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E82CCD" w14:textId="77777777" w:rsidR="00D85A40" w:rsidRDefault="00D85A40" w:rsidP="00D85A40">
      <w:pPr>
        <w:ind w:right="-232"/>
        <w:jc w:val="center"/>
        <w:rPr>
          <w:rFonts w:ascii="Arial Black" w:hAnsi="Arial Black"/>
          <w:b/>
          <w:sz w:val="28"/>
          <w:szCs w:val="28"/>
        </w:rPr>
      </w:pPr>
    </w:p>
    <w:p w14:paraId="7ED0B042" w14:textId="77777777" w:rsidR="00D85A40" w:rsidRDefault="00D85A40" w:rsidP="00D85A40">
      <w:pPr>
        <w:ind w:right="-232"/>
        <w:jc w:val="center"/>
        <w:rPr>
          <w:rFonts w:ascii="Arial Black" w:hAnsi="Arial Black"/>
          <w:b/>
          <w:sz w:val="28"/>
          <w:szCs w:val="28"/>
        </w:rPr>
      </w:pPr>
    </w:p>
    <w:p w14:paraId="4A744C90" w14:textId="77777777" w:rsidR="00D85A40" w:rsidRDefault="00D85A40" w:rsidP="00D85A40">
      <w:pPr>
        <w:ind w:right="-232"/>
        <w:jc w:val="center"/>
        <w:rPr>
          <w:rFonts w:ascii="Arial Black" w:hAnsi="Arial Black"/>
          <w:b/>
          <w:sz w:val="28"/>
          <w:szCs w:val="28"/>
        </w:rPr>
      </w:pPr>
    </w:p>
    <w:p w14:paraId="1987DE01" w14:textId="77777777" w:rsidR="00D85A40" w:rsidRDefault="00D85A40" w:rsidP="00D85A40">
      <w:pPr>
        <w:ind w:right="-232"/>
        <w:jc w:val="center"/>
        <w:rPr>
          <w:rFonts w:ascii="Arial Black" w:hAnsi="Arial Black"/>
          <w:b/>
          <w:sz w:val="28"/>
          <w:szCs w:val="28"/>
        </w:rPr>
      </w:pPr>
    </w:p>
    <w:p w14:paraId="56786C0F" w14:textId="77777777" w:rsidR="00D85A40" w:rsidRDefault="00D85A40" w:rsidP="00D85A40">
      <w:pPr>
        <w:ind w:right="-232"/>
        <w:jc w:val="center"/>
        <w:rPr>
          <w:rFonts w:ascii="Arial Black" w:hAnsi="Arial Black"/>
          <w:b/>
          <w:sz w:val="28"/>
          <w:szCs w:val="28"/>
        </w:rPr>
      </w:pPr>
    </w:p>
    <w:p w14:paraId="55982328" w14:textId="0C5C92CD" w:rsidR="00D85A40" w:rsidRPr="001B5AF2" w:rsidRDefault="00D85A40" w:rsidP="00D85A40">
      <w:pPr>
        <w:ind w:right="-232"/>
        <w:jc w:val="center"/>
        <w:rPr>
          <w:rFonts w:ascii="Arial Black" w:hAnsi="Arial Black"/>
          <w:b/>
          <w:sz w:val="28"/>
          <w:szCs w:val="28"/>
        </w:rPr>
      </w:pPr>
      <w:r w:rsidRPr="001B5AF2">
        <w:rPr>
          <w:rFonts w:ascii="Arial Black" w:hAnsi="Arial Black"/>
          <w:b/>
          <w:sz w:val="28"/>
          <w:szCs w:val="28"/>
        </w:rPr>
        <w:t>LICITACIÓN PÚBLICA NACIONAL PRESENCIAL</w:t>
      </w:r>
    </w:p>
    <w:p w14:paraId="4889AB51" w14:textId="77777777" w:rsidR="00D85A40" w:rsidRPr="007F737B" w:rsidRDefault="00D85A40" w:rsidP="00D85A40">
      <w:pPr>
        <w:pStyle w:val="Ttulo9"/>
        <w:ind w:right="-232"/>
        <w:jc w:val="center"/>
        <w:rPr>
          <w:rFonts w:ascii="Calibri" w:eastAsia="Calibri" w:hAnsi="Calibri"/>
          <w:sz w:val="28"/>
          <w:szCs w:val="28"/>
          <w:lang w:val="es-ES" w:eastAsia="en-US"/>
        </w:rPr>
      </w:pPr>
    </w:p>
    <w:p w14:paraId="647E30F1" w14:textId="77777777" w:rsidR="00D85A40" w:rsidRPr="006B5785" w:rsidRDefault="00D85A40" w:rsidP="00D85A40">
      <w:pPr>
        <w:rPr>
          <w:lang w:val="es-ES"/>
        </w:rPr>
      </w:pPr>
    </w:p>
    <w:p w14:paraId="58288AAE" w14:textId="77777777" w:rsidR="00D85A40" w:rsidRPr="00A351DF" w:rsidRDefault="00D85A40" w:rsidP="00D85A40"/>
    <w:p w14:paraId="5D0B60E4" w14:textId="2F066A18" w:rsidR="00D85A40" w:rsidRPr="00C10376" w:rsidRDefault="00C10376" w:rsidP="00C10376">
      <w:pPr>
        <w:pStyle w:val="Ttulo9"/>
        <w:ind w:right="-232"/>
        <w:jc w:val="center"/>
        <w:rPr>
          <w:rFonts w:ascii="Meiryo" w:eastAsia="Meiryo" w:hAnsi="Meiryo" w:cs="Meiryo"/>
          <w:color w:val="7030A0"/>
          <w:sz w:val="28"/>
          <w:szCs w:val="28"/>
          <w:lang w:val="es-ES" w:eastAsia="en-US"/>
        </w:rPr>
      </w:pPr>
      <w:r w:rsidRPr="00C10376">
        <w:rPr>
          <w:rFonts w:ascii="Arial Black" w:hAnsi="Arial Black"/>
          <w:color w:val="00B0F0"/>
          <w:sz w:val="36"/>
          <w:szCs w:val="28"/>
        </w:rPr>
        <w:t>LP-919044992-N29-2024</w:t>
      </w:r>
    </w:p>
    <w:p w14:paraId="1890F00F" w14:textId="77777777" w:rsidR="00D85A40" w:rsidRPr="00497605" w:rsidRDefault="00D85A40" w:rsidP="00D85A40">
      <w:pPr>
        <w:jc w:val="center"/>
        <w:rPr>
          <w:rFonts w:ascii="Calibri" w:hAnsi="Calibri"/>
          <w:b/>
          <w:color w:val="2AA9A6"/>
          <w:sz w:val="28"/>
          <w:szCs w:val="28"/>
        </w:rPr>
      </w:pPr>
    </w:p>
    <w:p w14:paraId="0B563224" w14:textId="15064130" w:rsidR="00D85A40" w:rsidRPr="003643DB" w:rsidRDefault="00C10376" w:rsidP="00D85A40">
      <w:pPr>
        <w:jc w:val="center"/>
        <w:rPr>
          <w:rFonts w:ascii="Arial Black" w:hAnsi="Arial Black"/>
          <w:b/>
          <w:color w:val="7030A0"/>
          <w:sz w:val="36"/>
          <w:szCs w:val="28"/>
        </w:rPr>
      </w:pPr>
      <w:r w:rsidRPr="00C10376">
        <w:rPr>
          <w:rFonts w:ascii="Arial Black" w:hAnsi="Arial Black"/>
          <w:b/>
          <w:color w:val="00B0F0"/>
          <w:sz w:val="36"/>
          <w:szCs w:val="28"/>
        </w:rPr>
        <w:t>SERVICIO DE MANTENIMIENTO PREVENTIVO Y CORRECTIVO A EQUIPO DENTAL</w:t>
      </w:r>
      <w:r w:rsidR="00D85A40" w:rsidRPr="003643DB">
        <w:rPr>
          <w:rFonts w:ascii="Arial Black" w:hAnsi="Arial Black"/>
          <w:b/>
          <w:color w:val="7030A0"/>
          <w:sz w:val="36"/>
          <w:szCs w:val="28"/>
        </w:rPr>
        <w:t xml:space="preserve"> </w:t>
      </w:r>
    </w:p>
    <w:p w14:paraId="515215B8" w14:textId="77777777" w:rsidR="007F0B73" w:rsidRPr="00037DE1" w:rsidRDefault="007F0B73" w:rsidP="007F0B73">
      <w:pPr>
        <w:jc w:val="both"/>
        <w:rPr>
          <w:rFonts w:asciiTheme="minorHAnsi" w:hAnsiTheme="minorHAnsi"/>
          <w:b/>
        </w:rPr>
      </w:pPr>
    </w:p>
    <w:p w14:paraId="55181AB8" w14:textId="77777777" w:rsidR="007F0B73" w:rsidRPr="00037DE1" w:rsidRDefault="007F0B73" w:rsidP="007F0B73">
      <w:pPr>
        <w:jc w:val="both"/>
        <w:rPr>
          <w:rFonts w:asciiTheme="minorHAnsi" w:hAnsiTheme="minorHAnsi"/>
        </w:rPr>
      </w:pPr>
    </w:p>
    <w:p w14:paraId="18C5EDBF" w14:textId="77777777" w:rsidR="007F0B73" w:rsidRPr="00037DE1" w:rsidRDefault="007F0B73" w:rsidP="007F0B73">
      <w:pPr>
        <w:jc w:val="both"/>
        <w:rPr>
          <w:rFonts w:asciiTheme="minorHAnsi" w:hAnsiTheme="minorHAnsi"/>
        </w:rPr>
      </w:pPr>
    </w:p>
    <w:p w14:paraId="7C3E7740" w14:textId="77777777" w:rsidR="007F0B73" w:rsidRPr="00037DE1" w:rsidRDefault="007F0B73" w:rsidP="007F0B73">
      <w:pPr>
        <w:jc w:val="both"/>
        <w:rPr>
          <w:rFonts w:asciiTheme="minorHAnsi" w:hAnsiTheme="minorHAnsi"/>
        </w:rPr>
      </w:pPr>
    </w:p>
    <w:p w14:paraId="0371BB4E" w14:textId="77777777" w:rsidR="007F0B73" w:rsidRPr="00037DE1" w:rsidRDefault="007F0B73" w:rsidP="007F0B73">
      <w:pPr>
        <w:jc w:val="both"/>
        <w:rPr>
          <w:rFonts w:asciiTheme="minorHAnsi" w:hAnsiTheme="minorHAnsi"/>
        </w:rPr>
      </w:pPr>
    </w:p>
    <w:p w14:paraId="3D2B45ED" w14:textId="77777777" w:rsidR="007F0B73" w:rsidRDefault="007F0B73" w:rsidP="007F0B73">
      <w:pPr>
        <w:jc w:val="both"/>
        <w:rPr>
          <w:rFonts w:asciiTheme="minorHAnsi" w:hAnsiTheme="minorHAnsi"/>
        </w:rPr>
      </w:pPr>
    </w:p>
    <w:p w14:paraId="40265D7B" w14:textId="77777777" w:rsidR="008C1FAC" w:rsidRPr="00037DE1" w:rsidRDefault="008C1FAC" w:rsidP="007F0B73">
      <w:pPr>
        <w:jc w:val="both"/>
        <w:rPr>
          <w:rFonts w:asciiTheme="minorHAnsi" w:hAnsiTheme="minorHAnsi"/>
        </w:rPr>
      </w:pPr>
    </w:p>
    <w:p w14:paraId="1ADCFCFF" w14:textId="77777777" w:rsidR="007F0B73" w:rsidRPr="00037DE1" w:rsidRDefault="007F0B73" w:rsidP="007F0B73">
      <w:pPr>
        <w:jc w:val="both"/>
        <w:rPr>
          <w:rFonts w:asciiTheme="minorHAnsi" w:hAnsiTheme="minorHAnsi"/>
        </w:rPr>
      </w:pPr>
    </w:p>
    <w:p w14:paraId="2AE276CA" w14:textId="77777777" w:rsidR="007F0B73" w:rsidRPr="00037DE1" w:rsidRDefault="007F0B73" w:rsidP="007F0B73">
      <w:pPr>
        <w:jc w:val="both"/>
        <w:rPr>
          <w:rFonts w:asciiTheme="minorHAnsi" w:hAnsiTheme="minorHAnsi"/>
        </w:rPr>
      </w:pPr>
    </w:p>
    <w:p w14:paraId="4CF3E70B" w14:textId="77777777" w:rsidR="007F0B73" w:rsidRDefault="007F0B73" w:rsidP="007F0B73">
      <w:pPr>
        <w:jc w:val="both"/>
        <w:rPr>
          <w:rFonts w:asciiTheme="minorHAnsi" w:hAnsiTheme="minorHAnsi"/>
        </w:rPr>
      </w:pPr>
    </w:p>
    <w:p w14:paraId="43F36BA9" w14:textId="77777777" w:rsidR="00282605" w:rsidRDefault="00282605" w:rsidP="007F0B73">
      <w:pPr>
        <w:jc w:val="both"/>
        <w:rPr>
          <w:rFonts w:asciiTheme="minorHAnsi" w:hAnsiTheme="minorHAnsi"/>
        </w:rPr>
      </w:pPr>
    </w:p>
    <w:p w14:paraId="4348437B" w14:textId="77777777" w:rsidR="00465049" w:rsidRDefault="00465049" w:rsidP="007F0B73">
      <w:pPr>
        <w:jc w:val="both"/>
        <w:rPr>
          <w:rFonts w:asciiTheme="minorHAnsi" w:hAnsiTheme="minorHAnsi"/>
        </w:rPr>
      </w:pPr>
    </w:p>
    <w:p w14:paraId="46519089" w14:textId="77777777" w:rsidR="00465049" w:rsidRDefault="00465049" w:rsidP="007F0B73">
      <w:pPr>
        <w:jc w:val="both"/>
        <w:rPr>
          <w:rFonts w:asciiTheme="minorHAnsi" w:hAnsiTheme="minorHAnsi"/>
        </w:rPr>
      </w:pPr>
    </w:p>
    <w:p w14:paraId="4222C338" w14:textId="77777777" w:rsidR="00465049" w:rsidRDefault="00465049" w:rsidP="007F0B73">
      <w:pPr>
        <w:jc w:val="both"/>
        <w:rPr>
          <w:rFonts w:asciiTheme="minorHAnsi" w:hAnsiTheme="minorHAnsi"/>
        </w:rPr>
      </w:pPr>
    </w:p>
    <w:p w14:paraId="6C7603FD" w14:textId="77777777" w:rsidR="00282605" w:rsidRPr="00037DE1" w:rsidRDefault="00282605" w:rsidP="007F0B73">
      <w:pPr>
        <w:jc w:val="both"/>
        <w:rPr>
          <w:rFonts w:asciiTheme="minorHAnsi" w:hAnsiTheme="minorHAnsi"/>
        </w:rPr>
      </w:pPr>
    </w:p>
    <w:p w14:paraId="0683F9B3" w14:textId="77777777" w:rsidR="002021D2" w:rsidRPr="00037DE1" w:rsidRDefault="002021D2" w:rsidP="007F0B73">
      <w:pPr>
        <w:jc w:val="both"/>
        <w:rPr>
          <w:rFonts w:asciiTheme="minorHAnsi" w:hAnsiTheme="minorHAnsi"/>
        </w:rPr>
      </w:pPr>
    </w:p>
    <w:p w14:paraId="100EF403" w14:textId="77777777" w:rsidR="002021D2" w:rsidRDefault="002021D2" w:rsidP="007F0B73">
      <w:pPr>
        <w:jc w:val="both"/>
        <w:rPr>
          <w:rFonts w:asciiTheme="minorHAnsi" w:hAnsiTheme="minorHAnsi"/>
        </w:rPr>
      </w:pPr>
    </w:p>
    <w:p w14:paraId="15C1713A" w14:textId="77777777" w:rsidR="00D85A40" w:rsidRDefault="00D85A40" w:rsidP="007F0B73">
      <w:pPr>
        <w:jc w:val="both"/>
        <w:rPr>
          <w:rFonts w:asciiTheme="minorHAnsi" w:hAnsiTheme="minorHAnsi"/>
        </w:rPr>
      </w:pPr>
    </w:p>
    <w:p w14:paraId="547DC8FA" w14:textId="77777777" w:rsidR="00D85A40" w:rsidRDefault="00D85A40" w:rsidP="007F0B73">
      <w:pPr>
        <w:jc w:val="both"/>
        <w:rPr>
          <w:rFonts w:asciiTheme="minorHAnsi" w:hAnsiTheme="minorHAnsi"/>
        </w:rPr>
      </w:pPr>
    </w:p>
    <w:p w14:paraId="6115ED49" w14:textId="77777777" w:rsidR="00D85A40" w:rsidRDefault="00D85A40" w:rsidP="007F0B73">
      <w:pPr>
        <w:jc w:val="both"/>
        <w:rPr>
          <w:rFonts w:asciiTheme="minorHAnsi" w:hAnsiTheme="minorHAnsi"/>
        </w:rPr>
      </w:pPr>
    </w:p>
    <w:p w14:paraId="3CFE57A4" w14:textId="77777777" w:rsidR="00D85A40" w:rsidRDefault="00D85A40" w:rsidP="007F0B73">
      <w:pPr>
        <w:jc w:val="both"/>
        <w:rPr>
          <w:rFonts w:asciiTheme="minorHAnsi" w:hAnsiTheme="minorHAnsi"/>
        </w:rPr>
      </w:pPr>
    </w:p>
    <w:p w14:paraId="158F280D" w14:textId="77777777" w:rsidR="00D85A40" w:rsidRDefault="00D85A40" w:rsidP="007F0B73">
      <w:pPr>
        <w:jc w:val="both"/>
        <w:rPr>
          <w:rFonts w:asciiTheme="minorHAnsi" w:hAnsiTheme="minorHAnsi"/>
        </w:rPr>
      </w:pPr>
    </w:p>
    <w:p w14:paraId="12C822E4" w14:textId="77777777" w:rsidR="00D85A40" w:rsidRDefault="00D85A40" w:rsidP="007F0B73">
      <w:pPr>
        <w:jc w:val="both"/>
        <w:rPr>
          <w:rFonts w:asciiTheme="minorHAnsi" w:hAnsiTheme="minorHAnsi"/>
        </w:rPr>
      </w:pPr>
    </w:p>
    <w:p w14:paraId="4FC58932" w14:textId="77777777" w:rsidR="00D85A40" w:rsidRDefault="00D85A40" w:rsidP="007F0B73">
      <w:pPr>
        <w:jc w:val="both"/>
        <w:rPr>
          <w:rFonts w:asciiTheme="minorHAnsi" w:hAnsiTheme="minorHAnsi"/>
        </w:rPr>
      </w:pPr>
    </w:p>
    <w:p w14:paraId="4C149C7A" w14:textId="77777777" w:rsidR="00D85A40" w:rsidRDefault="00D85A40" w:rsidP="00D85A40">
      <w:pPr>
        <w:jc w:val="both"/>
        <w:rPr>
          <w:rFonts w:ascii="Calibri" w:hAnsi="Calibri"/>
        </w:rPr>
      </w:pPr>
    </w:p>
    <w:p w14:paraId="4DC3C431" w14:textId="77777777" w:rsidR="00D85A40" w:rsidRPr="00A94360" w:rsidRDefault="00D85A40" w:rsidP="00D85A40">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1E4FF"/>
        <w:tabs>
          <w:tab w:val="left" w:pos="3540"/>
          <w:tab w:val="center" w:pos="4961"/>
        </w:tabs>
        <w:rPr>
          <w:rFonts w:ascii="Calibri" w:hAnsi="Calibri"/>
          <w:b/>
        </w:rPr>
      </w:pPr>
      <w:r>
        <w:rPr>
          <w:rFonts w:ascii="Calibri" w:hAnsi="Calibri"/>
          <w:b/>
        </w:rPr>
        <w:lastRenderedPageBreak/>
        <w:tab/>
      </w:r>
      <w:r>
        <w:rPr>
          <w:rFonts w:ascii="Calibri" w:hAnsi="Calibri"/>
          <w:b/>
        </w:rPr>
        <w:tab/>
      </w:r>
      <w:r w:rsidRPr="00A94360">
        <w:rPr>
          <w:rFonts w:ascii="Calibri" w:hAnsi="Calibri"/>
          <w:b/>
        </w:rPr>
        <w:t>INTRODUCCIÓN</w:t>
      </w:r>
    </w:p>
    <w:p w14:paraId="6A4A7DC4" w14:textId="77777777" w:rsidR="00D85A40" w:rsidRDefault="00D85A40" w:rsidP="00D85A40">
      <w:pPr>
        <w:ind w:right="-1"/>
        <w:jc w:val="both"/>
        <w:rPr>
          <w:rFonts w:ascii="Calibri" w:hAnsi="Calibri" w:cs="Arial"/>
        </w:rPr>
      </w:pPr>
    </w:p>
    <w:p w14:paraId="46C7AC9B" w14:textId="34D19D32" w:rsidR="00D85A40" w:rsidRPr="00B375B5" w:rsidRDefault="00D85A40" w:rsidP="00D85A40">
      <w:pPr>
        <w:jc w:val="both"/>
        <w:rPr>
          <w:rFonts w:ascii="Calibri" w:hAnsi="Calibri"/>
        </w:rPr>
      </w:pPr>
      <w:r w:rsidRPr="00B375B5">
        <w:rPr>
          <w:rFonts w:ascii="Calibri" w:hAnsi="Calibri"/>
        </w:rPr>
        <w:t xml:space="preserve">Las presentes bases señalan el procedimiento de la Licitación Pública </w:t>
      </w:r>
      <w:r w:rsidRPr="008164AB">
        <w:rPr>
          <w:rFonts w:ascii="Calibri" w:hAnsi="Calibri"/>
        </w:rPr>
        <w:t xml:space="preserve">Nacional </w:t>
      </w:r>
      <w:r w:rsidRPr="00E81BAC">
        <w:rPr>
          <w:rFonts w:ascii="Calibri" w:hAnsi="Calibri"/>
        </w:rPr>
        <w:t>Presencial</w:t>
      </w:r>
      <w:r w:rsidRPr="00E81BAC">
        <w:rPr>
          <w:rFonts w:ascii="Calibri" w:hAnsi="Calibri" w:cs="Arial"/>
        </w:rPr>
        <w:t xml:space="preserve"> No. </w:t>
      </w:r>
      <w:r w:rsidR="00C10376">
        <w:rPr>
          <w:rFonts w:ascii="Calibri" w:hAnsi="Calibri" w:cs="Arial"/>
        </w:rPr>
        <w:t>LP-919044992-N29-2024</w:t>
      </w:r>
      <w:r w:rsidRPr="007A1FA3">
        <w:rPr>
          <w:rFonts w:ascii="Calibri" w:hAnsi="Calibri"/>
        </w:rPr>
        <w:t>;</w:t>
      </w:r>
      <w:r w:rsidRPr="00B375B5">
        <w:rPr>
          <w:rFonts w:ascii="Calibri" w:hAnsi="Calibri"/>
        </w:rPr>
        <w:t xml:space="preserve"> así mismo describe el “</w:t>
      </w:r>
      <w:r w:rsidR="00C10376">
        <w:rPr>
          <w:rFonts w:ascii="Calibri" w:hAnsi="Calibri" w:cs="Arial"/>
          <w:b/>
        </w:rPr>
        <w:t>SERVICIO DE MANTENIMIENTO PREVENTIVO Y CORRECTIVO A EQUIPO DENTAL</w:t>
      </w:r>
      <w:r>
        <w:rPr>
          <w:rFonts w:ascii="Calibri" w:hAnsi="Calibri" w:cs="Arial"/>
          <w:b/>
        </w:rPr>
        <w:t xml:space="preserve">” </w:t>
      </w:r>
      <w:r w:rsidRPr="00B375B5">
        <w:rPr>
          <w:rFonts w:ascii="Calibri" w:hAnsi="Calibri"/>
        </w:rPr>
        <w:t>que Servicios de Salud de Nuevo León, Organismo Público Descentralizado</w:t>
      </w:r>
      <w:r>
        <w:rPr>
          <w:rFonts w:ascii="Calibri" w:hAnsi="Calibri"/>
        </w:rPr>
        <w:t>,</w:t>
      </w:r>
      <w:r w:rsidRPr="00B375B5">
        <w:rPr>
          <w:rFonts w:ascii="Calibri" w:hAnsi="Calibri"/>
        </w:rPr>
        <w:t xml:space="preserve"> requiere para cubrir las </w:t>
      </w:r>
      <w:r w:rsidRPr="00767E25">
        <w:rPr>
          <w:rFonts w:ascii="Calibri" w:hAnsi="Calibri"/>
        </w:rPr>
        <w:t xml:space="preserve">necesidades de </w:t>
      </w:r>
      <w:r>
        <w:rPr>
          <w:rFonts w:ascii="Calibri" w:hAnsi="Calibri"/>
        </w:rPr>
        <w:t>las unidades</w:t>
      </w:r>
      <w:r w:rsidRPr="00B375B5">
        <w:rPr>
          <w:rFonts w:ascii="Calibri" w:hAnsi="Calibri"/>
        </w:rPr>
        <w:t>, el procedimiento del concurso, las condiciones generales de contratación, la forma en que se llevará a cabo el procedimiento de entrega de la documentación requerida.</w:t>
      </w:r>
    </w:p>
    <w:p w14:paraId="75359F6E" w14:textId="77777777" w:rsidR="00D85A40" w:rsidRPr="00B375B5" w:rsidRDefault="00D85A40" w:rsidP="00D85A40">
      <w:pPr>
        <w:jc w:val="both"/>
        <w:rPr>
          <w:rFonts w:ascii="Calibri" w:hAnsi="Calibri"/>
        </w:rPr>
      </w:pPr>
    </w:p>
    <w:p w14:paraId="25323919" w14:textId="77777777" w:rsidR="00D85A40" w:rsidRPr="00B375B5" w:rsidRDefault="00D85A40" w:rsidP="00D85A40">
      <w:pPr>
        <w:jc w:val="both"/>
        <w:rPr>
          <w:rFonts w:ascii="Calibri" w:hAnsi="Calibri"/>
        </w:rPr>
      </w:pPr>
      <w:r w:rsidRPr="00B375B5">
        <w:rPr>
          <w:rFonts w:ascii="Calibri" w:hAnsi="Calibri"/>
        </w:rPr>
        <w:t xml:space="preserve">Para los efectos de estas bases a Servicios de Salud de Nuevo León, Organismo Público Descentralizado, en lo sucesivo se le denominará </w:t>
      </w:r>
      <w:r w:rsidRPr="00C10376">
        <w:rPr>
          <w:rFonts w:ascii="Calibri" w:hAnsi="Calibri"/>
          <w:bCs/>
        </w:rPr>
        <w:t>la</w:t>
      </w:r>
      <w:r w:rsidRPr="00B375B5">
        <w:rPr>
          <w:rFonts w:ascii="Calibri" w:hAnsi="Calibri"/>
          <w:b/>
        </w:rPr>
        <w:t xml:space="preserve"> Convocante</w:t>
      </w:r>
      <w:r w:rsidRPr="00B375B5">
        <w:rPr>
          <w:rFonts w:ascii="Calibri" w:hAnsi="Calibri"/>
        </w:rPr>
        <w:t>.</w:t>
      </w:r>
    </w:p>
    <w:p w14:paraId="12C52A8F" w14:textId="77777777" w:rsidR="00D85A40" w:rsidRPr="00B375B5" w:rsidRDefault="00D85A40" w:rsidP="00D85A40">
      <w:pPr>
        <w:jc w:val="center"/>
        <w:rPr>
          <w:rFonts w:ascii="Calibri" w:hAnsi="Calibri"/>
          <w:b/>
        </w:rPr>
      </w:pPr>
    </w:p>
    <w:p w14:paraId="30FE6573" w14:textId="77777777" w:rsidR="00D85A40" w:rsidRDefault="00D85A40" w:rsidP="00D85A40">
      <w:pPr>
        <w:jc w:val="center"/>
        <w:rPr>
          <w:rFonts w:ascii="Calibri" w:hAnsi="Calibri"/>
          <w:b/>
        </w:rPr>
      </w:pPr>
    </w:p>
    <w:p w14:paraId="2A86BAC8" w14:textId="77777777" w:rsidR="00D85A40" w:rsidRDefault="00D85A40" w:rsidP="00D85A40">
      <w:pPr>
        <w:jc w:val="center"/>
        <w:rPr>
          <w:rFonts w:ascii="Calibri" w:hAnsi="Calibri"/>
          <w:b/>
        </w:rPr>
      </w:pPr>
    </w:p>
    <w:p w14:paraId="0DB84182" w14:textId="77777777" w:rsidR="00D85A40" w:rsidRPr="00B375B5" w:rsidRDefault="00D85A40" w:rsidP="00D85A40">
      <w:pPr>
        <w:jc w:val="center"/>
        <w:rPr>
          <w:rFonts w:ascii="Calibri" w:hAnsi="Calibri"/>
          <w:b/>
        </w:rPr>
      </w:pPr>
    </w:p>
    <w:p w14:paraId="70B5CA33" w14:textId="77777777" w:rsidR="00D85A40" w:rsidRPr="00B375B5" w:rsidRDefault="00D85A40" w:rsidP="00D85A40">
      <w:pPr>
        <w:jc w:val="center"/>
        <w:rPr>
          <w:rFonts w:ascii="Calibri" w:hAnsi="Calibri"/>
          <w:b/>
        </w:rPr>
      </w:pPr>
    </w:p>
    <w:p w14:paraId="091B0CA7" w14:textId="77777777" w:rsidR="00D85A40" w:rsidRPr="00B375B5" w:rsidRDefault="00D85A40" w:rsidP="00D85A40">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1E4FF"/>
        <w:jc w:val="center"/>
        <w:rPr>
          <w:rFonts w:ascii="Calibri" w:hAnsi="Calibri"/>
          <w:b/>
        </w:rPr>
      </w:pPr>
      <w:r w:rsidRPr="00B375B5">
        <w:rPr>
          <w:rFonts w:ascii="Calibri" w:hAnsi="Calibri"/>
          <w:b/>
        </w:rPr>
        <w:t>PRESENTACIÓN</w:t>
      </w:r>
    </w:p>
    <w:p w14:paraId="6DC11B89" w14:textId="77777777" w:rsidR="00D85A40" w:rsidRPr="00B375B5" w:rsidRDefault="00D85A40" w:rsidP="00D85A40">
      <w:pPr>
        <w:jc w:val="both"/>
        <w:rPr>
          <w:rFonts w:ascii="Calibri" w:hAnsi="Calibri"/>
          <w:b/>
        </w:rPr>
      </w:pPr>
    </w:p>
    <w:p w14:paraId="244A51CE" w14:textId="2BFF7E18" w:rsidR="00D85A40" w:rsidRPr="00B375B5" w:rsidRDefault="00D85A40" w:rsidP="00D85A40">
      <w:pPr>
        <w:jc w:val="both"/>
        <w:rPr>
          <w:rFonts w:ascii="Calibri" w:hAnsi="Calibri" w:cs="Arial"/>
        </w:rPr>
      </w:pPr>
      <w:r w:rsidRPr="00CA03B3">
        <w:rPr>
          <w:rFonts w:ascii="Calibri" w:hAnsi="Calibri" w:cs="Arial"/>
        </w:rPr>
        <w:t>El Gobierno del Estado de Nuevo León, a través de los Servicios de Salud de Nuevo León</w:t>
      </w:r>
      <w:r>
        <w:rPr>
          <w:rFonts w:ascii="Calibri" w:hAnsi="Calibri" w:cs="Arial"/>
        </w:rPr>
        <w:t>,</w:t>
      </w:r>
      <w:r w:rsidRPr="00CA03B3">
        <w:rPr>
          <w:rFonts w:ascii="Calibri" w:hAnsi="Calibri" w:cs="Arial"/>
        </w:rPr>
        <w:t xml:space="preserve"> Organismo Público Descentralizado, en cumplimiento con lo establecido en los Artículos 1 fracción VI, 5, 25 fracción I, 27 tercer párrafo, 29 fracción I y </w:t>
      </w:r>
      <w:r w:rsidRPr="00CA03B3">
        <w:rPr>
          <w:rFonts w:ascii="Calibri" w:hAnsi="Calibri" w:cs="Arial"/>
          <w:i/>
        </w:rPr>
        <w:t>31</w:t>
      </w:r>
      <w:r w:rsidRPr="00CA03B3">
        <w:rPr>
          <w:rFonts w:ascii="Calibri" w:hAnsi="Calibri" w:cs="Arial"/>
        </w:rPr>
        <w:t xml:space="preserve"> </w:t>
      </w:r>
      <w:r w:rsidRPr="00CA03B3">
        <w:rPr>
          <w:rFonts w:ascii="Calibri" w:hAnsi="Calibri"/>
        </w:rPr>
        <w:t xml:space="preserve">y demás relativos de la Ley de Adquisiciones, Arrendamientos y Contratación de Servicios del Estado de Nuevo León, </w:t>
      </w:r>
      <w:r w:rsidRPr="00CA03B3">
        <w:rPr>
          <w:rFonts w:ascii="Calibri" w:hAnsi="Calibri"/>
          <w:i/>
        </w:rPr>
        <w:t xml:space="preserve">Artículo 59 </w:t>
      </w:r>
      <w:r w:rsidRPr="00CA03B3">
        <w:rPr>
          <w:rFonts w:ascii="Calibri" w:hAnsi="Calibri"/>
        </w:rPr>
        <w:t xml:space="preserve">del Reglamento de la Ley de Adquisiciones, Arrendamientos y Contratación de Servicios del Estado de Nuevo León, </w:t>
      </w:r>
      <w:r w:rsidRPr="008164AB">
        <w:rPr>
          <w:rFonts w:ascii="Calibri" w:hAnsi="Calibri"/>
        </w:rPr>
        <w:t xml:space="preserve">Artículo </w:t>
      </w:r>
      <w:r w:rsidRPr="008164AB">
        <w:rPr>
          <w:rFonts w:ascii="Calibri" w:hAnsi="Calibri" w:cs="Arial"/>
        </w:rPr>
        <w:t>1, 2 Fracción XIV de la Ley que Crea el Organismo Público Descentralizado denominado Servicios de Salud de Nuevo León y 19 Fracción XV del Reglamento Interior de Servicios de Salud de Nuevo León, O.P.D.,</w:t>
      </w:r>
      <w:r w:rsidRPr="008164AB">
        <w:rPr>
          <w:rFonts w:ascii="Calibri" w:hAnsi="Calibri"/>
        </w:rPr>
        <w:t xml:space="preserve"> </w:t>
      </w:r>
      <w:r>
        <w:rPr>
          <w:rFonts w:ascii="Calibri" w:hAnsi="Calibri" w:cs="Calibri"/>
          <w:color w:val="000000"/>
        </w:rPr>
        <w:t xml:space="preserve">en debida concordancia con el Artículo correspondiente de la Ley de Egresos para el año </w:t>
      </w:r>
      <w:r w:rsidRPr="00E34932">
        <w:rPr>
          <w:rFonts w:ascii="Calibri" w:hAnsi="Calibri" w:cs="Calibri"/>
          <w:color w:val="000000"/>
        </w:rPr>
        <w:t>2024</w:t>
      </w:r>
      <w:r>
        <w:rPr>
          <w:rFonts w:ascii="Calibri" w:hAnsi="Calibri" w:cs="Calibri"/>
          <w:color w:val="000000"/>
        </w:rPr>
        <w:t>, así como el acuerdo celebrado en fecha 30 de diciembre del 2022 entre el Director Administrativo en conjunto con el Subdirector de Recursos Materiales en el cual señalan que las licitaciones con fuente de financiamiento estatal serán presenciales, ambos de este organismo</w:t>
      </w:r>
      <w:r w:rsidRPr="007A1FA3">
        <w:rPr>
          <w:rFonts w:ascii="Calibri" w:hAnsi="Calibri" w:cs="Arial"/>
        </w:rPr>
        <w:t>,</w:t>
      </w:r>
      <w:r w:rsidRPr="007A1FA3">
        <w:rPr>
          <w:rFonts w:ascii="Calibri" w:hAnsi="Calibri"/>
        </w:rPr>
        <w:t xml:space="preserve"> </w:t>
      </w:r>
      <w:r w:rsidRPr="007A1FA3">
        <w:rPr>
          <w:rFonts w:ascii="Calibri" w:hAnsi="Calibri"/>
          <w:b/>
        </w:rPr>
        <w:t>CONVOCA</w:t>
      </w:r>
      <w:r w:rsidRPr="007A1FA3">
        <w:rPr>
          <w:rFonts w:ascii="Calibri" w:hAnsi="Calibri"/>
        </w:rPr>
        <w:t xml:space="preserve"> a las personas físicas o morales </w:t>
      </w:r>
      <w:r w:rsidRPr="007A1FA3">
        <w:rPr>
          <w:rFonts w:ascii="Calibri" w:hAnsi="Calibri" w:cs="Arial"/>
        </w:rPr>
        <w:t>a participar en</w:t>
      </w:r>
      <w:r w:rsidRPr="007A1FA3">
        <w:rPr>
          <w:rFonts w:ascii="Calibri" w:hAnsi="Calibri"/>
        </w:rPr>
        <w:t xml:space="preserve"> la </w:t>
      </w:r>
      <w:r w:rsidRPr="007A1FA3">
        <w:rPr>
          <w:rFonts w:ascii="Calibri" w:hAnsi="Calibri" w:cs="Arial"/>
        </w:rPr>
        <w:t xml:space="preserve">Licitación Pública Nacional Presencial No. </w:t>
      </w:r>
      <w:r w:rsidR="00C10376">
        <w:rPr>
          <w:rFonts w:ascii="Calibri" w:hAnsi="Calibri" w:cs="Arial"/>
        </w:rPr>
        <w:t>LP-919044992-N29-2024</w:t>
      </w:r>
      <w:r w:rsidRPr="008164AB">
        <w:rPr>
          <w:rFonts w:ascii="Calibri" w:hAnsi="Calibri" w:cs="Arial"/>
        </w:rPr>
        <w:t xml:space="preserve"> para la contratación del </w:t>
      </w:r>
      <w:r>
        <w:rPr>
          <w:rFonts w:ascii="Calibri" w:hAnsi="Calibri" w:cs="Arial"/>
        </w:rPr>
        <w:t>“</w:t>
      </w:r>
      <w:r w:rsidR="00C10376">
        <w:rPr>
          <w:rFonts w:ascii="Calibri" w:hAnsi="Calibri" w:cs="Arial"/>
        </w:rPr>
        <w:t>SERVICIO DE MANTENIMIENTO PREVENTIVO Y CORRECTIVO A EQUIPO DENTAL</w:t>
      </w:r>
      <w:r>
        <w:rPr>
          <w:rFonts w:ascii="Calibri" w:hAnsi="Calibri" w:cs="Arial"/>
        </w:rPr>
        <w:t>”.</w:t>
      </w:r>
    </w:p>
    <w:p w14:paraId="52310934" w14:textId="77777777" w:rsidR="00D85A40" w:rsidRDefault="00D85A40" w:rsidP="00D85A40">
      <w:pPr>
        <w:ind w:right="-1"/>
        <w:jc w:val="both"/>
        <w:rPr>
          <w:rFonts w:ascii="Calibri" w:hAnsi="Calibri" w:cs="Arial"/>
        </w:rPr>
      </w:pPr>
    </w:p>
    <w:p w14:paraId="3E3AE0AA" w14:textId="77777777" w:rsidR="00D85A40" w:rsidRDefault="00D85A40" w:rsidP="00D85A40">
      <w:pPr>
        <w:ind w:right="-1"/>
        <w:jc w:val="both"/>
        <w:rPr>
          <w:rFonts w:ascii="Calibri" w:hAnsi="Calibri" w:cs="Arial"/>
        </w:rPr>
      </w:pPr>
    </w:p>
    <w:p w14:paraId="73C9AC40" w14:textId="76B5FC79" w:rsidR="00D85A40" w:rsidRPr="00631D82" w:rsidRDefault="00D85A40" w:rsidP="00D85A40">
      <w:pPr>
        <w:ind w:right="-1"/>
        <w:jc w:val="both"/>
        <w:rPr>
          <w:rFonts w:ascii="Calibri" w:hAnsi="Calibri"/>
        </w:rPr>
      </w:pPr>
      <w:r w:rsidRPr="00337E69">
        <w:rPr>
          <w:rFonts w:ascii="Calibri" w:hAnsi="Calibri" w:cs="Arial"/>
        </w:rPr>
        <w:t xml:space="preserve">Las </w:t>
      </w:r>
      <w:r w:rsidRPr="007A1FA3">
        <w:rPr>
          <w:rFonts w:ascii="Calibri" w:hAnsi="Calibri" w:cs="Arial"/>
        </w:rPr>
        <w:t xml:space="preserve">presentes bases de la Licitación, señalan </w:t>
      </w:r>
      <w:r w:rsidRPr="007A1FA3">
        <w:rPr>
          <w:rFonts w:ascii="Calibri" w:hAnsi="Calibri"/>
        </w:rPr>
        <w:t xml:space="preserve">el procedimiento de la Licitación Pública Nacional </w:t>
      </w:r>
      <w:r w:rsidRPr="00E7230A">
        <w:rPr>
          <w:rFonts w:ascii="Calibri" w:hAnsi="Calibri"/>
        </w:rPr>
        <w:t>Presencial</w:t>
      </w:r>
      <w:r w:rsidRPr="00E7230A">
        <w:rPr>
          <w:rFonts w:ascii="Calibri" w:hAnsi="Calibri" w:cs="Arial"/>
        </w:rPr>
        <w:t xml:space="preserve"> No. </w:t>
      </w:r>
      <w:r w:rsidR="00C10376">
        <w:rPr>
          <w:rFonts w:ascii="Calibri" w:hAnsi="Calibri" w:cs="Arial"/>
        </w:rPr>
        <w:t>LP-919044992-N29-2024</w:t>
      </w:r>
      <w:r w:rsidRPr="007A1FA3">
        <w:rPr>
          <w:rFonts w:ascii="Calibri" w:hAnsi="Calibri" w:cs="Arial"/>
        </w:rPr>
        <w:t>.</w:t>
      </w:r>
    </w:p>
    <w:p w14:paraId="1AE212EE" w14:textId="77777777" w:rsidR="00D85A40" w:rsidRPr="00631D82" w:rsidRDefault="00D85A40" w:rsidP="00D85A40">
      <w:pPr>
        <w:ind w:right="-1"/>
        <w:jc w:val="both"/>
        <w:rPr>
          <w:rFonts w:ascii="Calibri" w:hAnsi="Calibri"/>
        </w:rPr>
      </w:pPr>
    </w:p>
    <w:p w14:paraId="6DFCFBB7" w14:textId="77777777" w:rsidR="00D85A40" w:rsidRDefault="00D85A40" w:rsidP="00D85A40">
      <w:pPr>
        <w:ind w:right="-1"/>
        <w:jc w:val="both"/>
        <w:rPr>
          <w:rFonts w:ascii="Calibri" w:hAnsi="Calibri"/>
        </w:rPr>
      </w:pPr>
    </w:p>
    <w:p w14:paraId="1D5191B8" w14:textId="77777777" w:rsidR="00D85A40" w:rsidRDefault="00D85A40" w:rsidP="00D85A40">
      <w:pPr>
        <w:ind w:right="-1"/>
        <w:jc w:val="both"/>
        <w:rPr>
          <w:rFonts w:ascii="Calibri" w:hAnsi="Calibri"/>
        </w:rPr>
      </w:pPr>
    </w:p>
    <w:p w14:paraId="5D500B98" w14:textId="77777777" w:rsidR="00D85A40" w:rsidRDefault="00D85A40" w:rsidP="00D85A40">
      <w:pPr>
        <w:ind w:right="-1"/>
        <w:jc w:val="both"/>
        <w:rPr>
          <w:rFonts w:ascii="Calibri" w:hAnsi="Calibri"/>
        </w:rPr>
      </w:pPr>
    </w:p>
    <w:p w14:paraId="62D9B88F" w14:textId="77777777" w:rsidR="00D85A40" w:rsidRDefault="00D85A40" w:rsidP="00D85A40">
      <w:pPr>
        <w:ind w:right="-1"/>
        <w:jc w:val="both"/>
        <w:rPr>
          <w:rFonts w:ascii="Calibri" w:hAnsi="Calibri"/>
        </w:rPr>
      </w:pPr>
    </w:p>
    <w:p w14:paraId="558A26D5" w14:textId="77777777" w:rsidR="00D85A40" w:rsidRDefault="00D85A40" w:rsidP="00D85A40">
      <w:pPr>
        <w:ind w:right="-1"/>
        <w:jc w:val="both"/>
        <w:rPr>
          <w:rFonts w:ascii="Calibri" w:hAnsi="Calibri"/>
        </w:rPr>
      </w:pPr>
    </w:p>
    <w:p w14:paraId="30008DE6" w14:textId="77777777" w:rsidR="00D85A40" w:rsidRDefault="00D85A40" w:rsidP="00D85A40">
      <w:pPr>
        <w:ind w:right="-1"/>
        <w:jc w:val="both"/>
        <w:rPr>
          <w:rFonts w:ascii="Calibri" w:hAnsi="Calibri"/>
        </w:rPr>
      </w:pPr>
    </w:p>
    <w:p w14:paraId="20508633" w14:textId="77777777" w:rsidR="00D85A40" w:rsidRDefault="00D85A40" w:rsidP="00D85A40">
      <w:pPr>
        <w:ind w:right="-1"/>
        <w:jc w:val="both"/>
        <w:rPr>
          <w:rFonts w:ascii="Calibri" w:hAnsi="Calibri"/>
        </w:rPr>
      </w:pPr>
    </w:p>
    <w:p w14:paraId="4C391D9B" w14:textId="77777777" w:rsidR="00D85A40" w:rsidRDefault="00D85A40" w:rsidP="00D85A40">
      <w:pPr>
        <w:ind w:right="-1"/>
        <w:jc w:val="both"/>
        <w:rPr>
          <w:rFonts w:ascii="Calibri" w:hAnsi="Calibri"/>
        </w:rPr>
      </w:pPr>
    </w:p>
    <w:p w14:paraId="46319D4C" w14:textId="77777777" w:rsidR="00D85A40" w:rsidRDefault="00D85A40" w:rsidP="00D85A40">
      <w:pPr>
        <w:ind w:right="-1"/>
        <w:jc w:val="both"/>
        <w:rPr>
          <w:rFonts w:ascii="Calibri" w:hAnsi="Calibri"/>
        </w:rPr>
      </w:pPr>
    </w:p>
    <w:p w14:paraId="786C4C37" w14:textId="77777777" w:rsidR="00D85A40" w:rsidRDefault="00D85A40" w:rsidP="00D85A40">
      <w:pPr>
        <w:ind w:right="-1"/>
        <w:jc w:val="both"/>
        <w:rPr>
          <w:rFonts w:ascii="Calibri" w:hAnsi="Calibri"/>
        </w:rPr>
      </w:pPr>
    </w:p>
    <w:p w14:paraId="6DB4D17D" w14:textId="77777777" w:rsidR="00D85A40" w:rsidRDefault="00D85A40" w:rsidP="00D85A40">
      <w:pPr>
        <w:ind w:right="-1"/>
        <w:jc w:val="both"/>
        <w:rPr>
          <w:rFonts w:ascii="Calibri" w:hAnsi="Calibri"/>
        </w:rPr>
      </w:pPr>
    </w:p>
    <w:p w14:paraId="24C7C2AD" w14:textId="77777777" w:rsidR="00D85A40" w:rsidRPr="008A0B9F" w:rsidRDefault="00D85A40" w:rsidP="00D85A40">
      <w:pPr>
        <w:jc w:val="center"/>
        <w:rPr>
          <w:rFonts w:ascii="Calibri" w:hAnsi="Calibri"/>
          <w:b/>
          <w:bCs/>
          <w:sz w:val="48"/>
          <w:szCs w:val="48"/>
        </w:rPr>
      </w:pPr>
      <w:r w:rsidRPr="008A0B9F">
        <w:rPr>
          <w:rFonts w:ascii="Calibri" w:hAnsi="Calibri"/>
          <w:b/>
          <w:bCs/>
          <w:sz w:val="48"/>
          <w:szCs w:val="48"/>
        </w:rPr>
        <w:lastRenderedPageBreak/>
        <w:t>BASES</w:t>
      </w:r>
    </w:p>
    <w:p w14:paraId="1E8435D3" w14:textId="77777777" w:rsidR="00D85A40" w:rsidRPr="00B10F4F" w:rsidRDefault="00D85A40" w:rsidP="00D85A40">
      <w:pPr>
        <w:jc w:val="center"/>
        <w:rPr>
          <w:rFonts w:ascii="Calibri" w:hAnsi="Calibri"/>
          <w:b/>
          <w:bCs/>
          <w:sz w:val="24"/>
          <w:szCs w:val="24"/>
        </w:rPr>
      </w:pPr>
    </w:p>
    <w:p w14:paraId="5111A45C" w14:textId="77777777" w:rsidR="00D85A40" w:rsidRPr="00B10F4F" w:rsidRDefault="00D85A40" w:rsidP="00D85A40">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1E4FF"/>
        <w:tabs>
          <w:tab w:val="left" w:pos="284"/>
        </w:tabs>
        <w:ind w:right="-1"/>
        <w:jc w:val="both"/>
        <w:rPr>
          <w:rFonts w:ascii="Calibri" w:hAnsi="Calibri"/>
          <w:b/>
        </w:rPr>
      </w:pPr>
      <w:r w:rsidRPr="00B10F4F">
        <w:rPr>
          <w:rFonts w:ascii="Calibri" w:hAnsi="Calibri"/>
          <w:b/>
        </w:rPr>
        <w:t xml:space="preserve">1.- DATOS GENERALES Y DE IDENTIFICACIÓN. </w:t>
      </w:r>
    </w:p>
    <w:p w14:paraId="2CDB4CEB" w14:textId="77777777" w:rsidR="00D85A40" w:rsidRPr="00631D82" w:rsidRDefault="00D85A40" w:rsidP="00D85A40">
      <w:pPr>
        <w:rPr>
          <w:rFonts w:ascii="Calibri" w:hAnsi="Calibri"/>
          <w:b/>
        </w:rPr>
      </w:pPr>
    </w:p>
    <w:p w14:paraId="742291A2" w14:textId="77777777" w:rsidR="00D85A40" w:rsidRPr="00631D82" w:rsidRDefault="00D85A40" w:rsidP="00D85A40">
      <w:pPr>
        <w:ind w:left="567"/>
        <w:jc w:val="both"/>
        <w:rPr>
          <w:rFonts w:ascii="Calibri" w:hAnsi="Calibri"/>
          <w:b/>
        </w:rPr>
      </w:pPr>
    </w:p>
    <w:p w14:paraId="6D39F1E1" w14:textId="77777777" w:rsidR="00D85A40" w:rsidRPr="00631D82" w:rsidRDefault="00D85A40" w:rsidP="00D85A40">
      <w:pPr>
        <w:numPr>
          <w:ilvl w:val="1"/>
          <w:numId w:val="47"/>
        </w:numPr>
        <w:tabs>
          <w:tab w:val="clear" w:pos="855"/>
          <w:tab w:val="num" w:pos="567"/>
        </w:tabs>
        <w:ind w:left="567" w:hanging="567"/>
        <w:jc w:val="both"/>
        <w:rPr>
          <w:rFonts w:ascii="Calibri" w:hAnsi="Calibri"/>
          <w:b/>
        </w:rPr>
      </w:pPr>
      <w:r w:rsidRPr="00631D82">
        <w:rPr>
          <w:rFonts w:ascii="Calibri" w:hAnsi="Calibri"/>
          <w:b/>
        </w:rPr>
        <w:t>Descripción completa del servicio.</w:t>
      </w:r>
    </w:p>
    <w:p w14:paraId="630132A8" w14:textId="77777777" w:rsidR="00D85A40" w:rsidRPr="00631D82" w:rsidRDefault="00D85A40" w:rsidP="00D85A40">
      <w:pPr>
        <w:jc w:val="both"/>
        <w:rPr>
          <w:rFonts w:ascii="Calibri" w:hAnsi="Calibri"/>
          <w:b/>
        </w:rPr>
      </w:pPr>
    </w:p>
    <w:p w14:paraId="400142DA" w14:textId="77777777" w:rsidR="00D85A40" w:rsidRPr="00E62A50" w:rsidRDefault="00D85A40" w:rsidP="00D85A40">
      <w:pPr>
        <w:jc w:val="both"/>
        <w:rPr>
          <w:rFonts w:ascii="Calibri" w:hAnsi="Calibri"/>
        </w:rPr>
      </w:pPr>
      <w:r>
        <w:rPr>
          <w:rFonts w:ascii="Calibri" w:hAnsi="Calibri"/>
        </w:rPr>
        <w:t>En los</w:t>
      </w:r>
      <w:r w:rsidRPr="0056716F">
        <w:rPr>
          <w:rFonts w:ascii="Calibri" w:hAnsi="Calibri"/>
        </w:rPr>
        <w:t xml:space="preserve"> </w:t>
      </w:r>
      <w:r w:rsidRPr="006D6731">
        <w:rPr>
          <w:rFonts w:ascii="Calibri" w:hAnsi="Calibri"/>
        </w:rPr>
        <w:t>anexos 1 y 1A de</w:t>
      </w:r>
      <w:r w:rsidRPr="00E62A50">
        <w:rPr>
          <w:rFonts w:ascii="Calibri" w:hAnsi="Calibri"/>
        </w:rPr>
        <w:t xml:space="preserve"> estas bases, se señalan la descripción y características propias del servicio de mantenimiento preventivo y correctivo a equipo </w:t>
      </w:r>
      <w:r>
        <w:rPr>
          <w:rFonts w:ascii="Calibri" w:hAnsi="Calibri"/>
        </w:rPr>
        <w:t>dental</w:t>
      </w:r>
      <w:r w:rsidRPr="00E62A50">
        <w:rPr>
          <w:rFonts w:ascii="Calibri" w:hAnsi="Calibri"/>
        </w:rPr>
        <w:t xml:space="preserve">, que </w:t>
      </w:r>
      <w:r>
        <w:rPr>
          <w:rFonts w:ascii="Calibri" w:hAnsi="Calibri"/>
        </w:rPr>
        <w:t xml:space="preserve">se </w:t>
      </w:r>
      <w:r w:rsidRPr="00E62A50">
        <w:rPr>
          <w:rFonts w:ascii="Calibri" w:hAnsi="Calibri"/>
        </w:rPr>
        <w:t>requiere para atender las necesidades de</w:t>
      </w:r>
      <w:r>
        <w:rPr>
          <w:rFonts w:ascii="Calibri" w:hAnsi="Calibri"/>
        </w:rPr>
        <w:t xml:space="preserve"> </w:t>
      </w:r>
      <w:r w:rsidRPr="00E62A50">
        <w:rPr>
          <w:rFonts w:ascii="Calibri" w:hAnsi="Calibri"/>
        </w:rPr>
        <w:t>l</w:t>
      </w:r>
      <w:r>
        <w:rPr>
          <w:rFonts w:ascii="Calibri" w:hAnsi="Calibri"/>
        </w:rPr>
        <w:t>as Unidades Aplicativas de la Convocante.</w:t>
      </w:r>
      <w:r w:rsidRPr="00E62A50">
        <w:rPr>
          <w:rFonts w:ascii="Calibri" w:hAnsi="Calibri"/>
        </w:rPr>
        <w:t xml:space="preserve"> </w:t>
      </w:r>
    </w:p>
    <w:p w14:paraId="0B6E8DA6" w14:textId="77777777" w:rsidR="00D85A40" w:rsidRPr="00E62A50" w:rsidRDefault="00D85A40" w:rsidP="00D85A40">
      <w:pPr>
        <w:jc w:val="both"/>
        <w:rPr>
          <w:rFonts w:ascii="Calibri" w:hAnsi="Calibri"/>
        </w:rPr>
      </w:pPr>
    </w:p>
    <w:p w14:paraId="2B3CD4B9" w14:textId="719D716F" w:rsidR="00D85A40" w:rsidRPr="00B91B76" w:rsidRDefault="00D85A40" w:rsidP="00D85A40">
      <w:pPr>
        <w:numPr>
          <w:ilvl w:val="2"/>
          <w:numId w:val="48"/>
        </w:numPr>
        <w:jc w:val="both"/>
        <w:rPr>
          <w:rFonts w:ascii="Calibri" w:hAnsi="Calibri"/>
        </w:rPr>
      </w:pPr>
      <w:r w:rsidRPr="00E62A50">
        <w:rPr>
          <w:rFonts w:ascii="Calibri" w:hAnsi="Calibri"/>
        </w:rPr>
        <w:t xml:space="preserve">La Contratación del </w:t>
      </w:r>
      <w:r w:rsidR="00C10376">
        <w:rPr>
          <w:rFonts w:ascii="Calibri" w:hAnsi="Calibri"/>
        </w:rPr>
        <w:t>SERVICIO DE MANTENIMIENTO PREVENTIVO Y CORRECTIVO A EQUIPO DENTAL</w:t>
      </w:r>
      <w:r w:rsidRPr="00E62A50">
        <w:rPr>
          <w:rFonts w:ascii="Calibri" w:hAnsi="Calibri"/>
        </w:rPr>
        <w:t xml:space="preserve">” requerido por La </w:t>
      </w:r>
      <w:r w:rsidRPr="00E62A50">
        <w:rPr>
          <w:rFonts w:ascii="Calibri" w:hAnsi="Calibri"/>
          <w:b/>
        </w:rPr>
        <w:t xml:space="preserve">Convocante, </w:t>
      </w:r>
      <w:r w:rsidRPr="00E62A50">
        <w:rPr>
          <w:rFonts w:ascii="Calibri" w:hAnsi="Calibri"/>
        </w:rPr>
        <w:t>se realizará con recursos</w:t>
      </w:r>
      <w:r>
        <w:rPr>
          <w:rFonts w:ascii="Calibri" w:hAnsi="Calibri"/>
        </w:rPr>
        <w:t xml:space="preserve"> según oficio No.</w:t>
      </w:r>
      <w:r w:rsidR="00C10376">
        <w:rPr>
          <w:rFonts w:ascii="Calibri" w:hAnsi="Calibri"/>
        </w:rPr>
        <w:t>70909</w:t>
      </w:r>
      <w:r w:rsidRPr="00B91B76">
        <w:rPr>
          <w:rFonts w:ascii="Calibri" w:hAnsi="Calibri"/>
        </w:rPr>
        <w:t xml:space="preserve">, Programa </w:t>
      </w:r>
      <w:r w:rsidRPr="00C10376">
        <w:rPr>
          <w:rFonts w:ascii="Calibri" w:hAnsi="Calibri"/>
        </w:rPr>
        <w:t>350508,</w:t>
      </w:r>
      <w:r w:rsidRPr="00B91B76">
        <w:rPr>
          <w:rFonts w:ascii="Calibri" w:hAnsi="Calibri"/>
        </w:rPr>
        <w:t xml:space="preserve"> </w:t>
      </w:r>
      <w:r w:rsidRPr="00C10376">
        <w:rPr>
          <w:rFonts w:ascii="Calibri" w:hAnsi="Calibri"/>
        </w:rPr>
        <w:t>Partida 35401</w:t>
      </w:r>
      <w:r w:rsidRPr="00B91B76">
        <w:rPr>
          <w:rFonts w:ascii="Calibri" w:hAnsi="Calibri"/>
        </w:rPr>
        <w:t xml:space="preserve"> y varias unidades.</w:t>
      </w:r>
    </w:p>
    <w:p w14:paraId="57B9989E" w14:textId="77777777" w:rsidR="00D85A40" w:rsidRPr="0023101E" w:rsidRDefault="00D85A40" w:rsidP="00D85A40">
      <w:pPr>
        <w:ind w:left="720"/>
        <w:jc w:val="both"/>
        <w:rPr>
          <w:rFonts w:ascii="Calibri" w:hAnsi="Calibri"/>
        </w:rPr>
      </w:pPr>
    </w:p>
    <w:p w14:paraId="0620D652" w14:textId="77777777" w:rsidR="00D85A40" w:rsidRPr="00767E25" w:rsidRDefault="00D85A40" w:rsidP="00D85A40">
      <w:pPr>
        <w:numPr>
          <w:ilvl w:val="2"/>
          <w:numId w:val="48"/>
        </w:numPr>
        <w:jc w:val="both"/>
        <w:rPr>
          <w:rFonts w:ascii="Calibri" w:hAnsi="Calibri"/>
        </w:rPr>
      </w:pPr>
      <w:r w:rsidRPr="00E86648">
        <w:rPr>
          <w:rFonts w:ascii="Calibri" w:hAnsi="Calibri" w:cs="Arial"/>
        </w:rPr>
        <w:t>Servicios de Salud de Nuevo León, O.P.D., convoca a través de la Dirección Administrativa por conducto del Departamento</w:t>
      </w:r>
      <w:r w:rsidRPr="00B375B5">
        <w:rPr>
          <w:rFonts w:ascii="Calibri" w:hAnsi="Calibri" w:cs="Arial"/>
        </w:rPr>
        <w:t xml:space="preserve"> de </w:t>
      </w:r>
      <w:r>
        <w:rPr>
          <w:rFonts w:ascii="Calibri" w:hAnsi="Calibri" w:cs="Arial"/>
        </w:rPr>
        <w:t>Adquisiciones</w:t>
      </w:r>
      <w:r w:rsidRPr="00B375B5">
        <w:rPr>
          <w:rFonts w:ascii="Calibri" w:hAnsi="Calibri" w:cs="Arial"/>
        </w:rPr>
        <w:t>, ubicado en el primer piso, Matamoros oriente, No. 520, Centro de Monterrey, Nuevo León, C.P. 64000, Tel: 81</w:t>
      </w:r>
      <w:r>
        <w:rPr>
          <w:rFonts w:ascii="Calibri" w:hAnsi="Calibri" w:cs="Arial"/>
        </w:rPr>
        <w:t xml:space="preserve"> 81</w:t>
      </w:r>
      <w:r w:rsidRPr="00B375B5">
        <w:rPr>
          <w:rFonts w:ascii="Calibri" w:hAnsi="Calibri" w:cs="Arial"/>
        </w:rPr>
        <w:t xml:space="preserve"> 30 70 49.</w:t>
      </w:r>
    </w:p>
    <w:p w14:paraId="34CAB100" w14:textId="77777777" w:rsidR="00D85A40" w:rsidRPr="00B375B5" w:rsidRDefault="00D85A40" w:rsidP="00D85A40">
      <w:pPr>
        <w:jc w:val="both"/>
        <w:rPr>
          <w:rFonts w:ascii="Calibri" w:hAnsi="Calibri"/>
        </w:rPr>
      </w:pPr>
    </w:p>
    <w:p w14:paraId="5EF52317" w14:textId="77777777" w:rsidR="00D85A40" w:rsidRPr="00767E25" w:rsidRDefault="00D85A40" w:rsidP="00D85A40">
      <w:pPr>
        <w:numPr>
          <w:ilvl w:val="2"/>
          <w:numId w:val="48"/>
        </w:numPr>
        <w:jc w:val="both"/>
        <w:rPr>
          <w:rFonts w:ascii="Calibri" w:hAnsi="Calibri"/>
        </w:rPr>
      </w:pPr>
      <w:r w:rsidRPr="00B375B5">
        <w:rPr>
          <w:rFonts w:ascii="Calibri" w:hAnsi="Calibri" w:cs="Arial"/>
        </w:rPr>
        <w:t>Las bases de la presente Convocatoria podrán obtenerse de manera gratuita a través de la página oficial de Servicios de Salud de Nuevo León, a partir de la fecha de su publicación,</w:t>
      </w:r>
      <w:r w:rsidRPr="00B375B5">
        <w:rPr>
          <w:rFonts w:ascii="Calibri" w:hAnsi="Calibri"/>
        </w:rPr>
        <w:t xml:space="preserve"> en el </w:t>
      </w:r>
      <w:r w:rsidRPr="00B375B5">
        <w:rPr>
          <w:rFonts w:ascii="Calibri" w:hAnsi="Calibri" w:cs="Arial"/>
        </w:rPr>
        <w:t xml:space="preserve">portal </w:t>
      </w:r>
      <w:hyperlink r:id="rId8" w:history="1">
        <w:r w:rsidRPr="00B375B5">
          <w:rPr>
            <w:rStyle w:val="Hipervnculo"/>
            <w:rFonts w:ascii="Calibri" w:hAnsi="Calibri" w:cs="Arial"/>
          </w:rPr>
          <w:t>http://saludnl.gob.mx</w:t>
        </w:r>
      </w:hyperlink>
      <w:r w:rsidRPr="00B375B5">
        <w:rPr>
          <w:rFonts w:ascii="Calibri" w:hAnsi="Calibri" w:cs="Arial"/>
        </w:rPr>
        <w:t xml:space="preserve">, en la parte inferior, en el apartado “licitaciones”, o en su caso a través del </w:t>
      </w:r>
      <w:r w:rsidRPr="000078DA">
        <w:rPr>
          <w:rFonts w:ascii="Calibri" w:hAnsi="Calibri" w:cs="Arial"/>
        </w:rPr>
        <w:t xml:space="preserve">Departamento de </w:t>
      </w:r>
      <w:r>
        <w:rPr>
          <w:rFonts w:ascii="Calibri" w:hAnsi="Calibri" w:cs="Arial"/>
        </w:rPr>
        <w:t>Adquisiciones</w:t>
      </w:r>
      <w:r w:rsidRPr="00B375B5">
        <w:rPr>
          <w:rFonts w:ascii="Calibri" w:hAnsi="Calibri" w:cs="Arial"/>
        </w:rPr>
        <w:t xml:space="preserve"> de los Servicios de Salud de Nuevo León, ubicado en el primer piso de la calle Matamoros oriente, No. 520, Zona Centro, en la Ciudad de Monterrey, Nuevo León, </w:t>
      </w:r>
      <w:r w:rsidRPr="006A143E">
        <w:rPr>
          <w:rFonts w:ascii="Calibri" w:hAnsi="Calibri" w:cs="Arial"/>
        </w:rPr>
        <w:t xml:space="preserve">en un horario de 9:00 a.m. a </w:t>
      </w:r>
      <w:r>
        <w:rPr>
          <w:rFonts w:ascii="Calibri" w:hAnsi="Calibri" w:cs="Arial"/>
        </w:rPr>
        <w:t>14</w:t>
      </w:r>
      <w:r w:rsidRPr="006A143E">
        <w:rPr>
          <w:rFonts w:ascii="Calibri" w:hAnsi="Calibri" w:cs="Arial"/>
        </w:rPr>
        <w:t>:00 p.m.</w:t>
      </w:r>
    </w:p>
    <w:p w14:paraId="7D501E3D" w14:textId="77777777" w:rsidR="00D85A40" w:rsidRPr="00B375B5" w:rsidRDefault="00D85A40" w:rsidP="00D85A40">
      <w:pPr>
        <w:jc w:val="both"/>
        <w:rPr>
          <w:rFonts w:ascii="Calibri" w:hAnsi="Calibri"/>
        </w:rPr>
      </w:pPr>
    </w:p>
    <w:p w14:paraId="05A51827" w14:textId="77777777" w:rsidR="00D85A40" w:rsidRPr="00767E25" w:rsidRDefault="00D85A40" w:rsidP="00D85A40">
      <w:pPr>
        <w:numPr>
          <w:ilvl w:val="2"/>
          <w:numId w:val="48"/>
        </w:numPr>
        <w:jc w:val="both"/>
        <w:rPr>
          <w:rFonts w:ascii="Calibri" w:hAnsi="Calibri"/>
        </w:rPr>
      </w:pPr>
      <w:r w:rsidRPr="00B375B5">
        <w:rPr>
          <w:rFonts w:ascii="Calibri" w:hAnsi="Calibri" w:cs="Arial"/>
        </w:rPr>
        <w:t xml:space="preserve">La Participación de los licitantes para la presente Licitación Pública será de forma presencial. Será identificada con carácter Nacional. En la presente licitación no se recibirán proposiciones a través de servicio postal o de mensajería. </w:t>
      </w:r>
    </w:p>
    <w:p w14:paraId="299C4BBD" w14:textId="77777777" w:rsidR="00D85A40" w:rsidRPr="00B375B5" w:rsidRDefault="00D85A40" w:rsidP="00D85A40">
      <w:pPr>
        <w:jc w:val="both"/>
        <w:rPr>
          <w:rFonts w:ascii="Calibri" w:hAnsi="Calibri"/>
        </w:rPr>
      </w:pPr>
    </w:p>
    <w:p w14:paraId="6C1254A5" w14:textId="29DB7B5E" w:rsidR="00D85A40" w:rsidRPr="00767E25" w:rsidRDefault="00D85A40" w:rsidP="00D85A40">
      <w:pPr>
        <w:numPr>
          <w:ilvl w:val="2"/>
          <w:numId w:val="48"/>
        </w:numPr>
        <w:jc w:val="both"/>
        <w:rPr>
          <w:rFonts w:ascii="Calibri" w:hAnsi="Calibri"/>
        </w:rPr>
      </w:pPr>
      <w:r w:rsidRPr="007A1FA3">
        <w:rPr>
          <w:rFonts w:ascii="Calibri" w:hAnsi="Calibri" w:cs="Arial"/>
        </w:rPr>
        <w:t xml:space="preserve">La presente Licitación Pública Nacional Presencial será identificada por el No. </w:t>
      </w:r>
      <w:r w:rsidR="00C10376">
        <w:rPr>
          <w:rFonts w:ascii="Calibri" w:hAnsi="Calibri" w:cs="Arial"/>
        </w:rPr>
        <w:t>LP-919044992-N29-2024</w:t>
      </w:r>
      <w:r w:rsidRPr="007A1FA3">
        <w:rPr>
          <w:rFonts w:ascii="Calibri" w:hAnsi="Calibri" w:cs="Arial"/>
        </w:rPr>
        <w:t>.</w:t>
      </w:r>
    </w:p>
    <w:p w14:paraId="1646269E" w14:textId="77777777" w:rsidR="00D85A40" w:rsidRPr="007A1FA3" w:rsidRDefault="00D85A40" w:rsidP="00D85A40">
      <w:pPr>
        <w:jc w:val="both"/>
        <w:rPr>
          <w:rFonts w:ascii="Calibri" w:hAnsi="Calibri"/>
        </w:rPr>
      </w:pPr>
    </w:p>
    <w:p w14:paraId="1C444BCD" w14:textId="77777777" w:rsidR="00D85A40" w:rsidRPr="00767E25" w:rsidRDefault="00D85A40" w:rsidP="00D85A40">
      <w:pPr>
        <w:numPr>
          <w:ilvl w:val="2"/>
          <w:numId w:val="48"/>
        </w:numPr>
        <w:jc w:val="both"/>
        <w:rPr>
          <w:rFonts w:ascii="Calibri" w:hAnsi="Calibri"/>
        </w:rPr>
      </w:pPr>
      <w:r w:rsidRPr="00B375B5">
        <w:rPr>
          <w:rFonts w:ascii="Calibri" w:hAnsi="Calibri" w:cs="Arial"/>
        </w:rPr>
        <w:t>La contratación del servicio incluido en esta Convocatoria corresponde al ejercicio fiscal 20</w:t>
      </w:r>
      <w:r>
        <w:rPr>
          <w:rFonts w:ascii="Calibri" w:hAnsi="Calibri" w:cs="Arial"/>
        </w:rPr>
        <w:t>24</w:t>
      </w:r>
      <w:r w:rsidRPr="00B375B5">
        <w:rPr>
          <w:rFonts w:ascii="Calibri" w:hAnsi="Calibri" w:cs="Arial"/>
        </w:rPr>
        <w:t>.</w:t>
      </w:r>
    </w:p>
    <w:p w14:paraId="031CA722" w14:textId="77777777" w:rsidR="00D85A40" w:rsidRPr="00B375B5" w:rsidRDefault="00D85A40" w:rsidP="00D85A40">
      <w:pPr>
        <w:jc w:val="both"/>
        <w:rPr>
          <w:rFonts w:ascii="Calibri" w:hAnsi="Calibri"/>
        </w:rPr>
      </w:pPr>
    </w:p>
    <w:p w14:paraId="7D44648B" w14:textId="77777777" w:rsidR="00D85A40" w:rsidRPr="00767E25" w:rsidRDefault="00D85A40" w:rsidP="00D85A40">
      <w:pPr>
        <w:numPr>
          <w:ilvl w:val="2"/>
          <w:numId w:val="48"/>
        </w:numPr>
        <w:jc w:val="both"/>
        <w:rPr>
          <w:rFonts w:ascii="Calibri" w:hAnsi="Calibri"/>
        </w:rPr>
      </w:pPr>
      <w:r>
        <w:rPr>
          <w:rFonts w:ascii="Calibri" w:hAnsi="Calibri" w:cs="Arial"/>
        </w:rPr>
        <w:t xml:space="preserve">Las proposiciones, </w:t>
      </w:r>
      <w:r w:rsidRPr="00B375B5">
        <w:rPr>
          <w:rFonts w:ascii="Calibri" w:hAnsi="Calibri" w:cs="Arial"/>
        </w:rPr>
        <w:t>anexos y demás información relativa a la prestación del servicio que se presenten deberán ser en idioma español. En caso de que los últimos sean en idioma diferente, deberán presentarse con traducción simple al español.</w:t>
      </w:r>
    </w:p>
    <w:p w14:paraId="43D2143F" w14:textId="77777777" w:rsidR="00D85A40" w:rsidRPr="00B375B5" w:rsidRDefault="00D85A40" w:rsidP="00D85A40">
      <w:pPr>
        <w:jc w:val="both"/>
        <w:rPr>
          <w:rFonts w:ascii="Calibri" w:hAnsi="Calibri"/>
        </w:rPr>
      </w:pPr>
    </w:p>
    <w:p w14:paraId="6D5F8715" w14:textId="77777777" w:rsidR="00D85A40" w:rsidRPr="00421A58" w:rsidRDefault="00D85A40" w:rsidP="00D85A40">
      <w:pPr>
        <w:numPr>
          <w:ilvl w:val="2"/>
          <w:numId w:val="48"/>
        </w:numPr>
        <w:jc w:val="both"/>
        <w:rPr>
          <w:rFonts w:ascii="Calibri" w:hAnsi="Calibri"/>
        </w:rPr>
      </w:pPr>
      <w:r w:rsidRPr="00B375B5">
        <w:rPr>
          <w:rFonts w:ascii="Calibri" w:hAnsi="Calibri" w:cs="Arial"/>
        </w:rPr>
        <w:t>Para la presente licitación ninguna de las condiciones contenidas en estas bases, así como en las propuestas presentadas por los licitantes, podrán ser negociadas.</w:t>
      </w:r>
    </w:p>
    <w:p w14:paraId="04CE1470" w14:textId="77777777" w:rsidR="00D85A40" w:rsidRDefault="00D85A40" w:rsidP="00D85A40">
      <w:pPr>
        <w:ind w:left="555"/>
        <w:jc w:val="both"/>
        <w:rPr>
          <w:rFonts w:ascii="Calibri" w:hAnsi="Calibri" w:cs="Arial"/>
        </w:rPr>
      </w:pPr>
    </w:p>
    <w:p w14:paraId="70F2BE10" w14:textId="77777777" w:rsidR="00D85A40" w:rsidRDefault="00D85A40" w:rsidP="00D85A40">
      <w:pPr>
        <w:ind w:right="-1"/>
        <w:jc w:val="both"/>
        <w:rPr>
          <w:rFonts w:ascii="Calibri" w:hAnsi="Calibri"/>
          <w:b/>
          <w:u w:val="single"/>
        </w:rPr>
      </w:pPr>
    </w:p>
    <w:p w14:paraId="10B1ACAB" w14:textId="77777777" w:rsidR="00D85A40" w:rsidRPr="00CA03B3" w:rsidRDefault="00D85A40" w:rsidP="00D85A40">
      <w:pPr>
        <w:ind w:right="-1"/>
        <w:jc w:val="both"/>
        <w:rPr>
          <w:rFonts w:ascii="Calibri" w:hAnsi="Calibri"/>
          <w:b/>
          <w:u w:val="single"/>
        </w:rPr>
      </w:pPr>
      <w:r w:rsidRPr="00421A58">
        <w:rPr>
          <w:rFonts w:ascii="Calibri" w:hAnsi="Calibri"/>
          <w:b/>
          <w:u w:val="single"/>
        </w:rPr>
        <w:t xml:space="preserve">OBJETO Y ALCANCE. </w:t>
      </w:r>
    </w:p>
    <w:p w14:paraId="0B39C6E9" w14:textId="77777777" w:rsidR="00D85A40" w:rsidRDefault="00D85A40" w:rsidP="00D85A40">
      <w:pPr>
        <w:ind w:left="555"/>
        <w:jc w:val="both"/>
        <w:rPr>
          <w:rFonts w:ascii="Calibri" w:hAnsi="Calibri"/>
        </w:rPr>
      </w:pPr>
    </w:p>
    <w:p w14:paraId="42908141" w14:textId="77777777" w:rsidR="00D85A40" w:rsidRPr="008A57DF" w:rsidRDefault="00D85A40" w:rsidP="00D85A40">
      <w:pPr>
        <w:numPr>
          <w:ilvl w:val="2"/>
          <w:numId w:val="48"/>
        </w:numPr>
        <w:ind w:left="0" w:right="-1" w:firstLine="0"/>
        <w:jc w:val="both"/>
        <w:rPr>
          <w:rFonts w:ascii="Calibri" w:hAnsi="Calibri" w:cs="Arial"/>
          <w:bCs/>
        </w:rPr>
      </w:pPr>
      <w:r w:rsidRPr="008A57DF">
        <w:rPr>
          <w:rFonts w:ascii="Calibri" w:hAnsi="Calibri" w:cs="Arial"/>
          <w:bCs/>
        </w:rPr>
        <w:t>El Mantenimiento Preventivo y Correctivo al Equipo dental deberá incluir las refacciones y constar de lo</w:t>
      </w:r>
      <w:r>
        <w:rPr>
          <w:rFonts w:ascii="Calibri" w:hAnsi="Calibri" w:cs="Arial"/>
          <w:bCs/>
        </w:rPr>
        <w:t xml:space="preserve"> </w:t>
      </w:r>
      <w:r w:rsidRPr="008A57DF">
        <w:rPr>
          <w:rFonts w:ascii="Calibri" w:hAnsi="Calibri" w:cs="Arial"/>
          <w:bCs/>
        </w:rPr>
        <w:t>señalado en el Anexo 1 de estas bases.</w:t>
      </w:r>
      <w:r w:rsidRPr="008A57DF">
        <w:rPr>
          <w:rFonts w:ascii="Calibri" w:hAnsi="Calibri" w:cs="Arial"/>
          <w:bCs/>
        </w:rPr>
        <w:tab/>
      </w:r>
    </w:p>
    <w:p w14:paraId="3CBB85B0" w14:textId="77777777" w:rsidR="00D85A40" w:rsidRPr="00E86648" w:rsidRDefault="00D85A40" w:rsidP="00D85A40">
      <w:pPr>
        <w:jc w:val="both"/>
        <w:rPr>
          <w:rFonts w:ascii="Calibri" w:hAnsi="Calibri"/>
        </w:rPr>
      </w:pPr>
    </w:p>
    <w:p w14:paraId="01047A12" w14:textId="77777777" w:rsidR="00D85A40" w:rsidRDefault="00D85A40" w:rsidP="00D85A40">
      <w:pPr>
        <w:numPr>
          <w:ilvl w:val="2"/>
          <w:numId w:val="48"/>
        </w:numPr>
        <w:ind w:left="0" w:right="49" w:firstLine="0"/>
        <w:jc w:val="both"/>
        <w:rPr>
          <w:rFonts w:ascii="Calibri" w:hAnsi="Calibri" w:cs="Arial"/>
        </w:rPr>
      </w:pPr>
      <w:r w:rsidRPr="00947FFA">
        <w:rPr>
          <w:rFonts w:ascii="Calibri" w:hAnsi="Calibri" w:cs="Arial"/>
          <w:bCs/>
        </w:rPr>
        <w:t>El Mantenimiento Correctivo al dental incluirá las refacciones solicitadas en las presentes bases y la m</w:t>
      </w:r>
      <w:r w:rsidRPr="00947FFA">
        <w:rPr>
          <w:rFonts w:ascii="Calibri" w:hAnsi="Calibri" w:cs="Arial"/>
        </w:rPr>
        <w:t>ano de obra requerida durante la vigencia del contrato.</w:t>
      </w:r>
      <w:r>
        <w:rPr>
          <w:rFonts w:ascii="Calibri" w:hAnsi="Calibri" w:cs="Arial"/>
        </w:rPr>
        <w:t xml:space="preserve"> </w:t>
      </w:r>
    </w:p>
    <w:p w14:paraId="23CBC2CE" w14:textId="77777777" w:rsidR="00D85A40" w:rsidRDefault="00D85A40" w:rsidP="00D85A40">
      <w:pPr>
        <w:pStyle w:val="Prrafodelista"/>
        <w:rPr>
          <w:rFonts w:ascii="Calibri" w:hAnsi="Calibri"/>
          <w:b/>
        </w:rPr>
      </w:pPr>
    </w:p>
    <w:p w14:paraId="5AFD3080" w14:textId="77777777" w:rsidR="00D85A40" w:rsidRPr="007931D4" w:rsidRDefault="00D85A40" w:rsidP="00D85A40">
      <w:pPr>
        <w:numPr>
          <w:ilvl w:val="2"/>
          <w:numId w:val="48"/>
        </w:numPr>
        <w:ind w:left="0" w:right="49" w:firstLine="0"/>
        <w:jc w:val="both"/>
        <w:rPr>
          <w:rFonts w:ascii="Calibri" w:hAnsi="Calibri" w:cs="Arial"/>
        </w:rPr>
      </w:pPr>
      <w:r w:rsidRPr="00947FFA">
        <w:rPr>
          <w:rFonts w:ascii="Calibri" w:hAnsi="Calibri" w:cs="Arial"/>
        </w:rPr>
        <w:t xml:space="preserve">Durante la vigencia del contrato, se deberá </w:t>
      </w:r>
      <w:r w:rsidRPr="007931D4">
        <w:rPr>
          <w:rFonts w:ascii="Calibri" w:hAnsi="Calibri" w:cs="Arial"/>
        </w:rPr>
        <w:t xml:space="preserve">realizar </w:t>
      </w:r>
      <w:r w:rsidRPr="007931D4">
        <w:rPr>
          <w:rFonts w:ascii="Calibri" w:hAnsi="Calibri" w:cs="Arial"/>
          <w:b/>
        </w:rPr>
        <w:t>1 (UN) Servicio de mantenimiento preventivo</w:t>
      </w:r>
      <w:r w:rsidRPr="007931D4">
        <w:rPr>
          <w:rFonts w:ascii="Calibri" w:hAnsi="Calibri" w:cs="Arial"/>
        </w:rPr>
        <w:t xml:space="preserve"> a cada uno de los equipos, y deberá otorgar una garantía de 60 días naturales para cubrir mantenimientos correctivos posteriores a la conclusión de la vigencia, en caso de que se requieran para los equipos contenidos en el contrato correspondiente.</w:t>
      </w:r>
    </w:p>
    <w:p w14:paraId="3E3A97C6" w14:textId="77777777" w:rsidR="00D85A40" w:rsidRPr="007931D4" w:rsidRDefault="00D85A40" w:rsidP="00D85A40">
      <w:pPr>
        <w:tabs>
          <w:tab w:val="right" w:pos="426"/>
        </w:tabs>
        <w:ind w:right="49"/>
        <w:jc w:val="both"/>
        <w:rPr>
          <w:rFonts w:ascii="Calibri" w:hAnsi="Calibri"/>
        </w:rPr>
      </w:pPr>
    </w:p>
    <w:p w14:paraId="68DD4D0F" w14:textId="77777777" w:rsidR="00D85A40" w:rsidRPr="007931D4" w:rsidRDefault="00D85A40" w:rsidP="00D85A40">
      <w:pPr>
        <w:tabs>
          <w:tab w:val="right" w:pos="1276"/>
        </w:tabs>
        <w:jc w:val="both"/>
        <w:rPr>
          <w:rFonts w:ascii="Calibri" w:hAnsi="Calibri"/>
        </w:rPr>
      </w:pPr>
      <w:r w:rsidRPr="007931D4">
        <w:rPr>
          <w:rFonts w:ascii="Calibri" w:hAnsi="Calibri"/>
          <w:b/>
        </w:rPr>
        <w:t>1.1.12-</w:t>
      </w:r>
      <w:r w:rsidRPr="007931D4">
        <w:rPr>
          <w:rFonts w:ascii="Calibri" w:hAnsi="Calibri"/>
        </w:rPr>
        <w:t xml:space="preserve"> El servicio de mantenimiento correctivo, se deberá prestar cuantas veces sea necesario, previa solicitud de las Unidades Aplicativas</w:t>
      </w:r>
      <w:r w:rsidRPr="007931D4">
        <w:rPr>
          <w:rFonts w:ascii="Calibri" w:hAnsi="Calibri" w:cs="Arial"/>
        </w:rPr>
        <w:t>.</w:t>
      </w:r>
    </w:p>
    <w:p w14:paraId="0CE23941" w14:textId="77777777" w:rsidR="00D85A40" w:rsidRPr="007931D4" w:rsidRDefault="00D85A40" w:rsidP="00D85A40">
      <w:pPr>
        <w:tabs>
          <w:tab w:val="right" w:pos="1276"/>
        </w:tabs>
        <w:jc w:val="both"/>
        <w:rPr>
          <w:rFonts w:ascii="Calibri" w:hAnsi="Calibri"/>
        </w:rPr>
      </w:pPr>
    </w:p>
    <w:p w14:paraId="5DBB2F4E" w14:textId="77777777" w:rsidR="00D85A40" w:rsidRPr="007931D4" w:rsidRDefault="00D85A40" w:rsidP="00D85A40">
      <w:pPr>
        <w:tabs>
          <w:tab w:val="right" w:pos="1276"/>
        </w:tabs>
        <w:jc w:val="both"/>
        <w:rPr>
          <w:rFonts w:ascii="Calibri" w:hAnsi="Calibri"/>
        </w:rPr>
      </w:pPr>
      <w:r w:rsidRPr="007931D4">
        <w:rPr>
          <w:rFonts w:ascii="Calibri" w:hAnsi="Calibri"/>
          <w:b/>
        </w:rPr>
        <w:t>1.1.13-</w:t>
      </w:r>
      <w:r w:rsidRPr="007931D4">
        <w:rPr>
          <w:rFonts w:ascii="Calibri" w:hAnsi="Calibri"/>
        </w:rPr>
        <w:t xml:space="preserve"> El tiempo de respuesta a las solicitudes de mantenimiento correctivo será de máximo 48 </w:t>
      </w:r>
      <w:proofErr w:type="spellStart"/>
      <w:r w:rsidRPr="007931D4">
        <w:rPr>
          <w:rFonts w:ascii="Calibri" w:hAnsi="Calibri"/>
        </w:rPr>
        <w:t>hrs</w:t>
      </w:r>
      <w:proofErr w:type="spellEnd"/>
      <w:r w:rsidRPr="007931D4">
        <w:rPr>
          <w:rFonts w:ascii="Calibri" w:hAnsi="Calibri"/>
        </w:rPr>
        <w:t xml:space="preserve">., el tiempo de rectificación podrá extenderse solamente en el caso de que se requieran refacciones. </w:t>
      </w:r>
    </w:p>
    <w:p w14:paraId="7112A21E" w14:textId="77777777" w:rsidR="00D85A40" w:rsidRPr="007931D4" w:rsidRDefault="00D85A40" w:rsidP="00D85A40">
      <w:pPr>
        <w:jc w:val="both"/>
        <w:rPr>
          <w:rFonts w:ascii="Calibri" w:hAnsi="Calibri"/>
          <w:b/>
        </w:rPr>
      </w:pPr>
    </w:p>
    <w:p w14:paraId="72E2507B" w14:textId="77777777" w:rsidR="00D85A40" w:rsidRPr="007931D4" w:rsidRDefault="00D85A40" w:rsidP="00D85A40">
      <w:pPr>
        <w:tabs>
          <w:tab w:val="right" w:pos="426"/>
        </w:tabs>
        <w:ind w:right="49"/>
        <w:jc w:val="both"/>
        <w:rPr>
          <w:rFonts w:ascii="Calibri" w:hAnsi="Calibri"/>
        </w:rPr>
      </w:pPr>
      <w:r w:rsidRPr="007931D4">
        <w:rPr>
          <w:rFonts w:ascii="Calibri" w:hAnsi="Calibri"/>
          <w:b/>
        </w:rPr>
        <w:t>1.1.14-</w:t>
      </w:r>
      <w:r w:rsidRPr="007931D4">
        <w:rPr>
          <w:rFonts w:ascii="Calibri" w:hAnsi="Calibri"/>
        </w:rPr>
        <w:t xml:space="preserve"> El licitante deberá contar con personal técnico capacitado para la prestación del servicio solicitado y con un centro de atención establecido en el área metropolitana de la Ciudad de Monterrey, Nuevo León, por así requerirlo el tipo de servicio a contratar.</w:t>
      </w:r>
    </w:p>
    <w:p w14:paraId="6F367AFD" w14:textId="77777777" w:rsidR="00D85A40" w:rsidRPr="007931D4" w:rsidRDefault="00D85A40" w:rsidP="00D85A40">
      <w:pPr>
        <w:tabs>
          <w:tab w:val="right" w:pos="426"/>
        </w:tabs>
        <w:ind w:right="49"/>
        <w:jc w:val="both"/>
        <w:rPr>
          <w:rFonts w:ascii="Calibri" w:hAnsi="Calibri"/>
        </w:rPr>
      </w:pPr>
    </w:p>
    <w:p w14:paraId="181922F0" w14:textId="2B03F318" w:rsidR="00D85A40" w:rsidRPr="008370BB" w:rsidRDefault="00D85A40" w:rsidP="00D85A40">
      <w:pPr>
        <w:tabs>
          <w:tab w:val="right" w:pos="426"/>
        </w:tabs>
        <w:ind w:right="49"/>
        <w:jc w:val="both"/>
        <w:rPr>
          <w:rFonts w:ascii="Calibri" w:hAnsi="Calibri"/>
        </w:rPr>
      </w:pPr>
      <w:r w:rsidRPr="007931D4">
        <w:rPr>
          <w:rFonts w:ascii="Calibri" w:hAnsi="Calibri"/>
          <w:b/>
        </w:rPr>
        <w:t>1.1.15-</w:t>
      </w:r>
      <w:r w:rsidRPr="007931D4">
        <w:rPr>
          <w:rFonts w:ascii="Calibri" w:hAnsi="Calibri"/>
        </w:rPr>
        <w:t xml:space="preserve"> E</w:t>
      </w:r>
      <w:r w:rsidRPr="007931D4">
        <w:rPr>
          <w:rFonts w:ascii="Calibri" w:hAnsi="Calibri" w:cs="Arial"/>
        </w:rPr>
        <w:t xml:space="preserve">l licitante previo a la presentación y entrega de proposiciones, deberá realizar una visita a las instalaciones de las Unidades Médicas, para constatar el estado físico y funcional de los equipos motivo de esta licitación, mediante el formato ”CONSTANCIA DE VISITA A LAS INSTALACIONES”, (Anexo 16 de las presentes bases), dicho formato deberá ser firmado por el Administrador de la Unidad y sellado por al menos el </w:t>
      </w:r>
      <w:r w:rsidR="008948FD">
        <w:rPr>
          <w:rFonts w:ascii="Calibri" w:hAnsi="Calibri" w:cs="Arial"/>
        </w:rPr>
        <w:t>85</w:t>
      </w:r>
      <w:r w:rsidRPr="007931D4">
        <w:rPr>
          <w:rFonts w:ascii="Calibri" w:hAnsi="Calibri" w:cs="Arial"/>
        </w:rPr>
        <w:t>% de las Unidades Médicas que se enlistan en el punto 1.3.2 de las presentes bases.</w:t>
      </w:r>
    </w:p>
    <w:p w14:paraId="175E21BD" w14:textId="77777777" w:rsidR="00D85A40" w:rsidRDefault="00D85A40" w:rsidP="00D85A40">
      <w:pPr>
        <w:tabs>
          <w:tab w:val="right" w:pos="426"/>
        </w:tabs>
        <w:ind w:right="49"/>
        <w:jc w:val="both"/>
        <w:rPr>
          <w:rFonts w:ascii="Calibri" w:hAnsi="Calibri"/>
        </w:rPr>
      </w:pPr>
    </w:p>
    <w:p w14:paraId="11410D41" w14:textId="77777777" w:rsidR="00D85A40" w:rsidRPr="00631D82" w:rsidRDefault="00D85A40" w:rsidP="00D85A40">
      <w:pPr>
        <w:ind w:right="51"/>
        <w:jc w:val="both"/>
        <w:rPr>
          <w:rFonts w:ascii="Calibri" w:hAnsi="Calibri"/>
        </w:rPr>
      </w:pPr>
      <w:r>
        <w:rPr>
          <w:rFonts w:ascii="Calibri" w:hAnsi="Calibri"/>
          <w:b/>
        </w:rPr>
        <w:t>1.1.16</w:t>
      </w:r>
      <w:r w:rsidRPr="00631D82">
        <w:rPr>
          <w:rFonts w:ascii="Calibri" w:hAnsi="Calibri"/>
          <w:b/>
        </w:rPr>
        <w:t>-</w:t>
      </w:r>
      <w:r w:rsidRPr="00631D82">
        <w:rPr>
          <w:rFonts w:ascii="Calibri" w:hAnsi="Calibri"/>
        </w:rPr>
        <w:t xml:space="preserve"> De las obligaciones del Licitante para su personal, queda expresamente convenido que el licitante ganador asume con relación al personal que utiliza, todas las obligaciones derivadas de los contratos de trabajo, su cumplimiento y demás responsabilidades económicas por los trabajos que se encomiendan, incluyendo toda clase de daños contra </w:t>
      </w:r>
      <w:r>
        <w:rPr>
          <w:rFonts w:ascii="Calibri" w:hAnsi="Calibri"/>
        </w:rPr>
        <w:t>l</w:t>
      </w:r>
      <w:r w:rsidRPr="00631D82">
        <w:rPr>
          <w:rFonts w:ascii="Calibri" w:hAnsi="Calibri"/>
        </w:rPr>
        <w:t>a Convocante, terceros en sus bienes o en las personas, así como cumplir con las obligaciones y prestaciones que establece la Ley Federal</w:t>
      </w:r>
      <w:r>
        <w:rPr>
          <w:rFonts w:ascii="Calibri" w:hAnsi="Calibri"/>
        </w:rPr>
        <w:t xml:space="preserve"> del Trabajo y</w:t>
      </w:r>
      <w:r w:rsidRPr="00631D82">
        <w:rPr>
          <w:rFonts w:ascii="Calibri" w:hAnsi="Calibri"/>
        </w:rPr>
        <w:t xml:space="preserve"> </w:t>
      </w:r>
      <w:r>
        <w:rPr>
          <w:rFonts w:ascii="Calibri" w:hAnsi="Calibri"/>
        </w:rPr>
        <w:t>d</w:t>
      </w:r>
      <w:r w:rsidRPr="00631D82">
        <w:rPr>
          <w:rFonts w:ascii="Calibri" w:hAnsi="Calibri"/>
        </w:rPr>
        <w:t xml:space="preserve">el Instituto Mexicano del Seguro Social. En caso de accidente de trabajo a sus empleados, la empresa absorberá todas las responsabilidades, liberando a </w:t>
      </w:r>
      <w:r>
        <w:rPr>
          <w:rFonts w:ascii="Calibri" w:hAnsi="Calibri"/>
        </w:rPr>
        <w:t>l</w:t>
      </w:r>
      <w:r w:rsidRPr="00631D82">
        <w:rPr>
          <w:rFonts w:ascii="Calibri" w:hAnsi="Calibri"/>
        </w:rPr>
        <w:t>a Convocante de responsabilidad alguna a este respecto. La Convocante no será patrón sustituto.</w:t>
      </w:r>
    </w:p>
    <w:p w14:paraId="07A635EE" w14:textId="77777777" w:rsidR="00D85A40" w:rsidRPr="00631D82" w:rsidRDefault="00D85A40" w:rsidP="00D85A40">
      <w:pPr>
        <w:tabs>
          <w:tab w:val="right" w:pos="426"/>
        </w:tabs>
        <w:ind w:right="49"/>
        <w:jc w:val="both"/>
        <w:rPr>
          <w:rFonts w:ascii="Calibri" w:hAnsi="Calibri" w:cs="Arial"/>
        </w:rPr>
      </w:pPr>
    </w:p>
    <w:p w14:paraId="0E6FB199" w14:textId="77777777" w:rsidR="00D85A40" w:rsidRDefault="00D85A40" w:rsidP="00D85A40">
      <w:pPr>
        <w:tabs>
          <w:tab w:val="right" w:pos="426"/>
        </w:tabs>
        <w:ind w:right="49"/>
        <w:jc w:val="both"/>
        <w:rPr>
          <w:rFonts w:ascii="Calibri" w:hAnsi="Calibri" w:cs="Arial"/>
        </w:rPr>
      </w:pPr>
      <w:r w:rsidRPr="00631D82">
        <w:rPr>
          <w:rFonts w:ascii="Calibri" w:hAnsi="Calibri"/>
          <w:b/>
        </w:rPr>
        <w:t>1.1.1</w:t>
      </w:r>
      <w:r>
        <w:rPr>
          <w:rFonts w:ascii="Calibri" w:hAnsi="Calibri"/>
          <w:b/>
        </w:rPr>
        <w:t xml:space="preserve">7- </w:t>
      </w:r>
      <w:r w:rsidRPr="00631D82">
        <w:rPr>
          <w:rFonts w:ascii="Calibri" w:hAnsi="Calibri" w:cs="Arial"/>
        </w:rPr>
        <w:t>El licitante ganador deberá generar un reporte de servicio</w:t>
      </w:r>
      <w:r>
        <w:rPr>
          <w:rFonts w:ascii="Calibri" w:hAnsi="Calibri" w:cs="Arial"/>
        </w:rPr>
        <w:t xml:space="preserve"> por equipo, </w:t>
      </w:r>
      <w:r w:rsidRPr="00631D82">
        <w:rPr>
          <w:rFonts w:ascii="Calibri" w:hAnsi="Calibri" w:cs="Arial"/>
        </w:rPr>
        <w:t xml:space="preserve">que deberá contener cuando menos la siguiente información: </w:t>
      </w:r>
      <w:r w:rsidRPr="00631D82">
        <w:rPr>
          <w:rFonts w:ascii="Calibri" w:hAnsi="Calibri"/>
        </w:rPr>
        <w:t>El número de contrato</w:t>
      </w:r>
      <w:r w:rsidRPr="00631D82">
        <w:rPr>
          <w:rFonts w:ascii="Calibri" w:hAnsi="Calibri" w:cs="Arial"/>
        </w:rPr>
        <w:t>, fecha, nombre de la unidad, nombre del equipo, número de inventario, número de serie, marca, modelo, y descripción del servicio, así como refacciones utilizadas, en caso de haberlo hecho, los cuales deberán ser firmados por el técnico y los responsables de</w:t>
      </w:r>
      <w:r>
        <w:rPr>
          <w:rFonts w:ascii="Calibri" w:hAnsi="Calibri" w:cs="Arial"/>
        </w:rPr>
        <w:t xml:space="preserve"> </w:t>
      </w:r>
      <w:r w:rsidRPr="00631D82">
        <w:rPr>
          <w:rFonts w:ascii="Calibri" w:hAnsi="Calibri" w:cs="Arial"/>
        </w:rPr>
        <w:t>l</w:t>
      </w:r>
      <w:r>
        <w:rPr>
          <w:rFonts w:ascii="Calibri" w:hAnsi="Calibri" w:cs="Arial"/>
        </w:rPr>
        <w:t>as</w:t>
      </w:r>
      <w:r w:rsidRPr="00631D82">
        <w:rPr>
          <w:rFonts w:ascii="Calibri" w:hAnsi="Calibri" w:cs="Arial"/>
        </w:rPr>
        <w:t xml:space="preserve"> área</w:t>
      </w:r>
      <w:r>
        <w:rPr>
          <w:rFonts w:ascii="Calibri" w:hAnsi="Calibri" w:cs="Arial"/>
        </w:rPr>
        <w:t>s</w:t>
      </w:r>
      <w:r w:rsidRPr="00631D82">
        <w:rPr>
          <w:rFonts w:ascii="Calibri" w:hAnsi="Calibri" w:cs="Arial"/>
        </w:rPr>
        <w:t xml:space="preserve"> usuaria</w:t>
      </w:r>
      <w:r>
        <w:rPr>
          <w:rFonts w:ascii="Calibri" w:hAnsi="Calibri" w:cs="Arial"/>
        </w:rPr>
        <w:t>s</w:t>
      </w:r>
      <w:r w:rsidRPr="00631D82">
        <w:rPr>
          <w:rFonts w:ascii="Calibri" w:hAnsi="Calibri" w:cs="Arial"/>
        </w:rPr>
        <w:t xml:space="preserve">. </w:t>
      </w:r>
      <w:r w:rsidRPr="00B4184F">
        <w:rPr>
          <w:rFonts w:ascii="Calibri" w:hAnsi="Calibri" w:cs="Arial"/>
        </w:rPr>
        <w:t>Así como un informe quincenal de las actividades realizadas, y refacciones en caso de que se hayan utilizado.</w:t>
      </w:r>
    </w:p>
    <w:p w14:paraId="6DFCEEA8" w14:textId="77777777" w:rsidR="00D85A40" w:rsidRPr="00631D82" w:rsidRDefault="00D85A40" w:rsidP="00D85A40">
      <w:pPr>
        <w:tabs>
          <w:tab w:val="right" w:pos="426"/>
        </w:tabs>
        <w:ind w:right="49"/>
        <w:jc w:val="both"/>
        <w:rPr>
          <w:rFonts w:ascii="Calibri" w:hAnsi="Calibri" w:cs="Arial"/>
        </w:rPr>
      </w:pPr>
    </w:p>
    <w:p w14:paraId="1B5C8617" w14:textId="77777777" w:rsidR="00D85A40" w:rsidRDefault="00D85A40" w:rsidP="00D85A40">
      <w:pPr>
        <w:tabs>
          <w:tab w:val="right" w:pos="426"/>
        </w:tabs>
        <w:ind w:right="49"/>
        <w:jc w:val="both"/>
        <w:rPr>
          <w:rFonts w:ascii="Calibri" w:hAnsi="Calibri" w:cs="Arial"/>
        </w:rPr>
      </w:pPr>
      <w:r w:rsidRPr="00631D82">
        <w:rPr>
          <w:rFonts w:ascii="Calibri" w:hAnsi="Calibri" w:cs="Arial"/>
        </w:rPr>
        <w:t>En cada servicio preventiv</w:t>
      </w:r>
      <w:r>
        <w:rPr>
          <w:rFonts w:ascii="Calibri" w:hAnsi="Calibri" w:cs="Arial"/>
        </w:rPr>
        <w:t xml:space="preserve">o el Licitante ganador deberá </w:t>
      </w:r>
      <w:r w:rsidRPr="00631D82">
        <w:rPr>
          <w:rFonts w:ascii="Calibri" w:hAnsi="Calibri" w:cs="Arial"/>
        </w:rPr>
        <w:t xml:space="preserve">presentar un cronograma de trabajo de </w:t>
      </w:r>
      <w:r>
        <w:rPr>
          <w:rFonts w:ascii="Calibri" w:hAnsi="Calibri" w:cs="Arial"/>
        </w:rPr>
        <w:t>l</w:t>
      </w:r>
      <w:r w:rsidRPr="00631D82">
        <w:rPr>
          <w:rFonts w:ascii="Calibri" w:hAnsi="Calibri" w:cs="Arial"/>
        </w:rPr>
        <w:t>a</w:t>
      </w:r>
      <w:r>
        <w:rPr>
          <w:rFonts w:ascii="Calibri" w:hAnsi="Calibri" w:cs="Arial"/>
        </w:rPr>
        <w:t>s</w:t>
      </w:r>
      <w:r w:rsidRPr="00631D82">
        <w:rPr>
          <w:rFonts w:ascii="Calibri" w:hAnsi="Calibri" w:cs="Arial"/>
        </w:rPr>
        <w:t xml:space="preserve"> </w:t>
      </w:r>
      <w:r>
        <w:rPr>
          <w:rFonts w:ascii="Calibri" w:hAnsi="Calibri" w:cs="Arial"/>
        </w:rPr>
        <w:t>Unidades</w:t>
      </w:r>
      <w:r w:rsidRPr="00631D82">
        <w:rPr>
          <w:rFonts w:ascii="Calibri" w:hAnsi="Calibri" w:cs="Arial"/>
        </w:rPr>
        <w:t xml:space="preserve"> que se visitará, así co</w:t>
      </w:r>
      <w:r>
        <w:rPr>
          <w:rFonts w:ascii="Calibri" w:hAnsi="Calibri" w:cs="Arial"/>
        </w:rPr>
        <w:t>mo las actividades que realizará</w:t>
      </w:r>
      <w:r w:rsidRPr="00631D82">
        <w:rPr>
          <w:rFonts w:ascii="Calibri" w:hAnsi="Calibri" w:cs="Arial"/>
        </w:rPr>
        <w:t xml:space="preserve"> en dichas visitas.</w:t>
      </w:r>
    </w:p>
    <w:p w14:paraId="4790D8ED" w14:textId="77777777" w:rsidR="00D85A40" w:rsidRDefault="00D85A40" w:rsidP="00D85A40">
      <w:pPr>
        <w:tabs>
          <w:tab w:val="right" w:pos="426"/>
        </w:tabs>
        <w:ind w:right="49"/>
        <w:jc w:val="both"/>
        <w:rPr>
          <w:rFonts w:ascii="Calibri" w:hAnsi="Calibri" w:cs="Arial"/>
        </w:rPr>
      </w:pPr>
    </w:p>
    <w:p w14:paraId="117E2C6B" w14:textId="77777777" w:rsidR="00D85A40" w:rsidRPr="00947FFA" w:rsidRDefault="00D85A40" w:rsidP="00D85A40">
      <w:pPr>
        <w:tabs>
          <w:tab w:val="right" w:pos="426"/>
        </w:tabs>
        <w:ind w:right="49"/>
        <w:jc w:val="both"/>
        <w:rPr>
          <w:rFonts w:ascii="Calibri" w:hAnsi="Calibri" w:cs="Arial"/>
        </w:rPr>
      </w:pPr>
      <w:r w:rsidRPr="00947FFA">
        <w:rPr>
          <w:rFonts w:ascii="Calibri" w:hAnsi="Calibri" w:cs="Arial"/>
          <w:b/>
        </w:rPr>
        <w:t>1.1.1</w:t>
      </w:r>
      <w:r>
        <w:rPr>
          <w:rFonts w:ascii="Calibri" w:hAnsi="Calibri" w:cs="Arial"/>
          <w:b/>
        </w:rPr>
        <w:t>8</w:t>
      </w:r>
      <w:r>
        <w:rPr>
          <w:rFonts w:ascii="Calibri" w:hAnsi="Calibri" w:cs="Arial"/>
        </w:rPr>
        <w:t xml:space="preserve">.- </w:t>
      </w:r>
      <w:r w:rsidRPr="00947FFA">
        <w:rPr>
          <w:rFonts w:ascii="Calibri" w:hAnsi="Calibri"/>
        </w:rPr>
        <w:t>La facturación se realizará en una sola exhibición y deberá contener lo siguiente: número de licitación y contrato, descripción del equipo y servicio prestado, Unidad Aplicativa y anexar hoja de reporte de servicio realizado con la firma y sello del área usuaria.</w:t>
      </w:r>
    </w:p>
    <w:p w14:paraId="307AAF5B" w14:textId="77777777" w:rsidR="00D85A40" w:rsidRDefault="00D85A40" w:rsidP="00D85A40">
      <w:pPr>
        <w:tabs>
          <w:tab w:val="right" w:pos="1276"/>
        </w:tabs>
        <w:ind w:right="49"/>
        <w:jc w:val="both"/>
        <w:rPr>
          <w:rFonts w:ascii="Calibri" w:hAnsi="Calibri"/>
        </w:rPr>
      </w:pPr>
    </w:p>
    <w:p w14:paraId="6DA60F85" w14:textId="77777777" w:rsidR="00D85A40" w:rsidRPr="008370BB" w:rsidRDefault="00D85A40" w:rsidP="00D85A40">
      <w:pPr>
        <w:ind w:right="49"/>
        <w:jc w:val="both"/>
        <w:rPr>
          <w:rFonts w:ascii="Calibri" w:hAnsi="Calibri"/>
        </w:rPr>
      </w:pPr>
      <w:r w:rsidRPr="008370BB">
        <w:rPr>
          <w:rFonts w:ascii="Calibri" w:hAnsi="Calibri"/>
          <w:b/>
          <w:bCs/>
        </w:rPr>
        <w:t>1.1.19-</w:t>
      </w:r>
      <w:r>
        <w:rPr>
          <w:rFonts w:ascii="Calibri" w:hAnsi="Calibri"/>
          <w:bCs/>
        </w:rPr>
        <w:t xml:space="preserve"> </w:t>
      </w:r>
      <w:r w:rsidRPr="008370BB">
        <w:rPr>
          <w:rFonts w:ascii="Calibri" w:hAnsi="Calibri"/>
          <w:bCs/>
        </w:rPr>
        <w:t>El</w:t>
      </w:r>
      <w:r w:rsidRPr="008370BB">
        <w:rPr>
          <w:rFonts w:ascii="Calibri" w:hAnsi="Calibri"/>
        </w:rPr>
        <w:t xml:space="preserve"> </w:t>
      </w:r>
      <w:r w:rsidRPr="008370BB">
        <w:rPr>
          <w:rFonts w:ascii="Calibri" w:hAnsi="Calibri" w:cs="Arial"/>
        </w:rPr>
        <w:t>Licitante ganador</w:t>
      </w:r>
      <w:r w:rsidRPr="008370BB">
        <w:rPr>
          <w:rFonts w:ascii="Calibri" w:hAnsi="Calibri"/>
        </w:rPr>
        <w:t xml:space="preserve"> deberá presentar las facturas correspondientes en original y copia en la Unidad Aplicativa, para la firma y sello del Administrador; anexando la hoja de reporte de servicio realizado debidamente firmada y sellada por los responsables del área usuaria para su trámite de pago.</w:t>
      </w:r>
    </w:p>
    <w:p w14:paraId="16AE5CE0" w14:textId="77777777" w:rsidR="00D85A40" w:rsidRDefault="00D85A40" w:rsidP="00D85A40">
      <w:pPr>
        <w:spacing w:line="240" w:lineRule="atLeast"/>
        <w:jc w:val="both"/>
        <w:rPr>
          <w:rFonts w:ascii="Calibri" w:hAnsi="Calibri" w:cs="Arial"/>
          <w:b/>
        </w:rPr>
      </w:pPr>
    </w:p>
    <w:p w14:paraId="3A2DC515" w14:textId="77777777" w:rsidR="00D85A40" w:rsidRPr="00DE7A46" w:rsidRDefault="00D85A40" w:rsidP="00D85A40">
      <w:pPr>
        <w:pStyle w:val="Prrafodelista"/>
        <w:ind w:left="0" w:right="49"/>
        <w:jc w:val="both"/>
        <w:rPr>
          <w:rFonts w:asciiTheme="minorHAnsi" w:hAnsiTheme="minorHAnsi" w:cs="Arial"/>
        </w:rPr>
      </w:pPr>
      <w:r w:rsidRPr="00816FB1">
        <w:rPr>
          <w:rFonts w:ascii="Calibri" w:hAnsi="Calibri"/>
          <w:b/>
        </w:rPr>
        <w:lastRenderedPageBreak/>
        <w:t>1.1.20-</w:t>
      </w:r>
      <w:r>
        <w:rPr>
          <w:rFonts w:ascii="Calibri" w:hAnsi="Calibri"/>
        </w:rPr>
        <w:t xml:space="preserve"> </w:t>
      </w:r>
      <w:r w:rsidRPr="00DE7A46">
        <w:rPr>
          <w:rFonts w:ascii="Calibri" w:hAnsi="Calibri"/>
        </w:rPr>
        <w:t>El licitante ganador está obligado a proporcionar en tiempo y forma, la información que en su momento se le requiera por parte de la Contraloría y Transparencia Gubernamental del Estado y/o el órgano de control interno, a través de auditorías, visitas o inspecciones que se practiquen de conformidad con el artículo 78 de la Ley de Adquisiciones, Arrendamientos y Contratación de Servicios del Estado de Nuevo León y del 120 del Reglamento</w:t>
      </w:r>
      <w:r w:rsidRPr="00DE7A46">
        <w:rPr>
          <w:rFonts w:asciiTheme="minorHAnsi" w:hAnsiTheme="minorHAnsi" w:cs="Arial"/>
        </w:rPr>
        <w:t xml:space="preserve"> de la misma Ley.</w:t>
      </w:r>
    </w:p>
    <w:p w14:paraId="08EE89F4" w14:textId="77777777" w:rsidR="00D85A40" w:rsidRDefault="00D85A40" w:rsidP="00D85A40">
      <w:pPr>
        <w:pStyle w:val="Prrafodelista"/>
        <w:ind w:left="0" w:right="49"/>
        <w:jc w:val="both"/>
        <w:rPr>
          <w:rFonts w:asciiTheme="minorHAnsi" w:hAnsiTheme="minorHAnsi" w:cs="Arial"/>
        </w:rPr>
      </w:pPr>
    </w:p>
    <w:p w14:paraId="422F0884" w14:textId="77777777" w:rsidR="00D85A40" w:rsidRPr="001A6DC6" w:rsidRDefault="00D85A40" w:rsidP="00D85A40">
      <w:pPr>
        <w:pStyle w:val="Prrafodelista"/>
        <w:ind w:left="0" w:right="49"/>
        <w:jc w:val="both"/>
        <w:rPr>
          <w:rFonts w:asciiTheme="minorHAnsi" w:hAnsiTheme="minorHAnsi" w:cs="Arial"/>
        </w:rPr>
      </w:pPr>
      <w:r>
        <w:rPr>
          <w:rFonts w:asciiTheme="minorHAnsi" w:hAnsiTheme="minorHAnsi" w:cs="Arial"/>
          <w:b/>
        </w:rPr>
        <w:t xml:space="preserve">1.1.21- </w:t>
      </w:r>
      <w:r w:rsidRPr="001A6DC6">
        <w:rPr>
          <w:rFonts w:asciiTheme="minorHAnsi" w:hAnsiTheme="minorHAnsi"/>
        </w:rPr>
        <w:t xml:space="preserve">La </w:t>
      </w:r>
      <w:r w:rsidRPr="001A6DC6">
        <w:rPr>
          <w:rFonts w:asciiTheme="minorHAnsi" w:hAnsiTheme="minorHAnsi" w:cs="Arial"/>
          <w:bCs/>
          <w:color w:val="000000" w:themeColor="text1"/>
        </w:rPr>
        <w:t xml:space="preserve">convocante hará la solicitud </w:t>
      </w:r>
      <w:r>
        <w:rPr>
          <w:rFonts w:asciiTheme="minorHAnsi" w:hAnsiTheme="minorHAnsi" w:cs="Arial"/>
          <w:bCs/>
          <w:color w:val="000000" w:themeColor="text1"/>
        </w:rPr>
        <w:t>del servicio en el formato de “Orden de E</w:t>
      </w:r>
      <w:r w:rsidRPr="001A6DC6">
        <w:rPr>
          <w:rFonts w:asciiTheme="minorHAnsi" w:hAnsiTheme="minorHAnsi" w:cs="Arial"/>
          <w:bCs/>
          <w:color w:val="000000" w:themeColor="text1"/>
        </w:rPr>
        <w:t>nvío”, debidamente foliado y estableciendo en éste el lugar y la fecha de prestación del servicio, dicho formato será firmado por el responsable de la recepción y recabando la unidad el acuse de recibo con firma y fecha por parte del licitante ganador, lo anterior se tomará en cuenta por el responsable de su recepción para el cálculo y elaboración de sanción por el atraso en la prestación del servicio.  En caso de que no se cumpla lo señalado en este punto, no se procederá con el trámite de pago.</w:t>
      </w:r>
    </w:p>
    <w:p w14:paraId="2166969B" w14:textId="77777777" w:rsidR="00D85A40" w:rsidRDefault="00D85A40" w:rsidP="00D85A40">
      <w:pPr>
        <w:pStyle w:val="Prrafodelista"/>
        <w:tabs>
          <w:tab w:val="right" w:pos="1276"/>
        </w:tabs>
        <w:ind w:left="720" w:right="49"/>
        <w:jc w:val="both"/>
        <w:rPr>
          <w:rFonts w:asciiTheme="minorHAnsi" w:hAnsiTheme="minorHAnsi" w:cs="Arial"/>
        </w:rPr>
      </w:pPr>
    </w:p>
    <w:p w14:paraId="77AC8C4D" w14:textId="77777777" w:rsidR="00D85A40" w:rsidRPr="00793D7C" w:rsidRDefault="00D85A40" w:rsidP="00D85A40">
      <w:pPr>
        <w:pStyle w:val="Prrafodelista"/>
        <w:ind w:left="0" w:right="49"/>
        <w:jc w:val="both"/>
        <w:rPr>
          <w:rFonts w:asciiTheme="minorHAnsi" w:hAnsiTheme="minorHAnsi" w:cs="Arial"/>
        </w:rPr>
      </w:pPr>
      <w:r>
        <w:rPr>
          <w:rFonts w:asciiTheme="minorHAnsi" w:hAnsiTheme="minorHAnsi"/>
          <w:b/>
        </w:rPr>
        <w:t xml:space="preserve">1.1.22- </w:t>
      </w:r>
      <w:r>
        <w:rPr>
          <w:rFonts w:asciiTheme="minorHAnsi" w:hAnsiTheme="minorHAnsi"/>
        </w:rPr>
        <w:t>Para las “Ordenes de E</w:t>
      </w:r>
      <w:r w:rsidRPr="001A6DC6">
        <w:rPr>
          <w:rFonts w:asciiTheme="minorHAnsi" w:hAnsiTheme="minorHAnsi"/>
        </w:rPr>
        <w:t>nvío” de las cuales el o los licitantes ganadores no remitan acuse de recibo o no se tenga respuesta alguna por parte de estos, será tomada en cuenta por las unidades aplicativas, como fecha de recepción el día siguiente en que se emite la orden de envío, para el cálculo y elaboración de sanción por el atraso en la prestación del servicio.</w:t>
      </w:r>
    </w:p>
    <w:p w14:paraId="318F5791" w14:textId="77777777" w:rsidR="00D85A40" w:rsidRDefault="00D85A40" w:rsidP="00D85A40">
      <w:pPr>
        <w:pStyle w:val="Prrafodelista"/>
        <w:tabs>
          <w:tab w:val="right" w:pos="709"/>
        </w:tabs>
        <w:ind w:left="0" w:right="49"/>
        <w:jc w:val="both"/>
        <w:rPr>
          <w:rFonts w:asciiTheme="minorHAnsi" w:hAnsiTheme="minorHAnsi" w:cs="Arial"/>
        </w:rPr>
      </w:pPr>
    </w:p>
    <w:p w14:paraId="631F173C" w14:textId="77777777" w:rsidR="00D85A40" w:rsidRDefault="00D85A40" w:rsidP="00D85A40">
      <w:pPr>
        <w:pStyle w:val="Prrafodelista"/>
        <w:tabs>
          <w:tab w:val="right" w:pos="709"/>
        </w:tabs>
        <w:ind w:left="0" w:right="49"/>
        <w:jc w:val="both"/>
        <w:rPr>
          <w:rFonts w:ascii="Calibri" w:hAnsi="Calibri"/>
        </w:rPr>
      </w:pPr>
      <w:r>
        <w:rPr>
          <w:rFonts w:asciiTheme="minorHAnsi" w:hAnsiTheme="minorHAnsi" w:cs="Arial"/>
          <w:b/>
        </w:rPr>
        <w:t xml:space="preserve">1.1.23- </w:t>
      </w:r>
      <w:r w:rsidRPr="005D02B6">
        <w:rPr>
          <w:rFonts w:ascii="Calibri" w:hAnsi="Calibri"/>
        </w:rPr>
        <w:t>La Convocante podrá rescindir el contrato que haya adjudicado al licitante ganador del concurso, cuando este se encuentre bajo proceso de investigación por cualquier órgano fiscalizador, en el ámbito Estatal o Federal, durante la vigencia del contrato.</w:t>
      </w:r>
    </w:p>
    <w:p w14:paraId="3ACB5687" w14:textId="77777777" w:rsidR="00D85A40" w:rsidRDefault="00D85A40" w:rsidP="00D85A40">
      <w:pPr>
        <w:pStyle w:val="Prrafodelista"/>
        <w:tabs>
          <w:tab w:val="right" w:pos="709"/>
        </w:tabs>
        <w:ind w:left="0" w:right="49"/>
        <w:jc w:val="both"/>
        <w:rPr>
          <w:rFonts w:ascii="Calibri" w:hAnsi="Calibri"/>
        </w:rPr>
      </w:pPr>
    </w:p>
    <w:p w14:paraId="25C34AF1" w14:textId="77777777" w:rsidR="00D85A40" w:rsidRDefault="00D85A40" w:rsidP="00D85A40">
      <w:pPr>
        <w:pStyle w:val="Prrafodelista"/>
        <w:tabs>
          <w:tab w:val="right" w:pos="709"/>
        </w:tabs>
        <w:ind w:left="0" w:right="49"/>
        <w:jc w:val="both"/>
        <w:rPr>
          <w:rFonts w:ascii="Calibri" w:hAnsi="Calibri" w:cs="Calibri"/>
          <w:bCs/>
        </w:rPr>
      </w:pPr>
      <w:r w:rsidRPr="00691F5A">
        <w:rPr>
          <w:rFonts w:ascii="Calibri" w:hAnsi="Calibri"/>
          <w:b/>
          <w:bCs/>
        </w:rPr>
        <w:t>1.1.24-</w:t>
      </w:r>
      <w:r w:rsidRPr="00691F5A">
        <w:rPr>
          <w:rFonts w:ascii="Calibri" w:hAnsi="Calibri"/>
        </w:rPr>
        <w:t xml:space="preserve"> </w:t>
      </w:r>
      <w:r w:rsidRPr="00691F5A">
        <w:rPr>
          <w:rFonts w:ascii="Calibri" w:hAnsi="Calibri" w:cs="Calibri"/>
          <w:bCs/>
        </w:rPr>
        <w:t>Para efecto de la agilidad del procedimiento durante el acto de presentación y apertura de propuestas, se precisa que las partes de las propuestas que serán suscritas tanto por los Servidores Públicos que designe la convocante como por los licitantes presentes serán únicamente las que contengan el formato de propuesta técnica, lo anterior en términos de lo previsto en el artículo 35 fracción II de la Ley.</w:t>
      </w:r>
    </w:p>
    <w:p w14:paraId="501EC77B" w14:textId="77777777" w:rsidR="00D85A40" w:rsidRDefault="00D85A40" w:rsidP="00D85A40">
      <w:pPr>
        <w:pStyle w:val="Prrafodelista"/>
        <w:tabs>
          <w:tab w:val="right" w:pos="709"/>
        </w:tabs>
        <w:ind w:left="0" w:right="49"/>
        <w:jc w:val="both"/>
        <w:rPr>
          <w:rFonts w:ascii="Calibri" w:hAnsi="Calibri" w:cs="Calibri"/>
          <w:bCs/>
        </w:rPr>
      </w:pPr>
    </w:p>
    <w:p w14:paraId="47D7A1E9" w14:textId="77777777" w:rsidR="00D85A40" w:rsidRDefault="00D85A40" w:rsidP="00D85A40">
      <w:pPr>
        <w:pStyle w:val="Textoindependiente3"/>
        <w:tabs>
          <w:tab w:val="left" w:pos="709"/>
          <w:tab w:val="right" w:pos="851"/>
        </w:tabs>
        <w:ind w:left="709"/>
        <w:rPr>
          <w:rFonts w:asciiTheme="minorHAnsi" w:hAnsiTheme="minorHAnsi" w:cs="Arial"/>
          <w:b w:val="0"/>
        </w:rPr>
      </w:pPr>
    </w:p>
    <w:p w14:paraId="366B3486" w14:textId="77777777" w:rsidR="00D85A40" w:rsidRDefault="00D85A40" w:rsidP="00D85A40">
      <w:pPr>
        <w:pStyle w:val="Prrafodelista"/>
        <w:numPr>
          <w:ilvl w:val="1"/>
          <w:numId w:val="38"/>
        </w:numPr>
        <w:tabs>
          <w:tab w:val="right" w:pos="1276"/>
        </w:tabs>
        <w:ind w:left="709" w:hanging="709"/>
        <w:jc w:val="both"/>
        <w:rPr>
          <w:rFonts w:asciiTheme="minorHAnsi" w:hAnsiTheme="minorHAnsi"/>
          <w:b/>
          <w:bCs/>
        </w:rPr>
      </w:pPr>
      <w:r w:rsidRPr="00931926">
        <w:rPr>
          <w:rFonts w:asciiTheme="minorHAnsi" w:hAnsiTheme="minorHAnsi"/>
          <w:b/>
          <w:bCs/>
        </w:rPr>
        <w:t>P</w:t>
      </w:r>
      <w:r>
        <w:rPr>
          <w:rFonts w:asciiTheme="minorHAnsi" w:hAnsiTheme="minorHAnsi"/>
          <w:b/>
          <w:bCs/>
        </w:rPr>
        <w:t>ago</w:t>
      </w:r>
      <w:r w:rsidRPr="00931926">
        <w:rPr>
          <w:rFonts w:asciiTheme="minorHAnsi" w:hAnsiTheme="minorHAnsi"/>
          <w:b/>
          <w:bCs/>
        </w:rPr>
        <w:t xml:space="preserve"> </w:t>
      </w:r>
      <w:r>
        <w:rPr>
          <w:rFonts w:asciiTheme="minorHAnsi" w:hAnsiTheme="minorHAnsi"/>
          <w:b/>
          <w:bCs/>
        </w:rPr>
        <w:t>de</w:t>
      </w:r>
      <w:r w:rsidRPr="00931926">
        <w:rPr>
          <w:rFonts w:asciiTheme="minorHAnsi" w:hAnsiTheme="minorHAnsi"/>
          <w:b/>
          <w:bCs/>
        </w:rPr>
        <w:t xml:space="preserve"> I</w:t>
      </w:r>
      <w:r>
        <w:rPr>
          <w:rFonts w:asciiTheme="minorHAnsi" w:hAnsiTheme="minorHAnsi"/>
          <w:b/>
          <w:bCs/>
        </w:rPr>
        <w:t>nscripción</w:t>
      </w:r>
      <w:r w:rsidRPr="00931926">
        <w:rPr>
          <w:rFonts w:asciiTheme="minorHAnsi" w:hAnsiTheme="minorHAnsi"/>
          <w:b/>
          <w:bCs/>
        </w:rPr>
        <w:t xml:space="preserve"> </w:t>
      </w:r>
      <w:r>
        <w:rPr>
          <w:rFonts w:asciiTheme="minorHAnsi" w:hAnsiTheme="minorHAnsi"/>
          <w:b/>
          <w:bCs/>
        </w:rPr>
        <w:t>a</w:t>
      </w:r>
      <w:r w:rsidRPr="00931926">
        <w:rPr>
          <w:rFonts w:asciiTheme="minorHAnsi" w:hAnsiTheme="minorHAnsi"/>
          <w:b/>
          <w:bCs/>
        </w:rPr>
        <w:t xml:space="preserve"> </w:t>
      </w:r>
      <w:r>
        <w:rPr>
          <w:rFonts w:asciiTheme="minorHAnsi" w:hAnsiTheme="minorHAnsi"/>
          <w:b/>
          <w:bCs/>
        </w:rPr>
        <w:t>la</w:t>
      </w:r>
      <w:r w:rsidRPr="00931926">
        <w:rPr>
          <w:rFonts w:asciiTheme="minorHAnsi" w:hAnsiTheme="minorHAnsi"/>
          <w:b/>
          <w:bCs/>
        </w:rPr>
        <w:t xml:space="preserve"> L</w:t>
      </w:r>
      <w:r>
        <w:rPr>
          <w:rFonts w:asciiTheme="minorHAnsi" w:hAnsiTheme="minorHAnsi"/>
          <w:b/>
          <w:bCs/>
        </w:rPr>
        <w:t>icitación</w:t>
      </w:r>
      <w:r w:rsidRPr="00931926">
        <w:rPr>
          <w:rFonts w:asciiTheme="minorHAnsi" w:hAnsiTheme="minorHAnsi"/>
          <w:b/>
          <w:bCs/>
        </w:rPr>
        <w:t xml:space="preserve">. </w:t>
      </w:r>
      <w:r>
        <w:rPr>
          <w:rFonts w:asciiTheme="minorHAnsi" w:hAnsiTheme="minorHAnsi"/>
          <w:b/>
          <w:bCs/>
        </w:rPr>
        <w:t>–</w:t>
      </w:r>
    </w:p>
    <w:p w14:paraId="49CABA18" w14:textId="77777777" w:rsidR="00D85A40" w:rsidRPr="00A13B23" w:rsidRDefault="00D85A40" w:rsidP="00D85A40">
      <w:pPr>
        <w:tabs>
          <w:tab w:val="right" w:pos="1276"/>
        </w:tabs>
        <w:ind w:left="709"/>
        <w:jc w:val="both"/>
        <w:rPr>
          <w:rFonts w:asciiTheme="minorHAnsi" w:hAnsiTheme="minorHAnsi"/>
          <w:b/>
          <w:bCs/>
        </w:rPr>
      </w:pPr>
    </w:p>
    <w:p w14:paraId="0151F427" w14:textId="77777777" w:rsidR="00D85A40" w:rsidRDefault="00D85A40" w:rsidP="00D85A40">
      <w:pPr>
        <w:pStyle w:val="Prrafodelista"/>
        <w:numPr>
          <w:ilvl w:val="2"/>
          <w:numId w:val="38"/>
        </w:numPr>
        <w:tabs>
          <w:tab w:val="right" w:pos="1134"/>
        </w:tabs>
        <w:ind w:left="709" w:hanging="709"/>
        <w:jc w:val="both"/>
        <w:rPr>
          <w:rFonts w:asciiTheme="minorHAnsi" w:hAnsiTheme="minorHAnsi"/>
        </w:rPr>
      </w:pPr>
      <w:r w:rsidRPr="007E3DA2">
        <w:rPr>
          <w:rFonts w:asciiTheme="minorHAnsi" w:hAnsiTheme="minorHAnsi"/>
        </w:rPr>
        <w:t>Los interesados en participar en la presente licitación, deberán cubrir un costo de inscripción de $5,000.00 (Cinco mil</w:t>
      </w:r>
      <w:r>
        <w:rPr>
          <w:rFonts w:asciiTheme="minorHAnsi" w:hAnsiTheme="minorHAnsi"/>
        </w:rPr>
        <w:t xml:space="preserve"> </w:t>
      </w:r>
      <w:r w:rsidRPr="007E3DA2">
        <w:rPr>
          <w:rFonts w:asciiTheme="minorHAnsi" w:hAnsiTheme="minorHAnsi"/>
        </w:rPr>
        <w:t>pesos 00/100 N.N.) el cual deberán llevar a cabo mediante deposito o transferencia bancaria</w:t>
      </w:r>
      <w:r>
        <w:rPr>
          <w:rFonts w:asciiTheme="minorHAnsi" w:hAnsiTheme="minorHAnsi"/>
        </w:rPr>
        <w:t xml:space="preserve">, </w:t>
      </w:r>
      <w:r w:rsidRPr="005A7FDB">
        <w:rPr>
          <w:rFonts w:asciiTheme="minorHAnsi" w:hAnsiTheme="minorHAnsi"/>
        </w:rPr>
        <w:t>tomando en cuenta los siguiente</w:t>
      </w:r>
      <w:r>
        <w:rPr>
          <w:rFonts w:asciiTheme="minorHAnsi" w:hAnsiTheme="minorHAnsi"/>
        </w:rPr>
        <w:t>s</w:t>
      </w:r>
      <w:r w:rsidRPr="005A7FDB">
        <w:rPr>
          <w:rFonts w:asciiTheme="minorHAnsi" w:hAnsiTheme="minorHAnsi"/>
        </w:rPr>
        <w:t xml:space="preserve"> datos:</w:t>
      </w:r>
    </w:p>
    <w:p w14:paraId="40102FF2" w14:textId="77777777" w:rsidR="00D85A40" w:rsidRPr="002408A1" w:rsidRDefault="00D85A40" w:rsidP="00D85A40">
      <w:pPr>
        <w:tabs>
          <w:tab w:val="right" w:pos="1134"/>
        </w:tabs>
        <w:ind w:left="709" w:hanging="709"/>
        <w:jc w:val="both"/>
        <w:rPr>
          <w:rFonts w:asciiTheme="minorHAnsi" w:hAnsiTheme="minorHAnsi"/>
        </w:rPr>
      </w:pPr>
      <w:r w:rsidRPr="002B4D06">
        <w:rPr>
          <w:rFonts w:asciiTheme="minorHAnsi" w:hAnsiTheme="minorHAnsi"/>
        </w:rPr>
        <w:t xml:space="preserve">                </w:t>
      </w:r>
      <w:r w:rsidRPr="002408A1">
        <w:rPr>
          <w:rFonts w:asciiTheme="minorHAnsi" w:hAnsiTheme="minorHAnsi"/>
        </w:rPr>
        <w:t>Beneficiario: Servicio</w:t>
      </w:r>
      <w:r>
        <w:rPr>
          <w:rFonts w:asciiTheme="minorHAnsi" w:hAnsiTheme="minorHAnsi"/>
        </w:rPr>
        <w:t>s</w:t>
      </w:r>
      <w:r w:rsidRPr="002408A1">
        <w:rPr>
          <w:rFonts w:asciiTheme="minorHAnsi" w:hAnsiTheme="minorHAnsi"/>
        </w:rPr>
        <w:t xml:space="preserve"> de Salud de Nuevo León, O.P.D.</w:t>
      </w:r>
    </w:p>
    <w:p w14:paraId="480C1E19" w14:textId="77777777" w:rsidR="00D85A40" w:rsidRPr="00A13B23" w:rsidRDefault="00D85A40" w:rsidP="00D85A40">
      <w:pPr>
        <w:tabs>
          <w:tab w:val="right" w:pos="1276"/>
        </w:tabs>
        <w:ind w:left="709" w:hanging="709"/>
        <w:jc w:val="both"/>
        <w:rPr>
          <w:rFonts w:ascii="Calibri" w:hAnsi="Calibri" w:cs="Calibri"/>
        </w:rPr>
      </w:pPr>
      <w:r>
        <w:rPr>
          <w:rFonts w:asciiTheme="minorHAnsi" w:hAnsiTheme="minorHAnsi"/>
        </w:rPr>
        <w:t xml:space="preserve">                </w:t>
      </w:r>
      <w:r w:rsidRPr="00A13B23">
        <w:rPr>
          <w:rFonts w:asciiTheme="minorHAnsi" w:hAnsiTheme="minorHAnsi"/>
        </w:rPr>
        <w:t xml:space="preserve">Cuenta No. </w:t>
      </w:r>
      <w:r w:rsidRPr="00A13B23">
        <w:rPr>
          <w:rFonts w:ascii="Calibri" w:hAnsi="Calibri" w:cs="Calibri"/>
        </w:rPr>
        <w:t>1254054432</w:t>
      </w:r>
    </w:p>
    <w:p w14:paraId="13EB7974" w14:textId="77777777" w:rsidR="00D85A40" w:rsidRDefault="00D85A40" w:rsidP="00D85A40">
      <w:pPr>
        <w:tabs>
          <w:tab w:val="right" w:pos="1276"/>
        </w:tabs>
        <w:ind w:left="709" w:hanging="709"/>
        <w:jc w:val="both"/>
        <w:rPr>
          <w:rFonts w:ascii="Calibri" w:hAnsi="Calibri" w:cs="Calibri"/>
        </w:rPr>
      </w:pPr>
      <w:r>
        <w:rPr>
          <w:rFonts w:ascii="Calibri" w:hAnsi="Calibri" w:cs="Calibri"/>
        </w:rPr>
        <w:t xml:space="preserve">                </w:t>
      </w:r>
      <w:proofErr w:type="spellStart"/>
      <w:r w:rsidRPr="00A13B23">
        <w:rPr>
          <w:rFonts w:ascii="Calibri" w:hAnsi="Calibri" w:cs="Calibri"/>
        </w:rPr>
        <w:t>Clabe</w:t>
      </w:r>
      <w:proofErr w:type="spellEnd"/>
      <w:r w:rsidRPr="00A13B23">
        <w:rPr>
          <w:rFonts w:ascii="Calibri" w:hAnsi="Calibri" w:cs="Calibri"/>
        </w:rPr>
        <w:t xml:space="preserve"> Interbancaria No. 072580012540544326</w:t>
      </w:r>
    </w:p>
    <w:p w14:paraId="4B9F1ED9" w14:textId="77777777" w:rsidR="00D85A40" w:rsidRDefault="00D85A40" w:rsidP="00D85A40">
      <w:pPr>
        <w:spacing w:line="240" w:lineRule="atLeast"/>
        <w:jc w:val="both"/>
        <w:rPr>
          <w:rFonts w:ascii="Calibri" w:hAnsi="Calibri" w:cs="Arial"/>
          <w:b/>
        </w:rPr>
      </w:pPr>
      <w:r>
        <w:rPr>
          <w:rFonts w:asciiTheme="minorHAnsi" w:hAnsiTheme="minorHAnsi"/>
        </w:rPr>
        <w:t xml:space="preserve">                </w:t>
      </w:r>
      <w:r w:rsidRPr="00A13B23">
        <w:rPr>
          <w:rFonts w:asciiTheme="minorHAnsi" w:hAnsiTheme="minorHAnsi"/>
        </w:rPr>
        <w:t>Banco:</w:t>
      </w:r>
      <w:r>
        <w:t xml:space="preserve"> </w:t>
      </w:r>
      <w:r w:rsidRPr="00A13B23">
        <w:rPr>
          <w:rFonts w:ascii="Calibri" w:hAnsi="Calibri" w:cs="Calibri"/>
        </w:rPr>
        <w:t>Banco Mercantil del Norte, S. A. Institución de Banca Múltiple Grupo Financiero Banorte</w:t>
      </w:r>
    </w:p>
    <w:p w14:paraId="326F3E27" w14:textId="77777777" w:rsidR="00D85A40" w:rsidRDefault="00D85A40" w:rsidP="00D85A40">
      <w:pPr>
        <w:pStyle w:val="Prrafodelista"/>
        <w:tabs>
          <w:tab w:val="right" w:pos="709"/>
        </w:tabs>
        <w:ind w:left="0" w:right="49"/>
        <w:jc w:val="both"/>
        <w:rPr>
          <w:rFonts w:ascii="Calibri" w:hAnsi="Calibri" w:cs="Calibri"/>
          <w:bCs/>
        </w:rPr>
      </w:pPr>
    </w:p>
    <w:p w14:paraId="03AF7D69" w14:textId="77777777" w:rsidR="00D85A40" w:rsidRDefault="00D85A40" w:rsidP="00D85A40">
      <w:pPr>
        <w:pStyle w:val="Prrafodelista"/>
        <w:tabs>
          <w:tab w:val="right" w:pos="709"/>
        </w:tabs>
        <w:ind w:left="0" w:right="49"/>
        <w:jc w:val="both"/>
        <w:rPr>
          <w:rFonts w:ascii="Calibri" w:hAnsi="Calibri" w:cs="Calibri"/>
          <w:bCs/>
        </w:rPr>
      </w:pPr>
    </w:p>
    <w:p w14:paraId="7E6AD76B" w14:textId="77777777" w:rsidR="00D85A40" w:rsidRPr="004E4E1C" w:rsidRDefault="00D85A40" w:rsidP="00D85A40">
      <w:pPr>
        <w:pStyle w:val="Prrafodelista"/>
        <w:numPr>
          <w:ilvl w:val="1"/>
          <w:numId w:val="38"/>
        </w:numPr>
        <w:tabs>
          <w:tab w:val="left" w:pos="709"/>
        </w:tabs>
        <w:ind w:left="1134" w:hanging="1134"/>
        <w:jc w:val="both"/>
        <w:rPr>
          <w:rFonts w:ascii="Calibri" w:hAnsi="Calibri"/>
        </w:rPr>
      </w:pPr>
      <w:r w:rsidRPr="004E4E1C">
        <w:rPr>
          <w:rFonts w:ascii="Calibri" w:hAnsi="Calibri"/>
          <w:b/>
        </w:rPr>
        <w:t>Período y lugar de prestación del Servicio:</w:t>
      </w:r>
    </w:p>
    <w:p w14:paraId="63D71F80" w14:textId="77777777" w:rsidR="00D85A40" w:rsidRDefault="00D85A40" w:rsidP="00D85A40">
      <w:pPr>
        <w:tabs>
          <w:tab w:val="right" w:pos="426"/>
        </w:tabs>
        <w:ind w:right="49"/>
        <w:jc w:val="both"/>
        <w:rPr>
          <w:rFonts w:ascii="Calibri" w:hAnsi="Calibri"/>
        </w:rPr>
      </w:pPr>
    </w:p>
    <w:p w14:paraId="4EE0669D" w14:textId="77777777" w:rsidR="00D85A40" w:rsidRPr="004E4E1C" w:rsidRDefault="00D85A40" w:rsidP="00D85A40">
      <w:pPr>
        <w:pStyle w:val="Prrafodelista"/>
        <w:numPr>
          <w:ilvl w:val="2"/>
          <w:numId w:val="38"/>
        </w:numPr>
        <w:tabs>
          <w:tab w:val="right" w:pos="709"/>
        </w:tabs>
        <w:ind w:right="49" w:hanging="2346"/>
        <w:jc w:val="both"/>
        <w:rPr>
          <w:rFonts w:ascii="Calibri" w:hAnsi="Calibri"/>
          <w:b/>
          <w:bCs/>
        </w:rPr>
      </w:pPr>
      <w:r w:rsidRPr="004E4E1C">
        <w:rPr>
          <w:rFonts w:ascii="Calibri" w:hAnsi="Calibri"/>
          <w:b/>
          <w:bCs/>
        </w:rPr>
        <w:t xml:space="preserve">Período de prestación del servicio: </w:t>
      </w:r>
    </w:p>
    <w:p w14:paraId="11CD6B35" w14:textId="77777777" w:rsidR="00D85A40" w:rsidRDefault="00D85A40" w:rsidP="00D85A40">
      <w:pPr>
        <w:tabs>
          <w:tab w:val="right" w:pos="426"/>
        </w:tabs>
        <w:ind w:right="49"/>
        <w:jc w:val="both"/>
        <w:rPr>
          <w:rFonts w:ascii="Calibri" w:hAnsi="Calibri"/>
        </w:rPr>
      </w:pPr>
    </w:p>
    <w:p w14:paraId="10967F63" w14:textId="1FDA9F52" w:rsidR="00D85A40" w:rsidRPr="004E4E1C" w:rsidRDefault="00D85A40" w:rsidP="00D85A40">
      <w:pPr>
        <w:tabs>
          <w:tab w:val="right" w:pos="426"/>
        </w:tabs>
        <w:ind w:right="49"/>
        <w:jc w:val="both"/>
        <w:rPr>
          <w:rFonts w:ascii="Calibri" w:hAnsi="Calibri"/>
        </w:rPr>
      </w:pPr>
      <w:r w:rsidRPr="004E4E1C">
        <w:rPr>
          <w:rFonts w:ascii="Calibri" w:hAnsi="Calibri"/>
        </w:rPr>
        <w:t xml:space="preserve">El Servicio preventivo deberá iniciar al día siguiente de la notificación del fallo, y serán calendarizados en coordinación con las Unidades Aplicativas, </w:t>
      </w:r>
      <w:r w:rsidRPr="007931D4">
        <w:rPr>
          <w:rFonts w:ascii="Calibri" w:hAnsi="Calibri"/>
        </w:rPr>
        <w:t xml:space="preserve">el </w:t>
      </w:r>
      <w:r w:rsidRPr="007931D4">
        <w:rPr>
          <w:rFonts w:ascii="Calibri" w:hAnsi="Calibri" w:cs="Arial"/>
        </w:rPr>
        <w:t>Centro de Especialidades Dentales</w:t>
      </w:r>
      <w:r w:rsidR="007931D4" w:rsidRPr="007931D4">
        <w:rPr>
          <w:rFonts w:ascii="Calibri" w:hAnsi="Calibri" w:cs="Arial"/>
        </w:rPr>
        <w:t xml:space="preserve">, </w:t>
      </w:r>
      <w:r w:rsidRPr="007931D4">
        <w:rPr>
          <w:rFonts w:ascii="Calibri" w:hAnsi="Calibri"/>
        </w:rPr>
        <w:t xml:space="preserve">la </w:t>
      </w:r>
      <w:r w:rsidRPr="007931D4">
        <w:rPr>
          <w:rFonts w:ascii="Calibri" w:hAnsi="Calibri" w:cs="Arial"/>
        </w:rPr>
        <w:t>Coordinación Estatal de Salud Bucal</w:t>
      </w:r>
      <w:r w:rsidR="007931D4" w:rsidRPr="007931D4">
        <w:rPr>
          <w:rFonts w:ascii="Calibri" w:hAnsi="Calibri" w:cs="Arial"/>
        </w:rPr>
        <w:t xml:space="preserve"> y Servicios Generales</w:t>
      </w:r>
      <w:r w:rsidRPr="004E4E1C">
        <w:rPr>
          <w:rFonts w:ascii="Calibri" w:hAnsi="Calibri"/>
        </w:rPr>
        <w:t xml:space="preserve">, </w:t>
      </w:r>
      <w:r w:rsidR="00C10376" w:rsidRPr="004E4E1C">
        <w:rPr>
          <w:rFonts w:ascii="Calibri" w:hAnsi="Calibri"/>
        </w:rPr>
        <w:t>así</w:t>
      </w:r>
      <w:r w:rsidRPr="004E4E1C">
        <w:rPr>
          <w:rFonts w:ascii="Calibri" w:hAnsi="Calibri"/>
        </w:rPr>
        <w:t xml:space="preserve"> mismo deberán prestarse todos los servicios correctivos que se requieran durante el período comprendido del día </w:t>
      </w:r>
      <w:r w:rsidR="007931D4" w:rsidRPr="007931D4">
        <w:rPr>
          <w:rFonts w:ascii="Calibri" w:hAnsi="Calibri"/>
        </w:rPr>
        <w:t>06</w:t>
      </w:r>
      <w:r w:rsidRPr="007931D4">
        <w:rPr>
          <w:rFonts w:ascii="Calibri" w:hAnsi="Calibri"/>
        </w:rPr>
        <w:t xml:space="preserve"> de </w:t>
      </w:r>
      <w:r w:rsidR="007931D4" w:rsidRPr="007931D4">
        <w:rPr>
          <w:rFonts w:ascii="Calibri" w:hAnsi="Calibri"/>
        </w:rPr>
        <w:t>julio</w:t>
      </w:r>
      <w:r w:rsidRPr="007931D4">
        <w:rPr>
          <w:rFonts w:ascii="Calibri" w:hAnsi="Calibri"/>
        </w:rPr>
        <w:t xml:space="preserve"> del 2024 al día 30 de noviembre del 2024.</w:t>
      </w:r>
    </w:p>
    <w:p w14:paraId="78A1B61A" w14:textId="77777777" w:rsidR="00D85A40" w:rsidRPr="00631D82" w:rsidRDefault="00D85A40" w:rsidP="00D85A40">
      <w:pPr>
        <w:tabs>
          <w:tab w:val="right" w:pos="426"/>
        </w:tabs>
        <w:ind w:right="49"/>
        <w:jc w:val="both"/>
        <w:rPr>
          <w:rFonts w:ascii="Calibri" w:hAnsi="Calibri"/>
        </w:rPr>
      </w:pPr>
    </w:p>
    <w:p w14:paraId="6ED40C09" w14:textId="77777777" w:rsidR="00D85A40" w:rsidRPr="00631D82" w:rsidRDefault="00D85A40" w:rsidP="00D85A40">
      <w:pPr>
        <w:tabs>
          <w:tab w:val="left" w:pos="900"/>
        </w:tabs>
        <w:jc w:val="both"/>
        <w:rPr>
          <w:rFonts w:ascii="Calibri" w:hAnsi="Calibri"/>
          <w:b/>
        </w:rPr>
      </w:pPr>
      <w:r w:rsidRPr="00631D82">
        <w:rPr>
          <w:rFonts w:ascii="Calibri" w:hAnsi="Calibri"/>
          <w:b/>
        </w:rPr>
        <w:t>1.</w:t>
      </w:r>
      <w:r>
        <w:rPr>
          <w:rFonts w:ascii="Calibri" w:hAnsi="Calibri"/>
          <w:b/>
        </w:rPr>
        <w:t>3</w:t>
      </w:r>
      <w:r w:rsidRPr="00631D82">
        <w:rPr>
          <w:rFonts w:ascii="Calibri" w:hAnsi="Calibri"/>
          <w:b/>
        </w:rPr>
        <w:t>.</w:t>
      </w:r>
      <w:r>
        <w:rPr>
          <w:rFonts w:ascii="Calibri" w:hAnsi="Calibri"/>
          <w:b/>
        </w:rPr>
        <w:t>2</w:t>
      </w:r>
      <w:r w:rsidRPr="00631D82">
        <w:rPr>
          <w:rFonts w:ascii="Calibri" w:hAnsi="Calibri"/>
          <w:b/>
        </w:rPr>
        <w:t xml:space="preserve">      Lugar de Prestación del Servicio:</w:t>
      </w:r>
    </w:p>
    <w:p w14:paraId="57DEBA91" w14:textId="77777777" w:rsidR="00D85A40" w:rsidRPr="00631D82" w:rsidRDefault="00D85A40" w:rsidP="00D85A40">
      <w:pPr>
        <w:jc w:val="both"/>
        <w:rPr>
          <w:rFonts w:ascii="Calibri" w:hAnsi="Calibri"/>
          <w:b/>
        </w:rPr>
      </w:pPr>
    </w:p>
    <w:p w14:paraId="16A82BEA" w14:textId="32CE6DB7" w:rsidR="00D85A40" w:rsidRDefault="00D85A40" w:rsidP="00D85A40">
      <w:pPr>
        <w:tabs>
          <w:tab w:val="left" w:pos="851"/>
          <w:tab w:val="right" w:pos="1276"/>
        </w:tabs>
        <w:ind w:right="49"/>
        <w:jc w:val="both"/>
        <w:rPr>
          <w:rFonts w:ascii="Calibri" w:hAnsi="Calibri" w:cs="Arial"/>
        </w:rPr>
      </w:pPr>
      <w:r w:rsidRPr="00631D82">
        <w:rPr>
          <w:rFonts w:ascii="Calibri" w:hAnsi="Calibri" w:cs="Arial"/>
        </w:rPr>
        <w:t>Los servicios se realizarán</w:t>
      </w:r>
      <w:r>
        <w:rPr>
          <w:rFonts w:ascii="Calibri" w:hAnsi="Calibri" w:cs="Arial"/>
        </w:rPr>
        <w:t xml:space="preserve"> en las Unidades Aplicativas de la Convocante</w:t>
      </w:r>
      <w:r w:rsidRPr="00631D82">
        <w:rPr>
          <w:rFonts w:ascii="Calibri" w:hAnsi="Calibri" w:cs="Arial"/>
        </w:rPr>
        <w:t xml:space="preserve"> </w:t>
      </w:r>
      <w:r>
        <w:rPr>
          <w:rFonts w:ascii="Calibri" w:hAnsi="Calibri" w:cs="Arial"/>
        </w:rPr>
        <w:t xml:space="preserve">donde </w:t>
      </w:r>
      <w:r w:rsidRPr="00631D82">
        <w:rPr>
          <w:rFonts w:ascii="Calibri" w:hAnsi="Calibri" w:cs="Arial"/>
        </w:rPr>
        <w:t>se enc</w:t>
      </w:r>
      <w:r>
        <w:rPr>
          <w:rFonts w:ascii="Calibri" w:hAnsi="Calibri" w:cs="Arial"/>
        </w:rPr>
        <w:t xml:space="preserve">uentran instalados los equipos dentales, </w:t>
      </w:r>
      <w:r w:rsidRPr="00631D82">
        <w:rPr>
          <w:rFonts w:ascii="Calibri" w:hAnsi="Calibri" w:cs="Arial"/>
        </w:rPr>
        <w:t xml:space="preserve">y si es necesario, el licitante ganador, previa autorización </w:t>
      </w:r>
      <w:r w:rsidRPr="009A5253">
        <w:rPr>
          <w:rFonts w:ascii="Calibri" w:hAnsi="Calibri" w:cs="Arial"/>
        </w:rPr>
        <w:t>de las Unidades Aplicativas,</w:t>
      </w:r>
      <w:r>
        <w:rPr>
          <w:rFonts w:ascii="Calibri" w:hAnsi="Calibri" w:cs="Arial"/>
        </w:rPr>
        <w:t xml:space="preserve"> </w:t>
      </w:r>
      <w:r>
        <w:rPr>
          <w:rFonts w:ascii="Calibri" w:hAnsi="Calibri"/>
        </w:rPr>
        <w:t xml:space="preserve">el </w:t>
      </w:r>
      <w:r w:rsidRPr="007931D4">
        <w:rPr>
          <w:rFonts w:ascii="Calibri" w:hAnsi="Calibri" w:cs="Arial"/>
        </w:rPr>
        <w:t>Centro de Especialidades Dentales</w:t>
      </w:r>
      <w:r w:rsidR="007931D4" w:rsidRPr="007931D4">
        <w:rPr>
          <w:rFonts w:ascii="Calibri" w:hAnsi="Calibri" w:cs="Arial"/>
        </w:rPr>
        <w:t xml:space="preserve">, </w:t>
      </w:r>
      <w:r w:rsidRPr="007931D4">
        <w:rPr>
          <w:rFonts w:ascii="Calibri" w:hAnsi="Calibri"/>
        </w:rPr>
        <w:t xml:space="preserve">la </w:t>
      </w:r>
      <w:r w:rsidRPr="007931D4">
        <w:rPr>
          <w:rFonts w:ascii="Calibri" w:hAnsi="Calibri" w:cs="Arial"/>
        </w:rPr>
        <w:t>Coordinación Estatal de Salud Bucal</w:t>
      </w:r>
      <w:r w:rsidR="007931D4" w:rsidRPr="007931D4">
        <w:rPr>
          <w:rFonts w:ascii="Calibri" w:hAnsi="Calibri" w:cs="Arial"/>
        </w:rPr>
        <w:t xml:space="preserve"> y Servicios Generales</w:t>
      </w:r>
      <w:r w:rsidRPr="007931D4">
        <w:rPr>
          <w:rFonts w:ascii="Calibri" w:hAnsi="Calibri" w:cs="Arial"/>
        </w:rPr>
        <w:t>, deberán llevar los equipos a su centro de servicio, donde trabajará en la reparación de los mismos, justificando el tiempo y piezas utilizadas mediante los reportes de servicio</w:t>
      </w:r>
      <w:r w:rsidRPr="00631D82">
        <w:rPr>
          <w:rFonts w:ascii="Calibri" w:hAnsi="Calibri" w:cs="Arial"/>
        </w:rPr>
        <w:t xml:space="preserve"> y será responsable del traslado y resguardo del equipo hasta la recepción por parte de </w:t>
      </w:r>
      <w:r>
        <w:rPr>
          <w:rFonts w:ascii="Calibri" w:hAnsi="Calibri" w:cs="Arial"/>
        </w:rPr>
        <w:t>las Unidades Aplicativas</w:t>
      </w:r>
      <w:r w:rsidRPr="00631D82">
        <w:rPr>
          <w:rFonts w:ascii="Calibri" w:hAnsi="Calibri" w:cs="Arial"/>
        </w:rPr>
        <w:t>.</w:t>
      </w:r>
    </w:p>
    <w:p w14:paraId="4CA95E50" w14:textId="77777777" w:rsidR="00D85A40" w:rsidRPr="00631D82" w:rsidRDefault="00D85A40" w:rsidP="00D85A40">
      <w:pPr>
        <w:tabs>
          <w:tab w:val="left" w:pos="851"/>
          <w:tab w:val="right" w:pos="1276"/>
        </w:tabs>
        <w:ind w:right="49"/>
        <w:jc w:val="both"/>
        <w:rPr>
          <w:rFonts w:ascii="Calibri" w:hAnsi="Calibri"/>
          <w:b/>
          <w:bCs/>
        </w:rPr>
      </w:pPr>
    </w:p>
    <w:p w14:paraId="189406A5" w14:textId="031AD2C4" w:rsidR="00D85A40" w:rsidRDefault="00D85A40" w:rsidP="00D85A40">
      <w:pPr>
        <w:tabs>
          <w:tab w:val="left" w:pos="851"/>
          <w:tab w:val="right" w:pos="1276"/>
        </w:tabs>
        <w:ind w:right="49"/>
        <w:jc w:val="both"/>
        <w:rPr>
          <w:rFonts w:ascii="Calibri" w:hAnsi="Calibri"/>
        </w:rPr>
      </w:pPr>
      <w:r w:rsidRPr="00631D82">
        <w:rPr>
          <w:rFonts w:ascii="Calibri" w:hAnsi="Calibri"/>
        </w:rPr>
        <w:t xml:space="preserve">El Horario de Prestación del Servicio será de </w:t>
      </w:r>
      <w:r w:rsidR="00AA16BF" w:rsidRPr="00631D82">
        <w:rPr>
          <w:rFonts w:ascii="Calibri" w:hAnsi="Calibri"/>
        </w:rPr>
        <w:t>lunes</w:t>
      </w:r>
      <w:r w:rsidRPr="00631D82">
        <w:rPr>
          <w:rFonts w:ascii="Calibri" w:hAnsi="Calibri" w:cs="Arial"/>
        </w:rPr>
        <w:t xml:space="preserve"> a </w:t>
      </w:r>
      <w:r w:rsidR="00AA16BF" w:rsidRPr="00631D82">
        <w:rPr>
          <w:rFonts w:ascii="Calibri" w:hAnsi="Calibri" w:cs="Arial"/>
        </w:rPr>
        <w:t>viernes</w:t>
      </w:r>
      <w:r w:rsidRPr="00631D82">
        <w:rPr>
          <w:rFonts w:ascii="Calibri" w:hAnsi="Calibri" w:cs="Arial"/>
        </w:rPr>
        <w:t xml:space="preserve"> con un h</w:t>
      </w:r>
      <w:r w:rsidRPr="00631D82">
        <w:rPr>
          <w:rFonts w:ascii="Calibri" w:hAnsi="Calibri"/>
        </w:rPr>
        <w:t xml:space="preserve">orario de atención de las 8:00 </w:t>
      </w:r>
      <w:r w:rsidRPr="00413B0E">
        <w:rPr>
          <w:rFonts w:ascii="Calibri" w:hAnsi="Calibri"/>
        </w:rPr>
        <w:t xml:space="preserve">a las 14:00 </w:t>
      </w:r>
      <w:proofErr w:type="spellStart"/>
      <w:r w:rsidRPr="00413B0E">
        <w:rPr>
          <w:rFonts w:ascii="Calibri" w:hAnsi="Calibri"/>
        </w:rPr>
        <w:t>hrs</w:t>
      </w:r>
      <w:proofErr w:type="spellEnd"/>
      <w:r w:rsidRPr="00413B0E">
        <w:rPr>
          <w:rFonts w:ascii="Calibri" w:hAnsi="Calibri"/>
        </w:rPr>
        <w:t>. en</w:t>
      </w:r>
      <w:r w:rsidRPr="00631D82">
        <w:rPr>
          <w:rFonts w:ascii="Calibri" w:hAnsi="Calibri"/>
        </w:rPr>
        <w:t xml:space="preserve"> la</w:t>
      </w:r>
      <w:r>
        <w:rPr>
          <w:rFonts w:ascii="Calibri" w:hAnsi="Calibri"/>
        </w:rPr>
        <w:t>s</w:t>
      </w:r>
      <w:r w:rsidRPr="00631D82">
        <w:rPr>
          <w:rFonts w:ascii="Calibri" w:hAnsi="Calibri"/>
        </w:rPr>
        <w:t xml:space="preserve"> unidad</w:t>
      </w:r>
      <w:r>
        <w:rPr>
          <w:rFonts w:ascii="Calibri" w:hAnsi="Calibri"/>
        </w:rPr>
        <w:t>es</w:t>
      </w:r>
      <w:r w:rsidRPr="00631D82">
        <w:rPr>
          <w:rFonts w:ascii="Calibri" w:hAnsi="Calibri"/>
        </w:rPr>
        <w:t xml:space="preserve"> y ubicaci</w:t>
      </w:r>
      <w:r>
        <w:rPr>
          <w:rFonts w:ascii="Calibri" w:hAnsi="Calibri"/>
        </w:rPr>
        <w:t>ones</w:t>
      </w:r>
      <w:r w:rsidRPr="00631D82">
        <w:rPr>
          <w:rFonts w:ascii="Calibri" w:hAnsi="Calibri"/>
        </w:rPr>
        <w:t xml:space="preserve"> siguiente</w:t>
      </w:r>
      <w:r>
        <w:rPr>
          <w:rFonts w:ascii="Calibri" w:hAnsi="Calibri"/>
        </w:rPr>
        <w:t>s</w:t>
      </w:r>
      <w:r w:rsidRPr="00631D82">
        <w:rPr>
          <w:rFonts w:ascii="Calibri" w:hAnsi="Calibri"/>
        </w:rPr>
        <w:t>:</w:t>
      </w:r>
    </w:p>
    <w:p w14:paraId="01CFAAC8" w14:textId="77777777" w:rsidR="00D85A40" w:rsidRDefault="00D85A40" w:rsidP="00D85A40">
      <w:pPr>
        <w:tabs>
          <w:tab w:val="left" w:pos="851"/>
          <w:tab w:val="right" w:pos="1276"/>
        </w:tabs>
        <w:ind w:right="49"/>
        <w:jc w:val="both"/>
        <w:rPr>
          <w:rFonts w:ascii="Calibri" w:hAnsi="Calibri"/>
        </w:rPr>
      </w:pPr>
    </w:p>
    <w:tbl>
      <w:tblPr>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253"/>
        <w:gridCol w:w="6515"/>
      </w:tblGrid>
      <w:tr w:rsidR="00D85A40" w:rsidRPr="006A4131" w14:paraId="51F42D42" w14:textId="77777777" w:rsidTr="00724FE7">
        <w:trPr>
          <w:trHeight w:val="475"/>
          <w:jc w:val="center"/>
        </w:trPr>
        <w:tc>
          <w:tcPr>
            <w:tcW w:w="4253" w:type="dxa"/>
            <w:shd w:val="clear" w:color="auto" w:fill="71E4FF"/>
            <w:vAlign w:val="center"/>
          </w:tcPr>
          <w:p w14:paraId="16D76F09" w14:textId="77777777" w:rsidR="00D85A40" w:rsidRPr="006A4131" w:rsidRDefault="00D85A40" w:rsidP="00724FE7">
            <w:pPr>
              <w:jc w:val="center"/>
              <w:rPr>
                <w:rFonts w:ascii="Calibri" w:hAnsi="Calibri" w:cs="Arial"/>
                <w:b/>
                <w:bCs/>
                <w:sz w:val="18"/>
                <w:szCs w:val="18"/>
              </w:rPr>
            </w:pPr>
            <w:r w:rsidRPr="006A4131">
              <w:rPr>
                <w:rFonts w:ascii="Calibri" w:hAnsi="Calibri" w:cs="Arial"/>
                <w:b/>
                <w:bCs/>
                <w:sz w:val="18"/>
                <w:szCs w:val="18"/>
              </w:rPr>
              <w:t>Unidad</w:t>
            </w:r>
          </w:p>
        </w:tc>
        <w:tc>
          <w:tcPr>
            <w:tcW w:w="6515" w:type="dxa"/>
            <w:shd w:val="clear" w:color="auto" w:fill="71E4FF"/>
            <w:vAlign w:val="center"/>
          </w:tcPr>
          <w:p w14:paraId="61CB5E79" w14:textId="77777777" w:rsidR="00D85A40" w:rsidRPr="006A4131" w:rsidRDefault="00D85A40" w:rsidP="00724FE7">
            <w:pPr>
              <w:jc w:val="center"/>
              <w:rPr>
                <w:rFonts w:ascii="Calibri" w:hAnsi="Calibri" w:cs="Arial"/>
                <w:b/>
                <w:bCs/>
                <w:sz w:val="18"/>
                <w:szCs w:val="18"/>
              </w:rPr>
            </w:pPr>
            <w:r w:rsidRPr="006A4131">
              <w:rPr>
                <w:rFonts w:ascii="Calibri" w:hAnsi="Calibri" w:cs="Arial"/>
                <w:b/>
                <w:bCs/>
                <w:sz w:val="18"/>
                <w:szCs w:val="18"/>
              </w:rPr>
              <w:t>Dirección</w:t>
            </w:r>
          </w:p>
        </w:tc>
      </w:tr>
      <w:tr w:rsidR="00D85A40" w:rsidRPr="006A4131" w14:paraId="0E19339C" w14:textId="77777777" w:rsidTr="00724FE7">
        <w:trPr>
          <w:jc w:val="center"/>
        </w:trPr>
        <w:tc>
          <w:tcPr>
            <w:tcW w:w="4253" w:type="dxa"/>
          </w:tcPr>
          <w:p w14:paraId="1F792CFF" w14:textId="77777777" w:rsidR="00D85A40" w:rsidRPr="00872371" w:rsidRDefault="00D85A40" w:rsidP="00724FE7">
            <w:pPr>
              <w:rPr>
                <w:rFonts w:ascii="Calibri" w:hAnsi="Calibri"/>
                <w:sz w:val="18"/>
                <w:szCs w:val="18"/>
              </w:rPr>
            </w:pPr>
            <w:r w:rsidRPr="00872371">
              <w:rPr>
                <w:rFonts w:ascii="Calibri" w:hAnsi="Calibri"/>
                <w:sz w:val="18"/>
                <w:szCs w:val="18"/>
              </w:rPr>
              <w:t>Hospital Metropolitano</w:t>
            </w:r>
          </w:p>
        </w:tc>
        <w:tc>
          <w:tcPr>
            <w:tcW w:w="6515" w:type="dxa"/>
          </w:tcPr>
          <w:p w14:paraId="06BFFB52" w14:textId="77777777" w:rsidR="00D85A40" w:rsidRPr="00872371" w:rsidRDefault="00D85A40" w:rsidP="00724FE7">
            <w:pPr>
              <w:ind w:right="284"/>
              <w:jc w:val="both"/>
              <w:rPr>
                <w:rFonts w:ascii="Calibri" w:hAnsi="Calibri"/>
                <w:b/>
                <w:sz w:val="18"/>
                <w:szCs w:val="18"/>
              </w:rPr>
            </w:pPr>
            <w:r w:rsidRPr="00872371">
              <w:rPr>
                <w:rFonts w:ascii="Calibri" w:hAnsi="Calibri"/>
                <w:sz w:val="18"/>
                <w:szCs w:val="18"/>
              </w:rPr>
              <w:t>Ave. Adolfo López Mateos No. 4600, Col. Bosques del Nogalar, C.P.66480, San Nicolás de los Garza, N. L.</w:t>
            </w:r>
          </w:p>
        </w:tc>
      </w:tr>
      <w:tr w:rsidR="00D85A40" w:rsidRPr="006A4131" w14:paraId="3682ECE0" w14:textId="77777777" w:rsidTr="00724FE7">
        <w:trPr>
          <w:jc w:val="center"/>
        </w:trPr>
        <w:tc>
          <w:tcPr>
            <w:tcW w:w="4253" w:type="dxa"/>
          </w:tcPr>
          <w:p w14:paraId="77DDB1B3" w14:textId="77777777" w:rsidR="00D85A40" w:rsidRPr="00872371" w:rsidRDefault="00D85A40" w:rsidP="00724FE7">
            <w:pPr>
              <w:rPr>
                <w:rFonts w:ascii="Calibri" w:hAnsi="Calibri"/>
                <w:sz w:val="18"/>
                <w:szCs w:val="18"/>
              </w:rPr>
            </w:pPr>
            <w:r w:rsidRPr="00872371">
              <w:rPr>
                <w:rFonts w:ascii="Calibri" w:hAnsi="Calibri"/>
                <w:sz w:val="18"/>
                <w:szCs w:val="18"/>
              </w:rPr>
              <w:t>Hospital Regional Materno Infantil</w:t>
            </w:r>
          </w:p>
        </w:tc>
        <w:tc>
          <w:tcPr>
            <w:tcW w:w="6515" w:type="dxa"/>
          </w:tcPr>
          <w:p w14:paraId="0EF70B8E" w14:textId="78A0AC21" w:rsidR="00D85A40" w:rsidRPr="00872371" w:rsidRDefault="00D85A40" w:rsidP="00724FE7">
            <w:pPr>
              <w:jc w:val="both"/>
              <w:rPr>
                <w:rFonts w:ascii="Calibri" w:hAnsi="Calibri"/>
                <w:sz w:val="18"/>
                <w:szCs w:val="18"/>
              </w:rPr>
            </w:pPr>
            <w:r w:rsidRPr="00872371">
              <w:rPr>
                <w:rFonts w:ascii="Calibri" w:hAnsi="Calibri"/>
                <w:sz w:val="18"/>
                <w:szCs w:val="18"/>
              </w:rPr>
              <w:t xml:space="preserve">Aldama No 460 entre Independencia y 18 de </w:t>
            </w:r>
            <w:r w:rsidR="00872371" w:rsidRPr="00872371">
              <w:rPr>
                <w:rFonts w:ascii="Calibri" w:hAnsi="Calibri"/>
                <w:sz w:val="18"/>
                <w:szCs w:val="18"/>
              </w:rPr>
              <w:t>marzo</w:t>
            </w:r>
            <w:r w:rsidRPr="00872371">
              <w:rPr>
                <w:rFonts w:ascii="Calibri" w:hAnsi="Calibri"/>
                <w:sz w:val="18"/>
                <w:szCs w:val="18"/>
              </w:rPr>
              <w:t xml:space="preserve">, Col. San Rafael, </w:t>
            </w:r>
            <w:proofErr w:type="spellStart"/>
            <w:r w:rsidRPr="00872371">
              <w:rPr>
                <w:rFonts w:ascii="Calibri" w:hAnsi="Calibri"/>
                <w:sz w:val="18"/>
                <w:szCs w:val="18"/>
              </w:rPr>
              <w:t>Gpe</w:t>
            </w:r>
            <w:proofErr w:type="spellEnd"/>
            <w:r w:rsidRPr="00872371">
              <w:rPr>
                <w:rFonts w:ascii="Calibri" w:hAnsi="Calibri"/>
                <w:sz w:val="18"/>
                <w:szCs w:val="18"/>
              </w:rPr>
              <w:t>. N.L.</w:t>
            </w:r>
          </w:p>
        </w:tc>
      </w:tr>
      <w:tr w:rsidR="00D85A40" w:rsidRPr="006A4131" w14:paraId="50D17A3A" w14:textId="77777777" w:rsidTr="00724FE7">
        <w:trPr>
          <w:jc w:val="center"/>
        </w:trPr>
        <w:tc>
          <w:tcPr>
            <w:tcW w:w="4253" w:type="dxa"/>
          </w:tcPr>
          <w:p w14:paraId="57C6203F" w14:textId="77777777" w:rsidR="00D85A40" w:rsidRPr="00872371" w:rsidRDefault="00D85A40" w:rsidP="00724FE7">
            <w:pPr>
              <w:rPr>
                <w:rFonts w:ascii="Calibri" w:hAnsi="Calibri"/>
                <w:sz w:val="18"/>
                <w:szCs w:val="18"/>
              </w:rPr>
            </w:pPr>
            <w:r w:rsidRPr="00872371">
              <w:rPr>
                <w:rFonts w:ascii="Calibri" w:hAnsi="Calibri"/>
                <w:sz w:val="18"/>
                <w:szCs w:val="18"/>
              </w:rPr>
              <w:t>Hospital General de Cerralvo</w:t>
            </w:r>
          </w:p>
        </w:tc>
        <w:tc>
          <w:tcPr>
            <w:tcW w:w="6515" w:type="dxa"/>
          </w:tcPr>
          <w:p w14:paraId="66CFE6AD" w14:textId="77777777" w:rsidR="00D85A40" w:rsidRPr="00872371" w:rsidRDefault="00D85A40" w:rsidP="00724FE7">
            <w:pPr>
              <w:jc w:val="both"/>
              <w:rPr>
                <w:rFonts w:ascii="Calibri" w:hAnsi="Calibri" w:cs="Calibri"/>
                <w:sz w:val="18"/>
                <w:szCs w:val="18"/>
              </w:rPr>
            </w:pPr>
            <w:r w:rsidRPr="00872371">
              <w:rPr>
                <w:rFonts w:ascii="Calibri" w:hAnsi="Calibri" w:cs="Calibri"/>
                <w:sz w:val="18"/>
                <w:szCs w:val="18"/>
              </w:rPr>
              <w:t>Dr. Cornelio González Ramos No. 400, Centro de Cerralvo, C.P. 65900, Cerralvo N. L.</w:t>
            </w:r>
          </w:p>
        </w:tc>
      </w:tr>
      <w:tr w:rsidR="00D85A40" w:rsidRPr="006A4131" w14:paraId="75D6589F" w14:textId="77777777" w:rsidTr="00724FE7">
        <w:trPr>
          <w:jc w:val="center"/>
        </w:trPr>
        <w:tc>
          <w:tcPr>
            <w:tcW w:w="4253" w:type="dxa"/>
          </w:tcPr>
          <w:p w14:paraId="0F4AD4D2" w14:textId="44B65364" w:rsidR="00D85A40" w:rsidRPr="00872371" w:rsidRDefault="00D85A40" w:rsidP="00724FE7">
            <w:pPr>
              <w:rPr>
                <w:rFonts w:ascii="Calibri" w:hAnsi="Calibri"/>
                <w:sz w:val="18"/>
                <w:szCs w:val="18"/>
              </w:rPr>
            </w:pPr>
            <w:r w:rsidRPr="00872371">
              <w:rPr>
                <w:rFonts w:ascii="Calibri" w:hAnsi="Calibri"/>
                <w:sz w:val="18"/>
                <w:szCs w:val="18"/>
              </w:rPr>
              <w:t xml:space="preserve">Hospital </w:t>
            </w:r>
            <w:r w:rsidR="00872371" w:rsidRPr="00872371">
              <w:rPr>
                <w:rFonts w:ascii="Calibri" w:hAnsi="Calibri"/>
                <w:sz w:val="18"/>
                <w:szCs w:val="18"/>
              </w:rPr>
              <w:t>Psiquiátrico</w:t>
            </w:r>
          </w:p>
        </w:tc>
        <w:tc>
          <w:tcPr>
            <w:tcW w:w="6515" w:type="dxa"/>
          </w:tcPr>
          <w:p w14:paraId="44D33649" w14:textId="77777777" w:rsidR="00D85A40" w:rsidRPr="00872371" w:rsidRDefault="00D85A40" w:rsidP="00724FE7">
            <w:pPr>
              <w:jc w:val="both"/>
              <w:rPr>
                <w:rFonts w:ascii="Calibri" w:hAnsi="Calibri" w:cs="Calibri"/>
                <w:sz w:val="18"/>
                <w:szCs w:val="18"/>
              </w:rPr>
            </w:pPr>
            <w:r w:rsidRPr="00872371">
              <w:rPr>
                <w:rFonts w:ascii="Calibri" w:hAnsi="Calibri" w:cs="Calibri"/>
                <w:sz w:val="18"/>
                <w:szCs w:val="18"/>
              </w:rPr>
              <w:t>Av. Concordia esq. C. Gral. Francisco Villa, Escobedo, Nuevo León</w:t>
            </w:r>
          </w:p>
        </w:tc>
      </w:tr>
      <w:tr w:rsidR="00D85A40" w:rsidRPr="006A4131" w14:paraId="441F5AD1" w14:textId="77777777" w:rsidTr="00724FE7">
        <w:trPr>
          <w:jc w:val="center"/>
        </w:trPr>
        <w:tc>
          <w:tcPr>
            <w:tcW w:w="4253" w:type="dxa"/>
          </w:tcPr>
          <w:p w14:paraId="3B12BE41" w14:textId="77777777" w:rsidR="00D85A40" w:rsidRPr="00872371" w:rsidRDefault="00D85A40" w:rsidP="00724FE7">
            <w:pPr>
              <w:rPr>
                <w:rFonts w:ascii="Calibri" w:hAnsi="Calibri"/>
                <w:sz w:val="18"/>
                <w:szCs w:val="18"/>
              </w:rPr>
            </w:pPr>
            <w:r w:rsidRPr="00872371">
              <w:rPr>
                <w:rFonts w:ascii="Calibri" w:hAnsi="Calibri"/>
                <w:sz w:val="18"/>
                <w:szCs w:val="18"/>
              </w:rPr>
              <w:t>UNEME Escobedo</w:t>
            </w:r>
          </w:p>
        </w:tc>
        <w:tc>
          <w:tcPr>
            <w:tcW w:w="6515" w:type="dxa"/>
          </w:tcPr>
          <w:p w14:paraId="59198C11" w14:textId="77777777" w:rsidR="00D85A40" w:rsidRPr="00872371" w:rsidRDefault="00D85A40" w:rsidP="00724FE7">
            <w:pPr>
              <w:jc w:val="both"/>
              <w:rPr>
                <w:rFonts w:ascii="Calibri" w:hAnsi="Calibri" w:cs="Calibri"/>
                <w:sz w:val="18"/>
                <w:szCs w:val="18"/>
              </w:rPr>
            </w:pPr>
            <w:r w:rsidRPr="00872371">
              <w:rPr>
                <w:rFonts w:ascii="Calibri" w:hAnsi="Calibri" w:cs="Calibri"/>
                <w:sz w:val="18"/>
                <w:szCs w:val="18"/>
              </w:rPr>
              <w:t>Ave. Constitución y Artículo 72 S/N Col. Privadas de Camino Real II, Escobedo, N.L.</w:t>
            </w:r>
          </w:p>
        </w:tc>
      </w:tr>
      <w:tr w:rsidR="00D85A40" w:rsidRPr="006A4131" w14:paraId="735458CB" w14:textId="77777777" w:rsidTr="00724FE7">
        <w:trPr>
          <w:jc w:val="center"/>
        </w:trPr>
        <w:tc>
          <w:tcPr>
            <w:tcW w:w="4253" w:type="dxa"/>
          </w:tcPr>
          <w:p w14:paraId="01EBDA52" w14:textId="77777777" w:rsidR="00D85A40" w:rsidRPr="00872371" w:rsidRDefault="00D85A40" w:rsidP="00724FE7">
            <w:pPr>
              <w:rPr>
                <w:rFonts w:ascii="Calibri" w:hAnsi="Calibri"/>
                <w:sz w:val="18"/>
                <w:szCs w:val="18"/>
              </w:rPr>
            </w:pPr>
            <w:r w:rsidRPr="00872371">
              <w:rPr>
                <w:rFonts w:ascii="Calibri" w:hAnsi="Calibri"/>
                <w:sz w:val="18"/>
                <w:szCs w:val="18"/>
              </w:rPr>
              <w:t>UNEME Pesquería</w:t>
            </w:r>
          </w:p>
        </w:tc>
        <w:tc>
          <w:tcPr>
            <w:tcW w:w="6515" w:type="dxa"/>
          </w:tcPr>
          <w:p w14:paraId="50233FD3" w14:textId="77777777" w:rsidR="00D85A40" w:rsidRPr="00872371" w:rsidRDefault="00D85A40" w:rsidP="00724FE7">
            <w:pPr>
              <w:jc w:val="both"/>
              <w:rPr>
                <w:rFonts w:ascii="Calibri" w:hAnsi="Calibri" w:cs="Calibri"/>
                <w:sz w:val="18"/>
                <w:szCs w:val="18"/>
              </w:rPr>
            </w:pPr>
            <w:r w:rsidRPr="00872371">
              <w:rPr>
                <w:rFonts w:ascii="Calibri" w:hAnsi="Calibri" w:cs="Calibri"/>
                <w:sz w:val="18"/>
                <w:szCs w:val="18"/>
              </w:rPr>
              <w:t>José López Portillo No. 100, Esquina Batallón de San Blas, Col. Centro, Pesquería, N.L.</w:t>
            </w:r>
          </w:p>
        </w:tc>
      </w:tr>
      <w:tr w:rsidR="00D85A40" w:rsidRPr="006A4131" w14:paraId="16E00A12" w14:textId="77777777" w:rsidTr="00724FE7">
        <w:trPr>
          <w:jc w:val="center"/>
        </w:trPr>
        <w:tc>
          <w:tcPr>
            <w:tcW w:w="4253" w:type="dxa"/>
            <w:tcBorders>
              <w:top w:val="single" w:sz="4" w:space="0" w:color="auto"/>
              <w:left w:val="single" w:sz="4" w:space="0" w:color="auto"/>
              <w:bottom w:val="single" w:sz="4" w:space="0" w:color="auto"/>
              <w:right w:val="single" w:sz="4" w:space="0" w:color="auto"/>
            </w:tcBorders>
          </w:tcPr>
          <w:p w14:paraId="05DF5E1C" w14:textId="77777777" w:rsidR="00D85A40" w:rsidRPr="00F039E0" w:rsidRDefault="00D85A40" w:rsidP="00724FE7">
            <w:pPr>
              <w:rPr>
                <w:rFonts w:ascii="Calibri" w:hAnsi="Calibri"/>
                <w:sz w:val="18"/>
                <w:szCs w:val="18"/>
              </w:rPr>
            </w:pPr>
            <w:r w:rsidRPr="00F039E0">
              <w:rPr>
                <w:rFonts w:ascii="Calibri" w:hAnsi="Calibri"/>
                <w:sz w:val="18"/>
                <w:szCs w:val="18"/>
              </w:rPr>
              <w:t>Jurisdicción Sanitaria No. 1</w:t>
            </w:r>
          </w:p>
        </w:tc>
        <w:tc>
          <w:tcPr>
            <w:tcW w:w="6515" w:type="dxa"/>
            <w:tcBorders>
              <w:top w:val="single" w:sz="4" w:space="0" w:color="auto"/>
              <w:left w:val="single" w:sz="4" w:space="0" w:color="auto"/>
              <w:bottom w:val="single" w:sz="4" w:space="0" w:color="auto"/>
              <w:right w:val="single" w:sz="4" w:space="0" w:color="auto"/>
            </w:tcBorders>
          </w:tcPr>
          <w:p w14:paraId="6529FD1C" w14:textId="77777777" w:rsidR="00D85A40" w:rsidRPr="00F039E0" w:rsidRDefault="00D85A40" w:rsidP="00724FE7">
            <w:pPr>
              <w:jc w:val="both"/>
              <w:rPr>
                <w:rFonts w:ascii="Calibri" w:hAnsi="Calibri"/>
                <w:sz w:val="18"/>
                <w:szCs w:val="18"/>
              </w:rPr>
            </w:pPr>
            <w:r w:rsidRPr="00F039E0">
              <w:rPr>
                <w:rFonts w:ascii="Calibri" w:hAnsi="Calibri" w:cstheme="minorHAnsi"/>
                <w:sz w:val="18"/>
                <w:szCs w:val="18"/>
              </w:rPr>
              <w:t>Plan de Guadalupe No. 122, Col. Antonio I. Villarreal, Monterrey, N.L.</w:t>
            </w:r>
          </w:p>
        </w:tc>
      </w:tr>
      <w:tr w:rsidR="00D85A40" w:rsidRPr="006A4131" w14:paraId="743465A2" w14:textId="77777777" w:rsidTr="00724FE7">
        <w:trPr>
          <w:jc w:val="center"/>
        </w:trPr>
        <w:tc>
          <w:tcPr>
            <w:tcW w:w="4253" w:type="dxa"/>
            <w:tcBorders>
              <w:top w:val="single" w:sz="4" w:space="0" w:color="auto"/>
              <w:left w:val="single" w:sz="4" w:space="0" w:color="auto"/>
              <w:bottom w:val="single" w:sz="4" w:space="0" w:color="auto"/>
              <w:right w:val="single" w:sz="4" w:space="0" w:color="auto"/>
            </w:tcBorders>
          </w:tcPr>
          <w:p w14:paraId="2BEF016C" w14:textId="77777777" w:rsidR="00D85A40" w:rsidRPr="00F039E0" w:rsidRDefault="00D85A40" w:rsidP="00724FE7">
            <w:pPr>
              <w:rPr>
                <w:rFonts w:ascii="Calibri" w:hAnsi="Calibri"/>
                <w:sz w:val="18"/>
                <w:szCs w:val="18"/>
              </w:rPr>
            </w:pPr>
            <w:r w:rsidRPr="00F039E0">
              <w:rPr>
                <w:rFonts w:ascii="Calibri" w:hAnsi="Calibri"/>
                <w:sz w:val="18"/>
                <w:szCs w:val="18"/>
              </w:rPr>
              <w:t>Jurisdicción Sanitaria No. 2</w:t>
            </w:r>
          </w:p>
        </w:tc>
        <w:tc>
          <w:tcPr>
            <w:tcW w:w="6515" w:type="dxa"/>
            <w:tcBorders>
              <w:top w:val="single" w:sz="4" w:space="0" w:color="auto"/>
              <w:left w:val="single" w:sz="4" w:space="0" w:color="auto"/>
              <w:bottom w:val="single" w:sz="4" w:space="0" w:color="auto"/>
              <w:right w:val="single" w:sz="4" w:space="0" w:color="auto"/>
            </w:tcBorders>
          </w:tcPr>
          <w:p w14:paraId="0B165E82" w14:textId="77777777" w:rsidR="00D85A40" w:rsidRPr="00F039E0" w:rsidRDefault="00D85A40" w:rsidP="00724FE7">
            <w:pPr>
              <w:jc w:val="both"/>
              <w:rPr>
                <w:rFonts w:ascii="Calibri" w:hAnsi="Calibri"/>
                <w:sz w:val="18"/>
                <w:szCs w:val="18"/>
              </w:rPr>
            </w:pPr>
            <w:r w:rsidRPr="00F039E0">
              <w:rPr>
                <w:rFonts w:ascii="Calibri" w:hAnsi="Calibri"/>
                <w:sz w:val="18"/>
                <w:szCs w:val="18"/>
              </w:rPr>
              <w:t>Félix U. Gómez y Rafael Nájera, No. 1700 Col. Terminal, Monterrey, N. L. C.P. 64580.</w:t>
            </w:r>
          </w:p>
        </w:tc>
      </w:tr>
      <w:tr w:rsidR="00D85A40" w:rsidRPr="006A4131" w14:paraId="271A50F1" w14:textId="77777777" w:rsidTr="00724FE7">
        <w:trPr>
          <w:jc w:val="center"/>
        </w:trPr>
        <w:tc>
          <w:tcPr>
            <w:tcW w:w="4253" w:type="dxa"/>
            <w:tcBorders>
              <w:top w:val="single" w:sz="4" w:space="0" w:color="auto"/>
              <w:left w:val="single" w:sz="4" w:space="0" w:color="auto"/>
              <w:bottom w:val="single" w:sz="4" w:space="0" w:color="auto"/>
              <w:right w:val="single" w:sz="4" w:space="0" w:color="auto"/>
            </w:tcBorders>
          </w:tcPr>
          <w:p w14:paraId="192BF1D6" w14:textId="77777777" w:rsidR="00D85A40" w:rsidRPr="00F039E0" w:rsidRDefault="00D85A40" w:rsidP="00724FE7">
            <w:pPr>
              <w:rPr>
                <w:rFonts w:ascii="Calibri" w:hAnsi="Calibri"/>
                <w:sz w:val="18"/>
                <w:szCs w:val="18"/>
              </w:rPr>
            </w:pPr>
            <w:r w:rsidRPr="00F039E0">
              <w:rPr>
                <w:rFonts w:ascii="Calibri" w:hAnsi="Calibri"/>
                <w:sz w:val="18"/>
                <w:szCs w:val="18"/>
              </w:rPr>
              <w:t>Jurisdicción Sanitaria No. 3</w:t>
            </w:r>
          </w:p>
        </w:tc>
        <w:tc>
          <w:tcPr>
            <w:tcW w:w="6515" w:type="dxa"/>
            <w:tcBorders>
              <w:top w:val="single" w:sz="4" w:space="0" w:color="auto"/>
              <w:left w:val="single" w:sz="4" w:space="0" w:color="auto"/>
              <w:bottom w:val="single" w:sz="4" w:space="0" w:color="auto"/>
              <w:right w:val="single" w:sz="4" w:space="0" w:color="auto"/>
            </w:tcBorders>
          </w:tcPr>
          <w:p w14:paraId="45E96D7E" w14:textId="77777777" w:rsidR="00D85A40" w:rsidRPr="00F039E0" w:rsidRDefault="00D85A40" w:rsidP="00724FE7">
            <w:pPr>
              <w:jc w:val="both"/>
              <w:rPr>
                <w:rFonts w:ascii="Calibri" w:hAnsi="Calibri"/>
                <w:sz w:val="18"/>
                <w:szCs w:val="18"/>
              </w:rPr>
            </w:pPr>
            <w:r w:rsidRPr="00F039E0">
              <w:rPr>
                <w:rFonts w:ascii="Calibri" w:hAnsi="Calibri"/>
                <w:sz w:val="18"/>
                <w:szCs w:val="18"/>
              </w:rPr>
              <w:t>Elvira Rentaría No. 900, Colonia Arturo B. de la Garza, Monterrey, N. L.</w:t>
            </w:r>
          </w:p>
        </w:tc>
      </w:tr>
      <w:tr w:rsidR="00D85A40" w:rsidRPr="006A4131" w14:paraId="239730BC" w14:textId="77777777" w:rsidTr="00724FE7">
        <w:trPr>
          <w:jc w:val="center"/>
        </w:trPr>
        <w:tc>
          <w:tcPr>
            <w:tcW w:w="4253" w:type="dxa"/>
            <w:tcBorders>
              <w:top w:val="single" w:sz="4" w:space="0" w:color="auto"/>
              <w:left w:val="single" w:sz="4" w:space="0" w:color="auto"/>
              <w:bottom w:val="single" w:sz="4" w:space="0" w:color="auto"/>
              <w:right w:val="single" w:sz="4" w:space="0" w:color="auto"/>
            </w:tcBorders>
          </w:tcPr>
          <w:p w14:paraId="37A0030B" w14:textId="77777777" w:rsidR="00D85A40" w:rsidRPr="00F039E0" w:rsidRDefault="00D85A40" w:rsidP="00724FE7">
            <w:pPr>
              <w:rPr>
                <w:rFonts w:ascii="Calibri" w:hAnsi="Calibri"/>
                <w:sz w:val="18"/>
                <w:szCs w:val="18"/>
              </w:rPr>
            </w:pPr>
            <w:r w:rsidRPr="00F039E0">
              <w:rPr>
                <w:rFonts w:ascii="Calibri" w:hAnsi="Calibri"/>
                <w:sz w:val="18"/>
                <w:szCs w:val="18"/>
              </w:rPr>
              <w:t>Jurisdicción Sanitaria No. 4</w:t>
            </w:r>
          </w:p>
        </w:tc>
        <w:tc>
          <w:tcPr>
            <w:tcW w:w="6515" w:type="dxa"/>
            <w:tcBorders>
              <w:top w:val="single" w:sz="4" w:space="0" w:color="auto"/>
              <w:left w:val="single" w:sz="4" w:space="0" w:color="auto"/>
              <w:bottom w:val="single" w:sz="4" w:space="0" w:color="auto"/>
              <w:right w:val="single" w:sz="4" w:space="0" w:color="auto"/>
            </w:tcBorders>
          </w:tcPr>
          <w:p w14:paraId="10A1A081" w14:textId="4CD82790" w:rsidR="00D85A40" w:rsidRPr="00F039E0" w:rsidRDefault="00D85A40" w:rsidP="00724FE7">
            <w:pPr>
              <w:jc w:val="both"/>
              <w:rPr>
                <w:rFonts w:ascii="Calibri" w:hAnsi="Calibri"/>
                <w:sz w:val="18"/>
                <w:szCs w:val="18"/>
              </w:rPr>
            </w:pPr>
            <w:r w:rsidRPr="00F039E0">
              <w:rPr>
                <w:rFonts w:ascii="Calibri" w:hAnsi="Calibri" w:cstheme="minorHAnsi"/>
                <w:sz w:val="18"/>
                <w:szCs w:val="18"/>
              </w:rPr>
              <w:t>Acueducto de Nuevo León, 313-C, Col. Fraccionamiento La Huerta, entre Ave. Maestro Israel Cavazos Garza y Ave. Eloy Cavazos C.P. 67190</w:t>
            </w:r>
            <w:r w:rsidRPr="00F039E0">
              <w:rPr>
                <w:rFonts w:ascii="Calibri" w:hAnsi="Calibri"/>
                <w:sz w:val="18"/>
                <w:szCs w:val="18"/>
              </w:rPr>
              <w:t>.</w:t>
            </w:r>
          </w:p>
        </w:tc>
      </w:tr>
      <w:tr w:rsidR="00D85A40" w:rsidRPr="006A4131" w14:paraId="64BD1415" w14:textId="77777777" w:rsidTr="00724FE7">
        <w:trPr>
          <w:jc w:val="center"/>
        </w:trPr>
        <w:tc>
          <w:tcPr>
            <w:tcW w:w="4253" w:type="dxa"/>
            <w:tcBorders>
              <w:top w:val="single" w:sz="4" w:space="0" w:color="auto"/>
              <w:left w:val="single" w:sz="4" w:space="0" w:color="auto"/>
              <w:bottom w:val="single" w:sz="4" w:space="0" w:color="auto"/>
              <w:right w:val="single" w:sz="4" w:space="0" w:color="auto"/>
            </w:tcBorders>
          </w:tcPr>
          <w:p w14:paraId="7A3554CA" w14:textId="77777777" w:rsidR="00D85A40" w:rsidRPr="00F039E0" w:rsidRDefault="00D85A40" w:rsidP="00724FE7">
            <w:pPr>
              <w:rPr>
                <w:rFonts w:ascii="Calibri" w:hAnsi="Calibri"/>
                <w:sz w:val="18"/>
                <w:szCs w:val="18"/>
              </w:rPr>
            </w:pPr>
            <w:r w:rsidRPr="00F039E0">
              <w:rPr>
                <w:rFonts w:ascii="Calibri" w:hAnsi="Calibri"/>
                <w:sz w:val="18"/>
                <w:szCs w:val="18"/>
              </w:rPr>
              <w:t>Jurisdicción Sanitaria No. 5</w:t>
            </w:r>
          </w:p>
        </w:tc>
        <w:tc>
          <w:tcPr>
            <w:tcW w:w="6515" w:type="dxa"/>
            <w:tcBorders>
              <w:top w:val="single" w:sz="4" w:space="0" w:color="auto"/>
              <w:left w:val="single" w:sz="4" w:space="0" w:color="auto"/>
              <w:bottom w:val="single" w:sz="4" w:space="0" w:color="auto"/>
              <w:right w:val="single" w:sz="4" w:space="0" w:color="auto"/>
            </w:tcBorders>
          </w:tcPr>
          <w:p w14:paraId="6B02C7EF" w14:textId="77777777" w:rsidR="00D85A40" w:rsidRPr="00F039E0" w:rsidRDefault="00D85A40" w:rsidP="00724FE7">
            <w:pPr>
              <w:jc w:val="both"/>
              <w:rPr>
                <w:rFonts w:ascii="Calibri" w:hAnsi="Calibri"/>
                <w:sz w:val="18"/>
                <w:szCs w:val="18"/>
              </w:rPr>
            </w:pPr>
            <w:r w:rsidRPr="00F039E0">
              <w:rPr>
                <w:rFonts w:ascii="Calibri" w:hAnsi="Calibri"/>
                <w:sz w:val="18"/>
                <w:szCs w:val="18"/>
              </w:rPr>
              <w:t>Alberto Chapa No. 550, Col. Bella Vista, Sabinas Hidalgo, N. L.</w:t>
            </w:r>
          </w:p>
        </w:tc>
      </w:tr>
      <w:tr w:rsidR="00D85A40" w:rsidRPr="006A4131" w14:paraId="0A367423" w14:textId="77777777" w:rsidTr="00724FE7">
        <w:trPr>
          <w:jc w:val="center"/>
        </w:trPr>
        <w:tc>
          <w:tcPr>
            <w:tcW w:w="4253" w:type="dxa"/>
            <w:tcBorders>
              <w:top w:val="single" w:sz="4" w:space="0" w:color="auto"/>
              <w:left w:val="single" w:sz="4" w:space="0" w:color="auto"/>
              <w:bottom w:val="single" w:sz="4" w:space="0" w:color="auto"/>
              <w:right w:val="single" w:sz="4" w:space="0" w:color="auto"/>
            </w:tcBorders>
          </w:tcPr>
          <w:p w14:paraId="44B85800" w14:textId="77777777" w:rsidR="00D85A40" w:rsidRPr="00F039E0" w:rsidRDefault="00D85A40" w:rsidP="00724FE7">
            <w:pPr>
              <w:rPr>
                <w:rFonts w:ascii="Calibri" w:hAnsi="Calibri"/>
                <w:sz w:val="18"/>
                <w:szCs w:val="18"/>
              </w:rPr>
            </w:pPr>
            <w:r w:rsidRPr="00F039E0">
              <w:rPr>
                <w:rFonts w:ascii="Calibri" w:hAnsi="Calibri"/>
                <w:sz w:val="18"/>
                <w:szCs w:val="18"/>
              </w:rPr>
              <w:t>Jurisdicción Sanitaria No. 6</w:t>
            </w:r>
          </w:p>
        </w:tc>
        <w:tc>
          <w:tcPr>
            <w:tcW w:w="6515" w:type="dxa"/>
            <w:tcBorders>
              <w:top w:val="single" w:sz="4" w:space="0" w:color="auto"/>
              <w:left w:val="single" w:sz="4" w:space="0" w:color="auto"/>
              <w:bottom w:val="single" w:sz="4" w:space="0" w:color="auto"/>
              <w:right w:val="single" w:sz="4" w:space="0" w:color="auto"/>
            </w:tcBorders>
          </w:tcPr>
          <w:p w14:paraId="6F14C0D4" w14:textId="77777777" w:rsidR="00D85A40" w:rsidRPr="00F039E0" w:rsidRDefault="00D85A40" w:rsidP="00724FE7">
            <w:pPr>
              <w:jc w:val="both"/>
              <w:rPr>
                <w:rFonts w:ascii="Calibri" w:hAnsi="Calibri"/>
                <w:sz w:val="18"/>
                <w:szCs w:val="18"/>
              </w:rPr>
            </w:pPr>
            <w:r w:rsidRPr="00F039E0">
              <w:rPr>
                <w:rFonts w:ascii="Calibri" w:hAnsi="Calibri"/>
                <w:sz w:val="18"/>
                <w:szCs w:val="18"/>
              </w:rPr>
              <w:t>Zaragoza No. 500, Esq. con Martín de Zavala, Cadereyta Jiménez, N. L.</w:t>
            </w:r>
          </w:p>
        </w:tc>
      </w:tr>
      <w:tr w:rsidR="00D85A40" w:rsidRPr="006A4131" w14:paraId="0CC8915B" w14:textId="77777777" w:rsidTr="00724FE7">
        <w:trPr>
          <w:jc w:val="center"/>
        </w:trPr>
        <w:tc>
          <w:tcPr>
            <w:tcW w:w="4253" w:type="dxa"/>
            <w:tcBorders>
              <w:top w:val="single" w:sz="4" w:space="0" w:color="auto"/>
              <w:left w:val="single" w:sz="4" w:space="0" w:color="auto"/>
              <w:bottom w:val="single" w:sz="4" w:space="0" w:color="auto"/>
              <w:right w:val="single" w:sz="4" w:space="0" w:color="auto"/>
            </w:tcBorders>
          </w:tcPr>
          <w:p w14:paraId="66122493" w14:textId="77777777" w:rsidR="00D85A40" w:rsidRPr="00F039E0" w:rsidRDefault="00D85A40" w:rsidP="00724FE7">
            <w:pPr>
              <w:rPr>
                <w:rFonts w:ascii="Calibri" w:hAnsi="Calibri"/>
                <w:sz w:val="18"/>
                <w:szCs w:val="18"/>
              </w:rPr>
            </w:pPr>
            <w:r w:rsidRPr="00F039E0">
              <w:rPr>
                <w:rFonts w:ascii="Calibri" w:hAnsi="Calibri"/>
                <w:sz w:val="18"/>
                <w:szCs w:val="18"/>
              </w:rPr>
              <w:t>Jurisdicción Sanitaria No. 7</w:t>
            </w:r>
          </w:p>
        </w:tc>
        <w:tc>
          <w:tcPr>
            <w:tcW w:w="6515" w:type="dxa"/>
            <w:tcBorders>
              <w:top w:val="single" w:sz="4" w:space="0" w:color="auto"/>
              <w:left w:val="single" w:sz="4" w:space="0" w:color="auto"/>
              <w:bottom w:val="single" w:sz="4" w:space="0" w:color="auto"/>
              <w:right w:val="single" w:sz="4" w:space="0" w:color="auto"/>
            </w:tcBorders>
          </w:tcPr>
          <w:p w14:paraId="61120EA4" w14:textId="77777777" w:rsidR="00D85A40" w:rsidRPr="00F039E0" w:rsidRDefault="00D85A40" w:rsidP="00724FE7">
            <w:pPr>
              <w:jc w:val="both"/>
              <w:rPr>
                <w:rFonts w:ascii="Calibri" w:hAnsi="Calibri"/>
                <w:sz w:val="18"/>
                <w:szCs w:val="18"/>
              </w:rPr>
            </w:pPr>
            <w:r w:rsidRPr="00F039E0">
              <w:rPr>
                <w:rFonts w:ascii="Calibri" w:hAnsi="Calibri" w:cstheme="minorHAnsi"/>
                <w:sz w:val="18"/>
                <w:szCs w:val="18"/>
              </w:rPr>
              <w:t>Av. Libertad S/N, Colonia Barrio Paras, Montemorelos, N.L.</w:t>
            </w:r>
          </w:p>
        </w:tc>
      </w:tr>
      <w:tr w:rsidR="00D85A40" w:rsidRPr="006A4131" w14:paraId="7766AA67" w14:textId="77777777" w:rsidTr="00724FE7">
        <w:trPr>
          <w:trHeight w:val="212"/>
          <w:jc w:val="center"/>
        </w:trPr>
        <w:tc>
          <w:tcPr>
            <w:tcW w:w="4253" w:type="dxa"/>
            <w:tcBorders>
              <w:top w:val="single" w:sz="4" w:space="0" w:color="auto"/>
              <w:left w:val="single" w:sz="4" w:space="0" w:color="auto"/>
              <w:bottom w:val="single" w:sz="4" w:space="0" w:color="auto"/>
              <w:right w:val="single" w:sz="4" w:space="0" w:color="auto"/>
            </w:tcBorders>
          </w:tcPr>
          <w:p w14:paraId="057D197E" w14:textId="77777777" w:rsidR="00D85A40" w:rsidRPr="00F039E0" w:rsidRDefault="00D85A40" w:rsidP="00724FE7">
            <w:pPr>
              <w:rPr>
                <w:rFonts w:ascii="Calibri" w:hAnsi="Calibri"/>
                <w:sz w:val="18"/>
                <w:szCs w:val="18"/>
              </w:rPr>
            </w:pPr>
            <w:r w:rsidRPr="00F039E0">
              <w:rPr>
                <w:rFonts w:ascii="Calibri" w:hAnsi="Calibri"/>
                <w:sz w:val="18"/>
                <w:szCs w:val="18"/>
              </w:rPr>
              <w:t>Jurisdicción Sanitaria No. 8</w:t>
            </w:r>
          </w:p>
        </w:tc>
        <w:tc>
          <w:tcPr>
            <w:tcW w:w="6515" w:type="dxa"/>
            <w:tcBorders>
              <w:top w:val="single" w:sz="4" w:space="0" w:color="auto"/>
              <w:left w:val="single" w:sz="4" w:space="0" w:color="auto"/>
              <w:bottom w:val="single" w:sz="4" w:space="0" w:color="auto"/>
              <w:right w:val="single" w:sz="4" w:space="0" w:color="auto"/>
            </w:tcBorders>
          </w:tcPr>
          <w:p w14:paraId="2B47AA8D" w14:textId="77777777" w:rsidR="00D85A40" w:rsidRPr="00F039E0" w:rsidRDefault="00D85A40" w:rsidP="00724FE7">
            <w:pPr>
              <w:jc w:val="both"/>
              <w:rPr>
                <w:rFonts w:ascii="Calibri" w:hAnsi="Calibri"/>
                <w:sz w:val="18"/>
                <w:szCs w:val="18"/>
              </w:rPr>
            </w:pPr>
            <w:r w:rsidRPr="00F039E0">
              <w:rPr>
                <w:rFonts w:ascii="Calibri" w:hAnsi="Calibri"/>
                <w:sz w:val="18"/>
                <w:szCs w:val="18"/>
              </w:rPr>
              <w:t>Padre Severiano Martínez S/No., Carretera a Matehuala, Dr. Arroyo, N. L.</w:t>
            </w:r>
          </w:p>
        </w:tc>
      </w:tr>
      <w:tr w:rsidR="00D85A40" w:rsidRPr="006A4131" w14:paraId="4DDC4A4B" w14:textId="77777777" w:rsidTr="00724FE7">
        <w:trPr>
          <w:jc w:val="center"/>
        </w:trPr>
        <w:tc>
          <w:tcPr>
            <w:tcW w:w="4253" w:type="dxa"/>
            <w:tcBorders>
              <w:top w:val="single" w:sz="4" w:space="0" w:color="auto"/>
              <w:left w:val="single" w:sz="4" w:space="0" w:color="auto"/>
              <w:bottom w:val="single" w:sz="4" w:space="0" w:color="auto"/>
              <w:right w:val="single" w:sz="4" w:space="0" w:color="auto"/>
            </w:tcBorders>
          </w:tcPr>
          <w:p w14:paraId="38A420B0" w14:textId="77777777" w:rsidR="00D85A40" w:rsidRPr="00872371" w:rsidRDefault="00D85A40" w:rsidP="00724FE7">
            <w:pPr>
              <w:rPr>
                <w:rFonts w:ascii="Calibri" w:hAnsi="Calibri"/>
                <w:sz w:val="18"/>
                <w:szCs w:val="18"/>
              </w:rPr>
            </w:pPr>
            <w:r w:rsidRPr="00872371">
              <w:rPr>
                <w:rFonts w:ascii="Calibri" w:hAnsi="Calibri"/>
                <w:sz w:val="18"/>
                <w:szCs w:val="18"/>
              </w:rPr>
              <w:t>Centro de Especialidades Dentales</w:t>
            </w:r>
          </w:p>
        </w:tc>
        <w:tc>
          <w:tcPr>
            <w:tcW w:w="6515" w:type="dxa"/>
            <w:tcBorders>
              <w:top w:val="single" w:sz="4" w:space="0" w:color="auto"/>
              <w:left w:val="single" w:sz="4" w:space="0" w:color="auto"/>
              <w:bottom w:val="single" w:sz="4" w:space="0" w:color="auto"/>
              <w:right w:val="single" w:sz="4" w:space="0" w:color="auto"/>
            </w:tcBorders>
          </w:tcPr>
          <w:p w14:paraId="0B86CFBD" w14:textId="52D43632" w:rsidR="00D85A40" w:rsidRPr="00872371" w:rsidRDefault="00D85A40" w:rsidP="00724FE7">
            <w:pPr>
              <w:jc w:val="both"/>
              <w:rPr>
                <w:rFonts w:ascii="Calibri" w:hAnsi="Calibri"/>
                <w:sz w:val="18"/>
                <w:szCs w:val="18"/>
              </w:rPr>
            </w:pPr>
            <w:r w:rsidRPr="00872371">
              <w:rPr>
                <w:rFonts w:ascii="Calibri" w:hAnsi="Calibri"/>
                <w:sz w:val="18"/>
                <w:szCs w:val="18"/>
              </w:rPr>
              <w:t>Baja California 356 Sur Col. Independencia Monterrey, N.L.</w:t>
            </w:r>
          </w:p>
        </w:tc>
      </w:tr>
      <w:tr w:rsidR="00D85A40" w:rsidRPr="006A4131" w14:paraId="173A6FB8" w14:textId="77777777" w:rsidTr="00724FE7">
        <w:trPr>
          <w:jc w:val="center"/>
        </w:trPr>
        <w:tc>
          <w:tcPr>
            <w:tcW w:w="4253" w:type="dxa"/>
            <w:tcBorders>
              <w:top w:val="single" w:sz="4" w:space="0" w:color="auto"/>
              <w:left w:val="single" w:sz="4" w:space="0" w:color="auto"/>
              <w:bottom w:val="single" w:sz="4" w:space="0" w:color="auto"/>
              <w:right w:val="single" w:sz="4" w:space="0" w:color="auto"/>
            </w:tcBorders>
          </w:tcPr>
          <w:p w14:paraId="171B07C6" w14:textId="77777777" w:rsidR="00D85A40" w:rsidRPr="00872371" w:rsidRDefault="00D85A40" w:rsidP="00724FE7">
            <w:pPr>
              <w:rPr>
                <w:rFonts w:ascii="Calibri" w:hAnsi="Calibri"/>
                <w:sz w:val="18"/>
                <w:szCs w:val="18"/>
              </w:rPr>
            </w:pPr>
            <w:r w:rsidRPr="00872371">
              <w:rPr>
                <w:rFonts w:ascii="Calibri" w:hAnsi="Calibri"/>
                <w:sz w:val="18"/>
                <w:szCs w:val="18"/>
              </w:rPr>
              <w:t>Hospital General de Montemorelos</w:t>
            </w:r>
          </w:p>
        </w:tc>
        <w:tc>
          <w:tcPr>
            <w:tcW w:w="6515" w:type="dxa"/>
            <w:tcBorders>
              <w:top w:val="single" w:sz="4" w:space="0" w:color="auto"/>
              <w:left w:val="single" w:sz="4" w:space="0" w:color="auto"/>
              <w:bottom w:val="single" w:sz="4" w:space="0" w:color="auto"/>
              <w:right w:val="single" w:sz="4" w:space="0" w:color="auto"/>
            </w:tcBorders>
            <w:vAlign w:val="center"/>
          </w:tcPr>
          <w:p w14:paraId="0305F952" w14:textId="77777777" w:rsidR="00D85A40" w:rsidRPr="00872371" w:rsidRDefault="00D85A40" w:rsidP="00724FE7">
            <w:pPr>
              <w:jc w:val="both"/>
              <w:rPr>
                <w:rFonts w:ascii="Calibri" w:hAnsi="Calibri" w:cs="Calibri"/>
                <w:sz w:val="18"/>
                <w:szCs w:val="18"/>
              </w:rPr>
            </w:pPr>
            <w:r w:rsidRPr="00872371">
              <w:rPr>
                <w:rFonts w:ascii="Calibri" w:hAnsi="Calibri" w:cs="Calibri"/>
                <w:sz w:val="18"/>
                <w:szCs w:val="18"/>
              </w:rPr>
              <w:t>Ave. Capitán Alonso de León km 4, comunidad La Parrita, Montemorelos, N.L.</w:t>
            </w:r>
          </w:p>
        </w:tc>
      </w:tr>
    </w:tbl>
    <w:p w14:paraId="37DCB0C6" w14:textId="77777777" w:rsidR="00D85A40" w:rsidRPr="00B10F4F" w:rsidRDefault="00D85A40" w:rsidP="00D85A40">
      <w:pPr>
        <w:tabs>
          <w:tab w:val="left" w:pos="5387"/>
        </w:tabs>
        <w:rPr>
          <w:rFonts w:ascii="Calibri" w:hAnsi="Calibri" w:cs="Arial"/>
          <w:sz w:val="18"/>
          <w:szCs w:val="18"/>
        </w:rPr>
      </w:pPr>
      <w:r w:rsidRPr="00631D82">
        <w:rPr>
          <w:rFonts w:ascii="Calibri" w:hAnsi="Calibri" w:cs="Arial"/>
          <w:sz w:val="18"/>
          <w:szCs w:val="18"/>
        </w:rPr>
        <w:tab/>
        <w:t xml:space="preserve">                                                                                                                                                                                                         </w:t>
      </w:r>
      <w:r>
        <w:rPr>
          <w:rFonts w:ascii="Calibri" w:hAnsi="Calibri" w:cs="Arial"/>
          <w:sz w:val="18"/>
          <w:szCs w:val="18"/>
        </w:rPr>
        <w:t xml:space="preserve">                               </w:t>
      </w:r>
    </w:p>
    <w:p w14:paraId="28767EFD" w14:textId="394ADB69" w:rsidR="00D85A40" w:rsidRPr="00421A58" w:rsidRDefault="00D85A40" w:rsidP="00D85A40">
      <w:pPr>
        <w:tabs>
          <w:tab w:val="left" w:pos="851"/>
          <w:tab w:val="right" w:pos="1276"/>
        </w:tabs>
        <w:ind w:right="49"/>
        <w:jc w:val="both"/>
        <w:rPr>
          <w:rFonts w:ascii="Calibri" w:hAnsi="Calibri"/>
          <w:b/>
          <w:u w:val="single"/>
        </w:rPr>
      </w:pPr>
      <w:r w:rsidRPr="00421A58">
        <w:rPr>
          <w:rFonts w:ascii="Calibri" w:hAnsi="Calibri"/>
          <w:b/>
          <w:u w:val="single"/>
        </w:rPr>
        <w:t>1.</w:t>
      </w:r>
      <w:r>
        <w:rPr>
          <w:rFonts w:ascii="Calibri" w:hAnsi="Calibri"/>
          <w:b/>
          <w:u w:val="single"/>
        </w:rPr>
        <w:t>4</w:t>
      </w:r>
      <w:r w:rsidRPr="00421A58">
        <w:rPr>
          <w:rFonts w:ascii="Calibri" w:hAnsi="Calibri"/>
          <w:b/>
          <w:u w:val="single"/>
        </w:rPr>
        <w:t xml:space="preserve">.- </w:t>
      </w:r>
      <w:r>
        <w:rPr>
          <w:rFonts w:ascii="Calibri" w:hAnsi="Calibri"/>
          <w:b/>
          <w:u w:val="single"/>
        </w:rPr>
        <w:t xml:space="preserve"> </w:t>
      </w:r>
      <w:r w:rsidR="0064349D">
        <w:rPr>
          <w:rFonts w:ascii="Calibri" w:hAnsi="Calibri"/>
          <w:b/>
          <w:u w:val="single"/>
        </w:rPr>
        <w:t xml:space="preserve"> </w:t>
      </w:r>
      <w:r w:rsidRPr="00421A58">
        <w:rPr>
          <w:rFonts w:ascii="Calibri" w:hAnsi="Calibri"/>
          <w:b/>
          <w:u w:val="single"/>
        </w:rPr>
        <w:t>Supervisión.</w:t>
      </w:r>
    </w:p>
    <w:p w14:paraId="64F26854" w14:textId="77777777" w:rsidR="00D85A40" w:rsidRPr="00421A58" w:rsidRDefault="00D85A40" w:rsidP="00D85A40">
      <w:pPr>
        <w:tabs>
          <w:tab w:val="left" w:pos="851"/>
          <w:tab w:val="right" w:pos="1276"/>
        </w:tabs>
        <w:ind w:right="49"/>
        <w:jc w:val="both"/>
        <w:rPr>
          <w:rFonts w:ascii="Calibri" w:hAnsi="Calibri"/>
          <w:b/>
        </w:rPr>
      </w:pPr>
    </w:p>
    <w:p w14:paraId="4299561A" w14:textId="77777777" w:rsidR="00D85A40" w:rsidRPr="00421A58" w:rsidRDefault="00D85A40" w:rsidP="00D85A40">
      <w:pPr>
        <w:tabs>
          <w:tab w:val="left" w:pos="851"/>
          <w:tab w:val="right" w:pos="1276"/>
        </w:tabs>
        <w:ind w:right="49"/>
        <w:jc w:val="both"/>
        <w:rPr>
          <w:rFonts w:ascii="Calibri" w:hAnsi="Calibri"/>
        </w:rPr>
      </w:pPr>
      <w:r w:rsidRPr="00421A58">
        <w:rPr>
          <w:rFonts w:ascii="Calibri" w:hAnsi="Calibri"/>
        </w:rPr>
        <w:t>La supervisión será llevada a cabo por el personal designado por el licitante que resulta adjudicado y el personal que designe</w:t>
      </w:r>
      <w:r>
        <w:rPr>
          <w:rFonts w:ascii="Calibri" w:hAnsi="Calibri"/>
        </w:rPr>
        <w:t>n</w:t>
      </w:r>
      <w:r w:rsidRPr="00421A58">
        <w:rPr>
          <w:rFonts w:ascii="Calibri" w:hAnsi="Calibri"/>
        </w:rPr>
        <w:t xml:space="preserve"> </w:t>
      </w:r>
      <w:r>
        <w:rPr>
          <w:rFonts w:ascii="Calibri" w:hAnsi="Calibri"/>
        </w:rPr>
        <w:t>las</w:t>
      </w:r>
      <w:r w:rsidRPr="00421A58">
        <w:rPr>
          <w:rFonts w:ascii="Calibri" w:hAnsi="Calibri"/>
        </w:rPr>
        <w:t xml:space="preserve"> </w:t>
      </w:r>
      <w:r>
        <w:rPr>
          <w:rFonts w:ascii="Calibri" w:hAnsi="Calibri"/>
        </w:rPr>
        <w:t>U</w:t>
      </w:r>
      <w:r w:rsidRPr="00421A58">
        <w:rPr>
          <w:rFonts w:ascii="Calibri" w:hAnsi="Calibri"/>
        </w:rPr>
        <w:t>nidad</w:t>
      </w:r>
      <w:r>
        <w:rPr>
          <w:rFonts w:ascii="Calibri" w:hAnsi="Calibri"/>
        </w:rPr>
        <w:t>es A</w:t>
      </w:r>
      <w:r w:rsidRPr="00421A58">
        <w:rPr>
          <w:rFonts w:ascii="Calibri" w:hAnsi="Calibri"/>
        </w:rPr>
        <w:t>plicativa</w:t>
      </w:r>
      <w:r>
        <w:rPr>
          <w:rFonts w:ascii="Calibri" w:hAnsi="Calibri"/>
        </w:rPr>
        <w:t>s</w:t>
      </w:r>
      <w:r w:rsidRPr="00421A58">
        <w:rPr>
          <w:rFonts w:ascii="Calibri" w:hAnsi="Calibri"/>
        </w:rPr>
        <w:t xml:space="preserve"> y se hará</w:t>
      </w:r>
      <w:r>
        <w:rPr>
          <w:rFonts w:ascii="Calibri" w:hAnsi="Calibri"/>
        </w:rPr>
        <w:t xml:space="preserve"> </w:t>
      </w:r>
      <w:r w:rsidRPr="00421A58">
        <w:rPr>
          <w:rFonts w:ascii="Calibri" w:hAnsi="Calibri"/>
        </w:rPr>
        <w:t>durante la prestación del servicio</w:t>
      </w:r>
      <w:r>
        <w:rPr>
          <w:rFonts w:ascii="Calibri" w:hAnsi="Calibri"/>
        </w:rPr>
        <w:t>,</w:t>
      </w:r>
      <w:r w:rsidRPr="00421A58">
        <w:rPr>
          <w:rFonts w:ascii="Calibri" w:hAnsi="Calibri"/>
        </w:rPr>
        <w:t xml:space="preserve"> conforme a los lineamientos de la Convocante.</w:t>
      </w:r>
    </w:p>
    <w:p w14:paraId="0F88F964" w14:textId="77777777" w:rsidR="00D85A40" w:rsidRDefault="00D85A40" w:rsidP="00D85A40">
      <w:pPr>
        <w:tabs>
          <w:tab w:val="left" w:pos="851"/>
          <w:tab w:val="right" w:pos="1276"/>
        </w:tabs>
        <w:ind w:right="49"/>
        <w:jc w:val="both"/>
        <w:rPr>
          <w:rFonts w:ascii="Calibri" w:hAnsi="Calibri"/>
        </w:rPr>
      </w:pPr>
    </w:p>
    <w:p w14:paraId="3B69F9D9" w14:textId="77777777" w:rsidR="00D85A40" w:rsidRPr="00421A58" w:rsidRDefault="00D85A40" w:rsidP="00D85A40">
      <w:pPr>
        <w:tabs>
          <w:tab w:val="left" w:pos="9923"/>
        </w:tabs>
        <w:jc w:val="both"/>
        <w:rPr>
          <w:rFonts w:ascii="Calibri" w:hAnsi="Calibri" w:cs="Arial"/>
        </w:rPr>
      </w:pPr>
      <w:r w:rsidRPr="00421A58">
        <w:rPr>
          <w:rFonts w:ascii="Calibri" w:hAnsi="Calibri" w:cs="Arial"/>
        </w:rPr>
        <w:t>La Convocante, tendrá la facultad de realizar visitas de inspección en la</w:t>
      </w:r>
      <w:r>
        <w:rPr>
          <w:rFonts w:ascii="Calibri" w:hAnsi="Calibri" w:cs="Arial"/>
        </w:rPr>
        <w:t>s U</w:t>
      </w:r>
      <w:r w:rsidRPr="00421A58">
        <w:rPr>
          <w:rFonts w:ascii="Calibri" w:hAnsi="Calibri" w:cs="Arial"/>
        </w:rPr>
        <w:t>nidad</w:t>
      </w:r>
      <w:r>
        <w:rPr>
          <w:rFonts w:ascii="Calibri" w:hAnsi="Calibri" w:cs="Arial"/>
        </w:rPr>
        <w:t>es A</w:t>
      </w:r>
      <w:r w:rsidRPr="00421A58">
        <w:rPr>
          <w:rFonts w:ascii="Calibri" w:hAnsi="Calibri" w:cs="Arial"/>
        </w:rPr>
        <w:t>plicativa</w:t>
      </w:r>
      <w:r>
        <w:rPr>
          <w:rFonts w:ascii="Calibri" w:hAnsi="Calibri" w:cs="Arial"/>
        </w:rPr>
        <w:t>s</w:t>
      </w:r>
      <w:r w:rsidRPr="00421A58">
        <w:rPr>
          <w:rFonts w:ascii="Calibri" w:hAnsi="Calibri" w:cs="Arial"/>
        </w:rPr>
        <w:t xml:space="preserve"> para validar las condiciones en las que se presta el servicio.</w:t>
      </w:r>
    </w:p>
    <w:p w14:paraId="6BA2D0AC" w14:textId="77777777" w:rsidR="00D85A40" w:rsidRPr="00421A58" w:rsidRDefault="00D85A40" w:rsidP="00D85A40">
      <w:pPr>
        <w:jc w:val="both"/>
        <w:rPr>
          <w:rFonts w:ascii="Calibri" w:hAnsi="Calibri"/>
          <w:b/>
        </w:rPr>
      </w:pPr>
    </w:p>
    <w:p w14:paraId="602C4454" w14:textId="77777777" w:rsidR="00D85A40" w:rsidRPr="00421A58" w:rsidRDefault="00D85A40" w:rsidP="00D85A40">
      <w:pPr>
        <w:tabs>
          <w:tab w:val="left" w:pos="851"/>
          <w:tab w:val="right" w:pos="1276"/>
        </w:tabs>
        <w:ind w:right="49"/>
        <w:jc w:val="both"/>
        <w:rPr>
          <w:rFonts w:ascii="Calibri" w:hAnsi="Calibri"/>
          <w:b/>
          <w:u w:val="single"/>
        </w:rPr>
      </w:pPr>
      <w:r w:rsidRPr="00421A58">
        <w:rPr>
          <w:rFonts w:ascii="Calibri" w:hAnsi="Calibri"/>
          <w:b/>
          <w:u w:val="single"/>
        </w:rPr>
        <w:t>1.5.- Control de Calidad.</w:t>
      </w:r>
    </w:p>
    <w:p w14:paraId="1D462F72" w14:textId="77777777" w:rsidR="00D85A40" w:rsidRPr="00421A58" w:rsidRDefault="00D85A40" w:rsidP="00D85A40">
      <w:pPr>
        <w:tabs>
          <w:tab w:val="left" w:pos="851"/>
          <w:tab w:val="right" w:pos="1276"/>
        </w:tabs>
        <w:ind w:right="49"/>
        <w:jc w:val="both"/>
        <w:rPr>
          <w:rFonts w:ascii="Calibri" w:hAnsi="Calibri"/>
        </w:rPr>
      </w:pPr>
    </w:p>
    <w:p w14:paraId="2896F598" w14:textId="77777777" w:rsidR="00D85A40" w:rsidRPr="00421A58" w:rsidRDefault="00D85A40" w:rsidP="00D85A40">
      <w:pPr>
        <w:tabs>
          <w:tab w:val="left" w:pos="851"/>
          <w:tab w:val="right" w:pos="1276"/>
        </w:tabs>
        <w:ind w:right="49"/>
        <w:jc w:val="both"/>
        <w:rPr>
          <w:rFonts w:ascii="Calibri" w:hAnsi="Calibri"/>
        </w:rPr>
      </w:pPr>
      <w:r w:rsidRPr="00421A58">
        <w:rPr>
          <w:rFonts w:ascii="Calibri" w:hAnsi="Calibri"/>
        </w:rPr>
        <w:t>El control de calidad será llevado a cabo por la</w:t>
      </w:r>
      <w:r>
        <w:rPr>
          <w:rFonts w:ascii="Calibri" w:hAnsi="Calibri"/>
        </w:rPr>
        <w:t>s U</w:t>
      </w:r>
      <w:r w:rsidRPr="00421A58">
        <w:rPr>
          <w:rFonts w:ascii="Calibri" w:hAnsi="Calibri"/>
        </w:rPr>
        <w:t>nidad</w:t>
      </w:r>
      <w:r>
        <w:rPr>
          <w:rFonts w:ascii="Calibri" w:hAnsi="Calibri"/>
        </w:rPr>
        <w:t>es A</w:t>
      </w:r>
      <w:r w:rsidRPr="00421A58">
        <w:rPr>
          <w:rFonts w:ascii="Calibri" w:hAnsi="Calibri"/>
        </w:rPr>
        <w:t>plicativa</w:t>
      </w:r>
      <w:r>
        <w:rPr>
          <w:rFonts w:ascii="Calibri" w:hAnsi="Calibri"/>
        </w:rPr>
        <w:t>s</w:t>
      </w:r>
      <w:r w:rsidRPr="00421A58">
        <w:rPr>
          <w:rFonts w:ascii="Calibri" w:hAnsi="Calibri"/>
        </w:rPr>
        <w:t xml:space="preserve"> y se hará conforme a los lineamientos de la Convocante</w:t>
      </w:r>
      <w:r>
        <w:rPr>
          <w:rFonts w:ascii="Calibri" w:hAnsi="Calibri"/>
        </w:rPr>
        <w:t>.</w:t>
      </w:r>
    </w:p>
    <w:p w14:paraId="42587F24" w14:textId="77777777" w:rsidR="00D85A40" w:rsidRDefault="00D85A40" w:rsidP="00D85A40">
      <w:pPr>
        <w:tabs>
          <w:tab w:val="left" w:pos="851"/>
          <w:tab w:val="right" w:pos="1276"/>
        </w:tabs>
        <w:ind w:right="49"/>
        <w:jc w:val="both"/>
        <w:rPr>
          <w:rFonts w:ascii="Calibri" w:hAnsi="Calibri"/>
          <w:b/>
          <w:u w:val="single"/>
        </w:rPr>
      </w:pPr>
    </w:p>
    <w:p w14:paraId="58126763" w14:textId="77777777" w:rsidR="00D85A40" w:rsidRPr="00421A58" w:rsidRDefault="00D85A40" w:rsidP="00D85A40">
      <w:pPr>
        <w:tabs>
          <w:tab w:val="left" w:pos="851"/>
          <w:tab w:val="right" w:pos="1276"/>
        </w:tabs>
        <w:ind w:right="49"/>
        <w:jc w:val="both"/>
        <w:rPr>
          <w:rFonts w:ascii="Calibri" w:hAnsi="Calibri"/>
          <w:b/>
          <w:u w:val="single"/>
        </w:rPr>
      </w:pPr>
      <w:r w:rsidRPr="00421A58">
        <w:rPr>
          <w:rFonts w:ascii="Calibri" w:hAnsi="Calibri"/>
          <w:b/>
          <w:u w:val="single"/>
        </w:rPr>
        <w:t>1.6.- Devoluciones.</w:t>
      </w:r>
    </w:p>
    <w:p w14:paraId="55151C9A" w14:textId="77777777" w:rsidR="00D85A40" w:rsidRPr="00421A58" w:rsidRDefault="00D85A40" w:rsidP="00D85A40">
      <w:pPr>
        <w:pStyle w:val="Textoindependiente21"/>
        <w:tabs>
          <w:tab w:val="clear" w:pos="1276"/>
          <w:tab w:val="left" w:pos="851"/>
        </w:tabs>
        <w:ind w:right="0"/>
        <w:rPr>
          <w:rFonts w:ascii="Calibri" w:hAnsi="Calibri"/>
          <w:b w:val="0"/>
          <w:sz w:val="20"/>
        </w:rPr>
      </w:pPr>
    </w:p>
    <w:p w14:paraId="25F71F68" w14:textId="08F24434" w:rsidR="00D85A40" w:rsidRDefault="00D85A40" w:rsidP="00D85A40">
      <w:pPr>
        <w:ind w:right="51"/>
        <w:jc w:val="both"/>
        <w:rPr>
          <w:rFonts w:ascii="Calibri" w:hAnsi="Calibri"/>
        </w:rPr>
      </w:pPr>
      <w:r w:rsidRPr="00421A58">
        <w:rPr>
          <w:rFonts w:ascii="Calibri" w:hAnsi="Calibri"/>
        </w:rPr>
        <w:t xml:space="preserve">La Convocante podrá </w:t>
      </w:r>
      <w:r>
        <w:rPr>
          <w:rFonts w:ascii="Calibri" w:hAnsi="Calibri"/>
        </w:rPr>
        <w:t>solicitar la reposición</w:t>
      </w:r>
      <w:r w:rsidRPr="00421A58">
        <w:rPr>
          <w:rFonts w:ascii="Calibri" w:hAnsi="Calibri"/>
        </w:rPr>
        <w:t xml:space="preserve"> </w:t>
      </w:r>
      <w:r>
        <w:rPr>
          <w:rFonts w:ascii="Calibri" w:hAnsi="Calibri"/>
        </w:rPr>
        <w:t>del servicio</w:t>
      </w:r>
      <w:r w:rsidRPr="00421A58">
        <w:rPr>
          <w:rFonts w:ascii="Calibri" w:hAnsi="Calibri"/>
        </w:rPr>
        <w:t xml:space="preserve"> que no cumpla con los requisitos solicitados, así como, cuando se comprueben deficiencias en la calidad de los servicios y materiales suministrados, imputables al licitante adjudicado y/o por el </w:t>
      </w:r>
      <w:r w:rsidRPr="00421A58">
        <w:rPr>
          <w:rFonts w:ascii="Calibri" w:hAnsi="Calibri"/>
        </w:rPr>
        <w:lastRenderedPageBreak/>
        <w:t>personal a su cargo, en caso de que se den estos supuestos, la compañía prestadora del servicio deberá prever con anticipación estas anomalías para que la Unidad en las que se prestará el servicio no se queden sin éste</w:t>
      </w:r>
      <w:r>
        <w:rPr>
          <w:rFonts w:ascii="Calibri" w:hAnsi="Calibri"/>
        </w:rPr>
        <w:t>.</w:t>
      </w:r>
    </w:p>
    <w:p w14:paraId="147C9BFF" w14:textId="77777777" w:rsidR="00D85A40" w:rsidRDefault="00D85A40" w:rsidP="00D85A40">
      <w:pPr>
        <w:ind w:left="855" w:right="51"/>
        <w:jc w:val="both"/>
        <w:rPr>
          <w:rFonts w:ascii="Calibri" w:hAnsi="Calibri"/>
        </w:rPr>
      </w:pPr>
    </w:p>
    <w:p w14:paraId="0B79367E" w14:textId="77777777" w:rsidR="00D85A40" w:rsidRPr="00421A58" w:rsidRDefault="00D85A40" w:rsidP="00D85A40">
      <w:pPr>
        <w:ind w:left="855" w:right="51"/>
        <w:jc w:val="both"/>
        <w:rPr>
          <w:rFonts w:ascii="Calibri" w:hAnsi="Calibri"/>
        </w:rPr>
      </w:pPr>
    </w:p>
    <w:p w14:paraId="442C43BC" w14:textId="77777777" w:rsidR="00D85A40" w:rsidRPr="00BE499E" w:rsidRDefault="00D85A40" w:rsidP="00D85A40">
      <w:pPr>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1E4FF"/>
        <w:tabs>
          <w:tab w:val="clear" w:pos="360"/>
          <w:tab w:val="num" w:pos="284"/>
        </w:tabs>
        <w:ind w:left="142" w:hanging="142"/>
        <w:jc w:val="both"/>
        <w:rPr>
          <w:rFonts w:ascii="Calibri" w:hAnsi="Calibri"/>
          <w:b/>
        </w:rPr>
      </w:pPr>
      <w:r w:rsidRPr="00BE499E">
        <w:rPr>
          <w:rFonts w:ascii="Calibri" w:hAnsi="Calibri"/>
          <w:b/>
        </w:rPr>
        <w:t>REQUISITOS DE INSCRIPCIÓN QUE DEBERÁ PRESENTAR QUIEN DESEE INSCRIBIRSE Y PARTICIPAR EN EL CONCURSO.</w:t>
      </w:r>
    </w:p>
    <w:p w14:paraId="712F5378" w14:textId="77777777" w:rsidR="00D85A40" w:rsidRPr="00BE499E" w:rsidRDefault="00D85A40" w:rsidP="00D85A40">
      <w:pPr>
        <w:jc w:val="both"/>
        <w:rPr>
          <w:rFonts w:ascii="Calibri" w:hAnsi="Calibri"/>
          <w:b/>
        </w:rPr>
      </w:pPr>
    </w:p>
    <w:p w14:paraId="3FA20A12" w14:textId="77777777" w:rsidR="00D85A40" w:rsidRPr="00DA391A" w:rsidRDefault="00D85A40" w:rsidP="00D85A40">
      <w:pPr>
        <w:ind w:left="284" w:hanging="284"/>
        <w:jc w:val="both"/>
        <w:rPr>
          <w:rFonts w:asciiTheme="minorHAnsi" w:hAnsiTheme="minorHAnsi"/>
          <w:b/>
          <w:u w:val="single"/>
        </w:rPr>
      </w:pPr>
      <w:r w:rsidRPr="00DA391A">
        <w:rPr>
          <w:rFonts w:asciiTheme="minorHAnsi" w:hAnsiTheme="minorHAnsi"/>
          <w:b/>
          <w:u w:val="single"/>
        </w:rPr>
        <w:t>AL MOMENTO DE LA INSCRIPCIÓN LOS INTERESADOS DEBERÁN ENTREGAR LA SIGUIENTE DOCUMENTACIÓN Y CD O USB QUE CONTENGA TODOS LOS DOCUMENTOS EN FORMATO DE WORD, PDF O EXCEL:</w:t>
      </w:r>
    </w:p>
    <w:p w14:paraId="46692889" w14:textId="77777777" w:rsidR="00D85A40" w:rsidRPr="00DA391A" w:rsidRDefault="00D85A40" w:rsidP="00D85A40">
      <w:pPr>
        <w:ind w:left="284" w:hanging="284"/>
        <w:jc w:val="both"/>
        <w:rPr>
          <w:rFonts w:asciiTheme="minorHAnsi" w:hAnsiTheme="minorHAnsi"/>
          <w:b/>
          <w:u w:val="single"/>
        </w:rPr>
      </w:pPr>
    </w:p>
    <w:p w14:paraId="4B44DAFF" w14:textId="77777777" w:rsidR="00D85A40" w:rsidRPr="006279B6" w:rsidRDefault="00D85A40" w:rsidP="00D85A40">
      <w:pPr>
        <w:numPr>
          <w:ilvl w:val="0"/>
          <w:numId w:val="35"/>
        </w:numPr>
        <w:ind w:left="284" w:hanging="284"/>
        <w:jc w:val="both"/>
        <w:rPr>
          <w:rFonts w:ascii="Calibri" w:hAnsi="Calibri"/>
        </w:rPr>
      </w:pPr>
      <w:r w:rsidRPr="006279B6">
        <w:rPr>
          <w:rFonts w:ascii="Calibri" w:hAnsi="Calibri"/>
        </w:rPr>
        <w:t>Información sobre la compañía Anexo 8 de las bases; se deberá anexar copia simple legible de todas las actas, reformas y poderes.</w:t>
      </w:r>
    </w:p>
    <w:p w14:paraId="2B925090" w14:textId="77777777" w:rsidR="00D85A40" w:rsidRPr="006279B6" w:rsidRDefault="00D85A40" w:rsidP="00D85A40">
      <w:pPr>
        <w:numPr>
          <w:ilvl w:val="0"/>
          <w:numId w:val="35"/>
        </w:numPr>
        <w:ind w:left="284" w:hanging="284"/>
        <w:jc w:val="both"/>
        <w:rPr>
          <w:rFonts w:ascii="Calibri" w:hAnsi="Calibri"/>
        </w:rPr>
      </w:pPr>
      <w:r w:rsidRPr="006279B6">
        <w:rPr>
          <w:rFonts w:ascii="Calibri" w:hAnsi="Calibri"/>
        </w:rPr>
        <w:t xml:space="preserve">Monto de </w:t>
      </w:r>
      <w:r>
        <w:rPr>
          <w:rFonts w:ascii="Calibri" w:hAnsi="Calibri"/>
        </w:rPr>
        <w:t>ingresos nominales</w:t>
      </w:r>
      <w:r w:rsidRPr="006279B6">
        <w:rPr>
          <w:rFonts w:ascii="Calibri" w:hAnsi="Calibri"/>
        </w:rPr>
        <w:t xml:space="preserve"> del Ejercicio Fiscal 202</w:t>
      </w:r>
      <w:r>
        <w:rPr>
          <w:rFonts w:ascii="Calibri" w:hAnsi="Calibri"/>
        </w:rPr>
        <w:t>3</w:t>
      </w:r>
      <w:r w:rsidRPr="006279B6">
        <w:rPr>
          <w:rFonts w:ascii="Calibri" w:hAnsi="Calibri"/>
        </w:rPr>
        <w:t>: deberá acreditarse con la declaración correspondiente al ejercicio fiscal del 202</w:t>
      </w:r>
      <w:r>
        <w:rPr>
          <w:rFonts w:ascii="Calibri" w:hAnsi="Calibri"/>
        </w:rPr>
        <w:t>3</w:t>
      </w:r>
      <w:r w:rsidRPr="006279B6">
        <w:rPr>
          <w:rFonts w:ascii="Calibri" w:hAnsi="Calibri"/>
        </w:rPr>
        <w:t>; o con los estados financieros presentados ante las Secretaría de Hacienda y Crédito Público, auditados y/o dictaminados por Contador Público externo autorizado por la Secretaría de Hacienda y Crédito Público, correspondiente al ejercicio fiscal del 202</w:t>
      </w:r>
      <w:r>
        <w:rPr>
          <w:rFonts w:ascii="Calibri" w:hAnsi="Calibri"/>
        </w:rPr>
        <w:t>3</w:t>
      </w:r>
      <w:r w:rsidRPr="006279B6">
        <w:rPr>
          <w:rFonts w:ascii="Calibri" w:hAnsi="Calibri"/>
        </w:rPr>
        <w:t xml:space="preserve">, </w:t>
      </w:r>
      <w:r w:rsidRPr="006279B6">
        <w:rPr>
          <w:rFonts w:ascii="Calibri" w:hAnsi="Calibri" w:cs="Arial"/>
        </w:rPr>
        <w:t>demostrando su capacidad financiera mediante la comprobación de que l</w:t>
      </w:r>
      <w:r>
        <w:rPr>
          <w:rFonts w:ascii="Calibri" w:hAnsi="Calibri" w:cs="Arial"/>
        </w:rPr>
        <w:t>o</w:t>
      </w:r>
      <w:r w:rsidRPr="006279B6">
        <w:rPr>
          <w:rFonts w:ascii="Calibri" w:hAnsi="Calibri" w:cs="Arial"/>
        </w:rPr>
        <w:t xml:space="preserve">s </w:t>
      </w:r>
      <w:r>
        <w:rPr>
          <w:rFonts w:ascii="Calibri" w:hAnsi="Calibri" w:cs="Arial"/>
        </w:rPr>
        <w:t>ingresos nominales</w:t>
      </w:r>
      <w:r w:rsidRPr="006279B6">
        <w:rPr>
          <w:rFonts w:ascii="Calibri" w:hAnsi="Calibri" w:cs="Arial"/>
        </w:rPr>
        <w:t xml:space="preserve"> son de por lo menos el 50% de su oferta económica que presente a la </w:t>
      </w:r>
      <w:r>
        <w:rPr>
          <w:rFonts w:ascii="Calibri" w:hAnsi="Calibri" w:cs="Arial"/>
        </w:rPr>
        <w:t>C</w:t>
      </w:r>
      <w:r w:rsidRPr="006279B6">
        <w:rPr>
          <w:rFonts w:ascii="Calibri" w:hAnsi="Calibri" w:cs="Arial"/>
        </w:rPr>
        <w:t xml:space="preserve">onvocatoria. Incluir acuse de recepción de dicha declaración o en su caso la cadena original o estados financieros dictaminados fiscalmente emitidos por un Contador Público registrado ante la Secretaría de Hacienda y Crédito Público, acreditando su personalidad mediante cédula profesional y registro ante la SHCP. </w:t>
      </w:r>
      <w:r w:rsidRPr="006279B6">
        <w:rPr>
          <w:rFonts w:ascii="Calibri" w:hAnsi="Calibri"/>
        </w:rPr>
        <w:t xml:space="preserve">Así mismo deberán de presentar carta bajo protesta de decir verdad, firmada por el representante legal, en donde manifiesten que la documentación entregada, referente a este requisito, contiene las cantidades correctas y que el monto de </w:t>
      </w:r>
      <w:r>
        <w:rPr>
          <w:rFonts w:ascii="Calibri" w:hAnsi="Calibri"/>
        </w:rPr>
        <w:t>ingresos nominales</w:t>
      </w:r>
      <w:r w:rsidRPr="006279B6">
        <w:rPr>
          <w:rFonts w:ascii="Calibri" w:hAnsi="Calibri"/>
        </w:rPr>
        <w:t xml:space="preserve"> mínim</w:t>
      </w:r>
      <w:r>
        <w:rPr>
          <w:rFonts w:ascii="Calibri" w:hAnsi="Calibri"/>
        </w:rPr>
        <w:t>o</w:t>
      </w:r>
      <w:r w:rsidRPr="006279B6">
        <w:rPr>
          <w:rFonts w:ascii="Calibri" w:hAnsi="Calibri"/>
        </w:rPr>
        <w:t>s requerid</w:t>
      </w:r>
      <w:r>
        <w:rPr>
          <w:rFonts w:ascii="Calibri" w:hAnsi="Calibri"/>
        </w:rPr>
        <w:t>o</w:t>
      </w:r>
      <w:r w:rsidRPr="006279B6">
        <w:rPr>
          <w:rFonts w:ascii="Calibri" w:hAnsi="Calibri"/>
        </w:rPr>
        <w:t>s no tiene alteración alguna.</w:t>
      </w:r>
    </w:p>
    <w:p w14:paraId="27297BAE" w14:textId="77777777" w:rsidR="00D85A40" w:rsidRPr="00DA391A" w:rsidRDefault="00D85A40" w:rsidP="00D85A40">
      <w:pPr>
        <w:numPr>
          <w:ilvl w:val="0"/>
          <w:numId w:val="35"/>
        </w:numPr>
        <w:ind w:left="284" w:hanging="284"/>
        <w:jc w:val="both"/>
        <w:rPr>
          <w:rFonts w:ascii="Calibri" w:hAnsi="Calibri"/>
        </w:rPr>
      </w:pPr>
      <w:r w:rsidRPr="00DA391A">
        <w:rPr>
          <w:rFonts w:ascii="Calibri" w:hAnsi="Calibri"/>
        </w:rPr>
        <w:t>Escrito simple en el cual manifieste, bajo protesta de decir verdad de estar al corriente en el cumplimiento de Obligaciones Estatales y Federales, en lo relativo al pago de impuestos.</w:t>
      </w:r>
    </w:p>
    <w:p w14:paraId="7D7A941B" w14:textId="77777777" w:rsidR="00D85A40" w:rsidRDefault="00D85A40" w:rsidP="00D85A40">
      <w:pPr>
        <w:numPr>
          <w:ilvl w:val="0"/>
          <w:numId w:val="35"/>
        </w:numPr>
        <w:ind w:left="284" w:hanging="284"/>
        <w:jc w:val="both"/>
        <w:rPr>
          <w:rFonts w:ascii="Calibri" w:hAnsi="Calibri"/>
        </w:rPr>
      </w:pPr>
      <w:r w:rsidRPr="00DA391A">
        <w:rPr>
          <w:rFonts w:ascii="Calibri" w:hAnsi="Calibri" w:cs="Arial"/>
        </w:rPr>
        <w:t xml:space="preserve">Para dar cumplimiento a </w:t>
      </w:r>
      <w:r w:rsidRPr="00DA391A">
        <w:rPr>
          <w:rFonts w:ascii="Calibri" w:hAnsi="Calibri"/>
        </w:rPr>
        <w:t>lo dispuesto en el Artículo 49, Fracción IX de la Ley De Responsabilidades Administrativas del Estado De Nuevo León, escrito de manifestación bajo protesta de decir verdad que no desempeña empleo, cargo o comisión en el servicio público o, en su caso, que a pesar de desempeñarlo, con la formalización del contrato correspondiente, no se actualiza un Conflicto de Interés; para el caso de personas morales, deberá ser firmado por el representante legal y por aquellos socios o accionistas que ejercen control sobre una sociedad, siendo administradores o quienes formen parte del consejo de administración, o bien conjunta o separadamente, directa o indirectamente, mantengan la titularidad de derechos que permitan ejercer el voto respecto de más del cincuenta por ciento del capital, tengan poder decisorio en sus asambleas, estén en posibilidades de nombrar a la mayoría de los miembros de su órgano de administración o por cualquier otro medio tengan facultades de tomar las decisiones fundamentales de dichas personas morales, acompañado de copia simple de identificación oficial vigente por ambos lados de cada uno de ellos (Anexo 8-A).</w:t>
      </w:r>
    </w:p>
    <w:p w14:paraId="0C2C0A3D" w14:textId="77777777" w:rsidR="00D85A40" w:rsidRPr="00DA391A" w:rsidRDefault="00D85A40" w:rsidP="00D85A40">
      <w:pPr>
        <w:numPr>
          <w:ilvl w:val="0"/>
          <w:numId w:val="35"/>
        </w:numPr>
        <w:ind w:left="284" w:hanging="284"/>
        <w:jc w:val="both"/>
        <w:rPr>
          <w:rFonts w:ascii="Calibri" w:hAnsi="Calibri"/>
        </w:rPr>
      </w:pPr>
      <w:r w:rsidRPr="00DA391A">
        <w:rPr>
          <w:rFonts w:ascii="Calibri" w:hAnsi="Calibri"/>
        </w:rPr>
        <w:t>Constancia del curso de prevención y concientización sobre faltas adminis</w:t>
      </w:r>
      <w:r>
        <w:rPr>
          <w:rFonts w:ascii="Calibri" w:hAnsi="Calibri"/>
        </w:rPr>
        <w:t xml:space="preserve">trativas y hechos de corrupción, </w:t>
      </w:r>
      <w:r w:rsidRPr="00063437">
        <w:rPr>
          <w:rFonts w:ascii="Calibri" w:hAnsi="Calibri"/>
        </w:rPr>
        <w:t>a la cual se deberá anexar un documento signado por el representante legal en el que manifiesten bajo protesta de decir verdad estar plenamente conscientes de la prevención y sanción de las citadas irregularidades.</w:t>
      </w:r>
    </w:p>
    <w:p w14:paraId="10916C27" w14:textId="77777777" w:rsidR="00D85A40" w:rsidRPr="00DA391A" w:rsidRDefault="00D85A40" w:rsidP="00D85A40">
      <w:pPr>
        <w:numPr>
          <w:ilvl w:val="0"/>
          <w:numId w:val="35"/>
        </w:numPr>
        <w:ind w:left="284" w:hanging="284"/>
        <w:jc w:val="both"/>
        <w:rPr>
          <w:rFonts w:ascii="Calibri" w:hAnsi="Calibri"/>
        </w:rPr>
      </w:pPr>
      <w:r w:rsidRPr="00DA391A">
        <w:rPr>
          <w:rFonts w:ascii="Calibri" w:hAnsi="Calibri"/>
        </w:rPr>
        <w:t>Registro vigente en el Padrón de Proveedores de Gobierno del Estado, o el vínculo electrónico donde aparezca dicho padrón o certificado de registro en el padrón; en caso de no presentar este requisito, sus proposiciones estarán condicionadas al registro en el Padrón a más tardar a la fecha del fallo correspondiente. Lo anterior de conformidad con lo dispuesto en los Artículos 24 de la Ley de Adquisiciones, Arrendamientos y Contratación de Servicios del Estado de Nuevo León y 22, 36 y 58 de su Reglamento.</w:t>
      </w:r>
    </w:p>
    <w:p w14:paraId="35EECB2B" w14:textId="21A026C5" w:rsidR="00D85A40" w:rsidRPr="00D66493" w:rsidRDefault="00D85A40" w:rsidP="00D85A40">
      <w:pPr>
        <w:pStyle w:val="Default"/>
        <w:numPr>
          <w:ilvl w:val="0"/>
          <w:numId w:val="35"/>
        </w:numPr>
        <w:ind w:left="284"/>
        <w:jc w:val="both"/>
        <w:rPr>
          <w:rFonts w:ascii="Century Gothic" w:hAnsi="Century Gothic"/>
          <w:b/>
          <w:i/>
          <w:sz w:val="20"/>
          <w:szCs w:val="20"/>
          <w:u w:val="single"/>
        </w:rPr>
      </w:pPr>
      <w:r w:rsidRPr="00DA391A">
        <w:rPr>
          <w:rFonts w:ascii="Calibri" w:hAnsi="Calibri"/>
          <w:sz w:val="20"/>
          <w:szCs w:val="20"/>
        </w:rPr>
        <w:t xml:space="preserve">Cédula de Identificación Fiscal, Registro Federal de Contribuyentes, comprobante de domicilio fiscal actualizado y el del establecimiento donde realicen sus principales operaciones en caso de ser diferente al domicilio fiscal, nombre de los apoderados, representantes y socios, poderes en los que consten a las personas que se les delega actos de administración. Tratándose de Personas Físicas: Deberá acreditar su personalidad a través de: Constancia de alta en la Secretaría de Hacienda y Crédito Público, identificación oficial con fotografía, acta de nacimiento o en su caso de naturalización y comprobante de domicilio fiscal actualizado y el del establecimiento donde realicen sus principales operaciones en caso de ser diferente al </w:t>
      </w:r>
      <w:r w:rsidRPr="00D66493">
        <w:rPr>
          <w:rFonts w:ascii="Calibri" w:hAnsi="Calibri"/>
          <w:sz w:val="20"/>
          <w:szCs w:val="20"/>
        </w:rPr>
        <w:lastRenderedPageBreak/>
        <w:t>domicilio fiscal.</w:t>
      </w:r>
    </w:p>
    <w:p w14:paraId="3EBD5398" w14:textId="2F298E5D" w:rsidR="00D66493" w:rsidRPr="00D66493" w:rsidRDefault="00D66493" w:rsidP="00D85A40">
      <w:pPr>
        <w:pStyle w:val="Default"/>
        <w:numPr>
          <w:ilvl w:val="0"/>
          <w:numId w:val="35"/>
        </w:numPr>
        <w:ind w:left="284"/>
        <w:jc w:val="both"/>
        <w:rPr>
          <w:rFonts w:ascii="Century Gothic" w:hAnsi="Century Gothic"/>
          <w:b/>
          <w:i/>
          <w:sz w:val="20"/>
          <w:szCs w:val="20"/>
          <w:u w:val="single"/>
        </w:rPr>
      </w:pPr>
      <w:r w:rsidRPr="00D66493">
        <w:rPr>
          <w:rFonts w:ascii="Calibri" w:hAnsi="Calibri"/>
          <w:sz w:val="20"/>
          <w:szCs w:val="20"/>
        </w:rPr>
        <w:t>Comprobante original de pago de inscripción</w:t>
      </w:r>
      <w:r w:rsidRPr="00D66493">
        <w:rPr>
          <w:rFonts w:ascii="Calibri" w:hAnsi="Calibri"/>
          <w:sz w:val="20"/>
          <w:szCs w:val="20"/>
        </w:rPr>
        <w:t>.</w:t>
      </w:r>
    </w:p>
    <w:p w14:paraId="24F4F089" w14:textId="77777777" w:rsidR="00D85A40" w:rsidRPr="00DA391A" w:rsidRDefault="00D85A40" w:rsidP="00D85A40">
      <w:pPr>
        <w:ind w:left="284"/>
        <w:jc w:val="both"/>
        <w:rPr>
          <w:rFonts w:asciiTheme="minorHAnsi" w:hAnsiTheme="minorHAnsi"/>
          <w:b/>
          <w:lang w:val="es-MX"/>
        </w:rPr>
      </w:pPr>
    </w:p>
    <w:p w14:paraId="63BC8F49" w14:textId="77777777" w:rsidR="00D85A40" w:rsidRPr="00DA391A" w:rsidRDefault="00D85A40" w:rsidP="00D85A40">
      <w:pPr>
        <w:ind w:left="284"/>
        <w:jc w:val="both"/>
        <w:rPr>
          <w:rFonts w:asciiTheme="minorHAnsi" w:hAnsiTheme="minorHAnsi"/>
          <w:b/>
        </w:rPr>
      </w:pPr>
      <w:r w:rsidRPr="00DA391A">
        <w:rPr>
          <w:rFonts w:asciiTheme="minorHAnsi" w:hAnsiTheme="minorHAnsi"/>
        </w:rPr>
        <w:t>Los Licitantes que resulten adjudicados, previo a la firma de los contratos, deberán exhibir original para su cotejo y copia simple de los documentos a que se hace alusión en el formato que se integra como anexo 8.</w:t>
      </w:r>
    </w:p>
    <w:p w14:paraId="53D1C35A" w14:textId="77777777" w:rsidR="00D85A40" w:rsidRPr="00DA391A" w:rsidRDefault="00D85A40" w:rsidP="00D85A40">
      <w:pPr>
        <w:ind w:left="284" w:right="-1"/>
        <w:jc w:val="both"/>
        <w:rPr>
          <w:rFonts w:ascii="Calibri" w:hAnsi="Calibri"/>
          <w:b/>
          <w:u w:val="single"/>
        </w:rPr>
      </w:pPr>
    </w:p>
    <w:p w14:paraId="314039C0" w14:textId="77777777" w:rsidR="00D85A40" w:rsidRDefault="00D85A40" w:rsidP="00D85A40">
      <w:pPr>
        <w:ind w:left="284"/>
        <w:jc w:val="both"/>
        <w:rPr>
          <w:rFonts w:ascii="Calibri" w:hAnsi="Calibri"/>
        </w:rPr>
      </w:pPr>
      <w:r w:rsidRPr="00DA391A">
        <w:rPr>
          <w:rFonts w:ascii="Calibri" w:hAnsi="Calibri"/>
        </w:rPr>
        <w:t xml:space="preserve">Los interesados deberán acudir a solicitar su inscripción en el Departamento de </w:t>
      </w:r>
      <w:r>
        <w:rPr>
          <w:rFonts w:ascii="Calibri" w:hAnsi="Calibri"/>
        </w:rPr>
        <w:t>Adquisiciones,</w:t>
      </w:r>
      <w:r w:rsidRPr="00DA391A">
        <w:rPr>
          <w:rFonts w:ascii="Calibri" w:hAnsi="Calibri"/>
        </w:rPr>
        <w:t xml:space="preserve"> ubicado en</w:t>
      </w:r>
      <w:r>
        <w:rPr>
          <w:rFonts w:ascii="Calibri" w:hAnsi="Calibri"/>
        </w:rPr>
        <w:t xml:space="preserve"> </w:t>
      </w:r>
      <w:r w:rsidRPr="00DA391A">
        <w:rPr>
          <w:rFonts w:ascii="Calibri" w:hAnsi="Calibri"/>
        </w:rPr>
        <w:t xml:space="preserve">Matamoros 520 oriente, primer piso, Centro de la Ciudad, Monterrey, Nuevo León, C.P. 64000, Tel.: 81 81 30 70 49, </w:t>
      </w:r>
      <w:r>
        <w:rPr>
          <w:rFonts w:ascii="Calibri" w:hAnsi="Calibri"/>
        </w:rPr>
        <w:t xml:space="preserve">en un horario de </w:t>
      </w:r>
      <w:r w:rsidRPr="00DA391A">
        <w:rPr>
          <w:rFonts w:ascii="Calibri" w:hAnsi="Calibri"/>
        </w:rPr>
        <w:t>9:00 a 14:00 horas</w:t>
      </w:r>
      <w:r>
        <w:rPr>
          <w:rFonts w:ascii="Calibri" w:hAnsi="Calibri"/>
        </w:rPr>
        <w:t xml:space="preserve">, </w:t>
      </w:r>
      <w:r w:rsidRPr="00DA391A">
        <w:rPr>
          <w:rFonts w:ascii="Calibri" w:hAnsi="Calibri"/>
        </w:rPr>
        <w:t>desde el día de publicación de la Convocatoria y hasta inclusive 24 horas hábiles previas al acto de presentación y apertura de proposiciones; cualquier persona podrá asistir a los diferentes actos de la licitación en calidad de observador, sin necesidad de adquirir las bases, registrándose previamente antes del inicio de cada uno de ellos,  lo anterior de conformidad con el Artículo 31 fracción XXIII de la Ley.</w:t>
      </w:r>
    </w:p>
    <w:p w14:paraId="07F43D5D" w14:textId="77777777" w:rsidR="00D85A40" w:rsidRPr="00BE499E" w:rsidRDefault="00D85A40" w:rsidP="00D85A40">
      <w:pPr>
        <w:ind w:left="284"/>
        <w:jc w:val="both"/>
        <w:rPr>
          <w:rFonts w:ascii="Calibri" w:hAnsi="Calibri"/>
          <w:b/>
        </w:rPr>
      </w:pPr>
    </w:p>
    <w:p w14:paraId="3FE2DE9E" w14:textId="77777777" w:rsidR="00D85A40" w:rsidRPr="00BE499E" w:rsidRDefault="00D85A40" w:rsidP="00D85A40">
      <w:pPr>
        <w:ind w:left="284"/>
        <w:jc w:val="both"/>
        <w:rPr>
          <w:rFonts w:ascii="Calibri" w:hAnsi="Calibri"/>
          <w:b/>
        </w:rPr>
      </w:pPr>
    </w:p>
    <w:p w14:paraId="7D833853" w14:textId="77777777" w:rsidR="00D85A40" w:rsidRPr="00BE499E" w:rsidRDefault="00D85A40" w:rsidP="00D85A40">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1E4FF"/>
        <w:tabs>
          <w:tab w:val="left" w:pos="284"/>
        </w:tabs>
        <w:ind w:right="49"/>
        <w:jc w:val="both"/>
        <w:rPr>
          <w:rFonts w:ascii="Calibri" w:hAnsi="Calibri"/>
          <w:b/>
        </w:rPr>
      </w:pPr>
      <w:r w:rsidRPr="00BE499E">
        <w:rPr>
          <w:rFonts w:ascii="Calibri" w:hAnsi="Calibri"/>
          <w:b/>
        </w:rPr>
        <w:t>3.</w:t>
      </w:r>
      <w:r w:rsidRPr="00BE499E">
        <w:rPr>
          <w:rFonts w:ascii="Calibri" w:hAnsi="Calibri"/>
          <w:b/>
        </w:rPr>
        <w:tab/>
        <w:t>FORMA DE PRESENTACIÓN Y DOCUMENTOS ESENCIALES QUE DEBERÁ DE CONTENER EL SOBRE TÉCNICO.</w:t>
      </w:r>
    </w:p>
    <w:p w14:paraId="2E14BBB1" w14:textId="77777777" w:rsidR="00D85A40" w:rsidRPr="00BE499E" w:rsidRDefault="00D85A40" w:rsidP="00D85A40">
      <w:pPr>
        <w:ind w:right="49"/>
        <w:jc w:val="both"/>
        <w:rPr>
          <w:rFonts w:ascii="Calibri" w:hAnsi="Calibri"/>
          <w:b/>
        </w:rPr>
      </w:pPr>
    </w:p>
    <w:p w14:paraId="6C7152BC" w14:textId="77777777" w:rsidR="00D85A40" w:rsidRDefault="00D85A40" w:rsidP="00D85A40">
      <w:pPr>
        <w:pStyle w:val="Prrafodelista"/>
        <w:numPr>
          <w:ilvl w:val="0"/>
          <w:numId w:val="2"/>
        </w:numPr>
        <w:ind w:right="49"/>
        <w:jc w:val="both"/>
        <w:rPr>
          <w:rFonts w:ascii="Calibri" w:hAnsi="Calibri"/>
          <w:b/>
          <w:u w:val="single"/>
        </w:rPr>
      </w:pPr>
      <w:r w:rsidRPr="00BE499E">
        <w:rPr>
          <w:rFonts w:ascii="Calibri" w:hAnsi="Calibri"/>
          <w:b/>
          <w:u w:val="single"/>
        </w:rPr>
        <w:t>ASPECTOS GENERALES DE LAS PROPUESTAS:</w:t>
      </w:r>
    </w:p>
    <w:p w14:paraId="527FE38B" w14:textId="512F3D9B" w:rsidR="00D85A40" w:rsidRDefault="00D85A40" w:rsidP="00D85A40">
      <w:pPr>
        <w:pStyle w:val="Ttulo1"/>
        <w:numPr>
          <w:ilvl w:val="0"/>
          <w:numId w:val="3"/>
        </w:numPr>
        <w:tabs>
          <w:tab w:val="clear" w:pos="1276"/>
          <w:tab w:val="right" w:pos="1418"/>
        </w:tabs>
        <w:ind w:left="1418" w:right="0"/>
        <w:rPr>
          <w:rFonts w:asciiTheme="minorHAnsi" w:hAnsiTheme="minorHAnsi" w:cs="Arial"/>
          <w:b w:val="0"/>
          <w:sz w:val="20"/>
        </w:rPr>
      </w:pPr>
      <w:r w:rsidRPr="00E27A5A">
        <w:rPr>
          <w:rFonts w:asciiTheme="minorHAnsi" w:hAnsiTheme="minorHAnsi"/>
          <w:sz w:val="20"/>
          <w:lang w:val="es-ES"/>
        </w:rPr>
        <w:t>Idioma de las Propuestas</w:t>
      </w:r>
      <w:r w:rsidRPr="00E27A5A">
        <w:rPr>
          <w:rFonts w:asciiTheme="minorHAnsi" w:hAnsiTheme="minorHAnsi"/>
          <w:b w:val="0"/>
          <w:bCs/>
          <w:sz w:val="20"/>
          <w:lang w:val="es-ES"/>
        </w:rPr>
        <w:t>.</w:t>
      </w:r>
      <w:r w:rsidR="00C10376">
        <w:rPr>
          <w:rFonts w:asciiTheme="minorHAnsi" w:hAnsiTheme="minorHAnsi"/>
          <w:b w:val="0"/>
          <w:bCs/>
          <w:sz w:val="20"/>
          <w:lang w:val="es-ES"/>
        </w:rPr>
        <w:t xml:space="preserve"> </w:t>
      </w:r>
      <w:r w:rsidRPr="00E27A5A">
        <w:rPr>
          <w:rFonts w:asciiTheme="minorHAnsi" w:hAnsiTheme="minorHAnsi"/>
          <w:b w:val="0"/>
          <w:bCs/>
          <w:sz w:val="20"/>
          <w:lang w:val="es-ES"/>
        </w:rPr>
        <w:t xml:space="preserve">- La propuesta técnica y </w:t>
      </w:r>
      <w:r>
        <w:rPr>
          <w:rFonts w:asciiTheme="minorHAnsi" w:hAnsiTheme="minorHAnsi"/>
          <w:b w:val="0"/>
          <w:bCs/>
          <w:sz w:val="20"/>
          <w:lang w:val="es-ES"/>
        </w:rPr>
        <w:t>propuesta</w:t>
      </w:r>
      <w:r w:rsidRPr="00E27A5A">
        <w:rPr>
          <w:rFonts w:asciiTheme="minorHAnsi" w:hAnsiTheme="minorHAnsi"/>
          <w:b w:val="0"/>
          <w:bCs/>
          <w:sz w:val="20"/>
          <w:lang w:val="es-ES"/>
        </w:rPr>
        <w:t xml:space="preserve"> económica que prepare el Licitante y toda la correspondencia y documentos relativos deberán redactarse en idioma español; en todo caso, cualquier material impreso que proporcione el Licitante a la Convocante podrá estar en otro idioma a condición de </w:t>
      </w:r>
      <w:r w:rsidRPr="00E27A5A">
        <w:rPr>
          <w:rFonts w:asciiTheme="minorHAnsi" w:hAnsiTheme="minorHAnsi" w:cs="Arial"/>
          <w:b w:val="0"/>
          <w:sz w:val="20"/>
        </w:rPr>
        <w:t>que venga acompañado de su correspondiente traducción al español, la cual prevalecerá para los efectos de interpretación de las propuestas.</w:t>
      </w:r>
    </w:p>
    <w:p w14:paraId="0F491F0B" w14:textId="1C5B3E6D" w:rsidR="00D85A40" w:rsidRDefault="00D85A40" w:rsidP="00D85A40">
      <w:pPr>
        <w:numPr>
          <w:ilvl w:val="0"/>
          <w:numId w:val="3"/>
        </w:numPr>
        <w:tabs>
          <w:tab w:val="right" w:pos="1418"/>
        </w:tabs>
        <w:ind w:left="1418"/>
        <w:jc w:val="both"/>
        <w:rPr>
          <w:rFonts w:asciiTheme="minorHAnsi" w:hAnsiTheme="minorHAnsi"/>
        </w:rPr>
      </w:pPr>
      <w:r w:rsidRPr="00E27A5A">
        <w:rPr>
          <w:rFonts w:asciiTheme="minorHAnsi" w:hAnsiTheme="minorHAnsi"/>
          <w:b/>
          <w:bCs/>
        </w:rPr>
        <w:t>Presentación de las Propuestas.</w:t>
      </w:r>
      <w:r w:rsidR="00C10376">
        <w:rPr>
          <w:rFonts w:asciiTheme="minorHAnsi" w:hAnsiTheme="minorHAnsi"/>
          <w:b/>
          <w:bCs/>
        </w:rPr>
        <w:t xml:space="preserve"> </w:t>
      </w:r>
      <w:r w:rsidRPr="00E27A5A">
        <w:rPr>
          <w:rFonts w:asciiTheme="minorHAnsi" w:hAnsiTheme="minorHAnsi"/>
          <w:b/>
          <w:bCs/>
        </w:rPr>
        <w:t xml:space="preserve">- </w:t>
      </w:r>
      <w:r w:rsidRPr="00E27A5A">
        <w:rPr>
          <w:rFonts w:asciiTheme="minorHAnsi" w:hAnsiTheme="minorHAnsi"/>
        </w:rPr>
        <w:t>El Licitante presentará en original su</w:t>
      </w:r>
      <w:r>
        <w:rPr>
          <w:rFonts w:asciiTheme="minorHAnsi" w:hAnsiTheme="minorHAnsi"/>
        </w:rPr>
        <w:t>s</w:t>
      </w:r>
      <w:r w:rsidRPr="00E27A5A">
        <w:rPr>
          <w:rFonts w:asciiTheme="minorHAnsi" w:hAnsiTheme="minorHAnsi"/>
        </w:rPr>
        <w:t xml:space="preserve"> propuesta</w:t>
      </w:r>
      <w:r>
        <w:rPr>
          <w:rFonts w:asciiTheme="minorHAnsi" w:hAnsiTheme="minorHAnsi"/>
        </w:rPr>
        <w:t>s</w:t>
      </w:r>
      <w:r w:rsidRPr="00E27A5A">
        <w:rPr>
          <w:rFonts w:asciiTheme="minorHAnsi" w:hAnsiTheme="minorHAnsi"/>
        </w:rPr>
        <w:t xml:space="preserve"> técnica</w:t>
      </w:r>
      <w:r>
        <w:rPr>
          <w:rFonts w:asciiTheme="minorHAnsi" w:hAnsiTheme="minorHAnsi"/>
        </w:rPr>
        <w:t xml:space="preserve"> y económica</w:t>
      </w:r>
      <w:r w:rsidRPr="00E27A5A">
        <w:rPr>
          <w:rFonts w:asciiTheme="minorHAnsi" w:hAnsiTheme="minorHAnsi"/>
        </w:rPr>
        <w:t>, en papel membretado de su empresa, llenado a máquina o computadora y firmado por el representante legal, en el formato anexo a las bases expedido por la Convocante.</w:t>
      </w:r>
      <w:r w:rsidRPr="00003DE3">
        <w:rPr>
          <w:rFonts w:asciiTheme="minorHAnsi" w:hAnsiTheme="minorHAnsi" w:cstheme="minorHAnsi"/>
        </w:rPr>
        <w:t xml:space="preserve"> </w:t>
      </w:r>
      <w:r>
        <w:rPr>
          <w:rFonts w:asciiTheme="minorHAnsi" w:hAnsiTheme="minorHAnsi" w:cstheme="minorHAnsi"/>
        </w:rPr>
        <w:t>Cada uno de los documentos que integren la proposición y aquéllos distintos a ésta, deberán estar foliados en todas y cada una de las hojas que los integren; así mismo las propuestas deberán ser firmadas autógrafamente en la última hoja del documento que conformen cada una de dichas propuestas técnicas y económicas, esto de conformidad con el Artículo 74, fracción XIV y XV del Reglamento de la Ley de Adquisiciones, Arrendamientos y Contratación de Servicios del Estado de Nuevo León.</w:t>
      </w:r>
    </w:p>
    <w:p w14:paraId="0338B0C8" w14:textId="77777777" w:rsidR="00D85A40" w:rsidRPr="005311DD" w:rsidRDefault="00D85A40" w:rsidP="00D85A40">
      <w:pPr>
        <w:numPr>
          <w:ilvl w:val="0"/>
          <w:numId w:val="3"/>
        </w:numPr>
        <w:tabs>
          <w:tab w:val="right" w:pos="1418"/>
        </w:tabs>
        <w:ind w:left="1418"/>
        <w:jc w:val="both"/>
        <w:rPr>
          <w:rFonts w:ascii="Calibri" w:hAnsi="Calibri"/>
        </w:rPr>
      </w:pPr>
      <w:r w:rsidRPr="00E27A5A">
        <w:rPr>
          <w:rFonts w:asciiTheme="minorHAnsi" w:hAnsiTheme="minorHAnsi"/>
          <w:b/>
        </w:rPr>
        <w:t xml:space="preserve">Costos de preparación de Propuestas. </w:t>
      </w:r>
      <w:r w:rsidRPr="00E27A5A">
        <w:rPr>
          <w:rFonts w:asciiTheme="minorHAnsi" w:hAnsiTheme="minorHAnsi"/>
        </w:rPr>
        <w:t xml:space="preserve">El (los) licitante (s), sufragará (n) todos los costos relacionados con la preparación y presentación de su (s) propuesta (s), liberando de cualquier responsabilidad a la Convocante por dicho concepto, por lo que la Convocante no devolverá dichos costos, cualquiera que sea el resultado de la </w:t>
      </w:r>
      <w:r>
        <w:rPr>
          <w:rFonts w:asciiTheme="minorHAnsi" w:hAnsiTheme="minorHAnsi"/>
        </w:rPr>
        <w:t>licitación pública nacional presencial</w:t>
      </w:r>
      <w:r w:rsidRPr="00E27A5A">
        <w:rPr>
          <w:rFonts w:asciiTheme="minorHAnsi" w:hAnsiTheme="minorHAnsi"/>
        </w:rPr>
        <w:t>.</w:t>
      </w:r>
    </w:p>
    <w:p w14:paraId="30E29C95" w14:textId="77777777" w:rsidR="00D85A40" w:rsidRDefault="00D85A40" w:rsidP="00D85A40">
      <w:pPr>
        <w:tabs>
          <w:tab w:val="right" w:pos="1418"/>
        </w:tabs>
        <w:jc w:val="both"/>
        <w:rPr>
          <w:rFonts w:ascii="Calibri" w:hAnsi="Calibri"/>
        </w:rPr>
      </w:pPr>
    </w:p>
    <w:p w14:paraId="5B51B31C" w14:textId="77777777" w:rsidR="00D85A40" w:rsidRPr="00BE499E" w:rsidRDefault="00D85A40" w:rsidP="00D85A40">
      <w:pPr>
        <w:pStyle w:val="Prrafodelista"/>
        <w:numPr>
          <w:ilvl w:val="0"/>
          <w:numId w:val="2"/>
        </w:numPr>
        <w:tabs>
          <w:tab w:val="left" w:pos="720"/>
        </w:tabs>
        <w:jc w:val="both"/>
        <w:rPr>
          <w:rFonts w:ascii="Calibri" w:hAnsi="Calibri"/>
          <w:b/>
          <w:u w:val="single"/>
        </w:rPr>
      </w:pPr>
      <w:r w:rsidRPr="00BE499E">
        <w:rPr>
          <w:rFonts w:ascii="Calibri" w:hAnsi="Calibri"/>
          <w:b/>
          <w:u w:val="single"/>
        </w:rPr>
        <w:t>PRESENTACIÓN DE LAS PROPUESTAS:</w:t>
      </w:r>
    </w:p>
    <w:p w14:paraId="68510F56" w14:textId="77777777" w:rsidR="00D85A40" w:rsidRPr="00BE499E" w:rsidRDefault="00D85A40" w:rsidP="00D85A40">
      <w:pPr>
        <w:pStyle w:val="Prrafodelista"/>
        <w:tabs>
          <w:tab w:val="left" w:pos="720"/>
        </w:tabs>
        <w:ind w:left="1065"/>
        <w:jc w:val="both"/>
        <w:rPr>
          <w:rFonts w:ascii="Calibri" w:hAnsi="Calibri"/>
          <w:b/>
        </w:rPr>
      </w:pPr>
    </w:p>
    <w:p w14:paraId="08C6521A" w14:textId="121E70F1" w:rsidR="00D85A40" w:rsidRDefault="00D85A40" w:rsidP="00D85A40">
      <w:pPr>
        <w:pStyle w:val="Prrafodelista"/>
        <w:numPr>
          <w:ilvl w:val="0"/>
          <w:numId w:val="4"/>
        </w:numPr>
        <w:tabs>
          <w:tab w:val="left" w:pos="9639"/>
        </w:tabs>
        <w:ind w:left="1418"/>
        <w:jc w:val="both"/>
        <w:rPr>
          <w:rFonts w:asciiTheme="minorHAnsi" w:hAnsiTheme="minorHAnsi"/>
        </w:rPr>
      </w:pPr>
      <w:r w:rsidRPr="00E27A5A">
        <w:rPr>
          <w:rFonts w:asciiTheme="minorHAnsi" w:hAnsiTheme="minorHAnsi"/>
        </w:rPr>
        <w:t xml:space="preserve">El Licitante deberá presentar </w:t>
      </w:r>
      <w:r>
        <w:rPr>
          <w:rFonts w:asciiTheme="minorHAnsi" w:hAnsiTheme="minorHAnsi"/>
          <w:b/>
        </w:rPr>
        <w:t>dos</w:t>
      </w:r>
      <w:r w:rsidRPr="00E27A5A">
        <w:rPr>
          <w:rFonts w:asciiTheme="minorHAnsi" w:hAnsiTheme="minorHAnsi"/>
          <w:b/>
        </w:rPr>
        <w:t xml:space="preserve"> sobre</w:t>
      </w:r>
      <w:r>
        <w:rPr>
          <w:rFonts w:asciiTheme="minorHAnsi" w:hAnsiTheme="minorHAnsi"/>
          <w:b/>
        </w:rPr>
        <w:t>s</w:t>
      </w:r>
      <w:r w:rsidRPr="00E27A5A">
        <w:rPr>
          <w:rFonts w:asciiTheme="minorHAnsi" w:hAnsiTheme="minorHAnsi"/>
          <w:b/>
        </w:rPr>
        <w:t xml:space="preserve"> cerrado</w:t>
      </w:r>
      <w:r>
        <w:rPr>
          <w:rFonts w:asciiTheme="minorHAnsi" w:hAnsiTheme="minorHAnsi"/>
          <w:b/>
        </w:rPr>
        <w:t>s</w:t>
      </w:r>
      <w:r w:rsidRPr="00E27A5A">
        <w:rPr>
          <w:rFonts w:asciiTheme="minorHAnsi" w:hAnsiTheme="minorHAnsi"/>
        </w:rPr>
        <w:t>, rotulado</w:t>
      </w:r>
      <w:r>
        <w:rPr>
          <w:rFonts w:asciiTheme="minorHAnsi" w:hAnsiTheme="minorHAnsi"/>
        </w:rPr>
        <w:t>s</w:t>
      </w:r>
      <w:r w:rsidRPr="00E27A5A">
        <w:rPr>
          <w:rFonts w:asciiTheme="minorHAnsi" w:hAnsiTheme="minorHAnsi"/>
        </w:rPr>
        <w:t xml:space="preserve"> con el nombre del licitante y con la indicación de la </w:t>
      </w:r>
      <w:r>
        <w:rPr>
          <w:rFonts w:asciiTheme="minorHAnsi" w:hAnsiTheme="minorHAnsi"/>
        </w:rPr>
        <w:t xml:space="preserve">licitación </w:t>
      </w:r>
      <w:r w:rsidRPr="00E27A5A">
        <w:rPr>
          <w:rFonts w:asciiTheme="minorHAnsi" w:hAnsiTheme="minorHAnsi"/>
        </w:rPr>
        <w:t xml:space="preserve">en que participa, dentro de dicho sobre deberá presentar </w:t>
      </w:r>
      <w:r>
        <w:rPr>
          <w:rFonts w:asciiTheme="minorHAnsi" w:hAnsiTheme="minorHAnsi"/>
        </w:rPr>
        <w:t>en uno de ellos su propuesta técnica</w:t>
      </w:r>
      <w:r w:rsidRPr="00E27A5A">
        <w:rPr>
          <w:rFonts w:asciiTheme="minorHAnsi" w:hAnsiTheme="minorHAnsi"/>
        </w:rPr>
        <w:t xml:space="preserve"> </w:t>
      </w:r>
      <w:r>
        <w:rPr>
          <w:rFonts w:asciiTheme="minorHAnsi" w:hAnsiTheme="minorHAnsi"/>
        </w:rPr>
        <w:t xml:space="preserve">y en el otro sobre su propuesta económica, </w:t>
      </w:r>
      <w:r w:rsidRPr="00E27A5A">
        <w:rPr>
          <w:rFonts w:asciiTheme="minorHAnsi" w:hAnsiTheme="minorHAnsi"/>
        </w:rPr>
        <w:t>conforme a</w:t>
      </w:r>
      <w:r>
        <w:rPr>
          <w:rFonts w:asciiTheme="minorHAnsi" w:hAnsiTheme="minorHAnsi"/>
        </w:rPr>
        <w:t xml:space="preserve"> </w:t>
      </w:r>
      <w:r w:rsidRPr="00E27A5A">
        <w:rPr>
          <w:rFonts w:asciiTheme="minorHAnsi" w:hAnsiTheme="minorHAnsi"/>
        </w:rPr>
        <w:t>l</w:t>
      </w:r>
      <w:r>
        <w:rPr>
          <w:rFonts w:asciiTheme="minorHAnsi" w:hAnsiTheme="minorHAnsi"/>
        </w:rPr>
        <w:t>os</w:t>
      </w:r>
      <w:r w:rsidRPr="00E27A5A">
        <w:rPr>
          <w:rFonts w:asciiTheme="minorHAnsi" w:hAnsiTheme="minorHAnsi"/>
        </w:rPr>
        <w:t xml:space="preserve"> formato</w:t>
      </w:r>
      <w:r>
        <w:rPr>
          <w:rFonts w:asciiTheme="minorHAnsi" w:hAnsiTheme="minorHAnsi"/>
        </w:rPr>
        <w:t>s</w:t>
      </w:r>
      <w:r w:rsidRPr="00E27A5A">
        <w:rPr>
          <w:rFonts w:asciiTheme="minorHAnsi" w:hAnsiTheme="minorHAnsi"/>
        </w:rPr>
        <w:t xml:space="preserve"> anexo</w:t>
      </w:r>
      <w:r>
        <w:rPr>
          <w:rFonts w:asciiTheme="minorHAnsi" w:hAnsiTheme="minorHAnsi"/>
        </w:rPr>
        <w:t>s</w:t>
      </w:r>
      <w:r w:rsidRPr="00E27A5A">
        <w:rPr>
          <w:rFonts w:asciiTheme="minorHAnsi" w:hAnsiTheme="minorHAnsi"/>
        </w:rPr>
        <w:t xml:space="preserve"> a las bases, en </w:t>
      </w:r>
      <w:r>
        <w:rPr>
          <w:rFonts w:asciiTheme="minorHAnsi" w:hAnsiTheme="minorHAnsi"/>
        </w:rPr>
        <w:t>los</w:t>
      </w:r>
      <w:r w:rsidRPr="00E27A5A">
        <w:rPr>
          <w:rFonts w:asciiTheme="minorHAnsi" w:hAnsiTheme="minorHAnsi"/>
        </w:rPr>
        <w:t xml:space="preserve"> cual</w:t>
      </w:r>
      <w:r>
        <w:rPr>
          <w:rFonts w:asciiTheme="minorHAnsi" w:hAnsiTheme="minorHAnsi"/>
        </w:rPr>
        <w:t>es</w:t>
      </w:r>
      <w:r w:rsidRPr="00E27A5A">
        <w:rPr>
          <w:rFonts w:asciiTheme="minorHAnsi" w:hAnsiTheme="minorHAnsi"/>
        </w:rPr>
        <w:t xml:space="preserve"> </w:t>
      </w:r>
      <w:r>
        <w:rPr>
          <w:rFonts w:asciiTheme="minorHAnsi" w:hAnsiTheme="minorHAnsi"/>
        </w:rPr>
        <w:t xml:space="preserve">se </w:t>
      </w:r>
      <w:r w:rsidRPr="00E27A5A">
        <w:rPr>
          <w:rFonts w:asciiTheme="minorHAnsi" w:hAnsiTheme="minorHAnsi"/>
        </w:rPr>
        <w:t xml:space="preserve">señalan los requisitos solicitados. La Convocante se reserva el derecho de evaluar cada una de las propuestas presentadas, verificando que cumpla con todas y cada una de las indicaciones contenidas en los formatos </w:t>
      </w:r>
      <w:r w:rsidR="00C10376" w:rsidRPr="00E27A5A">
        <w:rPr>
          <w:rFonts w:asciiTheme="minorHAnsi" w:hAnsiTheme="minorHAnsi"/>
        </w:rPr>
        <w:t>que,</w:t>
      </w:r>
      <w:r w:rsidRPr="00E27A5A">
        <w:rPr>
          <w:rFonts w:asciiTheme="minorHAnsi" w:hAnsiTheme="minorHAnsi"/>
        </w:rPr>
        <w:t xml:space="preserve"> para tal efecto, se anexan.</w:t>
      </w:r>
    </w:p>
    <w:p w14:paraId="3B486C96" w14:textId="77777777" w:rsidR="00D85A40" w:rsidRPr="00FC51CD" w:rsidRDefault="00D85A40" w:rsidP="00D85A40">
      <w:pPr>
        <w:pStyle w:val="Prrafodelista"/>
        <w:numPr>
          <w:ilvl w:val="0"/>
          <w:numId w:val="4"/>
        </w:numPr>
        <w:tabs>
          <w:tab w:val="left" w:pos="9639"/>
        </w:tabs>
        <w:ind w:left="1418"/>
        <w:jc w:val="both"/>
        <w:rPr>
          <w:rFonts w:asciiTheme="minorHAnsi" w:hAnsiTheme="minorHAnsi"/>
        </w:rPr>
      </w:pPr>
      <w:r w:rsidRPr="00FC51CD">
        <w:rPr>
          <w:rFonts w:asciiTheme="minorHAnsi" w:hAnsiTheme="minorHAnsi"/>
        </w:rPr>
        <w:t xml:space="preserve">Las propuestas técnicas y económicas, así como todos los anexos incluidos dentro del sobre técnico y económico, deberán estar dirigidas al </w:t>
      </w:r>
      <w:proofErr w:type="gramStart"/>
      <w:r w:rsidRPr="00FC51CD">
        <w:rPr>
          <w:rFonts w:asciiTheme="minorHAnsi" w:hAnsiTheme="minorHAnsi"/>
        </w:rPr>
        <w:t>Director</w:t>
      </w:r>
      <w:proofErr w:type="gramEnd"/>
      <w:r w:rsidRPr="00FC51CD">
        <w:rPr>
          <w:rFonts w:asciiTheme="minorHAnsi" w:hAnsiTheme="minorHAnsi"/>
        </w:rPr>
        <w:t xml:space="preserve"> Administrativo de Servicios de Salud de Nuevo León, contener firma autógrafa del representante legal de la compañía en todos los documentos; la falta de presentación, omisión o </w:t>
      </w:r>
      <w:r w:rsidRPr="00FC51CD">
        <w:rPr>
          <w:rFonts w:asciiTheme="minorHAnsi" w:hAnsiTheme="minorHAnsi"/>
        </w:rPr>
        <w:lastRenderedPageBreak/>
        <w:t>incumplimiento de cualquiera de los requisitos y documentos antes señalados será motivo de rechazo de sus propuestas.</w:t>
      </w:r>
    </w:p>
    <w:p w14:paraId="647A98B9" w14:textId="77777777" w:rsidR="00D85A40" w:rsidRPr="00BE499E" w:rsidRDefault="00D85A40" w:rsidP="00D85A40">
      <w:pPr>
        <w:pStyle w:val="Prrafodelista"/>
        <w:tabs>
          <w:tab w:val="left" w:pos="720"/>
          <w:tab w:val="left" w:pos="9639"/>
        </w:tabs>
        <w:ind w:left="0"/>
        <w:jc w:val="both"/>
        <w:rPr>
          <w:rFonts w:ascii="Calibri" w:hAnsi="Calibri"/>
        </w:rPr>
      </w:pPr>
    </w:p>
    <w:p w14:paraId="4E41D011" w14:textId="77777777" w:rsidR="00D85A40" w:rsidRDefault="00D85A40" w:rsidP="00D85A40">
      <w:pPr>
        <w:pStyle w:val="Prrafodelista"/>
        <w:numPr>
          <w:ilvl w:val="0"/>
          <w:numId w:val="2"/>
        </w:numPr>
        <w:ind w:right="49"/>
        <w:jc w:val="both"/>
        <w:rPr>
          <w:rFonts w:ascii="Calibri" w:hAnsi="Calibri"/>
          <w:b/>
          <w:bCs/>
          <w:u w:val="single"/>
        </w:rPr>
      </w:pPr>
      <w:r w:rsidRPr="00BE499E">
        <w:rPr>
          <w:rFonts w:ascii="Calibri" w:hAnsi="Calibri"/>
          <w:b/>
          <w:bCs/>
          <w:u w:val="single"/>
        </w:rPr>
        <w:t>EL SOBRE DE DOCUMENTOS DE PROPUESTA TÉCNICA DEBERÁ CONTENER:</w:t>
      </w:r>
    </w:p>
    <w:p w14:paraId="4DD7F45E" w14:textId="77777777" w:rsidR="00D85A40" w:rsidRPr="00BE499E" w:rsidRDefault="00D85A40" w:rsidP="00D85A40">
      <w:pPr>
        <w:pStyle w:val="Prrafodelista"/>
        <w:ind w:left="0" w:right="49"/>
        <w:jc w:val="both"/>
        <w:rPr>
          <w:rFonts w:ascii="Calibri" w:hAnsi="Calibri"/>
          <w:b/>
          <w:bCs/>
        </w:rPr>
      </w:pPr>
    </w:p>
    <w:p w14:paraId="70C68BF8" w14:textId="77777777" w:rsidR="00D85A40" w:rsidRPr="00BE499E" w:rsidRDefault="00D85A40" w:rsidP="00D85A40">
      <w:pPr>
        <w:numPr>
          <w:ilvl w:val="0"/>
          <w:numId w:val="46"/>
        </w:numPr>
        <w:tabs>
          <w:tab w:val="left" w:pos="709"/>
        </w:tabs>
        <w:ind w:right="49"/>
        <w:jc w:val="both"/>
        <w:rPr>
          <w:rFonts w:ascii="Calibri" w:hAnsi="Calibri"/>
          <w:bCs/>
        </w:rPr>
      </w:pPr>
      <w:r w:rsidRPr="00BE499E">
        <w:rPr>
          <w:rFonts w:ascii="Calibri" w:hAnsi="Calibri" w:cs="Arial"/>
          <w:b/>
        </w:rPr>
        <w:t>ANEXO 13.</w:t>
      </w:r>
      <w:r w:rsidRPr="00BE499E">
        <w:rPr>
          <w:rFonts w:ascii="Calibri" w:hAnsi="Calibri" w:cs="Arial"/>
        </w:rPr>
        <w:t xml:space="preserve"> Cédula de entrega de documentos.</w:t>
      </w:r>
    </w:p>
    <w:p w14:paraId="0BF4906C" w14:textId="77777777" w:rsidR="00D85A40" w:rsidRPr="00BE499E" w:rsidRDefault="00D85A40" w:rsidP="00D85A40">
      <w:pPr>
        <w:pStyle w:val="Prrafodelista"/>
        <w:numPr>
          <w:ilvl w:val="0"/>
          <w:numId w:val="46"/>
        </w:numPr>
        <w:tabs>
          <w:tab w:val="left" w:pos="709"/>
        </w:tabs>
        <w:ind w:right="49"/>
        <w:jc w:val="both"/>
        <w:rPr>
          <w:rFonts w:ascii="Calibri" w:hAnsi="Calibri"/>
          <w:bCs/>
        </w:rPr>
      </w:pPr>
      <w:r w:rsidRPr="00BE499E">
        <w:rPr>
          <w:rFonts w:ascii="Calibri" w:hAnsi="Calibri"/>
        </w:rPr>
        <w:t>Identificación oficial vigente de quien firma las proposiciones, quien deberá contar con facultades de administración y/o dominio, o poder especial para actos de licitación pública.</w:t>
      </w:r>
    </w:p>
    <w:p w14:paraId="4055454B" w14:textId="77777777" w:rsidR="00D85A40" w:rsidRPr="00E92BA9" w:rsidRDefault="00D85A40" w:rsidP="00D85A40">
      <w:pPr>
        <w:pStyle w:val="Prrafodelista"/>
        <w:numPr>
          <w:ilvl w:val="0"/>
          <w:numId w:val="46"/>
        </w:numPr>
        <w:tabs>
          <w:tab w:val="left" w:pos="709"/>
        </w:tabs>
        <w:ind w:right="49"/>
        <w:jc w:val="both"/>
        <w:rPr>
          <w:rFonts w:ascii="Calibri" w:hAnsi="Calibri"/>
          <w:bCs/>
        </w:rPr>
      </w:pPr>
      <w:r w:rsidRPr="00BE499E">
        <w:rPr>
          <w:rFonts w:ascii="Calibri" w:hAnsi="Calibri"/>
        </w:rPr>
        <w:t xml:space="preserve">Currículum de la empresa, donde manifieste la capacidad técnica, describiendo la infraestructura administrativa, la descripción de las instalaciones, maquinaria, equipos y demás elementos técnicos necesarios para el objeto de la presente </w:t>
      </w:r>
      <w:r>
        <w:rPr>
          <w:rFonts w:ascii="Calibri" w:hAnsi="Calibri"/>
        </w:rPr>
        <w:t>C</w:t>
      </w:r>
      <w:r w:rsidRPr="00BE499E">
        <w:rPr>
          <w:rFonts w:ascii="Calibri" w:hAnsi="Calibri"/>
        </w:rPr>
        <w:t xml:space="preserve">onvocatoria, </w:t>
      </w:r>
      <w:r w:rsidRPr="00BE499E">
        <w:rPr>
          <w:rFonts w:ascii="Calibri" w:hAnsi="Calibri" w:cs="Arial"/>
        </w:rPr>
        <w:t>su metodología y la experiencia comprobable en prestación de servicios relacionadas a la presente</w:t>
      </w:r>
      <w:r>
        <w:rPr>
          <w:rFonts w:ascii="Calibri" w:hAnsi="Calibri" w:cs="Arial"/>
        </w:rPr>
        <w:t xml:space="preserve"> Convocatoria</w:t>
      </w:r>
      <w:r w:rsidRPr="00BE499E">
        <w:rPr>
          <w:rFonts w:ascii="Calibri" w:hAnsi="Calibri" w:cs="Arial"/>
        </w:rPr>
        <w:t>,</w:t>
      </w:r>
      <w:r w:rsidRPr="00BE499E">
        <w:rPr>
          <w:rFonts w:ascii="Calibri" w:hAnsi="Calibri"/>
        </w:rPr>
        <w:t xml:space="preserve"> demostrándolo mediante una relación de las principales operaciones de ventas o prestación de servicios de los últimos 12 meses en donde compruebe </w:t>
      </w:r>
      <w:r w:rsidRPr="00BE499E">
        <w:rPr>
          <w:rFonts w:ascii="Calibri" w:hAnsi="Calibri" w:cs="Arial"/>
          <w:lang w:val="es-MX"/>
        </w:rPr>
        <w:t xml:space="preserve">contar como mínimo por dicho tiempo realizando las actividades relacionadas a la presente </w:t>
      </w:r>
      <w:r w:rsidRPr="00E92BA9">
        <w:rPr>
          <w:rFonts w:ascii="Calibri" w:hAnsi="Calibri" w:cs="Arial"/>
          <w:lang w:val="es-MX"/>
        </w:rPr>
        <w:t>Convocatoria.</w:t>
      </w:r>
    </w:p>
    <w:p w14:paraId="225021B8" w14:textId="77777777" w:rsidR="00D85A40" w:rsidRPr="00E92BA9" w:rsidRDefault="00D85A40" w:rsidP="00D85A40">
      <w:pPr>
        <w:numPr>
          <w:ilvl w:val="0"/>
          <w:numId w:val="46"/>
        </w:numPr>
        <w:tabs>
          <w:tab w:val="left" w:pos="709"/>
        </w:tabs>
        <w:ind w:right="49"/>
        <w:jc w:val="both"/>
        <w:rPr>
          <w:rFonts w:ascii="Calibri" w:hAnsi="Calibri"/>
          <w:color w:val="000000"/>
        </w:rPr>
      </w:pPr>
      <w:r w:rsidRPr="00E92BA9">
        <w:rPr>
          <w:rFonts w:ascii="Calibri" w:hAnsi="Calibri"/>
          <w:b/>
        </w:rPr>
        <w:t>ANEXO 2</w:t>
      </w:r>
      <w:r w:rsidRPr="00E92BA9">
        <w:rPr>
          <w:rFonts w:ascii="Calibri" w:hAnsi="Calibri"/>
        </w:rPr>
        <w:t xml:space="preserve">. Propuesta Técnica conforme al formato del anexo 2 de las presentes bases. </w:t>
      </w:r>
    </w:p>
    <w:p w14:paraId="772A50A7" w14:textId="77777777" w:rsidR="00D85A40" w:rsidRPr="00E92BA9" w:rsidRDefault="00D85A40" w:rsidP="00D85A40">
      <w:pPr>
        <w:numPr>
          <w:ilvl w:val="0"/>
          <w:numId w:val="46"/>
        </w:numPr>
        <w:tabs>
          <w:tab w:val="num" w:pos="360"/>
        </w:tabs>
        <w:ind w:right="49"/>
        <w:jc w:val="both"/>
        <w:rPr>
          <w:rFonts w:ascii="Calibri" w:hAnsi="Calibri"/>
          <w:bCs/>
        </w:rPr>
      </w:pPr>
      <w:r w:rsidRPr="00E92BA9">
        <w:rPr>
          <w:rFonts w:ascii="Calibri" w:hAnsi="Calibri"/>
          <w:bCs/>
        </w:rPr>
        <w:t>Carta de manifiesto bajo protesta de decir verdad,</w:t>
      </w:r>
      <w:r w:rsidRPr="00E92BA9">
        <w:rPr>
          <w:rFonts w:ascii="Calibri" w:hAnsi="Calibri"/>
          <w:bCs/>
          <w:color w:val="000000"/>
        </w:rPr>
        <w:t xml:space="preserve"> que el servicio y bienes </w:t>
      </w:r>
      <w:r w:rsidRPr="00E92BA9">
        <w:rPr>
          <w:rFonts w:ascii="Calibri" w:hAnsi="Calibri"/>
          <w:bCs/>
        </w:rPr>
        <w:t>que ofertan cumplen y reúnen todos los requisitos de la legislación vigente.</w:t>
      </w:r>
    </w:p>
    <w:p w14:paraId="2D651B71" w14:textId="77777777" w:rsidR="00D85A40" w:rsidRPr="00822A71" w:rsidRDefault="00D85A40" w:rsidP="00D85A40">
      <w:pPr>
        <w:numPr>
          <w:ilvl w:val="0"/>
          <w:numId w:val="46"/>
        </w:numPr>
        <w:tabs>
          <w:tab w:val="num" w:pos="360"/>
        </w:tabs>
        <w:ind w:right="49"/>
        <w:jc w:val="both"/>
        <w:rPr>
          <w:rFonts w:ascii="Calibri" w:hAnsi="Calibri"/>
          <w:bCs/>
        </w:rPr>
      </w:pPr>
      <w:r w:rsidRPr="00822A71">
        <w:rPr>
          <w:rFonts w:ascii="Calibri" w:hAnsi="Calibri"/>
        </w:rPr>
        <w:t xml:space="preserve">Detallar el (los) nombre (s) y teléfono (s) del personal que atenderá las solicitudes de servicio, así como sus </w:t>
      </w:r>
      <w:proofErr w:type="spellStart"/>
      <w:r w:rsidRPr="00822A71">
        <w:rPr>
          <w:rFonts w:ascii="Calibri" w:hAnsi="Calibri"/>
        </w:rPr>
        <w:t>curriculums</w:t>
      </w:r>
      <w:proofErr w:type="spellEnd"/>
      <w:r w:rsidRPr="00822A71">
        <w:rPr>
          <w:rFonts w:ascii="Calibri" w:hAnsi="Calibri"/>
        </w:rPr>
        <w:t xml:space="preserve"> y constancias de capacitación que garanticen su capacidad técnica.</w:t>
      </w:r>
    </w:p>
    <w:p w14:paraId="1ADA92CC" w14:textId="103263E5" w:rsidR="00D85A40" w:rsidRPr="00822A71" w:rsidRDefault="00D85A40" w:rsidP="00D85A40">
      <w:pPr>
        <w:numPr>
          <w:ilvl w:val="0"/>
          <w:numId w:val="46"/>
        </w:numPr>
        <w:tabs>
          <w:tab w:val="num" w:pos="360"/>
        </w:tabs>
        <w:ind w:right="49"/>
        <w:jc w:val="both"/>
        <w:rPr>
          <w:rFonts w:ascii="Calibri" w:hAnsi="Calibri"/>
          <w:color w:val="000000"/>
        </w:rPr>
      </w:pPr>
      <w:r w:rsidRPr="00822A71">
        <w:rPr>
          <w:rFonts w:ascii="Calibri" w:hAnsi="Calibri" w:cs="Arial"/>
        </w:rPr>
        <w:t xml:space="preserve">Carta compromiso bajo protesta de decir verdad de </w:t>
      </w:r>
      <w:r w:rsidR="0064349D" w:rsidRPr="00822A71">
        <w:rPr>
          <w:rFonts w:ascii="Calibri" w:hAnsi="Calibri" w:cs="Arial"/>
        </w:rPr>
        <w:t>que,</w:t>
      </w:r>
      <w:r w:rsidRPr="00822A71">
        <w:rPr>
          <w:rFonts w:ascii="Calibri" w:hAnsi="Calibri" w:cs="Arial"/>
        </w:rPr>
        <w:t xml:space="preserve"> durante la vigencia del contrato, </w:t>
      </w:r>
      <w:r w:rsidRPr="007931D4">
        <w:rPr>
          <w:rFonts w:ascii="Calibri" w:hAnsi="Calibri" w:cs="Arial"/>
        </w:rPr>
        <w:t xml:space="preserve">realizará </w:t>
      </w:r>
      <w:r w:rsidRPr="007931D4">
        <w:rPr>
          <w:rFonts w:ascii="Calibri" w:hAnsi="Calibri" w:cs="Arial"/>
          <w:b/>
          <w:bCs/>
        </w:rPr>
        <w:t>1</w:t>
      </w:r>
      <w:r w:rsidRPr="007931D4">
        <w:rPr>
          <w:rFonts w:ascii="Calibri" w:hAnsi="Calibri" w:cs="Arial"/>
          <w:b/>
        </w:rPr>
        <w:t xml:space="preserve"> (UN) Servicio de mantenimiento preventivo</w:t>
      </w:r>
      <w:r w:rsidRPr="007931D4">
        <w:rPr>
          <w:rFonts w:ascii="Calibri" w:hAnsi="Calibri" w:cs="Arial"/>
        </w:rPr>
        <w:t xml:space="preserve"> a cada uno de los equipos, y deberá otorgar una garantía de 60 días naturales posteriores a la </w:t>
      </w:r>
      <w:r w:rsidR="007931D4" w:rsidRPr="007931D4">
        <w:rPr>
          <w:rFonts w:ascii="Calibri" w:hAnsi="Calibri" w:cs="Arial"/>
        </w:rPr>
        <w:t>conclusión</w:t>
      </w:r>
      <w:r w:rsidRPr="007931D4">
        <w:rPr>
          <w:rFonts w:ascii="Calibri" w:hAnsi="Calibri" w:cs="Arial"/>
        </w:rPr>
        <w:t xml:space="preserve"> de la vigencia del contrato para cubrir mantenimientos correctivos; en caso de que se requieran, e incluir </w:t>
      </w:r>
      <w:r w:rsidRPr="007931D4">
        <w:rPr>
          <w:rFonts w:ascii="Calibri" w:hAnsi="Calibri"/>
        </w:rPr>
        <w:t>las refacciones autorizadas conforme a lo establecido en el Anexo 1 de las presentes bases</w:t>
      </w:r>
      <w:r w:rsidRPr="00822A71">
        <w:rPr>
          <w:rFonts w:ascii="Calibri" w:hAnsi="Calibri"/>
        </w:rPr>
        <w:t xml:space="preserve"> según el tipo de equipo.</w:t>
      </w:r>
    </w:p>
    <w:p w14:paraId="4E3E604B" w14:textId="77777777" w:rsidR="00D85A40" w:rsidRPr="00E92BA9" w:rsidRDefault="00D85A40" w:rsidP="00D85A40">
      <w:pPr>
        <w:pStyle w:val="Prrafodelista"/>
        <w:numPr>
          <w:ilvl w:val="0"/>
          <w:numId w:val="46"/>
        </w:numPr>
        <w:tabs>
          <w:tab w:val="left" w:pos="709"/>
        </w:tabs>
        <w:jc w:val="both"/>
        <w:rPr>
          <w:rFonts w:ascii="Calibri" w:hAnsi="Calibri"/>
        </w:rPr>
      </w:pPr>
      <w:r w:rsidRPr="00822A71">
        <w:rPr>
          <w:rFonts w:ascii="Calibri" w:hAnsi="Calibri"/>
          <w:bCs/>
        </w:rPr>
        <w:t xml:space="preserve">Cd o USB con el total de los documentos incluidos en el sobre técnico en formato </w:t>
      </w:r>
      <w:proofErr w:type="spellStart"/>
      <w:r w:rsidRPr="00822A71">
        <w:rPr>
          <w:rFonts w:ascii="Calibri" w:hAnsi="Calibri"/>
          <w:bCs/>
        </w:rPr>
        <w:t>pdf</w:t>
      </w:r>
      <w:proofErr w:type="spellEnd"/>
      <w:r w:rsidRPr="00822A71">
        <w:rPr>
          <w:rFonts w:ascii="Calibri" w:hAnsi="Calibri"/>
          <w:bCs/>
        </w:rPr>
        <w:t xml:space="preserve">, </w:t>
      </w:r>
      <w:proofErr w:type="spellStart"/>
      <w:r w:rsidRPr="00822A71">
        <w:rPr>
          <w:rFonts w:ascii="Calibri" w:hAnsi="Calibri"/>
          <w:bCs/>
        </w:rPr>
        <w:t>word</w:t>
      </w:r>
      <w:proofErr w:type="spellEnd"/>
      <w:r w:rsidRPr="00822A71">
        <w:rPr>
          <w:rFonts w:ascii="Calibri" w:hAnsi="Calibri"/>
          <w:bCs/>
        </w:rPr>
        <w:t xml:space="preserve"> o </w:t>
      </w:r>
      <w:proofErr w:type="spellStart"/>
      <w:r w:rsidRPr="00822A71">
        <w:rPr>
          <w:rFonts w:ascii="Calibri" w:hAnsi="Calibri"/>
          <w:bCs/>
        </w:rPr>
        <w:t>excel</w:t>
      </w:r>
      <w:proofErr w:type="spellEnd"/>
      <w:r w:rsidRPr="00822A71">
        <w:rPr>
          <w:rFonts w:ascii="Calibri" w:hAnsi="Calibri"/>
          <w:bCs/>
        </w:rPr>
        <w:t xml:space="preserve"> únicamente para agilizar</w:t>
      </w:r>
      <w:r w:rsidRPr="00E92BA9">
        <w:rPr>
          <w:rFonts w:ascii="Calibri" w:hAnsi="Calibri"/>
          <w:bCs/>
        </w:rPr>
        <w:t xml:space="preserve"> la conducción y desarrollo del evento.</w:t>
      </w:r>
    </w:p>
    <w:p w14:paraId="4A010253" w14:textId="77777777" w:rsidR="00D85A40" w:rsidRPr="00602131" w:rsidRDefault="00D85A40" w:rsidP="00D85A40">
      <w:pPr>
        <w:numPr>
          <w:ilvl w:val="0"/>
          <w:numId w:val="46"/>
        </w:numPr>
        <w:tabs>
          <w:tab w:val="left" w:pos="709"/>
          <w:tab w:val="left" w:pos="1134"/>
        </w:tabs>
        <w:ind w:right="49"/>
        <w:jc w:val="both"/>
        <w:rPr>
          <w:rFonts w:ascii="Calibri" w:hAnsi="Calibri"/>
          <w:color w:val="000000"/>
        </w:rPr>
      </w:pPr>
      <w:r w:rsidRPr="00E92BA9">
        <w:rPr>
          <w:rFonts w:ascii="Calibri" w:hAnsi="Calibri"/>
          <w:b/>
        </w:rPr>
        <w:t>ANEXO 5</w:t>
      </w:r>
      <w:r w:rsidRPr="00E92BA9">
        <w:rPr>
          <w:rFonts w:ascii="Calibri" w:hAnsi="Calibri"/>
        </w:rPr>
        <w:t xml:space="preserve">. </w:t>
      </w:r>
      <w:r w:rsidRPr="00E92BA9">
        <w:rPr>
          <w:rFonts w:ascii="Calibri" w:hAnsi="Calibri" w:cs="Arial"/>
        </w:rPr>
        <w:t>Carta de presentación de proposiciones</w:t>
      </w:r>
      <w:r w:rsidRPr="00E92BA9">
        <w:rPr>
          <w:rFonts w:ascii="Calibri" w:hAnsi="Calibri"/>
          <w:color w:val="000000"/>
        </w:rPr>
        <w:t>.</w:t>
      </w:r>
    </w:p>
    <w:p w14:paraId="23C30544" w14:textId="77777777" w:rsidR="00D85A40" w:rsidRPr="00BE499E" w:rsidRDefault="00D85A40" w:rsidP="00D85A40">
      <w:pPr>
        <w:numPr>
          <w:ilvl w:val="0"/>
          <w:numId w:val="46"/>
        </w:numPr>
        <w:tabs>
          <w:tab w:val="left" w:pos="709"/>
          <w:tab w:val="left" w:pos="1134"/>
        </w:tabs>
        <w:ind w:right="49"/>
        <w:jc w:val="both"/>
        <w:rPr>
          <w:rFonts w:ascii="Calibri" w:hAnsi="Calibri"/>
          <w:color w:val="000000"/>
        </w:rPr>
      </w:pPr>
      <w:r w:rsidRPr="00BE499E">
        <w:rPr>
          <w:rFonts w:ascii="Calibri" w:hAnsi="Calibri" w:cs="Calibri"/>
          <w:b/>
        </w:rPr>
        <w:t>ANEXO 7</w:t>
      </w:r>
      <w:r w:rsidRPr="00BE499E">
        <w:rPr>
          <w:rFonts w:ascii="Calibri" w:hAnsi="Calibri" w:cs="Calibri"/>
        </w:rPr>
        <w:t xml:space="preserve">. Declaración de no encontrarse en alguno de los supuestos establecidos en los </w:t>
      </w:r>
      <w:r w:rsidRPr="00BE499E">
        <w:rPr>
          <w:rFonts w:ascii="Calibri" w:hAnsi="Calibri" w:cs="Calibri"/>
          <w:i/>
        </w:rPr>
        <w:t>Artículos 37 y 95</w:t>
      </w:r>
      <w:r w:rsidRPr="00BE499E">
        <w:rPr>
          <w:rFonts w:ascii="Calibri" w:hAnsi="Calibri" w:cs="Calibri"/>
        </w:rPr>
        <w:t xml:space="preserve"> de la Ley</w:t>
      </w:r>
      <w:r>
        <w:rPr>
          <w:rFonts w:ascii="Calibri" w:hAnsi="Calibri" w:cs="Calibri"/>
        </w:rPr>
        <w:t xml:space="preserve"> </w:t>
      </w:r>
      <w:r w:rsidRPr="00BE499E">
        <w:rPr>
          <w:rFonts w:ascii="Calibri" w:hAnsi="Calibri" w:cs="Arial"/>
        </w:rPr>
        <w:t xml:space="preserve">de Adquisiciones, </w:t>
      </w:r>
      <w:r>
        <w:rPr>
          <w:rFonts w:ascii="Calibri" w:hAnsi="Calibri" w:cs="Arial"/>
        </w:rPr>
        <w:t>A</w:t>
      </w:r>
      <w:r w:rsidRPr="00BE499E">
        <w:rPr>
          <w:rFonts w:ascii="Calibri" w:hAnsi="Calibri" w:cs="Arial"/>
        </w:rPr>
        <w:t>rrendamientos y Contrataciones de Servicios del Estado de Nuevo León</w:t>
      </w:r>
      <w:r w:rsidRPr="00BE499E">
        <w:rPr>
          <w:rFonts w:ascii="Calibri" w:hAnsi="Calibri" w:cs="Calibri"/>
        </w:rPr>
        <w:t xml:space="preserve">, </w:t>
      </w:r>
      <w:r w:rsidRPr="00BE499E">
        <w:rPr>
          <w:rFonts w:ascii="Calibri" w:hAnsi="Calibri" w:cs="Arial"/>
        </w:rPr>
        <w:t xml:space="preserve">y </w:t>
      </w:r>
      <w:r w:rsidRPr="00BE499E">
        <w:rPr>
          <w:rFonts w:ascii="Calibri" w:hAnsi="Calibri" w:cs="Arial"/>
          <w:i/>
        </w:rPr>
        <w:t>Artículo 38</w:t>
      </w:r>
      <w:r w:rsidRPr="00BE499E">
        <w:rPr>
          <w:rFonts w:ascii="Calibri" w:hAnsi="Calibri" w:cs="Arial"/>
        </w:rPr>
        <w:t xml:space="preserve"> del Reglamento de la Ley de Adquisiciones, </w:t>
      </w:r>
      <w:r>
        <w:rPr>
          <w:rFonts w:ascii="Calibri" w:hAnsi="Calibri" w:cs="Arial"/>
        </w:rPr>
        <w:t>A</w:t>
      </w:r>
      <w:r w:rsidRPr="00BE499E">
        <w:rPr>
          <w:rFonts w:ascii="Calibri" w:hAnsi="Calibri" w:cs="Arial"/>
        </w:rPr>
        <w:t>rrendamientos y Contrataciones de Servicios del Estado de Nuevo León</w:t>
      </w:r>
      <w:r w:rsidRPr="00BE499E">
        <w:rPr>
          <w:rFonts w:ascii="Calibri" w:hAnsi="Calibri" w:cs="Calibri"/>
        </w:rPr>
        <w:t>, Declaración de integridad y Certificado de Determinación Independiente de Propuesta.</w:t>
      </w:r>
    </w:p>
    <w:p w14:paraId="0BADD6C0" w14:textId="77777777" w:rsidR="00D85A40" w:rsidRPr="00BE499E" w:rsidRDefault="00D85A40" w:rsidP="00D85A40">
      <w:pPr>
        <w:numPr>
          <w:ilvl w:val="0"/>
          <w:numId w:val="46"/>
        </w:numPr>
        <w:tabs>
          <w:tab w:val="left" w:pos="709"/>
          <w:tab w:val="left" w:pos="1134"/>
        </w:tabs>
        <w:ind w:right="49"/>
        <w:jc w:val="both"/>
        <w:rPr>
          <w:rFonts w:ascii="Calibri" w:hAnsi="Calibri"/>
          <w:color w:val="000000"/>
        </w:rPr>
      </w:pPr>
      <w:r w:rsidRPr="00BE499E">
        <w:rPr>
          <w:rFonts w:ascii="Calibri" w:hAnsi="Calibri"/>
          <w:b/>
        </w:rPr>
        <w:t>ANEXO 9</w:t>
      </w:r>
      <w:r w:rsidRPr="00BE499E">
        <w:rPr>
          <w:rFonts w:ascii="Calibri" w:hAnsi="Calibri"/>
        </w:rPr>
        <w:t>. Escrito en el que manifieste bajo protesta de decir verdad, que es de nacionalidad mexicana y, además manifestará que los insumos que oferta y entregará en caso de resultar adjudicado, serán producidos en México.</w:t>
      </w:r>
    </w:p>
    <w:p w14:paraId="27143D72" w14:textId="15D17C1B" w:rsidR="00D85A40" w:rsidRPr="005311DD" w:rsidRDefault="00D85A40" w:rsidP="00D85A40">
      <w:pPr>
        <w:numPr>
          <w:ilvl w:val="0"/>
          <w:numId w:val="46"/>
        </w:numPr>
        <w:tabs>
          <w:tab w:val="left" w:pos="709"/>
          <w:tab w:val="left" w:pos="1134"/>
        </w:tabs>
        <w:ind w:right="49"/>
        <w:jc w:val="both"/>
        <w:rPr>
          <w:rFonts w:ascii="Calibri" w:hAnsi="Calibri"/>
          <w:color w:val="000000"/>
        </w:rPr>
      </w:pPr>
      <w:r w:rsidRPr="00BE499E">
        <w:rPr>
          <w:rFonts w:ascii="Calibri" w:hAnsi="Calibri"/>
          <w:b/>
        </w:rPr>
        <w:t>ANEXO 11</w:t>
      </w:r>
      <w:r w:rsidRPr="00BE499E">
        <w:rPr>
          <w:rFonts w:ascii="Calibri" w:hAnsi="Calibri"/>
        </w:rPr>
        <w:t xml:space="preserve">. Escrito firmado por el representante o apoderado legal en la que manifiesten </w:t>
      </w:r>
      <w:r w:rsidR="0064349D" w:rsidRPr="00BE499E">
        <w:rPr>
          <w:rFonts w:ascii="Calibri" w:hAnsi="Calibri"/>
        </w:rPr>
        <w:t>que,</w:t>
      </w:r>
      <w:r w:rsidRPr="00BE499E">
        <w:rPr>
          <w:rFonts w:ascii="Calibri" w:hAnsi="Calibri"/>
        </w:rPr>
        <w:t xml:space="preserve"> por su conducto, no participan en el procedimiento de contratación, personas físicas o morales que se encuentren inhabilitadas por resolución de la S.F.P., en los términos de la Ley, con el propósito de evadir los efectos de la inhabilitación.</w:t>
      </w:r>
    </w:p>
    <w:p w14:paraId="2FA2F11F" w14:textId="77777777" w:rsidR="00D85A40" w:rsidRPr="00BE499E" w:rsidRDefault="00D85A40" w:rsidP="00D85A40">
      <w:pPr>
        <w:numPr>
          <w:ilvl w:val="0"/>
          <w:numId w:val="46"/>
        </w:numPr>
        <w:tabs>
          <w:tab w:val="left" w:pos="709"/>
          <w:tab w:val="left" w:pos="1134"/>
        </w:tabs>
        <w:ind w:right="49"/>
        <w:jc w:val="both"/>
        <w:rPr>
          <w:rFonts w:ascii="Calibri" w:hAnsi="Calibri"/>
          <w:color w:val="000000"/>
        </w:rPr>
      </w:pPr>
      <w:r w:rsidRPr="00BE499E">
        <w:rPr>
          <w:rFonts w:ascii="Calibri" w:hAnsi="Calibri" w:cs="Calibri"/>
          <w:b/>
        </w:rPr>
        <w:t>ANEXO 12</w:t>
      </w:r>
      <w:r w:rsidRPr="00BE499E">
        <w:rPr>
          <w:rFonts w:ascii="Calibri" w:hAnsi="Calibri" w:cs="Calibri"/>
        </w:rPr>
        <w:t>. Escrito a que hace referencia a la Estratificación de Micro, Pequeña o Mediana empresa.</w:t>
      </w:r>
    </w:p>
    <w:p w14:paraId="19090775" w14:textId="77777777" w:rsidR="00D85A40" w:rsidRPr="00816FB1" w:rsidRDefault="00D85A40" w:rsidP="00D85A40">
      <w:pPr>
        <w:numPr>
          <w:ilvl w:val="0"/>
          <w:numId w:val="46"/>
        </w:numPr>
        <w:tabs>
          <w:tab w:val="left" w:pos="709"/>
          <w:tab w:val="left" w:pos="1134"/>
        </w:tabs>
        <w:ind w:right="49"/>
        <w:jc w:val="both"/>
        <w:rPr>
          <w:rFonts w:ascii="Calibri" w:hAnsi="Calibri"/>
          <w:color w:val="000000"/>
        </w:rPr>
      </w:pPr>
      <w:r w:rsidRPr="00BE499E">
        <w:rPr>
          <w:rFonts w:ascii="Calibri" w:hAnsi="Calibri" w:cs="Arial"/>
          <w:lang w:val="es-MX"/>
        </w:rPr>
        <w:t>Escrito de manifestación bajo protesta de decir verdad de no encontrarse en situación de mora, respecto al cumplimiento de otros contratos con cualquier sujeto obligado, de conformidad al Artículo 38, fracción I del Reglamento de la Ley.</w:t>
      </w:r>
    </w:p>
    <w:p w14:paraId="0A6FDB24" w14:textId="77777777" w:rsidR="00D85A40" w:rsidRPr="00816FB1" w:rsidRDefault="00D85A40" w:rsidP="00D85A40">
      <w:pPr>
        <w:numPr>
          <w:ilvl w:val="0"/>
          <w:numId w:val="46"/>
        </w:numPr>
        <w:tabs>
          <w:tab w:val="left" w:pos="709"/>
          <w:tab w:val="left" w:pos="1134"/>
        </w:tabs>
        <w:ind w:right="49"/>
        <w:jc w:val="both"/>
        <w:rPr>
          <w:rFonts w:ascii="Calibri" w:hAnsi="Calibri"/>
          <w:color w:val="000000"/>
        </w:rPr>
      </w:pPr>
      <w:r w:rsidRPr="006300DE">
        <w:rPr>
          <w:rFonts w:ascii="Calibri" w:hAnsi="Calibri" w:cs="Calibri"/>
          <w:b/>
        </w:rPr>
        <w:t>ANEXO 16</w:t>
      </w:r>
      <w:r w:rsidRPr="006300DE">
        <w:rPr>
          <w:rFonts w:ascii="Calibri" w:hAnsi="Calibri"/>
          <w:color w:val="000000"/>
        </w:rPr>
        <w:t>.</w:t>
      </w:r>
      <w:r>
        <w:rPr>
          <w:rFonts w:ascii="Calibri" w:hAnsi="Calibri"/>
          <w:color w:val="000000"/>
        </w:rPr>
        <w:t xml:space="preserve"> Constancias de visita a las instalaciones.</w:t>
      </w:r>
    </w:p>
    <w:p w14:paraId="00369A12" w14:textId="77777777" w:rsidR="00D85A40" w:rsidRPr="00691F5A" w:rsidRDefault="00D85A40" w:rsidP="00D85A40">
      <w:pPr>
        <w:numPr>
          <w:ilvl w:val="0"/>
          <w:numId w:val="46"/>
        </w:numPr>
        <w:tabs>
          <w:tab w:val="left" w:pos="709"/>
          <w:tab w:val="left" w:pos="1134"/>
        </w:tabs>
        <w:ind w:right="49"/>
        <w:jc w:val="both"/>
        <w:rPr>
          <w:rFonts w:ascii="Calibri" w:hAnsi="Calibri"/>
          <w:color w:val="000000"/>
        </w:rPr>
      </w:pPr>
      <w:r w:rsidRPr="00691F5A">
        <w:rPr>
          <w:rFonts w:ascii="Calibri" w:hAnsi="Calibri" w:cs="Arial"/>
        </w:rPr>
        <w:t>Escrito indicando que en caso de violaciones en materia de derechos inherentes a la propiedad intelectual asumirán la responsabilidad correspondiente.</w:t>
      </w:r>
    </w:p>
    <w:p w14:paraId="49C15B89" w14:textId="77777777" w:rsidR="00D85A40" w:rsidRPr="00691F5A" w:rsidRDefault="00D85A40" w:rsidP="00D85A40">
      <w:pPr>
        <w:numPr>
          <w:ilvl w:val="0"/>
          <w:numId w:val="46"/>
        </w:numPr>
        <w:tabs>
          <w:tab w:val="left" w:pos="709"/>
          <w:tab w:val="left" w:pos="1134"/>
        </w:tabs>
        <w:ind w:right="49"/>
        <w:jc w:val="both"/>
        <w:rPr>
          <w:rFonts w:ascii="Calibri" w:hAnsi="Calibri"/>
          <w:color w:val="000000"/>
        </w:rPr>
      </w:pPr>
      <w:bookmarkStart w:id="0" w:name="_Hlk149303256"/>
      <w:r w:rsidRPr="00402CF7">
        <w:rPr>
          <w:rFonts w:asciiTheme="minorHAnsi" w:hAnsiTheme="minorHAnsi" w:cstheme="minorHAnsi"/>
        </w:rPr>
        <w:t xml:space="preserve">Documentos que acrediten encontrarse al corriente en el cumplimiento de sus obligaciones fiscales federales, estatales y municipales, de acuerdo a lo señalado en el Artículo 33 Bis del Código Fiscal del Estado de Nuevo León, siendo los siguientes: el documento actualizado expedido por el S.A.T. en el que se emita opinión positiva y vigente sobre el cumplimiento de sus obligaciones fiscales. Documento actualizado y vigente de la opinión en sentido positivo de </w:t>
      </w:r>
      <w:r w:rsidRPr="00402CF7">
        <w:rPr>
          <w:rFonts w:asciiTheme="minorHAnsi" w:hAnsiTheme="minorHAnsi" w:cstheme="minorHAnsi"/>
        </w:rPr>
        <w:lastRenderedPageBreak/>
        <w:t>cumplimiento en materia de seguridad social (IMSS e INFONAVIT) y documento actualizado y vigente en el que se emita opinión positiva de cumplimiento de obligaciones fiscales estatales, expedido por la Subsecretaría de Administración Tributaria de la Secretaría de Finanzas y Tesorería General del Estado de Nuevo León. (En caso de resultar adjudicado los documentos antes enunciados deberán estar vigentes y en sentido positivo para la formalización del contrato).</w:t>
      </w:r>
      <w:bookmarkEnd w:id="0"/>
    </w:p>
    <w:p w14:paraId="19E17D0D" w14:textId="77777777" w:rsidR="00D85A40" w:rsidRPr="00691F5A" w:rsidRDefault="00D85A40" w:rsidP="00D85A40">
      <w:pPr>
        <w:numPr>
          <w:ilvl w:val="0"/>
          <w:numId w:val="46"/>
        </w:numPr>
        <w:tabs>
          <w:tab w:val="left" w:pos="709"/>
          <w:tab w:val="left" w:pos="1134"/>
        </w:tabs>
        <w:ind w:right="49"/>
        <w:jc w:val="both"/>
        <w:rPr>
          <w:rFonts w:ascii="Calibri" w:hAnsi="Calibri"/>
          <w:color w:val="000000"/>
        </w:rPr>
      </w:pPr>
      <w:r w:rsidRPr="00691F5A">
        <w:rPr>
          <w:rFonts w:ascii="Calibri" w:hAnsi="Calibri" w:cs="Arial"/>
          <w:lang w:val="es-MX"/>
        </w:rPr>
        <w:t>Carta mediante la cual manifieste que su giro comercial comprende la prestación del servicio a que se refiere el anexo 1 de esta convocatoria.</w:t>
      </w:r>
    </w:p>
    <w:p w14:paraId="7A871B42" w14:textId="77777777" w:rsidR="00D85A40" w:rsidRPr="00BE499E" w:rsidRDefault="00D85A40" w:rsidP="00D85A40">
      <w:pPr>
        <w:numPr>
          <w:ilvl w:val="0"/>
          <w:numId w:val="46"/>
        </w:numPr>
        <w:tabs>
          <w:tab w:val="left" w:pos="709"/>
          <w:tab w:val="left" w:pos="1134"/>
        </w:tabs>
        <w:ind w:right="49"/>
        <w:jc w:val="both"/>
        <w:rPr>
          <w:rFonts w:ascii="Calibri" w:hAnsi="Calibri"/>
          <w:color w:val="000000"/>
        </w:rPr>
      </w:pPr>
      <w:r w:rsidRPr="00691F5A">
        <w:rPr>
          <w:rFonts w:ascii="Calibri" w:hAnsi="Calibri" w:cs="Arial"/>
          <w:lang w:val="es-MX"/>
        </w:rPr>
        <w:t>Escrito de manifestación bajo protesta de decir verdad de no mantener una relación personal, familiar o de negocios con Servidores Públicos con facultad de decisión que intervenga en cualquier</w:t>
      </w:r>
      <w:r w:rsidRPr="00BE499E">
        <w:rPr>
          <w:rFonts w:ascii="Calibri" w:hAnsi="Calibri" w:cs="Arial"/>
          <w:lang w:val="es-MX"/>
        </w:rPr>
        <w:t xml:space="preserve"> etapa del procedimiento respecto a la adquisición de la presente Convocatoria, así como manifestación de que en caso de resultar adjudicado, del contrato no resultará ningún beneficio para el servidor público, su cónyuge o parientes consanguíneos hasta el cuarto grado, por afinidad o civiles hasta el segundo grado, o para terceros con el que tenga relaciones profesionales, laborales o de negocios, o para socios o sociedades de las que el servidor púbico o las personas antes referidas formen o hayan formado parte durante los dos años previos a la fecha de celebración del procedimiento de contratación que resulte de la presente convocatoria.</w:t>
      </w:r>
    </w:p>
    <w:p w14:paraId="2C2DB461" w14:textId="77777777" w:rsidR="00D85A40" w:rsidRPr="005311DD" w:rsidRDefault="00D85A40" w:rsidP="00D85A40">
      <w:pPr>
        <w:numPr>
          <w:ilvl w:val="0"/>
          <w:numId w:val="46"/>
        </w:numPr>
        <w:tabs>
          <w:tab w:val="left" w:pos="709"/>
          <w:tab w:val="left" w:pos="1134"/>
        </w:tabs>
        <w:ind w:right="49"/>
        <w:jc w:val="both"/>
        <w:rPr>
          <w:rFonts w:ascii="Calibri" w:hAnsi="Calibri"/>
          <w:color w:val="000000"/>
        </w:rPr>
      </w:pPr>
      <w:r w:rsidRPr="00BE499E">
        <w:rPr>
          <w:rFonts w:ascii="Calibri" w:hAnsi="Calibri" w:cs="Arial"/>
        </w:rPr>
        <w:t>Para el caso del</w:t>
      </w:r>
      <w:r w:rsidRPr="00BE499E">
        <w:rPr>
          <w:rFonts w:ascii="Calibri" w:hAnsi="Calibri" w:cs="Arial"/>
          <w:lang w:val="es-MX"/>
        </w:rPr>
        <w:t xml:space="preserve">(los) </w:t>
      </w:r>
      <w:r w:rsidRPr="00BE499E">
        <w:rPr>
          <w:rFonts w:ascii="Calibri" w:hAnsi="Calibri" w:cs="Arial"/>
          <w:bCs/>
          <w:lang w:val="es-MX"/>
        </w:rPr>
        <w:t>PARTICIPANTE(s)</w:t>
      </w:r>
      <w:r w:rsidRPr="00BE499E">
        <w:rPr>
          <w:rFonts w:ascii="Calibri" w:hAnsi="Calibri" w:cs="Arial"/>
          <w:lang w:val="es-MX"/>
        </w:rPr>
        <w:t xml:space="preserve"> que opte(n) por la presentación conjunta de propuestas, de conformidad con los </w:t>
      </w:r>
      <w:r w:rsidRPr="00BE499E">
        <w:rPr>
          <w:rFonts w:ascii="Calibri" w:hAnsi="Calibri" w:cs="Arial"/>
          <w:i/>
          <w:lang w:val="es-MX"/>
        </w:rPr>
        <w:t>Artículos 36</w:t>
      </w:r>
      <w:r w:rsidRPr="00BE499E">
        <w:rPr>
          <w:rFonts w:ascii="Calibri" w:hAnsi="Calibri" w:cs="Arial"/>
          <w:lang w:val="es-MX"/>
        </w:rPr>
        <w:t xml:space="preserve"> de la Ley de Adquisiciones, Arrendamientos y Contratación de Servicios</w:t>
      </w:r>
      <w:r w:rsidRPr="00BE499E">
        <w:rPr>
          <w:rFonts w:ascii="Calibri" w:hAnsi="Calibri" w:cs="Arial"/>
          <w:bCs/>
          <w:lang w:val="es-MX"/>
        </w:rPr>
        <w:t xml:space="preserve"> del Estado de Nuevo León </w:t>
      </w:r>
      <w:r w:rsidRPr="00BE499E">
        <w:rPr>
          <w:rFonts w:ascii="Calibri" w:hAnsi="Calibri" w:cs="Arial"/>
          <w:lang w:val="es-MX"/>
        </w:rPr>
        <w:t xml:space="preserve">y </w:t>
      </w:r>
      <w:r w:rsidRPr="00BE499E">
        <w:rPr>
          <w:rFonts w:ascii="Calibri" w:hAnsi="Calibri" w:cs="Arial"/>
          <w:i/>
          <w:lang w:val="es-MX"/>
        </w:rPr>
        <w:t>76</w:t>
      </w:r>
      <w:r w:rsidRPr="00BE499E">
        <w:rPr>
          <w:rFonts w:ascii="Calibri" w:hAnsi="Calibri" w:cs="Arial"/>
          <w:lang w:val="es-MX"/>
        </w:rPr>
        <w:t xml:space="preserve"> de su Reglamento, deberán cumplir con lo siguiente: Deberá(n) celebrar entre todas las personas que integran la agrupación, un convenio en los términos de legislación aplicable, en el que se establecerán con precisión los aspectos siguientes.- Nombre, domicilio y Registro Federal de Contribuyentes de las personas integrantes, identificando, en su caso, los datos de las escrituras públicas con las que se acredita la existencia legal de las personas morales, y de haberlas, sus reformas y modificaciones así como el nombre de los socios que aparezcan en éstas; </w:t>
      </w:r>
      <w:r w:rsidRPr="00BE499E">
        <w:rPr>
          <w:rFonts w:ascii="Calibri" w:hAnsi="Calibri"/>
          <w:lang w:val="es-MX"/>
        </w:rPr>
        <w:t>Las personas que integran</w:t>
      </w:r>
      <w:r w:rsidRPr="00BE499E">
        <w:rPr>
          <w:rFonts w:ascii="Calibri" w:hAnsi="Calibri" w:cs="Arial"/>
        </w:rPr>
        <w:t xml:space="preserve"> la agrupación deberán celebrar en los términos de la legislación aplicable el convenio de propuesta conjunta, en el que se establecerán con precisión los aspectos siguientes.- </w:t>
      </w:r>
      <w:r w:rsidRPr="00BE499E">
        <w:rPr>
          <w:rFonts w:ascii="Calibri" w:hAnsi="Calibri" w:cs="Arial"/>
          <w:lang w:val="es-MX"/>
        </w:rPr>
        <w:t xml:space="preserve">Nombre, denominación o razón social, domicilio y clave de inscripción en el Registro Federal de Contribuyentes de las personas integrantes, señalando, en su caso, los datos de los instrumentos públicos con los que se acredite la existencia legal de las personas morales y, de haberlas, sus modificaciones;  Nombre y domicilio de los representantes de cada una de las personas agrupadas que comparecen a celebrar el contrato de propuestas conjuntas, señalando, en su caso, los datos de los documentos con los que acrediten las facultades de representación; Designación de un representante común, otorgándole poder amplio y suficiente, para atender todo lo relacionado con la proposición y con el procedimiento de la Licitación Pública Nacional Presencial; Descripción de las partes objeto del contrato que corresponderá cumplir a cada persona integrante, así como la manera en que se exigirá el </w:t>
      </w:r>
      <w:r w:rsidRPr="00BE499E">
        <w:rPr>
          <w:rFonts w:ascii="Calibri" w:hAnsi="Calibri" w:cs="Calibri"/>
          <w:lang w:val="es-MX"/>
        </w:rPr>
        <w:t>cumplimiento de las obligaciones, y; Estipulación expresa de que cada uno de los firmantes quedará obligado junto con los demás integrantes, ya sea en forma solidaria o mancomunada, según</w:t>
      </w:r>
      <w:r>
        <w:rPr>
          <w:rFonts w:ascii="Calibri" w:hAnsi="Calibri" w:cs="Calibri"/>
          <w:lang w:val="es-MX"/>
        </w:rPr>
        <w:t xml:space="preserve"> </w:t>
      </w:r>
      <w:r w:rsidRPr="005311DD">
        <w:rPr>
          <w:rFonts w:ascii="Calibri" w:hAnsi="Calibri" w:cs="Calibri"/>
          <w:lang w:val="es-MX"/>
        </w:rPr>
        <w:t xml:space="preserve">se convenga, para efectos del procedimiento de contratación y del contrato, en caso de que se les adjudique el mismo. </w:t>
      </w:r>
      <w:r w:rsidRPr="005311DD">
        <w:rPr>
          <w:rFonts w:asciiTheme="minorHAnsi" w:hAnsiTheme="minorHAnsi" w:cstheme="minorHAnsi"/>
          <w:i/>
        </w:rPr>
        <w:t>En caso de que no participen en propuestas conjuntas deberá manifestarlo por escrito, sin que la omisión de dicho escrito sea motivo de rechazo</w:t>
      </w:r>
      <w:r w:rsidRPr="005311DD">
        <w:rPr>
          <w:rFonts w:ascii="Calibri" w:hAnsi="Calibri" w:cs="Calibri"/>
        </w:rPr>
        <w:t>.</w:t>
      </w:r>
    </w:p>
    <w:p w14:paraId="424C4FD7" w14:textId="77777777" w:rsidR="00D85A40" w:rsidRPr="00402CF7" w:rsidRDefault="00D85A40" w:rsidP="00D85A40">
      <w:pPr>
        <w:numPr>
          <w:ilvl w:val="0"/>
          <w:numId w:val="46"/>
        </w:numPr>
        <w:tabs>
          <w:tab w:val="left" w:pos="709"/>
          <w:tab w:val="left" w:pos="1134"/>
        </w:tabs>
        <w:ind w:right="49"/>
        <w:jc w:val="both"/>
        <w:rPr>
          <w:rFonts w:ascii="Calibri" w:hAnsi="Calibri"/>
          <w:color w:val="000000"/>
        </w:rPr>
      </w:pPr>
      <w:bookmarkStart w:id="1" w:name="_Hlk156291867"/>
      <w:r w:rsidRPr="00402CF7">
        <w:rPr>
          <w:rFonts w:asciiTheme="minorHAnsi" w:hAnsiTheme="minorHAnsi" w:cs="Arial"/>
        </w:rPr>
        <w:t>Recibo de pago de Inscripción a la Licitación.</w:t>
      </w:r>
      <w:bookmarkEnd w:id="1"/>
    </w:p>
    <w:p w14:paraId="049FD3DC" w14:textId="77777777" w:rsidR="00D85A40" w:rsidRPr="00BE499E" w:rsidRDefault="00D85A40" w:rsidP="00D85A40">
      <w:pPr>
        <w:tabs>
          <w:tab w:val="left" w:pos="709"/>
          <w:tab w:val="left" w:pos="1134"/>
        </w:tabs>
        <w:ind w:left="720" w:right="49"/>
        <w:jc w:val="both"/>
        <w:rPr>
          <w:rFonts w:ascii="Calibri" w:hAnsi="Calibri"/>
          <w:color w:val="000000"/>
        </w:rPr>
      </w:pPr>
    </w:p>
    <w:p w14:paraId="028F4FDB" w14:textId="77777777" w:rsidR="00D85A40" w:rsidRPr="00631D82" w:rsidRDefault="00D85A40" w:rsidP="00D85A40">
      <w:pPr>
        <w:tabs>
          <w:tab w:val="left" w:pos="720"/>
        </w:tabs>
        <w:ind w:right="-1" w:hanging="578"/>
        <w:jc w:val="both"/>
        <w:rPr>
          <w:rFonts w:ascii="Calibri" w:hAnsi="Calibri"/>
        </w:rPr>
      </w:pPr>
    </w:p>
    <w:p w14:paraId="4EF7291F" w14:textId="77777777" w:rsidR="00D85A40" w:rsidRPr="00CA04EA" w:rsidRDefault="00D85A40" w:rsidP="00D85A40">
      <w:pPr>
        <w:numPr>
          <w:ilvl w:val="0"/>
          <w:numId w:val="12"/>
        </w:numPr>
        <w:tabs>
          <w:tab w:val="clear" w:pos="1429"/>
          <w:tab w:val="num" w:pos="1134"/>
        </w:tabs>
        <w:ind w:left="1134" w:right="180" w:hanging="425"/>
        <w:jc w:val="both"/>
        <w:outlineLvl w:val="0"/>
        <w:rPr>
          <w:rFonts w:ascii="Calibri" w:hAnsi="Calibri"/>
          <w:b/>
          <w:bCs/>
          <w:u w:val="single"/>
        </w:rPr>
      </w:pPr>
      <w:r w:rsidRPr="00CA04EA">
        <w:rPr>
          <w:rFonts w:ascii="Calibri" w:hAnsi="Calibri"/>
          <w:b/>
          <w:bCs/>
          <w:u w:val="single"/>
        </w:rPr>
        <w:t>EL SOBRE DE PROPUESTA ECONÓMICA DEBERÁ CONTENER:</w:t>
      </w:r>
    </w:p>
    <w:p w14:paraId="7AF17CAD" w14:textId="77777777" w:rsidR="00D85A40" w:rsidRPr="00CA04EA" w:rsidRDefault="00D85A40" w:rsidP="00D85A40">
      <w:pPr>
        <w:ind w:left="720" w:right="180"/>
        <w:jc w:val="both"/>
        <w:outlineLvl w:val="0"/>
        <w:rPr>
          <w:rFonts w:ascii="Calibri" w:hAnsi="Calibri"/>
          <w:b/>
          <w:bCs/>
        </w:rPr>
      </w:pPr>
    </w:p>
    <w:p w14:paraId="1D48F7B4" w14:textId="77777777" w:rsidR="00D85A40" w:rsidRPr="00691F5A" w:rsidRDefault="00D85A40" w:rsidP="00D85A40">
      <w:pPr>
        <w:numPr>
          <w:ilvl w:val="0"/>
          <w:numId w:val="11"/>
        </w:numPr>
        <w:ind w:left="1418" w:right="180" w:hanging="284"/>
        <w:jc w:val="both"/>
        <w:rPr>
          <w:rFonts w:ascii="Calibri" w:hAnsi="Calibri"/>
          <w:bCs/>
        </w:rPr>
      </w:pPr>
      <w:r w:rsidRPr="00691F5A">
        <w:rPr>
          <w:rFonts w:ascii="Calibri" w:hAnsi="Calibri"/>
          <w:b/>
          <w:bCs/>
        </w:rPr>
        <w:t>ANEXOS 3 y 4.</w:t>
      </w:r>
    </w:p>
    <w:p w14:paraId="13537BCD" w14:textId="77777777" w:rsidR="00D85A40" w:rsidRPr="00691F5A" w:rsidRDefault="00D85A40" w:rsidP="00D85A40">
      <w:pPr>
        <w:numPr>
          <w:ilvl w:val="0"/>
          <w:numId w:val="11"/>
        </w:numPr>
        <w:ind w:left="1418" w:right="180" w:hanging="284"/>
        <w:jc w:val="both"/>
        <w:rPr>
          <w:rFonts w:ascii="Calibri" w:hAnsi="Calibri"/>
          <w:bCs/>
        </w:rPr>
      </w:pPr>
      <w:r w:rsidRPr="00691F5A">
        <w:rPr>
          <w:rFonts w:asciiTheme="minorHAnsi" w:hAnsiTheme="minorHAnsi"/>
          <w:bCs/>
        </w:rPr>
        <w:t>CD o USB que contenga el desglose de la oferta económica en formato Excel, el cual se requiere únicamente para agilizar la conducción del evento. La cual deberá presentarse a 2 decimales).</w:t>
      </w:r>
    </w:p>
    <w:p w14:paraId="04C11EEC" w14:textId="77777777" w:rsidR="00D85A40" w:rsidRDefault="00D85A40" w:rsidP="00D85A40">
      <w:pPr>
        <w:numPr>
          <w:ilvl w:val="0"/>
          <w:numId w:val="11"/>
        </w:numPr>
        <w:ind w:left="1418" w:right="180" w:hanging="284"/>
        <w:jc w:val="both"/>
        <w:rPr>
          <w:rFonts w:ascii="Calibri" w:hAnsi="Calibri"/>
          <w:bCs/>
        </w:rPr>
      </w:pPr>
      <w:r w:rsidRPr="00691F5A">
        <w:rPr>
          <w:rFonts w:ascii="Calibri" w:hAnsi="Calibri"/>
        </w:rPr>
        <w:t xml:space="preserve">Monto de </w:t>
      </w:r>
      <w:r>
        <w:rPr>
          <w:rFonts w:ascii="Calibri" w:hAnsi="Calibri"/>
        </w:rPr>
        <w:t>ingresos nominales</w:t>
      </w:r>
      <w:r w:rsidRPr="00691F5A">
        <w:rPr>
          <w:rFonts w:ascii="Calibri" w:hAnsi="Calibri"/>
        </w:rPr>
        <w:t xml:space="preserve"> del Ejercicio Fiscal 202</w:t>
      </w:r>
      <w:r>
        <w:rPr>
          <w:rFonts w:ascii="Calibri" w:hAnsi="Calibri"/>
        </w:rPr>
        <w:t>3</w:t>
      </w:r>
      <w:r w:rsidRPr="00691F5A">
        <w:rPr>
          <w:rFonts w:ascii="Calibri" w:hAnsi="Calibri"/>
        </w:rPr>
        <w:t>: deberá acreditarse con la declaración correspondiente al ejercicio fiscal del 202</w:t>
      </w:r>
      <w:r>
        <w:rPr>
          <w:rFonts w:ascii="Calibri" w:hAnsi="Calibri"/>
        </w:rPr>
        <w:t>3</w:t>
      </w:r>
      <w:r w:rsidRPr="00691F5A">
        <w:rPr>
          <w:rFonts w:ascii="Calibri" w:hAnsi="Calibri"/>
        </w:rPr>
        <w:t>; o con los estados financieros presentados ante las Secretaría de Hacienda y Crédito Público, auditados y/o dictaminados por Contador Público externo autorizado por la Secretaría de Hacienda y Crédito Público</w:t>
      </w:r>
      <w:r w:rsidRPr="005D02B6">
        <w:rPr>
          <w:rFonts w:ascii="Calibri" w:hAnsi="Calibri"/>
        </w:rPr>
        <w:t>, correspondiente al ejercicio fiscal del 202</w:t>
      </w:r>
      <w:r>
        <w:rPr>
          <w:rFonts w:ascii="Calibri" w:hAnsi="Calibri"/>
        </w:rPr>
        <w:t>3</w:t>
      </w:r>
      <w:r w:rsidRPr="005D02B6">
        <w:rPr>
          <w:rFonts w:ascii="Calibri" w:hAnsi="Calibri"/>
        </w:rPr>
        <w:t xml:space="preserve">, </w:t>
      </w:r>
      <w:r w:rsidRPr="005D02B6">
        <w:rPr>
          <w:rFonts w:ascii="Calibri" w:hAnsi="Calibri" w:cs="Arial"/>
        </w:rPr>
        <w:t xml:space="preserve">demostrando su capacidad financiera mediante la </w:t>
      </w:r>
      <w:r w:rsidRPr="005D02B6">
        <w:rPr>
          <w:rFonts w:ascii="Calibri" w:hAnsi="Calibri" w:cs="Arial"/>
        </w:rPr>
        <w:lastRenderedPageBreak/>
        <w:t>comprobación de que l</w:t>
      </w:r>
      <w:r>
        <w:rPr>
          <w:rFonts w:ascii="Calibri" w:hAnsi="Calibri" w:cs="Arial"/>
        </w:rPr>
        <w:t>o</w:t>
      </w:r>
      <w:r w:rsidRPr="005D02B6">
        <w:rPr>
          <w:rFonts w:ascii="Calibri" w:hAnsi="Calibri" w:cs="Arial"/>
        </w:rPr>
        <w:t xml:space="preserve">s </w:t>
      </w:r>
      <w:r>
        <w:rPr>
          <w:rFonts w:ascii="Calibri" w:hAnsi="Calibri" w:cs="Arial"/>
        </w:rPr>
        <w:t>ingresos nominales</w:t>
      </w:r>
      <w:r w:rsidRPr="005D02B6">
        <w:rPr>
          <w:rFonts w:ascii="Calibri" w:hAnsi="Calibri" w:cs="Arial"/>
        </w:rPr>
        <w:t xml:space="preserve"> son de por lo menos el 50% de su oferta económica que presente a la </w:t>
      </w:r>
      <w:r>
        <w:rPr>
          <w:rFonts w:ascii="Calibri" w:hAnsi="Calibri" w:cs="Arial"/>
        </w:rPr>
        <w:t>C</w:t>
      </w:r>
      <w:r w:rsidRPr="005D02B6">
        <w:rPr>
          <w:rFonts w:ascii="Calibri" w:hAnsi="Calibri" w:cs="Arial"/>
        </w:rPr>
        <w:t xml:space="preserve">onvocatoria. Incluir acuse de recepción de dicha declaración o en su caso la cadena original o estados financieros dictaminados fiscalmente emitidos por un Contador Público registrado ante la Secretaría de Hacienda y Crédito Público, acreditando su personalidad mediante cédula profesional y registro ante la SHCP. </w:t>
      </w:r>
      <w:r w:rsidRPr="005D02B6">
        <w:rPr>
          <w:rFonts w:ascii="Calibri" w:hAnsi="Calibri"/>
        </w:rPr>
        <w:t xml:space="preserve">Así mismo deberán de presentar carta bajo protesta de decir verdad, firmada por el representante legal, en donde manifiesten que la documentación entregada, referente a este requisito, contiene las cantidades correctas y que el monto de </w:t>
      </w:r>
      <w:r>
        <w:rPr>
          <w:rFonts w:ascii="Calibri" w:hAnsi="Calibri"/>
        </w:rPr>
        <w:t>ingresos nominales</w:t>
      </w:r>
      <w:r w:rsidRPr="005D02B6">
        <w:rPr>
          <w:rFonts w:ascii="Calibri" w:hAnsi="Calibri"/>
        </w:rPr>
        <w:t xml:space="preserve"> mínim</w:t>
      </w:r>
      <w:r>
        <w:rPr>
          <w:rFonts w:ascii="Calibri" w:hAnsi="Calibri"/>
        </w:rPr>
        <w:t>o</w:t>
      </w:r>
      <w:r w:rsidRPr="005D02B6">
        <w:rPr>
          <w:rFonts w:ascii="Calibri" w:hAnsi="Calibri"/>
        </w:rPr>
        <w:t>s requerid</w:t>
      </w:r>
      <w:r>
        <w:rPr>
          <w:rFonts w:ascii="Calibri" w:hAnsi="Calibri"/>
        </w:rPr>
        <w:t>o</w:t>
      </w:r>
      <w:r w:rsidRPr="005D02B6">
        <w:rPr>
          <w:rFonts w:ascii="Calibri" w:hAnsi="Calibri"/>
        </w:rPr>
        <w:t>s no tiene alteración alguna.</w:t>
      </w:r>
    </w:p>
    <w:p w14:paraId="7FCC0717" w14:textId="77777777" w:rsidR="00D85A40" w:rsidRDefault="00D85A40" w:rsidP="00D85A40">
      <w:pPr>
        <w:ind w:right="180"/>
        <w:jc w:val="both"/>
        <w:rPr>
          <w:rFonts w:ascii="Calibri" w:hAnsi="Calibri"/>
          <w:bCs/>
        </w:rPr>
      </w:pPr>
    </w:p>
    <w:p w14:paraId="513908DF" w14:textId="77777777" w:rsidR="00D85A40" w:rsidRPr="00A16B2E" w:rsidRDefault="00D85A40" w:rsidP="00D85A40">
      <w:pPr>
        <w:tabs>
          <w:tab w:val="left" w:pos="0"/>
          <w:tab w:val="left" w:pos="10064"/>
        </w:tabs>
        <w:ind w:right="-1" w:firstLine="4"/>
        <w:jc w:val="both"/>
        <w:rPr>
          <w:rFonts w:ascii="Calibri" w:hAnsi="Calibri"/>
          <w:b/>
          <w:u w:val="single"/>
        </w:rPr>
      </w:pPr>
      <w:r w:rsidRPr="00A16B2E">
        <w:rPr>
          <w:rFonts w:ascii="Calibri" w:hAnsi="Calibri"/>
          <w:b/>
          <w:u w:val="single"/>
        </w:rPr>
        <w:t>3.1. Cartas de: Aceptación de Bases, Junta de Aclaraciones, Validez de la propuesta y Cumplimiento de Obligaciones Estatales y Federales.</w:t>
      </w:r>
    </w:p>
    <w:p w14:paraId="1416353F" w14:textId="77777777" w:rsidR="00D85A40" w:rsidRPr="00A16B2E" w:rsidRDefault="00D85A40" w:rsidP="00D85A40">
      <w:pPr>
        <w:jc w:val="both"/>
        <w:rPr>
          <w:rFonts w:ascii="Calibri" w:hAnsi="Calibri"/>
        </w:rPr>
      </w:pPr>
    </w:p>
    <w:p w14:paraId="33056A62" w14:textId="77777777" w:rsidR="00D85A40" w:rsidRPr="00BE499E" w:rsidRDefault="00D85A40" w:rsidP="00D85A40">
      <w:pPr>
        <w:jc w:val="both"/>
        <w:rPr>
          <w:rFonts w:ascii="Calibri" w:hAnsi="Calibri"/>
        </w:rPr>
      </w:pPr>
      <w:r w:rsidRPr="00BE499E">
        <w:rPr>
          <w:rFonts w:ascii="Calibri" w:hAnsi="Calibri"/>
        </w:rPr>
        <w:t xml:space="preserve">Los Licitantes del concurso deberán presentar por separado y fuera del sobre, en el acto de presentación y apertura de propuestas las siguientes cartas: </w:t>
      </w:r>
    </w:p>
    <w:p w14:paraId="71CF09CA" w14:textId="77777777" w:rsidR="00D85A40" w:rsidRPr="00BE499E" w:rsidRDefault="00D85A40" w:rsidP="00D85A40">
      <w:pPr>
        <w:pStyle w:val="Prrafodelista"/>
        <w:numPr>
          <w:ilvl w:val="0"/>
          <w:numId w:val="15"/>
        </w:numPr>
        <w:jc w:val="both"/>
        <w:rPr>
          <w:rFonts w:ascii="Calibri" w:hAnsi="Calibri"/>
        </w:rPr>
      </w:pPr>
      <w:r w:rsidRPr="00BE499E">
        <w:rPr>
          <w:rFonts w:ascii="Calibri" w:hAnsi="Calibri"/>
        </w:rPr>
        <w:t xml:space="preserve">Una de aceptación de las bases, junta de aclaraciones y validez de propuesta, en donde manifiesten, bajo protesta de decir verdad, que han revisado y analizado cada uno de los puntos que contienen las bases del concurso, que los conocen y están de acuerdo con las mismas y que no se tienen reclamaciones o dudas en torno a las mismas, así como que conoce el resultado de la Junta de Aclaraciones y está conforme con el contenido del acta levantada al efecto, además contendrá la validez obligatoria de su propuesta por 30 días contados a partir del día siguiente al acto de </w:t>
      </w:r>
      <w:r>
        <w:rPr>
          <w:rFonts w:ascii="Calibri" w:hAnsi="Calibri"/>
        </w:rPr>
        <w:t>emisión del fallo de la licitación</w:t>
      </w:r>
      <w:r w:rsidRPr="00BE499E">
        <w:rPr>
          <w:rFonts w:ascii="Calibri" w:hAnsi="Calibri"/>
        </w:rPr>
        <w:t xml:space="preserve">; </w:t>
      </w:r>
    </w:p>
    <w:p w14:paraId="2EB78292" w14:textId="77777777" w:rsidR="00D85A40" w:rsidRPr="00BE499E" w:rsidRDefault="00D85A40" w:rsidP="00D85A40">
      <w:pPr>
        <w:pStyle w:val="Prrafodelista"/>
        <w:numPr>
          <w:ilvl w:val="0"/>
          <w:numId w:val="15"/>
        </w:numPr>
        <w:jc w:val="both"/>
        <w:rPr>
          <w:rFonts w:ascii="Calibri" w:hAnsi="Calibri"/>
        </w:rPr>
      </w:pPr>
      <w:r w:rsidRPr="00BE499E">
        <w:rPr>
          <w:rFonts w:ascii="Calibri" w:hAnsi="Calibri"/>
        </w:rPr>
        <w:t>Y otra de Cumplimiento de Obligaciones Estatales y Federales, en lo relativo al pago de impuestos.</w:t>
      </w:r>
    </w:p>
    <w:p w14:paraId="5118DC00" w14:textId="77777777" w:rsidR="00D85A40" w:rsidRPr="00BE499E" w:rsidRDefault="00D85A40" w:rsidP="00D85A40">
      <w:pPr>
        <w:pStyle w:val="Prrafodelista"/>
        <w:ind w:left="360"/>
        <w:jc w:val="both"/>
        <w:rPr>
          <w:rFonts w:ascii="Calibri" w:hAnsi="Calibri"/>
        </w:rPr>
      </w:pPr>
    </w:p>
    <w:p w14:paraId="41BCD859" w14:textId="77777777" w:rsidR="00D85A40" w:rsidRPr="00BE499E" w:rsidRDefault="00D85A40" w:rsidP="00D85A40">
      <w:pPr>
        <w:pStyle w:val="Prrafodelista"/>
        <w:ind w:left="360"/>
        <w:jc w:val="both"/>
        <w:rPr>
          <w:rFonts w:ascii="Calibri" w:hAnsi="Calibri"/>
        </w:rPr>
      </w:pPr>
      <w:r w:rsidRPr="00BE499E">
        <w:rPr>
          <w:rFonts w:ascii="Calibri" w:hAnsi="Calibri"/>
        </w:rPr>
        <w:t xml:space="preserve">Dichas cartas serán dirigidas al </w:t>
      </w:r>
      <w:proofErr w:type="gramStart"/>
      <w:r w:rsidRPr="00BE499E">
        <w:rPr>
          <w:rFonts w:ascii="Calibri" w:hAnsi="Calibri"/>
        </w:rPr>
        <w:t>Director</w:t>
      </w:r>
      <w:proofErr w:type="gramEnd"/>
      <w:r w:rsidRPr="00BE499E">
        <w:rPr>
          <w:rFonts w:ascii="Calibri" w:hAnsi="Calibri"/>
        </w:rPr>
        <w:t xml:space="preserve"> Administrativo de Servicios de Salud de Nuevo León, O.P.D.; por lo que la omisión o incumplimiento de cualquiera de los requisitos y documentos antes señalados, faculta de pleno derecho a la Convocante a rechazar cualquier propuesta sin darle lectura.</w:t>
      </w:r>
    </w:p>
    <w:p w14:paraId="04C49AD6" w14:textId="77777777" w:rsidR="00D85A40" w:rsidRPr="00BE499E" w:rsidRDefault="00D85A40" w:rsidP="00D85A40">
      <w:pPr>
        <w:tabs>
          <w:tab w:val="left" w:pos="0"/>
          <w:tab w:val="left" w:pos="9923"/>
        </w:tabs>
        <w:ind w:right="-1" w:firstLine="4"/>
        <w:jc w:val="both"/>
        <w:rPr>
          <w:rFonts w:ascii="Calibri" w:hAnsi="Calibri"/>
          <w:b/>
          <w:u w:val="single"/>
        </w:rPr>
      </w:pPr>
    </w:p>
    <w:p w14:paraId="0574C8AE" w14:textId="77777777" w:rsidR="00D85A40" w:rsidRPr="00BE499E" w:rsidRDefault="00D85A40" w:rsidP="00D85A40">
      <w:pPr>
        <w:tabs>
          <w:tab w:val="left" w:pos="0"/>
          <w:tab w:val="left" w:pos="9923"/>
        </w:tabs>
        <w:ind w:right="-1" w:firstLine="4"/>
        <w:jc w:val="both"/>
        <w:rPr>
          <w:rFonts w:ascii="Calibri" w:hAnsi="Calibri"/>
          <w:b/>
          <w:u w:val="single"/>
        </w:rPr>
      </w:pPr>
      <w:r w:rsidRPr="00BE499E">
        <w:rPr>
          <w:rFonts w:ascii="Calibri" w:hAnsi="Calibri"/>
          <w:b/>
          <w:u w:val="single"/>
        </w:rPr>
        <w:t>3.2. Forma de presentación de las Propuestas Técnica y Económica y documentos esenciales que deberán de contener los sobres.</w:t>
      </w:r>
    </w:p>
    <w:p w14:paraId="6C4372E1" w14:textId="77777777" w:rsidR="00D85A40" w:rsidRPr="002F79B1" w:rsidRDefault="00D85A40" w:rsidP="00D85A40">
      <w:pPr>
        <w:pStyle w:val="Prrafodelista"/>
        <w:numPr>
          <w:ilvl w:val="0"/>
          <w:numId w:val="14"/>
        </w:numPr>
        <w:tabs>
          <w:tab w:val="clear" w:pos="540"/>
          <w:tab w:val="num" w:pos="851"/>
        </w:tabs>
        <w:ind w:left="709" w:right="49" w:hanging="142"/>
        <w:jc w:val="both"/>
        <w:rPr>
          <w:rFonts w:asciiTheme="minorHAnsi" w:hAnsiTheme="minorHAnsi"/>
          <w:bCs/>
        </w:rPr>
      </w:pPr>
      <w:r w:rsidRPr="00FF0AA2">
        <w:rPr>
          <w:rFonts w:asciiTheme="minorHAnsi" w:hAnsiTheme="minorHAnsi"/>
          <w:bCs/>
        </w:rPr>
        <w:t>En el caso de que comparezca en los actos de presentación y apertura de proposiciones técnicas, así como de fallo técnico, apertura económica y fallo persona distinta a la que firma las proposiciones, bastará con que presente un escrito (Carta Poder) en el que su firmante manifieste, bajo protesta de decir verdad, que cuenta con facultades suficientes para comprometerse por la persona que representa.</w:t>
      </w:r>
    </w:p>
    <w:p w14:paraId="47E9E901" w14:textId="1D476BEB" w:rsidR="00D85A40" w:rsidRPr="00D85A40" w:rsidRDefault="00D85A40" w:rsidP="009B2183">
      <w:pPr>
        <w:numPr>
          <w:ilvl w:val="0"/>
          <w:numId w:val="14"/>
        </w:numPr>
        <w:tabs>
          <w:tab w:val="clear" w:pos="540"/>
          <w:tab w:val="num" w:pos="709"/>
          <w:tab w:val="left" w:pos="9923"/>
        </w:tabs>
        <w:ind w:left="709" w:right="-1" w:hanging="142"/>
        <w:jc w:val="both"/>
        <w:rPr>
          <w:rFonts w:ascii="Calibri" w:hAnsi="Calibri"/>
        </w:rPr>
      </w:pPr>
      <w:r w:rsidRPr="00D85A40">
        <w:rPr>
          <w:rFonts w:ascii="Calibri" w:hAnsi="Calibri"/>
        </w:rPr>
        <w:t xml:space="preserve">El Licitante deberá presentar en sobres cerrados, sus </w:t>
      </w:r>
      <w:r w:rsidRPr="00D85A40">
        <w:rPr>
          <w:rFonts w:ascii="Calibri" w:hAnsi="Calibri"/>
          <w:i/>
          <w:u w:val="single"/>
        </w:rPr>
        <w:t>propuestas técnica y económica</w:t>
      </w:r>
      <w:r w:rsidRPr="00D85A40">
        <w:rPr>
          <w:rFonts w:ascii="Calibri" w:hAnsi="Calibri"/>
        </w:rPr>
        <w:t>, rotulados con el nombre del Licitante y con la indicación del concurso en que participa, así como de la propuesta que contiene, dentro de dichos sobres deberá presentar sus propuestas técnicas en un sobre y económicas en otro sobre respectivamente y conforme al formato anexo a las bases, en el cual señalan los requisitos solicitados. La Convocante se reserva el derecho de evaluar cada una de las propuestas presentadas, verificando que cumpla con todas y cada una de las indicaciones solicitadas y de acuerdo a los formatos que para tal efecto se anexan. Al momento de entregar sus sobres, el licitante, deberá entregar las cartas a que hace referencia en el punto 3.1 de estas bases, fuera de los sobres.</w:t>
      </w:r>
    </w:p>
    <w:p w14:paraId="739CB53C" w14:textId="7FE6BE5F" w:rsidR="00D85A40" w:rsidRPr="00BE499E" w:rsidRDefault="00D85A40" w:rsidP="00D85A40">
      <w:pPr>
        <w:numPr>
          <w:ilvl w:val="0"/>
          <w:numId w:val="14"/>
        </w:numPr>
        <w:tabs>
          <w:tab w:val="clear" w:pos="540"/>
          <w:tab w:val="num" w:pos="709"/>
          <w:tab w:val="left" w:pos="9923"/>
        </w:tabs>
        <w:ind w:left="709" w:right="-1" w:hanging="142"/>
        <w:jc w:val="both"/>
        <w:rPr>
          <w:rFonts w:ascii="Calibri" w:hAnsi="Calibri"/>
        </w:rPr>
      </w:pPr>
      <w:r w:rsidRPr="00BE499E">
        <w:rPr>
          <w:rFonts w:ascii="Calibri" w:hAnsi="Calibri"/>
        </w:rPr>
        <w:t xml:space="preserve">Las propuestas económicas serán cotizadas en </w:t>
      </w:r>
      <w:r w:rsidR="00C10376" w:rsidRPr="00BE499E">
        <w:rPr>
          <w:rFonts w:ascii="Calibri" w:hAnsi="Calibri"/>
        </w:rPr>
        <w:t>pesos mexicanos</w:t>
      </w:r>
      <w:r w:rsidRPr="00BE499E">
        <w:rPr>
          <w:rFonts w:ascii="Calibri" w:hAnsi="Calibri"/>
        </w:rPr>
        <w:t>.</w:t>
      </w:r>
    </w:p>
    <w:p w14:paraId="5DE1B1E3" w14:textId="77777777" w:rsidR="00D85A40" w:rsidRPr="00FE6242" w:rsidRDefault="00D85A40" w:rsidP="00D85A40">
      <w:pPr>
        <w:numPr>
          <w:ilvl w:val="0"/>
          <w:numId w:val="14"/>
        </w:numPr>
        <w:tabs>
          <w:tab w:val="clear" w:pos="540"/>
          <w:tab w:val="num" w:pos="709"/>
          <w:tab w:val="left" w:pos="9923"/>
        </w:tabs>
        <w:ind w:left="709" w:right="-1" w:hanging="142"/>
        <w:jc w:val="both"/>
        <w:rPr>
          <w:rFonts w:ascii="Calibri" w:hAnsi="Calibri"/>
        </w:rPr>
      </w:pPr>
      <w:r w:rsidRPr="00BE499E">
        <w:rPr>
          <w:rFonts w:ascii="Calibri" w:hAnsi="Calibri"/>
        </w:rPr>
        <w:t xml:space="preserve">Las </w:t>
      </w:r>
      <w:r w:rsidRPr="00BE499E">
        <w:rPr>
          <w:rFonts w:ascii="Calibri" w:hAnsi="Calibri"/>
          <w:i/>
          <w:u w:val="single"/>
        </w:rPr>
        <w:t>propuestas técnicas y económicas,</w:t>
      </w:r>
      <w:r w:rsidRPr="00BE499E">
        <w:rPr>
          <w:rFonts w:ascii="Calibri" w:hAnsi="Calibri"/>
        </w:rPr>
        <w:t xml:space="preserve"> así como todos los anexos, deberán contener firma autógrafa del representante legal de la compañía</w:t>
      </w:r>
      <w:r>
        <w:rPr>
          <w:rFonts w:ascii="Calibri" w:hAnsi="Calibri"/>
        </w:rPr>
        <w:t xml:space="preserve"> </w:t>
      </w:r>
      <w:r w:rsidRPr="00FE6242">
        <w:rPr>
          <w:rFonts w:ascii="Calibri" w:hAnsi="Calibri"/>
        </w:rPr>
        <w:t xml:space="preserve">en </w:t>
      </w:r>
      <w:r>
        <w:rPr>
          <w:rFonts w:ascii="Calibri" w:hAnsi="Calibri"/>
        </w:rPr>
        <w:t>to</w:t>
      </w:r>
      <w:r w:rsidRPr="00FE6242">
        <w:rPr>
          <w:rFonts w:ascii="Calibri" w:hAnsi="Calibri"/>
        </w:rPr>
        <w:t>dos los documentos.</w:t>
      </w:r>
    </w:p>
    <w:p w14:paraId="36722B4E" w14:textId="77777777" w:rsidR="00D85A40" w:rsidRDefault="00D85A40" w:rsidP="00D85A40">
      <w:pPr>
        <w:ind w:left="720" w:right="49"/>
        <w:jc w:val="both"/>
        <w:rPr>
          <w:rFonts w:ascii="Calibri" w:hAnsi="Calibri"/>
        </w:rPr>
      </w:pPr>
    </w:p>
    <w:p w14:paraId="261E0797" w14:textId="77777777" w:rsidR="00D85A40" w:rsidRDefault="00D85A40" w:rsidP="00D85A40">
      <w:pPr>
        <w:ind w:left="720" w:right="49"/>
        <w:jc w:val="both"/>
        <w:rPr>
          <w:rFonts w:ascii="Calibri" w:hAnsi="Calibri"/>
        </w:rPr>
      </w:pPr>
    </w:p>
    <w:p w14:paraId="54F42102" w14:textId="77777777" w:rsidR="00D85A40" w:rsidRDefault="00D85A40" w:rsidP="00D85A40">
      <w:pPr>
        <w:tabs>
          <w:tab w:val="left" w:pos="0"/>
          <w:tab w:val="left" w:pos="9923"/>
        </w:tabs>
        <w:ind w:right="-1"/>
        <w:jc w:val="both"/>
        <w:rPr>
          <w:rFonts w:ascii="Calibri" w:hAnsi="Calibri"/>
          <w:b/>
          <w:u w:val="single"/>
        </w:rPr>
      </w:pPr>
      <w:r>
        <w:rPr>
          <w:rFonts w:ascii="Calibri" w:hAnsi="Calibri"/>
          <w:b/>
          <w:u w:val="single"/>
        </w:rPr>
        <w:t>3.3. P</w:t>
      </w:r>
      <w:r w:rsidRPr="00D150DB">
        <w:rPr>
          <w:rFonts w:ascii="Calibri" w:hAnsi="Calibri"/>
          <w:b/>
          <w:u w:val="single"/>
        </w:rPr>
        <w:t xml:space="preserve">rocedimiento a seguir en el </w:t>
      </w:r>
      <w:r w:rsidRPr="00A16B2E">
        <w:rPr>
          <w:rFonts w:ascii="Calibri" w:hAnsi="Calibri"/>
          <w:b/>
          <w:u w:val="single"/>
        </w:rPr>
        <w:t xml:space="preserve">acto de presentación y apertura de Propuestas Técnicas y </w:t>
      </w:r>
      <w:r>
        <w:rPr>
          <w:rFonts w:ascii="Calibri" w:hAnsi="Calibri"/>
          <w:b/>
          <w:u w:val="single"/>
        </w:rPr>
        <w:t xml:space="preserve">acto de Apertura </w:t>
      </w:r>
      <w:r w:rsidRPr="00A16B2E">
        <w:rPr>
          <w:rFonts w:ascii="Calibri" w:hAnsi="Calibri"/>
          <w:b/>
          <w:u w:val="single"/>
        </w:rPr>
        <w:t>Económicas.</w:t>
      </w:r>
    </w:p>
    <w:p w14:paraId="34A3231E" w14:textId="77777777" w:rsidR="00D85A40" w:rsidRPr="00A16B2E" w:rsidRDefault="00D85A40" w:rsidP="00D85A40">
      <w:pPr>
        <w:ind w:right="-1"/>
        <w:jc w:val="both"/>
        <w:rPr>
          <w:rFonts w:ascii="Calibri" w:hAnsi="Calibri"/>
          <w:b/>
        </w:rPr>
      </w:pPr>
    </w:p>
    <w:p w14:paraId="7187041F" w14:textId="77777777" w:rsidR="00D85A40" w:rsidRPr="00A16B2E" w:rsidRDefault="00D85A40" w:rsidP="00D85A40">
      <w:pPr>
        <w:numPr>
          <w:ilvl w:val="0"/>
          <w:numId w:val="13"/>
        </w:numPr>
        <w:ind w:left="709" w:right="-1" w:hanging="425"/>
        <w:jc w:val="both"/>
        <w:rPr>
          <w:rFonts w:ascii="Calibri" w:hAnsi="Calibri"/>
        </w:rPr>
      </w:pPr>
      <w:r w:rsidRPr="00A16B2E">
        <w:rPr>
          <w:rFonts w:ascii="Calibri" w:hAnsi="Calibri"/>
        </w:rPr>
        <w:t>Se iniciará en la fecha, lugar y hora señalados en estas bases; el acto será público, pero sólo participarán los Licitantes.</w:t>
      </w:r>
    </w:p>
    <w:p w14:paraId="63B60B60" w14:textId="77777777" w:rsidR="00D85A40" w:rsidRPr="00A16B2E" w:rsidRDefault="00D85A40" w:rsidP="00D85A40">
      <w:pPr>
        <w:numPr>
          <w:ilvl w:val="0"/>
          <w:numId w:val="13"/>
        </w:numPr>
        <w:ind w:left="709" w:right="-1" w:hanging="425"/>
        <w:jc w:val="both"/>
        <w:rPr>
          <w:rFonts w:ascii="Calibri" w:hAnsi="Calibri"/>
        </w:rPr>
      </w:pPr>
      <w:r w:rsidRPr="00A16B2E">
        <w:rPr>
          <w:rFonts w:ascii="Calibri" w:hAnsi="Calibri"/>
        </w:rPr>
        <w:lastRenderedPageBreak/>
        <w:t>Se procederá a pasar lista de asistencia, acreditando su representación los concursantes o sus representantes al ser nombrados entregarán sus propuestas e identificarse con Pasaporte o Credencial de Elector.</w:t>
      </w:r>
    </w:p>
    <w:p w14:paraId="59DF544A" w14:textId="77777777" w:rsidR="00D85A40" w:rsidRPr="0039320A" w:rsidRDefault="00D85A40" w:rsidP="00D85A40">
      <w:pPr>
        <w:numPr>
          <w:ilvl w:val="0"/>
          <w:numId w:val="13"/>
        </w:numPr>
        <w:ind w:left="709" w:right="-1" w:hanging="425"/>
        <w:jc w:val="both"/>
        <w:rPr>
          <w:rFonts w:ascii="Calibri" w:hAnsi="Calibri"/>
        </w:rPr>
      </w:pPr>
      <w:r w:rsidRPr="00A16B2E">
        <w:rPr>
          <w:rFonts w:ascii="Calibri" w:hAnsi="Calibri"/>
        </w:rPr>
        <w:t>Recabada toda la documentación, se procederá</w:t>
      </w:r>
      <w:r w:rsidRPr="0039320A">
        <w:rPr>
          <w:rFonts w:ascii="Calibri" w:hAnsi="Calibri"/>
        </w:rPr>
        <w:t xml:space="preserve"> a la apertura de los sobres </w:t>
      </w:r>
      <w:r>
        <w:rPr>
          <w:rFonts w:ascii="Calibri" w:hAnsi="Calibri"/>
        </w:rPr>
        <w:t xml:space="preserve">de las propuestas técnicas </w:t>
      </w:r>
      <w:r w:rsidRPr="0039320A">
        <w:rPr>
          <w:rFonts w:ascii="Calibri" w:hAnsi="Calibri"/>
        </w:rPr>
        <w:t>en el orden en que se recibieron: se verificará que hayan sido entregados todos los documentos solicitados y que éstos satisfagan los requisitos establecidos para el concurso.</w:t>
      </w:r>
    </w:p>
    <w:p w14:paraId="67B182BB" w14:textId="77777777" w:rsidR="00D85A40" w:rsidRPr="0039320A" w:rsidRDefault="00D85A40" w:rsidP="00D85A40">
      <w:pPr>
        <w:numPr>
          <w:ilvl w:val="0"/>
          <w:numId w:val="13"/>
        </w:numPr>
        <w:ind w:left="709" w:right="-1" w:hanging="425"/>
        <w:jc w:val="both"/>
        <w:rPr>
          <w:rFonts w:ascii="Calibri" w:hAnsi="Calibri"/>
        </w:rPr>
      </w:pPr>
      <w:r w:rsidRPr="0039320A">
        <w:rPr>
          <w:rFonts w:ascii="Calibri" w:hAnsi="Calibri"/>
        </w:rPr>
        <w:t>Aquellas propuestas que no contengan los documentos y datos relevantes que hayan sido fijados como esenciales para su revisión correspondiente, serán rechazadas.</w:t>
      </w:r>
    </w:p>
    <w:p w14:paraId="1FF136B2" w14:textId="77777777" w:rsidR="00D85A40" w:rsidRPr="00E27A9B" w:rsidRDefault="00D85A40" w:rsidP="00D85A40">
      <w:pPr>
        <w:numPr>
          <w:ilvl w:val="0"/>
          <w:numId w:val="13"/>
        </w:numPr>
        <w:tabs>
          <w:tab w:val="left" w:pos="10064"/>
        </w:tabs>
        <w:ind w:left="709" w:right="-1" w:hanging="425"/>
        <w:jc w:val="both"/>
        <w:rPr>
          <w:rFonts w:ascii="Calibri" w:hAnsi="Calibri"/>
        </w:rPr>
      </w:pPr>
      <w:r>
        <w:rPr>
          <w:rFonts w:ascii="Calibri" w:hAnsi="Calibri"/>
        </w:rPr>
        <w:t>En el Acto de apertura económica e</w:t>
      </w:r>
      <w:r w:rsidRPr="0039320A">
        <w:rPr>
          <w:rFonts w:ascii="Calibri" w:hAnsi="Calibri"/>
        </w:rPr>
        <w:t xml:space="preserve">l representante de </w:t>
      </w:r>
      <w:r w:rsidRPr="00E27A9B">
        <w:rPr>
          <w:rFonts w:ascii="Calibri" w:hAnsi="Calibri"/>
        </w:rPr>
        <w:t>la Convocante</w:t>
      </w:r>
      <w:r w:rsidRPr="0039320A">
        <w:rPr>
          <w:rFonts w:ascii="Calibri" w:hAnsi="Calibri"/>
        </w:rPr>
        <w:t xml:space="preserve"> que presida el acto, dará lectura al importe de las propuestas que cubran los requisitos </w:t>
      </w:r>
      <w:r w:rsidRPr="00E27A9B">
        <w:rPr>
          <w:rFonts w:ascii="Calibri" w:hAnsi="Calibri"/>
        </w:rPr>
        <w:t>exigidos.</w:t>
      </w:r>
    </w:p>
    <w:p w14:paraId="03CC20B0" w14:textId="77777777" w:rsidR="00D85A40" w:rsidRPr="00E27A9B" w:rsidRDefault="00D85A40" w:rsidP="00D85A40">
      <w:pPr>
        <w:numPr>
          <w:ilvl w:val="0"/>
          <w:numId w:val="13"/>
        </w:numPr>
        <w:ind w:left="709" w:right="-1" w:hanging="425"/>
        <w:jc w:val="both"/>
        <w:rPr>
          <w:rFonts w:ascii="Calibri" w:hAnsi="Calibri"/>
        </w:rPr>
      </w:pPr>
      <w:r>
        <w:rPr>
          <w:rFonts w:ascii="Calibri" w:hAnsi="Calibri"/>
        </w:rPr>
        <w:t>Los</w:t>
      </w:r>
      <w:r w:rsidRPr="00E27A9B">
        <w:rPr>
          <w:rFonts w:ascii="Calibri" w:hAnsi="Calibri"/>
        </w:rPr>
        <w:t xml:space="preserve"> Licitante</w:t>
      </w:r>
      <w:r>
        <w:rPr>
          <w:rFonts w:ascii="Calibri" w:hAnsi="Calibri"/>
        </w:rPr>
        <w:t>s</w:t>
      </w:r>
      <w:r w:rsidRPr="00E27A9B">
        <w:rPr>
          <w:rFonts w:ascii="Calibri" w:hAnsi="Calibri"/>
        </w:rPr>
        <w:t xml:space="preserve">, </w:t>
      </w:r>
      <w:r>
        <w:rPr>
          <w:rFonts w:ascii="Calibri" w:hAnsi="Calibri"/>
        </w:rPr>
        <w:t xml:space="preserve">que </w:t>
      </w:r>
      <w:r w:rsidRPr="00E27A9B">
        <w:rPr>
          <w:rFonts w:ascii="Calibri" w:hAnsi="Calibri"/>
        </w:rPr>
        <w:t>asistiere</w:t>
      </w:r>
      <w:r>
        <w:rPr>
          <w:rFonts w:ascii="Calibri" w:hAnsi="Calibri"/>
        </w:rPr>
        <w:t>n</w:t>
      </w:r>
      <w:r w:rsidRPr="00E27A9B">
        <w:rPr>
          <w:rFonts w:ascii="Calibri" w:hAnsi="Calibri"/>
        </w:rPr>
        <w:t xml:space="preserve">, y </w:t>
      </w:r>
      <w:r>
        <w:rPr>
          <w:rFonts w:ascii="Calibri" w:hAnsi="Calibri"/>
        </w:rPr>
        <w:t xml:space="preserve">el </w:t>
      </w:r>
      <w:r w:rsidRPr="00E27A9B">
        <w:rPr>
          <w:rFonts w:ascii="Calibri" w:hAnsi="Calibri"/>
        </w:rPr>
        <w:t xml:space="preserve">servidor público </w:t>
      </w:r>
      <w:r>
        <w:rPr>
          <w:rFonts w:ascii="Calibri" w:hAnsi="Calibri"/>
        </w:rPr>
        <w:t>que designe la convocante</w:t>
      </w:r>
      <w:r w:rsidRPr="00E27A9B">
        <w:rPr>
          <w:rFonts w:ascii="Calibri" w:hAnsi="Calibri"/>
        </w:rPr>
        <w:t xml:space="preserve">, rubricarán las partes de las propuestas técnicas presentadas que previamente haya determinado la Convocante en las bases de la </w:t>
      </w:r>
      <w:r>
        <w:rPr>
          <w:rFonts w:ascii="Calibri" w:hAnsi="Calibri"/>
        </w:rPr>
        <w:t>licitación</w:t>
      </w:r>
      <w:r w:rsidRPr="00E27A9B">
        <w:rPr>
          <w:rFonts w:ascii="Calibri" w:hAnsi="Calibri"/>
        </w:rPr>
        <w:t>, las que para estos efectos constarán documentalmente, así como los correspondientes sobres cerrados que contengan las propuestas económicas de los Licitantes, incluidos los de aquello</w:t>
      </w:r>
      <w:r>
        <w:rPr>
          <w:rFonts w:ascii="Calibri" w:hAnsi="Calibri"/>
        </w:rPr>
        <w:t>s</w:t>
      </w:r>
      <w:r w:rsidRPr="00E27A9B">
        <w:rPr>
          <w:rFonts w:ascii="Calibri" w:hAnsi="Calibri"/>
        </w:rPr>
        <w:t xml:space="preserve"> cuyas propuestas técnicas hubieren sido desechadas, quedando en custodia de la propia Convocante, quien de estimarlo necesario podrá señalar nuevo lugar, fecha y hora en que se dará apertura a las propuestas económicas.</w:t>
      </w:r>
    </w:p>
    <w:p w14:paraId="490EA121" w14:textId="77777777" w:rsidR="00D85A40" w:rsidRPr="00E27A9B" w:rsidRDefault="00D85A40" w:rsidP="00D85A40">
      <w:pPr>
        <w:numPr>
          <w:ilvl w:val="0"/>
          <w:numId w:val="13"/>
        </w:numPr>
        <w:ind w:left="709" w:right="-1" w:hanging="425"/>
        <w:jc w:val="both"/>
        <w:rPr>
          <w:rFonts w:ascii="Calibri" w:hAnsi="Calibri"/>
        </w:rPr>
      </w:pPr>
      <w:r w:rsidRPr="00E27A9B">
        <w:rPr>
          <w:rFonts w:ascii="Calibri" w:hAnsi="Calibri"/>
        </w:rPr>
        <w:t xml:space="preserve">Se levantará acta correspondiente en la que se harán constar las proposiciones recibidas, sus montos totales, así como las que hubieren sido rechazadas y las causas por las que no </w:t>
      </w:r>
      <w:r>
        <w:rPr>
          <w:rFonts w:ascii="Calibri" w:hAnsi="Calibri"/>
        </w:rPr>
        <w:t xml:space="preserve">se </w:t>
      </w:r>
      <w:r w:rsidRPr="006768E3">
        <w:rPr>
          <w:rFonts w:ascii="Calibri" w:hAnsi="Calibri"/>
        </w:rPr>
        <w:t>aceptaron, así como en cada una de las etapas de los eventos y en la que se dará a conocer el fallo, el día y hora señalados en estas</w:t>
      </w:r>
      <w:r w:rsidRPr="00E27A9B">
        <w:rPr>
          <w:rFonts w:ascii="Calibri" w:hAnsi="Calibri"/>
        </w:rPr>
        <w:t xml:space="preserve"> bases, esto de conformidad con lo dispuesto en el Artículo 35 de la Ley de Adquisiciones, Arrendamientos y Contratación de Ser</w:t>
      </w:r>
      <w:r>
        <w:rPr>
          <w:rFonts w:ascii="Calibri" w:hAnsi="Calibri"/>
        </w:rPr>
        <w:t>vicios del Estado de Nuevo León y 74 de su reglamento.</w:t>
      </w:r>
    </w:p>
    <w:p w14:paraId="51485ABC" w14:textId="77777777" w:rsidR="00D85A40" w:rsidRPr="0039320A" w:rsidRDefault="00D85A40" w:rsidP="00D85A40">
      <w:pPr>
        <w:numPr>
          <w:ilvl w:val="0"/>
          <w:numId w:val="13"/>
        </w:numPr>
        <w:tabs>
          <w:tab w:val="left" w:pos="10064"/>
        </w:tabs>
        <w:ind w:left="709" w:right="-1" w:hanging="425"/>
        <w:jc w:val="both"/>
        <w:rPr>
          <w:rFonts w:ascii="Calibri" w:hAnsi="Calibri"/>
        </w:rPr>
      </w:pPr>
      <w:r w:rsidRPr="0039320A">
        <w:rPr>
          <w:rFonts w:ascii="Calibri" w:hAnsi="Calibri"/>
        </w:rPr>
        <w:t xml:space="preserve">Las actas serán firmadas por todos los participantes y se entregará a cada uno de ellos una copia de la misma. </w:t>
      </w:r>
    </w:p>
    <w:p w14:paraId="5FCDBFC7" w14:textId="77777777" w:rsidR="00D85A40" w:rsidRDefault="00D85A40" w:rsidP="00D85A40">
      <w:pPr>
        <w:numPr>
          <w:ilvl w:val="0"/>
          <w:numId w:val="13"/>
        </w:numPr>
        <w:tabs>
          <w:tab w:val="left" w:pos="10064"/>
        </w:tabs>
        <w:ind w:left="709" w:right="-1" w:hanging="425"/>
        <w:jc w:val="both"/>
        <w:rPr>
          <w:rFonts w:ascii="Calibri" w:hAnsi="Calibri"/>
        </w:rPr>
      </w:pPr>
      <w:r w:rsidRPr="0039320A">
        <w:rPr>
          <w:rFonts w:ascii="Calibri" w:hAnsi="Calibri"/>
        </w:rPr>
        <w:t xml:space="preserve">Si no se recibe propuesta alguna o todas las propuestas fueren desechadas, se declarará desierto el concurso, levantándose el acta correspondiente y en su caso, </w:t>
      </w:r>
      <w:proofErr w:type="spellStart"/>
      <w:r w:rsidRPr="0039320A">
        <w:rPr>
          <w:rFonts w:ascii="Calibri" w:hAnsi="Calibri"/>
        </w:rPr>
        <w:t>sé</w:t>
      </w:r>
      <w:proofErr w:type="spellEnd"/>
      <w:r w:rsidRPr="0039320A">
        <w:rPr>
          <w:rFonts w:ascii="Calibri" w:hAnsi="Calibri"/>
        </w:rPr>
        <w:t xml:space="preserve"> procederá a expedir nueva convocatoria</w:t>
      </w:r>
      <w:r>
        <w:rPr>
          <w:rFonts w:ascii="Calibri" w:hAnsi="Calibri"/>
        </w:rPr>
        <w:t>.</w:t>
      </w:r>
    </w:p>
    <w:p w14:paraId="73431B31" w14:textId="77777777" w:rsidR="00D85A40" w:rsidRDefault="00D85A40" w:rsidP="00D85A40">
      <w:pPr>
        <w:tabs>
          <w:tab w:val="left" w:pos="10064"/>
        </w:tabs>
        <w:ind w:right="-1"/>
        <w:jc w:val="both"/>
        <w:rPr>
          <w:rFonts w:ascii="Calibri" w:hAnsi="Calibri"/>
        </w:rPr>
      </w:pPr>
    </w:p>
    <w:p w14:paraId="70772833" w14:textId="77777777" w:rsidR="00D85A40" w:rsidRDefault="00D85A40" w:rsidP="00D85A40">
      <w:pPr>
        <w:tabs>
          <w:tab w:val="left" w:pos="10064"/>
        </w:tabs>
        <w:ind w:right="-1"/>
        <w:jc w:val="both"/>
        <w:rPr>
          <w:rFonts w:ascii="Calibri" w:hAnsi="Calibri"/>
        </w:rPr>
      </w:pPr>
    </w:p>
    <w:p w14:paraId="264E210B" w14:textId="77777777" w:rsidR="00D85A40" w:rsidRPr="0039320A" w:rsidRDefault="00D85A40" w:rsidP="00D85A40">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1E4FF"/>
        <w:ind w:right="-1"/>
        <w:jc w:val="both"/>
        <w:rPr>
          <w:rFonts w:ascii="Calibri" w:hAnsi="Calibri"/>
          <w:b/>
        </w:rPr>
      </w:pPr>
      <w:r w:rsidRPr="0039320A">
        <w:rPr>
          <w:rFonts w:ascii="Calibri" w:hAnsi="Calibri"/>
          <w:b/>
        </w:rPr>
        <w:t>4.</w:t>
      </w:r>
      <w:r>
        <w:rPr>
          <w:rFonts w:ascii="Calibri" w:hAnsi="Calibri"/>
          <w:b/>
        </w:rPr>
        <w:t xml:space="preserve"> </w:t>
      </w:r>
      <w:r w:rsidRPr="0039320A">
        <w:rPr>
          <w:rFonts w:ascii="Calibri" w:hAnsi="Calibri"/>
          <w:b/>
        </w:rPr>
        <w:t>DERECHOS DE LA CONVOCANTE.</w:t>
      </w:r>
    </w:p>
    <w:p w14:paraId="1E5667DC" w14:textId="77777777" w:rsidR="00D85A40" w:rsidRPr="0039320A" w:rsidRDefault="00D85A40" w:rsidP="00D85A40">
      <w:pPr>
        <w:ind w:right="-1"/>
        <w:jc w:val="both"/>
        <w:rPr>
          <w:rFonts w:ascii="Calibri" w:hAnsi="Calibri"/>
          <w:b/>
        </w:rPr>
      </w:pPr>
    </w:p>
    <w:p w14:paraId="73DB139F" w14:textId="77777777" w:rsidR="00D85A40" w:rsidRPr="0039320A" w:rsidRDefault="00D85A40" w:rsidP="00D85A40">
      <w:pPr>
        <w:ind w:right="-1"/>
        <w:jc w:val="both"/>
        <w:rPr>
          <w:rFonts w:ascii="Calibri" w:hAnsi="Calibri"/>
        </w:rPr>
      </w:pPr>
      <w:r w:rsidRPr="0039320A">
        <w:rPr>
          <w:rFonts w:ascii="Calibri" w:hAnsi="Calibri"/>
        </w:rPr>
        <w:t xml:space="preserve">La </w:t>
      </w:r>
      <w:r w:rsidRPr="00E27A9B">
        <w:rPr>
          <w:rFonts w:ascii="Calibri" w:hAnsi="Calibri"/>
        </w:rPr>
        <w:t>Convocante s</w:t>
      </w:r>
      <w:r w:rsidRPr="0039320A">
        <w:rPr>
          <w:rFonts w:ascii="Calibri" w:hAnsi="Calibri"/>
        </w:rPr>
        <w:t xml:space="preserve">e reserva el derecho de verificar toda la información proporcionada por los Licitantes en cualquier momento de la </w:t>
      </w:r>
      <w:r>
        <w:rPr>
          <w:rFonts w:ascii="Calibri" w:hAnsi="Calibri"/>
        </w:rPr>
        <w:t>licitación</w:t>
      </w:r>
      <w:r w:rsidRPr="0039320A">
        <w:rPr>
          <w:rFonts w:ascii="Calibri" w:hAnsi="Calibri"/>
        </w:rPr>
        <w:t xml:space="preserve"> o posterior a ella y para el caso de que la misma no cumpla con la Ley de Adquisiciones, Arrendamientos y Contratación de Servicios del Estado de Nuevo León, o lo establecido dentro de las presentes bases y acuerdos derivados de la junta de aclaraciones, se procederá a rechazar la propuesta o propuestas respectivas, toda vez que la omisión o incumplimiento de cualquiera de los requisitos y documentos señalados como esencial</w:t>
      </w:r>
      <w:r>
        <w:rPr>
          <w:rFonts w:ascii="Calibri" w:hAnsi="Calibri"/>
        </w:rPr>
        <w:t>es, faculta de pleno derecho a l</w:t>
      </w:r>
      <w:r w:rsidRPr="0039320A">
        <w:rPr>
          <w:rFonts w:ascii="Calibri" w:hAnsi="Calibri"/>
        </w:rPr>
        <w:t xml:space="preserve">a </w:t>
      </w:r>
      <w:r w:rsidRPr="00E27A9B">
        <w:rPr>
          <w:rFonts w:ascii="Calibri" w:hAnsi="Calibri"/>
        </w:rPr>
        <w:t>Convocante</w:t>
      </w:r>
      <w:r w:rsidRPr="0039320A">
        <w:rPr>
          <w:rFonts w:ascii="Calibri" w:hAnsi="Calibri"/>
        </w:rPr>
        <w:t xml:space="preserve"> a rechazar cualquier propuesta.</w:t>
      </w:r>
    </w:p>
    <w:p w14:paraId="6A91F3E3" w14:textId="77777777" w:rsidR="00D85A40" w:rsidRPr="0039320A" w:rsidRDefault="00D85A40" w:rsidP="00D85A40">
      <w:pPr>
        <w:ind w:right="-1"/>
        <w:jc w:val="both"/>
        <w:rPr>
          <w:rFonts w:ascii="Calibri" w:hAnsi="Calibri"/>
        </w:rPr>
      </w:pPr>
    </w:p>
    <w:p w14:paraId="7C46351C" w14:textId="77777777" w:rsidR="00D85A40" w:rsidRPr="0039320A" w:rsidRDefault="00D85A40" w:rsidP="00D85A40">
      <w:pPr>
        <w:ind w:right="-1"/>
        <w:jc w:val="both"/>
        <w:rPr>
          <w:rFonts w:ascii="Calibri" w:hAnsi="Calibri"/>
        </w:rPr>
      </w:pPr>
      <w:r w:rsidRPr="0039320A">
        <w:rPr>
          <w:rFonts w:ascii="Calibri" w:hAnsi="Calibri"/>
        </w:rPr>
        <w:t>No se recibirán ofertas extemporáneas, sólo se recibirán dentro del acto de recepción y apertura de propuestas, las presentadas en la forma y términos señalados en las presentes bases, así como en la parte conducente de la convocatoria de este concurso.</w:t>
      </w:r>
    </w:p>
    <w:p w14:paraId="2C7077B9" w14:textId="77777777" w:rsidR="00D85A40" w:rsidRPr="0039320A" w:rsidRDefault="00D85A40" w:rsidP="00D85A40">
      <w:pPr>
        <w:pStyle w:val="Textoindependiente26"/>
        <w:tabs>
          <w:tab w:val="clear" w:pos="1276"/>
        </w:tabs>
        <w:ind w:right="-1"/>
        <w:rPr>
          <w:rFonts w:ascii="Calibri" w:hAnsi="Calibri"/>
          <w:b w:val="0"/>
          <w:sz w:val="20"/>
        </w:rPr>
      </w:pPr>
    </w:p>
    <w:p w14:paraId="71ADB41E" w14:textId="77777777" w:rsidR="00D85A40" w:rsidRDefault="00D85A40" w:rsidP="00D85A40">
      <w:pPr>
        <w:pStyle w:val="Textoindependiente26"/>
        <w:tabs>
          <w:tab w:val="clear" w:pos="1276"/>
        </w:tabs>
        <w:ind w:right="-1"/>
        <w:rPr>
          <w:rFonts w:ascii="Calibri" w:hAnsi="Calibri"/>
          <w:b w:val="0"/>
          <w:sz w:val="20"/>
        </w:rPr>
      </w:pPr>
      <w:r w:rsidRPr="0039320A">
        <w:rPr>
          <w:rFonts w:ascii="Calibri" w:hAnsi="Calibri"/>
          <w:b w:val="0"/>
          <w:sz w:val="20"/>
        </w:rPr>
        <w:t xml:space="preserve">Iniciado el acto de presentación y apertura de proposiciones, los Licitantes no podrán modificar su propuesta. </w:t>
      </w:r>
    </w:p>
    <w:p w14:paraId="2FE3E0C7" w14:textId="77777777" w:rsidR="00D85A40" w:rsidRPr="00A16B2E" w:rsidRDefault="00D85A40" w:rsidP="00D85A40">
      <w:pPr>
        <w:pStyle w:val="Textoindependiente26"/>
        <w:tabs>
          <w:tab w:val="clear" w:pos="1276"/>
        </w:tabs>
        <w:ind w:right="-1"/>
        <w:rPr>
          <w:rFonts w:ascii="Calibri" w:hAnsi="Calibri"/>
          <w:b w:val="0"/>
          <w:sz w:val="20"/>
        </w:rPr>
      </w:pPr>
    </w:p>
    <w:p w14:paraId="54331220" w14:textId="77777777" w:rsidR="00D85A40" w:rsidRPr="0039320A" w:rsidRDefault="00D85A40" w:rsidP="00D85A40">
      <w:pPr>
        <w:pStyle w:val="Textoindependiente26"/>
        <w:tabs>
          <w:tab w:val="clear" w:pos="1276"/>
        </w:tabs>
        <w:ind w:right="-1"/>
        <w:outlineLvl w:val="0"/>
        <w:rPr>
          <w:rFonts w:ascii="Calibri" w:hAnsi="Calibri"/>
          <w:b w:val="0"/>
          <w:sz w:val="20"/>
        </w:rPr>
      </w:pPr>
      <w:r w:rsidRPr="00A16B2E">
        <w:rPr>
          <w:rFonts w:ascii="Calibri" w:hAnsi="Calibri"/>
          <w:b w:val="0"/>
          <w:sz w:val="20"/>
        </w:rPr>
        <w:t>Durante el procedimiento de licitación no se admitirá ningún tipo de negociación con los Licitantes y solo se aceptará una sola propuesta</w:t>
      </w:r>
      <w:r w:rsidRPr="0039320A">
        <w:rPr>
          <w:rFonts w:ascii="Calibri" w:hAnsi="Calibri"/>
          <w:b w:val="0"/>
          <w:sz w:val="20"/>
        </w:rPr>
        <w:t xml:space="preserve"> por </w:t>
      </w:r>
      <w:r>
        <w:rPr>
          <w:rFonts w:ascii="Calibri" w:hAnsi="Calibri"/>
          <w:b w:val="0"/>
          <w:sz w:val="20"/>
        </w:rPr>
        <w:t>licitante</w:t>
      </w:r>
      <w:r w:rsidRPr="0039320A">
        <w:rPr>
          <w:rFonts w:ascii="Calibri" w:hAnsi="Calibri"/>
          <w:b w:val="0"/>
          <w:sz w:val="20"/>
        </w:rPr>
        <w:t>.</w:t>
      </w:r>
    </w:p>
    <w:p w14:paraId="464B3BAD" w14:textId="77777777" w:rsidR="00D85A40" w:rsidRDefault="00D85A40" w:rsidP="00D85A40">
      <w:pPr>
        <w:tabs>
          <w:tab w:val="left" w:pos="705"/>
        </w:tabs>
        <w:ind w:right="-1"/>
        <w:jc w:val="both"/>
        <w:rPr>
          <w:rFonts w:ascii="Calibri" w:hAnsi="Calibri"/>
        </w:rPr>
      </w:pPr>
    </w:p>
    <w:p w14:paraId="40597FB0" w14:textId="77777777" w:rsidR="007931D4" w:rsidRDefault="007931D4" w:rsidP="00D85A40">
      <w:pPr>
        <w:tabs>
          <w:tab w:val="left" w:pos="705"/>
        </w:tabs>
        <w:ind w:right="-1"/>
        <w:jc w:val="both"/>
        <w:rPr>
          <w:rFonts w:ascii="Calibri" w:hAnsi="Calibri"/>
        </w:rPr>
      </w:pPr>
    </w:p>
    <w:p w14:paraId="21FCB197" w14:textId="77777777" w:rsidR="007931D4" w:rsidRDefault="007931D4" w:rsidP="00D85A40">
      <w:pPr>
        <w:tabs>
          <w:tab w:val="left" w:pos="705"/>
        </w:tabs>
        <w:ind w:right="-1"/>
        <w:jc w:val="both"/>
        <w:rPr>
          <w:rFonts w:ascii="Calibri" w:hAnsi="Calibri"/>
        </w:rPr>
      </w:pPr>
    </w:p>
    <w:p w14:paraId="07C20EC5" w14:textId="77777777" w:rsidR="007931D4" w:rsidRDefault="007931D4" w:rsidP="00D85A40">
      <w:pPr>
        <w:tabs>
          <w:tab w:val="left" w:pos="705"/>
        </w:tabs>
        <w:ind w:right="-1"/>
        <w:jc w:val="both"/>
        <w:rPr>
          <w:rFonts w:ascii="Calibri" w:hAnsi="Calibri"/>
        </w:rPr>
      </w:pPr>
    </w:p>
    <w:p w14:paraId="4F3D44D2" w14:textId="77777777" w:rsidR="00D85A40" w:rsidRDefault="00D85A40" w:rsidP="00D85A40">
      <w:pPr>
        <w:tabs>
          <w:tab w:val="left" w:pos="705"/>
        </w:tabs>
        <w:ind w:right="-1"/>
        <w:jc w:val="both"/>
        <w:rPr>
          <w:rFonts w:ascii="Calibri" w:hAnsi="Calibri"/>
        </w:rPr>
      </w:pPr>
    </w:p>
    <w:p w14:paraId="7C86187B" w14:textId="77777777" w:rsidR="00D85A40" w:rsidRPr="0039320A" w:rsidRDefault="00D85A40" w:rsidP="00D85A40">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1E4FF"/>
        <w:tabs>
          <w:tab w:val="clear" w:pos="1276"/>
        </w:tabs>
        <w:ind w:right="-1"/>
        <w:rPr>
          <w:rFonts w:ascii="Calibri" w:hAnsi="Calibri"/>
          <w:sz w:val="20"/>
        </w:rPr>
      </w:pPr>
      <w:r w:rsidRPr="0039320A">
        <w:rPr>
          <w:rFonts w:ascii="Calibri" w:hAnsi="Calibri"/>
          <w:sz w:val="20"/>
        </w:rPr>
        <w:lastRenderedPageBreak/>
        <w:t>5.</w:t>
      </w:r>
      <w:r>
        <w:rPr>
          <w:rFonts w:ascii="Calibri" w:hAnsi="Calibri"/>
          <w:sz w:val="20"/>
        </w:rPr>
        <w:t xml:space="preserve"> </w:t>
      </w:r>
      <w:r w:rsidRPr="0039320A">
        <w:rPr>
          <w:rFonts w:ascii="Calibri" w:hAnsi="Calibri"/>
          <w:sz w:val="20"/>
        </w:rPr>
        <w:t>COMPROBACIÓN POR PARTE DE LA CONVOCANTE.</w:t>
      </w:r>
    </w:p>
    <w:p w14:paraId="3F6631FA" w14:textId="77777777" w:rsidR="00D85A40" w:rsidRPr="0039320A" w:rsidRDefault="00D85A40" w:rsidP="00D85A40">
      <w:pPr>
        <w:pStyle w:val="Textoindependiente26"/>
        <w:tabs>
          <w:tab w:val="clear" w:pos="1276"/>
        </w:tabs>
        <w:ind w:right="-1"/>
        <w:rPr>
          <w:rFonts w:ascii="Calibri" w:hAnsi="Calibri"/>
          <w:sz w:val="20"/>
        </w:rPr>
      </w:pPr>
    </w:p>
    <w:p w14:paraId="4E981112" w14:textId="77777777" w:rsidR="00D85A40" w:rsidRPr="0039320A" w:rsidRDefault="00D85A40" w:rsidP="00D85A40">
      <w:pPr>
        <w:pStyle w:val="Textoindependiente26"/>
        <w:tabs>
          <w:tab w:val="clear" w:pos="1276"/>
        </w:tabs>
        <w:ind w:right="-1"/>
        <w:outlineLvl w:val="0"/>
        <w:rPr>
          <w:rFonts w:ascii="Calibri" w:hAnsi="Calibri"/>
          <w:b w:val="0"/>
          <w:sz w:val="20"/>
        </w:rPr>
      </w:pPr>
      <w:r w:rsidRPr="0039320A">
        <w:rPr>
          <w:rFonts w:ascii="Calibri" w:hAnsi="Calibri"/>
          <w:sz w:val="20"/>
        </w:rPr>
        <w:t xml:space="preserve">Inspecciones. </w:t>
      </w:r>
      <w:r w:rsidRPr="0039320A">
        <w:rPr>
          <w:rFonts w:ascii="Calibri" w:hAnsi="Calibri"/>
          <w:b w:val="0"/>
          <w:sz w:val="20"/>
        </w:rPr>
        <w:t xml:space="preserve">La </w:t>
      </w:r>
      <w:r w:rsidRPr="00762C10">
        <w:rPr>
          <w:rFonts w:ascii="Calibri" w:hAnsi="Calibri"/>
          <w:b w:val="0"/>
          <w:sz w:val="20"/>
        </w:rPr>
        <w:t xml:space="preserve">Convocante </w:t>
      </w:r>
      <w:r w:rsidRPr="0039320A">
        <w:rPr>
          <w:rFonts w:ascii="Calibri" w:hAnsi="Calibri"/>
          <w:b w:val="0"/>
          <w:sz w:val="20"/>
        </w:rPr>
        <w:t>se reserva el derecho de visitar el local de los Licitantes durante el desarrollo del concurso para verificar la información proporcionada por los mismos. Asimismo, tendrá el derecho de visitar las instalaciones del Licitante ganador para constatar que se garantice el adecuado y oportuno suministro de los bienes</w:t>
      </w:r>
      <w:r>
        <w:rPr>
          <w:rFonts w:ascii="Calibri" w:hAnsi="Calibri"/>
          <w:b w:val="0"/>
          <w:sz w:val="20"/>
        </w:rPr>
        <w:t xml:space="preserve"> y prestación de los servicios</w:t>
      </w:r>
      <w:r w:rsidRPr="0039320A">
        <w:rPr>
          <w:rFonts w:ascii="Calibri" w:hAnsi="Calibri"/>
          <w:b w:val="0"/>
          <w:sz w:val="20"/>
        </w:rPr>
        <w:t xml:space="preserve"> objeto del contrato.</w:t>
      </w:r>
    </w:p>
    <w:p w14:paraId="3AD3C3CB" w14:textId="77777777" w:rsidR="00D85A40" w:rsidRDefault="00D85A40" w:rsidP="00D85A40">
      <w:pPr>
        <w:pStyle w:val="Textoindependiente26"/>
        <w:tabs>
          <w:tab w:val="clear" w:pos="1276"/>
        </w:tabs>
        <w:ind w:right="-1"/>
        <w:rPr>
          <w:rFonts w:ascii="Calibri" w:hAnsi="Calibri"/>
          <w:b w:val="0"/>
          <w:sz w:val="20"/>
        </w:rPr>
      </w:pPr>
    </w:p>
    <w:p w14:paraId="690B1DEF" w14:textId="77777777" w:rsidR="00D85A40" w:rsidRDefault="00D85A40" w:rsidP="00D85A40">
      <w:pPr>
        <w:pStyle w:val="Textoindependiente26"/>
        <w:tabs>
          <w:tab w:val="clear" w:pos="1276"/>
        </w:tabs>
        <w:ind w:right="-1"/>
        <w:rPr>
          <w:rFonts w:ascii="Calibri" w:hAnsi="Calibri"/>
          <w:b w:val="0"/>
          <w:sz w:val="20"/>
        </w:rPr>
      </w:pPr>
    </w:p>
    <w:p w14:paraId="6A8835D5" w14:textId="77777777" w:rsidR="00D85A40" w:rsidRPr="0039320A" w:rsidRDefault="00D85A40" w:rsidP="00D85A40">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1E4FF"/>
        <w:tabs>
          <w:tab w:val="clear" w:pos="1276"/>
        </w:tabs>
        <w:ind w:right="-1"/>
        <w:rPr>
          <w:rFonts w:ascii="Calibri" w:hAnsi="Calibri"/>
          <w:sz w:val="20"/>
        </w:rPr>
      </w:pPr>
      <w:r>
        <w:rPr>
          <w:rFonts w:ascii="Calibri" w:hAnsi="Calibri"/>
          <w:sz w:val="20"/>
        </w:rPr>
        <w:t xml:space="preserve">6. </w:t>
      </w:r>
      <w:r w:rsidRPr="0039320A">
        <w:rPr>
          <w:rFonts w:ascii="Calibri" w:hAnsi="Calibri"/>
          <w:sz w:val="20"/>
        </w:rPr>
        <w:t>CESIÓN DE DERECHOS.</w:t>
      </w:r>
    </w:p>
    <w:p w14:paraId="06862EAF" w14:textId="77777777" w:rsidR="00D85A40" w:rsidRPr="0039320A" w:rsidRDefault="00D85A40" w:rsidP="00D85A40">
      <w:pPr>
        <w:pStyle w:val="Textoindependiente26"/>
        <w:tabs>
          <w:tab w:val="clear" w:pos="1276"/>
        </w:tabs>
        <w:ind w:right="-1"/>
        <w:rPr>
          <w:rFonts w:ascii="Calibri" w:hAnsi="Calibri"/>
          <w:b w:val="0"/>
          <w:sz w:val="20"/>
        </w:rPr>
      </w:pPr>
    </w:p>
    <w:p w14:paraId="64B99E2D" w14:textId="2E719F86" w:rsidR="00D85A40" w:rsidRDefault="00D85A40" w:rsidP="00D85A40">
      <w:pPr>
        <w:pStyle w:val="BodyText21"/>
        <w:ind w:right="-1"/>
        <w:rPr>
          <w:rFonts w:ascii="Calibri" w:hAnsi="Calibri"/>
          <w:b/>
          <w:sz w:val="20"/>
        </w:rPr>
      </w:pPr>
      <w:r w:rsidRPr="008C28DA">
        <w:rPr>
          <w:rFonts w:ascii="Calibri" w:hAnsi="Calibri"/>
          <w:sz w:val="20"/>
        </w:rPr>
        <w:t xml:space="preserve">Los derechos y obligaciones que deriven del contrato asignado al licitante ganador, solo podrán ser subcontratados o cedidos cuando existan causas justificadas o riesgos que puedan acarrear consecuencias graves y el licitante ganador los haga del conocimiento oportunamente; no omitiendo mencionar </w:t>
      </w:r>
      <w:r w:rsidR="007931D4" w:rsidRPr="008C28DA">
        <w:rPr>
          <w:rFonts w:ascii="Calibri" w:hAnsi="Calibri"/>
          <w:sz w:val="20"/>
        </w:rPr>
        <w:t>que,</w:t>
      </w:r>
      <w:r w:rsidRPr="008C28DA">
        <w:rPr>
          <w:rFonts w:ascii="Calibri" w:hAnsi="Calibri"/>
          <w:sz w:val="20"/>
        </w:rPr>
        <w:t xml:space="preserve"> en ningún caso, la contratación o la cesión será superior al cincuenta por ciento del valor contratado.</w:t>
      </w:r>
    </w:p>
    <w:p w14:paraId="3FF623CD" w14:textId="77777777" w:rsidR="00D85A40" w:rsidRPr="008C28DA" w:rsidRDefault="00D85A40" w:rsidP="00D85A40">
      <w:pPr>
        <w:pStyle w:val="BodyText21"/>
        <w:ind w:right="-1"/>
        <w:rPr>
          <w:rFonts w:ascii="Calibri" w:hAnsi="Calibri"/>
          <w:b/>
          <w:sz w:val="20"/>
        </w:rPr>
      </w:pPr>
    </w:p>
    <w:p w14:paraId="60C84830" w14:textId="77777777" w:rsidR="00D85A40" w:rsidRDefault="00D85A40" w:rsidP="00D85A40">
      <w:pPr>
        <w:pStyle w:val="BodyText21"/>
        <w:ind w:right="-1"/>
        <w:rPr>
          <w:rFonts w:ascii="Calibri" w:hAnsi="Calibri"/>
          <w:b/>
          <w:sz w:val="20"/>
        </w:rPr>
      </w:pPr>
    </w:p>
    <w:p w14:paraId="7E8635AC" w14:textId="77777777" w:rsidR="00D85A40" w:rsidRPr="0039320A" w:rsidRDefault="00D85A40" w:rsidP="00D85A40">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1E4FF"/>
        <w:tabs>
          <w:tab w:val="left" w:pos="720"/>
        </w:tabs>
        <w:ind w:right="-1"/>
        <w:rPr>
          <w:rFonts w:ascii="Calibri" w:hAnsi="Calibri"/>
          <w:sz w:val="20"/>
        </w:rPr>
      </w:pPr>
      <w:r>
        <w:rPr>
          <w:rFonts w:ascii="Calibri" w:hAnsi="Calibri"/>
          <w:sz w:val="20"/>
        </w:rPr>
        <w:t>7. PERÍODO DE GARANTÍA DEL SERVICIO</w:t>
      </w:r>
      <w:r w:rsidRPr="0039320A">
        <w:rPr>
          <w:rFonts w:ascii="Calibri" w:hAnsi="Calibri"/>
          <w:sz w:val="20"/>
        </w:rPr>
        <w:t>.</w:t>
      </w:r>
    </w:p>
    <w:p w14:paraId="7DC5F853" w14:textId="77777777" w:rsidR="00D85A40" w:rsidRPr="0039320A" w:rsidRDefault="00D85A40" w:rsidP="00D85A40">
      <w:pPr>
        <w:pStyle w:val="Textoindependiente26"/>
        <w:tabs>
          <w:tab w:val="clear" w:pos="1276"/>
        </w:tabs>
        <w:ind w:right="-1"/>
        <w:rPr>
          <w:rFonts w:ascii="Calibri" w:hAnsi="Calibri"/>
          <w:b w:val="0"/>
          <w:sz w:val="20"/>
        </w:rPr>
      </w:pPr>
    </w:p>
    <w:p w14:paraId="2ED47746" w14:textId="77777777" w:rsidR="00D85A40" w:rsidRDefault="00D85A40" w:rsidP="00D85A40">
      <w:pPr>
        <w:pStyle w:val="Textoindependiente26"/>
        <w:tabs>
          <w:tab w:val="clear" w:pos="1276"/>
        </w:tabs>
        <w:ind w:right="-1"/>
        <w:rPr>
          <w:rFonts w:ascii="Calibri" w:hAnsi="Calibri"/>
          <w:b w:val="0"/>
          <w:sz w:val="20"/>
        </w:rPr>
      </w:pPr>
      <w:r w:rsidRPr="00C5547F">
        <w:rPr>
          <w:rFonts w:ascii="Calibri" w:hAnsi="Calibri"/>
          <w:sz w:val="20"/>
        </w:rPr>
        <w:t xml:space="preserve">El </w:t>
      </w:r>
      <w:r w:rsidRPr="007931D4">
        <w:rPr>
          <w:rFonts w:ascii="Calibri" w:hAnsi="Calibri"/>
          <w:b w:val="0"/>
          <w:bCs/>
          <w:sz w:val="20"/>
        </w:rPr>
        <w:t>período de garantía de la prestación del servicio estará sujeta a la vigencia del contrato</w:t>
      </w:r>
      <w:r w:rsidRPr="007931D4">
        <w:rPr>
          <w:rFonts w:ascii="Calibri" w:hAnsi="Calibri"/>
          <w:sz w:val="20"/>
        </w:rPr>
        <w:t xml:space="preserve"> y </w:t>
      </w:r>
      <w:r w:rsidRPr="007931D4">
        <w:rPr>
          <w:rFonts w:ascii="Calibri" w:hAnsi="Calibri"/>
          <w:b w:val="0"/>
          <w:sz w:val="20"/>
        </w:rPr>
        <w:t>deberá considerarse el período de garantía de 60 días naturales contados</w:t>
      </w:r>
      <w:r w:rsidRPr="00C5547F">
        <w:rPr>
          <w:rFonts w:ascii="Calibri" w:hAnsi="Calibri"/>
          <w:b w:val="0"/>
          <w:sz w:val="20"/>
        </w:rPr>
        <w:t xml:space="preserve"> a partir del término del contrato para cubrir mantenimientos correctivos; en caso de que se requieran, e incluir refacciones para los equipos contenidos en el contrato correspondiente, sin perjuicio de que se haga efectiva la garantía de cumplimiento, por incumplimiento del Concursante que resulte adjudicado.</w:t>
      </w:r>
    </w:p>
    <w:p w14:paraId="27F07A4B" w14:textId="77777777" w:rsidR="00D85A40" w:rsidRDefault="00D85A40" w:rsidP="00D85A40">
      <w:pPr>
        <w:pStyle w:val="Textoindependiente26"/>
        <w:tabs>
          <w:tab w:val="clear" w:pos="1276"/>
        </w:tabs>
        <w:ind w:right="-1"/>
        <w:rPr>
          <w:rFonts w:ascii="Calibri" w:hAnsi="Calibri"/>
          <w:b w:val="0"/>
          <w:sz w:val="20"/>
        </w:rPr>
      </w:pPr>
    </w:p>
    <w:p w14:paraId="4F905C1F" w14:textId="77777777" w:rsidR="00D85A40" w:rsidRDefault="00D85A40" w:rsidP="00D85A40">
      <w:pPr>
        <w:pStyle w:val="Textoindependiente26"/>
        <w:tabs>
          <w:tab w:val="clear" w:pos="1276"/>
        </w:tabs>
        <w:ind w:right="-1"/>
        <w:rPr>
          <w:rFonts w:ascii="Calibri" w:hAnsi="Calibri"/>
          <w:b w:val="0"/>
          <w:sz w:val="20"/>
        </w:rPr>
      </w:pPr>
    </w:p>
    <w:p w14:paraId="702AF909" w14:textId="77777777" w:rsidR="00D85A40" w:rsidRPr="0039320A" w:rsidRDefault="00D85A40" w:rsidP="00D85A40">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1E4FF"/>
        <w:ind w:right="-1"/>
        <w:jc w:val="both"/>
        <w:rPr>
          <w:rFonts w:ascii="Calibri" w:hAnsi="Calibri"/>
          <w:b/>
        </w:rPr>
      </w:pPr>
      <w:r>
        <w:rPr>
          <w:rFonts w:ascii="Calibri" w:hAnsi="Calibri"/>
          <w:b/>
        </w:rPr>
        <w:t xml:space="preserve">8. </w:t>
      </w:r>
      <w:r w:rsidRPr="0039320A">
        <w:rPr>
          <w:rFonts w:ascii="Calibri" w:hAnsi="Calibri"/>
          <w:b/>
        </w:rPr>
        <w:t>ASPECTOS ECONÓMICOS.</w:t>
      </w:r>
    </w:p>
    <w:p w14:paraId="3BA0BE10" w14:textId="77777777" w:rsidR="00D85A40" w:rsidRPr="00631D82" w:rsidRDefault="00D85A40" w:rsidP="00D85A40">
      <w:pPr>
        <w:ind w:left="720" w:right="49"/>
        <w:jc w:val="both"/>
        <w:rPr>
          <w:rFonts w:ascii="Calibri" w:hAnsi="Calibri"/>
        </w:rPr>
      </w:pPr>
    </w:p>
    <w:p w14:paraId="20A845F4" w14:textId="77777777" w:rsidR="00D85A40" w:rsidRPr="0090500C" w:rsidRDefault="00D85A40" w:rsidP="00D85A40">
      <w:pPr>
        <w:ind w:right="-1"/>
        <w:jc w:val="both"/>
        <w:rPr>
          <w:rFonts w:ascii="Calibri" w:hAnsi="Calibri"/>
          <w:b/>
          <w:u w:val="single"/>
        </w:rPr>
      </w:pPr>
      <w:r w:rsidRPr="0090500C">
        <w:rPr>
          <w:rFonts w:ascii="Calibri" w:hAnsi="Calibri"/>
          <w:b/>
          <w:u w:val="single"/>
        </w:rPr>
        <w:t>8.1. Forma de Pago.</w:t>
      </w:r>
    </w:p>
    <w:p w14:paraId="729068D2" w14:textId="77777777" w:rsidR="00D85A40" w:rsidRDefault="00D85A40" w:rsidP="00D85A40">
      <w:pPr>
        <w:ind w:right="-1"/>
        <w:jc w:val="both"/>
        <w:rPr>
          <w:rFonts w:ascii="Calibri" w:hAnsi="Calibri"/>
        </w:rPr>
      </w:pPr>
    </w:p>
    <w:p w14:paraId="29122F8F" w14:textId="079715F5" w:rsidR="00D85A40" w:rsidRDefault="00D85A40" w:rsidP="00D85A40">
      <w:pPr>
        <w:ind w:right="-1"/>
        <w:jc w:val="both"/>
        <w:rPr>
          <w:rFonts w:ascii="Calibri" w:hAnsi="Calibri"/>
        </w:rPr>
      </w:pPr>
      <w:r w:rsidRPr="0090500C">
        <w:rPr>
          <w:rFonts w:ascii="Calibri" w:hAnsi="Calibri"/>
        </w:rPr>
        <w:t>El pago de</w:t>
      </w:r>
      <w:r>
        <w:rPr>
          <w:rFonts w:ascii="Calibri" w:hAnsi="Calibri"/>
        </w:rPr>
        <w:t xml:space="preserve"> la prestación del servicio objeto del</w:t>
      </w:r>
      <w:r w:rsidRPr="0090500C">
        <w:rPr>
          <w:rFonts w:ascii="Calibri" w:hAnsi="Calibri"/>
        </w:rPr>
        <w:t xml:space="preserve"> presente concurso </w:t>
      </w:r>
      <w:r w:rsidRPr="00512C34">
        <w:rPr>
          <w:rFonts w:ascii="Calibri" w:hAnsi="Calibri"/>
        </w:rPr>
        <w:t>se realizará en una sola exhibición</w:t>
      </w:r>
      <w:r w:rsidRPr="008B082A">
        <w:rPr>
          <w:rFonts w:ascii="Calibri" w:hAnsi="Calibri"/>
        </w:rPr>
        <w:t xml:space="preserve">, en </w:t>
      </w:r>
      <w:r w:rsidR="00C10376" w:rsidRPr="008B082A">
        <w:rPr>
          <w:rFonts w:ascii="Calibri" w:hAnsi="Calibri"/>
        </w:rPr>
        <w:t>pesos mexicanos</w:t>
      </w:r>
      <w:r w:rsidRPr="008B082A">
        <w:rPr>
          <w:rFonts w:ascii="Calibri" w:hAnsi="Calibri"/>
        </w:rPr>
        <w:t xml:space="preserve"> dentro de los 20 (Veinte) días naturales siguientes a la presentación de la factura en el área de Recursos Financieros de este Organismo y debidamente validada por el área encargada de su recepción.</w:t>
      </w:r>
      <w:r>
        <w:rPr>
          <w:rFonts w:ascii="Calibri" w:hAnsi="Calibri"/>
        </w:rPr>
        <w:t xml:space="preserve"> </w:t>
      </w:r>
    </w:p>
    <w:p w14:paraId="39B750C0" w14:textId="77777777" w:rsidR="00D85A40" w:rsidRPr="0039320A" w:rsidRDefault="00D85A40" w:rsidP="00D85A40">
      <w:pPr>
        <w:ind w:right="-1"/>
        <w:jc w:val="both"/>
        <w:rPr>
          <w:rFonts w:ascii="Calibri" w:hAnsi="Calibri"/>
        </w:rPr>
      </w:pPr>
    </w:p>
    <w:p w14:paraId="41D0B34B" w14:textId="282B241D" w:rsidR="00D85A40" w:rsidRPr="0090500C" w:rsidRDefault="00D85A40" w:rsidP="00D85A40">
      <w:pPr>
        <w:ind w:right="-1"/>
        <w:jc w:val="both"/>
        <w:rPr>
          <w:rFonts w:ascii="Calibri" w:hAnsi="Calibri" w:cs="Arial"/>
          <w:iCs/>
        </w:rPr>
      </w:pPr>
      <w:r w:rsidRPr="0039320A">
        <w:rPr>
          <w:rFonts w:ascii="Calibri" w:hAnsi="Calibri" w:cs="Arial"/>
          <w:iCs/>
        </w:rPr>
        <w:t xml:space="preserve">Las facturas que resulten </w:t>
      </w:r>
      <w:r>
        <w:rPr>
          <w:rFonts w:ascii="Calibri" w:hAnsi="Calibri" w:cs="Arial"/>
          <w:iCs/>
        </w:rPr>
        <w:t>de la prestación del servicio</w:t>
      </w:r>
      <w:r w:rsidRPr="0039320A">
        <w:rPr>
          <w:rFonts w:ascii="Calibri" w:hAnsi="Calibri" w:cs="Arial"/>
          <w:iCs/>
        </w:rPr>
        <w:t xml:space="preserve">, </w:t>
      </w:r>
      <w:r w:rsidRPr="00F25816">
        <w:rPr>
          <w:rFonts w:ascii="Calibri" w:hAnsi="Calibri" w:cs="Arial"/>
          <w:iCs/>
        </w:rPr>
        <w:t>serán a nombre de Servicios de Salud de Nuevo León, O.P.D</w:t>
      </w:r>
      <w:r>
        <w:rPr>
          <w:rFonts w:ascii="Calibri" w:hAnsi="Calibri" w:cs="Arial"/>
          <w:iCs/>
        </w:rPr>
        <w:t>.</w:t>
      </w:r>
      <w:r w:rsidRPr="00F25816">
        <w:rPr>
          <w:rFonts w:ascii="Calibri" w:hAnsi="Calibri" w:cs="Arial"/>
          <w:iCs/>
        </w:rPr>
        <w:t>, con domicilio en Matamoros oriente, No. 520, Monterrey, N.L. C.P. 64000, R.F.C. SSN970115QI9, la facturación deberá realizarse por cada unidad aplicativa y estar selladas y firmadas por el Administrador y/o Director de cada unidad aplicativa, dichas facturas deberán especificar el número del contrato al que corresponden dichas facturas, número de licitación, marca, modelo, número de serie, número de inventario y número de orden de envío, así como acompañarse de la hoja de servicio debidamente validada. La unidad aplicativa posterior a la revisión de dichas facturas deberá enviarlas al área de Recursos Financieros de la Convocante para su trámite correspondiente.</w:t>
      </w:r>
    </w:p>
    <w:p w14:paraId="7E7B176A" w14:textId="77777777" w:rsidR="00D85A40" w:rsidRPr="0090500C" w:rsidRDefault="00D85A40" w:rsidP="00D85A40">
      <w:pPr>
        <w:ind w:right="-1"/>
        <w:jc w:val="both"/>
        <w:rPr>
          <w:rFonts w:ascii="Calibri" w:hAnsi="Calibri"/>
        </w:rPr>
      </w:pPr>
    </w:p>
    <w:p w14:paraId="533E2F2C" w14:textId="77777777" w:rsidR="00D85A40" w:rsidRPr="0024022F" w:rsidRDefault="00D85A40" w:rsidP="00D85A40">
      <w:pPr>
        <w:ind w:right="49"/>
        <w:jc w:val="both"/>
        <w:rPr>
          <w:rFonts w:ascii="Calibri" w:hAnsi="Calibri"/>
        </w:rPr>
      </w:pPr>
      <w:r w:rsidRPr="001B4FF8">
        <w:rPr>
          <w:rFonts w:ascii="Calibri" w:hAnsi="Calibri" w:cs="Arial"/>
          <w:iCs/>
        </w:rPr>
        <w:t>El licitante que resulte adjudicado deberá cumplir con la regla I.2.7.1.1 de Almacenamiento de CFDI emitida por el Servicio de Administración Tributaria (SAT), misma que establece que para los efectos de los artículos 28, fracción I, primer párrafo y 30, cuarto párrafo del CFF, los contribuyentes que expidan y reciban CFDI, deberán almacenarlos en medios magnéticos, ópticos o de cualquier otra tecnología, en su formato electrónico XML.</w:t>
      </w:r>
    </w:p>
    <w:p w14:paraId="13A499F5" w14:textId="77777777" w:rsidR="00D85A40" w:rsidRDefault="00D85A40" w:rsidP="00D85A40">
      <w:pPr>
        <w:ind w:right="49"/>
        <w:jc w:val="both"/>
        <w:rPr>
          <w:rFonts w:ascii="Calibri" w:hAnsi="Calibri"/>
        </w:rPr>
      </w:pPr>
    </w:p>
    <w:p w14:paraId="2CB2FFDB" w14:textId="77777777" w:rsidR="00D85A40" w:rsidRPr="0090500C" w:rsidRDefault="00D85A40" w:rsidP="00D85A40">
      <w:pPr>
        <w:ind w:right="49"/>
        <w:jc w:val="both"/>
        <w:rPr>
          <w:rFonts w:ascii="Calibri" w:hAnsi="Calibri"/>
        </w:rPr>
      </w:pPr>
      <w:r w:rsidRPr="0090500C">
        <w:rPr>
          <w:rFonts w:ascii="Calibri" w:hAnsi="Calibri"/>
        </w:rPr>
        <w:lastRenderedPageBreak/>
        <w:t>La Convocante se deslinda del pago de las facturas que no sean presentadas para su pago antes de 90 días posteriores a la fecha de recibo en la Unidad a las que va</w:t>
      </w:r>
      <w:r>
        <w:rPr>
          <w:rFonts w:ascii="Calibri" w:hAnsi="Calibri"/>
        </w:rPr>
        <w:t>n</w:t>
      </w:r>
      <w:r w:rsidRPr="0090500C">
        <w:rPr>
          <w:rFonts w:ascii="Calibri" w:hAnsi="Calibri"/>
        </w:rPr>
        <w:t xml:space="preserve"> destinado</w:t>
      </w:r>
      <w:r>
        <w:rPr>
          <w:rFonts w:ascii="Calibri" w:hAnsi="Calibri"/>
        </w:rPr>
        <w:t>s</w:t>
      </w:r>
      <w:r w:rsidRPr="0090500C">
        <w:rPr>
          <w:rFonts w:ascii="Calibri" w:hAnsi="Calibri"/>
        </w:rPr>
        <w:t xml:space="preserve"> </w:t>
      </w:r>
      <w:r>
        <w:rPr>
          <w:rFonts w:ascii="Calibri" w:hAnsi="Calibri"/>
        </w:rPr>
        <w:t>los servicios</w:t>
      </w:r>
      <w:r w:rsidRPr="0090500C">
        <w:rPr>
          <w:rFonts w:ascii="Calibri" w:hAnsi="Calibri"/>
        </w:rPr>
        <w:t>, salvo caso justificado a consideración de la Convocante. En caso de no presentarse la factura en dicho periodo</w:t>
      </w:r>
      <w:r>
        <w:rPr>
          <w:rFonts w:ascii="Calibri" w:hAnsi="Calibri"/>
        </w:rPr>
        <w:t>,</w:t>
      </w:r>
      <w:r w:rsidRPr="0090500C">
        <w:rPr>
          <w:rFonts w:ascii="Calibri" w:hAnsi="Calibri"/>
        </w:rPr>
        <w:t xml:space="preserve"> la Convocante no estará obligada a cubrir gasto alguno. Las condiciones y forma de pago podrán variar, y si las hubiere, dichas modificaciones estarán sujetas a las Leyes, Normas, Reglamentos o Directrices aplicables que señale el Gobierno Federal, a través de la Secretaría de Hacienda y Crédito Público</w:t>
      </w:r>
      <w:r>
        <w:rPr>
          <w:rFonts w:ascii="Calibri" w:hAnsi="Calibri"/>
        </w:rPr>
        <w:t>.</w:t>
      </w:r>
    </w:p>
    <w:p w14:paraId="6A0E42B5" w14:textId="77777777" w:rsidR="00D85A40" w:rsidRPr="0090500C" w:rsidRDefault="00D85A40" w:rsidP="00D85A40">
      <w:pPr>
        <w:ind w:right="49"/>
        <w:jc w:val="both"/>
        <w:rPr>
          <w:rFonts w:ascii="Calibri" w:hAnsi="Calibri"/>
        </w:rPr>
      </w:pPr>
    </w:p>
    <w:p w14:paraId="402204E7" w14:textId="2E0406B0" w:rsidR="00D85A40" w:rsidRPr="0090500C" w:rsidRDefault="00D85A40" w:rsidP="00D85A40">
      <w:pPr>
        <w:ind w:right="49"/>
        <w:jc w:val="both"/>
        <w:rPr>
          <w:rFonts w:ascii="Calibri" w:hAnsi="Calibri"/>
        </w:rPr>
      </w:pPr>
      <w:r w:rsidRPr="0090500C">
        <w:rPr>
          <w:rFonts w:ascii="Calibri" w:hAnsi="Calibri"/>
        </w:rPr>
        <w:t xml:space="preserve">La liquidación total </w:t>
      </w:r>
      <w:r>
        <w:rPr>
          <w:rFonts w:ascii="Calibri" w:hAnsi="Calibri"/>
        </w:rPr>
        <w:t>de la prestación del servicio</w:t>
      </w:r>
      <w:r w:rsidRPr="0090500C">
        <w:rPr>
          <w:rFonts w:ascii="Calibri" w:hAnsi="Calibri"/>
        </w:rPr>
        <w:t xml:space="preserve"> no significará la aceptación del mismo, por lo </w:t>
      </w:r>
      <w:r w:rsidR="00DF76AA" w:rsidRPr="0090500C">
        <w:rPr>
          <w:rFonts w:ascii="Calibri" w:hAnsi="Calibri"/>
        </w:rPr>
        <w:t>tanto,</w:t>
      </w:r>
      <w:r w:rsidRPr="0090500C">
        <w:rPr>
          <w:rFonts w:ascii="Calibri" w:hAnsi="Calibri"/>
        </w:rPr>
        <w:t xml:space="preserve"> la convocante se reserva expresamente el derecho de reclamar los vicios ocultos, insumos faltantes o el pago de lo indebido.</w:t>
      </w:r>
    </w:p>
    <w:p w14:paraId="7422E203" w14:textId="77777777" w:rsidR="00D85A40" w:rsidRPr="0090500C" w:rsidRDefault="00D85A40" w:rsidP="00D85A40">
      <w:pPr>
        <w:ind w:right="51"/>
        <w:jc w:val="both"/>
        <w:rPr>
          <w:rFonts w:ascii="Calibri" w:hAnsi="Calibri"/>
        </w:rPr>
      </w:pPr>
    </w:p>
    <w:p w14:paraId="794593F5" w14:textId="77777777" w:rsidR="00D85A40" w:rsidRPr="0090500C" w:rsidRDefault="00D85A40" w:rsidP="00D85A40">
      <w:pPr>
        <w:jc w:val="both"/>
        <w:rPr>
          <w:rFonts w:ascii="Calibri" w:hAnsi="Calibri"/>
        </w:rPr>
      </w:pPr>
      <w:r w:rsidRPr="0090500C">
        <w:rPr>
          <w:rFonts w:ascii="Calibri" w:hAnsi="Calibri"/>
        </w:rPr>
        <w:t>La convocante se reserva la potestad de efectuar modificaciones al proceso de pago.</w:t>
      </w:r>
    </w:p>
    <w:p w14:paraId="7D4A1C68" w14:textId="77777777" w:rsidR="00D85A40" w:rsidRPr="0090500C" w:rsidRDefault="00D85A40" w:rsidP="00D85A40">
      <w:pPr>
        <w:ind w:right="51"/>
        <w:jc w:val="both"/>
        <w:rPr>
          <w:rFonts w:ascii="Calibri" w:hAnsi="Calibri"/>
        </w:rPr>
      </w:pPr>
    </w:p>
    <w:p w14:paraId="1F30AC1B" w14:textId="77777777" w:rsidR="00D85A40" w:rsidRPr="0090500C" w:rsidRDefault="00D85A40" w:rsidP="00D85A40">
      <w:pPr>
        <w:ind w:right="-1"/>
        <w:jc w:val="both"/>
        <w:rPr>
          <w:rFonts w:ascii="Calibri" w:hAnsi="Calibri"/>
          <w:b/>
          <w:u w:val="single"/>
        </w:rPr>
      </w:pPr>
      <w:r w:rsidRPr="0090500C">
        <w:rPr>
          <w:rFonts w:ascii="Calibri" w:hAnsi="Calibri"/>
          <w:b/>
          <w:u w:val="single"/>
        </w:rPr>
        <w:t>8.2. Precio.</w:t>
      </w:r>
    </w:p>
    <w:p w14:paraId="2947580F" w14:textId="77777777" w:rsidR="00D85A40" w:rsidRPr="0039320A" w:rsidRDefault="00D85A40" w:rsidP="00D85A40">
      <w:pPr>
        <w:ind w:right="-1"/>
        <w:jc w:val="both"/>
        <w:rPr>
          <w:rFonts w:ascii="Calibri" w:hAnsi="Calibri"/>
        </w:rPr>
      </w:pPr>
    </w:p>
    <w:p w14:paraId="3109FF88" w14:textId="5C800598" w:rsidR="00D85A40" w:rsidRDefault="00D85A40" w:rsidP="00D85A40">
      <w:pPr>
        <w:ind w:right="-1"/>
        <w:jc w:val="both"/>
        <w:rPr>
          <w:rFonts w:ascii="Calibri" w:hAnsi="Calibri"/>
        </w:rPr>
      </w:pPr>
      <w:r w:rsidRPr="00BE499E">
        <w:rPr>
          <w:rFonts w:ascii="Calibri" w:hAnsi="Calibri" w:cs="Calibri"/>
        </w:rPr>
        <w:t xml:space="preserve">El instrumento que se celebre será con la condición de precio fijo y en pesos </w:t>
      </w:r>
      <w:r w:rsidR="00DF76AA" w:rsidRPr="00BE499E">
        <w:rPr>
          <w:rFonts w:ascii="Calibri" w:hAnsi="Calibri" w:cs="Calibri"/>
        </w:rPr>
        <w:t>mexicanos</w:t>
      </w:r>
      <w:r w:rsidRPr="00BE499E">
        <w:rPr>
          <w:rFonts w:ascii="Calibri" w:hAnsi="Calibri" w:cs="Calibri"/>
        </w:rPr>
        <w:t xml:space="preserve"> por lo que no se reconocerá incremento alguno en los precios ofertados de sus propuestas.</w:t>
      </w:r>
    </w:p>
    <w:p w14:paraId="679CD434" w14:textId="77777777" w:rsidR="00D85A40" w:rsidRPr="00BE499E" w:rsidRDefault="00D85A40" w:rsidP="00D85A40">
      <w:pPr>
        <w:ind w:right="-1"/>
        <w:jc w:val="both"/>
        <w:rPr>
          <w:rFonts w:ascii="Calibri" w:hAnsi="Calibri" w:cs="Calibri"/>
        </w:rPr>
      </w:pPr>
    </w:p>
    <w:p w14:paraId="0685B9E4" w14:textId="77777777" w:rsidR="00D85A40" w:rsidRDefault="00D85A40" w:rsidP="00D85A40">
      <w:pPr>
        <w:ind w:right="-1"/>
        <w:jc w:val="both"/>
        <w:rPr>
          <w:rFonts w:ascii="Calibri" w:hAnsi="Calibri" w:cs="Calibri"/>
        </w:rPr>
      </w:pPr>
      <w:r w:rsidRPr="00BE499E">
        <w:rPr>
          <w:rFonts w:ascii="Calibri" w:hAnsi="Calibri" w:cs="Calibri"/>
        </w:rPr>
        <w:t>El licitante ganador que resulte con adjudicación, se obliga a respetar el precio fijo, en el supuesto de que la</w:t>
      </w:r>
      <w:r>
        <w:rPr>
          <w:rFonts w:ascii="Calibri" w:hAnsi="Calibri" w:cs="Calibri"/>
        </w:rPr>
        <w:t>s</w:t>
      </w:r>
      <w:r w:rsidRPr="00BE499E">
        <w:rPr>
          <w:rFonts w:ascii="Calibri" w:hAnsi="Calibri" w:cs="Calibri"/>
        </w:rPr>
        <w:t xml:space="preserve"> Unidades Aplicativas de la Convocante realicen compras directas, cuando se presenten circunstancias especiales o se establezcan programas que hagan necesaria la contratación de los servicios que estén comprendidos dentro de las necesidades objeto de la presente licitación. </w:t>
      </w:r>
    </w:p>
    <w:p w14:paraId="533921FD" w14:textId="77777777" w:rsidR="00D85A40" w:rsidRDefault="00D85A40" w:rsidP="00D85A40">
      <w:pPr>
        <w:ind w:right="-1"/>
        <w:jc w:val="both"/>
        <w:rPr>
          <w:rFonts w:ascii="Calibri" w:hAnsi="Calibri"/>
          <w:b/>
        </w:rPr>
      </w:pPr>
    </w:p>
    <w:p w14:paraId="51D9CFA9" w14:textId="77777777" w:rsidR="00D85A40" w:rsidRDefault="00D85A40" w:rsidP="00D85A40">
      <w:pPr>
        <w:ind w:right="-1"/>
        <w:jc w:val="both"/>
        <w:rPr>
          <w:rFonts w:ascii="Calibri" w:hAnsi="Calibri"/>
          <w:b/>
        </w:rPr>
      </w:pPr>
    </w:p>
    <w:p w14:paraId="2C005DB0" w14:textId="77777777" w:rsidR="00D85A40" w:rsidRPr="00631D82" w:rsidRDefault="00D85A40" w:rsidP="00D85A40">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1E4FF"/>
        <w:ind w:right="-1"/>
        <w:jc w:val="both"/>
        <w:rPr>
          <w:rFonts w:ascii="Calibri" w:hAnsi="Calibri"/>
          <w:b/>
        </w:rPr>
      </w:pPr>
      <w:r w:rsidRPr="00631D82">
        <w:rPr>
          <w:rFonts w:ascii="Calibri" w:hAnsi="Calibri"/>
          <w:b/>
        </w:rPr>
        <w:t>9. PENA CONVENCIONAL (SANCIÓN).</w:t>
      </w:r>
    </w:p>
    <w:p w14:paraId="2516F3DE" w14:textId="77777777" w:rsidR="00D85A40" w:rsidRPr="00631D82" w:rsidRDefault="00D85A40" w:rsidP="00D85A40">
      <w:pPr>
        <w:ind w:right="-1"/>
        <w:jc w:val="both"/>
        <w:rPr>
          <w:rFonts w:ascii="Calibri" w:hAnsi="Calibri"/>
        </w:rPr>
      </w:pPr>
    </w:p>
    <w:p w14:paraId="7C9657B3" w14:textId="77777777" w:rsidR="00D85A40" w:rsidRPr="00631D82" w:rsidRDefault="00D85A40" w:rsidP="00D85A40">
      <w:pPr>
        <w:ind w:right="49"/>
        <w:jc w:val="both"/>
        <w:rPr>
          <w:rFonts w:ascii="Calibri" w:hAnsi="Calibri" w:cs="Arial"/>
        </w:rPr>
      </w:pPr>
      <w:r w:rsidRPr="00631D82">
        <w:rPr>
          <w:rFonts w:ascii="Calibri" w:hAnsi="Calibri"/>
        </w:rPr>
        <w:t xml:space="preserve">Se aplicará una pena </w:t>
      </w:r>
      <w:r w:rsidRPr="00B4184F">
        <w:rPr>
          <w:rFonts w:ascii="Calibri" w:hAnsi="Calibri"/>
        </w:rPr>
        <w:t>convencional (Sanción) del 4% por cada día hábil</w:t>
      </w:r>
      <w:r w:rsidRPr="00631D82">
        <w:rPr>
          <w:rFonts w:ascii="Calibri" w:hAnsi="Calibri"/>
        </w:rPr>
        <w:t xml:space="preserve"> de retraso sobre el monto de la prestación del servicio, que se efectuare fuera del plazo establecido. </w:t>
      </w:r>
      <w:r w:rsidRPr="00631D82">
        <w:rPr>
          <w:rFonts w:ascii="Calibri" w:hAnsi="Calibri" w:cs="Arial"/>
        </w:rPr>
        <w:t xml:space="preserve">El cual no excederá el monto de </w:t>
      </w:r>
      <w:smartTag w:uri="urn:schemas-microsoft-com:office:smarttags" w:element="PersonName">
        <w:smartTagPr>
          <w:attr w:name="ProductID" w:val="la Garant￭a"/>
        </w:smartTagPr>
        <w:r w:rsidRPr="00631D82">
          <w:rPr>
            <w:rFonts w:ascii="Calibri" w:hAnsi="Calibri" w:cs="Arial"/>
          </w:rPr>
          <w:t>la Garantía</w:t>
        </w:r>
      </w:smartTag>
      <w:r w:rsidRPr="00631D82">
        <w:rPr>
          <w:rFonts w:ascii="Calibri" w:hAnsi="Calibri" w:cs="Arial"/>
        </w:rPr>
        <w:t xml:space="preserve"> de cumplimiento del contrato.</w:t>
      </w:r>
    </w:p>
    <w:p w14:paraId="2EAF55E1" w14:textId="77777777" w:rsidR="00D85A40" w:rsidRPr="00631D82" w:rsidRDefault="00D85A40" w:rsidP="00D85A40">
      <w:pPr>
        <w:ind w:right="51"/>
        <w:jc w:val="both"/>
        <w:rPr>
          <w:rFonts w:ascii="Calibri" w:hAnsi="Calibri"/>
        </w:rPr>
      </w:pPr>
    </w:p>
    <w:p w14:paraId="177E694A" w14:textId="77777777" w:rsidR="00D85A40" w:rsidRDefault="00D85A40" w:rsidP="00D85A40">
      <w:pPr>
        <w:ind w:right="51"/>
        <w:jc w:val="both"/>
        <w:rPr>
          <w:rFonts w:ascii="Calibri" w:hAnsi="Calibri"/>
        </w:rPr>
      </w:pPr>
      <w:r w:rsidRPr="00631D82">
        <w:rPr>
          <w:rFonts w:ascii="Calibri" w:hAnsi="Calibri"/>
        </w:rPr>
        <w:t xml:space="preserve">En el supuesto de que se requiera la aplicación de la Pena Convencional, el Administrador o su equivalente </w:t>
      </w:r>
      <w:r w:rsidRPr="00B72447">
        <w:rPr>
          <w:rFonts w:ascii="Calibri" w:hAnsi="Calibri"/>
        </w:rPr>
        <w:t>de la unidad aplicativa, dirección, subdirección o departamento, deberá elaborar el cálculo de dicha pena y hacerlo del conocimiento del Concursante, así como también remitirlo a la Subdirección de Recursos Financieros.</w:t>
      </w:r>
    </w:p>
    <w:p w14:paraId="6799F979" w14:textId="77777777" w:rsidR="00D85A40" w:rsidRPr="00631D82" w:rsidRDefault="00D85A40" w:rsidP="00D85A40">
      <w:pPr>
        <w:ind w:right="51"/>
        <w:jc w:val="both"/>
        <w:rPr>
          <w:rFonts w:ascii="Calibri" w:hAnsi="Calibri"/>
        </w:rPr>
      </w:pPr>
    </w:p>
    <w:p w14:paraId="19047CA3" w14:textId="77777777" w:rsidR="00D85A40" w:rsidRPr="00631D82" w:rsidRDefault="00D85A40" w:rsidP="00D85A40">
      <w:pPr>
        <w:pStyle w:val="Continuarlista"/>
        <w:spacing w:after="0"/>
        <w:ind w:left="0"/>
        <w:jc w:val="both"/>
        <w:rPr>
          <w:rFonts w:ascii="Calibri" w:hAnsi="Calibri" w:cs="Arial"/>
        </w:rPr>
      </w:pPr>
      <w:r w:rsidRPr="00631D82">
        <w:rPr>
          <w:rFonts w:ascii="Calibri" w:hAnsi="Calibri" w:cs="Arial"/>
        </w:rPr>
        <w:t xml:space="preserve">La penalización por el retraso en el incumplimiento del servicio, contara a partir del día siguiente del plazo de vencimiento de la realización del mismo. </w:t>
      </w:r>
    </w:p>
    <w:p w14:paraId="5C2E3F59" w14:textId="77777777" w:rsidR="00D85A40" w:rsidRPr="00631D82" w:rsidRDefault="00D85A40" w:rsidP="00D85A40">
      <w:pPr>
        <w:pStyle w:val="BodyText21"/>
        <w:ind w:right="-1"/>
        <w:rPr>
          <w:rFonts w:ascii="Calibri" w:hAnsi="Calibri"/>
          <w:b/>
          <w:sz w:val="20"/>
        </w:rPr>
      </w:pPr>
    </w:p>
    <w:p w14:paraId="754113C4" w14:textId="77777777" w:rsidR="00D85A40" w:rsidRDefault="00D85A40" w:rsidP="00D85A40">
      <w:pPr>
        <w:ind w:right="-1"/>
        <w:jc w:val="both"/>
        <w:rPr>
          <w:rFonts w:ascii="Calibri" w:hAnsi="Calibri"/>
        </w:rPr>
      </w:pPr>
      <w:r w:rsidRPr="00631D82">
        <w:rPr>
          <w:rFonts w:ascii="Calibri" w:hAnsi="Calibri"/>
        </w:rPr>
        <w:t xml:space="preserve">Las penas se harán efectivas descontándose de los pagos que la Convocante tenga pendientes de efectuar al concursante ganador, mediante nota de crédito sobre la factura o en su caso éste efectuará el pago correspondiente en </w:t>
      </w:r>
      <w:r w:rsidRPr="00631D82">
        <w:rPr>
          <w:rFonts w:ascii="Calibri" w:hAnsi="Calibri"/>
          <w:bCs/>
        </w:rPr>
        <w:t xml:space="preserve">las oficinas </w:t>
      </w:r>
      <w:r w:rsidRPr="00631D82">
        <w:rPr>
          <w:rFonts w:ascii="Calibri" w:hAnsi="Calibri"/>
        </w:rPr>
        <w:t>de Recursos Financieros</w:t>
      </w:r>
      <w:r w:rsidRPr="00631D82">
        <w:rPr>
          <w:rFonts w:ascii="Calibri" w:hAnsi="Calibri"/>
          <w:bCs/>
        </w:rPr>
        <w:t xml:space="preserve"> de la Convocante, independientemente de que la Convocante opte por hacer efectiva la garantía oto</w:t>
      </w:r>
      <w:r w:rsidRPr="00631D82">
        <w:rPr>
          <w:rFonts w:ascii="Calibri" w:hAnsi="Calibri"/>
        </w:rPr>
        <w:t>rgada por el concursante ganador hasta por el monto de las sanciones no cubiertas.</w:t>
      </w:r>
    </w:p>
    <w:p w14:paraId="6A883762" w14:textId="77777777" w:rsidR="00D85A40" w:rsidRDefault="00D85A40" w:rsidP="00D85A40">
      <w:pPr>
        <w:ind w:right="-1"/>
        <w:jc w:val="both"/>
        <w:rPr>
          <w:rFonts w:asciiTheme="minorHAnsi" w:hAnsiTheme="minorHAnsi" w:cstheme="minorHAnsi"/>
        </w:rPr>
      </w:pPr>
    </w:p>
    <w:p w14:paraId="06C1AB1B" w14:textId="77777777" w:rsidR="00D85A40" w:rsidRDefault="00D85A40" w:rsidP="00D85A40">
      <w:pPr>
        <w:ind w:right="-1"/>
        <w:jc w:val="both"/>
        <w:rPr>
          <w:rFonts w:ascii="Calibri" w:hAnsi="Calibri"/>
        </w:rPr>
      </w:pPr>
      <w:r w:rsidRPr="00DB4D91">
        <w:rPr>
          <w:rFonts w:asciiTheme="minorHAnsi" w:hAnsiTheme="minorHAnsi" w:cstheme="minorHAnsi"/>
        </w:rPr>
        <w:t>Será responsabilidad del proveedor que resulte con adjudicación, abastecer todas las necesidades que requiera la unidad en los tiempos establecidos; en los casos que no surtan de acuerdo a lo requerido, la Convocante tendrá el derecho de realizar compras directas, y si estas resultan con diferencia en precio, el proveedor deberá pagar dicha diferencia como sanción por daños ocasionados al no contar con oportunidad con los bienes, de igual manera se aplicará lo establecido en el párrafo primero de este punto.</w:t>
      </w:r>
    </w:p>
    <w:p w14:paraId="4ECDF1FD" w14:textId="77777777" w:rsidR="00D85A40" w:rsidRDefault="00D85A40" w:rsidP="00D85A40">
      <w:pPr>
        <w:ind w:right="-1"/>
        <w:jc w:val="both"/>
        <w:rPr>
          <w:rFonts w:ascii="Calibri" w:hAnsi="Calibri"/>
        </w:rPr>
      </w:pPr>
    </w:p>
    <w:p w14:paraId="7E03F6AE" w14:textId="77777777" w:rsidR="00D85A40" w:rsidRPr="00631D82" w:rsidRDefault="00D85A40" w:rsidP="00D85A40">
      <w:pPr>
        <w:ind w:right="-1"/>
        <w:jc w:val="both"/>
        <w:rPr>
          <w:rFonts w:ascii="Calibri" w:hAnsi="Calibri"/>
        </w:rPr>
      </w:pPr>
    </w:p>
    <w:p w14:paraId="4DC9662E" w14:textId="77777777" w:rsidR="00D85A40" w:rsidRDefault="00D85A40" w:rsidP="00D85A40">
      <w:pPr>
        <w:ind w:right="-1"/>
        <w:jc w:val="both"/>
        <w:rPr>
          <w:rFonts w:ascii="Calibri" w:hAnsi="Calibri"/>
        </w:rPr>
      </w:pPr>
    </w:p>
    <w:p w14:paraId="4261C26F" w14:textId="77777777" w:rsidR="00D85A40" w:rsidRPr="0039320A" w:rsidRDefault="00D85A40" w:rsidP="00D85A40">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1E4FF"/>
        <w:ind w:right="-1"/>
        <w:jc w:val="both"/>
        <w:rPr>
          <w:rFonts w:ascii="Calibri" w:hAnsi="Calibri"/>
          <w:b/>
        </w:rPr>
      </w:pPr>
      <w:r>
        <w:rPr>
          <w:rFonts w:ascii="Calibri" w:hAnsi="Calibri"/>
          <w:b/>
        </w:rPr>
        <w:lastRenderedPageBreak/>
        <w:t>10</w:t>
      </w:r>
      <w:r w:rsidRPr="0039320A">
        <w:rPr>
          <w:rFonts w:ascii="Calibri" w:hAnsi="Calibri"/>
          <w:b/>
        </w:rPr>
        <w:t>.</w:t>
      </w:r>
      <w:r>
        <w:rPr>
          <w:rFonts w:ascii="Calibri" w:hAnsi="Calibri"/>
          <w:b/>
        </w:rPr>
        <w:t xml:space="preserve"> </w:t>
      </w:r>
      <w:r w:rsidRPr="0039320A">
        <w:rPr>
          <w:rFonts w:ascii="Calibri" w:hAnsi="Calibri"/>
          <w:b/>
        </w:rPr>
        <w:t>GARANTÍAS</w:t>
      </w:r>
      <w:r>
        <w:rPr>
          <w:rFonts w:ascii="Calibri" w:hAnsi="Calibri"/>
          <w:b/>
        </w:rPr>
        <w:t>.</w:t>
      </w:r>
    </w:p>
    <w:p w14:paraId="3B6D005B" w14:textId="77777777" w:rsidR="00D85A40" w:rsidRDefault="00D85A40" w:rsidP="00D85A40">
      <w:pPr>
        <w:ind w:right="-1"/>
        <w:jc w:val="both"/>
        <w:rPr>
          <w:rFonts w:ascii="Calibri" w:hAnsi="Calibri"/>
          <w:b/>
        </w:rPr>
      </w:pPr>
    </w:p>
    <w:p w14:paraId="5FB36957" w14:textId="77777777" w:rsidR="00D85A40" w:rsidRPr="00EF4E71" w:rsidRDefault="00D85A40" w:rsidP="00D85A40">
      <w:pPr>
        <w:ind w:right="-1"/>
        <w:jc w:val="both"/>
        <w:rPr>
          <w:rFonts w:ascii="Calibri" w:hAnsi="Calibri"/>
          <w:b/>
          <w:u w:val="single"/>
        </w:rPr>
      </w:pPr>
      <w:r>
        <w:rPr>
          <w:rFonts w:ascii="Calibri" w:hAnsi="Calibri"/>
          <w:b/>
          <w:u w:val="single"/>
        </w:rPr>
        <w:t>10.1</w:t>
      </w:r>
      <w:r w:rsidRPr="00EF4E71">
        <w:rPr>
          <w:rFonts w:ascii="Calibri" w:hAnsi="Calibri"/>
          <w:b/>
          <w:u w:val="single"/>
        </w:rPr>
        <w:t>. Garantía de Cumplimiento de Contrato.</w:t>
      </w:r>
    </w:p>
    <w:p w14:paraId="00DD16FC" w14:textId="77777777" w:rsidR="00D85A40" w:rsidRPr="0039320A" w:rsidRDefault="00D85A40" w:rsidP="00D85A40">
      <w:pPr>
        <w:ind w:right="-1"/>
        <w:jc w:val="both"/>
        <w:rPr>
          <w:rFonts w:ascii="Calibri" w:hAnsi="Calibri"/>
        </w:rPr>
      </w:pPr>
    </w:p>
    <w:p w14:paraId="3CC775FF" w14:textId="77777777" w:rsidR="00D85A40" w:rsidRDefault="00D85A40" w:rsidP="00D85A40">
      <w:pPr>
        <w:pStyle w:val="Textoindependiente2"/>
        <w:ind w:right="-1"/>
        <w:rPr>
          <w:rFonts w:ascii="Calibri" w:hAnsi="Calibri"/>
          <w:b/>
          <w:i/>
        </w:rPr>
      </w:pPr>
      <w:r w:rsidRPr="00155AB3">
        <w:rPr>
          <w:rFonts w:ascii="Calibri" w:hAnsi="Calibri"/>
        </w:rPr>
        <w:t xml:space="preserve">Dentro de los 10 (diez) días hábiles contados a partir de la firma del contrato, el Licitante ganador deberá hacer entrega de </w:t>
      </w:r>
      <w:r w:rsidRPr="00DB4D91">
        <w:rPr>
          <w:rFonts w:ascii="Calibri" w:hAnsi="Calibri"/>
        </w:rPr>
        <w:t>fianza (Anexo 10) original de cumplimiento</w:t>
      </w:r>
      <w:r w:rsidRPr="00155AB3">
        <w:rPr>
          <w:rFonts w:ascii="Calibri" w:hAnsi="Calibri"/>
        </w:rPr>
        <w:t xml:space="preserve"> de contrato expedida por institución legalmente autorizada por un monto equivalente al 20% del valor total del contrato incluyendo el I.V.A. constituida a favor de la Secretaría de Finanzas y Tesorería General del Estado de Nuevo León, para garantizar el cumplimiento del contrato. La fianza deberá estar vigente por un año, y en el caso de defectos y/o responsabilidades </w:t>
      </w:r>
      <w:r w:rsidRPr="000D395F">
        <w:rPr>
          <w:rFonts w:ascii="Calibri" w:hAnsi="Calibri"/>
        </w:rPr>
        <w:t xml:space="preserve">imputables al </w:t>
      </w:r>
      <w:r w:rsidRPr="000D395F">
        <w:rPr>
          <w:rFonts w:asciiTheme="minorHAnsi" w:hAnsiTheme="minorHAnsi"/>
        </w:rPr>
        <w:t>licitante ganador</w:t>
      </w:r>
      <w:r w:rsidRPr="000D395F">
        <w:rPr>
          <w:rFonts w:ascii="Calibri" w:hAnsi="Calibri"/>
        </w:rPr>
        <w:t xml:space="preserve"> continuará</w:t>
      </w:r>
      <w:r w:rsidRPr="00155AB3">
        <w:rPr>
          <w:rFonts w:ascii="Calibri" w:hAnsi="Calibri"/>
        </w:rPr>
        <w:t xml:space="preserve"> vigente hasta que se corrijan y se satisfagan las responsabilidades; así mismo continuará vigente hasta la substanciación de todos los recursos legales o juicios que se interpongan hasta en tanto se dicte resolución definitiva por </w:t>
      </w:r>
      <w:r>
        <w:rPr>
          <w:rFonts w:ascii="Calibri" w:hAnsi="Calibri"/>
        </w:rPr>
        <w:t xml:space="preserve">la </w:t>
      </w:r>
      <w:r w:rsidRPr="00155AB3">
        <w:rPr>
          <w:rFonts w:ascii="Calibri" w:hAnsi="Calibri"/>
        </w:rPr>
        <w:t xml:space="preserve">autoridad competente y deberá contener </w:t>
      </w:r>
      <w:r w:rsidRPr="00B4184F">
        <w:rPr>
          <w:rFonts w:ascii="Calibri" w:hAnsi="Calibri"/>
        </w:rPr>
        <w:t>las declaraciones precisadas en el contrato correspondiente.</w:t>
      </w:r>
    </w:p>
    <w:p w14:paraId="4B06972C" w14:textId="77777777" w:rsidR="00D85A40" w:rsidRDefault="00D85A40" w:rsidP="00D85A40">
      <w:pPr>
        <w:pStyle w:val="Textoindependiente2"/>
        <w:ind w:right="-1"/>
        <w:rPr>
          <w:rFonts w:ascii="Calibri" w:hAnsi="Calibri"/>
          <w:b/>
          <w:i/>
        </w:rPr>
      </w:pPr>
    </w:p>
    <w:p w14:paraId="56E248A0" w14:textId="77777777" w:rsidR="00D85A40" w:rsidRPr="00B4184F" w:rsidRDefault="00D85A40" w:rsidP="00D85A40">
      <w:pPr>
        <w:pStyle w:val="NormalWeb"/>
        <w:spacing w:before="0" w:beforeAutospacing="0" w:after="0" w:afterAutospacing="0"/>
        <w:jc w:val="both"/>
        <w:rPr>
          <w:rFonts w:ascii="Calibri" w:eastAsia="Times New Roman" w:hAnsi="Calibri"/>
          <w:sz w:val="20"/>
          <w:szCs w:val="20"/>
          <w:lang w:val="es-ES_tradnl"/>
        </w:rPr>
      </w:pPr>
      <w:r w:rsidRPr="00B4184F">
        <w:rPr>
          <w:rFonts w:ascii="Calibri" w:eastAsia="Times New Roman" w:hAnsi="Calibri"/>
          <w:sz w:val="20"/>
          <w:szCs w:val="20"/>
          <w:lang w:val="es-ES_tradnl"/>
        </w:rPr>
        <w:t>La Fianza se otorgará por Institución Mexicana, debidamente autorizada por la Secretaría de Hacienda y Crédito Público a favor de la Secretaría de Finanzas y Tesorería General del Estado de Nuevo León y deberá contener las siguientes declaraciones expresas:</w:t>
      </w:r>
    </w:p>
    <w:p w14:paraId="42091391" w14:textId="77777777" w:rsidR="00D85A40" w:rsidRPr="00B4184F" w:rsidRDefault="00D85A40" w:rsidP="00D85A40">
      <w:pPr>
        <w:pStyle w:val="NormalWeb"/>
        <w:spacing w:before="0" w:beforeAutospacing="0" w:after="0" w:afterAutospacing="0"/>
        <w:jc w:val="both"/>
        <w:rPr>
          <w:rFonts w:ascii="Calibri" w:eastAsia="Times New Roman" w:hAnsi="Calibri"/>
          <w:sz w:val="20"/>
          <w:szCs w:val="20"/>
          <w:lang w:val="es-ES_tradnl"/>
        </w:rPr>
      </w:pPr>
      <w:r w:rsidRPr="00B4184F">
        <w:rPr>
          <w:rFonts w:ascii="Calibri" w:eastAsia="Times New Roman" w:hAnsi="Calibri"/>
          <w:sz w:val="20"/>
          <w:szCs w:val="20"/>
          <w:lang w:val="es-ES_tradnl"/>
        </w:rPr>
        <w:t> </w:t>
      </w:r>
    </w:p>
    <w:p w14:paraId="71407BA9" w14:textId="77777777" w:rsidR="00D85A40" w:rsidRPr="00B4184F" w:rsidRDefault="00D85A40" w:rsidP="00D85A40">
      <w:pPr>
        <w:pStyle w:val="NormalWeb"/>
        <w:numPr>
          <w:ilvl w:val="0"/>
          <w:numId w:val="54"/>
        </w:numPr>
        <w:spacing w:before="0" w:beforeAutospacing="0" w:after="0" w:afterAutospacing="0"/>
        <w:jc w:val="both"/>
        <w:rPr>
          <w:rFonts w:ascii="Calibri" w:eastAsia="Times New Roman" w:hAnsi="Calibri"/>
          <w:sz w:val="20"/>
          <w:szCs w:val="20"/>
          <w:lang w:val="es-ES_tradnl"/>
        </w:rPr>
      </w:pPr>
      <w:r w:rsidRPr="00B4184F">
        <w:rPr>
          <w:rFonts w:ascii="Calibri" w:eastAsia="Times New Roman" w:hAnsi="Calibri"/>
          <w:sz w:val="20"/>
          <w:szCs w:val="20"/>
          <w:lang w:val="es-ES_tradnl"/>
        </w:rPr>
        <w:t xml:space="preserve">La afianzadora en ejercicio de la autorización que le otorgó el Gobierno Federal, por conducto de la Secretaría de Hacienda y Crédito Público, en los términos de los Artículos 11, 36 y 75 de la Ley de Instituciones de Seguros y de Fianzas se constituye fiadora por el monto equivalente al 20% del monto total incluyendo I.V.A. </w:t>
      </w:r>
    </w:p>
    <w:p w14:paraId="51D5085E" w14:textId="77777777" w:rsidR="00D85A40" w:rsidRPr="00B4184F" w:rsidRDefault="00D85A40" w:rsidP="00D85A40">
      <w:pPr>
        <w:pStyle w:val="NormalWeb"/>
        <w:spacing w:before="0" w:beforeAutospacing="0" w:after="0" w:afterAutospacing="0"/>
        <w:ind w:left="720"/>
        <w:jc w:val="both"/>
        <w:rPr>
          <w:rFonts w:ascii="Calibri" w:eastAsia="Times New Roman" w:hAnsi="Calibri"/>
          <w:sz w:val="20"/>
          <w:szCs w:val="20"/>
          <w:lang w:val="es-ES_tradnl"/>
        </w:rPr>
      </w:pPr>
    </w:p>
    <w:p w14:paraId="74AECF4B" w14:textId="77777777" w:rsidR="00D85A40" w:rsidRPr="00B4184F" w:rsidRDefault="00D85A40" w:rsidP="00D85A40">
      <w:pPr>
        <w:pStyle w:val="NormalWeb"/>
        <w:numPr>
          <w:ilvl w:val="0"/>
          <w:numId w:val="54"/>
        </w:numPr>
        <w:spacing w:before="0" w:beforeAutospacing="0" w:after="0" w:afterAutospacing="0"/>
        <w:jc w:val="both"/>
        <w:rPr>
          <w:rFonts w:ascii="Calibri" w:eastAsia="Times New Roman" w:hAnsi="Calibri"/>
          <w:sz w:val="20"/>
          <w:szCs w:val="20"/>
          <w:lang w:val="es-ES_tradnl"/>
        </w:rPr>
      </w:pPr>
      <w:r w:rsidRPr="00B4184F">
        <w:rPr>
          <w:rFonts w:ascii="Calibri" w:eastAsia="Times New Roman" w:hAnsi="Calibri"/>
          <w:sz w:val="20"/>
          <w:szCs w:val="20"/>
          <w:lang w:val="es-ES_tradnl"/>
        </w:rPr>
        <w:t>Ante la Secretaría de Finanzas y Tesorería General del Estado de Nuevo León, la presente fianza se otorga para garantizar por (“</w:t>
      </w:r>
      <w:r w:rsidRPr="00B4184F">
        <w:rPr>
          <w:rFonts w:ascii="Calibri" w:eastAsia="Times New Roman" w:hAnsi="Calibri"/>
          <w:b/>
          <w:sz w:val="20"/>
          <w:szCs w:val="20"/>
          <w:lang w:val="es-ES_tradnl"/>
        </w:rPr>
        <w:t>EL PROVEEDOR</w:t>
      </w:r>
      <w:r w:rsidRPr="00B4184F">
        <w:rPr>
          <w:rFonts w:ascii="Calibri" w:eastAsia="Times New Roman" w:hAnsi="Calibri"/>
          <w:sz w:val="20"/>
          <w:szCs w:val="20"/>
          <w:lang w:val="es-ES_tradnl"/>
        </w:rPr>
        <w:t>”) con la cédula única de identificación fiscal (número de cédula de la empresa), y con domicilio en (domicilio de la empresa), todas y cada una de las obligaciones contenidas en el contrato (número de contrato y fecha) derivado de Licitación Pública Nacional, celebrado con “</w:t>
      </w:r>
      <w:r w:rsidRPr="00B4184F">
        <w:rPr>
          <w:rFonts w:ascii="Calibri" w:eastAsia="Times New Roman" w:hAnsi="Calibri"/>
          <w:b/>
          <w:sz w:val="20"/>
          <w:szCs w:val="20"/>
          <w:lang w:val="es-ES_tradnl"/>
        </w:rPr>
        <w:t>S.S.N.L.</w:t>
      </w:r>
      <w:r w:rsidRPr="00B4184F">
        <w:rPr>
          <w:rFonts w:ascii="Calibri" w:eastAsia="Times New Roman" w:hAnsi="Calibri"/>
          <w:sz w:val="20"/>
          <w:szCs w:val="20"/>
          <w:lang w:val="es-ES_tradnl"/>
        </w:rPr>
        <w:t xml:space="preserve">”; relativo a </w:t>
      </w:r>
      <w:r>
        <w:rPr>
          <w:rFonts w:ascii="Calibri" w:hAnsi="Calibri"/>
          <w:color w:val="000000" w:themeColor="text1"/>
          <w:sz w:val="20"/>
          <w:szCs w:val="20"/>
        </w:rPr>
        <w:t>_______________</w:t>
      </w:r>
      <w:r w:rsidRPr="00B4184F">
        <w:rPr>
          <w:rFonts w:ascii="Calibri" w:eastAsia="Times New Roman" w:hAnsi="Calibri"/>
          <w:sz w:val="20"/>
          <w:szCs w:val="20"/>
          <w:lang w:val="es-ES_tradnl"/>
        </w:rPr>
        <w:t>, por un importe de (monto total del contrato incluyendo el I.V.A).</w:t>
      </w:r>
    </w:p>
    <w:p w14:paraId="71536595" w14:textId="77777777" w:rsidR="00D85A40" w:rsidRPr="00B4184F" w:rsidRDefault="00D85A40" w:rsidP="00D85A40">
      <w:pPr>
        <w:pStyle w:val="NormalWeb"/>
        <w:spacing w:before="0" w:beforeAutospacing="0" w:after="0" w:afterAutospacing="0"/>
        <w:ind w:left="720"/>
        <w:jc w:val="both"/>
        <w:rPr>
          <w:rFonts w:ascii="Calibri" w:eastAsia="Times New Roman" w:hAnsi="Calibri"/>
          <w:sz w:val="20"/>
          <w:szCs w:val="20"/>
          <w:lang w:val="es-ES_tradnl"/>
        </w:rPr>
      </w:pPr>
      <w:r w:rsidRPr="00B4184F">
        <w:rPr>
          <w:rFonts w:ascii="Calibri" w:eastAsia="Times New Roman" w:hAnsi="Calibri"/>
          <w:sz w:val="20"/>
          <w:szCs w:val="20"/>
          <w:lang w:val="es-ES_tradnl"/>
        </w:rPr>
        <w:t> </w:t>
      </w:r>
    </w:p>
    <w:p w14:paraId="276CF05A" w14:textId="77777777" w:rsidR="00D85A40" w:rsidRPr="00B4184F" w:rsidRDefault="00D85A40" w:rsidP="00D85A40">
      <w:pPr>
        <w:pStyle w:val="NormalWeb"/>
        <w:numPr>
          <w:ilvl w:val="0"/>
          <w:numId w:val="54"/>
        </w:numPr>
        <w:spacing w:before="0" w:beforeAutospacing="0" w:after="0" w:afterAutospacing="0"/>
        <w:jc w:val="both"/>
        <w:rPr>
          <w:rFonts w:ascii="Calibri" w:eastAsia="Times New Roman" w:hAnsi="Calibri"/>
          <w:sz w:val="20"/>
          <w:szCs w:val="20"/>
          <w:lang w:val="es-ES_tradnl"/>
        </w:rPr>
      </w:pPr>
      <w:r w:rsidRPr="00B4184F">
        <w:rPr>
          <w:rFonts w:ascii="Calibri" w:eastAsia="Times New Roman" w:hAnsi="Calibri"/>
          <w:sz w:val="20"/>
          <w:szCs w:val="20"/>
          <w:lang w:val="es-ES_tradnl"/>
        </w:rPr>
        <w:t>Que la Fianza se otorga en los términos del presente contrato, para garantizar todas y cada una de las obligaciones derivadas de la Licitación Pública Nacional.</w:t>
      </w:r>
    </w:p>
    <w:p w14:paraId="194D83D7" w14:textId="77777777" w:rsidR="00D85A40" w:rsidRPr="00B4184F" w:rsidRDefault="00D85A40" w:rsidP="00D85A40">
      <w:pPr>
        <w:pStyle w:val="NormalWeb"/>
        <w:spacing w:before="0" w:beforeAutospacing="0" w:after="0" w:afterAutospacing="0"/>
        <w:jc w:val="both"/>
        <w:rPr>
          <w:rFonts w:ascii="Calibri" w:eastAsia="Times New Roman" w:hAnsi="Calibri"/>
          <w:sz w:val="20"/>
          <w:szCs w:val="20"/>
          <w:lang w:val="es-ES_tradnl"/>
        </w:rPr>
      </w:pPr>
    </w:p>
    <w:p w14:paraId="4DC78C19" w14:textId="77777777" w:rsidR="00D85A40" w:rsidRPr="00B4184F" w:rsidRDefault="00D85A40" w:rsidP="00D85A40">
      <w:pPr>
        <w:pStyle w:val="NormalWeb"/>
        <w:numPr>
          <w:ilvl w:val="0"/>
          <w:numId w:val="54"/>
        </w:numPr>
        <w:spacing w:before="0" w:beforeAutospacing="0" w:after="0" w:afterAutospacing="0"/>
        <w:jc w:val="both"/>
        <w:rPr>
          <w:rFonts w:ascii="Calibri" w:eastAsia="Times New Roman" w:hAnsi="Calibri"/>
          <w:sz w:val="20"/>
          <w:szCs w:val="20"/>
          <w:lang w:val="es-ES_tradnl"/>
        </w:rPr>
      </w:pPr>
      <w:r w:rsidRPr="00B4184F">
        <w:rPr>
          <w:rFonts w:ascii="Calibri" w:eastAsia="Times New Roman" w:hAnsi="Calibri"/>
          <w:sz w:val="20"/>
          <w:szCs w:val="20"/>
          <w:lang w:val="es-ES_tradnl"/>
        </w:rPr>
        <w:t> Que la Fianza estará en vigor por un año, y en el caso de defectos y/o responsabilidades imputables a “</w:t>
      </w:r>
      <w:r w:rsidRPr="00B4184F">
        <w:rPr>
          <w:rFonts w:ascii="Calibri" w:eastAsia="Times New Roman" w:hAnsi="Calibri"/>
          <w:b/>
          <w:sz w:val="20"/>
          <w:szCs w:val="20"/>
          <w:lang w:val="es-ES_tradnl"/>
        </w:rPr>
        <w:t>EL PROVEEDOR</w:t>
      </w:r>
      <w:r w:rsidRPr="00B4184F">
        <w:rPr>
          <w:rFonts w:ascii="Calibri" w:eastAsia="Times New Roman" w:hAnsi="Calibri"/>
          <w:sz w:val="20"/>
          <w:szCs w:val="20"/>
          <w:lang w:val="es-ES_tradnl"/>
        </w:rPr>
        <w:t>” continuará vigente hasta que se corrijan los defectos y se satisfagan las responsabilidades; asimismo continuará vigente hasta la substanciación de todos los recursos legales o juicios que se interpongan hasta en tanto se dicte resolución definitiva por autoridad competente.</w:t>
      </w:r>
    </w:p>
    <w:p w14:paraId="7B566F60" w14:textId="77777777" w:rsidR="00D85A40" w:rsidRPr="00B4184F" w:rsidRDefault="00D85A40" w:rsidP="00D85A40">
      <w:pPr>
        <w:pStyle w:val="NormalWeb"/>
        <w:spacing w:before="0" w:beforeAutospacing="0" w:after="0" w:afterAutospacing="0"/>
        <w:jc w:val="both"/>
        <w:rPr>
          <w:rFonts w:ascii="Calibri" w:eastAsia="Times New Roman" w:hAnsi="Calibri"/>
          <w:sz w:val="20"/>
          <w:szCs w:val="20"/>
          <w:lang w:val="es-ES_tradnl"/>
        </w:rPr>
      </w:pPr>
    </w:p>
    <w:p w14:paraId="3DFB9CFA" w14:textId="77777777" w:rsidR="00D85A40" w:rsidRPr="00B4184F" w:rsidRDefault="00D85A40" w:rsidP="00D85A40">
      <w:pPr>
        <w:pStyle w:val="NormalWeb"/>
        <w:numPr>
          <w:ilvl w:val="0"/>
          <w:numId w:val="54"/>
        </w:numPr>
        <w:spacing w:before="0" w:beforeAutospacing="0" w:after="0" w:afterAutospacing="0"/>
        <w:jc w:val="both"/>
        <w:rPr>
          <w:rFonts w:ascii="Calibri" w:eastAsia="Times New Roman" w:hAnsi="Calibri"/>
          <w:sz w:val="20"/>
          <w:szCs w:val="20"/>
          <w:lang w:val="es-ES_tradnl"/>
        </w:rPr>
      </w:pPr>
      <w:r w:rsidRPr="00B4184F">
        <w:rPr>
          <w:rFonts w:ascii="Calibri" w:eastAsia="Times New Roman" w:hAnsi="Calibri"/>
          <w:sz w:val="20"/>
          <w:szCs w:val="20"/>
          <w:lang w:val="es-ES_tradnl"/>
        </w:rPr>
        <w:t>Que esta fianza continuará vigente en el caso de que se otorgue prórroga a “</w:t>
      </w:r>
      <w:r w:rsidRPr="00B4184F">
        <w:rPr>
          <w:rFonts w:ascii="Calibri" w:eastAsia="Times New Roman" w:hAnsi="Calibri"/>
          <w:b/>
          <w:sz w:val="20"/>
          <w:szCs w:val="20"/>
          <w:lang w:val="es-ES_tradnl"/>
        </w:rPr>
        <w:t>EL PROVEEDOR</w:t>
      </w:r>
      <w:r w:rsidRPr="00B4184F">
        <w:rPr>
          <w:rFonts w:ascii="Calibri" w:eastAsia="Times New Roman" w:hAnsi="Calibri"/>
          <w:sz w:val="20"/>
          <w:szCs w:val="20"/>
          <w:lang w:val="es-ES_tradnl"/>
        </w:rPr>
        <w:t xml:space="preserve">” para el cumplimiento de las obligaciones que se afianzan, aun cuando haya sido solicitada y autorizada extemporáneamente. </w:t>
      </w:r>
    </w:p>
    <w:p w14:paraId="78C1FA42" w14:textId="77777777" w:rsidR="00D85A40" w:rsidRPr="00B4184F" w:rsidRDefault="00D85A40" w:rsidP="00D85A40">
      <w:pPr>
        <w:pStyle w:val="NormalWeb"/>
        <w:spacing w:before="0" w:beforeAutospacing="0" w:after="0" w:afterAutospacing="0"/>
        <w:ind w:left="720"/>
        <w:jc w:val="both"/>
        <w:rPr>
          <w:rFonts w:ascii="Calibri" w:eastAsia="Times New Roman" w:hAnsi="Calibri"/>
          <w:sz w:val="20"/>
          <w:szCs w:val="20"/>
          <w:lang w:val="es-ES_tradnl"/>
        </w:rPr>
      </w:pPr>
      <w:r w:rsidRPr="00B4184F">
        <w:rPr>
          <w:rFonts w:ascii="Calibri" w:eastAsia="Times New Roman" w:hAnsi="Calibri"/>
          <w:sz w:val="20"/>
          <w:szCs w:val="20"/>
          <w:lang w:val="es-ES_tradnl"/>
        </w:rPr>
        <w:t> </w:t>
      </w:r>
    </w:p>
    <w:p w14:paraId="44AAB534" w14:textId="77777777" w:rsidR="00D85A40" w:rsidRPr="00B4184F" w:rsidRDefault="00D85A40" w:rsidP="00D85A40">
      <w:pPr>
        <w:pStyle w:val="NormalWeb"/>
        <w:spacing w:before="0" w:beforeAutospacing="0" w:after="0" w:afterAutospacing="0"/>
        <w:ind w:left="426"/>
        <w:jc w:val="both"/>
        <w:rPr>
          <w:rFonts w:ascii="Calibri" w:eastAsia="Times New Roman" w:hAnsi="Calibri"/>
          <w:sz w:val="20"/>
          <w:szCs w:val="20"/>
          <w:lang w:val="es-ES_tradnl"/>
        </w:rPr>
      </w:pPr>
      <w:r w:rsidRPr="00B4184F">
        <w:rPr>
          <w:rFonts w:ascii="Calibri" w:eastAsia="Times New Roman" w:hAnsi="Calibri"/>
          <w:sz w:val="20"/>
          <w:szCs w:val="20"/>
          <w:lang w:val="es-ES_tradnl"/>
        </w:rPr>
        <w:t>f)    Que sólo podrá ser cancelada mediante aviso por escrito de “</w:t>
      </w:r>
      <w:r w:rsidRPr="00B4184F">
        <w:rPr>
          <w:rFonts w:ascii="Calibri" w:eastAsia="Times New Roman" w:hAnsi="Calibri"/>
          <w:b/>
          <w:sz w:val="20"/>
          <w:szCs w:val="20"/>
          <w:lang w:val="es-ES_tradnl"/>
        </w:rPr>
        <w:t>S.S.N.L.</w:t>
      </w:r>
      <w:r w:rsidRPr="00B4184F">
        <w:rPr>
          <w:rFonts w:ascii="Calibri" w:eastAsia="Times New Roman" w:hAnsi="Calibri"/>
          <w:sz w:val="20"/>
          <w:szCs w:val="20"/>
          <w:lang w:val="es-ES_tradnl"/>
        </w:rPr>
        <w:t>”.</w:t>
      </w:r>
    </w:p>
    <w:p w14:paraId="63F67636" w14:textId="77777777" w:rsidR="00D85A40" w:rsidRDefault="00D85A40" w:rsidP="00D85A40">
      <w:pPr>
        <w:pStyle w:val="NormalWeb"/>
        <w:spacing w:before="0" w:beforeAutospacing="0" w:after="0" w:afterAutospacing="0"/>
        <w:ind w:left="720"/>
        <w:jc w:val="both"/>
        <w:rPr>
          <w:rFonts w:ascii="Calibri" w:eastAsia="Times New Roman" w:hAnsi="Calibri"/>
          <w:sz w:val="20"/>
          <w:szCs w:val="20"/>
          <w:lang w:val="es-ES_tradnl"/>
        </w:rPr>
      </w:pPr>
      <w:r w:rsidRPr="00B4184F">
        <w:rPr>
          <w:rFonts w:ascii="Calibri" w:eastAsia="Times New Roman" w:hAnsi="Calibri"/>
          <w:sz w:val="20"/>
          <w:szCs w:val="20"/>
          <w:lang w:val="es-ES_tradnl"/>
        </w:rPr>
        <w:t> </w:t>
      </w:r>
    </w:p>
    <w:p w14:paraId="5FC64DCB" w14:textId="77777777" w:rsidR="00D85A40" w:rsidRPr="00B4184F" w:rsidRDefault="00D85A40" w:rsidP="00D85A40">
      <w:pPr>
        <w:pStyle w:val="NormalWeb"/>
        <w:spacing w:before="0" w:beforeAutospacing="0" w:after="0" w:afterAutospacing="0"/>
        <w:ind w:left="709" w:hanging="283"/>
        <w:jc w:val="both"/>
        <w:rPr>
          <w:rFonts w:ascii="Calibri" w:eastAsia="Times New Roman" w:hAnsi="Calibri"/>
          <w:sz w:val="20"/>
          <w:szCs w:val="20"/>
          <w:lang w:val="es-ES_tradnl"/>
        </w:rPr>
      </w:pPr>
      <w:r w:rsidRPr="00B4184F">
        <w:rPr>
          <w:rFonts w:ascii="Calibri" w:eastAsia="Times New Roman" w:hAnsi="Calibri"/>
          <w:sz w:val="20"/>
          <w:szCs w:val="20"/>
          <w:lang w:val="es-ES_tradnl"/>
        </w:rPr>
        <w:t>g)   Que la Institución Afianzadora acepta lo preceptuado por los artículos 174, 178, 179, 282, 283 y 289 de la Ley de Instituciones de Seguros y de Fianzas en vigor.</w:t>
      </w:r>
    </w:p>
    <w:p w14:paraId="55A34B66" w14:textId="77777777" w:rsidR="00D85A40" w:rsidRPr="00B4184F" w:rsidRDefault="00D85A40" w:rsidP="00D85A40">
      <w:pPr>
        <w:pStyle w:val="NormalWeb"/>
        <w:spacing w:before="0" w:beforeAutospacing="0" w:after="0" w:afterAutospacing="0"/>
        <w:ind w:left="720"/>
        <w:jc w:val="both"/>
        <w:rPr>
          <w:rFonts w:ascii="Calibri" w:eastAsia="Times New Roman" w:hAnsi="Calibri"/>
          <w:sz w:val="20"/>
          <w:szCs w:val="20"/>
          <w:lang w:val="es-ES_tradnl"/>
        </w:rPr>
      </w:pPr>
      <w:r w:rsidRPr="00B4184F">
        <w:rPr>
          <w:rFonts w:ascii="Calibri" w:eastAsia="Times New Roman" w:hAnsi="Calibri"/>
          <w:sz w:val="20"/>
          <w:szCs w:val="20"/>
          <w:lang w:val="es-ES_tradnl"/>
        </w:rPr>
        <w:t> </w:t>
      </w:r>
    </w:p>
    <w:p w14:paraId="74905C0C" w14:textId="77777777" w:rsidR="00D85A40" w:rsidRPr="00B4184F" w:rsidRDefault="00D85A40" w:rsidP="00D85A40">
      <w:pPr>
        <w:pStyle w:val="NormalWeb"/>
        <w:spacing w:before="0" w:beforeAutospacing="0" w:after="0" w:afterAutospacing="0"/>
        <w:ind w:left="709" w:hanging="283"/>
        <w:jc w:val="both"/>
        <w:rPr>
          <w:rFonts w:ascii="Calibri" w:eastAsia="Times New Roman" w:hAnsi="Calibri"/>
          <w:sz w:val="20"/>
          <w:szCs w:val="20"/>
          <w:lang w:val="es-ES_tradnl"/>
        </w:rPr>
      </w:pPr>
      <w:r w:rsidRPr="00B4184F">
        <w:rPr>
          <w:rFonts w:ascii="Calibri" w:eastAsia="Times New Roman" w:hAnsi="Calibri"/>
          <w:sz w:val="20"/>
          <w:szCs w:val="20"/>
          <w:lang w:val="es-ES_tradnl"/>
        </w:rPr>
        <w:lastRenderedPageBreak/>
        <w:t>h)   Que “</w:t>
      </w:r>
      <w:r w:rsidRPr="00B4184F">
        <w:rPr>
          <w:rFonts w:ascii="Calibri" w:eastAsia="Times New Roman" w:hAnsi="Calibri"/>
          <w:b/>
          <w:sz w:val="20"/>
          <w:szCs w:val="20"/>
          <w:lang w:val="es-ES_tradnl"/>
        </w:rPr>
        <w:t>S.S.N.L.</w:t>
      </w:r>
      <w:r w:rsidRPr="00B4184F">
        <w:rPr>
          <w:rFonts w:ascii="Calibri" w:eastAsia="Times New Roman" w:hAnsi="Calibri"/>
          <w:sz w:val="20"/>
          <w:szCs w:val="20"/>
          <w:lang w:val="es-ES_tradnl"/>
        </w:rPr>
        <w:t>”, cuenta con un término de un año contado a partir del incumplimiento de “</w:t>
      </w:r>
      <w:r w:rsidRPr="00B4184F">
        <w:rPr>
          <w:rFonts w:ascii="Calibri" w:eastAsia="Times New Roman" w:hAnsi="Calibri"/>
          <w:b/>
          <w:sz w:val="20"/>
          <w:szCs w:val="20"/>
          <w:lang w:val="es-ES_tradnl"/>
        </w:rPr>
        <w:t>EL PROVEEDOR</w:t>
      </w:r>
      <w:r w:rsidRPr="00B4184F">
        <w:rPr>
          <w:rFonts w:ascii="Calibri" w:eastAsia="Times New Roman" w:hAnsi="Calibri"/>
          <w:sz w:val="20"/>
          <w:szCs w:val="20"/>
          <w:lang w:val="es-ES_tradnl"/>
        </w:rPr>
        <w:t xml:space="preserve">”, para reclamar el pago a la afianzadora, por lo que de no presentarse dentro de dicho plazo operará la caducidad de la misma; o bien, de que la vigencia de la fianza deberá ser de dos años, contados a partir del día siguiente al incumplimiento del fiado. </w:t>
      </w:r>
    </w:p>
    <w:p w14:paraId="612829F3" w14:textId="77777777" w:rsidR="00D85A40" w:rsidRPr="00B4184F" w:rsidRDefault="00D85A40" w:rsidP="00D85A40">
      <w:pPr>
        <w:pStyle w:val="NormalWeb"/>
        <w:spacing w:before="0" w:beforeAutospacing="0" w:after="0" w:afterAutospacing="0"/>
        <w:ind w:left="720"/>
        <w:jc w:val="both"/>
        <w:rPr>
          <w:rFonts w:ascii="Calibri" w:eastAsia="Times New Roman" w:hAnsi="Calibri"/>
          <w:sz w:val="20"/>
          <w:szCs w:val="20"/>
          <w:lang w:val="es-ES_tradnl"/>
        </w:rPr>
      </w:pPr>
      <w:r w:rsidRPr="00B4184F">
        <w:rPr>
          <w:rFonts w:ascii="Calibri" w:eastAsia="Times New Roman" w:hAnsi="Calibri"/>
          <w:sz w:val="20"/>
          <w:szCs w:val="20"/>
          <w:lang w:val="es-ES_tradnl"/>
        </w:rPr>
        <w:t> </w:t>
      </w:r>
    </w:p>
    <w:p w14:paraId="5CDE3734" w14:textId="77777777" w:rsidR="00D85A40" w:rsidRPr="00DE7A46" w:rsidRDefault="00D85A40" w:rsidP="00D85A40">
      <w:pPr>
        <w:pStyle w:val="Textoindependiente2"/>
        <w:ind w:left="709" w:right="-1"/>
        <w:rPr>
          <w:rFonts w:ascii="Calibri" w:hAnsi="Calibri"/>
          <w:b/>
          <w:i/>
        </w:rPr>
      </w:pPr>
      <w:r w:rsidRPr="00DE7A46">
        <w:rPr>
          <w:rFonts w:ascii="Calibri" w:hAnsi="Calibri"/>
        </w:rPr>
        <w:t>Una vez cumplidas las obligaciones de “EL PROVEEDOR” a satisfacción de “S.S.N.L.”, este último procederá a extender la constancia de cumplimiento de las obligaciones contractuales para que “EL PROVEEDOR” de inicio a los trámites para la cancelación de la garantía de cumplimiento prevista en esta cláusula.</w:t>
      </w:r>
    </w:p>
    <w:p w14:paraId="53F89D42" w14:textId="77777777" w:rsidR="00D85A40" w:rsidRDefault="00D85A40" w:rsidP="00D85A40">
      <w:pPr>
        <w:pStyle w:val="Textoindependiente2"/>
        <w:ind w:right="-1"/>
        <w:rPr>
          <w:rFonts w:ascii="Calibri" w:hAnsi="Calibri"/>
          <w:b/>
          <w:i/>
        </w:rPr>
      </w:pPr>
    </w:p>
    <w:p w14:paraId="03B5BEE1" w14:textId="77777777" w:rsidR="00D85A40" w:rsidRPr="00155AB3" w:rsidRDefault="00D85A40" w:rsidP="00D85A40">
      <w:pPr>
        <w:pStyle w:val="Textoindependiente2"/>
        <w:ind w:right="-1"/>
        <w:rPr>
          <w:rFonts w:ascii="Calibri" w:hAnsi="Calibri"/>
          <w:b/>
          <w:i/>
        </w:rPr>
      </w:pPr>
    </w:p>
    <w:p w14:paraId="6E685F4E" w14:textId="77777777" w:rsidR="00D85A40" w:rsidRPr="0039320A" w:rsidRDefault="00D85A40" w:rsidP="00D85A40">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1E4FF"/>
        <w:ind w:right="-1"/>
        <w:jc w:val="both"/>
        <w:rPr>
          <w:rFonts w:ascii="Calibri" w:hAnsi="Calibri"/>
          <w:b/>
        </w:rPr>
      </w:pPr>
      <w:r w:rsidRPr="0039320A">
        <w:rPr>
          <w:rFonts w:ascii="Calibri" w:hAnsi="Calibri"/>
          <w:b/>
        </w:rPr>
        <w:t>11.</w:t>
      </w:r>
      <w:r>
        <w:rPr>
          <w:rFonts w:ascii="Calibri" w:hAnsi="Calibri"/>
          <w:b/>
        </w:rPr>
        <w:t xml:space="preserve"> CALENDARIO DE EVENTOS</w:t>
      </w:r>
      <w:r w:rsidRPr="0039320A">
        <w:rPr>
          <w:rFonts w:ascii="Calibri" w:hAnsi="Calibri"/>
          <w:b/>
        </w:rPr>
        <w:t>.</w:t>
      </w:r>
    </w:p>
    <w:p w14:paraId="351D1B90" w14:textId="77777777" w:rsidR="00D85A40" w:rsidRPr="0039320A" w:rsidRDefault="00D85A40" w:rsidP="00D85A40">
      <w:pPr>
        <w:ind w:right="-1"/>
        <w:jc w:val="both"/>
        <w:rPr>
          <w:rFonts w:ascii="Calibri" w:hAnsi="Calibri"/>
        </w:rPr>
      </w:pPr>
    </w:p>
    <w:p w14:paraId="38B73044" w14:textId="55C32718" w:rsidR="00D85A40" w:rsidRPr="00691F5A" w:rsidRDefault="00D85A40" w:rsidP="00D85A40">
      <w:pPr>
        <w:pStyle w:val="Default"/>
        <w:jc w:val="both"/>
        <w:rPr>
          <w:rFonts w:ascii="Calibri" w:hAnsi="Calibri"/>
          <w:color w:val="auto"/>
          <w:sz w:val="20"/>
          <w:szCs w:val="20"/>
        </w:rPr>
      </w:pPr>
      <w:r w:rsidRPr="00C61B58">
        <w:rPr>
          <w:rFonts w:ascii="Calibri" w:hAnsi="Calibri"/>
          <w:b/>
          <w:bCs/>
          <w:sz w:val="20"/>
          <w:szCs w:val="20"/>
        </w:rPr>
        <w:t>Publicación de la convocatoria:</w:t>
      </w:r>
      <w:r w:rsidRPr="00C61B58">
        <w:rPr>
          <w:rFonts w:ascii="Calibri" w:hAnsi="Calibri"/>
          <w:bCs/>
          <w:sz w:val="20"/>
          <w:szCs w:val="20"/>
        </w:rPr>
        <w:t xml:space="preserve"> </w:t>
      </w:r>
      <w:r w:rsidRPr="00C61B58">
        <w:rPr>
          <w:rFonts w:ascii="Calibri" w:hAnsi="Calibri"/>
          <w:bCs/>
          <w:sz w:val="20"/>
          <w:szCs w:val="20"/>
        </w:rPr>
        <w:tab/>
      </w:r>
      <w:r w:rsidRPr="00C61B58">
        <w:rPr>
          <w:rFonts w:ascii="Calibri" w:hAnsi="Calibri"/>
          <w:sz w:val="20"/>
          <w:szCs w:val="20"/>
        </w:rPr>
        <w:t xml:space="preserve">Periódico Oficial del </w:t>
      </w:r>
      <w:r w:rsidRPr="00DF76AA">
        <w:rPr>
          <w:rFonts w:ascii="Calibri" w:hAnsi="Calibri"/>
          <w:sz w:val="20"/>
          <w:szCs w:val="20"/>
        </w:rPr>
        <w:t>Estado</w:t>
      </w:r>
      <w:r w:rsidRPr="00DF76AA">
        <w:rPr>
          <w:rFonts w:ascii="Calibri" w:hAnsi="Calibri"/>
          <w:color w:val="auto"/>
          <w:sz w:val="20"/>
          <w:szCs w:val="20"/>
        </w:rPr>
        <w:t xml:space="preserve">, el 17 de </w:t>
      </w:r>
      <w:r w:rsidR="00DF76AA" w:rsidRPr="00DF76AA">
        <w:rPr>
          <w:rFonts w:ascii="Calibri" w:hAnsi="Calibri"/>
          <w:color w:val="auto"/>
          <w:sz w:val="20"/>
          <w:szCs w:val="20"/>
        </w:rPr>
        <w:t>junio</w:t>
      </w:r>
      <w:r w:rsidRPr="00DF76AA">
        <w:rPr>
          <w:rFonts w:ascii="Calibri" w:hAnsi="Calibri"/>
          <w:color w:val="auto"/>
          <w:sz w:val="20"/>
          <w:szCs w:val="20"/>
        </w:rPr>
        <w:t xml:space="preserve"> del 2024.</w:t>
      </w:r>
      <w:r w:rsidRPr="00691F5A">
        <w:rPr>
          <w:rFonts w:ascii="Calibri" w:hAnsi="Calibri"/>
          <w:color w:val="auto"/>
          <w:sz w:val="20"/>
          <w:szCs w:val="20"/>
        </w:rPr>
        <w:t xml:space="preserve"> </w:t>
      </w:r>
    </w:p>
    <w:p w14:paraId="66C36915" w14:textId="77777777" w:rsidR="00D85A40" w:rsidRPr="00691F5A" w:rsidRDefault="00D85A40" w:rsidP="00D85A40">
      <w:pPr>
        <w:pStyle w:val="Default"/>
        <w:jc w:val="both"/>
        <w:rPr>
          <w:rFonts w:ascii="Calibri" w:hAnsi="Calibri"/>
          <w:b/>
          <w:color w:val="auto"/>
          <w:sz w:val="20"/>
          <w:szCs w:val="20"/>
        </w:rPr>
      </w:pPr>
    </w:p>
    <w:p w14:paraId="71A3364C" w14:textId="7BEACC96" w:rsidR="00D85A40" w:rsidRPr="00C61B58" w:rsidRDefault="00D85A40" w:rsidP="00D85A40">
      <w:pPr>
        <w:pStyle w:val="Default"/>
        <w:jc w:val="both"/>
        <w:rPr>
          <w:rFonts w:ascii="Calibri" w:hAnsi="Calibri"/>
          <w:sz w:val="20"/>
          <w:szCs w:val="20"/>
        </w:rPr>
      </w:pPr>
      <w:r w:rsidRPr="00691F5A">
        <w:rPr>
          <w:rFonts w:ascii="Calibri" w:hAnsi="Calibri"/>
          <w:b/>
          <w:color w:val="auto"/>
          <w:sz w:val="20"/>
          <w:szCs w:val="20"/>
        </w:rPr>
        <w:t>Publicación de bases:</w:t>
      </w:r>
      <w:r w:rsidRPr="00691F5A">
        <w:rPr>
          <w:rFonts w:ascii="Calibri" w:hAnsi="Calibri"/>
          <w:color w:val="auto"/>
          <w:sz w:val="20"/>
          <w:szCs w:val="20"/>
        </w:rPr>
        <w:t xml:space="preserve"> </w:t>
      </w:r>
      <w:r w:rsidRPr="00691F5A">
        <w:rPr>
          <w:rFonts w:ascii="Calibri" w:hAnsi="Calibri"/>
          <w:color w:val="auto"/>
          <w:sz w:val="20"/>
          <w:szCs w:val="20"/>
        </w:rPr>
        <w:tab/>
      </w:r>
      <w:r w:rsidRPr="00691F5A">
        <w:rPr>
          <w:rFonts w:ascii="Calibri" w:hAnsi="Calibri"/>
          <w:color w:val="auto"/>
          <w:sz w:val="20"/>
          <w:szCs w:val="20"/>
        </w:rPr>
        <w:tab/>
        <w:t xml:space="preserve">A través de la página </w:t>
      </w:r>
      <w:hyperlink r:id="rId9" w:history="1">
        <w:r w:rsidRPr="00DF76AA">
          <w:rPr>
            <w:rStyle w:val="Hipervnculo"/>
            <w:rFonts w:ascii="Calibri" w:hAnsi="Calibri"/>
            <w:sz w:val="20"/>
            <w:szCs w:val="20"/>
          </w:rPr>
          <w:t>http://saludnl.gob.mx</w:t>
        </w:r>
      </w:hyperlink>
      <w:r w:rsidRPr="00DF76AA">
        <w:rPr>
          <w:rFonts w:ascii="Calibri" w:hAnsi="Calibri"/>
          <w:color w:val="auto"/>
          <w:sz w:val="20"/>
          <w:szCs w:val="20"/>
        </w:rPr>
        <w:t xml:space="preserve">, el 17 de </w:t>
      </w:r>
      <w:r w:rsidR="00DF76AA" w:rsidRPr="00DF76AA">
        <w:rPr>
          <w:rFonts w:ascii="Calibri" w:hAnsi="Calibri"/>
          <w:color w:val="auto"/>
          <w:sz w:val="20"/>
          <w:szCs w:val="20"/>
        </w:rPr>
        <w:t>junio</w:t>
      </w:r>
      <w:r w:rsidRPr="00DF76AA">
        <w:rPr>
          <w:rFonts w:ascii="Calibri" w:hAnsi="Calibri"/>
          <w:color w:val="auto"/>
          <w:sz w:val="20"/>
          <w:szCs w:val="20"/>
        </w:rPr>
        <w:t xml:space="preserve"> del 2024.</w:t>
      </w:r>
      <w:r w:rsidRPr="003C659A">
        <w:rPr>
          <w:rFonts w:ascii="Calibri" w:hAnsi="Calibri"/>
          <w:color w:val="auto"/>
          <w:sz w:val="20"/>
          <w:szCs w:val="20"/>
        </w:rPr>
        <w:t xml:space="preserve"> </w:t>
      </w:r>
    </w:p>
    <w:p w14:paraId="1D67027D" w14:textId="77777777" w:rsidR="00D85A40" w:rsidRPr="00C61B58" w:rsidRDefault="00D85A40" w:rsidP="00D85A40">
      <w:pPr>
        <w:pStyle w:val="Default"/>
        <w:rPr>
          <w:rFonts w:ascii="Calibri" w:hAnsi="Calibri"/>
          <w:color w:val="auto"/>
          <w:sz w:val="20"/>
          <w:szCs w:val="20"/>
        </w:rPr>
      </w:pPr>
    </w:p>
    <w:tbl>
      <w:tblPr>
        <w:tblW w:w="10080" w:type="dxa"/>
        <w:tblInd w:w="55" w:type="dxa"/>
        <w:tblCellMar>
          <w:left w:w="70" w:type="dxa"/>
          <w:right w:w="70" w:type="dxa"/>
        </w:tblCellMar>
        <w:tblLook w:val="04A0" w:firstRow="1" w:lastRow="0" w:firstColumn="1" w:lastColumn="0" w:noHBand="0" w:noVBand="1"/>
      </w:tblPr>
      <w:tblGrid>
        <w:gridCol w:w="724"/>
        <w:gridCol w:w="3686"/>
        <w:gridCol w:w="1417"/>
        <w:gridCol w:w="4253"/>
      </w:tblGrid>
      <w:tr w:rsidR="00D85A40" w:rsidRPr="004A4FC1" w14:paraId="3EB9967D" w14:textId="77777777" w:rsidTr="00724FE7">
        <w:trPr>
          <w:trHeight w:val="446"/>
        </w:trPr>
        <w:tc>
          <w:tcPr>
            <w:tcW w:w="10080" w:type="dxa"/>
            <w:gridSpan w:val="4"/>
            <w:tcBorders>
              <w:top w:val="single" w:sz="18" w:space="0" w:color="auto"/>
              <w:left w:val="single" w:sz="18" w:space="0" w:color="auto"/>
              <w:bottom w:val="single" w:sz="4" w:space="0" w:color="auto"/>
              <w:right w:val="single" w:sz="18" w:space="0" w:color="auto"/>
            </w:tcBorders>
            <w:shd w:val="clear" w:color="auto" w:fill="71E4FF"/>
            <w:vAlign w:val="center"/>
          </w:tcPr>
          <w:p w14:paraId="13D73913" w14:textId="1DE0555F" w:rsidR="00D85A40" w:rsidRPr="00E50172" w:rsidRDefault="00D85A40" w:rsidP="00724FE7">
            <w:pPr>
              <w:jc w:val="center"/>
              <w:rPr>
                <w:rFonts w:ascii="Century Gothic" w:hAnsi="Century Gothic" w:cs="Arial"/>
                <w:b/>
                <w:color w:val="000000"/>
                <w:sz w:val="18"/>
              </w:rPr>
            </w:pPr>
            <w:r>
              <w:rPr>
                <w:rFonts w:ascii="Century Gothic" w:hAnsi="Century Gothic" w:cs="Arial"/>
                <w:b/>
                <w:color w:val="000000"/>
                <w:sz w:val="18"/>
              </w:rPr>
              <w:t xml:space="preserve">Licitación Pública Nacional Presencial </w:t>
            </w:r>
            <w:r w:rsidRPr="00E50172">
              <w:rPr>
                <w:rFonts w:ascii="Century Gothic" w:hAnsi="Century Gothic" w:cs="Arial"/>
                <w:b/>
                <w:color w:val="000000"/>
                <w:sz w:val="18"/>
              </w:rPr>
              <w:t>No</w:t>
            </w:r>
            <w:r w:rsidRPr="008164AB">
              <w:rPr>
                <w:rFonts w:ascii="Century Gothic" w:hAnsi="Century Gothic" w:cs="Arial"/>
                <w:b/>
                <w:color w:val="000000"/>
                <w:sz w:val="18"/>
              </w:rPr>
              <w:t xml:space="preserve">. </w:t>
            </w:r>
            <w:r w:rsidR="00C10376">
              <w:rPr>
                <w:rFonts w:ascii="Century Gothic" w:hAnsi="Century Gothic" w:cs="Arial"/>
                <w:b/>
                <w:color w:val="000000"/>
                <w:sz w:val="18"/>
              </w:rPr>
              <w:t>LP-919044992-N29-2024</w:t>
            </w:r>
          </w:p>
          <w:p w14:paraId="42B54234" w14:textId="7C2CA21D" w:rsidR="00D85A40" w:rsidRPr="00E50172" w:rsidRDefault="00D85A40" w:rsidP="00724FE7">
            <w:pPr>
              <w:jc w:val="center"/>
              <w:rPr>
                <w:rFonts w:ascii="Century Gothic" w:hAnsi="Century Gothic" w:cs="Arial"/>
                <w:b/>
                <w:bCs/>
                <w:color w:val="000000"/>
                <w:sz w:val="16"/>
              </w:rPr>
            </w:pPr>
            <w:r w:rsidRPr="00E50172">
              <w:rPr>
                <w:rFonts w:ascii="Century Gothic" w:hAnsi="Century Gothic" w:cs="Arial"/>
                <w:b/>
                <w:color w:val="000000"/>
                <w:sz w:val="18"/>
              </w:rPr>
              <w:t>“</w:t>
            </w:r>
            <w:r w:rsidR="00C10376">
              <w:rPr>
                <w:rFonts w:ascii="Century Gothic" w:hAnsi="Century Gothic" w:cs="Arial"/>
                <w:b/>
                <w:color w:val="000000"/>
                <w:sz w:val="18"/>
              </w:rPr>
              <w:t>SERVICIO DE MANTENIMIENTO PREVENTIVO Y CORRECTIVO A EQUIPO DENTAL</w:t>
            </w:r>
            <w:r>
              <w:rPr>
                <w:rFonts w:ascii="Century Gothic" w:hAnsi="Century Gothic" w:cs="Arial"/>
                <w:b/>
                <w:color w:val="000000"/>
                <w:sz w:val="18"/>
              </w:rPr>
              <w:t xml:space="preserve">” </w:t>
            </w:r>
          </w:p>
        </w:tc>
      </w:tr>
      <w:tr w:rsidR="00D85A40" w:rsidRPr="004A4FC1" w14:paraId="688277A5" w14:textId="77777777" w:rsidTr="00724FE7">
        <w:trPr>
          <w:trHeight w:val="103"/>
        </w:trPr>
        <w:tc>
          <w:tcPr>
            <w:tcW w:w="4410" w:type="dxa"/>
            <w:gridSpan w:val="2"/>
            <w:tcBorders>
              <w:top w:val="single" w:sz="4" w:space="0" w:color="auto"/>
              <w:left w:val="single" w:sz="18" w:space="0" w:color="auto"/>
              <w:bottom w:val="single" w:sz="18" w:space="0" w:color="auto"/>
              <w:right w:val="single" w:sz="4" w:space="0" w:color="auto"/>
            </w:tcBorders>
            <w:shd w:val="clear" w:color="auto" w:fill="71E4FF"/>
            <w:vAlign w:val="center"/>
            <w:hideMark/>
          </w:tcPr>
          <w:p w14:paraId="70CF0BD4" w14:textId="77777777" w:rsidR="00D85A40" w:rsidRPr="00E50172" w:rsidRDefault="00D85A40" w:rsidP="00724FE7">
            <w:pPr>
              <w:jc w:val="center"/>
              <w:rPr>
                <w:rFonts w:ascii="Century Gothic" w:hAnsi="Century Gothic" w:cs="Arial"/>
                <w:b/>
                <w:bCs/>
                <w:color w:val="000000"/>
                <w:sz w:val="16"/>
              </w:rPr>
            </w:pPr>
            <w:r w:rsidRPr="00E50172">
              <w:rPr>
                <w:rFonts w:ascii="Century Gothic" w:hAnsi="Century Gothic" w:cs="Arial"/>
                <w:b/>
                <w:bCs/>
                <w:color w:val="000000"/>
                <w:sz w:val="16"/>
              </w:rPr>
              <w:t>ACTO</w:t>
            </w:r>
          </w:p>
        </w:tc>
        <w:tc>
          <w:tcPr>
            <w:tcW w:w="1417" w:type="dxa"/>
            <w:tcBorders>
              <w:top w:val="single" w:sz="4" w:space="0" w:color="auto"/>
              <w:left w:val="single" w:sz="4" w:space="0" w:color="auto"/>
              <w:bottom w:val="single" w:sz="18" w:space="0" w:color="auto"/>
              <w:right w:val="single" w:sz="4" w:space="0" w:color="auto"/>
            </w:tcBorders>
            <w:shd w:val="clear" w:color="auto" w:fill="71E4FF"/>
            <w:vAlign w:val="center"/>
          </w:tcPr>
          <w:p w14:paraId="5205BCB9" w14:textId="77777777" w:rsidR="00D85A40" w:rsidRPr="00E50172" w:rsidRDefault="00D85A40" w:rsidP="00724FE7">
            <w:pPr>
              <w:jc w:val="center"/>
              <w:rPr>
                <w:rFonts w:ascii="Century Gothic" w:hAnsi="Century Gothic" w:cs="Arial"/>
                <w:b/>
                <w:bCs/>
                <w:color w:val="000000"/>
                <w:sz w:val="16"/>
              </w:rPr>
            </w:pPr>
            <w:r w:rsidRPr="00E50172">
              <w:rPr>
                <w:rFonts w:ascii="Century Gothic" w:hAnsi="Century Gothic" w:cs="Arial"/>
                <w:b/>
                <w:bCs/>
                <w:color w:val="000000"/>
                <w:sz w:val="16"/>
              </w:rPr>
              <w:t>FECHA Y HORA</w:t>
            </w:r>
          </w:p>
        </w:tc>
        <w:tc>
          <w:tcPr>
            <w:tcW w:w="4253" w:type="dxa"/>
            <w:tcBorders>
              <w:top w:val="single" w:sz="4" w:space="0" w:color="auto"/>
              <w:left w:val="single" w:sz="4" w:space="0" w:color="auto"/>
              <w:bottom w:val="single" w:sz="18" w:space="0" w:color="auto"/>
              <w:right w:val="single" w:sz="18" w:space="0" w:color="auto"/>
            </w:tcBorders>
            <w:shd w:val="clear" w:color="auto" w:fill="71E4FF"/>
            <w:vAlign w:val="center"/>
          </w:tcPr>
          <w:p w14:paraId="4125F706" w14:textId="77777777" w:rsidR="00D85A40" w:rsidRPr="00E50172" w:rsidRDefault="00D85A40" w:rsidP="00724FE7">
            <w:pPr>
              <w:jc w:val="center"/>
              <w:rPr>
                <w:rFonts w:ascii="Century Gothic" w:hAnsi="Century Gothic" w:cs="Arial"/>
                <w:b/>
                <w:bCs/>
                <w:color w:val="000000"/>
                <w:sz w:val="16"/>
              </w:rPr>
            </w:pPr>
            <w:r w:rsidRPr="00E50172">
              <w:rPr>
                <w:rFonts w:ascii="Century Gothic" w:hAnsi="Century Gothic" w:cs="Arial"/>
                <w:b/>
                <w:bCs/>
                <w:color w:val="000000"/>
                <w:sz w:val="16"/>
              </w:rPr>
              <w:t>LUGAR</w:t>
            </w:r>
          </w:p>
        </w:tc>
      </w:tr>
      <w:tr w:rsidR="00D85A40" w:rsidRPr="00E50172" w14:paraId="5D8A7192" w14:textId="77777777" w:rsidTr="00724FE7">
        <w:trPr>
          <w:trHeight w:val="446"/>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034E64E" w14:textId="77777777" w:rsidR="00D85A40" w:rsidRPr="00E50172" w:rsidRDefault="00D85A40" w:rsidP="00724FE7">
            <w:pPr>
              <w:jc w:val="both"/>
              <w:rPr>
                <w:rFonts w:ascii="Century Gothic" w:hAnsi="Century Gothic" w:cs="Arial"/>
                <w:color w:val="000000"/>
                <w:sz w:val="16"/>
                <w:szCs w:val="18"/>
              </w:rPr>
            </w:pPr>
            <w:r w:rsidRPr="00E50172">
              <w:rPr>
                <w:rFonts w:ascii="Century Gothic" w:hAnsi="Century Gothic" w:cs="Arial"/>
                <w:color w:val="000000"/>
                <w:sz w:val="16"/>
                <w:szCs w:val="18"/>
              </w:rPr>
              <w:t>VISITA A INS</w:t>
            </w:r>
            <w:r>
              <w:rPr>
                <w:rFonts w:ascii="Century Gothic" w:hAnsi="Century Gothic" w:cs="Arial"/>
                <w:color w:val="000000"/>
                <w:sz w:val="16"/>
                <w:szCs w:val="18"/>
              </w:rPr>
              <w:t>T</w:t>
            </w:r>
            <w:r w:rsidRPr="00E50172">
              <w:rPr>
                <w:rFonts w:ascii="Century Gothic" w:hAnsi="Century Gothic" w:cs="Arial"/>
                <w:color w:val="000000"/>
                <w:sz w:val="16"/>
                <w:szCs w:val="18"/>
              </w:rPr>
              <w:t>ALACIONES</w:t>
            </w:r>
          </w:p>
        </w:tc>
        <w:tc>
          <w:tcPr>
            <w:tcW w:w="5670" w:type="dxa"/>
            <w:gridSpan w:val="2"/>
            <w:tcBorders>
              <w:top w:val="single" w:sz="4" w:space="0" w:color="auto"/>
              <w:left w:val="single" w:sz="4" w:space="0" w:color="auto"/>
              <w:bottom w:val="single" w:sz="4" w:space="0" w:color="auto"/>
              <w:right w:val="single" w:sz="4" w:space="0" w:color="auto"/>
            </w:tcBorders>
            <w:vAlign w:val="center"/>
          </w:tcPr>
          <w:p w14:paraId="387437B8" w14:textId="0A4E0709" w:rsidR="00D85A40" w:rsidRPr="00691F5A" w:rsidRDefault="00DF76AA" w:rsidP="00724FE7">
            <w:pPr>
              <w:rPr>
                <w:rFonts w:ascii="Century Gothic" w:hAnsi="Century Gothic" w:cs="Arial"/>
                <w:color w:val="000000"/>
                <w:sz w:val="16"/>
                <w:szCs w:val="18"/>
              </w:rPr>
            </w:pPr>
            <w:r>
              <w:rPr>
                <w:rFonts w:ascii="Century Gothic" w:hAnsi="Century Gothic" w:cs="Arial"/>
                <w:color w:val="000000"/>
                <w:sz w:val="16"/>
                <w:szCs w:val="18"/>
              </w:rPr>
              <w:t>Podrá</w:t>
            </w:r>
            <w:r w:rsidR="00D85A40">
              <w:rPr>
                <w:rFonts w:ascii="Century Gothic" w:hAnsi="Century Gothic" w:cs="Arial"/>
                <w:color w:val="000000"/>
                <w:sz w:val="16"/>
                <w:szCs w:val="18"/>
              </w:rPr>
              <w:t xml:space="preserve"> realizarse los días hábiles </w:t>
            </w:r>
            <w:r w:rsidR="00D85A40" w:rsidRPr="007931D4">
              <w:rPr>
                <w:rFonts w:ascii="Century Gothic" w:hAnsi="Century Gothic" w:cs="Arial"/>
                <w:color w:val="000000"/>
                <w:sz w:val="16"/>
                <w:szCs w:val="18"/>
              </w:rPr>
              <w:t>del 17</w:t>
            </w:r>
            <w:r w:rsidRPr="007931D4">
              <w:rPr>
                <w:rFonts w:ascii="Century Gothic" w:hAnsi="Century Gothic" w:cs="Arial"/>
                <w:color w:val="000000"/>
                <w:sz w:val="16"/>
                <w:szCs w:val="18"/>
              </w:rPr>
              <w:t xml:space="preserve"> de junio del 2024</w:t>
            </w:r>
            <w:r w:rsidR="00D85A40" w:rsidRPr="007931D4">
              <w:rPr>
                <w:rFonts w:ascii="Century Gothic" w:hAnsi="Century Gothic" w:cs="Arial"/>
                <w:color w:val="000000"/>
                <w:sz w:val="16"/>
                <w:szCs w:val="18"/>
              </w:rPr>
              <w:t xml:space="preserve"> al </w:t>
            </w:r>
            <w:r w:rsidRPr="007931D4">
              <w:rPr>
                <w:rFonts w:ascii="Century Gothic" w:hAnsi="Century Gothic" w:cs="Arial"/>
                <w:color w:val="000000"/>
                <w:sz w:val="16"/>
                <w:szCs w:val="18"/>
              </w:rPr>
              <w:t>04</w:t>
            </w:r>
            <w:r w:rsidR="00D85A40" w:rsidRPr="007931D4">
              <w:rPr>
                <w:rFonts w:ascii="Century Gothic" w:hAnsi="Century Gothic" w:cs="Arial"/>
                <w:color w:val="000000"/>
                <w:sz w:val="16"/>
                <w:szCs w:val="18"/>
              </w:rPr>
              <w:t xml:space="preserve"> de </w:t>
            </w:r>
            <w:r w:rsidRPr="007931D4">
              <w:rPr>
                <w:rFonts w:ascii="Century Gothic" w:hAnsi="Century Gothic" w:cs="Arial"/>
                <w:color w:val="000000"/>
                <w:sz w:val="16"/>
                <w:szCs w:val="18"/>
              </w:rPr>
              <w:t>julio</w:t>
            </w:r>
            <w:r w:rsidR="00D85A40" w:rsidRPr="007931D4">
              <w:rPr>
                <w:rFonts w:ascii="Century Gothic" w:hAnsi="Century Gothic" w:cs="Arial"/>
                <w:color w:val="000000"/>
                <w:sz w:val="16"/>
                <w:szCs w:val="18"/>
              </w:rPr>
              <w:t xml:space="preserve"> del</w:t>
            </w:r>
            <w:r w:rsidRPr="007931D4">
              <w:rPr>
                <w:rFonts w:ascii="Century Gothic" w:hAnsi="Century Gothic" w:cs="Arial"/>
                <w:color w:val="000000"/>
                <w:sz w:val="16"/>
                <w:szCs w:val="18"/>
              </w:rPr>
              <w:t xml:space="preserve"> 2024</w:t>
            </w:r>
            <w:r w:rsidR="00D85A40" w:rsidRPr="007931D4">
              <w:rPr>
                <w:rFonts w:ascii="Century Gothic" w:hAnsi="Century Gothic" w:cs="Arial"/>
                <w:color w:val="000000"/>
                <w:sz w:val="16"/>
                <w:szCs w:val="18"/>
              </w:rPr>
              <w:t>, de 9:00 a.m. a 2:00 p.m.</w:t>
            </w:r>
            <w:r w:rsidR="00D85A40">
              <w:rPr>
                <w:rFonts w:ascii="Century Gothic" w:hAnsi="Century Gothic" w:cs="Arial"/>
                <w:color w:val="000000"/>
                <w:sz w:val="16"/>
                <w:szCs w:val="18"/>
              </w:rPr>
              <w:t xml:space="preserve">    </w:t>
            </w:r>
          </w:p>
        </w:tc>
      </w:tr>
      <w:tr w:rsidR="00D85A40" w:rsidRPr="00E50172" w14:paraId="0B336CBA" w14:textId="77777777" w:rsidTr="00724FE7">
        <w:trPr>
          <w:trHeight w:val="220"/>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14:paraId="2333E52D" w14:textId="77777777" w:rsidR="00D85A40" w:rsidRPr="00E50172" w:rsidRDefault="00D85A40" w:rsidP="00724FE7">
            <w:pPr>
              <w:jc w:val="both"/>
              <w:rPr>
                <w:rFonts w:ascii="Century Gothic" w:hAnsi="Century Gothic" w:cs="Arial"/>
                <w:color w:val="000000"/>
                <w:sz w:val="16"/>
                <w:szCs w:val="18"/>
              </w:rPr>
            </w:pPr>
            <w:r>
              <w:rPr>
                <w:rFonts w:ascii="Century Gothic" w:hAnsi="Century Gothic" w:cs="Arial"/>
                <w:color w:val="000000"/>
                <w:sz w:val="16"/>
                <w:szCs w:val="18"/>
              </w:rPr>
              <w:t>11.1.1</w:t>
            </w:r>
          </w:p>
        </w:tc>
        <w:tc>
          <w:tcPr>
            <w:tcW w:w="3686" w:type="dxa"/>
            <w:tcBorders>
              <w:top w:val="single" w:sz="4" w:space="0" w:color="auto"/>
              <w:left w:val="single" w:sz="4" w:space="0" w:color="auto"/>
              <w:bottom w:val="single" w:sz="4" w:space="0" w:color="auto"/>
              <w:right w:val="single" w:sz="4" w:space="0" w:color="auto"/>
            </w:tcBorders>
            <w:vAlign w:val="center"/>
          </w:tcPr>
          <w:p w14:paraId="18EBC1D9" w14:textId="77777777" w:rsidR="00D85A40" w:rsidRPr="00E50172" w:rsidRDefault="00D85A40" w:rsidP="00724FE7">
            <w:pPr>
              <w:jc w:val="both"/>
              <w:rPr>
                <w:rFonts w:ascii="Century Gothic" w:hAnsi="Century Gothic" w:cs="Arial"/>
                <w:color w:val="000000"/>
                <w:sz w:val="16"/>
                <w:szCs w:val="18"/>
              </w:rPr>
            </w:pPr>
            <w:r>
              <w:rPr>
                <w:rFonts w:ascii="Century Gothic" w:hAnsi="Century Gothic" w:cs="Arial"/>
                <w:color w:val="000000"/>
                <w:sz w:val="16"/>
                <w:szCs w:val="18"/>
              </w:rPr>
              <w:t>JUNTA DE ACLARACIONES</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6DF8DD7" w14:textId="77777777" w:rsidR="00DF76AA" w:rsidRPr="00B62E4F" w:rsidRDefault="00DF76AA" w:rsidP="00DF76AA">
            <w:pPr>
              <w:jc w:val="center"/>
              <w:rPr>
                <w:rFonts w:ascii="Tahoma" w:hAnsi="Tahoma" w:cs="Tahoma"/>
                <w:sz w:val="16"/>
                <w:szCs w:val="16"/>
                <w:lang w:eastAsia="es-MX"/>
              </w:rPr>
            </w:pPr>
            <w:r w:rsidRPr="00B62E4F">
              <w:rPr>
                <w:rFonts w:ascii="Century Gothic" w:hAnsi="Century Gothic" w:cs="Tahoma"/>
                <w:sz w:val="16"/>
                <w:szCs w:val="16"/>
                <w:lang w:eastAsia="es-MX"/>
              </w:rPr>
              <w:t>26/06/2024</w:t>
            </w:r>
          </w:p>
          <w:p w14:paraId="4E596A47" w14:textId="2951591C" w:rsidR="00D85A40" w:rsidRPr="00DF76AA" w:rsidRDefault="00DF76AA" w:rsidP="00DF76AA">
            <w:pPr>
              <w:jc w:val="center"/>
              <w:rPr>
                <w:rFonts w:ascii="Century Gothic" w:hAnsi="Century Gothic" w:cs="Arial"/>
                <w:sz w:val="16"/>
                <w:szCs w:val="16"/>
              </w:rPr>
            </w:pPr>
            <w:r w:rsidRPr="00B62E4F">
              <w:rPr>
                <w:rFonts w:ascii="Century Gothic" w:hAnsi="Century Gothic" w:cs="Tahoma"/>
                <w:sz w:val="16"/>
                <w:szCs w:val="16"/>
                <w:lang w:eastAsia="es-MX"/>
              </w:rPr>
              <w:t>10:00 HRS</w:t>
            </w:r>
          </w:p>
        </w:tc>
        <w:tc>
          <w:tcPr>
            <w:tcW w:w="4253" w:type="dxa"/>
            <w:vMerge w:val="restart"/>
            <w:tcBorders>
              <w:top w:val="single" w:sz="4" w:space="0" w:color="auto"/>
              <w:left w:val="single" w:sz="4" w:space="0" w:color="auto"/>
              <w:right w:val="single" w:sz="4" w:space="0" w:color="auto"/>
            </w:tcBorders>
            <w:shd w:val="clear" w:color="auto" w:fill="auto"/>
            <w:vAlign w:val="center"/>
          </w:tcPr>
          <w:p w14:paraId="574EF5AA" w14:textId="77777777" w:rsidR="00D85A40" w:rsidRPr="00E50172" w:rsidRDefault="00D85A40" w:rsidP="00724FE7">
            <w:pPr>
              <w:jc w:val="both"/>
              <w:rPr>
                <w:rFonts w:ascii="Century Gothic" w:hAnsi="Century Gothic" w:cs="Arial"/>
                <w:color w:val="000000"/>
                <w:sz w:val="16"/>
                <w:szCs w:val="18"/>
              </w:rPr>
            </w:pPr>
            <w:r>
              <w:rPr>
                <w:rFonts w:ascii="Century Gothic" w:hAnsi="Century Gothic" w:cs="Arial"/>
                <w:color w:val="000000"/>
                <w:sz w:val="16"/>
                <w:szCs w:val="18"/>
              </w:rPr>
              <w:t xml:space="preserve">Los eventos serán presenciales y serán llevados a cabo en la </w:t>
            </w:r>
            <w:r w:rsidRPr="00E50172">
              <w:rPr>
                <w:rFonts w:ascii="Century Gothic" w:hAnsi="Century Gothic" w:cs="Arial"/>
                <w:color w:val="000000"/>
                <w:sz w:val="16"/>
                <w:szCs w:val="18"/>
              </w:rPr>
              <w:t xml:space="preserve">Sala de Juntas de la </w:t>
            </w:r>
            <w:r>
              <w:rPr>
                <w:rFonts w:ascii="Century Gothic" w:hAnsi="Century Gothic" w:cs="Arial"/>
                <w:color w:val="000000"/>
                <w:sz w:val="16"/>
                <w:szCs w:val="18"/>
              </w:rPr>
              <w:t>Subsecretaria de Prevención y Control de Enfermedades o de la Dirección Administrativa de la Convocante</w:t>
            </w:r>
            <w:r w:rsidRPr="00E50172">
              <w:rPr>
                <w:rFonts w:ascii="Century Gothic" w:hAnsi="Century Gothic" w:cs="Arial"/>
                <w:color w:val="000000"/>
                <w:sz w:val="16"/>
                <w:szCs w:val="18"/>
              </w:rPr>
              <w:t>, ubicada</w:t>
            </w:r>
            <w:r>
              <w:rPr>
                <w:rFonts w:ascii="Century Gothic" w:hAnsi="Century Gothic" w:cs="Arial"/>
                <w:color w:val="000000"/>
                <w:sz w:val="16"/>
                <w:szCs w:val="18"/>
              </w:rPr>
              <w:t>s</w:t>
            </w:r>
            <w:r w:rsidRPr="00E50172">
              <w:rPr>
                <w:rFonts w:ascii="Century Gothic" w:hAnsi="Century Gothic" w:cs="Arial"/>
                <w:color w:val="000000"/>
                <w:sz w:val="16"/>
                <w:szCs w:val="18"/>
              </w:rPr>
              <w:t xml:space="preserve"> en Matamoros 520 </w:t>
            </w:r>
            <w:proofErr w:type="spellStart"/>
            <w:r w:rsidRPr="00E50172">
              <w:rPr>
                <w:rFonts w:ascii="Century Gothic" w:hAnsi="Century Gothic" w:cs="Arial"/>
                <w:color w:val="000000"/>
                <w:sz w:val="16"/>
                <w:szCs w:val="18"/>
              </w:rPr>
              <w:t>ote</w:t>
            </w:r>
            <w:proofErr w:type="spellEnd"/>
            <w:r w:rsidRPr="00E50172">
              <w:rPr>
                <w:rFonts w:ascii="Century Gothic" w:hAnsi="Century Gothic" w:cs="Arial"/>
                <w:color w:val="000000"/>
                <w:sz w:val="16"/>
                <w:szCs w:val="18"/>
              </w:rPr>
              <w:t xml:space="preserve">, </w:t>
            </w:r>
            <w:r>
              <w:rPr>
                <w:rFonts w:ascii="Century Gothic" w:hAnsi="Century Gothic" w:cs="Arial"/>
                <w:color w:val="000000"/>
                <w:sz w:val="16"/>
                <w:szCs w:val="18"/>
              </w:rPr>
              <w:t xml:space="preserve">tercer y segundo </w:t>
            </w:r>
            <w:r w:rsidRPr="00E50172">
              <w:rPr>
                <w:rFonts w:ascii="Century Gothic" w:hAnsi="Century Gothic" w:cs="Arial"/>
                <w:color w:val="000000"/>
                <w:sz w:val="16"/>
                <w:szCs w:val="18"/>
              </w:rPr>
              <w:t>piso,</w:t>
            </w:r>
            <w:r>
              <w:rPr>
                <w:rFonts w:ascii="Century Gothic" w:hAnsi="Century Gothic" w:cs="Arial"/>
                <w:color w:val="000000"/>
                <w:sz w:val="16"/>
                <w:szCs w:val="18"/>
              </w:rPr>
              <w:t xml:space="preserve"> respectivamente,</w:t>
            </w:r>
            <w:r w:rsidRPr="00E50172">
              <w:rPr>
                <w:rFonts w:ascii="Century Gothic" w:hAnsi="Century Gothic" w:cs="Arial"/>
                <w:color w:val="000000"/>
                <w:sz w:val="16"/>
                <w:szCs w:val="18"/>
              </w:rPr>
              <w:t xml:space="preserve"> Centro de Monterrey, Nuevo León, C.P. 64000</w:t>
            </w:r>
          </w:p>
        </w:tc>
      </w:tr>
      <w:tr w:rsidR="00D85A40" w:rsidRPr="00E50172" w14:paraId="28294CED" w14:textId="77777777" w:rsidTr="00724FE7">
        <w:trPr>
          <w:trHeight w:val="220"/>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14:paraId="4EDED99C" w14:textId="77777777" w:rsidR="00D85A40" w:rsidRPr="00E50172" w:rsidRDefault="00D85A40" w:rsidP="00724FE7">
            <w:pPr>
              <w:jc w:val="both"/>
              <w:rPr>
                <w:rFonts w:ascii="Century Gothic" w:hAnsi="Century Gothic" w:cs="Arial"/>
                <w:color w:val="000000"/>
                <w:sz w:val="16"/>
                <w:szCs w:val="18"/>
              </w:rPr>
            </w:pPr>
            <w:r>
              <w:rPr>
                <w:rFonts w:ascii="Century Gothic" w:hAnsi="Century Gothic" w:cs="Arial"/>
                <w:color w:val="000000"/>
                <w:sz w:val="16"/>
                <w:szCs w:val="18"/>
              </w:rPr>
              <w:t>11.1.2</w:t>
            </w:r>
          </w:p>
        </w:tc>
        <w:tc>
          <w:tcPr>
            <w:tcW w:w="3686" w:type="dxa"/>
            <w:tcBorders>
              <w:top w:val="single" w:sz="4" w:space="0" w:color="auto"/>
              <w:left w:val="single" w:sz="4" w:space="0" w:color="auto"/>
              <w:bottom w:val="single" w:sz="4" w:space="0" w:color="auto"/>
              <w:right w:val="single" w:sz="4" w:space="0" w:color="auto"/>
            </w:tcBorders>
            <w:vAlign w:val="center"/>
          </w:tcPr>
          <w:p w14:paraId="564F1ECC" w14:textId="77777777" w:rsidR="00D85A40" w:rsidRPr="00E50172" w:rsidRDefault="00D85A40" w:rsidP="00724FE7">
            <w:pPr>
              <w:jc w:val="both"/>
              <w:rPr>
                <w:rFonts w:ascii="Century Gothic" w:hAnsi="Century Gothic" w:cs="Arial"/>
                <w:color w:val="000000"/>
                <w:sz w:val="16"/>
                <w:szCs w:val="18"/>
              </w:rPr>
            </w:pPr>
            <w:r w:rsidRPr="00E50172">
              <w:rPr>
                <w:rFonts w:ascii="Century Gothic" w:hAnsi="Century Gothic" w:cs="Arial"/>
                <w:color w:val="000000"/>
                <w:sz w:val="16"/>
                <w:szCs w:val="18"/>
              </w:rPr>
              <w:t>PRESENTACIÓN Y APERTURA DE PROPUESTAS</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C7E0FC4" w14:textId="77777777" w:rsidR="00DF76AA" w:rsidRPr="00B62E4F" w:rsidRDefault="00DF76AA" w:rsidP="00DF76AA">
            <w:pPr>
              <w:jc w:val="center"/>
              <w:rPr>
                <w:rFonts w:ascii="Tahoma" w:hAnsi="Tahoma" w:cs="Tahoma"/>
                <w:sz w:val="16"/>
                <w:szCs w:val="16"/>
                <w:lang w:eastAsia="es-MX"/>
              </w:rPr>
            </w:pPr>
            <w:r w:rsidRPr="00B62E4F">
              <w:rPr>
                <w:rFonts w:ascii="Century Gothic" w:hAnsi="Century Gothic" w:cs="Tahoma"/>
                <w:sz w:val="16"/>
                <w:szCs w:val="16"/>
                <w:lang w:eastAsia="es-MX"/>
              </w:rPr>
              <w:t>04/07/2024</w:t>
            </w:r>
          </w:p>
          <w:p w14:paraId="7A34D36C" w14:textId="3B2FC1EC" w:rsidR="00D85A40" w:rsidRPr="00DF76AA" w:rsidRDefault="00DF76AA" w:rsidP="00DF76AA">
            <w:pPr>
              <w:jc w:val="center"/>
              <w:rPr>
                <w:rFonts w:ascii="Century Gothic" w:hAnsi="Century Gothic" w:cs="Arial"/>
                <w:sz w:val="16"/>
                <w:szCs w:val="16"/>
                <w:highlight w:val="yellow"/>
              </w:rPr>
            </w:pPr>
            <w:r w:rsidRPr="00B62E4F">
              <w:rPr>
                <w:rFonts w:ascii="Century Gothic" w:hAnsi="Century Gothic" w:cs="Tahoma"/>
                <w:sz w:val="16"/>
                <w:szCs w:val="16"/>
                <w:lang w:eastAsia="es-MX"/>
              </w:rPr>
              <w:t>10:00 HRS</w:t>
            </w:r>
          </w:p>
        </w:tc>
        <w:tc>
          <w:tcPr>
            <w:tcW w:w="4253" w:type="dxa"/>
            <w:vMerge/>
            <w:tcBorders>
              <w:left w:val="single" w:sz="4" w:space="0" w:color="auto"/>
              <w:right w:val="single" w:sz="4" w:space="0" w:color="auto"/>
            </w:tcBorders>
            <w:shd w:val="clear" w:color="auto" w:fill="auto"/>
            <w:vAlign w:val="center"/>
          </w:tcPr>
          <w:p w14:paraId="579FCA86" w14:textId="77777777" w:rsidR="00D85A40" w:rsidRPr="00E50172" w:rsidRDefault="00D85A40" w:rsidP="00724FE7">
            <w:pPr>
              <w:jc w:val="both"/>
              <w:rPr>
                <w:rFonts w:ascii="Century Gothic" w:hAnsi="Century Gothic" w:cs="Arial"/>
                <w:color w:val="000000"/>
                <w:sz w:val="16"/>
                <w:szCs w:val="18"/>
              </w:rPr>
            </w:pPr>
          </w:p>
        </w:tc>
      </w:tr>
      <w:tr w:rsidR="00D85A40" w:rsidRPr="00E50172" w14:paraId="667CEDD1" w14:textId="77777777" w:rsidTr="00724FE7">
        <w:trPr>
          <w:trHeight w:val="273"/>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14:paraId="5378D632" w14:textId="77777777" w:rsidR="00D85A40" w:rsidRPr="00E50172" w:rsidRDefault="00D85A40" w:rsidP="00724FE7">
            <w:pPr>
              <w:jc w:val="both"/>
              <w:rPr>
                <w:rFonts w:ascii="Century Gothic" w:hAnsi="Century Gothic" w:cs="Arial"/>
                <w:color w:val="000000"/>
                <w:sz w:val="16"/>
                <w:szCs w:val="18"/>
              </w:rPr>
            </w:pPr>
            <w:r>
              <w:rPr>
                <w:rFonts w:ascii="Century Gothic" w:hAnsi="Century Gothic" w:cs="Arial"/>
                <w:color w:val="000000"/>
                <w:sz w:val="16"/>
                <w:szCs w:val="18"/>
              </w:rPr>
              <w:t>11.1.3</w:t>
            </w:r>
          </w:p>
        </w:tc>
        <w:tc>
          <w:tcPr>
            <w:tcW w:w="3686" w:type="dxa"/>
            <w:tcBorders>
              <w:top w:val="single" w:sz="4" w:space="0" w:color="auto"/>
              <w:left w:val="single" w:sz="4" w:space="0" w:color="auto"/>
              <w:bottom w:val="single" w:sz="4" w:space="0" w:color="auto"/>
              <w:right w:val="single" w:sz="4" w:space="0" w:color="auto"/>
            </w:tcBorders>
            <w:vAlign w:val="center"/>
          </w:tcPr>
          <w:p w14:paraId="5DBE1B8C" w14:textId="77777777" w:rsidR="00D85A40" w:rsidRPr="00E50172" w:rsidRDefault="00D85A40" w:rsidP="00724FE7">
            <w:pPr>
              <w:jc w:val="both"/>
              <w:rPr>
                <w:rFonts w:ascii="Century Gothic" w:hAnsi="Century Gothic" w:cs="Arial"/>
                <w:color w:val="000000"/>
                <w:sz w:val="16"/>
                <w:szCs w:val="18"/>
              </w:rPr>
            </w:pPr>
            <w:r w:rsidRPr="00E50172">
              <w:rPr>
                <w:rFonts w:ascii="Century Gothic" w:hAnsi="Century Gothic" w:cs="Arial"/>
                <w:color w:val="000000"/>
                <w:sz w:val="16"/>
                <w:szCs w:val="18"/>
              </w:rPr>
              <w:t>FALLO</w:t>
            </w:r>
            <w:r>
              <w:rPr>
                <w:rFonts w:ascii="Century Gothic" w:hAnsi="Century Gothic" w:cs="Arial"/>
                <w:color w:val="000000"/>
                <w:sz w:val="16"/>
                <w:szCs w:val="18"/>
              </w:rPr>
              <w:t xml:space="preserve"> TÉCNICO</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411E4E4" w14:textId="77777777" w:rsidR="00DF76AA" w:rsidRPr="00B62E4F" w:rsidRDefault="00DF76AA" w:rsidP="00DF76AA">
            <w:pPr>
              <w:jc w:val="center"/>
              <w:rPr>
                <w:rFonts w:ascii="Tahoma" w:hAnsi="Tahoma" w:cs="Tahoma"/>
                <w:sz w:val="16"/>
                <w:szCs w:val="16"/>
                <w:lang w:eastAsia="es-MX"/>
              </w:rPr>
            </w:pPr>
            <w:r w:rsidRPr="00B62E4F">
              <w:rPr>
                <w:rFonts w:ascii="Century Gothic" w:hAnsi="Century Gothic" w:cs="Tahoma"/>
                <w:sz w:val="16"/>
                <w:szCs w:val="16"/>
                <w:lang w:eastAsia="es-MX"/>
              </w:rPr>
              <w:t>05/07/2024</w:t>
            </w:r>
          </w:p>
          <w:p w14:paraId="166C2C92" w14:textId="2D86D812" w:rsidR="00D85A40" w:rsidRPr="00DF76AA" w:rsidRDefault="00DF76AA" w:rsidP="00DF76AA">
            <w:pPr>
              <w:jc w:val="center"/>
              <w:rPr>
                <w:rFonts w:ascii="Century Gothic" w:hAnsi="Century Gothic" w:cs="Arial"/>
                <w:sz w:val="16"/>
                <w:szCs w:val="16"/>
                <w:highlight w:val="yellow"/>
              </w:rPr>
            </w:pPr>
            <w:r w:rsidRPr="00B62E4F">
              <w:rPr>
                <w:rFonts w:ascii="Century Gothic" w:hAnsi="Century Gothic" w:cs="Tahoma"/>
                <w:sz w:val="16"/>
                <w:szCs w:val="16"/>
                <w:lang w:eastAsia="es-MX"/>
              </w:rPr>
              <w:t>10:00 HRS</w:t>
            </w:r>
          </w:p>
        </w:tc>
        <w:tc>
          <w:tcPr>
            <w:tcW w:w="4253" w:type="dxa"/>
            <w:vMerge/>
            <w:tcBorders>
              <w:left w:val="single" w:sz="4" w:space="0" w:color="auto"/>
              <w:right w:val="single" w:sz="4" w:space="0" w:color="auto"/>
            </w:tcBorders>
            <w:shd w:val="clear" w:color="auto" w:fill="auto"/>
            <w:vAlign w:val="center"/>
          </w:tcPr>
          <w:p w14:paraId="4EF6A0A0" w14:textId="77777777" w:rsidR="00D85A40" w:rsidRPr="00E50172" w:rsidRDefault="00D85A40" w:rsidP="00724FE7">
            <w:pPr>
              <w:jc w:val="center"/>
              <w:rPr>
                <w:rFonts w:ascii="Century Gothic" w:hAnsi="Century Gothic" w:cs="Arial"/>
                <w:color w:val="000000"/>
                <w:sz w:val="16"/>
                <w:szCs w:val="18"/>
              </w:rPr>
            </w:pPr>
          </w:p>
        </w:tc>
      </w:tr>
      <w:tr w:rsidR="00DF76AA" w:rsidRPr="00E50172" w14:paraId="5AECFEB3" w14:textId="77777777" w:rsidTr="00724FE7">
        <w:trPr>
          <w:trHeight w:val="273"/>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14:paraId="61BC6701" w14:textId="77777777" w:rsidR="00DF76AA" w:rsidRPr="00E50172" w:rsidRDefault="00DF76AA" w:rsidP="00DF76AA">
            <w:pPr>
              <w:jc w:val="both"/>
              <w:rPr>
                <w:rFonts w:ascii="Century Gothic" w:hAnsi="Century Gothic" w:cs="Arial"/>
                <w:color w:val="000000"/>
                <w:sz w:val="16"/>
                <w:szCs w:val="18"/>
              </w:rPr>
            </w:pPr>
            <w:r>
              <w:rPr>
                <w:rFonts w:ascii="Century Gothic" w:hAnsi="Century Gothic" w:cs="Arial"/>
                <w:color w:val="000000"/>
                <w:sz w:val="16"/>
                <w:szCs w:val="18"/>
              </w:rPr>
              <w:t>11.1.4</w:t>
            </w:r>
          </w:p>
        </w:tc>
        <w:tc>
          <w:tcPr>
            <w:tcW w:w="3686" w:type="dxa"/>
            <w:tcBorders>
              <w:top w:val="single" w:sz="4" w:space="0" w:color="auto"/>
              <w:left w:val="single" w:sz="4" w:space="0" w:color="auto"/>
              <w:bottom w:val="single" w:sz="4" w:space="0" w:color="auto"/>
              <w:right w:val="single" w:sz="4" w:space="0" w:color="auto"/>
            </w:tcBorders>
            <w:vAlign w:val="center"/>
          </w:tcPr>
          <w:p w14:paraId="13C889C7" w14:textId="77777777" w:rsidR="00DF76AA" w:rsidRPr="00E50172" w:rsidRDefault="00DF76AA" w:rsidP="00DF76AA">
            <w:pPr>
              <w:jc w:val="both"/>
              <w:rPr>
                <w:rFonts w:ascii="Century Gothic" w:hAnsi="Century Gothic" w:cs="Arial"/>
                <w:color w:val="000000"/>
                <w:sz w:val="16"/>
                <w:szCs w:val="18"/>
              </w:rPr>
            </w:pPr>
            <w:r>
              <w:rPr>
                <w:rFonts w:ascii="Century Gothic" w:hAnsi="Century Gothic" w:cs="Arial"/>
                <w:color w:val="000000"/>
                <w:sz w:val="16"/>
                <w:szCs w:val="18"/>
              </w:rPr>
              <w:t>APERTURA ECONÓMICA</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051545A" w14:textId="77777777" w:rsidR="00DF76AA" w:rsidRPr="00B62E4F" w:rsidRDefault="00DF76AA" w:rsidP="00DF76AA">
            <w:pPr>
              <w:jc w:val="center"/>
              <w:rPr>
                <w:rFonts w:ascii="Tahoma" w:hAnsi="Tahoma" w:cs="Tahoma"/>
                <w:sz w:val="16"/>
                <w:szCs w:val="16"/>
                <w:lang w:eastAsia="es-MX"/>
              </w:rPr>
            </w:pPr>
            <w:r w:rsidRPr="00B62E4F">
              <w:rPr>
                <w:rFonts w:ascii="Century Gothic" w:hAnsi="Century Gothic" w:cs="Tahoma"/>
                <w:sz w:val="16"/>
                <w:szCs w:val="16"/>
                <w:lang w:eastAsia="es-MX"/>
              </w:rPr>
              <w:t>05/07/2024</w:t>
            </w:r>
          </w:p>
          <w:p w14:paraId="155AE018" w14:textId="1B1DB838" w:rsidR="00DF76AA" w:rsidRPr="00DF76AA" w:rsidRDefault="00DF76AA" w:rsidP="00DF76AA">
            <w:pPr>
              <w:jc w:val="center"/>
              <w:rPr>
                <w:rFonts w:ascii="Century Gothic" w:hAnsi="Century Gothic" w:cs="Arial"/>
                <w:sz w:val="16"/>
                <w:szCs w:val="16"/>
                <w:highlight w:val="yellow"/>
              </w:rPr>
            </w:pPr>
            <w:r w:rsidRPr="00B62E4F">
              <w:rPr>
                <w:rFonts w:ascii="Century Gothic" w:hAnsi="Century Gothic" w:cs="Tahoma"/>
                <w:sz w:val="16"/>
                <w:szCs w:val="16"/>
                <w:lang w:eastAsia="es-MX"/>
              </w:rPr>
              <w:t>10:30 HRS</w:t>
            </w:r>
          </w:p>
        </w:tc>
        <w:tc>
          <w:tcPr>
            <w:tcW w:w="4253" w:type="dxa"/>
            <w:vMerge/>
            <w:tcBorders>
              <w:left w:val="single" w:sz="4" w:space="0" w:color="auto"/>
              <w:right w:val="single" w:sz="4" w:space="0" w:color="auto"/>
            </w:tcBorders>
            <w:shd w:val="clear" w:color="auto" w:fill="auto"/>
            <w:vAlign w:val="center"/>
          </w:tcPr>
          <w:p w14:paraId="5A53C658" w14:textId="77777777" w:rsidR="00DF76AA" w:rsidRPr="00E50172" w:rsidRDefault="00DF76AA" w:rsidP="00DF76AA">
            <w:pPr>
              <w:jc w:val="center"/>
              <w:rPr>
                <w:rFonts w:ascii="Century Gothic" w:hAnsi="Century Gothic" w:cs="Arial"/>
                <w:color w:val="000000"/>
                <w:sz w:val="16"/>
                <w:szCs w:val="18"/>
              </w:rPr>
            </w:pPr>
          </w:p>
        </w:tc>
      </w:tr>
      <w:tr w:rsidR="00DF76AA" w:rsidRPr="00E50172" w14:paraId="044F79AD" w14:textId="77777777" w:rsidTr="00724FE7">
        <w:trPr>
          <w:trHeight w:val="273"/>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14:paraId="50F405F9" w14:textId="77777777" w:rsidR="00DF76AA" w:rsidRPr="00E50172" w:rsidRDefault="00DF76AA" w:rsidP="00DF76AA">
            <w:pPr>
              <w:jc w:val="both"/>
              <w:rPr>
                <w:rFonts w:ascii="Century Gothic" w:hAnsi="Century Gothic" w:cs="Arial"/>
                <w:color w:val="000000"/>
                <w:sz w:val="16"/>
                <w:szCs w:val="18"/>
              </w:rPr>
            </w:pPr>
            <w:r>
              <w:rPr>
                <w:rFonts w:ascii="Century Gothic" w:hAnsi="Century Gothic" w:cs="Arial"/>
                <w:color w:val="000000"/>
                <w:sz w:val="16"/>
                <w:szCs w:val="18"/>
              </w:rPr>
              <w:t>11.1.5</w:t>
            </w:r>
          </w:p>
        </w:tc>
        <w:tc>
          <w:tcPr>
            <w:tcW w:w="3686" w:type="dxa"/>
            <w:tcBorders>
              <w:top w:val="single" w:sz="4" w:space="0" w:color="auto"/>
              <w:left w:val="single" w:sz="4" w:space="0" w:color="auto"/>
              <w:bottom w:val="single" w:sz="4" w:space="0" w:color="auto"/>
              <w:right w:val="single" w:sz="4" w:space="0" w:color="auto"/>
            </w:tcBorders>
            <w:vAlign w:val="center"/>
          </w:tcPr>
          <w:p w14:paraId="3C95FF58" w14:textId="77777777" w:rsidR="00DF76AA" w:rsidRPr="00E50172" w:rsidRDefault="00DF76AA" w:rsidP="00DF76AA">
            <w:pPr>
              <w:jc w:val="both"/>
              <w:rPr>
                <w:rFonts w:ascii="Century Gothic" w:hAnsi="Century Gothic" w:cs="Arial"/>
                <w:color w:val="000000"/>
                <w:sz w:val="16"/>
                <w:szCs w:val="18"/>
              </w:rPr>
            </w:pPr>
            <w:r w:rsidRPr="00E50172">
              <w:rPr>
                <w:rFonts w:ascii="Century Gothic" w:hAnsi="Century Gothic" w:cs="Arial"/>
                <w:color w:val="000000"/>
                <w:sz w:val="16"/>
                <w:szCs w:val="18"/>
              </w:rPr>
              <w:t>FALLO</w:t>
            </w:r>
            <w:r>
              <w:rPr>
                <w:rFonts w:ascii="Century Gothic" w:hAnsi="Century Gothic" w:cs="Arial"/>
                <w:color w:val="000000"/>
                <w:sz w:val="16"/>
                <w:szCs w:val="18"/>
              </w:rPr>
              <w:t xml:space="preserve"> ECONÓMICO</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87F888B" w14:textId="77777777" w:rsidR="00DF76AA" w:rsidRPr="00B62E4F" w:rsidRDefault="00DF76AA" w:rsidP="00DF76AA">
            <w:pPr>
              <w:jc w:val="center"/>
              <w:rPr>
                <w:rFonts w:ascii="Tahoma" w:hAnsi="Tahoma" w:cs="Tahoma"/>
                <w:sz w:val="16"/>
                <w:szCs w:val="16"/>
                <w:lang w:eastAsia="es-MX"/>
              </w:rPr>
            </w:pPr>
            <w:r w:rsidRPr="00B62E4F">
              <w:rPr>
                <w:rFonts w:ascii="Century Gothic" w:hAnsi="Century Gothic" w:cs="Tahoma"/>
                <w:sz w:val="16"/>
                <w:szCs w:val="16"/>
                <w:lang w:eastAsia="es-MX"/>
              </w:rPr>
              <w:t>05/07/2024</w:t>
            </w:r>
          </w:p>
          <w:p w14:paraId="5EAC4DA4" w14:textId="2FA62EB0" w:rsidR="00DF76AA" w:rsidRPr="00DF76AA" w:rsidRDefault="00DF76AA" w:rsidP="00DF76AA">
            <w:pPr>
              <w:jc w:val="center"/>
              <w:rPr>
                <w:rFonts w:ascii="Century Gothic" w:hAnsi="Century Gothic" w:cs="Arial"/>
                <w:sz w:val="16"/>
                <w:szCs w:val="16"/>
                <w:highlight w:val="yellow"/>
              </w:rPr>
            </w:pPr>
            <w:r w:rsidRPr="00B62E4F">
              <w:rPr>
                <w:rFonts w:ascii="Century Gothic" w:hAnsi="Century Gothic" w:cs="Tahoma"/>
                <w:sz w:val="16"/>
                <w:szCs w:val="16"/>
                <w:lang w:eastAsia="es-MX"/>
              </w:rPr>
              <w:t>11:00 HRS</w:t>
            </w:r>
          </w:p>
        </w:tc>
        <w:tc>
          <w:tcPr>
            <w:tcW w:w="4253" w:type="dxa"/>
            <w:vMerge/>
            <w:tcBorders>
              <w:left w:val="single" w:sz="4" w:space="0" w:color="auto"/>
              <w:bottom w:val="single" w:sz="4" w:space="0" w:color="auto"/>
              <w:right w:val="single" w:sz="4" w:space="0" w:color="auto"/>
            </w:tcBorders>
            <w:shd w:val="clear" w:color="auto" w:fill="auto"/>
            <w:vAlign w:val="center"/>
          </w:tcPr>
          <w:p w14:paraId="132B6F09" w14:textId="77777777" w:rsidR="00DF76AA" w:rsidRPr="00E50172" w:rsidRDefault="00DF76AA" w:rsidP="00DF76AA">
            <w:pPr>
              <w:jc w:val="center"/>
              <w:rPr>
                <w:rFonts w:ascii="Century Gothic" w:hAnsi="Century Gothic" w:cs="Arial"/>
                <w:color w:val="000000"/>
                <w:sz w:val="16"/>
                <w:szCs w:val="18"/>
              </w:rPr>
            </w:pPr>
          </w:p>
        </w:tc>
      </w:tr>
      <w:tr w:rsidR="00DF76AA" w:rsidRPr="00E50172" w14:paraId="4218B890" w14:textId="77777777" w:rsidTr="00724FE7">
        <w:trPr>
          <w:trHeight w:val="559"/>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7FB874F" w14:textId="77777777" w:rsidR="00DF76AA" w:rsidRPr="00E50172" w:rsidRDefault="00DF76AA" w:rsidP="00DF76AA">
            <w:pPr>
              <w:jc w:val="both"/>
              <w:rPr>
                <w:rFonts w:ascii="Century Gothic" w:hAnsi="Century Gothic" w:cs="Arial"/>
                <w:color w:val="000000"/>
                <w:sz w:val="16"/>
                <w:szCs w:val="18"/>
              </w:rPr>
            </w:pPr>
            <w:r w:rsidRPr="00E50172">
              <w:rPr>
                <w:rFonts w:ascii="Century Gothic" w:hAnsi="Century Gothic" w:cs="Arial"/>
                <w:color w:val="000000"/>
                <w:sz w:val="16"/>
                <w:szCs w:val="18"/>
              </w:rPr>
              <w:t>FORMALIZACIÓN DE CONTRATO</w:t>
            </w:r>
          </w:p>
        </w:tc>
        <w:tc>
          <w:tcPr>
            <w:tcW w:w="5670" w:type="dxa"/>
            <w:gridSpan w:val="2"/>
            <w:tcBorders>
              <w:top w:val="single" w:sz="4" w:space="0" w:color="auto"/>
              <w:left w:val="single" w:sz="4" w:space="0" w:color="auto"/>
              <w:bottom w:val="single" w:sz="4" w:space="0" w:color="auto"/>
              <w:right w:val="single" w:sz="4" w:space="0" w:color="auto"/>
            </w:tcBorders>
            <w:vAlign w:val="center"/>
          </w:tcPr>
          <w:p w14:paraId="0782DB03" w14:textId="081DB4D3" w:rsidR="00DF76AA" w:rsidRPr="003C659A" w:rsidRDefault="00DF76AA" w:rsidP="00DF76AA">
            <w:pPr>
              <w:jc w:val="both"/>
              <w:rPr>
                <w:rFonts w:ascii="Century Gothic" w:hAnsi="Century Gothic" w:cs="Arial"/>
                <w:color w:val="000000"/>
                <w:sz w:val="16"/>
                <w:szCs w:val="18"/>
              </w:rPr>
            </w:pPr>
            <w:r w:rsidRPr="003C659A">
              <w:rPr>
                <w:rFonts w:ascii="Century Gothic" w:hAnsi="Century Gothic" w:cs="Arial"/>
                <w:color w:val="000000"/>
                <w:sz w:val="16"/>
                <w:szCs w:val="18"/>
              </w:rPr>
              <w:t xml:space="preserve">En caso de </w:t>
            </w:r>
            <w:r w:rsidRPr="003C659A">
              <w:rPr>
                <w:rFonts w:ascii="Century Gothic" w:hAnsi="Century Gothic" w:cs="Arial"/>
                <w:sz w:val="16"/>
                <w:szCs w:val="18"/>
              </w:rPr>
              <w:t xml:space="preserve">resultar adjudicados los proveedores deberán presentarse a más tardar el </w:t>
            </w:r>
            <w:r w:rsidRPr="00691F5A">
              <w:rPr>
                <w:rFonts w:ascii="Century Gothic" w:hAnsi="Century Gothic" w:cs="Arial"/>
                <w:sz w:val="16"/>
                <w:szCs w:val="18"/>
              </w:rPr>
              <w:t xml:space="preserve">día </w:t>
            </w:r>
            <w:r w:rsidRPr="00DF76AA">
              <w:rPr>
                <w:rFonts w:ascii="Century Gothic" w:hAnsi="Century Gothic" w:cs="Arial"/>
                <w:sz w:val="16"/>
                <w:szCs w:val="18"/>
              </w:rPr>
              <w:t xml:space="preserve">19 de julio del 2024 en el Departamento de Contratos de </w:t>
            </w:r>
            <w:r w:rsidRPr="00DF76AA">
              <w:rPr>
                <w:rFonts w:ascii="Century Gothic" w:hAnsi="Century Gothic" w:cs="Arial"/>
                <w:color w:val="000000"/>
                <w:sz w:val="16"/>
                <w:szCs w:val="18"/>
              </w:rPr>
              <w:t>la Subdirección de Recursos Materiales</w:t>
            </w:r>
            <w:r>
              <w:rPr>
                <w:rFonts w:ascii="Century Gothic" w:hAnsi="Century Gothic" w:cs="Arial"/>
                <w:color w:val="000000"/>
                <w:sz w:val="16"/>
                <w:szCs w:val="18"/>
              </w:rPr>
              <w:t>,</w:t>
            </w:r>
            <w:r w:rsidRPr="003C659A">
              <w:rPr>
                <w:rFonts w:ascii="Century Gothic" w:hAnsi="Century Gothic" w:cs="Arial"/>
                <w:color w:val="000000"/>
                <w:sz w:val="16"/>
                <w:szCs w:val="18"/>
              </w:rPr>
              <w:t xml:space="preserve"> ubicada en Matamoros 520 </w:t>
            </w:r>
            <w:proofErr w:type="spellStart"/>
            <w:r w:rsidRPr="003C659A">
              <w:rPr>
                <w:rFonts w:ascii="Century Gothic" w:hAnsi="Century Gothic" w:cs="Arial"/>
                <w:color w:val="000000"/>
                <w:sz w:val="16"/>
                <w:szCs w:val="18"/>
              </w:rPr>
              <w:t>ote</w:t>
            </w:r>
            <w:proofErr w:type="spellEnd"/>
            <w:r w:rsidRPr="003C659A">
              <w:rPr>
                <w:rFonts w:ascii="Century Gothic" w:hAnsi="Century Gothic" w:cs="Arial"/>
                <w:color w:val="000000"/>
                <w:sz w:val="16"/>
                <w:szCs w:val="18"/>
              </w:rPr>
              <w:t>, primer piso, Centro de Monterrey, Nuevo León, C.P. 64000, en el horario de 9:00 a 17:00 horas la firma del Contrato.</w:t>
            </w:r>
          </w:p>
        </w:tc>
      </w:tr>
      <w:tr w:rsidR="00DF76AA" w:rsidRPr="00E50172" w14:paraId="64F1978A" w14:textId="77777777" w:rsidTr="00724FE7">
        <w:trPr>
          <w:trHeight w:val="398"/>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96D482D" w14:textId="77777777" w:rsidR="00DF76AA" w:rsidRPr="00E50172" w:rsidRDefault="00DF76AA" w:rsidP="00DF76AA">
            <w:pPr>
              <w:jc w:val="both"/>
              <w:rPr>
                <w:rFonts w:ascii="Century Gothic" w:hAnsi="Century Gothic" w:cs="Arial"/>
                <w:color w:val="000000"/>
                <w:sz w:val="16"/>
                <w:szCs w:val="18"/>
              </w:rPr>
            </w:pPr>
            <w:r w:rsidRPr="00E50172">
              <w:rPr>
                <w:rFonts w:ascii="Century Gothic" w:hAnsi="Century Gothic" w:cs="Arial"/>
                <w:color w:val="000000"/>
                <w:sz w:val="16"/>
                <w:szCs w:val="18"/>
              </w:rPr>
              <w:t xml:space="preserve">TIPO DE </w:t>
            </w:r>
            <w:r>
              <w:rPr>
                <w:rFonts w:ascii="Century Gothic" w:hAnsi="Century Gothic" w:cs="Arial"/>
                <w:color w:val="000000"/>
                <w:sz w:val="16"/>
                <w:szCs w:val="18"/>
              </w:rPr>
              <w:t>LICITACIÓN</w:t>
            </w:r>
          </w:p>
        </w:tc>
        <w:tc>
          <w:tcPr>
            <w:tcW w:w="5670" w:type="dxa"/>
            <w:gridSpan w:val="2"/>
            <w:tcBorders>
              <w:top w:val="single" w:sz="4" w:space="0" w:color="auto"/>
              <w:left w:val="single" w:sz="4" w:space="0" w:color="auto"/>
              <w:bottom w:val="single" w:sz="4" w:space="0" w:color="auto"/>
              <w:right w:val="single" w:sz="4" w:space="0" w:color="auto"/>
            </w:tcBorders>
            <w:vAlign w:val="center"/>
          </w:tcPr>
          <w:p w14:paraId="0076B45A" w14:textId="77777777" w:rsidR="00DF76AA" w:rsidRPr="00E50172" w:rsidRDefault="00DF76AA" w:rsidP="00DF76AA">
            <w:pPr>
              <w:jc w:val="center"/>
              <w:rPr>
                <w:rFonts w:ascii="Century Gothic" w:hAnsi="Century Gothic" w:cs="Arial"/>
                <w:color w:val="000000"/>
                <w:sz w:val="16"/>
                <w:szCs w:val="18"/>
              </w:rPr>
            </w:pPr>
            <w:r>
              <w:rPr>
                <w:rFonts w:ascii="Century Gothic" w:hAnsi="Century Gothic" w:cs="Arial"/>
                <w:color w:val="000000"/>
                <w:sz w:val="16"/>
                <w:szCs w:val="18"/>
              </w:rPr>
              <w:t xml:space="preserve">Presencial (Artículo 27 Bis, fracción I </w:t>
            </w:r>
            <w:r w:rsidRPr="00E50172">
              <w:rPr>
                <w:rFonts w:ascii="Century Gothic" w:hAnsi="Century Gothic" w:cs="Arial"/>
                <w:color w:val="000000"/>
                <w:sz w:val="16"/>
                <w:szCs w:val="18"/>
              </w:rPr>
              <w:t>de la Ley).</w:t>
            </w:r>
          </w:p>
        </w:tc>
      </w:tr>
    </w:tbl>
    <w:p w14:paraId="234F87D7" w14:textId="77777777" w:rsidR="00D85A40" w:rsidRDefault="00D85A40" w:rsidP="00D85A40">
      <w:pPr>
        <w:ind w:right="51"/>
        <w:jc w:val="both"/>
        <w:rPr>
          <w:rFonts w:ascii="Calibri" w:hAnsi="Calibri"/>
        </w:rPr>
      </w:pPr>
    </w:p>
    <w:p w14:paraId="3D1B07F7" w14:textId="77777777" w:rsidR="00D85A40" w:rsidRDefault="00D85A40" w:rsidP="00D85A40">
      <w:pPr>
        <w:ind w:right="51"/>
        <w:jc w:val="both"/>
        <w:rPr>
          <w:rFonts w:ascii="Calibri" w:hAnsi="Calibri"/>
        </w:rPr>
      </w:pPr>
      <w:r>
        <w:rPr>
          <w:rFonts w:ascii="Calibri" w:hAnsi="Calibri"/>
        </w:rPr>
        <w:t>Los eventos se llevarán bajo las siguientes condiciones:</w:t>
      </w:r>
    </w:p>
    <w:p w14:paraId="510D65CC" w14:textId="77777777" w:rsidR="00D85A40" w:rsidRDefault="00D85A40" w:rsidP="00D85A40">
      <w:pPr>
        <w:ind w:right="51"/>
        <w:jc w:val="both"/>
        <w:rPr>
          <w:rFonts w:ascii="Calibri" w:hAnsi="Calibri"/>
        </w:rPr>
      </w:pPr>
    </w:p>
    <w:p w14:paraId="41A7E1DF" w14:textId="7A221DED" w:rsidR="00D85A40" w:rsidRPr="00D85A40" w:rsidRDefault="00D85A40" w:rsidP="005A4A81">
      <w:pPr>
        <w:pStyle w:val="Prrafodelista"/>
        <w:numPr>
          <w:ilvl w:val="0"/>
          <w:numId w:val="27"/>
        </w:numPr>
        <w:ind w:left="1134" w:right="51" w:hanging="708"/>
        <w:jc w:val="both"/>
        <w:rPr>
          <w:rFonts w:ascii="Calibri" w:hAnsi="Calibri"/>
        </w:rPr>
      </w:pPr>
      <w:r w:rsidRPr="00D85A40">
        <w:rPr>
          <w:rFonts w:ascii="Calibri" w:hAnsi="Calibri"/>
          <w:b/>
          <w:i/>
          <w:u w:val="single"/>
        </w:rPr>
        <w:t>Acto de Junta de aclaraciones:</w:t>
      </w:r>
      <w:r w:rsidRPr="00D85A40">
        <w:rPr>
          <w:rFonts w:ascii="Calibri" w:hAnsi="Calibri"/>
        </w:rPr>
        <w:t xml:space="preserve"> Los licitantes que pretendan solicitar aclaraciones a los aspectos contenidos en la Convocatoria deberán entregar las preguntas </w:t>
      </w:r>
      <w:r w:rsidRPr="00D85A40">
        <w:rPr>
          <w:rFonts w:ascii="Calibri" w:hAnsi="Calibri"/>
          <w:i/>
        </w:rPr>
        <w:t xml:space="preserve">por escrito y en cd o </w:t>
      </w:r>
      <w:proofErr w:type="spellStart"/>
      <w:r w:rsidRPr="00D85A40">
        <w:rPr>
          <w:rFonts w:ascii="Calibri" w:hAnsi="Calibri"/>
          <w:i/>
        </w:rPr>
        <w:t>usb</w:t>
      </w:r>
      <w:proofErr w:type="spellEnd"/>
      <w:r w:rsidRPr="00D85A40">
        <w:rPr>
          <w:rFonts w:ascii="Calibri" w:hAnsi="Calibri"/>
          <w:i/>
        </w:rPr>
        <w:t xml:space="preserve"> en documento </w:t>
      </w:r>
      <w:proofErr w:type="spellStart"/>
      <w:r w:rsidRPr="00D85A40">
        <w:rPr>
          <w:rFonts w:ascii="Calibri" w:hAnsi="Calibri"/>
          <w:i/>
        </w:rPr>
        <w:t>word</w:t>
      </w:r>
      <w:proofErr w:type="spellEnd"/>
      <w:r w:rsidRPr="00D85A40">
        <w:rPr>
          <w:rFonts w:ascii="Calibri" w:hAnsi="Calibri"/>
        </w:rPr>
        <w:t xml:space="preserve">; utilizando el formato que como </w:t>
      </w:r>
      <w:r w:rsidRPr="00D85A40">
        <w:rPr>
          <w:rFonts w:ascii="Calibri" w:hAnsi="Calibri"/>
          <w:b/>
        </w:rPr>
        <w:t>ANEXO 14-A</w:t>
      </w:r>
      <w:r w:rsidRPr="00D85A40">
        <w:rPr>
          <w:rFonts w:ascii="Calibri" w:hAnsi="Calibri"/>
        </w:rPr>
        <w:t xml:space="preserve"> se acompaña a las presentes bases, acompañadas de un escrito, en el que expresen su interés en participar en la licitación, por si o en representación de un tercero, manifestando en todos los casos los datos generales del interesado y, en su caso, del representante, </w:t>
      </w:r>
      <w:r w:rsidRPr="00D85A40">
        <w:rPr>
          <w:rFonts w:ascii="Calibri" w:hAnsi="Calibri"/>
          <w:b/>
        </w:rPr>
        <w:t>Anexo</w:t>
      </w:r>
      <w:r w:rsidRPr="00D85A40">
        <w:rPr>
          <w:rFonts w:ascii="Calibri" w:hAnsi="Calibri"/>
        </w:rPr>
        <w:t xml:space="preserve"> </w:t>
      </w:r>
      <w:r w:rsidRPr="00D85A40">
        <w:rPr>
          <w:rFonts w:ascii="Calibri" w:hAnsi="Calibri"/>
          <w:b/>
        </w:rPr>
        <w:t>14</w:t>
      </w:r>
      <w:r w:rsidRPr="00D85A40">
        <w:rPr>
          <w:rFonts w:ascii="Calibri" w:hAnsi="Calibri"/>
        </w:rPr>
        <w:t xml:space="preserve">, lo cual podrán hacer a más tardar 24 horas antes de la celebración del evento, en las oficinas del Departamento de Adquisiciones, ubicado en Matamoros oriente, No. 520, primer piso, Centro de la Ciudad, Monterrey, Nuevo León, C.P. 64000, Tel. 81 81 30 70 49. Dichas preguntas </w:t>
      </w:r>
      <w:r w:rsidRPr="00D85A40">
        <w:rPr>
          <w:rFonts w:ascii="Calibri" w:hAnsi="Calibri"/>
        </w:rPr>
        <w:lastRenderedPageBreak/>
        <w:t>deberán estar firmadas por el Representante Legal, caso contrario no se aceptarán. Se levantará acta de la sesión y lo acordado será obligatorio aún para quienes no asistan.</w:t>
      </w:r>
    </w:p>
    <w:p w14:paraId="609108E4" w14:textId="77777777" w:rsidR="00D85A40" w:rsidRDefault="00D85A40" w:rsidP="00D85A40">
      <w:pPr>
        <w:pStyle w:val="Prrafodelista"/>
        <w:numPr>
          <w:ilvl w:val="2"/>
          <w:numId w:val="28"/>
        </w:numPr>
        <w:ind w:right="51"/>
        <w:jc w:val="both"/>
        <w:rPr>
          <w:rFonts w:ascii="Calibri" w:hAnsi="Calibri"/>
        </w:rPr>
      </w:pPr>
      <w:r w:rsidRPr="00C84FE6">
        <w:rPr>
          <w:rFonts w:ascii="Calibri" w:hAnsi="Calibri"/>
          <w:b/>
          <w:i/>
          <w:u w:val="single"/>
        </w:rPr>
        <w:t xml:space="preserve">Acto de </w:t>
      </w:r>
      <w:r>
        <w:rPr>
          <w:rFonts w:ascii="Calibri" w:hAnsi="Calibri"/>
          <w:b/>
          <w:i/>
          <w:u w:val="single"/>
        </w:rPr>
        <w:t>Entrega</w:t>
      </w:r>
      <w:r w:rsidRPr="00C84FE6">
        <w:rPr>
          <w:rFonts w:ascii="Calibri" w:hAnsi="Calibri"/>
          <w:b/>
          <w:i/>
          <w:u w:val="single"/>
        </w:rPr>
        <w:t xml:space="preserve"> de Propuestas</w:t>
      </w:r>
      <w:r>
        <w:rPr>
          <w:rFonts w:ascii="Calibri" w:hAnsi="Calibri"/>
          <w:b/>
          <w:i/>
          <w:u w:val="single"/>
        </w:rPr>
        <w:t xml:space="preserve"> y Apertura Técnica</w:t>
      </w:r>
      <w:r w:rsidRPr="00C84FE6">
        <w:rPr>
          <w:rFonts w:ascii="Calibri" w:hAnsi="Calibri"/>
          <w:b/>
          <w:i/>
          <w:u w:val="single"/>
        </w:rPr>
        <w:t>:</w:t>
      </w:r>
      <w:r w:rsidRPr="00C84FE6">
        <w:rPr>
          <w:rFonts w:ascii="Calibri" w:hAnsi="Calibri"/>
        </w:rPr>
        <w:t xml:space="preserve"> En esta etapa los licitantes deberán de presentar en </w:t>
      </w:r>
      <w:r>
        <w:rPr>
          <w:rFonts w:ascii="Calibri" w:hAnsi="Calibri"/>
        </w:rPr>
        <w:t xml:space="preserve">dos </w:t>
      </w:r>
      <w:r w:rsidRPr="00C84FE6">
        <w:rPr>
          <w:rFonts w:ascii="Calibri" w:hAnsi="Calibri"/>
        </w:rPr>
        <w:t>sobres cerrados sus propuestas técnicas y económicas conteniendo la información que se solicitó.</w:t>
      </w:r>
    </w:p>
    <w:p w14:paraId="370F0DB6" w14:textId="77777777" w:rsidR="00D85A40" w:rsidRDefault="00D85A40" w:rsidP="00D85A40">
      <w:pPr>
        <w:pStyle w:val="Prrafodelista"/>
        <w:numPr>
          <w:ilvl w:val="2"/>
          <w:numId w:val="28"/>
        </w:numPr>
        <w:ind w:right="-1"/>
        <w:jc w:val="both"/>
        <w:rPr>
          <w:rFonts w:ascii="Calibri" w:hAnsi="Calibri" w:cs="Arial"/>
        </w:rPr>
      </w:pPr>
      <w:r w:rsidRPr="00C84FE6">
        <w:rPr>
          <w:rFonts w:ascii="Calibri" w:hAnsi="Calibri"/>
          <w:b/>
          <w:i/>
          <w:u w:val="single"/>
        </w:rPr>
        <w:t>Acto de Fallo Técnico:</w:t>
      </w:r>
      <w:r w:rsidRPr="00C84FE6">
        <w:rPr>
          <w:rFonts w:ascii="Calibri" w:hAnsi="Calibri"/>
        </w:rPr>
        <w:t xml:space="preserve"> </w:t>
      </w:r>
      <w:r w:rsidRPr="00C84FE6">
        <w:rPr>
          <w:rFonts w:ascii="Calibri" w:hAnsi="Calibri" w:cs="Arial"/>
        </w:rPr>
        <w:t>Se darán a conocer las propuestas técnicas que fueron rechazadas y los motivos de tal determinación, se levantará acta del evento y se dará lectura a la misma la cual se firmará por todos los participantes del evento.</w:t>
      </w:r>
    </w:p>
    <w:p w14:paraId="578DD4C2" w14:textId="77777777" w:rsidR="00D85A40" w:rsidRPr="001C463D" w:rsidRDefault="00D85A40" w:rsidP="00D85A40">
      <w:pPr>
        <w:pStyle w:val="Prrafodelista"/>
        <w:numPr>
          <w:ilvl w:val="2"/>
          <w:numId w:val="28"/>
        </w:numPr>
        <w:ind w:right="51"/>
        <w:jc w:val="both"/>
        <w:rPr>
          <w:rFonts w:ascii="Calibri" w:hAnsi="Calibri" w:cs="Arial"/>
        </w:rPr>
      </w:pPr>
      <w:r w:rsidRPr="00F82BB4">
        <w:rPr>
          <w:rFonts w:ascii="Calibri" w:hAnsi="Calibri" w:cs="Arial"/>
          <w:b/>
          <w:i/>
          <w:u w:val="single"/>
        </w:rPr>
        <w:t>Acto de Apertura Económica:</w:t>
      </w:r>
      <w:r w:rsidRPr="00164B67">
        <w:rPr>
          <w:rFonts w:ascii="Calibri" w:hAnsi="Calibri" w:cs="Arial"/>
        </w:rPr>
        <w:t xml:space="preserve"> En esta etapa </w:t>
      </w:r>
      <w:r>
        <w:rPr>
          <w:rFonts w:ascii="Calibri" w:hAnsi="Calibri" w:cs="Arial"/>
        </w:rPr>
        <w:t xml:space="preserve">se </w:t>
      </w:r>
      <w:r w:rsidRPr="00164B67">
        <w:rPr>
          <w:rFonts w:ascii="Calibri" w:hAnsi="Calibri"/>
        </w:rPr>
        <w:t>dará aper</w:t>
      </w:r>
      <w:r>
        <w:rPr>
          <w:rFonts w:ascii="Calibri" w:hAnsi="Calibri"/>
        </w:rPr>
        <w:t>tura a los sobres de propuesta económica de los proveedores que hayan sido aceptados técnicamente.</w:t>
      </w:r>
    </w:p>
    <w:p w14:paraId="772807EA" w14:textId="77777777" w:rsidR="00D85A40" w:rsidRPr="009A3619" w:rsidRDefault="00D85A40" w:rsidP="00D85A40">
      <w:pPr>
        <w:pStyle w:val="Prrafodelista"/>
        <w:numPr>
          <w:ilvl w:val="2"/>
          <w:numId w:val="28"/>
        </w:numPr>
        <w:ind w:right="51"/>
        <w:jc w:val="both"/>
        <w:rPr>
          <w:rFonts w:ascii="Calibri" w:hAnsi="Calibri" w:cs="Arial"/>
        </w:rPr>
      </w:pPr>
      <w:r w:rsidRPr="006E7CEE">
        <w:rPr>
          <w:rFonts w:ascii="Calibri" w:hAnsi="Calibri"/>
        </w:rPr>
        <w:t xml:space="preserve">El </w:t>
      </w:r>
      <w:r>
        <w:rPr>
          <w:rFonts w:ascii="Calibri" w:hAnsi="Calibri"/>
          <w:b/>
          <w:i/>
          <w:u w:val="single"/>
        </w:rPr>
        <w:t>fallo</w:t>
      </w:r>
      <w:r w:rsidRPr="006E7CEE">
        <w:rPr>
          <w:rFonts w:ascii="Calibri" w:hAnsi="Calibri"/>
        </w:rPr>
        <w:t xml:space="preserve"> </w:t>
      </w:r>
      <w:r>
        <w:rPr>
          <w:rFonts w:ascii="Calibri" w:hAnsi="Calibri"/>
        </w:rPr>
        <w:t>se emitirá d</w:t>
      </w:r>
      <w:r w:rsidRPr="009A3619">
        <w:rPr>
          <w:rFonts w:ascii="Calibri" w:hAnsi="Calibri"/>
        </w:rPr>
        <w:t xml:space="preserve">e conformidad con lo establecido por los </w:t>
      </w:r>
      <w:r w:rsidRPr="009A3619">
        <w:rPr>
          <w:rFonts w:ascii="Calibri" w:hAnsi="Calibri"/>
          <w:i/>
        </w:rPr>
        <w:t xml:space="preserve">Artículos 39 y 40 </w:t>
      </w:r>
      <w:r w:rsidRPr="009A3619">
        <w:rPr>
          <w:rFonts w:ascii="Calibri" w:hAnsi="Calibri"/>
        </w:rPr>
        <w:t>de la Ley de Adquisiciones, Arrendamientos y Contratación de Servicios del Estado de Nuevo León y 79 de su Reglamento.</w:t>
      </w:r>
    </w:p>
    <w:p w14:paraId="55C49C5C" w14:textId="77777777" w:rsidR="00D85A40" w:rsidRPr="00C61B58" w:rsidRDefault="00D85A40" w:rsidP="00D85A40">
      <w:pPr>
        <w:pStyle w:val="Prrafodelista"/>
        <w:rPr>
          <w:rFonts w:ascii="Calibri" w:hAnsi="Calibri"/>
        </w:rPr>
      </w:pPr>
    </w:p>
    <w:p w14:paraId="72AF551A" w14:textId="77777777" w:rsidR="00D85A40" w:rsidRPr="009A3619" w:rsidRDefault="00D85A40" w:rsidP="00D85A40">
      <w:pPr>
        <w:ind w:right="51"/>
        <w:jc w:val="both"/>
        <w:rPr>
          <w:rFonts w:ascii="Calibri" w:hAnsi="Calibri" w:cs="Arial"/>
        </w:rPr>
      </w:pPr>
      <w:r w:rsidRPr="00C61B58">
        <w:rPr>
          <w:rFonts w:ascii="Calibri" w:hAnsi="Calibri"/>
        </w:rPr>
        <w:t>Cualquier persona podrá asistir a los diferentes actos de la licitación en calidad de observador registrándose antes del inicio de cada uno de ellos.</w:t>
      </w:r>
    </w:p>
    <w:p w14:paraId="4B60C4ED" w14:textId="77777777" w:rsidR="00D85A40" w:rsidRDefault="00D85A40" w:rsidP="00D85A40">
      <w:pPr>
        <w:ind w:right="-1"/>
        <w:jc w:val="both"/>
        <w:rPr>
          <w:rFonts w:ascii="Calibri" w:hAnsi="Calibri" w:cs="Arial"/>
        </w:rPr>
      </w:pPr>
    </w:p>
    <w:p w14:paraId="5A6F82F3" w14:textId="77777777" w:rsidR="00D85A40" w:rsidRDefault="00D85A40" w:rsidP="00D85A40">
      <w:pPr>
        <w:ind w:right="-1"/>
        <w:jc w:val="both"/>
        <w:rPr>
          <w:rFonts w:ascii="Calibri" w:hAnsi="Calibri" w:cs="Arial"/>
        </w:rPr>
      </w:pPr>
    </w:p>
    <w:p w14:paraId="02FF8FBB" w14:textId="77777777" w:rsidR="00D85A40" w:rsidRPr="0039320A" w:rsidRDefault="00D85A40" w:rsidP="00D85A40">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1E4FF"/>
        <w:ind w:right="-1"/>
        <w:jc w:val="both"/>
        <w:rPr>
          <w:rFonts w:ascii="Calibri" w:hAnsi="Calibri"/>
          <w:b/>
        </w:rPr>
      </w:pPr>
      <w:r w:rsidRPr="0039320A">
        <w:rPr>
          <w:rFonts w:ascii="Calibri" w:hAnsi="Calibri"/>
          <w:b/>
        </w:rPr>
        <w:t>1</w:t>
      </w:r>
      <w:r>
        <w:rPr>
          <w:rFonts w:ascii="Calibri" w:hAnsi="Calibri"/>
          <w:b/>
        </w:rPr>
        <w:t xml:space="preserve">2. </w:t>
      </w:r>
      <w:r w:rsidRPr="0039320A">
        <w:rPr>
          <w:rFonts w:ascii="Calibri" w:hAnsi="Calibri"/>
          <w:b/>
        </w:rPr>
        <w:t>CRITERIO DE ADJUDICACIÓN.</w:t>
      </w:r>
    </w:p>
    <w:p w14:paraId="2139982E" w14:textId="77777777" w:rsidR="00D85A40" w:rsidRPr="0039320A" w:rsidRDefault="00D85A40" w:rsidP="00D85A40">
      <w:pPr>
        <w:ind w:right="-1"/>
        <w:jc w:val="both"/>
        <w:rPr>
          <w:rFonts w:ascii="Calibri" w:hAnsi="Calibri"/>
        </w:rPr>
      </w:pPr>
    </w:p>
    <w:p w14:paraId="398FECBD" w14:textId="77777777" w:rsidR="00D85A40" w:rsidRPr="0039320A" w:rsidRDefault="00D85A40" w:rsidP="00D85A40">
      <w:pPr>
        <w:ind w:right="-1"/>
        <w:jc w:val="both"/>
        <w:rPr>
          <w:rFonts w:ascii="Calibri" w:hAnsi="Calibri"/>
        </w:rPr>
      </w:pPr>
      <w:r w:rsidRPr="00EF4E71">
        <w:rPr>
          <w:rFonts w:ascii="Calibri" w:hAnsi="Calibri"/>
        </w:rPr>
        <w:t>La Convocante</w:t>
      </w:r>
      <w:r w:rsidRPr="00EF4E71">
        <w:rPr>
          <w:rFonts w:ascii="Calibri" w:hAnsi="Calibri" w:cs="Arial"/>
        </w:rPr>
        <w:t xml:space="preserve">, </w:t>
      </w:r>
      <w:r w:rsidRPr="00EF4E71">
        <w:rPr>
          <w:rFonts w:ascii="Calibri" w:hAnsi="Calibri"/>
        </w:rPr>
        <w:t>previo análisis de las propuestas presentadas y presupuestos autorizados, elaborará un dictamen que servirá como fundamento para emitir el fallo mediante el cual se adjudicará</w:t>
      </w:r>
      <w:r>
        <w:rPr>
          <w:rFonts w:ascii="Calibri" w:hAnsi="Calibri"/>
        </w:rPr>
        <w:t xml:space="preserve"> </w:t>
      </w:r>
      <w:r w:rsidRPr="00C54514">
        <w:rPr>
          <w:rFonts w:ascii="Calibri" w:hAnsi="Calibri"/>
        </w:rPr>
        <w:t xml:space="preserve">el </w:t>
      </w:r>
      <w:r w:rsidRPr="00DF76AA">
        <w:rPr>
          <w:rFonts w:ascii="Calibri" w:hAnsi="Calibri"/>
        </w:rPr>
        <w:t xml:space="preserve">Anexo 1 </w:t>
      </w:r>
      <w:r w:rsidRPr="00DF76AA">
        <w:rPr>
          <w:rFonts w:ascii="Calibri" w:hAnsi="Calibri"/>
          <w:b/>
          <w:i/>
        </w:rPr>
        <w:t xml:space="preserve">por paquete </w:t>
      </w:r>
      <w:r w:rsidRPr="00DF76AA">
        <w:rPr>
          <w:rFonts w:ascii="Calibri" w:hAnsi="Calibri"/>
        </w:rPr>
        <w:t>que incluye</w:t>
      </w:r>
      <w:r>
        <w:rPr>
          <w:rFonts w:ascii="Calibri" w:hAnsi="Calibri"/>
        </w:rPr>
        <w:t xml:space="preserve"> la prestación del servicio motivo de este concurso</w:t>
      </w:r>
      <w:r w:rsidRPr="00EF4E71">
        <w:rPr>
          <w:rFonts w:ascii="Calibri" w:hAnsi="Calibri"/>
        </w:rPr>
        <w:t>, al (los)  licitante (s) que de entre los proponentes reúna las condiciones más convenientes en términos de precio, calidad, financiamiento, oportunidad y demás circunstanc</w:t>
      </w:r>
      <w:r>
        <w:rPr>
          <w:rFonts w:ascii="Calibri" w:hAnsi="Calibri"/>
        </w:rPr>
        <w:t>ias pertinentes requeridas por l</w:t>
      </w:r>
      <w:r w:rsidRPr="00EF4E71">
        <w:rPr>
          <w:rFonts w:ascii="Calibri" w:hAnsi="Calibri"/>
        </w:rPr>
        <w:t>a Convocante y que</w:t>
      </w:r>
      <w:r w:rsidRPr="0039320A">
        <w:rPr>
          <w:rFonts w:ascii="Calibri" w:hAnsi="Calibri"/>
        </w:rPr>
        <w:t xml:space="preserve"> garantice satisfactoriamente el cu</w:t>
      </w:r>
      <w:r>
        <w:rPr>
          <w:rFonts w:ascii="Calibri" w:hAnsi="Calibri"/>
        </w:rPr>
        <w:t>mplimiento en el servicio</w:t>
      </w:r>
      <w:r w:rsidRPr="0039320A">
        <w:rPr>
          <w:rFonts w:ascii="Calibri" w:hAnsi="Calibri"/>
        </w:rPr>
        <w:t xml:space="preserve"> objeto del presente concurso. </w:t>
      </w:r>
    </w:p>
    <w:p w14:paraId="6179D8D6" w14:textId="77777777" w:rsidR="00D85A40" w:rsidRDefault="00D85A40" w:rsidP="00D85A40">
      <w:pPr>
        <w:ind w:right="-1"/>
        <w:jc w:val="both"/>
        <w:rPr>
          <w:rFonts w:ascii="Calibri" w:hAnsi="Calibri"/>
          <w:b/>
        </w:rPr>
      </w:pPr>
    </w:p>
    <w:p w14:paraId="1A808334" w14:textId="77777777" w:rsidR="00D85A40" w:rsidRDefault="00D85A40" w:rsidP="00D85A40">
      <w:pPr>
        <w:ind w:right="-1"/>
        <w:jc w:val="both"/>
        <w:rPr>
          <w:rFonts w:ascii="Calibri" w:hAnsi="Calibri"/>
          <w:b/>
        </w:rPr>
      </w:pPr>
    </w:p>
    <w:p w14:paraId="4F36263A" w14:textId="77777777" w:rsidR="00D85A40" w:rsidRPr="0039320A" w:rsidRDefault="00D85A40" w:rsidP="00D85A40">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1E4FF"/>
        <w:ind w:right="-1"/>
        <w:jc w:val="both"/>
        <w:rPr>
          <w:rFonts w:ascii="Calibri" w:hAnsi="Calibri"/>
          <w:b/>
        </w:rPr>
      </w:pPr>
      <w:r w:rsidRPr="0039320A">
        <w:rPr>
          <w:rFonts w:ascii="Calibri" w:hAnsi="Calibri"/>
          <w:b/>
        </w:rPr>
        <w:t>1</w:t>
      </w:r>
      <w:r>
        <w:rPr>
          <w:rFonts w:ascii="Calibri" w:hAnsi="Calibri"/>
          <w:b/>
        </w:rPr>
        <w:t>3</w:t>
      </w:r>
      <w:r w:rsidRPr="0039320A">
        <w:rPr>
          <w:rFonts w:ascii="Calibri" w:hAnsi="Calibri"/>
          <w:b/>
        </w:rPr>
        <w:t>.</w:t>
      </w:r>
      <w:r>
        <w:rPr>
          <w:rFonts w:ascii="Calibri" w:hAnsi="Calibri"/>
          <w:b/>
        </w:rPr>
        <w:t xml:space="preserve"> </w:t>
      </w:r>
      <w:r w:rsidRPr="0039320A">
        <w:rPr>
          <w:rFonts w:ascii="Calibri" w:hAnsi="Calibri"/>
          <w:b/>
        </w:rPr>
        <w:t>CAUSAS DE DESCALIFICACIÓN.</w:t>
      </w:r>
    </w:p>
    <w:p w14:paraId="6B654BB8" w14:textId="77777777" w:rsidR="00D85A40" w:rsidRPr="0039320A" w:rsidRDefault="00D85A40" w:rsidP="00D85A40">
      <w:pPr>
        <w:ind w:right="-1"/>
        <w:jc w:val="both"/>
        <w:rPr>
          <w:rFonts w:ascii="Calibri" w:hAnsi="Calibri"/>
        </w:rPr>
      </w:pPr>
    </w:p>
    <w:p w14:paraId="2816CB14" w14:textId="243BE2E4" w:rsidR="00D85A40" w:rsidRPr="0039320A" w:rsidRDefault="00D85A40" w:rsidP="00D85A40">
      <w:pPr>
        <w:ind w:right="-1"/>
        <w:jc w:val="both"/>
        <w:rPr>
          <w:rFonts w:ascii="Calibri" w:hAnsi="Calibri"/>
        </w:rPr>
      </w:pPr>
      <w:r w:rsidRPr="0039320A">
        <w:rPr>
          <w:rFonts w:ascii="Calibri" w:hAnsi="Calibri"/>
        </w:rPr>
        <w:t xml:space="preserve">La </w:t>
      </w:r>
      <w:r w:rsidRPr="00E1107E">
        <w:rPr>
          <w:rFonts w:ascii="Calibri" w:hAnsi="Calibri"/>
        </w:rPr>
        <w:t>Convocante</w:t>
      </w:r>
      <w:r w:rsidRPr="0039320A">
        <w:rPr>
          <w:rFonts w:ascii="Calibri" w:hAnsi="Calibri"/>
        </w:rPr>
        <w:t xml:space="preserve"> estará facultada para descalificar, en el acto de apertura o en cualquier etapa del evento de la </w:t>
      </w:r>
      <w:r>
        <w:rPr>
          <w:rFonts w:ascii="Calibri" w:hAnsi="Calibri"/>
        </w:rPr>
        <w:t>licitación</w:t>
      </w:r>
      <w:r w:rsidRPr="0039320A">
        <w:rPr>
          <w:rFonts w:ascii="Calibri" w:hAnsi="Calibri"/>
        </w:rPr>
        <w:t xml:space="preserve">, a los </w:t>
      </w:r>
      <w:r>
        <w:rPr>
          <w:rFonts w:ascii="Calibri" w:hAnsi="Calibri"/>
        </w:rPr>
        <w:t>l</w:t>
      </w:r>
      <w:r w:rsidRPr="0039320A">
        <w:rPr>
          <w:rFonts w:ascii="Calibri" w:hAnsi="Calibri"/>
        </w:rPr>
        <w:t>icitantes participantes que incurran en una o varias de las siguientes situaciones que se enumeran en forma enunciativa más no limitativa.</w:t>
      </w:r>
      <w:r w:rsidR="00DF76AA">
        <w:rPr>
          <w:rFonts w:ascii="Calibri" w:hAnsi="Calibri"/>
        </w:rPr>
        <w:t xml:space="preserve"> </w:t>
      </w:r>
      <w:r>
        <w:rPr>
          <w:rFonts w:ascii="Calibri" w:hAnsi="Calibri"/>
        </w:rPr>
        <w:t>-</w:t>
      </w:r>
    </w:p>
    <w:p w14:paraId="0D799436" w14:textId="77777777" w:rsidR="00D85A40" w:rsidRPr="0039320A" w:rsidRDefault="00D85A40" w:rsidP="00D85A40">
      <w:pPr>
        <w:numPr>
          <w:ilvl w:val="0"/>
          <w:numId w:val="16"/>
        </w:numPr>
        <w:ind w:right="-1"/>
        <w:jc w:val="both"/>
        <w:rPr>
          <w:rFonts w:ascii="Calibri" w:hAnsi="Calibri"/>
        </w:rPr>
      </w:pPr>
      <w:r w:rsidRPr="0039320A">
        <w:rPr>
          <w:rFonts w:ascii="Calibri" w:hAnsi="Calibri"/>
        </w:rPr>
        <w:t>Que no cumplan con alguno de los requisitos especificados en estas bases.</w:t>
      </w:r>
    </w:p>
    <w:p w14:paraId="0C379C35" w14:textId="77777777" w:rsidR="00D85A40" w:rsidRPr="0039320A" w:rsidRDefault="00D85A40" w:rsidP="00D85A40">
      <w:pPr>
        <w:numPr>
          <w:ilvl w:val="0"/>
          <w:numId w:val="16"/>
        </w:numPr>
        <w:ind w:right="-1"/>
        <w:jc w:val="both"/>
        <w:rPr>
          <w:rFonts w:ascii="Calibri" w:hAnsi="Calibri"/>
        </w:rPr>
      </w:pPr>
      <w:r w:rsidRPr="0039320A">
        <w:rPr>
          <w:rFonts w:ascii="Calibri" w:hAnsi="Calibri"/>
        </w:rPr>
        <w:t xml:space="preserve">Cuando las propuestas </w:t>
      </w:r>
      <w:r>
        <w:rPr>
          <w:rFonts w:ascii="Calibri" w:hAnsi="Calibri"/>
        </w:rPr>
        <w:t xml:space="preserve">técnicas o económicas </w:t>
      </w:r>
      <w:r w:rsidRPr="0039320A">
        <w:rPr>
          <w:rFonts w:ascii="Calibri" w:hAnsi="Calibri"/>
        </w:rPr>
        <w:t xml:space="preserve">no se presenten en sobres cerrados, de acuerdo a lo establecido en las </w:t>
      </w:r>
      <w:r>
        <w:rPr>
          <w:rFonts w:ascii="Calibri" w:hAnsi="Calibri"/>
        </w:rPr>
        <w:t xml:space="preserve">presentes </w:t>
      </w:r>
      <w:r w:rsidRPr="0039320A">
        <w:rPr>
          <w:rFonts w:ascii="Calibri" w:hAnsi="Calibri"/>
        </w:rPr>
        <w:t>bases.</w:t>
      </w:r>
    </w:p>
    <w:p w14:paraId="4C7066C2" w14:textId="77777777" w:rsidR="00D85A40" w:rsidRPr="0039320A" w:rsidRDefault="00D85A40" w:rsidP="00D85A40">
      <w:pPr>
        <w:numPr>
          <w:ilvl w:val="0"/>
          <w:numId w:val="16"/>
        </w:numPr>
        <w:ind w:right="-1"/>
        <w:jc w:val="both"/>
        <w:rPr>
          <w:rFonts w:ascii="Calibri" w:hAnsi="Calibri"/>
        </w:rPr>
      </w:pPr>
      <w:r w:rsidRPr="0039320A">
        <w:rPr>
          <w:rFonts w:ascii="Calibri" w:hAnsi="Calibri"/>
        </w:rPr>
        <w:t>Cuando el representante del participante no acredite debidamente la personalidad jurídica que ostenta.</w:t>
      </w:r>
    </w:p>
    <w:p w14:paraId="0F230196" w14:textId="77777777" w:rsidR="00D85A40" w:rsidRPr="0039320A" w:rsidRDefault="00D85A40" w:rsidP="00D85A40">
      <w:pPr>
        <w:numPr>
          <w:ilvl w:val="0"/>
          <w:numId w:val="16"/>
        </w:numPr>
        <w:ind w:right="-1"/>
        <w:jc w:val="both"/>
        <w:rPr>
          <w:rFonts w:ascii="Calibri" w:hAnsi="Calibri"/>
        </w:rPr>
      </w:pPr>
      <w:r w:rsidRPr="0039320A">
        <w:rPr>
          <w:rFonts w:ascii="Calibri" w:hAnsi="Calibri"/>
        </w:rPr>
        <w:t>Que modifique o proponga alternativas que modifiquen las condiciones establecidas en estas bases y conforme a las cuales se desarrolla el concurso.</w:t>
      </w:r>
    </w:p>
    <w:p w14:paraId="4D009A8D" w14:textId="77777777" w:rsidR="00D85A40" w:rsidRPr="0039320A" w:rsidRDefault="00D85A40" w:rsidP="00D85A40">
      <w:pPr>
        <w:numPr>
          <w:ilvl w:val="0"/>
          <w:numId w:val="16"/>
        </w:numPr>
        <w:ind w:right="-1"/>
        <w:jc w:val="both"/>
        <w:rPr>
          <w:rFonts w:ascii="Calibri" w:hAnsi="Calibri"/>
        </w:rPr>
      </w:pPr>
      <w:r w:rsidRPr="0039320A">
        <w:rPr>
          <w:rFonts w:ascii="Calibri" w:hAnsi="Calibri"/>
        </w:rPr>
        <w:t xml:space="preserve">Si se comprueba que tiene acuerdo con otro u otros concursantes participantes para elevar el precio de los </w:t>
      </w:r>
      <w:r>
        <w:rPr>
          <w:rFonts w:ascii="Calibri" w:hAnsi="Calibri"/>
        </w:rPr>
        <w:t>bienes</w:t>
      </w:r>
      <w:r w:rsidRPr="0039320A">
        <w:rPr>
          <w:rFonts w:ascii="Calibri" w:hAnsi="Calibri"/>
        </w:rPr>
        <w:t xml:space="preserve"> que se concursan, o cualquier otro acuerdo que tenga </w:t>
      </w:r>
      <w:r>
        <w:rPr>
          <w:rFonts w:ascii="Calibri" w:hAnsi="Calibri"/>
        </w:rPr>
        <w:t>como fin obtener una ventaja sobre los demás licitantes.</w:t>
      </w:r>
    </w:p>
    <w:p w14:paraId="2B3602DE" w14:textId="77777777" w:rsidR="00D85A40" w:rsidRPr="0039320A" w:rsidRDefault="00D85A40" w:rsidP="00D85A40">
      <w:pPr>
        <w:numPr>
          <w:ilvl w:val="0"/>
          <w:numId w:val="16"/>
        </w:numPr>
        <w:ind w:right="-1"/>
        <w:jc w:val="both"/>
        <w:rPr>
          <w:rFonts w:ascii="Calibri" w:hAnsi="Calibri"/>
        </w:rPr>
      </w:pPr>
      <w:r w:rsidRPr="0039320A">
        <w:rPr>
          <w:rFonts w:ascii="Calibri" w:hAnsi="Calibri"/>
        </w:rPr>
        <w:t>Por falsear datos</w:t>
      </w:r>
      <w:r>
        <w:rPr>
          <w:rFonts w:ascii="Calibri" w:hAnsi="Calibri"/>
        </w:rPr>
        <w:t xml:space="preserve"> o información proporcionada a l</w:t>
      </w:r>
      <w:r w:rsidRPr="0039320A">
        <w:rPr>
          <w:rFonts w:ascii="Calibri" w:hAnsi="Calibri"/>
        </w:rPr>
        <w:t xml:space="preserve">a </w:t>
      </w:r>
      <w:r w:rsidRPr="00DB6160">
        <w:rPr>
          <w:rFonts w:ascii="Calibri" w:hAnsi="Calibri"/>
        </w:rPr>
        <w:t>Convocante</w:t>
      </w:r>
      <w:r w:rsidRPr="0039320A">
        <w:rPr>
          <w:rFonts w:ascii="Calibri" w:hAnsi="Calibri"/>
        </w:rPr>
        <w:t xml:space="preserve">, con motivo de la presente </w:t>
      </w:r>
      <w:r>
        <w:rPr>
          <w:rFonts w:ascii="Calibri" w:hAnsi="Calibri"/>
        </w:rPr>
        <w:t>convocatoria</w:t>
      </w:r>
      <w:r w:rsidRPr="0039320A">
        <w:rPr>
          <w:rFonts w:ascii="Calibri" w:hAnsi="Calibri"/>
        </w:rPr>
        <w:t>.</w:t>
      </w:r>
    </w:p>
    <w:p w14:paraId="5218CADA" w14:textId="77777777" w:rsidR="00D85A40" w:rsidRPr="0039320A" w:rsidRDefault="00D85A40" w:rsidP="00D85A40">
      <w:pPr>
        <w:numPr>
          <w:ilvl w:val="0"/>
          <w:numId w:val="16"/>
        </w:numPr>
        <w:ind w:right="-1"/>
        <w:jc w:val="both"/>
        <w:rPr>
          <w:rFonts w:ascii="Calibri" w:hAnsi="Calibri"/>
        </w:rPr>
      </w:pPr>
      <w:r w:rsidRPr="0039320A">
        <w:rPr>
          <w:rFonts w:ascii="Calibri" w:hAnsi="Calibri"/>
        </w:rPr>
        <w:t>Si no cumple con todos los requisitos especificados en estas bases en cuanto a la documentación que deben presentar en sus propuestas.</w:t>
      </w:r>
    </w:p>
    <w:p w14:paraId="1C2ADC9F" w14:textId="77777777" w:rsidR="00D85A40" w:rsidRPr="0039320A" w:rsidRDefault="00D85A40" w:rsidP="00D85A40">
      <w:pPr>
        <w:numPr>
          <w:ilvl w:val="0"/>
          <w:numId w:val="16"/>
        </w:numPr>
        <w:ind w:right="-1"/>
        <w:jc w:val="both"/>
        <w:rPr>
          <w:rFonts w:ascii="Calibri" w:hAnsi="Calibri"/>
        </w:rPr>
      </w:pPr>
      <w:r w:rsidRPr="0039320A">
        <w:rPr>
          <w:rFonts w:ascii="Calibri" w:hAnsi="Calibri"/>
        </w:rPr>
        <w:t>La falta de firma del Licitante o Representante Legal en todas sus propuestas técnicas y/o económicas.</w:t>
      </w:r>
    </w:p>
    <w:p w14:paraId="335E87EB" w14:textId="77777777" w:rsidR="00D85A40" w:rsidRPr="0039320A" w:rsidRDefault="00D85A40" w:rsidP="00D85A40">
      <w:pPr>
        <w:numPr>
          <w:ilvl w:val="0"/>
          <w:numId w:val="16"/>
        </w:numPr>
        <w:ind w:right="49"/>
        <w:jc w:val="both"/>
        <w:rPr>
          <w:rFonts w:ascii="Calibri" w:hAnsi="Calibri"/>
        </w:rPr>
      </w:pPr>
      <w:r w:rsidRPr="0039320A">
        <w:rPr>
          <w:rFonts w:ascii="Calibri" w:hAnsi="Calibri"/>
        </w:rPr>
        <w:t>Cuando el licitante o representante legal modifique las condiciones establecidas en estas bases y conforme a las cuales se desarrolla el concurso.</w:t>
      </w:r>
    </w:p>
    <w:p w14:paraId="4C911923" w14:textId="77777777" w:rsidR="00D85A40" w:rsidRDefault="00D85A40" w:rsidP="00D85A40">
      <w:pPr>
        <w:ind w:right="-1"/>
        <w:jc w:val="both"/>
        <w:rPr>
          <w:rFonts w:ascii="Calibri" w:hAnsi="Calibri"/>
        </w:rPr>
      </w:pPr>
    </w:p>
    <w:p w14:paraId="757E3A97" w14:textId="77777777" w:rsidR="00D85A40" w:rsidRDefault="00D85A40" w:rsidP="00D85A40">
      <w:pPr>
        <w:ind w:right="-1"/>
        <w:jc w:val="both"/>
        <w:rPr>
          <w:rFonts w:ascii="Calibri" w:hAnsi="Calibri"/>
        </w:rPr>
      </w:pPr>
    </w:p>
    <w:p w14:paraId="7D98E514" w14:textId="77777777" w:rsidR="00D85A40" w:rsidRPr="00D85A40" w:rsidRDefault="00D85A40" w:rsidP="00D85A40">
      <w:pPr>
        <w:pStyle w:val="Textoindependiente3"/>
        <w:ind w:right="-1"/>
        <w:rPr>
          <w:rFonts w:ascii="Calibri" w:hAnsi="Calibri"/>
          <w:b w:val="0"/>
          <w:bCs/>
          <w:sz w:val="20"/>
        </w:rPr>
      </w:pPr>
      <w:r w:rsidRPr="00D85A40">
        <w:rPr>
          <w:rFonts w:ascii="Calibri" w:hAnsi="Calibri"/>
          <w:b w:val="0"/>
          <w:bCs/>
          <w:sz w:val="20"/>
        </w:rPr>
        <w:lastRenderedPageBreak/>
        <w:t xml:space="preserve">En cualquier caso, la descalificación podrá decretarse en cualquier momento durante el proceso de la licitación, desde el Acto de Presentación y Apertura de Proposiciones Técnicas y hasta el Acto de Fallo Económico, en tal virtud, se incluirán las causas que motivaron la descalificación y las observaciones respectivas en las actas correspondientes al acto en que se dé a conocer la descalificación. </w:t>
      </w:r>
    </w:p>
    <w:p w14:paraId="6D991A4A" w14:textId="77777777" w:rsidR="00D85A40" w:rsidRDefault="00D85A40" w:rsidP="00D85A40">
      <w:pPr>
        <w:ind w:right="-1"/>
        <w:jc w:val="both"/>
        <w:rPr>
          <w:rFonts w:ascii="Calibri" w:hAnsi="Calibri"/>
          <w:b/>
          <w:sz w:val="16"/>
        </w:rPr>
      </w:pPr>
    </w:p>
    <w:p w14:paraId="25926F29" w14:textId="77777777" w:rsidR="00D85A40" w:rsidRDefault="00D85A40" w:rsidP="00D85A40">
      <w:pPr>
        <w:ind w:right="-1"/>
        <w:jc w:val="both"/>
        <w:rPr>
          <w:rFonts w:ascii="Calibri" w:hAnsi="Calibri"/>
          <w:b/>
          <w:sz w:val="16"/>
        </w:rPr>
      </w:pPr>
    </w:p>
    <w:p w14:paraId="7DBF4F7B" w14:textId="77777777" w:rsidR="00D85A40" w:rsidRPr="00813E12" w:rsidRDefault="00D85A40" w:rsidP="00D85A40">
      <w:pPr>
        <w:ind w:right="-1"/>
        <w:jc w:val="both"/>
        <w:rPr>
          <w:rFonts w:ascii="Calibri" w:hAnsi="Calibri"/>
          <w:b/>
          <w:sz w:val="16"/>
        </w:rPr>
      </w:pPr>
    </w:p>
    <w:p w14:paraId="2F592EDA" w14:textId="77777777" w:rsidR="00D85A40" w:rsidRPr="0039320A" w:rsidRDefault="00D85A40" w:rsidP="00D85A40">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1E4FF"/>
        <w:ind w:right="-1"/>
        <w:jc w:val="both"/>
        <w:rPr>
          <w:rFonts w:ascii="Calibri" w:hAnsi="Calibri"/>
          <w:b/>
        </w:rPr>
      </w:pPr>
      <w:r w:rsidRPr="0039320A">
        <w:rPr>
          <w:rFonts w:ascii="Calibri" w:hAnsi="Calibri"/>
          <w:b/>
        </w:rPr>
        <w:t>1</w:t>
      </w:r>
      <w:r>
        <w:rPr>
          <w:rFonts w:ascii="Calibri" w:hAnsi="Calibri"/>
          <w:b/>
        </w:rPr>
        <w:t>4</w:t>
      </w:r>
      <w:r w:rsidRPr="0039320A">
        <w:rPr>
          <w:rFonts w:ascii="Calibri" w:hAnsi="Calibri"/>
          <w:b/>
        </w:rPr>
        <w:t>.</w:t>
      </w:r>
      <w:r>
        <w:rPr>
          <w:rFonts w:ascii="Calibri" w:hAnsi="Calibri"/>
          <w:b/>
        </w:rPr>
        <w:t xml:space="preserve"> </w:t>
      </w:r>
      <w:r w:rsidRPr="0039320A">
        <w:rPr>
          <w:rFonts w:ascii="Calibri" w:hAnsi="Calibri"/>
          <w:b/>
        </w:rPr>
        <w:t>EL CONTRATO.</w:t>
      </w:r>
    </w:p>
    <w:p w14:paraId="0B671CC4" w14:textId="77777777" w:rsidR="00D85A40" w:rsidRPr="0039320A" w:rsidRDefault="00D85A40" w:rsidP="00D85A40">
      <w:pPr>
        <w:ind w:right="-1"/>
        <w:jc w:val="both"/>
        <w:rPr>
          <w:rFonts w:ascii="Calibri" w:hAnsi="Calibri"/>
        </w:rPr>
      </w:pPr>
    </w:p>
    <w:p w14:paraId="0DC74E31" w14:textId="77777777" w:rsidR="00D85A40" w:rsidRPr="0039320A" w:rsidRDefault="00D85A40" w:rsidP="00D85A40">
      <w:pPr>
        <w:ind w:right="-1"/>
        <w:jc w:val="both"/>
        <w:rPr>
          <w:rFonts w:ascii="Calibri" w:hAnsi="Calibri"/>
        </w:rPr>
      </w:pPr>
      <w:r w:rsidRPr="0039320A">
        <w:rPr>
          <w:rFonts w:ascii="Calibri" w:hAnsi="Calibri"/>
        </w:rPr>
        <w:t xml:space="preserve">La adjudicación del o los contratos que se deriven del presente concurso, obliga a los </w:t>
      </w:r>
      <w:r>
        <w:rPr>
          <w:rFonts w:ascii="Calibri" w:hAnsi="Calibri"/>
        </w:rPr>
        <w:t>l</w:t>
      </w:r>
      <w:r w:rsidRPr="0039320A">
        <w:rPr>
          <w:rFonts w:ascii="Calibri" w:hAnsi="Calibri"/>
        </w:rPr>
        <w:t>icitantes en quien hubiere recaído</w:t>
      </w:r>
      <w:r>
        <w:rPr>
          <w:rFonts w:ascii="Calibri" w:hAnsi="Calibri"/>
        </w:rPr>
        <w:t>,</w:t>
      </w:r>
      <w:r w:rsidRPr="0039320A">
        <w:rPr>
          <w:rFonts w:ascii="Calibri" w:hAnsi="Calibri"/>
        </w:rPr>
        <w:t xml:space="preserve"> a firmarlo dentro de los </w:t>
      </w:r>
      <w:r>
        <w:rPr>
          <w:rFonts w:ascii="Calibri" w:hAnsi="Calibri"/>
        </w:rPr>
        <w:t>10</w:t>
      </w:r>
      <w:r w:rsidRPr="0039320A">
        <w:rPr>
          <w:rFonts w:ascii="Calibri" w:hAnsi="Calibri"/>
        </w:rPr>
        <w:t xml:space="preserve"> (</w:t>
      </w:r>
      <w:r>
        <w:rPr>
          <w:rFonts w:ascii="Calibri" w:hAnsi="Calibri"/>
        </w:rPr>
        <w:t>DIEZ</w:t>
      </w:r>
      <w:r w:rsidRPr="0039320A">
        <w:rPr>
          <w:rFonts w:ascii="Calibri" w:hAnsi="Calibri"/>
        </w:rPr>
        <w:t xml:space="preserve">) días </w:t>
      </w:r>
      <w:r>
        <w:rPr>
          <w:rFonts w:ascii="Calibri" w:hAnsi="Calibri"/>
        </w:rPr>
        <w:t>hábiles</w:t>
      </w:r>
      <w:r w:rsidRPr="0039320A">
        <w:rPr>
          <w:rFonts w:ascii="Calibri" w:hAnsi="Calibri"/>
        </w:rPr>
        <w:t xml:space="preserve"> siguientes a la fecha en que se dé a conocer el fallo, de conformidad con lo establecido en</w:t>
      </w:r>
      <w:r w:rsidRPr="0039320A">
        <w:rPr>
          <w:rFonts w:ascii="Calibri" w:hAnsi="Calibri"/>
          <w:color w:val="FF0000"/>
        </w:rPr>
        <w:t xml:space="preserve"> </w:t>
      </w:r>
      <w:r w:rsidRPr="0039320A">
        <w:rPr>
          <w:rFonts w:ascii="Calibri" w:hAnsi="Calibri"/>
        </w:rPr>
        <w:t xml:space="preserve">el </w:t>
      </w:r>
      <w:r w:rsidRPr="00E1107E">
        <w:rPr>
          <w:rFonts w:ascii="Calibri" w:hAnsi="Calibri"/>
          <w:i/>
        </w:rPr>
        <w:t xml:space="preserve">Artículo </w:t>
      </w:r>
      <w:r>
        <w:rPr>
          <w:rFonts w:ascii="Calibri" w:hAnsi="Calibri"/>
          <w:i/>
        </w:rPr>
        <w:t xml:space="preserve">90 </w:t>
      </w:r>
      <w:r w:rsidRPr="0039320A">
        <w:rPr>
          <w:rFonts w:ascii="Calibri" w:hAnsi="Calibri"/>
        </w:rPr>
        <w:t>de</w:t>
      </w:r>
      <w:r>
        <w:rPr>
          <w:rFonts w:ascii="Calibri" w:hAnsi="Calibri"/>
        </w:rPr>
        <w:t>l Reglamento de la</w:t>
      </w:r>
      <w:r w:rsidRPr="0039320A">
        <w:rPr>
          <w:rFonts w:ascii="Calibri" w:hAnsi="Calibri"/>
        </w:rPr>
        <w:t xml:space="preserve"> Ley de Adquisiciones, Arrendamientos y Contratación de Servicios del Estado de Nuevo León, en la oficina del Depto. de </w:t>
      </w:r>
      <w:r>
        <w:rPr>
          <w:rFonts w:ascii="Calibri" w:hAnsi="Calibri"/>
        </w:rPr>
        <w:t>Contratos</w:t>
      </w:r>
      <w:r w:rsidRPr="0039320A">
        <w:rPr>
          <w:rFonts w:ascii="Calibri" w:hAnsi="Calibri"/>
        </w:rPr>
        <w:t xml:space="preserve">, ubicada en Matamoros 520 </w:t>
      </w:r>
      <w:r>
        <w:rPr>
          <w:rFonts w:ascii="Calibri" w:hAnsi="Calibri"/>
        </w:rPr>
        <w:t>oriente, primer piso</w:t>
      </w:r>
      <w:r w:rsidRPr="0039320A">
        <w:rPr>
          <w:rFonts w:ascii="Calibri" w:hAnsi="Calibri"/>
        </w:rPr>
        <w:t xml:space="preserve">, Centro de la Ciudad, Monterrey, Nuevo León, en caso de que el Licitante no firmara el contrato por causas imputables a el mismo, dentro del plazo señalado, </w:t>
      </w:r>
      <w:r>
        <w:rPr>
          <w:rFonts w:ascii="Calibri" w:hAnsi="Calibri"/>
        </w:rPr>
        <w:t>l</w:t>
      </w:r>
      <w:r w:rsidRPr="0039320A">
        <w:rPr>
          <w:rFonts w:ascii="Calibri" w:hAnsi="Calibri"/>
        </w:rPr>
        <w:t xml:space="preserve">a </w:t>
      </w:r>
      <w:r w:rsidRPr="00E1107E">
        <w:rPr>
          <w:rFonts w:ascii="Calibri" w:hAnsi="Calibri"/>
        </w:rPr>
        <w:t>Convocante</w:t>
      </w:r>
      <w:r w:rsidRPr="0039320A">
        <w:rPr>
          <w:rFonts w:ascii="Calibri" w:hAnsi="Calibri"/>
        </w:rPr>
        <w:t xml:space="preserve"> sin necesidad de un nuevo procedimiento, podrá adjudicar el contrato al participante del concurso que haya presentado la siguiente proposición solvente más baja, de conformidad con lo dispuesto en este mismo Artículo </w:t>
      </w:r>
      <w:r>
        <w:rPr>
          <w:rFonts w:ascii="Calibri" w:hAnsi="Calibri"/>
        </w:rPr>
        <w:t>del citado Reglamento</w:t>
      </w:r>
      <w:r w:rsidRPr="0039320A">
        <w:rPr>
          <w:rFonts w:ascii="Calibri" w:hAnsi="Calibri"/>
        </w:rPr>
        <w:t>.</w:t>
      </w:r>
    </w:p>
    <w:p w14:paraId="320F701D" w14:textId="77777777" w:rsidR="00D85A40" w:rsidRPr="0039320A" w:rsidRDefault="00D85A40" w:rsidP="00D85A40">
      <w:pPr>
        <w:ind w:right="-1"/>
        <w:jc w:val="both"/>
        <w:rPr>
          <w:rFonts w:ascii="Calibri" w:hAnsi="Calibri"/>
        </w:rPr>
      </w:pPr>
    </w:p>
    <w:p w14:paraId="154CD8DC" w14:textId="77777777" w:rsidR="00D85A40" w:rsidRPr="00E1107E" w:rsidRDefault="00D85A40" w:rsidP="00D85A40">
      <w:pPr>
        <w:ind w:left="284" w:right="-1"/>
        <w:jc w:val="both"/>
        <w:rPr>
          <w:rFonts w:ascii="Calibri" w:hAnsi="Calibri"/>
          <w:b/>
          <w:u w:val="single"/>
        </w:rPr>
      </w:pPr>
      <w:r>
        <w:rPr>
          <w:rFonts w:ascii="Calibri" w:hAnsi="Calibri"/>
          <w:b/>
          <w:u w:val="single"/>
        </w:rPr>
        <w:t>14</w:t>
      </w:r>
      <w:r w:rsidRPr="00E1107E">
        <w:rPr>
          <w:rFonts w:ascii="Calibri" w:hAnsi="Calibri"/>
          <w:b/>
          <w:u w:val="single"/>
        </w:rPr>
        <w:t>.1. Modificación al contrato.</w:t>
      </w:r>
    </w:p>
    <w:p w14:paraId="40283EF9" w14:textId="77777777" w:rsidR="00D85A40" w:rsidRPr="0039320A" w:rsidRDefault="00D85A40" w:rsidP="00D85A40">
      <w:pPr>
        <w:ind w:left="284" w:right="-1"/>
        <w:jc w:val="both"/>
        <w:rPr>
          <w:rFonts w:ascii="Calibri" w:hAnsi="Calibri"/>
        </w:rPr>
      </w:pPr>
    </w:p>
    <w:p w14:paraId="6304A222" w14:textId="77777777" w:rsidR="00D85A40" w:rsidRPr="0039320A" w:rsidRDefault="00D85A40" w:rsidP="00D85A40">
      <w:pPr>
        <w:ind w:left="284" w:right="-1"/>
        <w:jc w:val="both"/>
        <w:rPr>
          <w:rFonts w:ascii="Calibri" w:hAnsi="Calibri"/>
        </w:rPr>
      </w:pPr>
      <w:r w:rsidRPr="0039320A">
        <w:rPr>
          <w:rFonts w:ascii="Calibri" w:hAnsi="Calibri"/>
        </w:rPr>
        <w:t>El (los) contrato (s) que se deriven del presente concurso, podrán ser modificados siempre que el monto total de las modificaciones no rebase, en conjunto, el veinte por ciento de la cantidad de los conceptos estableci</w:t>
      </w:r>
      <w:r>
        <w:rPr>
          <w:rFonts w:ascii="Calibri" w:hAnsi="Calibri"/>
        </w:rPr>
        <w:t>dos originalmente en los mismos</w:t>
      </w:r>
      <w:r w:rsidRPr="0039320A">
        <w:rPr>
          <w:rFonts w:ascii="Calibri" w:hAnsi="Calibri"/>
        </w:rPr>
        <w:t xml:space="preserve"> y el precio de los bienes o servicios sea igual al pactado originalmente, de conformidad con lo establecido en el último párrafo del </w:t>
      </w:r>
      <w:r w:rsidRPr="00E1107E">
        <w:rPr>
          <w:rFonts w:ascii="Calibri" w:hAnsi="Calibri"/>
          <w:i/>
        </w:rPr>
        <w:t>Artículo 47</w:t>
      </w:r>
      <w:r w:rsidRPr="0039320A">
        <w:rPr>
          <w:rFonts w:ascii="Calibri" w:hAnsi="Calibri"/>
        </w:rPr>
        <w:t xml:space="preserve"> de la Ley de Adquisiciones, Arrendamientos y Contratación de Ser</w:t>
      </w:r>
      <w:r>
        <w:rPr>
          <w:rFonts w:ascii="Calibri" w:hAnsi="Calibri"/>
        </w:rPr>
        <w:t>vicios del Estado de Nuevo León y 95 de su Reglamento.</w:t>
      </w:r>
    </w:p>
    <w:p w14:paraId="43CCDDB9" w14:textId="77777777" w:rsidR="00D85A40" w:rsidRPr="0039320A" w:rsidRDefault="00D85A40" w:rsidP="00D85A40">
      <w:pPr>
        <w:ind w:left="284" w:right="-1"/>
        <w:jc w:val="both"/>
        <w:rPr>
          <w:rFonts w:ascii="Calibri" w:hAnsi="Calibri"/>
        </w:rPr>
      </w:pPr>
    </w:p>
    <w:p w14:paraId="2562E736" w14:textId="77777777" w:rsidR="00D85A40" w:rsidRPr="00FA5DDD" w:rsidRDefault="00D85A40" w:rsidP="00D85A40">
      <w:pPr>
        <w:pStyle w:val="Textoindependiente"/>
        <w:ind w:left="284" w:right="0"/>
        <w:rPr>
          <w:rFonts w:ascii="Calibri" w:hAnsi="Calibri" w:cs="Arial"/>
          <w:sz w:val="20"/>
          <w:lang w:val="es-ES"/>
        </w:rPr>
      </w:pPr>
      <w:r w:rsidRPr="0039320A">
        <w:rPr>
          <w:rFonts w:ascii="Calibri" w:hAnsi="Calibri" w:cs="Arial"/>
          <w:sz w:val="20"/>
          <w:lang w:val="es-ES"/>
        </w:rPr>
        <w:t xml:space="preserve">En caso de otorgamiento de prórrogas o esperas al </w:t>
      </w:r>
      <w:r>
        <w:rPr>
          <w:rFonts w:ascii="Calibri" w:hAnsi="Calibri" w:cs="Arial"/>
          <w:sz w:val="20"/>
          <w:lang w:val="es-ES"/>
        </w:rPr>
        <w:t>licitante ganador</w:t>
      </w:r>
      <w:r w:rsidRPr="0039320A">
        <w:rPr>
          <w:rFonts w:ascii="Calibri" w:hAnsi="Calibri" w:cs="Arial"/>
          <w:sz w:val="20"/>
          <w:lang w:val="es-ES"/>
        </w:rPr>
        <w:t xml:space="preserve"> para el cumplimiento de sus obligaciones, derivadas de la formalización de convenios de ampliación al monto o al plazo del contrato, se deberá realizar la modificación correspondiente a la fianza.</w:t>
      </w:r>
    </w:p>
    <w:p w14:paraId="5E4CD6C3" w14:textId="77777777" w:rsidR="00D85A40" w:rsidRDefault="00D85A40" w:rsidP="00D85A40">
      <w:pPr>
        <w:ind w:left="284" w:right="-1"/>
        <w:jc w:val="both"/>
        <w:rPr>
          <w:rFonts w:ascii="Calibri" w:hAnsi="Calibri"/>
          <w:b/>
          <w:u w:val="single"/>
        </w:rPr>
      </w:pPr>
    </w:p>
    <w:p w14:paraId="44D7D001" w14:textId="77777777" w:rsidR="00D85A40" w:rsidRPr="00E1107E" w:rsidRDefault="00D85A40" w:rsidP="00D85A40">
      <w:pPr>
        <w:ind w:left="284" w:right="-1"/>
        <w:jc w:val="both"/>
        <w:rPr>
          <w:rFonts w:ascii="Calibri" w:hAnsi="Calibri"/>
          <w:b/>
          <w:u w:val="single"/>
        </w:rPr>
      </w:pPr>
      <w:r w:rsidRPr="00E1107E">
        <w:rPr>
          <w:rFonts w:ascii="Calibri" w:hAnsi="Calibri"/>
          <w:b/>
          <w:u w:val="single"/>
        </w:rPr>
        <w:t>1</w:t>
      </w:r>
      <w:r>
        <w:rPr>
          <w:rFonts w:ascii="Calibri" w:hAnsi="Calibri"/>
          <w:b/>
          <w:u w:val="single"/>
        </w:rPr>
        <w:t>4</w:t>
      </w:r>
      <w:r w:rsidRPr="00E1107E">
        <w:rPr>
          <w:rFonts w:ascii="Calibri" w:hAnsi="Calibri"/>
          <w:b/>
          <w:u w:val="single"/>
        </w:rPr>
        <w:t>.2. Daños y Perjuicios.</w:t>
      </w:r>
    </w:p>
    <w:p w14:paraId="2653960C" w14:textId="77777777" w:rsidR="00D85A40" w:rsidRPr="0039320A" w:rsidRDefault="00D85A40" w:rsidP="00D85A40">
      <w:pPr>
        <w:ind w:left="284" w:right="-1"/>
        <w:jc w:val="both"/>
        <w:rPr>
          <w:rFonts w:ascii="Calibri" w:hAnsi="Calibri"/>
          <w:b/>
        </w:rPr>
      </w:pPr>
    </w:p>
    <w:p w14:paraId="6FB02279" w14:textId="77777777" w:rsidR="00D85A40" w:rsidRPr="0039320A" w:rsidRDefault="00D85A40" w:rsidP="00D85A40">
      <w:pPr>
        <w:ind w:left="284" w:right="-1"/>
        <w:jc w:val="both"/>
        <w:rPr>
          <w:rFonts w:ascii="Calibri" w:hAnsi="Calibri"/>
        </w:rPr>
      </w:pPr>
      <w:r w:rsidRPr="0039320A">
        <w:rPr>
          <w:rFonts w:ascii="Calibri" w:hAnsi="Calibri"/>
        </w:rPr>
        <w:t xml:space="preserve">En el contrato o contratos que se deriven del presente concurso, el </w:t>
      </w:r>
      <w:r>
        <w:rPr>
          <w:rFonts w:ascii="Calibri" w:hAnsi="Calibri"/>
        </w:rPr>
        <w:t>licitante ganador</w:t>
      </w:r>
      <w:r w:rsidRPr="0039320A">
        <w:rPr>
          <w:rFonts w:ascii="Calibri" w:hAnsi="Calibri"/>
          <w:b/>
        </w:rPr>
        <w:t xml:space="preserve"> </w:t>
      </w:r>
      <w:r w:rsidRPr="0039320A">
        <w:rPr>
          <w:rFonts w:ascii="Calibri" w:hAnsi="Calibri"/>
        </w:rPr>
        <w:t xml:space="preserve">se obliga al pago de los daños y perjuicios que ocasione a </w:t>
      </w:r>
      <w:r>
        <w:rPr>
          <w:rFonts w:ascii="Calibri" w:hAnsi="Calibri"/>
        </w:rPr>
        <w:t>l</w:t>
      </w:r>
      <w:r w:rsidRPr="0039320A">
        <w:rPr>
          <w:rFonts w:ascii="Calibri" w:hAnsi="Calibri"/>
        </w:rPr>
        <w:t xml:space="preserve">a </w:t>
      </w:r>
      <w:r w:rsidRPr="00E1107E">
        <w:rPr>
          <w:rFonts w:ascii="Calibri" w:hAnsi="Calibri"/>
        </w:rPr>
        <w:t>Convocante</w:t>
      </w:r>
      <w:r w:rsidRPr="0039320A">
        <w:rPr>
          <w:rFonts w:ascii="Calibri" w:hAnsi="Calibri"/>
        </w:rPr>
        <w:t xml:space="preserve"> por la falta </w:t>
      </w:r>
      <w:r>
        <w:rPr>
          <w:rFonts w:ascii="Calibri" w:hAnsi="Calibri"/>
        </w:rPr>
        <w:t>de la prestación del servicio</w:t>
      </w:r>
      <w:r w:rsidRPr="0039320A">
        <w:rPr>
          <w:rFonts w:ascii="Calibri" w:hAnsi="Calibri"/>
        </w:rPr>
        <w:t xml:space="preserve"> y cuando éstos no reúnan los requisitos de calidad, así como el pago de daños que se causen a</w:t>
      </w:r>
      <w:r w:rsidRPr="0039320A">
        <w:rPr>
          <w:rFonts w:ascii="Calibri" w:hAnsi="Calibri"/>
          <w:b/>
        </w:rPr>
        <w:t xml:space="preserve"> </w:t>
      </w:r>
      <w:r w:rsidRPr="0039320A">
        <w:rPr>
          <w:rFonts w:ascii="Calibri" w:hAnsi="Calibri"/>
        </w:rPr>
        <w:t>terceros en su persona, así como por cualquier incumplimiento a lo establecido en el presente instrumento.</w:t>
      </w:r>
    </w:p>
    <w:p w14:paraId="53276D2C" w14:textId="77777777" w:rsidR="00D85A40" w:rsidRPr="0039320A" w:rsidRDefault="00D85A40" w:rsidP="00D85A40">
      <w:pPr>
        <w:ind w:left="284" w:right="-1"/>
        <w:jc w:val="both"/>
        <w:rPr>
          <w:rFonts w:ascii="Calibri" w:hAnsi="Calibri"/>
        </w:rPr>
      </w:pPr>
    </w:p>
    <w:p w14:paraId="2A941C82" w14:textId="77777777" w:rsidR="00D85A40" w:rsidRPr="00E1107E" w:rsidRDefault="00D85A40" w:rsidP="00D85A40">
      <w:pPr>
        <w:ind w:left="284" w:right="-1"/>
        <w:jc w:val="both"/>
        <w:rPr>
          <w:rFonts w:ascii="Calibri" w:hAnsi="Calibri"/>
          <w:b/>
          <w:u w:val="single"/>
        </w:rPr>
      </w:pPr>
      <w:r w:rsidRPr="00E1107E">
        <w:rPr>
          <w:rFonts w:ascii="Calibri" w:hAnsi="Calibri"/>
          <w:b/>
          <w:u w:val="single"/>
        </w:rPr>
        <w:t>1</w:t>
      </w:r>
      <w:r>
        <w:rPr>
          <w:rFonts w:ascii="Calibri" w:hAnsi="Calibri"/>
          <w:b/>
          <w:u w:val="single"/>
        </w:rPr>
        <w:t>4</w:t>
      </w:r>
      <w:r w:rsidRPr="00E1107E">
        <w:rPr>
          <w:rFonts w:ascii="Calibri" w:hAnsi="Calibri"/>
          <w:b/>
          <w:u w:val="single"/>
        </w:rPr>
        <w:t>.3. Notificaciones.</w:t>
      </w:r>
    </w:p>
    <w:p w14:paraId="0F1673CE" w14:textId="77777777" w:rsidR="00D85A40" w:rsidRDefault="00D85A40" w:rsidP="00D85A40">
      <w:pPr>
        <w:ind w:left="284" w:right="-1"/>
        <w:jc w:val="both"/>
        <w:rPr>
          <w:rFonts w:ascii="Calibri" w:hAnsi="Calibri"/>
        </w:rPr>
      </w:pPr>
    </w:p>
    <w:p w14:paraId="6B6571BC" w14:textId="77777777" w:rsidR="00D85A40" w:rsidRPr="0039320A" w:rsidRDefault="00D85A40" w:rsidP="00D85A40">
      <w:pPr>
        <w:ind w:left="284" w:right="-1"/>
        <w:jc w:val="both"/>
        <w:rPr>
          <w:rFonts w:ascii="Calibri" w:hAnsi="Calibri"/>
        </w:rPr>
      </w:pPr>
      <w:r w:rsidRPr="0039320A">
        <w:rPr>
          <w:rFonts w:ascii="Calibri" w:hAnsi="Calibri"/>
        </w:rPr>
        <w:t xml:space="preserve">El </w:t>
      </w:r>
      <w:r>
        <w:rPr>
          <w:rFonts w:ascii="Calibri" w:hAnsi="Calibri"/>
        </w:rPr>
        <w:t>licitante</w:t>
      </w:r>
      <w:r w:rsidRPr="0039320A">
        <w:rPr>
          <w:rFonts w:ascii="Calibri" w:hAnsi="Calibri"/>
        </w:rPr>
        <w:t xml:space="preserve"> ganador que se le adjudique un pedido o contrato deberá señalar un domicilio en el Estado de Nuevo León, acreditándolo como domicilio para efectos de oír y recibir notificaciones.</w:t>
      </w:r>
    </w:p>
    <w:p w14:paraId="2DC93993" w14:textId="77777777" w:rsidR="00D85A40" w:rsidRDefault="00D85A40" w:rsidP="00D85A40">
      <w:pPr>
        <w:ind w:left="284" w:right="-1"/>
        <w:jc w:val="both"/>
        <w:rPr>
          <w:rFonts w:ascii="Calibri" w:hAnsi="Calibri"/>
          <w:b/>
          <w:u w:val="single"/>
        </w:rPr>
      </w:pPr>
    </w:p>
    <w:p w14:paraId="1BB2950C" w14:textId="77777777" w:rsidR="00D85A40" w:rsidRPr="00933CEB" w:rsidRDefault="00D85A40" w:rsidP="00D85A40">
      <w:pPr>
        <w:ind w:left="284" w:right="-1"/>
        <w:jc w:val="both"/>
        <w:rPr>
          <w:rFonts w:ascii="Calibri" w:hAnsi="Calibri"/>
          <w:b/>
          <w:u w:val="single"/>
        </w:rPr>
      </w:pPr>
      <w:r w:rsidRPr="00933CEB">
        <w:rPr>
          <w:rFonts w:ascii="Calibri" w:hAnsi="Calibri"/>
          <w:b/>
          <w:u w:val="single"/>
        </w:rPr>
        <w:t>1</w:t>
      </w:r>
      <w:r>
        <w:rPr>
          <w:rFonts w:ascii="Calibri" w:hAnsi="Calibri"/>
          <w:b/>
          <w:u w:val="single"/>
        </w:rPr>
        <w:t>4</w:t>
      </w:r>
      <w:r w:rsidRPr="00933CEB">
        <w:rPr>
          <w:rFonts w:ascii="Calibri" w:hAnsi="Calibri"/>
          <w:b/>
          <w:u w:val="single"/>
        </w:rPr>
        <w:t>.4. Vigencia del contrato.</w:t>
      </w:r>
    </w:p>
    <w:p w14:paraId="2D0C9C44" w14:textId="77777777" w:rsidR="00D85A40" w:rsidRDefault="00D85A40" w:rsidP="00D85A40">
      <w:pPr>
        <w:pStyle w:val="Textoindependiente2"/>
        <w:ind w:left="284" w:right="-1"/>
        <w:rPr>
          <w:rFonts w:ascii="Calibri" w:hAnsi="Calibri"/>
        </w:rPr>
      </w:pPr>
    </w:p>
    <w:p w14:paraId="57D3AB4D" w14:textId="3BCD0D0F" w:rsidR="00D85A40" w:rsidRDefault="00D85A40" w:rsidP="00D85A40">
      <w:pPr>
        <w:pStyle w:val="Textoindependiente2"/>
        <w:ind w:left="284" w:right="-1"/>
        <w:rPr>
          <w:rFonts w:ascii="Calibri" w:hAnsi="Calibri"/>
          <w:b/>
          <w:i/>
        </w:rPr>
      </w:pPr>
      <w:r w:rsidRPr="00E87E23">
        <w:rPr>
          <w:rFonts w:ascii="Calibri" w:hAnsi="Calibri"/>
        </w:rPr>
        <w:t>La vige</w:t>
      </w:r>
      <w:r w:rsidRPr="0027704D">
        <w:rPr>
          <w:rFonts w:ascii="Calibri" w:hAnsi="Calibri"/>
        </w:rPr>
        <w:t>ncia del contrato que se derive de la presente licitación, será del</w:t>
      </w:r>
      <w:r>
        <w:rPr>
          <w:rFonts w:ascii="Calibri" w:hAnsi="Calibri"/>
        </w:rPr>
        <w:t xml:space="preserve"> </w:t>
      </w:r>
      <w:r w:rsidRPr="00DF76AA">
        <w:rPr>
          <w:rFonts w:ascii="Calibri" w:hAnsi="Calibri"/>
        </w:rPr>
        <w:t>día 0</w:t>
      </w:r>
      <w:r w:rsidR="00DF76AA" w:rsidRPr="00DF76AA">
        <w:rPr>
          <w:rFonts w:ascii="Calibri" w:hAnsi="Calibri"/>
        </w:rPr>
        <w:t>6</w:t>
      </w:r>
      <w:r w:rsidRPr="00DF76AA">
        <w:rPr>
          <w:rFonts w:ascii="Calibri" w:hAnsi="Calibri"/>
        </w:rPr>
        <w:t xml:space="preserve"> de </w:t>
      </w:r>
      <w:r w:rsidR="00DF76AA" w:rsidRPr="00DF76AA">
        <w:rPr>
          <w:rFonts w:ascii="Calibri" w:hAnsi="Calibri"/>
        </w:rPr>
        <w:t>julio</w:t>
      </w:r>
      <w:r w:rsidRPr="00DF76AA">
        <w:rPr>
          <w:rFonts w:ascii="Calibri" w:hAnsi="Calibri"/>
        </w:rPr>
        <w:t xml:space="preserve"> del 2024 al día 31 de diciembre del 2024. En la inteligencia de que</w:t>
      </w:r>
      <w:r w:rsidR="00DF76AA">
        <w:rPr>
          <w:rFonts w:ascii="Calibri" w:hAnsi="Calibri"/>
        </w:rPr>
        <w:t>,</w:t>
      </w:r>
      <w:r w:rsidRPr="00DF76AA">
        <w:rPr>
          <w:rFonts w:ascii="Calibri" w:hAnsi="Calibri"/>
        </w:rPr>
        <w:t xml:space="preserve"> si a la fecha de la conclusión de la vigencia</w:t>
      </w:r>
      <w:r w:rsidRPr="00691F5A">
        <w:rPr>
          <w:rFonts w:ascii="Calibri" w:hAnsi="Calibri"/>
        </w:rPr>
        <w:t xml:space="preserve"> del contrato los servicios no han sido </w:t>
      </w:r>
      <w:r w:rsidRPr="00691F5A">
        <w:rPr>
          <w:rFonts w:ascii="Calibri" w:hAnsi="Calibri"/>
        </w:rPr>
        <w:lastRenderedPageBreak/>
        <w:t>prestados a satisfacción de la Convocante, misma que surtirá efecto a la aceptación del</w:t>
      </w:r>
      <w:r w:rsidRPr="000E6D17">
        <w:rPr>
          <w:rFonts w:ascii="Calibri" w:hAnsi="Calibri"/>
        </w:rPr>
        <w:t xml:space="preserve"> reporte de entrega del servicio realizado</w:t>
      </w:r>
      <w:r w:rsidRPr="00883352">
        <w:rPr>
          <w:rFonts w:ascii="Calibri" w:hAnsi="Calibri"/>
        </w:rPr>
        <w:t>, el</w:t>
      </w:r>
      <w:r w:rsidRPr="002C0E71">
        <w:rPr>
          <w:rFonts w:ascii="Calibri" w:hAnsi="Calibri"/>
        </w:rPr>
        <w:t xml:space="preserve"> instrumento continuará vigente, hasta en tanto no se cumpla dicha condición</w:t>
      </w:r>
      <w:r>
        <w:rPr>
          <w:rFonts w:ascii="Calibri" w:hAnsi="Calibri"/>
        </w:rPr>
        <w:t>.</w:t>
      </w:r>
      <w:r w:rsidRPr="002C0E71">
        <w:rPr>
          <w:rFonts w:ascii="Calibri" w:hAnsi="Calibri"/>
        </w:rPr>
        <w:t xml:space="preserve"> </w:t>
      </w:r>
    </w:p>
    <w:p w14:paraId="063F3DC4" w14:textId="77777777" w:rsidR="00D85A40" w:rsidRDefault="00D85A40" w:rsidP="00D85A40">
      <w:pPr>
        <w:ind w:right="-1"/>
        <w:jc w:val="both"/>
        <w:rPr>
          <w:rFonts w:ascii="Calibri" w:hAnsi="Calibri"/>
          <w:b/>
        </w:rPr>
      </w:pPr>
    </w:p>
    <w:p w14:paraId="43314498" w14:textId="77777777" w:rsidR="00D85A40" w:rsidRPr="0039320A" w:rsidRDefault="00D85A40" w:rsidP="00D85A40">
      <w:pPr>
        <w:ind w:right="-1"/>
        <w:jc w:val="both"/>
        <w:rPr>
          <w:rFonts w:ascii="Calibri" w:hAnsi="Calibri"/>
          <w:b/>
        </w:rPr>
      </w:pPr>
    </w:p>
    <w:p w14:paraId="5421647E" w14:textId="77777777" w:rsidR="00D85A40" w:rsidRPr="0039320A" w:rsidRDefault="00D85A40" w:rsidP="00D85A40">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1E4FF"/>
        <w:ind w:right="-1"/>
        <w:jc w:val="both"/>
        <w:rPr>
          <w:rFonts w:ascii="Calibri" w:hAnsi="Calibri"/>
          <w:b/>
        </w:rPr>
      </w:pPr>
      <w:r w:rsidRPr="0039320A">
        <w:rPr>
          <w:rFonts w:ascii="Calibri" w:hAnsi="Calibri"/>
          <w:b/>
        </w:rPr>
        <w:t>1</w:t>
      </w:r>
      <w:r>
        <w:rPr>
          <w:rFonts w:ascii="Calibri" w:hAnsi="Calibri"/>
          <w:b/>
        </w:rPr>
        <w:t>5</w:t>
      </w:r>
      <w:r w:rsidRPr="0039320A">
        <w:rPr>
          <w:rFonts w:ascii="Calibri" w:hAnsi="Calibri"/>
          <w:b/>
        </w:rPr>
        <w:t>.</w:t>
      </w:r>
      <w:r>
        <w:rPr>
          <w:rFonts w:ascii="Calibri" w:hAnsi="Calibri"/>
          <w:b/>
        </w:rPr>
        <w:t xml:space="preserve"> </w:t>
      </w:r>
      <w:r w:rsidRPr="0039320A">
        <w:rPr>
          <w:rFonts w:ascii="Calibri" w:hAnsi="Calibri"/>
          <w:b/>
        </w:rPr>
        <w:t>TERMINACIÓN ANTICIPADA DEL CONTRATO.</w:t>
      </w:r>
    </w:p>
    <w:p w14:paraId="2019177B" w14:textId="77777777" w:rsidR="00D85A40" w:rsidRPr="0039320A" w:rsidRDefault="00D85A40" w:rsidP="00D85A40">
      <w:pPr>
        <w:ind w:right="-1"/>
        <w:jc w:val="both"/>
        <w:rPr>
          <w:rFonts w:ascii="Calibri" w:hAnsi="Calibri"/>
        </w:rPr>
      </w:pPr>
    </w:p>
    <w:p w14:paraId="7DA69E20" w14:textId="77777777" w:rsidR="00D85A40" w:rsidRDefault="00D85A40" w:rsidP="00D85A40">
      <w:pPr>
        <w:ind w:right="-1"/>
        <w:jc w:val="both"/>
        <w:rPr>
          <w:rFonts w:ascii="Calibri" w:hAnsi="Calibri"/>
        </w:rPr>
      </w:pPr>
      <w:r w:rsidRPr="00C61B58">
        <w:rPr>
          <w:rFonts w:ascii="Calibri" w:hAnsi="Calibri" w:cs="Calibri"/>
        </w:rPr>
        <w:t>La Convocante se reserva el derecho de dar por terminado anticipadamente el contrato derivado de esta licitación, sin responsabilidad alguna, mediante notificación por escrito al licitante ganador con 10 (diez) días de anticipación, cuando concurran causas de interés general, o bien, cuando por causas justificadas se extinga la necesidad de los bienes, arrendamientos o servicios contratados y se demuestre que de continuar con el cumplimiento de las obligaciones pactadas se ocasionaría algún daño o perjuicio a la Convocante, o se determine, por la autoridad competente, la nulidad o inexistencia jurídica de los actos que dieron origen al contrato.</w:t>
      </w:r>
    </w:p>
    <w:p w14:paraId="7C0D26A9" w14:textId="77777777" w:rsidR="00D85A40" w:rsidRDefault="00D85A40" w:rsidP="00D85A40">
      <w:pPr>
        <w:ind w:right="-1"/>
        <w:jc w:val="both"/>
        <w:rPr>
          <w:rFonts w:ascii="Calibri" w:hAnsi="Calibri"/>
        </w:rPr>
      </w:pPr>
    </w:p>
    <w:p w14:paraId="1F91171C" w14:textId="77777777" w:rsidR="00D85A40" w:rsidRPr="0039320A" w:rsidRDefault="00D85A40" w:rsidP="00D85A40">
      <w:pPr>
        <w:ind w:right="-1"/>
        <w:jc w:val="both"/>
        <w:rPr>
          <w:rFonts w:ascii="Calibri" w:hAnsi="Calibri"/>
        </w:rPr>
      </w:pPr>
    </w:p>
    <w:p w14:paraId="1C304E70" w14:textId="77777777" w:rsidR="00D85A40" w:rsidRPr="0039320A" w:rsidRDefault="00D85A40" w:rsidP="00D85A40">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1E4FF"/>
        <w:ind w:right="-1"/>
        <w:jc w:val="both"/>
        <w:rPr>
          <w:rFonts w:ascii="Calibri" w:hAnsi="Calibri"/>
          <w:b/>
        </w:rPr>
      </w:pPr>
      <w:r>
        <w:rPr>
          <w:rFonts w:ascii="Calibri" w:hAnsi="Calibri"/>
          <w:b/>
        </w:rPr>
        <w:t>16</w:t>
      </w:r>
      <w:r w:rsidRPr="0039320A">
        <w:rPr>
          <w:rFonts w:ascii="Calibri" w:hAnsi="Calibri"/>
          <w:b/>
        </w:rPr>
        <w:t>.</w:t>
      </w:r>
      <w:r>
        <w:rPr>
          <w:rFonts w:ascii="Calibri" w:hAnsi="Calibri"/>
          <w:b/>
        </w:rPr>
        <w:t xml:space="preserve"> </w:t>
      </w:r>
      <w:r w:rsidRPr="0039320A">
        <w:rPr>
          <w:rFonts w:ascii="Calibri" w:hAnsi="Calibri"/>
          <w:b/>
        </w:rPr>
        <w:t>SANCIONES.</w:t>
      </w:r>
    </w:p>
    <w:p w14:paraId="043DDA2F" w14:textId="77777777" w:rsidR="00D85A40" w:rsidRPr="0039320A" w:rsidRDefault="00D85A40" w:rsidP="00D85A40">
      <w:pPr>
        <w:ind w:right="-1"/>
        <w:jc w:val="both"/>
        <w:rPr>
          <w:rFonts w:ascii="Calibri" w:hAnsi="Calibri"/>
        </w:rPr>
      </w:pPr>
    </w:p>
    <w:p w14:paraId="53E7F917" w14:textId="77777777" w:rsidR="00D85A40" w:rsidRPr="00E1107E" w:rsidRDefault="00D85A40" w:rsidP="00D85A40">
      <w:pPr>
        <w:ind w:right="-1"/>
        <w:jc w:val="both"/>
        <w:outlineLvl w:val="0"/>
        <w:rPr>
          <w:rFonts w:ascii="Calibri" w:hAnsi="Calibri"/>
        </w:rPr>
      </w:pPr>
      <w:r w:rsidRPr="00E1107E">
        <w:rPr>
          <w:rFonts w:ascii="Calibri" w:hAnsi="Calibri"/>
        </w:rPr>
        <w:t>Se hará efectiva la garantía de cumplimiento de contrato:</w:t>
      </w:r>
    </w:p>
    <w:p w14:paraId="054BD428" w14:textId="77777777" w:rsidR="00D85A40" w:rsidRPr="0039320A" w:rsidRDefault="00D85A40" w:rsidP="00D85A40">
      <w:pPr>
        <w:numPr>
          <w:ilvl w:val="0"/>
          <w:numId w:val="17"/>
        </w:numPr>
        <w:ind w:right="-1"/>
        <w:jc w:val="both"/>
        <w:rPr>
          <w:rFonts w:ascii="Calibri" w:hAnsi="Calibri"/>
        </w:rPr>
      </w:pPr>
      <w:r w:rsidRPr="0039320A">
        <w:rPr>
          <w:rFonts w:ascii="Calibri" w:hAnsi="Calibri"/>
        </w:rPr>
        <w:t xml:space="preserve">Cuando el </w:t>
      </w:r>
      <w:r>
        <w:rPr>
          <w:rFonts w:ascii="Calibri" w:hAnsi="Calibri"/>
        </w:rPr>
        <w:t>licitante</w:t>
      </w:r>
      <w:r w:rsidRPr="0039320A">
        <w:rPr>
          <w:rFonts w:ascii="Calibri" w:hAnsi="Calibri"/>
        </w:rPr>
        <w:t xml:space="preserve"> ganador no cumpla con la </w:t>
      </w:r>
      <w:r>
        <w:rPr>
          <w:rFonts w:ascii="Calibri" w:hAnsi="Calibri"/>
        </w:rPr>
        <w:t>prestación del servicio</w:t>
      </w:r>
      <w:r w:rsidRPr="0039320A">
        <w:rPr>
          <w:rFonts w:ascii="Calibri" w:hAnsi="Calibri"/>
        </w:rPr>
        <w:t xml:space="preserve"> objeto del concurso, conforme a lo establecido en las presentes bases y el contrato correspondiente.</w:t>
      </w:r>
    </w:p>
    <w:p w14:paraId="4916AC1E" w14:textId="77777777" w:rsidR="00D85A40" w:rsidRPr="0039320A" w:rsidRDefault="00D85A40" w:rsidP="00D85A40">
      <w:pPr>
        <w:numPr>
          <w:ilvl w:val="0"/>
          <w:numId w:val="17"/>
        </w:numPr>
        <w:ind w:right="-1"/>
        <w:jc w:val="both"/>
        <w:rPr>
          <w:rFonts w:ascii="Calibri" w:hAnsi="Calibri"/>
        </w:rPr>
      </w:pPr>
      <w:r w:rsidRPr="0039320A">
        <w:rPr>
          <w:rFonts w:ascii="Calibri" w:hAnsi="Calibri"/>
        </w:rPr>
        <w:t xml:space="preserve">Si el </w:t>
      </w:r>
      <w:r>
        <w:rPr>
          <w:rFonts w:ascii="Calibri" w:hAnsi="Calibri"/>
        </w:rPr>
        <w:t>licitante</w:t>
      </w:r>
      <w:r w:rsidRPr="0039320A">
        <w:rPr>
          <w:rFonts w:ascii="Calibri" w:hAnsi="Calibri"/>
        </w:rPr>
        <w:t xml:space="preserve"> ganador </w:t>
      </w:r>
      <w:r>
        <w:rPr>
          <w:rFonts w:ascii="Calibri" w:hAnsi="Calibri"/>
        </w:rPr>
        <w:t>no preste el servicio</w:t>
      </w:r>
      <w:r w:rsidRPr="0039320A">
        <w:rPr>
          <w:rFonts w:ascii="Calibri" w:hAnsi="Calibri"/>
        </w:rPr>
        <w:t xml:space="preserve"> dentro del plazo señalado.</w:t>
      </w:r>
    </w:p>
    <w:p w14:paraId="05D5CD79" w14:textId="77777777" w:rsidR="00D85A40" w:rsidRDefault="00D85A40" w:rsidP="00D85A40">
      <w:pPr>
        <w:numPr>
          <w:ilvl w:val="0"/>
          <w:numId w:val="17"/>
        </w:numPr>
        <w:ind w:right="-1"/>
        <w:jc w:val="both"/>
        <w:rPr>
          <w:rFonts w:ascii="Calibri" w:hAnsi="Calibri"/>
        </w:rPr>
      </w:pPr>
      <w:r w:rsidRPr="0039320A">
        <w:rPr>
          <w:rFonts w:ascii="Calibri" w:hAnsi="Calibri"/>
        </w:rPr>
        <w:t xml:space="preserve">Si incumple el </w:t>
      </w:r>
      <w:r>
        <w:rPr>
          <w:rFonts w:ascii="Calibri" w:hAnsi="Calibri"/>
        </w:rPr>
        <w:t>licitante</w:t>
      </w:r>
      <w:r w:rsidRPr="0039320A">
        <w:rPr>
          <w:rFonts w:ascii="Calibri" w:hAnsi="Calibri"/>
        </w:rPr>
        <w:t xml:space="preserve"> ganador con cualquiera de las obligaciones establecidas en el contrato correspondiente.</w:t>
      </w:r>
    </w:p>
    <w:p w14:paraId="763854E0" w14:textId="77777777" w:rsidR="00D85A40" w:rsidRDefault="00D85A40" w:rsidP="00D85A40">
      <w:pPr>
        <w:ind w:right="-1"/>
        <w:jc w:val="both"/>
        <w:rPr>
          <w:rFonts w:ascii="Calibri" w:hAnsi="Calibri"/>
          <w:b/>
        </w:rPr>
      </w:pPr>
    </w:p>
    <w:p w14:paraId="6A1CFEDF" w14:textId="77777777" w:rsidR="00D85A40" w:rsidRDefault="00D85A40" w:rsidP="00D85A40">
      <w:pPr>
        <w:ind w:right="-1"/>
        <w:jc w:val="both"/>
        <w:rPr>
          <w:rFonts w:ascii="Calibri" w:hAnsi="Calibri"/>
          <w:b/>
        </w:rPr>
      </w:pPr>
    </w:p>
    <w:p w14:paraId="756AA79F" w14:textId="77777777" w:rsidR="00D85A40" w:rsidRPr="0039320A" w:rsidRDefault="00D85A40" w:rsidP="00D85A40">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1E4FF"/>
        <w:ind w:right="-1"/>
        <w:jc w:val="both"/>
        <w:rPr>
          <w:rFonts w:ascii="Calibri" w:hAnsi="Calibri"/>
          <w:b/>
        </w:rPr>
      </w:pPr>
      <w:r>
        <w:rPr>
          <w:rFonts w:ascii="Calibri" w:hAnsi="Calibri"/>
          <w:b/>
        </w:rPr>
        <w:t>17</w:t>
      </w:r>
      <w:r w:rsidRPr="0039320A">
        <w:rPr>
          <w:rFonts w:ascii="Calibri" w:hAnsi="Calibri"/>
          <w:b/>
        </w:rPr>
        <w:t>.</w:t>
      </w:r>
      <w:r>
        <w:rPr>
          <w:rFonts w:ascii="Calibri" w:hAnsi="Calibri"/>
          <w:b/>
        </w:rPr>
        <w:t xml:space="preserve"> </w:t>
      </w:r>
      <w:r w:rsidRPr="0039320A">
        <w:rPr>
          <w:rFonts w:ascii="Calibri" w:hAnsi="Calibri"/>
          <w:b/>
        </w:rPr>
        <w:t>RESCISIÓN DE CONTRATO.</w:t>
      </w:r>
    </w:p>
    <w:p w14:paraId="17AD6D35" w14:textId="77777777" w:rsidR="00D85A40" w:rsidRPr="0039320A" w:rsidRDefault="00D85A40" w:rsidP="00D85A40">
      <w:pPr>
        <w:ind w:right="-1"/>
        <w:jc w:val="both"/>
        <w:rPr>
          <w:rFonts w:ascii="Calibri" w:hAnsi="Calibri"/>
        </w:rPr>
      </w:pPr>
    </w:p>
    <w:p w14:paraId="73435A33" w14:textId="77777777" w:rsidR="00D85A40" w:rsidRDefault="00D85A40" w:rsidP="00D85A40">
      <w:pPr>
        <w:ind w:right="-1"/>
        <w:jc w:val="both"/>
        <w:rPr>
          <w:rFonts w:ascii="Calibri" w:hAnsi="Calibri"/>
        </w:rPr>
      </w:pPr>
      <w:r w:rsidRPr="0039320A">
        <w:rPr>
          <w:rFonts w:ascii="Calibri" w:hAnsi="Calibri"/>
        </w:rPr>
        <w:t xml:space="preserve">La </w:t>
      </w:r>
      <w:r w:rsidRPr="00DB6160">
        <w:rPr>
          <w:rFonts w:ascii="Calibri" w:hAnsi="Calibri"/>
        </w:rPr>
        <w:t>Convocante</w:t>
      </w:r>
      <w:r w:rsidRPr="0039320A">
        <w:rPr>
          <w:rFonts w:ascii="Calibri" w:hAnsi="Calibri"/>
        </w:rPr>
        <w:t xml:space="preserve"> podrá rescindir el contrato que haya </w:t>
      </w:r>
      <w:r w:rsidRPr="00B72447">
        <w:rPr>
          <w:rFonts w:ascii="Calibri" w:hAnsi="Calibri"/>
        </w:rPr>
        <w:t>adjudicado al Licitante ganador del concurso, cuando se</w:t>
      </w:r>
      <w:r w:rsidRPr="0039320A">
        <w:rPr>
          <w:rFonts w:ascii="Calibri" w:hAnsi="Calibri"/>
        </w:rPr>
        <w:t xml:space="preserve"> presente alguna de las siguientes causas.</w:t>
      </w:r>
    </w:p>
    <w:p w14:paraId="79E84F75" w14:textId="580192B9" w:rsidR="00D85A40" w:rsidRPr="00472E53" w:rsidRDefault="00D85A40" w:rsidP="00D85A40">
      <w:pPr>
        <w:numPr>
          <w:ilvl w:val="0"/>
          <w:numId w:val="18"/>
        </w:numPr>
        <w:ind w:right="-1"/>
        <w:jc w:val="both"/>
        <w:rPr>
          <w:rFonts w:ascii="Calibri" w:hAnsi="Calibri"/>
        </w:rPr>
      </w:pPr>
      <w:r w:rsidRPr="00472E53">
        <w:rPr>
          <w:rFonts w:ascii="Calibri" w:hAnsi="Calibri"/>
        </w:rPr>
        <w:t>Incumplimiento grave de las obligaciones contraídas por el licitante ganador.</w:t>
      </w:r>
    </w:p>
    <w:p w14:paraId="603D424C" w14:textId="77777777" w:rsidR="00D85A40" w:rsidRPr="0039320A" w:rsidRDefault="00D85A40" w:rsidP="00D85A40">
      <w:pPr>
        <w:numPr>
          <w:ilvl w:val="0"/>
          <w:numId w:val="18"/>
        </w:numPr>
        <w:ind w:right="-1"/>
        <w:jc w:val="both"/>
        <w:rPr>
          <w:rFonts w:ascii="Calibri" w:hAnsi="Calibri"/>
        </w:rPr>
      </w:pPr>
      <w:r w:rsidRPr="0039320A">
        <w:rPr>
          <w:rFonts w:ascii="Calibri" w:hAnsi="Calibri"/>
        </w:rPr>
        <w:t xml:space="preserve">Cuando el </w:t>
      </w:r>
      <w:r>
        <w:rPr>
          <w:rFonts w:ascii="Calibri" w:hAnsi="Calibri"/>
        </w:rPr>
        <w:t>licitante</w:t>
      </w:r>
      <w:r w:rsidRPr="0039320A">
        <w:rPr>
          <w:rFonts w:ascii="Calibri" w:hAnsi="Calibri"/>
        </w:rPr>
        <w:t xml:space="preserve"> ganador no cumpla con </w:t>
      </w:r>
      <w:r>
        <w:rPr>
          <w:rFonts w:ascii="Calibri" w:hAnsi="Calibri"/>
        </w:rPr>
        <w:t xml:space="preserve">el suministro </w:t>
      </w:r>
      <w:r w:rsidRPr="0039320A">
        <w:rPr>
          <w:rFonts w:ascii="Calibri" w:hAnsi="Calibri"/>
        </w:rPr>
        <w:t>objeto del presente concurso y contrato correspondiente.</w:t>
      </w:r>
    </w:p>
    <w:p w14:paraId="2925551F" w14:textId="77777777" w:rsidR="00D85A40" w:rsidRPr="0039320A" w:rsidRDefault="00D85A40" w:rsidP="00D85A40">
      <w:pPr>
        <w:numPr>
          <w:ilvl w:val="0"/>
          <w:numId w:val="18"/>
        </w:numPr>
        <w:ind w:right="-1"/>
        <w:jc w:val="both"/>
        <w:rPr>
          <w:rFonts w:ascii="Calibri" w:hAnsi="Calibri"/>
        </w:rPr>
      </w:pPr>
      <w:r w:rsidRPr="0039320A">
        <w:rPr>
          <w:rFonts w:ascii="Calibri" w:hAnsi="Calibri"/>
        </w:rPr>
        <w:t xml:space="preserve">Si el </w:t>
      </w:r>
      <w:r>
        <w:rPr>
          <w:rFonts w:ascii="Calibri" w:hAnsi="Calibri"/>
        </w:rPr>
        <w:t>licitante</w:t>
      </w:r>
      <w:r w:rsidRPr="0039320A">
        <w:rPr>
          <w:rFonts w:ascii="Calibri" w:hAnsi="Calibri"/>
        </w:rPr>
        <w:t xml:space="preserve"> ganador no </w:t>
      </w:r>
      <w:r>
        <w:rPr>
          <w:rFonts w:ascii="Calibri" w:hAnsi="Calibri"/>
        </w:rPr>
        <w:t xml:space="preserve">otorga </w:t>
      </w:r>
      <w:r w:rsidRPr="0039320A">
        <w:rPr>
          <w:rFonts w:ascii="Calibri" w:hAnsi="Calibri"/>
        </w:rPr>
        <w:t xml:space="preserve">dentro del plazo señalado la </w:t>
      </w:r>
      <w:r>
        <w:rPr>
          <w:rFonts w:ascii="Calibri" w:hAnsi="Calibri"/>
        </w:rPr>
        <w:t xml:space="preserve">prestación del servicio </w:t>
      </w:r>
      <w:r w:rsidRPr="0039320A">
        <w:rPr>
          <w:rFonts w:ascii="Calibri" w:hAnsi="Calibri"/>
        </w:rPr>
        <w:t>objeto del presente concurso.</w:t>
      </w:r>
    </w:p>
    <w:p w14:paraId="183F553D" w14:textId="77777777" w:rsidR="00D85A40" w:rsidRPr="00DB6160" w:rsidRDefault="00D85A40" w:rsidP="00D85A40">
      <w:pPr>
        <w:numPr>
          <w:ilvl w:val="0"/>
          <w:numId w:val="18"/>
        </w:numPr>
        <w:ind w:right="-1"/>
        <w:jc w:val="both"/>
        <w:rPr>
          <w:rFonts w:ascii="Calibri" w:hAnsi="Calibri"/>
        </w:rPr>
      </w:pPr>
      <w:r w:rsidRPr="0039320A">
        <w:rPr>
          <w:rFonts w:ascii="Calibri" w:hAnsi="Calibri"/>
        </w:rPr>
        <w:t xml:space="preserve">Si no otorga la fianza de garantía de cumplimiento de contrato, siendo a su cargo los daños y perjuicios que pudiere sufrir </w:t>
      </w:r>
      <w:r w:rsidRPr="00DB6160">
        <w:rPr>
          <w:rFonts w:ascii="Calibri" w:hAnsi="Calibri"/>
        </w:rPr>
        <w:t xml:space="preserve">la Convocante por la falta </w:t>
      </w:r>
      <w:r>
        <w:rPr>
          <w:rFonts w:ascii="Calibri" w:hAnsi="Calibri"/>
        </w:rPr>
        <w:t xml:space="preserve">de la prestación de los servicios </w:t>
      </w:r>
      <w:r w:rsidRPr="00DB6160">
        <w:rPr>
          <w:rFonts w:ascii="Calibri" w:hAnsi="Calibri"/>
        </w:rPr>
        <w:t>establecidos en el contrato correspondiente.</w:t>
      </w:r>
    </w:p>
    <w:p w14:paraId="50B5C9DE" w14:textId="77777777" w:rsidR="00D85A40" w:rsidRPr="00DB6160" w:rsidRDefault="00D85A40" w:rsidP="00D85A40">
      <w:pPr>
        <w:numPr>
          <w:ilvl w:val="0"/>
          <w:numId w:val="18"/>
        </w:numPr>
        <w:ind w:right="-1"/>
        <w:jc w:val="both"/>
        <w:rPr>
          <w:rFonts w:ascii="Calibri" w:hAnsi="Calibri"/>
        </w:rPr>
      </w:pPr>
      <w:r w:rsidRPr="00DB6160">
        <w:rPr>
          <w:rFonts w:ascii="Calibri" w:hAnsi="Calibri"/>
        </w:rPr>
        <w:t xml:space="preserve">Si incumple el </w:t>
      </w:r>
      <w:r>
        <w:rPr>
          <w:rFonts w:ascii="Calibri" w:hAnsi="Calibri"/>
        </w:rPr>
        <w:t>licitante</w:t>
      </w:r>
      <w:r w:rsidRPr="00DB6160">
        <w:rPr>
          <w:rFonts w:ascii="Calibri" w:hAnsi="Calibri"/>
        </w:rPr>
        <w:t xml:space="preserve"> ganador con cualquiera de las obligaciones establecidas en el contrato correspondiente.</w:t>
      </w:r>
    </w:p>
    <w:p w14:paraId="690E3924" w14:textId="77777777" w:rsidR="00D85A40" w:rsidRPr="00DB6160" w:rsidRDefault="00D85A40" w:rsidP="00D85A40">
      <w:pPr>
        <w:numPr>
          <w:ilvl w:val="0"/>
          <w:numId w:val="18"/>
        </w:numPr>
        <w:ind w:right="49"/>
        <w:jc w:val="both"/>
        <w:rPr>
          <w:rFonts w:ascii="Calibri" w:hAnsi="Calibri"/>
        </w:rPr>
      </w:pPr>
      <w:r w:rsidRPr="00DB6160">
        <w:rPr>
          <w:rFonts w:ascii="Calibri" w:hAnsi="Calibri"/>
        </w:rPr>
        <w:t xml:space="preserve">Si el </w:t>
      </w:r>
      <w:r>
        <w:rPr>
          <w:rFonts w:ascii="Calibri" w:hAnsi="Calibri"/>
        </w:rPr>
        <w:t xml:space="preserve">licitante ganador no realiza la prestación del servicio </w:t>
      </w:r>
      <w:r w:rsidRPr="00DB6160">
        <w:rPr>
          <w:rFonts w:ascii="Calibri" w:hAnsi="Calibri"/>
        </w:rPr>
        <w:t>establecid</w:t>
      </w:r>
      <w:r>
        <w:rPr>
          <w:rFonts w:ascii="Calibri" w:hAnsi="Calibri"/>
        </w:rPr>
        <w:t>o</w:t>
      </w:r>
      <w:r w:rsidRPr="00DB6160">
        <w:rPr>
          <w:rFonts w:ascii="Calibri" w:hAnsi="Calibri"/>
        </w:rPr>
        <w:t xml:space="preserve"> en el contrato, conforme a la calidad, características y presentación establecidas en las presentes bases y su</w:t>
      </w:r>
      <w:r>
        <w:rPr>
          <w:rFonts w:ascii="Calibri" w:hAnsi="Calibri"/>
        </w:rPr>
        <w:t>s</w:t>
      </w:r>
      <w:r w:rsidRPr="00DB6160">
        <w:rPr>
          <w:rFonts w:ascii="Calibri" w:hAnsi="Calibri"/>
        </w:rPr>
        <w:t xml:space="preserve"> propuesta</w:t>
      </w:r>
      <w:r>
        <w:rPr>
          <w:rFonts w:ascii="Calibri" w:hAnsi="Calibri"/>
        </w:rPr>
        <w:t>s</w:t>
      </w:r>
      <w:r w:rsidRPr="00DB6160">
        <w:rPr>
          <w:rFonts w:ascii="Calibri" w:hAnsi="Calibri"/>
        </w:rPr>
        <w:t xml:space="preserve"> técnica y económica.</w:t>
      </w:r>
    </w:p>
    <w:p w14:paraId="61B2FEB5" w14:textId="77777777" w:rsidR="00D85A40" w:rsidRPr="00DB6160" w:rsidRDefault="00D85A40" w:rsidP="00D85A40">
      <w:pPr>
        <w:numPr>
          <w:ilvl w:val="0"/>
          <w:numId w:val="18"/>
        </w:numPr>
        <w:ind w:right="-1"/>
        <w:jc w:val="both"/>
        <w:rPr>
          <w:rFonts w:ascii="Calibri" w:hAnsi="Calibri"/>
        </w:rPr>
      </w:pPr>
      <w:r w:rsidRPr="00DB6160">
        <w:rPr>
          <w:rFonts w:ascii="Calibri" w:hAnsi="Calibri"/>
        </w:rPr>
        <w:t>Si no da las facilidades necesarias a los supervisores que al efecto designe la Convocante, para el ejercicio de su función.</w:t>
      </w:r>
    </w:p>
    <w:p w14:paraId="2AE23D6C" w14:textId="77777777" w:rsidR="00D85A40" w:rsidRPr="00DB6160" w:rsidRDefault="00D85A40" w:rsidP="00D85A40">
      <w:pPr>
        <w:numPr>
          <w:ilvl w:val="0"/>
          <w:numId w:val="18"/>
        </w:numPr>
        <w:ind w:right="51"/>
        <w:jc w:val="both"/>
        <w:rPr>
          <w:rFonts w:ascii="Calibri" w:hAnsi="Calibri"/>
        </w:rPr>
      </w:pPr>
      <w:r w:rsidRPr="00DB6160">
        <w:rPr>
          <w:rFonts w:ascii="Calibri" w:hAnsi="Calibri"/>
        </w:rPr>
        <w:t xml:space="preserve">Por negativa a repetir o completar </w:t>
      </w:r>
      <w:r>
        <w:rPr>
          <w:rFonts w:ascii="Calibri" w:hAnsi="Calibri"/>
        </w:rPr>
        <w:t>la prestación del servicio</w:t>
      </w:r>
      <w:r w:rsidRPr="00DB6160">
        <w:rPr>
          <w:rFonts w:ascii="Calibri" w:hAnsi="Calibri"/>
        </w:rPr>
        <w:t>, que la Convocante no aceptó por deficiente.</w:t>
      </w:r>
    </w:p>
    <w:p w14:paraId="445B1FA4" w14:textId="77777777" w:rsidR="00D85A40" w:rsidRPr="00DB6160" w:rsidRDefault="00D85A40" w:rsidP="00D85A40">
      <w:pPr>
        <w:numPr>
          <w:ilvl w:val="0"/>
          <w:numId w:val="18"/>
        </w:numPr>
        <w:ind w:right="-1"/>
        <w:jc w:val="both"/>
        <w:rPr>
          <w:rFonts w:ascii="Calibri" w:hAnsi="Calibri"/>
        </w:rPr>
      </w:pPr>
      <w:r w:rsidRPr="00DB6160">
        <w:rPr>
          <w:rFonts w:ascii="Calibri" w:hAnsi="Calibri"/>
        </w:rPr>
        <w:t xml:space="preserve">Por no cubrir con personal suficiente y capacitado en </w:t>
      </w:r>
      <w:r>
        <w:rPr>
          <w:rFonts w:ascii="Calibri" w:hAnsi="Calibri"/>
        </w:rPr>
        <w:t>la prestación del servicio</w:t>
      </w:r>
      <w:r w:rsidRPr="00DB6160">
        <w:rPr>
          <w:rFonts w:ascii="Calibri" w:hAnsi="Calibri"/>
        </w:rPr>
        <w:t xml:space="preserve"> adjudicado.</w:t>
      </w:r>
    </w:p>
    <w:p w14:paraId="76D9B463" w14:textId="77777777" w:rsidR="00D85A40" w:rsidRPr="00DB6160" w:rsidRDefault="00D85A40" w:rsidP="00D85A40">
      <w:pPr>
        <w:numPr>
          <w:ilvl w:val="0"/>
          <w:numId w:val="18"/>
        </w:numPr>
        <w:ind w:right="-1"/>
        <w:jc w:val="both"/>
        <w:rPr>
          <w:rFonts w:ascii="Calibri" w:hAnsi="Calibri"/>
        </w:rPr>
      </w:pPr>
      <w:r w:rsidRPr="00DB6160">
        <w:rPr>
          <w:rFonts w:ascii="Calibri" w:hAnsi="Calibri"/>
        </w:rPr>
        <w:t xml:space="preserve">Si cede, traspasa o subcontrata </w:t>
      </w:r>
      <w:r>
        <w:rPr>
          <w:rFonts w:ascii="Calibri" w:hAnsi="Calibri"/>
        </w:rPr>
        <w:t>la prestación del servicio</w:t>
      </w:r>
      <w:r w:rsidRPr="00DB6160">
        <w:rPr>
          <w:rFonts w:ascii="Calibri" w:hAnsi="Calibri"/>
        </w:rPr>
        <w:t xml:space="preserve"> objeto de este concurso.</w:t>
      </w:r>
    </w:p>
    <w:p w14:paraId="18EA23B1" w14:textId="77777777" w:rsidR="00D85A40" w:rsidRPr="00DB6160" w:rsidRDefault="00D85A40" w:rsidP="00D85A40">
      <w:pPr>
        <w:numPr>
          <w:ilvl w:val="0"/>
          <w:numId w:val="18"/>
        </w:numPr>
        <w:ind w:right="-1"/>
        <w:jc w:val="both"/>
        <w:rPr>
          <w:rFonts w:ascii="Calibri" w:hAnsi="Calibri"/>
        </w:rPr>
      </w:pPr>
      <w:r w:rsidRPr="00DB6160">
        <w:rPr>
          <w:rFonts w:ascii="Calibri" w:hAnsi="Calibri"/>
        </w:rPr>
        <w:t>Si es declarado en estado de quiebra o suspensión de pagos, por autoridad competente.</w:t>
      </w:r>
    </w:p>
    <w:p w14:paraId="6967FC2A" w14:textId="77777777" w:rsidR="00D85A40" w:rsidRPr="00DB6160" w:rsidRDefault="00D85A40" w:rsidP="00D85A40">
      <w:pPr>
        <w:ind w:right="-1"/>
        <w:jc w:val="both"/>
        <w:rPr>
          <w:rFonts w:ascii="Calibri" w:hAnsi="Calibri"/>
        </w:rPr>
      </w:pPr>
    </w:p>
    <w:p w14:paraId="567B6380" w14:textId="77777777" w:rsidR="00D85A40" w:rsidRDefault="00D85A40" w:rsidP="00D85A40">
      <w:pPr>
        <w:ind w:right="-1"/>
        <w:jc w:val="both"/>
        <w:rPr>
          <w:rFonts w:ascii="Calibri" w:hAnsi="Calibri"/>
        </w:rPr>
      </w:pPr>
      <w:r w:rsidRPr="0039320A">
        <w:rPr>
          <w:rFonts w:ascii="Calibri" w:hAnsi="Calibri"/>
        </w:rPr>
        <w:t>Cuando se presente cualquiera de las causas enumeradas anteriormente, se procederá a rescindir administrativamente el contrato conforme a los lineamientos establecidos por la Ley de la Materia, y se procederá a hacer efectiva la fianza de cumplimiento de contrato.</w:t>
      </w:r>
    </w:p>
    <w:p w14:paraId="03216911" w14:textId="77777777" w:rsidR="00D85A40" w:rsidRPr="0039320A" w:rsidRDefault="00D85A40" w:rsidP="00D85A40">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1E4FF"/>
        <w:ind w:right="-1"/>
        <w:jc w:val="both"/>
        <w:rPr>
          <w:rFonts w:ascii="Calibri" w:hAnsi="Calibri"/>
          <w:b/>
        </w:rPr>
      </w:pPr>
      <w:r>
        <w:rPr>
          <w:rFonts w:ascii="Calibri" w:hAnsi="Calibri"/>
          <w:b/>
        </w:rPr>
        <w:lastRenderedPageBreak/>
        <w:t>18</w:t>
      </w:r>
      <w:r w:rsidRPr="0039320A">
        <w:rPr>
          <w:rFonts w:ascii="Calibri" w:hAnsi="Calibri"/>
          <w:b/>
        </w:rPr>
        <w:t>.</w:t>
      </w:r>
      <w:r>
        <w:rPr>
          <w:rFonts w:ascii="Calibri" w:hAnsi="Calibri"/>
          <w:b/>
        </w:rPr>
        <w:t xml:space="preserve"> </w:t>
      </w:r>
      <w:r w:rsidRPr="0039320A">
        <w:rPr>
          <w:rFonts w:ascii="Calibri" w:hAnsi="Calibri"/>
          <w:b/>
        </w:rPr>
        <w:t>RECURSOS.</w:t>
      </w:r>
    </w:p>
    <w:p w14:paraId="33C85DD6" w14:textId="77777777" w:rsidR="00D85A40" w:rsidRPr="0039320A" w:rsidRDefault="00D85A40" w:rsidP="00D85A40">
      <w:pPr>
        <w:ind w:right="-1"/>
        <w:jc w:val="both"/>
        <w:rPr>
          <w:rFonts w:ascii="Calibri" w:hAnsi="Calibri"/>
        </w:rPr>
      </w:pPr>
    </w:p>
    <w:p w14:paraId="28C4981D" w14:textId="77777777" w:rsidR="00D85A40" w:rsidRPr="00DB6160" w:rsidRDefault="00D85A40" w:rsidP="00D85A40">
      <w:pPr>
        <w:ind w:right="-1"/>
        <w:jc w:val="both"/>
        <w:rPr>
          <w:rFonts w:ascii="Calibri" w:hAnsi="Calibri"/>
        </w:rPr>
      </w:pPr>
      <w:r w:rsidRPr="0039320A">
        <w:rPr>
          <w:rFonts w:ascii="Calibri" w:hAnsi="Calibri"/>
        </w:rPr>
        <w:t>Contra las resoluciones que se dicten dentro de</w:t>
      </w:r>
      <w:r>
        <w:rPr>
          <w:rFonts w:ascii="Calibri" w:hAnsi="Calibri"/>
        </w:rPr>
        <w:t xml:space="preserve"> </w:t>
      </w:r>
      <w:r w:rsidRPr="0039320A">
        <w:rPr>
          <w:rFonts w:ascii="Calibri" w:hAnsi="Calibri"/>
        </w:rPr>
        <w:t>l</w:t>
      </w:r>
      <w:r>
        <w:rPr>
          <w:rFonts w:ascii="Calibri" w:hAnsi="Calibri"/>
        </w:rPr>
        <w:t>a</w:t>
      </w:r>
      <w:r w:rsidRPr="0039320A">
        <w:rPr>
          <w:rFonts w:ascii="Calibri" w:hAnsi="Calibri"/>
        </w:rPr>
        <w:t xml:space="preserve"> </w:t>
      </w:r>
      <w:r w:rsidRPr="00AE061F">
        <w:rPr>
          <w:rFonts w:ascii="Calibri" w:hAnsi="Calibri"/>
        </w:rPr>
        <w:t>presente Licitación, los licitantes</w:t>
      </w:r>
      <w:r w:rsidRPr="0039320A">
        <w:rPr>
          <w:rFonts w:ascii="Calibri" w:hAnsi="Calibri"/>
        </w:rPr>
        <w:t xml:space="preserve"> podrán presentar el recurso de reconsideración ante la </w:t>
      </w:r>
      <w:r w:rsidRPr="00DB6160">
        <w:rPr>
          <w:rFonts w:ascii="Calibri" w:hAnsi="Calibri"/>
        </w:rPr>
        <w:t xml:space="preserve">propia Convocante, el plazo para interponerlo será de 30 (treinta) días hábiles contados a partir del día siguiente a aquél en que hubiere surtido efectos la notificación de la resolución que se recurre, conforme a los </w:t>
      </w:r>
      <w:r w:rsidRPr="00DB6160">
        <w:rPr>
          <w:rFonts w:ascii="Calibri" w:hAnsi="Calibri"/>
          <w:i/>
        </w:rPr>
        <w:t>Artículos 79 y 80</w:t>
      </w:r>
      <w:r w:rsidRPr="00DB6160">
        <w:rPr>
          <w:rFonts w:ascii="Calibri" w:hAnsi="Calibri"/>
        </w:rPr>
        <w:t xml:space="preserve"> de la Ley de Adquisiciones, Arrendamientos y Contratación de Servicios del Estado de Nuevo León.</w:t>
      </w:r>
    </w:p>
    <w:p w14:paraId="190C51F3" w14:textId="77777777" w:rsidR="00D85A40" w:rsidRPr="00DB6160" w:rsidRDefault="00D85A40" w:rsidP="00D85A40">
      <w:pPr>
        <w:ind w:right="-1"/>
        <w:jc w:val="both"/>
        <w:rPr>
          <w:rFonts w:ascii="Calibri" w:hAnsi="Calibri"/>
        </w:rPr>
      </w:pPr>
    </w:p>
    <w:p w14:paraId="08B0A0B6" w14:textId="77777777" w:rsidR="00D85A40" w:rsidRPr="0039320A" w:rsidRDefault="00D85A40" w:rsidP="00D85A40">
      <w:pPr>
        <w:ind w:right="-1"/>
        <w:jc w:val="both"/>
        <w:rPr>
          <w:rFonts w:ascii="Calibri" w:hAnsi="Calibri"/>
        </w:rPr>
      </w:pPr>
      <w:r w:rsidRPr="00DB6160">
        <w:rPr>
          <w:rFonts w:ascii="Calibri" w:hAnsi="Calibri"/>
        </w:rPr>
        <w:t>El domicilio de las Oficinas en el que la Convocante resolverá los recursos de reconsideración es el que corresponde a la Dirección General de la Convocante ubicada en el edificio</w:t>
      </w:r>
      <w:r w:rsidRPr="0039320A">
        <w:rPr>
          <w:rFonts w:ascii="Calibri" w:hAnsi="Calibri"/>
        </w:rPr>
        <w:t xml:space="preserve"> que se localiza en la Calle Matamoros</w:t>
      </w:r>
      <w:r>
        <w:rPr>
          <w:rFonts w:ascii="Calibri" w:hAnsi="Calibri"/>
        </w:rPr>
        <w:t xml:space="preserve"> oriente, No. 520</w:t>
      </w:r>
      <w:r w:rsidRPr="0039320A">
        <w:rPr>
          <w:rFonts w:ascii="Calibri" w:hAnsi="Calibri"/>
        </w:rPr>
        <w:t>, Centro de Monterrey, Nuevo León, C.P. 64000.</w:t>
      </w:r>
    </w:p>
    <w:p w14:paraId="7B1219E4" w14:textId="77777777" w:rsidR="00D85A40" w:rsidRDefault="00D85A40" w:rsidP="00D85A40">
      <w:pPr>
        <w:ind w:right="-1"/>
        <w:jc w:val="both"/>
        <w:rPr>
          <w:rFonts w:ascii="Calibri" w:hAnsi="Calibri"/>
          <w:b/>
        </w:rPr>
      </w:pPr>
    </w:p>
    <w:p w14:paraId="00782D61" w14:textId="77777777" w:rsidR="00D85A40" w:rsidRDefault="00D85A40" w:rsidP="00D85A40">
      <w:pPr>
        <w:ind w:right="-1"/>
        <w:jc w:val="both"/>
        <w:rPr>
          <w:rFonts w:ascii="Calibri" w:hAnsi="Calibri"/>
          <w:b/>
        </w:rPr>
      </w:pPr>
    </w:p>
    <w:p w14:paraId="1D7184EF" w14:textId="77777777" w:rsidR="00D85A40" w:rsidRPr="0039320A" w:rsidRDefault="00D85A40" w:rsidP="00D85A40">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1E4FF"/>
        <w:ind w:right="-1"/>
        <w:jc w:val="both"/>
        <w:rPr>
          <w:rFonts w:ascii="Calibri" w:hAnsi="Calibri"/>
          <w:b/>
        </w:rPr>
      </w:pPr>
      <w:r>
        <w:rPr>
          <w:rFonts w:ascii="Calibri" w:hAnsi="Calibri"/>
          <w:b/>
        </w:rPr>
        <w:t>19</w:t>
      </w:r>
      <w:r w:rsidRPr="0039320A">
        <w:rPr>
          <w:rFonts w:ascii="Calibri" w:hAnsi="Calibri"/>
          <w:b/>
        </w:rPr>
        <w:t>.</w:t>
      </w:r>
      <w:r>
        <w:rPr>
          <w:rFonts w:ascii="Calibri" w:hAnsi="Calibri"/>
          <w:b/>
        </w:rPr>
        <w:t xml:space="preserve"> </w:t>
      </w:r>
      <w:r w:rsidRPr="0039320A">
        <w:rPr>
          <w:rFonts w:ascii="Calibri" w:hAnsi="Calibri"/>
          <w:b/>
        </w:rPr>
        <w:t>CONCURSO DESIERTO.</w:t>
      </w:r>
    </w:p>
    <w:p w14:paraId="27057C20" w14:textId="77777777" w:rsidR="00D85A40" w:rsidRPr="0039320A" w:rsidRDefault="00D85A40" w:rsidP="00D85A40">
      <w:pPr>
        <w:ind w:right="-1"/>
        <w:jc w:val="both"/>
        <w:rPr>
          <w:rFonts w:ascii="Calibri" w:hAnsi="Calibri"/>
          <w:b/>
        </w:rPr>
      </w:pPr>
    </w:p>
    <w:p w14:paraId="1877988E" w14:textId="77777777" w:rsidR="00D85A40" w:rsidRPr="00DB6160" w:rsidRDefault="00D85A40" w:rsidP="00D85A40">
      <w:pPr>
        <w:ind w:right="-1"/>
        <w:jc w:val="both"/>
        <w:outlineLvl w:val="0"/>
        <w:rPr>
          <w:rFonts w:ascii="Calibri" w:hAnsi="Calibri"/>
        </w:rPr>
      </w:pPr>
      <w:r w:rsidRPr="00DB6160">
        <w:rPr>
          <w:rFonts w:ascii="Calibri" w:hAnsi="Calibri"/>
        </w:rPr>
        <w:t>Un concurso será declarado desierto por las siguientes razones:</w:t>
      </w:r>
    </w:p>
    <w:p w14:paraId="3F242EE7" w14:textId="77777777" w:rsidR="00D85A40" w:rsidRPr="00DB6160" w:rsidRDefault="00D85A40" w:rsidP="00D85A40">
      <w:pPr>
        <w:numPr>
          <w:ilvl w:val="0"/>
          <w:numId w:val="19"/>
        </w:numPr>
        <w:ind w:right="-1"/>
        <w:jc w:val="both"/>
        <w:rPr>
          <w:rFonts w:ascii="Calibri" w:hAnsi="Calibri"/>
        </w:rPr>
      </w:pPr>
      <w:r w:rsidRPr="00DB6160">
        <w:rPr>
          <w:rFonts w:ascii="Calibri" w:hAnsi="Calibri"/>
        </w:rPr>
        <w:t xml:space="preserve">Cuando la Convocante compruebe que los Licitantes se pusieron de acuerdo previamente a la celebración </w:t>
      </w:r>
      <w:r>
        <w:rPr>
          <w:rFonts w:ascii="Calibri" w:hAnsi="Calibri"/>
        </w:rPr>
        <w:t>de la licitación</w:t>
      </w:r>
      <w:r w:rsidRPr="00DB6160">
        <w:rPr>
          <w:rFonts w:ascii="Calibri" w:hAnsi="Calibri"/>
        </w:rPr>
        <w:t>, a fin de encarecer los precios ofertados en sus propuestas.</w:t>
      </w:r>
    </w:p>
    <w:p w14:paraId="6A2835A9" w14:textId="447ACE78" w:rsidR="00D85A40" w:rsidRPr="00DB6160" w:rsidRDefault="00D85A40" w:rsidP="00D85A40">
      <w:pPr>
        <w:numPr>
          <w:ilvl w:val="0"/>
          <w:numId w:val="19"/>
        </w:numPr>
        <w:jc w:val="both"/>
        <w:rPr>
          <w:rFonts w:ascii="Calibri" w:hAnsi="Calibri"/>
        </w:rPr>
      </w:pPr>
      <w:r w:rsidRPr="00DB6160">
        <w:rPr>
          <w:rFonts w:ascii="Calibri" w:hAnsi="Calibri"/>
        </w:rPr>
        <w:t>Cuando ninguna de las propuestas presentadas por los participantes cumpla con los requisitos establecidos en las bases.</w:t>
      </w:r>
    </w:p>
    <w:p w14:paraId="239F7F8B" w14:textId="77777777" w:rsidR="00D85A40" w:rsidRPr="00DB6160" w:rsidRDefault="00D85A40" w:rsidP="00D85A40">
      <w:pPr>
        <w:numPr>
          <w:ilvl w:val="0"/>
          <w:numId w:val="19"/>
        </w:numPr>
        <w:jc w:val="both"/>
        <w:rPr>
          <w:rFonts w:ascii="Calibri" w:hAnsi="Calibri"/>
        </w:rPr>
      </w:pPr>
      <w:r w:rsidRPr="00DB6160">
        <w:rPr>
          <w:rFonts w:ascii="Calibri" w:hAnsi="Calibri"/>
        </w:rPr>
        <w:t>Cuando sus precios no sean aceptables, previo estudio de mercado realizado por la Convocante.</w:t>
      </w:r>
    </w:p>
    <w:p w14:paraId="38ECC798" w14:textId="77777777" w:rsidR="00D85A40" w:rsidRDefault="00D85A40" w:rsidP="00D85A40">
      <w:pPr>
        <w:ind w:right="-1"/>
        <w:jc w:val="both"/>
        <w:rPr>
          <w:rFonts w:ascii="Calibri" w:hAnsi="Calibri"/>
          <w:b/>
        </w:rPr>
      </w:pPr>
    </w:p>
    <w:p w14:paraId="6EB1F2B9" w14:textId="77777777" w:rsidR="00D85A40" w:rsidRDefault="00D85A40" w:rsidP="00D85A40">
      <w:pPr>
        <w:ind w:right="-1"/>
        <w:jc w:val="both"/>
        <w:rPr>
          <w:rFonts w:ascii="Calibri" w:hAnsi="Calibri"/>
          <w:b/>
        </w:rPr>
      </w:pPr>
    </w:p>
    <w:p w14:paraId="3BB9A19D" w14:textId="77777777" w:rsidR="00D85A40" w:rsidRDefault="00D85A40" w:rsidP="00D85A40">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1E4FF"/>
        <w:ind w:right="-1"/>
        <w:jc w:val="both"/>
        <w:rPr>
          <w:rFonts w:ascii="Calibri" w:hAnsi="Calibri"/>
          <w:b/>
        </w:rPr>
      </w:pPr>
      <w:r>
        <w:rPr>
          <w:rFonts w:ascii="Calibri" w:hAnsi="Calibri"/>
          <w:b/>
        </w:rPr>
        <w:t>20.</w:t>
      </w:r>
      <w:r w:rsidRPr="0039320A">
        <w:rPr>
          <w:rFonts w:ascii="Calibri" w:hAnsi="Calibri"/>
          <w:b/>
        </w:rPr>
        <w:t xml:space="preserve"> </w:t>
      </w:r>
      <w:r>
        <w:rPr>
          <w:rFonts w:ascii="Calibri" w:hAnsi="Calibri"/>
          <w:b/>
        </w:rPr>
        <w:t>CONCURSO CANCELADO.</w:t>
      </w:r>
    </w:p>
    <w:p w14:paraId="5B79C7FE" w14:textId="77777777" w:rsidR="00D85A40" w:rsidRDefault="00D85A40" w:rsidP="00D85A40">
      <w:pPr>
        <w:ind w:right="-1"/>
        <w:jc w:val="both"/>
        <w:rPr>
          <w:rFonts w:ascii="Calibri" w:hAnsi="Calibri"/>
          <w:b/>
        </w:rPr>
      </w:pPr>
    </w:p>
    <w:p w14:paraId="69FA51CF" w14:textId="77777777" w:rsidR="00D85A40" w:rsidRPr="00DB6160" w:rsidRDefault="00D85A40" w:rsidP="00D85A40">
      <w:pPr>
        <w:ind w:right="-1"/>
        <w:jc w:val="both"/>
        <w:rPr>
          <w:rFonts w:ascii="Calibri" w:hAnsi="Calibri"/>
        </w:rPr>
      </w:pPr>
      <w:r w:rsidRPr="00DB6160">
        <w:rPr>
          <w:rFonts w:ascii="Calibri" w:hAnsi="Calibri"/>
        </w:rPr>
        <w:t>Un concurso podrá ser declarado cancelado por las siguientes razones:</w:t>
      </w:r>
    </w:p>
    <w:p w14:paraId="432159AD" w14:textId="77777777" w:rsidR="00D85A40" w:rsidRPr="00572D88" w:rsidRDefault="00D85A40" w:rsidP="00D85A40">
      <w:pPr>
        <w:pStyle w:val="Textoindependiente3"/>
        <w:numPr>
          <w:ilvl w:val="0"/>
          <w:numId w:val="20"/>
        </w:numPr>
        <w:ind w:right="-1"/>
        <w:rPr>
          <w:rFonts w:ascii="Calibri" w:hAnsi="Calibri"/>
          <w:b w:val="0"/>
        </w:rPr>
      </w:pPr>
      <w:r w:rsidRPr="00572D88">
        <w:rPr>
          <w:rFonts w:ascii="Calibri" w:hAnsi="Calibri"/>
        </w:rPr>
        <w:t>Por caso fortuito o fuerza mayor.</w:t>
      </w:r>
    </w:p>
    <w:p w14:paraId="717A15C4" w14:textId="77777777" w:rsidR="00D85A40" w:rsidRPr="00DB6160" w:rsidRDefault="00D85A40" w:rsidP="00D85A40">
      <w:pPr>
        <w:numPr>
          <w:ilvl w:val="0"/>
          <w:numId w:val="20"/>
        </w:numPr>
        <w:ind w:right="49"/>
        <w:jc w:val="both"/>
        <w:rPr>
          <w:rFonts w:ascii="Calibri" w:hAnsi="Calibri"/>
        </w:rPr>
      </w:pPr>
      <w:r w:rsidRPr="0039320A">
        <w:rPr>
          <w:rFonts w:ascii="Calibri" w:hAnsi="Calibri"/>
        </w:rPr>
        <w:t xml:space="preserve">Por circunstancias debidamente justificadas, que provoquen la extinción de la necesidad para adquirir o arrendar los bienes o contratar la prestación de los servicios y que de </w:t>
      </w:r>
      <w:r w:rsidRPr="00DB6160">
        <w:rPr>
          <w:rFonts w:ascii="Calibri" w:hAnsi="Calibri"/>
        </w:rPr>
        <w:t xml:space="preserve">continuarse con el procedimiento de </w:t>
      </w:r>
      <w:r>
        <w:rPr>
          <w:rFonts w:ascii="Calibri" w:hAnsi="Calibri"/>
        </w:rPr>
        <w:t xml:space="preserve">licitación </w:t>
      </w:r>
      <w:r w:rsidRPr="00DB6160">
        <w:rPr>
          <w:rFonts w:ascii="Calibri" w:hAnsi="Calibri"/>
        </w:rPr>
        <w:t>se pudiera ocasionar un daño o perjuicio a la propia Convocante.</w:t>
      </w:r>
    </w:p>
    <w:p w14:paraId="73A1EAD3" w14:textId="77777777" w:rsidR="00D85A40" w:rsidRPr="0039320A" w:rsidRDefault="00D85A40" w:rsidP="00D85A40">
      <w:pPr>
        <w:numPr>
          <w:ilvl w:val="0"/>
          <w:numId w:val="20"/>
        </w:numPr>
        <w:ind w:right="-1"/>
        <w:jc w:val="both"/>
        <w:rPr>
          <w:rFonts w:ascii="Calibri" w:hAnsi="Calibri"/>
        </w:rPr>
      </w:pPr>
      <w:r w:rsidRPr="0039320A">
        <w:rPr>
          <w:rFonts w:ascii="Calibri" w:hAnsi="Calibri"/>
        </w:rPr>
        <w:t>Por razones de programación presupuestal de carácter prioritario en la utilización de recursos públicos.</w:t>
      </w:r>
    </w:p>
    <w:p w14:paraId="25BA8CC7" w14:textId="77777777" w:rsidR="00D85A40" w:rsidRDefault="00D85A40" w:rsidP="00D85A40">
      <w:pPr>
        <w:ind w:right="-1"/>
        <w:jc w:val="both"/>
        <w:rPr>
          <w:rFonts w:ascii="Calibri" w:hAnsi="Calibri"/>
          <w:b/>
        </w:rPr>
      </w:pPr>
    </w:p>
    <w:p w14:paraId="00B765F8" w14:textId="77777777" w:rsidR="00D85A40" w:rsidRDefault="00D85A40" w:rsidP="00D85A40">
      <w:pPr>
        <w:ind w:right="-1"/>
        <w:jc w:val="both"/>
        <w:rPr>
          <w:rFonts w:ascii="Calibri" w:hAnsi="Calibri"/>
          <w:b/>
        </w:rPr>
      </w:pPr>
    </w:p>
    <w:p w14:paraId="16CF8D00" w14:textId="77777777" w:rsidR="00D85A40" w:rsidRPr="0039320A" w:rsidRDefault="00D85A40" w:rsidP="00D85A40">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1E4FF"/>
        <w:ind w:right="-1"/>
        <w:jc w:val="both"/>
        <w:rPr>
          <w:rFonts w:ascii="Calibri" w:hAnsi="Calibri"/>
          <w:b/>
        </w:rPr>
      </w:pPr>
      <w:r>
        <w:rPr>
          <w:rFonts w:ascii="Calibri" w:hAnsi="Calibri"/>
          <w:b/>
        </w:rPr>
        <w:t>21</w:t>
      </w:r>
      <w:r w:rsidRPr="0039320A">
        <w:rPr>
          <w:rFonts w:ascii="Calibri" w:hAnsi="Calibri"/>
          <w:b/>
        </w:rPr>
        <w:t>.</w:t>
      </w:r>
      <w:r>
        <w:rPr>
          <w:rFonts w:ascii="Calibri" w:hAnsi="Calibri"/>
          <w:b/>
        </w:rPr>
        <w:t xml:space="preserve"> </w:t>
      </w:r>
      <w:r w:rsidRPr="0039320A">
        <w:rPr>
          <w:rFonts w:ascii="Calibri" w:hAnsi="Calibri"/>
          <w:b/>
        </w:rPr>
        <w:t>SUPLETORIEDAD.</w:t>
      </w:r>
    </w:p>
    <w:p w14:paraId="3360EB6E" w14:textId="77777777" w:rsidR="00D85A40" w:rsidRPr="0039320A" w:rsidRDefault="00D85A40" w:rsidP="00D85A40">
      <w:pPr>
        <w:ind w:right="-1"/>
        <w:jc w:val="both"/>
        <w:rPr>
          <w:rFonts w:ascii="Calibri" w:hAnsi="Calibri"/>
          <w:b/>
        </w:rPr>
      </w:pPr>
    </w:p>
    <w:p w14:paraId="2834A34E" w14:textId="77777777" w:rsidR="00D85A40" w:rsidRPr="00C61B58" w:rsidRDefault="00D85A40" w:rsidP="00D85A40">
      <w:pPr>
        <w:ind w:right="49"/>
        <w:jc w:val="both"/>
        <w:rPr>
          <w:rFonts w:ascii="Calibri" w:hAnsi="Calibri"/>
          <w:b/>
        </w:rPr>
      </w:pPr>
      <w:r w:rsidRPr="0039320A">
        <w:rPr>
          <w:rFonts w:ascii="Calibri" w:hAnsi="Calibri"/>
        </w:rPr>
        <w:t xml:space="preserve">En lo no previsto por la Ley de Adquisiciones, Arrendamientos y Contratación de Servicios del Estado de Nuevo León, </w:t>
      </w:r>
      <w:r>
        <w:rPr>
          <w:rFonts w:ascii="Calibri" w:hAnsi="Calibri"/>
        </w:rPr>
        <w:t xml:space="preserve">su Reglamento </w:t>
      </w:r>
      <w:r w:rsidRPr="0039320A">
        <w:rPr>
          <w:rFonts w:ascii="Calibri" w:hAnsi="Calibri"/>
        </w:rPr>
        <w:t>y demás disposiciones que de ella se deriven, serán aplicables la Ley de Administración Financiera para el Estado de Nuevo León, la Ley de Egresos correspondiente, el Código Civil para el Estado de Nuevo León y el Código de Procedimientos Civiles del Estado de Nuevo León, vigentes en el Estado</w:t>
      </w:r>
      <w:r>
        <w:rPr>
          <w:rFonts w:ascii="Calibri" w:hAnsi="Calibri"/>
        </w:rPr>
        <w:t>.</w:t>
      </w:r>
    </w:p>
    <w:p w14:paraId="0669BC59" w14:textId="77777777" w:rsidR="00D85A40" w:rsidRDefault="00D85A40" w:rsidP="00D85A40">
      <w:pPr>
        <w:jc w:val="center"/>
        <w:rPr>
          <w:rFonts w:ascii="Calibri" w:hAnsi="Calibri" w:cs="Arial"/>
          <w:b/>
        </w:rPr>
      </w:pPr>
    </w:p>
    <w:p w14:paraId="216B455D" w14:textId="77777777" w:rsidR="00D85A40" w:rsidRPr="00F258B0" w:rsidRDefault="00D85A40" w:rsidP="00D85A40">
      <w:pPr>
        <w:jc w:val="center"/>
        <w:rPr>
          <w:rFonts w:ascii="Calibri" w:hAnsi="Calibri" w:cs="Arial"/>
          <w:b/>
        </w:rPr>
      </w:pPr>
      <w:r w:rsidRPr="00F258B0">
        <w:rPr>
          <w:rFonts w:ascii="Calibri" w:hAnsi="Calibri" w:cs="Arial"/>
          <w:b/>
        </w:rPr>
        <w:t>ATENTAMENTE</w:t>
      </w:r>
    </w:p>
    <w:p w14:paraId="2B50C442" w14:textId="77777777" w:rsidR="00D85A40" w:rsidRPr="00F258B0" w:rsidRDefault="00D85A40" w:rsidP="00D85A40">
      <w:pPr>
        <w:jc w:val="center"/>
        <w:rPr>
          <w:rFonts w:ascii="Calibri" w:hAnsi="Calibri" w:cs="Arial"/>
          <w:b/>
        </w:rPr>
      </w:pPr>
    </w:p>
    <w:p w14:paraId="5485F466" w14:textId="77777777" w:rsidR="00D85A40" w:rsidRPr="00F258B0" w:rsidRDefault="00D85A40" w:rsidP="00D85A40">
      <w:pPr>
        <w:jc w:val="center"/>
        <w:rPr>
          <w:rFonts w:ascii="Calibri" w:hAnsi="Calibri" w:cs="Arial"/>
          <w:b/>
        </w:rPr>
      </w:pPr>
      <w:r>
        <w:rPr>
          <w:rFonts w:ascii="Calibri" w:hAnsi="Calibri" w:cs="Arial"/>
          <w:b/>
        </w:rPr>
        <w:t>LIC. VICENTE ARTURO LÓPEZ LIMÓN</w:t>
      </w:r>
    </w:p>
    <w:p w14:paraId="31FDDC23" w14:textId="77777777" w:rsidR="00D85A40" w:rsidRPr="00F258B0" w:rsidRDefault="00D85A40" w:rsidP="00D85A40">
      <w:pPr>
        <w:jc w:val="center"/>
        <w:rPr>
          <w:rFonts w:ascii="Calibri" w:hAnsi="Calibri" w:cs="Arial"/>
          <w:b/>
        </w:rPr>
      </w:pPr>
      <w:r w:rsidRPr="00F258B0">
        <w:rPr>
          <w:rFonts w:ascii="Calibri" w:hAnsi="Calibri" w:cs="Arial"/>
          <w:b/>
        </w:rPr>
        <w:t>DIRECTOR ADMINISTRATIVO</w:t>
      </w:r>
    </w:p>
    <w:p w14:paraId="72F2FC3C" w14:textId="77777777" w:rsidR="00D85A40" w:rsidRPr="00DF76AA" w:rsidRDefault="00D85A40" w:rsidP="00D85A40">
      <w:pPr>
        <w:jc w:val="center"/>
        <w:rPr>
          <w:rFonts w:ascii="Calibri" w:hAnsi="Calibri" w:cs="Arial"/>
          <w:b/>
        </w:rPr>
      </w:pPr>
      <w:r w:rsidRPr="00F258B0">
        <w:rPr>
          <w:rFonts w:ascii="Calibri" w:hAnsi="Calibri" w:cs="Arial"/>
          <w:b/>
        </w:rPr>
        <w:t xml:space="preserve">DE SERVICIOS DE SALUD </w:t>
      </w:r>
      <w:r w:rsidRPr="00DF76AA">
        <w:rPr>
          <w:rFonts w:ascii="Calibri" w:hAnsi="Calibri" w:cs="Arial"/>
          <w:b/>
        </w:rPr>
        <w:t>DE NUEVO LEÓN, O.P.D.</w:t>
      </w:r>
    </w:p>
    <w:p w14:paraId="6EC37B9C" w14:textId="242386C4" w:rsidR="00D85A40" w:rsidRPr="00813153" w:rsidRDefault="00D85A40" w:rsidP="00D85A40">
      <w:pPr>
        <w:jc w:val="center"/>
        <w:rPr>
          <w:rFonts w:ascii="Calibri" w:hAnsi="Calibri" w:cs="Arial"/>
          <w:b/>
        </w:rPr>
      </w:pPr>
      <w:r w:rsidRPr="00DF76AA">
        <w:rPr>
          <w:rFonts w:ascii="Calibri" w:hAnsi="Calibri" w:cs="Arial"/>
          <w:b/>
        </w:rPr>
        <w:t xml:space="preserve">MONTERREY, NUEVO LEÓN A 17 DE </w:t>
      </w:r>
      <w:r w:rsidR="00DF76AA" w:rsidRPr="00DF76AA">
        <w:rPr>
          <w:rFonts w:ascii="Calibri" w:hAnsi="Calibri" w:cs="Arial"/>
          <w:b/>
        </w:rPr>
        <w:t>JUNIO</w:t>
      </w:r>
      <w:r w:rsidRPr="00DF76AA">
        <w:rPr>
          <w:rFonts w:ascii="Calibri" w:hAnsi="Calibri" w:cs="Arial"/>
          <w:b/>
        </w:rPr>
        <w:t xml:space="preserve"> DEL 2024</w:t>
      </w:r>
    </w:p>
    <w:p w14:paraId="0CC10B4E" w14:textId="77777777" w:rsidR="00D85A40" w:rsidRPr="00883352" w:rsidRDefault="00D85A40" w:rsidP="00D85A40">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1E4FF"/>
        <w:jc w:val="center"/>
        <w:rPr>
          <w:rFonts w:ascii="Calibri" w:hAnsi="Calibri"/>
          <w:b/>
        </w:rPr>
      </w:pPr>
      <w:r w:rsidRPr="00883352">
        <w:rPr>
          <w:rFonts w:ascii="Calibri" w:hAnsi="Calibri"/>
          <w:b/>
        </w:rPr>
        <w:lastRenderedPageBreak/>
        <w:t>ANEXO 1</w:t>
      </w:r>
    </w:p>
    <w:p w14:paraId="64DB5B3E" w14:textId="77777777" w:rsidR="00D85A40" w:rsidRDefault="00D85A40" w:rsidP="00D85A40">
      <w:pPr>
        <w:jc w:val="center"/>
        <w:rPr>
          <w:rFonts w:ascii="Calibri" w:hAnsi="Calibri"/>
          <w:b/>
        </w:rPr>
      </w:pPr>
    </w:p>
    <w:p w14:paraId="4E48444C" w14:textId="77777777" w:rsidR="00D85A40" w:rsidRDefault="00D85A40" w:rsidP="00D85A40">
      <w:pPr>
        <w:jc w:val="center"/>
        <w:rPr>
          <w:rFonts w:ascii="Calibri" w:hAnsi="Calibri"/>
          <w:b/>
        </w:rPr>
      </w:pPr>
      <w:r>
        <w:rPr>
          <w:rFonts w:ascii="Calibri" w:hAnsi="Calibri"/>
          <w:b/>
        </w:rPr>
        <w:t>PARTIDA 1</w:t>
      </w:r>
    </w:p>
    <w:p w14:paraId="4570EB3B" w14:textId="4F04D917" w:rsidR="00D85A40" w:rsidRDefault="00D85A40" w:rsidP="00D85A40">
      <w:pPr>
        <w:jc w:val="center"/>
        <w:rPr>
          <w:rFonts w:ascii="Calibri" w:hAnsi="Calibri"/>
          <w:b/>
        </w:rPr>
      </w:pPr>
      <w:r w:rsidRPr="00691F5A">
        <w:rPr>
          <w:rFonts w:ascii="Calibri" w:hAnsi="Calibri"/>
          <w:b/>
        </w:rPr>
        <w:t xml:space="preserve">MANTENIMIENTO </w:t>
      </w:r>
      <w:r w:rsidRPr="00F039E0">
        <w:rPr>
          <w:rFonts w:ascii="Calibri" w:hAnsi="Calibri"/>
          <w:b/>
        </w:rPr>
        <w:t>DE 1</w:t>
      </w:r>
      <w:r w:rsidR="000A7085" w:rsidRPr="00F039E0">
        <w:rPr>
          <w:rFonts w:ascii="Calibri" w:hAnsi="Calibri"/>
          <w:b/>
        </w:rPr>
        <w:t>186</w:t>
      </w:r>
      <w:r w:rsidRPr="00F039E0">
        <w:rPr>
          <w:rFonts w:ascii="Calibri" w:hAnsi="Calibri"/>
          <w:b/>
        </w:rPr>
        <w:t xml:space="preserve"> EQUIPOS DE DIFERENTES</w:t>
      </w:r>
      <w:r w:rsidRPr="00691F5A">
        <w:rPr>
          <w:rFonts w:ascii="Calibri" w:hAnsi="Calibri"/>
          <w:b/>
        </w:rPr>
        <w:t xml:space="preserve"> UNIDADES</w:t>
      </w:r>
    </w:p>
    <w:p w14:paraId="17FD0530" w14:textId="77777777" w:rsidR="00D85A40" w:rsidRDefault="00D85A40" w:rsidP="00D85A40">
      <w:pPr>
        <w:jc w:val="center"/>
        <w:rPr>
          <w:rFonts w:ascii="Calibri" w:hAnsi="Calibri"/>
          <w:b/>
        </w:rPr>
      </w:pPr>
    </w:p>
    <w:tbl>
      <w:tblPr>
        <w:tblW w:w="11199" w:type="dxa"/>
        <w:tblInd w:w="-431" w:type="dxa"/>
        <w:tblCellMar>
          <w:left w:w="70" w:type="dxa"/>
          <w:right w:w="70" w:type="dxa"/>
        </w:tblCellMar>
        <w:tblLook w:val="04A0" w:firstRow="1" w:lastRow="0" w:firstColumn="1" w:lastColumn="0" w:noHBand="0" w:noVBand="1"/>
      </w:tblPr>
      <w:tblGrid>
        <w:gridCol w:w="1200"/>
        <w:gridCol w:w="1756"/>
        <w:gridCol w:w="1200"/>
        <w:gridCol w:w="1200"/>
        <w:gridCol w:w="1200"/>
        <w:gridCol w:w="4643"/>
      </w:tblGrid>
      <w:tr w:rsidR="00D85A40" w:rsidRPr="00A80E6C" w14:paraId="5DADE445" w14:textId="77777777" w:rsidTr="00D85A40">
        <w:trPr>
          <w:trHeight w:val="300"/>
        </w:trPr>
        <w:tc>
          <w:tcPr>
            <w:tcW w:w="1200" w:type="dxa"/>
            <w:tcBorders>
              <w:top w:val="single" w:sz="4" w:space="0" w:color="auto"/>
              <w:left w:val="single" w:sz="4" w:space="0" w:color="auto"/>
              <w:bottom w:val="single" w:sz="4" w:space="0" w:color="auto"/>
              <w:right w:val="single" w:sz="4" w:space="0" w:color="auto"/>
            </w:tcBorders>
            <w:shd w:val="clear" w:color="auto" w:fill="4BDDFF"/>
            <w:noWrap/>
            <w:vAlign w:val="center"/>
            <w:hideMark/>
          </w:tcPr>
          <w:p w14:paraId="60BCB23D" w14:textId="77777777" w:rsidR="00D85A40" w:rsidRPr="00A80E6C" w:rsidRDefault="00D85A40" w:rsidP="00724FE7">
            <w:pPr>
              <w:jc w:val="center"/>
              <w:rPr>
                <w:rFonts w:ascii="Calibri" w:hAnsi="Calibri"/>
                <w:color w:val="000000"/>
                <w:sz w:val="16"/>
                <w:szCs w:val="16"/>
                <w:lang w:val="es-MX" w:eastAsia="es-MX"/>
              </w:rPr>
            </w:pPr>
            <w:r w:rsidRPr="00A80E6C">
              <w:rPr>
                <w:rFonts w:ascii="Calibri" w:hAnsi="Calibri"/>
                <w:color w:val="000000"/>
                <w:sz w:val="16"/>
                <w:szCs w:val="16"/>
                <w:lang w:val="es-MX" w:eastAsia="es-MX"/>
              </w:rPr>
              <w:t>PARTIDA</w:t>
            </w:r>
          </w:p>
        </w:tc>
        <w:tc>
          <w:tcPr>
            <w:tcW w:w="1756" w:type="dxa"/>
            <w:tcBorders>
              <w:top w:val="single" w:sz="4" w:space="0" w:color="auto"/>
              <w:left w:val="nil"/>
              <w:bottom w:val="single" w:sz="4" w:space="0" w:color="auto"/>
              <w:right w:val="single" w:sz="4" w:space="0" w:color="auto"/>
            </w:tcBorders>
            <w:shd w:val="clear" w:color="auto" w:fill="4BDDFF"/>
            <w:noWrap/>
            <w:vAlign w:val="center"/>
            <w:hideMark/>
          </w:tcPr>
          <w:p w14:paraId="420ECA04" w14:textId="77777777" w:rsidR="00D85A40" w:rsidRPr="00A80E6C" w:rsidRDefault="00D85A40" w:rsidP="00724FE7">
            <w:pPr>
              <w:jc w:val="center"/>
              <w:rPr>
                <w:rFonts w:ascii="Calibri" w:hAnsi="Calibri"/>
                <w:color w:val="000000"/>
                <w:sz w:val="16"/>
                <w:szCs w:val="16"/>
                <w:lang w:val="es-MX" w:eastAsia="es-MX"/>
              </w:rPr>
            </w:pPr>
            <w:r w:rsidRPr="00A80E6C">
              <w:rPr>
                <w:rFonts w:ascii="Calibri" w:hAnsi="Calibri"/>
                <w:color w:val="000000"/>
                <w:sz w:val="16"/>
                <w:szCs w:val="16"/>
                <w:lang w:val="es-MX" w:eastAsia="es-MX"/>
              </w:rPr>
              <w:t>DESCRIPCION</w:t>
            </w:r>
          </w:p>
        </w:tc>
        <w:tc>
          <w:tcPr>
            <w:tcW w:w="1200" w:type="dxa"/>
            <w:tcBorders>
              <w:top w:val="single" w:sz="4" w:space="0" w:color="auto"/>
              <w:left w:val="nil"/>
              <w:bottom w:val="single" w:sz="4" w:space="0" w:color="auto"/>
              <w:right w:val="single" w:sz="4" w:space="0" w:color="auto"/>
            </w:tcBorders>
            <w:shd w:val="clear" w:color="auto" w:fill="4BDDFF"/>
            <w:noWrap/>
            <w:vAlign w:val="center"/>
            <w:hideMark/>
          </w:tcPr>
          <w:p w14:paraId="4C68DEF5" w14:textId="77777777" w:rsidR="00D85A40" w:rsidRPr="00A80E6C" w:rsidRDefault="00D85A40" w:rsidP="00724FE7">
            <w:pPr>
              <w:jc w:val="center"/>
              <w:rPr>
                <w:rFonts w:ascii="Calibri" w:hAnsi="Calibri"/>
                <w:color w:val="000000"/>
                <w:sz w:val="16"/>
                <w:szCs w:val="16"/>
                <w:lang w:val="es-MX" w:eastAsia="es-MX"/>
              </w:rPr>
            </w:pPr>
            <w:r w:rsidRPr="00A80E6C">
              <w:rPr>
                <w:rFonts w:ascii="Calibri" w:hAnsi="Calibri"/>
                <w:color w:val="000000"/>
                <w:sz w:val="16"/>
                <w:szCs w:val="16"/>
                <w:lang w:val="es-MX" w:eastAsia="es-MX"/>
              </w:rPr>
              <w:t>CANTIDAD</w:t>
            </w:r>
          </w:p>
        </w:tc>
        <w:tc>
          <w:tcPr>
            <w:tcW w:w="1200" w:type="dxa"/>
            <w:tcBorders>
              <w:top w:val="single" w:sz="4" w:space="0" w:color="auto"/>
              <w:left w:val="nil"/>
              <w:bottom w:val="single" w:sz="4" w:space="0" w:color="auto"/>
              <w:right w:val="single" w:sz="4" w:space="0" w:color="auto"/>
            </w:tcBorders>
            <w:shd w:val="clear" w:color="auto" w:fill="4BDDFF"/>
            <w:noWrap/>
            <w:vAlign w:val="center"/>
            <w:hideMark/>
          </w:tcPr>
          <w:p w14:paraId="6E3E3F3B" w14:textId="77777777" w:rsidR="00D85A40" w:rsidRPr="00A80E6C" w:rsidRDefault="00D85A40" w:rsidP="00724FE7">
            <w:pPr>
              <w:jc w:val="center"/>
              <w:rPr>
                <w:rFonts w:ascii="Calibri" w:hAnsi="Calibri"/>
                <w:color w:val="000000"/>
                <w:sz w:val="16"/>
                <w:szCs w:val="16"/>
                <w:lang w:val="es-MX" w:eastAsia="es-MX"/>
              </w:rPr>
            </w:pPr>
            <w:r w:rsidRPr="00A80E6C">
              <w:rPr>
                <w:rFonts w:ascii="Calibri" w:hAnsi="Calibri"/>
                <w:color w:val="000000"/>
                <w:sz w:val="16"/>
                <w:szCs w:val="16"/>
                <w:lang w:val="es-MX" w:eastAsia="es-MX"/>
              </w:rPr>
              <w:t>UNIDAD DE MEDIDA</w:t>
            </w:r>
          </w:p>
        </w:tc>
        <w:tc>
          <w:tcPr>
            <w:tcW w:w="1200" w:type="dxa"/>
            <w:tcBorders>
              <w:top w:val="single" w:sz="4" w:space="0" w:color="auto"/>
              <w:left w:val="nil"/>
              <w:bottom w:val="single" w:sz="4" w:space="0" w:color="auto"/>
              <w:right w:val="single" w:sz="4" w:space="0" w:color="auto"/>
            </w:tcBorders>
            <w:shd w:val="clear" w:color="auto" w:fill="4BDDFF"/>
            <w:noWrap/>
            <w:vAlign w:val="center"/>
            <w:hideMark/>
          </w:tcPr>
          <w:p w14:paraId="650CBFA7" w14:textId="77777777" w:rsidR="00D85A40" w:rsidRPr="00A80E6C" w:rsidRDefault="00D85A40" w:rsidP="00724FE7">
            <w:pPr>
              <w:jc w:val="center"/>
              <w:rPr>
                <w:rFonts w:ascii="Calibri" w:hAnsi="Calibri"/>
                <w:color w:val="000000"/>
                <w:sz w:val="16"/>
                <w:szCs w:val="16"/>
                <w:lang w:val="es-MX" w:eastAsia="es-MX"/>
              </w:rPr>
            </w:pPr>
            <w:r w:rsidRPr="00A80E6C">
              <w:rPr>
                <w:rFonts w:ascii="Calibri" w:hAnsi="Calibri"/>
                <w:color w:val="000000"/>
                <w:sz w:val="16"/>
                <w:szCs w:val="16"/>
                <w:lang w:val="es-MX" w:eastAsia="es-MX"/>
              </w:rPr>
              <w:t>RENGLON</w:t>
            </w:r>
          </w:p>
        </w:tc>
        <w:tc>
          <w:tcPr>
            <w:tcW w:w="4643" w:type="dxa"/>
            <w:tcBorders>
              <w:top w:val="single" w:sz="4" w:space="0" w:color="auto"/>
              <w:left w:val="nil"/>
              <w:bottom w:val="single" w:sz="4" w:space="0" w:color="auto"/>
              <w:right w:val="single" w:sz="4" w:space="0" w:color="auto"/>
            </w:tcBorders>
            <w:shd w:val="clear" w:color="auto" w:fill="4BDDFF"/>
            <w:noWrap/>
            <w:vAlign w:val="center"/>
            <w:hideMark/>
          </w:tcPr>
          <w:p w14:paraId="3521685F" w14:textId="77777777" w:rsidR="00D85A40" w:rsidRPr="00A80E6C" w:rsidRDefault="00D85A40" w:rsidP="00724FE7">
            <w:pPr>
              <w:jc w:val="center"/>
              <w:rPr>
                <w:rFonts w:ascii="Century Gothic" w:hAnsi="Century Gothic"/>
                <w:b/>
                <w:bCs/>
                <w:color w:val="000000"/>
                <w:sz w:val="16"/>
                <w:szCs w:val="16"/>
                <w:lang w:val="es-MX" w:eastAsia="es-MX"/>
              </w:rPr>
            </w:pPr>
            <w:r w:rsidRPr="00A80E6C">
              <w:rPr>
                <w:rFonts w:ascii="Century Gothic" w:hAnsi="Century Gothic"/>
                <w:b/>
                <w:bCs/>
                <w:color w:val="000000"/>
                <w:sz w:val="16"/>
                <w:szCs w:val="16"/>
                <w:lang w:val="es-MX" w:eastAsia="es-MX"/>
              </w:rPr>
              <w:t>LOS SERVICIOS OFERTADOS CONSISTEN EN:</w:t>
            </w:r>
          </w:p>
        </w:tc>
      </w:tr>
      <w:tr w:rsidR="00D85A40" w:rsidRPr="00A80E6C" w14:paraId="76ACEC13" w14:textId="77777777" w:rsidTr="0064349D">
        <w:trPr>
          <w:trHeight w:val="20"/>
        </w:trPr>
        <w:tc>
          <w:tcPr>
            <w:tcW w:w="120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31B0A26" w14:textId="77777777" w:rsidR="00D85A40" w:rsidRPr="00F039E0" w:rsidRDefault="00D85A40" w:rsidP="00724FE7">
            <w:pPr>
              <w:jc w:val="center"/>
              <w:rPr>
                <w:rFonts w:ascii="Calibri" w:hAnsi="Calibri"/>
                <w:color w:val="000000"/>
                <w:sz w:val="16"/>
                <w:szCs w:val="16"/>
                <w:lang w:val="es-MX" w:eastAsia="es-MX"/>
              </w:rPr>
            </w:pPr>
            <w:r w:rsidRPr="00F039E0">
              <w:rPr>
                <w:rFonts w:ascii="Calibri" w:hAnsi="Calibri"/>
                <w:color w:val="000000"/>
                <w:sz w:val="16"/>
                <w:szCs w:val="16"/>
                <w:lang w:val="es-MX" w:eastAsia="es-MX"/>
              </w:rPr>
              <w:t>1</w:t>
            </w:r>
          </w:p>
        </w:tc>
        <w:tc>
          <w:tcPr>
            <w:tcW w:w="175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F6140E6" w14:textId="522E855F" w:rsidR="00D85A40" w:rsidRPr="00F039E0" w:rsidRDefault="00C10376" w:rsidP="00724FE7">
            <w:pPr>
              <w:jc w:val="center"/>
              <w:rPr>
                <w:rFonts w:ascii="Calibri" w:hAnsi="Calibri"/>
                <w:color w:val="000000"/>
                <w:sz w:val="16"/>
                <w:szCs w:val="16"/>
                <w:lang w:val="es-MX" w:eastAsia="es-MX"/>
              </w:rPr>
            </w:pPr>
            <w:r w:rsidRPr="00F039E0">
              <w:rPr>
                <w:rFonts w:ascii="Calibri" w:hAnsi="Calibri"/>
                <w:color w:val="000000"/>
                <w:sz w:val="16"/>
                <w:szCs w:val="16"/>
                <w:lang w:val="es-MX" w:eastAsia="es-MX"/>
              </w:rPr>
              <w:t>SERVICIO DE MANTENIMIENTO PREVENTIVO Y CORRECTIVO A EQUIPO DENTAL</w:t>
            </w:r>
          </w:p>
        </w:tc>
        <w:tc>
          <w:tcPr>
            <w:tcW w:w="120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103A361" w14:textId="77777777" w:rsidR="00D85A40" w:rsidRPr="00F039E0" w:rsidRDefault="00D85A40" w:rsidP="00724FE7">
            <w:pPr>
              <w:jc w:val="center"/>
              <w:rPr>
                <w:rFonts w:ascii="Calibri" w:hAnsi="Calibri"/>
                <w:color w:val="000000"/>
                <w:sz w:val="16"/>
                <w:szCs w:val="16"/>
                <w:lang w:val="es-MX" w:eastAsia="es-MX"/>
              </w:rPr>
            </w:pPr>
            <w:r w:rsidRPr="00F039E0">
              <w:rPr>
                <w:rFonts w:ascii="Calibri" w:hAnsi="Calibri"/>
                <w:color w:val="000000"/>
                <w:sz w:val="16"/>
                <w:szCs w:val="16"/>
                <w:lang w:val="es-MX" w:eastAsia="es-MX"/>
              </w:rPr>
              <w:t>1</w:t>
            </w:r>
          </w:p>
        </w:tc>
        <w:tc>
          <w:tcPr>
            <w:tcW w:w="120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39F8267" w14:textId="77777777" w:rsidR="00D85A40" w:rsidRPr="00F039E0" w:rsidRDefault="00D85A40" w:rsidP="00724FE7">
            <w:pPr>
              <w:jc w:val="center"/>
              <w:rPr>
                <w:rFonts w:ascii="Calibri" w:hAnsi="Calibri"/>
                <w:color w:val="000000"/>
                <w:sz w:val="16"/>
                <w:szCs w:val="16"/>
                <w:lang w:val="es-MX" w:eastAsia="es-MX"/>
              </w:rPr>
            </w:pPr>
            <w:r w:rsidRPr="00F039E0">
              <w:rPr>
                <w:rFonts w:ascii="Calibri" w:hAnsi="Calibri"/>
                <w:color w:val="000000"/>
                <w:sz w:val="16"/>
                <w:szCs w:val="16"/>
                <w:lang w:val="es-MX" w:eastAsia="es-MX"/>
              </w:rPr>
              <w:t>PAQUETE</w:t>
            </w:r>
          </w:p>
        </w:tc>
        <w:tc>
          <w:tcPr>
            <w:tcW w:w="120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95A6BCF" w14:textId="77777777" w:rsidR="00D85A40" w:rsidRPr="000A7085" w:rsidRDefault="00D85A40" w:rsidP="00724FE7">
            <w:pPr>
              <w:jc w:val="center"/>
              <w:rPr>
                <w:rFonts w:ascii="Calibri" w:hAnsi="Calibri"/>
                <w:color w:val="000000"/>
                <w:sz w:val="16"/>
                <w:szCs w:val="16"/>
                <w:lang w:val="es-MX" w:eastAsia="es-MX"/>
              </w:rPr>
            </w:pPr>
            <w:r w:rsidRPr="000A7085">
              <w:rPr>
                <w:rFonts w:ascii="Calibri" w:hAnsi="Calibri"/>
                <w:color w:val="000000"/>
                <w:sz w:val="16"/>
                <w:szCs w:val="16"/>
                <w:lang w:val="es-MX" w:eastAsia="es-MX"/>
              </w:rPr>
              <w:t>1</w:t>
            </w:r>
          </w:p>
        </w:tc>
        <w:tc>
          <w:tcPr>
            <w:tcW w:w="4643" w:type="dxa"/>
            <w:tcBorders>
              <w:top w:val="nil"/>
              <w:left w:val="nil"/>
              <w:bottom w:val="nil"/>
              <w:right w:val="single" w:sz="4" w:space="0" w:color="auto"/>
            </w:tcBorders>
            <w:shd w:val="clear" w:color="auto" w:fill="auto"/>
            <w:vAlign w:val="bottom"/>
            <w:hideMark/>
          </w:tcPr>
          <w:p w14:paraId="3CE6A0A0" w14:textId="0483CEAA" w:rsidR="00D85A40" w:rsidRPr="000A7085" w:rsidRDefault="00D85A40" w:rsidP="00724FE7">
            <w:pPr>
              <w:rPr>
                <w:rFonts w:ascii="Century Gothic" w:hAnsi="Century Gothic"/>
                <w:b/>
                <w:bCs/>
                <w:color w:val="000000"/>
                <w:sz w:val="16"/>
                <w:szCs w:val="16"/>
                <w:lang w:val="es-MX" w:eastAsia="es-MX"/>
              </w:rPr>
            </w:pPr>
            <w:r w:rsidRPr="000A7085">
              <w:rPr>
                <w:rFonts w:ascii="Century Gothic" w:hAnsi="Century Gothic"/>
                <w:b/>
                <w:bCs/>
                <w:color w:val="000000"/>
                <w:sz w:val="16"/>
                <w:szCs w:val="16"/>
                <w:lang w:val="es-MX" w:eastAsia="es-MX"/>
              </w:rPr>
              <w:t>1</w:t>
            </w:r>
            <w:r w:rsidR="000A7085" w:rsidRPr="000A7085">
              <w:rPr>
                <w:rFonts w:ascii="Century Gothic" w:hAnsi="Century Gothic"/>
                <w:b/>
                <w:bCs/>
                <w:color w:val="000000"/>
                <w:sz w:val="16"/>
                <w:szCs w:val="16"/>
                <w:lang w:val="es-MX" w:eastAsia="es-MX"/>
              </w:rPr>
              <w:t>79</w:t>
            </w:r>
            <w:r w:rsidRPr="000A7085">
              <w:rPr>
                <w:rFonts w:ascii="Century Gothic" w:hAnsi="Century Gothic"/>
                <w:b/>
                <w:bCs/>
                <w:color w:val="000000"/>
                <w:sz w:val="16"/>
                <w:szCs w:val="16"/>
                <w:lang w:val="es-MX" w:eastAsia="es-MX"/>
              </w:rPr>
              <w:t xml:space="preserve"> UNIDAD DENTAL:</w:t>
            </w:r>
          </w:p>
        </w:tc>
      </w:tr>
      <w:tr w:rsidR="00D85A40" w:rsidRPr="00A80E6C" w14:paraId="7349475C" w14:textId="77777777" w:rsidTr="0064349D">
        <w:trPr>
          <w:trHeight w:val="20"/>
        </w:trPr>
        <w:tc>
          <w:tcPr>
            <w:tcW w:w="1200" w:type="dxa"/>
            <w:vMerge/>
            <w:tcBorders>
              <w:top w:val="nil"/>
              <w:left w:val="single" w:sz="4" w:space="0" w:color="auto"/>
              <w:bottom w:val="single" w:sz="4" w:space="0" w:color="auto"/>
              <w:right w:val="single" w:sz="4" w:space="0" w:color="auto"/>
            </w:tcBorders>
            <w:vAlign w:val="center"/>
            <w:hideMark/>
          </w:tcPr>
          <w:p w14:paraId="62E99208" w14:textId="77777777" w:rsidR="00D85A40" w:rsidRPr="00BC4CC0" w:rsidRDefault="00D85A40" w:rsidP="00724FE7">
            <w:pPr>
              <w:rPr>
                <w:rFonts w:ascii="Calibri" w:hAnsi="Calibri"/>
                <w:color w:val="000000"/>
                <w:sz w:val="16"/>
                <w:szCs w:val="16"/>
                <w:highlight w:val="yellow"/>
                <w:lang w:val="es-MX" w:eastAsia="es-MX"/>
              </w:rPr>
            </w:pPr>
          </w:p>
        </w:tc>
        <w:tc>
          <w:tcPr>
            <w:tcW w:w="1756" w:type="dxa"/>
            <w:vMerge/>
            <w:tcBorders>
              <w:top w:val="nil"/>
              <w:left w:val="single" w:sz="4" w:space="0" w:color="auto"/>
              <w:bottom w:val="single" w:sz="4" w:space="0" w:color="auto"/>
              <w:right w:val="single" w:sz="4" w:space="0" w:color="auto"/>
            </w:tcBorders>
            <w:vAlign w:val="center"/>
            <w:hideMark/>
          </w:tcPr>
          <w:p w14:paraId="359423EF" w14:textId="77777777" w:rsidR="00D85A40" w:rsidRPr="00BC4CC0" w:rsidRDefault="00D85A40" w:rsidP="00724FE7">
            <w:pPr>
              <w:rPr>
                <w:rFonts w:ascii="Calibri" w:hAnsi="Calibri"/>
                <w:color w:val="000000"/>
                <w:sz w:val="16"/>
                <w:szCs w:val="16"/>
                <w:highlight w:val="yellow"/>
                <w:lang w:val="es-MX" w:eastAsia="es-MX"/>
              </w:rPr>
            </w:pPr>
          </w:p>
        </w:tc>
        <w:tc>
          <w:tcPr>
            <w:tcW w:w="1200" w:type="dxa"/>
            <w:vMerge/>
            <w:tcBorders>
              <w:top w:val="nil"/>
              <w:left w:val="single" w:sz="4" w:space="0" w:color="auto"/>
              <w:bottom w:val="single" w:sz="4" w:space="0" w:color="auto"/>
              <w:right w:val="single" w:sz="4" w:space="0" w:color="auto"/>
            </w:tcBorders>
            <w:vAlign w:val="center"/>
            <w:hideMark/>
          </w:tcPr>
          <w:p w14:paraId="0F33584D" w14:textId="77777777" w:rsidR="00D85A40" w:rsidRPr="00BC4CC0" w:rsidRDefault="00D85A40" w:rsidP="00724FE7">
            <w:pPr>
              <w:rPr>
                <w:rFonts w:ascii="Calibri" w:hAnsi="Calibri"/>
                <w:color w:val="000000"/>
                <w:sz w:val="16"/>
                <w:szCs w:val="16"/>
                <w:highlight w:val="yellow"/>
                <w:lang w:val="es-MX" w:eastAsia="es-MX"/>
              </w:rPr>
            </w:pPr>
          </w:p>
        </w:tc>
        <w:tc>
          <w:tcPr>
            <w:tcW w:w="1200" w:type="dxa"/>
            <w:vMerge/>
            <w:tcBorders>
              <w:top w:val="nil"/>
              <w:left w:val="single" w:sz="4" w:space="0" w:color="auto"/>
              <w:bottom w:val="single" w:sz="4" w:space="0" w:color="auto"/>
              <w:right w:val="single" w:sz="4" w:space="0" w:color="auto"/>
            </w:tcBorders>
            <w:vAlign w:val="center"/>
            <w:hideMark/>
          </w:tcPr>
          <w:p w14:paraId="3FCF3899" w14:textId="77777777" w:rsidR="00D85A40" w:rsidRPr="00BC4CC0" w:rsidRDefault="00D85A40" w:rsidP="00724FE7">
            <w:pPr>
              <w:rPr>
                <w:rFonts w:ascii="Calibri" w:hAnsi="Calibri"/>
                <w:color w:val="000000"/>
                <w:sz w:val="16"/>
                <w:szCs w:val="16"/>
                <w:highlight w:val="yellow"/>
                <w:lang w:val="es-MX" w:eastAsia="es-MX"/>
              </w:rPr>
            </w:pPr>
          </w:p>
        </w:tc>
        <w:tc>
          <w:tcPr>
            <w:tcW w:w="1200" w:type="dxa"/>
            <w:vMerge/>
            <w:tcBorders>
              <w:top w:val="nil"/>
              <w:left w:val="single" w:sz="4" w:space="0" w:color="auto"/>
              <w:bottom w:val="single" w:sz="4" w:space="0" w:color="auto"/>
              <w:right w:val="single" w:sz="4" w:space="0" w:color="auto"/>
            </w:tcBorders>
            <w:vAlign w:val="center"/>
            <w:hideMark/>
          </w:tcPr>
          <w:p w14:paraId="0BBB0905" w14:textId="77777777" w:rsidR="00D85A40" w:rsidRPr="000A7085" w:rsidRDefault="00D85A40" w:rsidP="00724FE7">
            <w:pPr>
              <w:rPr>
                <w:rFonts w:ascii="Calibri" w:hAnsi="Calibri"/>
                <w:color w:val="000000"/>
                <w:sz w:val="16"/>
                <w:szCs w:val="16"/>
                <w:lang w:val="es-MX" w:eastAsia="es-MX"/>
              </w:rPr>
            </w:pPr>
          </w:p>
        </w:tc>
        <w:tc>
          <w:tcPr>
            <w:tcW w:w="4643" w:type="dxa"/>
            <w:tcBorders>
              <w:top w:val="nil"/>
              <w:left w:val="nil"/>
              <w:bottom w:val="nil"/>
              <w:right w:val="single" w:sz="4" w:space="0" w:color="auto"/>
            </w:tcBorders>
            <w:shd w:val="clear" w:color="auto" w:fill="auto"/>
            <w:vAlign w:val="bottom"/>
            <w:hideMark/>
          </w:tcPr>
          <w:p w14:paraId="2155CA94" w14:textId="77777777" w:rsidR="00D85A40" w:rsidRPr="000A7085" w:rsidRDefault="00D85A40" w:rsidP="00724FE7">
            <w:pPr>
              <w:rPr>
                <w:rFonts w:ascii="Century Gothic" w:hAnsi="Century Gothic"/>
                <w:color w:val="000000"/>
                <w:sz w:val="16"/>
                <w:szCs w:val="16"/>
                <w:lang w:val="es-MX" w:eastAsia="es-MX"/>
              </w:rPr>
            </w:pPr>
            <w:r w:rsidRPr="000A7085">
              <w:rPr>
                <w:rFonts w:ascii="Century Gothic" w:hAnsi="Century Gothic"/>
                <w:color w:val="000000"/>
                <w:sz w:val="16"/>
                <w:szCs w:val="16"/>
                <w:lang w:val="es-MX" w:eastAsia="es-MX"/>
              </w:rPr>
              <w:t>REVISIÓN DE VOLTAJE ELÉCTRICO.</w:t>
            </w:r>
          </w:p>
        </w:tc>
      </w:tr>
      <w:tr w:rsidR="00D85A40" w:rsidRPr="00A80E6C" w14:paraId="607CFCE9" w14:textId="77777777" w:rsidTr="0064349D">
        <w:trPr>
          <w:trHeight w:val="20"/>
        </w:trPr>
        <w:tc>
          <w:tcPr>
            <w:tcW w:w="1200" w:type="dxa"/>
            <w:vMerge/>
            <w:tcBorders>
              <w:top w:val="nil"/>
              <w:left w:val="single" w:sz="4" w:space="0" w:color="auto"/>
              <w:bottom w:val="single" w:sz="4" w:space="0" w:color="auto"/>
              <w:right w:val="single" w:sz="4" w:space="0" w:color="auto"/>
            </w:tcBorders>
            <w:vAlign w:val="center"/>
            <w:hideMark/>
          </w:tcPr>
          <w:p w14:paraId="5D438C15" w14:textId="77777777" w:rsidR="00D85A40" w:rsidRPr="00BC4CC0" w:rsidRDefault="00D85A40" w:rsidP="00724FE7">
            <w:pPr>
              <w:rPr>
                <w:rFonts w:ascii="Calibri" w:hAnsi="Calibri"/>
                <w:color w:val="000000"/>
                <w:sz w:val="16"/>
                <w:szCs w:val="16"/>
                <w:highlight w:val="yellow"/>
                <w:lang w:val="es-MX" w:eastAsia="es-MX"/>
              </w:rPr>
            </w:pPr>
          </w:p>
        </w:tc>
        <w:tc>
          <w:tcPr>
            <w:tcW w:w="1756" w:type="dxa"/>
            <w:vMerge/>
            <w:tcBorders>
              <w:top w:val="nil"/>
              <w:left w:val="single" w:sz="4" w:space="0" w:color="auto"/>
              <w:bottom w:val="single" w:sz="4" w:space="0" w:color="auto"/>
              <w:right w:val="single" w:sz="4" w:space="0" w:color="auto"/>
            </w:tcBorders>
            <w:vAlign w:val="center"/>
            <w:hideMark/>
          </w:tcPr>
          <w:p w14:paraId="0361DE9E" w14:textId="77777777" w:rsidR="00D85A40" w:rsidRPr="00BC4CC0" w:rsidRDefault="00D85A40" w:rsidP="00724FE7">
            <w:pPr>
              <w:rPr>
                <w:rFonts w:ascii="Calibri" w:hAnsi="Calibri"/>
                <w:color w:val="000000"/>
                <w:sz w:val="16"/>
                <w:szCs w:val="16"/>
                <w:highlight w:val="yellow"/>
                <w:lang w:val="es-MX" w:eastAsia="es-MX"/>
              </w:rPr>
            </w:pPr>
          </w:p>
        </w:tc>
        <w:tc>
          <w:tcPr>
            <w:tcW w:w="1200" w:type="dxa"/>
            <w:vMerge/>
            <w:tcBorders>
              <w:top w:val="nil"/>
              <w:left w:val="single" w:sz="4" w:space="0" w:color="auto"/>
              <w:bottom w:val="single" w:sz="4" w:space="0" w:color="auto"/>
              <w:right w:val="single" w:sz="4" w:space="0" w:color="auto"/>
            </w:tcBorders>
            <w:vAlign w:val="center"/>
            <w:hideMark/>
          </w:tcPr>
          <w:p w14:paraId="5CA616D5" w14:textId="77777777" w:rsidR="00D85A40" w:rsidRPr="00BC4CC0" w:rsidRDefault="00D85A40" w:rsidP="00724FE7">
            <w:pPr>
              <w:rPr>
                <w:rFonts w:ascii="Calibri" w:hAnsi="Calibri"/>
                <w:color w:val="000000"/>
                <w:sz w:val="16"/>
                <w:szCs w:val="16"/>
                <w:highlight w:val="yellow"/>
                <w:lang w:val="es-MX" w:eastAsia="es-MX"/>
              </w:rPr>
            </w:pPr>
          </w:p>
        </w:tc>
        <w:tc>
          <w:tcPr>
            <w:tcW w:w="1200" w:type="dxa"/>
            <w:vMerge/>
            <w:tcBorders>
              <w:top w:val="nil"/>
              <w:left w:val="single" w:sz="4" w:space="0" w:color="auto"/>
              <w:bottom w:val="single" w:sz="4" w:space="0" w:color="auto"/>
              <w:right w:val="single" w:sz="4" w:space="0" w:color="auto"/>
            </w:tcBorders>
            <w:vAlign w:val="center"/>
            <w:hideMark/>
          </w:tcPr>
          <w:p w14:paraId="6AC6D580" w14:textId="77777777" w:rsidR="00D85A40" w:rsidRPr="00BC4CC0" w:rsidRDefault="00D85A40" w:rsidP="00724FE7">
            <w:pPr>
              <w:rPr>
                <w:rFonts w:ascii="Calibri" w:hAnsi="Calibri"/>
                <w:color w:val="000000"/>
                <w:sz w:val="16"/>
                <w:szCs w:val="16"/>
                <w:highlight w:val="yellow"/>
                <w:lang w:val="es-MX" w:eastAsia="es-MX"/>
              </w:rPr>
            </w:pPr>
          </w:p>
        </w:tc>
        <w:tc>
          <w:tcPr>
            <w:tcW w:w="1200" w:type="dxa"/>
            <w:vMerge/>
            <w:tcBorders>
              <w:top w:val="nil"/>
              <w:left w:val="single" w:sz="4" w:space="0" w:color="auto"/>
              <w:bottom w:val="single" w:sz="4" w:space="0" w:color="auto"/>
              <w:right w:val="single" w:sz="4" w:space="0" w:color="auto"/>
            </w:tcBorders>
            <w:vAlign w:val="center"/>
            <w:hideMark/>
          </w:tcPr>
          <w:p w14:paraId="68F96D75" w14:textId="77777777" w:rsidR="00D85A40" w:rsidRPr="000A7085" w:rsidRDefault="00D85A40" w:rsidP="00724FE7">
            <w:pPr>
              <w:rPr>
                <w:rFonts w:ascii="Calibri" w:hAnsi="Calibri"/>
                <w:color w:val="000000"/>
                <w:sz w:val="16"/>
                <w:szCs w:val="16"/>
                <w:lang w:val="es-MX" w:eastAsia="es-MX"/>
              </w:rPr>
            </w:pPr>
          </w:p>
        </w:tc>
        <w:tc>
          <w:tcPr>
            <w:tcW w:w="4643" w:type="dxa"/>
            <w:tcBorders>
              <w:top w:val="nil"/>
              <w:left w:val="nil"/>
              <w:bottom w:val="nil"/>
              <w:right w:val="single" w:sz="4" w:space="0" w:color="auto"/>
            </w:tcBorders>
            <w:shd w:val="clear" w:color="auto" w:fill="auto"/>
            <w:vAlign w:val="bottom"/>
            <w:hideMark/>
          </w:tcPr>
          <w:p w14:paraId="43E91950" w14:textId="77777777" w:rsidR="00D85A40" w:rsidRPr="000A7085" w:rsidRDefault="00D85A40" w:rsidP="00724FE7">
            <w:pPr>
              <w:rPr>
                <w:rFonts w:ascii="Century Gothic" w:hAnsi="Century Gothic"/>
                <w:color w:val="000000"/>
                <w:sz w:val="16"/>
                <w:szCs w:val="16"/>
                <w:lang w:val="es-MX" w:eastAsia="es-MX"/>
              </w:rPr>
            </w:pPr>
            <w:r w:rsidRPr="000A7085">
              <w:rPr>
                <w:rFonts w:ascii="Century Gothic" w:hAnsi="Century Gothic"/>
                <w:color w:val="000000"/>
                <w:sz w:val="16"/>
                <w:szCs w:val="16"/>
                <w:lang w:val="es-MX" w:eastAsia="es-MX"/>
              </w:rPr>
              <w:t>REVISAR LA INSTALACIÓN Y EL BUEN FUNCIONAMIENTO DEL REGULADOR.</w:t>
            </w:r>
          </w:p>
        </w:tc>
      </w:tr>
      <w:tr w:rsidR="00D85A40" w:rsidRPr="00A80E6C" w14:paraId="541B620C" w14:textId="77777777" w:rsidTr="0064349D">
        <w:trPr>
          <w:trHeight w:val="20"/>
        </w:trPr>
        <w:tc>
          <w:tcPr>
            <w:tcW w:w="1200" w:type="dxa"/>
            <w:vMerge/>
            <w:tcBorders>
              <w:top w:val="nil"/>
              <w:left w:val="single" w:sz="4" w:space="0" w:color="auto"/>
              <w:bottom w:val="single" w:sz="4" w:space="0" w:color="auto"/>
              <w:right w:val="single" w:sz="4" w:space="0" w:color="auto"/>
            </w:tcBorders>
            <w:vAlign w:val="center"/>
            <w:hideMark/>
          </w:tcPr>
          <w:p w14:paraId="35FF513C" w14:textId="77777777" w:rsidR="00D85A40" w:rsidRPr="00BC4CC0" w:rsidRDefault="00D85A40" w:rsidP="00724FE7">
            <w:pPr>
              <w:rPr>
                <w:rFonts w:ascii="Calibri" w:hAnsi="Calibri"/>
                <w:color w:val="000000"/>
                <w:sz w:val="16"/>
                <w:szCs w:val="16"/>
                <w:highlight w:val="yellow"/>
                <w:lang w:val="es-MX" w:eastAsia="es-MX"/>
              </w:rPr>
            </w:pPr>
          </w:p>
        </w:tc>
        <w:tc>
          <w:tcPr>
            <w:tcW w:w="1756" w:type="dxa"/>
            <w:vMerge/>
            <w:tcBorders>
              <w:top w:val="nil"/>
              <w:left w:val="single" w:sz="4" w:space="0" w:color="auto"/>
              <w:bottom w:val="single" w:sz="4" w:space="0" w:color="auto"/>
              <w:right w:val="single" w:sz="4" w:space="0" w:color="auto"/>
            </w:tcBorders>
            <w:vAlign w:val="center"/>
            <w:hideMark/>
          </w:tcPr>
          <w:p w14:paraId="1EDC356E" w14:textId="77777777" w:rsidR="00D85A40" w:rsidRPr="00BC4CC0" w:rsidRDefault="00D85A40" w:rsidP="00724FE7">
            <w:pPr>
              <w:rPr>
                <w:rFonts w:ascii="Calibri" w:hAnsi="Calibri"/>
                <w:color w:val="000000"/>
                <w:sz w:val="16"/>
                <w:szCs w:val="16"/>
                <w:highlight w:val="yellow"/>
                <w:lang w:val="es-MX" w:eastAsia="es-MX"/>
              </w:rPr>
            </w:pPr>
          </w:p>
        </w:tc>
        <w:tc>
          <w:tcPr>
            <w:tcW w:w="1200" w:type="dxa"/>
            <w:vMerge/>
            <w:tcBorders>
              <w:top w:val="nil"/>
              <w:left w:val="single" w:sz="4" w:space="0" w:color="auto"/>
              <w:bottom w:val="single" w:sz="4" w:space="0" w:color="auto"/>
              <w:right w:val="single" w:sz="4" w:space="0" w:color="auto"/>
            </w:tcBorders>
            <w:vAlign w:val="center"/>
            <w:hideMark/>
          </w:tcPr>
          <w:p w14:paraId="00FA6D25" w14:textId="77777777" w:rsidR="00D85A40" w:rsidRPr="00BC4CC0" w:rsidRDefault="00D85A40" w:rsidP="00724FE7">
            <w:pPr>
              <w:rPr>
                <w:rFonts w:ascii="Calibri" w:hAnsi="Calibri"/>
                <w:color w:val="000000"/>
                <w:sz w:val="16"/>
                <w:szCs w:val="16"/>
                <w:highlight w:val="yellow"/>
                <w:lang w:val="es-MX" w:eastAsia="es-MX"/>
              </w:rPr>
            </w:pPr>
          </w:p>
        </w:tc>
        <w:tc>
          <w:tcPr>
            <w:tcW w:w="1200" w:type="dxa"/>
            <w:vMerge/>
            <w:tcBorders>
              <w:top w:val="nil"/>
              <w:left w:val="single" w:sz="4" w:space="0" w:color="auto"/>
              <w:bottom w:val="single" w:sz="4" w:space="0" w:color="auto"/>
              <w:right w:val="single" w:sz="4" w:space="0" w:color="auto"/>
            </w:tcBorders>
            <w:vAlign w:val="center"/>
            <w:hideMark/>
          </w:tcPr>
          <w:p w14:paraId="2239D00D" w14:textId="77777777" w:rsidR="00D85A40" w:rsidRPr="00BC4CC0" w:rsidRDefault="00D85A40" w:rsidP="00724FE7">
            <w:pPr>
              <w:rPr>
                <w:rFonts w:ascii="Calibri" w:hAnsi="Calibri"/>
                <w:color w:val="000000"/>
                <w:sz w:val="16"/>
                <w:szCs w:val="16"/>
                <w:highlight w:val="yellow"/>
                <w:lang w:val="es-MX" w:eastAsia="es-MX"/>
              </w:rPr>
            </w:pPr>
          </w:p>
        </w:tc>
        <w:tc>
          <w:tcPr>
            <w:tcW w:w="1200" w:type="dxa"/>
            <w:vMerge/>
            <w:tcBorders>
              <w:top w:val="nil"/>
              <w:left w:val="single" w:sz="4" w:space="0" w:color="auto"/>
              <w:bottom w:val="single" w:sz="4" w:space="0" w:color="auto"/>
              <w:right w:val="single" w:sz="4" w:space="0" w:color="auto"/>
            </w:tcBorders>
            <w:vAlign w:val="center"/>
            <w:hideMark/>
          </w:tcPr>
          <w:p w14:paraId="1EEF51A0" w14:textId="77777777" w:rsidR="00D85A40" w:rsidRPr="000A7085" w:rsidRDefault="00D85A40" w:rsidP="00724FE7">
            <w:pPr>
              <w:rPr>
                <w:rFonts w:ascii="Calibri" w:hAnsi="Calibri"/>
                <w:color w:val="000000"/>
                <w:sz w:val="16"/>
                <w:szCs w:val="16"/>
                <w:lang w:val="es-MX" w:eastAsia="es-MX"/>
              </w:rPr>
            </w:pPr>
          </w:p>
        </w:tc>
        <w:tc>
          <w:tcPr>
            <w:tcW w:w="4643" w:type="dxa"/>
            <w:tcBorders>
              <w:top w:val="nil"/>
              <w:left w:val="nil"/>
              <w:bottom w:val="nil"/>
              <w:right w:val="single" w:sz="4" w:space="0" w:color="auto"/>
            </w:tcBorders>
            <w:shd w:val="clear" w:color="auto" w:fill="auto"/>
            <w:vAlign w:val="bottom"/>
            <w:hideMark/>
          </w:tcPr>
          <w:p w14:paraId="5E1B305E" w14:textId="77777777" w:rsidR="00D85A40" w:rsidRPr="000A7085" w:rsidRDefault="00D85A40" w:rsidP="00724FE7">
            <w:pPr>
              <w:rPr>
                <w:rFonts w:ascii="Century Gothic" w:hAnsi="Century Gothic"/>
                <w:color w:val="000000"/>
                <w:sz w:val="16"/>
                <w:szCs w:val="16"/>
                <w:lang w:val="es-MX" w:eastAsia="es-MX"/>
              </w:rPr>
            </w:pPr>
            <w:r w:rsidRPr="000A7085">
              <w:rPr>
                <w:rFonts w:ascii="Century Gothic" w:hAnsi="Century Gothic"/>
                <w:color w:val="000000"/>
                <w:sz w:val="16"/>
                <w:szCs w:val="16"/>
                <w:lang w:val="es-MX" w:eastAsia="es-MX"/>
              </w:rPr>
              <w:t>LIMPIEZA DE TARJETA ELECTRÓNICA Y SALIDAS DE VOLTAJE.</w:t>
            </w:r>
          </w:p>
        </w:tc>
      </w:tr>
      <w:tr w:rsidR="00D85A40" w:rsidRPr="00A80E6C" w14:paraId="4AA5F3C5" w14:textId="77777777" w:rsidTr="0064349D">
        <w:trPr>
          <w:trHeight w:val="20"/>
        </w:trPr>
        <w:tc>
          <w:tcPr>
            <w:tcW w:w="1200" w:type="dxa"/>
            <w:vMerge/>
            <w:tcBorders>
              <w:top w:val="nil"/>
              <w:left w:val="single" w:sz="4" w:space="0" w:color="auto"/>
              <w:bottom w:val="single" w:sz="4" w:space="0" w:color="auto"/>
              <w:right w:val="single" w:sz="4" w:space="0" w:color="auto"/>
            </w:tcBorders>
            <w:vAlign w:val="center"/>
            <w:hideMark/>
          </w:tcPr>
          <w:p w14:paraId="398D4B10" w14:textId="77777777" w:rsidR="00D85A40" w:rsidRPr="00BC4CC0" w:rsidRDefault="00D85A40" w:rsidP="00724FE7">
            <w:pPr>
              <w:rPr>
                <w:rFonts w:ascii="Calibri" w:hAnsi="Calibri"/>
                <w:color w:val="000000"/>
                <w:sz w:val="16"/>
                <w:szCs w:val="16"/>
                <w:highlight w:val="yellow"/>
                <w:lang w:val="es-MX" w:eastAsia="es-MX"/>
              </w:rPr>
            </w:pPr>
          </w:p>
        </w:tc>
        <w:tc>
          <w:tcPr>
            <w:tcW w:w="1756" w:type="dxa"/>
            <w:vMerge/>
            <w:tcBorders>
              <w:top w:val="nil"/>
              <w:left w:val="single" w:sz="4" w:space="0" w:color="auto"/>
              <w:bottom w:val="single" w:sz="4" w:space="0" w:color="auto"/>
              <w:right w:val="single" w:sz="4" w:space="0" w:color="auto"/>
            </w:tcBorders>
            <w:vAlign w:val="center"/>
            <w:hideMark/>
          </w:tcPr>
          <w:p w14:paraId="7C858372" w14:textId="77777777" w:rsidR="00D85A40" w:rsidRPr="00BC4CC0" w:rsidRDefault="00D85A40" w:rsidP="00724FE7">
            <w:pPr>
              <w:rPr>
                <w:rFonts w:ascii="Calibri" w:hAnsi="Calibri"/>
                <w:color w:val="000000"/>
                <w:sz w:val="16"/>
                <w:szCs w:val="16"/>
                <w:highlight w:val="yellow"/>
                <w:lang w:val="es-MX" w:eastAsia="es-MX"/>
              </w:rPr>
            </w:pPr>
          </w:p>
        </w:tc>
        <w:tc>
          <w:tcPr>
            <w:tcW w:w="1200" w:type="dxa"/>
            <w:vMerge/>
            <w:tcBorders>
              <w:top w:val="nil"/>
              <w:left w:val="single" w:sz="4" w:space="0" w:color="auto"/>
              <w:bottom w:val="single" w:sz="4" w:space="0" w:color="auto"/>
              <w:right w:val="single" w:sz="4" w:space="0" w:color="auto"/>
            </w:tcBorders>
            <w:vAlign w:val="center"/>
            <w:hideMark/>
          </w:tcPr>
          <w:p w14:paraId="29109611" w14:textId="77777777" w:rsidR="00D85A40" w:rsidRPr="00BC4CC0" w:rsidRDefault="00D85A40" w:rsidP="00724FE7">
            <w:pPr>
              <w:rPr>
                <w:rFonts w:ascii="Calibri" w:hAnsi="Calibri"/>
                <w:color w:val="000000"/>
                <w:sz w:val="16"/>
                <w:szCs w:val="16"/>
                <w:highlight w:val="yellow"/>
                <w:lang w:val="es-MX" w:eastAsia="es-MX"/>
              </w:rPr>
            </w:pPr>
          </w:p>
        </w:tc>
        <w:tc>
          <w:tcPr>
            <w:tcW w:w="1200" w:type="dxa"/>
            <w:vMerge/>
            <w:tcBorders>
              <w:top w:val="nil"/>
              <w:left w:val="single" w:sz="4" w:space="0" w:color="auto"/>
              <w:bottom w:val="single" w:sz="4" w:space="0" w:color="auto"/>
              <w:right w:val="single" w:sz="4" w:space="0" w:color="auto"/>
            </w:tcBorders>
            <w:vAlign w:val="center"/>
            <w:hideMark/>
          </w:tcPr>
          <w:p w14:paraId="7C59C225" w14:textId="77777777" w:rsidR="00D85A40" w:rsidRPr="00BC4CC0" w:rsidRDefault="00D85A40" w:rsidP="00724FE7">
            <w:pPr>
              <w:rPr>
                <w:rFonts w:ascii="Calibri" w:hAnsi="Calibri"/>
                <w:color w:val="000000"/>
                <w:sz w:val="16"/>
                <w:szCs w:val="16"/>
                <w:highlight w:val="yellow"/>
                <w:lang w:val="es-MX" w:eastAsia="es-MX"/>
              </w:rPr>
            </w:pPr>
          </w:p>
        </w:tc>
        <w:tc>
          <w:tcPr>
            <w:tcW w:w="1200" w:type="dxa"/>
            <w:vMerge/>
            <w:tcBorders>
              <w:top w:val="nil"/>
              <w:left w:val="single" w:sz="4" w:space="0" w:color="auto"/>
              <w:bottom w:val="single" w:sz="4" w:space="0" w:color="auto"/>
              <w:right w:val="single" w:sz="4" w:space="0" w:color="auto"/>
            </w:tcBorders>
            <w:vAlign w:val="center"/>
            <w:hideMark/>
          </w:tcPr>
          <w:p w14:paraId="1A79F995" w14:textId="77777777" w:rsidR="00D85A40" w:rsidRPr="000A7085" w:rsidRDefault="00D85A40" w:rsidP="00724FE7">
            <w:pPr>
              <w:rPr>
                <w:rFonts w:ascii="Calibri" w:hAnsi="Calibri"/>
                <w:color w:val="000000"/>
                <w:sz w:val="16"/>
                <w:szCs w:val="16"/>
                <w:lang w:val="es-MX" w:eastAsia="es-MX"/>
              </w:rPr>
            </w:pPr>
          </w:p>
        </w:tc>
        <w:tc>
          <w:tcPr>
            <w:tcW w:w="4643" w:type="dxa"/>
            <w:tcBorders>
              <w:top w:val="nil"/>
              <w:left w:val="nil"/>
              <w:bottom w:val="nil"/>
              <w:right w:val="single" w:sz="4" w:space="0" w:color="auto"/>
            </w:tcBorders>
            <w:shd w:val="clear" w:color="auto" w:fill="auto"/>
            <w:vAlign w:val="bottom"/>
            <w:hideMark/>
          </w:tcPr>
          <w:p w14:paraId="54689195" w14:textId="77777777" w:rsidR="00D85A40" w:rsidRPr="000A7085" w:rsidRDefault="00D85A40" w:rsidP="00724FE7">
            <w:pPr>
              <w:rPr>
                <w:rFonts w:ascii="Century Gothic" w:hAnsi="Century Gothic"/>
                <w:color w:val="000000"/>
                <w:sz w:val="16"/>
                <w:szCs w:val="16"/>
                <w:lang w:val="es-MX" w:eastAsia="es-MX"/>
              </w:rPr>
            </w:pPr>
            <w:r w:rsidRPr="000A7085">
              <w:rPr>
                <w:rFonts w:ascii="Century Gothic" w:hAnsi="Century Gothic"/>
                <w:color w:val="000000"/>
                <w:sz w:val="16"/>
                <w:szCs w:val="16"/>
                <w:lang w:val="es-MX" w:eastAsia="es-MX"/>
              </w:rPr>
              <w:t>REVISAR CABLEADO DE LÁMPARAS Y MICROSWITCH.</w:t>
            </w:r>
          </w:p>
        </w:tc>
      </w:tr>
      <w:tr w:rsidR="00D85A40" w:rsidRPr="00A80E6C" w14:paraId="6965212A" w14:textId="77777777" w:rsidTr="0064349D">
        <w:trPr>
          <w:trHeight w:val="20"/>
        </w:trPr>
        <w:tc>
          <w:tcPr>
            <w:tcW w:w="1200" w:type="dxa"/>
            <w:vMerge/>
            <w:tcBorders>
              <w:top w:val="nil"/>
              <w:left w:val="single" w:sz="4" w:space="0" w:color="auto"/>
              <w:bottom w:val="single" w:sz="4" w:space="0" w:color="auto"/>
              <w:right w:val="single" w:sz="4" w:space="0" w:color="auto"/>
            </w:tcBorders>
            <w:vAlign w:val="center"/>
            <w:hideMark/>
          </w:tcPr>
          <w:p w14:paraId="5B85A2F5" w14:textId="77777777" w:rsidR="00D85A40" w:rsidRPr="00BC4CC0" w:rsidRDefault="00D85A40" w:rsidP="00724FE7">
            <w:pPr>
              <w:rPr>
                <w:rFonts w:ascii="Calibri" w:hAnsi="Calibri"/>
                <w:color w:val="000000"/>
                <w:sz w:val="16"/>
                <w:szCs w:val="16"/>
                <w:highlight w:val="yellow"/>
                <w:lang w:val="es-MX" w:eastAsia="es-MX"/>
              </w:rPr>
            </w:pPr>
          </w:p>
        </w:tc>
        <w:tc>
          <w:tcPr>
            <w:tcW w:w="1756" w:type="dxa"/>
            <w:vMerge/>
            <w:tcBorders>
              <w:top w:val="nil"/>
              <w:left w:val="single" w:sz="4" w:space="0" w:color="auto"/>
              <w:bottom w:val="single" w:sz="4" w:space="0" w:color="auto"/>
              <w:right w:val="single" w:sz="4" w:space="0" w:color="auto"/>
            </w:tcBorders>
            <w:vAlign w:val="center"/>
            <w:hideMark/>
          </w:tcPr>
          <w:p w14:paraId="30C97B67" w14:textId="77777777" w:rsidR="00D85A40" w:rsidRPr="00BC4CC0" w:rsidRDefault="00D85A40" w:rsidP="00724FE7">
            <w:pPr>
              <w:rPr>
                <w:rFonts w:ascii="Calibri" w:hAnsi="Calibri"/>
                <w:color w:val="000000"/>
                <w:sz w:val="16"/>
                <w:szCs w:val="16"/>
                <w:highlight w:val="yellow"/>
                <w:lang w:val="es-MX" w:eastAsia="es-MX"/>
              </w:rPr>
            </w:pPr>
          </w:p>
        </w:tc>
        <w:tc>
          <w:tcPr>
            <w:tcW w:w="1200" w:type="dxa"/>
            <w:vMerge/>
            <w:tcBorders>
              <w:top w:val="nil"/>
              <w:left w:val="single" w:sz="4" w:space="0" w:color="auto"/>
              <w:bottom w:val="single" w:sz="4" w:space="0" w:color="auto"/>
              <w:right w:val="single" w:sz="4" w:space="0" w:color="auto"/>
            </w:tcBorders>
            <w:vAlign w:val="center"/>
            <w:hideMark/>
          </w:tcPr>
          <w:p w14:paraId="3C8FF58F" w14:textId="77777777" w:rsidR="00D85A40" w:rsidRPr="00BC4CC0" w:rsidRDefault="00D85A40" w:rsidP="00724FE7">
            <w:pPr>
              <w:rPr>
                <w:rFonts w:ascii="Calibri" w:hAnsi="Calibri"/>
                <w:color w:val="000000"/>
                <w:sz w:val="16"/>
                <w:szCs w:val="16"/>
                <w:highlight w:val="yellow"/>
                <w:lang w:val="es-MX" w:eastAsia="es-MX"/>
              </w:rPr>
            </w:pPr>
          </w:p>
        </w:tc>
        <w:tc>
          <w:tcPr>
            <w:tcW w:w="1200" w:type="dxa"/>
            <w:vMerge/>
            <w:tcBorders>
              <w:top w:val="nil"/>
              <w:left w:val="single" w:sz="4" w:space="0" w:color="auto"/>
              <w:bottom w:val="single" w:sz="4" w:space="0" w:color="auto"/>
              <w:right w:val="single" w:sz="4" w:space="0" w:color="auto"/>
            </w:tcBorders>
            <w:vAlign w:val="center"/>
            <w:hideMark/>
          </w:tcPr>
          <w:p w14:paraId="79CC524D" w14:textId="77777777" w:rsidR="00D85A40" w:rsidRPr="00BC4CC0" w:rsidRDefault="00D85A40" w:rsidP="00724FE7">
            <w:pPr>
              <w:rPr>
                <w:rFonts w:ascii="Calibri" w:hAnsi="Calibri"/>
                <w:color w:val="000000"/>
                <w:sz w:val="16"/>
                <w:szCs w:val="16"/>
                <w:highlight w:val="yellow"/>
                <w:lang w:val="es-MX" w:eastAsia="es-MX"/>
              </w:rPr>
            </w:pPr>
          </w:p>
        </w:tc>
        <w:tc>
          <w:tcPr>
            <w:tcW w:w="1200" w:type="dxa"/>
            <w:vMerge/>
            <w:tcBorders>
              <w:top w:val="nil"/>
              <w:left w:val="single" w:sz="4" w:space="0" w:color="auto"/>
              <w:bottom w:val="single" w:sz="4" w:space="0" w:color="auto"/>
              <w:right w:val="single" w:sz="4" w:space="0" w:color="auto"/>
            </w:tcBorders>
            <w:vAlign w:val="center"/>
            <w:hideMark/>
          </w:tcPr>
          <w:p w14:paraId="2E7E4EA2" w14:textId="77777777" w:rsidR="00D85A40" w:rsidRPr="000A7085" w:rsidRDefault="00D85A40" w:rsidP="00724FE7">
            <w:pPr>
              <w:rPr>
                <w:rFonts w:ascii="Calibri" w:hAnsi="Calibri"/>
                <w:color w:val="000000"/>
                <w:sz w:val="16"/>
                <w:szCs w:val="16"/>
                <w:lang w:val="es-MX" w:eastAsia="es-MX"/>
              </w:rPr>
            </w:pPr>
          </w:p>
        </w:tc>
        <w:tc>
          <w:tcPr>
            <w:tcW w:w="4643" w:type="dxa"/>
            <w:tcBorders>
              <w:top w:val="nil"/>
              <w:left w:val="nil"/>
              <w:bottom w:val="nil"/>
              <w:right w:val="single" w:sz="4" w:space="0" w:color="auto"/>
            </w:tcBorders>
            <w:shd w:val="clear" w:color="auto" w:fill="auto"/>
            <w:vAlign w:val="bottom"/>
            <w:hideMark/>
          </w:tcPr>
          <w:p w14:paraId="3E9B5DAA" w14:textId="77777777" w:rsidR="00D85A40" w:rsidRPr="000A7085" w:rsidRDefault="00D85A40" w:rsidP="00724FE7">
            <w:pPr>
              <w:rPr>
                <w:rFonts w:ascii="Century Gothic" w:hAnsi="Century Gothic"/>
                <w:color w:val="000000"/>
                <w:sz w:val="16"/>
                <w:szCs w:val="16"/>
                <w:lang w:val="es-MX" w:eastAsia="es-MX"/>
              </w:rPr>
            </w:pPr>
            <w:r w:rsidRPr="000A7085">
              <w:rPr>
                <w:rFonts w:ascii="Century Gothic" w:hAnsi="Century Gothic"/>
                <w:color w:val="000000"/>
                <w:sz w:val="16"/>
                <w:szCs w:val="16"/>
                <w:lang w:val="es-MX" w:eastAsia="es-MX"/>
              </w:rPr>
              <w:t xml:space="preserve">VERIFICAR EL BUEN FUNCIONAMIENTO DE LOS SOLENOIDES, SISTEMA DE FLUSH, FUNCIONAMIENTO DE ESCUPIDERA, EYECTOR DE SALIVA, SISTEMA DE LLENADO DE VASO PARA ENJUAGUE DE PACIENTE, LÍNEAS DE CONEXIONES PRESIÓN Y AGUA. </w:t>
            </w:r>
          </w:p>
        </w:tc>
      </w:tr>
      <w:tr w:rsidR="00D85A40" w:rsidRPr="00A80E6C" w14:paraId="634AF144" w14:textId="77777777" w:rsidTr="0064349D">
        <w:trPr>
          <w:trHeight w:val="20"/>
        </w:trPr>
        <w:tc>
          <w:tcPr>
            <w:tcW w:w="1200" w:type="dxa"/>
            <w:vMerge/>
            <w:tcBorders>
              <w:top w:val="nil"/>
              <w:left w:val="single" w:sz="4" w:space="0" w:color="auto"/>
              <w:bottom w:val="single" w:sz="4" w:space="0" w:color="auto"/>
              <w:right w:val="single" w:sz="4" w:space="0" w:color="auto"/>
            </w:tcBorders>
            <w:vAlign w:val="center"/>
            <w:hideMark/>
          </w:tcPr>
          <w:p w14:paraId="67B6435D" w14:textId="77777777" w:rsidR="00D85A40" w:rsidRPr="00BC4CC0" w:rsidRDefault="00D85A40" w:rsidP="00724FE7">
            <w:pPr>
              <w:rPr>
                <w:rFonts w:ascii="Calibri" w:hAnsi="Calibri"/>
                <w:color w:val="000000"/>
                <w:sz w:val="16"/>
                <w:szCs w:val="16"/>
                <w:highlight w:val="yellow"/>
                <w:lang w:val="es-MX" w:eastAsia="es-MX"/>
              </w:rPr>
            </w:pPr>
          </w:p>
        </w:tc>
        <w:tc>
          <w:tcPr>
            <w:tcW w:w="1756" w:type="dxa"/>
            <w:vMerge/>
            <w:tcBorders>
              <w:top w:val="nil"/>
              <w:left w:val="single" w:sz="4" w:space="0" w:color="auto"/>
              <w:bottom w:val="single" w:sz="4" w:space="0" w:color="auto"/>
              <w:right w:val="single" w:sz="4" w:space="0" w:color="auto"/>
            </w:tcBorders>
            <w:vAlign w:val="center"/>
            <w:hideMark/>
          </w:tcPr>
          <w:p w14:paraId="56433155" w14:textId="77777777" w:rsidR="00D85A40" w:rsidRPr="00BC4CC0" w:rsidRDefault="00D85A40" w:rsidP="00724FE7">
            <w:pPr>
              <w:rPr>
                <w:rFonts w:ascii="Calibri" w:hAnsi="Calibri"/>
                <w:color w:val="000000"/>
                <w:sz w:val="16"/>
                <w:szCs w:val="16"/>
                <w:highlight w:val="yellow"/>
                <w:lang w:val="es-MX" w:eastAsia="es-MX"/>
              </w:rPr>
            </w:pPr>
          </w:p>
        </w:tc>
        <w:tc>
          <w:tcPr>
            <w:tcW w:w="1200" w:type="dxa"/>
            <w:vMerge/>
            <w:tcBorders>
              <w:top w:val="nil"/>
              <w:left w:val="single" w:sz="4" w:space="0" w:color="auto"/>
              <w:bottom w:val="single" w:sz="4" w:space="0" w:color="auto"/>
              <w:right w:val="single" w:sz="4" w:space="0" w:color="auto"/>
            </w:tcBorders>
            <w:vAlign w:val="center"/>
            <w:hideMark/>
          </w:tcPr>
          <w:p w14:paraId="6AC86EF4" w14:textId="77777777" w:rsidR="00D85A40" w:rsidRPr="00BC4CC0" w:rsidRDefault="00D85A40" w:rsidP="00724FE7">
            <w:pPr>
              <w:rPr>
                <w:rFonts w:ascii="Calibri" w:hAnsi="Calibri"/>
                <w:color w:val="000000"/>
                <w:sz w:val="16"/>
                <w:szCs w:val="16"/>
                <w:highlight w:val="yellow"/>
                <w:lang w:val="es-MX" w:eastAsia="es-MX"/>
              </w:rPr>
            </w:pPr>
          </w:p>
        </w:tc>
        <w:tc>
          <w:tcPr>
            <w:tcW w:w="1200" w:type="dxa"/>
            <w:vMerge/>
            <w:tcBorders>
              <w:top w:val="nil"/>
              <w:left w:val="single" w:sz="4" w:space="0" w:color="auto"/>
              <w:bottom w:val="single" w:sz="4" w:space="0" w:color="auto"/>
              <w:right w:val="single" w:sz="4" w:space="0" w:color="auto"/>
            </w:tcBorders>
            <w:vAlign w:val="center"/>
            <w:hideMark/>
          </w:tcPr>
          <w:p w14:paraId="2655881E" w14:textId="77777777" w:rsidR="00D85A40" w:rsidRPr="00BC4CC0" w:rsidRDefault="00D85A40" w:rsidP="00724FE7">
            <w:pPr>
              <w:rPr>
                <w:rFonts w:ascii="Calibri" w:hAnsi="Calibri"/>
                <w:color w:val="000000"/>
                <w:sz w:val="16"/>
                <w:szCs w:val="16"/>
                <w:highlight w:val="yellow"/>
                <w:lang w:val="es-MX" w:eastAsia="es-MX"/>
              </w:rPr>
            </w:pPr>
          </w:p>
        </w:tc>
        <w:tc>
          <w:tcPr>
            <w:tcW w:w="1200" w:type="dxa"/>
            <w:vMerge/>
            <w:tcBorders>
              <w:top w:val="nil"/>
              <w:left w:val="single" w:sz="4" w:space="0" w:color="auto"/>
              <w:bottom w:val="single" w:sz="4" w:space="0" w:color="auto"/>
              <w:right w:val="single" w:sz="4" w:space="0" w:color="auto"/>
            </w:tcBorders>
            <w:vAlign w:val="center"/>
            <w:hideMark/>
          </w:tcPr>
          <w:p w14:paraId="3A53BBF1" w14:textId="77777777" w:rsidR="00D85A40" w:rsidRPr="000A7085" w:rsidRDefault="00D85A40" w:rsidP="00724FE7">
            <w:pPr>
              <w:rPr>
                <w:rFonts w:ascii="Calibri" w:hAnsi="Calibri"/>
                <w:color w:val="000000"/>
                <w:sz w:val="16"/>
                <w:szCs w:val="16"/>
                <w:lang w:val="es-MX" w:eastAsia="es-MX"/>
              </w:rPr>
            </w:pPr>
          </w:p>
        </w:tc>
        <w:tc>
          <w:tcPr>
            <w:tcW w:w="4643" w:type="dxa"/>
            <w:tcBorders>
              <w:top w:val="nil"/>
              <w:left w:val="nil"/>
              <w:bottom w:val="nil"/>
              <w:right w:val="single" w:sz="4" w:space="0" w:color="auto"/>
            </w:tcBorders>
            <w:shd w:val="clear" w:color="auto" w:fill="auto"/>
            <w:vAlign w:val="bottom"/>
            <w:hideMark/>
          </w:tcPr>
          <w:p w14:paraId="395DEC9C" w14:textId="77777777" w:rsidR="00D85A40" w:rsidRPr="000A7085" w:rsidRDefault="00D85A40" w:rsidP="00724FE7">
            <w:pPr>
              <w:rPr>
                <w:rFonts w:ascii="Century Gothic" w:hAnsi="Century Gothic"/>
                <w:color w:val="000000"/>
                <w:sz w:val="16"/>
                <w:szCs w:val="16"/>
                <w:lang w:val="es-MX" w:eastAsia="es-MX"/>
              </w:rPr>
            </w:pPr>
            <w:r w:rsidRPr="000A7085">
              <w:rPr>
                <w:rFonts w:ascii="Century Gothic" w:hAnsi="Century Gothic"/>
                <w:color w:val="000000"/>
                <w:sz w:val="16"/>
                <w:szCs w:val="16"/>
                <w:lang w:val="es-MX" w:eastAsia="es-MX"/>
              </w:rPr>
              <w:t>VERIFICACIÓN DE FUGAS DE AIRE Y AGUA.</w:t>
            </w:r>
          </w:p>
        </w:tc>
      </w:tr>
      <w:tr w:rsidR="00D85A40" w:rsidRPr="00A80E6C" w14:paraId="5DF82AF0" w14:textId="77777777" w:rsidTr="0064349D">
        <w:trPr>
          <w:trHeight w:val="20"/>
        </w:trPr>
        <w:tc>
          <w:tcPr>
            <w:tcW w:w="1200" w:type="dxa"/>
            <w:vMerge/>
            <w:tcBorders>
              <w:top w:val="nil"/>
              <w:left w:val="single" w:sz="4" w:space="0" w:color="auto"/>
              <w:bottom w:val="single" w:sz="4" w:space="0" w:color="auto"/>
              <w:right w:val="single" w:sz="4" w:space="0" w:color="auto"/>
            </w:tcBorders>
            <w:vAlign w:val="center"/>
            <w:hideMark/>
          </w:tcPr>
          <w:p w14:paraId="4D169A50" w14:textId="77777777" w:rsidR="00D85A40" w:rsidRPr="00BC4CC0" w:rsidRDefault="00D85A40" w:rsidP="00724FE7">
            <w:pPr>
              <w:rPr>
                <w:rFonts w:ascii="Calibri" w:hAnsi="Calibri"/>
                <w:color w:val="000000"/>
                <w:sz w:val="16"/>
                <w:szCs w:val="16"/>
                <w:highlight w:val="yellow"/>
                <w:lang w:val="es-MX" w:eastAsia="es-MX"/>
              </w:rPr>
            </w:pPr>
          </w:p>
        </w:tc>
        <w:tc>
          <w:tcPr>
            <w:tcW w:w="1756" w:type="dxa"/>
            <w:vMerge/>
            <w:tcBorders>
              <w:top w:val="nil"/>
              <w:left w:val="single" w:sz="4" w:space="0" w:color="auto"/>
              <w:bottom w:val="single" w:sz="4" w:space="0" w:color="auto"/>
              <w:right w:val="single" w:sz="4" w:space="0" w:color="auto"/>
            </w:tcBorders>
            <w:vAlign w:val="center"/>
            <w:hideMark/>
          </w:tcPr>
          <w:p w14:paraId="772ADC61" w14:textId="77777777" w:rsidR="00D85A40" w:rsidRPr="00BC4CC0" w:rsidRDefault="00D85A40" w:rsidP="00724FE7">
            <w:pPr>
              <w:rPr>
                <w:rFonts w:ascii="Calibri" w:hAnsi="Calibri"/>
                <w:color w:val="000000"/>
                <w:sz w:val="16"/>
                <w:szCs w:val="16"/>
                <w:highlight w:val="yellow"/>
                <w:lang w:val="es-MX" w:eastAsia="es-MX"/>
              </w:rPr>
            </w:pPr>
          </w:p>
        </w:tc>
        <w:tc>
          <w:tcPr>
            <w:tcW w:w="1200" w:type="dxa"/>
            <w:vMerge/>
            <w:tcBorders>
              <w:top w:val="nil"/>
              <w:left w:val="single" w:sz="4" w:space="0" w:color="auto"/>
              <w:bottom w:val="single" w:sz="4" w:space="0" w:color="auto"/>
              <w:right w:val="single" w:sz="4" w:space="0" w:color="auto"/>
            </w:tcBorders>
            <w:vAlign w:val="center"/>
            <w:hideMark/>
          </w:tcPr>
          <w:p w14:paraId="425575F7" w14:textId="77777777" w:rsidR="00D85A40" w:rsidRPr="00BC4CC0" w:rsidRDefault="00D85A40" w:rsidP="00724FE7">
            <w:pPr>
              <w:rPr>
                <w:rFonts w:ascii="Calibri" w:hAnsi="Calibri"/>
                <w:color w:val="000000"/>
                <w:sz w:val="16"/>
                <w:szCs w:val="16"/>
                <w:highlight w:val="yellow"/>
                <w:lang w:val="es-MX" w:eastAsia="es-MX"/>
              </w:rPr>
            </w:pPr>
          </w:p>
        </w:tc>
        <w:tc>
          <w:tcPr>
            <w:tcW w:w="1200" w:type="dxa"/>
            <w:vMerge/>
            <w:tcBorders>
              <w:top w:val="nil"/>
              <w:left w:val="single" w:sz="4" w:space="0" w:color="auto"/>
              <w:bottom w:val="single" w:sz="4" w:space="0" w:color="auto"/>
              <w:right w:val="single" w:sz="4" w:space="0" w:color="auto"/>
            </w:tcBorders>
            <w:vAlign w:val="center"/>
            <w:hideMark/>
          </w:tcPr>
          <w:p w14:paraId="639B60F7" w14:textId="77777777" w:rsidR="00D85A40" w:rsidRPr="00BC4CC0" w:rsidRDefault="00D85A40" w:rsidP="00724FE7">
            <w:pPr>
              <w:rPr>
                <w:rFonts w:ascii="Calibri" w:hAnsi="Calibri"/>
                <w:color w:val="000000"/>
                <w:sz w:val="16"/>
                <w:szCs w:val="16"/>
                <w:highlight w:val="yellow"/>
                <w:lang w:val="es-MX" w:eastAsia="es-MX"/>
              </w:rPr>
            </w:pPr>
          </w:p>
        </w:tc>
        <w:tc>
          <w:tcPr>
            <w:tcW w:w="1200" w:type="dxa"/>
            <w:vMerge/>
            <w:tcBorders>
              <w:top w:val="nil"/>
              <w:left w:val="single" w:sz="4" w:space="0" w:color="auto"/>
              <w:bottom w:val="single" w:sz="4" w:space="0" w:color="auto"/>
              <w:right w:val="single" w:sz="4" w:space="0" w:color="auto"/>
            </w:tcBorders>
            <w:vAlign w:val="center"/>
            <w:hideMark/>
          </w:tcPr>
          <w:p w14:paraId="5AE3D492" w14:textId="77777777" w:rsidR="00D85A40" w:rsidRPr="000A7085" w:rsidRDefault="00D85A40" w:rsidP="00724FE7">
            <w:pPr>
              <w:rPr>
                <w:rFonts w:ascii="Calibri" w:hAnsi="Calibri"/>
                <w:color w:val="000000"/>
                <w:sz w:val="16"/>
                <w:szCs w:val="16"/>
                <w:lang w:val="es-MX" w:eastAsia="es-MX"/>
              </w:rPr>
            </w:pPr>
          </w:p>
        </w:tc>
        <w:tc>
          <w:tcPr>
            <w:tcW w:w="4643" w:type="dxa"/>
            <w:tcBorders>
              <w:top w:val="nil"/>
              <w:left w:val="nil"/>
              <w:bottom w:val="nil"/>
              <w:right w:val="single" w:sz="4" w:space="0" w:color="auto"/>
            </w:tcBorders>
            <w:shd w:val="clear" w:color="auto" w:fill="auto"/>
            <w:vAlign w:val="bottom"/>
            <w:hideMark/>
          </w:tcPr>
          <w:p w14:paraId="715ED401" w14:textId="77777777" w:rsidR="00D85A40" w:rsidRPr="000A7085" w:rsidRDefault="00D85A40" w:rsidP="00724FE7">
            <w:pPr>
              <w:rPr>
                <w:rFonts w:ascii="Century Gothic" w:hAnsi="Century Gothic"/>
                <w:color w:val="000000"/>
                <w:sz w:val="16"/>
                <w:szCs w:val="16"/>
                <w:lang w:val="es-MX" w:eastAsia="es-MX"/>
              </w:rPr>
            </w:pPr>
            <w:r w:rsidRPr="000A7085">
              <w:rPr>
                <w:rFonts w:ascii="Century Gothic" w:hAnsi="Century Gothic"/>
                <w:color w:val="000000"/>
                <w:sz w:val="16"/>
                <w:szCs w:val="16"/>
                <w:lang w:val="es-MX" w:eastAsia="es-MX"/>
              </w:rPr>
              <w:t>CALIBRACIÓN Y REGULACIÓN DE AIRE PARA LAS PIEZAS DE MANO ALTA Y BAJA VELOCIDAD.</w:t>
            </w:r>
          </w:p>
        </w:tc>
      </w:tr>
      <w:tr w:rsidR="00D85A40" w:rsidRPr="00A80E6C" w14:paraId="1D3CCAEB" w14:textId="77777777" w:rsidTr="0064349D">
        <w:trPr>
          <w:trHeight w:val="20"/>
        </w:trPr>
        <w:tc>
          <w:tcPr>
            <w:tcW w:w="1200" w:type="dxa"/>
            <w:vMerge/>
            <w:tcBorders>
              <w:top w:val="nil"/>
              <w:left w:val="single" w:sz="4" w:space="0" w:color="auto"/>
              <w:bottom w:val="single" w:sz="4" w:space="0" w:color="auto"/>
              <w:right w:val="single" w:sz="4" w:space="0" w:color="auto"/>
            </w:tcBorders>
            <w:vAlign w:val="center"/>
            <w:hideMark/>
          </w:tcPr>
          <w:p w14:paraId="14942DB4" w14:textId="77777777" w:rsidR="00D85A40" w:rsidRPr="00BC4CC0" w:rsidRDefault="00D85A40" w:rsidP="00724FE7">
            <w:pPr>
              <w:rPr>
                <w:rFonts w:ascii="Calibri" w:hAnsi="Calibri"/>
                <w:color w:val="000000"/>
                <w:sz w:val="16"/>
                <w:szCs w:val="16"/>
                <w:highlight w:val="yellow"/>
                <w:lang w:val="es-MX" w:eastAsia="es-MX"/>
              </w:rPr>
            </w:pPr>
          </w:p>
        </w:tc>
        <w:tc>
          <w:tcPr>
            <w:tcW w:w="1756" w:type="dxa"/>
            <w:vMerge/>
            <w:tcBorders>
              <w:top w:val="nil"/>
              <w:left w:val="single" w:sz="4" w:space="0" w:color="auto"/>
              <w:bottom w:val="single" w:sz="4" w:space="0" w:color="auto"/>
              <w:right w:val="single" w:sz="4" w:space="0" w:color="auto"/>
            </w:tcBorders>
            <w:vAlign w:val="center"/>
            <w:hideMark/>
          </w:tcPr>
          <w:p w14:paraId="13AA172E" w14:textId="77777777" w:rsidR="00D85A40" w:rsidRPr="00BC4CC0" w:rsidRDefault="00D85A40" w:rsidP="00724FE7">
            <w:pPr>
              <w:rPr>
                <w:rFonts w:ascii="Calibri" w:hAnsi="Calibri"/>
                <w:color w:val="000000"/>
                <w:sz w:val="16"/>
                <w:szCs w:val="16"/>
                <w:highlight w:val="yellow"/>
                <w:lang w:val="es-MX" w:eastAsia="es-MX"/>
              </w:rPr>
            </w:pPr>
          </w:p>
        </w:tc>
        <w:tc>
          <w:tcPr>
            <w:tcW w:w="1200" w:type="dxa"/>
            <w:vMerge/>
            <w:tcBorders>
              <w:top w:val="nil"/>
              <w:left w:val="single" w:sz="4" w:space="0" w:color="auto"/>
              <w:bottom w:val="single" w:sz="4" w:space="0" w:color="auto"/>
              <w:right w:val="single" w:sz="4" w:space="0" w:color="auto"/>
            </w:tcBorders>
            <w:vAlign w:val="center"/>
            <w:hideMark/>
          </w:tcPr>
          <w:p w14:paraId="7F47E971" w14:textId="77777777" w:rsidR="00D85A40" w:rsidRPr="00BC4CC0" w:rsidRDefault="00D85A40" w:rsidP="00724FE7">
            <w:pPr>
              <w:rPr>
                <w:rFonts w:ascii="Calibri" w:hAnsi="Calibri"/>
                <w:color w:val="000000"/>
                <w:sz w:val="16"/>
                <w:szCs w:val="16"/>
                <w:highlight w:val="yellow"/>
                <w:lang w:val="es-MX" w:eastAsia="es-MX"/>
              </w:rPr>
            </w:pPr>
          </w:p>
        </w:tc>
        <w:tc>
          <w:tcPr>
            <w:tcW w:w="1200" w:type="dxa"/>
            <w:vMerge/>
            <w:tcBorders>
              <w:top w:val="nil"/>
              <w:left w:val="single" w:sz="4" w:space="0" w:color="auto"/>
              <w:bottom w:val="single" w:sz="4" w:space="0" w:color="auto"/>
              <w:right w:val="single" w:sz="4" w:space="0" w:color="auto"/>
            </w:tcBorders>
            <w:vAlign w:val="center"/>
            <w:hideMark/>
          </w:tcPr>
          <w:p w14:paraId="04D39AED" w14:textId="77777777" w:rsidR="00D85A40" w:rsidRPr="00BC4CC0" w:rsidRDefault="00D85A40" w:rsidP="00724FE7">
            <w:pPr>
              <w:rPr>
                <w:rFonts w:ascii="Calibri" w:hAnsi="Calibri"/>
                <w:color w:val="000000"/>
                <w:sz w:val="16"/>
                <w:szCs w:val="16"/>
                <w:highlight w:val="yellow"/>
                <w:lang w:val="es-MX" w:eastAsia="es-MX"/>
              </w:rPr>
            </w:pPr>
          </w:p>
        </w:tc>
        <w:tc>
          <w:tcPr>
            <w:tcW w:w="1200" w:type="dxa"/>
            <w:vMerge/>
            <w:tcBorders>
              <w:top w:val="nil"/>
              <w:left w:val="single" w:sz="4" w:space="0" w:color="auto"/>
              <w:bottom w:val="single" w:sz="4" w:space="0" w:color="auto"/>
              <w:right w:val="single" w:sz="4" w:space="0" w:color="auto"/>
            </w:tcBorders>
            <w:vAlign w:val="center"/>
            <w:hideMark/>
          </w:tcPr>
          <w:p w14:paraId="44EB27C6" w14:textId="77777777" w:rsidR="00D85A40" w:rsidRPr="000A7085" w:rsidRDefault="00D85A40" w:rsidP="00724FE7">
            <w:pPr>
              <w:rPr>
                <w:rFonts w:ascii="Calibri" w:hAnsi="Calibri"/>
                <w:color w:val="000000"/>
                <w:sz w:val="16"/>
                <w:szCs w:val="16"/>
                <w:lang w:val="es-MX" w:eastAsia="es-MX"/>
              </w:rPr>
            </w:pPr>
          </w:p>
        </w:tc>
        <w:tc>
          <w:tcPr>
            <w:tcW w:w="4643" w:type="dxa"/>
            <w:tcBorders>
              <w:top w:val="nil"/>
              <w:left w:val="nil"/>
              <w:bottom w:val="nil"/>
              <w:right w:val="single" w:sz="4" w:space="0" w:color="auto"/>
            </w:tcBorders>
            <w:shd w:val="clear" w:color="auto" w:fill="auto"/>
            <w:vAlign w:val="bottom"/>
            <w:hideMark/>
          </w:tcPr>
          <w:p w14:paraId="0C61C12E" w14:textId="77777777" w:rsidR="00D85A40" w:rsidRPr="000A7085" w:rsidRDefault="00D85A40" w:rsidP="00724FE7">
            <w:pPr>
              <w:rPr>
                <w:rFonts w:ascii="Century Gothic" w:hAnsi="Century Gothic"/>
                <w:color w:val="000000"/>
                <w:sz w:val="16"/>
                <w:szCs w:val="16"/>
                <w:lang w:val="es-MX" w:eastAsia="es-MX"/>
              </w:rPr>
            </w:pPr>
            <w:r w:rsidRPr="000A7085">
              <w:rPr>
                <w:rFonts w:ascii="Century Gothic" w:hAnsi="Century Gothic"/>
                <w:color w:val="000000"/>
                <w:sz w:val="16"/>
                <w:szCs w:val="16"/>
                <w:lang w:val="es-MX" w:eastAsia="es-MX"/>
              </w:rPr>
              <w:t>VERIFICAR EL BUEN FUNCIONAMIENTO DE CADA COMPONENTE DEL TRIMODULAR Y JERINGA TRIPLE.</w:t>
            </w:r>
          </w:p>
        </w:tc>
      </w:tr>
      <w:tr w:rsidR="00D85A40" w:rsidRPr="00A80E6C" w14:paraId="4B96BE0B" w14:textId="77777777" w:rsidTr="0064349D">
        <w:trPr>
          <w:trHeight w:val="20"/>
        </w:trPr>
        <w:tc>
          <w:tcPr>
            <w:tcW w:w="1200" w:type="dxa"/>
            <w:vMerge/>
            <w:tcBorders>
              <w:top w:val="nil"/>
              <w:left w:val="single" w:sz="4" w:space="0" w:color="auto"/>
              <w:bottom w:val="single" w:sz="4" w:space="0" w:color="auto"/>
              <w:right w:val="single" w:sz="4" w:space="0" w:color="auto"/>
            </w:tcBorders>
            <w:vAlign w:val="center"/>
            <w:hideMark/>
          </w:tcPr>
          <w:p w14:paraId="40415E9B" w14:textId="77777777" w:rsidR="00D85A40" w:rsidRPr="00BC4CC0" w:rsidRDefault="00D85A40" w:rsidP="00724FE7">
            <w:pPr>
              <w:rPr>
                <w:rFonts w:ascii="Calibri" w:hAnsi="Calibri"/>
                <w:color w:val="000000"/>
                <w:sz w:val="16"/>
                <w:szCs w:val="16"/>
                <w:highlight w:val="yellow"/>
                <w:lang w:val="es-MX" w:eastAsia="es-MX"/>
              </w:rPr>
            </w:pPr>
          </w:p>
        </w:tc>
        <w:tc>
          <w:tcPr>
            <w:tcW w:w="1756" w:type="dxa"/>
            <w:vMerge/>
            <w:tcBorders>
              <w:top w:val="nil"/>
              <w:left w:val="single" w:sz="4" w:space="0" w:color="auto"/>
              <w:bottom w:val="single" w:sz="4" w:space="0" w:color="auto"/>
              <w:right w:val="single" w:sz="4" w:space="0" w:color="auto"/>
            </w:tcBorders>
            <w:vAlign w:val="center"/>
            <w:hideMark/>
          </w:tcPr>
          <w:p w14:paraId="26D733DB" w14:textId="77777777" w:rsidR="00D85A40" w:rsidRPr="00BC4CC0" w:rsidRDefault="00D85A40" w:rsidP="00724FE7">
            <w:pPr>
              <w:rPr>
                <w:rFonts w:ascii="Calibri" w:hAnsi="Calibri"/>
                <w:color w:val="000000"/>
                <w:sz w:val="16"/>
                <w:szCs w:val="16"/>
                <w:highlight w:val="yellow"/>
                <w:lang w:val="es-MX" w:eastAsia="es-MX"/>
              </w:rPr>
            </w:pPr>
          </w:p>
        </w:tc>
        <w:tc>
          <w:tcPr>
            <w:tcW w:w="1200" w:type="dxa"/>
            <w:vMerge/>
            <w:tcBorders>
              <w:top w:val="nil"/>
              <w:left w:val="single" w:sz="4" w:space="0" w:color="auto"/>
              <w:bottom w:val="single" w:sz="4" w:space="0" w:color="auto"/>
              <w:right w:val="single" w:sz="4" w:space="0" w:color="auto"/>
            </w:tcBorders>
            <w:vAlign w:val="center"/>
            <w:hideMark/>
          </w:tcPr>
          <w:p w14:paraId="28ED2057" w14:textId="77777777" w:rsidR="00D85A40" w:rsidRPr="00BC4CC0" w:rsidRDefault="00D85A40" w:rsidP="00724FE7">
            <w:pPr>
              <w:rPr>
                <w:rFonts w:ascii="Calibri" w:hAnsi="Calibri"/>
                <w:color w:val="000000"/>
                <w:sz w:val="16"/>
                <w:szCs w:val="16"/>
                <w:highlight w:val="yellow"/>
                <w:lang w:val="es-MX" w:eastAsia="es-MX"/>
              </w:rPr>
            </w:pPr>
          </w:p>
        </w:tc>
        <w:tc>
          <w:tcPr>
            <w:tcW w:w="1200" w:type="dxa"/>
            <w:vMerge/>
            <w:tcBorders>
              <w:top w:val="nil"/>
              <w:left w:val="single" w:sz="4" w:space="0" w:color="auto"/>
              <w:bottom w:val="single" w:sz="4" w:space="0" w:color="auto"/>
              <w:right w:val="single" w:sz="4" w:space="0" w:color="auto"/>
            </w:tcBorders>
            <w:vAlign w:val="center"/>
            <w:hideMark/>
          </w:tcPr>
          <w:p w14:paraId="2BFE83E5" w14:textId="77777777" w:rsidR="00D85A40" w:rsidRPr="00BC4CC0" w:rsidRDefault="00D85A40" w:rsidP="00724FE7">
            <w:pPr>
              <w:rPr>
                <w:rFonts w:ascii="Calibri" w:hAnsi="Calibri"/>
                <w:color w:val="000000"/>
                <w:sz w:val="16"/>
                <w:szCs w:val="16"/>
                <w:highlight w:val="yellow"/>
                <w:lang w:val="es-MX" w:eastAsia="es-MX"/>
              </w:rPr>
            </w:pPr>
          </w:p>
        </w:tc>
        <w:tc>
          <w:tcPr>
            <w:tcW w:w="1200" w:type="dxa"/>
            <w:vMerge/>
            <w:tcBorders>
              <w:top w:val="nil"/>
              <w:left w:val="single" w:sz="4" w:space="0" w:color="auto"/>
              <w:bottom w:val="single" w:sz="4" w:space="0" w:color="auto"/>
              <w:right w:val="single" w:sz="4" w:space="0" w:color="auto"/>
            </w:tcBorders>
            <w:vAlign w:val="center"/>
            <w:hideMark/>
          </w:tcPr>
          <w:p w14:paraId="5E16BD4F" w14:textId="77777777" w:rsidR="00D85A40" w:rsidRPr="000A7085" w:rsidRDefault="00D85A40" w:rsidP="00724FE7">
            <w:pPr>
              <w:rPr>
                <w:rFonts w:ascii="Calibri" w:hAnsi="Calibri"/>
                <w:color w:val="000000"/>
                <w:sz w:val="16"/>
                <w:szCs w:val="16"/>
                <w:lang w:val="es-MX" w:eastAsia="es-MX"/>
              </w:rPr>
            </w:pPr>
          </w:p>
        </w:tc>
        <w:tc>
          <w:tcPr>
            <w:tcW w:w="4643" w:type="dxa"/>
            <w:tcBorders>
              <w:top w:val="nil"/>
              <w:left w:val="nil"/>
              <w:bottom w:val="nil"/>
              <w:right w:val="single" w:sz="4" w:space="0" w:color="auto"/>
            </w:tcBorders>
            <w:shd w:val="clear" w:color="auto" w:fill="auto"/>
            <w:vAlign w:val="bottom"/>
            <w:hideMark/>
          </w:tcPr>
          <w:p w14:paraId="296966BA" w14:textId="77777777" w:rsidR="00D85A40" w:rsidRPr="000A7085" w:rsidRDefault="00D85A40" w:rsidP="00724FE7">
            <w:pPr>
              <w:rPr>
                <w:rFonts w:ascii="Century Gothic" w:hAnsi="Century Gothic"/>
                <w:color w:val="000000"/>
                <w:sz w:val="16"/>
                <w:szCs w:val="16"/>
                <w:lang w:val="es-MX" w:eastAsia="es-MX"/>
              </w:rPr>
            </w:pPr>
            <w:r w:rsidRPr="000A7085">
              <w:rPr>
                <w:rFonts w:ascii="Century Gothic" w:hAnsi="Century Gothic"/>
                <w:color w:val="000000"/>
                <w:sz w:val="16"/>
                <w:szCs w:val="16"/>
                <w:lang w:val="es-MX" w:eastAsia="es-MX"/>
              </w:rPr>
              <w:t>LIMPIEZA DE LA UNIDAD DENTAL.</w:t>
            </w:r>
          </w:p>
        </w:tc>
      </w:tr>
      <w:tr w:rsidR="00D85A40" w:rsidRPr="00A80E6C" w14:paraId="76FCD0E8" w14:textId="77777777" w:rsidTr="0064349D">
        <w:trPr>
          <w:trHeight w:val="20"/>
        </w:trPr>
        <w:tc>
          <w:tcPr>
            <w:tcW w:w="1200" w:type="dxa"/>
            <w:vMerge/>
            <w:tcBorders>
              <w:top w:val="nil"/>
              <w:left w:val="single" w:sz="4" w:space="0" w:color="auto"/>
              <w:bottom w:val="single" w:sz="4" w:space="0" w:color="auto"/>
              <w:right w:val="single" w:sz="4" w:space="0" w:color="auto"/>
            </w:tcBorders>
            <w:vAlign w:val="center"/>
            <w:hideMark/>
          </w:tcPr>
          <w:p w14:paraId="710588FB" w14:textId="77777777" w:rsidR="00D85A40" w:rsidRPr="00BC4CC0" w:rsidRDefault="00D85A40" w:rsidP="00724FE7">
            <w:pPr>
              <w:rPr>
                <w:rFonts w:ascii="Calibri" w:hAnsi="Calibri"/>
                <w:color w:val="000000"/>
                <w:sz w:val="16"/>
                <w:szCs w:val="16"/>
                <w:highlight w:val="yellow"/>
                <w:lang w:val="es-MX" w:eastAsia="es-MX"/>
              </w:rPr>
            </w:pPr>
          </w:p>
        </w:tc>
        <w:tc>
          <w:tcPr>
            <w:tcW w:w="1756" w:type="dxa"/>
            <w:vMerge/>
            <w:tcBorders>
              <w:top w:val="nil"/>
              <w:left w:val="single" w:sz="4" w:space="0" w:color="auto"/>
              <w:bottom w:val="single" w:sz="4" w:space="0" w:color="auto"/>
              <w:right w:val="single" w:sz="4" w:space="0" w:color="auto"/>
            </w:tcBorders>
            <w:vAlign w:val="center"/>
            <w:hideMark/>
          </w:tcPr>
          <w:p w14:paraId="7C64EEFB" w14:textId="77777777" w:rsidR="00D85A40" w:rsidRPr="00BC4CC0" w:rsidRDefault="00D85A40" w:rsidP="00724FE7">
            <w:pPr>
              <w:rPr>
                <w:rFonts w:ascii="Calibri" w:hAnsi="Calibri"/>
                <w:color w:val="000000"/>
                <w:sz w:val="16"/>
                <w:szCs w:val="16"/>
                <w:highlight w:val="yellow"/>
                <w:lang w:val="es-MX" w:eastAsia="es-MX"/>
              </w:rPr>
            </w:pPr>
          </w:p>
        </w:tc>
        <w:tc>
          <w:tcPr>
            <w:tcW w:w="1200" w:type="dxa"/>
            <w:vMerge/>
            <w:tcBorders>
              <w:top w:val="nil"/>
              <w:left w:val="single" w:sz="4" w:space="0" w:color="auto"/>
              <w:bottom w:val="single" w:sz="4" w:space="0" w:color="auto"/>
              <w:right w:val="single" w:sz="4" w:space="0" w:color="auto"/>
            </w:tcBorders>
            <w:vAlign w:val="center"/>
            <w:hideMark/>
          </w:tcPr>
          <w:p w14:paraId="4730FF4E" w14:textId="77777777" w:rsidR="00D85A40" w:rsidRPr="00BC4CC0" w:rsidRDefault="00D85A40" w:rsidP="00724FE7">
            <w:pPr>
              <w:rPr>
                <w:rFonts w:ascii="Calibri" w:hAnsi="Calibri"/>
                <w:color w:val="000000"/>
                <w:sz w:val="16"/>
                <w:szCs w:val="16"/>
                <w:highlight w:val="yellow"/>
                <w:lang w:val="es-MX" w:eastAsia="es-MX"/>
              </w:rPr>
            </w:pPr>
          </w:p>
        </w:tc>
        <w:tc>
          <w:tcPr>
            <w:tcW w:w="1200" w:type="dxa"/>
            <w:vMerge/>
            <w:tcBorders>
              <w:top w:val="nil"/>
              <w:left w:val="single" w:sz="4" w:space="0" w:color="auto"/>
              <w:bottom w:val="single" w:sz="4" w:space="0" w:color="auto"/>
              <w:right w:val="single" w:sz="4" w:space="0" w:color="auto"/>
            </w:tcBorders>
            <w:vAlign w:val="center"/>
            <w:hideMark/>
          </w:tcPr>
          <w:p w14:paraId="3DBF315F" w14:textId="77777777" w:rsidR="00D85A40" w:rsidRPr="00BC4CC0" w:rsidRDefault="00D85A40" w:rsidP="00724FE7">
            <w:pPr>
              <w:rPr>
                <w:rFonts w:ascii="Calibri" w:hAnsi="Calibri"/>
                <w:color w:val="000000"/>
                <w:sz w:val="16"/>
                <w:szCs w:val="16"/>
                <w:highlight w:val="yellow"/>
                <w:lang w:val="es-MX" w:eastAsia="es-MX"/>
              </w:rPr>
            </w:pPr>
          </w:p>
        </w:tc>
        <w:tc>
          <w:tcPr>
            <w:tcW w:w="1200" w:type="dxa"/>
            <w:vMerge/>
            <w:tcBorders>
              <w:top w:val="nil"/>
              <w:left w:val="single" w:sz="4" w:space="0" w:color="auto"/>
              <w:bottom w:val="single" w:sz="4" w:space="0" w:color="auto"/>
              <w:right w:val="single" w:sz="4" w:space="0" w:color="auto"/>
            </w:tcBorders>
            <w:vAlign w:val="center"/>
            <w:hideMark/>
          </w:tcPr>
          <w:p w14:paraId="6AD5E1C6" w14:textId="77777777" w:rsidR="00D85A40" w:rsidRPr="000A7085" w:rsidRDefault="00D85A40" w:rsidP="00724FE7">
            <w:pPr>
              <w:rPr>
                <w:rFonts w:ascii="Calibri" w:hAnsi="Calibri"/>
                <w:color w:val="000000"/>
                <w:sz w:val="16"/>
                <w:szCs w:val="16"/>
                <w:lang w:val="es-MX" w:eastAsia="es-MX"/>
              </w:rPr>
            </w:pPr>
          </w:p>
        </w:tc>
        <w:tc>
          <w:tcPr>
            <w:tcW w:w="4643" w:type="dxa"/>
            <w:tcBorders>
              <w:top w:val="nil"/>
              <w:left w:val="nil"/>
              <w:bottom w:val="nil"/>
              <w:right w:val="single" w:sz="4" w:space="0" w:color="auto"/>
            </w:tcBorders>
            <w:shd w:val="clear" w:color="auto" w:fill="auto"/>
            <w:vAlign w:val="bottom"/>
            <w:hideMark/>
          </w:tcPr>
          <w:p w14:paraId="2A436816" w14:textId="77777777" w:rsidR="00D85A40" w:rsidRPr="000A7085" w:rsidRDefault="00D85A40" w:rsidP="00724FE7">
            <w:pPr>
              <w:rPr>
                <w:rFonts w:ascii="Century Gothic" w:hAnsi="Century Gothic"/>
                <w:color w:val="000000"/>
                <w:sz w:val="16"/>
                <w:szCs w:val="16"/>
                <w:lang w:val="es-MX" w:eastAsia="es-MX"/>
              </w:rPr>
            </w:pPr>
            <w:r w:rsidRPr="000A7085">
              <w:rPr>
                <w:rFonts w:ascii="Century Gothic" w:hAnsi="Century Gothic"/>
                <w:color w:val="000000"/>
                <w:sz w:val="16"/>
                <w:szCs w:val="16"/>
                <w:lang w:val="es-MX" w:eastAsia="es-MX"/>
              </w:rPr>
              <w:t>VERIFICAR EL FOCO DE LÁMPARA QUE FUNCIONE EN ÓPTIMAS CONDICIONES.</w:t>
            </w:r>
          </w:p>
        </w:tc>
      </w:tr>
      <w:tr w:rsidR="00D85A40" w:rsidRPr="00A80E6C" w14:paraId="03F1AE91" w14:textId="77777777" w:rsidTr="0064349D">
        <w:trPr>
          <w:trHeight w:val="20"/>
        </w:trPr>
        <w:tc>
          <w:tcPr>
            <w:tcW w:w="1200" w:type="dxa"/>
            <w:vMerge/>
            <w:tcBorders>
              <w:top w:val="nil"/>
              <w:left w:val="single" w:sz="4" w:space="0" w:color="auto"/>
              <w:bottom w:val="single" w:sz="4" w:space="0" w:color="auto"/>
              <w:right w:val="single" w:sz="4" w:space="0" w:color="auto"/>
            </w:tcBorders>
            <w:vAlign w:val="center"/>
            <w:hideMark/>
          </w:tcPr>
          <w:p w14:paraId="5BE747F8" w14:textId="77777777" w:rsidR="00D85A40" w:rsidRPr="00BC4CC0" w:rsidRDefault="00D85A40" w:rsidP="00724FE7">
            <w:pPr>
              <w:rPr>
                <w:rFonts w:ascii="Calibri" w:hAnsi="Calibri"/>
                <w:color w:val="000000"/>
                <w:sz w:val="16"/>
                <w:szCs w:val="16"/>
                <w:highlight w:val="yellow"/>
                <w:lang w:val="es-MX" w:eastAsia="es-MX"/>
              </w:rPr>
            </w:pPr>
          </w:p>
        </w:tc>
        <w:tc>
          <w:tcPr>
            <w:tcW w:w="1756" w:type="dxa"/>
            <w:vMerge/>
            <w:tcBorders>
              <w:top w:val="nil"/>
              <w:left w:val="single" w:sz="4" w:space="0" w:color="auto"/>
              <w:bottom w:val="single" w:sz="4" w:space="0" w:color="auto"/>
              <w:right w:val="single" w:sz="4" w:space="0" w:color="auto"/>
            </w:tcBorders>
            <w:vAlign w:val="center"/>
            <w:hideMark/>
          </w:tcPr>
          <w:p w14:paraId="52C0E051" w14:textId="77777777" w:rsidR="00D85A40" w:rsidRPr="00BC4CC0" w:rsidRDefault="00D85A40" w:rsidP="00724FE7">
            <w:pPr>
              <w:rPr>
                <w:rFonts w:ascii="Calibri" w:hAnsi="Calibri"/>
                <w:color w:val="000000"/>
                <w:sz w:val="16"/>
                <w:szCs w:val="16"/>
                <w:highlight w:val="yellow"/>
                <w:lang w:val="es-MX" w:eastAsia="es-MX"/>
              </w:rPr>
            </w:pPr>
          </w:p>
        </w:tc>
        <w:tc>
          <w:tcPr>
            <w:tcW w:w="1200" w:type="dxa"/>
            <w:vMerge/>
            <w:tcBorders>
              <w:top w:val="nil"/>
              <w:left w:val="single" w:sz="4" w:space="0" w:color="auto"/>
              <w:bottom w:val="single" w:sz="4" w:space="0" w:color="auto"/>
              <w:right w:val="single" w:sz="4" w:space="0" w:color="auto"/>
            </w:tcBorders>
            <w:vAlign w:val="center"/>
            <w:hideMark/>
          </w:tcPr>
          <w:p w14:paraId="4C6A5A7E" w14:textId="77777777" w:rsidR="00D85A40" w:rsidRPr="00BC4CC0" w:rsidRDefault="00D85A40" w:rsidP="00724FE7">
            <w:pPr>
              <w:rPr>
                <w:rFonts w:ascii="Calibri" w:hAnsi="Calibri"/>
                <w:color w:val="000000"/>
                <w:sz w:val="16"/>
                <w:szCs w:val="16"/>
                <w:highlight w:val="yellow"/>
                <w:lang w:val="es-MX" w:eastAsia="es-MX"/>
              </w:rPr>
            </w:pPr>
          </w:p>
        </w:tc>
        <w:tc>
          <w:tcPr>
            <w:tcW w:w="1200" w:type="dxa"/>
            <w:vMerge/>
            <w:tcBorders>
              <w:top w:val="nil"/>
              <w:left w:val="single" w:sz="4" w:space="0" w:color="auto"/>
              <w:bottom w:val="single" w:sz="4" w:space="0" w:color="auto"/>
              <w:right w:val="single" w:sz="4" w:space="0" w:color="auto"/>
            </w:tcBorders>
            <w:vAlign w:val="center"/>
            <w:hideMark/>
          </w:tcPr>
          <w:p w14:paraId="271E7029" w14:textId="77777777" w:rsidR="00D85A40" w:rsidRPr="00BC4CC0" w:rsidRDefault="00D85A40" w:rsidP="00724FE7">
            <w:pPr>
              <w:rPr>
                <w:rFonts w:ascii="Calibri" w:hAnsi="Calibri"/>
                <w:color w:val="000000"/>
                <w:sz w:val="16"/>
                <w:szCs w:val="16"/>
                <w:highlight w:val="yellow"/>
                <w:lang w:val="es-MX" w:eastAsia="es-MX"/>
              </w:rPr>
            </w:pPr>
          </w:p>
        </w:tc>
        <w:tc>
          <w:tcPr>
            <w:tcW w:w="1200" w:type="dxa"/>
            <w:vMerge/>
            <w:tcBorders>
              <w:top w:val="nil"/>
              <w:left w:val="single" w:sz="4" w:space="0" w:color="auto"/>
              <w:bottom w:val="single" w:sz="4" w:space="0" w:color="auto"/>
              <w:right w:val="single" w:sz="4" w:space="0" w:color="auto"/>
            </w:tcBorders>
            <w:vAlign w:val="center"/>
            <w:hideMark/>
          </w:tcPr>
          <w:p w14:paraId="55C1AD4F" w14:textId="77777777" w:rsidR="00D85A40" w:rsidRPr="000A7085" w:rsidRDefault="00D85A40" w:rsidP="00724FE7">
            <w:pPr>
              <w:rPr>
                <w:rFonts w:ascii="Calibri" w:hAnsi="Calibri"/>
                <w:color w:val="000000"/>
                <w:sz w:val="16"/>
                <w:szCs w:val="16"/>
                <w:lang w:val="es-MX" w:eastAsia="es-MX"/>
              </w:rPr>
            </w:pPr>
          </w:p>
        </w:tc>
        <w:tc>
          <w:tcPr>
            <w:tcW w:w="4643" w:type="dxa"/>
            <w:tcBorders>
              <w:top w:val="nil"/>
              <w:left w:val="nil"/>
              <w:bottom w:val="single" w:sz="4" w:space="0" w:color="auto"/>
              <w:right w:val="single" w:sz="4" w:space="0" w:color="auto"/>
            </w:tcBorders>
            <w:shd w:val="clear" w:color="auto" w:fill="auto"/>
            <w:vAlign w:val="bottom"/>
            <w:hideMark/>
          </w:tcPr>
          <w:p w14:paraId="0222966E" w14:textId="77777777" w:rsidR="00D85A40" w:rsidRPr="000A7085" w:rsidRDefault="00D85A40" w:rsidP="00724FE7">
            <w:pPr>
              <w:rPr>
                <w:rFonts w:ascii="Century Gothic" w:hAnsi="Century Gothic"/>
                <w:color w:val="000000"/>
                <w:sz w:val="16"/>
                <w:szCs w:val="16"/>
                <w:lang w:val="es-MX" w:eastAsia="es-MX"/>
              </w:rPr>
            </w:pPr>
            <w:r w:rsidRPr="000A7085">
              <w:rPr>
                <w:rFonts w:ascii="Century Gothic" w:hAnsi="Century Gothic"/>
                <w:color w:val="000000"/>
                <w:sz w:val="16"/>
                <w:szCs w:val="16"/>
                <w:lang w:val="es-MX" w:eastAsia="es-MX"/>
              </w:rPr>
              <w:t>VALORACIÓN DIAGNÓSTICO DEL ESTADO DE EQUIPO EN CASO DE REQUERIRLO.</w:t>
            </w:r>
          </w:p>
        </w:tc>
      </w:tr>
      <w:tr w:rsidR="00D85A40" w:rsidRPr="00A80E6C" w14:paraId="564D3C97" w14:textId="77777777" w:rsidTr="0064349D">
        <w:trPr>
          <w:trHeight w:val="20"/>
        </w:trPr>
        <w:tc>
          <w:tcPr>
            <w:tcW w:w="1200" w:type="dxa"/>
            <w:vMerge/>
            <w:tcBorders>
              <w:top w:val="nil"/>
              <w:left w:val="single" w:sz="4" w:space="0" w:color="auto"/>
              <w:bottom w:val="single" w:sz="4" w:space="0" w:color="auto"/>
              <w:right w:val="single" w:sz="4" w:space="0" w:color="auto"/>
            </w:tcBorders>
            <w:vAlign w:val="center"/>
            <w:hideMark/>
          </w:tcPr>
          <w:p w14:paraId="69C2916B" w14:textId="77777777" w:rsidR="00D85A40" w:rsidRPr="00BC4CC0" w:rsidRDefault="00D85A40" w:rsidP="00724FE7">
            <w:pPr>
              <w:rPr>
                <w:rFonts w:ascii="Calibri" w:hAnsi="Calibri"/>
                <w:color w:val="000000"/>
                <w:sz w:val="16"/>
                <w:szCs w:val="16"/>
                <w:highlight w:val="yellow"/>
                <w:lang w:val="es-MX" w:eastAsia="es-MX"/>
              </w:rPr>
            </w:pPr>
          </w:p>
        </w:tc>
        <w:tc>
          <w:tcPr>
            <w:tcW w:w="1756" w:type="dxa"/>
            <w:vMerge/>
            <w:tcBorders>
              <w:top w:val="nil"/>
              <w:left w:val="single" w:sz="4" w:space="0" w:color="auto"/>
              <w:bottom w:val="single" w:sz="4" w:space="0" w:color="auto"/>
              <w:right w:val="single" w:sz="4" w:space="0" w:color="auto"/>
            </w:tcBorders>
            <w:vAlign w:val="center"/>
            <w:hideMark/>
          </w:tcPr>
          <w:p w14:paraId="6851B52A" w14:textId="77777777" w:rsidR="00D85A40" w:rsidRPr="00BC4CC0" w:rsidRDefault="00D85A40" w:rsidP="00724FE7">
            <w:pPr>
              <w:rPr>
                <w:rFonts w:ascii="Calibri" w:hAnsi="Calibri"/>
                <w:color w:val="000000"/>
                <w:sz w:val="16"/>
                <w:szCs w:val="16"/>
                <w:highlight w:val="yellow"/>
                <w:lang w:val="es-MX" w:eastAsia="es-MX"/>
              </w:rPr>
            </w:pPr>
          </w:p>
        </w:tc>
        <w:tc>
          <w:tcPr>
            <w:tcW w:w="1200" w:type="dxa"/>
            <w:vMerge/>
            <w:tcBorders>
              <w:top w:val="nil"/>
              <w:left w:val="single" w:sz="4" w:space="0" w:color="auto"/>
              <w:bottom w:val="single" w:sz="4" w:space="0" w:color="auto"/>
              <w:right w:val="single" w:sz="4" w:space="0" w:color="auto"/>
            </w:tcBorders>
            <w:vAlign w:val="center"/>
            <w:hideMark/>
          </w:tcPr>
          <w:p w14:paraId="219FEE1E" w14:textId="77777777" w:rsidR="00D85A40" w:rsidRPr="00BC4CC0" w:rsidRDefault="00D85A40" w:rsidP="00724FE7">
            <w:pPr>
              <w:rPr>
                <w:rFonts w:ascii="Calibri" w:hAnsi="Calibri"/>
                <w:color w:val="000000"/>
                <w:sz w:val="16"/>
                <w:szCs w:val="16"/>
                <w:highlight w:val="yellow"/>
                <w:lang w:val="es-MX" w:eastAsia="es-MX"/>
              </w:rPr>
            </w:pPr>
          </w:p>
        </w:tc>
        <w:tc>
          <w:tcPr>
            <w:tcW w:w="1200" w:type="dxa"/>
            <w:vMerge/>
            <w:tcBorders>
              <w:top w:val="nil"/>
              <w:left w:val="single" w:sz="4" w:space="0" w:color="auto"/>
              <w:bottom w:val="single" w:sz="4" w:space="0" w:color="auto"/>
              <w:right w:val="single" w:sz="4" w:space="0" w:color="auto"/>
            </w:tcBorders>
            <w:vAlign w:val="center"/>
            <w:hideMark/>
          </w:tcPr>
          <w:p w14:paraId="0F7EB0EB" w14:textId="77777777" w:rsidR="00D85A40" w:rsidRPr="00BC4CC0" w:rsidRDefault="00D85A40" w:rsidP="00724FE7">
            <w:pPr>
              <w:rPr>
                <w:rFonts w:ascii="Calibri" w:hAnsi="Calibri"/>
                <w:color w:val="000000"/>
                <w:sz w:val="16"/>
                <w:szCs w:val="16"/>
                <w:highlight w:val="yellow"/>
                <w:lang w:val="es-MX" w:eastAsia="es-MX"/>
              </w:rPr>
            </w:pPr>
          </w:p>
        </w:tc>
        <w:tc>
          <w:tcPr>
            <w:tcW w:w="120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A55EDCF" w14:textId="77777777" w:rsidR="00D85A40" w:rsidRPr="002D3D97" w:rsidRDefault="00D85A40" w:rsidP="00724FE7">
            <w:pPr>
              <w:jc w:val="center"/>
              <w:rPr>
                <w:rFonts w:ascii="Calibri" w:hAnsi="Calibri"/>
                <w:color w:val="000000"/>
                <w:sz w:val="16"/>
                <w:szCs w:val="16"/>
                <w:lang w:val="es-MX" w:eastAsia="es-MX"/>
              </w:rPr>
            </w:pPr>
            <w:r w:rsidRPr="002D3D97">
              <w:rPr>
                <w:rFonts w:ascii="Calibri" w:hAnsi="Calibri"/>
                <w:color w:val="000000"/>
                <w:sz w:val="16"/>
                <w:szCs w:val="16"/>
                <w:lang w:val="es-MX" w:eastAsia="es-MX"/>
              </w:rPr>
              <w:t>2</w:t>
            </w:r>
          </w:p>
        </w:tc>
        <w:tc>
          <w:tcPr>
            <w:tcW w:w="4643" w:type="dxa"/>
            <w:tcBorders>
              <w:top w:val="nil"/>
              <w:left w:val="nil"/>
              <w:bottom w:val="nil"/>
              <w:right w:val="single" w:sz="4" w:space="0" w:color="auto"/>
            </w:tcBorders>
            <w:shd w:val="clear" w:color="auto" w:fill="auto"/>
            <w:vAlign w:val="bottom"/>
            <w:hideMark/>
          </w:tcPr>
          <w:p w14:paraId="1D90C7C9" w14:textId="1C6DEEB2" w:rsidR="00D85A40" w:rsidRPr="002D3D97" w:rsidRDefault="00D85A40" w:rsidP="00724FE7">
            <w:pPr>
              <w:rPr>
                <w:rFonts w:ascii="Century Gothic" w:hAnsi="Century Gothic"/>
                <w:b/>
                <w:bCs/>
                <w:color w:val="000000"/>
                <w:sz w:val="16"/>
                <w:szCs w:val="16"/>
                <w:lang w:val="es-MX" w:eastAsia="es-MX"/>
              </w:rPr>
            </w:pPr>
            <w:r w:rsidRPr="002D3D97">
              <w:rPr>
                <w:rFonts w:ascii="Century Gothic" w:hAnsi="Century Gothic"/>
                <w:b/>
                <w:bCs/>
                <w:color w:val="000000"/>
                <w:sz w:val="16"/>
                <w:szCs w:val="16"/>
                <w:lang w:val="es-MX" w:eastAsia="es-MX"/>
              </w:rPr>
              <w:t>1</w:t>
            </w:r>
            <w:r w:rsidR="002D3D97" w:rsidRPr="002D3D97">
              <w:rPr>
                <w:rFonts w:ascii="Century Gothic" w:hAnsi="Century Gothic"/>
                <w:b/>
                <w:bCs/>
                <w:color w:val="000000"/>
                <w:sz w:val="16"/>
                <w:szCs w:val="16"/>
                <w:lang w:val="es-MX" w:eastAsia="es-MX"/>
              </w:rPr>
              <w:t>0</w:t>
            </w:r>
            <w:r w:rsidR="0064349D">
              <w:rPr>
                <w:rFonts w:ascii="Century Gothic" w:hAnsi="Century Gothic"/>
                <w:b/>
                <w:bCs/>
                <w:color w:val="000000"/>
                <w:sz w:val="16"/>
                <w:szCs w:val="16"/>
                <w:lang w:val="es-MX" w:eastAsia="es-MX"/>
              </w:rPr>
              <w:t>9</w:t>
            </w:r>
            <w:r w:rsidRPr="002D3D97">
              <w:rPr>
                <w:rFonts w:ascii="Century Gothic" w:hAnsi="Century Gothic"/>
                <w:b/>
                <w:bCs/>
                <w:color w:val="000000"/>
                <w:sz w:val="16"/>
                <w:szCs w:val="16"/>
                <w:lang w:val="es-MX" w:eastAsia="es-MX"/>
              </w:rPr>
              <w:t xml:space="preserve"> COMPRESOR:</w:t>
            </w:r>
          </w:p>
        </w:tc>
      </w:tr>
      <w:tr w:rsidR="00D85A40" w:rsidRPr="00A80E6C" w14:paraId="7F471CE8" w14:textId="77777777" w:rsidTr="0064349D">
        <w:trPr>
          <w:trHeight w:val="20"/>
        </w:trPr>
        <w:tc>
          <w:tcPr>
            <w:tcW w:w="1200" w:type="dxa"/>
            <w:vMerge/>
            <w:tcBorders>
              <w:top w:val="nil"/>
              <w:left w:val="single" w:sz="4" w:space="0" w:color="auto"/>
              <w:bottom w:val="single" w:sz="4" w:space="0" w:color="auto"/>
              <w:right w:val="single" w:sz="4" w:space="0" w:color="auto"/>
            </w:tcBorders>
            <w:vAlign w:val="center"/>
            <w:hideMark/>
          </w:tcPr>
          <w:p w14:paraId="6C1A4D23" w14:textId="77777777" w:rsidR="00D85A40" w:rsidRPr="00BC4CC0" w:rsidRDefault="00D85A40" w:rsidP="00724FE7">
            <w:pPr>
              <w:rPr>
                <w:rFonts w:ascii="Calibri" w:hAnsi="Calibri"/>
                <w:color w:val="000000"/>
                <w:sz w:val="16"/>
                <w:szCs w:val="16"/>
                <w:highlight w:val="yellow"/>
                <w:lang w:val="es-MX" w:eastAsia="es-MX"/>
              </w:rPr>
            </w:pPr>
          </w:p>
        </w:tc>
        <w:tc>
          <w:tcPr>
            <w:tcW w:w="1756" w:type="dxa"/>
            <w:vMerge/>
            <w:tcBorders>
              <w:top w:val="nil"/>
              <w:left w:val="single" w:sz="4" w:space="0" w:color="auto"/>
              <w:bottom w:val="single" w:sz="4" w:space="0" w:color="auto"/>
              <w:right w:val="single" w:sz="4" w:space="0" w:color="auto"/>
            </w:tcBorders>
            <w:vAlign w:val="center"/>
            <w:hideMark/>
          </w:tcPr>
          <w:p w14:paraId="480E2137" w14:textId="77777777" w:rsidR="00D85A40" w:rsidRPr="00BC4CC0" w:rsidRDefault="00D85A40" w:rsidP="00724FE7">
            <w:pPr>
              <w:rPr>
                <w:rFonts w:ascii="Calibri" w:hAnsi="Calibri"/>
                <w:color w:val="000000"/>
                <w:sz w:val="16"/>
                <w:szCs w:val="16"/>
                <w:highlight w:val="yellow"/>
                <w:lang w:val="es-MX" w:eastAsia="es-MX"/>
              </w:rPr>
            </w:pPr>
          </w:p>
        </w:tc>
        <w:tc>
          <w:tcPr>
            <w:tcW w:w="1200" w:type="dxa"/>
            <w:vMerge/>
            <w:tcBorders>
              <w:top w:val="nil"/>
              <w:left w:val="single" w:sz="4" w:space="0" w:color="auto"/>
              <w:bottom w:val="single" w:sz="4" w:space="0" w:color="auto"/>
              <w:right w:val="single" w:sz="4" w:space="0" w:color="auto"/>
            </w:tcBorders>
            <w:vAlign w:val="center"/>
            <w:hideMark/>
          </w:tcPr>
          <w:p w14:paraId="611D0B3A" w14:textId="77777777" w:rsidR="00D85A40" w:rsidRPr="00BC4CC0" w:rsidRDefault="00D85A40" w:rsidP="00724FE7">
            <w:pPr>
              <w:rPr>
                <w:rFonts w:ascii="Calibri" w:hAnsi="Calibri"/>
                <w:color w:val="000000"/>
                <w:sz w:val="16"/>
                <w:szCs w:val="16"/>
                <w:highlight w:val="yellow"/>
                <w:lang w:val="es-MX" w:eastAsia="es-MX"/>
              </w:rPr>
            </w:pPr>
          </w:p>
        </w:tc>
        <w:tc>
          <w:tcPr>
            <w:tcW w:w="1200" w:type="dxa"/>
            <w:vMerge/>
            <w:tcBorders>
              <w:top w:val="nil"/>
              <w:left w:val="single" w:sz="4" w:space="0" w:color="auto"/>
              <w:bottom w:val="single" w:sz="4" w:space="0" w:color="auto"/>
              <w:right w:val="single" w:sz="4" w:space="0" w:color="auto"/>
            </w:tcBorders>
            <w:vAlign w:val="center"/>
            <w:hideMark/>
          </w:tcPr>
          <w:p w14:paraId="32449E84" w14:textId="77777777" w:rsidR="00D85A40" w:rsidRPr="00BC4CC0" w:rsidRDefault="00D85A40" w:rsidP="00724FE7">
            <w:pPr>
              <w:rPr>
                <w:rFonts w:ascii="Calibri" w:hAnsi="Calibri"/>
                <w:color w:val="000000"/>
                <w:sz w:val="16"/>
                <w:szCs w:val="16"/>
                <w:highlight w:val="yellow"/>
                <w:lang w:val="es-MX" w:eastAsia="es-MX"/>
              </w:rPr>
            </w:pPr>
          </w:p>
        </w:tc>
        <w:tc>
          <w:tcPr>
            <w:tcW w:w="1200" w:type="dxa"/>
            <w:vMerge/>
            <w:tcBorders>
              <w:top w:val="nil"/>
              <w:left w:val="single" w:sz="4" w:space="0" w:color="auto"/>
              <w:bottom w:val="single" w:sz="4" w:space="0" w:color="auto"/>
              <w:right w:val="single" w:sz="4" w:space="0" w:color="auto"/>
            </w:tcBorders>
            <w:vAlign w:val="center"/>
            <w:hideMark/>
          </w:tcPr>
          <w:p w14:paraId="0D81FDC1" w14:textId="77777777" w:rsidR="00D85A40" w:rsidRPr="002D3D97" w:rsidRDefault="00D85A40" w:rsidP="00724FE7">
            <w:pPr>
              <w:rPr>
                <w:rFonts w:ascii="Calibri" w:hAnsi="Calibri"/>
                <w:color w:val="000000"/>
                <w:sz w:val="16"/>
                <w:szCs w:val="16"/>
                <w:lang w:val="es-MX" w:eastAsia="es-MX"/>
              </w:rPr>
            </w:pPr>
          </w:p>
        </w:tc>
        <w:tc>
          <w:tcPr>
            <w:tcW w:w="4643" w:type="dxa"/>
            <w:tcBorders>
              <w:top w:val="nil"/>
              <w:left w:val="nil"/>
              <w:bottom w:val="nil"/>
              <w:right w:val="single" w:sz="4" w:space="0" w:color="auto"/>
            </w:tcBorders>
            <w:shd w:val="clear" w:color="auto" w:fill="auto"/>
            <w:vAlign w:val="bottom"/>
            <w:hideMark/>
          </w:tcPr>
          <w:p w14:paraId="4EF099BF" w14:textId="77777777" w:rsidR="00D85A40" w:rsidRPr="002D3D97" w:rsidRDefault="00D85A40" w:rsidP="00724FE7">
            <w:pPr>
              <w:rPr>
                <w:rFonts w:ascii="Century Gothic" w:hAnsi="Century Gothic"/>
                <w:color w:val="000000"/>
                <w:sz w:val="16"/>
                <w:szCs w:val="16"/>
                <w:lang w:val="es-MX" w:eastAsia="es-MX"/>
              </w:rPr>
            </w:pPr>
            <w:r w:rsidRPr="002D3D97">
              <w:rPr>
                <w:rFonts w:ascii="Century Gothic" w:hAnsi="Century Gothic"/>
                <w:color w:val="000000"/>
                <w:sz w:val="16"/>
                <w:szCs w:val="16"/>
                <w:lang w:val="es-MX" w:eastAsia="es-MX"/>
              </w:rPr>
              <w:t>VERIFICAR LOS NIVELES DE ACEITE EN CASO QUE UTILICE ACEITE.</w:t>
            </w:r>
          </w:p>
        </w:tc>
      </w:tr>
      <w:tr w:rsidR="00D85A40" w:rsidRPr="00A80E6C" w14:paraId="27F528E8" w14:textId="77777777" w:rsidTr="0064349D">
        <w:trPr>
          <w:trHeight w:val="20"/>
        </w:trPr>
        <w:tc>
          <w:tcPr>
            <w:tcW w:w="1200" w:type="dxa"/>
            <w:vMerge/>
            <w:tcBorders>
              <w:top w:val="nil"/>
              <w:left w:val="single" w:sz="4" w:space="0" w:color="auto"/>
              <w:bottom w:val="single" w:sz="4" w:space="0" w:color="auto"/>
              <w:right w:val="single" w:sz="4" w:space="0" w:color="auto"/>
            </w:tcBorders>
            <w:vAlign w:val="center"/>
            <w:hideMark/>
          </w:tcPr>
          <w:p w14:paraId="662CFF64" w14:textId="77777777" w:rsidR="00D85A40" w:rsidRPr="00BC4CC0" w:rsidRDefault="00D85A40" w:rsidP="00724FE7">
            <w:pPr>
              <w:rPr>
                <w:rFonts w:ascii="Calibri" w:hAnsi="Calibri"/>
                <w:color w:val="000000"/>
                <w:sz w:val="16"/>
                <w:szCs w:val="16"/>
                <w:highlight w:val="yellow"/>
                <w:lang w:val="es-MX" w:eastAsia="es-MX"/>
              </w:rPr>
            </w:pPr>
          </w:p>
        </w:tc>
        <w:tc>
          <w:tcPr>
            <w:tcW w:w="1756" w:type="dxa"/>
            <w:vMerge/>
            <w:tcBorders>
              <w:top w:val="nil"/>
              <w:left w:val="single" w:sz="4" w:space="0" w:color="auto"/>
              <w:bottom w:val="single" w:sz="4" w:space="0" w:color="auto"/>
              <w:right w:val="single" w:sz="4" w:space="0" w:color="auto"/>
            </w:tcBorders>
            <w:vAlign w:val="center"/>
            <w:hideMark/>
          </w:tcPr>
          <w:p w14:paraId="674E9D21" w14:textId="77777777" w:rsidR="00D85A40" w:rsidRPr="00BC4CC0" w:rsidRDefault="00D85A40" w:rsidP="00724FE7">
            <w:pPr>
              <w:rPr>
                <w:rFonts w:ascii="Calibri" w:hAnsi="Calibri"/>
                <w:color w:val="000000"/>
                <w:sz w:val="16"/>
                <w:szCs w:val="16"/>
                <w:highlight w:val="yellow"/>
                <w:lang w:val="es-MX" w:eastAsia="es-MX"/>
              </w:rPr>
            </w:pPr>
          </w:p>
        </w:tc>
        <w:tc>
          <w:tcPr>
            <w:tcW w:w="1200" w:type="dxa"/>
            <w:vMerge/>
            <w:tcBorders>
              <w:top w:val="nil"/>
              <w:left w:val="single" w:sz="4" w:space="0" w:color="auto"/>
              <w:bottom w:val="single" w:sz="4" w:space="0" w:color="auto"/>
              <w:right w:val="single" w:sz="4" w:space="0" w:color="auto"/>
            </w:tcBorders>
            <w:vAlign w:val="center"/>
            <w:hideMark/>
          </w:tcPr>
          <w:p w14:paraId="4DEEFA37" w14:textId="77777777" w:rsidR="00D85A40" w:rsidRPr="00BC4CC0" w:rsidRDefault="00D85A40" w:rsidP="00724FE7">
            <w:pPr>
              <w:rPr>
                <w:rFonts w:ascii="Calibri" w:hAnsi="Calibri"/>
                <w:color w:val="000000"/>
                <w:sz w:val="16"/>
                <w:szCs w:val="16"/>
                <w:highlight w:val="yellow"/>
                <w:lang w:val="es-MX" w:eastAsia="es-MX"/>
              </w:rPr>
            </w:pPr>
          </w:p>
        </w:tc>
        <w:tc>
          <w:tcPr>
            <w:tcW w:w="1200" w:type="dxa"/>
            <w:vMerge/>
            <w:tcBorders>
              <w:top w:val="nil"/>
              <w:left w:val="single" w:sz="4" w:space="0" w:color="auto"/>
              <w:bottom w:val="single" w:sz="4" w:space="0" w:color="auto"/>
              <w:right w:val="single" w:sz="4" w:space="0" w:color="auto"/>
            </w:tcBorders>
            <w:vAlign w:val="center"/>
            <w:hideMark/>
          </w:tcPr>
          <w:p w14:paraId="6401FA27" w14:textId="77777777" w:rsidR="00D85A40" w:rsidRPr="00BC4CC0" w:rsidRDefault="00D85A40" w:rsidP="00724FE7">
            <w:pPr>
              <w:rPr>
                <w:rFonts w:ascii="Calibri" w:hAnsi="Calibri"/>
                <w:color w:val="000000"/>
                <w:sz w:val="16"/>
                <w:szCs w:val="16"/>
                <w:highlight w:val="yellow"/>
                <w:lang w:val="es-MX" w:eastAsia="es-MX"/>
              </w:rPr>
            </w:pPr>
          </w:p>
        </w:tc>
        <w:tc>
          <w:tcPr>
            <w:tcW w:w="1200" w:type="dxa"/>
            <w:vMerge/>
            <w:tcBorders>
              <w:top w:val="nil"/>
              <w:left w:val="single" w:sz="4" w:space="0" w:color="auto"/>
              <w:bottom w:val="single" w:sz="4" w:space="0" w:color="auto"/>
              <w:right w:val="single" w:sz="4" w:space="0" w:color="auto"/>
            </w:tcBorders>
            <w:vAlign w:val="center"/>
            <w:hideMark/>
          </w:tcPr>
          <w:p w14:paraId="3AE692C5" w14:textId="77777777" w:rsidR="00D85A40" w:rsidRPr="002D3D97" w:rsidRDefault="00D85A40" w:rsidP="00724FE7">
            <w:pPr>
              <w:rPr>
                <w:rFonts w:ascii="Calibri" w:hAnsi="Calibri"/>
                <w:color w:val="000000"/>
                <w:sz w:val="16"/>
                <w:szCs w:val="16"/>
                <w:lang w:val="es-MX" w:eastAsia="es-MX"/>
              </w:rPr>
            </w:pPr>
          </w:p>
        </w:tc>
        <w:tc>
          <w:tcPr>
            <w:tcW w:w="4643" w:type="dxa"/>
            <w:tcBorders>
              <w:top w:val="nil"/>
              <w:left w:val="nil"/>
              <w:bottom w:val="nil"/>
              <w:right w:val="single" w:sz="4" w:space="0" w:color="auto"/>
            </w:tcBorders>
            <w:shd w:val="clear" w:color="auto" w:fill="auto"/>
            <w:vAlign w:val="bottom"/>
            <w:hideMark/>
          </w:tcPr>
          <w:p w14:paraId="3A9958EC" w14:textId="77777777" w:rsidR="00D85A40" w:rsidRPr="002D3D97" w:rsidRDefault="00D85A40" w:rsidP="00724FE7">
            <w:pPr>
              <w:rPr>
                <w:rFonts w:ascii="Century Gothic" w:hAnsi="Century Gothic"/>
                <w:color w:val="000000"/>
                <w:sz w:val="16"/>
                <w:szCs w:val="16"/>
                <w:lang w:val="es-MX" w:eastAsia="es-MX"/>
              </w:rPr>
            </w:pPr>
            <w:r w:rsidRPr="002D3D97">
              <w:rPr>
                <w:rFonts w:ascii="Century Gothic" w:hAnsi="Century Gothic"/>
                <w:color w:val="000000"/>
                <w:sz w:val="16"/>
                <w:szCs w:val="16"/>
                <w:lang w:val="es-MX" w:eastAsia="es-MX"/>
              </w:rPr>
              <w:t>REVISAR LOS VALORES AMPERAJES RESPECTO A PLACA.</w:t>
            </w:r>
          </w:p>
        </w:tc>
      </w:tr>
      <w:tr w:rsidR="00D85A40" w:rsidRPr="00A80E6C" w14:paraId="7B4C81A1" w14:textId="77777777" w:rsidTr="0064349D">
        <w:trPr>
          <w:trHeight w:val="20"/>
        </w:trPr>
        <w:tc>
          <w:tcPr>
            <w:tcW w:w="1200" w:type="dxa"/>
            <w:vMerge/>
            <w:tcBorders>
              <w:top w:val="nil"/>
              <w:left w:val="single" w:sz="4" w:space="0" w:color="auto"/>
              <w:bottom w:val="single" w:sz="4" w:space="0" w:color="auto"/>
              <w:right w:val="single" w:sz="4" w:space="0" w:color="auto"/>
            </w:tcBorders>
            <w:vAlign w:val="center"/>
            <w:hideMark/>
          </w:tcPr>
          <w:p w14:paraId="032F1797" w14:textId="77777777" w:rsidR="00D85A40" w:rsidRPr="00BC4CC0" w:rsidRDefault="00D85A40" w:rsidP="00724FE7">
            <w:pPr>
              <w:rPr>
                <w:rFonts w:ascii="Calibri" w:hAnsi="Calibri"/>
                <w:color w:val="000000"/>
                <w:sz w:val="16"/>
                <w:szCs w:val="16"/>
                <w:highlight w:val="yellow"/>
                <w:lang w:val="es-MX" w:eastAsia="es-MX"/>
              </w:rPr>
            </w:pPr>
          </w:p>
        </w:tc>
        <w:tc>
          <w:tcPr>
            <w:tcW w:w="1756" w:type="dxa"/>
            <w:vMerge/>
            <w:tcBorders>
              <w:top w:val="nil"/>
              <w:left w:val="single" w:sz="4" w:space="0" w:color="auto"/>
              <w:bottom w:val="single" w:sz="4" w:space="0" w:color="auto"/>
              <w:right w:val="single" w:sz="4" w:space="0" w:color="auto"/>
            </w:tcBorders>
            <w:vAlign w:val="center"/>
            <w:hideMark/>
          </w:tcPr>
          <w:p w14:paraId="40A89E06" w14:textId="77777777" w:rsidR="00D85A40" w:rsidRPr="00BC4CC0" w:rsidRDefault="00D85A40" w:rsidP="00724FE7">
            <w:pPr>
              <w:rPr>
                <w:rFonts w:ascii="Calibri" w:hAnsi="Calibri"/>
                <w:color w:val="000000"/>
                <w:sz w:val="16"/>
                <w:szCs w:val="16"/>
                <w:highlight w:val="yellow"/>
                <w:lang w:val="es-MX" w:eastAsia="es-MX"/>
              </w:rPr>
            </w:pPr>
          </w:p>
        </w:tc>
        <w:tc>
          <w:tcPr>
            <w:tcW w:w="1200" w:type="dxa"/>
            <w:vMerge/>
            <w:tcBorders>
              <w:top w:val="nil"/>
              <w:left w:val="single" w:sz="4" w:space="0" w:color="auto"/>
              <w:bottom w:val="single" w:sz="4" w:space="0" w:color="auto"/>
              <w:right w:val="single" w:sz="4" w:space="0" w:color="auto"/>
            </w:tcBorders>
            <w:vAlign w:val="center"/>
            <w:hideMark/>
          </w:tcPr>
          <w:p w14:paraId="1FC31F6E" w14:textId="77777777" w:rsidR="00D85A40" w:rsidRPr="00BC4CC0" w:rsidRDefault="00D85A40" w:rsidP="00724FE7">
            <w:pPr>
              <w:rPr>
                <w:rFonts w:ascii="Calibri" w:hAnsi="Calibri"/>
                <w:color w:val="000000"/>
                <w:sz w:val="16"/>
                <w:szCs w:val="16"/>
                <w:highlight w:val="yellow"/>
                <w:lang w:val="es-MX" w:eastAsia="es-MX"/>
              </w:rPr>
            </w:pPr>
          </w:p>
        </w:tc>
        <w:tc>
          <w:tcPr>
            <w:tcW w:w="1200" w:type="dxa"/>
            <w:vMerge/>
            <w:tcBorders>
              <w:top w:val="nil"/>
              <w:left w:val="single" w:sz="4" w:space="0" w:color="auto"/>
              <w:bottom w:val="single" w:sz="4" w:space="0" w:color="auto"/>
              <w:right w:val="single" w:sz="4" w:space="0" w:color="auto"/>
            </w:tcBorders>
            <w:vAlign w:val="center"/>
            <w:hideMark/>
          </w:tcPr>
          <w:p w14:paraId="1B9981E0" w14:textId="77777777" w:rsidR="00D85A40" w:rsidRPr="00BC4CC0" w:rsidRDefault="00D85A40" w:rsidP="00724FE7">
            <w:pPr>
              <w:rPr>
                <w:rFonts w:ascii="Calibri" w:hAnsi="Calibri"/>
                <w:color w:val="000000"/>
                <w:sz w:val="16"/>
                <w:szCs w:val="16"/>
                <w:highlight w:val="yellow"/>
                <w:lang w:val="es-MX" w:eastAsia="es-MX"/>
              </w:rPr>
            </w:pPr>
          </w:p>
        </w:tc>
        <w:tc>
          <w:tcPr>
            <w:tcW w:w="1200" w:type="dxa"/>
            <w:vMerge/>
            <w:tcBorders>
              <w:top w:val="nil"/>
              <w:left w:val="single" w:sz="4" w:space="0" w:color="auto"/>
              <w:bottom w:val="single" w:sz="4" w:space="0" w:color="auto"/>
              <w:right w:val="single" w:sz="4" w:space="0" w:color="auto"/>
            </w:tcBorders>
            <w:vAlign w:val="center"/>
            <w:hideMark/>
          </w:tcPr>
          <w:p w14:paraId="6B1829B7" w14:textId="77777777" w:rsidR="00D85A40" w:rsidRPr="002D3D97" w:rsidRDefault="00D85A40" w:rsidP="00724FE7">
            <w:pPr>
              <w:rPr>
                <w:rFonts w:ascii="Calibri" w:hAnsi="Calibri"/>
                <w:color w:val="000000"/>
                <w:sz w:val="16"/>
                <w:szCs w:val="16"/>
                <w:lang w:val="es-MX" w:eastAsia="es-MX"/>
              </w:rPr>
            </w:pPr>
          </w:p>
        </w:tc>
        <w:tc>
          <w:tcPr>
            <w:tcW w:w="4643" w:type="dxa"/>
            <w:tcBorders>
              <w:top w:val="nil"/>
              <w:left w:val="nil"/>
              <w:bottom w:val="nil"/>
              <w:right w:val="single" w:sz="4" w:space="0" w:color="auto"/>
            </w:tcBorders>
            <w:shd w:val="clear" w:color="auto" w:fill="auto"/>
            <w:vAlign w:val="bottom"/>
            <w:hideMark/>
          </w:tcPr>
          <w:p w14:paraId="19054C4A" w14:textId="77777777" w:rsidR="00D85A40" w:rsidRPr="002D3D97" w:rsidRDefault="00D85A40" w:rsidP="00724FE7">
            <w:pPr>
              <w:rPr>
                <w:rFonts w:ascii="Century Gothic" w:hAnsi="Century Gothic"/>
                <w:color w:val="000000"/>
                <w:sz w:val="16"/>
                <w:szCs w:val="16"/>
                <w:lang w:val="es-MX" w:eastAsia="es-MX"/>
              </w:rPr>
            </w:pPr>
            <w:r w:rsidRPr="002D3D97">
              <w:rPr>
                <w:rFonts w:ascii="Century Gothic" w:hAnsi="Century Gothic"/>
                <w:color w:val="000000"/>
                <w:sz w:val="16"/>
                <w:szCs w:val="16"/>
                <w:lang w:val="es-MX" w:eastAsia="es-MX"/>
              </w:rPr>
              <w:t>REVISAR LOS VALORES DE VOLTAJES RESPECTO A DATOS DE PLACA.</w:t>
            </w:r>
          </w:p>
        </w:tc>
      </w:tr>
      <w:tr w:rsidR="00D85A40" w:rsidRPr="00A80E6C" w14:paraId="7E525935" w14:textId="77777777" w:rsidTr="0064349D">
        <w:trPr>
          <w:trHeight w:val="20"/>
        </w:trPr>
        <w:tc>
          <w:tcPr>
            <w:tcW w:w="1200" w:type="dxa"/>
            <w:vMerge/>
            <w:tcBorders>
              <w:top w:val="nil"/>
              <w:left w:val="single" w:sz="4" w:space="0" w:color="auto"/>
              <w:bottom w:val="single" w:sz="4" w:space="0" w:color="auto"/>
              <w:right w:val="single" w:sz="4" w:space="0" w:color="auto"/>
            </w:tcBorders>
            <w:vAlign w:val="center"/>
            <w:hideMark/>
          </w:tcPr>
          <w:p w14:paraId="4115FA05" w14:textId="77777777" w:rsidR="00D85A40" w:rsidRPr="00BC4CC0" w:rsidRDefault="00D85A40" w:rsidP="00724FE7">
            <w:pPr>
              <w:rPr>
                <w:rFonts w:ascii="Calibri" w:hAnsi="Calibri"/>
                <w:color w:val="000000"/>
                <w:sz w:val="16"/>
                <w:szCs w:val="16"/>
                <w:highlight w:val="yellow"/>
                <w:lang w:val="es-MX" w:eastAsia="es-MX"/>
              </w:rPr>
            </w:pPr>
          </w:p>
        </w:tc>
        <w:tc>
          <w:tcPr>
            <w:tcW w:w="1756" w:type="dxa"/>
            <w:vMerge/>
            <w:tcBorders>
              <w:top w:val="nil"/>
              <w:left w:val="single" w:sz="4" w:space="0" w:color="auto"/>
              <w:bottom w:val="single" w:sz="4" w:space="0" w:color="auto"/>
              <w:right w:val="single" w:sz="4" w:space="0" w:color="auto"/>
            </w:tcBorders>
            <w:vAlign w:val="center"/>
            <w:hideMark/>
          </w:tcPr>
          <w:p w14:paraId="03256777" w14:textId="77777777" w:rsidR="00D85A40" w:rsidRPr="00BC4CC0" w:rsidRDefault="00D85A40" w:rsidP="00724FE7">
            <w:pPr>
              <w:rPr>
                <w:rFonts w:ascii="Calibri" w:hAnsi="Calibri"/>
                <w:color w:val="000000"/>
                <w:sz w:val="16"/>
                <w:szCs w:val="16"/>
                <w:highlight w:val="yellow"/>
                <w:lang w:val="es-MX" w:eastAsia="es-MX"/>
              </w:rPr>
            </w:pPr>
          </w:p>
        </w:tc>
        <w:tc>
          <w:tcPr>
            <w:tcW w:w="1200" w:type="dxa"/>
            <w:vMerge/>
            <w:tcBorders>
              <w:top w:val="nil"/>
              <w:left w:val="single" w:sz="4" w:space="0" w:color="auto"/>
              <w:bottom w:val="single" w:sz="4" w:space="0" w:color="auto"/>
              <w:right w:val="single" w:sz="4" w:space="0" w:color="auto"/>
            </w:tcBorders>
            <w:vAlign w:val="center"/>
            <w:hideMark/>
          </w:tcPr>
          <w:p w14:paraId="4CFEE4F2" w14:textId="77777777" w:rsidR="00D85A40" w:rsidRPr="00BC4CC0" w:rsidRDefault="00D85A40" w:rsidP="00724FE7">
            <w:pPr>
              <w:rPr>
                <w:rFonts w:ascii="Calibri" w:hAnsi="Calibri"/>
                <w:color w:val="000000"/>
                <w:sz w:val="16"/>
                <w:szCs w:val="16"/>
                <w:highlight w:val="yellow"/>
                <w:lang w:val="es-MX" w:eastAsia="es-MX"/>
              </w:rPr>
            </w:pPr>
          </w:p>
        </w:tc>
        <w:tc>
          <w:tcPr>
            <w:tcW w:w="1200" w:type="dxa"/>
            <w:vMerge/>
            <w:tcBorders>
              <w:top w:val="nil"/>
              <w:left w:val="single" w:sz="4" w:space="0" w:color="auto"/>
              <w:bottom w:val="single" w:sz="4" w:space="0" w:color="auto"/>
              <w:right w:val="single" w:sz="4" w:space="0" w:color="auto"/>
            </w:tcBorders>
            <w:vAlign w:val="center"/>
            <w:hideMark/>
          </w:tcPr>
          <w:p w14:paraId="69A1F1E7" w14:textId="77777777" w:rsidR="00D85A40" w:rsidRPr="00BC4CC0" w:rsidRDefault="00D85A40" w:rsidP="00724FE7">
            <w:pPr>
              <w:rPr>
                <w:rFonts w:ascii="Calibri" w:hAnsi="Calibri"/>
                <w:color w:val="000000"/>
                <w:sz w:val="16"/>
                <w:szCs w:val="16"/>
                <w:highlight w:val="yellow"/>
                <w:lang w:val="es-MX" w:eastAsia="es-MX"/>
              </w:rPr>
            </w:pPr>
          </w:p>
        </w:tc>
        <w:tc>
          <w:tcPr>
            <w:tcW w:w="1200" w:type="dxa"/>
            <w:vMerge/>
            <w:tcBorders>
              <w:top w:val="nil"/>
              <w:left w:val="single" w:sz="4" w:space="0" w:color="auto"/>
              <w:bottom w:val="single" w:sz="4" w:space="0" w:color="auto"/>
              <w:right w:val="single" w:sz="4" w:space="0" w:color="auto"/>
            </w:tcBorders>
            <w:vAlign w:val="center"/>
            <w:hideMark/>
          </w:tcPr>
          <w:p w14:paraId="04CA2189" w14:textId="77777777" w:rsidR="00D85A40" w:rsidRPr="002D3D97" w:rsidRDefault="00D85A40" w:rsidP="00724FE7">
            <w:pPr>
              <w:rPr>
                <w:rFonts w:ascii="Calibri" w:hAnsi="Calibri"/>
                <w:color w:val="000000"/>
                <w:sz w:val="16"/>
                <w:szCs w:val="16"/>
                <w:lang w:val="es-MX" w:eastAsia="es-MX"/>
              </w:rPr>
            </w:pPr>
          </w:p>
        </w:tc>
        <w:tc>
          <w:tcPr>
            <w:tcW w:w="4643" w:type="dxa"/>
            <w:tcBorders>
              <w:top w:val="nil"/>
              <w:left w:val="nil"/>
              <w:bottom w:val="nil"/>
              <w:right w:val="single" w:sz="4" w:space="0" w:color="auto"/>
            </w:tcBorders>
            <w:shd w:val="clear" w:color="auto" w:fill="auto"/>
            <w:vAlign w:val="bottom"/>
            <w:hideMark/>
          </w:tcPr>
          <w:p w14:paraId="5975267C" w14:textId="77777777" w:rsidR="00D85A40" w:rsidRPr="002D3D97" w:rsidRDefault="00D85A40" w:rsidP="00724FE7">
            <w:pPr>
              <w:rPr>
                <w:rFonts w:ascii="Century Gothic" w:hAnsi="Century Gothic"/>
                <w:color w:val="000000"/>
                <w:sz w:val="16"/>
                <w:szCs w:val="16"/>
                <w:lang w:val="es-MX" w:eastAsia="es-MX"/>
              </w:rPr>
            </w:pPr>
            <w:r w:rsidRPr="002D3D97">
              <w:rPr>
                <w:rFonts w:ascii="Century Gothic" w:hAnsi="Century Gothic"/>
                <w:color w:val="000000"/>
                <w:sz w:val="16"/>
                <w:szCs w:val="16"/>
                <w:lang w:val="es-MX" w:eastAsia="es-MX"/>
              </w:rPr>
              <w:t>PURGADO DEL TANQUE DEL COMPRESOR.</w:t>
            </w:r>
          </w:p>
        </w:tc>
      </w:tr>
      <w:tr w:rsidR="00D85A40" w:rsidRPr="00A80E6C" w14:paraId="3FBCEE1B" w14:textId="77777777" w:rsidTr="0064349D">
        <w:trPr>
          <w:trHeight w:val="20"/>
        </w:trPr>
        <w:tc>
          <w:tcPr>
            <w:tcW w:w="1200" w:type="dxa"/>
            <w:vMerge/>
            <w:tcBorders>
              <w:top w:val="nil"/>
              <w:left w:val="single" w:sz="4" w:space="0" w:color="auto"/>
              <w:bottom w:val="single" w:sz="4" w:space="0" w:color="auto"/>
              <w:right w:val="single" w:sz="4" w:space="0" w:color="auto"/>
            </w:tcBorders>
            <w:vAlign w:val="center"/>
            <w:hideMark/>
          </w:tcPr>
          <w:p w14:paraId="38353141" w14:textId="77777777" w:rsidR="00D85A40" w:rsidRPr="00BC4CC0" w:rsidRDefault="00D85A40" w:rsidP="00724FE7">
            <w:pPr>
              <w:rPr>
                <w:rFonts w:ascii="Calibri" w:hAnsi="Calibri"/>
                <w:color w:val="000000"/>
                <w:sz w:val="16"/>
                <w:szCs w:val="16"/>
                <w:highlight w:val="yellow"/>
                <w:lang w:val="es-MX" w:eastAsia="es-MX"/>
              </w:rPr>
            </w:pPr>
          </w:p>
        </w:tc>
        <w:tc>
          <w:tcPr>
            <w:tcW w:w="1756" w:type="dxa"/>
            <w:vMerge/>
            <w:tcBorders>
              <w:top w:val="nil"/>
              <w:left w:val="single" w:sz="4" w:space="0" w:color="auto"/>
              <w:bottom w:val="single" w:sz="4" w:space="0" w:color="auto"/>
              <w:right w:val="single" w:sz="4" w:space="0" w:color="auto"/>
            </w:tcBorders>
            <w:vAlign w:val="center"/>
            <w:hideMark/>
          </w:tcPr>
          <w:p w14:paraId="6BAF4CC6" w14:textId="77777777" w:rsidR="00D85A40" w:rsidRPr="00BC4CC0" w:rsidRDefault="00D85A40" w:rsidP="00724FE7">
            <w:pPr>
              <w:rPr>
                <w:rFonts w:ascii="Calibri" w:hAnsi="Calibri"/>
                <w:color w:val="000000"/>
                <w:sz w:val="16"/>
                <w:szCs w:val="16"/>
                <w:highlight w:val="yellow"/>
                <w:lang w:val="es-MX" w:eastAsia="es-MX"/>
              </w:rPr>
            </w:pPr>
          </w:p>
        </w:tc>
        <w:tc>
          <w:tcPr>
            <w:tcW w:w="1200" w:type="dxa"/>
            <w:vMerge/>
            <w:tcBorders>
              <w:top w:val="nil"/>
              <w:left w:val="single" w:sz="4" w:space="0" w:color="auto"/>
              <w:bottom w:val="single" w:sz="4" w:space="0" w:color="auto"/>
              <w:right w:val="single" w:sz="4" w:space="0" w:color="auto"/>
            </w:tcBorders>
            <w:vAlign w:val="center"/>
            <w:hideMark/>
          </w:tcPr>
          <w:p w14:paraId="3F2130AE" w14:textId="77777777" w:rsidR="00D85A40" w:rsidRPr="00BC4CC0" w:rsidRDefault="00D85A40" w:rsidP="00724FE7">
            <w:pPr>
              <w:rPr>
                <w:rFonts w:ascii="Calibri" w:hAnsi="Calibri"/>
                <w:color w:val="000000"/>
                <w:sz w:val="16"/>
                <w:szCs w:val="16"/>
                <w:highlight w:val="yellow"/>
                <w:lang w:val="es-MX" w:eastAsia="es-MX"/>
              </w:rPr>
            </w:pPr>
          </w:p>
        </w:tc>
        <w:tc>
          <w:tcPr>
            <w:tcW w:w="1200" w:type="dxa"/>
            <w:vMerge/>
            <w:tcBorders>
              <w:top w:val="nil"/>
              <w:left w:val="single" w:sz="4" w:space="0" w:color="auto"/>
              <w:bottom w:val="single" w:sz="4" w:space="0" w:color="auto"/>
              <w:right w:val="single" w:sz="4" w:space="0" w:color="auto"/>
            </w:tcBorders>
            <w:vAlign w:val="center"/>
            <w:hideMark/>
          </w:tcPr>
          <w:p w14:paraId="77555AA6" w14:textId="77777777" w:rsidR="00D85A40" w:rsidRPr="00BC4CC0" w:rsidRDefault="00D85A40" w:rsidP="00724FE7">
            <w:pPr>
              <w:rPr>
                <w:rFonts w:ascii="Calibri" w:hAnsi="Calibri"/>
                <w:color w:val="000000"/>
                <w:sz w:val="16"/>
                <w:szCs w:val="16"/>
                <w:highlight w:val="yellow"/>
                <w:lang w:val="es-MX" w:eastAsia="es-MX"/>
              </w:rPr>
            </w:pPr>
          </w:p>
        </w:tc>
        <w:tc>
          <w:tcPr>
            <w:tcW w:w="1200" w:type="dxa"/>
            <w:vMerge/>
            <w:tcBorders>
              <w:top w:val="nil"/>
              <w:left w:val="single" w:sz="4" w:space="0" w:color="auto"/>
              <w:bottom w:val="single" w:sz="4" w:space="0" w:color="auto"/>
              <w:right w:val="single" w:sz="4" w:space="0" w:color="auto"/>
            </w:tcBorders>
            <w:vAlign w:val="center"/>
            <w:hideMark/>
          </w:tcPr>
          <w:p w14:paraId="20839189" w14:textId="77777777" w:rsidR="00D85A40" w:rsidRPr="002D3D97" w:rsidRDefault="00D85A40" w:rsidP="00724FE7">
            <w:pPr>
              <w:rPr>
                <w:rFonts w:ascii="Calibri" w:hAnsi="Calibri"/>
                <w:color w:val="000000"/>
                <w:sz w:val="16"/>
                <w:szCs w:val="16"/>
                <w:lang w:val="es-MX" w:eastAsia="es-MX"/>
              </w:rPr>
            </w:pPr>
          </w:p>
        </w:tc>
        <w:tc>
          <w:tcPr>
            <w:tcW w:w="4643" w:type="dxa"/>
            <w:tcBorders>
              <w:top w:val="nil"/>
              <w:left w:val="nil"/>
              <w:bottom w:val="nil"/>
              <w:right w:val="single" w:sz="4" w:space="0" w:color="auto"/>
            </w:tcBorders>
            <w:shd w:val="clear" w:color="auto" w:fill="auto"/>
            <w:vAlign w:val="bottom"/>
            <w:hideMark/>
          </w:tcPr>
          <w:p w14:paraId="7272F8BA" w14:textId="77777777" w:rsidR="00D85A40" w:rsidRPr="002D3D97" w:rsidRDefault="00D85A40" w:rsidP="00724FE7">
            <w:pPr>
              <w:rPr>
                <w:rFonts w:ascii="Century Gothic" w:hAnsi="Century Gothic"/>
                <w:color w:val="000000"/>
                <w:sz w:val="16"/>
                <w:szCs w:val="16"/>
                <w:lang w:val="es-MX" w:eastAsia="es-MX"/>
              </w:rPr>
            </w:pPr>
            <w:r w:rsidRPr="002D3D97">
              <w:rPr>
                <w:rFonts w:ascii="Century Gothic" w:hAnsi="Century Gothic"/>
                <w:color w:val="000000"/>
                <w:sz w:val="16"/>
                <w:szCs w:val="16"/>
                <w:lang w:val="es-MX" w:eastAsia="es-MX"/>
              </w:rPr>
              <w:t>VALORACIÓN Y DIAGNÓSTICO DE ESTADO DE EQUIPO EN CASO DE REQUERIRLO.</w:t>
            </w:r>
          </w:p>
        </w:tc>
      </w:tr>
      <w:tr w:rsidR="00D85A40" w:rsidRPr="00A80E6C" w14:paraId="2129F7E1" w14:textId="77777777" w:rsidTr="0064349D">
        <w:trPr>
          <w:trHeight w:val="20"/>
        </w:trPr>
        <w:tc>
          <w:tcPr>
            <w:tcW w:w="1200" w:type="dxa"/>
            <w:vMerge/>
            <w:tcBorders>
              <w:top w:val="nil"/>
              <w:left w:val="single" w:sz="4" w:space="0" w:color="auto"/>
              <w:bottom w:val="single" w:sz="4" w:space="0" w:color="auto"/>
              <w:right w:val="single" w:sz="4" w:space="0" w:color="auto"/>
            </w:tcBorders>
            <w:vAlign w:val="center"/>
            <w:hideMark/>
          </w:tcPr>
          <w:p w14:paraId="4E07696F" w14:textId="77777777" w:rsidR="00D85A40" w:rsidRPr="00BC4CC0" w:rsidRDefault="00D85A40" w:rsidP="00724FE7">
            <w:pPr>
              <w:rPr>
                <w:rFonts w:ascii="Calibri" w:hAnsi="Calibri"/>
                <w:color w:val="000000"/>
                <w:sz w:val="16"/>
                <w:szCs w:val="16"/>
                <w:highlight w:val="yellow"/>
                <w:lang w:val="es-MX" w:eastAsia="es-MX"/>
              </w:rPr>
            </w:pPr>
          </w:p>
        </w:tc>
        <w:tc>
          <w:tcPr>
            <w:tcW w:w="1756" w:type="dxa"/>
            <w:vMerge/>
            <w:tcBorders>
              <w:top w:val="nil"/>
              <w:left w:val="single" w:sz="4" w:space="0" w:color="auto"/>
              <w:bottom w:val="single" w:sz="4" w:space="0" w:color="auto"/>
              <w:right w:val="single" w:sz="4" w:space="0" w:color="auto"/>
            </w:tcBorders>
            <w:vAlign w:val="center"/>
            <w:hideMark/>
          </w:tcPr>
          <w:p w14:paraId="0D64A92F" w14:textId="77777777" w:rsidR="00D85A40" w:rsidRPr="00BC4CC0" w:rsidRDefault="00D85A40" w:rsidP="00724FE7">
            <w:pPr>
              <w:rPr>
                <w:rFonts w:ascii="Calibri" w:hAnsi="Calibri"/>
                <w:color w:val="000000"/>
                <w:sz w:val="16"/>
                <w:szCs w:val="16"/>
                <w:highlight w:val="yellow"/>
                <w:lang w:val="es-MX" w:eastAsia="es-MX"/>
              </w:rPr>
            </w:pPr>
          </w:p>
        </w:tc>
        <w:tc>
          <w:tcPr>
            <w:tcW w:w="1200" w:type="dxa"/>
            <w:vMerge/>
            <w:tcBorders>
              <w:top w:val="nil"/>
              <w:left w:val="single" w:sz="4" w:space="0" w:color="auto"/>
              <w:bottom w:val="single" w:sz="4" w:space="0" w:color="auto"/>
              <w:right w:val="single" w:sz="4" w:space="0" w:color="auto"/>
            </w:tcBorders>
            <w:vAlign w:val="center"/>
            <w:hideMark/>
          </w:tcPr>
          <w:p w14:paraId="69BB2C17" w14:textId="77777777" w:rsidR="00D85A40" w:rsidRPr="00BC4CC0" w:rsidRDefault="00D85A40" w:rsidP="00724FE7">
            <w:pPr>
              <w:rPr>
                <w:rFonts w:ascii="Calibri" w:hAnsi="Calibri"/>
                <w:color w:val="000000"/>
                <w:sz w:val="16"/>
                <w:szCs w:val="16"/>
                <w:highlight w:val="yellow"/>
                <w:lang w:val="es-MX" w:eastAsia="es-MX"/>
              </w:rPr>
            </w:pPr>
          </w:p>
        </w:tc>
        <w:tc>
          <w:tcPr>
            <w:tcW w:w="1200" w:type="dxa"/>
            <w:vMerge/>
            <w:tcBorders>
              <w:top w:val="nil"/>
              <w:left w:val="single" w:sz="4" w:space="0" w:color="auto"/>
              <w:bottom w:val="single" w:sz="4" w:space="0" w:color="auto"/>
              <w:right w:val="single" w:sz="4" w:space="0" w:color="auto"/>
            </w:tcBorders>
            <w:vAlign w:val="center"/>
            <w:hideMark/>
          </w:tcPr>
          <w:p w14:paraId="4C975B27" w14:textId="77777777" w:rsidR="00D85A40" w:rsidRPr="00BC4CC0" w:rsidRDefault="00D85A40" w:rsidP="00724FE7">
            <w:pPr>
              <w:rPr>
                <w:rFonts w:ascii="Calibri" w:hAnsi="Calibri"/>
                <w:color w:val="000000"/>
                <w:sz w:val="16"/>
                <w:szCs w:val="16"/>
                <w:highlight w:val="yellow"/>
                <w:lang w:val="es-MX" w:eastAsia="es-MX"/>
              </w:rPr>
            </w:pPr>
          </w:p>
        </w:tc>
        <w:tc>
          <w:tcPr>
            <w:tcW w:w="1200" w:type="dxa"/>
            <w:vMerge/>
            <w:tcBorders>
              <w:top w:val="nil"/>
              <w:left w:val="single" w:sz="4" w:space="0" w:color="auto"/>
              <w:bottom w:val="single" w:sz="4" w:space="0" w:color="auto"/>
              <w:right w:val="single" w:sz="4" w:space="0" w:color="auto"/>
            </w:tcBorders>
            <w:vAlign w:val="center"/>
            <w:hideMark/>
          </w:tcPr>
          <w:p w14:paraId="6590B71D" w14:textId="77777777" w:rsidR="00D85A40" w:rsidRPr="002D3D97" w:rsidRDefault="00D85A40" w:rsidP="00724FE7">
            <w:pPr>
              <w:rPr>
                <w:rFonts w:ascii="Calibri" w:hAnsi="Calibri"/>
                <w:color w:val="000000"/>
                <w:sz w:val="16"/>
                <w:szCs w:val="16"/>
                <w:lang w:val="es-MX" w:eastAsia="es-MX"/>
              </w:rPr>
            </w:pPr>
          </w:p>
        </w:tc>
        <w:tc>
          <w:tcPr>
            <w:tcW w:w="4643" w:type="dxa"/>
            <w:tcBorders>
              <w:top w:val="nil"/>
              <w:left w:val="nil"/>
              <w:bottom w:val="single" w:sz="4" w:space="0" w:color="auto"/>
              <w:right w:val="single" w:sz="4" w:space="0" w:color="auto"/>
            </w:tcBorders>
            <w:shd w:val="clear" w:color="auto" w:fill="auto"/>
            <w:vAlign w:val="bottom"/>
            <w:hideMark/>
          </w:tcPr>
          <w:p w14:paraId="7BCDCC77" w14:textId="77777777" w:rsidR="00D85A40" w:rsidRPr="002D3D97" w:rsidRDefault="00D85A40" w:rsidP="00724FE7">
            <w:pPr>
              <w:rPr>
                <w:rFonts w:ascii="Century Gothic" w:hAnsi="Century Gothic"/>
                <w:color w:val="000000"/>
                <w:sz w:val="16"/>
                <w:szCs w:val="16"/>
                <w:lang w:val="es-MX" w:eastAsia="es-MX"/>
              </w:rPr>
            </w:pPr>
            <w:r w:rsidRPr="002D3D97">
              <w:rPr>
                <w:rFonts w:ascii="Century Gothic" w:hAnsi="Century Gothic"/>
                <w:color w:val="000000"/>
                <w:sz w:val="16"/>
                <w:szCs w:val="16"/>
                <w:lang w:val="es-MX" w:eastAsia="es-MX"/>
              </w:rPr>
              <w:t>REVISAR LAS CONDICIONES DE INTERRUPTOR DE PRESIÓN Y MANÓMETRO.</w:t>
            </w:r>
          </w:p>
        </w:tc>
      </w:tr>
      <w:tr w:rsidR="00D85A40" w:rsidRPr="00A80E6C" w14:paraId="1147E7FD" w14:textId="77777777" w:rsidTr="0064349D">
        <w:trPr>
          <w:trHeight w:val="20"/>
        </w:trPr>
        <w:tc>
          <w:tcPr>
            <w:tcW w:w="1200" w:type="dxa"/>
            <w:vMerge/>
            <w:tcBorders>
              <w:top w:val="nil"/>
              <w:left w:val="single" w:sz="4" w:space="0" w:color="auto"/>
              <w:bottom w:val="single" w:sz="4" w:space="0" w:color="auto"/>
              <w:right w:val="single" w:sz="4" w:space="0" w:color="auto"/>
            </w:tcBorders>
            <w:vAlign w:val="center"/>
            <w:hideMark/>
          </w:tcPr>
          <w:p w14:paraId="621735F2" w14:textId="77777777" w:rsidR="00D85A40" w:rsidRPr="00BC4CC0" w:rsidRDefault="00D85A40" w:rsidP="00724FE7">
            <w:pPr>
              <w:rPr>
                <w:rFonts w:ascii="Calibri" w:hAnsi="Calibri"/>
                <w:color w:val="000000"/>
                <w:sz w:val="16"/>
                <w:szCs w:val="16"/>
                <w:highlight w:val="yellow"/>
                <w:lang w:val="es-MX" w:eastAsia="es-MX"/>
              </w:rPr>
            </w:pPr>
          </w:p>
        </w:tc>
        <w:tc>
          <w:tcPr>
            <w:tcW w:w="1756" w:type="dxa"/>
            <w:vMerge/>
            <w:tcBorders>
              <w:top w:val="nil"/>
              <w:left w:val="single" w:sz="4" w:space="0" w:color="auto"/>
              <w:bottom w:val="single" w:sz="4" w:space="0" w:color="auto"/>
              <w:right w:val="single" w:sz="4" w:space="0" w:color="auto"/>
            </w:tcBorders>
            <w:vAlign w:val="center"/>
            <w:hideMark/>
          </w:tcPr>
          <w:p w14:paraId="2F7D827F" w14:textId="77777777" w:rsidR="00D85A40" w:rsidRPr="00BC4CC0" w:rsidRDefault="00D85A40" w:rsidP="00724FE7">
            <w:pPr>
              <w:rPr>
                <w:rFonts w:ascii="Calibri" w:hAnsi="Calibri"/>
                <w:color w:val="000000"/>
                <w:sz w:val="16"/>
                <w:szCs w:val="16"/>
                <w:highlight w:val="yellow"/>
                <w:lang w:val="es-MX" w:eastAsia="es-MX"/>
              </w:rPr>
            </w:pPr>
          </w:p>
        </w:tc>
        <w:tc>
          <w:tcPr>
            <w:tcW w:w="1200" w:type="dxa"/>
            <w:vMerge/>
            <w:tcBorders>
              <w:top w:val="nil"/>
              <w:left w:val="single" w:sz="4" w:space="0" w:color="auto"/>
              <w:bottom w:val="single" w:sz="4" w:space="0" w:color="auto"/>
              <w:right w:val="single" w:sz="4" w:space="0" w:color="auto"/>
            </w:tcBorders>
            <w:vAlign w:val="center"/>
            <w:hideMark/>
          </w:tcPr>
          <w:p w14:paraId="7D040618" w14:textId="77777777" w:rsidR="00D85A40" w:rsidRPr="00BC4CC0" w:rsidRDefault="00D85A40" w:rsidP="00724FE7">
            <w:pPr>
              <w:rPr>
                <w:rFonts w:ascii="Calibri" w:hAnsi="Calibri"/>
                <w:color w:val="000000"/>
                <w:sz w:val="16"/>
                <w:szCs w:val="16"/>
                <w:highlight w:val="yellow"/>
                <w:lang w:val="es-MX" w:eastAsia="es-MX"/>
              </w:rPr>
            </w:pPr>
          </w:p>
        </w:tc>
        <w:tc>
          <w:tcPr>
            <w:tcW w:w="1200" w:type="dxa"/>
            <w:vMerge/>
            <w:tcBorders>
              <w:top w:val="nil"/>
              <w:left w:val="single" w:sz="4" w:space="0" w:color="auto"/>
              <w:bottom w:val="single" w:sz="4" w:space="0" w:color="auto"/>
              <w:right w:val="single" w:sz="4" w:space="0" w:color="auto"/>
            </w:tcBorders>
            <w:vAlign w:val="center"/>
            <w:hideMark/>
          </w:tcPr>
          <w:p w14:paraId="1E6ABD42" w14:textId="77777777" w:rsidR="00D85A40" w:rsidRPr="00BC4CC0" w:rsidRDefault="00D85A40" w:rsidP="00724FE7">
            <w:pPr>
              <w:rPr>
                <w:rFonts w:ascii="Calibri" w:hAnsi="Calibri"/>
                <w:color w:val="000000"/>
                <w:sz w:val="16"/>
                <w:szCs w:val="16"/>
                <w:highlight w:val="yellow"/>
                <w:lang w:val="es-MX" w:eastAsia="es-MX"/>
              </w:rPr>
            </w:pPr>
          </w:p>
        </w:tc>
        <w:tc>
          <w:tcPr>
            <w:tcW w:w="120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FEB4E3C" w14:textId="77777777" w:rsidR="00D85A40" w:rsidRPr="002D3D97" w:rsidRDefault="00D85A40" w:rsidP="00724FE7">
            <w:pPr>
              <w:jc w:val="center"/>
              <w:rPr>
                <w:rFonts w:ascii="Calibri" w:hAnsi="Calibri"/>
                <w:color w:val="000000"/>
                <w:sz w:val="16"/>
                <w:szCs w:val="16"/>
                <w:lang w:val="es-MX" w:eastAsia="es-MX"/>
              </w:rPr>
            </w:pPr>
            <w:r w:rsidRPr="002D3D97">
              <w:rPr>
                <w:rFonts w:ascii="Calibri" w:hAnsi="Calibri"/>
                <w:color w:val="000000"/>
                <w:sz w:val="16"/>
                <w:szCs w:val="16"/>
                <w:lang w:val="es-MX" w:eastAsia="es-MX"/>
              </w:rPr>
              <w:t>3</w:t>
            </w:r>
          </w:p>
        </w:tc>
        <w:tc>
          <w:tcPr>
            <w:tcW w:w="4643" w:type="dxa"/>
            <w:tcBorders>
              <w:top w:val="nil"/>
              <w:left w:val="nil"/>
              <w:bottom w:val="nil"/>
              <w:right w:val="single" w:sz="4" w:space="0" w:color="auto"/>
            </w:tcBorders>
            <w:shd w:val="clear" w:color="auto" w:fill="auto"/>
            <w:vAlign w:val="bottom"/>
            <w:hideMark/>
          </w:tcPr>
          <w:p w14:paraId="01255C05" w14:textId="79C04BAF" w:rsidR="00D85A40" w:rsidRPr="002D3D97" w:rsidRDefault="00D85A40" w:rsidP="00724FE7">
            <w:pPr>
              <w:rPr>
                <w:rFonts w:ascii="Century Gothic" w:hAnsi="Century Gothic"/>
                <w:b/>
                <w:bCs/>
                <w:color w:val="000000"/>
                <w:sz w:val="16"/>
                <w:szCs w:val="16"/>
                <w:lang w:val="es-MX" w:eastAsia="es-MX"/>
              </w:rPr>
            </w:pPr>
            <w:r w:rsidRPr="002D3D97">
              <w:rPr>
                <w:rFonts w:ascii="Century Gothic" w:hAnsi="Century Gothic"/>
                <w:b/>
                <w:bCs/>
                <w:color w:val="000000"/>
                <w:sz w:val="16"/>
                <w:szCs w:val="16"/>
                <w:lang w:val="es-MX" w:eastAsia="es-MX"/>
              </w:rPr>
              <w:t>1</w:t>
            </w:r>
            <w:r w:rsidR="002D3D97" w:rsidRPr="002D3D97">
              <w:rPr>
                <w:rFonts w:ascii="Century Gothic" w:hAnsi="Century Gothic"/>
                <w:b/>
                <w:bCs/>
                <w:color w:val="000000"/>
                <w:sz w:val="16"/>
                <w:szCs w:val="16"/>
                <w:lang w:val="es-MX" w:eastAsia="es-MX"/>
              </w:rPr>
              <w:t>19</w:t>
            </w:r>
            <w:r w:rsidRPr="002D3D97">
              <w:rPr>
                <w:rFonts w:ascii="Century Gothic" w:hAnsi="Century Gothic"/>
                <w:b/>
                <w:bCs/>
                <w:color w:val="000000"/>
                <w:sz w:val="16"/>
                <w:szCs w:val="16"/>
                <w:lang w:val="es-MX" w:eastAsia="es-MX"/>
              </w:rPr>
              <w:t xml:space="preserve"> RAYOS X</w:t>
            </w:r>
          </w:p>
        </w:tc>
      </w:tr>
      <w:tr w:rsidR="00D85A40" w:rsidRPr="00A80E6C" w14:paraId="494F44F4" w14:textId="77777777" w:rsidTr="0064349D">
        <w:trPr>
          <w:trHeight w:val="20"/>
        </w:trPr>
        <w:tc>
          <w:tcPr>
            <w:tcW w:w="1200" w:type="dxa"/>
            <w:vMerge/>
            <w:tcBorders>
              <w:top w:val="nil"/>
              <w:left w:val="single" w:sz="4" w:space="0" w:color="auto"/>
              <w:bottom w:val="single" w:sz="4" w:space="0" w:color="auto"/>
              <w:right w:val="single" w:sz="4" w:space="0" w:color="auto"/>
            </w:tcBorders>
            <w:vAlign w:val="center"/>
            <w:hideMark/>
          </w:tcPr>
          <w:p w14:paraId="0E9B82EC" w14:textId="77777777" w:rsidR="00D85A40" w:rsidRPr="00BC4CC0" w:rsidRDefault="00D85A40" w:rsidP="00724FE7">
            <w:pPr>
              <w:rPr>
                <w:rFonts w:ascii="Calibri" w:hAnsi="Calibri"/>
                <w:color w:val="000000"/>
                <w:sz w:val="16"/>
                <w:szCs w:val="16"/>
                <w:highlight w:val="yellow"/>
                <w:lang w:val="es-MX" w:eastAsia="es-MX"/>
              </w:rPr>
            </w:pPr>
          </w:p>
        </w:tc>
        <w:tc>
          <w:tcPr>
            <w:tcW w:w="1756" w:type="dxa"/>
            <w:vMerge/>
            <w:tcBorders>
              <w:top w:val="nil"/>
              <w:left w:val="single" w:sz="4" w:space="0" w:color="auto"/>
              <w:bottom w:val="single" w:sz="4" w:space="0" w:color="auto"/>
              <w:right w:val="single" w:sz="4" w:space="0" w:color="auto"/>
            </w:tcBorders>
            <w:vAlign w:val="center"/>
            <w:hideMark/>
          </w:tcPr>
          <w:p w14:paraId="7EFA4493" w14:textId="77777777" w:rsidR="00D85A40" w:rsidRPr="00BC4CC0" w:rsidRDefault="00D85A40" w:rsidP="00724FE7">
            <w:pPr>
              <w:rPr>
                <w:rFonts w:ascii="Calibri" w:hAnsi="Calibri"/>
                <w:color w:val="000000"/>
                <w:sz w:val="16"/>
                <w:szCs w:val="16"/>
                <w:highlight w:val="yellow"/>
                <w:lang w:val="es-MX" w:eastAsia="es-MX"/>
              </w:rPr>
            </w:pPr>
          </w:p>
        </w:tc>
        <w:tc>
          <w:tcPr>
            <w:tcW w:w="1200" w:type="dxa"/>
            <w:vMerge/>
            <w:tcBorders>
              <w:top w:val="nil"/>
              <w:left w:val="single" w:sz="4" w:space="0" w:color="auto"/>
              <w:bottom w:val="single" w:sz="4" w:space="0" w:color="auto"/>
              <w:right w:val="single" w:sz="4" w:space="0" w:color="auto"/>
            </w:tcBorders>
            <w:vAlign w:val="center"/>
            <w:hideMark/>
          </w:tcPr>
          <w:p w14:paraId="6225C3BC" w14:textId="77777777" w:rsidR="00D85A40" w:rsidRPr="00BC4CC0" w:rsidRDefault="00D85A40" w:rsidP="00724FE7">
            <w:pPr>
              <w:rPr>
                <w:rFonts w:ascii="Calibri" w:hAnsi="Calibri"/>
                <w:color w:val="000000"/>
                <w:sz w:val="16"/>
                <w:szCs w:val="16"/>
                <w:highlight w:val="yellow"/>
                <w:lang w:val="es-MX" w:eastAsia="es-MX"/>
              </w:rPr>
            </w:pPr>
          </w:p>
        </w:tc>
        <w:tc>
          <w:tcPr>
            <w:tcW w:w="1200" w:type="dxa"/>
            <w:vMerge/>
            <w:tcBorders>
              <w:top w:val="nil"/>
              <w:left w:val="single" w:sz="4" w:space="0" w:color="auto"/>
              <w:bottom w:val="single" w:sz="4" w:space="0" w:color="auto"/>
              <w:right w:val="single" w:sz="4" w:space="0" w:color="auto"/>
            </w:tcBorders>
            <w:vAlign w:val="center"/>
            <w:hideMark/>
          </w:tcPr>
          <w:p w14:paraId="5DD2DCFC" w14:textId="77777777" w:rsidR="00D85A40" w:rsidRPr="00BC4CC0" w:rsidRDefault="00D85A40" w:rsidP="00724FE7">
            <w:pPr>
              <w:rPr>
                <w:rFonts w:ascii="Calibri" w:hAnsi="Calibri"/>
                <w:color w:val="000000"/>
                <w:sz w:val="16"/>
                <w:szCs w:val="16"/>
                <w:highlight w:val="yellow"/>
                <w:lang w:val="es-MX" w:eastAsia="es-MX"/>
              </w:rPr>
            </w:pPr>
          </w:p>
        </w:tc>
        <w:tc>
          <w:tcPr>
            <w:tcW w:w="1200" w:type="dxa"/>
            <w:vMerge/>
            <w:tcBorders>
              <w:top w:val="nil"/>
              <w:left w:val="single" w:sz="4" w:space="0" w:color="auto"/>
              <w:bottom w:val="single" w:sz="4" w:space="0" w:color="auto"/>
              <w:right w:val="single" w:sz="4" w:space="0" w:color="auto"/>
            </w:tcBorders>
            <w:vAlign w:val="center"/>
            <w:hideMark/>
          </w:tcPr>
          <w:p w14:paraId="7D7499A4" w14:textId="77777777" w:rsidR="00D85A40" w:rsidRPr="002D3D97" w:rsidRDefault="00D85A40" w:rsidP="00724FE7">
            <w:pPr>
              <w:rPr>
                <w:rFonts w:ascii="Calibri" w:hAnsi="Calibri"/>
                <w:color w:val="000000"/>
                <w:sz w:val="16"/>
                <w:szCs w:val="16"/>
                <w:lang w:val="es-MX" w:eastAsia="es-MX"/>
              </w:rPr>
            </w:pPr>
          </w:p>
        </w:tc>
        <w:tc>
          <w:tcPr>
            <w:tcW w:w="4643" w:type="dxa"/>
            <w:tcBorders>
              <w:top w:val="nil"/>
              <w:left w:val="nil"/>
              <w:bottom w:val="nil"/>
              <w:right w:val="single" w:sz="4" w:space="0" w:color="auto"/>
            </w:tcBorders>
            <w:shd w:val="clear" w:color="auto" w:fill="auto"/>
            <w:vAlign w:val="bottom"/>
            <w:hideMark/>
          </w:tcPr>
          <w:p w14:paraId="7D373092" w14:textId="77777777" w:rsidR="00D85A40" w:rsidRPr="002D3D97" w:rsidRDefault="00D85A40" w:rsidP="00724FE7">
            <w:pPr>
              <w:rPr>
                <w:rFonts w:ascii="Century Gothic" w:hAnsi="Century Gothic"/>
                <w:color w:val="000000"/>
                <w:sz w:val="16"/>
                <w:szCs w:val="16"/>
                <w:lang w:val="es-MX" w:eastAsia="es-MX"/>
              </w:rPr>
            </w:pPr>
            <w:r w:rsidRPr="002D3D97">
              <w:rPr>
                <w:rFonts w:ascii="Century Gothic" w:hAnsi="Century Gothic"/>
                <w:color w:val="000000"/>
                <w:sz w:val="16"/>
                <w:szCs w:val="16"/>
                <w:lang w:val="es-MX" w:eastAsia="es-MX"/>
              </w:rPr>
              <w:t>VERIFICAR EL BUEN FUNCIONAMIENTO DEL EQUIPO.</w:t>
            </w:r>
          </w:p>
        </w:tc>
      </w:tr>
      <w:tr w:rsidR="00D85A40" w:rsidRPr="00A80E6C" w14:paraId="3AF33E54" w14:textId="77777777" w:rsidTr="0064349D">
        <w:trPr>
          <w:trHeight w:val="20"/>
        </w:trPr>
        <w:tc>
          <w:tcPr>
            <w:tcW w:w="1200" w:type="dxa"/>
            <w:vMerge/>
            <w:tcBorders>
              <w:top w:val="nil"/>
              <w:left w:val="single" w:sz="4" w:space="0" w:color="auto"/>
              <w:bottom w:val="single" w:sz="4" w:space="0" w:color="auto"/>
              <w:right w:val="single" w:sz="4" w:space="0" w:color="auto"/>
            </w:tcBorders>
            <w:vAlign w:val="center"/>
            <w:hideMark/>
          </w:tcPr>
          <w:p w14:paraId="01151E7C" w14:textId="77777777" w:rsidR="00D85A40" w:rsidRPr="00BC4CC0" w:rsidRDefault="00D85A40" w:rsidP="00724FE7">
            <w:pPr>
              <w:rPr>
                <w:rFonts w:ascii="Calibri" w:hAnsi="Calibri"/>
                <w:color w:val="000000"/>
                <w:sz w:val="16"/>
                <w:szCs w:val="16"/>
                <w:highlight w:val="yellow"/>
                <w:lang w:val="es-MX" w:eastAsia="es-MX"/>
              </w:rPr>
            </w:pPr>
          </w:p>
        </w:tc>
        <w:tc>
          <w:tcPr>
            <w:tcW w:w="1756" w:type="dxa"/>
            <w:vMerge/>
            <w:tcBorders>
              <w:top w:val="nil"/>
              <w:left w:val="single" w:sz="4" w:space="0" w:color="auto"/>
              <w:bottom w:val="single" w:sz="4" w:space="0" w:color="auto"/>
              <w:right w:val="single" w:sz="4" w:space="0" w:color="auto"/>
            </w:tcBorders>
            <w:vAlign w:val="center"/>
            <w:hideMark/>
          </w:tcPr>
          <w:p w14:paraId="223F265C" w14:textId="77777777" w:rsidR="00D85A40" w:rsidRPr="00BC4CC0" w:rsidRDefault="00D85A40" w:rsidP="00724FE7">
            <w:pPr>
              <w:rPr>
                <w:rFonts w:ascii="Calibri" w:hAnsi="Calibri"/>
                <w:color w:val="000000"/>
                <w:sz w:val="16"/>
                <w:szCs w:val="16"/>
                <w:highlight w:val="yellow"/>
                <w:lang w:val="es-MX" w:eastAsia="es-MX"/>
              </w:rPr>
            </w:pPr>
          </w:p>
        </w:tc>
        <w:tc>
          <w:tcPr>
            <w:tcW w:w="1200" w:type="dxa"/>
            <w:vMerge/>
            <w:tcBorders>
              <w:top w:val="nil"/>
              <w:left w:val="single" w:sz="4" w:space="0" w:color="auto"/>
              <w:bottom w:val="single" w:sz="4" w:space="0" w:color="auto"/>
              <w:right w:val="single" w:sz="4" w:space="0" w:color="auto"/>
            </w:tcBorders>
            <w:vAlign w:val="center"/>
            <w:hideMark/>
          </w:tcPr>
          <w:p w14:paraId="6BAF4A72" w14:textId="77777777" w:rsidR="00D85A40" w:rsidRPr="00BC4CC0" w:rsidRDefault="00D85A40" w:rsidP="00724FE7">
            <w:pPr>
              <w:rPr>
                <w:rFonts w:ascii="Calibri" w:hAnsi="Calibri"/>
                <w:color w:val="000000"/>
                <w:sz w:val="16"/>
                <w:szCs w:val="16"/>
                <w:highlight w:val="yellow"/>
                <w:lang w:val="es-MX" w:eastAsia="es-MX"/>
              </w:rPr>
            </w:pPr>
          </w:p>
        </w:tc>
        <w:tc>
          <w:tcPr>
            <w:tcW w:w="1200" w:type="dxa"/>
            <w:vMerge/>
            <w:tcBorders>
              <w:top w:val="nil"/>
              <w:left w:val="single" w:sz="4" w:space="0" w:color="auto"/>
              <w:bottom w:val="single" w:sz="4" w:space="0" w:color="auto"/>
              <w:right w:val="single" w:sz="4" w:space="0" w:color="auto"/>
            </w:tcBorders>
            <w:vAlign w:val="center"/>
            <w:hideMark/>
          </w:tcPr>
          <w:p w14:paraId="3EC7F781" w14:textId="77777777" w:rsidR="00D85A40" w:rsidRPr="00BC4CC0" w:rsidRDefault="00D85A40" w:rsidP="00724FE7">
            <w:pPr>
              <w:rPr>
                <w:rFonts w:ascii="Calibri" w:hAnsi="Calibri"/>
                <w:color w:val="000000"/>
                <w:sz w:val="16"/>
                <w:szCs w:val="16"/>
                <w:highlight w:val="yellow"/>
                <w:lang w:val="es-MX" w:eastAsia="es-MX"/>
              </w:rPr>
            </w:pPr>
          </w:p>
        </w:tc>
        <w:tc>
          <w:tcPr>
            <w:tcW w:w="1200" w:type="dxa"/>
            <w:vMerge/>
            <w:tcBorders>
              <w:top w:val="nil"/>
              <w:left w:val="single" w:sz="4" w:space="0" w:color="auto"/>
              <w:bottom w:val="single" w:sz="4" w:space="0" w:color="auto"/>
              <w:right w:val="single" w:sz="4" w:space="0" w:color="auto"/>
            </w:tcBorders>
            <w:vAlign w:val="center"/>
            <w:hideMark/>
          </w:tcPr>
          <w:p w14:paraId="186EEA4E" w14:textId="77777777" w:rsidR="00D85A40" w:rsidRPr="002D3D97" w:rsidRDefault="00D85A40" w:rsidP="00724FE7">
            <w:pPr>
              <w:rPr>
                <w:rFonts w:ascii="Calibri" w:hAnsi="Calibri"/>
                <w:color w:val="000000"/>
                <w:sz w:val="16"/>
                <w:szCs w:val="16"/>
                <w:lang w:val="es-MX" w:eastAsia="es-MX"/>
              </w:rPr>
            </w:pPr>
          </w:p>
        </w:tc>
        <w:tc>
          <w:tcPr>
            <w:tcW w:w="4643" w:type="dxa"/>
            <w:tcBorders>
              <w:top w:val="nil"/>
              <w:left w:val="nil"/>
              <w:bottom w:val="nil"/>
              <w:right w:val="single" w:sz="4" w:space="0" w:color="auto"/>
            </w:tcBorders>
            <w:shd w:val="clear" w:color="auto" w:fill="auto"/>
            <w:vAlign w:val="bottom"/>
            <w:hideMark/>
          </w:tcPr>
          <w:p w14:paraId="721F6F06" w14:textId="77777777" w:rsidR="00D85A40" w:rsidRPr="002D3D97" w:rsidRDefault="00D85A40" w:rsidP="00724FE7">
            <w:pPr>
              <w:rPr>
                <w:rFonts w:ascii="Century Gothic" w:hAnsi="Century Gothic"/>
                <w:color w:val="000000"/>
                <w:sz w:val="16"/>
                <w:szCs w:val="16"/>
                <w:lang w:val="es-MX" w:eastAsia="es-MX"/>
              </w:rPr>
            </w:pPr>
            <w:r w:rsidRPr="002D3D97">
              <w:rPr>
                <w:rFonts w:ascii="Century Gothic" w:hAnsi="Century Gothic"/>
                <w:color w:val="000000"/>
                <w:sz w:val="16"/>
                <w:szCs w:val="16"/>
                <w:lang w:val="es-MX" w:eastAsia="es-MX"/>
              </w:rPr>
              <w:t>REVISAR LA INSTALACIÓN Y EL BUEN FUNCIONAMIENTO DEL REGULADOR.</w:t>
            </w:r>
          </w:p>
        </w:tc>
      </w:tr>
      <w:tr w:rsidR="00D85A40" w:rsidRPr="00A80E6C" w14:paraId="76B87585" w14:textId="77777777" w:rsidTr="0064349D">
        <w:trPr>
          <w:trHeight w:val="20"/>
        </w:trPr>
        <w:tc>
          <w:tcPr>
            <w:tcW w:w="1200" w:type="dxa"/>
            <w:vMerge/>
            <w:tcBorders>
              <w:top w:val="nil"/>
              <w:left w:val="single" w:sz="4" w:space="0" w:color="auto"/>
              <w:bottom w:val="single" w:sz="4" w:space="0" w:color="auto"/>
              <w:right w:val="single" w:sz="4" w:space="0" w:color="auto"/>
            </w:tcBorders>
            <w:vAlign w:val="center"/>
            <w:hideMark/>
          </w:tcPr>
          <w:p w14:paraId="20AAEDD1" w14:textId="77777777" w:rsidR="00D85A40" w:rsidRPr="00BC4CC0" w:rsidRDefault="00D85A40" w:rsidP="00724FE7">
            <w:pPr>
              <w:rPr>
                <w:rFonts w:ascii="Calibri" w:hAnsi="Calibri"/>
                <w:color w:val="000000"/>
                <w:sz w:val="16"/>
                <w:szCs w:val="16"/>
                <w:highlight w:val="yellow"/>
                <w:lang w:val="es-MX" w:eastAsia="es-MX"/>
              </w:rPr>
            </w:pPr>
          </w:p>
        </w:tc>
        <w:tc>
          <w:tcPr>
            <w:tcW w:w="1756" w:type="dxa"/>
            <w:vMerge/>
            <w:tcBorders>
              <w:top w:val="nil"/>
              <w:left w:val="single" w:sz="4" w:space="0" w:color="auto"/>
              <w:bottom w:val="single" w:sz="4" w:space="0" w:color="auto"/>
              <w:right w:val="single" w:sz="4" w:space="0" w:color="auto"/>
            </w:tcBorders>
            <w:vAlign w:val="center"/>
            <w:hideMark/>
          </w:tcPr>
          <w:p w14:paraId="58722179" w14:textId="77777777" w:rsidR="00D85A40" w:rsidRPr="00BC4CC0" w:rsidRDefault="00D85A40" w:rsidP="00724FE7">
            <w:pPr>
              <w:rPr>
                <w:rFonts w:ascii="Calibri" w:hAnsi="Calibri"/>
                <w:color w:val="000000"/>
                <w:sz w:val="16"/>
                <w:szCs w:val="16"/>
                <w:highlight w:val="yellow"/>
                <w:lang w:val="es-MX" w:eastAsia="es-MX"/>
              </w:rPr>
            </w:pPr>
          </w:p>
        </w:tc>
        <w:tc>
          <w:tcPr>
            <w:tcW w:w="1200" w:type="dxa"/>
            <w:vMerge/>
            <w:tcBorders>
              <w:top w:val="nil"/>
              <w:left w:val="single" w:sz="4" w:space="0" w:color="auto"/>
              <w:bottom w:val="single" w:sz="4" w:space="0" w:color="auto"/>
              <w:right w:val="single" w:sz="4" w:space="0" w:color="auto"/>
            </w:tcBorders>
            <w:vAlign w:val="center"/>
            <w:hideMark/>
          </w:tcPr>
          <w:p w14:paraId="2D7B01CA" w14:textId="77777777" w:rsidR="00D85A40" w:rsidRPr="00BC4CC0" w:rsidRDefault="00D85A40" w:rsidP="00724FE7">
            <w:pPr>
              <w:rPr>
                <w:rFonts w:ascii="Calibri" w:hAnsi="Calibri"/>
                <w:color w:val="000000"/>
                <w:sz w:val="16"/>
                <w:szCs w:val="16"/>
                <w:highlight w:val="yellow"/>
                <w:lang w:val="es-MX" w:eastAsia="es-MX"/>
              </w:rPr>
            </w:pPr>
          </w:p>
        </w:tc>
        <w:tc>
          <w:tcPr>
            <w:tcW w:w="1200" w:type="dxa"/>
            <w:vMerge/>
            <w:tcBorders>
              <w:top w:val="nil"/>
              <w:left w:val="single" w:sz="4" w:space="0" w:color="auto"/>
              <w:bottom w:val="single" w:sz="4" w:space="0" w:color="auto"/>
              <w:right w:val="single" w:sz="4" w:space="0" w:color="auto"/>
            </w:tcBorders>
            <w:vAlign w:val="center"/>
            <w:hideMark/>
          </w:tcPr>
          <w:p w14:paraId="63006C43" w14:textId="77777777" w:rsidR="00D85A40" w:rsidRPr="00BC4CC0" w:rsidRDefault="00D85A40" w:rsidP="00724FE7">
            <w:pPr>
              <w:rPr>
                <w:rFonts w:ascii="Calibri" w:hAnsi="Calibri"/>
                <w:color w:val="000000"/>
                <w:sz w:val="16"/>
                <w:szCs w:val="16"/>
                <w:highlight w:val="yellow"/>
                <w:lang w:val="es-MX" w:eastAsia="es-MX"/>
              </w:rPr>
            </w:pPr>
          </w:p>
        </w:tc>
        <w:tc>
          <w:tcPr>
            <w:tcW w:w="1200" w:type="dxa"/>
            <w:vMerge/>
            <w:tcBorders>
              <w:top w:val="nil"/>
              <w:left w:val="single" w:sz="4" w:space="0" w:color="auto"/>
              <w:bottom w:val="single" w:sz="4" w:space="0" w:color="auto"/>
              <w:right w:val="single" w:sz="4" w:space="0" w:color="auto"/>
            </w:tcBorders>
            <w:vAlign w:val="center"/>
            <w:hideMark/>
          </w:tcPr>
          <w:p w14:paraId="224623ED" w14:textId="77777777" w:rsidR="00D85A40" w:rsidRPr="002D3D97" w:rsidRDefault="00D85A40" w:rsidP="00724FE7">
            <w:pPr>
              <w:rPr>
                <w:rFonts w:ascii="Calibri" w:hAnsi="Calibri"/>
                <w:color w:val="000000"/>
                <w:sz w:val="16"/>
                <w:szCs w:val="16"/>
                <w:lang w:val="es-MX" w:eastAsia="es-MX"/>
              </w:rPr>
            </w:pPr>
          </w:p>
        </w:tc>
        <w:tc>
          <w:tcPr>
            <w:tcW w:w="4643" w:type="dxa"/>
            <w:tcBorders>
              <w:top w:val="nil"/>
              <w:left w:val="nil"/>
              <w:bottom w:val="single" w:sz="4" w:space="0" w:color="auto"/>
              <w:right w:val="single" w:sz="4" w:space="0" w:color="auto"/>
            </w:tcBorders>
            <w:shd w:val="clear" w:color="auto" w:fill="auto"/>
            <w:vAlign w:val="bottom"/>
            <w:hideMark/>
          </w:tcPr>
          <w:p w14:paraId="77DD0FEA" w14:textId="77777777" w:rsidR="00D85A40" w:rsidRPr="002D3D97" w:rsidRDefault="00D85A40" w:rsidP="00724FE7">
            <w:pPr>
              <w:rPr>
                <w:rFonts w:ascii="Century Gothic" w:hAnsi="Century Gothic"/>
                <w:color w:val="000000"/>
                <w:sz w:val="16"/>
                <w:szCs w:val="16"/>
                <w:lang w:val="es-MX" w:eastAsia="es-MX"/>
              </w:rPr>
            </w:pPr>
            <w:r w:rsidRPr="002D3D97">
              <w:rPr>
                <w:rFonts w:ascii="Century Gothic" w:hAnsi="Century Gothic"/>
                <w:color w:val="000000"/>
                <w:sz w:val="16"/>
                <w:szCs w:val="16"/>
                <w:lang w:val="es-MX" w:eastAsia="es-MX"/>
              </w:rPr>
              <w:t>REVISAR VOLTAJE DE ALIMENTACIÓN.</w:t>
            </w:r>
          </w:p>
        </w:tc>
      </w:tr>
      <w:tr w:rsidR="00D85A40" w:rsidRPr="00A80E6C" w14:paraId="145A4E0C" w14:textId="77777777" w:rsidTr="0064349D">
        <w:trPr>
          <w:trHeight w:val="20"/>
        </w:trPr>
        <w:tc>
          <w:tcPr>
            <w:tcW w:w="1200" w:type="dxa"/>
            <w:vMerge/>
            <w:tcBorders>
              <w:top w:val="nil"/>
              <w:left w:val="single" w:sz="4" w:space="0" w:color="auto"/>
              <w:bottom w:val="single" w:sz="4" w:space="0" w:color="auto"/>
              <w:right w:val="single" w:sz="4" w:space="0" w:color="auto"/>
            </w:tcBorders>
            <w:vAlign w:val="center"/>
            <w:hideMark/>
          </w:tcPr>
          <w:p w14:paraId="1D8176B7" w14:textId="77777777" w:rsidR="00D85A40" w:rsidRPr="00BC4CC0" w:rsidRDefault="00D85A40" w:rsidP="00724FE7">
            <w:pPr>
              <w:rPr>
                <w:rFonts w:ascii="Calibri" w:hAnsi="Calibri"/>
                <w:color w:val="000000"/>
                <w:sz w:val="16"/>
                <w:szCs w:val="16"/>
                <w:highlight w:val="yellow"/>
                <w:lang w:val="es-MX" w:eastAsia="es-MX"/>
              </w:rPr>
            </w:pPr>
          </w:p>
        </w:tc>
        <w:tc>
          <w:tcPr>
            <w:tcW w:w="1756" w:type="dxa"/>
            <w:vMerge/>
            <w:tcBorders>
              <w:top w:val="nil"/>
              <w:left w:val="single" w:sz="4" w:space="0" w:color="auto"/>
              <w:bottom w:val="single" w:sz="4" w:space="0" w:color="auto"/>
              <w:right w:val="single" w:sz="4" w:space="0" w:color="auto"/>
            </w:tcBorders>
            <w:vAlign w:val="center"/>
            <w:hideMark/>
          </w:tcPr>
          <w:p w14:paraId="0AB406A7" w14:textId="77777777" w:rsidR="00D85A40" w:rsidRPr="00BC4CC0" w:rsidRDefault="00D85A40" w:rsidP="00724FE7">
            <w:pPr>
              <w:rPr>
                <w:rFonts w:ascii="Calibri" w:hAnsi="Calibri"/>
                <w:color w:val="000000"/>
                <w:sz w:val="16"/>
                <w:szCs w:val="16"/>
                <w:highlight w:val="yellow"/>
                <w:lang w:val="es-MX" w:eastAsia="es-MX"/>
              </w:rPr>
            </w:pPr>
          </w:p>
        </w:tc>
        <w:tc>
          <w:tcPr>
            <w:tcW w:w="1200" w:type="dxa"/>
            <w:vMerge/>
            <w:tcBorders>
              <w:top w:val="nil"/>
              <w:left w:val="single" w:sz="4" w:space="0" w:color="auto"/>
              <w:bottom w:val="single" w:sz="4" w:space="0" w:color="auto"/>
              <w:right w:val="single" w:sz="4" w:space="0" w:color="auto"/>
            </w:tcBorders>
            <w:vAlign w:val="center"/>
            <w:hideMark/>
          </w:tcPr>
          <w:p w14:paraId="376FE2AD" w14:textId="77777777" w:rsidR="00D85A40" w:rsidRPr="00BC4CC0" w:rsidRDefault="00D85A40" w:rsidP="00724FE7">
            <w:pPr>
              <w:rPr>
                <w:rFonts w:ascii="Calibri" w:hAnsi="Calibri"/>
                <w:color w:val="000000"/>
                <w:sz w:val="16"/>
                <w:szCs w:val="16"/>
                <w:highlight w:val="yellow"/>
                <w:lang w:val="es-MX" w:eastAsia="es-MX"/>
              </w:rPr>
            </w:pPr>
          </w:p>
        </w:tc>
        <w:tc>
          <w:tcPr>
            <w:tcW w:w="1200" w:type="dxa"/>
            <w:vMerge/>
            <w:tcBorders>
              <w:top w:val="nil"/>
              <w:left w:val="single" w:sz="4" w:space="0" w:color="auto"/>
              <w:bottom w:val="single" w:sz="4" w:space="0" w:color="auto"/>
              <w:right w:val="single" w:sz="4" w:space="0" w:color="auto"/>
            </w:tcBorders>
            <w:vAlign w:val="center"/>
            <w:hideMark/>
          </w:tcPr>
          <w:p w14:paraId="5A57CE8E" w14:textId="77777777" w:rsidR="00D85A40" w:rsidRPr="00BC4CC0" w:rsidRDefault="00D85A40" w:rsidP="00724FE7">
            <w:pPr>
              <w:rPr>
                <w:rFonts w:ascii="Calibri" w:hAnsi="Calibri"/>
                <w:color w:val="000000"/>
                <w:sz w:val="16"/>
                <w:szCs w:val="16"/>
                <w:highlight w:val="yellow"/>
                <w:lang w:val="es-MX" w:eastAsia="es-MX"/>
              </w:rPr>
            </w:pPr>
          </w:p>
        </w:tc>
        <w:tc>
          <w:tcPr>
            <w:tcW w:w="120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59BF0E7" w14:textId="77777777" w:rsidR="00D85A40" w:rsidRPr="00BC4CC0" w:rsidRDefault="00D85A40" w:rsidP="00724FE7">
            <w:pPr>
              <w:jc w:val="center"/>
              <w:rPr>
                <w:rFonts w:ascii="Calibri" w:hAnsi="Calibri"/>
                <w:color w:val="000000"/>
                <w:sz w:val="16"/>
                <w:szCs w:val="16"/>
                <w:highlight w:val="yellow"/>
                <w:lang w:val="es-MX" w:eastAsia="es-MX"/>
              </w:rPr>
            </w:pPr>
            <w:r w:rsidRPr="00D131C6">
              <w:rPr>
                <w:rFonts w:ascii="Calibri" w:hAnsi="Calibri"/>
                <w:color w:val="000000"/>
                <w:sz w:val="16"/>
                <w:szCs w:val="16"/>
                <w:lang w:val="es-MX" w:eastAsia="es-MX"/>
              </w:rPr>
              <w:t>4</w:t>
            </w:r>
          </w:p>
        </w:tc>
        <w:tc>
          <w:tcPr>
            <w:tcW w:w="4643" w:type="dxa"/>
            <w:tcBorders>
              <w:top w:val="nil"/>
              <w:left w:val="nil"/>
              <w:bottom w:val="nil"/>
              <w:right w:val="single" w:sz="4" w:space="0" w:color="auto"/>
            </w:tcBorders>
            <w:shd w:val="clear" w:color="auto" w:fill="auto"/>
            <w:vAlign w:val="bottom"/>
            <w:hideMark/>
          </w:tcPr>
          <w:p w14:paraId="7A75CD85" w14:textId="107EE9CD" w:rsidR="00D85A40" w:rsidRPr="00D131C6" w:rsidRDefault="00D85A40" w:rsidP="00724FE7">
            <w:pPr>
              <w:rPr>
                <w:rFonts w:ascii="Century Gothic" w:hAnsi="Century Gothic"/>
                <w:b/>
                <w:bCs/>
                <w:color w:val="000000"/>
                <w:sz w:val="16"/>
                <w:szCs w:val="16"/>
                <w:lang w:val="es-MX" w:eastAsia="es-MX"/>
              </w:rPr>
            </w:pPr>
            <w:r w:rsidRPr="00D131C6">
              <w:rPr>
                <w:rFonts w:ascii="Century Gothic" w:hAnsi="Century Gothic"/>
                <w:b/>
                <w:bCs/>
                <w:color w:val="000000"/>
                <w:sz w:val="16"/>
                <w:szCs w:val="16"/>
                <w:lang w:val="es-MX" w:eastAsia="es-MX"/>
              </w:rPr>
              <w:t>1</w:t>
            </w:r>
            <w:r w:rsidR="00D131C6">
              <w:rPr>
                <w:rFonts w:ascii="Century Gothic" w:hAnsi="Century Gothic"/>
                <w:b/>
                <w:bCs/>
                <w:color w:val="000000"/>
                <w:sz w:val="16"/>
                <w:szCs w:val="16"/>
                <w:lang w:val="es-MX" w:eastAsia="es-MX"/>
              </w:rPr>
              <w:t>28</w:t>
            </w:r>
            <w:r w:rsidRPr="00D131C6">
              <w:rPr>
                <w:rFonts w:ascii="Century Gothic" w:hAnsi="Century Gothic"/>
                <w:b/>
                <w:bCs/>
                <w:color w:val="000000"/>
                <w:sz w:val="16"/>
                <w:szCs w:val="16"/>
                <w:lang w:val="es-MX" w:eastAsia="es-MX"/>
              </w:rPr>
              <w:t xml:space="preserve"> AUTOCLAVE:</w:t>
            </w:r>
          </w:p>
        </w:tc>
      </w:tr>
      <w:tr w:rsidR="00D85A40" w:rsidRPr="00A80E6C" w14:paraId="36A56695" w14:textId="77777777" w:rsidTr="0064349D">
        <w:trPr>
          <w:trHeight w:val="20"/>
        </w:trPr>
        <w:tc>
          <w:tcPr>
            <w:tcW w:w="1200" w:type="dxa"/>
            <w:vMerge/>
            <w:tcBorders>
              <w:top w:val="nil"/>
              <w:left w:val="single" w:sz="4" w:space="0" w:color="auto"/>
              <w:bottom w:val="single" w:sz="4" w:space="0" w:color="auto"/>
              <w:right w:val="single" w:sz="4" w:space="0" w:color="auto"/>
            </w:tcBorders>
            <w:vAlign w:val="center"/>
            <w:hideMark/>
          </w:tcPr>
          <w:p w14:paraId="6770D708" w14:textId="77777777" w:rsidR="00D85A40" w:rsidRPr="00BC4CC0" w:rsidRDefault="00D85A40" w:rsidP="00724FE7">
            <w:pPr>
              <w:rPr>
                <w:rFonts w:ascii="Calibri" w:hAnsi="Calibri"/>
                <w:color w:val="000000"/>
                <w:sz w:val="16"/>
                <w:szCs w:val="16"/>
                <w:highlight w:val="yellow"/>
                <w:lang w:val="es-MX" w:eastAsia="es-MX"/>
              </w:rPr>
            </w:pPr>
          </w:p>
        </w:tc>
        <w:tc>
          <w:tcPr>
            <w:tcW w:w="1756" w:type="dxa"/>
            <w:vMerge/>
            <w:tcBorders>
              <w:top w:val="nil"/>
              <w:left w:val="single" w:sz="4" w:space="0" w:color="auto"/>
              <w:bottom w:val="single" w:sz="4" w:space="0" w:color="auto"/>
              <w:right w:val="single" w:sz="4" w:space="0" w:color="auto"/>
            </w:tcBorders>
            <w:vAlign w:val="center"/>
            <w:hideMark/>
          </w:tcPr>
          <w:p w14:paraId="6EF64258" w14:textId="77777777" w:rsidR="00D85A40" w:rsidRPr="00BC4CC0" w:rsidRDefault="00D85A40" w:rsidP="00724FE7">
            <w:pPr>
              <w:rPr>
                <w:rFonts w:ascii="Calibri" w:hAnsi="Calibri"/>
                <w:color w:val="000000"/>
                <w:sz w:val="16"/>
                <w:szCs w:val="16"/>
                <w:highlight w:val="yellow"/>
                <w:lang w:val="es-MX" w:eastAsia="es-MX"/>
              </w:rPr>
            </w:pPr>
          </w:p>
        </w:tc>
        <w:tc>
          <w:tcPr>
            <w:tcW w:w="1200" w:type="dxa"/>
            <w:vMerge/>
            <w:tcBorders>
              <w:top w:val="nil"/>
              <w:left w:val="single" w:sz="4" w:space="0" w:color="auto"/>
              <w:bottom w:val="single" w:sz="4" w:space="0" w:color="auto"/>
              <w:right w:val="single" w:sz="4" w:space="0" w:color="auto"/>
            </w:tcBorders>
            <w:vAlign w:val="center"/>
            <w:hideMark/>
          </w:tcPr>
          <w:p w14:paraId="785C0E25" w14:textId="77777777" w:rsidR="00D85A40" w:rsidRPr="00BC4CC0" w:rsidRDefault="00D85A40" w:rsidP="00724FE7">
            <w:pPr>
              <w:rPr>
                <w:rFonts w:ascii="Calibri" w:hAnsi="Calibri"/>
                <w:color w:val="000000"/>
                <w:sz w:val="16"/>
                <w:szCs w:val="16"/>
                <w:highlight w:val="yellow"/>
                <w:lang w:val="es-MX" w:eastAsia="es-MX"/>
              </w:rPr>
            </w:pPr>
          </w:p>
        </w:tc>
        <w:tc>
          <w:tcPr>
            <w:tcW w:w="1200" w:type="dxa"/>
            <w:vMerge/>
            <w:tcBorders>
              <w:top w:val="nil"/>
              <w:left w:val="single" w:sz="4" w:space="0" w:color="auto"/>
              <w:bottom w:val="single" w:sz="4" w:space="0" w:color="auto"/>
              <w:right w:val="single" w:sz="4" w:space="0" w:color="auto"/>
            </w:tcBorders>
            <w:vAlign w:val="center"/>
            <w:hideMark/>
          </w:tcPr>
          <w:p w14:paraId="7E979C18" w14:textId="77777777" w:rsidR="00D85A40" w:rsidRPr="00BC4CC0" w:rsidRDefault="00D85A40" w:rsidP="00724FE7">
            <w:pPr>
              <w:rPr>
                <w:rFonts w:ascii="Calibri" w:hAnsi="Calibri"/>
                <w:color w:val="000000"/>
                <w:sz w:val="16"/>
                <w:szCs w:val="16"/>
                <w:highlight w:val="yellow"/>
                <w:lang w:val="es-MX" w:eastAsia="es-MX"/>
              </w:rPr>
            </w:pPr>
          </w:p>
        </w:tc>
        <w:tc>
          <w:tcPr>
            <w:tcW w:w="1200" w:type="dxa"/>
            <w:vMerge/>
            <w:tcBorders>
              <w:top w:val="nil"/>
              <w:left w:val="single" w:sz="4" w:space="0" w:color="auto"/>
              <w:bottom w:val="single" w:sz="4" w:space="0" w:color="auto"/>
              <w:right w:val="single" w:sz="4" w:space="0" w:color="auto"/>
            </w:tcBorders>
            <w:vAlign w:val="center"/>
            <w:hideMark/>
          </w:tcPr>
          <w:p w14:paraId="194C5243" w14:textId="77777777" w:rsidR="00D85A40" w:rsidRPr="00BC4CC0" w:rsidRDefault="00D85A40" w:rsidP="00724FE7">
            <w:pPr>
              <w:rPr>
                <w:rFonts w:ascii="Calibri" w:hAnsi="Calibri"/>
                <w:color w:val="000000"/>
                <w:sz w:val="16"/>
                <w:szCs w:val="16"/>
                <w:highlight w:val="yellow"/>
                <w:lang w:val="es-MX" w:eastAsia="es-MX"/>
              </w:rPr>
            </w:pPr>
          </w:p>
        </w:tc>
        <w:tc>
          <w:tcPr>
            <w:tcW w:w="4643" w:type="dxa"/>
            <w:tcBorders>
              <w:top w:val="nil"/>
              <w:left w:val="nil"/>
              <w:bottom w:val="nil"/>
              <w:right w:val="single" w:sz="4" w:space="0" w:color="auto"/>
            </w:tcBorders>
            <w:shd w:val="clear" w:color="auto" w:fill="auto"/>
            <w:vAlign w:val="bottom"/>
            <w:hideMark/>
          </w:tcPr>
          <w:p w14:paraId="1FFC8C77" w14:textId="77777777" w:rsidR="00D85A40" w:rsidRPr="00D131C6" w:rsidRDefault="00D85A40" w:rsidP="00724FE7">
            <w:pPr>
              <w:rPr>
                <w:rFonts w:ascii="Century Gothic" w:hAnsi="Century Gothic"/>
                <w:color w:val="000000"/>
                <w:sz w:val="16"/>
                <w:szCs w:val="16"/>
                <w:lang w:val="es-MX" w:eastAsia="es-MX"/>
              </w:rPr>
            </w:pPr>
            <w:r w:rsidRPr="00D131C6">
              <w:rPr>
                <w:rFonts w:ascii="Century Gothic" w:hAnsi="Century Gothic"/>
                <w:color w:val="000000"/>
                <w:sz w:val="16"/>
                <w:szCs w:val="16"/>
                <w:lang w:val="es-MX" w:eastAsia="es-MX"/>
              </w:rPr>
              <w:t>VERIFICAR EL BUEN FUNCIONAMIENTO (CICLOS).</w:t>
            </w:r>
          </w:p>
        </w:tc>
      </w:tr>
      <w:tr w:rsidR="00D85A40" w:rsidRPr="00A80E6C" w14:paraId="6E67C678" w14:textId="77777777" w:rsidTr="0064349D">
        <w:trPr>
          <w:trHeight w:val="20"/>
        </w:trPr>
        <w:tc>
          <w:tcPr>
            <w:tcW w:w="1200" w:type="dxa"/>
            <w:vMerge/>
            <w:tcBorders>
              <w:top w:val="nil"/>
              <w:left w:val="single" w:sz="4" w:space="0" w:color="auto"/>
              <w:bottom w:val="single" w:sz="4" w:space="0" w:color="auto"/>
              <w:right w:val="single" w:sz="4" w:space="0" w:color="auto"/>
            </w:tcBorders>
            <w:vAlign w:val="center"/>
            <w:hideMark/>
          </w:tcPr>
          <w:p w14:paraId="025D2232" w14:textId="77777777" w:rsidR="00D85A40" w:rsidRPr="00BC4CC0" w:rsidRDefault="00D85A40" w:rsidP="00724FE7">
            <w:pPr>
              <w:rPr>
                <w:rFonts w:ascii="Calibri" w:hAnsi="Calibri"/>
                <w:color w:val="000000"/>
                <w:sz w:val="16"/>
                <w:szCs w:val="16"/>
                <w:highlight w:val="yellow"/>
                <w:lang w:val="es-MX" w:eastAsia="es-MX"/>
              </w:rPr>
            </w:pPr>
          </w:p>
        </w:tc>
        <w:tc>
          <w:tcPr>
            <w:tcW w:w="1756" w:type="dxa"/>
            <w:vMerge/>
            <w:tcBorders>
              <w:top w:val="nil"/>
              <w:left w:val="single" w:sz="4" w:space="0" w:color="auto"/>
              <w:bottom w:val="single" w:sz="4" w:space="0" w:color="auto"/>
              <w:right w:val="single" w:sz="4" w:space="0" w:color="auto"/>
            </w:tcBorders>
            <w:vAlign w:val="center"/>
            <w:hideMark/>
          </w:tcPr>
          <w:p w14:paraId="49F59741" w14:textId="77777777" w:rsidR="00D85A40" w:rsidRPr="00BC4CC0" w:rsidRDefault="00D85A40" w:rsidP="00724FE7">
            <w:pPr>
              <w:rPr>
                <w:rFonts w:ascii="Calibri" w:hAnsi="Calibri"/>
                <w:color w:val="000000"/>
                <w:sz w:val="16"/>
                <w:szCs w:val="16"/>
                <w:highlight w:val="yellow"/>
                <w:lang w:val="es-MX" w:eastAsia="es-MX"/>
              </w:rPr>
            </w:pPr>
          </w:p>
        </w:tc>
        <w:tc>
          <w:tcPr>
            <w:tcW w:w="1200" w:type="dxa"/>
            <w:vMerge/>
            <w:tcBorders>
              <w:top w:val="nil"/>
              <w:left w:val="single" w:sz="4" w:space="0" w:color="auto"/>
              <w:bottom w:val="single" w:sz="4" w:space="0" w:color="auto"/>
              <w:right w:val="single" w:sz="4" w:space="0" w:color="auto"/>
            </w:tcBorders>
            <w:vAlign w:val="center"/>
            <w:hideMark/>
          </w:tcPr>
          <w:p w14:paraId="6DB87034" w14:textId="77777777" w:rsidR="00D85A40" w:rsidRPr="00BC4CC0" w:rsidRDefault="00D85A40" w:rsidP="00724FE7">
            <w:pPr>
              <w:rPr>
                <w:rFonts w:ascii="Calibri" w:hAnsi="Calibri"/>
                <w:color w:val="000000"/>
                <w:sz w:val="16"/>
                <w:szCs w:val="16"/>
                <w:highlight w:val="yellow"/>
                <w:lang w:val="es-MX" w:eastAsia="es-MX"/>
              </w:rPr>
            </w:pPr>
          </w:p>
        </w:tc>
        <w:tc>
          <w:tcPr>
            <w:tcW w:w="1200" w:type="dxa"/>
            <w:vMerge/>
            <w:tcBorders>
              <w:top w:val="nil"/>
              <w:left w:val="single" w:sz="4" w:space="0" w:color="auto"/>
              <w:bottom w:val="single" w:sz="4" w:space="0" w:color="auto"/>
              <w:right w:val="single" w:sz="4" w:space="0" w:color="auto"/>
            </w:tcBorders>
            <w:vAlign w:val="center"/>
            <w:hideMark/>
          </w:tcPr>
          <w:p w14:paraId="57B578B2" w14:textId="77777777" w:rsidR="00D85A40" w:rsidRPr="00BC4CC0" w:rsidRDefault="00D85A40" w:rsidP="00724FE7">
            <w:pPr>
              <w:rPr>
                <w:rFonts w:ascii="Calibri" w:hAnsi="Calibri"/>
                <w:color w:val="000000"/>
                <w:sz w:val="16"/>
                <w:szCs w:val="16"/>
                <w:highlight w:val="yellow"/>
                <w:lang w:val="es-MX" w:eastAsia="es-MX"/>
              </w:rPr>
            </w:pPr>
          </w:p>
        </w:tc>
        <w:tc>
          <w:tcPr>
            <w:tcW w:w="1200" w:type="dxa"/>
            <w:vMerge/>
            <w:tcBorders>
              <w:top w:val="nil"/>
              <w:left w:val="single" w:sz="4" w:space="0" w:color="auto"/>
              <w:bottom w:val="single" w:sz="4" w:space="0" w:color="auto"/>
              <w:right w:val="single" w:sz="4" w:space="0" w:color="auto"/>
            </w:tcBorders>
            <w:vAlign w:val="center"/>
            <w:hideMark/>
          </w:tcPr>
          <w:p w14:paraId="67E41D9A" w14:textId="77777777" w:rsidR="00D85A40" w:rsidRPr="00BC4CC0" w:rsidRDefault="00D85A40" w:rsidP="00724FE7">
            <w:pPr>
              <w:rPr>
                <w:rFonts w:ascii="Calibri" w:hAnsi="Calibri"/>
                <w:color w:val="000000"/>
                <w:sz w:val="16"/>
                <w:szCs w:val="16"/>
                <w:highlight w:val="yellow"/>
                <w:lang w:val="es-MX" w:eastAsia="es-MX"/>
              </w:rPr>
            </w:pPr>
          </w:p>
        </w:tc>
        <w:tc>
          <w:tcPr>
            <w:tcW w:w="4643" w:type="dxa"/>
            <w:tcBorders>
              <w:top w:val="nil"/>
              <w:left w:val="nil"/>
              <w:bottom w:val="nil"/>
              <w:right w:val="single" w:sz="4" w:space="0" w:color="auto"/>
            </w:tcBorders>
            <w:shd w:val="clear" w:color="auto" w:fill="auto"/>
            <w:vAlign w:val="bottom"/>
            <w:hideMark/>
          </w:tcPr>
          <w:p w14:paraId="35508E17" w14:textId="77777777" w:rsidR="00D85A40" w:rsidRPr="00D131C6" w:rsidRDefault="00D85A40" w:rsidP="00724FE7">
            <w:pPr>
              <w:rPr>
                <w:rFonts w:ascii="Century Gothic" w:hAnsi="Century Gothic"/>
                <w:color w:val="000000"/>
                <w:sz w:val="16"/>
                <w:szCs w:val="16"/>
                <w:lang w:val="es-MX" w:eastAsia="es-MX"/>
              </w:rPr>
            </w:pPr>
            <w:r w:rsidRPr="00D131C6">
              <w:rPr>
                <w:rFonts w:ascii="Century Gothic" w:hAnsi="Century Gothic"/>
                <w:color w:val="000000"/>
                <w:sz w:val="16"/>
                <w:szCs w:val="16"/>
                <w:lang w:val="es-MX" w:eastAsia="es-MX"/>
              </w:rPr>
              <w:t>LIMPIEZA INTERNA (TANQUE) Y EXTERNA.</w:t>
            </w:r>
          </w:p>
        </w:tc>
      </w:tr>
      <w:tr w:rsidR="00D85A40" w:rsidRPr="00A80E6C" w14:paraId="159B3BF6" w14:textId="77777777" w:rsidTr="0064349D">
        <w:trPr>
          <w:trHeight w:val="20"/>
        </w:trPr>
        <w:tc>
          <w:tcPr>
            <w:tcW w:w="1200" w:type="dxa"/>
            <w:vMerge/>
            <w:tcBorders>
              <w:top w:val="nil"/>
              <w:left w:val="single" w:sz="4" w:space="0" w:color="auto"/>
              <w:bottom w:val="single" w:sz="4" w:space="0" w:color="auto"/>
              <w:right w:val="single" w:sz="4" w:space="0" w:color="auto"/>
            </w:tcBorders>
            <w:vAlign w:val="center"/>
            <w:hideMark/>
          </w:tcPr>
          <w:p w14:paraId="1E35D9B0" w14:textId="77777777" w:rsidR="00D85A40" w:rsidRPr="00BC4CC0" w:rsidRDefault="00D85A40" w:rsidP="00724FE7">
            <w:pPr>
              <w:rPr>
                <w:rFonts w:ascii="Calibri" w:hAnsi="Calibri"/>
                <w:color w:val="000000"/>
                <w:sz w:val="16"/>
                <w:szCs w:val="16"/>
                <w:highlight w:val="yellow"/>
                <w:lang w:val="es-MX" w:eastAsia="es-MX"/>
              </w:rPr>
            </w:pPr>
          </w:p>
        </w:tc>
        <w:tc>
          <w:tcPr>
            <w:tcW w:w="1756" w:type="dxa"/>
            <w:vMerge/>
            <w:tcBorders>
              <w:top w:val="nil"/>
              <w:left w:val="single" w:sz="4" w:space="0" w:color="auto"/>
              <w:bottom w:val="single" w:sz="4" w:space="0" w:color="auto"/>
              <w:right w:val="single" w:sz="4" w:space="0" w:color="auto"/>
            </w:tcBorders>
            <w:vAlign w:val="center"/>
            <w:hideMark/>
          </w:tcPr>
          <w:p w14:paraId="12ED0497" w14:textId="77777777" w:rsidR="00D85A40" w:rsidRPr="00BC4CC0" w:rsidRDefault="00D85A40" w:rsidP="00724FE7">
            <w:pPr>
              <w:rPr>
                <w:rFonts w:ascii="Calibri" w:hAnsi="Calibri"/>
                <w:color w:val="000000"/>
                <w:sz w:val="16"/>
                <w:szCs w:val="16"/>
                <w:highlight w:val="yellow"/>
                <w:lang w:val="es-MX" w:eastAsia="es-MX"/>
              </w:rPr>
            </w:pPr>
          </w:p>
        </w:tc>
        <w:tc>
          <w:tcPr>
            <w:tcW w:w="1200" w:type="dxa"/>
            <w:vMerge/>
            <w:tcBorders>
              <w:top w:val="nil"/>
              <w:left w:val="single" w:sz="4" w:space="0" w:color="auto"/>
              <w:bottom w:val="single" w:sz="4" w:space="0" w:color="auto"/>
              <w:right w:val="single" w:sz="4" w:space="0" w:color="auto"/>
            </w:tcBorders>
            <w:vAlign w:val="center"/>
            <w:hideMark/>
          </w:tcPr>
          <w:p w14:paraId="29D5CB8E" w14:textId="77777777" w:rsidR="00D85A40" w:rsidRPr="00BC4CC0" w:rsidRDefault="00D85A40" w:rsidP="00724FE7">
            <w:pPr>
              <w:rPr>
                <w:rFonts w:ascii="Calibri" w:hAnsi="Calibri"/>
                <w:color w:val="000000"/>
                <w:sz w:val="16"/>
                <w:szCs w:val="16"/>
                <w:highlight w:val="yellow"/>
                <w:lang w:val="es-MX" w:eastAsia="es-MX"/>
              </w:rPr>
            </w:pPr>
          </w:p>
        </w:tc>
        <w:tc>
          <w:tcPr>
            <w:tcW w:w="1200" w:type="dxa"/>
            <w:vMerge/>
            <w:tcBorders>
              <w:top w:val="nil"/>
              <w:left w:val="single" w:sz="4" w:space="0" w:color="auto"/>
              <w:bottom w:val="single" w:sz="4" w:space="0" w:color="auto"/>
              <w:right w:val="single" w:sz="4" w:space="0" w:color="auto"/>
            </w:tcBorders>
            <w:vAlign w:val="center"/>
            <w:hideMark/>
          </w:tcPr>
          <w:p w14:paraId="09EED0FE" w14:textId="77777777" w:rsidR="00D85A40" w:rsidRPr="00BC4CC0" w:rsidRDefault="00D85A40" w:rsidP="00724FE7">
            <w:pPr>
              <w:rPr>
                <w:rFonts w:ascii="Calibri" w:hAnsi="Calibri"/>
                <w:color w:val="000000"/>
                <w:sz w:val="16"/>
                <w:szCs w:val="16"/>
                <w:highlight w:val="yellow"/>
                <w:lang w:val="es-MX" w:eastAsia="es-MX"/>
              </w:rPr>
            </w:pPr>
          </w:p>
        </w:tc>
        <w:tc>
          <w:tcPr>
            <w:tcW w:w="1200" w:type="dxa"/>
            <w:vMerge/>
            <w:tcBorders>
              <w:top w:val="nil"/>
              <w:left w:val="single" w:sz="4" w:space="0" w:color="auto"/>
              <w:bottom w:val="single" w:sz="4" w:space="0" w:color="auto"/>
              <w:right w:val="single" w:sz="4" w:space="0" w:color="auto"/>
            </w:tcBorders>
            <w:vAlign w:val="center"/>
            <w:hideMark/>
          </w:tcPr>
          <w:p w14:paraId="29D461EA" w14:textId="77777777" w:rsidR="00D85A40" w:rsidRPr="00BC4CC0" w:rsidRDefault="00D85A40" w:rsidP="00724FE7">
            <w:pPr>
              <w:rPr>
                <w:rFonts w:ascii="Calibri" w:hAnsi="Calibri"/>
                <w:color w:val="000000"/>
                <w:sz w:val="16"/>
                <w:szCs w:val="16"/>
                <w:highlight w:val="yellow"/>
                <w:lang w:val="es-MX" w:eastAsia="es-MX"/>
              </w:rPr>
            </w:pPr>
          </w:p>
        </w:tc>
        <w:tc>
          <w:tcPr>
            <w:tcW w:w="4643" w:type="dxa"/>
            <w:tcBorders>
              <w:top w:val="nil"/>
              <w:left w:val="nil"/>
              <w:bottom w:val="nil"/>
              <w:right w:val="single" w:sz="4" w:space="0" w:color="auto"/>
            </w:tcBorders>
            <w:shd w:val="clear" w:color="auto" w:fill="auto"/>
            <w:vAlign w:val="bottom"/>
            <w:hideMark/>
          </w:tcPr>
          <w:p w14:paraId="53BD05FA" w14:textId="77777777" w:rsidR="00D85A40" w:rsidRPr="00D131C6" w:rsidRDefault="00D85A40" w:rsidP="00724FE7">
            <w:pPr>
              <w:rPr>
                <w:rFonts w:ascii="Century Gothic" w:hAnsi="Century Gothic"/>
                <w:color w:val="000000"/>
                <w:sz w:val="16"/>
                <w:szCs w:val="16"/>
                <w:lang w:val="es-MX" w:eastAsia="es-MX"/>
              </w:rPr>
            </w:pPr>
            <w:r w:rsidRPr="00D131C6">
              <w:rPr>
                <w:rFonts w:ascii="Century Gothic" w:hAnsi="Century Gothic"/>
                <w:color w:val="000000"/>
                <w:sz w:val="16"/>
                <w:szCs w:val="16"/>
                <w:lang w:val="es-MX" w:eastAsia="es-MX"/>
              </w:rPr>
              <w:t>VERIFICACIÓN DE FUGAS DE VAPOR Y AGUA.</w:t>
            </w:r>
          </w:p>
        </w:tc>
      </w:tr>
      <w:tr w:rsidR="00D85A40" w:rsidRPr="00A80E6C" w14:paraId="52577F7B" w14:textId="77777777" w:rsidTr="0064349D">
        <w:trPr>
          <w:trHeight w:val="20"/>
        </w:trPr>
        <w:tc>
          <w:tcPr>
            <w:tcW w:w="1200" w:type="dxa"/>
            <w:vMerge/>
            <w:tcBorders>
              <w:top w:val="nil"/>
              <w:left w:val="single" w:sz="4" w:space="0" w:color="auto"/>
              <w:bottom w:val="single" w:sz="4" w:space="0" w:color="auto"/>
              <w:right w:val="single" w:sz="4" w:space="0" w:color="auto"/>
            </w:tcBorders>
            <w:vAlign w:val="center"/>
            <w:hideMark/>
          </w:tcPr>
          <w:p w14:paraId="7F5814AB" w14:textId="77777777" w:rsidR="00D85A40" w:rsidRPr="00BC4CC0" w:rsidRDefault="00D85A40" w:rsidP="00724FE7">
            <w:pPr>
              <w:rPr>
                <w:rFonts w:ascii="Calibri" w:hAnsi="Calibri"/>
                <w:color w:val="000000"/>
                <w:sz w:val="16"/>
                <w:szCs w:val="16"/>
                <w:highlight w:val="yellow"/>
                <w:lang w:val="es-MX" w:eastAsia="es-MX"/>
              </w:rPr>
            </w:pPr>
          </w:p>
        </w:tc>
        <w:tc>
          <w:tcPr>
            <w:tcW w:w="1756" w:type="dxa"/>
            <w:vMerge/>
            <w:tcBorders>
              <w:top w:val="nil"/>
              <w:left w:val="single" w:sz="4" w:space="0" w:color="auto"/>
              <w:bottom w:val="single" w:sz="4" w:space="0" w:color="auto"/>
              <w:right w:val="single" w:sz="4" w:space="0" w:color="auto"/>
            </w:tcBorders>
            <w:vAlign w:val="center"/>
            <w:hideMark/>
          </w:tcPr>
          <w:p w14:paraId="711DEF2F" w14:textId="77777777" w:rsidR="00D85A40" w:rsidRPr="00BC4CC0" w:rsidRDefault="00D85A40" w:rsidP="00724FE7">
            <w:pPr>
              <w:rPr>
                <w:rFonts w:ascii="Calibri" w:hAnsi="Calibri"/>
                <w:color w:val="000000"/>
                <w:sz w:val="16"/>
                <w:szCs w:val="16"/>
                <w:highlight w:val="yellow"/>
                <w:lang w:val="es-MX" w:eastAsia="es-MX"/>
              </w:rPr>
            </w:pPr>
          </w:p>
        </w:tc>
        <w:tc>
          <w:tcPr>
            <w:tcW w:w="1200" w:type="dxa"/>
            <w:vMerge/>
            <w:tcBorders>
              <w:top w:val="nil"/>
              <w:left w:val="single" w:sz="4" w:space="0" w:color="auto"/>
              <w:bottom w:val="single" w:sz="4" w:space="0" w:color="auto"/>
              <w:right w:val="single" w:sz="4" w:space="0" w:color="auto"/>
            </w:tcBorders>
            <w:vAlign w:val="center"/>
            <w:hideMark/>
          </w:tcPr>
          <w:p w14:paraId="246DE313" w14:textId="77777777" w:rsidR="00D85A40" w:rsidRPr="00BC4CC0" w:rsidRDefault="00D85A40" w:rsidP="00724FE7">
            <w:pPr>
              <w:rPr>
                <w:rFonts w:ascii="Calibri" w:hAnsi="Calibri"/>
                <w:color w:val="000000"/>
                <w:sz w:val="16"/>
                <w:szCs w:val="16"/>
                <w:highlight w:val="yellow"/>
                <w:lang w:val="es-MX" w:eastAsia="es-MX"/>
              </w:rPr>
            </w:pPr>
          </w:p>
        </w:tc>
        <w:tc>
          <w:tcPr>
            <w:tcW w:w="1200" w:type="dxa"/>
            <w:vMerge/>
            <w:tcBorders>
              <w:top w:val="nil"/>
              <w:left w:val="single" w:sz="4" w:space="0" w:color="auto"/>
              <w:bottom w:val="single" w:sz="4" w:space="0" w:color="auto"/>
              <w:right w:val="single" w:sz="4" w:space="0" w:color="auto"/>
            </w:tcBorders>
            <w:vAlign w:val="center"/>
            <w:hideMark/>
          </w:tcPr>
          <w:p w14:paraId="26AD1344" w14:textId="77777777" w:rsidR="00D85A40" w:rsidRPr="00BC4CC0" w:rsidRDefault="00D85A40" w:rsidP="00724FE7">
            <w:pPr>
              <w:rPr>
                <w:rFonts w:ascii="Calibri" w:hAnsi="Calibri"/>
                <w:color w:val="000000"/>
                <w:sz w:val="16"/>
                <w:szCs w:val="16"/>
                <w:highlight w:val="yellow"/>
                <w:lang w:val="es-MX" w:eastAsia="es-MX"/>
              </w:rPr>
            </w:pPr>
          </w:p>
        </w:tc>
        <w:tc>
          <w:tcPr>
            <w:tcW w:w="1200" w:type="dxa"/>
            <w:vMerge/>
            <w:tcBorders>
              <w:top w:val="nil"/>
              <w:left w:val="single" w:sz="4" w:space="0" w:color="auto"/>
              <w:bottom w:val="single" w:sz="4" w:space="0" w:color="auto"/>
              <w:right w:val="single" w:sz="4" w:space="0" w:color="auto"/>
            </w:tcBorders>
            <w:vAlign w:val="center"/>
            <w:hideMark/>
          </w:tcPr>
          <w:p w14:paraId="58C8D67E" w14:textId="77777777" w:rsidR="00D85A40" w:rsidRPr="00BC4CC0" w:rsidRDefault="00D85A40" w:rsidP="00724FE7">
            <w:pPr>
              <w:rPr>
                <w:rFonts w:ascii="Calibri" w:hAnsi="Calibri"/>
                <w:color w:val="000000"/>
                <w:sz w:val="16"/>
                <w:szCs w:val="16"/>
                <w:highlight w:val="yellow"/>
                <w:lang w:val="es-MX" w:eastAsia="es-MX"/>
              </w:rPr>
            </w:pPr>
          </w:p>
        </w:tc>
        <w:tc>
          <w:tcPr>
            <w:tcW w:w="4643" w:type="dxa"/>
            <w:tcBorders>
              <w:top w:val="nil"/>
              <w:left w:val="nil"/>
              <w:bottom w:val="single" w:sz="4" w:space="0" w:color="auto"/>
              <w:right w:val="single" w:sz="4" w:space="0" w:color="auto"/>
            </w:tcBorders>
            <w:shd w:val="clear" w:color="auto" w:fill="auto"/>
            <w:vAlign w:val="bottom"/>
            <w:hideMark/>
          </w:tcPr>
          <w:p w14:paraId="2BD981DB" w14:textId="77777777" w:rsidR="00D85A40" w:rsidRPr="00D131C6" w:rsidRDefault="00D85A40" w:rsidP="00724FE7">
            <w:pPr>
              <w:rPr>
                <w:rFonts w:ascii="Century Gothic" w:hAnsi="Century Gothic"/>
                <w:color w:val="000000"/>
                <w:sz w:val="16"/>
                <w:szCs w:val="16"/>
                <w:lang w:val="es-MX" w:eastAsia="es-MX"/>
              </w:rPr>
            </w:pPr>
            <w:r w:rsidRPr="00D131C6">
              <w:rPr>
                <w:rFonts w:ascii="Century Gothic" w:hAnsi="Century Gothic"/>
                <w:color w:val="000000"/>
                <w:sz w:val="16"/>
                <w:szCs w:val="16"/>
                <w:lang w:val="es-MX" w:eastAsia="es-MX"/>
              </w:rPr>
              <w:t>REVISAR VOLTAJE DE ALIMENTACIÓN.</w:t>
            </w:r>
          </w:p>
        </w:tc>
      </w:tr>
      <w:tr w:rsidR="00D85A40" w:rsidRPr="00A80E6C" w14:paraId="397BCCA3" w14:textId="77777777" w:rsidTr="0064349D">
        <w:trPr>
          <w:trHeight w:val="20"/>
        </w:trPr>
        <w:tc>
          <w:tcPr>
            <w:tcW w:w="1200" w:type="dxa"/>
            <w:vMerge/>
            <w:tcBorders>
              <w:top w:val="nil"/>
              <w:left w:val="single" w:sz="4" w:space="0" w:color="auto"/>
              <w:bottom w:val="single" w:sz="4" w:space="0" w:color="auto"/>
              <w:right w:val="single" w:sz="4" w:space="0" w:color="auto"/>
            </w:tcBorders>
            <w:vAlign w:val="center"/>
            <w:hideMark/>
          </w:tcPr>
          <w:p w14:paraId="01C2721F" w14:textId="77777777" w:rsidR="00D85A40" w:rsidRPr="00BC4CC0" w:rsidRDefault="00D85A40" w:rsidP="00724FE7">
            <w:pPr>
              <w:rPr>
                <w:rFonts w:ascii="Calibri" w:hAnsi="Calibri"/>
                <w:color w:val="000000"/>
                <w:sz w:val="16"/>
                <w:szCs w:val="16"/>
                <w:highlight w:val="yellow"/>
                <w:lang w:val="es-MX" w:eastAsia="es-MX"/>
              </w:rPr>
            </w:pPr>
          </w:p>
        </w:tc>
        <w:tc>
          <w:tcPr>
            <w:tcW w:w="1756" w:type="dxa"/>
            <w:vMerge/>
            <w:tcBorders>
              <w:top w:val="nil"/>
              <w:left w:val="single" w:sz="4" w:space="0" w:color="auto"/>
              <w:bottom w:val="single" w:sz="4" w:space="0" w:color="auto"/>
              <w:right w:val="single" w:sz="4" w:space="0" w:color="auto"/>
            </w:tcBorders>
            <w:vAlign w:val="center"/>
            <w:hideMark/>
          </w:tcPr>
          <w:p w14:paraId="1BA0B9F9" w14:textId="77777777" w:rsidR="00D85A40" w:rsidRPr="00BC4CC0" w:rsidRDefault="00D85A40" w:rsidP="00724FE7">
            <w:pPr>
              <w:rPr>
                <w:rFonts w:ascii="Calibri" w:hAnsi="Calibri"/>
                <w:color w:val="000000"/>
                <w:sz w:val="16"/>
                <w:szCs w:val="16"/>
                <w:highlight w:val="yellow"/>
                <w:lang w:val="es-MX" w:eastAsia="es-MX"/>
              </w:rPr>
            </w:pPr>
          </w:p>
        </w:tc>
        <w:tc>
          <w:tcPr>
            <w:tcW w:w="1200" w:type="dxa"/>
            <w:vMerge/>
            <w:tcBorders>
              <w:top w:val="nil"/>
              <w:left w:val="single" w:sz="4" w:space="0" w:color="auto"/>
              <w:bottom w:val="single" w:sz="4" w:space="0" w:color="auto"/>
              <w:right w:val="single" w:sz="4" w:space="0" w:color="auto"/>
            </w:tcBorders>
            <w:vAlign w:val="center"/>
            <w:hideMark/>
          </w:tcPr>
          <w:p w14:paraId="000B4D78" w14:textId="77777777" w:rsidR="00D85A40" w:rsidRPr="00BC4CC0" w:rsidRDefault="00D85A40" w:rsidP="00724FE7">
            <w:pPr>
              <w:rPr>
                <w:rFonts w:ascii="Calibri" w:hAnsi="Calibri"/>
                <w:color w:val="000000"/>
                <w:sz w:val="16"/>
                <w:szCs w:val="16"/>
                <w:highlight w:val="yellow"/>
                <w:lang w:val="es-MX" w:eastAsia="es-MX"/>
              </w:rPr>
            </w:pPr>
          </w:p>
        </w:tc>
        <w:tc>
          <w:tcPr>
            <w:tcW w:w="1200" w:type="dxa"/>
            <w:vMerge/>
            <w:tcBorders>
              <w:top w:val="nil"/>
              <w:left w:val="single" w:sz="4" w:space="0" w:color="auto"/>
              <w:bottom w:val="single" w:sz="4" w:space="0" w:color="auto"/>
              <w:right w:val="single" w:sz="4" w:space="0" w:color="auto"/>
            </w:tcBorders>
            <w:vAlign w:val="center"/>
            <w:hideMark/>
          </w:tcPr>
          <w:p w14:paraId="4CA7AE10" w14:textId="77777777" w:rsidR="00D85A40" w:rsidRPr="00BC4CC0" w:rsidRDefault="00D85A40" w:rsidP="00724FE7">
            <w:pPr>
              <w:rPr>
                <w:rFonts w:ascii="Calibri" w:hAnsi="Calibri"/>
                <w:color w:val="000000"/>
                <w:sz w:val="16"/>
                <w:szCs w:val="16"/>
                <w:highlight w:val="yellow"/>
                <w:lang w:val="es-MX" w:eastAsia="es-MX"/>
              </w:rPr>
            </w:pPr>
          </w:p>
        </w:tc>
        <w:tc>
          <w:tcPr>
            <w:tcW w:w="120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7CD81DD" w14:textId="77777777" w:rsidR="00D85A40" w:rsidRPr="00070DF6" w:rsidRDefault="00D85A40" w:rsidP="00724FE7">
            <w:pPr>
              <w:jc w:val="center"/>
              <w:rPr>
                <w:rFonts w:ascii="Calibri" w:hAnsi="Calibri"/>
                <w:color w:val="000000"/>
                <w:sz w:val="16"/>
                <w:szCs w:val="16"/>
                <w:lang w:val="es-MX" w:eastAsia="es-MX"/>
              </w:rPr>
            </w:pPr>
            <w:r w:rsidRPr="00070DF6">
              <w:rPr>
                <w:rFonts w:ascii="Calibri" w:hAnsi="Calibri"/>
                <w:color w:val="000000"/>
                <w:sz w:val="16"/>
                <w:szCs w:val="16"/>
                <w:lang w:val="es-MX" w:eastAsia="es-MX"/>
              </w:rPr>
              <w:t>5</w:t>
            </w:r>
          </w:p>
        </w:tc>
        <w:tc>
          <w:tcPr>
            <w:tcW w:w="4643" w:type="dxa"/>
            <w:tcBorders>
              <w:top w:val="nil"/>
              <w:left w:val="nil"/>
              <w:bottom w:val="nil"/>
              <w:right w:val="single" w:sz="4" w:space="0" w:color="auto"/>
            </w:tcBorders>
            <w:shd w:val="clear" w:color="auto" w:fill="auto"/>
            <w:vAlign w:val="bottom"/>
            <w:hideMark/>
          </w:tcPr>
          <w:p w14:paraId="01FBF1E7" w14:textId="08C15548" w:rsidR="00D85A40" w:rsidRPr="00070DF6" w:rsidRDefault="00D85A40" w:rsidP="00724FE7">
            <w:pPr>
              <w:rPr>
                <w:rFonts w:ascii="Century Gothic" w:hAnsi="Century Gothic"/>
                <w:b/>
                <w:bCs/>
                <w:color w:val="000000"/>
                <w:sz w:val="16"/>
                <w:szCs w:val="16"/>
                <w:lang w:val="es-MX" w:eastAsia="es-MX"/>
              </w:rPr>
            </w:pPr>
            <w:r w:rsidRPr="00070DF6">
              <w:rPr>
                <w:rFonts w:ascii="Century Gothic" w:hAnsi="Century Gothic"/>
                <w:b/>
                <w:bCs/>
                <w:color w:val="000000"/>
                <w:sz w:val="16"/>
                <w:szCs w:val="16"/>
                <w:lang w:val="es-MX" w:eastAsia="es-MX"/>
              </w:rPr>
              <w:t>3</w:t>
            </w:r>
            <w:r w:rsidR="00070DF6" w:rsidRPr="00070DF6">
              <w:rPr>
                <w:rFonts w:ascii="Century Gothic" w:hAnsi="Century Gothic"/>
                <w:b/>
                <w:bCs/>
                <w:color w:val="000000"/>
                <w:sz w:val="16"/>
                <w:szCs w:val="16"/>
                <w:lang w:val="es-MX" w:eastAsia="es-MX"/>
              </w:rPr>
              <w:t>23</w:t>
            </w:r>
            <w:r w:rsidRPr="00070DF6">
              <w:rPr>
                <w:rFonts w:ascii="Century Gothic" w:hAnsi="Century Gothic"/>
                <w:b/>
                <w:bCs/>
                <w:color w:val="000000"/>
                <w:sz w:val="16"/>
                <w:szCs w:val="16"/>
                <w:lang w:val="es-MX" w:eastAsia="es-MX"/>
              </w:rPr>
              <w:t xml:space="preserve"> PIEZAS DE MANO DE ALTA Y BAJA.</w:t>
            </w:r>
          </w:p>
        </w:tc>
      </w:tr>
      <w:tr w:rsidR="00D85A40" w:rsidRPr="00A80E6C" w14:paraId="7F59BC30" w14:textId="77777777" w:rsidTr="0064349D">
        <w:trPr>
          <w:trHeight w:val="20"/>
        </w:trPr>
        <w:tc>
          <w:tcPr>
            <w:tcW w:w="1200" w:type="dxa"/>
            <w:vMerge/>
            <w:tcBorders>
              <w:top w:val="nil"/>
              <w:left w:val="single" w:sz="4" w:space="0" w:color="auto"/>
              <w:bottom w:val="single" w:sz="4" w:space="0" w:color="auto"/>
              <w:right w:val="single" w:sz="4" w:space="0" w:color="auto"/>
            </w:tcBorders>
            <w:vAlign w:val="center"/>
            <w:hideMark/>
          </w:tcPr>
          <w:p w14:paraId="5D665904" w14:textId="77777777" w:rsidR="00D85A40" w:rsidRPr="00BC4CC0" w:rsidRDefault="00D85A40" w:rsidP="00724FE7">
            <w:pPr>
              <w:rPr>
                <w:rFonts w:ascii="Calibri" w:hAnsi="Calibri"/>
                <w:color w:val="000000"/>
                <w:sz w:val="16"/>
                <w:szCs w:val="16"/>
                <w:highlight w:val="yellow"/>
                <w:lang w:val="es-MX" w:eastAsia="es-MX"/>
              </w:rPr>
            </w:pPr>
          </w:p>
        </w:tc>
        <w:tc>
          <w:tcPr>
            <w:tcW w:w="1756" w:type="dxa"/>
            <w:vMerge/>
            <w:tcBorders>
              <w:top w:val="nil"/>
              <w:left w:val="single" w:sz="4" w:space="0" w:color="auto"/>
              <w:bottom w:val="single" w:sz="4" w:space="0" w:color="auto"/>
              <w:right w:val="single" w:sz="4" w:space="0" w:color="auto"/>
            </w:tcBorders>
            <w:vAlign w:val="center"/>
            <w:hideMark/>
          </w:tcPr>
          <w:p w14:paraId="3A71CA17" w14:textId="77777777" w:rsidR="00D85A40" w:rsidRPr="00BC4CC0" w:rsidRDefault="00D85A40" w:rsidP="00724FE7">
            <w:pPr>
              <w:rPr>
                <w:rFonts w:ascii="Calibri" w:hAnsi="Calibri"/>
                <w:color w:val="000000"/>
                <w:sz w:val="16"/>
                <w:szCs w:val="16"/>
                <w:highlight w:val="yellow"/>
                <w:lang w:val="es-MX" w:eastAsia="es-MX"/>
              </w:rPr>
            </w:pPr>
          </w:p>
        </w:tc>
        <w:tc>
          <w:tcPr>
            <w:tcW w:w="1200" w:type="dxa"/>
            <w:vMerge/>
            <w:tcBorders>
              <w:top w:val="nil"/>
              <w:left w:val="single" w:sz="4" w:space="0" w:color="auto"/>
              <w:bottom w:val="single" w:sz="4" w:space="0" w:color="auto"/>
              <w:right w:val="single" w:sz="4" w:space="0" w:color="auto"/>
            </w:tcBorders>
            <w:vAlign w:val="center"/>
            <w:hideMark/>
          </w:tcPr>
          <w:p w14:paraId="3A62B3D1" w14:textId="77777777" w:rsidR="00D85A40" w:rsidRPr="00BC4CC0" w:rsidRDefault="00D85A40" w:rsidP="00724FE7">
            <w:pPr>
              <w:rPr>
                <w:rFonts w:ascii="Calibri" w:hAnsi="Calibri"/>
                <w:color w:val="000000"/>
                <w:sz w:val="16"/>
                <w:szCs w:val="16"/>
                <w:highlight w:val="yellow"/>
                <w:lang w:val="es-MX" w:eastAsia="es-MX"/>
              </w:rPr>
            </w:pPr>
          </w:p>
        </w:tc>
        <w:tc>
          <w:tcPr>
            <w:tcW w:w="1200" w:type="dxa"/>
            <w:vMerge/>
            <w:tcBorders>
              <w:top w:val="nil"/>
              <w:left w:val="single" w:sz="4" w:space="0" w:color="auto"/>
              <w:bottom w:val="single" w:sz="4" w:space="0" w:color="auto"/>
              <w:right w:val="single" w:sz="4" w:space="0" w:color="auto"/>
            </w:tcBorders>
            <w:vAlign w:val="center"/>
            <w:hideMark/>
          </w:tcPr>
          <w:p w14:paraId="77991C22" w14:textId="77777777" w:rsidR="00D85A40" w:rsidRPr="00BC4CC0" w:rsidRDefault="00D85A40" w:rsidP="00724FE7">
            <w:pPr>
              <w:rPr>
                <w:rFonts w:ascii="Calibri" w:hAnsi="Calibri"/>
                <w:color w:val="000000"/>
                <w:sz w:val="16"/>
                <w:szCs w:val="16"/>
                <w:highlight w:val="yellow"/>
                <w:lang w:val="es-MX" w:eastAsia="es-MX"/>
              </w:rPr>
            </w:pPr>
          </w:p>
        </w:tc>
        <w:tc>
          <w:tcPr>
            <w:tcW w:w="1200" w:type="dxa"/>
            <w:vMerge/>
            <w:tcBorders>
              <w:top w:val="nil"/>
              <w:left w:val="single" w:sz="4" w:space="0" w:color="auto"/>
              <w:bottom w:val="single" w:sz="4" w:space="0" w:color="auto"/>
              <w:right w:val="single" w:sz="4" w:space="0" w:color="auto"/>
            </w:tcBorders>
            <w:vAlign w:val="center"/>
            <w:hideMark/>
          </w:tcPr>
          <w:p w14:paraId="47D941EE" w14:textId="77777777" w:rsidR="00D85A40" w:rsidRPr="00070DF6" w:rsidRDefault="00D85A40" w:rsidP="00724FE7">
            <w:pPr>
              <w:rPr>
                <w:rFonts w:ascii="Calibri" w:hAnsi="Calibri"/>
                <w:color w:val="000000"/>
                <w:sz w:val="16"/>
                <w:szCs w:val="16"/>
                <w:lang w:val="es-MX" w:eastAsia="es-MX"/>
              </w:rPr>
            </w:pPr>
          </w:p>
        </w:tc>
        <w:tc>
          <w:tcPr>
            <w:tcW w:w="4643" w:type="dxa"/>
            <w:tcBorders>
              <w:top w:val="nil"/>
              <w:left w:val="nil"/>
              <w:bottom w:val="nil"/>
              <w:right w:val="single" w:sz="4" w:space="0" w:color="auto"/>
            </w:tcBorders>
            <w:shd w:val="clear" w:color="auto" w:fill="auto"/>
            <w:vAlign w:val="bottom"/>
            <w:hideMark/>
          </w:tcPr>
          <w:p w14:paraId="74C331C8" w14:textId="77777777" w:rsidR="00D85A40" w:rsidRPr="00070DF6" w:rsidRDefault="00D85A40" w:rsidP="00724FE7">
            <w:pPr>
              <w:rPr>
                <w:rFonts w:ascii="Century Gothic" w:hAnsi="Century Gothic"/>
                <w:color w:val="000000"/>
                <w:sz w:val="16"/>
                <w:szCs w:val="16"/>
                <w:lang w:val="es-MX" w:eastAsia="es-MX"/>
              </w:rPr>
            </w:pPr>
            <w:r w:rsidRPr="00070DF6">
              <w:rPr>
                <w:rFonts w:ascii="Century Gothic" w:hAnsi="Century Gothic"/>
                <w:color w:val="000000"/>
                <w:sz w:val="16"/>
                <w:szCs w:val="16"/>
                <w:lang w:val="es-MX" w:eastAsia="es-MX"/>
              </w:rPr>
              <w:t>VERIFICAR EL BUEN FUNCIONAMIENTO.</w:t>
            </w:r>
          </w:p>
        </w:tc>
      </w:tr>
      <w:tr w:rsidR="00D85A40" w:rsidRPr="00A80E6C" w14:paraId="1C9E8CFF" w14:textId="77777777" w:rsidTr="0064349D">
        <w:trPr>
          <w:trHeight w:val="20"/>
        </w:trPr>
        <w:tc>
          <w:tcPr>
            <w:tcW w:w="1200" w:type="dxa"/>
            <w:vMerge/>
            <w:tcBorders>
              <w:top w:val="nil"/>
              <w:left w:val="single" w:sz="4" w:space="0" w:color="auto"/>
              <w:bottom w:val="single" w:sz="4" w:space="0" w:color="auto"/>
              <w:right w:val="single" w:sz="4" w:space="0" w:color="auto"/>
            </w:tcBorders>
            <w:vAlign w:val="center"/>
            <w:hideMark/>
          </w:tcPr>
          <w:p w14:paraId="30958B6E" w14:textId="77777777" w:rsidR="00D85A40" w:rsidRPr="00BC4CC0" w:rsidRDefault="00D85A40" w:rsidP="00724FE7">
            <w:pPr>
              <w:rPr>
                <w:rFonts w:ascii="Calibri" w:hAnsi="Calibri"/>
                <w:color w:val="000000"/>
                <w:sz w:val="16"/>
                <w:szCs w:val="16"/>
                <w:highlight w:val="yellow"/>
                <w:lang w:val="es-MX" w:eastAsia="es-MX"/>
              </w:rPr>
            </w:pPr>
          </w:p>
        </w:tc>
        <w:tc>
          <w:tcPr>
            <w:tcW w:w="1756" w:type="dxa"/>
            <w:vMerge/>
            <w:tcBorders>
              <w:top w:val="nil"/>
              <w:left w:val="single" w:sz="4" w:space="0" w:color="auto"/>
              <w:bottom w:val="single" w:sz="4" w:space="0" w:color="auto"/>
              <w:right w:val="single" w:sz="4" w:space="0" w:color="auto"/>
            </w:tcBorders>
            <w:vAlign w:val="center"/>
            <w:hideMark/>
          </w:tcPr>
          <w:p w14:paraId="7412B687" w14:textId="77777777" w:rsidR="00D85A40" w:rsidRPr="00BC4CC0" w:rsidRDefault="00D85A40" w:rsidP="00724FE7">
            <w:pPr>
              <w:rPr>
                <w:rFonts w:ascii="Calibri" w:hAnsi="Calibri"/>
                <w:color w:val="000000"/>
                <w:sz w:val="16"/>
                <w:szCs w:val="16"/>
                <w:highlight w:val="yellow"/>
                <w:lang w:val="es-MX" w:eastAsia="es-MX"/>
              </w:rPr>
            </w:pPr>
          </w:p>
        </w:tc>
        <w:tc>
          <w:tcPr>
            <w:tcW w:w="1200" w:type="dxa"/>
            <w:vMerge/>
            <w:tcBorders>
              <w:top w:val="nil"/>
              <w:left w:val="single" w:sz="4" w:space="0" w:color="auto"/>
              <w:bottom w:val="single" w:sz="4" w:space="0" w:color="auto"/>
              <w:right w:val="single" w:sz="4" w:space="0" w:color="auto"/>
            </w:tcBorders>
            <w:vAlign w:val="center"/>
            <w:hideMark/>
          </w:tcPr>
          <w:p w14:paraId="0CF14265" w14:textId="77777777" w:rsidR="00D85A40" w:rsidRPr="00BC4CC0" w:rsidRDefault="00D85A40" w:rsidP="00724FE7">
            <w:pPr>
              <w:rPr>
                <w:rFonts w:ascii="Calibri" w:hAnsi="Calibri"/>
                <w:color w:val="000000"/>
                <w:sz w:val="16"/>
                <w:szCs w:val="16"/>
                <w:highlight w:val="yellow"/>
                <w:lang w:val="es-MX" w:eastAsia="es-MX"/>
              </w:rPr>
            </w:pPr>
          </w:p>
        </w:tc>
        <w:tc>
          <w:tcPr>
            <w:tcW w:w="1200" w:type="dxa"/>
            <w:vMerge/>
            <w:tcBorders>
              <w:top w:val="nil"/>
              <w:left w:val="single" w:sz="4" w:space="0" w:color="auto"/>
              <w:bottom w:val="single" w:sz="4" w:space="0" w:color="auto"/>
              <w:right w:val="single" w:sz="4" w:space="0" w:color="auto"/>
            </w:tcBorders>
            <w:vAlign w:val="center"/>
            <w:hideMark/>
          </w:tcPr>
          <w:p w14:paraId="1E8CDF28" w14:textId="77777777" w:rsidR="00D85A40" w:rsidRPr="00BC4CC0" w:rsidRDefault="00D85A40" w:rsidP="00724FE7">
            <w:pPr>
              <w:rPr>
                <w:rFonts w:ascii="Calibri" w:hAnsi="Calibri"/>
                <w:color w:val="000000"/>
                <w:sz w:val="16"/>
                <w:szCs w:val="16"/>
                <w:highlight w:val="yellow"/>
                <w:lang w:val="es-MX" w:eastAsia="es-MX"/>
              </w:rPr>
            </w:pPr>
          </w:p>
        </w:tc>
        <w:tc>
          <w:tcPr>
            <w:tcW w:w="1200" w:type="dxa"/>
            <w:vMerge/>
            <w:tcBorders>
              <w:top w:val="nil"/>
              <w:left w:val="single" w:sz="4" w:space="0" w:color="auto"/>
              <w:bottom w:val="single" w:sz="4" w:space="0" w:color="auto"/>
              <w:right w:val="single" w:sz="4" w:space="0" w:color="auto"/>
            </w:tcBorders>
            <w:vAlign w:val="center"/>
            <w:hideMark/>
          </w:tcPr>
          <w:p w14:paraId="1D59B96E" w14:textId="77777777" w:rsidR="00D85A40" w:rsidRPr="00070DF6" w:rsidRDefault="00D85A40" w:rsidP="00724FE7">
            <w:pPr>
              <w:rPr>
                <w:rFonts w:ascii="Calibri" w:hAnsi="Calibri"/>
                <w:color w:val="000000"/>
                <w:sz w:val="16"/>
                <w:szCs w:val="16"/>
                <w:lang w:val="es-MX" w:eastAsia="es-MX"/>
              </w:rPr>
            </w:pPr>
          </w:p>
        </w:tc>
        <w:tc>
          <w:tcPr>
            <w:tcW w:w="4643" w:type="dxa"/>
            <w:tcBorders>
              <w:top w:val="nil"/>
              <w:left w:val="nil"/>
              <w:bottom w:val="nil"/>
              <w:right w:val="single" w:sz="4" w:space="0" w:color="auto"/>
            </w:tcBorders>
            <w:shd w:val="clear" w:color="auto" w:fill="auto"/>
            <w:vAlign w:val="bottom"/>
            <w:hideMark/>
          </w:tcPr>
          <w:p w14:paraId="162B77C5" w14:textId="77777777" w:rsidR="00D85A40" w:rsidRPr="00070DF6" w:rsidRDefault="00D85A40" w:rsidP="00724FE7">
            <w:pPr>
              <w:rPr>
                <w:rFonts w:ascii="Century Gothic" w:hAnsi="Century Gothic"/>
                <w:color w:val="000000"/>
                <w:sz w:val="16"/>
                <w:szCs w:val="16"/>
                <w:lang w:val="es-MX" w:eastAsia="es-MX"/>
              </w:rPr>
            </w:pPr>
            <w:r w:rsidRPr="00070DF6">
              <w:rPr>
                <w:rFonts w:ascii="Century Gothic" w:hAnsi="Century Gothic"/>
                <w:color w:val="000000"/>
                <w:sz w:val="16"/>
                <w:szCs w:val="16"/>
                <w:lang w:val="es-MX" w:eastAsia="es-MX"/>
              </w:rPr>
              <w:t>LUBRICACIÓN Y LIMPIEZA.</w:t>
            </w:r>
          </w:p>
        </w:tc>
      </w:tr>
      <w:tr w:rsidR="00D85A40" w:rsidRPr="00A80E6C" w14:paraId="04A5E694" w14:textId="77777777" w:rsidTr="0064349D">
        <w:trPr>
          <w:trHeight w:val="20"/>
        </w:trPr>
        <w:tc>
          <w:tcPr>
            <w:tcW w:w="1200" w:type="dxa"/>
            <w:vMerge/>
            <w:tcBorders>
              <w:top w:val="nil"/>
              <w:left w:val="single" w:sz="4" w:space="0" w:color="auto"/>
              <w:bottom w:val="single" w:sz="4" w:space="0" w:color="auto"/>
              <w:right w:val="single" w:sz="4" w:space="0" w:color="auto"/>
            </w:tcBorders>
            <w:vAlign w:val="center"/>
            <w:hideMark/>
          </w:tcPr>
          <w:p w14:paraId="0993D09B" w14:textId="77777777" w:rsidR="00D85A40" w:rsidRPr="00BC4CC0" w:rsidRDefault="00D85A40" w:rsidP="00724FE7">
            <w:pPr>
              <w:rPr>
                <w:rFonts w:ascii="Calibri" w:hAnsi="Calibri"/>
                <w:color w:val="000000"/>
                <w:sz w:val="16"/>
                <w:szCs w:val="16"/>
                <w:highlight w:val="yellow"/>
                <w:lang w:val="es-MX" w:eastAsia="es-MX"/>
              </w:rPr>
            </w:pPr>
          </w:p>
        </w:tc>
        <w:tc>
          <w:tcPr>
            <w:tcW w:w="1756" w:type="dxa"/>
            <w:vMerge/>
            <w:tcBorders>
              <w:top w:val="nil"/>
              <w:left w:val="single" w:sz="4" w:space="0" w:color="auto"/>
              <w:bottom w:val="single" w:sz="4" w:space="0" w:color="auto"/>
              <w:right w:val="single" w:sz="4" w:space="0" w:color="auto"/>
            </w:tcBorders>
            <w:vAlign w:val="center"/>
            <w:hideMark/>
          </w:tcPr>
          <w:p w14:paraId="06B6861B" w14:textId="77777777" w:rsidR="00D85A40" w:rsidRPr="00BC4CC0" w:rsidRDefault="00D85A40" w:rsidP="00724FE7">
            <w:pPr>
              <w:rPr>
                <w:rFonts w:ascii="Calibri" w:hAnsi="Calibri"/>
                <w:color w:val="000000"/>
                <w:sz w:val="16"/>
                <w:szCs w:val="16"/>
                <w:highlight w:val="yellow"/>
                <w:lang w:val="es-MX" w:eastAsia="es-MX"/>
              </w:rPr>
            </w:pPr>
          </w:p>
        </w:tc>
        <w:tc>
          <w:tcPr>
            <w:tcW w:w="1200" w:type="dxa"/>
            <w:vMerge/>
            <w:tcBorders>
              <w:top w:val="nil"/>
              <w:left w:val="single" w:sz="4" w:space="0" w:color="auto"/>
              <w:bottom w:val="single" w:sz="4" w:space="0" w:color="auto"/>
              <w:right w:val="single" w:sz="4" w:space="0" w:color="auto"/>
            </w:tcBorders>
            <w:vAlign w:val="center"/>
            <w:hideMark/>
          </w:tcPr>
          <w:p w14:paraId="23436B57" w14:textId="77777777" w:rsidR="00D85A40" w:rsidRPr="00BC4CC0" w:rsidRDefault="00D85A40" w:rsidP="00724FE7">
            <w:pPr>
              <w:rPr>
                <w:rFonts w:ascii="Calibri" w:hAnsi="Calibri"/>
                <w:color w:val="000000"/>
                <w:sz w:val="16"/>
                <w:szCs w:val="16"/>
                <w:highlight w:val="yellow"/>
                <w:lang w:val="es-MX" w:eastAsia="es-MX"/>
              </w:rPr>
            </w:pPr>
          </w:p>
        </w:tc>
        <w:tc>
          <w:tcPr>
            <w:tcW w:w="1200" w:type="dxa"/>
            <w:vMerge/>
            <w:tcBorders>
              <w:top w:val="nil"/>
              <w:left w:val="single" w:sz="4" w:space="0" w:color="auto"/>
              <w:bottom w:val="single" w:sz="4" w:space="0" w:color="auto"/>
              <w:right w:val="single" w:sz="4" w:space="0" w:color="auto"/>
            </w:tcBorders>
            <w:vAlign w:val="center"/>
            <w:hideMark/>
          </w:tcPr>
          <w:p w14:paraId="6C799E8D" w14:textId="77777777" w:rsidR="00D85A40" w:rsidRPr="00BC4CC0" w:rsidRDefault="00D85A40" w:rsidP="00724FE7">
            <w:pPr>
              <w:rPr>
                <w:rFonts w:ascii="Calibri" w:hAnsi="Calibri"/>
                <w:color w:val="000000"/>
                <w:sz w:val="16"/>
                <w:szCs w:val="16"/>
                <w:highlight w:val="yellow"/>
                <w:lang w:val="es-MX" w:eastAsia="es-MX"/>
              </w:rPr>
            </w:pPr>
          </w:p>
        </w:tc>
        <w:tc>
          <w:tcPr>
            <w:tcW w:w="1200" w:type="dxa"/>
            <w:vMerge/>
            <w:tcBorders>
              <w:top w:val="nil"/>
              <w:left w:val="single" w:sz="4" w:space="0" w:color="auto"/>
              <w:bottom w:val="single" w:sz="4" w:space="0" w:color="auto"/>
              <w:right w:val="single" w:sz="4" w:space="0" w:color="auto"/>
            </w:tcBorders>
            <w:vAlign w:val="center"/>
            <w:hideMark/>
          </w:tcPr>
          <w:p w14:paraId="10C47F09" w14:textId="77777777" w:rsidR="00D85A40" w:rsidRPr="00070DF6" w:rsidRDefault="00D85A40" w:rsidP="00724FE7">
            <w:pPr>
              <w:rPr>
                <w:rFonts w:ascii="Calibri" w:hAnsi="Calibri"/>
                <w:color w:val="000000"/>
                <w:sz w:val="16"/>
                <w:szCs w:val="16"/>
                <w:lang w:val="es-MX" w:eastAsia="es-MX"/>
              </w:rPr>
            </w:pPr>
          </w:p>
        </w:tc>
        <w:tc>
          <w:tcPr>
            <w:tcW w:w="4643" w:type="dxa"/>
            <w:tcBorders>
              <w:top w:val="nil"/>
              <w:left w:val="nil"/>
              <w:bottom w:val="single" w:sz="4" w:space="0" w:color="auto"/>
              <w:right w:val="single" w:sz="4" w:space="0" w:color="auto"/>
            </w:tcBorders>
            <w:shd w:val="clear" w:color="auto" w:fill="auto"/>
            <w:vAlign w:val="bottom"/>
            <w:hideMark/>
          </w:tcPr>
          <w:p w14:paraId="5D4A40D4" w14:textId="77777777" w:rsidR="00D85A40" w:rsidRPr="00070DF6" w:rsidRDefault="00D85A40" w:rsidP="00724FE7">
            <w:pPr>
              <w:rPr>
                <w:rFonts w:ascii="Century Gothic" w:hAnsi="Century Gothic"/>
                <w:color w:val="000000"/>
                <w:sz w:val="16"/>
                <w:szCs w:val="16"/>
                <w:lang w:val="es-MX" w:eastAsia="es-MX"/>
              </w:rPr>
            </w:pPr>
            <w:r w:rsidRPr="00070DF6">
              <w:rPr>
                <w:rFonts w:ascii="Century Gothic" w:hAnsi="Century Gothic"/>
                <w:color w:val="000000"/>
                <w:sz w:val="16"/>
                <w:szCs w:val="16"/>
                <w:lang w:val="es-MX" w:eastAsia="es-MX"/>
              </w:rPr>
              <w:t>REVISAR SELLADO DE PZA. DE MANO.</w:t>
            </w:r>
          </w:p>
        </w:tc>
      </w:tr>
      <w:tr w:rsidR="00D85A40" w:rsidRPr="00A80E6C" w14:paraId="1F1F9D74" w14:textId="77777777" w:rsidTr="0064349D">
        <w:trPr>
          <w:trHeight w:val="20"/>
        </w:trPr>
        <w:tc>
          <w:tcPr>
            <w:tcW w:w="1200" w:type="dxa"/>
            <w:vMerge/>
            <w:tcBorders>
              <w:top w:val="nil"/>
              <w:left w:val="single" w:sz="4" w:space="0" w:color="auto"/>
              <w:bottom w:val="single" w:sz="4" w:space="0" w:color="auto"/>
              <w:right w:val="single" w:sz="4" w:space="0" w:color="auto"/>
            </w:tcBorders>
            <w:vAlign w:val="center"/>
            <w:hideMark/>
          </w:tcPr>
          <w:p w14:paraId="6B8B5BE8" w14:textId="77777777" w:rsidR="00D85A40" w:rsidRPr="00BC4CC0" w:rsidRDefault="00D85A40" w:rsidP="00724FE7">
            <w:pPr>
              <w:rPr>
                <w:rFonts w:ascii="Calibri" w:hAnsi="Calibri"/>
                <w:color w:val="000000"/>
                <w:sz w:val="16"/>
                <w:szCs w:val="16"/>
                <w:highlight w:val="yellow"/>
                <w:lang w:val="es-MX" w:eastAsia="es-MX"/>
              </w:rPr>
            </w:pPr>
          </w:p>
        </w:tc>
        <w:tc>
          <w:tcPr>
            <w:tcW w:w="1756" w:type="dxa"/>
            <w:vMerge/>
            <w:tcBorders>
              <w:top w:val="nil"/>
              <w:left w:val="single" w:sz="4" w:space="0" w:color="auto"/>
              <w:bottom w:val="single" w:sz="4" w:space="0" w:color="auto"/>
              <w:right w:val="single" w:sz="4" w:space="0" w:color="auto"/>
            </w:tcBorders>
            <w:vAlign w:val="center"/>
            <w:hideMark/>
          </w:tcPr>
          <w:p w14:paraId="5C51D08F" w14:textId="77777777" w:rsidR="00D85A40" w:rsidRPr="00BC4CC0" w:rsidRDefault="00D85A40" w:rsidP="00724FE7">
            <w:pPr>
              <w:rPr>
                <w:rFonts w:ascii="Calibri" w:hAnsi="Calibri"/>
                <w:color w:val="000000"/>
                <w:sz w:val="16"/>
                <w:szCs w:val="16"/>
                <w:highlight w:val="yellow"/>
                <w:lang w:val="es-MX" w:eastAsia="es-MX"/>
              </w:rPr>
            </w:pPr>
          </w:p>
        </w:tc>
        <w:tc>
          <w:tcPr>
            <w:tcW w:w="1200" w:type="dxa"/>
            <w:vMerge/>
            <w:tcBorders>
              <w:top w:val="nil"/>
              <w:left w:val="single" w:sz="4" w:space="0" w:color="auto"/>
              <w:bottom w:val="single" w:sz="4" w:space="0" w:color="auto"/>
              <w:right w:val="single" w:sz="4" w:space="0" w:color="auto"/>
            </w:tcBorders>
            <w:vAlign w:val="center"/>
            <w:hideMark/>
          </w:tcPr>
          <w:p w14:paraId="49BAF2C3" w14:textId="77777777" w:rsidR="00D85A40" w:rsidRPr="00BC4CC0" w:rsidRDefault="00D85A40" w:rsidP="00724FE7">
            <w:pPr>
              <w:rPr>
                <w:rFonts w:ascii="Calibri" w:hAnsi="Calibri"/>
                <w:color w:val="000000"/>
                <w:sz w:val="16"/>
                <w:szCs w:val="16"/>
                <w:highlight w:val="yellow"/>
                <w:lang w:val="es-MX" w:eastAsia="es-MX"/>
              </w:rPr>
            </w:pPr>
          </w:p>
        </w:tc>
        <w:tc>
          <w:tcPr>
            <w:tcW w:w="1200" w:type="dxa"/>
            <w:vMerge/>
            <w:tcBorders>
              <w:top w:val="nil"/>
              <w:left w:val="single" w:sz="4" w:space="0" w:color="auto"/>
              <w:bottom w:val="single" w:sz="4" w:space="0" w:color="auto"/>
              <w:right w:val="single" w:sz="4" w:space="0" w:color="auto"/>
            </w:tcBorders>
            <w:vAlign w:val="center"/>
            <w:hideMark/>
          </w:tcPr>
          <w:p w14:paraId="24000380" w14:textId="77777777" w:rsidR="00D85A40" w:rsidRPr="00BC4CC0" w:rsidRDefault="00D85A40" w:rsidP="00724FE7">
            <w:pPr>
              <w:rPr>
                <w:rFonts w:ascii="Calibri" w:hAnsi="Calibri"/>
                <w:color w:val="000000"/>
                <w:sz w:val="16"/>
                <w:szCs w:val="16"/>
                <w:highlight w:val="yellow"/>
                <w:lang w:val="es-MX" w:eastAsia="es-MX"/>
              </w:rPr>
            </w:pPr>
          </w:p>
        </w:tc>
        <w:tc>
          <w:tcPr>
            <w:tcW w:w="120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F93051E" w14:textId="77777777" w:rsidR="00D85A40" w:rsidRPr="00070DF6" w:rsidRDefault="00D85A40" w:rsidP="00724FE7">
            <w:pPr>
              <w:jc w:val="center"/>
              <w:rPr>
                <w:rFonts w:ascii="Calibri" w:hAnsi="Calibri"/>
                <w:color w:val="000000"/>
                <w:sz w:val="16"/>
                <w:szCs w:val="16"/>
                <w:lang w:val="es-MX" w:eastAsia="es-MX"/>
              </w:rPr>
            </w:pPr>
            <w:r w:rsidRPr="00070DF6">
              <w:rPr>
                <w:rFonts w:ascii="Calibri" w:hAnsi="Calibri"/>
                <w:color w:val="000000"/>
                <w:sz w:val="16"/>
                <w:szCs w:val="16"/>
                <w:lang w:val="es-MX" w:eastAsia="es-MX"/>
              </w:rPr>
              <w:t>6</w:t>
            </w:r>
          </w:p>
        </w:tc>
        <w:tc>
          <w:tcPr>
            <w:tcW w:w="4643" w:type="dxa"/>
            <w:tcBorders>
              <w:top w:val="nil"/>
              <w:left w:val="nil"/>
              <w:bottom w:val="nil"/>
              <w:right w:val="single" w:sz="4" w:space="0" w:color="auto"/>
            </w:tcBorders>
            <w:shd w:val="clear" w:color="auto" w:fill="auto"/>
            <w:vAlign w:val="bottom"/>
            <w:hideMark/>
          </w:tcPr>
          <w:p w14:paraId="36380B8B" w14:textId="33756026" w:rsidR="00D85A40" w:rsidRPr="00070DF6" w:rsidRDefault="00D85A40" w:rsidP="00724FE7">
            <w:pPr>
              <w:rPr>
                <w:rFonts w:ascii="Century Gothic" w:hAnsi="Century Gothic"/>
                <w:b/>
                <w:bCs/>
                <w:color w:val="000000"/>
                <w:sz w:val="16"/>
                <w:szCs w:val="16"/>
                <w:lang w:val="es-MX" w:eastAsia="es-MX"/>
              </w:rPr>
            </w:pPr>
            <w:r w:rsidRPr="00070DF6">
              <w:rPr>
                <w:rFonts w:ascii="Century Gothic" w:hAnsi="Century Gothic"/>
                <w:b/>
                <w:bCs/>
                <w:color w:val="000000"/>
                <w:sz w:val="16"/>
                <w:szCs w:val="16"/>
                <w:lang w:val="es-MX" w:eastAsia="es-MX"/>
              </w:rPr>
              <w:t>1</w:t>
            </w:r>
            <w:r w:rsidR="00070DF6" w:rsidRPr="00070DF6">
              <w:rPr>
                <w:rFonts w:ascii="Century Gothic" w:hAnsi="Century Gothic"/>
                <w:b/>
                <w:bCs/>
                <w:color w:val="000000"/>
                <w:sz w:val="16"/>
                <w:szCs w:val="16"/>
                <w:lang w:val="es-MX" w:eastAsia="es-MX"/>
              </w:rPr>
              <w:t>3</w:t>
            </w:r>
            <w:r w:rsidR="00092680">
              <w:rPr>
                <w:rFonts w:ascii="Century Gothic" w:hAnsi="Century Gothic"/>
                <w:b/>
                <w:bCs/>
                <w:color w:val="000000"/>
                <w:sz w:val="16"/>
                <w:szCs w:val="16"/>
                <w:lang w:val="es-MX" w:eastAsia="es-MX"/>
              </w:rPr>
              <w:t>5</w:t>
            </w:r>
            <w:r w:rsidRPr="00070DF6">
              <w:rPr>
                <w:rFonts w:ascii="Century Gothic" w:hAnsi="Century Gothic"/>
                <w:b/>
                <w:bCs/>
                <w:color w:val="000000"/>
                <w:sz w:val="16"/>
                <w:szCs w:val="16"/>
                <w:lang w:val="es-MX" w:eastAsia="es-MX"/>
              </w:rPr>
              <w:t xml:space="preserve"> LÁMPARA DE RESINAS:</w:t>
            </w:r>
          </w:p>
        </w:tc>
      </w:tr>
      <w:tr w:rsidR="00D85A40" w:rsidRPr="00A80E6C" w14:paraId="760BBBC2" w14:textId="77777777" w:rsidTr="0064349D">
        <w:trPr>
          <w:trHeight w:val="20"/>
        </w:trPr>
        <w:tc>
          <w:tcPr>
            <w:tcW w:w="1200" w:type="dxa"/>
            <w:vMerge/>
            <w:tcBorders>
              <w:top w:val="nil"/>
              <w:left w:val="single" w:sz="4" w:space="0" w:color="auto"/>
              <w:bottom w:val="single" w:sz="4" w:space="0" w:color="auto"/>
              <w:right w:val="single" w:sz="4" w:space="0" w:color="auto"/>
            </w:tcBorders>
            <w:vAlign w:val="center"/>
            <w:hideMark/>
          </w:tcPr>
          <w:p w14:paraId="1AE82955" w14:textId="77777777" w:rsidR="00D85A40" w:rsidRPr="00BC4CC0" w:rsidRDefault="00D85A40" w:rsidP="00724FE7">
            <w:pPr>
              <w:rPr>
                <w:rFonts w:ascii="Calibri" w:hAnsi="Calibri"/>
                <w:color w:val="000000"/>
                <w:sz w:val="16"/>
                <w:szCs w:val="16"/>
                <w:highlight w:val="yellow"/>
                <w:lang w:val="es-MX" w:eastAsia="es-MX"/>
              </w:rPr>
            </w:pPr>
          </w:p>
        </w:tc>
        <w:tc>
          <w:tcPr>
            <w:tcW w:w="1756" w:type="dxa"/>
            <w:vMerge/>
            <w:tcBorders>
              <w:top w:val="nil"/>
              <w:left w:val="single" w:sz="4" w:space="0" w:color="auto"/>
              <w:bottom w:val="single" w:sz="4" w:space="0" w:color="auto"/>
              <w:right w:val="single" w:sz="4" w:space="0" w:color="auto"/>
            </w:tcBorders>
            <w:vAlign w:val="center"/>
            <w:hideMark/>
          </w:tcPr>
          <w:p w14:paraId="57867293" w14:textId="77777777" w:rsidR="00D85A40" w:rsidRPr="00BC4CC0" w:rsidRDefault="00D85A40" w:rsidP="00724FE7">
            <w:pPr>
              <w:rPr>
                <w:rFonts w:ascii="Calibri" w:hAnsi="Calibri"/>
                <w:color w:val="000000"/>
                <w:sz w:val="16"/>
                <w:szCs w:val="16"/>
                <w:highlight w:val="yellow"/>
                <w:lang w:val="es-MX" w:eastAsia="es-MX"/>
              </w:rPr>
            </w:pPr>
          </w:p>
        </w:tc>
        <w:tc>
          <w:tcPr>
            <w:tcW w:w="1200" w:type="dxa"/>
            <w:vMerge/>
            <w:tcBorders>
              <w:top w:val="nil"/>
              <w:left w:val="single" w:sz="4" w:space="0" w:color="auto"/>
              <w:bottom w:val="single" w:sz="4" w:space="0" w:color="auto"/>
              <w:right w:val="single" w:sz="4" w:space="0" w:color="auto"/>
            </w:tcBorders>
            <w:vAlign w:val="center"/>
            <w:hideMark/>
          </w:tcPr>
          <w:p w14:paraId="5BE6634B" w14:textId="77777777" w:rsidR="00D85A40" w:rsidRPr="00BC4CC0" w:rsidRDefault="00D85A40" w:rsidP="00724FE7">
            <w:pPr>
              <w:rPr>
                <w:rFonts w:ascii="Calibri" w:hAnsi="Calibri"/>
                <w:color w:val="000000"/>
                <w:sz w:val="16"/>
                <w:szCs w:val="16"/>
                <w:highlight w:val="yellow"/>
                <w:lang w:val="es-MX" w:eastAsia="es-MX"/>
              </w:rPr>
            </w:pPr>
          </w:p>
        </w:tc>
        <w:tc>
          <w:tcPr>
            <w:tcW w:w="1200" w:type="dxa"/>
            <w:vMerge/>
            <w:tcBorders>
              <w:top w:val="nil"/>
              <w:left w:val="single" w:sz="4" w:space="0" w:color="auto"/>
              <w:bottom w:val="single" w:sz="4" w:space="0" w:color="auto"/>
              <w:right w:val="single" w:sz="4" w:space="0" w:color="auto"/>
            </w:tcBorders>
            <w:vAlign w:val="center"/>
            <w:hideMark/>
          </w:tcPr>
          <w:p w14:paraId="307C11AF" w14:textId="77777777" w:rsidR="00D85A40" w:rsidRPr="00BC4CC0" w:rsidRDefault="00D85A40" w:rsidP="00724FE7">
            <w:pPr>
              <w:rPr>
                <w:rFonts w:ascii="Calibri" w:hAnsi="Calibri"/>
                <w:color w:val="000000"/>
                <w:sz w:val="16"/>
                <w:szCs w:val="16"/>
                <w:highlight w:val="yellow"/>
                <w:lang w:val="es-MX" w:eastAsia="es-MX"/>
              </w:rPr>
            </w:pPr>
          </w:p>
        </w:tc>
        <w:tc>
          <w:tcPr>
            <w:tcW w:w="1200" w:type="dxa"/>
            <w:vMerge/>
            <w:tcBorders>
              <w:top w:val="nil"/>
              <w:left w:val="single" w:sz="4" w:space="0" w:color="auto"/>
              <w:bottom w:val="single" w:sz="4" w:space="0" w:color="auto"/>
              <w:right w:val="single" w:sz="4" w:space="0" w:color="auto"/>
            </w:tcBorders>
            <w:vAlign w:val="center"/>
            <w:hideMark/>
          </w:tcPr>
          <w:p w14:paraId="22BF2D75" w14:textId="77777777" w:rsidR="00D85A40" w:rsidRPr="00070DF6" w:rsidRDefault="00D85A40" w:rsidP="00724FE7">
            <w:pPr>
              <w:rPr>
                <w:rFonts w:ascii="Calibri" w:hAnsi="Calibri"/>
                <w:color w:val="000000"/>
                <w:sz w:val="16"/>
                <w:szCs w:val="16"/>
                <w:lang w:val="es-MX" w:eastAsia="es-MX"/>
              </w:rPr>
            </w:pPr>
          </w:p>
        </w:tc>
        <w:tc>
          <w:tcPr>
            <w:tcW w:w="4643" w:type="dxa"/>
            <w:tcBorders>
              <w:top w:val="nil"/>
              <w:left w:val="nil"/>
              <w:bottom w:val="nil"/>
              <w:right w:val="single" w:sz="4" w:space="0" w:color="auto"/>
            </w:tcBorders>
            <w:shd w:val="clear" w:color="auto" w:fill="auto"/>
            <w:vAlign w:val="bottom"/>
            <w:hideMark/>
          </w:tcPr>
          <w:p w14:paraId="1B3FB4E7" w14:textId="77777777" w:rsidR="00D85A40" w:rsidRPr="00070DF6" w:rsidRDefault="00D85A40" w:rsidP="00724FE7">
            <w:pPr>
              <w:rPr>
                <w:rFonts w:ascii="Century Gothic" w:hAnsi="Century Gothic"/>
                <w:color w:val="000000"/>
                <w:sz w:val="16"/>
                <w:szCs w:val="16"/>
                <w:lang w:val="es-MX" w:eastAsia="es-MX"/>
              </w:rPr>
            </w:pPr>
            <w:r w:rsidRPr="00070DF6">
              <w:rPr>
                <w:rFonts w:ascii="Century Gothic" w:hAnsi="Century Gothic"/>
                <w:color w:val="000000"/>
                <w:sz w:val="16"/>
                <w:szCs w:val="16"/>
                <w:lang w:val="es-MX" w:eastAsia="es-MX"/>
              </w:rPr>
              <w:t>VERIFICAR EL BUEN FUNCIONAMIENTO.</w:t>
            </w:r>
          </w:p>
        </w:tc>
      </w:tr>
      <w:tr w:rsidR="00D85A40" w:rsidRPr="00A80E6C" w14:paraId="39FAE710" w14:textId="77777777" w:rsidTr="0064349D">
        <w:trPr>
          <w:trHeight w:val="20"/>
        </w:trPr>
        <w:tc>
          <w:tcPr>
            <w:tcW w:w="1200" w:type="dxa"/>
            <w:vMerge/>
            <w:tcBorders>
              <w:top w:val="nil"/>
              <w:left w:val="single" w:sz="4" w:space="0" w:color="auto"/>
              <w:bottom w:val="single" w:sz="4" w:space="0" w:color="auto"/>
              <w:right w:val="single" w:sz="4" w:space="0" w:color="auto"/>
            </w:tcBorders>
            <w:vAlign w:val="center"/>
            <w:hideMark/>
          </w:tcPr>
          <w:p w14:paraId="3B2F0A5F" w14:textId="77777777" w:rsidR="00D85A40" w:rsidRPr="00BC4CC0" w:rsidRDefault="00D85A40" w:rsidP="00724FE7">
            <w:pPr>
              <w:rPr>
                <w:rFonts w:ascii="Calibri" w:hAnsi="Calibri"/>
                <w:color w:val="000000"/>
                <w:sz w:val="16"/>
                <w:szCs w:val="16"/>
                <w:highlight w:val="yellow"/>
                <w:lang w:val="es-MX" w:eastAsia="es-MX"/>
              </w:rPr>
            </w:pPr>
          </w:p>
        </w:tc>
        <w:tc>
          <w:tcPr>
            <w:tcW w:w="1756" w:type="dxa"/>
            <w:vMerge/>
            <w:tcBorders>
              <w:top w:val="nil"/>
              <w:left w:val="single" w:sz="4" w:space="0" w:color="auto"/>
              <w:bottom w:val="single" w:sz="4" w:space="0" w:color="auto"/>
              <w:right w:val="single" w:sz="4" w:space="0" w:color="auto"/>
            </w:tcBorders>
            <w:vAlign w:val="center"/>
            <w:hideMark/>
          </w:tcPr>
          <w:p w14:paraId="16ADB2F5" w14:textId="77777777" w:rsidR="00D85A40" w:rsidRPr="00BC4CC0" w:rsidRDefault="00D85A40" w:rsidP="00724FE7">
            <w:pPr>
              <w:rPr>
                <w:rFonts w:ascii="Calibri" w:hAnsi="Calibri"/>
                <w:color w:val="000000"/>
                <w:sz w:val="16"/>
                <w:szCs w:val="16"/>
                <w:highlight w:val="yellow"/>
                <w:lang w:val="es-MX" w:eastAsia="es-MX"/>
              </w:rPr>
            </w:pPr>
          </w:p>
        </w:tc>
        <w:tc>
          <w:tcPr>
            <w:tcW w:w="1200" w:type="dxa"/>
            <w:vMerge/>
            <w:tcBorders>
              <w:top w:val="nil"/>
              <w:left w:val="single" w:sz="4" w:space="0" w:color="auto"/>
              <w:bottom w:val="single" w:sz="4" w:space="0" w:color="auto"/>
              <w:right w:val="single" w:sz="4" w:space="0" w:color="auto"/>
            </w:tcBorders>
            <w:vAlign w:val="center"/>
            <w:hideMark/>
          </w:tcPr>
          <w:p w14:paraId="20B72FAE" w14:textId="77777777" w:rsidR="00D85A40" w:rsidRPr="00BC4CC0" w:rsidRDefault="00D85A40" w:rsidP="00724FE7">
            <w:pPr>
              <w:rPr>
                <w:rFonts w:ascii="Calibri" w:hAnsi="Calibri"/>
                <w:color w:val="000000"/>
                <w:sz w:val="16"/>
                <w:szCs w:val="16"/>
                <w:highlight w:val="yellow"/>
                <w:lang w:val="es-MX" w:eastAsia="es-MX"/>
              </w:rPr>
            </w:pPr>
          </w:p>
        </w:tc>
        <w:tc>
          <w:tcPr>
            <w:tcW w:w="1200" w:type="dxa"/>
            <w:vMerge/>
            <w:tcBorders>
              <w:top w:val="nil"/>
              <w:left w:val="single" w:sz="4" w:space="0" w:color="auto"/>
              <w:bottom w:val="single" w:sz="4" w:space="0" w:color="auto"/>
              <w:right w:val="single" w:sz="4" w:space="0" w:color="auto"/>
            </w:tcBorders>
            <w:vAlign w:val="center"/>
            <w:hideMark/>
          </w:tcPr>
          <w:p w14:paraId="2EACF569" w14:textId="77777777" w:rsidR="00D85A40" w:rsidRPr="00BC4CC0" w:rsidRDefault="00D85A40" w:rsidP="00724FE7">
            <w:pPr>
              <w:rPr>
                <w:rFonts w:ascii="Calibri" w:hAnsi="Calibri"/>
                <w:color w:val="000000"/>
                <w:sz w:val="16"/>
                <w:szCs w:val="16"/>
                <w:highlight w:val="yellow"/>
                <w:lang w:val="es-MX" w:eastAsia="es-MX"/>
              </w:rPr>
            </w:pPr>
          </w:p>
        </w:tc>
        <w:tc>
          <w:tcPr>
            <w:tcW w:w="1200" w:type="dxa"/>
            <w:vMerge/>
            <w:tcBorders>
              <w:top w:val="nil"/>
              <w:left w:val="single" w:sz="4" w:space="0" w:color="auto"/>
              <w:bottom w:val="single" w:sz="4" w:space="0" w:color="auto"/>
              <w:right w:val="single" w:sz="4" w:space="0" w:color="auto"/>
            </w:tcBorders>
            <w:vAlign w:val="center"/>
            <w:hideMark/>
          </w:tcPr>
          <w:p w14:paraId="3C4F96C2" w14:textId="77777777" w:rsidR="00D85A40" w:rsidRPr="00070DF6" w:rsidRDefault="00D85A40" w:rsidP="00724FE7">
            <w:pPr>
              <w:rPr>
                <w:rFonts w:ascii="Calibri" w:hAnsi="Calibri"/>
                <w:color w:val="000000"/>
                <w:sz w:val="16"/>
                <w:szCs w:val="16"/>
                <w:lang w:val="es-MX" w:eastAsia="es-MX"/>
              </w:rPr>
            </w:pPr>
          </w:p>
        </w:tc>
        <w:tc>
          <w:tcPr>
            <w:tcW w:w="4643" w:type="dxa"/>
            <w:tcBorders>
              <w:top w:val="nil"/>
              <w:left w:val="nil"/>
              <w:bottom w:val="nil"/>
              <w:right w:val="single" w:sz="4" w:space="0" w:color="auto"/>
            </w:tcBorders>
            <w:shd w:val="clear" w:color="auto" w:fill="auto"/>
            <w:vAlign w:val="bottom"/>
            <w:hideMark/>
          </w:tcPr>
          <w:p w14:paraId="5457739B" w14:textId="77777777" w:rsidR="00D85A40" w:rsidRPr="00070DF6" w:rsidRDefault="00D85A40" w:rsidP="00724FE7">
            <w:pPr>
              <w:rPr>
                <w:rFonts w:ascii="Century Gothic" w:hAnsi="Century Gothic"/>
                <w:color w:val="000000"/>
                <w:sz w:val="16"/>
                <w:szCs w:val="16"/>
                <w:lang w:val="es-MX" w:eastAsia="es-MX"/>
              </w:rPr>
            </w:pPr>
            <w:r w:rsidRPr="00070DF6">
              <w:rPr>
                <w:rFonts w:ascii="Century Gothic" w:hAnsi="Century Gothic"/>
                <w:color w:val="000000"/>
                <w:sz w:val="16"/>
                <w:szCs w:val="16"/>
                <w:lang w:val="es-MX" w:eastAsia="es-MX"/>
              </w:rPr>
              <w:t>REVISAR LA INTENSIDAD DE CURADO Y VIDA EFECTIVA DE FOCO.</w:t>
            </w:r>
          </w:p>
        </w:tc>
      </w:tr>
      <w:tr w:rsidR="00D85A40" w:rsidRPr="00A80E6C" w14:paraId="4CE1484C" w14:textId="77777777" w:rsidTr="0064349D">
        <w:trPr>
          <w:trHeight w:val="20"/>
        </w:trPr>
        <w:tc>
          <w:tcPr>
            <w:tcW w:w="1200" w:type="dxa"/>
            <w:vMerge/>
            <w:tcBorders>
              <w:top w:val="nil"/>
              <w:left w:val="single" w:sz="4" w:space="0" w:color="auto"/>
              <w:bottom w:val="single" w:sz="4" w:space="0" w:color="auto"/>
              <w:right w:val="single" w:sz="4" w:space="0" w:color="auto"/>
            </w:tcBorders>
            <w:vAlign w:val="center"/>
            <w:hideMark/>
          </w:tcPr>
          <w:p w14:paraId="697F1DE9" w14:textId="77777777" w:rsidR="00D85A40" w:rsidRPr="00BC4CC0" w:rsidRDefault="00D85A40" w:rsidP="00724FE7">
            <w:pPr>
              <w:rPr>
                <w:rFonts w:ascii="Calibri" w:hAnsi="Calibri"/>
                <w:color w:val="000000"/>
                <w:sz w:val="16"/>
                <w:szCs w:val="16"/>
                <w:highlight w:val="yellow"/>
                <w:lang w:val="es-MX" w:eastAsia="es-MX"/>
              </w:rPr>
            </w:pPr>
          </w:p>
        </w:tc>
        <w:tc>
          <w:tcPr>
            <w:tcW w:w="1756" w:type="dxa"/>
            <w:vMerge/>
            <w:tcBorders>
              <w:top w:val="nil"/>
              <w:left w:val="single" w:sz="4" w:space="0" w:color="auto"/>
              <w:bottom w:val="single" w:sz="4" w:space="0" w:color="auto"/>
              <w:right w:val="single" w:sz="4" w:space="0" w:color="auto"/>
            </w:tcBorders>
            <w:vAlign w:val="center"/>
            <w:hideMark/>
          </w:tcPr>
          <w:p w14:paraId="4CAB7053" w14:textId="77777777" w:rsidR="00D85A40" w:rsidRPr="00BC4CC0" w:rsidRDefault="00D85A40" w:rsidP="00724FE7">
            <w:pPr>
              <w:rPr>
                <w:rFonts w:ascii="Calibri" w:hAnsi="Calibri"/>
                <w:color w:val="000000"/>
                <w:sz w:val="16"/>
                <w:szCs w:val="16"/>
                <w:highlight w:val="yellow"/>
                <w:lang w:val="es-MX" w:eastAsia="es-MX"/>
              </w:rPr>
            </w:pPr>
          </w:p>
        </w:tc>
        <w:tc>
          <w:tcPr>
            <w:tcW w:w="1200" w:type="dxa"/>
            <w:vMerge/>
            <w:tcBorders>
              <w:top w:val="nil"/>
              <w:left w:val="single" w:sz="4" w:space="0" w:color="auto"/>
              <w:bottom w:val="single" w:sz="4" w:space="0" w:color="auto"/>
              <w:right w:val="single" w:sz="4" w:space="0" w:color="auto"/>
            </w:tcBorders>
            <w:vAlign w:val="center"/>
            <w:hideMark/>
          </w:tcPr>
          <w:p w14:paraId="68010394" w14:textId="77777777" w:rsidR="00D85A40" w:rsidRPr="00BC4CC0" w:rsidRDefault="00D85A40" w:rsidP="00724FE7">
            <w:pPr>
              <w:rPr>
                <w:rFonts w:ascii="Calibri" w:hAnsi="Calibri"/>
                <w:color w:val="000000"/>
                <w:sz w:val="16"/>
                <w:szCs w:val="16"/>
                <w:highlight w:val="yellow"/>
                <w:lang w:val="es-MX" w:eastAsia="es-MX"/>
              </w:rPr>
            </w:pPr>
          </w:p>
        </w:tc>
        <w:tc>
          <w:tcPr>
            <w:tcW w:w="1200" w:type="dxa"/>
            <w:vMerge/>
            <w:tcBorders>
              <w:top w:val="nil"/>
              <w:left w:val="single" w:sz="4" w:space="0" w:color="auto"/>
              <w:bottom w:val="single" w:sz="4" w:space="0" w:color="auto"/>
              <w:right w:val="single" w:sz="4" w:space="0" w:color="auto"/>
            </w:tcBorders>
            <w:vAlign w:val="center"/>
            <w:hideMark/>
          </w:tcPr>
          <w:p w14:paraId="09F34665" w14:textId="77777777" w:rsidR="00D85A40" w:rsidRPr="00BC4CC0" w:rsidRDefault="00D85A40" w:rsidP="00724FE7">
            <w:pPr>
              <w:rPr>
                <w:rFonts w:ascii="Calibri" w:hAnsi="Calibri"/>
                <w:color w:val="000000"/>
                <w:sz w:val="16"/>
                <w:szCs w:val="16"/>
                <w:highlight w:val="yellow"/>
                <w:lang w:val="es-MX" w:eastAsia="es-MX"/>
              </w:rPr>
            </w:pPr>
          </w:p>
        </w:tc>
        <w:tc>
          <w:tcPr>
            <w:tcW w:w="1200" w:type="dxa"/>
            <w:vMerge/>
            <w:tcBorders>
              <w:top w:val="nil"/>
              <w:left w:val="single" w:sz="4" w:space="0" w:color="auto"/>
              <w:bottom w:val="single" w:sz="4" w:space="0" w:color="auto"/>
              <w:right w:val="single" w:sz="4" w:space="0" w:color="auto"/>
            </w:tcBorders>
            <w:vAlign w:val="center"/>
            <w:hideMark/>
          </w:tcPr>
          <w:p w14:paraId="54E04D4F" w14:textId="77777777" w:rsidR="00D85A40" w:rsidRPr="00070DF6" w:rsidRDefault="00D85A40" w:rsidP="00724FE7">
            <w:pPr>
              <w:rPr>
                <w:rFonts w:ascii="Calibri" w:hAnsi="Calibri"/>
                <w:color w:val="000000"/>
                <w:sz w:val="16"/>
                <w:szCs w:val="16"/>
                <w:lang w:val="es-MX" w:eastAsia="es-MX"/>
              </w:rPr>
            </w:pPr>
          </w:p>
        </w:tc>
        <w:tc>
          <w:tcPr>
            <w:tcW w:w="4643" w:type="dxa"/>
            <w:tcBorders>
              <w:top w:val="nil"/>
              <w:left w:val="nil"/>
              <w:bottom w:val="single" w:sz="4" w:space="0" w:color="auto"/>
              <w:right w:val="single" w:sz="4" w:space="0" w:color="auto"/>
            </w:tcBorders>
            <w:shd w:val="clear" w:color="auto" w:fill="auto"/>
            <w:vAlign w:val="bottom"/>
            <w:hideMark/>
          </w:tcPr>
          <w:p w14:paraId="3C02A784" w14:textId="77777777" w:rsidR="00D85A40" w:rsidRPr="00070DF6" w:rsidRDefault="00D85A40" w:rsidP="00724FE7">
            <w:pPr>
              <w:rPr>
                <w:rFonts w:ascii="Century Gothic" w:hAnsi="Century Gothic"/>
                <w:color w:val="000000"/>
                <w:sz w:val="16"/>
                <w:szCs w:val="16"/>
                <w:lang w:val="es-MX" w:eastAsia="es-MX"/>
              </w:rPr>
            </w:pPr>
            <w:r w:rsidRPr="00070DF6">
              <w:rPr>
                <w:rFonts w:ascii="Century Gothic" w:hAnsi="Century Gothic"/>
                <w:color w:val="000000"/>
                <w:sz w:val="16"/>
                <w:szCs w:val="16"/>
                <w:lang w:val="es-MX" w:eastAsia="es-MX"/>
              </w:rPr>
              <w:t>REVISAR FIBRA ÓPTICA EN CASO DE ASÍ TENERLO.</w:t>
            </w:r>
          </w:p>
        </w:tc>
      </w:tr>
      <w:tr w:rsidR="00D85A40" w:rsidRPr="00A80E6C" w14:paraId="09DEBF3F" w14:textId="77777777" w:rsidTr="0064349D">
        <w:trPr>
          <w:trHeight w:val="20"/>
        </w:trPr>
        <w:tc>
          <w:tcPr>
            <w:tcW w:w="1200" w:type="dxa"/>
            <w:vMerge/>
            <w:tcBorders>
              <w:top w:val="nil"/>
              <w:left w:val="single" w:sz="4" w:space="0" w:color="auto"/>
              <w:bottom w:val="single" w:sz="4" w:space="0" w:color="auto"/>
              <w:right w:val="single" w:sz="4" w:space="0" w:color="auto"/>
            </w:tcBorders>
            <w:vAlign w:val="center"/>
            <w:hideMark/>
          </w:tcPr>
          <w:p w14:paraId="799F612D" w14:textId="77777777" w:rsidR="00D85A40" w:rsidRPr="00BC4CC0" w:rsidRDefault="00D85A40" w:rsidP="00724FE7">
            <w:pPr>
              <w:rPr>
                <w:rFonts w:ascii="Calibri" w:hAnsi="Calibri"/>
                <w:color w:val="000000"/>
                <w:sz w:val="16"/>
                <w:szCs w:val="16"/>
                <w:highlight w:val="yellow"/>
                <w:lang w:val="es-MX" w:eastAsia="es-MX"/>
              </w:rPr>
            </w:pPr>
          </w:p>
        </w:tc>
        <w:tc>
          <w:tcPr>
            <w:tcW w:w="1756" w:type="dxa"/>
            <w:vMerge/>
            <w:tcBorders>
              <w:top w:val="nil"/>
              <w:left w:val="single" w:sz="4" w:space="0" w:color="auto"/>
              <w:bottom w:val="single" w:sz="4" w:space="0" w:color="auto"/>
              <w:right w:val="single" w:sz="4" w:space="0" w:color="auto"/>
            </w:tcBorders>
            <w:vAlign w:val="center"/>
            <w:hideMark/>
          </w:tcPr>
          <w:p w14:paraId="725FE5D1" w14:textId="77777777" w:rsidR="00D85A40" w:rsidRPr="00BC4CC0" w:rsidRDefault="00D85A40" w:rsidP="00724FE7">
            <w:pPr>
              <w:rPr>
                <w:rFonts w:ascii="Calibri" w:hAnsi="Calibri"/>
                <w:color w:val="000000"/>
                <w:sz w:val="16"/>
                <w:szCs w:val="16"/>
                <w:highlight w:val="yellow"/>
                <w:lang w:val="es-MX" w:eastAsia="es-MX"/>
              </w:rPr>
            </w:pPr>
          </w:p>
        </w:tc>
        <w:tc>
          <w:tcPr>
            <w:tcW w:w="1200" w:type="dxa"/>
            <w:vMerge/>
            <w:tcBorders>
              <w:top w:val="nil"/>
              <w:left w:val="single" w:sz="4" w:space="0" w:color="auto"/>
              <w:bottom w:val="single" w:sz="4" w:space="0" w:color="auto"/>
              <w:right w:val="single" w:sz="4" w:space="0" w:color="auto"/>
            </w:tcBorders>
            <w:vAlign w:val="center"/>
            <w:hideMark/>
          </w:tcPr>
          <w:p w14:paraId="64008779" w14:textId="77777777" w:rsidR="00D85A40" w:rsidRPr="00BC4CC0" w:rsidRDefault="00D85A40" w:rsidP="00724FE7">
            <w:pPr>
              <w:rPr>
                <w:rFonts w:ascii="Calibri" w:hAnsi="Calibri"/>
                <w:color w:val="000000"/>
                <w:sz w:val="16"/>
                <w:szCs w:val="16"/>
                <w:highlight w:val="yellow"/>
                <w:lang w:val="es-MX" w:eastAsia="es-MX"/>
              </w:rPr>
            </w:pPr>
          </w:p>
        </w:tc>
        <w:tc>
          <w:tcPr>
            <w:tcW w:w="1200" w:type="dxa"/>
            <w:vMerge/>
            <w:tcBorders>
              <w:top w:val="nil"/>
              <w:left w:val="single" w:sz="4" w:space="0" w:color="auto"/>
              <w:bottom w:val="single" w:sz="4" w:space="0" w:color="auto"/>
              <w:right w:val="single" w:sz="4" w:space="0" w:color="auto"/>
            </w:tcBorders>
            <w:vAlign w:val="center"/>
            <w:hideMark/>
          </w:tcPr>
          <w:p w14:paraId="035A133D" w14:textId="77777777" w:rsidR="00D85A40" w:rsidRPr="00BC4CC0" w:rsidRDefault="00D85A40" w:rsidP="00724FE7">
            <w:pPr>
              <w:rPr>
                <w:rFonts w:ascii="Calibri" w:hAnsi="Calibri"/>
                <w:color w:val="000000"/>
                <w:sz w:val="16"/>
                <w:szCs w:val="16"/>
                <w:highlight w:val="yellow"/>
                <w:lang w:val="es-MX" w:eastAsia="es-MX"/>
              </w:rPr>
            </w:pPr>
          </w:p>
        </w:tc>
        <w:tc>
          <w:tcPr>
            <w:tcW w:w="120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31A0BC50" w14:textId="77777777" w:rsidR="00D85A40" w:rsidRPr="002D3D97" w:rsidRDefault="00D85A40" w:rsidP="00724FE7">
            <w:pPr>
              <w:jc w:val="center"/>
              <w:rPr>
                <w:rFonts w:ascii="Calibri" w:hAnsi="Calibri"/>
                <w:color w:val="000000"/>
                <w:sz w:val="16"/>
                <w:szCs w:val="16"/>
                <w:lang w:val="es-MX" w:eastAsia="es-MX"/>
              </w:rPr>
            </w:pPr>
            <w:r w:rsidRPr="002D3D97">
              <w:rPr>
                <w:rFonts w:ascii="Calibri" w:hAnsi="Calibri"/>
                <w:color w:val="000000"/>
                <w:sz w:val="16"/>
                <w:szCs w:val="16"/>
                <w:lang w:val="es-MX" w:eastAsia="es-MX"/>
              </w:rPr>
              <w:t>7</w:t>
            </w:r>
          </w:p>
        </w:tc>
        <w:tc>
          <w:tcPr>
            <w:tcW w:w="4643" w:type="dxa"/>
            <w:tcBorders>
              <w:top w:val="nil"/>
              <w:left w:val="nil"/>
              <w:bottom w:val="nil"/>
              <w:right w:val="single" w:sz="4" w:space="0" w:color="auto"/>
            </w:tcBorders>
            <w:shd w:val="clear" w:color="auto" w:fill="auto"/>
            <w:vAlign w:val="bottom"/>
            <w:hideMark/>
          </w:tcPr>
          <w:p w14:paraId="7E6528E4" w14:textId="6EEF3789" w:rsidR="00D85A40" w:rsidRPr="002D3D97" w:rsidRDefault="00D85A40" w:rsidP="00724FE7">
            <w:pPr>
              <w:rPr>
                <w:rFonts w:ascii="Century Gothic" w:hAnsi="Century Gothic"/>
                <w:b/>
                <w:bCs/>
                <w:color w:val="000000"/>
                <w:sz w:val="16"/>
                <w:szCs w:val="16"/>
                <w:lang w:val="es-MX" w:eastAsia="es-MX"/>
              </w:rPr>
            </w:pPr>
            <w:r w:rsidRPr="002D3D97">
              <w:rPr>
                <w:rFonts w:ascii="Century Gothic" w:hAnsi="Century Gothic"/>
                <w:b/>
                <w:bCs/>
                <w:color w:val="000000"/>
                <w:sz w:val="16"/>
                <w:szCs w:val="16"/>
                <w:lang w:val="es-MX" w:eastAsia="es-MX"/>
              </w:rPr>
              <w:t>1</w:t>
            </w:r>
            <w:r w:rsidR="002D3D97" w:rsidRPr="002D3D97">
              <w:rPr>
                <w:rFonts w:ascii="Century Gothic" w:hAnsi="Century Gothic"/>
                <w:b/>
                <w:bCs/>
                <w:color w:val="000000"/>
                <w:sz w:val="16"/>
                <w:szCs w:val="16"/>
                <w:lang w:val="es-MX" w:eastAsia="es-MX"/>
              </w:rPr>
              <w:t>13</w:t>
            </w:r>
            <w:r w:rsidRPr="002D3D97">
              <w:rPr>
                <w:rFonts w:ascii="Century Gothic" w:hAnsi="Century Gothic"/>
                <w:b/>
                <w:bCs/>
                <w:color w:val="000000"/>
                <w:sz w:val="16"/>
                <w:szCs w:val="16"/>
                <w:lang w:val="es-MX" w:eastAsia="es-MX"/>
              </w:rPr>
              <w:t xml:space="preserve"> CAVITRONES</w:t>
            </w:r>
          </w:p>
        </w:tc>
      </w:tr>
      <w:tr w:rsidR="00D85A40" w:rsidRPr="00A80E6C" w14:paraId="72E54009" w14:textId="77777777" w:rsidTr="0064349D">
        <w:trPr>
          <w:trHeight w:val="20"/>
        </w:trPr>
        <w:tc>
          <w:tcPr>
            <w:tcW w:w="1200" w:type="dxa"/>
            <w:vMerge/>
            <w:tcBorders>
              <w:top w:val="nil"/>
              <w:left w:val="single" w:sz="4" w:space="0" w:color="auto"/>
              <w:bottom w:val="single" w:sz="4" w:space="0" w:color="auto"/>
              <w:right w:val="single" w:sz="4" w:space="0" w:color="auto"/>
            </w:tcBorders>
            <w:vAlign w:val="center"/>
            <w:hideMark/>
          </w:tcPr>
          <w:p w14:paraId="415B96A6" w14:textId="77777777" w:rsidR="00D85A40" w:rsidRPr="00BC4CC0" w:rsidRDefault="00D85A40" w:rsidP="00724FE7">
            <w:pPr>
              <w:rPr>
                <w:rFonts w:ascii="Calibri" w:hAnsi="Calibri"/>
                <w:color w:val="000000"/>
                <w:sz w:val="16"/>
                <w:szCs w:val="16"/>
                <w:highlight w:val="yellow"/>
                <w:lang w:val="es-MX" w:eastAsia="es-MX"/>
              </w:rPr>
            </w:pPr>
          </w:p>
        </w:tc>
        <w:tc>
          <w:tcPr>
            <w:tcW w:w="1756" w:type="dxa"/>
            <w:vMerge/>
            <w:tcBorders>
              <w:top w:val="nil"/>
              <w:left w:val="single" w:sz="4" w:space="0" w:color="auto"/>
              <w:bottom w:val="single" w:sz="4" w:space="0" w:color="auto"/>
              <w:right w:val="single" w:sz="4" w:space="0" w:color="auto"/>
            </w:tcBorders>
            <w:vAlign w:val="center"/>
            <w:hideMark/>
          </w:tcPr>
          <w:p w14:paraId="71AF3212" w14:textId="77777777" w:rsidR="00D85A40" w:rsidRPr="00BC4CC0" w:rsidRDefault="00D85A40" w:rsidP="00724FE7">
            <w:pPr>
              <w:rPr>
                <w:rFonts w:ascii="Calibri" w:hAnsi="Calibri"/>
                <w:color w:val="000000"/>
                <w:sz w:val="16"/>
                <w:szCs w:val="16"/>
                <w:highlight w:val="yellow"/>
                <w:lang w:val="es-MX" w:eastAsia="es-MX"/>
              </w:rPr>
            </w:pPr>
          </w:p>
        </w:tc>
        <w:tc>
          <w:tcPr>
            <w:tcW w:w="1200" w:type="dxa"/>
            <w:vMerge/>
            <w:tcBorders>
              <w:top w:val="nil"/>
              <w:left w:val="single" w:sz="4" w:space="0" w:color="auto"/>
              <w:bottom w:val="single" w:sz="4" w:space="0" w:color="auto"/>
              <w:right w:val="single" w:sz="4" w:space="0" w:color="auto"/>
            </w:tcBorders>
            <w:vAlign w:val="center"/>
            <w:hideMark/>
          </w:tcPr>
          <w:p w14:paraId="6920DF96" w14:textId="77777777" w:rsidR="00D85A40" w:rsidRPr="00BC4CC0" w:rsidRDefault="00D85A40" w:rsidP="00724FE7">
            <w:pPr>
              <w:rPr>
                <w:rFonts w:ascii="Calibri" w:hAnsi="Calibri"/>
                <w:color w:val="000000"/>
                <w:sz w:val="16"/>
                <w:szCs w:val="16"/>
                <w:highlight w:val="yellow"/>
                <w:lang w:val="es-MX" w:eastAsia="es-MX"/>
              </w:rPr>
            </w:pPr>
          </w:p>
        </w:tc>
        <w:tc>
          <w:tcPr>
            <w:tcW w:w="1200" w:type="dxa"/>
            <w:vMerge/>
            <w:tcBorders>
              <w:top w:val="nil"/>
              <w:left w:val="single" w:sz="4" w:space="0" w:color="auto"/>
              <w:bottom w:val="single" w:sz="4" w:space="0" w:color="auto"/>
              <w:right w:val="single" w:sz="4" w:space="0" w:color="auto"/>
            </w:tcBorders>
            <w:vAlign w:val="center"/>
            <w:hideMark/>
          </w:tcPr>
          <w:p w14:paraId="2D2E71DB" w14:textId="77777777" w:rsidR="00D85A40" w:rsidRPr="00BC4CC0" w:rsidRDefault="00D85A40" w:rsidP="00724FE7">
            <w:pPr>
              <w:rPr>
                <w:rFonts w:ascii="Calibri" w:hAnsi="Calibri"/>
                <w:color w:val="000000"/>
                <w:sz w:val="16"/>
                <w:szCs w:val="16"/>
                <w:highlight w:val="yellow"/>
                <w:lang w:val="es-MX" w:eastAsia="es-MX"/>
              </w:rPr>
            </w:pPr>
          </w:p>
        </w:tc>
        <w:tc>
          <w:tcPr>
            <w:tcW w:w="1200" w:type="dxa"/>
            <w:vMerge/>
            <w:tcBorders>
              <w:top w:val="nil"/>
              <w:left w:val="single" w:sz="4" w:space="0" w:color="auto"/>
              <w:bottom w:val="single" w:sz="4" w:space="0" w:color="000000"/>
              <w:right w:val="single" w:sz="4" w:space="0" w:color="auto"/>
            </w:tcBorders>
            <w:vAlign w:val="center"/>
            <w:hideMark/>
          </w:tcPr>
          <w:p w14:paraId="69D2BBC4" w14:textId="77777777" w:rsidR="00D85A40" w:rsidRPr="002D3D97" w:rsidRDefault="00D85A40" w:rsidP="00724FE7">
            <w:pPr>
              <w:rPr>
                <w:rFonts w:ascii="Calibri" w:hAnsi="Calibri"/>
                <w:color w:val="000000"/>
                <w:sz w:val="16"/>
                <w:szCs w:val="16"/>
                <w:lang w:val="es-MX" w:eastAsia="es-MX"/>
              </w:rPr>
            </w:pPr>
          </w:p>
        </w:tc>
        <w:tc>
          <w:tcPr>
            <w:tcW w:w="4643" w:type="dxa"/>
            <w:tcBorders>
              <w:top w:val="nil"/>
              <w:left w:val="nil"/>
              <w:bottom w:val="nil"/>
              <w:right w:val="single" w:sz="4" w:space="0" w:color="auto"/>
            </w:tcBorders>
            <w:shd w:val="clear" w:color="auto" w:fill="auto"/>
            <w:vAlign w:val="bottom"/>
            <w:hideMark/>
          </w:tcPr>
          <w:p w14:paraId="547A4CE8" w14:textId="77777777" w:rsidR="00D85A40" w:rsidRPr="002D3D97" w:rsidRDefault="00D85A40" w:rsidP="00724FE7">
            <w:pPr>
              <w:rPr>
                <w:rFonts w:ascii="Century Gothic" w:hAnsi="Century Gothic"/>
                <w:color w:val="000000"/>
                <w:sz w:val="16"/>
                <w:szCs w:val="16"/>
                <w:lang w:val="es-MX" w:eastAsia="es-MX"/>
              </w:rPr>
            </w:pPr>
            <w:r w:rsidRPr="002D3D97">
              <w:rPr>
                <w:rFonts w:ascii="Century Gothic" w:hAnsi="Century Gothic"/>
                <w:color w:val="000000"/>
                <w:sz w:val="16"/>
                <w:szCs w:val="16"/>
                <w:lang w:val="es-MX" w:eastAsia="es-MX"/>
              </w:rPr>
              <w:t>VERIFICAR EL BUEN FUNCIONAMIENTO.</w:t>
            </w:r>
          </w:p>
        </w:tc>
      </w:tr>
      <w:tr w:rsidR="00D85A40" w:rsidRPr="00A80E6C" w14:paraId="7C6A22C7" w14:textId="77777777" w:rsidTr="0064349D">
        <w:trPr>
          <w:trHeight w:val="20"/>
        </w:trPr>
        <w:tc>
          <w:tcPr>
            <w:tcW w:w="1200" w:type="dxa"/>
            <w:vMerge/>
            <w:tcBorders>
              <w:top w:val="nil"/>
              <w:left w:val="single" w:sz="4" w:space="0" w:color="auto"/>
              <w:bottom w:val="single" w:sz="4" w:space="0" w:color="auto"/>
              <w:right w:val="single" w:sz="4" w:space="0" w:color="auto"/>
            </w:tcBorders>
            <w:vAlign w:val="center"/>
            <w:hideMark/>
          </w:tcPr>
          <w:p w14:paraId="5FD69EB7" w14:textId="77777777" w:rsidR="00D85A40" w:rsidRPr="00BC4CC0" w:rsidRDefault="00D85A40" w:rsidP="00724FE7">
            <w:pPr>
              <w:rPr>
                <w:rFonts w:ascii="Calibri" w:hAnsi="Calibri"/>
                <w:color w:val="000000"/>
                <w:sz w:val="16"/>
                <w:szCs w:val="16"/>
                <w:highlight w:val="yellow"/>
                <w:lang w:val="es-MX" w:eastAsia="es-MX"/>
              </w:rPr>
            </w:pPr>
          </w:p>
        </w:tc>
        <w:tc>
          <w:tcPr>
            <w:tcW w:w="1756" w:type="dxa"/>
            <w:vMerge/>
            <w:tcBorders>
              <w:top w:val="nil"/>
              <w:left w:val="single" w:sz="4" w:space="0" w:color="auto"/>
              <w:bottom w:val="single" w:sz="4" w:space="0" w:color="auto"/>
              <w:right w:val="single" w:sz="4" w:space="0" w:color="auto"/>
            </w:tcBorders>
            <w:vAlign w:val="center"/>
            <w:hideMark/>
          </w:tcPr>
          <w:p w14:paraId="4793BFA7" w14:textId="77777777" w:rsidR="00D85A40" w:rsidRPr="00BC4CC0" w:rsidRDefault="00D85A40" w:rsidP="00724FE7">
            <w:pPr>
              <w:rPr>
                <w:rFonts w:ascii="Calibri" w:hAnsi="Calibri"/>
                <w:color w:val="000000"/>
                <w:sz w:val="16"/>
                <w:szCs w:val="16"/>
                <w:highlight w:val="yellow"/>
                <w:lang w:val="es-MX" w:eastAsia="es-MX"/>
              </w:rPr>
            </w:pPr>
          </w:p>
        </w:tc>
        <w:tc>
          <w:tcPr>
            <w:tcW w:w="1200" w:type="dxa"/>
            <w:vMerge/>
            <w:tcBorders>
              <w:top w:val="nil"/>
              <w:left w:val="single" w:sz="4" w:space="0" w:color="auto"/>
              <w:bottom w:val="single" w:sz="4" w:space="0" w:color="auto"/>
              <w:right w:val="single" w:sz="4" w:space="0" w:color="auto"/>
            </w:tcBorders>
            <w:vAlign w:val="center"/>
            <w:hideMark/>
          </w:tcPr>
          <w:p w14:paraId="0A2C3619" w14:textId="77777777" w:rsidR="00D85A40" w:rsidRPr="00BC4CC0" w:rsidRDefault="00D85A40" w:rsidP="00724FE7">
            <w:pPr>
              <w:rPr>
                <w:rFonts w:ascii="Calibri" w:hAnsi="Calibri"/>
                <w:color w:val="000000"/>
                <w:sz w:val="16"/>
                <w:szCs w:val="16"/>
                <w:highlight w:val="yellow"/>
                <w:lang w:val="es-MX" w:eastAsia="es-MX"/>
              </w:rPr>
            </w:pPr>
          </w:p>
        </w:tc>
        <w:tc>
          <w:tcPr>
            <w:tcW w:w="1200" w:type="dxa"/>
            <w:vMerge/>
            <w:tcBorders>
              <w:top w:val="nil"/>
              <w:left w:val="single" w:sz="4" w:space="0" w:color="auto"/>
              <w:bottom w:val="single" w:sz="4" w:space="0" w:color="auto"/>
              <w:right w:val="single" w:sz="4" w:space="0" w:color="auto"/>
            </w:tcBorders>
            <w:vAlign w:val="center"/>
            <w:hideMark/>
          </w:tcPr>
          <w:p w14:paraId="5D241B0C" w14:textId="77777777" w:rsidR="00D85A40" w:rsidRPr="00BC4CC0" w:rsidRDefault="00D85A40" w:rsidP="00724FE7">
            <w:pPr>
              <w:rPr>
                <w:rFonts w:ascii="Calibri" w:hAnsi="Calibri"/>
                <w:color w:val="000000"/>
                <w:sz w:val="16"/>
                <w:szCs w:val="16"/>
                <w:highlight w:val="yellow"/>
                <w:lang w:val="es-MX" w:eastAsia="es-MX"/>
              </w:rPr>
            </w:pPr>
          </w:p>
        </w:tc>
        <w:tc>
          <w:tcPr>
            <w:tcW w:w="1200" w:type="dxa"/>
            <w:vMerge/>
            <w:tcBorders>
              <w:top w:val="nil"/>
              <w:left w:val="single" w:sz="4" w:space="0" w:color="auto"/>
              <w:bottom w:val="single" w:sz="4" w:space="0" w:color="000000"/>
              <w:right w:val="single" w:sz="4" w:space="0" w:color="auto"/>
            </w:tcBorders>
            <w:vAlign w:val="center"/>
            <w:hideMark/>
          </w:tcPr>
          <w:p w14:paraId="4D2E7D84" w14:textId="77777777" w:rsidR="00D85A40" w:rsidRPr="002D3D97" w:rsidRDefault="00D85A40" w:rsidP="00724FE7">
            <w:pPr>
              <w:rPr>
                <w:rFonts w:ascii="Calibri" w:hAnsi="Calibri"/>
                <w:color w:val="000000"/>
                <w:sz w:val="16"/>
                <w:szCs w:val="16"/>
                <w:lang w:val="es-MX" w:eastAsia="es-MX"/>
              </w:rPr>
            </w:pPr>
          </w:p>
        </w:tc>
        <w:tc>
          <w:tcPr>
            <w:tcW w:w="4643" w:type="dxa"/>
            <w:tcBorders>
              <w:top w:val="nil"/>
              <w:left w:val="nil"/>
              <w:bottom w:val="nil"/>
              <w:right w:val="single" w:sz="4" w:space="0" w:color="auto"/>
            </w:tcBorders>
            <w:shd w:val="clear" w:color="auto" w:fill="auto"/>
            <w:vAlign w:val="bottom"/>
            <w:hideMark/>
          </w:tcPr>
          <w:p w14:paraId="0B9208D9" w14:textId="77777777" w:rsidR="00D85A40" w:rsidRPr="002D3D97" w:rsidRDefault="00D85A40" w:rsidP="00724FE7">
            <w:pPr>
              <w:rPr>
                <w:rFonts w:ascii="Century Gothic" w:hAnsi="Century Gothic"/>
                <w:color w:val="000000"/>
                <w:sz w:val="16"/>
                <w:szCs w:val="16"/>
                <w:lang w:val="es-MX" w:eastAsia="es-MX"/>
              </w:rPr>
            </w:pPr>
            <w:r w:rsidRPr="002D3D97">
              <w:rPr>
                <w:rFonts w:ascii="Century Gothic" w:hAnsi="Century Gothic"/>
                <w:color w:val="000000"/>
                <w:sz w:val="16"/>
                <w:szCs w:val="16"/>
                <w:lang w:val="es-MX" w:eastAsia="es-MX"/>
              </w:rPr>
              <w:t>REVISIÓN DE VOLTAJES.</w:t>
            </w:r>
          </w:p>
        </w:tc>
      </w:tr>
      <w:tr w:rsidR="00D85A40" w:rsidRPr="00A80E6C" w14:paraId="00CF2C26" w14:textId="77777777" w:rsidTr="0064349D">
        <w:trPr>
          <w:trHeight w:val="20"/>
        </w:trPr>
        <w:tc>
          <w:tcPr>
            <w:tcW w:w="1200" w:type="dxa"/>
            <w:vMerge/>
            <w:tcBorders>
              <w:top w:val="nil"/>
              <w:left w:val="single" w:sz="4" w:space="0" w:color="auto"/>
              <w:bottom w:val="single" w:sz="4" w:space="0" w:color="auto"/>
              <w:right w:val="single" w:sz="4" w:space="0" w:color="auto"/>
            </w:tcBorders>
            <w:vAlign w:val="center"/>
            <w:hideMark/>
          </w:tcPr>
          <w:p w14:paraId="0EC5241B" w14:textId="77777777" w:rsidR="00D85A40" w:rsidRPr="00BC4CC0" w:rsidRDefault="00D85A40" w:rsidP="00724FE7">
            <w:pPr>
              <w:rPr>
                <w:rFonts w:ascii="Calibri" w:hAnsi="Calibri"/>
                <w:color w:val="000000"/>
                <w:sz w:val="16"/>
                <w:szCs w:val="16"/>
                <w:highlight w:val="yellow"/>
                <w:lang w:val="es-MX" w:eastAsia="es-MX"/>
              </w:rPr>
            </w:pPr>
          </w:p>
        </w:tc>
        <w:tc>
          <w:tcPr>
            <w:tcW w:w="1756" w:type="dxa"/>
            <w:vMerge/>
            <w:tcBorders>
              <w:top w:val="nil"/>
              <w:left w:val="single" w:sz="4" w:space="0" w:color="auto"/>
              <w:bottom w:val="single" w:sz="4" w:space="0" w:color="auto"/>
              <w:right w:val="single" w:sz="4" w:space="0" w:color="auto"/>
            </w:tcBorders>
            <w:vAlign w:val="center"/>
            <w:hideMark/>
          </w:tcPr>
          <w:p w14:paraId="3C06E45E" w14:textId="77777777" w:rsidR="00D85A40" w:rsidRPr="00BC4CC0" w:rsidRDefault="00D85A40" w:rsidP="00724FE7">
            <w:pPr>
              <w:rPr>
                <w:rFonts w:ascii="Calibri" w:hAnsi="Calibri"/>
                <w:color w:val="000000"/>
                <w:sz w:val="16"/>
                <w:szCs w:val="16"/>
                <w:highlight w:val="yellow"/>
                <w:lang w:val="es-MX" w:eastAsia="es-MX"/>
              </w:rPr>
            </w:pPr>
          </w:p>
        </w:tc>
        <w:tc>
          <w:tcPr>
            <w:tcW w:w="1200" w:type="dxa"/>
            <w:vMerge/>
            <w:tcBorders>
              <w:top w:val="nil"/>
              <w:left w:val="single" w:sz="4" w:space="0" w:color="auto"/>
              <w:bottom w:val="single" w:sz="4" w:space="0" w:color="auto"/>
              <w:right w:val="single" w:sz="4" w:space="0" w:color="auto"/>
            </w:tcBorders>
            <w:vAlign w:val="center"/>
            <w:hideMark/>
          </w:tcPr>
          <w:p w14:paraId="6F73CBB4" w14:textId="77777777" w:rsidR="00D85A40" w:rsidRPr="00BC4CC0" w:rsidRDefault="00D85A40" w:rsidP="00724FE7">
            <w:pPr>
              <w:rPr>
                <w:rFonts w:ascii="Calibri" w:hAnsi="Calibri"/>
                <w:color w:val="000000"/>
                <w:sz w:val="16"/>
                <w:szCs w:val="16"/>
                <w:highlight w:val="yellow"/>
                <w:lang w:val="es-MX" w:eastAsia="es-MX"/>
              </w:rPr>
            </w:pPr>
          </w:p>
        </w:tc>
        <w:tc>
          <w:tcPr>
            <w:tcW w:w="1200" w:type="dxa"/>
            <w:vMerge/>
            <w:tcBorders>
              <w:top w:val="nil"/>
              <w:left w:val="single" w:sz="4" w:space="0" w:color="auto"/>
              <w:bottom w:val="single" w:sz="4" w:space="0" w:color="auto"/>
              <w:right w:val="single" w:sz="4" w:space="0" w:color="auto"/>
            </w:tcBorders>
            <w:vAlign w:val="center"/>
            <w:hideMark/>
          </w:tcPr>
          <w:p w14:paraId="485AA543" w14:textId="77777777" w:rsidR="00D85A40" w:rsidRPr="00BC4CC0" w:rsidRDefault="00D85A40" w:rsidP="00724FE7">
            <w:pPr>
              <w:rPr>
                <w:rFonts w:ascii="Calibri" w:hAnsi="Calibri"/>
                <w:color w:val="000000"/>
                <w:sz w:val="16"/>
                <w:szCs w:val="16"/>
                <w:highlight w:val="yellow"/>
                <w:lang w:val="es-MX" w:eastAsia="es-MX"/>
              </w:rPr>
            </w:pPr>
          </w:p>
        </w:tc>
        <w:tc>
          <w:tcPr>
            <w:tcW w:w="1200" w:type="dxa"/>
            <w:vMerge/>
            <w:tcBorders>
              <w:top w:val="nil"/>
              <w:left w:val="single" w:sz="4" w:space="0" w:color="auto"/>
              <w:bottom w:val="single" w:sz="4" w:space="0" w:color="000000"/>
              <w:right w:val="single" w:sz="4" w:space="0" w:color="auto"/>
            </w:tcBorders>
            <w:vAlign w:val="center"/>
            <w:hideMark/>
          </w:tcPr>
          <w:p w14:paraId="5882D255" w14:textId="77777777" w:rsidR="00D85A40" w:rsidRPr="002D3D97" w:rsidRDefault="00D85A40" w:rsidP="00724FE7">
            <w:pPr>
              <w:rPr>
                <w:rFonts w:ascii="Calibri" w:hAnsi="Calibri"/>
                <w:color w:val="000000"/>
                <w:sz w:val="16"/>
                <w:szCs w:val="16"/>
                <w:lang w:val="es-MX" w:eastAsia="es-MX"/>
              </w:rPr>
            </w:pPr>
          </w:p>
        </w:tc>
        <w:tc>
          <w:tcPr>
            <w:tcW w:w="4643" w:type="dxa"/>
            <w:tcBorders>
              <w:top w:val="nil"/>
              <w:left w:val="nil"/>
              <w:bottom w:val="nil"/>
              <w:right w:val="single" w:sz="4" w:space="0" w:color="auto"/>
            </w:tcBorders>
            <w:shd w:val="clear" w:color="auto" w:fill="auto"/>
            <w:vAlign w:val="bottom"/>
            <w:hideMark/>
          </w:tcPr>
          <w:p w14:paraId="2DCBDC4C" w14:textId="77777777" w:rsidR="00D85A40" w:rsidRPr="002D3D97" w:rsidRDefault="00D85A40" w:rsidP="00724FE7">
            <w:pPr>
              <w:rPr>
                <w:rFonts w:ascii="Century Gothic" w:hAnsi="Century Gothic"/>
                <w:color w:val="000000"/>
                <w:sz w:val="16"/>
                <w:szCs w:val="16"/>
                <w:lang w:val="es-MX" w:eastAsia="es-MX"/>
              </w:rPr>
            </w:pPr>
            <w:r w:rsidRPr="002D3D97">
              <w:rPr>
                <w:rFonts w:ascii="Century Gothic" w:hAnsi="Century Gothic"/>
                <w:color w:val="000000"/>
                <w:sz w:val="16"/>
                <w:szCs w:val="16"/>
                <w:lang w:val="es-MX" w:eastAsia="es-MX"/>
              </w:rPr>
              <w:t>REVISIÓN DE CABLEADO Y LÍNEAS DE CONEXIÓN.</w:t>
            </w:r>
          </w:p>
        </w:tc>
      </w:tr>
      <w:tr w:rsidR="00D85A40" w:rsidRPr="00A80E6C" w14:paraId="3C01BA3C" w14:textId="77777777" w:rsidTr="0064349D">
        <w:trPr>
          <w:trHeight w:val="20"/>
        </w:trPr>
        <w:tc>
          <w:tcPr>
            <w:tcW w:w="1200" w:type="dxa"/>
            <w:vMerge/>
            <w:tcBorders>
              <w:top w:val="nil"/>
              <w:left w:val="single" w:sz="4" w:space="0" w:color="auto"/>
              <w:bottom w:val="single" w:sz="4" w:space="0" w:color="auto"/>
              <w:right w:val="single" w:sz="4" w:space="0" w:color="auto"/>
            </w:tcBorders>
            <w:vAlign w:val="center"/>
            <w:hideMark/>
          </w:tcPr>
          <w:p w14:paraId="26DD6DCC" w14:textId="77777777" w:rsidR="00D85A40" w:rsidRPr="00BC4CC0" w:rsidRDefault="00D85A40" w:rsidP="00724FE7">
            <w:pPr>
              <w:rPr>
                <w:rFonts w:ascii="Calibri" w:hAnsi="Calibri"/>
                <w:color w:val="000000"/>
                <w:sz w:val="16"/>
                <w:szCs w:val="16"/>
                <w:highlight w:val="yellow"/>
                <w:lang w:val="es-MX" w:eastAsia="es-MX"/>
              </w:rPr>
            </w:pPr>
          </w:p>
        </w:tc>
        <w:tc>
          <w:tcPr>
            <w:tcW w:w="1756" w:type="dxa"/>
            <w:vMerge/>
            <w:tcBorders>
              <w:top w:val="nil"/>
              <w:left w:val="single" w:sz="4" w:space="0" w:color="auto"/>
              <w:bottom w:val="single" w:sz="4" w:space="0" w:color="auto"/>
              <w:right w:val="single" w:sz="4" w:space="0" w:color="auto"/>
            </w:tcBorders>
            <w:vAlign w:val="center"/>
            <w:hideMark/>
          </w:tcPr>
          <w:p w14:paraId="17C9E33C" w14:textId="77777777" w:rsidR="00D85A40" w:rsidRPr="00BC4CC0" w:rsidRDefault="00D85A40" w:rsidP="00724FE7">
            <w:pPr>
              <w:rPr>
                <w:rFonts w:ascii="Calibri" w:hAnsi="Calibri"/>
                <w:color w:val="000000"/>
                <w:sz w:val="16"/>
                <w:szCs w:val="16"/>
                <w:highlight w:val="yellow"/>
                <w:lang w:val="es-MX" w:eastAsia="es-MX"/>
              </w:rPr>
            </w:pPr>
          </w:p>
        </w:tc>
        <w:tc>
          <w:tcPr>
            <w:tcW w:w="1200" w:type="dxa"/>
            <w:vMerge/>
            <w:tcBorders>
              <w:top w:val="nil"/>
              <w:left w:val="single" w:sz="4" w:space="0" w:color="auto"/>
              <w:bottom w:val="single" w:sz="4" w:space="0" w:color="auto"/>
              <w:right w:val="single" w:sz="4" w:space="0" w:color="auto"/>
            </w:tcBorders>
            <w:vAlign w:val="center"/>
            <w:hideMark/>
          </w:tcPr>
          <w:p w14:paraId="371F35A6" w14:textId="77777777" w:rsidR="00D85A40" w:rsidRPr="00BC4CC0" w:rsidRDefault="00D85A40" w:rsidP="00724FE7">
            <w:pPr>
              <w:rPr>
                <w:rFonts w:ascii="Calibri" w:hAnsi="Calibri"/>
                <w:color w:val="000000"/>
                <w:sz w:val="16"/>
                <w:szCs w:val="16"/>
                <w:highlight w:val="yellow"/>
                <w:lang w:val="es-MX" w:eastAsia="es-MX"/>
              </w:rPr>
            </w:pPr>
          </w:p>
        </w:tc>
        <w:tc>
          <w:tcPr>
            <w:tcW w:w="1200" w:type="dxa"/>
            <w:vMerge/>
            <w:tcBorders>
              <w:top w:val="nil"/>
              <w:left w:val="single" w:sz="4" w:space="0" w:color="auto"/>
              <w:bottom w:val="single" w:sz="4" w:space="0" w:color="auto"/>
              <w:right w:val="single" w:sz="4" w:space="0" w:color="auto"/>
            </w:tcBorders>
            <w:vAlign w:val="center"/>
            <w:hideMark/>
          </w:tcPr>
          <w:p w14:paraId="4359F004" w14:textId="77777777" w:rsidR="00D85A40" w:rsidRPr="00BC4CC0" w:rsidRDefault="00D85A40" w:rsidP="00724FE7">
            <w:pPr>
              <w:rPr>
                <w:rFonts w:ascii="Calibri" w:hAnsi="Calibri"/>
                <w:color w:val="000000"/>
                <w:sz w:val="16"/>
                <w:szCs w:val="16"/>
                <w:highlight w:val="yellow"/>
                <w:lang w:val="es-MX" w:eastAsia="es-MX"/>
              </w:rPr>
            </w:pPr>
          </w:p>
        </w:tc>
        <w:tc>
          <w:tcPr>
            <w:tcW w:w="1200" w:type="dxa"/>
            <w:vMerge/>
            <w:tcBorders>
              <w:top w:val="nil"/>
              <w:left w:val="single" w:sz="4" w:space="0" w:color="auto"/>
              <w:bottom w:val="single" w:sz="4" w:space="0" w:color="000000"/>
              <w:right w:val="single" w:sz="4" w:space="0" w:color="auto"/>
            </w:tcBorders>
            <w:vAlign w:val="center"/>
            <w:hideMark/>
          </w:tcPr>
          <w:p w14:paraId="6C59AF5A" w14:textId="77777777" w:rsidR="00D85A40" w:rsidRPr="002D3D97" w:rsidRDefault="00D85A40" w:rsidP="00724FE7">
            <w:pPr>
              <w:rPr>
                <w:rFonts w:ascii="Calibri" w:hAnsi="Calibri"/>
                <w:color w:val="000000"/>
                <w:sz w:val="16"/>
                <w:szCs w:val="16"/>
                <w:lang w:val="es-MX" w:eastAsia="es-MX"/>
              </w:rPr>
            </w:pPr>
          </w:p>
        </w:tc>
        <w:tc>
          <w:tcPr>
            <w:tcW w:w="4643" w:type="dxa"/>
            <w:tcBorders>
              <w:top w:val="nil"/>
              <w:left w:val="nil"/>
              <w:bottom w:val="nil"/>
              <w:right w:val="single" w:sz="4" w:space="0" w:color="auto"/>
            </w:tcBorders>
            <w:shd w:val="clear" w:color="auto" w:fill="auto"/>
            <w:vAlign w:val="bottom"/>
            <w:hideMark/>
          </w:tcPr>
          <w:p w14:paraId="47A91119" w14:textId="77777777" w:rsidR="00D85A40" w:rsidRPr="002D3D97" w:rsidRDefault="00D85A40" w:rsidP="00724FE7">
            <w:pPr>
              <w:rPr>
                <w:rFonts w:ascii="Century Gothic" w:hAnsi="Century Gothic"/>
                <w:color w:val="000000"/>
                <w:sz w:val="16"/>
                <w:szCs w:val="16"/>
                <w:lang w:val="es-MX" w:eastAsia="es-MX"/>
              </w:rPr>
            </w:pPr>
            <w:r w:rsidRPr="002D3D97">
              <w:rPr>
                <w:rFonts w:ascii="Century Gothic" w:hAnsi="Century Gothic"/>
                <w:color w:val="000000"/>
                <w:sz w:val="16"/>
                <w:szCs w:val="16"/>
                <w:lang w:val="es-MX" w:eastAsia="es-MX"/>
              </w:rPr>
              <w:t>LIMPIEZA INTERNA.</w:t>
            </w:r>
          </w:p>
        </w:tc>
      </w:tr>
      <w:tr w:rsidR="00D85A40" w:rsidRPr="00A80E6C" w14:paraId="569BDDC3" w14:textId="77777777" w:rsidTr="0064349D">
        <w:trPr>
          <w:trHeight w:val="20"/>
        </w:trPr>
        <w:tc>
          <w:tcPr>
            <w:tcW w:w="1200" w:type="dxa"/>
            <w:vMerge/>
            <w:tcBorders>
              <w:top w:val="nil"/>
              <w:left w:val="single" w:sz="4" w:space="0" w:color="auto"/>
              <w:bottom w:val="single" w:sz="4" w:space="0" w:color="auto"/>
              <w:right w:val="single" w:sz="4" w:space="0" w:color="auto"/>
            </w:tcBorders>
            <w:vAlign w:val="center"/>
            <w:hideMark/>
          </w:tcPr>
          <w:p w14:paraId="29525495" w14:textId="77777777" w:rsidR="00D85A40" w:rsidRPr="00BC4CC0" w:rsidRDefault="00D85A40" w:rsidP="00724FE7">
            <w:pPr>
              <w:rPr>
                <w:rFonts w:ascii="Calibri" w:hAnsi="Calibri"/>
                <w:color w:val="000000"/>
                <w:sz w:val="16"/>
                <w:szCs w:val="16"/>
                <w:highlight w:val="yellow"/>
                <w:lang w:val="es-MX" w:eastAsia="es-MX"/>
              </w:rPr>
            </w:pPr>
          </w:p>
        </w:tc>
        <w:tc>
          <w:tcPr>
            <w:tcW w:w="1756" w:type="dxa"/>
            <w:vMerge/>
            <w:tcBorders>
              <w:top w:val="nil"/>
              <w:left w:val="single" w:sz="4" w:space="0" w:color="auto"/>
              <w:bottom w:val="single" w:sz="4" w:space="0" w:color="auto"/>
              <w:right w:val="single" w:sz="4" w:space="0" w:color="auto"/>
            </w:tcBorders>
            <w:vAlign w:val="center"/>
            <w:hideMark/>
          </w:tcPr>
          <w:p w14:paraId="5683A83A" w14:textId="77777777" w:rsidR="00D85A40" w:rsidRPr="00BC4CC0" w:rsidRDefault="00D85A40" w:rsidP="00724FE7">
            <w:pPr>
              <w:rPr>
                <w:rFonts w:ascii="Calibri" w:hAnsi="Calibri"/>
                <w:color w:val="000000"/>
                <w:sz w:val="16"/>
                <w:szCs w:val="16"/>
                <w:highlight w:val="yellow"/>
                <w:lang w:val="es-MX" w:eastAsia="es-MX"/>
              </w:rPr>
            </w:pPr>
          </w:p>
        </w:tc>
        <w:tc>
          <w:tcPr>
            <w:tcW w:w="1200" w:type="dxa"/>
            <w:vMerge/>
            <w:tcBorders>
              <w:top w:val="nil"/>
              <w:left w:val="single" w:sz="4" w:space="0" w:color="auto"/>
              <w:bottom w:val="single" w:sz="4" w:space="0" w:color="auto"/>
              <w:right w:val="single" w:sz="4" w:space="0" w:color="auto"/>
            </w:tcBorders>
            <w:vAlign w:val="center"/>
            <w:hideMark/>
          </w:tcPr>
          <w:p w14:paraId="13D99995" w14:textId="77777777" w:rsidR="00D85A40" w:rsidRPr="00BC4CC0" w:rsidRDefault="00D85A40" w:rsidP="00724FE7">
            <w:pPr>
              <w:rPr>
                <w:rFonts w:ascii="Calibri" w:hAnsi="Calibri"/>
                <w:color w:val="000000"/>
                <w:sz w:val="16"/>
                <w:szCs w:val="16"/>
                <w:highlight w:val="yellow"/>
                <w:lang w:val="es-MX" w:eastAsia="es-MX"/>
              </w:rPr>
            </w:pPr>
          </w:p>
        </w:tc>
        <w:tc>
          <w:tcPr>
            <w:tcW w:w="1200" w:type="dxa"/>
            <w:vMerge/>
            <w:tcBorders>
              <w:top w:val="nil"/>
              <w:left w:val="single" w:sz="4" w:space="0" w:color="auto"/>
              <w:bottom w:val="single" w:sz="4" w:space="0" w:color="auto"/>
              <w:right w:val="single" w:sz="4" w:space="0" w:color="auto"/>
            </w:tcBorders>
            <w:vAlign w:val="center"/>
            <w:hideMark/>
          </w:tcPr>
          <w:p w14:paraId="1DE59ACF" w14:textId="77777777" w:rsidR="00D85A40" w:rsidRPr="00BC4CC0" w:rsidRDefault="00D85A40" w:rsidP="00724FE7">
            <w:pPr>
              <w:rPr>
                <w:rFonts w:ascii="Calibri" w:hAnsi="Calibri"/>
                <w:color w:val="000000"/>
                <w:sz w:val="16"/>
                <w:szCs w:val="16"/>
                <w:highlight w:val="yellow"/>
                <w:lang w:val="es-MX" w:eastAsia="es-MX"/>
              </w:rPr>
            </w:pPr>
          </w:p>
        </w:tc>
        <w:tc>
          <w:tcPr>
            <w:tcW w:w="1200" w:type="dxa"/>
            <w:vMerge/>
            <w:tcBorders>
              <w:top w:val="nil"/>
              <w:left w:val="single" w:sz="4" w:space="0" w:color="auto"/>
              <w:bottom w:val="single" w:sz="4" w:space="0" w:color="000000"/>
              <w:right w:val="single" w:sz="4" w:space="0" w:color="auto"/>
            </w:tcBorders>
            <w:vAlign w:val="center"/>
            <w:hideMark/>
          </w:tcPr>
          <w:p w14:paraId="0C70BB16" w14:textId="77777777" w:rsidR="00D85A40" w:rsidRPr="002D3D97" w:rsidRDefault="00D85A40" w:rsidP="00724FE7">
            <w:pPr>
              <w:rPr>
                <w:rFonts w:ascii="Calibri" w:hAnsi="Calibri"/>
                <w:color w:val="000000"/>
                <w:sz w:val="16"/>
                <w:szCs w:val="16"/>
                <w:lang w:val="es-MX" w:eastAsia="es-MX"/>
              </w:rPr>
            </w:pPr>
          </w:p>
        </w:tc>
        <w:tc>
          <w:tcPr>
            <w:tcW w:w="4643" w:type="dxa"/>
            <w:tcBorders>
              <w:top w:val="nil"/>
              <w:left w:val="nil"/>
              <w:bottom w:val="single" w:sz="4" w:space="0" w:color="auto"/>
              <w:right w:val="single" w:sz="4" w:space="0" w:color="auto"/>
            </w:tcBorders>
            <w:shd w:val="clear" w:color="auto" w:fill="auto"/>
            <w:vAlign w:val="bottom"/>
            <w:hideMark/>
          </w:tcPr>
          <w:p w14:paraId="5BC60432" w14:textId="77777777" w:rsidR="00D85A40" w:rsidRPr="002D3D97" w:rsidRDefault="00D85A40" w:rsidP="00724FE7">
            <w:pPr>
              <w:rPr>
                <w:rFonts w:ascii="Century Gothic" w:hAnsi="Century Gothic"/>
                <w:color w:val="000000"/>
                <w:sz w:val="16"/>
                <w:szCs w:val="16"/>
                <w:lang w:val="es-MX" w:eastAsia="es-MX"/>
              </w:rPr>
            </w:pPr>
            <w:r w:rsidRPr="002D3D97">
              <w:rPr>
                <w:rFonts w:ascii="Century Gothic" w:hAnsi="Century Gothic"/>
                <w:color w:val="000000"/>
                <w:sz w:val="16"/>
                <w:szCs w:val="16"/>
                <w:lang w:val="es-MX" w:eastAsia="es-MX"/>
              </w:rPr>
              <w:t>LIMPIEZA EXTERNA.</w:t>
            </w:r>
          </w:p>
        </w:tc>
      </w:tr>
      <w:tr w:rsidR="00D85A40" w:rsidRPr="00A80E6C" w14:paraId="2FAF4F44" w14:textId="77777777" w:rsidTr="0064349D">
        <w:trPr>
          <w:trHeight w:val="20"/>
        </w:trPr>
        <w:tc>
          <w:tcPr>
            <w:tcW w:w="1200" w:type="dxa"/>
            <w:vMerge/>
            <w:tcBorders>
              <w:top w:val="nil"/>
              <w:left w:val="single" w:sz="4" w:space="0" w:color="auto"/>
              <w:bottom w:val="single" w:sz="4" w:space="0" w:color="auto"/>
              <w:right w:val="single" w:sz="4" w:space="0" w:color="auto"/>
            </w:tcBorders>
            <w:vAlign w:val="center"/>
            <w:hideMark/>
          </w:tcPr>
          <w:p w14:paraId="34975563" w14:textId="77777777" w:rsidR="00D85A40" w:rsidRPr="00BC4CC0" w:rsidRDefault="00D85A40" w:rsidP="00724FE7">
            <w:pPr>
              <w:rPr>
                <w:rFonts w:ascii="Calibri" w:hAnsi="Calibri"/>
                <w:color w:val="000000"/>
                <w:sz w:val="16"/>
                <w:szCs w:val="16"/>
                <w:highlight w:val="yellow"/>
                <w:lang w:val="es-MX" w:eastAsia="es-MX"/>
              </w:rPr>
            </w:pPr>
          </w:p>
        </w:tc>
        <w:tc>
          <w:tcPr>
            <w:tcW w:w="1756" w:type="dxa"/>
            <w:vMerge/>
            <w:tcBorders>
              <w:top w:val="nil"/>
              <w:left w:val="single" w:sz="4" w:space="0" w:color="auto"/>
              <w:bottom w:val="single" w:sz="4" w:space="0" w:color="auto"/>
              <w:right w:val="single" w:sz="4" w:space="0" w:color="auto"/>
            </w:tcBorders>
            <w:vAlign w:val="center"/>
            <w:hideMark/>
          </w:tcPr>
          <w:p w14:paraId="2CB37EBF" w14:textId="77777777" w:rsidR="00D85A40" w:rsidRPr="00BC4CC0" w:rsidRDefault="00D85A40" w:rsidP="00724FE7">
            <w:pPr>
              <w:rPr>
                <w:rFonts w:ascii="Calibri" w:hAnsi="Calibri"/>
                <w:color w:val="000000"/>
                <w:sz w:val="16"/>
                <w:szCs w:val="16"/>
                <w:highlight w:val="yellow"/>
                <w:lang w:val="es-MX" w:eastAsia="es-MX"/>
              </w:rPr>
            </w:pPr>
          </w:p>
        </w:tc>
        <w:tc>
          <w:tcPr>
            <w:tcW w:w="1200" w:type="dxa"/>
            <w:vMerge/>
            <w:tcBorders>
              <w:top w:val="nil"/>
              <w:left w:val="single" w:sz="4" w:space="0" w:color="auto"/>
              <w:bottom w:val="single" w:sz="4" w:space="0" w:color="auto"/>
              <w:right w:val="single" w:sz="4" w:space="0" w:color="auto"/>
            </w:tcBorders>
            <w:vAlign w:val="center"/>
            <w:hideMark/>
          </w:tcPr>
          <w:p w14:paraId="7D123FAC" w14:textId="77777777" w:rsidR="00D85A40" w:rsidRPr="00BC4CC0" w:rsidRDefault="00D85A40" w:rsidP="00724FE7">
            <w:pPr>
              <w:rPr>
                <w:rFonts w:ascii="Calibri" w:hAnsi="Calibri"/>
                <w:color w:val="000000"/>
                <w:sz w:val="16"/>
                <w:szCs w:val="16"/>
                <w:highlight w:val="yellow"/>
                <w:lang w:val="es-MX" w:eastAsia="es-MX"/>
              </w:rPr>
            </w:pPr>
          </w:p>
        </w:tc>
        <w:tc>
          <w:tcPr>
            <w:tcW w:w="1200" w:type="dxa"/>
            <w:vMerge/>
            <w:tcBorders>
              <w:top w:val="nil"/>
              <w:left w:val="single" w:sz="4" w:space="0" w:color="auto"/>
              <w:bottom w:val="single" w:sz="4" w:space="0" w:color="auto"/>
              <w:right w:val="single" w:sz="4" w:space="0" w:color="auto"/>
            </w:tcBorders>
            <w:vAlign w:val="center"/>
            <w:hideMark/>
          </w:tcPr>
          <w:p w14:paraId="4021A4F7" w14:textId="77777777" w:rsidR="00D85A40" w:rsidRPr="00BC4CC0" w:rsidRDefault="00D85A40" w:rsidP="00724FE7">
            <w:pPr>
              <w:rPr>
                <w:rFonts w:ascii="Calibri" w:hAnsi="Calibri"/>
                <w:color w:val="000000"/>
                <w:sz w:val="16"/>
                <w:szCs w:val="16"/>
                <w:highlight w:val="yellow"/>
                <w:lang w:val="es-MX" w:eastAsia="es-MX"/>
              </w:rPr>
            </w:pPr>
          </w:p>
        </w:tc>
        <w:tc>
          <w:tcPr>
            <w:tcW w:w="120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5C27EC1" w14:textId="77777777" w:rsidR="00D85A40" w:rsidRPr="00BC4CC0" w:rsidRDefault="00D85A40" w:rsidP="00724FE7">
            <w:pPr>
              <w:jc w:val="center"/>
              <w:rPr>
                <w:rFonts w:ascii="Calibri" w:hAnsi="Calibri"/>
                <w:color w:val="000000"/>
                <w:sz w:val="16"/>
                <w:szCs w:val="16"/>
                <w:highlight w:val="yellow"/>
                <w:lang w:val="es-MX" w:eastAsia="es-MX"/>
              </w:rPr>
            </w:pPr>
            <w:r w:rsidRPr="00D131C6">
              <w:rPr>
                <w:rFonts w:ascii="Calibri" w:hAnsi="Calibri"/>
                <w:color w:val="000000"/>
                <w:sz w:val="16"/>
                <w:szCs w:val="16"/>
                <w:lang w:val="es-MX" w:eastAsia="es-MX"/>
              </w:rPr>
              <w:t>8</w:t>
            </w:r>
          </w:p>
        </w:tc>
        <w:tc>
          <w:tcPr>
            <w:tcW w:w="4643" w:type="dxa"/>
            <w:tcBorders>
              <w:top w:val="nil"/>
              <w:left w:val="nil"/>
              <w:bottom w:val="nil"/>
              <w:right w:val="single" w:sz="4" w:space="0" w:color="auto"/>
            </w:tcBorders>
            <w:shd w:val="clear" w:color="auto" w:fill="auto"/>
            <w:vAlign w:val="bottom"/>
            <w:hideMark/>
          </w:tcPr>
          <w:p w14:paraId="7185A8F2" w14:textId="17B14530" w:rsidR="00D85A40" w:rsidRPr="00D131C6" w:rsidRDefault="00D85A40" w:rsidP="00724FE7">
            <w:pPr>
              <w:rPr>
                <w:rFonts w:ascii="Century Gothic" w:hAnsi="Century Gothic"/>
                <w:b/>
                <w:bCs/>
                <w:color w:val="000000"/>
                <w:sz w:val="16"/>
                <w:szCs w:val="16"/>
                <w:lang w:val="es-MX" w:eastAsia="es-MX"/>
              </w:rPr>
            </w:pPr>
            <w:r w:rsidRPr="00D131C6">
              <w:rPr>
                <w:rFonts w:ascii="Century Gothic" w:hAnsi="Century Gothic"/>
                <w:b/>
                <w:bCs/>
                <w:color w:val="000000"/>
                <w:sz w:val="16"/>
                <w:szCs w:val="16"/>
                <w:lang w:val="es-MX" w:eastAsia="es-MX"/>
              </w:rPr>
              <w:t>5</w:t>
            </w:r>
            <w:r w:rsidR="00D131C6" w:rsidRPr="00D131C6">
              <w:rPr>
                <w:rFonts w:ascii="Century Gothic" w:hAnsi="Century Gothic"/>
                <w:b/>
                <w:bCs/>
                <w:color w:val="000000"/>
                <w:sz w:val="16"/>
                <w:szCs w:val="16"/>
                <w:lang w:val="es-MX" w:eastAsia="es-MX"/>
              </w:rPr>
              <w:t>0</w:t>
            </w:r>
            <w:r w:rsidRPr="00D131C6">
              <w:rPr>
                <w:rFonts w:ascii="Century Gothic" w:hAnsi="Century Gothic"/>
                <w:b/>
                <w:bCs/>
                <w:color w:val="000000"/>
                <w:sz w:val="16"/>
                <w:szCs w:val="16"/>
                <w:lang w:val="es-MX" w:eastAsia="es-MX"/>
              </w:rPr>
              <w:t xml:space="preserve"> AMALGAMADOR.</w:t>
            </w:r>
          </w:p>
        </w:tc>
      </w:tr>
      <w:tr w:rsidR="00D85A40" w:rsidRPr="00A80E6C" w14:paraId="0475CCCC" w14:textId="77777777" w:rsidTr="0064349D">
        <w:trPr>
          <w:trHeight w:val="20"/>
        </w:trPr>
        <w:tc>
          <w:tcPr>
            <w:tcW w:w="1200" w:type="dxa"/>
            <w:vMerge/>
            <w:tcBorders>
              <w:top w:val="nil"/>
              <w:left w:val="single" w:sz="4" w:space="0" w:color="auto"/>
              <w:bottom w:val="single" w:sz="4" w:space="0" w:color="auto"/>
              <w:right w:val="single" w:sz="4" w:space="0" w:color="auto"/>
            </w:tcBorders>
            <w:vAlign w:val="center"/>
            <w:hideMark/>
          </w:tcPr>
          <w:p w14:paraId="7380A736" w14:textId="77777777" w:rsidR="00D85A40" w:rsidRPr="00BC4CC0" w:rsidRDefault="00D85A40" w:rsidP="00724FE7">
            <w:pPr>
              <w:rPr>
                <w:rFonts w:ascii="Calibri" w:hAnsi="Calibri"/>
                <w:color w:val="000000"/>
                <w:sz w:val="16"/>
                <w:szCs w:val="16"/>
                <w:highlight w:val="yellow"/>
                <w:lang w:val="es-MX" w:eastAsia="es-MX"/>
              </w:rPr>
            </w:pPr>
          </w:p>
        </w:tc>
        <w:tc>
          <w:tcPr>
            <w:tcW w:w="1756" w:type="dxa"/>
            <w:vMerge/>
            <w:tcBorders>
              <w:top w:val="nil"/>
              <w:left w:val="single" w:sz="4" w:space="0" w:color="auto"/>
              <w:bottom w:val="single" w:sz="4" w:space="0" w:color="auto"/>
              <w:right w:val="single" w:sz="4" w:space="0" w:color="auto"/>
            </w:tcBorders>
            <w:vAlign w:val="center"/>
            <w:hideMark/>
          </w:tcPr>
          <w:p w14:paraId="299BB5B5" w14:textId="77777777" w:rsidR="00D85A40" w:rsidRPr="00BC4CC0" w:rsidRDefault="00D85A40" w:rsidP="00724FE7">
            <w:pPr>
              <w:rPr>
                <w:rFonts w:ascii="Calibri" w:hAnsi="Calibri"/>
                <w:color w:val="000000"/>
                <w:sz w:val="16"/>
                <w:szCs w:val="16"/>
                <w:highlight w:val="yellow"/>
                <w:lang w:val="es-MX" w:eastAsia="es-MX"/>
              </w:rPr>
            </w:pPr>
          </w:p>
        </w:tc>
        <w:tc>
          <w:tcPr>
            <w:tcW w:w="1200" w:type="dxa"/>
            <w:vMerge/>
            <w:tcBorders>
              <w:top w:val="nil"/>
              <w:left w:val="single" w:sz="4" w:space="0" w:color="auto"/>
              <w:bottom w:val="single" w:sz="4" w:space="0" w:color="auto"/>
              <w:right w:val="single" w:sz="4" w:space="0" w:color="auto"/>
            </w:tcBorders>
            <w:vAlign w:val="center"/>
            <w:hideMark/>
          </w:tcPr>
          <w:p w14:paraId="5596BA98" w14:textId="77777777" w:rsidR="00D85A40" w:rsidRPr="00BC4CC0" w:rsidRDefault="00D85A40" w:rsidP="00724FE7">
            <w:pPr>
              <w:rPr>
                <w:rFonts w:ascii="Calibri" w:hAnsi="Calibri"/>
                <w:color w:val="000000"/>
                <w:sz w:val="16"/>
                <w:szCs w:val="16"/>
                <w:highlight w:val="yellow"/>
                <w:lang w:val="es-MX" w:eastAsia="es-MX"/>
              </w:rPr>
            </w:pPr>
          </w:p>
        </w:tc>
        <w:tc>
          <w:tcPr>
            <w:tcW w:w="1200" w:type="dxa"/>
            <w:vMerge/>
            <w:tcBorders>
              <w:top w:val="nil"/>
              <w:left w:val="single" w:sz="4" w:space="0" w:color="auto"/>
              <w:bottom w:val="single" w:sz="4" w:space="0" w:color="auto"/>
              <w:right w:val="single" w:sz="4" w:space="0" w:color="auto"/>
            </w:tcBorders>
            <w:vAlign w:val="center"/>
            <w:hideMark/>
          </w:tcPr>
          <w:p w14:paraId="12812AE5" w14:textId="77777777" w:rsidR="00D85A40" w:rsidRPr="00BC4CC0" w:rsidRDefault="00D85A40" w:rsidP="00724FE7">
            <w:pPr>
              <w:rPr>
                <w:rFonts w:ascii="Calibri" w:hAnsi="Calibri"/>
                <w:color w:val="000000"/>
                <w:sz w:val="16"/>
                <w:szCs w:val="16"/>
                <w:highlight w:val="yellow"/>
                <w:lang w:val="es-MX" w:eastAsia="es-MX"/>
              </w:rPr>
            </w:pPr>
          </w:p>
        </w:tc>
        <w:tc>
          <w:tcPr>
            <w:tcW w:w="1200" w:type="dxa"/>
            <w:vMerge/>
            <w:tcBorders>
              <w:top w:val="nil"/>
              <w:left w:val="single" w:sz="4" w:space="0" w:color="auto"/>
              <w:bottom w:val="single" w:sz="4" w:space="0" w:color="auto"/>
              <w:right w:val="single" w:sz="4" w:space="0" w:color="auto"/>
            </w:tcBorders>
            <w:vAlign w:val="center"/>
            <w:hideMark/>
          </w:tcPr>
          <w:p w14:paraId="00574639" w14:textId="77777777" w:rsidR="00D85A40" w:rsidRPr="00BC4CC0" w:rsidRDefault="00D85A40" w:rsidP="00724FE7">
            <w:pPr>
              <w:rPr>
                <w:rFonts w:ascii="Calibri" w:hAnsi="Calibri"/>
                <w:color w:val="000000"/>
                <w:sz w:val="16"/>
                <w:szCs w:val="16"/>
                <w:highlight w:val="yellow"/>
                <w:lang w:val="es-MX" w:eastAsia="es-MX"/>
              </w:rPr>
            </w:pPr>
          </w:p>
        </w:tc>
        <w:tc>
          <w:tcPr>
            <w:tcW w:w="4643" w:type="dxa"/>
            <w:tcBorders>
              <w:top w:val="nil"/>
              <w:left w:val="nil"/>
              <w:bottom w:val="nil"/>
              <w:right w:val="single" w:sz="4" w:space="0" w:color="auto"/>
            </w:tcBorders>
            <w:shd w:val="clear" w:color="auto" w:fill="auto"/>
            <w:vAlign w:val="bottom"/>
            <w:hideMark/>
          </w:tcPr>
          <w:p w14:paraId="2F2DA092" w14:textId="77777777" w:rsidR="00D85A40" w:rsidRPr="00D131C6" w:rsidRDefault="00D85A40" w:rsidP="00724FE7">
            <w:pPr>
              <w:rPr>
                <w:rFonts w:ascii="Century Gothic" w:hAnsi="Century Gothic"/>
                <w:color w:val="000000"/>
                <w:sz w:val="16"/>
                <w:szCs w:val="16"/>
                <w:lang w:val="es-MX" w:eastAsia="es-MX"/>
              </w:rPr>
            </w:pPr>
            <w:r w:rsidRPr="00D131C6">
              <w:rPr>
                <w:rFonts w:ascii="Century Gothic" w:hAnsi="Century Gothic"/>
                <w:color w:val="000000"/>
                <w:sz w:val="16"/>
                <w:szCs w:val="16"/>
                <w:lang w:val="es-MX" w:eastAsia="es-MX"/>
              </w:rPr>
              <w:t>VERIFICAR EL BUEN FUNCIONAMIENTO.</w:t>
            </w:r>
          </w:p>
        </w:tc>
      </w:tr>
      <w:tr w:rsidR="00D85A40" w:rsidRPr="00A80E6C" w14:paraId="3FB3B0FA" w14:textId="77777777" w:rsidTr="0064349D">
        <w:trPr>
          <w:trHeight w:val="20"/>
        </w:trPr>
        <w:tc>
          <w:tcPr>
            <w:tcW w:w="1200" w:type="dxa"/>
            <w:vMerge/>
            <w:tcBorders>
              <w:top w:val="nil"/>
              <w:left w:val="single" w:sz="4" w:space="0" w:color="auto"/>
              <w:bottom w:val="single" w:sz="4" w:space="0" w:color="auto"/>
              <w:right w:val="single" w:sz="4" w:space="0" w:color="auto"/>
            </w:tcBorders>
            <w:vAlign w:val="center"/>
            <w:hideMark/>
          </w:tcPr>
          <w:p w14:paraId="363E621C" w14:textId="77777777" w:rsidR="00D85A40" w:rsidRPr="00BC4CC0" w:rsidRDefault="00D85A40" w:rsidP="00724FE7">
            <w:pPr>
              <w:rPr>
                <w:rFonts w:ascii="Calibri" w:hAnsi="Calibri"/>
                <w:color w:val="000000"/>
                <w:sz w:val="16"/>
                <w:szCs w:val="16"/>
                <w:highlight w:val="yellow"/>
                <w:lang w:val="es-MX" w:eastAsia="es-MX"/>
              </w:rPr>
            </w:pPr>
          </w:p>
        </w:tc>
        <w:tc>
          <w:tcPr>
            <w:tcW w:w="1756" w:type="dxa"/>
            <w:vMerge/>
            <w:tcBorders>
              <w:top w:val="nil"/>
              <w:left w:val="single" w:sz="4" w:space="0" w:color="auto"/>
              <w:bottom w:val="single" w:sz="4" w:space="0" w:color="auto"/>
              <w:right w:val="single" w:sz="4" w:space="0" w:color="auto"/>
            </w:tcBorders>
            <w:vAlign w:val="center"/>
            <w:hideMark/>
          </w:tcPr>
          <w:p w14:paraId="1246A843" w14:textId="77777777" w:rsidR="00D85A40" w:rsidRPr="00BC4CC0" w:rsidRDefault="00D85A40" w:rsidP="00724FE7">
            <w:pPr>
              <w:rPr>
                <w:rFonts w:ascii="Calibri" w:hAnsi="Calibri"/>
                <w:color w:val="000000"/>
                <w:sz w:val="16"/>
                <w:szCs w:val="16"/>
                <w:highlight w:val="yellow"/>
                <w:lang w:val="es-MX" w:eastAsia="es-MX"/>
              </w:rPr>
            </w:pPr>
          </w:p>
        </w:tc>
        <w:tc>
          <w:tcPr>
            <w:tcW w:w="1200" w:type="dxa"/>
            <w:vMerge/>
            <w:tcBorders>
              <w:top w:val="nil"/>
              <w:left w:val="single" w:sz="4" w:space="0" w:color="auto"/>
              <w:bottom w:val="single" w:sz="4" w:space="0" w:color="auto"/>
              <w:right w:val="single" w:sz="4" w:space="0" w:color="auto"/>
            </w:tcBorders>
            <w:vAlign w:val="center"/>
            <w:hideMark/>
          </w:tcPr>
          <w:p w14:paraId="3BB1CEE2" w14:textId="77777777" w:rsidR="00D85A40" w:rsidRPr="00BC4CC0" w:rsidRDefault="00D85A40" w:rsidP="00724FE7">
            <w:pPr>
              <w:rPr>
                <w:rFonts w:ascii="Calibri" w:hAnsi="Calibri"/>
                <w:color w:val="000000"/>
                <w:sz w:val="16"/>
                <w:szCs w:val="16"/>
                <w:highlight w:val="yellow"/>
                <w:lang w:val="es-MX" w:eastAsia="es-MX"/>
              </w:rPr>
            </w:pPr>
          </w:p>
        </w:tc>
        <w:tc>
          <w:tcPr>
            <w:tcW w:w="1200" w:type="dxa"/>
            <w:vMerge/>
            <w:tcBorders>
              <w:top w:val="nil"/>
              <w:left w:val="single" w:sz="4" w:space="0" w:color="auto"/>
              <w:bottom w:val="single" w:sz="4" w:space="0" w:color="auto"/>
              <w:right w:val="single" w:sz="4" w:space="0" w:color="auto"/>
            </w:tcBorders>
            <w:vAlign w:val="center"/>
            <w:hideMark/>
          </w:tcPr>
          <w:p w14:paraId="2F5A84F3" w14:textId="77777777" w:rsidR="00D85A40" w:rsidRPr="00BC4CC0" w:rsidRDefault="00D85A40" w:rsidP="00724FE7">
            <w:pPr>
              <w:rPr>
                <w:rFonts w:ascii="Calibri" w:hAnsi="Calibri"/>
                <w:color w:val="000000"/>
                <w:sz w:val="16"/>
                <w:szCs w:val="16"/>
                <w:highlight w:val="yellow"/>
                <w:lang w:val="es-MX" w:eastAsia="es-MX"/>
              </w:rPr>
            </w:pPr>
          </w:p>
        </w:tc>
        <w:tc>
          <w:tcPr>
            <w:tcW w:w="1200" w:type="dxa"/>
            <w:vMerge/>
            <w:tcBorders>
              <w:top w:val="nil"/>
              <w:left w:val="single" w:sz="4" w:space="0" w:color="auto"/>
              <w:bottom w:val="single" w:sz="4" w:space="0" w:color="auto"/>
              <w:right w:val="single" w:sz="4" w:space="0" w:color="auto"/>
            </w:tcBorders>
            <w:vAlign w:val="center"/>
            <w:hideMark/>
          </w:tcPr>
          <w:p w14:paraId="3EAB37BE" w14:textId="77777777" w:rsidR="00D85A40" w:rsidRPr="00BC4CC0" w:rsidRDefault="00D85A40" w:rsidP="00724FE7">
            <w:pPr>
              <w:rPr>
                <w:rFonts w:ascii="Calibri" w:hAnsi="Calibri"/>
                <w:color w:val="000000"/>
                <w:sz w:val="16"/>
                <w:szCs w:val="16"/>
                <w:highlight w:val="yellow"/>
                <w:lang w:val="es-MX" w:eastAsia="es-MX"/>
              </w:rPr>
            </w:pPr>
          </w:p>
        </w:tc>
        <w:tc>
          <w:tcPr>
            <w:tcW w:w="4643" w:type="dxa"/>
            <w:tcBorders>
              <w:top w:val="nil"/>
              <w:left w:val="nil"/>
              <w:bottom w:val="nil"/>
              <w:right w:val="single" w:sz="4" w:space="0" w:color="auto"/>
            </w:tcBorders>
            <w:shd w:val="clear" w:color="auto" w:fill="auto"/>
            <w:vAlign w:val="bottom"/>
            <w:hideMark/>
          </w:tcPr>
          <w:p w14:paraId="49864937" w14:textId="77777777" w:rsidR="00D85A40" w:rsidRPr="00D131C6" w:rsidRDefault="00D85A40" w:rsidP="00724FE7">
            <w:pPr>
              <w:rPr>
                <w:rFonts w:ascii="Century Gothic" w:hAnsi="Century Gothic"/>
                <w:color w:val="000000"/>
                <w:sz w:val="16"/>
                <w:szCs w:val="16"/>
                <w:lang w:val="es-MX" w:eastAsia="es-MX"/>
              </w:rPr>
            </w:pPr>
            <w:r w:rsidRPr="00D131C6">
              <w:rPr>
                <w:rFonts w:ascii="Century Gothic" w:hAnsi="Century Gothic"/>
                <w:color w:val="000000"/>
                <w:sz w:val="16"/>
                <w:szCs w:val="16"/>
                <w:lang w:val="es-MX" w:eastAsia="es-MX"/>
              </w:rPr>
              <w:t>REVISIÓN DE VOLTAJES.</w:t>
            </w:r>
          </w:p>
        </w:tc>
      </w:tr>
      <w:tr w:rsidR="00D85A40" w:rsidRPr="00A80E6C" w14:paraId="6A5DF5C7" w14:textId="77777777" w:rsidTr="0064349D">
        <w:trPr>
          <w:trHeight w:val="20"/>
        </w:trPr>
        <w:tc>
          <w:tcPr>
            <w:tcW w:w="1200" w:type="dxa"/>
            <w:vMerge/>
            <w:tcBorders>
              <w:top w:val="nil"/>
              <w:left w:val="single" w:sz="4" w:space="0" w:color="auto"/>
              <w:bottom w:val="single" w:sz="4" w:space="0" w:color="auto"/>
              <w:right w:val="single" w:sz="4" w:space="0" w:color="auto"/>
            </w:tcBorders>
            <w:vAlign w:val="center"/>
            <w:hideMark/>
          </w:tcPr>
          <w:p w14:paraId="6B99332B" w14:textId="77777777" w:rsidR="00D85A40" w:rsidRPr="00BC4CC0" w:rsidRDefault="00D85A40" w:rsidP="00724FE7">
            <w:pPr>
              <w:rPr>
                <w:rFonts w:ascii="Calibri" w:hAnsi="Calibri"/>
                <w:color w:val="000000"/>
                <w:sz w:val="16"/>
                <w:szCs w:val="16"/>
                <w:highlight w:val="yellow"/>
                <w:lang w:val="es-MX" w:eastAsia="es-MX"/>
              </w:rPr>
            </w:pPr>
          </w:p>
        </w:tc>
        <w:tc>
          <w:tcPr>
            <w:tcW w:w="1756" w:type="dxa"/>
            <w:vMerge/>
            <w:tcBorders>
              <w:top w:val="nil"/>
              <w:left w:val="single" w:sz="4" w:space="0" w:color="auto"/>
              <w:bottom w:val="single" w:sz="4" w:space="0" w:color="auto"/>
              <w:right w:val="single" w:sz="4" w:space="0" w:color="auto"/>
            </w:tcBorders>
            <w:vAlign w:val="center"/>
            <w:hideMark/>
          </w:tcPr>
          <w:p w14:paraId="6F4CFC58" w14:textId="77777777" w:rsidR="00D85A40" w:rsidRPr="00BC4CC0" w:rsidRDefault="00D85A40" w:rsidP="00724FE7">
            <w:pPr>
              <w:rPr>
                <w:rFonts w:ascii="Calibri" w:hAnsi="Calibri"/>
                <w:color w:val="000000"/>
                <w:sz w:val="16"/>
                <w:szCs w:val="16"/>
                <w:highlight w:val="yellow"/>
                <w:lang w:val="es-MX" w:eastAsia="es-MX"/>
              </w:rPr>
            </w:pPr>
          </w:p>
        </w:tc>
        <w:tc>
          <w:tcPr>
            <w:tcW w:w="1200" w:type="dxa"/>
            <w:vMerge/>
            <w:tcBorders>
              <w:top w:val="nil"/>
              <w:left w:val="single" w:sz="4" w:space="0" w:color="auto"/>
              <w:bottom w:val="single" w:sz="4" w:space="0" w:color="auto"/>
              <w:right w:val="single" w:sz="4" w:space="0" w:color="auto"/>
            </w:tcBorders>
            <w:vAlign w:val="center"/>
            <w:hideMark/>
          </w:tcPr>
          <w:p w14:paraId="7779A265" w14:textId="77777777" w:rsidR="00D85A40" w:rsidRPr="00BC4CC0" w:rsidRDefault="00D85A40" w:rsidP="00724FE7">
            <w:pPr>
              <w:rPr>
                <w:rFonts w:ascii="Calibri" w:hAnsi="Calibri"/>
                <w:color w:val="000000"/>
                <w:sz w:val="16"/>
                <w:szCs w:val="16"/>
                <w:highlight w:val="yellow"/>
                <w:lang w:val="es-MX" w:eastAsia="es-MX"/>
              </w:rPr>
            </w:pPr>
          </w:p>
        </w:tc>
        <w:tc>
          <w:tcPr>
            <w:tcW w:w="1200" w:type="dxa"/>
            <w:vMerge/>
            <w:tcBorders>
              <w:top w:val="nil"/>
              <w:left w:val="single" w:sz="4" w:space="0" w:color="auto"/>
              <w:bottom w:val="single" w:sz="4" w:space="0" w:color="auto"/>
              <w:right w:val="single" w:sz="4" w:space="0" w:color="auto"/>
            </w:tcBorders>
            <w:vAlign w:val="center"/>
            <w:hideMark/>
          </w:tcPr>
          <w:p w14:paraId="1057E239" w14:textId="77777777" w:rsidR="00D85A40" w:rsidRPr="00BC4CC0" w:rsidRDefault="00D85A40" w:rsidP="00724FE7">
            <w:pPr>
              <w:rPr>
                <w:rFonts w:ascii="Calibri" w:hAnsi="Calibri"/>
                <w:color w:val="000000"/>
                <w:sz w:val="16"/>
                <w:szCs w:val="16"/>
                <w:highlight w:val="yellow"/>
                <w:lang w:val="es-MX" w:eastAsia="es-MX"/>
              </w:rPr>
            </w:pPr>
          </w:p>
        </w:tc>
        <w:tc>
          <w:tcPr>
            <w:tcW w:w="1200" w:type="dxa"/>
            <w:vMerge/>
            <w:tcBorders>
              <w:top w:val="nil"/>
              <w:left w:val="single" w:sz="4" w:space="0" w:color="auto"/>
              <w:bottom w:val="single" w:sz="4" w:space="0" w:color="auto"/>
              <w:right w:val="single" w:sz="4" w:space="0" w:color="auto"/>
            </w:tcBorders>
            <w:vAlign w:val="center"/>
            <w:hideMark/>
          </w:tcPr>
          <w:p w14:paraId="168E5CFB" w14:textId="77777777" w:rsidR="00D85A40" w:rsidRPr="00BC4CC0" w:rsidRDefault="00D85A40" w:rsidP="00724FE7">
            <w:pPr>
              <w:rPr>
                <w:rFonts w:ascii="Calibri" w:hAnsi="Calibri"/>
                <w:color w:val="000000"/>
                <w:sz w:val="16"/>
                <w:szCs w:val="16"/>
                <w:highlight w:val="yellow"/>
                <w:lang w:val="es-MX" w:eastAsia="es-MX"/>
              </w:rPr>
            </w:pPr>
          </w:p>
        </w:tc>
        <w:tc>
          <w:tcPr>
            <w:tcW w:w="4643" w:type="dxa"/>
            <w:tcBorders>
              <w:top w:val="nil"/>
              <w:left w:val="nil"/>
              <w:bottom w:val="nil"/>
              <w:right w:val="single" w:sz="4" w:space="0" w:color="auto"/>
            </w:tcBorders>
            <w:shd w:val="clear" w:color="auto" w:fill="auto"/>
            <w:vAlign w:val="bottom"/>
            <w:hideMark/>
          </w:tcPr>
          <w:p w14:paraId="6E91CC77" w14:textId="77777777" w:rsidR="00D85A40" w:rsidRPr="00D131C6" w:rsidRDefault="00D85A40" w:rsidP="00724FE7">
            <w:pPr>
              <w:rPr>
                <w:rFonts w:ascii="Century Gothic" w:hAnsi="Century Gothic"/>
                <w:color w:val="000000"/>
                <w:sz w:val="16"/>
                <w:szCs w:val="16"/>
                <w:lang w:val="es-MX" w:eastAsia="es-MX"/>
              </w:rPr>
            </w:pPr>
            <w:r w:rsidRPr="00D131C6">
              <w:rPr>
                <w:rFonts w:ascii="Century Gothic" w:hAnsi="Century Gothic"/>
                <w:color w:val="000000"/>
                <w:sz w:val="16"/>
                <w:szCs w:val="16"/>
                <w:lang w:val="es-MX" w:eastAsia="es-MX"/>
              </w:rPr>
              <w:t>REVISIÓN DE CABLEADO Y LÍNEAS DE CONEXIÓN.</w:t>
            </w:r>
          </w:p>
        </w:tc>
      </w:tr>
      <w:tr w:rsidR="00D85A40" w:rsidRPr="00A80E6C" w14:paraId="0F947A69" w14:textId="77777777" w:rsidTr="0064349D">
        <w:trPr>
          <w:trHeight w:val="20"/>
        </w:trPr>
        <w:tc>
          <w:tcPr>
            <w:tcW w:w="1200" w:type="dxa"/>
            <w:vMerge/>
            <w:tcBorders>
              <w:top w:val="nil"/>
              <w:left w:val="single" w:sz="4" w:space="0" w:color="auto"/>
              <w:bottom w:val="single" w:sz="4" w:space="0" w:color="auto"/>
              <w:right w:val="single" w:sz="4" w:space="0" w:color="auto"/>
            </w:tcBorders>
            <w:vAlign w:val="center"/>
            <w:hideMark/>
          </w:tcPr>
          <w:p w14:paraId="31AAB992" w14:textId="77777777" w:rsidR="00D85A40" w:rsidRPr="00BC4CC0" w:rsidRDefault="00D85A40" w:rsidP="00724FE7">
            <w:pPr>
              <w:rPr>
                <w:rFonts w:ascii="Calibri" w:hAnsi="Calibri"/>
                <w:color w:val="000000"/>
                <w:sz w:val="16"/>
                <w:szCs w:val="16"/>
                <w:highlight w:val="yellow"/>
                <w:lang w:val="es-MX" w:eastAsia="es-MX"/>
              </w:rPr>
            </w:pPr>
          </w:p>
        </w:tc>
        <w:tc>
          <w:tcPr>
            <w:tcW w:w="1756" w:type="dxa"/>
            <w:vMerge/>
            <w:tcBorders>
              <w:top w:val="nil"/>
              <w:left w:val="single" w:sz="4" w:space="0" w:color="auto"/>
              <w:bottom w:val="single" w:sz="4" w:space="0" w:color="auto"/>
              <w:right w:val="single" w:sz="4" w:space="0" w:color="auto"/>
            </w:tcBorders>
            <w:vAlign w:val="center"/>
            <w:hideMark/>
          </w:tcPr>
          <w:p w14:paraId="7D9DED8D" w14:textId="77777777" w:rsidR="00D85A40" w:rsidRPr="00BC4CC0" w:rsidRDefault="00D85A40" w:rsidP="00724FE7">
            <w:pPr>
              <w:rPr>
                <w:rFonts w:ascii="Calibri" w:hAnsi="Calibri"/>
                <w:color w:val="000000"/>
                <w:sz w:val="16"/>
                <w:szCs w:val="16"/>
                <w:highlight w:val="yellow"/>
                <w:lang w:val="es-MX" w:eastAsia="es-MX"/>
              </w:rPr>
            </w:pPr>
          </w:p>
        </w:tc>
        <w:tc>
          <w:tcPr>
            <w:tcW w:w="1200" w:type="dxa"/>
            <w:vMerge/>
            <w:tcBorders>
              <w:top w:val="nil"/>
              <w:left w:val="single" w:sz="4" w:space="0" w:color="auto"/>
              <w:bottom w:val="single" w:sz="4" w:space="0" w:color="auto"/>
              <w:right w:val="single" w:sz="4" w:space="0" w:color="auto"/>
            </w:tcBorders>
            <w:vAlign w:val="center"/>
            <w:hideMark/>
          </w:tcPr>
          <w:p w14:paraId="2EAF406C" w14:textId="77777777" w:rsidR="00D85A40" w:rsidRPr="00BC4CC0" w:rsidRDefault="00D85A40" w:rsidP="00724FE7">
            <w:pPr>
              <w:rPr>
                <w:rFonts w:ascii="Calibri" w:hAnsi="Calibri"/>
                <w:color w:val="000000"/>
                <w:sz w:val="16"/>
                <w:szCs w:val="16"/>
                <w:highlight w:val="yellow"/>
                <w:lang w:val="es-MX" w:eastAsia="es-MX"/>
              </w:rPr>
            </w:pPr>
          </w:p>
        </w:tc>
        <w:tc>
          <w:tcPr>
            <w:tcW w:w="1200" w:type="dxa"/>
            <w:vMerge/>
            <w:tcBorders>
              <w:top w:val="nil"/>
              <w:left w:val="single" w:sz="4" w:space="0" w:color="auto"/>
              <w:bottom w:val="single" w:sz="4" w:space="0" w:color="auto"/>
              <w:right w:val="single" w:sz="4" w:space="0" w:color="auto"/>
            </w:tcBorders>
            <w:vAlign w:val="center"/>
            <w:hideMark/>
          </w:tcPr>
          <w:p w14:paraId="14472F00" w14:textId="77777777" w:rsidR="00D85A40" w:rsidRPr="00BC4CC0" w:rsidRDefault="00D85A40" w:rsidP="00724FE7">
            <w:pPr>
              <w:rPr>
                <w:rFonts w:ascii="Calibri" w:hAnsi="Calibri"/>
                <w:color w:val="000000"/>
                <w:sz w:val="16"/>
                <w:szCs w:val="16"/>
                <w:highlight w:val="yellow"/>
                <w:lang w:val="es-MX" w:eastAsia="es-MX"/>
              </w:rPr>
            </w:pPr>
          </w:p>
        </w:tc>
        <w:tc>
          <w:tcPr>
            <w:tcW w:w="1200" w:type="dxa"/>
            <w:vMerge/>
            <w:tcBorders>
              <w:top w:val="nil"/>
              <w:left w:val="single" w:sz="4" w:space="0" w:color="auto"/>
              <w:bottom w:val="single" w:sz="4" w:space="0" w:color="auto"/>
              <w:right w:val="single" w:sz="4" w:space="0" w:color="auto"/>
            </w:tcBorders>
            <w:vAlign w:val="center"/>
            <w:hideMark/>
          </w:tcPr>
          <w:p w14:paraId="09E2DC95" w14:textId="77777777" w:rsidR="00D85A40" w:rsidRPr="00BC4CC0" w:rsidRDefault="00D85A40" w:rsidP="00724FE7">
            <w:pPr>
              <w:rPr>
                <w:rFonts w:ascii="Calibri" w:hAnsi="Calibri"/>
                <w:color w:val="000000"/>
                <w:sz w:val="16"/>
                <w:szCs w:val="16"/>
                <w:highlight w:val="yellow"/>
                <w:lang w:val="es-MX" w:eastAsia="es-MX"/>
              </w:rPr>
            </w:pPr>
          </w:p>
        </w:tc>
        <w:tc>
          <w:tcPr>
            <w:tcW w:w="4643" w:type="dxa"/>
            <w:tcBorders>
              <w:top w:val="nil"/>
              <w:left w:val="nil"/>
              <w:bottom w:val="nil"/>
              <w:right w:val="single" w:sz="4" w:space="0" w:color="auto"/>
            </w:tcBorders>
            <w:shd w:val="clear" w:color="auto" w:fill="auto"/>
            <w:vAlign w:val="bottom"/>
            <w:hideMark/>
          </w:tcPr>
          <w:p w14:paraId="5F3501D7" w14:textId="77777777" w:rsidR="00D85A40" w:rsidRPr="00D131C6" w:rsidRDefault="00D85A40" w:rsidP="00724FE7">
            <w:pPr>
              <w:rPr>
                <w:rFonts w:ascii="Century Gothic" w:hAnsi="Century Gothic"/>
                <w:color w:val="000000"/>
                <w:sz w:val="16"/>
                <w:szCs w:val="16"/>
                <w:lang w:val="es-MX" w:eastAsia="es-MX"/>
              </w:rPr>
            </w:pPr>
            <w:r w:rsidRPr="00D131C6">
              <w:rPr>
                <w:rFonts w:ascii="Century Gothic" w:hAnsi="Century Gothic"/>
                <w:color w:val="000000"/>
                <w:sz w:val="16"/>
                <w:szCs w:val="16"/>
                <w:lang w:val="es-MX" w:eastAsia="es-MX"/>
              </w:rPr>
              <w:t>LIMPIEZA INTERNA.</w:t>
            </w:r>
          </w:p>
        </w:tc>
      </w:tr>
      <w:tr w:rsidR="00D85A40" w:rsidRPr="00A80E6C" w14:paraId="06B84EA5" w14:textId="77777777" w:rsidTr="0064349D">
        <w:trPr>
          <w:trHeight w:val="20"/>
        </w:trPr>
        <w:tc>
          <w:tcPr>
            <w:tcW w:w="1200" w:type="dxa"/>
            <w:vMerge/>
            <w:tcBorders>
              <w:top w:val="nil"/>
              <w:left w:val="single" w:sz="4" w:space="0" w:color="auto"/>
              <w:bottom w:val="single" w:sz="4" w:space="0" w:color="auto"/>
              <w:right w:val="single" w:sz="4" w:space="0" w:color="auto"/>
            </w:tcBorders>
            <w:vAlign w:val="center"/>
            <w:hideMark/>
          </w:tcPr>
          <w:p w14:paraId="4E28D7CC" w14:textId="77777777" w:rsidR="00D85A40" w:rsidRPr="00BC4CC0" w:rsidRDefault="00D85A40" w:rsidP="00724FE7">
            <w:pPr>
              <w:rPr>
                <w:rFonts w:ascii="Calibri" w:hAnsi="Calibri"/>
                <w:color w:val="000000"/>
                <w:sz w:val="16"/>
                <w:szCs w:val="16"/>
                <w:highlight w:val="yellow"/>
                <w:lang w:val="es-MX" w:eastAsia="es-MX"/>
              </w:rPr>
            </w:pPr>
          </w:p>
        </w:tc>
        <w:tc>
          <w:tcPr>
            <w:tcW w:w="1756" w:type="dxa"/>
            <w:vMerge/>
            <w:tcBorders>
              <w:top w:val="nil"/>
              <w:left w:val="single" w:sz="4" w:space="0" w:color="auto"/>
              <w:bottom w:val="single" w:sz="4" w:space="0" w:color="auto"/>
              <w:right w:val="single" w:sz="4" w:space="0" w:color="auto"/>
            </w:tcBorders>
            <w:vAlign w:val="center"/>
            <w:hideMark/>
          </w:tcPr>
          <w:p w14:paraId="0FEB9C28" w14:textId="77777777" w:rsidR="00D85A40" w:rsidRPr="00BC4CC0" w:rsidRDefault="00D85A40" w:rsidP="00724FE7">
            <w:pPr>
              <w:rPr>
                <w:rFonts w:ascii="Calibri" w:hAnsi="Calibri"/>
                <w:color w:val="000000"/>
                <w:sz w:val="16"/>
                <w:szCs w:val="16"/>
                <w:highlight w:val="yellow"/>
                <w:lang w:val="es-MX" w:eastAsia="es-MX"/>
              </w:rPr>
            </w:pPr>
          </w:p>
        </w:tc>
        <w:tc>
          <w:tcPr>
            <w:tcW w:w="1200" w:type="dxa"/>
            <w:vMerge/>
            <w:tcBorders>
              <w:top w:val="nil"/>
              <w:left w:val="single" w:sz="4" w:space="0" w:color="auto"/>
              <w:bottom w:val="single" w:sz="4" w:space="0" w:color="auto"/>
              <w:right w:val="single" w:sz="4" w:space="0" w:color="auto"/>
            </w:tcBorders>
            <w:vAlign w:val="center"/>
            <w:hideMark/>
          </w:tcPr>
          <w:p w14:paraId="5CD26559" w14:textId="77777777" w:rsidR="00D85A40" w:rsidRPr="00BC4CC0" w:rsidRDefault="00D85A40" w:rsidP="00724FE7">
            <w:pPr>
              <w:rPr>
                <w:rFonts w:ascii="Calibri" w:hAnsi="Calibri"/>
                <w:color w:val="000000"/>
                <w:sz w:val="16"/>
                <w:szCs w:val="16"/>
                <w:highlight w:val="yellow"/>
                <w:lang w:val="es-MX" w:eastAsia="es-MX"/>
              </w:rPr>
            </w:pPr>
          </w:p>
        </w:tc>
        <w:tc>
          <w:tcPr>
            <w:tcW w:w="1200" w:type="dxa"/>
            <w:vMerge/>
            <w:tcBorders>
              <w:top w:val="nil"/>
              <w:left w:val="single" w:sz="4" w:space="0" w:color="auto"/>
              <w:bottom w:val="single" w:sz="4" w:space="0" w:color="auto"/>
              <w:right w:val="single" w:sz="4" w:space="0" w:color="auto"/>
            </w:tcBorders>
            <w:vAlign w:val="center"/>
            <w:hideMark/>
          </w:tcPr>
          <w:p w14:paraId="0E86F7BA" w14:textId="77777777" w:rsidR="00D85A40" w:rsidRPr="00BC4CC0" w:rsidRDefault="00D85A40" w:rsidP="00724FE7">
            <w:pPr>
              <w:rPr>
                <w:rFonts w:ascii="Calibri" w:hAnsi="Calibri"/>
                <w:color w:val="000000"/>
                <w:sz w:val="16"/>
                <w:szCs w:val="16"/>
                <w:highlight w:val="yellow"/>
                <w:lang w:val="es-MX" w:eastAsia="es-MX"/>
              </w:rPr>
            </w:pPr>
          </w:p>
        </w:tc>
        <w:tc>
          <w:tcPr>
            <w:tcW w:w="1200" w:type="dxa"/>
            <w:vMerge/>
            <w:tcBorders>
              <w:top w:val="nil"/>
              <w:left w:val="single" w:sz="4" w:space="0" w:color="auto"/>
              <w:bottom w:val="single" w:sz="4" w:space="0" w:color="auto"/>
              <w:right w:val="single" w:sz="4" w:space="0" w:color="auto"/>
            </w:tcBorders>
            <w:vAlign w:val="center"/>
            <w:hideMark/>
          </w:tcPr>
          <w:p w14:paraId="6ADA5FBA" w14:textId="77777777" w:rsidR="00D85A40" w:rsidRPr="00BC4CC0" w:rsidRDefault="00D85A40" w:rsidP="00724FE7">
            <w:pPr>
              <w:rPr>
                <w:rFonts w:ascii="Calibri" w:hAnsi="Calibri"/>
                <w:color w:val="000000"/>
                <w:sz w:val="16"/>
                <w:szCs w:val="16"/>
                <w:highlight w:val="yellow"/>
                <w:lang w:val="es-MX" w:eastAsia="es-MX"/>
              </w:rPr>
            </w:pPr>
          </w:p>
        </w:tc>
        <w:tc>
          <w:tcPr>
            <w:tcW w:w="4643" w:type="dxa"/>
            <w:tcBorders>
              <w:top w:val="nil"/>
              <w:left w:val="nil"/>
              <w:bottom w:val="single" w:sz="4" w:space="0" w:color="auto"/>
              <w:right w:val="single" w:sz="4" w:space="0" w:color="auto"/>
            </w:tcBorders>
            <w:shd w:val="clear" w:color="auto" w:fill="auto"/>
            <w:vAlign w:val="bottom"/>
            <w:hideMark/>
          </w:tcPr>
          <w:p w14:paraId="56975582" w14:textId="77777777" w:rsidR="00D85A40" w:rsidRPr="00D131C6" w:rsidRDefault="00D85A40" w:rsidP="00724FE7">
            <w:pPr>
              <w:rPr>
                <w:rFonts w:ascii="Century Gothic" w:hAnsi="Century Gothic"/>
                <w:color w:val="000000"/>
                <w:sz w:val="16"/>
                <w:szCs w:val="16"/>
                <w:lang w:val="es-MX" w:eastAsia="es-MX"/>
              </w:rPr>
            </w:pPr>
            <w:r w:rsidRPr="00D131C6">
              <w:rPr>
                <w:rFonts w:ascii="Century Gothic" w:hAnsi="Century Gothic"/>
                <w:color w:val="000000"/>
                <w:sz w:val="16"/>
                <w:szCs w:val="16"/>
                <w:lang w:val="es-MX" w:eastAsia="es-MX"/>
              </w:rPr>
              <w:t>LIMPIEZA EXTERNA.</w:t>
            </w:r>
          </w:p>
        </w:tc>
      </w:tr>
      <w:tr w:rsidR="00D85A40" w:rsidRPr="00A80E6C" w14:paraId="114BAD83" w14:textId="77777777" w:rsidTr="0064349D">
        <w:trPr>
          <w:trHeight w:val="20"/>
        </w:trPr>
        <w:tc>
          <w:tcPr>
            <w:tcW w:w="1200" w:type="dxa"/>
            <w:vMerge/>
            <w:tcBorders>
              <w:top w:val="nil"/>
              <w:left w:val="single" w:sz="4" w:space="0" w:color="auto"/>
              <w:bottom w:val="single" w:sz="4" w:space="0" w:color="auto"/>
              <w:right w:val="single" w:sz="4" w:space="0" w:color="auto"/>
            </w:tcBorders>
            <w:vAlign w:val="center"/>
            <w:hideMark/>
          </w:tcPr>
          <w:p w14:paraId="1DB7E9CB" w14:textId="77777777" w:rsidR="00D85A40" w:rsidRPr="00BC4CC0" w:rsidRDefault="00D85A40" w:rsidP="00724FE7">
            <w:pPr>
              <w:rPr>
                <w:rFonts w:ascii="Calibri" w:hAnsi="Calibri"/>
                <w:color w:val="000000"/>
                <w:sz w:val="16"/>
                <w:szCs w:val="16"/>
                <w:highlight w:val="yellow"/>
                <w:lang w:val="es-MX" w:eastAsia="es-MX"/>
              </w:rPr>
            </w:pPr>
          </w:p>
        </w:tc>
        <w:tc>
          <w:tcPr>
            <w:tcW w:w="1756" w:type="dxa"/>
            <w:vMerge/>
            <w:tcBorders>
              <w:top w:val="nil"/>
              <w:left w:val="single" w:sz="4" w:space="0" w:color="auto"/>
              <w:bottom w:val="single" w:sz="4" w:space="0" w:color="auto"/>
              <w:right w:val="single" w:sz="4" w:space="0" w:color="auto"/>
            </w:tcBorders>
            <w:vAlign w:val="center"/>
            <w:hideMark/>
          </w:tcPr>
          <w:p w14:paraId="3390D60E" w14:textId="77777777" w:rsidR="00D85A40" w:rsidRPr="00BC4CC0" w:rsidRDefault="00D85A40" w:rsidP="00724FE7">
            <w:pPr>
              <w:rPr>
                <w:rFonts w:ascii="Calibri" w:hAnsi="Calibri"/>
                <w:color w:val="000000"/>
                <w:sz w:val="16"/>
                <w:szCs w:val="16"/>
                <w:highlight w:val="yellow"/>
                <w:lang w:val="es-MX" w:eastAsia="es-MX"/>
              </w:rPr>
            </w:pPr>
          </w:p>
        </w:tc>
        <w:tc>
          <w:tcPr>
            <w:tcW w:w="1200" w:type="dxa"/>
            <w:vMerge/>
            <w:tcBorders>
              <w:top w:val="nil"/>
              <w:left w:val="single" w:sz="4" w:space="0" w:color="auto"/>
              <w:bottom w:val="single" w:sz="4" w:space="0" w:color="auto"/>
              <w:right w:val="single" w:sz="4" w:space="0" w:color="auto"/>
            </w:tcBorders>
            <w:vAlign w:val="center"/>
            <w:hideMark/>
          </w:tcPr>
          <w:p w14:paraId="5670B199" w14:textId="77777777" w:rsidR="00D85A40" w:rsidRPr="00BC4CC0" w:rsidRDefault="00D85A40" w:rsidP="00724FE7">
            <w:pPr>
              <w:rPr>
                <w:rFonts w:ascii="Calibri" w:hAnsi="Calibri"/>
                <w:color w:val="000000"/>
                <w:sz w:val="16"/>
                <w:szCs w:val="16"/>
                <w:highlight w:val="yellow"/>
                <w:lang w:val="es-MX" w:eastAsia="es-MX"/>
              </w:rPr>
            </w:pPr>
          </w:p>
        </w:tc>
        <w:tc>
          <w:tcPr>
            <w:tcW w:w="1200" w:type="dxa"/>
            <w:vMerge/>
            <w:tcBorders>
              <w:top w:val="nil"/>
              <w:left w:val="single" w:sz="4" w:space="0" w:color="auto"/>
              <w:bottom w:val="single" w:sz="4" w:space="0" w:color="auto"/>
              <w:right w:val="single" w:sz="4" w:space="0" w:color="auto"/>
            </w:tcBorders>
            <w:vAlign w:val="center"/>
            <w:hideMark/>
          </w:tcPr>
          <w:p w14:paraId="3C5A249B" w14:textId="77777777" w:rsidR="00D85A40" w:rsidRPr="00BC4CC0" w:rsidRDefault="00D85A40" w:rsidP="00724FE7">
            <w:pPr>
              <w:rPr>
                <w:rFonts w:ascii="Calibri" w:hAnsi="Calibri"/>
                <w:color w:val="000000"/>
                <w:sz w:val="16"/>
                <w:szCs w:val="16"/>
                <w:highlight w:val="yellow"/>
                <w:lang w:val="es-MX" w:eastAsia="es-MX"/>
              </w:rPr>
            </w:pPr>
          </w:p>
        </w:tc>
        <w:tc>
          <w:tcPr>
            <w:tcW w:w="120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93B28F8" w14:textId="6F1F4883" w:rsidR="00D85A40" w:rsidRPr="002D3D97" w:rsidRDefault="00227942" w:rsidP="00724FE7">
            <w:pPr>
              <w:jc w:val="center"/>
              <w:rPr>
                <w:rFonts w:ascii="Calibri" w:hAnsi="Calibri"/>
                <w:color w:val="000000"/>
                <w:sz w:val="16"/>
                <w:szCs w:val="16"/>
                <w:lang w:val="es-MX" w:eastAsia="es-MX"/>
              </w:rPr>
            </w:pPr>
            <w:r>
              <w:rPr>
                <w:rFonts w:ascii="Calibri" w:hAnsi="Calibri"/>
                <w:color w:val="000000"/>
                <w:sz w:val="16"/>
                <w:szCs w:val="16"/>
                <w:lang w:val="es-MX" w:eastAsia="es-MX"/>
              </w:rPr>
              <w:t>9</w:t>
            </w:r>
          </w:p>
        </w:tc>
        <w:tc>
          <w:tcPr>
            <w:tcW w:w="4643" w:type="dxa"/>
            <w:tcBorders>
              <w:top w:val="nil"/>
              <w:left w:val="nil"/>
              <w:bottom w:val="nil"/>
              <w:right w:val="single" w:sz="4" w:space="0" w:color="auto"/>
            </w:tcBorders>
            <w:shd w:val="clear" w:color="auto" w:fill="auto"/>
            <w:vAlign w:val="bottom"/>
            <w:hideMark/>
          </w:tcPr>
          <w:p w14:paraId="1D9FAA0E" w14:textId="77777777" w:rsidR="00D85A40" w:rsidRPr="002D3D97" w:rsidRDefault="00D85A40" w:rsidP="00724FE7">
            <w:pPr>
              <w:rPr>
                <w:rFonts w:ascii="Century Gothic" w:hAnsi="Century Gothic"/>
                <w:b/>
                <w:bCs/>
                <w:color w:val="000000"/>
                <w:sz w:val="16"/>
                <w:szCs w:val="16"/>
                <w:lang w:val="es-MX" w:eastAsia="es-MX"/>
              </w:rPr>
            </w:pPr>
            <w:r w:rsidRPr="002D3D97">
              <w:rPr>
                <w:rFonts w:ascii="Century Gothic" w:hAnsi="Century Gothic"/>
                <w:b/>
                <w:bCs/>
                <w:color w:val="000000"/>
                <w:sz w:val="16"/>
                <w:szCs w:val="16"/>
                <w:lang w:val="es-MX" w:eastAsia="es-MX"/>
              </w:rPr>
              <w:t>2 EQUIPO DE RAYOS X PORTÁTIL:</w:t>
            </w:r>
          </w:p>
        </w:tc>
      </w:tr>
      <w:tr w:rsidR="00D85A40" w:rsidRPr="00A80E6C" w14:paraId="066E2856" w14:textId="77777777" w:rsidTr="0064349D">
        <w:trPr>
          <w:trHeight w:val="20"/>
        </w:trPr>
        <w:tc>
          <w:tcPr>
            <w:tcW w:w="1200" w:type="dxa"/>
            <w:vMerge/>
            <w:tcBorders>
              <w:top w:val="nil"/>
              <w:left w:val="single" w:sz="4" w:space="0" w:color="auto"/>
              <w:bottom w:val="single" w:sz="4" w:space="0" w:color="auto"/>
              <w:right w:val="single" w:sz="4" w:space="0" w:color="auto"/>
            </w:tcBorders>
            <w:vAlign w:val="center"/>
            <w:hideMark/>
          </w:tcPr>
          <w:p w14:paraId="1F4C2693" w14:textId="77777777" w:rsidR="00D85A40" w:rsidRPr="00BC4CC0" w:rsidRDefault="00D85A40" w:rsidP="00724FE7">
            <w:pPr>
              <w:rPr>
                <w:rFonts w:ascii="Calibri" w:hAnsi="Calibri"/>
                <w:color w:val="000000"/>
                <w:sz w:val="16"/>
                <w:szCs w:val="16"/>
                <w:highlight w:val="yellow"/>
                <w:lang w:val="es-MX" w:eastAsia="es-MX"/>
              </w:rPr>
            </w:pPr>
          </w:p>
        </w:tc>
        <w:tc>
          <w:tcPr>
            <w:tcW w:w="1756" w:type="dxa"/>
            <w:vMerge/>
            <w:tcBorders>
              <w:top w:val="nil"/>
              <w:left w:val="single" w:sz="4" w:space="0" w:color="auto"/>
              <w:bottom w:val="single" w:sz="4" w:space="0" w:color="auto"/>
              <w:right w:val="single" w:sz="4" w:space="0" w:color="auto"/>
            </w:tcBorders>
            <w:vAlign w:val="center"/>
            <w:hideMark/>
          </w:tcPr>
          <w:p w14:paraId="4770A0C8" w14:textId="77777777" w:rsidR="00D85A40" w:rsidRPr="00BC4CC0" w:rsidRDefault="00D85A40" w:rsidP="00724FE7">
            <w:pPr>
              <w:rPr>
                <w:rFonts w:ascii="Calibri" w:hAnsi="Calibri"/>
                <w:color w:val="000000"/>
                <w:sz w:val="16"/>
                <w:szCs w:val="16"/>
                <w:highlight w:val="yellow"/>
                <w:lang w:val="es-MX" w:eastAsia="es-MX"/>
              </w:rPr>
            </w:pPr>
          </w:p>
        </w:tc>
        <w:tc>
          <w:tcPr>
            <w:tcW w:w="1200" w:type="dxa"/>
            <w:vMerge/>
            <w:tcBorders>
              <w:top w:val="nil"/>
              <w:left w:val="single" w:sz="4" w:space="0" w:color="auto"/>
              <w:bottom w:val="single" w:sz="4" w:space="0" w:color="auto"/>
              <w:right w:val="single" w:sz="4" w:space="0" w:color="auto"/>
            </w:tcBorders>
            <w:vAlign w:val="center"/>
            <w:hideMark/>
          </w:tcPr>
          <w:p w14:paraId="46D4E828" w14:textId="77777777" w:rsidR="00D85A40" w:rsidRPr="00BC4CC0" w:rsidRDefault="00D85A40" w:rsidP="00724FE7">
            <w:pPr>
              <w:rPr>
                <w:rFonts w:ascii="Calibri" w:hAnsi="Calibri"/>
                <w:color w:val="000000"/>
                <w:sz w:val="16"/>
                <w:szCs w:val="16"/>
                <w:highlight w:val="yellow"/>
                <w:lang w:val="es-MX" w:eastAsia="es-MX"/>
              </w:rPr>
            </w:pPr>
          </w:p>
        </w:tc>
        <w:tc>
          <w:tcPr>
            <w:tcW w:w="1200" w:type="dxa"/>
            <w:vMerge/>
            <w:tcBorders>
              <w:top w:val="nil"/>
              <w:left w:val="single" w:sz="4" w:space="0" w:color="auto"/>
              <w:bottom w:val="single" w:sz="4" w:space="0" w:color="auto"/>
              <w:right w:val="single" w:sz="4" w:space="0" w:color="auto"/>
            </w:tcBorders>
            <w:vAlign w:val="center"/>
            <w:hideMark/>
          </w:tcPr>
          <w:p w14:paraId="70DB15A7" w14:textId="77777777" w:rsidR="00D85A40" w:rsidRPr="00BC4CC0" w:rsidRDefault="00D85A40" w:rsidP="00724FE7">
            <w:pPr>
              <w:rPr>
                <w:rFonts w:ascii="Calibri" w:hAnsi="Calibri"/>
                <w:color w:val="000000"/>
                <w:sz w:val="16"/>
                <w:szCs w:val="16"/>
                <w:highlight w:val="yellow"/>
                <w:lang w:val="es-MX" w:eastAsia="es-MX"/>
              </w:rPr>
            </w:pPr>
          </w:p>
        </w:tc>
        <w:tc>
          <w:tcPr>
            <w:tcW w:w="1200" w:type="dxa"/>
            <w:vMerge/>
            <w:tcBorders>
              <w:top w:val="nil"/>
              <w:left w:val="single" w:sz="4" w:space="0" w:color="auto"/>
              <w:bottom w:val="single" w:sz="4" w:space="0" w:color="auto"/>
              <w:right w:val="single" w:sz="4" w:space="0" w:color="auto"/>
            </w:tcBorders>
            <w:vAlign w:val="center"/>
            <w:hideMark/>
          </w:tcPr>
          <w:p w14:paraId="1FDAA0AE" w14:textId="77777777" w:rsidR="00D85A40" w:rsidRPr="002D3D97" w:rsidRDefault="00D85A40" w:rsidP="00724FE7">
            <w:pPr>
              <w:rPr>
                <w:rFonts w:ascii="Calibri" w:hAnsi="Calibri"/>
                <w:color w:val="000000"/>
                <w:sz w:val="16"/>
                <w:szCs w:val="16"/>
                <w:lang w:val="es-MX" w:eastAsia="es-MX"/>
              </w:rPr>
            </w:pPr>
          </w:p>
        </w:tc>
        <w:tc>
          <w:tcPr>
            <w:tcW w:w="4643" w:type="dxa"/>
            <w:tcBorders>
              <w:top w:val="nil"/>
              <w:left w:val="nil"/>
              <w:bottom w:val="nil"/>
              <w:right w:val="single" w:sz="4" w:space="0" w:color="auto"/>
            </w:tcBorders>
            <w:shd w:val="clear" w:color="auto" w:fill="auto"/>
            <w:vAlign w:val="bottom"/>
            <w:hideMark/>
          </w:tcPr>
          <w:p w14:paraId="2152F42D" w14:textId="77777777" w:rsidR="00D85A40" w:rsidRPr="002D3D97" w:rsidRDefault="00D85A40" w:rsidP="00724FE7">
            <w:pPr>
              <w:rPr>
                <w:rFonts w:ascii="Century Gothic" w:hAnsi="Century Gothic"/>
                <w:color w:val="000000"/>
                <w:sz w:val="16"/>
                <w:szCs w:val="16"/>
                <w:lang w:val="es-MX" w:eastAsia="es-MX"/>
              </w:rPr>
            </w:pPr>
            <w:r w:rsidRPr="002D3D97">
              <w:rPr>
                <w:rFonts w:ascii="Century Gothic" w:hAnsi="Century Gothic"/>
                <w:color w:val="000000"/>
                <w:sz w:val="16"/>
                <w:szCs w:val="16"/>
                <w:lang w:val="es-MX" w:eastAsia="es-MX"/>
              </w:rPr>
              <w:t>REVISIÓN GENERAL DEL EQUIPO.</w:t>
            </w:r>
          </w:p>
        </w:tc>
      </w:tr>
      <w:tr w:rsidR="00D85A40" w:rsidRPr="00A80E6C" w14:paraId="7DA5FCBD" w14:textId="77777777" w:rsidTr="0064349D">
        <w:trPr>
          <w:trHeight w:val="20"/>
        </w:trPr>
        <w:tc>
          <w:tcPr>
            <w:tcW w:w="1200" w:type="dxa"/>
            <w:vMerge/>
            <w:tcBorders>
              <w:top w:val="nil"/>
              <w:left w:val="single" w:sz="4" w:space="0" w:color="auto"/>
              <w:bottom w:val="single" w:sz="4" w:space="0" w:color="auto"/>
              <w:right w:val="single" w:sz="4" w:space="0" w:color="auto"/>
            </w:tcBorders>
            <w:vAlign w:val="center"/>
            <w:hideMark/>
          </w:tcPr>
          <w:p w14:paraId="4B0E1161" w14:textId="77777777" w:rsidR="00D85A40" w:rsidRPr="00BC4CC0" w:rsidRDefault="00D85A40" w:rsidP="00724FE7">
            <w:pPr>
              <w:rPr>
                <w:rFonts w:ascii="Calibri" w:hAnsi="Calibri"/>
                <w:color w:val="000000"/>
                <w:sz w:val="16"/>
                <w:szCs w:val="16"/>
                <w:highlight w:val="yellow"/>
                <w:lang w:val="es-MX" w:eastAsia="es-MX"/>
              </w:rPr>
            </w:pPr>
          </w:p>
        </w:tc>
        <w:tc>
          <w:tcPr>
            <w:tcW w:w="1756" w:type="dxa"/>
            <w:vMerge/>
            <w:tcBorders>
              <w:top w:val="nil"/>
              <w:left w:val="single" w:sz="4" w:space="0" w:color="auto"/>
              <w:bottom w:val="single" w:sz="4" w:space="0" w:color="auto"/>
              <w:right w:val="single" w:sz="4" w:space="0" w:color="auto"/>
            </w:tcBorders>
            <w:vAlign w:val="center"/>
            <w:hideMark/>
          </w:tcPr>
          <w:p w14:paraId="75BDA188" w14:textId="77777777" w:rsidR="00D85A40" w:rsidRPr="00BC4CC0" w:rsidRDefault="00D85A40" w:rsidP="00724FE7">
            <w:pPr>
              <w:rPr>
                <w:rFonts w:ascii="Calibri" w:hAnsi="Calibri"/>
                <w:color w:val="000000"/>
                <w:sz w:val="16"/>
                <w:szCs w:val="16"/>
                <w:highlight w:val="yellow"/>
                <w:lang w:val="es-MX" w:eastAsia="es-MX"/>
              </w:rPr>
            </w:pPr>
          </w:p>
        </w:tc>
        <w:tc>
          <w:tcPr>
            <w:tcW w:w="1200" w:type="dxa"/>
            <w:vMerge/>
            <w:tcBorders>
              <w:top w:val="nil"/>
              <w:left w:val="single" w:sz="4" w:space="0" w:color="auto"/>
              <w:bottom w:val="single" w:sz="4" w:space="0" w:color="auto"/>
              <w:right w:val="single" w:sz="4" w:space="0" w:color="auto"/>
            </w:tcBorders>
            <w:vAlign w:val="center"/>
            <w:hideMark/>
          </w:tcPr>
          <w:p w14:paraId="06EAE2CF" w14:textId="77777777" w:rsidR="00D85A40" w:rsidRPr="00BC4CC0" w:rsidRDefault="00D85A40" w:rsidP="00724FE7">
            <w:pPr>
              <w:rPr>
                <w:rFonts w:ascii="Calibri" w:hAnsi="Calibri"/>
                <w:color w:val="000000"/>
                <w:sz w:val="16"/>
                <w:szCs w:val="16"/>
                <w:highlight w:val="yellow"/>
                <w:lang w:val="es-MX" w:eastAsia="es-MX"/>
              </w:rPr>
            </w:pPr>
          </w:p>
        </w:tc>
        <w:tc>
          <w:tcPr>
            <w:tcW w:w="1200" w:type="dxa"/>
            <w:vMerge/>
            <w:tcBorders>
              <w:top w:val="nil"/>
              <w:left w:val="single" w:sz="4" w:space="0" w:color="auto"/>
              <w:bottom w:val="single" w:sz="4" w:space="0" w:color="auto"/>
              <w:right w:val="single" w:sz="4" w:space="0" w:color="auto"/>
            </w:tcBorders>
            <w:vAlign w:val="center"/>
            <w:hideMark/>
          </w:tcPr>
          <w:p w14:paraId="7C0BD12C" w14:textId="77777777" w:rsidR="00D85A40" w:rsidRPr="00BC4CC0" w:rsidRDefault="00D85A40" w:rsidP="00724FE7">
            <w:pPr>
              <w:rPr>
                <w:rFonts w:ascii="Calibri" w:hAnsi="Calibri"/>
                <w:color w:val="000000"/>
                <w:sz w:val="16"/>
                <w:szCs w:val="16"/>
                <w:highlight w:val="yellow"/>
                <w:lang w:val="es-MX" w:eastAsia="es-MX"/>
              </w:rPr>
            </w:pPr>
          </w:p>
        </w:tc>
        <w:tc>
          <w:tcPr>
            <w:tcW w:w="1200" w:type="dxa"/>
            <w:vMerge/>
            <w:tcBorders>
              <w:top w:val="nil"/>
              <w:left w:val="single" w:sz="4" w:space="0" w:color="auto"/>
              <w:bottom w:val="single" w:sz="4" w:space="0" w:color="auto"/>
              <w:right w:val="single" w:sz="4" w:space="0" w:color="auto"/>
            </w:tcBorders>
            <w:vAlign w:val="center"/>
            <w:hideMark/>
          </w:tcPr>
          <w:p w14:paraId="6C648B1B" w14:textId="77777777" w:rsidR="00D85A40" w:rsidRPr="002D3D97" w:rsidRDefault="00D85A40" w:rsidP="00724FE7">
            <w:pPr>
              <w:rPr>
                <w:rFonts w:ascii="Calibri" w:hAnsi="Calibri"/>
                <w:color w:val="000000"/>
                <w:sz w:val="16"/>
                <w:szCs w:val="16"/>
                <w:lang w:val="es-MX" w:eastAsia="es-MX"/>
              </w:rPr>
            </w:pPr>
          </w:p>
        </w:tc>
        <w:tc>
          <w:tcPr>
            <w:tcW w:w="4643" w:type="dxa"/>
            <w:tcBorders>
              <w:top w:val="nil"/>
              <w:left w:val="nil"/>
              <w:bottom w:val="nil"/>
              <w:right w:val="single" w:sz="4" w:space="0" w:color="auto"/>
            </w:tcBorders>
            <w:shd w:val="clear" w:color="auto" w:fill="auto"/>
            <w:vAlign w:val="bottom"/>
            <w:hideMark/>
          </w:tcPr>
          <w:p w14:paraId="68396A0A" w14:textId="77777777" w:rsidR="00D85A40" w:rsidRPr="002D3D97" w:rsidRDefault="00D85A40" w:rsidP="00724FE7">
            <w:pPr>
              <w:rPr>
                <w:rFonts w:ascii="Century Gothic" w:hAnsi="Century Gothic"/>
                <w:color w:val="000000"/>
                <w:sz w:val="16"/>
                <w:szCs w:val="16"/>
                <w:lang w:val="es-MX" w:eastAsia="es-MX"/>
              </w:rPr>
            </w:pPr>
            <w:r w:rsidRPr="002D3D97">
              <w:rPr>
                <w:rFonts w:ascii="Century Gothic" w:hAnsi="Century Gothic"/>
                <w:color w:val="000000"/>
                <w:sz w:val="16"/>
                <w:szCs w:val="16"/>
                <w:lang w:val="es-MX" w:eastAsia="es-MX"/>
              </w:rPr>
              <w:t>DESENSAMBLE DEL EQUIPO.</w:t>
            </w:r>
          </w:p>
        </w:tc>
      </w:tr>
      <w:tr w:rsidR="00D85A40" w:rsidRPr="00A80E6C" w14:paraId="34C1F514" w14:textId="77777777" w:rsidTr="0064349D">
        <w:trPr>
          <w:trHeight w:val="20"/>
        </w:trPr>
        <w:tc>
          <w:tcPr>
            <w:tcW w:w="1200" w:type="dxa"/>
            <w:vMerge/>
            <w:tcBorders>
              <w:top w:val="nil"/>
              <w:left w:val="single" w:sz="4" w:space="0" w:color="auto"/>
              <w:bottom w:val="single" w:sz="4" w:space="0" w:color="auto"/>
              <w:right w:val="single" w:sz="4" w:space="0" w:color="auto"/>
            </w:tcBorders>
            <w:vAlign w:val="center"/>
            <w:hideMark/>
          </w:tcPr>
          <w:p w14:paraId="63DDC935" w14:textId="77777777" w:rsidR="00D85A40" w:rsidRPr="00BC4CC0" w:rsidRDefault="00D85A40" w:rsidP="00724FE7">
            <w:pPr>
              <w:rPr>
                <w:rFonts w:ascii="Calibri" w:hAnsi="Calibri"/>
                <w:color w:val="000000"/>
                <w:sz w:val="16"/>
                <w:szCs w:val="16"/>
                <w:highlight w:val="yellow"/>
                <w:lang w:val="es-MX" w:eastAsia="es-MX"/>
              </w:rPr>
            </w:pPr>
          </w:p>
        </w:tc>
        <w:tc>
          <w:tcPr>
            <w:tcW w:w="1756" w:type="dxa"/>
            <w:vMerge/>
            <w:tcBorders>
              <w:top w:val="nil"/>
              <w:left w:val="single" w:sz="4" w:space="0" w:color="auto"/>
              <w:bottom w:val="single" w:sz="4" w:space="0" w:color="auto"/>
              <w:right w:val="single" w:sz="4" w:space="0" w:color="auto"/>
            </w:tcBorders>
            <w:vAlign w:val="center"/>
            <w:hideMark/>
          </w:tcPr>
          <w:p w14:paraId="4E7CDB7B" w14:textId="77777777" w:rsidR="00D85A40" w:rsidRPr="00BC4CC0" w:rsidRDefault="00D85A40" w:rsidP="00724FE7">
            <w:pPr>
              <w:rPr>
                <w:rFonts w:ascii="Calibri" w:hAnsi="Calibri"/>
                <w:color w:val="000000"/>
                <w:sz w:val="16"/>
                <w:szCs w:val="16"/>
                <w:highlight w:val="yellow"/>
                <w:lang w:val="es-MX" w:eastAsia="es-MX"/>
              </w:rPr>
            </w:pPr>
          </w:p>
        </w:tc>
        <w:tc>
          <w:tcPr>
            <w:tcW w:w="1200" w:type="dxa"/>
            <w:vMerge/>
            <w:tcBorders>
              <w:top w:val="nil"/>
              <w:left w:val="single" w:sz="4" w:space="0" w:color="auto"/>
              <w:bottom w:val="single" w:sz="4" w:space="0" w:color="auto"/>
              <w:right w:val="single" w:sz="4" w:space="0" w:color="auto"/>
            </w:tcBorders>
            <w:vAlign w:val="center"/>
            <w:hideMark/>
          </w:tcPr>
          <w:p w14:paraId="26FCE6BC" w14:textId="77777777" w:rsidR="00D85A40" w:rsidRPr="00BC4CC0" w:rsidRDefault="00D85A40" w:rsidP="00724FE7">
            <w:pPr>
              <w:rPr>
                <w:rFonts w:ascii="Calibri" w:hAnsi="Calibri"/>
                <w:color w:val="000000"/>
                <w:sz w:val="16"/>
                <w:szCs w:val="16"/>
                <w:highlight w:val="yellow"/>
                <w:lang w:val="es-MX" w:eastAsia="es-MX"/>
              </w:rPr>
            </w:pPr>
          </w:p>
        </w:tc>
        <w:tc>
          <w:tcPr>
            <w:tcW w:w="1200" w:type="dxa"/>
            <w:vMerge/>
            <w:tcBorders>
              <w:top w:val="nil"/>
              <w:left w:val="single" w:sz="4" w:space="0" w:color="auto"/>
              <w:bottom w:val="single" w:sz="4" w:space="0" w:color="auto"/>
              <w:right w:val="single" w:sz="4" w:space="0" w:color="auto"/>
            </w:tcBorders>
            <w:vAlign w:val="center"/>
            <w:hideMark/>
          </w:tcPr>
          <w:p w14:paraId="4F2C8719" w14:textId="77777777" w:rsidR="00D85A40" w:rsidRPr="00BC4CC0" w:rsidRDefault="00D85A40" w:rsidP="00724FE7">
            <w:pPr>
              <w:rPr>
                <w:rFonts w:ascii="Calibri" w:hAnsi="Calibri"/>
                <w:color w:val="000000"/>
                <w:sz w:val="16"/>
                <w:szCs w:val="16"/>
                <w:highlight w:val="yellow"/>
                <w:lang w:val="es-MX" w:eastAsia="es-MX"/>
              </w:rPr>
            </w:pPr>
          </w:p>
        </w:tc>
        <w:tc>
          <w:tcPr>
            <w:tcW w:w="1200" w:type="dxa"/>
            <w:vMerge/>
            <w:tcBorders>
              <w:top w:val="nil"/>
              <w:left w:val="single" w:sz="4" w:space="0" w:color="auto"/>
              <w:bottom w:val="single" w:sz="4" w:space="0" w:color="auto"/>
              <w:right w:val="single" w:sz="4" w:space="0" w:color="auto"/>
            </w:tcBorders>
            <w:vAlign w:val="center"/>
            <w:hideMark/>
          </w:tcPr>
          <w:p w14:paraId="7A47AAE3" w14:textId="77777777" w:rsidR="00D85A40" w:rsidRPr="002D3D97" w:rsidRDefault="00D85A40" w:rsidP="00724FE7">
            <w:pPr>
              <w:rPr>
                <w:rFonts w:ascii="Calibri" w:hAnsi="Calibri"/>
                <w:color w:val="000000"/>
                <w:sz w:val="16"/>
                <w:szCs w:val="16"/>
                <w:lang w:val="es-MX" w:eastAsia="es-MX"/>
              </w:rPr>
            </w:pPr>
          </w:p>
        </w:tc>
        <w:tc>
          <w:tcPr>
            <w:tcW w:w="4643" w:type="dxa"/>
            <w:tcBorders>
              <w:top w:val="nil"/>
              <w:left w:val="nil"/>
              <w:bottom w:val="nil"/>
              <w:right w:val="single" w:sz="4" w:space="0" w:color="auto"/>
            </w:tcBorders>
            <w:shd w:val="clear" w:color="auto" w:fill="auto"/>
            <w:vAlign w:val="bottom"/>
            <w:hideMark/>
          </w:tcPr>
          <w:p w14:paraId="2A73BA61" w14:textId="77777777" w:rsidR="00D85A40" w:rsidRPr="002D3D97" w:rsidRDefault="00D85A40" w:rsidP="00724FE7">
            <w:pPr>
              <w:rPr>
                <w:rFonts w:ascii="Century Gothic" w:hAnsi="Century Gothic"/>
                <w:color w:val="000000"/>
                <w:sz w:val="16"/>
                <w:szCs w:val="16"/>
                <w:lang w:val="es-MX" w:eastAsia="es-MX"/>
              </w:rPr>
            </w:pPr>
            <w:r w:rsidRPr="002D3D97">
              <w:rPr>
                <w:rFonts w:ascii="Century Gothic" w:hAnsi="Century Gothic"/>
                <w:color w:val="000000"/>
                <w:sz w:val="16"/>
                <w:szCs w:val="16"/>
                <w:lang w:val="es-MX" w:eastAsia="es-MX"/>
              </w:rPr>
              <w:t>VERIFICACIÓN DEL CUMPLIMIENTO DE LAS TASAS DE EXPOSICIÓN CONTINUO.</w:t>
            </w:r>
          </w:p>
        </w:tc>
      </w:tr>
      <w:tr w:rsidR="00D85A40" w:rsidRPr="00A80E6C" w14:paraId="467A740C" w14:textId="77777777" w:rsidTr="0064349D">
        <w:trPr>
          <w:trHeight w:val="20"/>
        </w:trPr>
        <w:tc>
          <w:tcPr>
            <w:tcW w:w="1200" w:type="dxa"/>
            <w:vMerge/>
            <w:tcBorders>
              <w:top w:val="nil"/>
              <w:left w:val="single" w:sz="4" w:space="0" w:color="auto"/>
              <w:bottom w:val="single" w:sz="4" w:space="0" w:color="auto"/>
              <w:right w:val="single" w:sz="4" w:space="0" w:color="auto"/>
            </w:tcBorders>
            <w:vAlign w:val="center"/>
            <w:hideMark/>
          </w:tcPr>
          <w:p w14:paraId="0FE3D1F1" w14:textId="77777777" w:rsidR="00D85A40" w:rsidRPr="00BC4CC0" w:rsidRDefault="00D85A40" w:rsidP="00724FE7">
            <w:pPr>
              <w:rPr>
                <w:rFonts w:ascii="Calibri" w:hAnsi="Calibri"/>
                <w:color w:val="000000"/>
                <w:sz w:val="16"/>
                <w:szCs w:val="16"/>
                <w:highlight w:val="yellow"/>
                <w:lang w:val="es-MX" w:eastAsia="es-MX"/>
              </w:rPr>
            </w:pPr>
          </w:p>
        </w:tc>
        <w:tc>
          <w:tcPr>
            <w:tcW w:w="1756" w:type="dxa"/>
            <w:vMerge/>
            <w:tcBorders>
              <w:top w:val="nil"/>
              <w:left w:val="single" w:sz="4" w:space="0" w:color="auto"/>
              <w:bottom w:val="single" w:sz="4" w:space="0" w:color="auto"/>
              <w:right w:val="single" w:sz="4" w:space="0" w:color="auto"/>
            </w:tcBorders>
            <w:vAlign w:val="center"/>
            <w:hideMark/>
          </w:tcPr>
          <w:p w14:paraId="31F9BD94" w14:textId="77777777" w:rsidR="00D85A40" w:rsidRPr="00BC4CC0" w:rsidRDefault="00D85A40" w:rsidP="00724FE7">
            <w:pPr>
              <w:rPr>
                <w:rFonts w:ascii="Calibri" w:hAnsi="Calibri"/>
                <w:color w:val="000000"/>
                <w:sz w:val="16"/>
                <w:szCs w:val="16"/>
                <w:highlight w:val="yellow"/>
                <w:lang w:val="es-MX" w:eastAsia="es-MX"/>
              </w:rPr>
            </w:pPr>
          </w:p>
        </w:tc>
        <w:tc>
          <w:tcPr>
            <w:tcW w:w="1200" w:type="dxa"/>
            <w:vMerge/>
            <w:tcBorders>
              <w:top w:val="nil"/>
              <w:left w:val="single" w:sz="4" w:space="0" w:color="auto"/>
              <w:bottom w:val="single" w:sz="4" w:space="0" w:color="auto"/>
              <w:right w:val="single" w:sz="4" w:space="0" w:color="auto"/>
            </w:tcBorders>
            <w:vAlign w:val="center"/>
            <w:hideMark/>
          </w:tcPr>
          <w:p w14:paraId="54EAA4FD" w14:textId="77777777" w:rsidR="00D85A40" w:rsidRPr="00BC4CC0" w:rsidRDefault="00D85A40" w:rsidP="00724FE7">
            <w:pPr>
              <w:rPr>
                <w:rFonts w:ascii="Calibri" w:hAnsi="Calibri"/>
                <w:color w:val="000000"/>
                <w:sz w:val="16"/>
                <w:szCs w:val="16"/>
                <w:highlight w:val="yellow"/>
                <w:lang w:val="es-MX" w:eastAsia="es-MX"/>
              </w:rPr>
            </w:pPr>
          </w:p>
        </w:tc>
        <w:tc>
          <w:tcPr>
            <w:tcW w:w="1200" w:type="dxa"/>
            <w:vMerge/>
            <w:tcBorders>
              <w:top w:val="nil"/>
              <w:left w:val="single" w:sz="4" w:space="0" w:color="auto"/>
              <w:bottom w:val="single" w:sz="4" w:space="0" w:color="auto"/>
              <w:right w:val="single" w:sz="4" w:space="0" w:color="auto"/>
            </w:tcBorders>
            <w:vAlign w:val="center"/>
            <w:hideMark/>
          </w:tcPr>
          <w:p w14:paraId="48C87007" w14:textId="77777777" w:rsidR="00D85A40" w:rsidRPr="00BC4CC0" w:rsidRDefault="00D85A40" w:rsidP="00724FE7">
            <w:pPr>
              <w:rPr>
                <w:rFonts w:ascii="Calibri" w:hAnsi="Calibri"/>
                <w:color w:val="000000"/>
                <w:sz w:val="16"/>
                <w:szCs w:val="16"/>
                <w:highlight w:val="yellow"/>
                <w:lang w:val="es-MX" w:eastAsia="es-MX"/>
              </w:rPr>
            </w:pPr>
          </w:p>
        </w:tc>
        <w:tc>
          <w:tcPr>
            <w:tcW w:w="1200" w:type="dxa"/>
            <w:vMerge/>
            <w:tcBorders>
              <w:top w:val="nil"/>
              <w:left w:val="single" w:sz="4" w:space="0" w:color="auto"/>
              <w:bottom w:val="single" w:sz="4" w:space="0" w:color="auto"/>
              <w:right w:val="single" w:sz="4" w:space="0" w:color="auto"/>
            </w:tcBorders>
            <w:vAlign w:val="center"/>
            <w:hideMark/>
          </w:tcPr>
          <w:p w14:paraId="4C7E8885" w14:textId="77777777" w:rsidR="00D85A40" w:rsidRPr="002D3D97" w:rsidRDefault="00D85A40" w:rsidP="00724FE7">
            <w:pPr>
              <w:rPr>
                <w:rFonts w:ascii="Calibri" w:hAnsi="Calibri"/>
                <w:color w:val="000000"/>
                <w:sz w:val="16"/>
                <w:szCs w:val="16"/>
                <w:lang w:val="es-MX" w:eastAsia="es-MX"/>
              </w:rPr>
            </w:pPr>
          </w:p>
        </w:tc>
        <w:tc>
          <w:tcPr>
            <w:tcW w:w="4643" w:type="dxa"/>
            <w:tcBorders>
              <w:top w:val="nil"/>
              <w:left w:val="nil"/>
              <w:bottom w:val="nil"/>
              <w:right w:val="single" w:sz="4" w:space="0" w:color="auto"/>
            </w:tcBorders>
            <w:shd w:val="clear" w:color="auto" w:fill="auto"/>
            <w:vAlign w:val="bottom"/>
            <w:hideMark/>
          </w:tcPr>
          <w:p w14:paraId="2D483733" w14:textId="77777777" w:rsidR="00D85A40" w:rsidRPr="002D3D97" w:rsidRDefault="00D85A40" w:rsidP="00724FE7">
            <w:pPr>
              <w:rPr>
                <w:rFonts w:ascii="Century Gothic" w:hAnsi="Century Gothic"/>
                <w:color w:val="000000"/>
                <w:sz w:val="16"/>
                <w:szCs w:val="16"/>
                <w:lang w:val="es-MX" w:eastAsia="es-MX"/>
              </w:rPr>
            </w:pPr>
            <w:r w:rsidRPr="002D3D97">
              <w:rPr>
                <w:rFonts w:ascii="Century Gothic" w:hAnsi="Century Gothic"/>
                <w:color w:val="000000"/>
                <w:sz w:val="16"/>
                <w:szCs w:val="16"/>
                <w:lang w:val="es-MX" w:eastAsia="es-MX"/>
              </w:rPr>
              <w:t>REVISIÓN DE RADIACIÓN DE FUGA.</w:t>
            </w:r>
          </w:p>
        </w:tc>
      </w:tr>
      <w:tr w:rsidR="00D85A40" w:rsidRPr="00A80E6C" w14:paraId="59172E93" w14:textId="77777777" w:rsidTr="0064349D">
        <w:trPr>
          <w:trHeight w:val="20"/>
        </w:trPr>
        <w:tc>
          <w:tcPr>
            <w:tcW w:w="1200" w:type="dxa"/>
            <w:vMerge/>
            <w:tcBorders>
              <w:top w:val="nil"/>
              <w:left w:val="single" w:sz="4" w:space="0" w:color="auto"/>
              <w:bottom w:val="single" w:sz="4" w:space="0" w:color="auto"/>
              <w:right w:val="single" w:sz="4" w:space="0" w:color="auto"/>
            </w:tcBorders>
            <w:vAlign w:val="center"/>
            <w:hideMark/>
          </w:tcPr>
          <w:p w14:paraId="62C2C600" w14:textId="77777777" w:rsidR="00D85A40" w:rsidRPr="00BC4CC0" w:rsidRDefault="00D85A40" w:rsidP="00724FE7">
            <w:pPr>
              <w:rPr>
                <w:rFonts w:ascii="Calibri" w:hAnsi="Calibri"/>
                <w:color w:val="000000"/>
                <w:sz w:val="16"/>
                <w:szCs w:val="16"/>
                <w:highlight w:val="yellow"/>
                <w:lang w:val="es-MX" w:eastAsia="es-MX"/>
              </w:rPr>
            </w:pPr>
          </w:p>
        </w:tc>
        <w:tc>
          <w:tcPr>
            <w:tcW w:w="1756" w:type="dxa"/>
            <w:vMerge/>
            <w:tcBorders>
              <w:top w:val="nil"/>
              <w:left w:val="single" w:sz="4" w:space="0" w:color="auto"/>
              <w:bottom w:val="single" w:sz="4" w:space="0" w:color="auto"/>
              <w:right w:val="single" w:sz="4" w:space="0" w:color="auto"/>
            </w:tcBorders>
            <w:vAlign w:val="center"/>
            <w:hideMark/>
          </w:tcPr>
          <w:p w14:paraId="6532DF71" w14:textId="77777777" w:rsidR="00D85A40" w:rsidRPr="00BC4CC0" w:rsidRDefault="00D85A40" w:rsidP="00724FE7">
            <w:pPr>
              <w:rPr>
                <w:rFonts w:ascii="Calibri" w:hAnsi="Calibri"/>
                <w:color w:val="000000"/>
                <w:sz w:val="16"/>
                <w:szCs w:val="16"/>
                <w:highlight w:val="yellow"/>
                <w:lang w:val="es-MX" w:eastAsia="es-MX"/>
              </w:rPr>
            </w:pPr>
          </w:p>
        </w:tc>
        <w:tc>
          <w:tcPr>
            <w:tcW w:w="1200" w:type="dxa"/>
            <w:vMerge/>
            <w:tcBorders>
              <w:top w:val="nil"/>
              <w:left w:val="single" w:sz="4" w:space="0" w:color="auto"/>
              <w:bottom w:val="single" w:sz="4" w:space="0" w:color="auto"/>
              <w:right w:val="single" w:sz="4" w:space="0" w:color="auto"/>
            </w:tcBorders>
            <w:vAlign w:val="center"/>
            <w:hideMark/>
          </w:tcPr>
          <w:p w14:paraId="6BB2CC0A" w14:textId="77777777" w:rsidR="00D85A40" w:rsidRPr="00BC4CC0" w:rsidRDefault="00D85A40" w:rsidP="00724FE7">
            <w:pPr>
              <w:rPr>
                <w:rFonts w:ascii="Calibri" w:hAnsi="Calibri"/>
                <w:color w:val="000000"/>
                <w:sz w:val="16"/>
                <w:szCs w:val="16"/>
                <w:highlight w:val="yellow"/>
                <w:lang w:val="es-MX" w:eastAsia="es-MX"/>
              </w:rPr>
            </w:pPr>
          </w:p>
        </w:tc>
        <w:tc>
          <w:tcPr>
            <w:tcW w:w="1200" w:type="dxa"/>
            <w:vMerge/>
            <w:tcBorders>
              <w:top w:val="nil"/>
              <w:left w:val="single" w:sz="4" w:space="0" w:color="auto"/>
              <w:bottom w:val="single" w:sz="4" w:space="0" w:color="auto"/>
              <w:right w:val="single" w:sz="4" w:space="0" w:color="auto"/>
            </w:tcBorders>
            <w:vAlign w:val="center"/>
            <w:hideMark/>
          </w:tcPr>
          <w:p w14:paraId="454A7B3E" w14:textId="77777777" w:rsidR="00D85A40" w:rsidRPr="00BC4CC0" w:rsidRDefault="00D85A40" w:rsidP="00724FE7">
            <w:pPr>
              <w:rPr>
                <w:rFonts w:ascii="Calibri" w:hAnsi="Calibri"/>
                <w:color w:val="000000"/>
                <w:sz w:val="16"/>
                <w:szCs w:val="16"/>
                <w:highlight w:val="yellow"/>
                <w:lang w:val="es-MX" w:eastAsia="es-MX"/>
              </w:rPr>
            </w:pPr>
          </w:p>
        </w:tc>
        <w:tc>
          <w:tcPr>
            <w:tcW w:w="1200" w:type="dxa"/>
            <w:vMerge/>
            <w:tcBorders>
              <w:top w:val="nil"/>
              <w:left w:val="single" w:sz="4" w:space="0" w:color="auto"/>
              <w:bottom w:val="single" w:sz="4" w:space="0" w:color="auto"/>
              <w:right w:val="single" w:sz="4" w:space="0" w:color="auto"/>
            </w:tcBorders>
            <w:vAlign w:val="center"/>
            <w:hideMark/>
          </w:tcPr>
          <w:p w14:paraId="5566CAAB" w14:textId="77777777" w:rsidR="00D85A40" w:rsidRPr="002D3D97" w:rsidRDefault="00D85A40" w:rsidP="00724FE7">
            <w:pPr>
              <w:rPr>
                <w:rFonts w:ascii="Calibri" w:hAnsi="Calibri"/>
                <w:color w:val="000000"/>
                <w:sz w:val="16"/>
                <w:szCs w:val="16"/>
                <w:lang w:val="es-MX" w:eastAsia="es-MX"/>
              </w:rPr>
            </w:pPr>
          </w:p>
        </w:tc>
        <w:tc>
          <w:tcPr>
            <w:tcW w:w="4643" w:type="dxa"/>
            <w:tcBorders>
              <w:top w:val="nil"/>
              <w:left w:val="nil"/>
              <w:bottom w:val="nil"/>
              <w:right w:val="single" w:sz="4" w:space="0" w:color="auto"/>
            </w:tcBorders>
            <w:shd w:val="clear" w:color="auto" w:fill="auto"/>
            <w:vAlign w:val="bottom"/>
            <w:hideMark/>
          </w:tcPr>
          <w:p w14:paraId="6379F775" w14:textId="77777777" w:rsidR="00D85A40" w:rsidRPr="002D3D97" w:rsidRDefault="00D85A40" w:rsidP="00724FE7">
            <w:pPr>
              <w:rPr>
                <w:rFonts w:ascii="Century Gothic" w:hAnsi="Century Gothic"/>
                <w:color w:val="000000"/>
                <w:sz w:val="16"/>
                <w:szCs w:val="16"/>
                <w:lang w:val="es-MX" w:eastAsia="es-MX"/>
              </w:rPr>
            </w:pPr>
            <w:r w:rsidRPr="002D3D97">
              <w:rPr>
                <w:rFonts w:ascii="Century Gothic" w:hAnsi="Century Gothic"/>
                <w:color w:val="000000"/>
                <w:sz w:val="16"/>
                <w:szCs w:val="16"/>
                <w:lang w:val="es-MX" w:eastAsia="es-MX"/>
              </w:rPr>
              <w:t>VERIFICACIÓN Y ALINEACIÓN DEL HAZ DE RX.</w:t>
            </w:r>
          </w:p>
        </w:tc>
      </w:tr>
      <w:tr w:rsidR="00D85A40" w:rsidRPr="00A80E6C" w14:paraId="7EF919EF" w14:textId="77777777" w:rsidTr="0064349D">
        <w:trPr>
          <w:trHeight w:val="20"/>
        </w:trPr>
        <w:tc>
          <w:tcPr>
            <w:tcW w:w="1200" w:type="dxa"/>
            <w:vMerge/>
            <w:tcBorders>
              <w:top w:val="nil"/>
              <w:left w:val="single" w:sz="4" w:space="0" w:color="auto"/>
              <w:bottom w:val="single" w:sz="4" w:space="0" w:color="auto"/>
              <w:right w:val="single" w:sz="4" w:space="0" w:color="auto"/>
            </w:tcBorders>
            <w:vAlign w:val="center"/>
            <w:hideMark/>
          </w:tcPr>
          <w:p w14:paraId="6962ACE5" w14:textId="77777777" w:rsidR="00D85A40" w:rsidRPr="00BC4CC0" w:rsidRDefault="00D85A40" w:rsidP="00724FE7">
            <w:pPr>
              <w:rPr>
                <w:rFonts w:ascii="Calibri" w:hAnsi="Calibri"/>
                <w:color w:val="000000"/>
                <w:sz w:val="16"/>
                <w:szCs w:val="16"/>
                <w:highlight w:val="yellow"/>
                <w:lang w:val="es-MX" w:eastAsia="es-MX"/>
              </w:rPr>
            </w:pPr>
          </w:p>
        </w:tc>
        <w:tc>
          <w:tcPr>
            <w:tcW w:w="1756" w:type="dxa"/>
            <w:vMerge/>
            <w:tcBorders>
              <w:top w:val="nil"/>
              <w:left w:val="single" w:sz="4" w:space="0" w:color="auto"/>
              <w:bottom w:val="single" w:sz="4" w:space="0" w:color="auto"/>
              <w:right w:val="single" w:sz="4" w:space="0" w:color="auto"/>
            </w:tcBorders>
            <w:vAlign w:val="center"/>
            <w:hideMark/>
          </w:tcPr>
          <w:p w14:paraId="098FB1D3" w14:textId="77777777" w:rsidR="00D85A40" w:rsidRPr="00BC4CC0" w:rsidRDefault="00D85A40" w:rsidP="00724FE7">
            <w:pPr>
              <w:rPr>
                <w:rFonts w:ascii="Calibri" w:hAnsi="Calibri"/>
                <w:color w:val="000000"/>
                <w:sz w:val="16"/>
                <w:szCs w:val="16"/>
                <w:highlight w:val="yellow"/>
                <w:lang w:val="es-MX" w:eastAsia="es-MX"/>
              </w:rPr>
            </w:pPr>
          </w:p>
        </w:tc>
        <w:tc>
          <w:tcPr>
            <w:tcW w:w="1200" w:type="dxa"/>
            <w:vMerge/>
            <w:tcBorders>
              <w:top w:val="nil"/>
              <w:left w:val="single" w:sz="4" w:space="0" w:color="auto"/>
              <w:bottom w:val="single" w:sz="4" w:space="0" w:color="auto"/>
              <w:right w:val="single" w:sz="4" w:space="0" w:color="auto"/>
            </w:tcBorders>
            <w:vAlign w:val="center"/>
            <w:hideMark/>
          </w:tcPr>
          <w:p w14:paraId="68A59CF4" w14:textId="77777777" w:rsidR="00D85A40" w:rsidRPr="00BC4CC0" w:rsidRDefault="00D85A40" w:rsidP="00724FE7">
            <w:pPr>
              <w:rPr>
                <w:rFonts w:ascii="Calibri" w:hAnsi="Calibri"/>
                <w:color w:val="000000"/>
                <w:sz w:val="16"/>
                <w:szCs w:val="16"/>
                <w:highlight w:val="yellow"/>
                <w:lang w:val="es-MX" w:eastAsia="es-MX"/>
              </w:rPr>
            </w:pPr>
          </w:p>
        </w:tc>
        <w:tc>
          <w:tcPr>
            <w:tcW w:w="1200" w:type="dxa"/>
            <w:vMerge/>
            <w:tcBorders>
              <w:top w:val="nil"/>
              <w:left w:val="single" w:sz="4" w:space="0" w:color="auto"/>
              <w:bottom w:val="single" w:sz="4" w:space="0" w:color="auto"/>
              <w:right w:val="single" w:sz="4" w:space="0" w:color="auto"/>
            </w:tcBorders>
            <w:vAlign w:val="center"/>
            <w:hideMark/>
          </w:tcPr>
          <w:p w14:paraId="34832A69" w14:textId="77777777" w:rsidR="00D85A40" w:rsidRPr="00BC4CC0" w:rsidRDefault="00D85A40" w:rsidP="00724FE7">
            <w:pPr>
              <w:rPr>
                <w:rFonts w:ascii="Calibri" w:hAnsi="Calibri"/>
                <w:color w:val="000000"/>
                <w:sz w:val="16"/>
                <w:szCs w:val="16"/>
                <w:highlight w:val="yellow"/>
                <w:lang w:val="es-MX" w:eastAsia="es-MX"/>
              </w:rPr>
            </w:pPr>
          </w:p>
        </w:tc>
        <w:tc>
          <w:tcPr>
            <w:tcW w:w="1200" w:type="dxa"/>
            <w:vMerge/>
            <w:tcBorders>
              <w:top w:val="nil"/>
              <w:left w:val="single" w:sz="4" w:space="0" w:color="auto"/>
              <w:bottom w:val="single" w:sz="4" w:space="0" w:color="auto"/>
              <w:right w:val="single" w:sz="4" w:space="0" w:color="auto"/>
            </w:tcBorders>
            <w:vAlign w:val="center"/>
            <w:hideMark/>
          </w:tcPr>
          <w:p w14:paraId="26FEDBF5" w14:textId="77777777" w:rsidR="00D85A40" w:rsidRPr="002D3D97" w:rsidRDefault="00D85A40" w:rsidP="00724FE7">
            <w:pPr>
              <w:rPr>
                <w:rFonts w:ascii="Calibri" w:hAnsi="Calibri"/>
                <w:color w:val="000000"/>
                <w:sz w:val="16"/>
                <w:szCs w:val="16"/>
                <w:lang w:val="es-MX" w:eastAsia="es-MX"/>
              </w:rPr>
            </w:pPr>
          </w:p>
        </w:tc>
        <w:tc>
          <w:tcPr>
            <w:tcW w:w="4643" w:type="dxa"/>
            <w:tcBorders>
              <w:top w:val="nil"/>
              <w:left w:val="nil"/>
              <w:bottom w:val="nil"/>
              <w:right w:val="single" w:sz="4" w:space="0" w:color="auto"/>
            </w:tcBorders>
            <w:shd w:val="clear" w:color="auto" w:fill="auto"/>
            <w:vAlign w:val="bottom"/>
            <w:hideMark/>
          </w:tcPr>
          <w:p w14:paraId="1A49095E" w14:textId="77777777" w:rsidR="00D85A40" w:rsidRPr="002D3D97" w:rsidRDefault="00D85A40" w:rsidP="00724FE7">
            <w:pPr>
              <w:rPr>
                <w:rFonts w:ascii="Century Gothic" w:hAnsi="Century Gothic"/>
                <w:color w:val="000000"/>
                <w:sz w:val="16"/>
                <w:szCs w:val="16"/>
                <w:lang w:val="es-MX" w:eastAsia="es-MX"/>
              </w:rPr>
            </w:pPr>
            <w:r w:rsidRPr="002D3D97">
              <w:rPr>
                <w:rFonts w:ascii="Century Gothic" w:hAnsi="Century Gothic"/>
                <w:color w:val="000000"/>
                <w:sz w:val="16"/>
                <w:szCs w:val="16"/>
                <w:lang w:val="es-MX" w:eastAsia="es-MX"/>
              </w:rPr>
              <w:t>COMPROBACIÓN DE FUNCIONAMIENTO DE KVP Y MAS.</w:t>
            </w:r>
          </w:p>
        </w:tc>
      </w:tr>
      <w:tr w:rsidR="00D85A40" w:rsidRPr="00A80E6C" w14:paraId="1E8CC292" w14:textId="77777777" w:rsidTr="0064349D">
        <w:trPr>
          <w:trHeight w:val="20"/>
        </w:trPr>
        <w:tc>
          <w:tcPr>
            <w:tcW w:w="1200" w:type="dxa"/>
            <w:vMerge/>
            <w:tcBorders>
              <w:top w:val="nil"/>
              <w:left w:val="single" w:sz="4" w:space="0" w:color="auto"/>
              <w:bottom w:val="single" w:sz="4" w:space="0" w:color="auto"/>
              <w:right w:val="single" w:sz="4" w:space="0" w:color="auto"/>
            </w:tcBorders>
            <w:vAlign w:val="center"/>
            <w:hideMark/>
          </w:tcPr>
          <w:p w14:paraId="3564EE45" w14:textId="77777777" w:rsidR="00D85A40" w:rsidRPr="00BC4CC0" w:rsidRDefault="00D85A40" w:rsidP="00724FE7">
            <w:pPr>
              <w:rPr>
                <w:rFonts w:ascii="Calibri" w:hAnsi="Calibri"/>
                <w:color w:val="000000"/>
                <w:sz w:val="16"/>
                <w:szCs w:val="16"/>
                <w:highlight w:val="yellow"/>
                <w:lang w:val="es-MX" w:eastAsia="es-MX"/>
              </w:rPr>
            </w:pPr>
          </w:p>
        </w:tc>
        <w:tc>
          <w:tcPr>
            <w:tcW w:w="1756" w:type="dxa"/>
            <w:vMerge/>
            <w:tcBorders>
              <w:top w:val="nil"/>
              <w:left w:val="single" w:sz="4" w:space="0" w:color="auto"/>
              <w:bottom w:val="single" w:sz="4" w:space="0" w:color="auto"/>
              <w:right w:val="single" w:sz="4" w:space="0" w:color="auto"/>
            </w:tcBorders>
            <w:vAlign w:val="center"/>
            <w:hideMark/>
          </w:tcPr>
          <w:p w14:paraId="7C159E10" w14:textId="77777777" w:rsidR="00D85A40" w:rsidRPr="00BC4CC0" w:rsidRDefault="00D85A40" w:rsidP="00724FE7">
            <w:pPr>
              <w:rPr>
                <w:rFonts w:ascii="Calibri" w:hAnsi="Calibri"/>
                <w:color w:val="000000"/>
                <w:sz w:val="16"/>
                <w:szCs w:val="16"/>
                <w:highlight w:val="yellow"/>
                <w:lang w:val="es-MX" w:eastAsia="es-MX"/>
              </w:rPr>
            </w:pPr>
          </w:p>
        </w:tc>
        <w:tc>
          <w:tcPr>
            <w:tcW w:w="1200" w:type="dxa"/>
            <w:vMerge/>
            <w:tcBorders>
              <w:top w:val="nil"/>
              <w:left w:val="single" w:sz="4" w:space="0" w:color="auto"/>
              <w:bottom w:val="single" w:sz="4" w:space="0" w:color="auto"/>
              <w:right w:val="single" w:sz="4" w:space="0" w:color="auto"/>
            </w:tcBorders>
            <w:vAlign w:val="center"/>
            <w:hideMark/>
          </w:tcPr>
          <w:p w14:paraId="645DB336" w14:textId="77777777" w:rsidR="00D85A40" w:rsidRPr="00BC4CC0" w:rsidRDefault="00D85A40" w:rsidP="00724FE7">
            <w:pPr>
              <w:rPr>
                <w:rFonts w:ascii="Calibri" w:hAnsi="Calibri"/>
                <w:color w:val="000000"/>
                <w:sz w:val="16"/>
                <w:szCs w:val="16"/>
                <w:highlight w:val="yellow"/>
                <w:lang w:val="es-MX" w:eastAsia="es-MX"/>
              </w:rPr>
            </w:pPr>
          </w:p>
        </w:tc>
        <w:tc>
          <w:tcPr>
            <w:tcW w:w="1200" w:type="dxa"/>
            <w:vMerge/>
            <w:tcBorders>
              <w:top w:val="nil"/>
              <w:left w:val="single" w:sz="4" w:space="0" w:color="auto"/>
              <w:bottom w:val="single" w:sz="4" w:space="0" w:color="auto"/>
              <w:right w:val="single" w:sz="4" w:space="0" w:color="auto"/>
            </w:tcBorders>
            <w:vAlign w:val="center"/>
            <w:hideMark/>
          </w:tcPr>
          <w:p w14:paraId="79B111EE" w14:textId="77777777" w:rsidR="00D85A40" w:rsidRPr="00BC4CC0" w:rsidRDefault="00D85A40" w:rsidP="00724FE7">
            <w:pPr>
              <w:rPr>
                <w:rFonts w:ascii="Calibri" w:hAnsi="Calibri"/>
                <w:color w:val="000000"/>
                <w:sz w:val="16"/>
                <w:szCs w:val="16"/>
                <w:highlight w:val="yellow"/>
                <w:lang w:val="es-MX" w:eastAsia="es-MX"/>
              </w:rPr>
            </w:pPr>
          </w:p>
        </w:tc>
        <w:tc>
          <w:tcPr>
            <w:tcW w:w="1200" w:type="dxa"/>
            <w:vMerge/>
            <w:tcBorders>
              <w:top w:val="nil"/>
              <w:left w:val="single" w:sz="4" w:space="0" w:color="auto"/>
              <w:bottom w:val="single" w:sz="4" w:space="0" w:color="auto"/>
              <w:right w:val="single" w:sz="4" w:space="0" w:color="auto"/>
            </w:tcBorders>
            <w:vAlign w:val="center"/>
            <w:hideMark/>
          </w:tcPr>
          <w:p w14:paraId="1909C635" w14:textId="77777777" w:rsidR="00D85A40" w:rsidRPr="002D3D97" w:rsidRDefault="00D85A40" w:rsidP="00724FE7">
            <w:pPr>
              <w:rPr>
                <w:rFonts w:ascii="Calibri" w:hAnsi="Calibri"/>
                <w:color w:val="000000"/>
                <w:sz w:val="16"/>
                <w:szCs w:val="16"/>
                <w:lang w:val="es-MX" w:eastAsia="es-MX"/>
              </w:rPr>
            </w:pPr>
          </w:p>
        </w:tc>
        <w:tc>
          <w:tcPr>
            <w:tcW w:w="4643" w:type="dxa"/>
            <w:tcBorders>
              <w:top w:val="nil"/>
              <w:left w:val="nil"/>
              <w:bottom w:val="nil"/>
              <w:right w:val="single" w:sz="4" w:space="0" w:color="auto"/>
            </w:tcBorders>
            <w:shd w:val="clear" w:color="auto" w:fill="auto"/>
            <w:vAlign w:val="bottom"/>
            <w:hideMark/>
          </w:tcPr>
          <w:p w14:paraId="2705A4B7" w14:textId="77777777" w:rsidR="00D85A40" w:rsidRPr="002D3D97" w:rsidRDefault="00D85A40" w:rsidP="00724FE7">
            <w:pPr>
              <w:rPr>
                <w:rFonts w:ascii="Century Gothic" w:hAnsi="Century Gothic"/>
                <w:color w:val="000000"/>
                <w:sz w:val="16"/>
                <w:szCs w:val="16"/>
                <w:lang w:val="es-MX" w:eastAsia="es-MX"/>
              </w:rPr>
            </w:pPr>
            <w:r w:rsidRPr="002D3D97">
              <w:rPr>
                <w:rFonts w:ascii="Century Gothic" w:hAnsi="Century Gothic"/>
                <w:color w:val="000000"/>
                <w:sz w:val="16"/>
                <w:szCs w:val="16"/>
                <w:lang w:val="es-MX" w:eastAsia="es-MX"/>
              </w:rPr>
              <w:t>VERIFICACIÓN DE GENERADOR DE ALTO VOLTAJE.</w:t>
            </w:r>
          </w:p>
        </w:tc>
      </w:tr>
      <w:tr w:rsidR="00D85A40" w:rsidRPr="00A80E6C" w14:paraId="2B744383" w14:textId="77777777" w:rsidTr="0064349D">
        <w:trPr>
          <w:trHeight w:val="20"/>
        </w:trPr>
        <w:tc>
          <w:tcPr>
            <w:tcW w:w="1200" w:type="dxa"/>
            <w:vMerge/>
            <w:tcBorders>
              <w:top w:val="nil"/>
              <w:left w:val="single" w:sz="4" w:space="0" w:color="auto"/>
              <w:bottom w:val="single" w:sz="4" w:space="0" w:color="auto"/>
              <w:right w:val="single" w:sz="4" w:space="0" w:color="auto"/>
            </w:tcBorders>
            <w:vAlign w:val="center"/>
            <w:hideMark/>
          </w:tcPr>
          <w:p w14:paraId="19111676" w14:textId="77777777" w:rsidR="00D85A40" w:rsidRPr="00BC4CC0" w:rsidRDefault="00D85A40" w:rsidP="00724FE7">
            <w:pPr>
              <w:rPr>
                <w:rFonts w:ascii="Calibri" w:hAnsi="Calibri"/>
                <w:color w:val="000000"/>
                <w:sz w:val="16"/>
                <w:szCs w:val="16"/>
                <w:highlight w:val="yellow"/>
                <w:lang w:val="es-MX" w:eastAsia="es-MX"/>
              </w:rPr>
            </w:pPr>
          </w:p>
        </w:tc>
        <w:tc>
          <w:tcPr>
            <w:tcW w:w="1756" w:type="dxa"/>
            <w:vMerge/>
            <w:tcBorders>
              <w:top w:val="nil"/>
              <w:left w:val="single" w:sz="4" w:space="0" w:color="auto"/>
              <w:bottom w:val="single" w:sz="4" w:space="0" w:color="auto"/>
              <w:right w:val="single" w:sz="4" w:space="0" w:color="auto"/>
            </w:tcBorders>
            <w:vAlign w:val="center"/>
            <w:hideMark/>
          </w:tcPr>
          <w:p w14:paraId="3F9761EB" w14:textId="77777777" w:rsidR="00D85A40" w:rsidRPr="00BC4CC0" w:rsidRDefault="00D85A40" w:rsidP="00724FE7">
            <w:pPr>
              <w:rPr>
                <w:rFonts w:ascii="Calibri" w:hAnsi="Calibri"/>
                <w:color w:val="000000"/>
                <w:sz w:val="16"/>
                <w:szCs w:val="16"/>
                <w:highlight w:val="yellow"/>
                <w:lang w:val="es-MX" w:eastAsia="es-MX"/>
              </w:rPr>
            </w:pPr>
          </w:p>
        </w:tc>
        <w:tc>
          <w:tcPr>
            <w:tcW w:w="1200" w:type="dxa"/>
            <w:vMerge/>
            <w:tcBorders>
              <w:top w:val="nil"/>
              <w:left w:val="single" w:sz="4" w:space="0" w:color="auto"/>
              <w:bottom w:val="single" w:sz="4" w:space="0" w:color="auto"/>
              <w:right w:val="single" w:sz="4" w:space="0" w:color="auto"/>
            </w:tcBorders>
            <w:vAlign w:val="center"/>
            <w:hideMark/>
          </w:tcPr>
          <w:p w14:paraId="2D943EED" w14:textId="77777777" w:rsidR="00D85A40" w:rsidRPr="00BC4CC0" w:rsidRDefault="00D85A40" w:rsidP="00724FE7">
            <w:pPr>
              <w:rPr>
                <w:rFonts w:ascii="Calibri" w:hAnsi="Calibri"/>
                <w:color w:val="000000"/>
                <w:sz w:val="16"/>
                <w:szCs w:val="16"/>
                <w:highlight w:val="yellow"/>
                <w:lang w:val="es-MX" w:eastAsia="es-MX"/>
              </w:rPr>
            </w:pPr>
          </w:p>
        </w:tc>
        <w:tc>
          <w:tcPr>
            <w:tcW w:w="1200" w:type="dxa"/>
            <w:vMerge/>
            <w:tcBorders>
              <w:top w:val="nil"/>
              <w:left w:val="single" w:sz="4" w:space="0" w:color="auto"/>
              <w:bottom w:val="single" w:sz="4" w:space="0" w:color="auto"/>
              <w:right w:val="single" w:sz="4" w:space="0" w:color="auto"/>
            </w:tcBorders>
            <w:vAlign w:val="center"/>
            <w:hideMark/>
          </w:tcPr>
          <w:p w14:paraId="2B3ED9AC" w14:textId="77777777" w:rsidR="00D85A40" w:rsidRPr="00BC4CC0" w:rsidRDefault="00D85A40" w:rsidP="00724FE7">
            <w:pPr>
              <w:rPr>
                <w:rFonts w:ascii="Calibri" w:hAnsi="Calibri"/>
                <w:color w:val="000000"/>
                <w:sz w:val="16"/>
                <w:szCs w:val="16"/>
                <w:highlight w:val="yellow"/>
                <w:lang w:val="es-MX" w:eastAsia="es-MX"/>
              </w:rPr>
            </w:pPr>
          </w:p>
        </w:tc>
        <w:tc>
          <w:tcPr>
            <w:tcW w:w="1200" w:type="dxa"/>
            <w:vMerge/>
            <w:tcBorders>
              <w:top w:val="nil"/>
              <w:left w:val="single" w:sz="4" w:space="0" w:color="auto"/>
              <w:bottom w:val="single" w:sz="4" w:space="0" w:color="auto"/>
              <w:right w:val="single" w:sz="4" w:space="0" w:color="auto"/>
            </w:tcBorders>
            <w:vAlign w:val="center"/>
            <w:hideMark/>
          </w:tcPr>
          <w:p w14:paraId="25317194" w14:textId="77777777" w:rsidR="00D85A40" w:rsidRPr="002D3D97" w:rsidRDefault="00D85A40" w:rsidP="00724FE7">
            <w:pPr>
              <w:rPr>
                <w:rFonts w:ascii="Calibri" w:hAnsi="Calibri"/>
                <w:color w:val="000000"/>
                <w:sz w:val="16"/>
                <w:szCs w:val="16"/>
                <w:lang w:val="es-MX" w:eastAsia="es-MX"/>
              </w:rPr>
            </w:pPr>
          </w:p>
        </w:tc>
        <w:tc>
          <w:tcPr>
            <w:tcW w:w="4643" w:type="dxa"/>
            <w:tcBorders>
              <w:top w:val="nil"/>
              <w:left w:val="nil"/>
              <w:bottom w:val="nil"/>
              <w:right w:val="single" w:sz="4" w:space="0" w:color="auto"/>
            </w:tcBorders>
            <w:shd w:val="clear" w:color="auto" w:fill="auto"/>
            <w:vAlign w:val="bottom"/>
            <w:hideMark/>
          </w:tcPr>
          <w:p w14:paraId="74DF094A" w14:textId="77777777" w:rsidR="00D85A40" w:rsidRPr="002D3D97" w:rsidRDefault="00D85A40" w:rsidP="00724FE7">
            <w:pPr>
              <w:rPr>
                <w:rFonts w:ascii="Century Gothic" w:hAnsi="Century Gothic"/>
                <w:color w:val="000000"/>
                <w:sz w:val="16"/>
                <w:szCs w:val="16"/>
                <w:lang w:val="es-MX" w:eastAsia="es-MX"/>
              </w:rPr>
            </w:pPr>
            <w:r w:rsidRPr="002D3D97">
              <w:rPr>
                <w:rFonts w:ascii="Century Gothic" w:hAnsi="Century Gothic"/>
                <w:color w:val="000000"/>
                <w:sz w:val="16"/>
                <w:szCs w:val="16"/>
                <w:lang w:val="es-MX" w:eastAsia="es-MX"/>
              </w:rPr>
              <w:t>COMPROBACIÓN DEL CORRECTO FUNCIONAMIENTO DEL ADAPTADOR DEL SISTEMA DE CARGA AC/DC.</w:t>
            </w:r>
          </w:p>
        </w:tc>
      </w:tr>
      <w:tr w:rsidR="00D85A40" w:rsidRPr="00A80E6C" w14:paraId="32E5B6BD" w14:textId="77777777" w:rsidTr="0064349D">
        <w:trPr>
          <w:trHeight w:val="20"/>
        </w:trPr>
        <w:tc>
          <w:tcPr>
            <w:tcW w:w="1200" w:type="dxa"/>
            <w:vMerge/>
            <w:tcBorders>
              <w:top w:val="nil"/>
              <w:left w:val="single" w:sz="4" w:space="0" w:color="auto"/>
              <w:bottom w:val="single" w:sz="4" w:space="0" w:color="auto"/>
              <w:right w:val="single" w:sz="4" w:space="0" w:color="auto"/>
            </w:tcBorders>
            <w:vAlign w:val="center"/>
            <w:hideMark/>
          </w:tcPr>
          <w:p w14:paraId="264EB429" w14:textId="77777777" w:rsidR="00D85A40" w:rsidRPr="00BC4CC0" w:rsidRDefault="00D85A40" w:rsidP="00724FE7">
            <w:pPr>
              <w:rPr>
                <w:rFonts w:ascii="Calibri" w:hAnsi="Calibri"/>
                <w:color w:val="000000"/>
                <w:sz w:val="16"/>
                <w:szCs w:val="16"/>
                <w:highlight w:val="yellow"/>
                <w:lang w:val="es-MX" w:eastAsia="es-MX"/>
              </w:rPr>
            </w:pPr>
          </w:p>
        </w:tc>
        <w:tc>
          <w:tcPr>
            <w:tcW w:w="1756" w:type="dxa"/>
            <w:vMerge/>
            <w:tcBorders>
              <w:top w:val="nil"/>
              <w:left w:val="single" w:sz="4" w:space="0" w:color="auto"/>
              <w:bottom w:val="single" w:sz="4" w:space="0" w:color="auto"/>
              <w:right w:val="single" w:sz="4" w:space="0" w:color="auto"/>
            </w:tcBorders>
            <w:vAlign w:val="center"/>
            <w:hideMark/>
          </w:tcPr>
          <w:p w14:paraId="34624BE2" w14:textId="77777777" w:rsidR="00D85A40" w:rsidRPr="00BC4CC0" w:rsidRDefault="00D85A40" w:rsidP="00724FE7">
            <w:pPr>
              <w:rPr>
                <w:rFonts w:ascii="Calibri" w:hAnsi="Calibri"/>
                <w:color w:val="000000"/>
                <w:sz w:val="16"/>
                <w:szCs w:val="16"/>
                <w:highlight w:val="yellow"/>
                <w:lang w:val="es-MX" w:eastAsia="es-MX"/>
              </w:rPr>
            </w:pPr>
          </w:p>
        </w:tc>
        <w:tc>
          <w:tcPr>
            <w:tcW w:w="1200" w:type="dxa"/>
            <w:vMerge/>
            <w:tcBorders>
              <w:top w:val="nil"/>
              <w:left w:val="single" w:sz="4" w:space="0" w:color="auto"/>
              <w:bottom w:val="single" w:sz="4" w:space="0" w:color="auto"/>
              <w:right w:val="single" w:sz="4" w:space="0" w:color="auto"/>
            </w:tcBorders>
            <w:vAlign w:val="center"/>
            <w:hideMark/>
          </w:tcPr>
          <w:p w14:paraId="3A05DF6A" w14:textId="77777777" w:rsidR="00D85A40" w:rsidRPr="00BC4CC0" w:rsidRDefault="00D85A40" w:rsidP="00724FE7">
            <w:pPr>
              <w:rPr>
                <w:rFonts w:ascii="Calibri" w:hAnsi="Calibri"/>
                <w:color w:val="000000"/>
                <w:sz w:val="16"/>
                <w:szCs w:val="16"/>
                <w:highlight w:val="yellow"/>
                <w:lang w:val="es-MX" w:eastAsia="es-MX"/>
              </w:rPr>
            </w:pPr>
          </w:p>
        </w:tc>
        <w:tc>
          <w:tcPr>
            <w:tcW w:w="1200" w:type="dxa"/>
            <w:vMerge/>
            <w:tcBorders>
              <w:top w:val="nil"/>
              <w:left w:val="single" w:sz="4" w:space="0" w:color="auto"/>
              <w:bottom w:val="single" w:sz="4" w:space="0" w:color="auto"/>
              <w:right w:val="single" w:sz="4" w:space="0" w:color="auto"/>
            </w:tcBorders>
            <w:vAlign w:val="center"/>
            <w:hideMark/>
          </w:tcPr>
          <w:p w14:paraId="0E58B5D6" w14:textId="77777777" w:rsidR="00D85A40" w:rsidRPr="00BC4CC0" w:rsidRDefault="00D85A40" w:rsidP="00724FE7">
            <w:pPr>
              <w:rPr>
                <w:rFonts w:ascii="Calibri" w:hAnsi="Calibri"/>
                <w:color w:val="000000"/>
                <w:sz w:val="16"/>
                <w:szCs w:val="16"/>
                <w:highlight w:val="yellow"/>
                <w:lang w:val="es-MX" w:eastAsia="es-MX"/>
              </w:rPr>
            </w:pPr>
          </w:p>
        </w:tc>
        <w:tc>
          <w:tcPr>
            <w:tcW w:w="1200" w:type="dxa"/>
            <w:vMerge/>
            <w:tcBorders>
              <w:top w:val="nil"/>
              <w:left w:val="single" w:sz="4" w:space="0" w:color="auto"/>
              <w:bottom w:val="single" w:sz="4" w:space="0" w:color="auto"/>
              <w:right w:val="single" w:sz="4" w:space="0" w:color="auto"/>
            </w:tcBorders>
            <w:vAlign w:val="center"/>
            <w:hideMark/>
          </w:tcPr>
          <w:p w14:paraId="7C447B6D" w14:textId="77777777" w:rsidR="00D85A40" w:rsidRPr="002D3D97" w:rsidRDefault="00D85A40" w:rsidP="00724FE7">
            <w:pPr>
              <w:rPr>
                <w:rFonts w:ascii="Calibri" w:hAnsi="Calibri"/>
                <w:color w:val="000000"/>
                <w:sz w:val="16"/>
                <w:szCs w:val="16"/>
                <w:lang w:val="es-MX" w:eastAsia="es-MX"/>
              </w:rPr>
            </w:pPr>
          </w:p>
        </w:tc>
        <w:tc>
          <w:tcPr>
            <w:tcW w:w="4643" w:type="dxa"/>
            <w:tcBorders>
              <w:top w:val="nil"/>
              <w:left w:val="nil"/>
              <w:bottom w:val="nil"/>
              <w:right w:val="single" w:sz="4" w:space="0" w:color="auto"/>
            </w:tcBorders>
            <w:shd w:val="clear" w:color="auto" w:fill="auto"/>
            <w:vAlign w:val="bottom"/>
            <w:hideMark/>
          </w:tcPr>
          <w:p w14:paraId="6A3FF6A3" w14:textId="77777777" w:rsidR="00D85A40" w:rsidRPr="002D3D97" w:rsidRDefault="00D85A40" w:rsidP="00724FE7">
            <w:pPr>
              <w:rPr>
                <w:rFonts w:ascii="Century Gothic" w:hAnsi="Century Gothic"/>
                <w:color w:val="000000"/>
                <w:sz w:val="16"/>
                <w:szCs w:val="16"/>
                <w:lang w:val="es-MX" w:eastAsia="es-MX"/>
              </w:rPr>
            </w:pPr>
            <w:r w:rsidRPr="002D3D97">
              <w:rPr>
                <w:rFonts w:ascii="Century Gothic" w:hAnsi="Century Gothic"/>
                <w:color w:val="000000"/>
                <w:sz w:val="16"/>
                <w:szCs w:val="16"/>
                <w:lang w:val="es-MX" w:eastAsia="es-MX"/>
              </w:rPr>
              <w:t>VERIFICACIÓN DEL ESTADO FÍSICO Y CAPACIDAD DE CARGA DE LA BATERÍA.</w:t>
            </w:r>
          </w:p>
        </w:tc>
      </w:tr>
      <w:tr w:rsidR="00D85A40" w:rsidRPr="00A80E6C" w14:paraId="4A6FDD4C" w14:textId="77777777" w:rsidTr="0064349D">
        <w:trPr>
          <w:trHeight w:val="20"/>
        </w:trPr>
        <w:tc>
          <w:tcPr>
            <w:tcW w:w="1200" w:type="dxa"/>
            <w:vMerge/>
            <w:tcBorders>
              <w:top w:val="nil"/>
              <w:left w:val="single" w:sz="4" w:space="0" w:color="auto"/>
              <w:bottom w:val="single" w:sz="4" w:space="0" w:color="auto"/>
              <w:right w:val="single" w:sz="4" w:space="0" w:color="auto"/>
            </w:tcBorders>
            <w:vAlign w:val="center"/>
            <w:hideMark/>
          </w:tcPr>
          <w:p w14:paraId="31A03D3D" w14:textId="77777777" w:rsidR="00D85A40" w:rsidRPr="00BC4CC0" w:rsidRDefault="00D85A40" w:rsidP="00724FE7">
            <w:pPr>
              <w:rPr>
                <w:rFonts w:ascii="Calibri" w:hAnsi="Calibri"/>
                <w:color w:val="000000"/>
                <w:sz w:val="16"/>
                <w:szCs w:val="16"/>
                <w:highlight w:val="yellow"/>
                <w:lang w:val="es-MX" w:eastAsia="es-MX"/>
              </w:rPr>
            </w:pPr>
          </w:p>
        </w:tc>
        <w:tc>
          <w:tcPr>
            <w:tcW w:w="1756" w:type="dxa"/>
            <w:vMerge/>
            <w:tcBorders>
              <w:top w:val="nil"/>
              <w:left w:val="single" w:sz="4" w:space="0" w:color="auto"/>
              <w:bottom w:val="single" w:sz="4" w:space="0" w:color="auto"/>
              <w:right w:val="single" w:sz="4" w:space="0" w:color="auto"/>
            </w:tcBorders>
            <w:vAlign w:val="center"/>
            <w:hideMark/>
          </w:tcPr>
          <w:p w14:paraId="6B5A190F" w14:textId="77777777" w:rsidR="00D85A40" w:rsidRPr="00BC4CC0" w:rsidRDefault="00D85A40" w:rsidP="00724FE7">
            <w:pPr>
              <w:rPr>
                <w:rFonts w:ascii="Calibri" w:hAnsi="Calibri"/>
                <w:color w:val="000000"/>
                <w:sz w:val="16"/>
                <w:szCs w:val="16"/>
                <w:highlight w:val="yellow"/>
                <w:lang w:val="es-MX" w:eastAsia="es-MX"/>
              </w:rPr>
            </w:pPr>
          </w:p>
        </w:tc>
        <w:tc>
          <w:tcPr>
            <w:tcW w:w="1200" w:type="dxa"/>
            <w:vMerge/>
            <w:tcBorders>
              <w:top w:val="nil"/>
              <w:left w:val="single" w:sz="4" w:space="0" w:color="auto"/>
              <w:bottom w:val="single" w:sz="4" w:space="0" w:color="auto"/>
              <w:right w:val="single" w:sz="4" w:space="0" w:color="auto"/>
            </w:tcBorders>
            <w:vAlign w:val="center"/>
            <w:hideMark/>
          </w:tcPr>
          <w:p w14:paraId="7A8054B9" w14:textId="77777777" w:rsidR="00D85A40" w:rsidRPr="00BC4CC0" w:rsidRDefault="00D85A40" w:rsidP="00724FE7">
            <w:pPr>
              <w:rPr>
                <w:rFonts w:ascii="Calibri" w:hAnsi="Calibri"/>
                <w:color w:val="000000"/>
                <w:sz w:val="16"/>
                <w:szCs w:val="16"/>
                <w:highlight w:val="yellow"/>
                <w:lang w:val="es-MX" w:eastAsia="es-MX"/>
              </w:rPr>
            </w:pPr>
          </w:p>
        </w:tc>
        <w:tc>
          <w:tcPr>
            <w:tcW w:w="1200" w:type="dxa"/>
            <w:vMerge/>
            <w:tcBorders>
              <w:top w:val="nil"/>
              <w:left w:val="single" w:sz="4" w:space="0" w:color="auto"/>
              <w:bottom w:val="single" w:sz="4" w:space="0" w:color="auto"/>
              <w:right w:val="single" w:sz="4" w:space="0" w:color="auto"/>
            </w:tcBorders>
            <w:vAlign w:val="center"/>
            <w:hideMark/>
          </w:tcPr>
          <w:p w14:paraId="283F3C36" w14:textId="77777777" w:rsidR="00D85A40" w:rsidRPr="00BC4CC0" w:rsidRDefault="00D85A40" w:rsidP="00724FE7">
            <w:pPr>
              <w:rPr>
                <w:rFonts w:ascii="Calibri" w:hAnsi="Calibri"/>
                <w:color w:val="000000"/>
                <w:sz w:val="16"/>
                <w:szCs w:val="16"/>
                <w:highlight w:val="yellow"/>
                <w:lang w:val="es-MX" w:eastAsia="es-MX"/>
              </w:rPr>
            </w:pPr>
          </w:p>
        </w:tc>
        <w:tc>
          <w:tcPr>
            <w:tcW w:w="1200" w:type="dxa"/>
            <w:vMerge/>
            <w:tcBorders>
              <w:top w:val="nil"/>
              <w:left w:val="single" w:sz="4" w:space="0" w:color="auto"/>
              <w:bottom w:val="single" w:sz="4" w:space="0" w:color="auto"/>
              <w:right w:val="single" w:sz="4" w:space="0" w:color="auto"/>
            </w:tcBorders>
            <w:vAlign w:val="center"/>
            <w:hideMark/>
          </w:tcPr>
          <w:p w14:paraId="1CF5B8F7" w14:textId="77777777" w:rsidR="00D85A40" w:rsidRPr="002D3D97" w:rsidRDefault="00D85A40" w:rsidP="00724FE7">
            <w:pPr>
              <w:rPr>
                <w:rFonts w:ascii="Calibri" w:hAnsi="Calibri"/>
                <w:color w:val="000000"/>
                <w:sz w:val="16"/>
                <w:szCs w:val="16"/>
                <w:lang w:val="es-MX" w:eastAsia="es-MX"/>
              </w:rPr>
            </w:pPr>
          </w:p>
        </w:tc>
        <w:tc>
          <w:tcPr>
            <w:tcW w:w="4643" w:type="dxa"/>
            <w:tcBorders>
              <w:top w:val="nil"/>
              <w:left w:val="nil"/>
              <w:bottom w:val="nil"/>
              <w:right w:val="single" w:sz="4" w:space="0" w:color="auto"/>
            </w:tcBorders>
            <w:shd w:val="clear" w:color="auto" w:fill="auto"/>
            <w:vAlign w:val="bottom"/>
            <w:hideMark/>
          </w:tcPr>
          <w:p w14:paraId="19C58AF0" w14:textId="77777777" w:rsidR="00D85A40" w:rsidRPr="002D3D97" w:rsidRDefault="00D85A40" w:rsidP="00724FE7">
            <w:pPr>
              <w:rPr>
                <w:rFonts w:ascii="Century Gothic" w:hAnsi="Century Gothic"/>
                <w:color w:val="000000"/>
                <w:sz w:val="16"/>
                <w:szCs w:val="16"/>
                <w:lang w:val="es-MX" w:eastAsia="es-MX"/>
              </w:rPr>
            </w:pPr>
            <w:r w:rsidRPr="002D3D97">
              <w:rPr>
                <w:rFonts w:ascii="Century Gothic" w:hAnsi="Century Gothic"/>
                <w:color w:val="000000"/>
                <w:sz w:val="16"/>
                <w:szCs w:val="16"/>
                <w:lang w:val="es-MX" w:eastAsia="es-MX"/>
              </w:rPr>
              <w:t>REVISIÓN DEL CORRECTO FUNCIONAMIENTO DEL DISPLAY GRAFICO.</w:t>
            </w:r>
          </w:p>
        </w:tc>
      </w:tr>
      <w:tr w:rsidR="00D85A40" w:rsidRPr="00A80E6C" w14:paraId="227AC281" w14:textId="77777777" w:rsidTr="0064349D">
        <w:trPr>
          <w:trHeight w:val="20"/>
        </w:trPr>
        <w:tc>
          <w:tcPr>
            <w:tcW w:w="1200" w:type="dxa"/>
            <w:vMerge/>
            <w:tcBorders>
              <w:top w:val="nil"/>
              <w:left w:val="single" w:sz="4" w:space="0" w:color="auto"/>
              <w:bottom w:val="single" w:sz="4" w:space="0" w:color="auto"/>
              <w:right w:val="single" w:sz="4" w:space="0" w:color="auto"/>
            </w:tcBorders>
            <w:vAlign w:val="center"/>
            <w:hideMark/>
          </w:tcPr>
          <w:p w14:paraId="40898AB8" w14:textId="77777777" w:rsidR="00D85A40" w:rsidRPr="00BC4CC0" w:rsidRDefault="00D85A40" w:rsidP="00724FE7">
            <w:pPr>
              <w:rPr>
                <w:rFonts w:ascii="Calibri" w:hAnsi="Calibri"/>
                <w:color w:val="000000"/>
                <w:sz w:val="16"/>
                <w:szCs w:val="16"/>
                <w:highlight w:val="yellow"/>
                <w:lang w:val="es-MX" w:eastAsia="es-MX"/>
              </w:rPr>
            </w:pPr>
          </w:p>
        </w:tc>
        <w:tc>
          <w:tcPr>
            <w:tcW w:w="1756" w:type="dxa"/>
            <w:vMerge/>
            <w:tcBorders>
              <w:top w:val="nil"/>
              <w:left w:val="single" w:sz="4" w:space="0" w:color="auto"/>
              <w:bottom w:val="single" w:sz="4" w:space="0" w:color="auto"/>
              <w:right w:val="single" w:sz="4" w:space="0" w:color="auto"/>
            </w:tcBorders>
            <w:vAlign w:val="center"/>
            <w:hideMark/>
          </w:tcPr>
          <w:p w14:paraId="779B9413" w14:textId="77777777" w:rsidR="00D85A40" w:rsidRPr="00BC4CC0" w:rsidRDefault="00D85A40" w:rsidP="00724FE7">
            <w:pPr>
              <w:rPr>
                <w:rFonts w:ascii="Calibri" w:hAnsi="Calibri"/>
                <w:color w:val="000000"/>
                <w:sz w:val="16"/>
                <w:szCs w:val="16"/>
                <w:highlight w:val="yellow"/>
                <w:lang w:val="es-MX" w:eastAsia="es-MX"/>
              </w:rPr>
            </w:pPr>
          </w:p>
        </w:tc>
        <w:tc>
          <w:tcPr>
            <w:tcW w:w="1200" w:type="dxa"/>
            <w:vMerge/>
            <w:tcBorders>
              <w:top w:val="nil"/>
              <w:left w:val="single" w:sz="4" w:space="0" w:color="auto"/>
              <w:bottom w:val="single" w:sz="4" w:space="0" w:color="auto"/>
              <w:right w:val="single" w:sz="4" w:space="0" w:color="auto"/>
            </w:tcBorders>
            <w:vAlign w:val="center"/>
            <w:hideMark/>
          </w:tcPr>
          <w:p w14:paraId="268C97F0" w14:textId="77777777" w:rsidR="00D85A40" w:rsidRPr="00BC4CC0" w:rsidRDefault="00D85A40" w:rsidP="00724FE7">
            <w:pPr>
              <w:rPr>
                <w:rFonts w:ascii="Calibri" w:hAnsi="Calibri"/>
                <w:color w:val="000000"/>
                <w:sz w:val="16"/>
                <w:szCs w:val="16"/>
                <w:highlight w:val="yellow"/>
                <w:lang w:val="es-MX" w:eastAsia="es-MX"/>
              </w:rPr>
            </w:pPr>
          </w:p>
        </w:tc>
        <w:tc>
          <w:tcPr>
            <w:tcW w:w="1200" w:type="dxa"/>
            <w:vMerge/>
            <w:tcBorders>
              <w:top w:val="nil"/>
              <w:left w:val="single" w:sz="4" w:space="0" w:color="auto"/>
              <w:bottom w:val="single" w:sz="4" w:space="0" w:color="auto"/>
              <w:right w:val="single" w:sz="4" w:space="0" w:color="auto"/>
            </w:tcBorders>
            <w:vAlign w:val="center"/>
            <w:hideMark/>
          </w:tcPr>
          <w:p w14:paraId="7AAD8F8D" w14:textId="77777777" w:rsidR="00D85A40" w:rsidRPr="00BC4CC0" w:rsidRDefault="00D85A40" w:rsidP="00724FE7">
            <w:pPr>
              <w:rPr>
                <w:rFonts w:ascii="Calibri" w:hAnsi="Calibri"/>
                <w:color w:val="000000"/>
                <w:sz w:val="16"/>
                <w:szCs w:val="16"/>
                <w:highlight w:val="yellow"/>
                <w:lang w:val="es-MX" w:eastAsia="es-MX"/>
              </w:rPr>
            </w:pPr>
          </w:p>
        </w:tc>
        <w:tc>
          <w:tcPr>
            <w:tcW w:w="1200" w:type="dxa"/>
            <w:vMerge/>
            <w:tcBorders>
              <w:top w:val="nil"/>
              <w:left w:val="single" w:sz="4" w:space="0" w:color="auto"/>
              <w:bottom w:val="single" w:sz="4" w:space="0" w:color="auto"/>
              <w:right w:val="single" w:sz="4" w:space="0" w:color="auto"/>
            </w:tcBorders>
            <w:vAlign w:val="center"/>
            <w:hideMark/>
          </w:tcPr>
          <w:p w14:paraId="6F690B5B" w14:textId="77777777" w:rsidR="00D85A40" w:rsidRPr="002D3D97" w:rsidRDefault="00D85A40" w:rsidP="00724FE7">
            <w:pPr>
              <w:rPr>
                <w:rFonts w:ascii="Calibri" w:hAnsi="Calibri"/>
                <w:color w:val="000000"/>
                <w:sz w:val="16"/>
                <w:szCs w:val="16"/>
                <w:lang w:val="es-MX" w:eastAsia="es-MX"/>
              </w:rPr>
            </w:pPr>
          </w:p>
        </w:tc>
        <w:tc>
          <w:tcPr>
            <w:tcW w:w="4643" w:type="dxa"/>
            <w:tcBorders>
              <w:top w:val="nil"/>
              <w:left w:val="nil"/>
              <w:bottom w:val="nil"/>
              <w:right w:val="single" w:sz="4" w:space="0" w:color="auto"/>
            </w:tcBorders>
            <w:shd w:val="clear" w:color="auto" w:fill="auto"/>
            <w:vAlign w:val="bottom"/>
            <w:hideMark/>
          </w:tcPr>
          <w:p w14:paraId="2BE59B12" w14:textId="77777777" w:rsidR="00D85A40" w:rsidRPr="002D3D97" w:rsidRDefault="00D85A40" w:rsidP="00724FE7">
            <w:pPr>
              <w:rPr>
                <w:rFonts w:ascii="Century Gothic" w:hAnsi="Century Gothic"/>
                <w:color w:val="000000"/>
                <w:sz w:val="16"/>
                <w:szCs w:val="16"/>
                <w:lang w:val="es-MX" w:eastAsia="es-MX"/>
              </w:rPr>
            </w:pPr>
            <w:r w:rsidRPr="002D3D97">
              <w:rPr>
                <w:rFonts w:ascii="Century Gothic" w:hAnsi="Century Gothic"/>
                <w:color w:val="000000"/>
                <w:sz w:val="16"/>
                <w:szCs w:val="16"/>
                <w:lang w:val="es-MX" w:eastAsia="es-MX"/>
              </w:rPr>
              <w:t>VERIFICACIÓN DE LA POTENCIA DE SALIDA 180W.</w:t>
            </w:r>
          </w:p>
        </w:tc>
      </w:tr>
      <w:tr w:rsidR="00D85A40" w:rsidRPr="00A80E6C" w14:paraId="78E2D8E4" w14:textId="77777777" w:rsidTr="0064349D">
        <w:trPr>
          <w:trHeight w:val="20"/>
        </w:trPr>
        <w:tc>
          <w:tcPr>
            <w:tcW w:w="1200" w:type="dxa"/>
            <w:vMerge/>
            <w:tcBorders>
              <w:top w:val="nil"/>
              <w:left w:val="single" w:sz="4" w:space="0" w:color="auto"/>
              <w:bottom w:val="single" w:sz="4" w:space="0" w:color="auto"/>
              <w:right w:val="single" w:sz="4" w:space="0" w:color="auto"/>
            </w:tcBorders>
            <w:vAlign w:val="center"/>
            <w:hideMark/>
          </w:tcPr>
          <w:p w14:paraId="5A8494D8" w14:textId="77777777" w:rsidR="00D85A40" w:rsidRPr="00BC4CC0" w:rsidRDefault="00D85A40" w:rsidP="00724FE7">
            <w:pPr>
              <w:rPr>
                <w:rFonts w:ascii="Calibri" w:hAnsi="Calibri"/>
                <w:color w:val="000000"/>
                <w:sz w:val="16"/>
                <w:szCs w:val="16"/>
                <w:highlight w:val="yellow"/>
                <w:lang w:val="es-MX" w:eastAsia="es-MX"/>
              </w:rPr>
            </w:pPr>
          </w:p>
        </w:tc>
        <w:tc>
          <w:tcPr>
            <w:tcW w:w="1756" w:type="dxa"/>
            <w:vMerge/>
            <w:tcBorders>
              <w:top w:val="nil"/>
              <w:left w:val="single" w:sz="4" w:space="0" w:color="auto"/>
              <w:bottom w:val="single" w:sz="4" w:space="0" w:color="auto"/>
              <w:right w:val="single" w:sz="4" w:space="0" w:color="auto"/>
            </w:tcBorders>
            <w:vAlign w:val="center"/>
            <w:hideMark/>
          </w:tcPr>
          <w:p w14:paraId="2B4F1556" w14:textId="77777777" w:rsidR="00D85A40" w:rsidRPr="00BC4CC0" w:rsidRDefault="00D85A40" w:rsidP="00724FE7">
            <w:pPr>
              <w:rPr>
                <w:rFonts w:ascii="Calibri" w:hAnsi="Calibri"/>
                <w:color w:val="000000"/>
                <w:sz w:val="16"/>
                <w:szCs w:val="16"/>
                <w:highlight w:val="yellow"/>
                <w:lang w:val="es-MX" w:eastAsia="es-MX"/>
              </w:rPr>
            </w:pPr>
          </w:p>
        </w:tc>
        <w:tc>
          <w:tcPr>
            <w:tcW w:w="1200" w:type="dxa"/>
            <w:vMerge/>
            <w:tcBorders>
              <w:top w:val="nil"/>
              <w:left w:val="single" w:sz="4" w:space="0" w:color="auto"/>
              <w:bottom w:val="single" w:sz="4" w:space="0" w:color="auto"/>
              <w:right w:val="single" w:sz="4" w:space="0" w:color="auto"/>
            </w:tcBorders>
            <w:vAlign w:val="center"/>
            <w:hideMark/>
          </w:tcPr>
          <w:p w14:paraId="13F2492E" w14:textId="77777777" w:rsidR="00D85A40" w:rsidRPr="00BC4CC0" w:rsidRDefault="00D85A40" w:rsidP="00724FE7">
            <w:pPr>
              <w:rPr>
                <w:rFonts w:ascii="Calibri" w:hAnsi="Calibri"/>
                <w:color w:val="000000"/>
                <w:sz w:val="16"/>
                <w:szCs w:val="16"/>
                <w:highlight w:val="yellow"/>
                <w:lang w:val="es-MX" w:eastAsia="es-MX"/>
              </w:rPr>
            </w:pPr>
          </w:p>
        </w:tc>
        <w:tc>
          <w:tcPr>
            <w:tcW w:w="1200" w:type="dxa"/>
            <w:vMerge/>
            <w:tcBorders>
              <w:top w:val="nil"/>
              <w:left w:val="single" w:sz="4" w:space="0" w:color="auto"/>
              <w:bottom w:val="single" w:sz="4" w:space="0" w:color="auto"/>
              <w:right w:val="single" w:sz="4" w:space="0" w:color="auto"/>
            </w:tcBorders>
            <w:vAlign w:val="center"/>
            <w:hideMark/>
          </w:tcPr>
          <w:p w14:paraId="50EE2162" w14:textId="77777777" w:rsidR="00D85A40" w:rsidRPr="00BC4CC0" w:rsidRDefault="00D85A40" w:rsidP="00724FE7">
            <w:pPr>
              <w:rPr>
                <w:rFonts w:ascii="Calibri" w:hAnsi="Calibri"/>
                <w:color w:val="000000"/>
                <w:sz w:val="16"/>
                <w:szCs w:val="16"/>
                <w:highlight w:val="yellow"/>
                <w:lang w:val="es-MX" w:eastAsia="es-MX"/>
              </w:rPr>
            </w:pPr>
          </w:p>
        </w:tc>
        <w:tc>
          <w:tcPr>
            <w:tcW w:w="1200" w:type="dxa"/>
            <w:vMerge/>
            <w:tcBorders>
              <w:top w:val="nil"/>
              <w:left w:val="single" w:sz="4" w:space="0" w:color="auto"/>
              <w:bottom w:val="single" w:sz="4" w:space="0" w:color="auto"/>
              <w:right w:val="single" w:sz="4" w:space="0" w:color="auto"/>
            </w:tcBorders>
            <w:vAlign w:val="center"/>
            <w:hideMark/>
          </w:tcPr>
          <w:p w14:paraId="5A8384DE" w14:textId="77777777" w:rsidR="00D85A40" w:rsidRPr="002D3D97" w:rsidRDefault="00D85A40" w:rsidP="00724FE7">
            <w:pPr>
              <w:rPr>
                <w:rFonts w:ascii="Calibri" w:hAnsi="Calibri"/>
                <w:color w:val="000000"/>
                <w:sz w:val="16"/>
                <w:szCs w:val="16"/>
                <w:lang w:val="es-MX" w:eastAsia="es-MX"/>
              </w:rPr>
            </w:pPr>
          </w:p>
        </w:tc>
        <w:tc>
          <w:tcPr>
            <w:tcW w:w="4643" w:type="dxa"/>
            <w:tcBorders>
              <w:top w:val="nil"/>
              <w:left w:val="nil"/>
              <w:bottom w:val="nil"/>
              <w:right w:val="single" w:sz="4" w:space="0" w:color="auto"/>
            </w:tcBorders>
            <w:shd w:val="clear" w:color="auto" w:fill="auto"/>
            <w:vAlign w:val="bottom"/>
            <w:hideMark/>
          </w:tcPr>
          <w:p w14:paraId="028D1171" w14:textId="77777777" w:rsidR="00D85A40" w:rsidRPr="002D3D97" w:rsidRDefault="00D85A40" w:rsidP="00724FE7">
            <w:pPr>
              <w:rPr>
                <w:rFonts w:ascii="Century Gothic" w:hAnsi="Century Gothic"/>
                <w:color w:val="000000"/>
                <w:sz w:val="16"/>
                <w:szCs w:val="16"/>
                <w:lang w:val="es-MX" w:eastAsia="es-MX"/>
              </w:rPr>
            </w:pPr>
            <w:r w:rsidRPr="002D3D97">
              <w:rPr>
                <w:rFonts w:ascii="Century Gothic" w:hAnsi="Century Gothic"/>
                <w:color w:val="000000"/>
                <w:sz w:val="16"/>
                <w:szCs w:val="16"/>
                <w:lang w:val="es-MX" w:eastAsia="es-MX"/>
              </w:rPr>
              <w:t>VERIFICACIÓN DEL VOLTAJE DEL TUBO 60KV.</w:t>
            </w:r>
          </w:p>
        </w:tc>
      </w:tr>
      <w:tr w:rsidR="00D85A40" w:rsidRPr="00A80E6C" w14:paraId="1E5F8839" w14:textId="77777777" w:rsidTr="0064349D">
        <w:trPr>
          <w:trHeight w:val="20"/>
        </w:trPr>
        <w:tc>
          <w:tcPr>
            <w:tcW w:w="1200" w:type="dxa"/>
            <w:vMerge/>
            <w:tcBorders>
              <w:top w:val="nil"/>
              <w:left w:val="single" w:sz="4" w:space="0" w:color="auto"/>
              <w:bottom w:val="single" w:sz="4" w:space="0" w:color="auto"/>
              <w:right w:val="single" w:sz="4" w:space="0" w:color="auto"/>
            </w:tcBorders>
            <w:vAlign w:val="center"/>
            <w:hideMark/>
          </w:tcPr>
          <w:p w14:paraId="31A78F8D" w14:textId="77777777" w:rsidR="00D85A40" w:rsidRPr="00BC4CC0" w:rsidRDefault="00D85A40" w:rsidP="00724FE7">
            <w:pPr>
              <w:rPr>
                <w:rFonts w:ascii="Calibri" w:hAnsi="Calibri"/>
                <w:color w:val="000000"/>
                <w:sz w:val="16"/>
                <w:szCs w:val="16"/>
                <w:highlight w:val="yellow"/>
                <w:lang w:val="es-MX" w:eastAsia="es-MX"/>
              </w:rPr>
            </w:pPr>
          </w:p>
        </w:tc>
        <w:tc>
          <w:tcPr>
            <w:tcW w:w="1756" w:type="dxa"/>
            <w:vMerge/>
            <w:tcBorders>
              <w:top w:val="nil"/>
              <w:left w:val="single" w:sz="4" w:space="0" w:color="auto"/>
              <w:bottom w:val="single" w:sz="4" w:space="0" w:color="auto"/>
              <w:right w:val="single" w:sz="4" w:space="0" w:color="auto"/>
            </w:tcBorders>
            <w:vAlign w:val="center"/>
            <w:hideMark/>
          </w:tcPr>
          <w:p w14:paraId="043AF436" w14:textId="77777777" w:rsidR="00D85A40" w:rsidRPr="00BC4CC0" w:rsidRDefault="00D85A40" w:rsidP="00724FE7">
            <w:pPr>
              <w:rPr>
                <w:rFonts w:ascii="Calibri" w:hAnsi="Calibri"/>
                <w:color w:val="000000"/>
                <w:sz w:val="16"/>
                <w:szCs w:val="16"/>
                <w:highlight w:val="yellow"/>
                <w:lang w:val="es-MX" w:eastAsia="es-MX"/>
              </w:rPr>
            </w:pPr>
          </w:p>
        </w:tc>
        <w:tc>
          <w:tcPr>
            <w:tcW w:w="1200" w:type="dxa"/>
            <w:vMerge/>
            <w:tcBorders>
              <w:top w:val="nil"/>
              <w:left w:val="single" w:sz="4" w:space="0" w:color="auto"/>
              <w:bottom w:val="single" w:sz="4" w:space="0" w:color="auto"/>
              <w:right w:val="single" w:sz="4" w:space="0" w:color="auto"/>
            </w:tcBorders>
            <w:vAlign w:val="center"/>
            <w:hideMark/>
          </w:tcPr>
          <w:p w14:paraId="64B762E1" w14:textId="77777777" w:rsidR="00D85A40" w:rsidRPr="00BC4CC0" w:rsidRDefault="00D85A40" w:rsidP="00724FE7">
            <w:pPr>
              <w:rPr>
                <w:rFonts w:ascii="Calibri" w:hAnsi="Calibri"/>
                <w:color w:val="000000"/>
                <w:sz w:val="16"/>
                <w:szCs w:val="16"/>
                <w:highlight w:val="yellow"/>
                <w:lang w:val="es-MX" w:eastAsia="es-MX"/>
              </w:rPr>
            </w:pPr>
          </w:p>
        </w:tc>
        <w:tc>
          <w:tcPr>
            <w:tcW w:w="1200" w:type="dxa"/>
            <w:vMerge/>
            <w:tcBorders>
              <w:top w:val="nil"/>
              <w:left w:val="single" w:sz="4" w:space="0" w:color="auto"/>
              <w:bottom w:val="single" w:sz="4" w:space="0" w:color="auto"/>
              <w:right w:val="single" w:sz="4" w:space="0" w:color="auto"/>
            </w:tcBorders>
            <w:vAlign w:val="center"/>
            <w:hideMark/>
          </w:tcPr>
          <w:p w14:paraId="6A593278" w14:textId="77777777" w:rsidR="00D85A40" w:rsidRPr="00BC4CC0" w:rsidRDefault="00D85A40" w:rsidP="00724FE7">
            <w:pPr>
              <w:rPr>
                <w:rFonts w:ascii="Calibri" w:hAnsi="Calibri"/>
                <w:color w:val="000000"/>
                <w:sz w:val="16"/>
                <w:szCs w:val="16"/>
                <w:highlight w:val="yellow"/>
                <w:lang w:val="es-MX" w:eastAsia="es-MX"/>
              </w:rPr>
            </w:pPr>
          </w:p>
        </w:tc>
        <w:tc>
          <w:tcPr>
            <w:tcW w:w="1200" w:type="dxa"/>
            <w:vMerge/>
            <w:tcBorders>
              <w:top w:val="nil"/>
              <w:left w:val="single" w:sz="4" w:space="0" w:color="auto"/>
              <w:bottom w:val="single" w:sz="4" w:space="0" w:color="auto"/>
              <w:right w:val="single" w:sz="4" w:space="0" w:color="auto"/>
            </w:tcBorders>
            <w:vAlign w:val="center"/>
            <w:hideMark/>
          </w:tcPr>
          <w:p w14:paraId="7AF21289" w14:textId="77777777" w:rsidR="00D85A40" w:rsidRPr="002D3D97" w:rsidRDefault="00D85A40" w:rsidP="00724FE7">
            <w:pPr>
              <w:rPr>
                <w:rFonts w:ascii="Calibri" w:hAnsi="Calibri"/>
                <w:color w:val="000000"/>
                <w:sz w:val="16"/>
                <w:szCs w:val="16"/>
                <w:lang w:val="es-MX" w:eastAsia="es-MX"/>
              </w:rPr>
            </w:pPr>
          </w:p>
        </w:tc>
        <w:tc>
          <w:tcPr>
            <w:tcW w:w="4643" w:type="dxa"/>
            <w:tcBorders>
              <w:top w:val="nil"/>
              <w:left w:val="nil"/>
              <w:bottom w:val="nil"/>
              <w:right w:val="single" w:sz="4" w:space="0" w:color="auto"/>
            </w:tcBorders>
            <w:shd w:val="clear" w:color="auto" w:fill="auto"/>
            <w:vAlign w:val="bottom"/>
            <w:hideMark/>
          </w:tcPr>
          <w:p w14:paraId="33BE1605" w14:textId="77777777" w:rsidR="00D85A40" w:rsidRPr="002D3D97" w:rsidRDefault="00D85A40" w:rsidP="00724FE7">
            <w:pPr>
              <w:rPr>
                <w:rFonts w:ascii="Century Gothic" w:hAnsi="Century Gothic"/>
                <w:color w:val="000000"/>
                <w:sz w:val="16"/>
                <w:szCs w:val="16"/>
                <w:lang w:val="es-MX" w:eastAsia="es-MX"/>
              </w:rPr>
            </w:pPr>
            <w:r w:rsidRPr="002D3D97">
              <w:rPr>
                <w:rFonts w:ascii="Century Gothic" w:hAnsi="Century Gothic"/>
                <w:color w:val="000000"/>
                <w:sz w:val="16"/>
                <w:szCs w:val="16"/>
                <w:lang w:val="es-MX" w:eastAsia="es-MX"/>
              </w:rPr>
              <w:t>COMPROBACIÓN DEL ANGULO DEL ANODO 20°.</w:t>
            </w:r>
          </w:p>
        </w:tc>
      </w:tr>
      <w:tr w:rsidR="00D85A40" w:rsidRPr="00A80E6C" w14:paraId="338FF06F" w14:textId="77777777" w:rsidTr="0064349D">
        <w:trPr>
          <w:trHeight w:val="20"/>
        </w:trPr>
        <w:tc>
          <w:tcPr>
            <w:tcW w:w="1200" w:type="dxa"/>
            <w:vMerge/>
            <w:tcBorders>
              <w:top w:val="nil"/>
              <w:left w:val="single" w:sz="4" w:space="0" w:color="auto"/>
              <w:bottom w:val="single" w:sz="4" w:space="0" w:color="auto"/>
              <w:right w:val="single" w:sz="4" w:space="0" w:color="auto"/>
            </w:tcBorders>
            <w:vAlign w:val="center"/>
            <w:hideMark/>
          </w:tcPr>
          <w:p w14:paraId="51F9B458" w14:textId="77777777" w:rsidR="00D85A40" w:rsidRPr="00BC4CC0" w:rsidRDefault="00D85A40" w:rsidP="00724FE7">
            <w:pPr>
              <w:rPr>
                <w:rFonts w:ascii="Calibri" w:hAnsi="Calibri"/>
                <w:color w:val="000000"/>
                <w:sz w:val="16"/>
                <w:szCs w:val="16"/>
                <w:highlight w:val="yellow"/>
                <w:lang w:val="es-MX" w:eastAsia="es-MX"/>
              </w:rPr>
            </w:pPr>
          </w:p>
        </w:tc>
        <w:tc>
          <w:tcPr>
            <w:tcW w:w="1756" w:type="dxa"/>
            <w:vMerge/>
            <w:tcBorders>
              <w:top w:val="nil"/>
              <w:left w:val="single" w:sz="4" w:space="0" w:color="auto"/>
              <w:bottom w:val="single" w:sz="4" w:space="0" w:color="auto"/>
              <w:right w:val="single" w:sz="4" w:space="0" w:color="auto"/>
            </w:tcBorders>
            <w:vAlign w:val="center"/>
            <w:hideMark/>
          </w:tcPr>
          <w:p w14:paraId="7388724D" w14:textId="77777777" w:rsidR="00D85A40" w:rsidRPr="00BC4CC0" w:rsidRDefault="00D85A40" w:rsidP="00724FE7">
            <w:pPr>
              <w:rPr>
                <w:rFonts w:ascii="Calibri" w:hAnsi="Calibri"/>
                <w:color w:val="000000"/>
                <w:sz w:val="16"/>
                <w:szCs w:val="16"/>
                <w:highlight w:val="yellow"/>
                <w:lang w:val="es-MX" w:eastAsia="es-MX"/>
              </w:rPr>
            </w:pPr>
          </w:p>
        </w:tc>
        <w:tc>
          <w:tcPr>
            <w:tcW w:w="1200" w:type="dxa"/>
            <w:vMerge/>
            <w:tcBorders>
              <w:top w:val="nil"/>
              <w:left w:val="single" w:sz="4" w:space="0" w:color="auto"/>
              <w:bottom w:val="single" w:sz="4" w:space="0" w:color="auto"/>
              <w:right w:val="single" w:sz="4" w:space="0" w:color="auto"/>
            </w:tcBorders>
            <w:vAlign w:val="center"/>
            <w:hideMark/>
          </w:tcPr>
          <w:p w14:paraId="5495E81C" w14:textId="77777777" w:rsidR="00D85A40" w:rsidRPr="00BC4CC0" w:rsidRDefault="00D85A40" w:rsidP="00724FE7">
            <w:pPr>
              <w:rPr>
                <w:rFonts w:ascii="Calibri" w:hAnsi="Calibri"/>
                <w:color w:val="000000"/>
                <w:sz w:val="16"/>
                <w:szCs w:val="16"/>
                <w:highlight w:val="yellow"/>
                <w:lang w:val="es-MX" w:eastAsia="es-MX"/>
              </w:rPr>
            </w:pPr>
          </w:p>
        </w:tc>
        <w:tc>
          <w:tcPr>
            <w:tcW w:w="1200" w:type="dxa"/>
            <w:vMerge/>
            <w:tcBorders>
              <w:top w:val="nil"/>
              <w:left w:val="single" w:sz="4" w:space="0" w:color="auto"/>
              <w:bottom w:val="single" w:sz="4" w:space="0" w:color="auto"/>
              <w:right w:val="single" w:sz="4" w:space="0" w:color="auto"/>
            </w:tcBorders>
            <w:vAlign w:val="center"/>
            <w:hideMark/>
          </w:tcPr>
          <w:p w14:paraId="15F668FE" w14:textId="77777777" w:rsidR="00D85A40" w:rsidRPr="00BC4CC0" w:rsidRDefault="00D85A40" w:rsidP="00724FE7">
            <w:pPr>
              <w:rPr>
                <w:rFonts w:ascii="Calibri" w:hAnsi="Calibri"/>
                <w:color w:val="000000"/>
                <w:sz w:val="16"/>
                <w:szCs w:val="16"/>
                <w:highlight w:val="yellow"/>
                <w:lang w:val="es-MX" w:eastAsia="es-MX"/>
              </w:rPr>
            </w:pPr>
          </w:p>
        </w:tc>
        <w:tc>
          <w:tcPr>
            <w:tcW w:w="1200" w:type="dxa"/>
            <w:vMerge/>
            <w:tcBorders>
              <w:top w:val="nil"/>
              <w:left w:val="single" w:sz="4" w:space="0" w:color="auto"/>
              <w:bottom w:val="single" w:sz="4" w:space="0" w:color="auto"/>
              <w:right w:val="single" w:sz="4" w:space="0" w:color="auto"/>
            </w:tcBorders>
            <w:vAlign w:val="center"/>
            <w:hideMark/>
          </w:tcPr>
          <w:p w14:paraId="2926A48D" w14:textId="77777777" w:rsidR="00D85A40" w:rsidRPr="002D3D97" w:rsidRDefault="00D85A40" w:rsidP="00724FE7">
            <w:pPr>
              <w:rPr>
                <w:rFonts w:ascii="Calibri" w:hAnsi="Calibri"/>
                <w:color w:val="000000"/>
                <w:sz w:val="16"/>
                <w:szCs w:val="16"/>
                <w:lang w:val="es-MX" w:eastAsia="es-MX"/>
              </w:rPr>
            </w:pPr>
          </w:p>
        </w:tc>
        <w:tc>
          <w:tcPr>
            <w:tcW w:w="4643" w:type="dxa"/>
            <w:tcBorders>
              <w:top w:val="nil"/>
              <w:left w:val="nil"/>
              <w:bottom w:val="nil"/>
              <w:right w:val="single" w:sz="4" w:space="0" w:color="auto"/>
            </w:tcBorders>
            <w:shd w:val="clear" w:color="auto" w:fill="auto"/>
            <w:vAlign w:val="bottom"/>
            <w:hideMark/>
          </w:tcPr>
          <w:p w14:paraId="4A838B9D" w14:textId="77777777" w:rsidR="00D85A40" w:rsidRPr="002D3D97" w:rsidRDefault="00D85A40" w:rsidP="00724FE7">
            <w:pPr>
              <w:rPr>
                <w:rFonts w:ascii="Century Gothic" w:hAnsi="Century Gothic"/>
                <w:color w:val="000000"/>
                <w:sz w:val="16"/>
                <w:szCs w:val="16"/>
                <w:lang w:val="es-MX" w:eastAsia="es-MX"/>
              </w:rPr>
            </w:pPr>
            <w:r w:rsidRPr="002D3D97">
              <w:rPr>
                <w:rFonts w:ascii="Century Gothic" w:hAnsi="Century Gothic"/>
                <w:color w:val="000000"/>
                <w:sz w:val="16"/>
                <w:szCs w:val="16"/>
                <w:lang w:val="es-MX" w:eastAsia="es-MX"/>
              </w:rPr>
              <w:t>VERIFICACIÓN DEL PUNTO FOCAL 0.8MM.</w:t>
            </w:r>
          </w:p>
        </w:tc>
      </w:tr>
      <w:tr w:rsidR="00D85A40" w:rsidRPr="00A80E6C" w14:paraId="175BF2CA" w14:textId="77777777" w:rsidTr="0064349D">
        <w:trPr>
          <w:trHeight w:val="20"/>
        </w:trPr>
        <w:tc>
          <w:tcPr>
            <w:tcW w:w="1200" w:type="dxa"/>
            <w:vMerge/>
            <w:tcBorders>
              <w:top w:val="nil"/>
              <w:left w:val="single" w:sz="4" w:space="0" w:color="auto"/>
              <w:bottom w:val="single" w:sz="4" w:space="0" w:color="auto"/>
              <w:right w:val="single" w:sz="4" w:space="0" w:color="auto"/>
            </w:tcBorders>
            <w:vAlign w:val="center"/>
            <w:hideMark/>
          </w:tcPr>
          <w:p w14:paraId="3407A978" w14:textId="77777777" w:rsidR="00D85A40" w:rsidRPr="00BC4CC0" w:rsidRDefault="00D85A40" w:rsidP="00724FE7">
            <w:pPr>
              <w:rPr>
                <w:rFonts w:ascii="Calibri" w:hAnsi="Calibri"/>
                <w:color w:val="000000"/>
                <w:sz w:val="16"/>
                <w:szCs w:val="16"/>
                <w:highlight w:val="yellow"/>
                <w:lang w:val="es-MX" w:eastAsia="es-MX"/>
              </w:rPr>
            </w:pPr>
          </w:p>
        </w:tc>
        <w:tc>
          <w:tcPr>
            <w:tcW w:w="1756" w:type="dxa"/>
            <w:vMerge/>
            <w:tcBorders>
              <w:top w:val="nil"/>
              <w:left w:val="single" w:sz="4" w:space="0" w:color="auto"/>
              <w:bottom w:val="single" w:sz="4" w:space="0" w:color="auto"/>
              <w:right w:val="single" w:sz="4" w:space="0" w:color="auto"/>
            </w:tcBorders>
            <w:vAlign w:val="center"/>
            <w:hideMark/>
          </w:tcPr>
          <w:p w14:paraId="24FD1D96" w14:textId="77777777" w:rsidR="00D85A40" w:rsidRPr="00BC4CC0" w:rsidRDefault="00D85A40" w:rsidP="00724FE7">
            <w:pPr>
              <w:rPr>
                <w:rFonts w:ascii="Calibri" w:hAnsi="Calibri"/>
                <w:color w:val="000000"/>
                <w:sz w:val="16"/>
                <w:szCs w:val="16"/>
                <w:highlight w:val="yellow"/>
                <w:lang w:val="es-MX" w:eastAsia="es-MX"/>
              </w:rPr>
            </w:pPr>
          </w:p>
        </w:tc>
        <w:tc>
          <w:tcPr>
            <w:tcW w:w="1200" w:type="dxa"/>
            <w:vMerge/>
            <w:tcBorders>
              <w:top w:val="nil"/>
              <w:left w:val="single" w:sz="4" w:space="0" w:color="auto"/>
              <w:bottom w:val="single" w:sz="4" w:space="0" w:color="auto"/>
              <w:right w:val="single" w:sz="4" w:space="0" w:color="auto"/>
            </w:tcBorders>
            <w:vAlign w:val="center"/>
            <w:hideMark/>
          </w:tcPr>
          <w:p w14:paraId="1D64D7CA" w14:textId="77777777" w:rsidR="00D85A40" w:rsidRPr="00BC4CC0" w:rsidRDefault="00D85A40" w:rsidP="00724FE7">
            <w:pPr>
              <w:rPr>
                <w:rFonts w:ascii="Calibri" w:hAnsi="Calibri"/>
                <w:color w:val="000000"/>
                <w:sz w:val="16"/>
                <w:szCs w:val="16"/>
                <w:highlight w:val="yellow"/>
                <w:lang w:val="es-MX" w:eastAsia="es-MX"/>
              </w:rPr>
            </w:pPr>
          </w:p>
        </w:tc>
        <w:tc>
          <w:tcPr>
            <w:tcW w:w="1200" w:type="dxa"/>
            <w:vMerge/>
            <w:tcBorders>
              <w:top w:val="nil"/>
              <w:left w:val="single" w:sz="4" w:space="0" w:color="auto"/>
              <w:bottom w:val="single" w:sz="4" w:space="0" w:color="auto"/>
              <w:right w:val="single" w:sz="4" w:space="0" w:color="auto"/>
            </w:tcBorders>
            <w:vAlign w:val="center"/>
            <w:hideMark/>
          </w:tcPr>
          <w:p w14:paraId="40B7211F" w14:textId="77777777" w:rsidR="00D85A40" w:rsidRPr="00BC4CC0" w:rsidRDefault="00D85A40" w:rsidP="00724FE7">
            <w:pPr>
              <w:rPr>
                <w:rFonts w:ascii="Calibri" w:hAnsi="Calibri"/>
                <w:color w:val="000000"/>
                <w:sz w:val="16"/>
                <w:szCs w:val="16"/>
                <w:highlight w:val="yellow"/>
                <w:lang w:val="es-MX" w:eastAsia="es-MX"/>
              </w:rPr>
            </w:pPr>
          </w:p>
        </w:tc>
        <w:tc>
          <w:tcPr>
            <w:tcW w:w="1200" w:type="dxa"/>
            <w:vMerge/>
            <w:tcBorders>
              <w:top w:val="nil"/>
              <w:left w:val="single" w:sz="4" w:space="0" w:color="auto"/>
              <w:bottom w:val="single" w:sz="4" w:space="0" w:color="auto"/>
              <w:right w:val="single" w:sz="4" w:space="0" w:color="auto"/>
            </w:tcBorders>
            <w:vAlign w:val="center"/>
            <w:hideMark/>
          </w:tcPr>
          <w:p w14:paraId="4C7E79B4" w14:textId="77777777" w:rsidR="00D85A40" w:rsidRPr="002D3D97" w:rsidRDefault="00D85A40" w:rsidP="00724FE7">
            <w:pPr>
              <w:rPr>
                <w:rFonts w:ascii="Calibri" w:hAnsi="Calibri"/>
                <w:color w:val="000000"/>
                <w:sz w:val="16"/>
                <w:szCs w:val="16"/>
                <w:lang w:val="es-MX" w:eastAsia="es-MX"/>
              </w:rPr>
            </w:pPr>
          </w:p>
        </w:tc>
        <w:tc>
          <w:tcPr>
            <w:tcW w:w="4643" w:type="dxa"/>
            <w:tcBorders>
              <w:top w:val="nil"/>
              <w:left w:val="nil"/>
              <w:bottom w:val="nil"/>
              <w:right w:val="single" w:sz="4" w:space="0" w:color="auto"/>
            </w:tcBorders>
            <w:shd w:val="clear" w:color="auto" w:fill="auto"/>
            <w:vAlign w:val="bottom"/>
            <w:hideMark/>
          </w:tcPr>
          <w:p w14:paraId="2B0FC742" w14:textId="77777777" w:rsidR="00D85A40" w:rsidRPr="002D3D97" w:rsidRDefault="00D85A40" w:rsidP="00724FE7">
            <w:pPr>
              <w:rPr>
                <w:rFonts w:ascii="Century Gothic" w:hAnsi="Century Gothic"/>
                <w:color w:val="000000"/>
                <w:sz w:val="16"/>
                <w:szCs w:val="16"/>
                <w:lang w:val="es-MX" w:eastAsia="es-MX"/>
              </w:rPr>
            </w:pPr>
            <w:r w:rsidRPr="002D3D97">
              <w:rPr>
                <w:rFonts w:ascii="Century Gothic" w:hAnsi="Century Gothic"/>
                <w:color w:val="000000"/>
                <w:sz w:val="16"/>
                <w:szCs w:val="16"/>
                <w:lang w:val="es-MX" w:eastAsia="es-MX"/>
              </w:rPr>
              <w:t>REVISIÓN DE LA CORRIENTE DEL TUBO 2MA.</w:t>
            </w:r>
          </w:p>
        </w:tc>
      </w:tr>
      <w:tr w:rsidR="00D85A40" w:rsidRPr="00A80E6C" w14:paraId="46FB380C" w14:textId="77777777" w:rsidTr="0064349D">
        <w:trPr>
          <w:trHeight w:val="20"/>
        </w:trPr>
        <w:tc>
          <w:tcPr>
            <w:tcW w:w="1200" w:type="dxa"/>
            <w:vMerge/>
            <w:tcBorders>
              <w:top w:val="nil"/>
              <w:left w:val="single" w:sz="4" w:space="0" w:color="auto"/>
              <w:bottom w:val="single" w:sz="4" w:space="0" w:color="auto"/>
              <w:right w:val="single" w:sz="4" w:space="0" w:color="auto"/>
            </w:tcBorders>
            <w:vAlign w:val="center"/>
            <w:hideMark/>
          </w:tcPr>
          <w:p w14:paraId="3D7DF19F" w14:textId="77777777" w:rsidR="00D85A40" w:rsidRPr="00BC4CC0" w:rsidRDefault="00D85A40" w:rsidP="00724FE7">
            <w:pPr>
              <w:rPr>
                <w:rFonts w:ascii="Calibri" w:hAnsi="Calibri"/>
                <w:color w:val="000000"/>
                <w:sz w:val="16"/>
                <w:szCs w:val="16"/>
                <w:highlight w:val="yellow"/>
                <w:lang w:val="es-MX" w:eastAsia="es-MX"/>
              </w:rPr>
            </w:pPr>
          </w:p>
        </w:tc>
        <w:tc>
          <w:tcPr>
            <w:tcW w:w="1756" w:type="dxa"/>
            <w:vMerge/>
            <w:tcBorders>
              <w:top w:val="nil"/>
              <w:left w:val="single" w:sz="4" w:space="0" w:color="auto"/>
              <w:bottom w:val="single" w:sz="4" w:space="0" w:color="auto"/>
              <w:right w:val="single" w:sz="4" w:space="0" w:color="auto"/>
            </w:tcBorders>
            <w:vAlign w:val="center"/>
            <w:hideMark/>
          </w:tcPr>
          <w:p w14:paraId="23AB2A1E" w14:textId="77777777" w:rsidR="00D85A40" w:rsidRPr="00BC4CC0" w:rsidRDefault="00D85A40" w:rsidP="00724FE7">
            <w:pPr>
              <w:rPr>
                <w:rFonts w:ascii="Calibri" w:hAnsi="Calibri"/>
                <w:color w:val="000000"/>
                <w:sz w:val="16"/>
                <w:szCs w:val="16"/>
                <w:highlight w:val="yellow"/>
                <w:lang w:val="es-MX" w:eastAsia="es-MX"/>
              </w:rPr>
            </w:pPr>
          </w:p>
        </w:tc>
        <w:tc>
          <w:tcPr>
            <w:tcW w:w="1200" w:type="dxa"/>
            <w:vMerge/>
            <w:tcBorders>
              <w:top w:val="nil"/>
              <w:left w:val="single" w:sz="4" w:space="0" w:color="auto"/>
              <w:bottom w:val="single" w:sz="4" w:space="0" w:color="auto"/>
              <w:right w:val="single" w:sz="4" w:space="0" w:color="auto"/>
            </w:tcBorders>
            <w:vAlign w:val="center"/>
            <w:hideMark/>
          </w:tcPr>
          <w:p w14:paraId="787B9411" w14:textId="77777777" w:rsidR="00D85A40" w:rsidRPr="00BC4CC0" w:rsidRDefault="00D85A40" w:rsidP="00724FE7">
            <w:pPr>
              <w:rPr>
                <w:rFonts w:ascii="Calibri" w:hAnsi="Calibri"/>
                <w:color w:val="000000"/>
                <w:sz w:val="16"/>
                <w:szCs w:val="16"/>
                <w:highlight w:val="yellow"/>
                <w:lang w:val="es-MX" w:eastAsia="es-MX"/>
              </w:rPr>
            </w:pPr>
          </w:p>
        </w:tc>
        <w:tc>
          <w:tcPr>
            <w:tcW w:w="1200" w:type="dxa"/>
            <w:vMerge/>
            <w:tcBorders>
              <w:top w:val="nil"/>
              <w:left w:val="single" w:sz="4" w:space="0" w:color="auto"/>
              <w:bottom w:val="single" w:sz="4" w:space="0" w:color="auto"/>
              <w:right w:val="single" w:sz="4" w:space="0" w:color="auto"/>
            </w:tcBorders>
            <w:vAlign w:val="center"/>
            <w:hideMark/>
          </w:tcPr>
          <w:p w14:paraId="37EC41D8" w14:textId="77777777" w:rsidR="00D85A40" w:rsidRPr="00BC4CC0" w:rsidRDefault="00D85A40" w:rsidP="00724FE7">
            <w:pPr>
              <w:rPr>
                <w:rFonts w:ascii="Calibri" w:hAnsi="Calibri"/>
                <w:color w:val="000000"/>
                <w:sz w:val="16"/>
                <w:szCs w:val="16"/>
                <w:highlight w:val="yellow"/>
                <w:lang w:val="es-MX" w:eastAsia="es-MX"/>
              </w:rPr>
            </w:pPr>
          </w:p>
        </w:tc>
        <w:tc>
          <w:tcPr>
            <w:tcW w:w="1200" w:type="dxa"/>
            <w:vMerge/>
            <w:tcBorders>
              <w:top w:val="nil"/>
              <w:left w:val="single" w:sz="4" w:space="0" w:color="auto"/>
              <w:bottom w:val="single" w:sz="4" w:space="0" w:color="auto"/>
              <w:right w:val="single" w:sz="4" w:space="0" w:color="auto"/>
            </w:tcBorders>
            <w:vAlign w:val="center"/>
            <w:hideMark/>
          </w:tcPr>
          <w:p w14:paraId="7DA6C412" w14:textId="77777777" w:rsidR="00D85A40" w:rsidRPr="002D3D97" w:rsidRDefault="00D85A40" w:rsidP="00724FE7">
            <w:pPr>
              <w:rPr>
                <w:rFonts w:ascii="Calibri" w:hAnsi="Calibri"/>
                <w:color w:val="000000"/>
                <w:sz w:val="16"/>
                <w:szCs w:val="16"/>
                <w:lang w:val="es-MX" w:eastAsia="es-MX"/>
              </w:rPr>
            </w:pPr>
          </w:p>
        </w:tc>
        <w:tc>
          <w:tcPr>
            <w:tcW w:w="4643" w:type="dxa"/>
            <w:tcBorders>
              <w:top w:val="nil"/>
              <w:left w:val="nil"/>
              <w:bottom w:val="nil"/>
              <w:right w:val="single" w:sz="4" w:space="0" w:color="auto"/>
            </w:tcBorders>
            <w:shd w:val="clear" w:color="auto" w:fill="auto"/>
            <w:vAlign w:val="bottom"/>
            <w:hideMark/>
          </w:tcPr>
          <w:p w14:paraId="01BCE71F" w14:textId="77777777" w:rsidR="00D85A40" w:rsidRPr="002D3D97" w:rsidRDefault="00D85A40" w:rsidP="00724FE7">
            <w:pPr>
              <w:rPr>
                <w:rFonts w:ascii="Century Gothic" w:hAnsi="Century Gothic"/>
                <w:color w:val="000000"/>
                <w:sz w:val="16"/>
                <w:szCs w:val="16"/>
                <w:lang w:val="es-MX" w:eastAsia="es-MX"/>
              </w:rPr>
            </w:pPr>
            <w:r w:rsidRPr="002D3D97">
              <w:rPr>
                <w:rFonts w:ascii="Century Gothic" w:hAnsi="Century Gothic"/>
                <w:color w:val="000000"/>
                <w:sz w:val="16"/>
                <w:szCs w:val="16"/>
                <w:lang w:val="es-MX" w:eastAsia="es-MX"/>
              </w:rPr>
              <w:t>VERIFICACIÓN DE LA CAPACIDAD DE CALENTAMIENTO 8.5KHU.</w:t>
            </w:r>
          </w:p>
        </w:tc>
      </w:tr>
      <w:tr w:rsidR="00D85A40" w:rsidRPr="00A80E6C" w14:paraId="6F0BCB20" w14:textId="77777777" w:rsidTr="0064349D">
        <w:trPr>
          <w:trHeight w:val="20"/>
        </w:trPr>
        <w:tc>
          <w:tcPr>
            <w:tcW w:w="1200" w:type="dxa"/>
            <w:vMerge/>
            <w:tcBorders>
              <w:top w:val="nil"/>
              <w:left w:val="single" w:sz="4" w:space="0" w:color="auto"/>
              <w:bottom w:val="single" w:sz="4" w:space="0" w:color="auto"/>
              <w:right w:val="single" w:sz="4" w:space="0" w:color="auto"/>
            </w:tcBorders>
            <w:vAlign w:val="center"/>
            <w:hideMark/>
          </w:tcPr>
          <w:p w14:paraId="2EA20F83" w14:textId="77777777" w:rsidR="00D85A40" w:rsidRPr="00BC4CC0" w:rsidRDefault="00D85A40" w:rsidP="00724FE7">
            <w:pPr>
              <w:rPr>
                <w:rFonts w:ascii="Calibri" w:hAnsi="Calibri"/>
                <w:color w:val="000000"/>
                <w:sz w:val="16"/>
                <w:szCs w:val="16"/>
                <w:highlight w:val="yellow"/>
                <w:lang w:val="es-MX" w:eastAsia="es-MX"/>
              </w:rPr>
            </w:pPr>
          </w:p>
        </w:tc>
        <w:tc>
          <w:tcPr>
            <w:tcW w:w="1756" w:type="dxa"/>
            <w:vMerge/>
            <w:tcBorders>
              <w:top w:val="nil"/>
              <w:left w:val="single" w:sz="4" w:space="0" w:color="auto"/>
              <w:bottom w:val="single" w:sz="4" w:space="0" w:color="auto"/>
              <w:right w:val="single" w:sz="4" w:space="0" w:color="auto"/>
            </w:tcBorders>
            <w:vAlign w:val="center"/>
            <w:hideMark/>
          </w:tcPr>
          <w:p w14:paraId="1A39D555" w14:textId="77777777" w:rsidR="00D85A40" w:rsidRPr="00BC4CC0" w:rsidRDefault="00D85A40" w:rsidP="00724FE7">
            <w:pPr>
              <w:rPr>
                <w:rFonts w:ascii="Calibri" w:hAnsi="Calibri"/>
                <w:color w:val="000000"/>
                <w:sz w:val="16"/>
                <w:szCs w:val="16"/>
                <w:highlight w:val="yellow"/>
                <w:lang w:val="es-MX" w:eastAsia="es-MX"/>
              </w:rPr>
            </w:pPr>
          </w:p>
        </w:tc>
        <w:tc>
          <w:tcPr>
            <w:tcW w:w="1200" w:type="dxa"/>
            <w:vMerge/>
            <w:tcBorders>
              <w:top w:val="nil"/>
              <w:left w:val="single" w:sz="4" w:space="0" w:color="auto"/>
              <w:bottom w:val="single" w:sz="4" w:space="0" w:color="auto"/>
              <w:right w:val="single" w:sz="4" w:space="0" w:color="auto"/>
            </w:tcBorders>
            <w:vAlign w:val="center"/>
            <w:hideMark/>
          </w:tcPr>
          <w:p w14:paraId="37B9CEF5" w14:textId="77777777" w:rsidR="00D85A40" w:rsidRPr="00BC4CC0" w:rsidRDefault="00D85A40" w:rsidP="00724FE7">
            <w:pPr>
              <w:rPr>
                <w:rFonts w:ascii="Calibri" w:hAnsi="Calibri"/>
                <w:color w:val="000000"/>
                <w:sz w:val="16"/>
                <w:szCs w:val="16"/>
                <w:highlight w:val="yellow"/>
                <w:lang w:val="es-MX" w:eastAsia="es-MX"/>
              </w:rPr>
            </w:pPr>
          </w:p>
        </w:tc>
        <w:tc>
          <w:tcPr>
            <w:tcW w:w="1200" w:type="dxa"/>
            <w:vMerge/>
            <w:tcBorders>
              <w:top w:val="nil"/>
              <w:left w:val="single" w:sz="4" w:space="0" w:color="auto"/>
              <w:bottom w:val="single" w:sz="4" w:space="0" w:color="auto"/>
              <w:right w:val="single" w:sz="4" w:space="0" w:color="auto"/>
            </w:tcBorders>
            <w:vAlign w:val="center"/>
            <w:hideMark/>
          </w:tcPr>
          <w:p w14:paraId="6E4565DE" w14:textId="77777777" w:rsidR="00D85A40" w:rsidRPr="00BC4CC0" w:rsidRDefault="00D85A40" w:rsidP="00724FE7">
            <w:pPr>
              <w:rPr>
                <w:rFonts w:ascii="Calibri" w:hAnsi="Calibri"/>
                <w:color w:val="000000"/>
                <w:sz w:val="16"/>
                <w:szCs w:val="16"/>
                <w:highlight w:val="yellow"/>
                <w:lang w:val="es-MX" w:eastAsia="es-MX"/>
              </w:rPr>
            </w:pPr>
          </w:p>
        </w:tc>
        <w:tc>
          <w:tcPr>
            <w:tcW w:w="1200" w:type="dxa"/>
            <w:vMerge/>
            <w:tcBorders>
              <w:top w:val="nil"/>
              <w:left w:val="single" w:sz="4" w:space="0" w:color="auto"/>
              <w:bottom w:val="single" w:sz="4" w:space="0" w:color="auto"/>
              <w:right w:val="single" w:sz="4" w:space="0" w:color="auto"/>
            </w:tcBorders>
            <w:vAlign w:val="center"/>
            <w:hideMark/>
          </w:tcPr>
          <w:p w14:paraId="7761DFD2" w14:textId="77777777" w:rsidR="00D85A40" w:rsidRPr="002D3D97" w:rsidRDefault="00D85A40" w:rsidP="00724FE7">
            <w:pPr>
              <w:rPr>
                <w:rFonts w:ascii="Calibri" w:hAnsi="Calibri"/>
                <w:color w:val="000000"/>
                <w:sz w:val="16"/>
                <w:szCs w:val="16"/>
                <w:lang w:val="es-MX" w:eastAsia="es-MX"/>
              </w:rPr>
            </w:pPr>
          </w:p>
        </w:tc>
        <w:tc>
          <w:tcPr>
            <w:tcW w:w="4643" w:type="dxa"/>
            <w:tcBorders>
              <w:top w:val="nil"/>
              <w:left w:val="nil"/>
              <w:bottom w:val="nil"/>
              <w:right w:val="single" w:sz="4" w:space="0" w:color="auto"/>
            </w:tcBorders>
            <w:shd w:val="clear" w:color="auto" w:fill="auto"/>
            <w:vAlign w:val="bottom"/>
            <w:hideMark/>
          </w:tcPr>
          <w:p w14:paraId="00D463F8" w14:textId="77777777" w:rsidR="00D85A40" w:rsidRPr="002D3D97" w:rsidRDefault="00D85A40" w:rsidP="00724FE7">
            <w:pPr>
              <w:rPr>
                <w:rFonts w:ascii="Century Gothic" w:hAnsi="Century Gothic"/>
                <w:color w:val="000000"/>
                <w:sz w:val="16"/>
                <w:szCs w:val="16"/>
                <w:lang w:val="es-MX" w:eastAsia="es-MX"/>
              </w:rPr>
            </w:pPr>
            <w:r w:rsidRPr="002D3D97">
              <w:rPr>
                <w:rFonts w:ascii="Century Gothic" w:hAnsi="Century Gothic"/>
                <w:color w:val="000000"/>
                <w:sz w:val="16"/>
                <w:szCs w:val="16"/>
                <w:lang w:val="es-MX" w:eastAsia="es-MX"/>
              </w:rPr>
              <w:t>LIMPIEZA GENERAL.</w:t>
            </w:r>
          </w:p>
        </w:tc>
      </w:tr>
      <w:tr w:rsidR="00D85A40" w:rsidRPr="00A80E6C" w14:paraId="634ECEA9" w14:textId="77777777" w:rsidTr="0064349D">
        <w:trPr>
          <w:trHeight w:val="20"/>
        </w:trPr>
        <w:tc>
          <w:tcPr>
            <w:tcW w:w="1200" w:type="dxa"/>
            <w:vMerge/>
            <w:tcBorders>
              <w:top w:val="nil"/>
              <w:left w:val="single" w:sz="4" w:space="0" w:color="auto"/>
              <w:bottom w:val="single" w:sz="4" w:space="0" w:color="auto"/>
              <w:right w:val="single" w:sz="4" w:space="0" w:color="auto"/>
            </w:tcBorders>
            <w:vAlign w:val="center"/>
            <w:hideMark/>
          </w:tcPr>
          <w:p w14:paraId="327C8702" w14:textId="77777777" w:rsidR="00D85A40" w:rsidRPr="00BC4CC0" w:rsidRDefault="00D85A40" w:rsidP="00724FE7">
            <w:pPr>
              <w:rPr>
                <w:rFonts w:ascii="Calibri" w:hAnsi="Calibri"/>
                <w:color w:val="000000"/>
                <w:sz w:val="16"/>
                <w:szCs w:val="16"/>
                <w:highlight w:val="yellow"/>
                <w:lang w:val="es-MX" w:eastAsia="es-MX"/>
              </w:rPr>
            </w:pPr>
          </w:p>
        </w:tc>
        <w:tc>
          <w:tcPr>
            <w:tcW w:w="1756" w:type="dxa"/>
            <w:vMerge/>
            <w:tcBorders>
              <w:top w:val="nil"/>
              <w:left w:val="single" w:sz="4" w:space="0" w:color="auto"/>
              <w:bottom w:val="single" w:sz="4" w:space="0" w:color="auto"/>
              <w:right w:val="single" w:sz="4" w:space="0" w:color="auto"/>
            </w:tcBorders>
            <w:vAlign w:val="center"/>
            <w:hideMark/>
          </w:tcPr>
          <w:p w14:paraId="6E542AD2" w14:textId="77777777" w:rsidR="00D85A40" w:rsidRPr="00BC4CC0" w:rsidRDefault="00D85A40" w:rsidP="00724FE7">
            <w:pPr>
              <w:rPr>
                <w:rFonts w:ascii="Calibri" w:hAnsi="Calibri"/>
                <w:color w:val="000000"/>
                <w:sz w:val="16"/>
                <w:szCs w:val="16"/>
                <w:highlight w:val="yellow"/>
                <w:lang w:val="es-MX" w:eastAsia="es-MX"/>
              </w:rPr>
            </w:pPr>
          </w:p>
        </w:tc>
        <w:tc>
          <w:tcPr>
            <w:tcW w:w="1200" w:type="dxa"/>
            <w:vMerge/>
            <w:tcBorders>
              <w:top w:val="nil"/>
              <w:left w:val="single" w:sz="4" w:space="0" w:color="auto"/>
              <w:bottom w:val="single" w:sz="4" w:space="0" w:color="auto"/>
              <w:right w:val="single" w:sz="4" w:space="0" w:color="auto"/>
            </w:tcBorders>
            <w:vAlign w:val="center"/>
            <w:hideMark/>
          </w:tcPr>
          <w:p w14:paraId="2DFBA4FD" w14:textId="77777777" w:rsidR="00D85A40" w:rsidRPr="00BC4CC0" w:rsidRDefault="00D85A40" w:rsidP="00724FE7">
            <w:pPr>
              <w:rPr>
                <w:rFonts w:ascii="Calibri" w:hAnsi="Calibri"/>
                <w:color w:val="000000"/>
                <w:sz w:val="16"/>
                <w:szCs w:val="16"/>
                <w:highlight w:val="yellow"/>
                <w:lang w:val="es-MX" w:eastAsia="es-MX"/>
              </w:rPr>
            </w:pPr>
          </w:p>
        </w:tc>
        <w:tc>
          <w:tcPr>
            <w:tcW w:w="1200" w:type="dxa"/>
            <w:vMerge/>
            <w:tcBorders>
              <w:top w:val="nil"/>
              <w:left w:val="single" w:sz="4" w:space="0" w:color="auto"/>
              <w:bottom w:val="single" w:sz="4" w:space="0" w:color="auto"/>
              <w:right w:val="single" w:sz="4" w:space="0" w:color="auto"/>
            </w:tcBorders>
            <w:vAlign w:val="center"/>
            <w:hideMark/>
          </w:tcPr>
          <w:p w14:paraId="29F54A90" w14:textId="77777777" w:rsidR="00D85A40" w:rsidRPr="00BC4CC0" w:rsidRDefault="00D85A40" w:rsidP="00724FE7">
            <w:pPr>
              <w:rPr>
                <w:rFonts w:ascii="Calibri" w:hAnsi="Calibri"/>
                <w:color w:val="000000"/>
                <w:sz w:val="16"/>
                <w:szCs w:val="16"/>
                <w:highlight w:val="yellow"/>
                <w:lang w:val="es-MX" w:eastAsia="es-MX"/>
              </w:rPr>
            </w:pPr>
          </w:p>
        </w:tc>
        <w:tc>
          <w:tcPr>
            <w:tcW w:w="1200" w:type="dxa"/>
            <w:vMerge/>
            <w:tcBorders>
              <w:top w:val="nil"/>
              <w:left w:val="single" w:sz="4" w:space="0" w:color="auto"/>
              <w:bottom w:val="single" w:sz="4" w:space="0" w:color="auto"/>
              <w:right w:val="single" w:sz="4" w:space="0" w:color="auto"/>
            </w:tcBorders>
            <w:vAlign w:val="center"/>
            <w:hideMark/>
          </w:tcPr>
          <w:p w14:paraId="423A492F" w14:textId="77777777" w:rsidR="00D85A40" w:rsidRPr="002D3D97" w:rsidRDefault="00D85A40" w:rsidP="00724FE7">
            <w:pPr>
              <w:rPr>
                <w:rFonts w:ascii="Calibri" w:hAnsi="Calibri"/>
                <w:color w:val="000000"/>
                <w:sz w:val="16"/>
                <w:szCs w:val="16"/>
                <w:lang w:val="es-MX" w:eastAsia="es-MX"/>
              </w:rPr>
            </w:pPr>
          </w:p>
        </w:tc>
        <w:tc>
          <w:tcPr>
            <w:tcW w:w="4643" w:type="dxa"/>
            <w:tcBorders>
              <w:top w:val="nil"/>
              <w:left w:val="nil"/>
              <w:bottom w:val="nil"/>
              <w:right w:val="single" w:sz="4" w:space="0" w:color="auto"/>
            </w:tcBorders>
            <w:shd w:val="clear" w:color="auto" w:fill="auto"/>
            <w:vAlign w:val="bottom"/>
            <w:hideMark/>
          </w:tcPr>
          <w:p w14:paraId="511665DE" w14:textId="77777777" w:rsidR="00D85A40" w:rsidRPr="002D3D97" w:rsidRDefault="00D85A40" w:rsidP="00724FE7">
            <w:pPr>
              <w:rPr>
                <w:rFonts w:ascii="Century Gothic" w:hAnsi="Century Gothic"/>
                <w:color w:val="000000"/>
                <w:sz w:val="16"/>
                <w:szCs w:val="16"/>
                <w:lang w:val="es-MX" w:eastAsia="es-MX"/>
              </w:rPr>
            </w:pPr>
            <w:r w:rsidRPr="002D3D97">
              <w:rPr>
                <w:rFonts w:ascii="Century Gothic" w:hAnsi="Century Gothic"/>
                <w:color w:val="000000"/>
                <w:sz w:val="16"/>
                <w:szCs w:val="16"/>
                <w:lang w:val="es-MX" w:eastAsia="es-MX"/>
              </w:rPr>
              <w:t>ENSAMBLE DEL EQUIPO.</w:t>
            </w:r>
          </w:p>
        </w:tc>
      </w:tr>
      <w:tr w:rsidR="00D85A40" w:rsidRPr="00A80E6C" w14:paraId="7480280E" w14:textId="77777777" w:rsidTr="0064349D">
        <w:trPr>
          <w:trHeight w:val="20"/>
        </w:trPr>
        <w:tc>
          <w:tcPr>
            <w:tcW w:w="1200" w:type="dxa"/>
            <w:vMerge/>
            <w:tcBorders>
              <w:top w:val="nil"/>
              <w:left w:val="single" w:sz="4" w:space="0" w:color="auto"/>
              <w:bottom w:val="single" w:sz="4" w:space="0" w:color="auto"/>
              <w:right w:val="single" w:sz="4" w:space="0" w:color="auto"/>
            </w:tcBorders>
            <w:vAlign w:val="center"/>
            <w:hideMark/>
          </w:tcPr>
          <w:p w14:paraId="615B2181" w14:textId="77777777" w:rsidR="00D85A40" w:rsidRPr="00BC4CC0" w:rsidRDefault="00D85A40" w:rsidP="00724FE7">
            <w:pPr>
              <w:rPr>
                <w:rFonts w:ascii="Calibri" w:hAnsi="Calibri"/>
                <w:color w:val="000000"/>
                <w:sz w:val="16"/>
                <w:szCs w:val="16"/>
                <w:highlight w:val="yellow"/>
                <w:lang w:val="es-MX" w:eastAsia="es-MX"/>
              </w:rPr>
            </w:pPr>
          </w:p>
        </w:tc>
        <w:tc>
          <w:tcPr>
            <w:tcW w:w="1756" w:type="dxa"/>
            <w:vMerge/>
            <w:tcBorders>
              <w:top w:val="nil"/>
              <w:left w:val="single" w:sz="4" w:space="0" w:color="auto"/>
              <w:bottom w:val="single" w:sz="4" w:space="0" w:color="auto"/>
              <w:right w:val="single" w:sz="4" w:space="0" w:color="auto"/>
            </w:tcBorders>
            <w:vAlign w:val="center"/>
            <w:hideMark/>
          </w:tcPr>
          <w:p w14:paraId="0021323A" w14:textId="77777777" w:rsidR="00D85A40" w:rsidRPr="00BC4CC0" w:rsidRDefault="00D85A40" w:rsidP="00724FE7">
            <w:pPr>
              <w:rPr>
                <w:rFonts w:ascii="Calibri" w:hAnsi="Calibri"/>
                <w:color w:val="000000"/>
                <w:sz w:val="16"/>
                <w:szCs w:val="16"/>
                <w:highlight w:val="yellow"/>
                <w:lang w:val="es-MX" w:eastAsia="es-MX"/>
              </w:rPr>
            </w:pPr>
          </w:p>
        </w:tc>
        <w:tc>
          <w:tcPr>
            <w:tcW w:w="1200" w:type="dxa"/>
            <w:vMerge/>
            <w:tcBorders>
              <w:top w:val="nil"/>
              <w:left w:val="single" w:sz="4" w:space="0" w:color="auto"/>
              <w:bottom w:val="single" w:sz="4" w:space="0" w:color="auto"/>
              <w:right w:val="single" w:sz="4" w:space="0" w:color="auto"/>
            </w:tcBorders>
            <w:vAlign w:val="center"/>
            <w:hideMark/>
          </w:tcPr>
          <w:p w14:paraId="14907ED0" w14:textId="77777777" w:rsidR="00D85A40" w:rsidRPr="00BC4CC0" w:rsidRDefault="00D85A40" w:rsidP="00724FE7">
            <w:pPr>
              <w:rPr>
                <w:rFonts w:ascii="Calibri" w:hAnsi="Calibri"/>
                <w:color w:val="000000"/>
                <w:sz w:val="16"/>
                <w:szCs w:val="16"/>
                <w:highlight w:val="yellow"/>
                <w:lang w:val="es-MX" w:eastAsia="es-MX"/>
              </w:rPr>
            </w:pPr>
          </w:p>
        </w:tc>
        <w:tc>
          <w:tcPr>
            <w:tcW w:w="1200" w:type="dxa"/>
            <w:vMerge/>
            <w:tcBorders>
              <w:top w:val="nil"/>
              <w:left w:val="single" w:sz="4" w:space="0" w:color="auto"/>
              <w:bottom w:val="single" w:sz="4" w:space="0" w:color="auto"/>
              <w:right w:val="single" w:sz="4" w:space="0" w:color="auto"/>
            </w:tcBorders>
            <w:vAlign w:val="center"/>
            <w:hideMark/>
          </w:tcPr>
          <w:p w14:paraId="065DBDB2" w14:textId="77777777" w:rsidR="00D85A40" w:rsidRPr="00BC4CC0" w:rsidRDefault="00D85A40" w:rsidP="00724FE7">
            <w:pPr>
              <w:rPr>
                <w:rFonts w:ascii="Calibri" w:hAnsi="Calibri"/>
                <w:color w:val="000000"/>
                <w:sz w:val="16"/>
                <w:szCs w:val="16"/>
                <w:highlight w:val="yellow"/>
                <w:lang w:val="es-MX" w:eastAsia="es-MX"/>
              </w:rPr>
            </w:pPr>
          </w:p>
        </w:tc>
        <w:tc>
          <w:tcPr>
            <w:tcW w:w="1200" w:type="dxa"/>
            <w:vMerge/>
            <w:tcBorders>
              <w:top w:val="nil"/>
              <w:left w:val="single" w:sz="4" w:space="0" w:color="auto"/>
              <w:bottom w:val="single" w:sz="4" w:space="0" w:color="auto"/>
              <w:right w:val="single" w:sz="4" w:space="0" w:color="auto"/>
            </w:tcBorders>
            <w:vAlign w:val="center"/>
            <w:hideMark/>
          </w:tcPr>
          <w:p w14:paraId="5543061F" w14:textId="77777777" w:rsidR="00D85A40" w:rsidRPr="002D3D97" w:rsidRDefault="00D85A40" w:rsidP="00724FE7">
            <w:pPr>
              <w:rPr>
                <w:rFonts w:ascii="Calibri" w:hAnsi="Calibri"/>
                <w:color w:val="000000"/>
                <w:sz w:val="16"/>
                <w:szCs w:val="16"/>
                <w:lang w:val="es-MX" w:eastAsia="es-MX"/>
              </w:rPr>
            </w:pPr>
          </w:p>
        </w:tc>
        <w:tc>
          <w:tcPr>
            <w:tcW w:w="4643" w:type="dxa"/>
            <w:tcBorders>
              <w:top w:val="nil"/>
              <w:left w:val="nil"/>
              <w:bottom w:val="single" w:sz="4" w:space="0" w:color="auto"/>
              <w:right w:val="single" w:sz="4" w:space="0" w:color="auto"/>
            </w:tcBorders>
            <w:shd w:val="clear" w:color="auto" w:fill="auto"/>
            <w:vAlign w:val="bottom"/>
            <w:hideMark/>
          </w:tcPr>
          <w:p w14:paraId="074EC8F6" w14:textId="77777777" w:rsidR="00D85A40" w:rsidRPr="002D3D97" w:rsidRDefault="00D85A40" w:rsidP="00724FE7">
            <w:pPr>
              <w:rPr>
                <w:rFonts w:ascii="Century Gothic" w:hAnsi="Century Gothic"/>
                <w:color w:val="000000"/>
                <w:sz w:val="16"/>
                <w:szCs w:val="16"/>
                <w:lang w:val="es-MX" w:eastAsia="es-MX"/>
              </w:rPr>
            </w:pPr>
            <w:r w:rsidRPr="002D3D97">
              <w:rPr>
                <w:rFonts w:ascii="Century Gothic" w:hAnsi="Century Gothic"/>
                <w:color w:val="000000"/>
                <w:sz w:val="16"/>
                <w:szCs w:val="16"/>
                <w:lang w:val="es-MX" w:eastAsia="es-MX"/>
              </w:rPr>
              <w:t>PRUEBAS DE FUNCIONAMIENTO</w:t>
            </w:r>
          </w:p>
        </w:tc>
      </w:tr>
      <w:tr w:rsidR="00D85A40" w:rsidRPr="00A80E6C" w14:paraId="67B58D87" w14:textId="77777777" w:rsidTr="0064349D">
        <w:trPr>
          <w:trHeight w:val="20"/>
        </w:trPr>
        <w:tc>
          <w:tcPr>
            <w:tcW w:w="1200" w:type="dxa"/>
            <w:vMerge/>
            <w:tcBorders>
              <w:top w:val="nil"/>
              <w:left w:val="single" w:sz="4" w:space="0" w:color="auto"/>
              <w:bottom w:val="single" w:sz="4" w:space="0" w:color="auto"/>
              <w:right w:val="single" w:sz="4" w:space="0" w:color="auto"/>
            </w:tcBorders>
            <w:vAlign w:val="center"/>
            <w:hideMark/>
          </w:tcPr>
          <w:p w14:paraId="738DA51B" w14:textId="77777777" w:rsidR="00D85A40" w:rsidRPr="00BC4CC0" w:rsidRDefault="00D85A40" w:rsidP="00724FE7">
            <w:pPr>
              <w:rPr>
                <w:rFonts w:ascii="Calibri" w:hAnsi="Calibri"/>
                <w:color w:val="000000"/>
                <w:sz w:val="16"/>
                <w:szCs w:val="16"/>
                <w:highlight w:val="yellow"/>
                <w:lang w:val="es-MX" w:eastAsia="es-MX"/>
              </w:rPr>
            </w:pPr>
          </w:p>
        </w:tc>
        <w:tc>
          <w:tcPr>
            <w:tcW w:w="1756" w:type="dxa"/>
            <w:vMerge/>
            <w:tcBorders>
              <w:top w:val="nil"/>
              <w:left w:val="single" w:sz="4" w:space="0" w:color="auto"/>
              <w:bottom w:val="single" w:sz="4" w:space="0" w:color="auto"/>
              <w:right w:val="single" w:sz="4" w:space="0" w:color="auto"/>
            </w:tcBorders>
            <w:vAlign w:val="center"/>
            <w:hideMark/>
          </w:tcPr>
          <w:p w14:paraId="1C03FF1D" w14:textId="77777777" w:rsidR="00D85A40" w:rsidRPr="00BC4CC0" w:rsidRDefault="00D85A40" w:rsidP="00724FE7">
            <w:pPr>
              <w:rPr>
                <w:rFonts w:ascii="Calibri" w:hAnsi="Calibri"/>
                <w:color w:val="000000"/>
                <w:sz w:val="16"/>
                <w:szCs w:val="16"/>
                <w:highlight w:val="yellow"/>
                <w:lang w:val="es-MX" w:eastAsia="es-MX"/>
              </w:rPr>
            </w:pPr>
          </w:p>
        </w:tc>
        <w:tc>
          <w:tcPr>
            <w:tcW w:w="1200" w:type="dxa"/>
            <w:vMerge/>
            <w:tcBorders>
              <w:top w:val="nil"/>
              <w:left w:val="single" w:sz="4" w:space="0" w:color="auto"/>
              <w:bottom w:val="single" w:sz="4" w:space="0" w:color="auto"/>
              <w:right w:val="single" w:sz="4" w:space="0" w:color="auto"/>
            </w:tcBorders>
            <w:vAlign w:val="center"/>
            <w:hideMark/>
          </w:tcPr>
          <w:p w14:paraId="605EAA37" w14:textId="77777777" w:rsidR="00D85A40" w:rsidRPr="00BC4CC0" w:rsidRDefault="00D85A40" w:rsidP="00724FE7">
            <w:pPr>
              <w:rPr>
                <w:rFonts w:ascii="Calibri" w:hAnsi="Calibri"/>
                <w:color w:val="000000"/>
                <w:sz w:val="16"/>
                <w:szCs w:val="16"/>
                <w:highlight w:val="yellow"/>
                <w:lang w:val="es-MX" w:eastAsia="es-MX"/>
              </w:rPr>
            </w:pPr>
          </w:p>
        </w:tc>
        <w:tc>
          <w:tcPr>
            <w:tcW w:w="1200" w:type="dxa"/>
            <w:vMerge/>
            <w:tcBorders>
              <w:top w:val="nil"/>
              <w:left w:val="single" w:sz="4" w:space="0" w:color="auto"/>
              <w:bottom w:val="single" w:sz="4" w:space="0" w:color="auto"/>
              <w:right w:val="single" w:sz="4" w:space="0" w:color="auto"/>
            </w:tcBorders>
            <w:vAlign w:val="center"/>
            <w:hideMark/>
          </w:tcPr>
          <w:p w14:paraId="2AB4E00A" w14:textId="77777777" w:rsidR="00D85A40" w:rsidRPr="00BC4CC0" w:rsidRDefault="00D85A40" w:rsidP="00724FE7">
            <w:pPr>
              <w:rPr>
                <w:rFonts w:ascii="Calibri" w:hAnsi="Calibri"/>
                <w:color w:val="000000"/>
                <w:sz w:val="16"/>
                <w:szCs w:val="16"/>
                <w:highlight w:val="yellow"/>
                <w:lang w:val="es-MX" w:eastAsia="es-MX"/>
              </w:rPr>
            </w:pPr>
          </w:p>
        </w:tc>
        <w:tc>
          <w:tcPr>
            <w:tcW w:w="120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803B439" w14:textId="5A16EB5C" w:rsidR="00D85A40" w:rsidRPr="000A7085" w:rsidRDefault="00D85A40" w:rsidP="00724FE7">
            <w:pPr>
              <w:jc w:val="center"/>
              <w:rPr>
                <w:rFonts w:ascii="Calibri" w:hAnsi="Calibri"/>
                <w:color w:val="000000"/>
                <w:sz w:val="16"/>
                <w:szCs w:val="16"/>
                <w:lang w:val="es-MX" w:eastAsia="es-MX"/>
              </w:rPr>
            </w:pPr>
            <w:r w:rsidRPr="000A7085">
              <w:rPr>
                <w:rFonts w:ascii="Calibri" w:hAnsi="Calibri"/>
                <w:color w:val="000000"/>
                <w:sz w:val="16"/>
                <w:szCs w:val="16"/>
                <w:lang w:val="es-MX" w:eastAsia="es-MX"/>
              </w:rPr>
              <w:t>1</w:t>
            </w:r>
            <w:r w:rsidR="00227942">
              <w:rPr>
                <w:rFonts w:ascii="Calibri" w:hAnsi="Calibri"/>
                <w:color w:val="000000"/>
                <w:sz w:val="16"/>
                <w:szCs w:val="16"/>
                <w:lang w:val="es-MX" w:eastAsia="es-MX"/>
              </w:rPr>
              <w:t>0</w:t>
            </w:r>
          </w:p>
        </w:tc>
        <w:tc>
          <w:tcPr>
            <w:tcW w:w="4643" w:type="dxa"/>
            <w:tcBorders>
              <w:top w:val="nil"/>
              <w:left w:val="nil"/>
              <w:bottom w:val="nil"/>
              <w:right w:val="single" w:sz="4" w:space="0" w:color="auto"/>
            </w:tcBorders>
            <w:shd w:val="clear" w:color="auto" w:fill="auto"/>
            <w:vAlign w:val="bottom"/>
            <w:hideMark/>
          </w:tcPr>
          <w:p w14:paraId="4125F1AF" w14:textId="25E885CB" w:rsidR="00D85A40" w:rsidRPr="000A7085" w:rsidRDefault="000A7085" w:rsidP="00724FE7">
            <w:pPr>
              <w:rPr>
                <w:rFonts w:ascii="Century Gothic" w:hAnsi="Century Gothic"/>
                <w:b/>
                <w:bCs/>
                <w:color w:val="000000"/>
                <w:sz w:val="16"/>
                <w:szCs w:val="16"/>
                <w:lang w:val="es-MX" w:eastAsia="es-MX"/>
              </w:rPr>
            </w:pPr>
            <w:r>
              <w:rPr>
                <w:rFonts w:ascii="Century Gothic" w:hAnsi="Century Gothic"/>
                <w:b/>
                <w:bCs/>
                <w:color w:val="000000"/>
                <w:sz w:val="16"/>
                <w:szCs w:val="16"/>
                <w:lang w:val="es-MX" w:eastAsia="es-MX"/>
              </w:rPr>
              <w:t>1</w:t>
            </w:r>
            <w:r w:rsidR="00D85A40" w:rsidRPr="000A7085">
              <w:rPr>
                <w:rFonts w:ascii="Century Gothic" w:hAnsi="Century Gothic"/>
                <w:b/>
                <w:bCs/>
                <w:color w:val="000000"/>
                <w:sz w:val="16"/>
                <w:szCs w:val="16"/>
                <w:lang w:val="es-MX" w:eastAsia="es-MX"/>
              </w:rPr>
              <w:t xml:space="preserve"> BOMBA DE VACÍO</w:t>
            </w:r>
          </w:p>
        </w:tc>
      </w:tr>
      <w:tr w:rsidR="00D85A40" w:rsidRPr="00A80E6C" w14:paraId="33E8D38E" w14:textId="77777777" w:rsidTr="0064349D">
        <w:trPr>
          <w:trHeight w:val="20"/>
        </w:trPr>
        <w:tc>
          <w:tcPr>
            <w:tcW w:w="1200" w:type="dxa"/>
            <w:vMerge/>
            <w:tcBorders>
              <w:top w:val="nil"/>
              <w:left w:val="single" w:sz="4" w:space="0" w:color="auto"/>
              <w:bottom w:val="single" w:sz="4" w:space="0" w:color="auto"/>
              <w:right w:val="single" w:sz="4" w:space="0" w:color="auto"/>
            </w:tcBorders>
            <w:vAlign w:val="center"/>
            <w:hideMark/>
          </w:tcPr>
          <w:p w14:paraId="3B0374C5" w14:textId="77777777" w:rsidR="00D85A40" w:rsidRPr="00BC4CC0" w:rsidRDefault="00D85A40" w:rsidP="00724FE7">
            <w:pPr>
              <w:rPr>
                <w:rFonts w:ascii="Calibri" w:hAnsi="Calibri"/>
                <w:color w:val="000000"/>
                <w:sz w:val="16"/>
                <w:szCs w:val="16"/>
                <w:highlight w:val="yellow"/>
                <w:lang w:val="es-MX" w:eastAsia="es-MX"/>
              </w:rPr>
            </w:pPr>
          </w:p>
        </w:tc>
        <w:tc>
          <w:tcPr>
            <w:tcW w:w="1756" w:type="dxa"/>
            <w:vMerge/>
            <w:tcBorders>
              <w:top w:val="nil"/>
              <w:left w:val="single" w:sz="4" w:space="0" w:color="auto"/>
              <w:bottom w:val="single" w:sz="4" w:space="0" w:color="auto"/>
              <w:right w:val="single" w:sz="4" w:space="0" w:color="auto"/>
            </w:tcBorders>
            <w:vAlign w:val="center"/>
            <w:hideMark/>
          </w:tcPr>
          <w:p w14:paraId="0EA385A8" w14:textId="77777777" w:rsidR="00D85A40" w:rsidRPr="00BC4CC0" w:rsidRDefault="00D85A40" w:rsidP="00724FE7">
            <w:pPr>
              <w:rPr>
                <w:rFonts w:ascii="Calibri" w:hAnsi="Calibri"/>
                <w:color w:val="000000"/>
                <w:sz w:val="16"/>
                <w:szCs w:val="16"/>
                <w:highlight w:val="yellow"/>
                <w:lang w:val="es-MX" w:eastAsia="es-MX"/>
              </w:rPr>
            </w:pPr>
          </w:p>
        </w:tc>
        <w:tc>
          <w:tcPr>
            <w:tcW w:w="1200" w:type="dxa"/>
            <w:vMerge/>
            <w:tcBorders>
              <w:top w:val="nil"/>
              <w:left w:val="single" w:sz="4" w:space="0" w:color="auto"/>
              <w:bottom w:val="single" w:sz="4" w:space="0" w:color="auto"/>
              <w:right w:val="single" w:sz="4" w:space="0" w:color="auto"/>
            </w:tcBorders>
            <w:vAlign w:val="center"/>
            <w:hideMark/>
          </w:tcPr>
          <w:p w14:paraId="324B3A93" w14:textId="77777777" w:rsidR="00D85A40" w:rsidRPr="00BC4CC0" w:rsidRDefault="00D85A40" w:rsidP="00724FE7">
            <w:pPr>
              <w:rPr>
                <w:rFonts w:ascii="Calibri" w:hAnsi="Calibri"/>
                <w:color w:val="000000"/>
                <w:sz w:val="16"/>
                <w:szCs w:val="16"/>
                <w:highlight w:val="yellow"/>
                <w:lang w:val="es-MX" w:eastAsia="es-MX"/>
              </w:rPr>
            </w:pPr>
          </w:p>
        </w:tc>
        <w:tc>
          <w:tcPr>
            <w:tcW w:w="1200" w:type="dxa"/>
            <w:vMerge/>
            <w:tcBorders>
              <w:top w:val="nil"/>
              <w:left w:val="single" w:sz="4" w:space="0" w:color="auto"/>
              <w:bottom w:val="single" w:sz="4" w:space="0" w:color="auto"/>
              <w:right w:val="single" w:sz="4" w:space="0" w:color="auto"/>
            </w:tcBorders>
            <w:vAlign w:val="center"/>
            <w:hideMark/>
          </w:tcPr>
          <w:p w14:paraId="0B12EA41" w14:textId="77777777" w:rsidR="00D85A40" w:rsidRPr="00BC4CC0" w:rsidRDefault="00D85A40" w:rsidP="00724FE7">
            <w:pPr>
              <w:rPr>
                <w:rFonts w:ascii="Calibri" w:hAnsi="Calibri"/>
                <w:color w:val="000000"/>
                <w:sz w:val="16"/>
                <w:szCs w:val="16"/>
                <w:highlight w:val="yellow"/>
                <w:lang w:val="es-MX" w:eastAsia="es-MX"/>
              </w:rPr>
            </w:pPr>
          </w:p>
        </w:tc>
        <w:tc>
          <w:tcPr>
            <w:tcW w:w="1200" w:type="dxa"/>
            <w:vMerge/>
            <w:tcBorders>
              <w:top w:val="nil"/>
              <w:left w:val="single" w:sz="4" w:space="0" w:color="auto"/>
              <w:bottom w:val="single" w:sz="4" w:space="0" w:color="auto"/>
              <w:right w:val="single" w:sz="4" w:space="0" w:color="auto"/>
            </w:tcBorders>
            <w:vAlign w:val="center"/>
            <w:hideMark/>
          </w:tcPr>
          <w:p w14:paraId="6FB172B6" w14:textId="77777777" w:rsidR="00D85A40" w:rsidRPr="000A7085" w:rsidRDefault="00D85A40" w:rsidP="00724FE7">
            <w:pPr>
              <w:rPr>
                <w:rFonts w:ascii="Calibri" w:hAnsi="Calibri"/>
                <w:color w:val="000000"/>
                <w:sz w:val="16"/>
                <w:szCs w:val="16"/>
                <w:lang w:val="es-MX" w:eastAsia="es-MX"/>
              </w:rPr>
            </w:pPr>
          </w:p>
        </w:tc>
        <w:tc>
          <w:tcPr>
            <w:tcW w:w="4643" w:type="dxa"/>
            <w:tcBorders>
              <w:top w:val="nil"/>
              <w:left w:val="nil"/>
              <w:bottom w:val="nil"/>
              <w:right w:val="single" w:sz="4" w:space="0" w:color="auto"/>
            </w:tcBorders>
            <w:shd w:val="clear" w:color="auto" w:fill="auto"/>
            <w:vAlign w:val="bottom"/>
            <w:hideMark/>
          </w:tcPr>
          <w:p w14:paraId="058AABAE" w14:textId="77777777" w:rsidR="00D85A40" w:rsidRPr="000A7085" w:rsidRDefault="00D85A40" w:rsidP="00724FE7">
            <w:pPr>
              <w:rPr>
                <w:rFonts w:ascii="Century Gothic" w:hAnsi="Century Gothic"/>
                <w:color w:val="000000"/>
                <w:sz w:val="16"/>
                <w:szCs w:val="16"/>
                <w:lang w:val="es-MX" w:eastAsia="es-MX"/>
              </w:rPr>
            </w:pPr>
            <w:r w:rsidRPr="000A7085">
              <w:rPr>
                <w:rFonts w:ascii="Century Gothic" w:hAnsi="Century Gothic"/>
                <w:color w:val="000000"/>
                <w:sz w:val="16"/>
                <w:szCs w:val="16"/>
                <w:lang w:val="es-MX" w:eastAsia="es-MX"/>
              </w:rPr>
              <w:t>REVISIÓN GENERAL DEL EQUIPO.</w:t>
            </w:r>
          </w:p>
        </w:tc>
      </w:tr>
      <w:tr w:rsidR="00D85A40" w:rsidRPr="00A80E6C" w14:paraId="0E1ADD75" w14:textId="77777777" w:rsidTr="0064349D">
        <w:trPr>
          <w:trHeight w:val="20"/>
        </w:trPr>
        <w:tc>
          <w:tcPr>
            <w:tcW w:w="1200" w:type="dxa"/>
            <w:vMerge/>
            <w:tcBorders>
              <w:top w:val="nil"/>
              <w:left w:val="single" w:sz="4" w:space="0" w:color="auto"/>
              <w:bottom w:val="single" w:sz="4" w:space="0" w:color="auto"/>
              <w:right w:val="single" w:sz="4" w:space="0" w:color="auto"/>
            </w:tcBorders>
            <w:vAlign w:val="center"/>
            <w:hideMark/>
          </w:tcPr>
          <w:p w14:paraId="0608C1E9" w14:textId="77777777" w:rsidR="00D85A40" w:rsidRPr="00BC4CC0" w:rsidRDefault="00D85A40" w:rsidP="00724FE7">
            <w:pPr>
              <w:rPr>
                <w:rFonts w:ascii="Calibri" w:hAnsi="Calibri"/>
                <w:color w:val="000000"/>
                <w:sz w:val="16"/>
                <w:szCs w:val="16"/>
                <w:highlight w:val="yellow"/>
                <w:lang w:val="es-MX" w:eastAsia="es-MX"/>
              </w:rPr>
            </w:pPr>
          </w:p>
        </w:tc>
        <w:tc>
          <w:tcPr>
            <w:tcW w:w="1756" w:type="dxa"/>
            <w:vMerge/>
            <w:tcBorders>
              <w:top w:val="nil"/>
              <w:left w:val="single" w:sz="4" w:space="0" w:color="auto"/>
              <w:bottom w:val="single" w:sz="4" w:space="0" w:color="auto"/>
              <w:right w:val="single" w:sz="4" w:space="0" w:color="auto"/>
            </w:tcBorders>
            <w:vAlign w:val="center"/>
            <w:hideMark/>
          </w:tcPr>
          <w:p w14:paraId="1903BA86" w14:textId="77777777" w:rsidR="00D85A40" w:rsidRPr="00BC4CC0" w:rsidRDefault="00D85A40" w:rsidP="00724FE7">
            <w:pPr>
              <w:rPr>
                <w:rFonts w:ascii="Calibri" w:hAnsi="Calibri"/>
                <w:color w:val="000000"/>
                <w:sz w:val="16"/>
                <w:szCs w:val="16"/>
                <w:highlight w:val="yellow"/>
                <w:lang w:val="es-MX" w:eastAsia="es-MX"/>
              </w:rPr>
            </w:pPr>
          </w:p>
        </w:tc>
        <w:tc>
          <w:tcPr>
            <w:tcW w:w="1200" w:type="dxa"/>
            <w:vMerge/>
            <w:tcBorders>
              <w:top w:val="nil"/>
              <w:left w:val="single" w:sz="4" w:space="0" w:color="auto"/>
              <w:bottom w:val="single" w:sz="4" w:space="0" w:color="auto"/>
              <w:right w:val="single" w:sz="4" w:space="0" w:color="auto"/>
            </w:tcBorders>
            <w:vAlign w:val="center"/>
            <w:hideMark/>
          </w:tcPr>
          <w:p w14:paraId="3F1766F8" w14:textId="77777777" w:rsidR="00D85A40" w:rsidRPr="00BC4CC0" w:rsidRDefault="00D85A40" w:rsidP="00724FE7">
            <w:pPr>
              <w:rPr>
                <w:rFonts w:ascii="Calibri" w:hAnsi="Calibri"/>
                <w:color w:val="000000"/>
                <w:sz w:val="16"/>
                <w:szCs w:val="16"/>
                <w:highlight w:val="yellow"/>
                <w:lang w:val="es-MX" w:eastAsia="es-MX"/>
              </w:rPr>
            </w:pPr>
          </w:p>
        </w:tc>
        <w:tc>
          <w:tcPr>
            <w:tcW w:w="1200" w:type="dxa"/>
            <w:vMerge/>
            <w:tcBorders>
              <w:top w:val="nil"/>
              <w:left w:val="single" w:sz="4" w:space="0" w:color="auto"/>
              <w:bottom w:val="single" w:sz="4" w:space="0" w:color="auto"/>
              <w:right w:val="single" w:sz="4" w:space="0" w:color="auto"/>
            </w:tcBorders>
            <w:vAlign w:val="center"/>
            <w:hideMark/>
          </w:tcPr>
          <w:p w14:paraId="7FD60C16" w14:textId="77777777" w:rsidR="00D85A40" w:rsidRPr="00BC4CC0" w:rsidRDefault="00D85A40" w:rsidP="00724FE7">
            <w:pPr>
              <w:rPr>
                <w:rFonts w:ascii="Calibri" w:hAnsi="Calibri"/>
                <w:color w:val="000000"/>
                <w:sz w:val="16"/>
                <w:szCs w:val="16"/>
                <w:highlight w:val="yellow"/>
                <w:lang w:val="es-MX" w:eastAsia="es-MX"/>
              </w:rPr>
            </w:pPr>
          </w:p>
        </w:tc>
        <w:tc>
          <w:tcPr>
            <w:tcW w:w="1200" w:type="dxa"/>
            <w:vMerge/>
            <w:tcBorders>
              <w:top w:val="nil"/>
              <w:left w:val="single" w:sz="4" w:space="0" w:color="auto"/>
              <w:bottom w:val="single" w:sz="4" w:space="0" w:color="auto"/>
              <w:right w:val="single" w:sz="4" w:space="0" w:color="auto"/>
            </w:tcBorders>
            <w:vAlign w:val="center"/>
            <w:hideMark/>
          </w:tcPr>
          <w:p w14:paraId="519A9995" w14:textId="77777777" w:rsidR="00D85A40" w:rsidRPr="000A7085" w:rsidRDefault="00D85A40" w:rsidP="00724FE7">
            <w:pPr>
              <w:rPr>
                <w:rFonts w:ascii="Calibri" w:hAnsi="Calibri"/>
                <w:color w:val="000000"/>
                <w:sz w:val="16"/>
                <w:szCs w:val="16"/>
                <w:lang w:val="es-MX" w:eastAsia="es-MX"/>
              </w:rPr>
            </w:pPr>
          </w:p>
        </w:tc>
        <w:tc>
          <w:tcPr>
            <w:tcW w:w="4643" w:type="dxa"/>
            <w:tcBorders>
              <w:top w:val="nil"/>
              <w:left w:val="nil"/>
              <w:bottom w:val="nil"/>
              <w:right w:val="single" w:sz="4" w:space="0" w:color="auto"/>
            </w:tcBorders>
            <w:shd w:val="clear" w:color="auto" w:fill="auto"/>
            <w:vAlign w:val="bottom"/>
            <w:hideMark/>
          </w:tcPr>
          <w:p w14:paraId="3302D10E" w14:textId="77777777" w:rsidR="00D85A40" w:rsidRPr="000A7085" w:rsidRDefault="00D85A40" w:rsidP="00724FE7">
            <w:pPr>
              <w:rPr>
                <w:rFonts w:ascii="Century Gothic" w:hAnsi="Century Gothic"/>
                <w:color w:val="000000"/>
                <w:sz w:val="16"/>
                <w:szCs w:val="16"/>
                <w:lang w:val="es-MX" w:eastAsia="es-MX"/>
              </w:rPr>
            </w:pPr>
            <w:r w:rsidRPr="000A7085">
              <w:rPr>
                <w:rFonts w:ascii="Century Gothic" w:hAnsi="Century Gothic"/>
                <w:color w:val="000000"/>
                <w:sz w:val="16"/>
                <w:szCs w:val="16"/>
                <w:lang w:val="es-MX" w:eastAsia="es-MX"/>
              </w:rPr>
              <w:t xml:space="preserve">REVISIÓN DE LOS SISTEMAS HIDRÁULICO, NEUMÁTICO Y ELÉCTRICO DEL SISTEMA DE VACÍO DE LA BOMBA. </w:t>
            </w:r>
          </w:p>
        </w:tc>
      </w:tr>
      <w:tr w:rsidR="00D85A40" w:rsidRPr="00A80E6C" w14:paraId="0BB96463" w14:textId="77777777" w:rsidTr="0064349D">
        <w:trPr>
          <w:trHeight w:val="20"/>
        </w:trPr>
        <w:tc>
          <w:tcPr>
            <w:tcW w:w="1200" w:type="dxa"/>
            <w:vMerge/>
            <w:tcBorders>
              <w:top w:val="nil"/>
              <w:left w:val="single" w:sz="4" w:space="0" w:color="auto"/>
              <w:bottom w:val="single" w:sz="4" w:space="0" w:color="auto"/>
              <w:right w:val="single" w:sz="4" w:space="0" w:color="auto"/>
            </w:tcBorders>
            <w:vAlign w:val="center"/>
            <w:hideMark/>
          </w:tcPr>
          <w:p w14:paraId="37AE7D0A" w14:textId="77777777" w:rsidR="00D85A40" w:rsidRPr="00BC4CC0" w:rsidRDefault="00D85A40" w:rsidP="00724FE7">
            <w:pPr>
              <w:rPr>
                <w:rFonts w:ascii="Calibri" w:hAnsi="Calibri"/>
                <w:color w:val="000000"/>
                <w:sz w:val="16"/>
                <w:szCs w:val="16"/>
                <w:highlight w:val="yellow"/>
                <w:lang w:val="es-MX" w:eastAsia="es-MX"/>
              </w:rPr>
            </w:pPr>
          </w:p>
        </w:tc>
        <w:tc>
          <w:tcPr>
            <w:tcW w:w="1756" w:type="dxa"/>
            <w:vMerge/>
            <w:tcBorders>
              <w:top w:val="nil"/>
              <w:left w:val="single" w:sz="4" w:space="0" w:color="auto"/>
              <w:bottom w:val="single" w:sz="4" w:space="0" w:color="auto"/>
              <w:right w:val="single" w:sz="4" w:space="0" w:color="auto"/>
            </w:tcBorders>
            <w:vAlign w:val="center"/>
            <w:hideMark/>
          </w:tcPr>
          <w:p w14:paraId="3BFFB091" w14:textId="77777777" w:rsidR="00D85A40" w:rsidRPr="00BC4CC0" w:rsidRDefault="00D85A40" w:rsidP="00724FE7">
            <w:pPr>
              <w:rPr>
                <w:rFonts w:ascii="Calibri" w:hAnsi="Calibri"/>
                <w:color w:val="000000"/>
                <w:sz w:val="16"/>
                <w:szCs w:val="16"/>
                <w:highlight w:val="yellow"/>
                <w:lang w:val="es-MX" w:eastAsia="es-MX"/>
              </w:rPr>
            </w:pPr>
          </w:p>
        </w:tc>
        <w:tc>
          <w:tcPr>
            <w:tcW w:w="1200" w:type="dxa"/>
            <w:vMerge/>
            <w:tcBorders>
              <w:top w:val="nil"/>
              <w:left w:val="single" w:sz="4" w:space="0" w:color="auto"/>
              <w:bottom w:val="single" w:sz="4" w:space="0" w:color="auto"/>
              <w:right w:val="single" w:sz="4" w:space="0" w:color="auto"/>
            </w:tcBorders>
            <w:vAlign w:val="center"/>
            <w:hideMark/>
          </w:tcPr>
          <w:p w14:paraId="5B256C89" w14:textId="77777777" w:rsidR="00D85A40" w:rsidRPr="00BC4CC0" w:rsidRDefault="00D85A40" w:rsidP="00724FE7">
            <w:pPr>
              <w:rPr>
                <w:rFonts w:ascii="Calibri" w:hAnsi="Calibri"/>
                <w:color w:val="000000"/>
                <w:sz w:val="16"/>
                <w:szCs w:val="16"/>
                <w:highlight w:val="yellow"/>
                <w:lang w:val="es-MX" w:eastAsia="es-MX"/>
              </w:rPr>
            </w:pPr>
          </w:p>
        </w:tc>
        <w:tc>
          <w:tcPr>
            <w:tcW w:w="1200" w:type="dxa"/>
            <w:vMerge/>
            <w:tcBorders>
              <w:top w:val="nil"/>
              <w:left w:val="single" w:sz="4" w:space="0" w:color="auto"/>
              <w:bottom w:val="single" w:sz="4" w:space="0" w:color="auto"/>
              <w:right w:val="single" w:sz="4" w:space="0" w:color="auto"/>
            </w:tcBorders>
            <w:vAlign w:val="center"/>
            <w:hideMark/>
          </w:tcPr>
          <w:p w14:paraId="45C1B702" w14:textId="77777777" w:rsidR="00D85A40" w:rsidRPr="00BC4CC0" w:rsidRDefault="00D85A40" w:rsidP="00724FE7">
            <w:pPr>
              <w:rPr>
                <w:rFonts w:ascii="Calibri" w:hAnsi="Calibri"/>
                <w:color w:val="000000"/>
                <w:sz w:val="16"/>
                <w:szCs w:val="16"/>
                <w:highlight w:val="yellow"/>
                <w:lang w:val="es-MX" w:eastAsia="es-MX"/>
              </w:rPr>
            </w:pPr>
          </w:p>
        </w:tc>
        <w:tc>
          <w:tcPr>
            <w:tcW w:w="1200" w:type="dxa"/>
            <w:vMerge/>
            <w:tcBorders>
              <w:top w:val="nil"/>
              <w:left w:val="single" w:sz="4" w:space="0" w:color="auto"/>
              <w:bottom w:val="single" w:sz="4" w:space="0" w:color="auto"/>
              <w:right w:val="single" w:sz="4" w:space="0" w:color="auto"/>
            </w:tcBorders>
            <w:vAlign w:val="center"/>
            <w:hideMark/>
          </w:tcPr>
          <w:p w14:paraId="3396AF81" w14:textId="77777777" w:rsidR="00D85A40" w:rsidRPr="000A7085" w:rsidRDefault="00D85A40" w:rsidP="00724FE7">
            <w:pPr>
              <w:rPr>
                <w:rFonts w:ascii="Calibri" w:hAnsi="Calibri"/>
                <w:color w:val="000000"/>
                <w:sz w:val="16"/>
                <w:szCs w:val="16"/>
                <w:lang w:val="es-MX" w:eastAsia="es-MX"/>
              </w:rPr>
            </w:pPr>
          </w:p>
        </w:tc>
        <w:tc>
          <w:tcPr>
            <w:tcW w:w="4643" w:type="dxa"/>
            <w:tcBorders>
              <w:top w:val="nil"/>
              <w:left w:val="nil"/>
              <w:bottom w:val="nil"/>
              <w:right w:val="single" w:sz="4" w:space="0" w:color="auto"/>
            </w:tcBorders>
            <w:shd w:val="clear" w:color="auto" w:fill="auto"/>
            <w:vAlign w:val="bottom"/>
            <w:hideMark/>
          </w:tcPr>
          <w:p w14:paraId="36D7B14B" w14:textId="77777777" w:rsidR="00D85A40" w:rsidRPr="000A7085" w:rsidRDefault="00D85A40" w:rsidP="00724FE7">
            <w:pPr>
              <w:rPr>
                <w:rFonts w:ascii="Century Gothic" w:hAnsi="Century Gothic"/>
                <w:color w:val="000000"/>
                <w:sz w:val="16"/>
                <w:szCs w:val="16"/>
                <w:lang w:val="es-MX" w:eastAsia="es-MX"/>
              </w:rPr>
            </w:pPr>
            <w:r w:rsidRPr="000A7085">
              <w:rPr>
                <w:rFonts w:ascii="Century Gothic" w:hAnsi="Century Gothic"/>
                <w:color w:val="000000"/>
                <w:sz w:val="16"/>
                <w:szCs w:val="16"/>
                <w:lang w:val="es-MX" w:eastAsia="es-MX"/>
              </w:rPr>
              <w:t>DESENSAMBLE DEL EQUIPO PARA LA LIMPIEZA Y DESCONTAMINACIÓN DEL MISMO, ASÍ COMO SU DRENADO.</w:t>
            </w:r>
          </w:p>
        </w:tc>
      </w:tr>
      <w:tr w:rsidR="00D85A40" w:rsidRPr="00A80E6C" w14:paraId="318D61CC" w14:textId="77777777" w:rsidTr="0064349D">
        <w:trPr>
          <w:trHeight w:val="20"/>
        </w:trPr>
        <w:tc>
          <w:tcPr>
            <w:tcW w:w="1200" w:type="dxa"/>
            <w:vMerge/>
            <w:tcBorders>
              <w:top w:val="nil"/>
              <w:left w:val="single" w:sz="4" w:space="0" w:color="auto"/>
              <w:bottom w:val="single" w:sz="4" w:space="0" w:color="auto"/>
              <w:right w:val="single" w:sz="4" w:space="0" w:color="auto"/>
            </w:tcBorders>
            <w:vAlign w:val="center"/>
            <w:hideMark/>
          </w:tcPr>
          <w:p w14:paraId="624CF125" w14:textId="77777777" w:rsidR="00D85A40" w:rsidRPr="00BC4CC0" w:rsidRDefault="00D85A40" w:rsidP="00724FE7">
            <w:pPr>
              <w:rPr>
                <w:rFonts w:ascii="Calibri" w:hAnsi="Calibri"/>
                <w:color w:val="000000"/>
                <w:sz w:val="16"/>
                <w:szCs w:val="16"/>
                <w:highlight w:val="yellow"/>
                <w:lang w:val="es-MX" w:eastAsia="es-MX"/>
              </w:rPr>
            </w:pPr>
          </w:p>
        </w:tc>
        <w:tc>
          <w:tcPr>
            <w:tcW w:w="1756" w:type="dxa"/>
            <w:vMerge/>
            <w:tcBorders>
              <w:top w:val="nil"/>
              <w:left w:val="single" w:sz="4" w:space="0" w:color="auto"/>
              <w:bottom w:val="single" w:sz="4" w:space="0" w:color="auto"/>
              <w:right w:val="single" w:sz="4" w:space="0" w:color="auto"/>
            </w:tcBorders>
            <w:vAlign w:val="center"/>
            <w:hideMark/>
          </w:tcPr>
          <w:p w14:paraId="3CCC07B6" w14:textId="77777777" w:rsidR="00D85A40" w:rsidRPr="00BC4CC0" w:rsidRDefault="00D85A40" w:rsidP="00724FE7">
            <w:pPr>
              <w:rPr>
                <w:rFonts w:ascii="Calibri" w:hAnsi="Calibri"/>
                <w:color w:val="000000"/>
                <w:sz w:val="16"/>
                <w:szCs w:val="16"/>
                <w:highlight w:val="yellow"/>
                <w:lang w:val="es-MX" w:eastAsia="es-MX"/>
              </w:rPr>
            </w:pPr>
          </w:p>
        </w:tc>
        <w:tc>
          <w:tcPr>
            <w:tcW w:w="1200" w:type="dxa"/>
            <w:vMerge/>
            <w:tcBorders>
              <w:top w:val="nil"/>
              <w:left w:val="single" w:sz="4" w:space="0" w:color="auto"/>
              <w:bottom w:val="single" w:sz="4" w:space="0" w:color="auto"/>
              <w:right w:val="single" w:sz="4" w:space="0" w:color="auto"/>
            </w:tcBorders>
            <w:vAlign w:val="center"/>
            <w:hideMark/>
          </w:tcPr>
          <w:p w14:paraId="7A50A0D6" w14:textId="77777777" w:rsidR="00D85A40" w:rsidRPr="00BC4CC0" w:rsidRDefault="00D85A40" w:rsidP="00724FE7">
            <w:pPr>
              <w:rPr>
                <w:rFonts w:ascii="Calibri" w:hAnsi="Calibri"/>
                <w:color w:val="000000"/>
                <w:sz w:val="16"/>
                <w:szCs w:val="16"/>
                <w:highlight w:val="yellow"/>
                <w:lang w:val="es-MX" w:eastAsia="es-MX"/>
              </w:rPr>
            </w:pPr>
          </w:p>
        </w:tc>
        <w:tc>
          <w:tcPr>
            <w:tcW w:w="1200" w:type="dxa"/>
            <w:vMerge/>
            <w:tcBorders>
              <w:top w:val="nil"/>
              <w:left w:val="single" w:sz="4" w:space="0" w:color="auto"/>
              <w:bottom w:val="single" w:sz="4" w:space="0" w:color="auto"/>
              <w:right w:val="single" w:sz="4" w:space="0" w:color="auto"/>
            </w:tcBorders>
            <w:vAlign w:val="center"/>
            <w:hideMark/>
          </w:tcPr>
          <w:p w14:paraId="02373C24" w14:textId="77777777" w:rsidR="00D85A40" w:rsidRPr="00BC4CC0" w:rsidRDefault="00D85A40" w:rsidP="00724FE7">
            <w:pPr>
              <w:rPr>
                <w:rFonts w:ascii="Calibri" w:hAnsi="Calibri"/>
                <w:color w:val="000000"/>
                <w:sz w:val="16"/>
                <w:szCs w:val="16"/>
                <w:highlight w:val="yellow"/>
                <w:lang w:val="es-MX" w:eastAsia="es-MX"/>
              </w:rPr>
            </w:pPr>
          </w:p>
        </w:tc>
        <w:tc>
          <w:tcPr>
            <w:tcW w:w="1200" w:type="dxa"/>
            <w:vMerge/>
            <w:tcBorders>
              <w:top w:val="nil"/>
              <w:left w:val="single" w:sz="4" w:space="0" w:color="auto"/>
              <w:bottom w:val="single" w:sz="4" w:space="0" w:color="auto"/>
              <w:right w:val="single" w:sz="4" w:space="0" w:color="auto"/>
            </w:tcBorders>
            <w:vAlign w:val="center"/>
            <w:hideMark/>
          </w:tcPr>
          <w:p w14:paraId="1C0AD113" w14:textId="77777777" w:rsidR="00D85A40" w:rsidRPr="000A7085" w:rsidRDefault="00D85A40" w:rsidP="00724FE7">
            <w:pPr>
              <w:rPr>
                <w:rFonts w:ascii="Calibri" w:hAnsi="Calibri"/>
                <w:color w:val="000000"/>
                <w:sz w:val="16"/>
                <w:szCs w:val="16"/>
                <w:lang w:val="es-MX" w:eastAsia="es-MX"/>
              </w:rPr>
            </w:pPr>
          </w:p>
        </w:tc>
        <w:tc>
          <w:tcPr>
            <w:tcW w:w="4643" w:type="dxa"/>
            <w:tcBorders>
              <w:top w:val="nil"/>
              <w:left w:val="nil"/>
              <w:bottom w:val="nil"/>
              <w:right w:val="single" w:sz="4" w:space="0" w:color="auto"/>
            </w:tcBorders>
            <w:shd w:val="clear" w:color="auto" w:fill="auto"/>
            <w:vAlign w:val="bottom"/>
            <w:hideMark/>
          </w:tcPr>
          <w:p w14:paraId="66038EE2" w14:textId="77777777" w:rsidR="00D85A40" w:rsidRPr="000A7085" w:rsidRDefault="00D85A40" w:rsidP="00724FE7">
            <w:pPr>
              <w:rPr>
                <w:rFonts w:ascii="Century Gothic" w:hAnsi="Century Gothic"/>
                <w:color w:val="000000"/>
                <w:sz w:val="16"/>
                <w:szCs w:val="16"/>
                <w:lang w:val="es-MX" w:eastAsia="es-MX"/>
              </w:rPr>
            </w:pPr>
            <w:r w:rsidRPr="000A7085">
              <w:rPr>
                <w:rFonts w:ascii="Century Gothic" w:hAnsi="Century Gothic"/>
                <w:color w:val="000000"/>
                <w:sz w:val="16"/>
                <w:szCs w:val="16"/>
                <w:lang w:val="es-MX" w:eastAsia="es-MX"/>
              </w:rPr>
              <w:t xml:space="preserve">REVISIÓN Y AJUSTE DEL EMPAQUE Y SEGUROS DE LA TAPA. </w:t>
            </w:r>
          </w:p>
        </w:tc>
      </w:tr>
      <w:tr w:rsidR="00D85A40" w:rsidRPr="00A80E6C" w14:paraId="4A4EF1CC" w14:textId="77777777" w:rsidTr="0064349D">
        <w:trPr>
          <w:trHeight w:val="20"/>
        </w:trPr>
        <w:tc>
          <w:tcPr>
            <w:tcW w:w="1200" w:type="dxa"/>
            <w:vMerge/>
            <w:tcBorders>
              <w:top w:val="nil"/>
              <w:left w:val="single" w:sz="4" w:space="0" w:color="auto"/>
              <w:bottom w:val="single" w:sz="4" w:space="0" w:color="auto"/>
              <w:right w:val="single" w:sz="4" w:space="0" w:color="auto"/>
            </w:tcBorders>
            <w:vAlign w:val="center"/>
            <w:hideMark/>
          </w:tcPr>
          <w:p w14:paraId="17EDA5F4" w14:textId="77777777" w:rsidR="00D85A40" w:rsidRPr="00BC4CC0" w:rsidRDefault="00D85A40" w:rsidP="00724FE7">
            <w:pPr>
              <w:rPr>
                <w:rFonts w:ascii="Calibri" w:hAnsi="Calibri"/>
                <w:color w:val="000000"/>
                <w:sz w:val="16"/>
                <w:szCs w:val="16"/>
                <w:highlight w:val="yellow"/>
                <w:lang w:val="es-MX" w:eastAsia="es-MX"/>
              </w:rPr>
            </w:pPr>
          </w:p>
        </w:tc>
        <w:tc>
          <w:tcPr>
            <w:tcW w:w="1756" w:type="dxa"/>
            <w:vMerge/>
            <w:tcBorders>
              <w:top w:val="nil"/>
              <w:left w:val="single" w:sz="4" w:space="0" w:color="auto"/>
              <w:bottom w:val="single" w:sz="4" w:space="0" w:color="auto"/>
              <w:right w:val="single" w:sz="4" w:space="0" w:color="auto"/>
            </w:tcBorders>
            <w:vAlign w:val="center"/>
            <w:hideMark/>
          </w:tcPr>
          <w:p w14:paraId="13044920" w14:textId="77777777" w:rsidR="00D85A40" w:rsidRPr="00BC4CC0" w:rsidRDefault="00D85A40" w:rsidP="00724FE7">
            <w:pPr>
              <w:rPr>
                <w:rFonts w:ascii="Calibri" w:hAnsi="Calibri"/>
                <w:color w:val="000000"/>
                <w:sz w:val="16"/>
                <w:szCs w:val="16"/>
                <w:highlight w:val="yellow"/>
                <w:lang w:val="es-MX" w:eastAsia="es-MX"/>
              </w:rPr>
            </w:pPr>
          </w:p>
        </w:tc>
        <w:tc>
          <w:tcPr>
            <w:tcW w:w="1200" w:type="dxa"/>
            <w:vMerge/>
            <w:tcBorders>
              <w:top w:val="nil"/>
              <w:left w:val="single" w:sz="4" w:space="0" w:color="auto"/>
              <w:bottom w:val="single" w:sz="4" w:space="0" w:color="auto"/>
              <w:right w:val="single" w:sz="4" w:space="0" w:color="auto"/>
            </w:tcBorders>
            <w:vAlign w:val="center"/>
            <w:hideMark/>
          </w:tcPr>
          <w:p w14:paraId="26760F0B" w14:textId="77777777" w:rsidR="00D85A40" w:rsidRPr="00BC4CC0" w:rsidRDefault="00D85A40" w:rsidP="00724FE7">
            <w:pPr>
              <w:rPr>
                <w:rFonts w:ascii="Calibri" w:hAnsi="Calibri"/>
                <w:color w:val="000000"/>
                <w:sz w:val="16"/>
                <w:szCs w:val="16"/>
                <w:highlight w:val="yellow"/>
                <w:lang w:val="es-MX" w:eastAsia="es-MX"/>
              </w:rPr>
            </w:pPr>
          </w:p>
        </w:tc>
        <w:tc>
          <w:tcPr>
            <w:tcW w:w="1200" w:type="dxa"/>
            <w:vMerge/>
            <w:tcBorders>
              <w:top w:val="nil"/>
              <w:left w:val="single" w:sz="4" w:space="0" w:color="auto"/>
              <w:bottom w:val="single" w:sz="4" w:space="0" w:color="auto"/>
              <w:right w:val="single" w:sz="4" w:space="0" w:color="auto"/>
            </w:tcBorders>
            <w:vAlign w:val="center"/>
            <w:hideMark/>
          </w:tcPr>
          <w:p w14:paraId="1A2BD83D" w14:textId="77777777" w:rsidR="00D85A40" w:rsidRPr="00BC4CC0" w:rsidRDefault="00D85A40" w:rsidP="00724FE7">
            <w:pPr>
              <w:rPr>
                <w:rFonts w:ascii="Calibri" w:hAnsi="Calibri"/>
                <w:color w:val="000000"/>
                <w:sz w:val="16"/>
                <w:szCs w:val="16"/>
                <w:highlight w:val="yellow"/>
                <w:lang w:val="es-MX" w:eastAsia="es-MX"/>
              </w:rPr>
            </w:pPr>
          </w:p>
        </w:tc>
        <w:tc>
          <w:tcPr>
            <w:tcW w:w="1200" w:type="dxa"/>
            <w:vMerge/>
            <w:tcBorders>
              <w:top w:val="nil"/>
              <w:left w:val="single" w:sz="4" w:space="0" w:color="auto"/>
              <w:bottom w:val="single" w:sz="4" w:space="0" w:color="auto"/>
              <w:right w:val="single" w:sz="4" w:space="0" w:color="auto"/>
            </w:tcBorders>
            <w:vAlign w:val="center"/>
            <w:hideMark/>
          </w:tcPr>
          <w:p w14:paraId="1F135B54" w14:textId="77777777" w:rsidR="00D85A40" w:rsidRPr="000A7085" w:rsidRDefault="00D85A40" w:rsidP="00724FE7">
            <w:pPr>
              <w:rPr>
                <w:rFonts w:ascii="Calibri" w:hAnsi="Calibri"/>
                <w:color w:val="000000"/>
                <w:sz w:val="16"/>
                <w:szCs w:val="16"/>
                <w:lang w:val="es-MX" w:eastAsia="es-MX"/>
              </w:rPr>
            </w:pPr>
          </w:p>
        </w:tc>
        <w:tc>
          <w:tcPr>
            <w:tcW w:w="4643" w:type="dxa"/>
            <w:tcBorders>
              <w:top w:val="nil"/>
              <w:left w:val="nil"/>
              <w:bottom w:val="nil"/>
              <w:right w:val="single" w:sz="4" w:space="0" w:color="auto"/>
            </w:tcBorders>
            <w:shd w:val="clear" w:color="auto" w:fill="auto"/>
            <w:vAlign w:val="bottom"/>
            <w:hideMark/>
          </w:tcPr>
          <w:p w14:paraId="44A35DB6" w14:textId="77777777" w:rsidR="00D85A40" w:rsidRPr="000A7085" w:rsidRDefault="00D85A40" w:rsidP="00724FE7">
            <w:pPr>
              <w:rPr>
                <w:rFonts w:ascii="Century Gothic" w:hAnsi="Century Gothic"/>
                <w:color w:val="000000"/>
                <w:sz w:val="16"/>
                <w:szCs w:val="16"/>
                <w:lang w:val="es-MX" w:eastAsia="es-MX"/>
              </w:rPr>
            </w:pPr>
            <w:r w:rsidRPr="000A7085">
              <w:rPr>
                <w:rFonts w:ascii="Century Gothic" w:hAnsi="Century Gothic"/>
                <w:color w:val="000000"/>
                <w:sz w:val="16"/>
                <w:szCs w:val="16"/>
                <w:lang w:val="es-MX" w:eastAsia="es-MX"/>
              </w:rPr>
              <w:t xml:space="preserve">AJUSTE DE TODAS LAS UNIONES HIDRÁULICAS Y NEUMÁTICAS. </w:t>
            </w:r>
          </w:p>
        </w:tc>
      </w:tr>
      <w:tr w:rsidR="00D85A40" w:rsidRPr="00A80E6C" w14:paraId="0B4D0353" w14:textId="77777777" w:rsidTr="0064349D">
        <w:trPr>
          <w:trHeight w:val="20"/>
        </w:trPr>
        <w:tc>
          <w:tcPr>
            <w:tcW w:w="1200" w:type="dxa"/>
            <w:vMerge/>
            <w:tcBorders>
              <w:top w:val="nil"/>
              <w:left w:val="single" w:sz="4" w:space="0" w:color="auto"/>
              <w:bottom w:val="single" w:sz="4" w:space="0" w:color="auto"/>
              <w:right w:val="single" w:sz="4" w:space="0" w:color="auto"/>
            </w:tcBorders>
            <w:vAlign w:val="center"/>
            <w:hideMark/>
          </w:tcPr>
          <w:p w14:paraId="519F016A" w14:textId="77777777" w:rsidR="00D85A40" w:rsidRPr="00BC4CC0" w:rsidRDefault="00D85A40" w:rsidP="00724FE7">
            <w:pPr>
              <w:rPr>
                <w:rFonts w:ascii="Calibri" w:hAnsi="Calibri"/>
                <w:color w:val="000000"/>
                <w:sz w:val="16"/>
                <w:szCs w:val="16"/>
                <w:highlight w:val="yellow"/>
                <w:lang w:val="es-MX" w:eastAsia="es-MX"/>
              </w:rPr>
            </w:pPr>
          </w:p>
        </w:tc>
        <w:tc>
          <w:tcPr>
            <w:tcW w:w="1756" w:type="dxa"/>
            <w:vMerge/>
            <w:tcBorders>
              <w:top w:val="nil"/>
              <w:left w:val="single" w:sz="4" w:space="0" w:color="auto"/>
              <w:bottom w:val="single" w:sz="4" w:space="0" w:color="auto"/>
              <w:right w:val="single" w:sz="4" w:space="0" w:color="auto"/>
            </w:tcBorders>
            <w:vAlign w:val="center"/>
            <w:hideMark/>
          </w:tcPr>
          <w:p w14:paraId="5C062555" w14:textId="77777777" w:rsidR="00D85A40" w:rsidRPr="00BC4CC0" w:rsidRDefault="00D85A40" w:rsidP="00724FE7">
            <w:pPr>
              <w:rPr>
                <w:rFonts w:ascii="Calibri" w:hAnsi="Calibri"/>
                <w:color w:val="000000"/>
                <w:sz w:val="16"/>
                <w:szCs w:val="16"/>
                <w:highlight w:val="yellow"/>
                <w:lang w:val="es-MX" w:eastAsia="es-MX"/>
              </w:rPr>
            </w:pPr>
          </w:p>
        </w:tc>
        <w:tc>
          <w:tcPr>
            <w:tcW w:w="1200" w:type="dxa"/>
            <w:vMerge/>
            <w:tcBorders>
              <w:top w:val="nil"/>
              <w:left w:val="single" w:sz="4" w:space="0" w:color="auto"/>
              <w:bottom w:val="single" w:sz="4" w:space="0" w:color="auto"/>
              <w:right w:val="single" w:sz="4" w:space="0" w:color="auto"/>
            </w:tcBorders>
            <w:vAlign w:val="center"/>
            <w:hideMark/>
          </w:tcPr>
          <w:p w14:paraId="72D3284F" w14:textId="77777777" w:rsidR="00D85A40" w:rsidRPr="00BC4CC0" w:rsidRDefault="00D85A40" w:rsidP="00724FE7">
            <w:pPr>
              <w:rPr>
                <w:rFonts w:ascii="Calibri" w:hAnsi="Calibri"/>
                <w:color w:val="000000"/>
                <w:sz w:val="16"/>
                <w:szCs w:val="16"/>
                <w:highlight w:val="yellow"/>
                <w:lang w:val="es-MX" w:eastAsia="es-MX"/>
              </w:rPr>
            </w:pPr>
          </w:p>
        </w:tc>
        <w:tc>
          <w:tcPr>
            <w:tcW w:w="1200" w:type="dxa"/>
            <w:vMerge/>
            <w:tcBorders>
              <w:top w:val="nil"/>
              <w:left w:val="single" w:sz="4" w:space="0" w:color="auto"/>
              <w:bottom w:val="single" w:sz="4" w:space="0" w:color="auto"/>
              <w:right w:val="single" w:sz="4" w:space="0" w:color="auto"/>
            </w:tcBorders>
            <w:vAlign w:val="center"/>
            <w:hideMark/>
          </w:tcPr>
          <w:p w14:paraId="29BE5743" w14:textId="77777777" w:rsidR="00D85A40" w:rsidRPr="00BC4CC0" w:rsidRDefault="00D85A40" w:rsidP="00724FE7">
            <w:pPr>
              <w:rPr>
                <w:rFonts w:ascii="Calibri" w:hAnsi="Calibri"/>
                <w:color w:val="000000"/>
                <w:sz w:val="16"/>
                <w:szCs w:val="16"/>
                <w:highlight w:val="yellow"/>
                <w:lang w:val="es-MX" w:eastAsia="es-MX"/>
              </w:rPr>
            </w:pPr>
          </w:p>
        </w:tc>
        <w:tc>
          <w:tcPr>
            <w:tcW w:w="1200" w:type="dxa"/>
            <w:vMerge/>
            <w:tcBorders>
              <w:top w:val="nil"/>
              <w:left w:val="single" w:sz="4" w:space="0" w:color="auto"/>
              <w:bottom w:val="single" w:sz="4" w:space="0" w:color="auto"/>
              <w:right w:val="single" w:sz="4" w:space="0" w:color="auto"/>
            </w:tcBorders>
            <w:vAlign w:val="center"/>
            <w:hideMark/>
          </w:tcPr>
          <w:p w14:paraId="062662DC" w14:textId="77777777" w:rsidR="00D85A40" w:rsidRPr="000A7085" w:rsidRDefault="00D85A40" w:rsidP="00724FE7">
            <w:pPr>
              <w:rPr>
                <w:rFonts w:ascii="Calibri" w:hAnsi="Calibri"/>
                <w:color w:val="000000"/>
                <w:sz w:val="16"/>
                <w:szCs w:val="16"/>
                <w:lang w:val="es-MX" w:eastAsia="es-MX"/>
              </w:rPr>
            </w:pPr>
          </w:p>
        </w:tc>
        <w:tc>
          <w:tcPr>
            <w:tcW w:w="4643" w:type="dxa"/>
            <w:tcBorders>
              <w:top w:val="nil"/>
              <w:left w:val="nil"/>
              <w:bottom w:val="nil"/>
              <w:right w:val="single" w:sz="4" w:space="0" w:color="auto"/>
            </w:tcBorders>
            <w:shd w:val="clear" w:color="auto" w:fill="auto"/>
            <w:vAlign w:val="bottom"/>
            <w:hideMark/>
          </w:tcPr>
          <w:p w14:paraId="09AB4A46" w14:textId="77777777" w:rsidR="00D85A40" w:rsidRPr="000A7085" w:rsidRDefault="00D85A40" w:rsidP="00724FE7">
            <w:pPr>
              <w:rPr>
                <w:rFonts w:ascii="Century Gothic" w:hAnsi="Century Gothic"/>
                <w:color w:val="000000"/>
                <w:sz w:val="16"/>
                <w:szCs w:val="16"/>
                <w:lang w:val="es-MX" w:eastAsia="es-MX"/>
              </w:rPr>
            </w:pPr>
            <w:r w:rsidRPr="000A7085">
              <w:rPr>
                <w:rFonts w:ascii="Century Gothic" w:hAnsi="Century Gothic"/>
                <w:color w:val="000000"/>
                <w:sz w:val="16"/>
                <w:szCs w:val="16"/>
                <w:lang w:val="es-MX" w:eastAsia="es-MX"/>
              </w:rPr>
              <w:t xml:space="preserve">REVISIÓN DE VÁLVULAS CHECK. </w:t>
            </w:r>
          </w:p>
        </w:tc>
      </w:tr>
      <w:tr w:rsidR="00D85A40" w:rsidRPr="00A80E6C" w14:paraId="2F5BD26F" w14:textId="77777777" w:rsidTr="0064349D">
        <w:trPr>
          <w:trHeight w:val="20"/>
        </w:trPr>
        <w:tc>
          <w:tcPr>
            <w:tcW w:w="1200" w:type="dxa"/>
            <w:vMerge/>
            <w:tcBorders>
              <w:top w:val="nil"/>
              <w:left w:val="single" w:sz="4" w:space="0" w:color="auto"/>
              <w:bottom w:val="single" w:sz="4" w:space="0" w:color="auto"/>
              <w:right w:val="single" w:sz="4" w:space="0" w:color="auto"/>
            </w:tcBorders>
            <w:vAlign w:val="center"/>
            <w:hideMark/>
          </w:tcPr>
          <w:p w14:paraId="24853ADB" w14:textId="77777777" w:rsidR="00D85A40" w:rsidRPr="00BC4CC0" w:rsidRDefault="00D85A40" w:rsidP="00724FE7">
            <w:pPr>
              <w:rPr>
                <w:rFonts w:ascii="Calibri" w:hAnsi="Calibri"/>
                <w:color w:val="000000"/>
                <w:sz w:val="16"/>
                <w:szCs w:val="16"/>
                <w:highlight w:val="yellow"/>
                <w:lang w:val="es-MX" w:eastAsia="es-MX"/>
              </w:rPr>
            </w:pPr>
          </w:p>
        </w:tc>
        <w:tc>
          <w:tcPr>
            <w:tcW w:w="1756" w:type="dxa"/>
            <w:vMerge/>
            <w:tcBorders>
              <w:top w:val="nil"/>
              <w:left w:val="single" w:sz="4" w:space="0" w:color="auto"/>
              <w:bottom w:val="single" w:sz="4" w:space="0" w:color="auto"/>
              <w:right w:val="single" w:sz="4" w:space="0" w:color="auto"/>
            </w:tcBorders>
            <w:vAlign w:val="center"/>
            <w:hideMark/>
          </w:tcPr>
          <w:p w14:paraId="262FA3C6" w14:textId="77777777" w:rsidR="00D85A40" w:rsidRPr="00BC4CC0" w:rsidRDefault="00D85A40" w:rsidP="00724FE7">
            <w:pPr>
              <w:rPr>
                <w:rFonts w:ascii="Calibri" w:hAnsi="Calibri"/>
                <w:color w:val="000000"/>
                <w:sz w:val="16"/>
                <w:szCs w:val="16"/>
                <w:highlight w:val="yellow"/>
                <w:lang w:val="es-MX" w:eastAsia="es-MX"/>
              </w:rPr>
            </w:pPr>
          </w:p>
        </w:tc>
        <w:tc>
          <w:tcPr>
            <w:tcW w:w="1200" w:type="dxa"/>
            <w:vMerge/>
            <w:tcBorders>
              <w:top w:val="nil"/>
              <w:left w:val="single" w:sz="4" w:space="0" w:color="auto"/>
              <w:bottom w:val="single" w:sz="4" w:space="0" w:color="auto"/>
              <w:right w:val="single" w:sz="4" w:space="0" w:color="auto"/>
            </w:tcBorders>
            <w:vAlign w:val="center"/>
            <w:hideMark/>
          </w:tcPr>
          <w:p w14:paraId="0CAAAFF6" w14:textId="77777777" w:rsidR="00D85A40" w:rsidRPr="00BC4CC0" w:rsidRDefault="00D85A40" w:rsidP="00724FE7">
            <w:pPr>
              <w:rPr>
                <w:rFonts w:ascii="Calibri" w:hAnsi="Calibri"/>
                <w:color w:val="000000"/>
                <w:sz w:val="16"/>
                <w:szCs w:val="16"/>
                <w:highlight w:val="yellow"/>
                <w:lang w:val="es-MX" w:eastAsia="es-MX"/>
              </w:rPr>
            </w:pPr>
          </w:p>
        </w:tc>
        <w:tc>
          <w:tcPr>
            <w:tcW w:w="1200" w:type="dxa"/>
            <w:vMerge/>
            <w:tcBorders>
              <w:top w:val="nil"/>
              <w:left w:val="single" w:sz="4" w:space="0" w:color="auto"/>
              <w:bottom w:val="single" w:sz="4" w:space="0" w:color="auto"/>
              <w:right w:val="single" w:sz="4" w:space="0" w:color="auto"/>
            </w:tcBorders>
            <w:vAlign w:val="center"/>
            <w:hideMark/>
          </w:tcPr>
          <w:p w14:paraId="0B2D195B" w14:textId="77777777" w:rsidR="00D85A40" w:rsidRPr="00BC4CC0" w:rsidRDefault="00D85A40" w:rsidP="00724FE7">
            <w:pPr>
              <w:rPr>
                <w:rFonts w:ascii="Calibri" w:hAnsi="Calibri"/>
                <w:color w:val="000000"/>
                <w:sz w:val="16"/>
                <w:szCs w:val="16"/>
                <w:highlight w:val="yellow"/>
                <w:lang w:val="es-MX" w:eastAsia="es-MX"/>
              </w:rPr>
            </w:pPr>
          </w:p>
        </w:tc>
        <w:tc>
          <w:tcPr>
            <w:tcW w:w="1200" w:type="dxa"/>
            <w:vMerge/>
            <w:tcBorders>
              <w:top w:val="nil"/>
              <w:left w:val="single" w:sz="4" w:space="0" w:color="auto"/>
              <w:bottom w:val="single" w:sz="4" w:space="0" w:color="auto"/>
              <w:right w:val="single" w:sz="4" w:space="0" w:color="auto"/>
            </w:tcBorders>
            <w:vAlign w:val="center"/>
            <w:hideMark/>
          </w:tcPr>
          <w:p w14:paraId="5C32793F" w14:textId="77777777" w:rsidR="00D85A40" w:rsidRPr="000A7085" w:rsidRDefault="00D85A40" w:rsidP="00724FE7">
            <w:pPr>
              <w:rPr>
                <w:rFonts w:ascii="Calibri" w:hAnsi="Calibri"/>
                <w:color w:val="000000"/>
                <w:sz w:val="16"/>
                <w:szCs w:val="16"/>
                <w:lang w:val="es-MX" w:eastAsia="es-MX"/>
              </w:rPr>
            </w:pPr>
          </w:p>
        </w:tc>
        <w:tc>
          <w:tcPr>
            <w:tcW w:w="4643" w:type="dxa"/>
            <w:tcBorders>
              <w:top w:val="nil"/>
              <w:left w:val="nil"/>
              <w:bottom w:val="nil"/>
              <w:right w:val="single" w:sz="4" w:space="0" w:color="auto"/>
            </w:tcBorders>
            <w:shd w:val="clear" w:color="auto" w:fill="auto"/>
            <w:vAlign w:val="bottom"/>
            <w:hideMark/>
          </w:tcPr>
          <w:p w14:paraId="176240C7" w14:textId="77777777" w:rsidR="00D85A40" w:rsidRPr="000A7085" w:rsidRDefault="00D85A40" w:rsidP="00724FE7">
            <w:pPr>
              <w:rPr>
                <w:rFonts w:ascii="Century Gothic" w:hAnsi="Century Gothic"/>
                <w:color w:val="000000"/>
                <w:sz w:val="16"/>
                <w:szCs w:val="16"/>
                <w:lang w:val="es-MX" w:eastAsia="es-MX"/>
              </w:rPr>
            </w:pPr>
            <w:r w:rsidRPr="000A7085">
              <w:rPr>
                <w:rFonts w:ascii="Century Gothic" w:hAnsi="Century Gothic"/>
                <w:color w:val="000000"/>
                <w:sz w:val="16"/>
                <w:szCs w:val="16"/>
                <w:lang w:val="es-MX" w:eastAsia="es-MX"/>
              </w:rPr>
              <w:t xml:space="preserve">ENSAMBLE DEL EQUIPO. </w:t>
            </w:r>
          </w:p>
        </w:tc>
      </w:tr>
      <w:tr w:rsidR="00D85A40" w:rsidRPr="00A80E6C" w14:paraId="1BE65884" w14:textId="77777777" w:rsidTr="0064349D">
        <w:trPr>
          <w:trHeight w:val="20"/>
        </w:trPr>
        <w:tc>
          <w:tcPr>
            <w:tcW w:w="1200" w:type="dxa"/>
            <w:vMerge/>
            <w:tcBorders>
              <w:top w:val="nil"/>
              <w:left w:val="single" w:sz="4" w:space="0" w:color="auto"/>
              <w:bottom w:val="single" w:sz="4" w:space="0" w:color="auto"/>
              <w:right w:val="single" w:sz="4" w:space="0" w:color="auto"/>
            </w:tcBorders>
            <w:vAlign w:val="center"/>
            <w:hideMark/>
          </w:tcPr>
          <w:p w14:paraId="70A4B261" w14:textId="77777777" w:rsidR="00D85A40" w:rsidRPr="00BC4CC0" w:rsidRDefault="00D85A40" w:rsidP="00724FE7">
            <w:pPr>
              <w:rPr>
                <w:rFonts w:ascii="Calibri" w:hAnsi="Calibri"/>
                <w:color w:val="000000"/>
                <w:sz w:val="16"/>
                <w:szCs w:val="16"/>
                <w:highlight w:val="yellow"/>
                <w:lang w:val="es-MX" w:eastAsia="es-MX"/>
              </w:rPr>
            </w:pPr>
          </w:p>
        </w:tc>
        <w:tc>
          <w:tcPr>
            <w:tcW w:w="1756" w:type="dxa"/>
            <w:vMerge/>
            <w:tcBorders>
              <w:top w:val="nil"/>
              <w:left w:val="single" w:sz="4" w:space="0" w:color="auto"/>
              <w:bottom w:val="single" w:sz="4" w:space="0" w:color="auto"/>
              <w:right w:val="single" w:sz="4" w:space="0" w:color="auto"/>
            </w:tcBorders>
            <w:vAlign w:val="center"/>
            <w:hideMark/>
          </w:tcPr>
          <w:p w14:paraId="795C2D12" w14:textId="77777777" w:rsidR="00D85A40" w:rsidRPr="00BC4CC0" w:rsidRDefault="00D85A40" w:rsidP="00724FE7">
            <w:pPr>
              <w:rPr>
                <w:rFonts w:ascii="Calibri" w:hAnsi="Calibri"/>
                <w:color w:val="000000"/>
                <w:sz w:val="16"/>
                <w:szCs w:val="16"/>
                <w:highlight w:val="yellow"/>
                <w:lang w:val="es-MX" w:eastAsia="es-MX"/>
              </w:rPr>
            </w:pPr>
          </w:p>
        </w:tc>
        <w:tc>
          <w:tcPr>
            <w:tcW w:w="1200" w:type="dxa"/>
            <w:vMerge/>
            <w:tcBorders>
              <w:top w:val="nil"/>
              <w:left w:val="single" w:sz="4" w:space="0" w:color="auto"/>
              <w:bottom w:val="single" w:sz="4" w:space="0" w:color="auto"/>
              <w:right w:val="single" w:sz="4" w:space="0" w:color="auto"/>
            </w:tcBorders>
            <w:vAlign w:val="center"/>
            <w:hideMark/>
          </w:tcPr>
          <w:p w14:paraId="6039F2DD" w14:textId="77777777" w:rsidR="00D85A40" w:rsidRPr="00BC4CC0" w:rsidRDefault="00D85A40" w:rsidP="00724FE7">
            <w:pPr>
              <w:rPr>
                <w:rFonts w:ascii="Calibri" w:hAnsi="Calibri"/>
                <w:color w:val="000000"/>
                <w:sz w:val="16"/>
                <w:szCs w:val="16"/>
                <w:highlight w:val="yellow"/>
                <w:lang w:val="es-MX" w:eastAsia="es-MX"/>
              </w:rPr>
            </w:pPr>
          </w:p>
        </w:tc>
        <w:tc>
          <w:tcPr>
            <w:tcW w:w="1200" w:type="dxa"/>
            <w:vMerge/>
            <w:tcBorders>
              <w:top w:val="nil"/>
              <w:left w:val="single" w:sz="4" w:space="0" w:color="auto"/>
              <w:bottom w:val="single" w:sz="4" w:space="0" w:color="auto"/>
              <w:right w:val="single" w:sz="4" w:space="0" w:color="auto"/>
            </w:tcBorders>
            <w:vAlign w:val="center"/>
            <w:hideMark/>
          </w:tcPr>
          <w:p w14:paraId="2A26F4B5" w14:textId="77777777" w:rsidR="00D85A40" w:rsidRPr="00BC4CC0" w:rsidRDefault="00D85A40" w:rsidP="00724FE7">
            <w:pPr>
              <w:rPr>
                <w:rFonts w:ascii="Calibri" w:hAnsi="Calibri"/>
                <w:color w:val="000000"/>
                <w:sz w:val="16"/>
                <w:szCs w:val="16"/>
                <w:highlight w:val="yellow"/>
                <w:lang w:val="es-MX" w:eastAsia="es-MX"/>
              </w:rPr>
            </w:pPr>
          </w:p>
        </w:tc>
        <w:tc>
          <w:tcPr>
            <w:tcW w:w="1200" w:type="dxa"/>
            <w:vMerge/>
            <w:tcBorders>
              <w:top w:val="nil"/>
              <w:left w:val="single" w:sz="4" w:space="0" w:color="auto"/>
              <w:bottom w:val="single" w:sz="4" w:space="0" w:color="auto"/>
              <w:right w:val="single" w:sz="4" w:space="0" w:color="auto"/>
            </w:tcBorders>
            <w:vAlign w:val="center"/>
            <w:hideMark/>
          </w:tcPr>
          <w:p w14:paraId="3386973A" w14:textId="77777777" w:rsidR="00D85A40" w:rsidRPr="000A7085" w:rsidRDefault="00D85A40" w:rsidP="00724FE7">
            <w:pPr>
              <w:rPr>
                <w:rFonts w:ascii="Calibri" w:hAnsi="Calibri"/>
                <w:color w:val="000000"/>
                <w:sz w:val="16"/>
                <w:szCs w:val="16"/>
                <w:lang w:val="es-MX" w:eastAsia="es-MX"/>
              </w:rPr>
            </w:pPr>
          </w:p>
        </w:tc>
        <w:tc>
          <w:tcPr>
            <w:tcW w:w="4643" w:type="dxa"/>
            <w:tcBorders>
              <w:top w:val="nil"/>
              <w:left w:val="nil"/>
              <w:bottom w:val="single" w:sz="4" w:space="0" w:color="auto"/>
              <w:right w:val="single" w:sz="4" w:space="0" w:color="auto"/>
            </w:tcBorders>
            <w:shd w:val="clear" w:color="auto" w:fill="auto"/>
            <w:vAlign w:val="bottom"/>
            <w:hideMark/>
          </w:tcPr>
          <w:p w14:paraId="4D644CE2" w14:textId="77777777" w:rsidR="00D85A40" w:rsidRPr="000A7085" w:rsidRDefault="00D85A40" w:rsidP="00724FE7">
            <w:pPr>
              <w:rPr>
                <w:rFonts w:ascii="Century Gothic" w:hAnsi="Century Gothic"/>
                <w:color w:val="000000"/>
                <w:sz w:val="16"/>
                <w:szCs w:val="16"/>
                <w:lang w:val="es-MX" w:eastAsia="es-MX"/>
              </w:rPr>
            </w:pPr>
            <w:r w:rsidRPr="000A7085">
              <w:rPr>
                <w:rFonts w:ascii="Century Gothic" w:hAnsi="Century Gothic"/>
                <w:color w:val="000000"/>
                <w:sz w:val="16"/>
                <w:szCs w:val="16"/>
                <w:lang w:val="es-MX" w:eastAsia="es-MX"/>
              </w:rPr>
              <w:t>PUESTA EN FUNCIONAMIENTO DEL SISTEMA DE VACÍO.</w:t>
            </w:r>
          </w:p>
        </w:tc>
      </w:tr>
      <w:tr w:rsidR="00D85A40" w:rsidRPr="00A80E6C" w14:paraId="393A5239" w14:textId="77777777" w:rsidTr="0064349D">
        <w:trPr>
          <w:trHeight w:val="20"/>
        </w:trPr>
        <w:tc>
          <w:tcPr>
            <w:tcW w:w="1200" w:type="dxa"/>
            <w:vMerge/>
            <w:tcBorders>
              <w:top w:val="nil"/>
              <w:left w:val="single" w:sz="4" w:space="0" w:color="auto"/>
              <w:bottom w:val="single" w:sz="4" w:space="0" w:color="auto"/>
              <w:right w:val="single" w:sz="4" w:space="0" w:color="auto"/>
            </w:tcBorders>
            <w:vAlign w:val="center"/>
            <w:hideMark/>
          </w:tcPr>
          <w:p w14:paraId="6EDE6E55" w14:textId="77777777" w:rsidR="00D85A40" w:rsidRPr="00BC4CC0" w:rsidRDefault="00D85A40" w:rsidP="00724FE7">
            <w:pPr>
              <w:rPr>
                <w:rFonts w:ascii="Calibri" w:hAnsi="Calibri"/>
                <w:color w:val="000000"/>
                <w:sz w:val="16"/>
                <w:szCs w:val="16"/>
                <w:highlight w:val="yellow"/>
                <w:lang w:val="es-MX" w:eastAsia="es-MX"/>
              </w:rPr>
            </w:pPr>
          </w:p>
        </w:tc>
        <w:tc>
          <w:tcPr>
            <w:tcW w:w="1756" w:type="dxa"/>
            <w:vMerge/>
            <w:tcBorders>
              <w:top w:val="nil"/>
              <w:left w:val="single" w:sz="4" w:space="0" w:color="auto"/>
              <w:bottom w:val="single" w:sz="4" w:space="0" w:color="auto"/>
              <w:right w:val="single" w:sz="4" w:space="0" w:color="auto"/>
            </w:tcBorders>
            <w:vAlign w:val="center"/>
            <w:hideMark/>
          </w:tcPr>
          <w:p w14:paraId="663B9D6D" w14:textId="77777777" w:rsidR="00D85A40" w:rsidRPr="00BC4CC0" w:rsidRDefault="00D85A40" w:rsidP="00724FE7">
            <w:pPr>
              <w:rPr>
                <w:rFonts w:ascii="Calibri" w:hAnsi="Calibri"/>
                <w:color w:val="000000"/>
                <w:sz w:val="16"/>
                <w:szCs w:val="16"/>
                <w:highlight w:val="yellow"/>
                <w:lang w:val="es-MX" w:eastAsia="es-MX"/>
              </w:rPr>
            </w:pPr>
          </w:p>
        </w:tc>
        <w:tc>
          <w:tcPr>
            <w:tcW w:w="1200" w:type="dxa"/>
            <w:vMerge/>
            <w:tcBorders>
              <w:top w:val="nil"/>
              <w:left w:val="single" w:sz="4" w:space="0" w:color="auto"/>
              <w:bottom w:val="single" w:sz="4" w:space="0" w:color="auto"/>
              <w:right w:val="single" w:sz="4" w:space="0" w:color="auto"/>
            </w:tcBorders>
            <w:vAlign w:val="center"/>
            <w:hideMark/>
          </w:tcPr>
          <w:p w14:paraId="181343D4" w14:textId="77777777" w:rsidR="00D85A40" w:rsidRPr="00BC4CC0" w:rsidRDefault="00D85A40" w:rsidP="00724FE7">
            <w:pPr>
              <w:rPr>
                <w:rFonts w:ascii="Calibri" w:hAnsi="Calibri"/>
                <w:color w:val="000000"/>
                <w:sz w:val="16"/>
                <w:szCs w:val="16"/>
                <w:highlight w:val="yellow"/>
                <w:lang w:val="es-MX" w:eastAsia="es-MX"/>
              </w:rPr>
            </w:pPr>
          </w:p>
        </w:tc>
        <w:tc>
          <w:tcPr>
            <w:tcW w:w="1200" w:type="dxa"/>
            <w:vMerge/>
            <w:tcBorders>
              <w:top w:val="nil"/>
              <w:left w:val="single" w:sz="4" w:space="0" w:color="auto"/>
              <w:bottom w:val="single" w:sz="4" w:space="0" w:color="auto"/>
              <w:right w:val="single" w:sz="4" w:space="0" w:color="auto"/>
            </w:tcBorders>
            <w:vAlign w:val="center"/>
            <w:hideMark/>
          </w:tcPr>
          <w:p w14:paraId="361DDEB4" w14:textId="77777777" w:rsidR="00D85A40" w:rsidRPr="00BC4CC0" w:rsidRDefault="00D85A40" w:rsidP="00724FE7">
            <w:pPr>
              <w:rPr>
                <w:rFonts w:ascii="Calibri" w:hAnsi="Calibri"/>
                <w:color w:val="000000"/>
                <w:sz w:val="16"/>
                <w:szCs w:val="16"/>
                <w:highlight w:val="yellow"/>
                <w:lang w:val="es-MX" w:eastAsia="es-MX"/>
              </w:rPr>
            </w:pPr>
          </w:p>
        </w:tc>
        <w:tc>
          <w:tcPr>
            <w:tcW w:w="120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2F56C31" w14:textId="49511ADF" w:rsidR="00D85A40" w:rsidRPr="00070DF6" w:rsidRDefault="00D85A40" w:rsidP="00724FE7">
            <w:pPr>
              <w:jc w:val="center"/>
              <w:rPr>
                <w:rFonts w:ascii="Calibri" w:hAnsi="Calibri"/>
                <w:color w:val="000000"/>
                <w:sz w:val="16"/>
                <w:szCs w:val="16"/>
                <w:lang w:val="es-MX" w:eastAsia="es-MX"/>
              </w:rPr>
            </w:pPr>
            <w:r w:rsidRPr="00070DF6">
              <w:rPr>
                <w:rFonts w:ascii="Calibri" w:hAnsi="Calibri"/>
                <w:color w:val="000000"/>
                <w:sz w:val="16"/>
                <w:szCs w:val="16"/>
                <w:lang w:val="es-MX" w:eastAsia="es-MX"/>
              </w:rPr>
              <w:t>1</w:t>
            </w:r>
            <w:r w:rsidR="00227942">
              <w:rPr>
                <w:rFonts w:ascii="Calibri" w:hAnsi="Calibri"/>
                <w:color w:val="000000"/>
                <w:sz w:val="16"/>
                <w:szCs w:val="16"/>
                <w:lang w:val="es-MX" w:eastAsia="es-MX"/>
              </w:rPr>
              <w:t>1</w:t>
            </w:r>
          </w:p>
        </w:tc>
        <w:tc>
          <w:tcPr>
            <w:tcW w:w="4643" w:type="dxa"/>
            <w:tcBorders>
              <w:top w:val="nil"/>
              <w:left w:val="nil"/>
              <w:bottom w:val="nil"/>
              <w:right w:val="single" w:sz="4" w:space="0" w:color="auto"/>
            </w:tcBorders>
            <w:shd w:val="clear" w:color="auto" w:fill="auto"/>
            <w:vAlign w:val="bottom"/>
            <w:hideMark/>
          </w:tcPr>
          <w:p w14:paraId="0C44749D" w14:textId="77777777" w:rsidR="00D85A40" w:rsidRPr="00070DF6" w:rsidRDefault="00D85A40" w:rsidP="00724FE7">
            <w:pPr>
              <w:rPr>
                <w:rFonts w:ascii="Century Gothic" w:hAnsi="Century Gothic"/>
                <w:b/>
                <w:bCs/>
                <w:color w:val="000000"/>
                <w:sz w:val="16"/>
                <w:szCs w:val="16"/>
                <w:lang w:val="es-MX" w:eastAsia="es-MX"/>
              </w:rPr>
            </w:pPr>
            <w:r w:rsidRPr="00070DF6">
              <w:rPr>
                <w:rFonts w:ascii="Century Gothic" w:hAnsi="Century Gothic"/>
                <w:b/>
                <w:bCs/>
                <w:color w:val="000000"/>
                <w:sz w:val="16"/>
                <w:szCs w:val="16"/>
                <w:lang w:val="es-MX" w:eastAsia="es-MX"/>
              </w:rPr>
              <w:t>1 HORNO PARA DESENCERADO:</w:t>
            </w:r>
          </w:p>
        </w:tc>
      </w:tr>
      <w:tr w:rsidR="00D85A40" w:rsidRPr="00A80E6C" w14:paraId="23A2DD87" w14:textId="77777777" w:rsidTr="0064349D">
        <w:trPr>
          <w:trHeight w:val="20"/>
        </w:trPr>
        <w:tc>
          <w:tcPr>
            <w:tcW w:w="1200" w:type="dxa"/>
            <w:vMerge/>
            <w:tcBorders>
              <w:top w:val="nil"/>
              <w:left w:val="single" w:sz="4" w:space="0" w:color="auto"/>
              <w:bottom w:val="single" w:sz="4" w:space="0" w:color="auto"/>
              <w:right w:val="single" w:sz="4" w:space="0" w:color="auto"/>
            </w:tcBorders>
            <w:vAlign w:val="center"/>
            <w:hideMark/>
          </w:tcPr>
          <w:p w14:paraId="0D712E79" w14:textId="77777777" w:rsidR="00D85A40" w:rsidRPr="00BC4CC0" w:rsidRDefault="00D85A40" w:rsidP="00724FE7">
            <w:pPr>
              <w:rPr>
                <w:rFonts w:ascii="Calibri" w:hAnsi="Calibri"/>
                <w:color w:val="000000"/>
                <w:sz w:val="16"/>
                <w:szCs w:val="16"/>
                <w:highlight w:val="yellow"/>
                <w:lang w:val="es-MX" w:eastAsia="es-MX"/>
              </w:rPr>
            </w:pPr>
          </w:p>
        </w:tc>
        <w:tc>
          <w:tcPr>
            <w:tcW w:w="1756" w:type="dxa"/>
            <w:vMerge/>
            <w:tcBorders>
              <w:top w:val="nil"/>
              <w:left w:val="single" w:sz="4" w:space="0" w:color="auto"/>
              <w:bottom w:val="single" w:sz="4" w:space="0" w:color="auto"/>
              <w:right w:val="single" w:sz="4" w:space="0" w:color="auto"/>
            </w:tcBorders>
            <w:vAlign w:val="center"/>
            <w:hideMark/>
          </w:tcPr>
          <w:p w14:paraId="4A10A2A9" w14:textId="77777777" w:rsidR="00D85A40" w:rsidRPr="00BC4CC0" w:rsidRDefault="00D85A40" w:rsidP="00724FE7">
            <w:pPr>
              <w:rPr>
                <w:rFonts w:ascii="Calibri" w:hAnsi="Calibri"/>
                <w:color w:val="000000"/>
                <w:sz w:val="16"/>
                <w:szCs w:val="16"/>
                <w:highlight w:val="yellow"/>
                <w:lang w:val="es-MX" w:eastAsia="es-MX"/>
              </w:rPr>
            </w:pPr>
          </w:p>
        </w:tc>
        <w:tc>
          <w:tcPr>
            <w:tcW w:w="1200" w:type="dxa"/>
            <w:vMerge/>
            <w:tcBorders>
              <w:top w:val="nil"/>
              <w:left w:val="single" w:sz="4" w:space="0" w:color="auto"/>
              <w:bottom w:val="single" w:sz="4" w:space="0" w:color="auto"/>
              <w:right w:val="single" w:sz="4" w:space="0" w:color="auto"/>
            </w:tcBorders>
            <w:vAlign w:val="center"/>
            <w:hideMark/>
          </w:tcPr>
          <w:p w14:paraId="7B3D0AE7" w14:textId="77777777" w:rsidR="00D85A40" w:rsidRPr="00BC4CC0" w:rsidRDefault="00D85A40" w:rsidP="00724FE7">
            <w:pPr>
              <w:rPr>
                <w:rFonts w:ascii="Calibri" w:hAnsi="Calibri"/>
                <w:color w:val="000000"/>
                <w:sz w:val="16"/>
                <w:szCs w:val="16"/>
                <w:highlight w:val="yellow"/>
                <w:lang w:val="es-MX" w:eastAsia="es-MX"/>
              </w:rPr>
            </w:pPr>
          </w:p>
        </w:tc>
        <w:tc>
          <w:tcPr>
            <w:tcW w:w="1200" w:type="dxa"/>
            <w:vMerge/>
            <w:tcBorders>
              <w:top w:val="nil"/>
              <w:left w:val="single" w:sz="4" w:space="0" w:color="auto"/>
              <w:bottom w:val="single" w:sz="4" w:space="0" w:color="auto"/>
              <w:right w:val="single" w:sz="4" w:space="0" w:color="auto"/>
            </w:tcBorders>
            <w:vAlign w:val="center"/>
            <w:hideMark/>
          </w:tcPr>
          <w:p w14:paraId="6FD83421" w14:textId="77777777" w:rsidR="00D85A40" w:rsidRPr="00BC4CC0" w:rsidRDefault="00D85A40" w:rsidP="00724FE7">
            <w:pPr>
              <w:rPr>
                <w:rFonts w:ascii="Calibri" w:hAnsi="Calibri"/>
                <w:color w:val="000000"/>
                <w:sz w:val="16"/>
                <w:szCs w:val="16"/>
                <w:highlight w:val="yellow"/>
                <w:lang w:val="es-MX" w:eastAsia="es-MX"/>
              </w:rPr>
            </w:pPr>
          </w:p>
        </w:tc>
        <w:tc>
          <w:tcPr>
            <w:tcW w:w="1200" w:type="dxa"/>
            <w:vMerge/>
            <w:tcBorders>
              <w:top w:val="nil"/>
              <w:left w:val="single" w:sz="4" w:space="0" w:color="auto"/>
              <w:bottom w:val="single" w:sz="4" w:space="0" w:color="auto"/>
              <w:right w:val="single" w:sz="4" w:space="0" w:color="auto"/>
            </w:tcBorders>
            <w:vAlign w:val="center"/>
            <w:hideMark/>
          </w:tcPr>
          <w:p w14:paraId="5454CBB3" w14:textId="77777777" w:rsidR="00D85A40" w:rsidRPr="00070DF6" w:rsidRDefault="00D85A40" w:rsidP="00724FE7">
            <w:pPr>
              <w:rPr>
                <w:rFonts w:ascii="Calibri" w:hAnsi="Calibri"/>
                <w:color w:val="000000"/>
                <w:sz w:val="16"/>
                <w:szCs w:val="16"/>
                <w:lang w:val="es-MX" w:eastAsia="es-MX"/>
              </w:rPr>
            </w:pPr>
          </w:p>
        </w:tc>
        <w:tc>
          <w:tcPr>
            <w:tcW w:w="4643" w:type="dxa"/>
            <w:tcBorders>
              <w:top w:val="nil"/>
              <w:left w:val="nil"/>
              <w:bottom w:val="nil"/>
              <w:right w:val="single" w:sz="4" w:space="0" w:color="auto"/>
            </w:tcBorders>
            <w:shd w:val="clear" w:color="auto" w:fill="auto"/>
            <w:vAlign w:val="bottom"/>
            <w:hideMark/>
          </w:tcPr>
          <w:p w14:paraId="541779A7" w14:textId="77777777" w:rsidR="00D85A40" w:rsidRPr="00070DF6" w:rsidRDefault="00D85A40" w:rsidP="00724FE7">
            <w:pPr>
              <w:rPr>
                <w:rFonts w:ascii="Century Gothic" w:hAnsi="Century Gothic"/>
                <w:color w:val="000000"/>
                <w:sz w:val="16"/>
                <w:szCs w:val="16"/>
                <w:lang w:val="es-MX" w:eastAsia="es-MX"/>
              </w:rPr>
            </w:pPr>
            <w:r w:rsidRPr="00070DF6">
              <w:rPr>
                <w:rFonts w:ascii="Century Gothic" w:hAnsi="Century Gothic"/>
                <w:color w:val="000000"/>
                <w:sz w:val="16"/>
                <w:szCs w:val="16"/>
                <w:lang w:val="es-MX" w:eastAsia="es-MX"/>
              </w:rPr>
              <w:t>REVISIÓN GENERAL DEL EQUIPO</w:t>
            </w:r>
          </w:p>
        </w:tc>
      </w:tr>
      <w:tr w:rsidR="00D85A40" w:rsidRPr="00A80E6C" w14:paraId="7C08660B" w14:textId="77777777" w:rsidTr="0064349D">
        <w:trPr>
          <w:trHeight w:val="20"/>
        </w:trPr>
        <w:tc>
          <w:tcPr>
            <w:tcW w:w="1200" w:type="dxa"/>
            <w:vMerge/>
            <w:tcBorders>
              <w:top w:val="nil"/>
              <w:left w:val="single" w:sz="4" w:space="0" w:color="auto"/>
              <w:bottom w:val="single" w:sz="4" w:space="0" w:color="auto"/>
              <w:right w:val="single" w:sz="4" w:space="0" w:color="auto"/>
            </w:tcBorders>
            <w:vAlign w:val="center"/>
            <w:hideMark/>
          </w:tcPr>
          <w:p w14:paraId="3A194010" w14:textId="77777777" w:rsidR="00D85A40" w:rsidRPr="00BC4CC0" w:rsidRDefault="00D85A40" w:rsidP="00724FE7">
            <w:pPr>
              <w:rPr>
                <w:rFonts w:ascii="Calibri" w:hAnsi="Calibri"/>
                <w:color w:val="000000"/>
                <w:sz w:val="16"/>
                <w:szCs w:val="16"/>
                <w:highlight w:val="yellow"/>
                <w:lang w:val="es-MX" w:eastAsia="es-MX"/>
              </w:rPr>
            </w:pPr>
          </w:p>
        </w:tc>
        <w:tc>
          <w:tcPr>
            <w:tcW w:w="1756" w:type="dxa"/>
            <w:vMerge/>
            <w:tcBorders>
              <w:top w:val="nil"/>
              <w:left w:val="single" w:sz="4" w:space="0" w:color="auto"/>
              <w:bottom w:val="single" w:sz="4" w:space="0" w:color="auto"/>
              <w:right w:val="single" w:sz="4" w:space="0" w:color="auto"/>
            </w:tcBorders>
            <w:vAlign w:val="center"/>
            <w:hideMark/>
          </w:tcPr>
          <w:p w14:paraId="75BB6C3E" w14:textId="77777777" w:rsidR="00D85A40" w:rsidRPr="00BC4CC0" w:rsidRDefault="00D85A40" w:rsidP="00724FE7">
            <w:pPr>
              <w:rPr>
                <w:rFonts w:ascii="Calibri" w:hAnsi="Calibri"/>
                <w:color w:val="000000"/>
                <w:sz w:val="16"/>
                <w:szCs w:val="16"/>
                <w:highlight w:val="yellow"/>
                <w:lang w:val="es-MX" w:eastAsia="es-MX"/>
              </w:rPr>
            </w:pPr>
          </w:p>
        </w:tc>
        <w:tc>
          <w:tcPr>
            <w:tcW w:w="1200" w:type="dxa"/>
            <w:vMerge/>
            <w:tcBorders>
              <w:top w:val="nil"/>
              <w:left w:val="single" w:sz="4" w:space="0" w:color="auto"/>
              <w:bottom w:val="single" w:sz="4" w:space="0" w:color="auto"/>
              <w:right w:val="single" w:sz="4" w:space="0" w:color="auto"/>
            </w:tcBorders>
            <w:vAlign w:val="center"/>
            <w:hideMark/>
          </w:tcPr>
          <w:p w14:paraId="32347CD6" w14:textId="77777777" w:rsidR="00D85A40" w:rsidRPr="00BC4CC0" w:rsidRDefault="00D85A40" w:rsidP="00724FE7">
            <w:pPr>
              <w:rPr>
                <w:rFonts w:ascii="Calibri" w:hAnsi="Calibri"/>
                <w:color w:val="000000"/>
                <w:sz w:val="16"/>
                <w:szCs w:val="16"/>
                <w:highlight w:val="yellow"/>
                <w:lang w:val="es-MX" w:eastAsia="es-MX"/>
              </w:rPr>
            </w:pPr>
          </w:p>
        </w:tc>
        <w:tc>
          <w:tcPr>
            <w:tcW w:w="1200" w:type="dxa"/>
            <w:vMerge/>
            <w:tcBorders>
              <w:top w:val="nil"/>
              <w:left w:val="single" w:sz="4" w:space="0" w:color="auto"/>
              <w:bottom w:val="single" w:sz="4" w:space="0" w:color="auto"/>
              <w:right w:val="single" w:sz="4" w:space="0" w:color="auto"/>
            </w:tcBorders>
            <w:vAlign w:val="center"/>
            <w:hideMark/>
          </w:tcPr>
          <w:p w14:paraId="22A5F064" w14:textId="77777777" w:rsidR="00D85A40" w:rsidRPr="00BC4CC0" w:rsidRDefault="00D85A40" w:rsidP="00724FE7">
            <w:pPr>
              <w:rPr>
                <w:rFonts w:ascii="Calibri" w:hAnsi="Calibri"/>
                <w:color w:val="000000"/>
                <w:sz w:val="16"/>
                <w:szCs w:val="16"/>
                <w:highlight w:val="yellow"/>
                <w:lang w:val="es-MX" w:eastAsia="es-MX"/>
              </w:rPr>
            </w:pPr>
          </w:p>
        </w:tc>
        <w:tc>
          <w:tcPr>
            <w:tcW w:w="1200" w:type="dxa"/>
            <w:vMerge/>
            <w:tcBorders>
              <w:top w:val="nil"/>
              <w:left w:val="single" w:sz="4" w:space="0" w:color="auto"/>
              <w:bottom w:val="single" w:sz="4" w:space="0" w:color="auto"/>
              <w:right w:val="single" w:sz="4" w:space="0" w:color="auto"/>
            </w:tcBorders>
            <w:vAlign w:val="center"/>
            <w:hideMark/>
          </w:tcPr>
          <w:p w14:paraId="5303ED37" w14:textId="77777777" w:rsidR="00D85A40" w:rsidRPr="00070DF6" w:rsidRDefault="00D85A40" w:rsidP="00724FE7">
            <w:pPr>
              <w:rPr>
                <w:rFonts w:ascii="Calibri" w:hAnsi="Calibri"/>
                <w:color w:val="000000"/>
                <w:sz w:val="16"/>
                <w:szCs w:val="16"/>
                <w:lang w:val="es-MX" w:eastAsia="es-MX"/>
              </w:rPr>
            </w:pPr>
          </w:p>
        </w:tc>
        <w:tc>
          <w:tcPr>
            <w:tcW w:w="4643" w:type="dxa"/>
            <w:tcBorders>
              <w:top w:val="nil"/>
              <w:left w:val="nil"/>
              <w:bottom w:val="nil"/>
              <w:right w:val="single" w:sz="4" w:space="0" w:color="auto"/>
            </w:tcBorders>
            <w:shd w:val="clear" w:color="auto" w:fill="auto"/>
            <w:vAlign w:val="bottom"/>
            <w:hideMark/>
          </w:tcPr>
          <w:p w14:paraId="58B03C5B" w14:textId="77777777" w:rsidR="00D85A40" w:rsidRPr="00070DF6" w:rsidRDefault="00D85A40" w:rsidP="00724FE7">
            <w:pPr>
              <w:rPr>
                <w:rFonts w:ascii="Century Gothic" w:hAnsi="Century Gothic"/>
                <w:color w:val="000000"/>
                <w:sz w:val="16"/>
                <w:szCs w:val="16"/>
                <w:lang w:val="es-MX" w:eastAsia="es-MX"/>
              </w:rPr>
            </w:pPr>
            <w:r w:rsidRPr="00070DF6">
              <w:rPr>
                <w:rFonts w:ascii="Century Gothic" w:hAnsi="Century Gothic"/>
                <w:color w:val="000000"/>
                <w:sz w:val="16"/>
                <w:szCs w:val="16"/>
                <w:lang w:val="es-MX" w:eastAsia="es-MX"/>
              </w:rPr>
              <w:t xml:space="preserve">DESENSAMBLE DEL EQUIPO. </w:t>
            </w:r>
          </w:p>
        </w:tc>
      </w:tr>
      <w:tr w:rsidR="00D85A40" w:rsidRPr="00A80E6C" w14:paraId="35552845" w14:textId="77777777" w:rsidTr="0064349D">
        <w:trPr>
          <w:trHeight w:val="20"/>
        </w:trPr>
        <w:tc>
          <w:tcPr>
            <w:tcW w:w="1200" w:type="dxa"/>
            <w:vMerge/>
            <w:tcBorders>
              <w:top w:val="nil"/>
              <w:left w:val="single" w:sz="4" w:space="0" w:color="auto"/>
              <w:bottom w:val="single" w:sz="4" w:space="0" w:color="auto"/>
              <w:right w:val="single" w:sz="4" w:space="0" w:color="auto"/>
            </w:tcBorders>
            <w:vAlign w:val="center"/>
            <w:hideMark/>
          </w:tcPr>
          <w:p w14:paraId="693F9EEB" w14:textId="77777777" w:rsidR="00D85A40" w:rsidRPr="00BC4CC0" w:rsidRDefault="00D85A40" w:rsidP="00724FE7">
            <w:pPr>
              <w:rPr>
                <w:rFonts w:ascii="Calibri" w:hAnsi="Calibri"/>
                <w:color w:val="000000"/>
                <w:sz w:val="16"/>
                <w:szCs w:val="16"/>
                <w:highlight w:val="yellow"/>
                <w:lang w:val="es-MX" w:eastAsia="es-MX"/>
              </w:rPr>
            </w:pPr>
          </w:p>
        </w:tc>
        <w:tc>
          <w:tcPr>
            <w:tcW w:w="1756" w:type="dxa"/>
            <w:vMerge/>
            <w:tcBorders>
              <w:top w:val="nil"/>
              <w:left w:val="single" w:sz="4" w:space="0" w:color="auto"/>
              <w:bottom w:val="single" w:sz="4" w:space="0" w:color="auto"/>
              <w:right w:val="single" w:sz="4" w:space="0" w:color="auto"/>
            </w:tcBorders>
            <w:vAlign w:val="center"/>
            <w:hideMark/>
          </w:tcPr>
          <w:p w14:paraId="48C07F01" w14:textId="77777777" w:rsidR="00D85A40" w:rsidRPr="00BC4CC0" w:rsidRDefault="00D85A40" w:rsidP="00724FE7">
            <w:pPr>
              <w:rPr>
                <w:rFonts w:ascii="Calibri" w:hAnsi="Calibri"/>
                <w:color w:val="000000"/>
                <w:sz w:val="16"/>
                <w:szCs w:val="16"/>
                <w:highlight w:val="yellow"/>
                <w:lang w:val="es-MX" w:eastAsia="es-MX"/>
              </w:rPr>
            </w:pPr>
          </w:p>
        </w:tc>
        <w:tc>
          <w:tcPr>
            <w:tcW w:w="1200" w:type="dxa"/>
            <w:vMerge/>
            <w:tcBorders>
              <w:top w:val="nil"/>
              <w:left w:val="single" w:sz="4" w:space="0" w:color="auto"/>
              <w:bottom w:val="single" w:sz="4" w:space="0" w:color="auto"/>
              <w:right w:val="single" w:sz="4" w:space="0" w:color="auto"/>
            </w:tcBorders>
            <w:vAlign w:val="center"/>
            <w:hideMark/>
          </w:tcPr>
          <w:p w14:paraId="1BD516D7" w14:textId="77777777" w:rsidR="00D85A40" w:rsidRPr="00BC4CC0" w:rsidRDefault="00D85A40" w:rsidP="00724FE7">
            <w:pPr>
              <w:rPr>
                <w:rFonts w:ascii="Calibri" w:hAnsi="Calibri"/>
                <w:color w:val="000000"/>
                <w:sz w:val="16"/>
                <w:szCs w:val="16"/>
                <w:highlight w:val="yellow"/>
                <w:lang w:val="es-MX" w:eastAsia="es-MX"/>
              </w:rPr>
            </w:pPr>
          </w:p>
        </w:tc>
        <w:tc>
          <w:tcPr>
            <w:tcW w:w="1200" w:type="dxa"/>
            <w:vMerge/>
            <w:tcBorders>
              <w:top w:val="nil"/>
              <w:left w:val="single" w:sz="4" w:space="0" w:color="auto"/>
              <w:bottom w:val="single" w:sz="4" w:space="0" w:color="auto"/>
              <w:right w:val="single" w:sz="4" w:space="0" w:color="auto"/>
            </w:tcBorders>
            <w:vAlign w:val="center"/>
            <w:hideMark/>
          </w:tcPr>
          <w:p w14:paraId="58DA08E6" w14:textId="77777777" w:rsidR="00D85A40" w:rsidRPr="00BC4CC0" w:rsidRDefault="00D85A40" w:rsidP="00724FE7">
            <w:pPr>
              <w:rPr>
                <w:rFonts w:ascii="Calibri" w:hAnsi="Calibri"/>
                <w:color w:val="000000"/>
                <w:sz w:val="16"/>
                <w:szCs w:val="16"/>
                <w:highlight w:val="yellow"/>
                <w:lang w:val="es-MX" w:eastAsia="es-MX"/>
              </w:rPr>
            </w:pPr>
          </w:p>
        </w:tc>
        <w:tc>
          <w:tcPr>
            <w:tcW w:w="1200" w:type="dxa"/>
            <w:vMerge/>
            <w:tcBorders>
              <w:top w:val="nil"/>
              <w:left w:val="single" w:sz="4" w:space="0" w:color="auto"/>
              <w:bottom w:val="single" w:sz="4" w:space="0" w:color="auto"/>
              <w:right w:val="single" w:sz="4" w:space="0" w:color="auto"/>
            </w:tcBorders>
            <w:vAlign w:val="center"/>
            <w:hideMark/>
          </w:tcPr>
          <w:p w14:paraId="3F9454BE" w14:textId="77777777" w:rsidR="00D85A40" w:rsidRPr="00070DF6" w:rsidRDefault="00D85A40" w:rsidP="00724FE7">
            <w:pPr>
              <w:rPr>
                <w:rFonts w:ascii="Calibri" w:hAnsi="Calibri"/>
                <w:color w:val="000000"/>
                <w:sz w:val="16"/>
                <w:szCs w:val="16"/>
                <w:lang w:val="es-MX" w:eastAsia="es-MX"/>
              </w:rPr>
            </w:pPr>
          </w:p>
        </w:tc>
        <w:tc>
          <w:tcPr>
            <w:tcW w:w="4643" w:type="dxa"/>
            <w:tcBorders>
              <w:top w:val="nil"/>
              <w:left w:val="nil"/>
              <w:bottom w:val="nil"/>
              <w:right w:val="single" w:sz="4" w:space="0" w:color="auto"/>
            </w:tcBorders>
            <w:shd w:val="clear" w:color="auto" w:fill="auto"/>
            <w:vAlign w:val="bottom"/>
            <w:hideMark/>
          </w:tcPr>
          <w:p w14:paraId="3883DA29" w14:textId="77777777" w:rsidR="00D85A40" w:rsidRPr="00070DF6" w:rsidRDefault="00D85A40" w:rsidP="00724FE7">
            <w:pPr>
              <w:rPr>
                <w:rFonts w:ascii="Century Gothic" w:hAnsi="Century Gothic"/>
                <w:color w:val="000000"/>
                <w:sz w:val="16"/>
                <w:szCs w:val="16"/>
                <w:lang w:val="es-MX" w:eastAsia="es-MX"/>
              </w:rPr>
            </w:pPr>
            <w:r w:rsidRPr="00070DF6">
              <w:rPr>
                <w:rFonts w:ascii="Century Gothic" w:hAnsi="Century Gothic"/>
                <w:color w:val="000000"/>
                <w:sz w:val="16"/>
                <w:szCs w:val="16"/>
                <w:lang w:val="es-MX" w:eastAsia="es-MX"/>
              </w:rPr>
              <w:t xml:space="preserve">REVISAR CABLE DE LÍNEA. </w:t>
            </w:r>
          </w:p>
        </w:tc>
      </w:tr>
      <w:tr w:rsidR="00D85A40" w:rsidRPr="00A80E6C" w14:paraId="4D9E969C" w14:textId="77777777" w:rsidTr="0064349D">
        <w:trPr>
          <w:trHeight w:val="20"/>
        </w:trPr>
        <w:tc>
          <w:tcPr>
            <w:tcW w:w="1200" w:type="dxa"/>
            <w:vMerge/>
            <w:tcBorders>
              <w:top w:val="nil"/>
              <w:left w:val="single" w:sz="4" w:space="0" w:color="auto"/>
              <w:bottom w:val="single" w:sz="4" w:space="0" w:color="auto"/>
              <w:right w:val="single" w:sz="4" w:space="0" w:color="auto"/>
            </w:tcBorders>
            <w:vAlign w:val="center"/>
            <w:hideMark/>
          </w:tcPr>
          <w:p w14:paraId="1EF69C96" w14:textId="77777777" w:rsidR="00D85A40" w:rsidRPr="00BC4CC0" w:rsidRDefault="00D85A40" w:rsidP="00724FE7">
            <w:pPr>
              <w:rPr>
                <w:rFonts w:ascii="Calibri" w:hAnsi="Calibri"/>
                <w:color w:val="000000"/>
                <w:sz w:val="16"/>
                <w:szCs w:val="16"/>
                <w:highlight w:val="yellow"/>
                <w:lang w:val="es-MX" w:eastAsia="es-MX"/>
              </w:rPr>
            </w:pPr>
          </w:p>
        </w:tc>
        <w:tc>
          <w:tcPr>
            <w:tcW w:w="1756" w:type="dxa"/>
            <w:vMerge/>
            <w:tcBorders>
              <w:top w:val="nil"/>
              <w:left w:val="single" w:sz="4" w:space="0" w:color="auto"/>
              <w:bottom w:val="single" w:sz="4" w:space="0" w:color="auto"/>
              <w:right w:val="single" w:sz="4" w:space="0" w:color="auto"/>
            </w:tcBorders>
            <w:vAlign w:val="center"/>
            <w:hideMark/>
          </w:tcPr>
          <w:p w14:paraId="75E1DED6" w14:textId="77777777" w:rsidR="00D85A40" w:rsidRPr="00BC4CC0" w:rsidRDefault="00D85A40" w:rsidP="00724FE7">
            <w:pPr>
              <w:rPr>
                <w:rFonts w:ascii="Calibri" w:hAnsi="Calibri"/>
                <w:color w:val="000000"/>
                <w:sz w:val="16"/>
                <w:szCs w:val="16"/>
                <w:highlight w:val="yellow"/>
                <w:lang w:val="es-MX" w:eastAsia="es-MX"/>
              </w:rPr>
            </w:pPr>
          </w:p>
        </w:tc>
        <w:tc>
          <w:tcPr>
            <w:tcW w:w="1200" w:type="dxa"/>
            <w:vMerge/>
            <w:tcBorders>
              <w:top w:val="nil"/>
              <w:left w:val="single" w:sz="4" w:space="0" w:color="auto"/>
              <w:bottom w:val="single" w:sz="4" w:space="0" w:color="auto"/>
              <w:right w:val="single" w:sz="4" w:space="0" w:color="auto"/>
            </w:tcBorders>
            <w:vAlign w:val="center"/>
            <w:hideMark/>
          </w:tcPr>
          <w:p w14:paraId="752EA85B" w14:textId="77777777" w:rsidR="00D85A40" w:rsidRPr="00BC4CC0" w:rsidRDefault="00D85A40" w:rsidP="00724FE7">
            <w:pPr>
              <w:rPr>
                <w:rFonts w:ascii="Calibri" w:hAnsi="Calibri"/>
                <w:color w:val="000000"/>
                <w:sz w:val="16"/>
                <w:szCs w:val="16"/>
                <w:highlight w:val="yellow"/>
                <w:lang w:val="es-MX" w:eastAsia="es-MX"/>
              </w:rPr>
            </w:pPr>
          </w:p>
        </w:tc>
        <w:tc>
          <w:tcPr>
            <w:tcW w:w="1200" w:type="dxa"/>
            <w:vMerge/>
            <w:tcBorders>
              <w:top w:val="nil"/>
              <w:left w:val="single" w:sz="4" w:space="0" w:color="auto"/>
              <w:bottom w:val="single" w:sz="4" w:space="0" w:color="auto"/>
              <w:right w:val="single" w:sz="4" w:space="0" w:color="auto"/>
            </w:tcBorders>
            <w:vAlign w:val="center"/>
            <w:hideMark/>
          </w:tcPr>
          <w:p w14:paraId="19FDAB90" w14:textId="77777777" w:rsidR="00D85A40" w:rsidRPr="00BC4CC0" w:rsidRDefault="00D85A40" w:rsidP="00724FE7">
            <w:pPr>
              <w:rPr>
                <w:rFonts w:ascii="Calibri" w:hAnsi="Calibri"/>
                <w:color w:val="000000"/>
                <w:sz w:val="16"/>
                <w:szCs w:val="16"/>
                <w:highlight w:val="yellow"/>
                <w:lang w:val="es-MX" w:eastAsia="es-MX"/>
              </w:rPr>
            </w:pPr>
          </w:p>
        </w:tc>
        <w:tc>
          <w:tcPr>
            <w:tcW w:w="1200" w:type="dxa"/>
            <w:vMerge/>
            <w:tcBorders>
              <w:top w:val="nil"/>
              <w:left w:val="single" w:sz="4" w:space="0" w:color="auto"/>
              <w:bottom w:val="single" w:sz="4" w:space="0" w:color="auto"/>
              <w:right w:val="single" w:sz="4" w:space="0" w:color="auto"/>
            </w:tcBorders>
            <w:vAlign w:val="center"/>
            <w:hideMark/>
          </w:tcPr>
          <w:p w14:paraId="33AB7A92" w14:textId="77777777" w:rsidR="00D85A40" w:rsidRPr="00070DF6" w:rsidRDefault="00D85A40" w:rsidP="00724FE7">
            <w:pPr>
              <w:rPr>
                <w:rFonts w:ascii="Calibri" w:hAnsi="Calibri"/>
                <w:color w:val="000000"/>
                <w:sz w:val="16"/>
                <w:szCs w:val="16"/>
                <w:lang w:val="es-MX" w:eastAsia="es-MX"/>
              </w:rPr>
            </w:pPr>
          </w:p>
        </w:tc>
        <w:tc>
          <w:tcPr>
            <w:tcW w:w="4643" w:type="dxa"/>
            <w:tcBorders>
              <w:top w:val="nil"/>
              <w:left w:val="nil"/>
              <w:bottom w:val="nil"/>
              <w:right w:val="single" w:sz="4" w:space="0" w:color="auto"/>
            </w:tcBorders>
            <w:shd w:val="clear" w:color="auto" w:fill="auto"/>
            <w:vAlign w:val="bottom"/>
            <w:hideMark/>
          </w:tcPr>
          <w:p w14:paraId="548A02E9" w14:textId="77777777" w:rsidR="00D85A40" w:rsidRPr="00070DF6" w:rsidRDefault="00D85A40" w:rsidP="00724FE7">
            <w:pPr>
              <w:rPr>
                <w:rFonts w:ascii="Century Gothic" w:hAnsi="Century Gothic"/>
                <w:color w:val="000000"/>
                <w:sz w:val="16"/>
                <w:szCs w:val="16"/>
                <w:lang w:val="es-MX" w:eastAsia="es-MX"/>
              </w:rPr>
            </w:pPr>
            <w:r w:rsidRPr="00070DF6">
              <w:rPr>
                <w:rFonts w:ascii="Century Gothic" w:hAnsi="Century Gothic"/>
                <w:color w:val="000000"/>
                <w:sz w:val="16"/>
                <w:szCs w:val="16"/>
                <w:lang w:val="es-MX" w:eastAsia="es-MX"/>
              </w:rPr>
              <w:t xml:space="preserve">REVISAR CLAVIJA CON CONTACTOS. </w:t>
            </w:r>
          </w:p>
        </w:tc>
      </w:tr>
      <w:tr w:rsidR="00D85A40" w:rsidRPr="00A80E6C" w14:paraId="24B052D2" w14:textId="77777777" w:rsidTr="0064349D">
        <w:trPr>
          <w:trHeight w:val="20"/>
        </w:trPr>
        <w:tc>
          <w:tcPr>
            <w:tcW w:w="1200" w:type="dxa"/>
            <w:vMerge/>
            <w:tcBorders>
              <w:top w:val="nil"/>
              <w:left w:val="single" w:sz="4" w:space="0" w:color="auto"/>
              <w:bottom w:val="single" w:sz="4" w:space="0" w:color="auto"/>
              <w:right w:val="single" w:sz="4" w:space="0" w:color="auto"/>
            </w:tcBorders>
            <w:vAlign w:val="center"/>
            <w:hideMark/>
          </w:tcPr>
          <w:p w14:paraId="5804C313" w14:textId="77777777" w:rsidR="00D85A40" w:rsidRPr="00BC4CC0" w:rsidRDefault="00D85A40" w:rsidP="00724FE7">
            <w:pPr>
              <w:rPr>
                <w:rFonts w:ascii="Calibri" w:hAnsi="Calibri"/>
                <w:color w:val="000000"/>
                <w:sz w:val="16"/>
                <w:szCs w:val="16"/>
                <w:highlight w:val="yellow"/>
                <w:lang w:val="es-MX" w:eastAsia="es-MX"/>
              </w:rPr>
            </w:pPr>
          </w:p>
        </w:tc>
        <w:tc>
          <w:tcPr>
            <w:tcW w:w="1756" w:type="dxa"/>
            <w:vMerge/>
            <w:tcBorders>
              <w:top w:val="nil"/>
              <w:left w:val="single" w:sz="4" w:space="0" w:color="auto"/>
              <w:bottom w:val="single" w:sz="4" w:space="0" w:color="auto"/>
              <w:right w:val="single" w:sz="4" w:space="0" w:color="auto"/>
            </w:tcBorders>
            <w:vAlign w:val="center"/>
            <w:hideMark/>
          </w:tcPr>
          <w:p w14:paraId="49BC9907" w14:textId="77777777" w:rsidR="00D85A40" w:rsidRPr="00BC4CC0" w:rsidRDefault="00D85A40" w:rsidP="00724FE7">
            <w:pPr>
              <w:rPr>
                <w:rFonts w:ascii="Calibri" w:hAnsi="Calibri"/>
                <w:color w:val="000000"/>
                <w:sz w:val="16"/>
                <w:szCs w:val="16"/>
                <w:highlight w:val="yellow"/>
                <w:lang w:val="es-MX" w:eastAsia="es-MX"/>
              </w:rPr>
            </w:pPr>
          </w:p>
        </w:tc>
        <w:tc>
          <w:tcPr>
            <w:tcW w:w="1200" w:type="dxa"/>
            <w:vMerge/>
            <w:tcBorders>
              <w:top w:val="nil"/>
              <w:left w:val="single" w:sz="4" w:space="0" w:color="auto"/>
              <w:bottom w:val="single" w:sz="4" w:space="0" w:color="auto"/>
              <w:right w:val="single" w:sz="4" w:space="0" w:color="auto"/>
            </w:tcBorders>
            <w:vAlign w:val="center"/>
            <w:hideMark/>
          </w:tcPr>
          <w:p w14:paraId="63477550" w14:textId="77777777" w:rsidR="00D85A40" w:rsidRPr="00BC4CC0" w:rsidRDefault="00D85A40" w:rsidP="00724FE7">
            <w:pPr>
              <w:rPr>
                <w:rFonts w:ascii="Calibri" w:hAnsi="Calibri"/>
                <w:color w:val="000000"/>
                <w:sz w:val="16"/>
                <w:szCs w:val="16"/>
                <w:highlight w:val="yellow"/>
                <w:lang w:val="es-MX" w:eastAsia="es-MX"/>
              </w:rPr>
            </w:pPr>
          </w:p>
        </w:tc>
        <w:tc>
          <w:tcPr>
            <w:tcW w:w="1200" w:type="dxa"/>
            <w:vMerge/>
            <w:tcBorders>
              <w:top w:val="nil"/>
              <w:left w:val="single" w:sz="4" w:space="0" w:color="auto"/>
              <w:bottom w:val="single" w:sz="4" w:space="0" w:color="auto"/>
              <w:right w:val="single" w:sz="4" w:space="0" w:color="auto"/>
            </w:tcBorders>
            <w:vAlign w:val="center"/>
            <w:hideMark/>
          </w:tcPr>
          <w:p w14:paraId="476C5AC0" w14:textId="77777777" w:rsidR="00D85A40" w:rsidRPr="00BC4CC0" w:rsidRDefault="00D85A40" w:rsidP="00724FE7">
            <w:pPr>
              <w:rPr>
                <w:rFonts w:ascii="Calibri" w:hAnsi="Calibri"/>
                <w:color w:val="000000"/>
                <w:sz w:val="16"/>
                <w:szCs w:val="16"/>
                <w:highlight w:val="yellow"/>
                <w:lang w:val="es-MX" w:eastAsia="es-MX"/>
              </w:rPr>
            </w:pPr>
          </w:p>
        </w:tc>
        <w:tc>
          <w:tcPr>
            <w:tcW w:w="1200" w:type="dxa"/>
            <w:vMerge/>
            <w:tcBorders>
              <w:top w:val="nil"/>
              <w:left w:val="single" w:sz="4" w:space="0" w:color="auto"/>
              <w:bottom w:val="single" w:sz="4" w:space="0" w:color="auto"/>
              <w:right w:val="single" w:sz="4" w:space="0" w:color="auto"/>
            </w:tcBorders>
            <w:vAlign w:val="center"/>
            <w:hideMark/>
          </w:tcPr>
          <w:p w14:paraId="22E245AD" w14:textId="77777777" w:rsidR="00D85A40" w:rsidRPr="00070DF6" w:rsidRDefault="00D85A40" w:rsidP="00724FE7">
            <w:pPr>
              <w:rPr>
                <w:rFonts w:ascii="Calibri" w:hAnsi="Calibri"/>
                <w:color w:val="000000"/>
                <w:sz w:val="16"/>
                <w:szCs w:val="16"/>
                <w:lang w:val="es-MX" w:eastAsia="es-MX"/>
              </w:rPr>
            </w:pPr>
          </w:p>
        </w:tc>
        <w:tc>
          <w:tcPr>
            <w:tcW w:w="4643" w:type="dxa"/>
            <w:tcBorders>
              <w:top w:val="nil"/>
              <w:left w:val="nil"/>
              <w:bottom w:val="nil"/>
              <w:right w:val="single" w:sz="4" w:space="0" w:color="auto"/>
            </w:tcBorders>
            <w:shd w:val="clear" w:color="auto" w:fill="auto"/>
            <w:vAlign w:val="bottom"/>
            <w:hideMark/>
          </w:tcPr>
          <w:p w14:paraId="5D97D417" w14:textId="77777777" w:rsidR="00D85A40" w:rsidRPr="00070DF6" w:rsidRDefault="00D85A40" w:rsidP="00724FE7">
            <w:pPr>
              <w:rPr>
                <w:rFonts w:ascii="Century Gothic" w:hAnsi="Century Gothic"/>
                <w:color w:val="000000"/>
                <w:sz w:val="16"/>
                <w:szCs w:val="16"/>
                <w:lang w:val="es-MX" w:eastAsia="es-MX"/>
              </w:rPr>
            </w:pPr>
            <w:r w:rsidRPr="00070DF6">
              <w:rPr>
                <w:rFonts w:ascii="Century Gothic" w:hAnsi="Century Gothic"/>
                <w:color w:val="000000"/>
                <w:sz w:val="16"/>
                <w:szCs w:val="16"/>
                <w:lang w:val="es-MX" w:eastAsia="es-MX"/>
              </w:rPr>
              <w:t xml:space="preserve">VERIFICAR CONEXIONES ELÉCTRICAS. </w:t>
            </w:r>
          </w:p>
        </w:tc>
      </w:tr>
      <w:tr w:rsidR="00D85A40" w:rsidRPr="00A80E6C" w14:paraId="234AD3D1" w14:textId="77777777" w:rsidTr="0064349D">
        <w:trPr>
          <w:trHeight w:val="20"/>
        </w:trPr>
        <w:tc>
          <w:tcPr>
            <w:tcW w:w="1200" w:type="dxa"/>
            <w:vMerge/>
            <w:tcBorders>
              <w:top w:val="nil"/>
              <w:left w:val="single" w:sz="4" w:space="0" w:color="auto"/>
              <w:bottom w:val="single" w:sz="4" w:space="0" w:color="auto"/>
              <w:right w:val="single" w:sz="4" w:space="0" w:color="auto"/>
            </w:tcBorders>
            <w:vAlign w:val="center"/>
            <w:hideMark/>
          </w:tcPr>
          <w:p w14:paraId="1B65FB50" w14:textId="77777777" w:rsidR="00D85A40" w:rsidRPr="00BC4CC0" w:rsidRDefault="00D85A40" w:rsidP="00724FE7">
            <w:pPr>
              <w:rPr>
                <w:rFonts w:ascii="Calibri" w:hAnsi="Calibri"/>
                <w:color w:val="000000"/>
                <w:sz w:val="16"/>
                <w:szCs w:val="16"/>
                <w:highlight w:val="yellow"/>
                <w:lang w:val="es-MX" w:eastAsia="es-MX"/>
              </w:rPr>
            </w:pPr>
          </w:p>
        </w:tc>
        <w:tc>
          <w:tcPr>
            <w:tcW w:w="1756" w:type="dxa"/>
            <w:vMerge/>
            <w:tcBorders>
              <w:top w:val="nil"/>
              <w:left w:val="single" w:sz="4" w:space="0" w:color="auto"/>
              <w:bottom w:val="single" w:sz="4" w:space="0" w:color="auto"/>
              <w:right w:val="single" w:sz="4" w:space="0" w:color="auto"/>
            </w:tcBorders>
            <w:vAlign w:val="center"/>
            <w:hideMark/>
          </w:tcPr>
          <w:p w14:paraId="3266E84E" w14:textId="77777777" w:rsidR="00D85A40" w:rsidRPr="00BC4CC0" w:rsidRDefault="00D85A40" w:rsidP="00724FE7">
            <w:pPr>
              <w:rPr>
                <w:rFonts w:ascii="Calibri" w:hAnsi="Calibri"/>
                <w:color w:val="000000"/>
                <w:sz w:val="16"/>
                <w:szCs w:val="16"/>
                <w:highlight w:val="yellow"/>
                <w:lang w:val="es-MX" w:eastAsia="es-MX"/>
              </w:rPr>
            </w:pPr>
          </w:p>
        </w:tc>
        <w:tc>
          <w:tcPr>
            <w:tcW w:w="1200" w:type="dxa"/>
            <w:vMerge/>
            <w:tcBorders>
              <w:top w:val="nil"/>
              <w:left w:val="single" w:sz="4" w:space="0" w:color="auto"/>
              <w:bottom w:val="single" w:sz="4" w:space="0" w:color="auto"/>
              <w:right w:val="single" w:sz="4" w:space="0" w:color="auto"/>
            </w:tcBorders>
            <w:vAlign w:val="center"/>
            <w:hideMark/>
          </w:tcPr>
          <w:p w14:paraId="30EAD3AD" w14:textId="77777777" w:rsidR="00D85A40" w:rsidRPr="00BC4CC0" w:rsidRDefault="00D85A40" w:rsidP="00724FE7">
            <w:pPr>
              <w:rPr>
                <w:rFonts w:ascii="Calibri" w:hAnsi="Calibri"/>
                <w:color w:val="000000"/>
                <w:sz w:val="16"/>
                <w:szCs w:val="16"/>
                <w:highlight w:val="yellow"/>
                <w:lang w:val="es-MX" w:eastAsia="es-MX"/>
              </w:rPr>
            </w:pPr>
          </w:p>
        </w:tc>
        <w:tc>
          <w:tcPr>
            <w:tcW w:w="1200" w:type="dxa"/>
            <w:vMerge/>
            <w:tcBorders>
              <w:top w:val="nil"/>
              <w:left w:val="single" w:sz="4" w:space="0" w:color="auto"/>
              <w:bottom w:val="single" w:sz="4" w:space="0" w:color="auto"/>
              <w:right w:val="single" w:sz="4" w:space="0" w:color="auto"/>
            </w:tcBorders>
            <w:vAlign w:val="center"/>
            <w:hideMark/>
          </w:tcPr>
          <w:p w14:paraId="3BC7576F" w14:textId="77777777" w:rsidR="00D85A40" w:rsidRPr="00BC4CC0" w:rsidRDefault="00D85A40" w:rsidP="00724FE7">
            <w:pPr>
              <w:rPr>
                <w:rFonts w:ascii="Calibri" w:hAnsi="Calibri"/>
                <w:color w:val="000000"/>
                <w:sz w:val="16"/>
                <w:szCs w:val="16"/>
                <w:highlight w:val="yellow"/>
                <w:lang w:val="es-MX" w:eastAsia="es-MX"/>
              </w:rPr>
            </w:pPr>
          </w:p>
        </w:tc>
        <w:tc>
          <w:tcPr>
            <w:tcW w:w="1200" w:type="dxa"/>
            <w:vMerge/>
            <w:tcBorders>
              <w:top w:val="nil"/>
              <w:left w:val="single" w:sz="4" w:space="0" w:color="auto"/>
              <w:bottom w:val="single" w:sz="4" w:space="0" w:color="auto"/>
              <w:right w:val="single" w:sz="4" w:space="0" w:color="auto"/>
            </w:tcBorders>
            <w:vAlign w:val="center"/>
            <w:hideMark/>
          </w:tcPr>
          <w:p w14:paraId="69721104" w14:textId="77777777" w:rsidR="00D85A40" w:rsidRPr="00070DF6" w:rsidRDefault="00D85A40" w:rsidP="00724FE7">
            <w:pPr>
              <w:rPr>
                <w:rFonts w:ascii="Calibri" w:hAnsi="Calibri"/>
                <w:color w:val="000000"/>
                <w:sz w:val="16"/>
                <w:szCs w:val="16"/>
                <w:lang w:val="es-MX" w:eastAsia="es-MX"/>
              </w:rPr>
            </w:pPr>
          </w:p>
        </w:tc>
        <w:tc>
          <w:tcPr>
            <w:tcW w:w="4643" w:type="dxa"/>
            <w:tcBorders>
              <w:top w:val="nil"/>
              <w:left w:val="nil"/>
              <w:bottom w:val="nil"/>
              <w:right w:val="single" w:sz="4" w:space="0" w:color="auto"/>
            </w:tcBorders>
            <w:shd w:val="clear" w:color="auto" w:fill="auto"/>
            <w:vAlign w:val="bottom"/>
            <w:hideMark/>
          </w:tcPr>
          <w:p w14:paraId="5803C289" w14:textId="77777777" w:rsidR="00D85A40" w:rsidRPr="00070DF6" w:rsidRDefault="00D85A40" w:rsidP="00724FE7">
            <w:pPr>
              <w:rPr>
                <w:rFonts w:ascii="Century Gothic" w:hAnsi="Century Gothic"/>
                <w:color w:val="000000"/>
                <w:sz w:val="16"/>
                <w:szCs w:val="16"/>
                <w:lang w:val="es-MX" w:eastAsia="es-MX"/>
              </w:rPr>
            </w:pPr>
            <w:r w:rsidRPr="00070DF6">
              <w:rPr>
                <w:rFonts w:ascii="Century Gothic" w:hAnsi="Century Gothic"/>
                <w:color w:val="000000"/>
                <w:sz w:val="16"/>
                <w:szCs w:val="16"/>
                <w:lang w:val="es-MX" w:eastAsia="es-MX"/>
              </w:rPr>
              <w:t xml:space="preserve">REVISAR TERMOSTATO. </w:t>
            </w:r>
          </w:p>
        </w:tc>
      </w:tr>
      <w:tr w:rsidR="00D85A40" w:rsidRPr="00A80E6C" w14:paraId="12C17F3E" w14:textId="77777777" w:rsidTr="0064349D">
        <w:trPr>
          <w:trHeight w:val="20"/>
        </w:trPr>
        <w:tc>
          <w:tcPr>
            <w:tcW w:w="1200" w:type="dxa"/>
            <w:vMerge/>
            <w:tcBorders>
              <w:top w:val="nil"/>
              <w:left w:val="single" w:sz="4" w:space="0" w:color="auto"/>
              <w:bottom w:val="single" w:sz="4" w:space="0" w:color="auto"/>
              <w:right w:val="single" w:sz="4" w:space="0" w:color="auto"/>
            </w:tcBorders>
            <w:vAlign w:val="center"/>
            <w:hideMark/>
          </w:tcPr>
          <w:p w14:paraId="08ACCECC" w14:textId="77777777" w:rsidR="00D85A40" w:rsidRPr="00BC4CC0" w:rsidRDefault="00D85A40" w:rsidP="00724FE7">
            <w:pPr>
              <w:rPr>
                <w:rFonts w:ascii="Calibri" w:hAnsi="Calibri"/>
                <w:color w:val="000000"/>
                <w:sz w:val="16"/>
                <w:szCs w:val="16"/>
                <w:highlight w:val="yellow"/>
                <w:lang w:val="es-MX" w:eastAsia="es-MX"/>
              </w:rPr>
            </w:pPr>
          </w:p>
        </w:tc>
        <w:tc>
          <w:tcPr>
            <w:tcW w:w="1756" w:type="dxa"/>
            <w:vMerge/>
            <w:tcBorders>
              <w:top w:val="nil"/>
              <w:left w:val="single" w:sz="4" w:space="0" w:color="auto"/>
              <w:bottom w:val="single" w:sz="4" w:space="0" w:color="auto"/>
              <w:right w:val="single" w:sz="4" w:space="0" w:color="auto"/>
            </w:tcBorders>
            <w:vAlign w:val="center"/>
            <w:hideMark/>
          </w:tcPr>
          <w:p w14:paraId="688621BA" w14:textId="77777777" w:rsidR="00D85A40" w:rsidRPr="00BC4CC0" w:rsidRDefault="00D85A40" w:rsidP="00724FE7">
            <w:pPr>
              <w:rPr>
                <w:rFonts w:ascii="Calibri" w:hAnsi="Calibri"/>
                <w:color w:val="000000"/>
                <w:sz w:val="16"/>
                <w:szCs w:val="16"/>
                <w:highlight w:val="yellow"/>
                <w:lang w:val="es-MX" w:eastAsia="es-MX"/>
              </w:rPr>
            </w:pPr>
          </w:p>
        </w:tc>
        <w:tc>
          <w:tcPr>
            <w:tcW w:w="1200" w:type="dxa"/>
            <w:vMerge/>
            <w:tcBorders>
              <w:top w:val="nil"/>
              <w:left w:val="single" w:sz="4" w:space="0" w:color="auto"/>
              <w:bottom w:val="single" w:sz="4" w:space="0" w:color="auto"/>
              <w:right w:val="single" w:sz="4" w:space="0" w:color="auto"/>
            </w:tcBorders>
            <w:vAlign w:val="center"/>
            <w:hideMark/>
          </w:tcPr>
          <w:p w14:paraId="7CC8D08E" w14:textId="77777777" w:rsidR="00D85A40" w:rsidRPr="00BC4CC0" w:rsidRDefault="00D85A40" w:rsidP="00724FE7">
            <w:pPr>
              <w:rPr>
                <w:rFonts w:ascii="Calibri" w:hAnsi="Calibri"/>
                <w:color w:val="000000"/>
                <w:sz w:val="16"/>
                <w:szCs w:val="16"/>
                <w:highlight w:val="yellow"/>
                <w:lang w:val="es-MX" w:eastAsia="es-MX"/>
              </w:rPr>
            </w:pPr>
          </w:p>
        </w:tc>
        <w:tc>
          <w:tcPr>
            <w:tcW w:w="1200" w:type="dxa"/>
            <w:vMerge/>
            <w:tcBorders>
              <w:top w:val="nil"/>
              <w:left w:val="single" w:sz="4" w:space="0" w:color="auto"/>
              <w:bottom w:val="single" w:sz="4" w:space="0" w:color="auto"/>
              <w:right w:val="single" w:sz="4" w:space="0" w:color="auto"/>
            </w:tcBorders>
            <w:vAlign w:val="center"/>
            <w:hideMark/>
          </w:tcPr>
          <w:p w14:paraId="3EF5DEAF" w14:textId="77777777" w:rsidR="00D85A40" w:rsidRPr="00BC4CC0" w:rsidRDefault="00D85A40" w:rsidP="00724FE7">
            <w:pPr>
              <w:rPr>
                <w:rFonts w:ascii="Calibri" w:hAnsi="Calibri"/>
                <w:color w:val="000000"/>
                <w:sz w:val="16"/>
                <w:szCs w:val="16"/>
                <w:highlight w:val="yellow"/>
                <w:lang w:val="es-MX" w:eastAsia="es-MX"/>
              </w:rPr>
            </w:pPr>
          </w:p>
        </w:tc>
        <w:tc>
          <w:tcPr>
            <w:tcW w:w="1200" w:type="dxa"/>
            <w:vMerge/>
            <w:tcBorders>
              <w:top w:val="nil"/>
              <w:left w:val="single" w:sz="4" w:space="0" w:color="auto"/>
              <w:bottom w:val="single" w:sz="4" w:space="0" w:color="auto"/>
              <w:right w:val="single" w:sz="4" w:space="0" w:color="auto"/>
            </w:tcBorders>
            <w:vAlign w:val="center"/>
            <w:hideMark/>
          </w:tcPr>
          <w:p w14:paraId="796CA63A" w14:textId="77777777" w:rsidR="00D85A40" w:rsidRPr="00070DF6" w:rsidRDefault="00D85A40" w:rsidP="00724FE7">
            <w:pPr>
              <w:rPr>
                <w:rFonts w:ascii="Calibri" w:hAnsi="Calibri"/>
                <w:color w:val="000000"/>
                <w:sz w:val="16"/>
                <w:szCs w:val="16"/>
                <w:lang w:val="es-MX" w:eastAsia="es-MX"/>
              </w:rPr>
            </w:pPr>
          </w:p>
        </w:tc>
        <w:tc>
          <w:tcPr>
            <w:tcW w:w="4643" w:type="dxa"/>
            <w:tcBorders>
              <w:top w:val="nil"/>
              <w:left w:val="nil"/>
              <w:bottom w:val="nil"/>
              <w:right w:val="single" w:sz="4" w:space="0" w:color="auto"/>
            </w:tcBorders>
            <w:shd w:val="clear" w:color="auto" w:fill="auto"/>
            <w:vAlign w:val="bottom"/>
            <w:hideMark/>
          </w:tcPr>
          <w:p w14:paraId="58320A49" w14:textId="77777777" w:rsidR="00D85A40" w:rsidRPr="00070DF6" w:rsidRDefault="00D85A40" w:rsidP="00724FE7">
            <w:pPr>
              <w:rPr>
                <w:rFonts w:ascii="Century Gothic" w:hAnsi="Century Gothic"/>
                <w:color w:val="000000"/>
                <w:sz w:val="16"/>
                <w:szCs w:val="16"/>
                <w:lang w:val="es-MX" w:eastAsia="es-MX"/>
              </w:rPr>
            </w:pPr>
            <w:r w:rsidRPr="00070DF6">
              <w:rPr>
                <w:rFonts w:ascii="Century Gothic" w:hAnsi="Century Gothic"/>
                <w:color w:val="000000"/>
                <w:sz w:val="16"/>
                <w:szCs w:val="16"/>
                <w:lang w:val="es-MX" w:eastAsia="es-MX"/>
              </w:rPr>
              <w:t xml:space="preserve">REVISAR PILOTOS INDICADORES. </w:t>
            </w:r>
          </w:p>
        </w:tc>
      </w:tr>
      <w:tr w:rsidR="00D85A40" w:rsidRPr="00A80E6C" w14:paraId="61ACAD93" w14:textId="77777777" w:rsidTr="0064349D">
        <w:trPr>
          <w:trHeight w:val="20"/>
        </w:trPr>
        <w:tc>
          <w:tcPr>
            <w:tcW w:w="1200" w:type="dxa"/>
            <w:vMerge/>
            <w:tcBorders>
              <w:top w:val="nil"/>
              <w:left w:val="single" w:sz="4" w:space="0" w:color="auto"/>
              <w:bottom w:val="single" w:sz="4" w:space="0" w:color="auto"/>
              <w:right w:val="single" w:sz="4" w:space="0" w:color="auto"/>
            </w:tcBorders>
            <w:vAlign w:val="center"/>
            <w:hideMark/>
          </w:tcPr>
          <w:p w14:paraId="243B3681" w14:textId="77777777" w:rsidR="00D85A40" w:rsidRPr="00BC4CC0" w:rsidRDefault="00D85A40" w:rsidP="00724FE7">
            <w:pPr>
              <w:rPr>
                <w:rFonts w:ascii="Calibri" w:hAnsi="Calibri"/>
                <w:color w:val="000000"/>
                <w:sz w:val="16"/>
                <w:szCs w:val="16"/>
                <w:highlight w:val="yellow"/>
                <w:lang w:val="es-MX" w:eastAsia="es-MX"/>
              </w:rPr>
            </w:pPr>
          </w:p>
        </w:tc>
        <w:tc>
          <w:tcPr>
            <w:tcW w:w="1756" w:type="dxa"/>
            <w:vMerge/>
            <w:tcBorders>
              <w:top w:val="nil"/>
              <w:left w:val="single" w:sz="4" w:space="0" w:color="auto"/>
              <w:bottom w:val="single" w:sz="4" w:space="0" w:color="auto"/>
              <w:right w:val="single" w:sz="4" w:space="0" w:color="auto"/>
            </w:tcBorders>
            <w:vAlign w:val="center"/>
            <w:hideMark/>
          </w:tcPr>
          <w:p w14:paraId="0EA6C98F" w14:textId="77777777" w:rsidR="00D85A40" w:rsidRPr="00BC4CC0" w:rsidRDefault="00D85A40" w:rsidP="00724FE7">
            <w:pPr>
              <w:rPr>
                <w:rFonts w:ascii="Calibri" w:hAnsi="Calibri"/>
                <w:color w:val="000000"/>
                <w:sz w:val="16"/>
                <w:szCs w:val="16"/>
                <w:highlight w:val="yellow"/>
                <w:lang w:val="es-MX" w:eastAsia="es-MX"/>
              </w:rPr>
            </w:pPr>
          </w:p>
        </w:tc>
        <w:tc>
          <w:tcPr>
            <w:tcW w:w="1200" w:type="dxa"/>
            <w:vMerge/>
            <w:tcBorders>
              <w:top w:val="nil"/>
              <w:left w:val="single" w:sz="4" w:space="0" w:color="auto"/>
              <w:bottom w:val="single" w:sz="4" w:space="0" w:color="auto"/>
              <w:right w:val="single" w:sz="4" w:space="0" w:color="auto"/>
            </w:tcBorders>
            <w:vAlign w:val="center"/>
            <w:hideMark/>
          </w:tcPr>
          <w:p w14:paraId="2F8F2C7F" w14:textId="77777777" w:rsidR="00D85A40" w:rsidRPr="00BC4CC0" w:rsidRDefault="00D85A40" w:rsidP="00724FE7">
            <w:pPr>
              <w:rPr>
                <w:rFonts w:ascii="Calibri" w:hAnsi="Calibri"/>
                <w:color w:val="000000"/>
                <w:sz w:val="16"/>
                <w:szCs w:val="16"/>
                <w:highlight w:val="yellow"/>
                <w:lang w:val="es-MX" w:eastAsia="es-MX"/>
              </w:rPr>
            </w:pPr>
          </w:p>
        </w:tc>
        <w:tc>
          <w:tcPr>
            <w:tcW w:w="1200" w:type="dxa"/>
            <w:vMerge/>
            <w:tcBorders>
              <w:top w:val="nil"/>
              <w:left w:val="single" w:sz="4" w:space="0" w:color="auto"/>
              <w:bottom w:val="single" w:sz="4" w:space="0" w:color="auto"/>
              <w:right w:val="single" w:sz="4" w:space="0" w:color="auto"/>
            </w:tcBorders>
            <w:vAlign w:val="center"/>
            <w:hideMark/>
          </w:tcPr>
          <w:p w14:paraId="22AACACC" w14:textId="77777777" w:rsidR="00D85A40" w:rsidRPr="00BC4CC0" w:rsidRDefault="00D85A40" w:rsidP="00724FE7">
            <w:pPr>
              <w:rPr>
                <w:rFonts w:ascii="Calibri" w:hAnsi="Calibri"/>
                <w:color w:val="000000"/>
                <w:sz w:val="16"/>
                <w:szCs w:val="16"/>
                <w:highlight w:val="yellow"/>
                <w:lang w:val="es-MX" w:eastAsia="es-MX"/>
              </w:rPr>
            </w:pPr>
          </w:p>
        </w:tc>
        <w:tc>
          <w:tcPr>
            <w:tcW w:w="1200" w:type="dxa"/>
            <w:vMerge/>
            <w:tcBorders>
              <w:top w:val="nil"/>
              <w:left w:val="single" w:sz="4" w:space="0" w:color="auto"/>
              <w:bottom w:val="single" w:sz="4" w:space="0" w:color="auto"/>
              <w:right w:val="single" w:sz="4" w:space="0" w:color="auto"/>
            </w:tcBorders>
            <w:vAlign w:val="center"/>
            <w:hideMark/>
          </w:tcPr>
          <w:p w14:paraId="0D32B29A" w14:textId="77777777" w:rsidR="00D85A40" w:rsidRPr="00070DF6" w:rsidRDefault="00D85A40" w:rsidP="00724FE7">
            <w:pPr>
              <w:rPr>
                <w:rFonts w:ascii="Calibri" w:hAnsi="Calibri"/>
                <w:color w:val="000000"/>
                <w:sz w:val="16"/>
                <w:szCs w:val="16"/>
                <w:lang w:val="es-MX" w:eastAsia="es-MX"/>
              </w:rPr>
            </w:pPr>
          </w:p>
        </w:tc>
        <w:tc>
          <w:tcPr>
            <w:tcW w:w="4643" w:type="dxa"/>
            <w:tcBorders>
              <w:top w:val="nil"/>
              <w:left w:val="nil"/>
              <w:bottom w:val="nil"/>
              <w:right w:val="single" w:sz="4" w:space="0" w:color="auto"/>
            </w:tcBorders>
            <w:shd w:val="clear" w:color="auto" w:fill="auto"/>
            <w:vAlign w:val="bottom"/>
            <w:hideMark/>
          </w:tcPr>
          <w:p w14:paraId="6CFA8427" w14:textId="77777777" w:rsidR="00D85A40" w:rsidRPr="00070DF6" w:rsidRDefault="00D85A40" w:rsidP="00724FE7">
            <w:pPr>
              <w:rPr>
                <w:rFonts w:ascii="Century Gothic" w:hAnsi="Century Gothic"/>
                <w:color w:val="000000"/>
                <w:sz w:val="16"/>
                <w:szCs w:val="16"/>
                <w:lang w:val="es-MX" w:eastAsia="es-MX"/>
              </w:rPr>
            </w:pPr>
            <w:r w:rsidRPr="00070DF6">
              <w:rPr>
                <w:rFonts w:ascii="Century Gothic" w:hAnsi="Century Gothic"/>
                <w:color w:val="000000"/>
                <w:sz w:val="16"/>
                <w:szCs w:val="16"/>
                <w:lang w:val="es-MX" w:eastAsia="es-MX"/>
              </w:rPr>
              <w:t>LIMPIEZA GENERAL DEL EQUIPO.</w:t>
            </w:r>
          </w:p>
        </w:tc>
      </w:tr>
      <w:tr w:rsidR="00D85A40" w:rsidRPr="00A80E6C" w14:paraId="1483A2F5" w14:textId="77777777" w:rsidTr="0064349D">
        <w:trPr>
          <w:trHeight w:val="20"/>
        </w:trPr>
        <w:tc>
          <w:tcPr>
            <w:tcW w:w="1200" w:type="dxa"/>
            <w:vMerge/>
            <w:tcBorders>
              <w:top w:val="nil"/>
              <w:left w:val="single" w:sz="4" w:space="0" w:color="auto"/>
              <w:bottom w:val="single" w:sz="4" w:space="0" w:color="auto"/>
              <w:right w:val="single" w:sz="4" w:space="0" w:color="auto"/>
            </w:tcBorders>
            <w:vAlign w:val="center"/>
            <w:hideMark/>
          </w:tcPr>
          <w:p w14:paraId="388BBF56" w14:textId="77777777" w:rsidR="00D85A40" w:rsidRPr="00BC4CC0" w:rsidRDefault="00D85A40" w:rsidP="00724FE7">
            <w:pPr>
              <w:rPr>
                <w:rFonts w:ascii="Calibri" w:hAnsi="Calibri"/>
                <w:color w:val="000000"/>
                <w:sz w:val="16"/>
                <w:szCs w:val="16"/>
                <w:highlight w:val="yellow"/>
                <w:lang w:val="es-MX" w:eastAsia="es-MX"/>
              </w:rPr>
            </w:pPr>
          </w:p>
        </w:tc>
        <w:tc>
          <w:tcPr>
            <w:tcW w:w="1756" w:type="dxa"/>
            <w:vMerge/>
            <w:tcBorders>
              <w:top w:val="nil"/>
              <w:left w:val="single" w:sz="4" w:space="0" w:color="auto"/>
              <w:bottom w:val="single" w:sz="4" w:space="0" w:color="auto"/>
              <w:right w:val="single" w:sz="4" w:space="0" w:color="auto"/>
            </w:tcBorders>
            <w:vAlign w:val="center"/>
            <w:hideMark/>
          </w:tcPr>
          <w:p w14:paraId="64382566" w14:textId="77777777" w:rsidR="00D85A40" w:rsidRPr="00BC4CC0" w:rsidRDefault="00D85A40" w:rsidP="00724FE7">
            <w:pPr>
              <w:rPr>
                <w:rFonts w:ascii="Calibri" w:hAnsi="Calibri"/>
                <w:color w:val="000000"/>
                <w:sz w:val="16"/>
                <w:szCs w:val="16"/>
                <w:highlight w:val="yellow"/>
                <w:lang w:val="es-MX" w:eastAsia="es-MX"/>
              </w:rPr>
            </w:pPr>
          </w:p>
        </w:tc>
        <w:tc>
          <w:tcPr>
            <w:tcW w:w="1200" w:type="dxa"/>
            <w:vMerge/>
            <w:tcBorders>
              <w:top w:val="nil"/>
              <w:left w:val="single" w:sz="4" w:space="0" w:color="auto"/>
              <w:bottom w:val="single" w:sz="4" w:space="0" w:color="auto"/>
              <w:right w:val="single" w:sz="4" w:space="0" w:color="auto"/>
            </w:tcBorders>
            <w:vAlign w:val="center"/>
            <w:hideMark/>
          </w:tcPr>
          <w:p w14:paraId="58FFAE1E" w14:textId="77777777" w:rsidR="00D85A40" w:rsidRPr="00BC4CC0" w:rsidRDefault="00D85A40" w:rsidP="00724FE7">
            <w:pPr>
              <w:rPr>
                <w:rFonts w:ascii="Calibri" w:hAnsi="Calibri"/>
                <w:color w:val="000000"/>
                <w:sz w:val="16"/>
                <w:szCs w:val="16"/>
                <w:highlight w:val="yellow"/>
                <w:lang w:val="es-MX" w:eastAsia="es-MX"/>
              </w:rPr>
            </w:pPr>
          </w:p>
        </w:tc>
        <w:tc>
          <w:tcPr>
            <w:tcW w:w="1200" w:type="dxa"/>
            <w:vMerge/>
            <w:tcBorders>
              <w:top w:val="nil"/>
              <w:left w:val="single" w:sz="4" w:space="0" w:color="auto"/>
              <w:bottom w:val="single" w:sz="4" w:space="0" w:color="auto"/>
              <w:right w:val="single" w:sz="4" w:space="0" w:color="auto"/>
            </w:tcBorders>
            <w:vAlign w:val="center"/>
            <w:hideMark/>
          </w:tcPr>
          <w:p w14:paraId="63C79C99" w14:textId="77777777" w:rsidR="00D85A40" w:rsidRPr="00BC4CC0" w:rsidRDefault="00D85A40" w:rsidP="00724FE7">
            <w:pPr>
              <w:rPr>
                <w:rFonts w:ascii="Calibri" w:hAnsi="Calibri"/>
                <w:color w:val="000000"/>
                <w:sz w:val="16"/>
                <w:szCs w:val="16"/>
                <w:highlight w:val="yellow"/>
                <w:lang w:val="es-MX" w:eastAsia="es-MX"/>
              </w:rPr>
            </w:pPr>
          </w:p>
        </w:tc>
        <w:tc>
          <w:tcPr>
            <w:tcW w:w="1200" w:type="dxa"/>
            <w:vMerge/>
            <w:tcBorders>
              <w:top w:val="nil"/>
              <w:left w:val="single" w:sz="4" w:space="0" w:color="auto"/>
              <w:bottom w:val="single" w:sz="4" w:space="0" w:color="auto"/>
              <w:right w:val="single" w:sz="4" w:space="0" w:color="auto"/>
            </w:tcBorders>
            <w:vAlign w:val="center"/>
            <w:hideMark/>
          </w:tcPr>
          <w:p w14:paraId="7BCF8267" w14:textId="77777777" w:rsidR="00D85A40" w:rsidRPr="00070DF6" w:rsidRDefault="00D85A40" w:rsidP="00724FE7">
            <w:pPr>
              <w:rPr>
                <w:rFonts w:ascii="Calibri" w:hAnsi="Calibri"/>
                <w:color w:val="000000"/>
                <w:sz w:val="16"/>
                <w:szCs w:val="16"/>
                <w:lang w:val="es-MX" w:eastAsia="es-MX"/>
              </w:rPr>
            </w:pPr>
          </w:p>
        </w:tc>
        <w:tc>
          <w:tcPr>
            <w:tcW w:w="4643" w:type="dxa"/>
            <w:tcBorders>
              <w:top w:val="nil"/>
              <w:left w:val="nil"/>
              <w:bottom w:val="nil"/>
              <w:right w:val="single" w:sz="4" w:space="0" w:color="auto"/>
            </w:tcBorders>
            <w:shd w:val="clear" w:color="auto" w:fill="auto"/>
            <w:vAlign w:val="bottom"/>
            <w:hideMark/>
          </w:tcPr>
          <w:p w14:paraId="62CAAE0A" w14:textId="77777777" w:rsidR="00D85A40" w:rsidRPr="00070DF6" w:rsidRDefault="00D85A40" w:rsidP="00724FE7">
            <w:pPr>
              <w:rPr>
                <w:rFonts w:ascii="Century Gothic" w:hAnsi="Century Gothic"/>
                <w:color w:val="000000"/>
                <w:sz w:val="16"/>
                <w:szCs w:val="16"/>
                <w:lang w:val="es-MX" w:eastAsia="es-MX"/>
              </w:rPr>
            </w:pPr>
            <w:r w:rsidRPr="00070DF6">
              <w:rPr>
                <w:rFonts w:ascii="Century Gothic" w:hAnsi="Century Gothic"/>
                <w:color w:val="000000"/>
                <w:sz w:val="16"/>
                <w:szCs w:val="16"/>
                <w:lang w:val="es-MX" w:eastAsia="es-MX"/>
              </w:rPr>
              <w:t xml:space="preserve">ENSAMBLE DEL EQUIPO. </w:t>
            </w:r>
          </w:p>
        </w:tc>
      </w:tr>
      <w:tr w:rsidR="00D85A40" w:rsidRPr="00A80E6C" w14:paraId="7B6CE956" w14:textId="77777777" w:rsidTr="0064349D">
        <w:trPr>
          <w:trHeight w:val="20"/>
        </w:trPr>
        <w:tc>
          <w:tcPr>
            <w:tcW w:w="1200" w:type="dxa"/>
            <w:vMerge/>
            <w:tcBorders>
              <w:top w:val="nil"/>
              <w:left w:val="single" w:sz="4" w:space="0" w:color="auto"/>
              <w:bottom w:val="single" w:sz="4" w:space="0" w:color="auto"/>
              <w:right w:val="single" w:sz="4" w:space="0" w:color="auto"/>
            </w:tcBorders>
            <w:vAlign w:val="center"/>
            <w:hideMark/>
          </w:tcPr>
          <w:p w14:paraId="190F4502" w14:textId="77777777" w:rsidR="00D85A40" w:rsidRPr="00BC4CC0" w:rsidRDefault="00D85A40" w:rsidP="00724FE7">
            <w:pPr>
              <w:rPr>
                <w:rFonts w:ascii="Calibri" w:hAnsi="Calibri"/>
                <w:color w:val="000000"/>
                <w:sz w:val="16"/>
                <w:szCs w:val="16"/>
                <w:highlight w:val="yellow"/>
                <w:lang w:val="es-MX" w:eastAsia="es-MX"/>
              </w:rPr>
            </w:pPr>
          </w:p>
        </w:tc>
        <w:tc>
          <w:tcPr>
            <w:tcW w:w="1756" w:type="dxa"/>
            <w:vMerge/>
            <w:tcBorders>
              <w:top w:val="nil"/>
              <w:left w:val="single" w:sz="4" w:space="0" w:color="auto"/>
              <w:bottom w:val="single" w:sz="4" w:space="0" w:color="auto"/>
              <w:right w:val="single" w:sz="4" w:space="0" w:color="auto"/>
            </w:tcBorders>
            <w:vAlign w:val="center"/>
            <w:hideMark/>
          </w:tcPr>
          <w:p w14:paraId="79D71372" w14:textId="77777777" w:rsidR="00D85A40" w:rsidRPr="00BC4CC0" w:rsidRDefault="00D85A40" w:rsidP="00724FE7">
            <w:pPr>
              <w:rPr>
                <w:rFonts w:ascii="Calibri" w:hAnsi="Calibri"/>
                <w:color w:val="000000"/>
                <w:sz w:val="16"/>
                <w:szCs w:val="16"/>
                <w:highlight w:val="yellow"/>
                <w:lang w:val="es-MX" w:eastAsia="es-MX"/>
              </w:rPr>
            </w:pPr>
          </w:p>
        </w:tc>
        <w:tc>
          <w:tcPr>
            <w:tcW w:w="1200" w:type="dxa"/>
            <w:vMerge/>
            <w:tcBorders>
              <w:top w:val="nil"/>
              <w:left w:val="single" w:sz="4" w:space="0" w:color="auto"/>
              <w:bottom w:val="single" w:sz="4" w:space="0" w:color="auto"/>
              <w:right w:val="single" w:sz="4" w:space="0" w:color="auto"/>
            </w:tcBorders>
            <w:vAlign w:val="center"/>
            <w:hideMark/>
          </w:tcPr>
          <w:p w14:paraId="4B1205AF" w14:textId="77777777" w:rsidR="00D85A40" w:rsidRPr="00BC4CC0" w:rsidRDefault="00D85A40" w:rsidP="00724FE7">
            <w:pPr>
              <w:rPr>
                <w:rFonts w:ascii="Calibri" w:hAnsi="Calibri"/>
                <w:color w:val="000000"/>
                <w:sz w:val="16"/>
                <w:szCs w:val="16"/>
                <w:highlight w:val="yellow"/>
                <w:lang w:val="es-MX" w:eastAsia="es-MX"/>
              </w:rPr>
            </w:pPr>
          </w:p>
        </w:tc>
        <w:tc>
          <w:tcPr>
            <w:tcW w:w="1200" w:type="dxa"/>
            <w:vMerge/>
            <w:tcBorders>
              <w:top w:val="nil"/>
              <w:left w:val="single" w:sz="4" w:space="0" w:color="auto"/>
              <w:bottom w:val="single" w:sz="4" w:space="0" w:color="auto"/>
              <w:right w:val="single" w:sz="4" w:space="0" w:color="auto"/>
            </w:tcBorders>
            <w:vAlign w:val="center"/>
            <w:hideMark/>
          </w:tcPr>
          <w:p w14:paraId="0D70DB6D" w14:textId="77777777" w:rsidR="00D85A40" w:rsidRPr="00BC4CC0" w:rsidRDefault="00D85A40" w:rsidP="00724FE7">
            <w:pPr>
              <w:rPr>
                <w:rFonts w:ascii="Calibri" w:hAnsi="Calibri"/>
                <w:color w:val="000000"/>
                <w:sz w:val="16"/>
                <w:szCs w:val="16"/>
                <w:highlight w:val="yellow"/>
                <w:lang w:val="es-MX" w:eastAsia="es-MX"/>
              </w:rPr>
            </w:pPr>
          </w:p>
        </w:tc>
        <w:tc>
          <w:tcPr>
            <w:tcW w:w="1200" w:type="dxa"/>
            <w:vMerge/>
            <w:tcBorders>
              <w:top w:val="nil"/>
              <w:left w:val="single" w:sz="4" w:space="0" w:color="auto"/>
              <w:bottom w:val="single" w:sz="4" w:space="0" w:color="auto"/>
              <w:right w:val="single" w:sz="4" w:space="0" w:color="auto"/>
            </w:tcBorders>
            <w:vAlign w:val="center"/>
            <w:hideMark/>
          </w:tcPr>
          <w:p w14:paraId="3D9E97B3" w14:textId="77777777" w:rsidR="00D85A40" w:rsidRPr="00070DF6" w:rsidRDefault="00D85A40" w:rsidP="00724FE7">
            <w:pPr>
              <w:rPr>
                <w:rFonts w:ascii="Calibri" w:hAnsi="Calibri"/>
                <w:color w:val="000000"/>
                <w:sz w:val="16"/>
                <w:szCs w:val="16"/>
                <w:lang w:val="es-MX" w:eastAsia="es-MX"/>
              </w:rPr>
            </w:pPr>
          </w:p>
        </w:tc>
        <w:tc>
          <w:tcPr>
            <w:tcW w:w="4643" w:type="dxa"/>
            <w:tcBorders>
              <w:top w:val="nil"/>
              <w:left w:val="nil"/>
              <w:bottom w:val="single" w:sz="4" w:space="0" w:color="auto"/>
              <w:right w:val="single" w:sz="4" w:space="0" w:color="auto"/>
            </w:tcBorders>
            <w:shd w:val="clear" w:color="auto" w:fill="auto"/>
            <w:vAlign w:val="bottom"/>
            <w:hideMark/>
          </w:tcPr>
          <w:p w14:paraId="082E8339" w14:textId="77777777" w:rsidR="00D85A40" w:rsidRPr="00070DF6" w:rsidRDefault="00D85A40" w:rsidP="00724FE7">
            <w:pPr>
              <w:rPr>
                <w:rFonts w:ascii="Century Gothic" w:hAnsi="Century Gothic"/>
                <w:color w:val="000000"/>
                <w:sz w:val="16"/>
                <w:szCs w:val="16"/>
                <w:lang w:val="es-MX" w:eastAsia="es-MX"/>
              </w:rPr>
            </w:pPr>
            <w:r w:rsidRPr="00070DF6">
              <w:rPr>
                <w:rFonts w:ascii="Century Gothic" w:hAnsi="Century Gothic"/>
                <w:color w:val="000000"/>
                <w:sz w:val="16"/>
                <w:szCs w:val="16"/>
                <w:lang w:val="es-MX" w:eastAsia="es-MX"/>
              </w:rPr>
              <w:t>PRUEBAS DE FUNCIONAMIENTO.</w:t>
            </w:r>
          </w:p>
        </w:tc>
      </w:tr>
      <w:tr w:rsidR="00D85A40" w:rsidRPr="00A80E6C" w14:paraId="5C9EC2F6" w14:textId="77777777" w:rsidTr="0064349D">
        <w:trPr>
          <w:trHeight w:val="20"/>
        </w:trPr>
        <w:tc>
          <w:tcPr>
            <w:tcW w:w="1200" w:type="dxa"/>
            <w:vMerge/>
            <w:tcBorders>
              <w:top w:val="nil"/>
              <w:left w:val="single" w:sz="4" w:space="0" w:color="auto"/>
              <w:bottom w:val="single" w:sz="4" w:space="0" w:color="auto"/>
              <w:right w:val="single" w:sz="4" w:space="0" w:color="auto"/>
            </w:tcBorders>
            <w:vAlign w:val="center"/>
            <w:hideMark/>
          </w:tcPr>
          <w:p w14:paraId="1C407AF6" w14:textId="77777777" w:rsidR="00D85A40" w:rsidRPr="00BC4CC0" w:rsidRDefault="00D85A40" w:rsidP="00724FE7">
            <w:pPr>
              <w:rPr>
                <w:rFonts w:ascii="Calibri" w:hAnsi="Calibri"/>
                <w:color w:val="000000"/>
                <w:sz w:val="16"/>
                <w:szCs w:val="16"/>
                <w:highlight w:val="yellow"/>
                <w:lang w:val="es-MX" w:eastAsia="es-MX"/>
              </w:rPr>
            </w:pPr>
          </w:p>
        </w:tc>
        <w:tc>
          <w:tcPr>
            <w:tcW w:w="1756" w:type="dxa"/>
            <w:vMerge/>
            <w:tcBorders>
              <w:top w:val="nil"/>
              <w:left w:val="single" w:sz="4" w:space="0" w:color="auto"/>
              <w:bottom w:val="single" w:sz="4" w:space="0" w:color="auto"/>
              <w:right w:val="single" w:sz="4" w:space="0" w:color="auto"/>
            </w:tcBorders>
            <w:vAlign w:val="center"/>
            <w:hideMark/>
          </w:tcPr>
          <w:p w14:paraId="70B9E670" w14:textId="77777777" w:rsidR="00D85A40" w:rsidRPr="00BC4CC0" w:rsidRDefault="00D85A40" w:rsidP="00724FE7">
            <w:pPr>
              <w:rPr>
                <w:rFonts w:ascii="Calibri" w:hAnsi="Calibri"/>
                <w:color w:val="000000"/>
                <w:sz w:val="16"/>
                <w:szCs w:val="16"/>
                <w:highlight w:val="yellow"/>
                <w:lang w:val="es-MX" w:eastAsia="es-MX"/>
              </w:rPr>
            </w:pPr>
          </w:p>
        </w:tc>
        <w:tc>
          <w:tcPr>
            <w:tcW w:w="1200" w:type="dxa"/>
            <w:vMerge/>
            <w:tcBorders>
              <w:top w:val="nil"/>
              <w:left w:val="single" w:sz="4" w:space="0" w:color="auto"/>
              <w:bottom w:val="single" w:sz="4" w:space="0" w:color="auto"/>
              <w:right w:val="single" w:sz="4" w:space="0" w:color="auto"/>
            </w:tcBorders>
            <w:vAlign w:val="center"/>
            <w:hideMark/>
          </w:tcPr>
          <w:p w14:paraId="26CA43EF" w14:textId="77777777" w:rsidR="00D85A40" w:rsidRPr="00BC4CC0" w:rsidRDefault="00D85A40" w:rsidP="00724FE7">
            <w:pPr>
              <w:rPr>
                <w:rFonts w:ascii="Calibri" w:hAnsi="Calibri"/>
                <w:color w:val="000000"/>
                <w:sz w:val="16"/>
                <w:szCs w:val="16"/>
                <w:highlight w:val="yellow"/>
                <w:lang w:val="es-MX" w:eastAsia="es-MX"/>
              </w:rPr>
            </w:pPr>
          </w:p>
        </w:tc>
        <w:tc>
          <w:tcPr>
            <w:tcW w:w="1200" w:type="dxa"/>
            <w:vMerge/>
            <w:tcBorders>
              <w:top w:val="nil"/>
              <w:left w:val="single" w:sz="4" w:space="0" w:color="auto"/>
              <w:bottom w:val="single" w:sz="4" w:space="0" w:color="auto"/>
              <w:right w:val="single" w:sz="4" w:space="0" w:color="auto"/>
            </w:tcBorders>
            <w:vAlign w:val="center"/>
            <w:hideMark/>
          </w:tcPr>
          <w:p w14:paraId="389CFB5F" w14:textId="77777777" w:rsidR="00D85A40" w:rsidRPr="00BC4CC0" w:rsidRDefault="00D85A40" w:rsidP="00724FE7">
            <w:pPr>
              <w:rPr>
                <w:rFonts w:ascii="Calibri" w:hAnsi="Calibri"/>
                <w:color w:val="000000"/>
                <w:sz w:val="16"/>
                <w:szCs w:val="16"/>
                <w:highlight w:val="yellow"/>
                <w:lang w:val="es-MX" w:eastAsia="es-MX"/>
              </w:rPr>
            </w:pPr>
          </w:p>
        </w:tc>
        <w:tc>
          <w:tcPr>
            <w:tcW w:w="120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964334A" w14:textId="3132AC83" w:rsidR="00D85A40" w:rsidRPr="00070DF6" w:rsidRDefault="00D85A40" w:rsidP="00724FE7">
            <w:pPr>
              <w:jc w:val="center"/>
              <w:rPr>
                <w:rFonts w:ascii="Calibri" w:hAnsi="Calibri"/>
                <w:color w:val="000000"/>
                <w:sz w:val="16"/>
                <w:szCs w:val="16"/>
                <w:lang w:val="es-MX" w:eastAsia="es-MX"/>
              </w:rPr>
            </w:pPr>
            <w:r w:rsidRPr="00070DF6">
              <w:rPr>
                <w:rFonts w:ascii="Calibri" w:hAnsi="Calibri"/>
                <w:color w:val="000000"/>
                <w:sz w:val="16"/>
                <w:szCs w:val="16"/>
                <w:lang w:val="es-MX" w:eastAsia="es-MX"/>
              </w:rPr>
              <w:t>1</w:t>
            </w:r>
            <w:r w:rsidR="00227942">
              <w:rPr>
                <w:rFonts w:ascii="Calibri" w:hAnsi="Calibri"/>
                <w:color w:val="000000"/>
                <w:sz w:val="16"/>
                <w:szCs w:val="16"/>
                <w:lang w:val="es-MX" w:eastAsia="es-MX"/>
              </w:rPr>
              <w:t>2</w:t>
            </w:r>
          </w:p>
        </w:tc>
        <w:tc>
          <w:tcPr>
            <w:tcW w:w="4643" w:type="dxa"/>
            <w:tcBorders>
              <w:top w:val="nil"/>
              <w:left w:val="nil"/>
              <w:bottom w:val="nil"/>
              <w:right w:val="single" w:sz="4" w:space="0" w:color="auto"/>
            </w:tcBorders>
            <w:shd w:val="clear" w:color="auto" w:fill="auto"/>
            <w:vAlign w:val="bottom"/>
            <w:hideMark/>
          </w:tcPr>
          <w:p w14:paraId="14109E8A" w14:textId="77777777" w:rsidR="00D85A40" w:rsidRPr="00070DF6" w:rsidRDefault="00D85A40" w:rsidP="00724FE7">
            <w:pPr>
              <w:rPr>
                <w:rFonts w:ascii="Century Gothic" w:hAnsi="Century Gothic"/>
                <w:b/>
                <w:bCs/>
                <w:color w:val="000000"/>
                <w:sz w:val="16"/>
                <w:szCs w:val="16"/>
                <w:lang w:val="es-MX" w:eastAsia="es-MX"/>
              </w:rPr>
            </w:pPr>
            <w:r w:rsidRPr="00070DF6">
              <w:rPr>
                <w:rFonts w:ascii="Century Gothic" w:hAnsi="Century Gothic"/>
                <w:b/>
                <w:bCs/>
                <w:color w:val="000000"/>
                <w:sz w:val="16"/>
                <w:szCs w:val="16"/>
                <w:lang w:val="es-MX" w:eastAsia="es-MX"/>
              </w:rPr>
              <w:t>1 RAYOS X PANORÁMICO.</w:t>
            </w:r>
          </w:p>
        </w:tc>
      </w:tr>
      <w:tr w:rsidR="00D85A40" w:rsidRPr="00A80E6C" w14:paraId="0EC3D00C" w14:textId="77777777" w:rsidTr="0064349D">
        <w:trPr>
          <w:trHeight w:val="20"/>
        </w:trPr>
        <w:tc>
          <w:tcPr>
            <w:tcW w:w="1200" w:type="dxa"/>
            <w:vMerge/>
            <w:tcBorders>
              <w:top w:val="nil"/>
              <w:left w:val="single" w:sz="4" w:space="0" w:color="auto"/>
              <w:bottom w:val="single" w:sz="4" w:space="0" w:color="auto"/>
              <w:right w:val="single" w:sz="4" w:space="0" w:color="auto"/>
            </w:tcBorders>
            <w:vAlign w:val="center"/>
            <w:hideMark/>
          </w:tcPr>
          <w:p w14:paraId="51AA455C" w14:textId="77777777" w:rsidR="00D85A40" w:rsidRPr="00BC4CC0" w:rsidRDefault="00D85A40" w:rsidP="00724FE7">
            <w:pPr>
              <w:rPr>
                <w:rFonts w:ascii="Calibri" w:hAnsi="Calibri"/>
                <w:color w:val="000000"/>
                <w:sz w:val="16"/>
                <w:szCs w:val="16"/>
                <w:highlight w:val="yellow"/>
                <w:lang w:val="es-MX" w:eastAsia="es-MX"/>
              </w:rPr>
            </w:pPr>
          </w:p>
        </w:tc>
        <w:tc>
          <w:tcPr>
            <w:tcW w:w="1756" w:type="dxa"/>
            <w:vMerge/>
            <w:tcBorders>
              <w:top w:val="nil"/>
              <w:left w:val="single" w:sz="4" w:space="0" w:color="auto"/>
              <w:bottom w:val="single" w:sz="4" w:space="0" w:color="auto"/>
              <w:right w:val="single" w:sz="4" w:space="0" w:color="auto"/>
            </w:tcBorders>
            <w:vAlign w:val="center"/>
            <w:hideMark/>
          </w:tcPr>
          <w:p w14:paraId="0C33CD24" w14:textId="77777777" w:rsidR="00D85A40" w:rsidRPr="00BC4CC0" w:rsidRDefault="00D85A40" w:rsidP="00724FE7">
            <w:pPr>
              <w:rPr>
                <w:rFonts w:ascii="Calibri" w:hAnsi="Calibri"/>
                <w:color w:val="000000"/>
                <w:sz w:val="16"/>
                <w:szCs w:val="16"/>
                <w:highlight w:val="yellow"/>
                <w:lang w:val="es-MX" w:eastAsia="es-MX"/>
              </w:rPr>
            </w:pPr>
          </w:p>
        </w:tc>
        <w:tc>
          <w:tcPr>
            <w:tcW w:w="1200" w:type="dxa"/>
            <w:vMerge/>
            <w:tcBorders>
              <w:top w:val="nil"/>
              <w:left w:val="single" w:sz="4" w:space="0" w:color="auto"/>
              <w:bottom w:val="single" w:sz="4" w:space="0" w:color="auto"/>
              <w:right w:val="single" w:sz="4" w:space="0" w:color="auto"/>
            </w:tcBorders>
            <w:vAlign w:val="center"/>
            <w:hideMark/>
          </w:tcPr>
          <w:p w14:paraId="3A519513" w14:textId="77777777" w:rsidR="00D85A40" w:rsidRPr="00BC4CC0" w:rsidRDefault="00D85A40" w:rsidP="00724FE7">
            <w:pPr>
              <w:rPr>
                <w:rFonts w:ascii="Calibri" w:hAnsi="Calibri"/>
                <w:color w:val="000000"/>
                <w:sz w:val="16"/>
                <w:szCs w:val="16"/>
                <w:highlight w:val="yellow"/>
                <w:lang w:val="es-MX" w:eastAsia="es-MX"/>
              </w:rPr>
            </w:pPr>
          </w:p>
        </w:tc>
        <w:tc>
          <w:tcPr>
            <w:tcW w:w="1200" w:type="dxa"/>
            <w:vMerge/>
            <w:tcBorders>
              <w:top w:val="nil"/>
              <w:left w:val="single" w:sz="4" w:space="0" w:color="auto"/>
              <w:bottom w:val="single" w:sz="4" w:space="0" w:color="auto"/>
              <w:right w:val="single" w:sz="4" w:space="0" w:color="auto"/>
            </w:tcBorders>
            <w:vAlign w:val="center"/>
            <w:hideMark/>
          </w:tcPr>
          <w:p w14:paraId="66D0E02D" w14:textId="77777777" w:rsidR="00D85A40" w:rsidRPr="00BC4CC0" w:rsidRDefault="00D85A40" w:rsidP="00724FE7">
            <w:pPr>
              <w:rPr>
                <w:rFonts w:ascii="Calibri" w:hAnsi="Calibri"/>
                <w:color w:val="000000"/>
                <w:sz w:val="16"/>
                <w:szCs w:val="16"/>
                <w:highlight w:val="yellow"/>
                <w:lang w:val="es-MX" w:eastAsia="es-MX"/>
              </w:rPr>
            </w:pPr>
          </w:p>
        </w:tc>
        <w:tc>
          <w:tcPr>
            <w:tcW w:w="1200" w:type="dxa"/>
            <w:vMerge/>
            <w:tcBorders>
              <w:top w:val="nil"/>
              <w:left w:val="single" w:sz="4" w:space="0" w:color="auto"/>
              <w:bottom w:val="single" w:sz="4" w:space="0" w:color="auto"/>
              <w:right w:val="single" w:sz="4" w:space="0" w:color="auto"/>
            </w:tcBorders>
            <w:vAlign w:val="center"/>
            <w:hideMark/>
          </w:tcPr>
          <w:p w14:paraId="76351C39" w14:textId="77777777" w:rsidR="00D85A40" w:rsidRPr="00070DF6" w:rsidRDefault="00D85A40" w:rsidP="00724FE7">
            <w:pPr>
              <w:rPr>
                <w:rFonts w:ascii="Calibri" w:hAnsi="Calibri"/>
                <w:color w:val="000000"/>
                <w:sz w:val="16"/>
                <w:szCs w:val="16"/>
                <w:lang w:val="es-MX" w:eastAsia="es-MX"/>
              </w:rPr>
            </w:pPr>
          </w:p>
        </w:tc>
        <w:tc>
          <w:tcPr>
            <w:tcW w:w="4643" w:type="dxa"/>
            <w:tcBorders>
              <w:top w:val="nil"/>
              <w:left w:val="nil"/>
              <w:bottom w:val="nil"/>
              <w:right w:val="single" w:sz="4" w:space="0" w:color="auto"/>
            </w:tcBorders>
            <w:shd w:val="clear" w:color="auto" w:fill="auto"/>
            <w:vAlign w:val="bottom"/>
            <w:hideMark/>
          </w:tcPr>
          <w:p w14:paraId="6E88BCE7" w14:textId="77777777" w:rsidR="00D85A40" w:rsidRPr="00070DF6" w:rsidRDefault="00D85A40" w:rsidP="00724FE7">
            <w:pPr>
              <w:rPr>
                <w:rFonts w:ascii="Century Gothic" w:hAnsi="Century Gothic"/>
                <w:color w:val="000000"/>
                <w:sz w:val="16"/>
                <w:szCs w:val="16"/>
                <w:lang w:val="es-MX" w:eastAsia="es-MX"/>
              </w:rPr>
            </w:pPr>
            <w:r w:rsidRPr="00070DF6">
              <w:rPr>
                <w:rFonts w:ascii="Century Gothic" w:hAnsi="Century Gothic"/>
                <w:color w:val="000000"/>
                <w:sz w:val="16"/>
                <w:szCs w:val="16"/>
                <w:lang w:val="es-MX" w:eastAsia="es-MX"/>
              </w:rPr>
              <w:t>REVISIÓN GENERAL DEL EQUIPO.</w:t>
            </w:r>
          </w:p>
        </w:tc>
      </w:tr>
      <w:tr w:rsidR="00D85A40" w:rsidRPr="00A80E6C" w14:paraId="00D3F212" w14:textId="77777777" w:rsidTr="0064349D">
        <w:trPr>
          <w:trHeight w:val="20"/>
        </w:trPr>
        <w:tc>
          <w:tcPr>
            <w:tcW w:w="1200" w:type="dxa"/>
            <w:vMerge/>
            <w:tcBorders>
              <w:top w:val="nil"/>
              <w:left w:val="single" w:sz="4" w:space="0" w:color="auto"/>
              <w:bottom w:val="single" w:sz="4" w:space="0" w:color="auto"/>
              <w:right w:val="single" w:sz="4" w:space="0" w:color="auto"/>
            </w:tcBorders>
            <w:vAlign w:val="center"/>
            <w:hideMark/>
          </w:tcPr>
          <w:p w14:paraId="09112604" w14:textId="77777777" w:rsidR="00D85A40" w:rsidRPr="00BC4CC0" w:rsidRDefault="00D85A40" w:rsidP="00724FE7">
            <w:pPr>
              <w:rPr>
                <w:rFonts w:ascii="Calibri" w:hAnsi="Calibri"/>
                <w:color w:val="000000"/>
                <w:sz w:val="16"/>
                <w:szCs w:val="16"/>
                <w:highlight w:val="yellow"/>
                <w:lang w:val="es-MX" w:eastAsia="es-MX"/>
              </w:rPr>
            </w:pPr>
          </w:p>
        </w:tc>
        <w:tc>
          <w:tcPr>
            <w:tcW w:w="1756" w:type="dxa"/>
            <w:vMerge/>
            <w:tcBorders>
              <w:top w:val="nil"/>
              <w:left w:val="single" w:sz="4" w:space="0" w:color="auto"/>
              <w:bottom w:val="single" w:sz="4" w:space="0" w:color="auto"/>
              <w:right w:val="single" w:sz="4" w:space="0" w:color="auto"/>
            </w:tcBorders>
            <w:vAlign w:val="center"/>
            <w:hideMark/>
          </w:tcPr>
          <w:p w14:paraId="71EC3021" w14:textId="77777777" w:rsidR="00D85A40" w:rsidRPr="00BC4CC0" w:rsidRDefault="00D85A40" w:rsidP="00724FE7">
            <w:pPr>
              <w:rPr>
                <w:rFonts w:ascii="Calibri" w:hAnsi="Calibri"/>
                <w:color w:val="000000"/>
                <w:sz w:val="16"/>
                <w:szCs w:val="16"/>
                <w:highlight w:val="yellow"/>
                <w:lang w:val="es-MX" w:eastAsia="es-MX"/>
              </w:rPr>
            </w:pPr>
          </w:p>
        </w:tc>
        <w:tc>
          <w:tcPr>
            <w:tcW w:w="1200" w:type="dxa"/>
            <w:vMerge/>
            <w:tcBorders>
              <w:top w:val="nil"/>
              <w:left w:val="single" w:sz="4" w:space="0" w:color="auto"/>
              <w:bottom w:val="single" w:sz="4" w:space="0" w:color="auto"/>
              <w:right w:val="single" w:sz="4" w:space="0" w:color="auto"/>
            </w:tcBorders>
            <w:vAlign w:val="center"/>
            <w:hideMark/>
          </w:tcPr>
          <w:p w14:paraId="0CFF6989" w14:textId="77777777" w:rsidR="00D85A40" w:rsidRPr="00BC4CC0" w:rsidRDefault="00D85A40" w:rsidP="00724FE7">
            <w:pPr>
              <w:rPr>
                <w:rFonts w:ascii="Calibri" w:hAnsi="Calibri"/>
                <w:color w:val="000000"/>
                <w:sz w:val="16"/>
                <w:szCs w:val="16"/>
                <w:highlight w:val="yellow"/>
                <w:lang w:val="es-MX" w:eastAsia="es-MX"/>
              </w:rPr>
            </w:pPr>
          </w:p>
        </w:tc>
        <w:tc>
          <w:tcPr>
            <w:tcW w:w="1200" w:type="dxa"/>
            <w:vMerge/>
            <w:tcBorders>
              <w:top w:val="nil"/>
              <w:left w:val="single" w:sz="4" w:space="0" w:color="auto"/>
              <w:bottom w:val="single" w:sz="4" w:space="0" w:color="auto"/>
              <w:right w:val="single" w:sz="4" w:space="0" w:color="auto"/>
            </w:tcBorders>
            <w:vAlign w:val="center"/>
            <w:hideMark/>
          </w:tcPr>
          <w:p w14:paraId="3D8076E0" w14:textId="77777777" w:rsidR="00D85A40" w:rsidRPr="00BC4CC0" w:rsidRDefault="00D85A40" w:rsidP="00724FE7">
            <w:pPr>
              <w:rPr>
                <w:rFonts w:ascii="Calibri" w:hAnsi="Calibri"/>
                <w:color w:val="000000"/>
                <w:sz w:val="16"/>
                <w:szCs w:val="16"/>
                <w:highlight w:val="yellow"/>
                <w:lang w:val="es-MX" w:eastAsia="es-MX"/>
              </w:rPr>
            </w:pPr>
          </w:p>
        </w:tc>
        <w:tc>
          <w:tcPr>
            <w:tcW w:w="1200" w:type="dxa"/>
            <w:vMerge/>
            <w:tcBorders>
              <w:top w:val="nil"/>
              <w:left w:val="single" w:sz="4" w:space="0" w:color="auto"/>
              <w:bottom w:val="single" w:sz="4" w:space="0" w:color="auto"/>
              <w:right w:val="single" w:sz="4" w:space="0" w:color="auto"/>
            </w:tcBorders>
            <w:vAlign w:val="center"/>
            <w:hideMark/>
          </w:tcPr>
          <w:p w14:paraId="045D3B82" w14:textId="77777777" w:rsidR="00D85A40" w:rsidRPr="00070DF6" w:rsidRDefault="00D85A40" w:rsidP="00724FE7">
            <w:pPr>
              <w:rPr>
                <w:rFonts w:ascii="Calibri" w:hAnsi="Calibri"/>
                <w:color w:val="000000"/>
                <w:sz w:val="16"/>
                <w:szCs w:val="16"/>
                <w:lang w:val="es-MX" w:eastAsia="es-MX"/>
              </w:rPr>
            </w:pPr>
          </w:p>
        </w:tc>
        <w:tc>
          <w:tcPr>
            <w:tcW w:w="4643" w:type="dxa"/>
            <w:tcBorders>
              <w:top w:val="nil"/>
              <w:left w:val="nil"/>
              <w:bottom w:val="nil"/>
              <w:right w:val="single" w:sz="4" w:space="0" w:color="auto"/>
            </w:tcBorders>
            <w:shd w:val="clear" w:color="auto" w:fill="auto"/>
            <w:vAlign w:val="bottom"/>
            <w:hideMark/>
          </w:tcPr>
          <w:p w14:paraId="07C08C53" w14:textId="77777777" w:rsidR="00D85A40" w:rsidRPr="00070DF6" w:rsidRDefault="00D85A40" w:rsidP="00724FE7">
            <w:pPr>
              <w:rPr>
                <w:rFonts w:ascii="Century Gothic" w:hAnsi="Century Gothic"/>
                <w:color w:val="000000"/>
                <w:sz w:val="16"/>
                <w:szCs w:val="16"/>
                <w:lang w:val="es-MX" w:eastAsia="es-MX"/>
              </w:rPr>
            </w:pPr>
            <w:r w:rsidRPr="00070DF6">
              <w:rPr>
                <w:rFonts w:ascii="Century Gothic" w:hAnsi="Century Gothic"/>
                <w:color w:val="000000"/>
                <w:sz w:val="16"/>
                <w:szCs w:val="16"/>
                <w:lang w:val="es-MX" w:eastAsia="es-MX"/>
              </w:rPr>
              <w:t>DESENSAMBLE DEL EQUIPO.</w:t>
            </w:r>
          </w:p>
        </w:tc>
      </w:tr>
      <w:tr w:rsidR="00D85A40" w:rsidRPr="00A80E6C" w14:paraId="54C248FD" w14:textId="77777777" w:rsidTr="0064349D">
        <w:trPr>
          <w:trHeight w:val="20"/>
        </w:trPr>
        <w:tc>
          <w:tcPr>
            <w:tcW w:w="1200" w:type="dxa"/>
            <w:vMerge/>
            <w:tcBorders>
              <w:top w:val="nil"/>
              <w:left w:val="single" w:sz="4" w:space="0" w:color="auto"/>
              <w:bottom w:val="single" w:sz="4" w:space="0" w:color="auto"/>
              <w:right w:val="single" w:sz="4" w:space="0" w:color="auto"/>
            </w:tcBorders>
            <w:vAlign w:val="center"/>
            <w:hideMark/>
          </w:tcPr>
          <w:p w14:paraId="5DFA4C91" w14:textId="77777777" w:rsidR="00D85A40" w:rsidRPr="00BC4CC0" w:rsidRDefault="00D85A40" w:rsidP="00724FE7">
            <w:pPr>
              <w:rPr>
                <w:rFonts w:ascii="Calibri" w:hAnsi="Calibri"/>
                <w:color w:val="000000"/>
                <w:sz w:val="16"/>
                <w:szCs w:val="16"/>
                <w:highlight w:val="yellow"/>
                <w:lang w:val="es-MX" w:eastAsia="es-MX"/>
              </w:rPr>
            </w:pPr>
          </w:p>
        </w:tc>
        <w:tc>
          <w:tcPr>
            <w:tcW w:w="1756" w:type="dxa"/>
            <w:vMerge/>
            <w:tcBorders>
              <w:top w:val="nil"/>
              <w:left w:val="single" w:sz="4" w:space="0" w:color="auto"/>
              <w:bottom w:val="single" w:sz="4" w:space="0" w:color="auto"/>
              <w:right w:val="single" w:sz="4" w:space="0" w:color="auto"/>
            </w:tcBorders>
            <w:vAlign w:val="center"/>
            <w:hideMark/>
          </w:tcPr>
          <w:p w14:paraId="66584113" w14:textId="77777777" w:rsidR="00D85A40" w:rsidRPr="00BC4CC0" w:rsidRDefault="00D85A40" w:rsidP="00724FE7">
            <w:pPr>
              <w:rPr>
                <w:rFonts w:ascii="Calibri" w:hAnsi="Calibri"/>
                <w:color w:val="000000"/>
                <w:sz w:val="16"/>
                <w:szCs w:val="16"/>
                <w:highlight w:val="yellow"/>
                <w:lang w:val="es-MX" w:eastAsia="es-MX"/>
              </w:rPr>
            </w:pPr>
          </w:p>
        </w:tc>
        <w:tc>
          <w:tcPr>
            <w:tcW w:w="1200" w:type="dxa"/>
            <w:vMerge/>
            <w:tcBorders>
              <w:top w:val="nil"/>
              <w:left w:val="single" w:sz="4" w:space="0" w:color="auto"/>
              <w:bottom w:val="single" w:sz="4" w:space="0" w:color="auto"/>
              <w:right w:val="single" w:sz="4" w:space="0" w:color="auto"/>
            </w:tcBorders>
            <w:vAlign w:val="center"/>
            <w:hideMark/>
          </w:tcPr>
          <w:p w14:paraId="62C55882" w14:textId="77777777" w:rsidR="00D85A40" w:rsidRPr="00BC4CC0" w:rsidRDefault="00D85A40" w:rsidP="00724FE7">
            <w:pPr>
              <w:rPr>
                <w:rFonts w:ascii="Calibri" w:hAnsi="Calibri"/>
                <w:color w:val="000000"/>
                <w:sz w:val="16"/>
                <w:szCs w:val="16"/>
                <w:highlight w:val="yellow"/>
                <w:lang w:val="es-MX" w:eastAsia="es-MX"/>
              </w:rPr>
            </w:pPr>
          </w:p>
        </w:tc>
        <w:tc>
          <w:tcPr>
            <w:tcW w:w="1200" w:type="dxa"/>
            <w:vMerge/>
            <w:tcBorders>
              <w:top w:val="nil"/>
              <w:left w:val="single" w:sz="4" w:space="0" w:color="auto"/>
              <w:bottom w:val="single" w:sz="4" w:space="0" w:color="auto"/>
              <w:right w:val="single" w:sz="4" w:space="0" w:color="auto"/>
            </w:tcBorders>
            <w:vAlign w:val="center"/>
            <w:hideMark/>
          </w:tcPr>
          <w:p w14:paraId="47E14E90" w14:textId="77777777" w:rsidR="00D85A40" w:rsidRPr="00BC4CC0" w:rsidRDefault="00D85A40" w:rsidP="00724FE7">
            <w:pPr>
              <w:rPr>
                <w:rFonts w:ascii="Calibri" w:hAnsi="Calibri"/>
                <w:color w:val="000000"/>
                <w:sz w:val="16"/>
                <w:szCs w:val="16"/>
                <w:highlight w:val="yellow"/>
                <w:lang w:val="es-MX" w:eastAsia="es-MX"/>
              </w:rPr>
            </w:pPr>
          </w:p>
        </w:tc>
        <w:tc>
          <w:tcPr>
            <w:tcW w:w="1200" w:type="dxa"/>
            <w:vMerge/>
            <w:tcBorders>
              <w:top w:val="nil"/>
              <w:left w:val="single" w:sz="4" w:space="0" w:color="auto"/>
              <w:bottom w:val="single" w:sz="4" w:space="0" w:color="auto"/>
              <w:right w:val="single" w:sz="4" w:space="0" w:color="auto"/>
            </w:tcBorders>
            <w:vAlign w:val="center"/>
            <w:hideMark/>
          </w:tcPr>
          <w:p w14:paraId="298FD443" w14:textId="77777777" w:rsidR="00D85A40" w:rsidRPr="00070DF6" w:rsidRDefault="00D85A40" w:rsidP="00724FE7">
            <w:pPr>
              <w:rPr>
                <w:rFonts w:ascii="Calibri" w:hAnsi="Calibri"/>
                <w:color w:val="000000"/>
                <w:sz w:val="16"/>
                <w:szCs w:val="16"/>
                <w:lang w:val="es-MX" w:eastAsia="es-MX"/>
              </w:rPr>
            </w:pPr>
          </w:p>
        </w:tc>
        <w:tc>
          <w:tcPr>
            <w:tcW w:w="4643" w:type="dxa"/>
            <w:tcBorders>
              <w:top w:val="nil"/>
              <w:left w:val="nil"/>
              <w:bottom w:val="nil"/>
              <w:right w:val="single" w:sz="4" w:space="0" w:color="auto"/>
            </w:tcBorders>
            <w:shd w:val="clear" w:color="auto" w:fill="auto"/>
            <w:vAlign w:val="bottom"/>
            <w:hideMark/>
          </w:tcPr>
          <w:p w14:paraId="0DCEE20A" w14:textId="77777777" w:rsidR="00D85A40" w:rsidRPr="00070DF6" w:rsidRDefault="00D85A40" w:rsidP="00724FE7">
            <w:pPr>
              <w:rPr>
                <w:rFonts w:ascii="Century Gothic" w:hAnsi="Century Gothic"/>
                <w:color w:val="000000"/>
                <w:sz w:val="16"/>
                <w:szCs w:val="16"/>
                <w:lang w:val="es-MX" w:eastAsia="es-MX"/>
              </w:rPr>
            </w:pPr>
            <w:r w:rsidRPr="00070DF6">
              <w:rPr>
                <w:rFonts w:ascii="Century Gothic" w:hAnsi="Century Gothic"/>
                <w:color w:val="000000"/>
                <w:sz w:val="16"/>
                <w:szCs w:val="16"/>
                <w:lang w:val="es-MX" w:eastAsia="es-MX"/>
              </w:rPr>
              <w:t>REVISIÓN GENERAL DE COMPONENTES ELÉCTRICOS Y ELECTRÓNICOS.</w:t>
            </w:r>
          </w:p>
        </w:tc>
      </w:tr>
      <w:tr w:rsidR="00D85A40" w:rsidRPr="00A80E6C" w14:paraId="2D4DFE15" w14:textId="77777777" w:rsidTr="0064349D">
        <w:trPr>
          <w:trHeight w:val="20"/>
        </w:trPr>
        <w:tc>
          <w:tcPr>
            <w:tcW w:w="1200" w:type="dxa"/>
            <w:vMerge/>
            <w:tcBorders>
              <w:top w:val="nil"/>
              <w:left w:val="single" w:sz="4" w:space="0" w:color="auto"/>
              <w:bottom w:val="single" w:sz="4" w:space="0" w:color="auto"/>
              <w:right w:val="single" w:sz="4" w:space="0" w:color="auto"/>
            </w:tcBorders>
            <w:vAlign w:val="center"/>
            <w:hideMark/>
          </w:tcPr>
          <w:p w14:paraId="3C76E3F5" w14:textId="77777777" w:rsidR="00D85A40" w:rsidRPr="00BC4CC0" w:rsidRDefault="00D85A40" w:rsidP="00724FE7">
            <w:pPr>
              <w:rPr>
                <w:rFonts w:ascii="Calibri" w:hAnsi="Calibri"/>
                <w:color w:val="000000"/>
                <w:sz w:val="16"/>
                <w:szCs w:val="16"/>
                <w:highlight w:val="yellow"/>
                <w:lang w:val="es-MX" w:eastAsia="es-MX"/>
              </w:rPr>
            </w:pPr>
          </w:p>
        </w:tc>
        <w:tc>
          <w:tcPr>
            <w:tcW w:w="1756" w:type="dxa"/>
            <w:vMerge/>
            <w:tcBorders>
              <w:top w:val="nil"/>
              <w:left w:val="single" w:sz="4" w:space="0" w:color="auto"/>
              <w:bottom w:val="single" w:sz="4" w:space="0" w:color="auto"/>
              <w:right w:val="single" w:sz="4" w:space="0" w:color="auto"/>
            </w:tcBorders>
            <w:vAlign w:val="center"/>
            <w:hideMark/>
          </w:tcPr>
          <w:p w14:paraId="381403DF" w14:textId="77777777" w:rsidR="00D85A40" w:rsidRPr="00BC4CC0" w:rsidRDefault="00D85A40" w:rsidP="00724FE7">
            <w:pPr>
              <w:rPr>
                <w:rFonts w:ascii="Calibri" w:hAnsi="Calibri"/>
                <w:color w:val="000000"/>
                <w:sz w:val="16"/>
                <w:szCs w:val="16"/>
                <w:highlight w:val="yellow"/>
                <w:lang w:val="es-MX" w:eastAsia="es-MX"/>
              </w:rPr>
            </w:pPr>
          </w:p>
        </w:tc>
        <w:tc>
          <w:tcPr>
            <w:tcW w:w="1200" w:type="dxa"/>
            <w:vMerge/>
            <w:tcBorders>
              <w:top w:val="nil"/>
              <w:left w:val="single" w:sz="4" w:space="0" w:color="auto"/>
              <w:bottom w:val="single" w:sz="4" w:space="0" w:color="auto"/>
              <w:right w:val="single" w:sz="4" w:space="0" w:color="auto"/>
            </w:tcBorders>
            <w:vAlign w:val="center"/>
            <w:hideMark/>
          </w:tcPr>
          <w:p w14:paraId="72E561FE" w14:textId="77777777" w:rsidR="00D85A40" w:rsidRPr="00BC4CC0" w:rsidRDefault="00D85A40" w:rsidP="00724FE7">
            <w:pPr>
              <w:rPr>
                <w:rFonts w:ascii="Calibri" w:hAnsi="Calibri"/>
                <w:color w:val="000000"/>
                <w:sz w:val="16"/>
                <w:szCs w:val="16"/>
                <w:highlight w:val="yellow"/>
                <w:lang w:val="es-MX" w:eastAsia="es-MX"/>
              </w:rPr>
            </w:pPr>
          </w:p>
        </w:tc>
        <w:tc>
          <w:tcPr>
            <w:tcW w:w="1200" w:type="dxa"/>
            <w:vMerge/>
            <w:tcBorders>
              <w:top w:val="nil"/>
              <w:left w:val="single" w:sz="4" w:space="0" w:color="auto"/>
              <w:bottom w:val="single" w:sz="4" w:space="0" w:color="auto"/>
              <w:right w:val="single" w:sz="4" w:space="0" w:color="auto"/>
            </w:tcBorders>
            <w:vAlign w:val="center"/>
            <w:hideMark/>
          </w:tcPr>
          <w:p w14:paraId="64ED4143" w14:textId="77777777" w:rsidR="00D85A40" w:rsidRPr="00BC4CC0" w:rsidRDefault="00D85A40" w:rsidP="00724FE7">
            <w:pPr>
              <w:rPr>
                <w:rFonts w:ascii="Calibri" w:hAnsi="Calibri"/>
                <w:color w:val="000000"/>
                <w:sz w:val="16"/>
                <w:szCs w:val="16"/>
                <w:highlight w:val="yellow"/>
                <w:lang w:val="es-MX" w:eastAsia="es-MX"/>
              </w:rPr>
            </w:pPr>
          </w:p>
        </w:tc>
        <w:tc>
          <w:tcPr>
            <w:tcW w:w="1200" w:type="dxa"/>
            <w:vMerge/>
            <w:tcBorders>
              <w:top w:val="nil"/>
              <w:left w:val="single" w:sz="4" w:space="0" w:color="auto"/>
              <w:bottom w:val="single" w:sz="4" w:space="0" w:color="auto"/>
              <w:right w:val="single" w:sz="4" w:space="0" w:color="auto"/>
            </w:tcBorders>
            <w:vAlign w:val="center"/>
            <w:hideMark/>
          </w:tcPr>
          <w:p w14:paraId="7CED8812" w14:textId="77777777" w:rsidR="00D85A40" w:rsidRPr="00070DF6" w:rsidRDefault="00D85A40" w:rsidP="00724FE7">
            <w:pPr>
              <w:rPr>
                <w:rFonts w:ascii="Calibri" w:hAnsi="Calibri"/>
                <w:color w:val="000000"/>
                <w:sz w:val="16"/>
                <w:szCs w:val="16"/>
                <w:lang w:val="es-MX" w:eastAsia="es-MX"/>
              </w:rPr>
            </w:pPr>
          </w:p>
        </w:tc>
        <w:tc>
          <w:tcPr>
            <w:tcW w:w="4643" w:type="dxa"/>
            <w:tcBorders>
              <w:top w:val="nil"/>
              <w:left w:val="nil"/>
              <w:bottom w:val="nil"/>
              <w:right w:val="single" w:sz="4" w:space="0" w:color="auto"/>
            </w:tcBorders>
            <w:shd w:val="clear" w:color="auto" w:fill="auto"/>
            <w:vAlign w:val="bottom"/>
            <w:hideMark/>
          </w:tcPr>
          <w:p w14:paraId="3F8A077C" w14:textId="77777777" w:rsidR="00D85A40" w:rsidRPr="00070DF6" w:rsidRDefault="00D85A40" w:rsidP="00724FE7">
            <w:pPr>
              <w:rPr>
                <w:rFonts w:ascii="Century Gothic" w:hAnsi="Century Gothic"/>
                <w:color w:val="000000"/>
                <w:sz w:val="16"/>
                <w:szCs w:val="16"/>
                <w:lang w:val="es-MX" w:eastAsia="es-MX"/>
              </w:rPr>
            </w:pPr>
            <w:r w:rsidRPr="00070DF6">
              <w:rPr>
                <w:rFonts w:ascii="Century Gothic" w:hAnsi="Century Gothic"/>
                <w:color w:val="000000"/>
                <w:sz w:val="16"/>
                <w:szCs w:val="16"/>
                <w:lang w:val="es-MX" w:eastAsia="es-MX"/>
              </w:rPr>
              <w:t>REVISIÓN DE FUNCIONAMIENTO DEL CPU</w:t>
            </w:r>
          </w:p>
        </w:tc>
      </w:tr>
      <w:tr w:rsidR="00D85A40" w:rsidRPr="00A80E6C" w14:paraId="47A6F79C" w14:textId="77777777" w:rsidTr="0064349D">
        <w:trPr>
          <w:trHeight w:val="20"/>
        </w:trPr>
        <w:tc>
          <w:tcPr>
            <w:tcW w:w="1200" w:type="dxa"/>
            <w:vMerge/>
            <w:tcBorders>
              <w:top w:val="nil"/>
              <w:left w:val="single" w:sz="4" w:space="0" w:color="auto"/>
              <w:bottom w:val="single" w:sz="4" w:space="0" w:color="auto"/>
              <w:right w:val="single" w:sz="4" w:space="0" w:color="auto"/>
            </w:tcBorders>
            <w:vAlign w:val="center"/>
            <w:hideMark/>
          </w:tcPr>
          <w:p w14:paraId="241943E5" w14:textId="77777777" w:rsidR="00D85A40" w:rsidRPr="00BC4CC0" w:rsidRDefault="00D85A40" w:rsidP="00724FE7">
            <w:pPr>
              <w:rPr>
                <w:rFonts w:ascii="Calibri" w:hAnsi="Calibri"/>
                <w:color w:val="000000"/>
                <w:sz w:val="16"/>
                <w:szCs w:val="16"/>
                <w:highlight w:val="yellow"/>
                <w:lang w:val="es-MX" w:eastAsia="es-MX"/>
              </w:rPr>
            </w:pPr>
          </w:p>
        </w:tc>
        <w:tc>
          <w:tcPr>
            <w:tcW w:w="1756" w:type="dxa"/>
            <w:vMerge/>
            <w:tcBorders>
              <w:top w:val="nil"/>
              <w:left w:val="single" w:sz="4" w:space="0" w:color="auto"/>
              <w:bottom w:val="single" w:sz="4" w:space="0" w:color="auto"/>
              <w:right w:val="single" w:sz="4" w:space="0" w:color="auto"/>
            </w:tcBorders>
            <w:vAlign w:val="center"/>
            <w:hideMark/>
          </w:tcPr>
          <w:p w14:paraId="784E80FA" w14:textId="77777777" w:rsidR="00D85A40" w:rsidRPr="00BC4CC0" w:rsidRDefault="00D85A40" w:rsidP="00724FE7">
            <w:pPr>
              <w:rPr>
                <w:rFonts w:ascii="Calibri" w:hAnsi="Calibri"/>
                <w:color w:val="000000"/>
                <w:sz w:val="16"/>
                <w:szCs w:val="16"/>
                <w:highlight w:val="yellow"/>
                <w:lang w:val="es-MX" w:eastAsia="es-MX"/>
              </w:rPr>
            </w:pPr>
          </w:p>
        </w:tc>
        <w:tc>
          <w:tcPr>
            <w:tcW w:w="1200" w:type="dxa"/>
            <w:vMerge/>
            <w:tcBorders>
              <w:top w:val="nil"/>
              <w:left w:val="single" w:sz="4" w:space="0" w:color="auto"/>
              <w:bottom w:val="single" w:sz="4" w:space="0" w:color="auto"/>
              <w:right w:val="single" w:sz="4" w:space="0" w:color="auto"/>
            </w:tcBorders>
            <w:vAlign w:val="center"/>
            <w:hideMark/>
          </w:tcPr>
          <w:p w14:paraId="76B70063" w14:textId="77777777" w:rsidR="00D85A40" w:rsidRPr="00BC4CC0" w:rsidRDefault="00D85A40" w:rsidP="00724FE7">
            <w:pPr>
              <w:rPr>
                <w:rFonts w:ascii="Calibri" w:hAnsi="Calibri"/>
                <w:color w:val="000000"/>
                <w:sz w:val="16"/>
                <w:szCs w:val="16"/>
                <w:highlight w:val="yellow"/>
                <w:lang w:val="es-MX" w:eastAsia="es-MX"/>
              </w:rPr>
            </w:pPr>
          </w:p>
        </w:tc>
        <w:tc>
          <w:tcPr>
            <w:tcW w:w="1200" w:type="dxa"/>
            <w:vMerge/>
            <w:tcBorders>
              <w:top w:val="nil"/>
              <w:left w:val="single" w:sz="4" w:space="0" w:color="auto"/>
              <w:bottom w:val="single" w:sz="4" w:space="0" w:color="auto"/>
              <w:right w:val="single" w:sz="4" w:space="0" w:color="auto"/>
            </w:tcBorders>
            <w:vAlign w:val="center"/>
            <w:hideMark/>
          </w:tcPr>
          <w:p w14:paraId="6596C2AF" w14:textId="77777777" w:rsidR="00D85A40" w:rsidRPr="00BC4CC0" w:rsidRDefault="00D85A40" w:rsidP="00724FE7">
            <w:pPr>
              <w:rPr>
                <w:rFonts w:ascii="Calibri" w:hAnsi="Calibri"/>
                <w:color w:val="000000"/>
                <w:sz w:val="16"/>
                <w:szCs w:val="16"/>
                <w:highlight w:val="yellow"/>
                <w:lang w:val="es-MX" w:eastAsia="es-MX"/>
              </w:rPr>
            </w:pPr>
          </w:p>
        </w:tc>
        <w:tc>
          <w:tcPr>
            <w:tcW w:w="1200" w:type="dxa"/>
            <w:vMerge/>
            <w:tcBorders>
              <w:top w:val="nil"/>
              <w:left w:val="single" w:sz="4" w:space="0" w:color="auto"/>
              <w:bottom w:val="single" w:sz="4" w:space="0" w:color="auto"/>
              <w:right w:val="single" w:sz="4" w:space="0" w:color="auto"/>
            </w:tcBorders>
            <w:vAlign w:val="center"/>
            <w:hideMark/>
          </w:tcPr>
          <w:p w14:paraId="63B7A2FE" w14:textId="77777777" w:rsidR="00D85A40" w:rsidRPr="00070DF6" w:rsidRDefault="00D85A40" w:rsidP="00724FE7">
            <w:pPr>
              <w:rPr>
                <w:rFonts w:ascii="Calibri" w:hAnsi="Calibri"/>
                <w:color w:val="000000"/>
                <w:sz w:val="16"/>
                <w:szCs w:val="16"/>
                <w:lang w:val="es-MX" w:eastAsia="es-MX"/>
              </w:rPr>
            </w:pPr>
          </w:p>
        </w:tc>
        <w:tc>
          <w:tcPr>
            <w:tcW w:w="4643" w:type="dxa"/>
            <w:tcBorders>
              <w:top w:val="nil"/>
              <w:left w:val="nil"/>
              <w:bottom w:val="nil"/>
              <w:right w:val="single" w:sz="4" w:space="0" w:color="auto"/>
            </w:tcBorders>
            <w:shd w:val="clear" w:color="auto" w:fill="auto"/>
            <w:vAlign w:val="bottom"/>
            <w:hideMark/>
          </w:tcPr>
          <w:p w14:paraId="16F4C7F0" w14:textId="77777777" w:rsidR="00D85A40" w:rsidRPr="00070DF6" w:rsidRDefault="00D85A40" w:rsidP="00724FE7">
            <w:pPr>
              <w:rPr>
                <w:rFonts w:ascii="Century Gothic" w:hAnsi="Century Gothic"/>
                <w:color w:val="000000"/>
                <w:sz w:val="16"/>
                <w:szCs w:val="16"/>
                <w:lang w:val="es-MX" w:eastAsia="es-MX"/>
              </w:rPr>
            </w:pPr>
            <w:r w:rsidRPr="00070DF6">
              <w:rPr>
                <w:rFonts w:ascii="Century Gothic" w:hAnsi="Century Gothic"/>
                <w:color w:val="000000"/>
                <w:sz w:val="16"/>
                <w:szCs w:val="16"/>
                <w:lang w:val="es-MX" w:eastAsia="es-MX"/>
              </w:rPr>
              <w:t xml:space="preserve">ANÁLISIS DE ESTADO DE TARJETAS ELECTRÓNICAS.  </w:t>
            </w:r>
          </w:p>
        </w:tc>
      </w:tr>
      <w:tr w:rsidR="00D85A40" w:rsidRPr="00A80E6C" w14:paraId="5239E55F" w14:textId="77777777" w:rsidTr="0064349D">
        <w:trPr>
          <w:trHeight w:val="20"/>
        </w:trPr>
        <w:tc>
          <w:tcPr>
            <w:tcW w:w="1200" w:type="dxa"/>
            <w:vMerge/>
            <w:tcBorders>
              <w:top w:val="nil"/>
              <w:left w:val="single" w:sz="4" w:space="0" w:color="auto"/>
              <w:bottom w:val="single" w:sz="4" w:space="0" w:color="auto"/>
              <w:right w:val="single" w:sz="4" w:space="0" w:color="auto"/>
            </w:tcBorders>
            <w:vAlign w:val="center"/>
            <w:hideMark/>
          </w:tcPr>
          <w:p w14:paraId="6B760911" w14:textId="77777777" w:rsidR="00D85A40" w:rsidRPr="00BC4CC0" w:rsidRDefault="00D85A40" w:rsidP="00724FE7">
            <w:pPr>
              <w:rPr>
                <w:rFonts w:ascii="Calibri" w:hAnsi="Calibri"/>
                <w:color w:val="000000"/>
                <w:sz w:val="16"/>
                <w:szCs w:val="16"/>
                <w:highlight w:val="yellow"/>
                <w:lang w:val="es-MX" w:eastAsia="es-MX"/>
              </w:rPr>
            </w:pPr>
          </w:p>
        </w:tc>
        <w:tc>
          <w:tcPr>
            <w:tcW w:w="1756" w:type="dxa"/>
            <w:vMerge/>
            <w:tcBorders>
              <w:top w:val="nil"/>
              <w:left w:val="single" w:sz="4" w:space="0" w:color="auto"/>
              <w:bottom w:val="single" w:sz="4" w:space="0" w:color="auto"/>
              <w:right w:val="single" w:sz="4" w:space="0" w:color="auto"/>
            </w:tcBorders>
            <w:vAlign w:val="center"/>
            <w:hideMark/>
          </w:tcPr>
          <w:p w14:paraId="2A46B282" w14:textId="77777777" w:rsidR="00D85A40" w:rsidRPr="00BC4CC0" w:rsidRDefault="00D85A40" w:rsidP="00724FE7">
            <w:pPr>
              <w:rPr>
                <w:rFonts w:ascii="Calibri" w:hAnsi="Calibri"/>
                <w:color w:val="000000"/>
                <w:sz w:val="16"/>
                <w:szCs w:val="16"/>
                <w:highlight w:val="yellow"/>
                <w:lang w:val="es-MX" w:eastAsia="es-MX"/>
              </w:rPr>
            </w:pPr>
          </w:p>
        </w:tc>
        <w:tc>
          <w:tcPr>
            <w:tcW w:w="1200" w:type="dxa"/>
            <w:vMerge/>
            <w:tcBorders>
              <w:top w:val="nil"/>
              <w:left w:val="single" w:sz="4" w:space="0" w:color="auto"/>
              <w:bottom w:val="single" w:sz="4" w:space="0" w:color="auto"/>
              <w:right w:val="single" w:sz="4" w:space="0" w:color="auto"/>
            </w:tcBorders>
            <w:vAlign w:val="center"/>
            <w:hideMark/>
          </w:tcPr>
          <w:p w14:paraId="753AFD44" w14:textId="77777777" w:rsidR="00D85A40" w:rsidRPr="00BC4CC0" w:rsidRDefault="00D85A40" w:rsidP="00724FE7">
            <w:pPr>
              <w:rPr>
                <w:rFonts w:ascii="Calibri" w:hAnsi="Calibri"/>
                <w:color w:val="000000"/>
                <w:sz w:val="16"/>
                <w:szCs w:val="16"/>
                <w:highlight w:val="yellow"/>
                <w:lang w:val="es-MX" w:eastAsia="es-MX"/>
              </w:rPr>
            </w:pPr>
          </w:p>
        </w:tc>
        <w:tc>
          <w:tcPr>
            <w:tcW w:w="1200" w:type="dxa"/>
            <w:vMerge/>
            <w:tcBorders>
              <w:top w:val="nil"/>
              <w:left w:val="single" w:sz="4" w:space="0" w:color="auto"/>
              <w:bottom w:val="single" w:sz="4" w:space="0" w:color="auto"/>
              <w:right w:val="single" w:sz="4" w:space="0" w:color="auto"/>
            </w:tcBorders>
            <w:vAlign w:val="center"/>
            <w:hideMark/>
          </w:tcPr>
          <w:p w14:paraId="731303F3" w14:textId="77777777" w:rsidR="00D85A40" w:rsidRPr="00BC4CC0" w:rsidRDefault="00D85A40" w:rsidP="00724FE7">
            <w:pPr>
              <w:rPr>
                <w:rFonts w:ascii="Calibri" w:hAnsi="Calibri"/>
                <w:color w:val="000000"/>
                <w:sz w:val="16"/>
                <w:szCs w:val="16"/>
                <w:highlight w:val="yellow"/>
                <w:lang w:val="es-MX" w:eastAsia="es-MX"/>
              </w:rPr>
            </w:pPr>
          </w:p>
        </w:tc>
        <w:tc>
          <w:tcPr>
            <w:tcW w:w="1200" w:type="dxa"/>
            <w:vMerge/>
            <w:tcBorders>
              <w:top w:val="nil"/>
              <w:left w:val="single" w:sz="4" w:space="0" w:color="auto"/>
              <w:bottom w:val="single" w:sz="4" w:space="0" w:color="auto"/>
              <w:right w:val="single" w:sz="4" w:space="0" w:color="auto"/>
            </w:tcBorders>
            <w:vAlign w:val="center"/>
            <w:hideMark/>
          </w:tcPr>
          <w:p w14:paraId="3B8B70FF" w14:textId="77777777" w:rsidR="00D85A40" w:rsidRPr="00070DF6" w:rsidRDefault="00D85A40" w:rsidP="00724FE7">
            <w:pPr>
              <w:rPr>
                <w:rFonts w:ascii="Calibri" w:hAnsi="Calibri"/>
                <w:color w:val="000000"/>
                <w:sz w:val="16"/>
                <w:szCs w:val="16"/>
                <w:lang w:val="es-MX" w:eastAsia="es-MX"/>
              </w:rPr>
            </w:pPr>
          </w:p>
        </w:tc>
        <w:tc>
          <w:tcPr>
            <w:tcW w:w="4643" w:type="dxa"/>
            <w:tcBorders>
              <w:top w:val="nil"/>
              <w:left w:val="nil"/>
              <w:bottom w:val="nil"/>
              <w:right w:val="single" w:sz="4" w:space="0" w:color="auto"/>
            </w:tcBorders>
            <w:shd w:val="clear" w:color="auto" w:fill="auto"/>
            <w:vAlign w:val="bottom"/>
            <w:hideMark/>
          </w:tcPr>
          <w:p w14:paraId="6F7AB9E1" w14:textId="77777777" w:rsidR="00D85A40" w:rsidRPr="00070DF6" w:rsidRDefault="00D85A40" w:rsidP="00724FE7">
            <w:pPr>
              <w:rPr>
                <w:rFonts w:ascii="Century Gothic" w:hAnsi="Century Gothic"/>
                <w:color w:val="000000"/>
                <w:sz w:val="16"/>
                <w:szCs w:val="16"/>
                <w:lang w:val="es-MX" w:eastAsia="es-MX"/>
              </w:rPr>
            </w:pPr>
            <w:r w:rsidRPr="00070DF6">
              <w:rPr>
                <w:rFonts w:ascii="Century Gothic" w:hAnsi="Century Gothic"/>
                <w:color w:val="000000"/>
                <w:sz w:val="16"/>
                <w:szCs w:val="16"/>
                <w:lang w:val="es-MX" w:eastAsia="es-MX"/>
              </w:rPr>
              <w:t xml:space="preserve">LIMPIEZA GENERAL DEL EQUIPO. </w:t>
            </w:r>
          </w:p>
        </w:tc>
      </w:tr>
      <w:tr w:rsidR="00D85A40" w:rsidRPr="00A80E6C" w14:paraId="63494340" w14:textId="77777777" w:rsidTr="0064349D">
        <w:trPr>
          <w:trHeight w:val="20"/>
        </w:trPr>
        <w:tc>
          <w:tcPr>
            <w:tcW w:w="1200" w:type="dxa"/>
            <w:vMerge/>
            <w:tcBorders>
              <w:top w:val="nil"/>
              <w:left w:val="single" w:sz="4" w:space="0" w:color="auto"/>
              <w:bottom w:val="single" w:sz="4" w:space="0" w:color="auto"/>
              <w:right w:val="single" w:sz="4" w:space="0" w:color="auto"/>
            </w:tcBorders>
            <w:vAlign w:val="center"/>
            <w:hideMark/>
          </w:tcPr>
          <w:p w14:paraId="12215870" w14:textId="77777777" w:rsidR="00D85A40" w:rsidRPr="00BC4CC0" w:rsidRDefault="00D85A40" w:rsidP="00724FE7">
            <w:pPr>
              <w:rPr>
                <w:rFonts w:ascii="Calibri" w:hAnsi="Calibri"/>
                <w:color w:val="000000"/>
                <w:sz w:val="16"/>
                <w:szCs w:val="16"/>
                <w:highlight w:val="yellow"/>
                <w:lang w:val="es-MX" w:eastAsia="es-MX"/>
              </w:rPr>
            </w:pPr>
          </w:p>
        </w:tc>
        <w:tc>
          <w:tcPr>
            <w:tcW w:w="1756" w:type="dxa"/>
            <w:vMerge/>
            <w:tcBorders>
              <w:top w:val="nil"/>
              <w:left w:val="single" w:sz="4" w:space="0" w:color="auto"/>
              <w:bottom w:val="single" w:sz="4" w:space="0" w:color="auto"/>
              <w:right w:val="single" w:sz="4" w:space="0" w:color="auto"/>
            </w:tcBorders>
            <w:vAlign w:val="center"/>
            <w:hideMark/>
          </w:tcPr>
          <w:p w14:paraId="244A7BE2" w14:textId="77777777" w:rsidR="00D85A40" w:rsidRPr="00BC4CC0" w:rsidRDefault="00D85A40" w:rsidP="00724FE7">
            <w:pPr>
              <w:rPr>
                <w:rFonts w:ascii="Calibri" w:hAnsi="Calibri"/>
                <w:color w:val="000000"/>
                <w:sz w:val="16"/>
                <w:szCs w:val="16"/>
                <w:highlight w:val="yellow"/>
                <w:lang w:val="es-MX" w:eastAsia="es-MX"/>
              </w:rPr>
            </w:pPr>
          </w:p>
        </w:tc>
        <w:tc>
          <w:tcPr>
            <w:tcW w:w="1200" w:type="dxa"/>
            <w:vMerge/>
            <w:tcBorders>
              <w:top w:val="nil"/>
              <w:left w:val="single" w:sz="4" w:space="0" w:color="auto"/>
              <w:bottom w:val="single" w:sz="4" w:space="0" w:color="auto"/>
              <w:right w:val="single" w:sz="4" w:space="0" w:color="auto"/>
            </w:tcBorders>
            <w:vAlign w:val="center"/>
            <w:hideMark/>
          </w:tcPr>
          <w:p w14:paraId="587F539C" w14:textId="77777777" w:rsidR="00D85A40" w:rsidRPr="00BC4CC0" w:rsidRDefault="00D85A40" w:rsidP="00724FE7">
            <w:pPr>
              <w:rPr>
                <w:rFonts w:ascii="Calibri" w:hAnsi="Calibri"/>
                <w:color w:val="000000"/>
                <w:sz w:val="16"/>
                <w:szCs w:val="16"/>
                <w:highlight w:val="yellow"/>
                <w:lang w:val="es-MX" w:eastAsia="es-MX"/>
              </w:rPr>
            </w:pPr>
          </w:p>
        </w:tc>
        <w:tc>
          <w:tcPr>
            <w:tcW w:w="1200" w:type="dxa"/>
            <w:vMerge/>
            <w:tcBorders>
              <w:top w:val="nil"/>
              <w:left w:val="single" w:sz="4" w:space="0" w:color="auto"/>
              <w:bottom w:val="single" w:sz="4" w:space="0" w:color="auto"/>
              <w:right w:val="single" w:sz="4" w:space="0" w:color="auto"/>
            </w:tcBorders>
            <w:vAlign w:val="center"/>
            <w:hideMark/>
          </w:tcPr>
          <w:p w14:paraId="27B75E97" w14:textId="77777777" w:rsidR="00D85A40" w:rsidRPr="00BC4CC0" w:rsidRDefault="00D85A40" w:rsidP="00724FE7">
            <w:pPr>
              <w:rPr>
                <w:rFonts w:ascii="Calibri" w:hAnsi="Calibri"/>
                <w:color w:val="000000"/>
                <w:sz w:val="16"/>
                <w:szCs w:val="16"/>
                <w:highlight w:val="yellow"/>
                <w:lang w:val="es-MX" w:eastAsia="es-MX"/>
              </w:rPr>
            </w:pPr>
          </w:p>
        </w:tc>
        <w:tc>
          <w:tcPr>
            <w:tcW w:w="1200" w:type="dxa"/>
            <w:vMerge/>
            <w:tcBorders>
              <w:top w:val="nil"/>
              <w:left w:val="single" w:sz="4" w:space="0" w:color="auto"/>
              <w:bottom w:val="single" w:sz="4" w:space="0" w:color="auto"/>
              <w:right w:val="single" w:sz="4" w:space="0" w:color="auto"/>
            </w:tcBorders>
            <w:vAlign w:val="center"/>
            <w:hideMark/>
          </w:tcPr>
          <w:p w14:paraId="40B4954E" w14:textId="77777777" w:rsidR="00D85A40" w:rsidRPr="00070DF6" w:rsidRDefault="00D85A40" w:rsidP="00724FE7">
            <w:pPr>
              <w:rPr>
                <w:rFonts w:ascii="Calibri" w:hAnsi="Calibri"/>
                <w:color w:val="000000"/>
                <w:sz w:val="16"/>
                <w:szCs w:val="16"/>
                <w:lang w:val="es-MX" w:eastAsia="es-MX"/>
              </w:rPr>
            </w:pPr>
          </w:p>
        </w:tc>
        <w:tc>
          <w:tcPr>
            <w:tcW w:w="4643" w:type="dxa"/>
            <w:tcBorders>
              <w:top w:val="nil"/>
              <w:left w:val="nil"/>
              <w:bottom w:val="nil"/>
              <w:right w:val="single" w:sz="4" w:space="0" w:color="auto"/>
            </w:tcBorders>
            <w:shd w:val="clear" w:color="auto" w:fill="auto"/>
            <w:vAlign w:val="bottom"/>
            <w:hideMark/>
          </w:tcPr>
          <w:p w14:paraId="6AD0B1FE" w14:textId="77777777" w:rsidR="00D85A40" w:rsidRPr="00070DF6" w:rsidRDefault="00D85A40" w:rsidP="00724FE7">
            <w:pPr>
              <w:rPr>
                <w:rFonts w:ascii="Century Gothic" w:hAnsi="Century Gothic"/>
                <w:color w:val="000000"/>
                <w:sz w:val="16"/>
                <w:szCs w:val="16"/>
                <w:lang w:val="es-MX" w:eastAsia="es-MX"/>
              </w:rPr>
            </w:pPr>
            <w:r w:rsidRPr="00070DF6">
              <w:rPr>
                <w:rFonts w:ascii="Century Gothic" w:hAnsi="Century Gothic"/>
                <w:color w:val="000000"/>
                <w:sz w:val="16"/>
                <w:szCs w:val="16"/>
                <w:lang w:val="es-MX" w:eastAsia="es-MX"/>
              </w:rPr>
              <w:t>ENSAMBLE DEL EQUIPO.</w:t>
            </w:r>
          </w:p>
        </w:tc>
      </w:tr>
      <w:tr w:rsidR="00D85A40" w:rsidRPr="00A80E6C" w14:paraId="4573D37B" w14:textId="77777777" w:rsidTr="0064349D">
        <w:trPr>
          <w:trHeight w:val="20"/>
        </w:trPr>
        <w:tc>
          <w:tcPr>
            <w:tcW w:w="1200" w:type="dxa"/>
            <w:vMerge/>
            <w:tcBorders>
              <w:top w:val="nil"/>
              <w:left w:val="single" w:sz="4" w:space="0" w:color="auto"/>
              <w:bottom w:val="single" w:sz="4" w:space="0" w:color="auto"/>
              <w:right w:val="single" w:sz="4" w:space="0" w:color="auto"/>
            </w:tcBorders>
            <w:vAlign w:val="center"/>
            <w:hideMark/>
          </w:tcPr>
          <w:p w14:paraId="0CA5D056" w14:textId="77777777" w:rsidR="00D85A40" w:rsidRPr="00BC4CC0" w:rsidRDefault="00D85A40" w:rsidP="00724FE7">
            <w:pPr>
              <w:rPr>
                <w:rFonts w:ascii="Calibri" w:hAnsi="Calibri"/>
                <w:color w:val="000000"/>
                <w:sz w:val="16"/>
                <w:szCs w:val="16"/>
                <w:highlight w:val="yellow"/>
                <w:lang w:val="es-MX" w:eastAsia="es-MX"/>
              </w:rPr>
            </w:pPr>
          </w:p>
        </w:tc>
        <w:tc>
          <w:tcPr>
            <w:tcW w:w="1756" w:type="dxa"/>
            <w:vMerge/>
            <w:tcBorders>
              <w:top w:val="nil"/>
              <w:left w:val="single" w:sz="4" w:space="0" w:color="auto"/>
              <w:bottom w:val="single" w:sz="4" w:space="0" w:color="auto"/>
              <w:right w:val="single" w:sz="4" w:space="0" w:color="auto"/>
            </w:tcBorders>
            <w:vAlign w:val="center"/>
            <w:hideMark/>
          </w:tcPr>
          <w:p w14:paraId="50361DCD" w14:textId="77777777" w:rsidR="00D85A40" w:rsidRPr="00BC4CC0" w:rsidRDefault="00D85A40" w:rsidP="00724FE7">
            <w:pPr>
              <w:rPr>
                <w:rFonts w:ascii="Calibri" w:hAnsi="Calibri"/>
                <w:color w:val="000000"/>
                <w:sz w:val="16"/>
                <w:szCs w:val="16"/>
                <w:highlight w:val="yellow"/>
                <w:lang w:val="es-MX" w:eastAsia="es-MX"/>
              </w:rPr>
            </w:pPr>
          </w:p>
        </w:tc>
        <w:tc>
          <w:tcPr>
            <w:tcW w:w="1200" w:type="dxa"/>
            <w:vMerge/>
            <w:tcBorders>
              <w:top w:val="nil"/>
              <w:left w:val="single" w:sz="4" w:space="0" w:color="auto"/>
              <w:bottom w:val="single" w:sz="4" w:space="0" w:color="auto"/>
              <w:right w:val="single" w:sz="4" w:space="0" w:color="auto"/>
            </w:tcBorders>
            <w:vAlign w:val="center"/>
            <w:hideMark/>
          </w:tcPr>
          <w:p w14:paraId="472221E8" w14:textId="77777777" w:rsidR="00D85A40" w:rsidRPr="00BC4CC0" w:rsidRDefault="00D85A40" w:rsidP="00724FE7">
            <w:pPr>
              <w:rPr>
                <w:rFonts w:ascii="Calibri" w:hAnsi="Calibri"/>
                <w:color w:val="000000"/>
                <w:sz w:val="16"/>
                <w:szCs w:val="16"/>
                <w:highlight w:val="yellow"/>
                <w:lang w:val="es-MX" w:eastAsia="es-MX"/>
              </w:rPr>
            </w:pPr>
          </w:p>
        </w:tc>
        <w:tc>
          <w:tcPr>
            <w:tcW w:w="1200" w:type="dxa"/>
            <w:vMerge/>
            <w:tcBorders>
              <w:top w:val="nil"/>
              <w:left w:val="single" w:sz="4" w:space="0" w:color="auto"/>
              <w:bottom w:val="single" w:sz="4" w:space="0" w:color="auto"/>
              <w:right w:val="single" w:sz="4" w:space="0" w:color="auto"/>
            </w:tcBorders>
            <w:vAlign w:val="center"/>
            <w:hideMark/>
          </w:tcPr>
          <w:p w14:paraId="037B925C" w14:textId="77777777" w:rsidR="00D85A40" w:rsidRPr="00BC4CC0" w:rsidRDefault="00D85A40" w:rsidP="00724FE7">
            <w:pPr>
              <w:rPr>
                <w:rFonts w:ascii="Calibri" w:hAnsi="Calibri"/>
                <w:color w:val="000000"/>
                <w:sz w:val="16"/>
                <w:szCs w:val="16"/>
                <w:highlight w:val="yellow"/>
                <w:lang w:val="es-MX" w:eastAsia="es-MX"/>
              </w:rPr>
            </w:pPr>
          </w:p>
        </w:tc>
        <w:tc>
          <w:tcPr>
            <w:tcW w:w="1200" w:type="dxa"/>
            <w:vMerge/>
            <w:tcBorders>
              <w:top w:val="nil"/>
              <w:left w:val="single" w:sz="4" w:space="0" w:color="auto"/>
              <w:bottom w:val="single" w:sz="4" w:space="0" w:color="auto"/>
              <w:right w:val="single" w:sz="4" w:space="0" w:color="auto"/>
            </w:tcBorders>
            <w:vAlign w:val="center"/>
            <w:hideMark/>
          </w:tcPr>
          <w:p w14:paraId="36AA7511" w14:textId="77777777" w:rsidR="00D85A40" w:rsidRPr="00070DF6" w:rsidRDefault="00D85A40" w:rsidP="00724FE7">
            <w:pPr>
              <w:rPr>
                <w:rFonts w:ascii="Calibri" w:hAnsi="Calibri"/>
                <w:color w:val="000000"/>
                <w:sz w:val="16"/>
                <w:szCs w:val="16"/>
                <w:lang w:val="es-MX" w:eastAsia="es-MX"/>
              </w:rPr>
            </w:pPr>
          </w:p>
        </w:tc>
        <w:tc>
          <w:tcPr>
            <w:tcW w:w="4643" w:type="dxa"/>
            <w:tcBorders>
              <w:top w:val="nil"/>
              <w:left w:val="nil"/>
              <w:bottom w:val="single" w:sz="4" w:space="0" w:color="auto"/>
              <w:right w:val="single" w:sz="4" w:space="0" w:color="auto"/>
            </w:tcBorders>
            <w:shd w:val="clear" w:color="auto" w:fill="auto"/>
            <w:vAlign w:val="bottom"/>
            <w:hideMark/>
          </w:tcPr>
          <w:p w14:paraId="4459D602" w14:textId="77777777" w:rsidR="00D85A40" w:rsidRPr="00070DF6" w:rsidRDefault="00D85A40" w:rsidP="00724FE7">
            <w:pPr>
              <w:rPr>
                <w:rFonts w:ascii="Century Gothic" w:hAnsi="Century Gothic"/>
                <w:color w:val="000000"/>
                <w:sz w:val="16"/>
                <w:szCs w:val="16"/>
                <w:lang w:val="es-MX" w:eastAsia="es-MX"/>
              </w:rPr>
            </w:pPr>
            <w:r w:rsidRPr="00070DF6">
              <w:rPr>
                <w:rFonts w:ascii="Century Gothic" w:hAnsi="Century Gothic"/>
                <w:color w:val="000000"/>
                <w:sz w:val="16"/>
                <w:szCs w:val="16"/>
                <w:lang w:val="es-MX" w:eastAsia="es-MX"/>
              </w:rPr>
              <w:t>PRUEBAS DE FUNCIONAMIENTO.</w:t>
            </w:r>
          </w:p>
        </w:tc>
      </w:tr>
      <w:tr w:rsidR="00D85A40" w:rsidRPr="00A80E6C" w14:paraId="65CB221C" w14:textId="77777777" w:rsidTr="0064349D">
        <w:trPr>
          <w:trHeight w:val="20"/>
        </w:trPr>
        <w:tc>
          <w:tcPr>
            <w:tcW w:w="1200" w:type="dxa"/>
            <w:vMerge/>
            <w:tcBorders>
              <w:top w:val="nil"/>
              <w:left w:val="single" w:sz="4" w:space="0" w:color="auto"/>
              <w:bottom w:val="single" w:sz="4" w:space="0" w:color="auto"/>
              <w:right w:val="single" w:sz="4" w:space="0" w:color="auto"/>
            </w:tcBorders>
            <w:vAlign w:val="center"/>
            <w:hideMark/>
          </w:tcPr>
          <w:p w14:paraId="0784FDD6" w14:textId="77777777" w:rsidR="00D85A40" w:rsidRPr="00BC4CC0" w:rsidRDefault="00D85A40" w:rsidP="00724FE7">
            <w:pPr>
              <w:rPr>
                <w:rFonts w:ascii="Calibri" w:hAnsi="Calibri"/>
                <w:color w:val="000000"/>
                <w:sz w:val="16"/>
                <w:szCs w:val="16"/>
                <w:highlight w:val="yellow"/>
                <w:lang w:val="es-MX" w:eastAsia="es-MX"/>
              </w:rPr>
            </w:pPr>
          </w:p>
        </w:tc>
        <w:tc>
          <w:tcPr>
            <w:tcW w:w="1756" w:type="dxa"/>
            <w:vMerge/>
            <w:tcBorders>
              <w:top w:val="nil"/>
              <w:left w:val="single" w:sz="4" w:space="0" w:color="auto"/>
              <w:bottom w:val="single" w:sz="4" w:space="0" w:color="auto"/>
              <w:right w:val="single" w:sz="4" w:space="0" w:color="auto"/>
            </w:tcBorders>
            <w:vAlign w:val="center"/>
            <w:hideMark/>
          </w:tcPr>
          <w:p w14:paraId="140AC0A7" w14:textId="77777777" w:rsidR="00D85A40" w:rsidRPr="00BC4CC0" w:rsidRDefault="00D85A40" w:rsidP="00724FE7">
            <w:pPr>
              <w:rPr>
                <w:rFonts w:ascii="Calibri" w:hAnsi="Calibri"/>
                <w:color w:val="000000"/>
                <w:sz w:val="16"/>
                <w:szCs w:val="16"/>
                <w:highlight w:val="yellow"/>
                <w:lang w:val="es-MX" w:eastAsia="es-MX"/>
              </w:rPr>
            </w:pPr>
          </w:p>
        </w:tc>
        <w:tc>
          <w:tcPr>
            <w:tcW w:w="1200" w:type="dxa"/>
            <w:vMerge/>
            <w:tcBorders>
              <w:top w:val="nil"/>
              <w:left w:val="single" w:sz="4" w:space="0" w:color="auto"/>
              <w:bottom w:val="single" w:sz="4" w:space="0" w:color="auto"/>
              <w:right w:val="single" w:sz="4" w:space="0" w:color="auto"/>
            </w:tcBorders>
            <w:vAlign w:val="center"/>
            <w:hideMark/>
          </w:tcPr>
          <w:p w14:paraId="7B8D8C33" w14:textId="77777777" w:rsidR="00D85A40" w:rsidRPr="00BC4CC0" w:rsidRDefault="00D85A40" w:rsidP="00724FE7">
            <w:pPr>
              <w:rPr>
                <w:rFonts w:ascii="Calibri" w:hAnsi="Calibri"/>
                <w:color w:val="000000"/>
                <w:sz w:val="16"/>
                <w:szCs w:val="16"/>
                <w:highlight w:val="yellow"/>
                <w:lang w:val="es-MX" w:eastAsia="es-MX"/>
              </w:rPr>
            </w:pPr>
          </w:p>
        </w:tc>
        <w:tc>
          <w:tcPr>
            <w:tcW w:w="1200" w:type="dxa"/>
            <w:vMerge/>
            <w:tcBorders>
              <w:top w:val="nil"/>
              <w:left w:val="single" w:sz="4" w:space="0" w:color="auto"/>
              <w:bottom w:val="single" w:sz="4" w:space="0" w:color="auto"/>
              <w:right w:val="single" w:sz="4" w:space="0" w:color="auto"/>
            </w:tcBorders>
            <w:vAlign w:val="center"/>
            <w:hideMark/>
          </w:tcPr>
          <w:p w14:paraId="00486FF3" w14:textId="77777777" w:rsidR="00D85A40" w:rsidRPr="00BC4CC0" w:rsidRDefault="00D85A40" w:rsidP="00724FE7">
            <w:pPr>
              <w:rPr>
                <w:rFonts w:ascii="Calibri" w:hAnsi="Calibri"/>
                <w:color w:val="000000"/>
                <w:sz w:val="16"/>
                <w:szCs w:val="16"/>
                <w:highlight w:val="yellow"/>
                <w:lang w:val="es-MX" w:eastAsia="es-MX"/>
              </w:rPr>
            </w:pPr>
          </w:p>
        </w:tc>
        <w:tc>
          <w:tcPr>
            <w:tcW w:w="120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5FB74A5" w14:textId="264FE45E" w:rsidR="00D85A40" w:rsidRPr="00C537DB" w:rsidRDefault="00D85A40" w:rsidP="00724FE7">
            <w:pPr>
              <w:jc w:val="center"/>
              <w:rPr>
                <w:rFonts w:ascii="Calibri" w:hAnsi="Calibri"/>
                <w:color w:val="000000"/>
                <w:sz w:val="16"/>
                <w:szCs w:val="16"/>
                <w:lang w:val="es-MX" w:eastAsia="es-MX"/>
              </w:rPr>
            </w:pPr>
            <w:r w:rsidRPr="00C537DB">
              <w:rPr>
                <w:rFonts w:ascii="Calibri" w:hAnsi="Calibri"/>
                <w:color w:val="000000"/>
                <w:sz w:val="16"/>
                <w:szCs w:val="16"/>
                <w:lang w:val="es-MX" w:eastAsia="es-MX"/>
              </w:rPr>
              <w:t>1</w:t>
            </w:r>
            <w:r w:rsidR="00227942">
              <w:rPr>
                <w:rFonts w:ascii="Calibri" w:hAnsi="Calibri"/>
                <w:color w:val="000000"/>
                <w:sz w:val="16"/>
                <w:szCs w:val="16"/>
                <w:lang w:val="es-MX" w:eastAsia="es-MX"/>
              </w:rPr>
              <w:t>3</w:t>
            </w:r>
          </w:p>
        </w:tc>
        <w:tc>
          <w:tcPr>
            <w:tcW w:w="4643" w:type="dxa"/>
            <w:tcBorders>
              <w:top w:val="nil"/>
              <w:left w:val="nil"/>
              <w:bottom w:val="nil"/>
              <w:right w:val="single" w:sz="4" w:space="0" w:color="auto"/>
            </w:tcBorders>
            <w:shd w:val="clear" w:color="auto" w:fill="auto"/>
            <w:vAlign w:val="bottom"/>
            <w:hideMark/>
          </w:tcPr>
          <w:p w14:paraId="4AB6E710" w14:textId="56913DA9" w:rsidR="00D85A40" w:rsidRPr="00C537DB" w:rsidRDefault="00D85A40" w:rsidP="00724FE7">
            <w:pPr>
              <w:rPr>
                <w:rFonts w:ascii="Century Gothic" w:hAnsi="Century Gothic"/>
                <w:b/>
                <w:bCs/>
                <w:color w:val="000000"/>
                <w:sz w:val="16"/>
                <w:szCs w:val="16"/>
                <w:lang w:val="es-MX" w:eastAsia="es-MX"/>
              </w:rPr>
            </w:pPr>
            <w:r w:rsidRPr="00C537DB">
              <w:rPr>
                <w:rFonts w:ascii="Century Gothic" w:hAnsi="Century Gothic"/>
                <w:b/>
                <w:bCs/>
                <w:color w:val="000000"/>
                <w:sz w:val="16"/>
                <w:szCs w:val="16"/>
                <w:lang w:val="es-MX" w:eastAsia="es-MX"/>
              </w:rPr>
              <w:t xml:space="preserve">1 HORNO DE PORCELANA </w:t>
            </w:r>
            <w:r w:rsidR="0064349D" w:rsidRPr="00A80E6C">
              <w:rPr>
                <w:rFonts w:ascii="Century Gothic" w:hAnsi="Century Gothic"/>
                <w:b/>
                <w:bCs/>
                <w:color w:val="000000"/>
                <w:sz w:val="16"/>
                <w:szCs w:val="16"/>
                <w:lang w:val="es-MX" w:eastAsia="es-MX"/>
              </w:rPr>
              <w:t>Y BOMBA DE SUCCIÓN</w:t>
            </w:r>
          </w:p>
        </w:tc>
      </w:tr>
      <w:tr w:rsidR="00D85A40" w:rsidRPr="00A80E6C" w14:paraId="0B4934F3" w14:textId="77777777" w:rsidTr="0064349D">
        <w:trPr>
          <w:trHeight w:val="20"/>
        </w:trPr>
        <w:tc>
          <w:tcPr>
            <w:tcW w:w="1200" w:type="dxa"/>
            <w:vMerge/>
            <w:tcBorders>
              <w:top w:val="nil"/>
              <w:left w:val="single" w:sz="4" w:space="0" w:color="auto"/>
              <w:bottom w:val="single" w:sz="4" w:space="0" w:color="auto"/>
              <w:right w:val="single" w:sz="4" w:space="0" w:color="auto"/>
            </w:tcBorders>
            <w:vAlign w:val="center"/>
            <w:hideMark/>
          </w:tcPr>
          <w:p w14:paraId="3CE86915" w14:textId="77777777" w:rsidR="00D85A40" w:rsidRPr="00BC4CC0" w:rsidRDefault="00D85A40" w:rsidP="00724FE7">
            <w:pPr>
              <w:rPr>
                <w:rFonts w:ascii="Calibri" w:hAnsi="Calibri"/>
                <w:color w:val="000000"/>
                <w:sz w:val="16"/>
                <w:szCs w:val="16"/>
                <w:highlight w:val="yellow"/>
                <w:lang w:val="es-MX" w:eastAsia="es-MX"/>
              </w:rPr>
            </w:pPr>
          </w:p>
        </w:tc>
        <w:tc>
          <w:tcPr>
            <w:tcW w:w="1756" w:type="dxa"/>
            <w:vMerge/>
            <w:tcBorders>
              <w:top w:val="nil"/>
              <w:left w:val="single" w:sz="4" w:space="0" w:color="auto"/>
              <w:bottom w:val="single" w:sz="4" w:space="0" w:color="auto"/>
              <w:right w:val="single" w:sz="4" w:space="0" w:color="auto"/>
            </w:tcBorders>
            <w:vAlign w:val="center"/>
            <w:hideMark/>
          </w:tcPr>
          <w:p w14:paraId="3B142D76" w14:textId="77777777" w:rsidR="00D85A40" w:rsidRPr="00BC4CC0" w:rsidRDefault="00D85A40" w:rsidP="00724FE7">
            <w:pPr>
              <w:rPr>
                <w:rFonts w:ascii="Calibri" w:hAnsi="Calibri"/>
                <w:color w:val="000000"/>
                <w:sz w:val="16"/>
                <w:szCs w:val="16"/>
                <w:highlight w:val="yellow"/>
                <w:lang w:val="es-MX" w:eastAsia="es-MX"/>
              </w:rPr>
            </w:pPr>
          </w:p>
        </w:tc>
        <w:tc>
          <w:tcPr>
            <w:tcW w:w="1200" w:type="dxa"/>
            <w:vMerge/>
            <w:tcBorders>
              <w:top w:val="nil"/>
              <w:left w:val="single" w:sz="4" w:space="0" w:color="auto"/>
              <w:bottom w:val="single" w:sz="4" w:space="0" w:color="auto"/>
              <w:right w:val="single" w:sz="4" w:space="0" w:color="auto"/>
            </w:tcBorders>
            <w:vAlign w:val="center"/>
            <w:hideMark/>
          </w:tcPr>
          <w:p w14:paraId="1020D1C0" w14:textId="77777777" w:rsidR="00D85A40" w:rsidRPr="00BC4CC0" w:rsidRDefault="00D85A40" w:rsidP="00724FE7">
            <w:pPr>
              <w:rPr>
                <w:rFonts w:ascii="Calibri" w:hAnsi="Calibri"/>
                <w:color w:val="000000"/>
                <w:sz w:val="16"/>
                <w:szCs w:val="16"/>
                <w:highlight w:val="yellow"/>
                <w:lang w:val="es-MX" w:eastAsia="es-MX"/>
              </w:rPr>
            </w:pPr>
          </w:p>
        </w:tc>
        <w:tc>
          <w:tcPr>
            <w:tcW w:w="1200" w:type="dxa"/>
            <w:vMerge/>
            <w:tcBorders>
              <w:top w:val="nil"/>
              <w:left w:val="single" w:sz="4" w:space="0" w:color="auto"/>
              <w:bottom w:val="single" w:sz="4" w:space="0" w:color="auto"/>
              <w:right w:val="single" w:sz="4" w:space="0" w:color="auto"/>
            </w:tcBorders>
            <w:vAlign w:val="center"/>
            <w:hideMark/>
          </w:tcPr>
          <w:p w14:paraId="561B69F9" w14:textId="77777777" w:rsidR="00D85A40" w:rsidRPr="00BC4CC0" w:rsidRDefault="00D85A40" w:rsidP="00724FE7">
            <w:pPr>
              <w:rPr>
                <w:rFonts w:ascii="Calibri" w:hAnsi="Calibri"/>
                <w:color w:val="000000"/>
                <w:sz w:val="16"/>
                <w:szCs w:val="16"/>
                <w:highlight w:val="yellow"/>
                <w:lang w:val="es-MX" w:eastAsia="es-MX"/>
              </w:rPr>
            </w:pPr>
          </w:p>
        </w:tc>
        <w:tc>
          <w:tcPr>
            <w:tcW w:w="1200" w:type="dxa"/>
            <w:vMerge/>
            <w:tcBorders>
              <w:top w:val="nil"/>
              <w:left w:val="single" w:sz="4" w:space="0" w:color="auto"/>
              <w:bottom w:val="single" w:sz="4" w:space="0" w:color="auto"/>
              <w:right w:val="single" w:sz="4" w:space="0" w:color="auto"/>
            </w:tcBorders>
            <w:vAlign w:val="center"/>
            <w:hideMark/>
          </w:tcPr>
          <w:p w14:paraId="74BD4A46" w14:textId="77777777" w:rsidR="00D85A40" w:rsidRPr="00C537DB" w:rsidRDefault="00D85A40" w:rsidP="00724FE7">
            <w:pPr>
              <w:rPr>
                <w:rFonts w:ascii="Calibri" w:hAnsi="Calibri"/>
                <w:color w:val="000000"/>
                <w:sz w:val="16"/>
                <w:szCs w:val="16"/>
                <w:lang w:val="es-MX" w:eastAsia="es-MX"/>
              </w:rPr>
            </w:pPr>
          </w:p>
        </w:tc>
        <w:tc>
          <w:tcPr>
            <w:tcW w:w="4643" w:type="dxa"/>
            <w:tcBorders>
              <w:top w:val="nil"/>
              <w:left w:val="nil"/>
              <w:bottom w:val="nil"/>
              <w:right w:val="single" w:sz="4" w:space="0" w:color="auto"/>
            </w:tcBorders>
            <w:shd w:val="clear" w:color="auto" w:fill="auto"/>
            <w:vAlign w:val="bottom"/>
            <w:hideMark/>
          </w:tcPr>
          <w:p w14:paraId="1CD750F3" w14:textId="77777777" w:rsidR="00D85A40" w:rsidRPr="00C537DB" w:rsidRDefault="00D85A40" w:rsidP="00724FE7">
            <w:pPr>
              <w:rPr>
                <w:rFonts w:ascii="Century Gothic" w:hAnsi="Century Gothic"/>
                <w:color w:val="000000"/>
                <w:sz w:val="16"/>
                <w:szCs w:val="16"/>
                <w:lang w:val="es-MX" w:eastAsia="es-MX"/>
              </w:rPr>
            </w:pPr>
            <w:r w:rsidRPr="00C537DB">
              <w:rPr>
                <w:rFonts w:ascii="Century Gothic" w:hAnsi="Century Gothic"/>
                <w:color w:val="000000"/>
                <w:sz w:val="16"/>
                <w:szCs w:val="16"/>
                <w:lang w:val="es-MX" w:eastAsia="es-MX"/>
              </w:rPr>
              <w:t>REVISIÓN GENERAL DEL EQUIPO.</w:t>
            </w:r>
          </w:p>
        </w:tc>
      </w:tr>
      <w:tr w:rsidR="00D85A40" w:rsidRPr="00A80E6C" w14:paraId="4B761599" w14:textId="77777777" w:rsidTr="0064349D">
        <w:trPr>
          <w:trHeight w:val="20"/>
        </w:trPr>
        <w:tc>
          <w:tcPr>
            <w:tcW w:w="1200" w:type="dxa"/>
            <w:vMerge/>
            <w:tcBorders>
              <w:top w:val="nil"/>
              <w:left w:val="single" w:sz="4" w:space="0" w:color="auto"/>
              <w:bottom w:val="single" w:sz="4" w:space="0" w:color="auto"/>
              <w:right w:val="single" w:sz="4" w:space="0" w:color="auto"/>
            </w:tcBorders>
            <w:vAlign w:val="center"/>
            <w:hideMark/>
          </w:tcPr>
          <w:p w14:paraId="12810A5F" w14:textId="77777777" w:rsidR="00D85A40" w:rsidRPr="00BC4CC0" w:rsidRDefault="00D85A40" w:rsidP="00724FE7">
            <w:pPr>
              <w:rPr>
                <w:rFonts w:ascii="Calibri" w:hAnsi="Calibri"/>
                <w:color w:val="000000"/>
                <w:sz w:val="16"/>
                <w:szCs w:val="16"/>
                <w:highlight w:val="yellow"/>
                <w:lang w:val="es-MX" w:eastAsia="es-MX"/>
              </w:rPr>
            </w:pPr>
          </w:p>
        </w:tc>
        <w:tc>
          <w:tcPr>
            <w:tcW w:w="1756" w:type="dxa"/>
            <w:vMerge/>
            <w:tcBorders>
              <w:top w:val="nil"/>
              <w:left w:val="single" w:sz="4" w:space="0" w:color="auto"/>
              <w:bottom w:val="single" w:sz="4" w:space="0" w:color="auto"/>
              <w:right w:val="single" w:sz="4" w:space="0" w:color="auto"/>
            </w:tcBorders>
            <w:vAlign w:val="center"/>
            <w:hideMark/>
          </w:tcPr>
          <w:p w14:paraId="7B77ABE9" w14:textId="77777777" w:rsidR="00D85A40" w:rsidRPr="00BC4CC0" w:rsidRDefault="00D85A40" w:rsidP="00724FE7">
            <w:pPr>
              <w:rPr>
                <w:rFonts w:ascii="Calibri" w:hAnsi="Calibri"/>
                <w:color w:val="000000"/>
                <w:sz w:val="16"/>
                <w:szCs w:val="16"/>
                <w:highlight w:val="yellow"/>
                <w:lang w:val="es-MX" w:eastAsia="es-MX"/>
              </w:rPr>
            </w:pPr>
          </w:p>
        </w:tc>
        <w:tc>
          <w:tcPr>
            <w:tcW w:w="1200" w:type="dxa"/>
            <w:vMerge/>
            <w:tcBorders>
              <w:top w:val="nil"/>
              <w:left w:val="single" w:sz="4" w:space="0" w:color="auto"/>
              <w:bottom w:val="single" w:sz="4" w:space="0" w:color="auto"/>
              <w:right w:val="single" w:sz="4" w:space="0" w:color="auto"/>
            </w:tcBorders>
            <w:vAlign w:val="center"/>
            <w:hideMark/>
          </w:tcPr>
          <w:p w14:paraId="390AFBD6" w14:textId="77777777" w:rsidR="00D85A40" w:rsidRPr="00BC4CC0" w:rsidRDefault="00D85A40" w:rsidP="00724FE7">
            <w:pPr>
              <w:rPr>
                <w:rFonts w:ascii="Calibri" w:hAnsi="Calibri"/>
                <w:color w:val="000000"/>
                <w:sz w:val="16"/>
                <w:szCs w:val="16"/>
                <w:highlight w:val="yellow"/>
                <w:lang w:val="es-MX" w:eastAsia="es-MX"/>
              </w:rPr>
            </w:pPr>
          </w:p>
        </w:tc>
        <w:tc>
          <w:tcPr>
            <w:tcW w:w="1200" w:type="dxa"/>
            <w:vMerge/>
            <w:tcBorders>
              <w:top w:val="nil"/>
              <w:left w:val="single" w:sz="4" w:space="0" w:color="auto"/>
              <w:bottom w:val="single" w:sz="4" w:space="0" w:color="auto"/>
              <w:right w:val="single" w:sz="4" w:space="0" w:color="auto"/>
            </w:tcBorders>
            <w:vAlign w:val="center"/>
            <w:hideMark/>
          </w:tcPr>
          <w:p w14:paraId="756C13AF" w14:textId="77777777" w:rsidR="00D85A40" w:rsidRPr="00BC4CC0" w:rsidRDefault="00D85A40" w:rsidP="00724FE7">
            <w:pPr>
              <w:rPr>
                <w:rFonts w:ascii="Calibri" w:hAnsi="Calibri"/>
                <w:color w:val="000000"/>
                <w:sz w:val="16"/>
                <w:szCs w:val="16"/>
                <w:highlight w:val="yellow"/>
                <w:lang w:val="es-MX" w:eastAsia="es-MX"/>
              </w:rPr>
            </w:pPr>
          </w:p>
        </w:tc>
        <w:tc>
          <w:tcPr>
            <w:tcW w:w="1200" w:type="dxa"/>
            <w:vMerge/>
            <w:tcBorders>
              <w:top w:val="nil"/>
              <w:left w:val="single" w:sz="4" w:space="0" w:color="auto"/>
              <w:bottom w:val="single" w:sz="4" w:space="0" w:color="auto"/>
              <w:right w:val="single" w:sz="4" w:space="0" w:color="auto"/>
            </w:tcBorders>
            <w:vAlign w:val="center"/>
            <w:hideMark/>
          </w:tcPr>
          <w:p w14:paraId="4E3C23B3" w14:textId="77777777" w:rsidR="00D85A40" w:rsidRPr="00C537DB" w:rsidRDefault="00D85A40" w:rsidP="00724FE7">
            <w:pPr>
              <w:rPr>
                <w:rFonts w:ascii="Calibri" w:hAnsi="Calibri"/>
                <w:color w:val="000000"/>
                <w:sz w:val="16"/>
                <w:szCs w:val="16"/>
                <w:lang w:val="es-MX" w:eastAsia="es-MX"/>
              </w:rPr>
            </w:pPr>
          </w:p>
        </w:tc>
        <w:tc>
          <w:tcPr>
            <w:tcW w:w="4643" w:type="dxa"/>
            <w:tcBorders>
              <w:top w:val="nil"/>
              <w:left w:val="nil"/>
              <w:bottom w:val="nil"/>
              <w:right w:val="single" w:sz="4" w:space="0" w:color="auto"/>
            </w:tcBorders>
            <w:shd w:val="clear" w:color="auto" w:fill="auto"/>
            <w:vAlign w:val="bottom"/>
            <w:hideMark/>
          </w:tcPr>
          <w:p w14:paraId="74325F11" w14:textId="77777777" w:rsidR="00D85A40" w:rsidRPr="00C537DB" w:rsidRDefault="00D85A40" w:rsidP="00724FE7">
            <w:pPr>
              <w:rPr>
                <w:rFonts w:ascii="Century Gothic" w:hAnsi="Century Gothic"/>
                <w:color w:val="000000"/>
                <w:sz w:val="16"/>
                <w:szCs w:val="16"/>
                <w:lang w:val="es-MX" w:eastAsia="es-MX"/>
              </w:rPr>
            </w:pPr>
            <w:r w:rsidRPr="00C537DB">
              <w:rPr>
                <w:rFonts w:ascii="Century Gothic" w:hAnsi="Century Gothic"/>
                <w:color w:val="000000"/>
                <w:sz w:val="16"/>
                <w:szCs w:val="16"/>
                <w:lang w:val="es-MX" w:eastAsia="es-MX"/>
              </w:rPr>
              <w:t>DESENSAMBLE DEL EQUIPO.</w:t>
            </w:r>
          </w:p>
        </w:tc>
      </w:tr>
      <w:tr w:rsidR="00D85A40" w:rsidRPr="00A80E6C" w14:paraId="7F1CF049" w14:textId="77777777" w:rsidTr="0064349D">
        <w:trPr>
          <w:trHeight w:val="20"/>
        </w:trPr>
        <w:tc>
          <w:tcPr>
            <w:tcW w:w="1200" w:type="dxa"/>
            <w:vMerge/>
            <w:tcBorders>
              <w:top w:val="nil"/>
              <w:left w:val="single" w:sz="4" w:space="0" w:color="auto"/>
              <w:bottom w:val="single" w:sz="4" w:space="0" w:color="auto"/>
              <w:right w:val="single" w:sz="4" w:space="0" w:color="auto"/>
            </w:tcBorders>
            <w:vAlign w:val="center"/>
            <w:hideMark/>
          </w:tcPr>
          <w:p w14:paraId="0C276354" w14:textId="77777777" w:rsidR="00D85A40" w:rsidRPr="00BC4CC0" w:rsidRDefault="00D85A40" w:rsidP="00724FE7">
            <w:pPr>
              <w:rPr>
                <w:rFonts w:ascii="Calibri" w:hAnsi="Calibri"/>
                <w:color w:val="000000"/>
                <w:sz w:val="16"/>
                <w:szCs w:val="16"/>
                <w:highlight w:val="yellow"/>
                <w:lang w:val="es-MX" w:eastAsia="es-MX"/>
              </w:rPr>
            </w:pPr>
          </w:p>
        </w:tc>
        <w:tc>
          <w:tcPr>
            <w:tcW w:w="1756" w:type="dxa"/>
            <w:vMerge/>
            <w:tcBorders>
              <w:top w:val="nil"/>
              <w:left w:val="single" w:sz="4" w:space="0" w:color="auto"/>
              <w:bottom w:val="single" w:sz="4" w:space="0" w:color="auto"/>
              <w:right w:val="single" w:sz="4" w:space="0" w:color="auto"/>
            </w:tcBorders>
            <w:vAlign w:val="center"/>
            <w:hideMark/>
          </w:tcPr>
          <w:p w14:paraId="5E1A51B3" w14:textId="77777777" w:rsidR="00D85A40" w:rsidRPr="00BC4CC0" w:rsidRDefault="00D85A40" w:rsidP="00724FE7">
            <w:pPr>
              <w:rPr>
                <w:rFonts w:ascii="Calibri" w:hAnsi="Calibri"/>
                <w:color w:val="000000"/>
                <w:sz w:val="16"/>
                <w:szCs w:val="16"/>
                <w:highlight w:val="yellow"/>
                <w:lang w:val="es-MX" w:eastAsia="es-MX"/>
              </w:rPr>
            </w:pPr>
          </w:p>
        </w:tc>
        <w:tc>
          <w:tcPr>
            <w:tcW w:w="1200" w:type="dxa"/>
            <w:vMerge/>
            <w:tcBorders>
              <w:top w:val="nil"/>
              <w:left w:val="single" w:sz="4" w:space="0" w:color="auto"/>
              <w:bottom w:val="single" w:sz="4" w:space="0" w:color="auto"/>
              <w:right w:val="single" w:sz="4" w:space="0" w:color="auto"/>
            </w:tcBorders>
            <w:vAlign w:val="center"/>
            <w:hideMark/>
          </w:tcPr>
          <w:p w14:paraId="32BD251B" w14:textId="77777777" w:rsidR="00D85A40" w:rsidRPr="00BC4CC0" w:rsidRDefault="00D85A40" w:rsidP="00724FE7">
            <w:pPr>
              <w:rPr>
                <w:rFonts w:ascii="Calibri" w:hAnsi="Calibri"/>
                <w:color w:val="000000"/>
                <w:sz w:val="16"/>
                <w:szCs w:val="16"/>
                <w:highlight w:val="yellow"/>
                <w:lang w:val="es-MX" w:eastAsia="es-MX"/>
              </w:rPr>
            </w:pPr>
          </w:p>
        </w:tc>
        <w:tc>
          <w:tcPr>
            <w:tcW w:w="1200" w:type="dxa"/>
            <w:vMerge/>
            <w:tcBorders>
              <w:top w:val="nil"/>
              <w:left w:val="single" w:sz="4" w:space="0" w:color="auto"/>
              <w:bottom w:val="single" w:sz="4" w:space="0" w:color="auto"/>
              <w:right w:val="single" w:sz="4" w:space="0" w:color="auto"/>
            </w:tcBorders>
            <w:vAlign w:val="center"/>
            <w:hideMark/>
          </w:tcPr>
          <w:p w14:paraId="1D4557ED" w14:textId="77777777" w:rsidR="00D85A40" w:rsidRPr="00BC4CC0" w:rsidRDefault="00D85A40" w:rsidP="00724FE7">
            <w:pPr>
              <w:rPr>
                <w:rFonts w:ascii="Calibri" w:hAnsi="Calibri"/>
                <w:color w:val="000000"/>
                <w:sz w:val="16"/>
                <w:szCs w:val="16"/>
                <w:highlight w:val="yellow"/>
                <w:lang w:val="es-MX" w:eastAsia="es-MX"/>
              </w:rPr>
            </w:pPr>
          </w:p>
        </w:tc>
        <w:tc>
          <w:tcPr>
            <w:tcW w:w="1200" w:type="dxa"/>
            <w:vMerge/>
            <w:tcBorders>
              <w:top w:val="nil"/>
              <w:left w:val="single" w:sz="4" w:space="0" w:color="auto"/>
              <w:bottom w:val="single" w:sz="4" w:space="0" w:color="auto"/>
              <w:right w:val="single" w:sz="4" w:space="0" w:color="auto"/>
            </w:tcBorders>
            <w:vAlign w:val="center"/>
            <w:hideMark/>
          </w:tcPr>
          <w:p w14:paraId="084ACDC8" w14:textId="77777777" w:rsidR="00D85A40" w:rsidRPr="00C537DB" w:rsidRDefault="00D85A40" w:rsidP="00724FE7">
            <w:pPr>
              <w:rPr>
                <w:rFonts w:ascii="Calibri" w:hAnsi="Calibri"/>
                <w:color w:val="000000"/>
                <w:sz w:val="16"/>
                <w:szCs w:val="16"/>
                <w:lang w:val="es-MX" w:eastAsia="es-MX"/>
              </w:rPr>
            </w:pPr>
          </w:p>
        </w:tc>
        <w:tc>
          <w:tcPr>
            <w:tcW w:w="4643" w:type="dxa"/>
            <w:tcBorders>
              <w:top w:val="nil"/>
              <w:left w:val="nil"/>
              <w:bottom w:val="nil"/>
              <w:right w:val="single" w:sz="4" w:space="0" w:color="auto"/>
            </w:tcBorders>
            <w:shd w:val="clear" w:color="auto" w:fill="auto"/>
            <w:vAlign w:val="bottom"/>
            <w:hideMark/>
          </w:tcPr>
          <w:p w14:paraId="38C52B5A" w14:textId="77777777" w:rsidR="00D85A40" w:rsidRPr="00C537DB" w:rsidRDefault="00D85A40" w:rsidP="00724FE7">
            <w:pPr>
              <w:rPr>
                <w:rFonts w:ascii="Century Gothic" w:hAnsi="Century Gothic"/>
                <w:color w:val="000000"/>
                <w:sz w:val="16"/>
                <w:szCs w:val="16"/>
                <w:lang w:val="es-MX" w:eastAsia="es-MX"/>
              </w:rPr>
            </w:pPr>
            <w:r w:rsidRPr="00C537DB">
              <w:rPr>
                <w:rFonts w:ascii="Century Gothic" w:hAnsi="Century Gothic"/>
                <w:color w:val="000000"/>
                <w:sz w:val="16"/>
                <w:szCs w:val="16"/>
                <w:lang w:val="es-MX" w:eastAsia="es-MX"/>
              </w:rPr>
              <w:t xml:space="preserve">REVISIÓN GENERAL CABLE DE LÍNEA Y CLAVIJAS. </w:t>
            </w:r>
          </w:p>
        </w:tc>
      </w:tr>
      <w:tr w:rsidR="00D85A40" w:rsidRPr="00A80E6C" w14:paraId="664C5006" w14:textId="77777777" w:rsidTr="0064349D">
        <w:trPr>
          <w:trHeight w:val="20"/>
        </w:trPr>
        <w:tc>
          <w:tcPr>
            <w:tcW w:w="1200" w:type="dxa"/>
            <w:vMerge/>
            <w:tcBorders>
              <w:top w:val="nil"/>
              <w:left w:val="single" w:sz="4" w:space="0" w:color="auto"/>
              <w:bottom w:val="single" w:sz="4" w:space="0" w:color="auto"/>
              <w:right w:val="single" w:sz="4" w:space="0" w:color="auto"/>
            </w:tcBorders>
            <w:vAlign w:val="center"/>
            <w:hideMark/>
          </w:tcPr>
          <w:p w14:paraId="143B237F" w14:textId="77777777" w:rsidR="00D85A40" w:rsidRPr="00BC4CC0" w:rsidRDefault="00D85A40" w:rsidP="00724FE7">
            <w:pPr>
              <w:rPr>
                <w:rFonts w:ascii="Calibri" w:hAnsi="Calibri"/>
                <w:color w:val="000000"/>
                <w:sz w:val="16"/>
                <w:szCs w:val="16"/>
                <w:highlight w:val="yellow"/>
                <w:lang w:val="es-MX" w:eastAsia="es-MX"/>
              </w:rPr>
            </w:pPr>
          </w:p>
        </w:tc>
        <w:tc>
          <w:tcPr>
            <w:tcW w:w="1756" w:type="dxa"/>
            <w:vMerge/>
            <w:tcBorders>
              <w:top w:val="nil"/>
              <w:left w:val="single" w:sz="4" w:space="0" w:color="auto"/>
              <w:bottom w:val="single" w:sz="4" w:space="0" w:color="auto"/>
              <w:right w:val="single" w:sz="4" w:space="0" w:color="auto"/>
            </w:tcBorders>
            <w:vAlign w:val="center"/>
            <w:hideMark/>
          </w:tcPr>
          <w:p w14:paraId="3BCD8618" w14:textId="77777777" w:rsidR="00D85A40" w:rsidRPr="00BC4CC0" w:rsidRDefault="00D85A40" w:rsidP="00724FE7">
            <w:pPr>
              <w:rPr>
                <w:rFonts w:ascii="Calibri" w:hAnsi="Calibri"/>
                <w:color w:val="000000"/>
                <w:sz w:val="16"/>
                <w:szCs w:val="16"/>
                <w:highlight w:val="yellow"/>
                <w:lang w:val="es-MX" w:eastAsia="es-MX"/>
              </w:rPr>
            </w:pPr>
          </w:p>
        </w:tc>
        <w:tc>
          <w:tcPr>
            <w:tcW w:w="1200" w:type="dxa"/>
            <w:vMerge/>
            <w:tcBorders>
              <w:top w:val="nil"/>
              <w:left w:val="single" w:sz="4" w:space="0" w:color="auto"/>
              <w:bottom w:val="single" w:sz="4" w:space="0" w:color="auto"/>
              <w:right w:val="single" w:sz="4" w:space="0" w:color="auto"/>
            </w:tcBorders>
            <w:vAlign w:val="center"/>
            <w:hideMark/>
          </w:tcPr>
          <w:p w14:paraId="569E2115" w14:textId="77777777" w:rsidR="00D85A40" w:rsidRPr="00BC4CC0" w:rsidRDefault="00D85A40" w:rsidP="00724FE7">
            <w:pPr>
              <w:rPr>
                <w:rFonts w:ascii="Calibri" w:hAnsi="Calibri"/>
                <w:color w:val="000000"/>
                <w:sz w:val="16"/>
                <w:szCs w:val="16"/>
                <w:highlight w:val="yellow"/>
                <w:lang w:val="es-MX" w:eastAsia="es-MX"/>
              </w:rPr>
            </w:pPr>
          </w:p>
        </w:tc>
        <w:tc>
          <w:tcPr>
            <w:tcW w:w="1200" w:type="dxa"/>
            <w:vMerge/>
            <w:tcBorders>
              <w:top w:val="nil"/>
              <w:left w:val="single" w:sz="4" w:space="0" w:color="auto"/>
              <w:bottom w:val="single" w:sz="4" w:space="0" w:color="auto"/>
              <w:right w:val="single" w:sz="4" w:space="0" w:color="auto"/>
            </w:tcBorders>
            <w:vAlign w:val="center"/>
            <w:hideMark/>
          </w:tcPr>
          <w:p w14:paraId="0B67FEB8" w14:textId="77777777" w:rsidR="00D85A40" w:rsidRPr="00BC4CC0" w:rsidRDefault="00D85A40" w:rsidP="00724FE7">
            <w:pPr>
              <w:rPr>
                <w:rFonts w:ascii="Calibri" w:hAnsi="Calibri"/>
                <w:color w:val="000000"/>
                <w:sz w:val="16"/>
                <w:szCs w:val="16"/>
                <w:highlight w:val="yellow"/>
                <w:lang w:val="es-MX" w:eastAsia="es-MX"/>
              </w:rPr>
            </w:pPr>
          </w:p>
        </w:tc>
        <w:tc>
          <w:tcPr>
            <w:tcW w:w="1200" w:type="dxa"/>
            <w:vMerge/>
            <w:tcBorders>
              <w:top w:val="nil"/>
              <w:left w:val="single" w:sz="4" w:space="0" w:color="auto"/>
              <w:bottom w:val="single" w:sz="4" w:space="0" w:color="auto"/>
              <w:right w:val="single" w:sz="4" w:space="0" w:color="auto"/>
            </w:tcBorders>
            <w:vAlign w:val="center"/>
            <w:hideMark/>
          </w:tcPr>
          <w:p w14:paraId="2FA39563" w14:textId="77777777" w:rsidR="00D85A40" w:rsidRPr="00C537DB" w:rsidRDefault="00D85A40" w:rsidP="00724FE7">
            <w:pPr>
              <w:rPr>
                <w:rFonts w:ascii="Calibri" w:hAnsi="Calibri"/>
                <w:color w:val="000000"/>
                <w:sz w:val="16"/>
                <w:szCs w:val="16"/>
                <w:lang w:val="es-MX" w:eastAsia="es-MX"/>
              </w:rPr>
            </w:pPr>
          </w:p>
        </w:tc>
        <w:tc>
          <w:tcPr>
            <w:tcW w:w="4643" w:type="dxa"/>
            <w:tcBorders>
              <w:top w:val="nil"/>
              <w:left w:val="nil"/>
              <w:bottom w:val="nil"/>
              <w:right w:val="single" w:sz="4" w:space="0" w:color="auto"/>
            </w:tcBorders>
            <w:shd w:val="clear" w:color="auto" w:fill="auto"/>
            <w:vAlign w:val="bottom"/>
            <w:hideMark/>
          </w:tcPr>
          <w:p w14:paraId="31A6C7D0" w14:textId="77777777" w:rsidR="00D85A40" w:rsidRPr="00C537DB" w:rsidRDefault="00D85A40" w:rsidP="00724FE7">
            <w:pPr>
              <w:rPr>
                <w:rFonts w:ascii="Century Gothic" w:hAnsi="Century Gothic"/>
                <w:color w:val="000000"/>
                <w:sz w:val="16"/>
                <w:szCs w:val="16"/>
                <w:lang w:val="es-MX" w:eastAsia="es-MX"/>
              </w:rPr>
            </w:pPr>
            <w:r w:rsidRPr="00C537DB">
              <w:rPr>
                <w:rFonts w:ascii="Century Gothic" w:hAnsi="Century Gothic"/>
                <w:color w:val="000000"/>
                <w:sz w:val="16"/>
                <w:szCs w:val="16"/>
                <w:lang w:val="es-MX" w:eastAsia="es-MX"/>
              </w:rPr>
              <w:t xml:space="preserve">REVISAR VOLTAJE CON MULTÍMETRO. </w:t>
            </w:r>
          </w:p>
        </w:tc>
      </w:tr>
      <w:tr w:rsidR="00D85A40" w:rsidRPr="00A80E6C" w14:paraId="62C10205" w14:textId="77777777" w:rsidTr="0064349D">
        <w:trPr>
          <w:trHeight w:val="20"/>
        </w:trPr>
        <w:tc>
          <w:tcPr>
            <w:tcW w:w="1200" w:type="dxa"/>
            <w:vMerge/>
            <w:tcBorders>
              <w:top w:val="nil"/>
              <w:left w:val="single" w:sz="4" w:space="0" w:color="auto"/>
              <w:bottom w:val="single" w:sz="4" w:space="0" w:color="auto"/>
              <w:right w:val="single" w:sz="4" w:space="0" w:color="auto"/>
            </w:tcBorders>
            <w:vAlign w:val="center"/>
            <w:hideMark/>
          </w:tcPr>
          <w:p w14:paraId="18A6F1BD" w14:textId="77777777" w:rsidR="00D85A40" w:rsidRPr="00BC4CC0" w:rsidRDefault="00D85A40" w:rsidP="00724FE7">
            <w:pPr>
              <w:rPr>
                <w:rFonts w:ascii="Calibri" w:hAnsi="Calibri"/>
                <w:color w:val="000000"/>
                <w:sz w:val="16"/>
                <w:szCs w:val="16"/>
                <w:highlight w:val="yellow"/>
                <w:lang w:val="es-MX" w:eastAsia="es-MX"/>
              </w:rPr>
            </w:pPr>
          </w:p>
        </w:tc>
        <w:tc>
          <w:tcPr>
            <w:tcW w:w="1756" w:type="dxa"/>
            <w:vMerge/>
            <w:tcBorders>
              <w:top w:val="nil"/>
              <w:left w:val="single" w:sz="4" w:space="0" w:color="auto"/>
              <w:bottom w:val="single" w:sz="4" w:space="0" w:color="auto"/>
              <w:right w:val="single" w:sz="4" w:space="0" w:color="auto"/>
            </w:tcBorders>
            <w:vAlign w:val="center"/>
            <w:hideMark/>
          </w:tcPr>
          <w:p w14:paraId="5794A74A" w14:textId="77777777" w:rsidR="00D85A40" w:rsidRPr="00BC4CC0" w:rsidRDefault="00D85A40" w:rsidP="00724FE7">
            <w:pPr>
              <w:rPr>
                <w:rFonts w:ascii="Calibri" w:hAnsi="Calibri"/>
                <w:color w:val="000000"/>
                <w:sz w:val="16"/>
                <w:szCs w:val="16"/>
                <w:highlight w:val="yellow"/>
                <w:lang w:val="es-MX" w:eastAsia="es-MX"/>
              </w:rPr>
            </w:pPr>
          </w:p>
        </w:tc>
        <w:tc>
          <w:tcPr>
            <w:tcW w:w="1200" w:type="dxa"/>
            <w:vMerge/>
            <w:tcBorders>
              <w:top w:val="nil"/>
              <w:left w:val="single" w:sz="4" w:space="0" w:color="auto"/>
              <w:bottom w:val="single" w:sz="4" w:space="0" w:color="auto"/>
              <w:right w:val="single" w:sz="4" w:space="0" w:color="auto"/>
            </w:tcBorders>
            <w:vAlign w:val="center"/>
            <w:hideMark/>
          </w:tcPr>
          <w:p w14:paraId="7CE2B498" w14:textId="77777777" w:rsidR="00D85A40" w:rsidRPr="00BC4CC0" w:rsidRDefault="00D85A40" w:rsidP="00724FE7">
            <w:pPr>
              <w:rPr>
                <w:rFonts w:ascii="Calibri" w:hAnsi="Calibri"/>
                <w:color w:val="000000"/>
                <w:sz w:val="16"/>
                <w:szCs w:val="16"/>
                <w:highlight w:val="yellow"/>
                <w:lang w:val="es-MX" w:eastAsia="es-MX"/>
              </w:rPr>
            </w:pPr>
          </w:p>
        </w:tc>
        <w:tc>
          <w:tcPr>
            <w:tcW w:w="1200" w:type="dxa"/>
            <w:vMerge/>
            <w:tcBorders>
              <w:top w:val="nil"/>
              <w:left w:val="single" w:sz="4" w:space="0" w:color="auto"/>
              <w:bottom w:val="single" w:sz="4" w:space="0" w:color="auto"/>
              <w:right w:val="single" w:sz="4" w:space="0" w:color="auto"/>
            </w:tcBorders>
            <w:vAlign w:val="center"/>
            <w:hideMark/>
          </w:tcPr>
          <w:p w14:paraId="20372EF2" w14:textId="77777777" w:rsidR="00D85A40" w:rsidRPr="00BC4CC0" w:rsidRDefault="00D85A40" w:rsidP="00724FE7">
            <w:pPr>
              <w:rPr>
                <w:rFonts w:ascii="Calibri" w:hAnsi="Calibri"/>
                <w:color w:val="000000"/>
                <w:sz w:val="16"/>
                <w:szCs w:val="16"/>
                <w:highlight w:val="yellow"/>
                <w:lang w:val="es-MX" w:eastAsia="es-MX"/>
              </w:rPr>
            </w:pPr>
          </w:p>
        </w:tc>
        <w:tc>
          <w:tcPr>
            <w:tcW w:w="1200" w:type="dxa"/>
            <w:vMerge/>
            <w:tcBorders>
              <w:top w:val="nil"/>
              <w:left w:val="single" w:sz="4" w:space="0" w:color="auto"/>
              <w:bottom w:val="single" w:sz="4" w:space="0" w:color="auto"/>
              <w:right w:val="single" w:sz="4" w:space="0" w:color="auto"/>
            </w:tcBorders>
            <w:vAlign w:val="center"/>
            <w:hideMark/>
          </w:tcPr>
          <w:p w14:paraId="0010B9FB" w14:textId="77777777" w:rsidR="00D85A40" w:rsidRPr="00C537DB" w:rsidRDefault="00D85A40" w:rsidP="00724FE7">
            <w:pPr>
              <w:rPr>
                <w:rFonts w:ascii="Calibri" w:hAnsi="Calibri"/>
                <w:color w:val="000000"/>
                <w:sz w:val="16"/>
                <w:szCs w:val="16"/>
                <w:lang w:val="es-MX" w:eastAsia="es-MX"/>
              </w:rPr>
            </w:pPr>
          </w:p>
        </w:tc>
        <w:tc>
          <w:tcPr>
            <w:tcW w:w="4643" w:type="dxa"/>
            <w:tcBorders>
              <w:top w:val="nil"/>
              <w:left w:val="nil"/>
              <w:bottom w:val="nil"/>
              <w:right w:val="single" w:sz="4" w:space="0" w:color="auto"/>
            </w:tcBorders>
            <w:shd w:val="clear" w:color="auto" w:fill="auto"/>
            <w:vAlign w:val="bottom"/>
            <w:hideMark/>
          </w:tcPr>
          <w:p w14:paraId="1CBB9147" w14:textId="77777777" w:rsidR="00D85A40" w:rsidRPr="00C537DB" w:rsidRDefault="00D85A40" w:rsidP="00724FE7">
            <w:pPr>
              <w:rPr>
                <w:rFonts w:ascii="Century Gothic" w:hAnsi="Century Gothic"/>
                <w:color w:val="000000"/>
                <w:sz w:val="16"/>
                <w:szCs w:val="16"/>
                <w:lang w:val="es-MX" w:eastAsia="es-MX"/>
              </w:rPr>
            </w:pPr>
            <w:r w:rsidRPr="00C537DB">
              <w:rPr>
                <w:rFonts w:ascii="Century Gothic" w:hAnsi="Century Gothic"/>
                <w:color w:val="000000"/>
                <w:sz w:val="16"/>
                <w:szCs w:val="16"/>
                <w:lang w:val="es-MX" w:eastAsia="es-MX"/>
              </w:rPr>
              <w:t xml:space="preserve">VERIFICAR CONEXIONES ELÉCTRICAS. </w:t>
            </w:r>
          </w:p>
        </w:tc>
      </w:tr>
      <w:tr w:rsidR="00D85A40" w:rsidRPr="00A80E6C" w14:paraId="68812A7B" w14:textId="77777777" w:rsidTr="0064349D">
        <w:trPr>
          <w:trHeight w:val="20"/>
        </w:trPr>
        <w:tc>
          <w:tcPr>
            <w:tcW w:w="1200" w:type="dxa"/>
            <w:vMerge/>
            <w:tcBorders>
              <w:top w:val="nil"/>
              <w:left w:val="single" w:sz="4" w:space="0" w:color="auto"/>
              <w:bottom w:val="single" w:sz="4" w:space="0" w:color="auto"/>
              <w:right w:val="single" w:sz="4" w:space="0" w:color="auto"/>
            </w:tcBorders>
            <w:vAlign w:val="center"/>
            <w:hideMark/>
          </w:tcPr>
          <w:p w14:paraId="21776E42" w14:textId="77777777" w:rsidR="00D85A40" w:rsidRPr="00BC4CC0" w:rsidRDefault="00D85A40" w:rsidP="00724FE7">
            <w:pPr>
              <w:rPr>
                <w:rFonts w:ascii="Calibri" w:hAnsi="Calibri"/>
                <w:color w:val="000000"/>
                <w:sz w:val="16"/>
                <w:szCs w:val="16"/>
                <w:highlight w:val="yellow"/>
                <w:lang w:val="es-MX" w:eastAsia="es-MX"/>
              </w:rPr>
            </w:pPr>
          </w:p>
        </w:tc>
        <w:tc>
          <w:tcPr>
            <w:tcW w:w="1756" w:type="dxa"/>
            <w:vMerge/>
            <w:tcBorders>
              <w:top w:val="nil"/>
              <w:left w:val="single" w:sz="4" w:space="0" w:color="auto"/>
              <w:bottom w:val="single" w:sz="4" w:space="0" w:color="auto"/>
              <w:right w:val="single" w:sz="4" w:space="0" w:color="auto"/>
            </w:tcBorders>
            <w:vAlign w:val="center"/>
            <w:hideMark/>
          </w:tcPr>
          <w:p w14:paraId="7DCD97CA" w14:textId="77777777" w:rsidR="00D85A40" w:rsidRPr="00BC4CC0" w:rsidRDefault="00D85A40" w:rsidP="00724FE7">
            <w:pPr>
              <w:rPr>
                <w:rFonts w:ascii="Calibri" w:hAnsi="Calibri"/>
                <w:color w:val="000000"/>
                <w:sz w:val="16"/>
                <w:szCs w:val="16"/>
                <w:highlight w:val="yellow"/>
                <w:lang w:val="es-MX" w:eastAsia="es-MX"/>
              </w:rPr>
            </w:pPr>
          </w:p>
        </w:tc>
        <w:tc>
          <w:tcPr>
            <w:tcW w:w="1200" w:type="dxa"/>
            <w:vMerge/>
            <w:tcBorders>
              <w:top w:val="nil"/>
              <w:left w:val="single" w:sz="4" w:space="0" w:color="auto"/>
              <w:bottom w:val="single" w:sz="4" w:space="0" w:color="auto"/>
              <w:right w:val="single" w:sz="4" w:space="0" w:color="auto"/>
            </w:tcBorders>
            <w:vAlign w:val="center"/>
            <w:hideMark/>
          </w:tcPr>
          <w:p w14:paraId="53451AF7" w14:textId="77777777" w:rsidR="00D85A40" w:rsidRPr="00BC4CC0" w:rsidRDefault="00D85A40" w:rsidP="00724FE7">
            <w:pPr>
              <w:rPr>
                <w:rFonts w:ascii="Calibri" w:hAnsi="Calibri"/>
                <w:color w:val="000000"/>
                <w:sz w:val="16"/>
                <w:szCs w:val="16"/>
                <w:highlight w:val="yellow"/>
                <w:lang w:val="es-MX" w:eastAsia="es-MX"/>
              </w:rPr>
            </w:pPr>
          </w:p>
        </w:tc>
        <w:tc>
          <w:tcPr>
            <w:tcW w:w="1200" w:type="dxa"/>
            <w:vMerge/>
            <w:tcBorders>
              <w:top w:val="nil"/>
              <w:left w:val="single" w:sz="4" w:space="0" w:color="auto"/>
              <w:bottom w:val="single" w:sz="4" w:space="0" w:color="auto"/>
              <w:right w:val="single" w:sz="4" w:space="0" w:color="auto"/>
            </w:tcBorders>
            <w:vAlign w:val="center"/>
            <w:hideMark/>
          </w:tcPr>
          <w:p w14:paraId="1D2855DE" w14:textId="77777777" w:rsidR="00D85A40" w:rsidRPr="00BC4CC0" w:rsidRDefault="00D85A40" w:rsidP="00724FE7">
            <w:pPr>
              <w:rPr>
                <w:rFonts w:ascii="Calibri" w:hAnsi="Calibri"/>
                <w:color w:val="000000"/>
                <w:sz w:val="16"/>
                <w:szCs w:val="16"/>
                <w:highlight w:val="yellow"/>
                <w:lang w:val="es-MX" w:eastAsia="es-MX"/>
              </w:rPr>
            </w:pPr>
          </w:p>
        </w:tc>
        <w:tc>
          <w:tcPr>
            <w:tcW w:w="1200" w:type="dxa"/>
            <w:vMerge/>
            <w:tcBorders>
              <w:top w:val="nil"/>
              <w:left w:val="single" w:sz="4" w:space="0" w:color="auto"/>
              <w:bottom w:val="single" w:sz="4" w:space="0" w:color="auto"/>
              <w:right w:val="single" w:sz="4" w:space="0" w:color="auto"/>
            </w:tcBorders>
            <w:vAlign w:val="center"/>
            <w:hideMark/>
          </w:tcPr>
          <w:p w14:paraId="2F72DAD9" w14:textId="77777777" w:rsidR="00D85A40" w:rsidRPr="00C537DB" w:rsidRDefault="00D85A40" w:rsidP="00724FE7">
            <w:pPr>
              <w:rPr>
                <w:rFonts w:ascii="Calibri" w:hAnsi="Calibri"/>
                <w:color w:val="000000"/>
                <w:sz w:val="16"/>
                <w:szCs w:val="16"/>
                <w:lang w:val="es-MX" w:eastAsia="es-MX"/>
              </w:rPr>
            </w:pPr>
          </w:p>
        </w:tc>
        <w:tc>
          <w:tcPr>
            <w:tcW w:w="4643" w:type="dxa"/>
            <w:tcBorders>
              <w:top w:val="nil"/>
              <w:left w:val="nil"/>
              <w:bottom w:val="nil"/>
              <w:right w:val="single" w:sz="4" w:space="0" w:color="auto"/>
            </w:tcBorders>
            <w:shd w:val="clear" w:color="auto" w:fill="auto"/>
            <w:vAlign w:val="bottom"/>
            <w:hideMark/>
          </w:tcPr>
          <w:p w14:paraId="64428F52" w14:textId="77777777" w:rsidR="00D85A40" w:rsidRPr="00C537DB" w:rsidRDefault="00D85A40" w:rsidP="00724FE7">
            <w:pPr>
              <w:rPr>
                <w:rFonts w:ascii="Century Gothic" w:hAnsi="Century Gothic"/>
                <w:color w:val="000000"/>
                <w:sz w:val="16"/>
                <w:szCs w:val="16"/>
                <w:lang w:val="es-MX" w:eastAsia="es-MX"/>
              </w:rPr>
            </w:pPr>
            <w:r w:rsidRPr="00C537DB">
              <w:rPr>
                <w:rFonts w:ascii="Century Gothic" w:hAnsi="Century Gothic"/>
                <w:color w:val="000000"/>
                <w:sz w:val="16"/>
                <w:szCs w:val="16"/>
                <w:lang w:val="es-MX" w:eastAsia="es-MX"/>
              </w:rPr>
              <w:t xml:space="preserve">VERIFICAR RESISTENCIA. </w:t>
            </w:r>
          </w:p>
        </w:tc>
      </w:tr>
      <w:tr w:rsidR="00D85A40" w:rsidRPr="00A80E6C" w14:paraId="0F3F981C" w14:textId="77777777" w:rsidTr="0064349D">
        <w:trPr>
          <w:trHeight w:val="20"/>
        </w:trPr>
        <w:tc>
          <w:tcPr>
            <w:tcW w:w="1200" w:type="dxa"/>
            <w:vMerge/>
            <w:tcBorders>
              <w:top w:val="nil"/>
              <w:left w:val="single" w:sz="4" w:space="0" w:color="auto"/>
              <w:bottom w:val="single" w:sz="4" w:space="0" w:color="auto"/>
              <w:right w:val="single" w:sz="4" w:space="0" w:color="auto"/>
            </w:tcBorders>
            <w:vAlign w:val="center"/>
            <w:hideMark/>
          </w:tcPr>
          <w:p w14:paraId="3E47ADE4" w14:textId="77777777" w:rsidR="00D85A40" w:rsidRPr="00BC4CC0" w:rsidRDefault="00D85A40" w:rsidP="00724FE7">
            <w:pPr>
              <w:rPr>
                <w:rFonts w:ascii="Calibri" w:hAnsi="Calibri"/>
                <w:color w:val="000000"/>
                <w:sz w:val="16"/>
                <w:szCs w:val="16"/>
                <w:highlight w:val="yellow"/>
                <w:lang w:val="es-MX" w:eastAsia="es-MX"/>
              </w:rPr>
            </w:pPr>
          </w:p>
        </w:tc>
        <w:tc>
          <w:tcPr>
            <w:tcW w:w="1756" w:type="dxa"/>
            <w:vMerge/>
            <w:tcBorders>
              <w:top w:val="nil"/>
              <w:left w:val="single" w:sz="4" w:space="0" w:color="auto"/>
              <w:bottom w:val="single" w:sz="4" w:space="0" w:color="auto"/>
              <w:right w:val="single" w:sz="4" w:space="0" w:color="auto"/>
            </w:tcBorders>
            <w:vAlign w:val="center"/>
            <w:hideMark/>
          </w:tcPr>
          <w:p w14:paraId="5EE6CB4F" w14:textId="77777777" w:rsidR="00D85A40" w:rsidRPr="00BC4CC0" w:rsidRDefault="00D85A40" w:rsidP="00724FE7">
            <w:pPr>
              <w:rPr>
                <w:rFonts w:ascii="Calibri" w:hAnsi="Calibri"/>
                <w:color w:val="000000"/>
                <w:sz w:val="16"/>
                <w:szCs w:val="16"/>
                <w:highlight w:val="yellow"/>
                <w:lang w:val="es-MX" w:eastAsia="es-MX"/>
              </w:rPr>
            </w:pPr>
          </w:p>
        </w:tc>
        <w:tc>
          <w:tcPr>
            <w:tcW w:w="1200" w:type="dxa"/>
            <w:vMerge/>
            <w:tcBorders>
              <w:top w:val="nil"/>
              <w:left w:val="single" w:sz="4" w:space="0" w:color="auto"/>
              <w:bottom w:val="single" w:sz="4" w:space="0" w:color="auto"/>
              <w:right w:val="single" w:sz="4" w:space="0" w:color="auto"/>
            </w:tcBorders>
            <w:vAlign w:val="center"/>
            <w:hideMark/>
          </w:tcPr>
          <w:p w14:paraId="57127A7A" w14:textId="77777777" w:rsidR="00D85A40" w:rsidRPr="00BC4CC0" w:rsidRDefault="00D85A40" w:rsidP="00724FE7">
            <w:pPr>
              <w:rPr>
                <w:rFonts w:ascii="Calibri" w:hAnsi="Calibri"/>
                <w:color w:val="000000"/>
                <w:sz w:val="16"/>
                <w:szCs w:val="16"/>
                <w:highlight w:val="yellow"/>
                <w:lang w:val="es-MX" w:eastAsia="es-MX"/>
              </w:rPr>
            </w:pPr>
          </w:p>
        </w:tc>
        <w:tc>
          <w:tcPr>
            <w:tcW w:w="1200" w:type="dxa"/>
            <w:vMerge/>
            <w:tcBorders>
              <w:top w:val="nil"/>
              <w:left w:val="single" w:sz="4" w:space="0" w:color="auto"/>
              <w:bottom w:val="single" w:sz="4" w:space="0" w:color="auto"/>
              <w:right w:val="single" w:sz="4" w:space="0" w:color="auto"/>
            </w:tcBorders>
            <w:vAlign w:val="center"/>
            <w:hideMark/>
          </w:tcPr>
          <w:p w14:paraId="7AF17FEB" w14:textId="77777777" w:rsidR="00D85A40" w:rsidRPr="00BC4CC0" w:rsidRDefault="00D85A40" w:rsidP="00724FE7">
            <w:pPr>
              <w:rPr>
                <w:rFonts w:ascii="Calibri" w:hAnsi="Calibri"/>
                <w:color w:val="000000"/>
                <w:sz w:val="16"/>
                <w:szCs w:val="16"/>
                <w:highlight w:val="yellow"/>
                <w:lang w:val="es-MX" w:eastAsia="es-MX"/>
              </w:rPr>
            </w:pPr>
          </w:p>
        </w:tc>
        <w:tc>
          <w:tcPr>
            <w:tcW w:w="1200" w:type="dxa"/>
            <w:vMerge/>
            <w:tcBorders>
              <w:top w:val="nil"/>
              <w:left w:val="single" w:sz="4" w:space="0" w:color="auto"/>
              <w:bottom w:val="single" w:sz="4" w:space="0" w:color="auto"/>
              <w:right w:val="single" w:sz="4" w:space="0" w:color="auto"/>
            </w:tcBorders>
            <w:vAlign w:val="center"/>
            <w:hideMark/>
          </w:tcPr>
          <w:p w14:paraId="1DC56644" w14:textId="77777777" w:rsidR="00D85A40" w:rsidRPr="00C537DB" w:rsidRDefault="00D85A40" w:rsidP="00724FE7">
            <w:pPr>
              <w:rPr>
                <w:rFonts w:ascii="Calibri" w:hAnsi="Calibri"/>
                <w:color w:val="000000"/>
                <w:sz w:val="16"/>
                <w:szCs w:val="16"/>
                <w:lang w:val="es-MX" w:eastAsia="es-MX"/>
              </w:rPr>
            </w:pPr>
          </w:p>
        </w:tc>
        <w:tc>
          <w:tcPr>
            <w:tcW w:w="4643" w:type="dxa"/>
            <w:tcBorders>
              <w:top w:val="nil"/>
              <w:left w:val="nil"/>
              <w:bottom w:val="nil"/>
              <w:right w:val="single" w:sz="4" w:space="0" w:color="auto"/>
            </w:tcBorders>
            <w:shd w:val="clear" w:color="auto" w:fill="auto"/>
            <w:vAlign w:val="bottom"/>
            <w:hideMark/>
          </w:tcPr>
          <w:p w14:paraId="38F0F6FA" w14:textId="77777777" w:rsidR="00D85A40" w:rsidRPr="00C537DB" w:rsidRDefault="00D85A40" w:rsidP="00724FE7">
            <w:pPr>
              <w:rPr>
                <w:rFonts w:ascii="Century Gothic" w:hAnsi="Century Gothic"/>
                <w:color w:val="000000"/>
                <w:sz w:val="16"/>
                <w:szCs w:val="16"/>
                <w:lang w:val="es-MX" w:eastAsia="es-MX"/>
              </w:rPr>
            </w:pPr>
            <w:r w:rsidRPr="00C537DB">
              <w:rPr>
                <w:rFonts w:ascii="Century Gothic" w:hAnsi="Century Gothic"/>
                <w:color w:val="000000"/>
                <w:sz w:val="16"/>
                <w:szCs w:val="16"/>
                <w:lang w:val="es-MX" w:eastAsia="es-MX"/>
              </w:rPr>
              <w:t>LIMPIEZA GENERAL DEL EQUIPO.</w:t>
            </w:r>
          </w:p>
        </w:tc>
      </w:tr>
      <w:tr w:rsidR="00D85A40" w:rsidRPr="00A80E6C" w14:paraId="6521566A" w14:textId="77777777" w:rsidTr="0064349D">
        <w:trPr>
          <w:trHeight w:val="20"/>
        </w:trPr>
        <w:tc>
          <w:tcPr>
            <w:tcW w:w="1200" w:type="dxa"/>
            <w:vMerge/>
            <w:tcBorders>
              <w:top w:val="nil"/>
              <w:left w:val="single" w:sz="4" w:space="0" w:color="auto"/>
              <w:bottom w:val="single" w:sz="4" w:space="0" w:color="auto"/>
              <w:right w:val="single" w:sz="4" w:space="0" w:color="auto"/>
            </w:tcBorders>
            <w:vAlign w:val="center"/>
            <w:hideMark/>
          </w:tcPr>
          <w:p w14:paraId="15BB21FF" w14:textId="77777777" w:rsidR="00D85A40" w:rsidRPr="00BC4CC0" w:rsidRDefault="00D85A40" w:rsidP="00724FE7">
            <w:pPr>
              <w:rPr>
                <w:rFonts w:ascii="Calibri" w:hAnsi="Calibri"/>
                <w:color w:val="000000"/>
                <w:sz w:val="16"/>
                <w:szCs w:val="16"/>
                <w:highlight w:val="yellow"/>
                <w:lang w:val="es-MX" w:eastAsia="es-MX"/>
              </w:rPr>
            </w:pPr>
          </w:p>
        </w:tc>
        <w:tc>
          <w:tcPr>
            <w:tcW w:w="1756" w:type="dxa"/>
            <w:vMerge/>
            <w:tcBorders>
              <w:top w:val="nil"/>
              <w:left w:val="single" w:sz="4" w:space="0" w:color="auto"/>
              <w:bottom w:val="single" w:sz="4" w:space="0" w:color="auto"/>
              <w:right w:val="single" w:sz="4" w:space="0" w:color="auto"/>
            </w:tcBorders>
            <w:vAlign w:val="center"/>
            <w:hideMark/>
          </w:tcPr>
          <w:p w14:paraId="4713F37A" w14:textId="77777777" w:rsidR="00D85A40" w:rsidRPr="00BC4CC0" w:rsidRDefault="00D85A40" w:rsidP="00724FE7">
            <w:pPr>
              <w:rPr>
                <w:rFonts w:ascii="Calibri" w:hAnsi="Calibri"/>
                <w:color w:val="000000"/>
                <w:sz w:val="16"/>
                <w:szCs w:val="16"/>
                <w:highlight w:val="yellow"/>
                <w:lang w:val="es-MX" w:eastAsia="es-MX"/>
              </w:rPr>
            </w:pPr>
          </w:p>
        </w:tc>
        <w:tc>
          <w:tcPr>
            <w:tcW w:w="1200" w:type="dxa"/>
            <w:vMerge/>
            <w:tcBorders>
              <w:top w:val="nil"/>
              <w:left w:val="single" w:sz="4" w:space="0" w:color="auto"/>
              <w:bottom w:val="single" w:sz="4" w:space="0" w:color="auto"/>
              <w:right w:val="single" w:sz="4" w:space="0" w:color="auto"/>
            </w:tcBorders>
            <w:vAlign w:val="center"/>
            <w:hideMark/>
          </w:tcPr>
          <w:p w14:paraId="63705FDE" w14:textId="77777777" w:rsidR="00D85A40" w:rsidRPr="00BC4CC0" w:rsidRDefault="00D85A40" w:rsidP="00724FE7">
            <w:pPr>
              <w:rPr>
                <w:rFonts w:ascii="Calibri" w:hAnsi="Calibri"/>
                <w:color w:val="000000"/>
                <w:sz w:val="16"/>
                <w:szCs w:val="16"/>
                <w:highlight w:val="yellow"/>
                <w:lang w:val="es-MX" w:eastAsia="es-MX"/>
              </w:rPr>
            </w:pPr>
          </w:p>
        </w:tc>
        <w:tc>
          <w:tcPr>
            <w:tcW w:w="1200" w:type="dxa"/>
            <w:vMerge/>
            <w:tcBorders>
              <w:top w:val="nil"/>
              <w:left w:val="single" w:sz="4" w:space="0" w:color="auto"/>
              <w:bottom w:val="single" w:sz="4" w:space="0" w:color="auto"/>
              <w:right w:val="single" w:sz="4" w:space="0" w:color="auto"/>
            </w:tcBorders>
            <w:vAlign w:val="center"/>
            <w:hideMark/>
          </w:tcPr>
          <w:p w14:paraId="691AAB9A" w14:textId="77777777" w:rsidR="00D85A40" w:rsidRPr="00BC4CC0" w:rsidRDefault="00D85A40" w:rsidP="00724FE7">
            <w:pPr>
              <w:rPr>
                <w:rFonts w:ascii="Calibri" w:hAnsi="Calibri"/>
                <w:color w:val="000000"/>
                <w:sz w:val="16"/>
                <w:szCs w:val="16"/>
                <w:highlight w:val="yellow"/>
                <w:lang w:val="es-MX" w:eastAsia="es-MX"/>
              </w:rPr>
            </w:pPr>
          </w:p>
        </w:tc>
        <w:tc>
          <w:tcPr>
            <w:tcW w:w="1200" w:type="dxa"/>
            <w:vMerge/>
            <w:tcBorders>
              <w:top w:val="nil"/>
              <w:left w:val="single" w:sz="4" w:space="0" w:color="auto"/>
              <w:bottom w:val="single" w:sz="4" w:space="0" w:color="auto"/>
              <w:right w:val="single" w:sz="4" w:space="0" w:color="auto"/>
            </w:tcBorders>
            <w:vAlign w:val="center"/>
            <w:hideMark/>
          </w:tcPr>
          <w:p w14:paraId="3F3618A0" w14:textId="77777777" w:rsidR="00D85A40" w:rsidRPr="00C537DB" w:rsidRDefault="00D85A40" w:rsidP="00724FE7">
            <w:pPr>
              <w:rPr>
                <w:rFonts w:ascii="Calibri" w:hAnsi="Calibri"/>
                <w:color w:val="000000"/>
                <w:sz w:val="16"/>
                <w:szCs w:val="16"/>
                <w:lang w:val="es-MX" w:eastAsia="es-MX"/>
              </w:rPr>
            </w:pPr>
          </w:p>
        </w:tc>
        <w:tc>
          <w:tcPr>
            <w:tcW w:w="4643" w:type="dxa"/>
            <w:tcBorders>
              <w:top w:val="nil"/>
              <w:left w:val="nil"/>
              <w:bottom w:val="nil"/>
              <w:right w:val="single" w:sz="4" w:space="0" w:color="auto"/>
            </w:tcBorders>
            <w:shd w:val="clear" w:color="auto" w:fill="auto"/>
            <w:vAlign w:val="bottom"/>
            <w:hideMark/>
          </w:tcPr>
          <w:p w14:paraId="195B7843" w14:textId="77777777" w:rsidR="00D85A40" w:rsidRPr="00C537DB" w:rsidRDefault="00D85A40" w:rsidP="00724FE7">
            <w:pPr>
              <w:rPr>
                <w:rFonts w:ascii="Century Gothic" w:hAnsi="Century Gothic"/>
                <w:color w:val="000000"/>
                <w:sz w:val="16"/>
                <w:szCs w:val="16"/>
                <w:lang w:val="es-MX" w:eastAsia="es-MX"/>
              </w:rPr>
            </w:pPr>
            <w:r w:rsidRPr="00C537DB">
              <w:rPr>
                <w:rFonts w:ascii="Century Gothic" w:hAnsi="Century Gothic"/>
                <w:color w:val="000000"/>
                <w:sz w:val="16"/>
                <w:szCs w:val="16"/>
                <w:lang w:val="es-MX" w:eastAsia="es-MX"/>
              </w:rPr>
              <w:t xml:space="preserve">ENSAMBLE DEL EQUIPO. </w:t>
            </w:r>
          </w:p>
        </w:tc>
      </w:tr>
      <w:tr w:rsidR="00D85A40" w:rsidRPr="00A80E6C" w14:paraId="176B87D4" w14:textId="77777777" w:rsidTr="0064349D">
        <w:trPr>
          <w:trHeight w:val="20"/>
        </w:trPr>
        <w:tc>
          <w:tcPr>
            <w:tcW w:w="1200" w:type="dxa"/>
            <w:vMerge/>
            <w:tcBorders>
              <w:top w:val="nil"/>
              <w:left w:val="single" w:sz="4" w:space="0" w:color="auto"/>
              <w:bottom w:val="single" w:sz="4" w:space="0" w:color="auto"/>
              <w:right w:val="single" w:sz="4" w:space="0" w:color="auto"/>
            </w:tcBorders>
            <w:vAlign w:val="center"/>
            <w:hideMark/>
          </w:tcPr>
          <w:p w14:paraId="4AFD0390" w14:textId="77777777" w:rsidR="00D85A40" w:rsidRPr="00BC4CC0" w:rsidRDefault="00D85A40" w:rsidP="00724FE7">
            <w:pPr>
              <w:rPr>
                <w:rFonts w:ascii="Calibri" w:hAnsi="Calibri"/>
                <w:color w:val="000000"/>
                <w:sz w:val="16"/>
                <w:szCs w:val="16"/>
                <w:highlight w:val="yellow"/>
                <w:lang w:val="es-MX" w:eastAsia="es-MX"/>
              </w:rPr>
            </w:pPr>
          </w:p>
        </w:tc>
        <w:tc>
          <w:tcPr>
            <w:tcW w:w="1756" w:type="dxa"/>
            <w:vMerge/>
            <w:tcBorders>
              <w:top w:val="nil"/>
              <w:left w:val="single" w:sz="4" w:space="0" w:color="auto"/>
              <w:bottom w:val="single" w:sz="4" w:space="0" w:color="auto"/>
              <w:right w:val="single" w:sz="4" w:space="0" w:color="auto"/>
            </w:tcBorders>
            <w:vAlign w:val="center"/>
            <w:hideMark/>
          </w:tcPr>
          <w:p w14:paraId="677E8A18" w14:textId="77777777" w:rsidR="00D85A40" w:rsidRPr="00BC4CC0" w:rsidRDefault="00D85A40" w:rsidP="00724FE7">
            <w:pPr>
              <w:rPr>
                <w:rFonts w:ascii="Calibri" w:hAnsi="Calibri"/>
                <w:color w:val="000000"/>
                <w:sz w:val="16"/>
                <w:szCs w:val="16"/>
                <w:highlight w:val="yellow"/>
                <w:lang w:val="es-MX" w:eastAsia="es-MX"/>
              </w:rPr>
            </w:pPr>
          </w:p>
        </w:tc>
        <w:tc>
          <w:tcPr>
            <w:tcW w:w="1200" w:type="dxa"/>
            <w:vMerge/>
            <w:tcBorders>
              <w:top w:val="nil"/>
              <w:left w:val="single" w:sz="4" w:space="0" w:color="auto"/>
              <w:bottom w:val="single" w:sz="4" w:space="0" w:color="auto"/>
              <w:right w:val="single" w:sz="4" w:space="0" w:color="auto"/>
            </w:tcBorders>
            <w:vAlign w:val="center"/>
            <w:hideMark/>
          </w:tcPr>
          <w:p w14:paraId="7C84B24D" w14:textId="77777777" w:rsidR="00D85A40" w:rsidRPr="00BC4CC0" w:rsidRDefault="00D85A40" w:rsidP="00724FE7">
            <w:pPr>
              <w:rPr>
                <w:rFonts w:ascii="Calibri" w:hAnsi="Calibri"/>
                <w:color w:val="000000"/>
                <w:sz w:val="16"/>
                <w:szCs w:val="16"/>
                <w:highlight w:val="yellow"/>
                <w:lang w:val="es-MX" w:eastAsia="es-MX"/>
              </w:rPr>
            </w:pPr>
          </w:p>
        </w:tc>
        <w:tc>
          <w:tcPr>
            <w:tcW w:w="1200" w:type="dxa"/>
            <w:vMerge/>
            <w:tcBorders>
              <w:top w:val="nil"/>
              <w:left w:val="single" w:sz="4" w:space="0" w:color="auto"/>
              <w:bottom w:val="single" w:sz="4" w:space="0" w:color="auto"/>
              <w:right w:val="single" w:sz="4" w:space="0" w:color="auto"/>
            </w:tcBorders>
            <w:vAlign w:val="center"/>
            <w:hideMark/>
          </w:tcPr>
          <w:p w14:paraId="09B93048" w14:textId="77777777" w:rsidR="00D85A40" w:rsidRPr="00BC4CC0" w:rsidRDefault="00D85A40" w:rsidP="00724FE7">
            <w:pPr>
              <w:rPr>
                <w:rFonts w:ascii="Calibri" w:hAnsi="Calibri"/>
                <w:color w:val="000000"/>
                <w:sz w:val="16"/>
                <w:szCs w:val="16"/>
                <w:highlight w:val="yellow"/>
                <w:lang w:val="es-MX" w:eastAsia="es-MX"/>
              </w:rPr>
            </w:pPr>
          </w:p>
        </w:tc>
        <w:tc>
          <w:tcPr>
            <w:tcW w:w="1200" w:type="dxa"/>
            <w:vMerge/>
            <w:tcBorders>
              <w:top w:val="nil"/>
              <w:left w:val="single" w:sz="4" w:space="0" w:color="auto"/>
              <w:bottom w:val="single" w:sz="4" w:space="0" w:color="auto"/>
              <w:right w:val="single" w:sz="4" w:space="0" w:color="auto"/>
            </w:tcBorders>
            <w:vAlign w:val="center"/>
            <w:hideMark/>
          </w:tcPr>
          <w:p w14:paraId="207DFAD2" w14:textId="77777777" w:rsidR="00D85A40" w:rsidRPr="00C537DB" w:rsidRDefault="00D85A40" w:rsidP="00724FE7">
            <w:pPr>
              <w:rPr>
                <w:rFonts w:ascii="Calibri" w:hAnsi="Calibri"/>
                <w:color w:val="000000"/>
                <w:sz w:val="16"/>
                <w:szCs w:val="16"/>
                <w:lang w:val="es-MX" w:eastAsia="es-MX"/>
              </w:rPr>
            </w:pPr>
          </w:p>
        </w:tc>
        <w:tc>
          <w:tcPr>
            <w:tcW w:w="4643" w:type="dxa"/>
            <w:tcBorders>
              <w:top w:val="nil"/>
              <w:left w:val="nil"/>
              <w:bottom w:val="nil"/>
              <w:right w:val="single" w:sz="4" w:space="0" w:color="auto"/>
            </w:tcBorders>
            <w:shd w:val="clear" w:color="auto" w:fill="auto"/>
            <w:vAlign w:val="bottom"/>
            <w:hideMark/>
          </w:tcPr>
          <w:p w14:paraId="1C0C1AC4" w14:textId="77777777" w:rsidR="00D85A40" w:rsidRPr="00C537DB" w:rsidRDefault="00D85A40" w:rsidP="00724FE7">
            <w:pPr>
              <w:rPr>
                <w:rFonts w:ascii="Century Gothic" w:hAnsi="Century Gothic"/>
                <w:color w:val="000000"/>
                <w:sz w:val="16"/>
                <w:szCs w:val="16"/>
                <w:lang w:val="es-MX" w:eastAsia="es-MX"/>
              </w:rPr>
            </w:pPr>
            <w:r w:rsidRPr="00C537DB">
              <w:rPr>
                <w:rFonts w:ascii="Century Gothic" w:hAnsi="Century Gothic"/>
                <w:color w:val="000000"/>
                <w:sz w:val="16"/>
                <w:szCs w:val="16"/>
                <w:lang w:val="es-MX" w:eastAsia="es-MX"/>
              </w:rPr>
              <w:t>PRUEBAS DE FUNCIONAMIENTO.</w:t>
            </w:r>
          </w:p>
        </w:tc>
      </w:tr>
      <w:tr w:rsidR="00D85A40" w:rsidRPr="00A80E6C" w14:paraId="79462072" w14:textId="77777777" w:rsidTr="0064349D">
        <w:trPr>
          <w:trHeight w:val="20"/>
        </w:trPr>
        <w:tc>
          <w:tcPr>
            <w:tcW w:w="1200" w:type="dxa"/>
            <w:vMerge/>
            <w:tcBorders>
              <w:top w:val="nil"/>
              <w:left w:val="single" w:sz="4" w:space="0" w:color="auto"/>
              <w:bottom w:val="single" w:sz="4" w:space="0" w:color="auto"/>
              <w:right w:val="single" w:sz="4" w:space="0" w:color="auto"/>
            </w:tcBorders>
            <w:vAlign w:val="center"/>
            <w:hideMark/>
          </w:tcPr>
          <w:p w14:paraId="13469374" w14:textId="77777777" w:rsidR="00D85A40" w:rsidRPr="00BC4CC0" w:rsidRDefault="00D85A40" w:rsidP="00724FE7">
            <w:pPr>
              <w:rPr>
                <w:rFonts w:ascii="Calibri" w:hAnsi="Calibri"/>
                <w:color w:val="000000"/>
                <w:sz w:val="16"/>
                <w:szCs w:val="16"/>
                <w:highlight w:val="yellow"/>
                <w:lang w:val="es-MX" w:eastAsia="es-MX"/>
              </w:rPr>
            </w:pPr>
          </w:p>
        </w:tc>
        <w:tc>
          <w:tcPr>
            <w:tcW w:w="1756" w:type="dxa"/>
            <w:vMerge/>
            <w:tcBorders>
              <w:top w:val="nil"/>
              <w:left w:val="single" w:sz="4" w:space="0" w:color="auto"/>
              <w:bottom w:val="single" w:sz="4" w:space="0" w:color="auto"/>
              <w:right w:val="single" w:sz="4" w:space="0" w:color="auto"/>
            </w:tcBorders>
            <w:vAlign w:val="center"/>
            <w:hideMark/>
          </w:tcPr>
          <w:p w14:paraId="15938EE7" w14:textId="77777777" w:rsidR="00D85A40" w:rsidRPr="00BC4CC0" w:rsidRDefault="00D85A40" w:rsidP="00724FE7">
            <w:pPr>
              <w:rPr>
                <w:rFonts w:ascii="Calibri" w:hAnsi="Calibri"/>
                <w:color w:val="000000"/>
                <w:sz w:val="16"/>
                <w:szCs w:val="16"/>
                <w:highlight w:val="yellow"/>
                <w:lang w:val="es-MX" w:eastAsia="es-MX"/>
              </w:rPr>
            </w:pPr>
          </w:p>
        </w:tc>
        <w:tc>
          <w:tcPr>
            <w:tcW w:w="1200" w:type="dxa"/>
            <w:vMerge/>
            <w:tcBorders>
              <w:top w:val="nil"/>
              <w:left w:val="single" w:sz="4" w:space="0" w:color="auto"/>
              <w:bottom w:val="single" w:sz="4" w:space="0" w:color="auto"/>
              <w:right w:val="single" w:sz="4" w:space="0" w:color="auto"/>
            </w:tcBorders>
            <w:vAlign w:val="center"/>
            <w:hideMark/>
          </w:tcPr>
          <w:p w14:paraId="58DDEB83" w14:textId="77777777" w:rsidR="00D85A40" w:rsidRPr="00BC4CC0" w:rsidRDefault="00D85A40" w:rsidP="00724FE7">
            <w:pPr>
              <w:rPr>
                <w:rFonts w:ascii="Calibri" w:hAnsi="Calibri"/>
                <w:color w:val="000000"/>
                <w:sz w:val="16"/>
                <w:szCs w:val="16"/>
                <w:highlight w:val="yellow"/>
                <w:lang w:val="es-MX" w:eastAsia="es-MX"/>
              </w:rPr>
            </w:pPr>
          </w:p>
        </w:tc>
        <w:tc>
          <w:tcPr>
            <w:tcW w:w="1200" w:type="dxa"/>
            <w:vMerge/>
            <w:tcBorders>
              <w:top w:val="nil"/>
              <w:left w:val="single" w:sz="4" w:space="0" w:color="auto"/>
              <w:bottom w:val="single" w:sz="4" w:space="0" w:color="auto"/>
              <w:right w:val="single" w:sz="4" w:space="0" w:color="auto"/>
            </w:tcBorders>
            <w:vAlign w:val="center"/>
            <w:hideMark/>
          </w:tcPr>
          <w:p w14:paraId="54A0F840" w14:textId="77777777" w:rsidR="00D85A40" w:rsidRPr="00BC4CC0" w:rsidRDefault="00D85A40" w:rsidP="00724FE7">
            <w:pPr>
              <w:rPr>
                <w:rFonts w:ascii="Calibri" w:hAnsi="Calibri"/>
                <w:color w:val="000000"/>
                <w:sz w:val="16"/>
                <w:szCs w:val="16"/>
                <w:highlight w:val="yellow"/>
                <w:lang w:val="es-MX" w:eastAsia="es-MX"/>
              </w:rPr>
            </w:pPr>
          </w:p>
        </w:tc>
        <w:tc>
          <w:tcPr>
            <w:tcW w:w="1200" w:type="dxa"/>
            <w:vMerge/>
            <w:tcBorders>
              <w:top w:val="nil"/>
              <w:left w:val="single" w:sz="4" w:space="0" w:color="auto"/>
              <w:bottom w:val="single" w:sz="4" w:space="0" w:color="auto"/>
              <w:right w:val="single" w:sz="4" w:space="0" w:color="auto"/>
            </w:tcBorders>
            <w:vAlign w:val="center"/>
            <w:hideMark/>
          </w:tcPr>
          <w:p w14:paraId="3E608C29" w14:textId="77777777" w:rsidR="00D85A40" w:rsidRPr="00C537DB" w:rsidRDefault="00D85A40" w:rsidP="00724FE7">
            <w:pPr>
              <w:rPr>
                <w:rFonts w:ascii="Calibri" w:hAnsi="Calibri"/>
                <w:color w:val="000000"/>
                <w:sz w:val="16"/>
                <w:szCs w:val="16"/>
                <w:lang w:val="es-MX" w:eastAsia="es-MX"/>
              </w:rPr>
            </w:pPr>
          </w:p>
        </w:tc>
        <w:tc>
          <w:tcPr>
            <w:tcW w:w="4643" w:type="dxa"/>
            <w:tcBorders>
              <w:top w:val="nil"/>
              <w:left w:val="nil"/>
              <w:bottom w:val="nil"/>
              <w:right w:val="single" w:sz="4" w:space="0" w:color="auto"/>
            </w:tcBorders>
            <w:shd w:val="clear" w:color="auto" w:fill="auto"/>
            <w:vAlign w:val="bottom"/>
            <w:hideMark/>
          </w:tcPr>
          <w:p w14:paraId="18EDE3BA" w14:textId="77777777" w:rsidR="00D85A40" w:rsidRPr="00C537DB" w:rsidRDefault="00D85A40" w:rsidP="00724FE7">
            <w:pPr>
              <w:rPr>
                <w:rFonts w:ascii="Century Gothic" w:hAnsi="Century Gothic"/>
                <w:color w:val="000000"/>
                <w:sz w:val="16"/>
                <w:szCs w:val="16"/>
                <w:lang w:val="es-MX" w:eastAsia="es-MX"/>
              </w:rPr>
            </w:pPr>
            <w:r w:rsidRPr="00C537DB">
              <w:rPr>
                <w:rFonts w:ascii="Century Gothic" w:hAnsi="Century Gothic"/>
                <w:color w:val="000000"/>
                <w:sz w:val="16"/>
                <w:szCs w:val="16"/>
                <w:lang w:val="es-MX" w:eastAsia="es-MX"/>
              </w:rPr>
              <w:t>REVISIÓN GENERAL DEL EQUIPO.</w:t>
            </w:r>
          </w:p>
        </w:tc>
      </w:tr>
      <w:tr w:rsidR="00D85A40" w:rsidRPr="00A80E6C" w14:paraId="4F7DEF4E" w14:textId="77777777" w:rsidTr="0064349D">
        <w:trPr>
          <w:trHeight w:val="20"/>
        </w:trPr>
        <w:tc>
          <w:tcPr>
            <w:tcW w:w="1200" w:type="dxa"/>
            <w:vMerge/>
            <w:tcBorders>
              <w:top w:val="nil"/>
              <w:left w:val="single" w:sz="4" w:space="0" w:color="auto"/>
              <w:bottom w:val="single" w:sz="4" w:space="0" w:color="auto"/>
              <w:right w:val="single" w:sz="4" w:space="0" w:color="auto"/>
            </w:tcBorders>
            <w:vAlign w:val="center"/>
            <w:hideMark/>
          </w:tcPr>
          <w:p w14:paraId="1257B95E" w14:textId="77777777" w:rsidR="00D85A40" w:rsidRPr="00BC4CC0" w:rsidRDefault="00D85A40" w:rsidP="00724FE7">
            <w:pPr>
              <w:rPr>
                <w:rFonts w:ascii="Calibri" w:hAnsi="Calibri"/>
                <w:color w:val="000000"/>
                <w:sz w:val="16"/>
                <w:szCs w:val="16"/>
                <w:highlight w:val="yellow"/>
                <w:lang w:val="es-MX" w:eastAsia="es-MX"/>
              </w:rPr>
            </w:pPr>
          </w:p>
        </w:tc>
        <w:tc>
          <w:tcPr>
            <w:tcW w:w="1756" w:type="dxa"/>
            <w:vMerge/>
            <w:tcBorders>
              <w:top w:val="nil"/>
              <w:left w:val="single" w:sz="4" w:space="0" w:color="auto"/>
              <w:bottom w:val="single" w:sz="4" w:space="0" w:color="auto"/>
              <w:right w:val="single" w:sz="4" w:space="0" w:color="auto"/>
            </w:tcBorders>
            <w:vAlign w:val="center"/>
            <w:hideMark/>
          </w:tcPr>
          <w:p w14:paraId="4A6EF9AE" w14:textId="77777777" w:rsidR="00D85A40" w:rsidRPr="00BC4CC0" w:rsidRDefault="00D85A40" w:rsidP="00724FE7">
            <w:pPr>
              <w:rPr>
                <w:rFonts w:ascii="Calibri" w:hAnsi="Calibri"/>
                <w:color w:val="000000"/>
                <w:sz w:val="16"/>
                <w:szCs w:val="16"/>
                <w:highlight w:val="yellow"/>
                <w:lang w:val="es-MX" w:eastAsia="es-MX"/>
              </w:rPr>
            </w:pPr>
          </w:p>
        </w:tc>
        <w:tc>
          <w:tcPr>
            <w:tcW w:w="1200" w:type="dxa"/>
            <w:vMerge/>
            <w:tcBorders>
              <w:top w:val="nil"/>
              <w:left w:val="single" w:sz="4" w:space="0" w:color="auto"/>
              <w:bottom w:val="single" w:sz="4" w:space="0" w:color="auto"/>
              <w:right w:val="single" w:sz="4" w:space="0" w:color="auto"/>
            </w:tcBorders>
            <w:vAlign w:val="center"/>
            <w:hideMark/>
          </w:tcPr>
          <w:p w14:paraId="1E6D5A56" w14:textId="77777777" w:rsidR="00D85A40" w:rsidRPr="00BC4CC0" w:rsidRDefault="00D85A40" w:rsidP="00724FE7">
            <w:pPr>
              <w:rPr>
                <w:rFonts w:ascii="Calibri" w:hAnsi="Calibri"/>
                <w:color w:val="000000"/>
                <w:sz w:val="16"/>
                <w:szCs w:val="16"/>
                <w:highlight w:val="yellow"/>
                <w:lang w:val="es-MX" w:eastAsia="es-MX"/>
              </w:rPr>
            </w:pPr>
          </w:p>
        </w:tc>
        <w:tc>
          <w:tcPr>
            <w:tcW w:w="1200" w:type="dxa"/>
            <w:vMerge/>
            <w:tcBorders>
              <w:top w:val="nil"/>
              <w:left w:val="single" w:sz="4" w:space="0" w:color="auto"/>
              <w:bottom w:val="single" w:sz="4" w:space="0" w:color="auto"/>
              <w:right w:val="single" w:sz="4" w:space="0" w:color="auto"/>
            </w:tcBorders>
            <w:vAlign w:val="center"/>
            <w:hideMark/>
          </w:tcPr>
          <w:p w14:paraId="642F4BB7" w14:textId="77777777" w:rsidR="00D85A40" w:rsidRPr="00BC4CC0" w:rsidRDefault="00D85A40" w:rsidP="00724FE7">
            <w:pPr>
              <w:rPr>
                <w:rFonts w:ascii="Calibri" w:hAnsi="Calibri"/>
                <w:color w:val="000000"/>
                <w:sz w:val="16"/>
                <w:szCs w:val="16"/>
                <w:highlight w:val="yellow"/>
                <w:lang w:val="es-MX" w:eastAsia="es-MX"/>
              </w:rPr>
            </w:pPr>
          </w:p>
        </w:tc>
        <w:tc>
          <w:tcPr>
            <w:tcW w:w="1200" w:type="dxa"/>
            <w:vMerge/>
            <w:tcBorders>
              <w:top w:val="nil"/>
              <w:left w:val="single" w:sz="4" w:space="0" w:color="auto"/>
              <w:bottom w:val="single" w:sz="4" w:space="0" w:color="auto"/>
              <w:right w:val="single" w:sz="4" w:space="0" w:color="auto"/>
            </w:tcBorders>
            <w:vAlign w:val="center"/>
            <w:hideMark/>
          </w:tcPr>
          <w:p w14:paraId="05788759" w14:textId="77777777" w:rsidR="00D85A40" w:rsidRPr="00C537DB" w:rsidRDefault="00D85A40" w:rsidP="00724FE7">
            <w:pPr>
              <w:rPr>
                <w:rFonts w:ascii="Calibri" w:hAnsi="Calibri"/>
                <w:color w:val="000000"/>
                <w:sz w:val="16"/>
                <w:szCs w:val="16"/>
                <w:lang w:val="es-MX" w:eastAsia="es-MX"/>
              </w:rPr>
            </w:pPr>
          </w:p>
        </w:tc>
        <w:tc>
          <w:tcPr>
            <w:tcW w:w="4643" w:type="dxa"/>
            <w:tcBorders>
              <w:top w:val="nil"/>
              <w:left w:val="nil"/>
              <w:bottom w:val="nil"/>
              <w:right w:val="single" w:sz="4" w:space="0" w:color="auto"/>
            </w:tcBorders>
            <w:shd w:val="clear" w:color="auto" w:fill="auto"/>
            <w:vAlign w:val="bottom"/>
            <w:hideMark/>
          </w:tcPr>
          <w:p w14:paraId="7BED08F7" w14:textId="77777777" w:rsidR="00D85A40" w:rsidRPr="00C537DB" w:rsidRDefault="00D85A40" w:rsidP="00724FE7">
            <w:pPr>
              <w:rPr>
                <w:rFonts w:ascii="Century Gothic" w:hAnsi="Century Gothic"/>
                <w:color w:val="000000"/>
                <w:sz w:val="16"/>
                <w:szCs w:val="16"/>
                <w:lang w:val="es-MX" w:eastAsia="es-MX"/>
              </w:rPr>
            </w:pPr>
            <w:r w:rsidRPr="00C537DB">
              <w:rPr>
                <w:rFonts w:ascii="Century Gothic" w:hAnsi="Century Gothic"/>
                <w:color w:val="000000"/>
                <w:sz w:val="16"/>
                <w:szCs w:val="16"/>
                <w:lang w:val="es-MX" w:eastAsia="es-MX"/>
              </w:rPr>
              <w:t xml:space="preserve">REVISIÓN DE LOS SISTEMAS HIDRÁULICO, NEUMÁTICO Y ELÉCTRICO DEL SISTEMA DE VACÍO DE LA BOMBA. </w:t>
            </w:r>
          </w:p>
        </w:tc>
      </w:tr>
      <w:tr w:rsidR="00D85A40" w:rsidRPr="00A80E6C" w14:paraId="2EC726D9" w14:textId="77777777" w:rsidTr="0064349D">
        <w:trPr>
          <w:trHeight w:val="20"/>
        </w:trPr>
        <w:tc>
          <w:tcPr>
            <w:tcW w:w="1200" w:type="dxa"/>
            <w:vMerge/>
            <w:tcBorders>
              <w:top w:val="nil"/>
              <w:left w:val="single" w:sz="4" w:space="0" w:color="auto"/>
              <w:bottom w:val="single" w:sz="4" w:space="0" w:color="auto"/>
              <w:right w:val="single" w:sz="4" w:space="0" w:color="auto"/>
            </w:tcBorders>
            <w:vAlign w:val="center"/>
            <w:hideMark/>
          </w:tcPr>
          <w:p w14:paraId="2D525BAE" w14:textId="77777777" w:rsidR="00D85A40" w:rsidRPr="00BC4CC0" w:rsidRDefault="00D85A40" w:rsidP="00724FE7">
            <w:pPr>
              <w:rPr>
                <w:rFonts w:ascii="Calibri" w:hAnsi="Calibri"/>
                <w:color w:val="000000"/>
                <w:sz w:val="16"/>
                <w:szCs w:val="16"/>
                <w:highlight w:val="yellow"/>
                <w:lang w:val="es-MX" w:eastAsia="es-MX"/>
              </w:rPr>
            </w:pPr>
          </w:p>
        </w:tc>
        <w:tc>
          <w:tcPr>
            <w:tcW w:w="1756" w:type="dxa"/>
            <w:vMerge/>
            <w:tcBorders>
              <w:top w:val="nil"/>
              <w:left w:val="single" w:sz="4" w:space="0" w:color="auto"/>
              <w:bottom w:val="single" w:sz="4" w:space="0" w:color="auto"/>
              <w:right w:val="single" w:sz="4" w:space="0" w:color="auto"/>
            </w:tcBorders>
            <w:vAlign w:val="center"/>
            <w:hideMark/>
          </w:tcPr>
          <w:p w14:paraId="4B93DB9B" w14:textId="77777777" w:rsidR="00D85A40" w:rsidRPr="00BC4CC0" w:rsidRDefault="00D85A40" w:rsidP="00724FE7">
            <w:pPr>
              <w:rPr>
                <w:rFonts w:ascii="Calibri" w:hAnsi="Calibri"/>
                <w:color w:val="000000"/>
                <w:sz w:val="16"/>
                <w:szCs w:val="16"/>
                <w:highlight w:val="yellow"/>
                <w:lang w:val="es-MX" w:eastAsia="es-MX"/>
              </w:rPr>
            </w:pPr>
          </w:p>
        </w:tc>
        <w:tc>
          <w:tcPr>
            <w:tcW w:w="1200" w:type="dxa"/>
            <w:vMerge/>
            <w:tcBorders>
              <w:top w:val="nil"/>
              <w:left w:val="single" w:sz="4" w:space="0" w:color="auto"/>
              <w:bottom w:val="single" w:sz="4" w:space="0" w:color="auto"/>
              <w:right w:val="single" w:sz="4" w:space="0" w:color="auto"/>
            </w:tcBorders>
            <w:vAlign w:val="center"/>
            <w:hideMark/>
          </w:tcPr>
          <w:p w14:paraId="025CA866" w14:textId="77777777" w:rsidR="00D85A40" w:rsidRPr="00BC4CC0" w:rsidRDefault="00D85A40" w:rsidP="00724FE7">
            <w:pPr>
              <w:rPr>
                <w:rFonts w:ascii="Calibri" w:hAnsi="Calibri"/>
                <w:color w:val="000000"/>
                <w:sz w:val="16"/>
                <w:szCs w:val="16"/>
                <w:highlight w:val="yellow"/>
                <w:lang w:val="es-MX" w:eastAsia="es-MX"/>
              </w:rPr>
            </w:pPr>
          </w:p>
        </w:tc>
        <w:tc>
          <w:tcPr>
            <w:tcW w:w="1200" w:type="dxa"/>
            <w:vMerge/>
            <w:tcBorders>
              <w:top w:val="nil"/>
              <w:left w:val="single" w:sz="4" w:space="0" w:color="auto"/>
              <w:bottom w:val="single" w:sz="4" w:space="0" w:color="auto"/>
              <w:right w:val="single" w:sz="4" w:space="0" w:color="auto"/>
            </w:tcBorders>
            <w:vAlign w:val="center"/>
            <w:hideMark/>
          </w:tcPr>
          <w:p w14:paraId="37B4F16D" w14:textId="77777777" w:rsidR="00D85A40" w:rsidRPr="00BC4CC0" w:rsidRDefault="00D85A40" w:rsidP="00724FE7">
            <w:pPr>
              <w:rPr>
                <w:rFonts w:ascii="Calibri" w:hAnsi="Calibri"/>
                <w:color w:val="000000"/>
                <w:sz w:val="16"/>
                <w:szCs w:val="16"/>
                <w:highlight w:val="yellow"/>
                <w:lang w:val="es-MX" w:eastAsia="es-MX"/>
              </w:rPr>
            </w:pPr>
          </w:p>
        </w:tc>
        <w:tc>
          <w:tcPr>
            <w:tcW w:w="1200" w:type="dxa"/>
            <w:vMerge/>
            <w:tcBorders>
              <w:top w:val="nil"/>
              <w:left w:val="single" w:sz="4" w:space="0" w:color="auto"/>
              <w:bottom w:val="single" w:sz="4" w:space="0" w:color="auto"/>
              <w:right w:val="single" w:sz="4" w:space="0" w:color="auto"/>
            </w:tcBorders>
            <w:vAlign w:val="center"/>
            <w:hideMark/>
          </w:tcPr>
          <w:p w14:paraId="339EA80F" w14:textId="77777777" w:rsidR="00D85A40" w:rsidRPr="00C537DB" w:rsidRDefault="00D85A40" w:rsidP="00724FE7">
            <w:pPr>
              <w:rPr>
                <w:rFonts w:ascii="Calibri" w:hAnsi="Calibri"/>
                <w:color w:val="000000"/>
                <w:sz w:val="16"/>
                <w:szCs w:val="16"/>
                <w:lang w:val="es-MX" w:eastAsia="es-MX"/>
              </w:rPr>
            </w:pPr>
          </w:p>
        </w:tc>
        <w:tc>
          <w:tcPr>
            <w:tcW w:w="4643" w:type="dxa"/>
            <w:tcBorders>
              <w:top w:val="nil"/>
              <w:left w:val="nil"/>
              <w:bottom w:val="nil"/>
              <w:right w:val="single" w:sz="4" w:space="0" w:color="auto"/>
            </w:tcBorders>
            <w:shd w:val="clear" w:color="auto" w:fill="auto"/>
            <w:vAlign w:val="bottom"/>
            <w:hideMark/>
          </w:tcPr>
          <w:p w14:paraId="68A22089" w14:textId="77777777" w:rsidR="00D85A40" w:rsidRPr="00C537DB" w:rsidRDefault="00D85A40" w:rsidP="00724FE7">
            <w:pPr>
              <w:rPr>
                <w:rFonts w:ascii="Century Gothic" w:hAnsi="Century Gothic"/>
                <w:color w:val="000000"/>
                <w:sz w:val="16"/>
                <w:szCs w:val="16"/>
                <w:lang w:val="es-MX" w:eastAsia="es-MX"/>
              </w:rPr>
            </w:pPr>
            <w:r w:rsidRPr="00C537DB">
              <w:rPr>
                <w:rFonts w:ascii="Century Gothic" w:hAnsi="Century Gothic"/>
                <w:color w:val="000000"/>
                <w:sz w:val="16"/>
                <w:szCs w:val="16"/>
                <w:lang w:val="es-MX" w:eastAsia="es-MX"/>
              </w:rPr>
              <w:t>DESENSAMBLE DEL EQUIPO PARA LA LIMPIEZA Y DESCONTAMINACIÓN DEL MISMO, ASÍ COMO SU DRENADO.</w:t>
            </w:r>
          </w:p>
        </w:tc>
      </w:tr>
      <w:tr w:rsidR="00D85A40" w:rsidRPr="00A80E6C" w14:paraId="1D3129FD" w14:textId="77777777" w:rsidTr="0064349D">
        <w:trPr>
          <w:trHeight w:val="20"/>
        </w:trPr>
        <w:tc>
          <w:tcPr>
            <w:tcW w:w="1200" w:type="dxa"/>
            <w:vMerge/>
            <w:tcBorders>
              <w:top w:val="nil"/>
              <w:left w:val="single" w:sz="4" w:space="0" w:color="auto"/>
              <w:bottom w:val="single" w:sz="4" w:space="0" w:color="auto"/>
              <w:right w:val="single" w:sz="4" w:space="0" w:color="auto"/>
            </w:tcBorders>
            <w:vAlign w:val="center"/>
            <w:hideMark/>
          </w:tcPr>
          <w:p w14:paraId="292A2F12" w14:textId="77777777" w:rsidR="00D85A40" w:rsidRPr="00BC4CC0" w:rsidRDefault="00D85A40" w:rsidP="00724FE7">
            <w:pPr>
              <w:rPr>
                <w:rFonts w:ascii="Calibri" w:hAnsi="Calibri"/>
                <w:color w:val="000000"/>
                <w:sz w:val="16"/>
                <w:szCs w:val="16"/>
                <w:highlight w:val="yellow"/>
                <w:lang w:val="es-MX" w:eastAsia="es-MX"/>
              </w:rPr>
            </w:pPr>
          </w:p>
        </w:tc>
        <w:tc>
          <w:tcPr>
            <w:tcW w:w="1756" w:type="dxa"/>
            <w:vMerge/>
            <w:tcBorders>
              <w:top w:val="nil"/>
              <w:left w:val="single" w:sz="4" w:space="0" w:color="auto"/>
              <w:bottom w:val="single" w:sz="4" w:space="0" w:color="auto"/>
              <w:right w:val="single" w:sz="4" w:space="0" w:color="auto"/>
            </w:tcBorders>
            <w:vAlign w:val="center"/>
            <w:hideMark/>
          </w:tcPr>
          <w:p w14:paraId="525C9004" w14:textId="77777777" w:rsidR="00D85A40" w:rsidRPr="00BC4CC0" w:rsidRDefault="00D85A40" w:rsidP="00724FE7">
            <w:pPr>
              <w:rPr>
                <w:rFonts w:ascii="Calibri" w:hAnsi="Calibri"/>
                <w:color w:val="000000"/>
                <w:sz w:val="16"/>
                <w:szCs w:val="16"/>
                <w:highlight w:val="yellow"/>
                <w:lang w:val="es-MX" w:eastAsia="es-MX"/>
              </w:rPr>
            </w:pPr>
          </w:p>
        </w:tc>
        <w:tc>
          <w:tcPr>
            <w:tcW w:w="1200" w:type="dxa"/>
            <w:vMerge/>
            <w:tcBorders>
              <w:top w:val="nil"/>
              <w:left w:val="single" w:sz="4" w:space="0" w:color="auto"/>
              <w:bottom w:val="single" w:sz="4" w:space="0" w:color="auto"/>
              <w:right w:val="single" w:sz="4" w:space="0" w:color="auto"/>
            </w:tcBorders>
            <w:vAlign w:val="center"/>
            <w:hideMark/>
          </w:tcPr>
          <w:p w14:paraId="440DD86C" w14:textId="77777777" w:rsidR="00D85A40" w:rsidRPr="00BC4CC0" w:rsidRDefault="00D85A40" w:rsidP="00724FE7">
            <w:pPr>
              <w:rPr>
                <w:rFonts w:ascii="Calibri" w:hAnsi="Calibri"/>
                <w:color w:val="000000"/>
                <w:sz w:val="16"/>
                <w:szCs w:val="16"/>
                <w:highlight w:val="yellow"/>
                <w:lang w:val="es-MX" w:eastAsia="es-MX"/>
              </w:rPr>
            </w:pPr>
          </w:p>
        </w:tc>
        <w:tc>
          <w:tcPr>
            <w:tcW w:w="1200" w:type="dxa"/>
            <w:vMerge/>
            <w:tcBorders>
              <w:top w:val="nil"/>
              <w:left w:val="single" w:sz="4" w:space="0" w:color="auto"/>
              <w:bottom w:val="single" w:sz="4" w:space="0" w:color="auto"/>
              <w:right w:val="single" w:sz="4" w:space="0" w:color="auto"/>
            </w:tcBorders>
            <w:vAlign w:val="center"/>
            <w:hideMark/>
          </w:tcPr>
          <w:p w14:paraId="62348172" w14:textId="77777777" w:rsidR="00D85A40" w:rsidRPr="00BC4CC0" w:rsidRDefault="00D85A40" w:rsidP="00724FE7">
            <w:pPr>
              <w:rPr>
                <w:rFonts w:ascii="Calibri" w:hAnsi="Calibri"/>
                <w:color w:val="000000"/>
                <w:sz w:val="16"/>
                <w:szCs w:val="16"/>
                <w:highlight w:val="yellow"/>
                <w:lang w:val="es-MX" w:eastAsia="es-MX"/>
              </w:rPr>
            </w:pPr>
          </w:p>
        </w:tc>
        <w:tc>
          <w:tcPr>
            <w:tcW w:w="1200" w:type="dxa"/>
            <w:vMerge/>
            <w:tcBorders>
              <w:top w:val="nil"/>
              <w:left w:val="single" w:sz="4" w:space="0" w:color="auto"/>
              <w:bottom w:val="single" w:sz="4" w:space="0" w:color="auto"/>
              <w:right w:val="single" w:sz="4" w:space="0" w:color="auto"/>
            </w:tcBorders>
            <w:vAlign w:val="center"/>
            <w:hideMark/>
          </w:tcPr>
          <w:p w14:paraId="1356E6EE" w14:textId="77777777" w:rsidR="00D85A40" w:rsidRPr="00C537DB" w:rsidRDefault="00D85A40" w:rsidP="00724FE7">
            <w:pPr>
              <w:rPr>
                <w:rFonts w:ascii="Calibri" w:hAnsi="Calibri"/>
                <w:color w:val="000000"/>
                <w:sz w:val="16"/>
                <w:szCs w:val="16"/>
                <w:lang w:val="es-MX" w:eastAsia="es-MX"/>
              </w:rPr>
            </w:pPr>
          </w:p>
        </w:tc>
        <w:tc>
          <w:tcPr>
            <w:tcW w:w="4643" w:type="dxa"/>
            <w:tcBorders>
              <w:top w:val="nil"/>
              <w:left w:val="nil"/>
              <w:bottom w:val="nil"/>
              <w:right w:val="single" w:sz="4" w:space="0" w:color="auto"/>
            </w:tcBorders>
            <w:shd w:val="clear" w:color="auto" w:fill="auto"/>
            <w:vAlign w:val="bottom"/>
            <w:hideMark/>
          </w:tcPr>
          <w:p w14:paraId="07E5FD40" w14:textId="77777777" w:rsidR="00D85A40" w:rsidRPr="00C537DB" w:rsidRDefault="00D85A40" w:rsidP="00724FE7">
            <w:pPr>
              <w:rPr>
                <w:rFonts w:ascii="Century Gothic" w:hAnsi="Century Gothic"/>
                <w:color w:val="000000"/>
                <w:sz w:val="16"/>
                <w:szCs w:val="16"/>
                <w:lang w:val="es-MX" w:eastAsia="es-MX"/>
              </w:rPr>
            </w:pPr>
            <w:r w:rsidRPr="00C537DB">
              <w:rPr>
                <w:rFonts w:ascii="Century Gothic" w:hAnsi="Century Gothic"/>
                <w:color w:val="000000"/>
                <w:sz w:val="16"/>
                <w:szCs w:val="16"/>
                <w:lang w:val="es-MX" w:eastAsia="es-MX"/>
              </w:rPr>
              <w:t xml:space="preserve">REVISIÓN Y AJUSTE DEL EMPAQUE Y SEGUROS DE LA TAPA. </w:t>
            </w:r>
          </w:p>
        </w:tc>
      </w:tr>
      <w:tr w:rsidR="00D85A40" w:rsidRPr="00A80E6C" w14:paraId="6B7E2FE8" w14:textId="77777777" w:rsidTr="0064349D">
        <w:trPr>
          <w:trHeight w:val="20"/>
        </w:trPr>
        <w:tc>
          <w:tcPr>
            <w:tcW w:w="1200" w:type="dxa"/>
            <w:vMerge/>
            <w:tcBorders>
              <w:top w:val="nil"/>
              <w:left w:val="single" w:sz="4" w:space="0" w:color="auto"/>
              <w:bottom w:val="single" w:sz="4" w:space="0" w:color="auto"/>
              <w:right w:val="single" w:sz="4" w:space="0" w:color="auto"/>
            </w:tcBorders>
            <w:vAlign w:val="center"/>
            <w:hideMark/>
          </w:tcPr>
          <w:p w14:paraId="0224890F" w14:textId="77777777" w:rsidR="00D85A40" w:rsidRPr="00BC4CC0" w:rsidRDefault="00D85A40" w:rsidP="00724FE7">
            <w:pPr>
              <w:rPr>
                <w:rFonts w:ascii="Calibri" w:hAnsi="Calibri"/>
                <w:color w:val="000000"/>
                <w:sz w:val="16"/>
                <w:szCs w:val="16"/>
                <w:highlight w:val="yellow"/>
                <w:lang w:val="es-MX" w:eastAsia="es-MX"/>
              </w:rPr>
            </w:pPr>
          </w:p>
        </w:tc>
        <w:tc>
          <w:tcPr>
            <w:tcW w:w="1756" w:type="dxa"/>
            <w:vMerge/>
            <w:tcBorders>
              <w:top w:val="nil"/>
              <w:left w:val="single" w:sz="4" w:space="0" w:color="auto"/>
              <w:bottom w:val="single" w:sz="4" w:space="0" w:color="auto"/>
              <w:right w:val="single" w:sz="4" w:space="0" w:color="auto"/>
            </w:tcBorders>
            <w:vAlign w:val="center"/>
            <w:hideMark/>
          </w:tcPr>
          <w:p w14:paraId="4EAAB620" w14:textId="77777777" w:rsidR="00D85A40" w:rsidRPr="00BC4CC0" w:rsidRDefault="00D85A40" w:rsidP="00724FE7">
            <w:pPr>
              <w:rPr>
                <w:rFonts w:ascii="Calibri" w:hAnsi="Calibri"/>
                <w:color w:val="000000"/>
                <w:sz w:val="16"/>
                <w:szCs w:val="16"/>
                <w:highlight w:val="yellow"/>
                <w:lang w:val="es-MX" w:eastAsia="es-MX"/>
              </w:rPr>
            </w:pPr>
          </w:p>
        </w:tc>
        <w:tc>
          <w:tcPr>
            <w:tcW w:w="1200" w:type="dxa"/>
            <w:vMerge/>
            <w:tcBorders>
              <w:top w:val="nil"/>
              <w:left w:val="single" w:sz="4" w:space="0" w:color="auto"/>
              <w:bottom w:val="single" w:sz="4" w:space="0" w:color="auto"/>
              <w:right w:val="single" w:sz="4" w:space="0" w:color="auto"/>
            </w:tcBorders>
            <w:vAlign w:val="center"/>
            <w:hideMark/>
          </w:tcPr>
          <w:p w14:paraId="0619D3E1" w14:textId="77777777" w:rsidR="00D85A40" w:rsidRPr="00BC4CC0" w:rsidRDefault="00D85A40" w:rsidP="00724FE7">
            <w:pPr>
              <w:rPr>
                <w:rFonts w:ascii="Calibri" w:hAnsi="Calibri"/>
                <w:color w:val="000000"/>
                <w:sz w:val="16"/>
                <w:szCs w:val="16"/>
                <w:highlight w:val="yellow"/>
                <w:lang w:val="es-MX" w:eastAsia="es-MX"/>
              </w:rPr>
            </w:pPr>
          </w:p>
        </w:tc>
        <w:tc>
          <w:tcPr>
            <w:tcW w:w="1200" w:type="dxa"/>
            <w:vMerge/>
            <w:tcBorders>
              <w:top w:val="nil"/>
              <w:left w:val="single" w:sz="4" w:space="0" w:color="auto"/>
              <w:bottom w:val="single" w:sz="4" w:space="0" w:color="auto"/>
              <w:right w:val="single" w:sz="4" w:space="0" w:color="auto"/>
            </w:tcBorders>
            <w:vAlign w:val="center"/>
            <w:hideMark/>
          </w:tcPr>
          <w:p w14:paraId="27E21896" w14:textId="77777777" w:rsidR="00D85A40" w:rsidRPr="00BC4CC0" w:rsidRDefault="00D85A40" w:rsidP="00724FE7">
            <w:pPr>
              <w:rPr>
                <w:rFonts w:ascii="Calibri" w:hAnsi="Calibri"/>
                <w:color w:val="000000"/>
                <w:sz w:val="16"/>
                <w:szCs w:val="16"/>
                <w:highlight w:val="yellow"/>
                <w:lang w:val="es-MX" w:eastAsia="es-MX"/>
              </w:rPr>
            </w:pPr>
          </w:p>
        </w:tc>
        <w:tc>
          <w:tcPr>
            <w:tcW w:w="1200" w:type="dxa"/>
            <w:vMerge/>
            <w:tcBorders>
              <w:top w:val="nil"/>
              <w:left w:val="single" w:sz="4" w:space="0" w:color="auto"/>
              <w:bottom w:val="single" w:sz="4" w:space="0" w:color="auto"/>
              <w:right w:val="single" w:sz="4" w:space="0" w:color="auto"/>
            </w:tcBorders>
            <w:vAlign w:val="center"/>
            <w:hideMark/>
          </w:tcPr>
          <w:p w14:paraId="27D5EEA9" w14:textId="77777777" w:rsidR="00D85A40" w:rsidRPr="00C537DB" w:rsidRDefault="00D85A40" w:rsidP="00724FE7">
            <w:pPr>
              <w:rPr>
                <w:rFonts w:ascii="Calibri" w:hAnsi="Calibri"/>
                <w:color w:val="000000"/>
                <w:sz w:val="16"/>
                <w:szCs w:val="16"/>
                <w:lang w:val="es-MX" w:eastAsia="es-MX"/>
              </w:rPr>
            </w:pPr>
          </w:p>
        </w:tc>
        <w:tc>
          <w:tcPr>
            <w:tcW w:w="4643" w:type="dxa"/>
            <w:tcBorders>
              <w:top w:val="nil"/>
              <w:left w:val="nil"/>
              <w:bottom w:val="nil"/>
              <w:right w:val="single" w:sz="4" w:space="0" w:color="auto"/>
            </w:tcBorders>
            <w:shd w:val="clear" w:color="auto" w:fill="auto"/>
            <w:vAlign w:val="bottom"/>
            <w:hideMark/>
          </w:tcPr>
          <w:p w14:paraId="55319DC3" w14:textId="77777777" w:rsidR="00D85A40" w:rsidRPr="00C537DB" w:rsidRDefault="00D85A40" w:rsidP="00724FE7">
            <w:pPr>
              <w:rPr>
                <w:rFonts w:ascii="Century Gothic" w:hAnsi="Century Gothic"/>
                <w:color w:val="000000"/>
                <w:sz w:val="16"/>
                <w:szCs w:val="16"/>
                <w:lang w:val="es-MX" w:eastAsia="es-MX"/>
              </w:rPr>
            </w:pPr>
            <w:r w:rsidRPr="00C537DB">
              <w:rPr>
                <w:rFonts w:ascii="Century Gothic" w:hAnsi="Century Gothic"/>
                <w:color w:val="000000"/>
                <w:sz w:val="16"/>
                <w:szCs w:val="16"/>
                <w:lang w:val="es-MX" w:eastAsia="es-MX"/>
              </w:rPr>
              <w:t xml:space="preserve">AJUSTE DE TODAS LAS UNIONES HIDRÁULICAS Y NEUMÁTICAS. </w:t>
            </w:r>
          </w:p>
        </w:tc>
      </w:tr>
      <w:tr w:rsidR="00D85A40" w:rsidRPr="00A80E6C" w14:paraId="755B85EA" w14:textId="77777777" w:rsidTr="0064349D">
        <w:trPr>
          <w:trHeight w:val="20"/>
        </w:trPr>
        <w:tc>
          <w:tcPr>
            <w:tcW w:w="1200" w:type="dxa"/>
            <w:vMerge/>
            <w:tcBorders>
              <w:top w:val="nil"/>
              <w:left w:val="single" w:sz="4" w:space="0" w:color="auto"/>
              <w:bottom w:val="single" w:sz="4" w:space="0" w:color="auto"/>
              <w:right w:val="single" w:sz="4" w:space="0" w:color="auto"/>
            </w:tcBorders>
            <w:vAlign w:val="center"/>
            <w:hideMark/>
          </w:tcPr>
          <w:p w14:paraId="6300D0F7" w14:textId="77777777" w:rsidR="00D85A40" w:rsidRPr="00BC4CC0" w:rsidRDefault="00D85A40" w:rsidP="00724FE7">
            <w:pPr>
              <w:rPr>
                <w:rFonts w:ascii="Calibri" w:hAnsi="Calibri"/>
                <w:color w:val="000000"/>
                <w:sz w:val="16"/>
                <w:szCs w:val="16"/>
                <w:highlight w:val="yellow"/>
                <w:lang w:val="es-MX" w:eastAsia="es-MX"/>
              </w:rPr>
            </w:pPr>
          </w:p>
        </w:tc>
        <w:tc>
          <w:tcPr>
            <w:tcW w:w="1756" w:type="dxa"/>
            <w:vMerge/>
            <w:tcBorders>
              <w:top w:val="nil"/>
              <w:left w:val="single" w:sz="4" w:space="0" w:color="auto"/>
              <w:bottom w:val="single" w:sz="4" w:space="0" w:color="auto"/>
              <w:right w:val="single" w:sz="4" w:space="0" w:color="auto"/>
            </w:tcBorders>
            <w:vAlign w:val="center"/>
            <w:hideMark/>
          </w:tcPr>
          <w:p w14:paraId="315D6CF9" w14:textId="77777777" w:rsidR="00D85A40" w:rsidRPr="00BC4CC0" w:rsidRDefault="00D85A40" w:rsidP="00724FE7">
            <w:pPr>
              <w:rPr>
                <w:rFonts w:ascii="Calibri" w:hAnsi="Calibri"/>
                <w:color w:val="000000"/>
                <w:sz w:val="16"/>
                <w:szCs w:val="16"/>
                <w:highlight w:val="yellow"/>
                <w:lang w:val="es-MX" w:eastAsia="es-MX"/>
              </w:rPr>
            </w:pPr>
          </w:p>
        </w:tc>
        <w:tc>
          <w:tcPr>
            <w:tcW w:w="1200" w:type="dxa"/>
            <w:vMerge/>
            <w:tcBorders>
              <w:top w:val="nil"/>
              <w:left w:val="single" w:sz="4" w:space="0" w:color="auto"/>
              <w:bottom w:val="single" w:sz="4" w:space="0" w:color="auto"/>
              <w:right w:val="single" w:sz="4" w:space="0" w:color="auto"/>
            </w:tcBorders>
            <w:vAlign w:val="center"/>
            <w:hideMark/>
          </w:tcPr>
          <w:p w14:paraId="682A4CBE" w14:textId="77777777" w:rsidR="00D85A40" w:rsidRPr="00BC4CC0" w:rsidRDefault="00D85A40" w:rsidP="00724FE7">
            <w:pPr>
              <w:rPr>
                <w:rFonts w:ascii="Calibri" w:hAnsi="Calibri"/>
                <w:color w:val="000000"/>
                <w:sz w:val="16"/>
                <w:szCs w:val="16"/>
                <w:highlight w:val="yellow"/>
                <w:lang w:val="es-MX" w:eastAsia="es-MX"/>
              </w:rPr>
            </w:pPr>
          </w:p>
        </w:tc>
        <w:tc>
          <w:tcPr>
            <w:tcW w:w="1200" w:type="dxa"/>
            <w:vMerge/>
            <w:tcBorders>
              <w:top w:val="nil"/>
              <w:left w:val="single" w:sz="4" w:space="0" w:color="auto"/>
              <w:bottom w:val="single" w:sz="4" w:space="0" w:color="auto"/>
              <w:right w:val="single" w:sz="4" w:space="0" w:color="auto"/>
            </w:tcBorders>
            <w:vAlign w:val="center"/>
            <w:hideMark/>
          </w:tcPr>
          <w:p w14:paraId="39CF0F62" w14:textId="77777777" w:rsidR="00D85A40" w:rsidRPr="00BC4CC0" w:rsidRDefault="00D85A40" w:rsidP="00724FE7">
            <w:pPr>
              <w:rPr>
                <w:rFonts w:ascii="Calibri" w:hAnsi="Calibri"/>
                <w:color w:val="000000"/>
                <w:sz w:val="16"/>
                <w:szCs w:val="16"/>
                <w:highlight w:val="yellow"/>
                <w:lang w:val="es-MX" w:eastAsia="es-MX"/>
              </w:rPr>
            </w:pPr>
          </w:p>
        </w:tc>
        <w:tc>
          <w:tcPr>
            <w:tcW w:w="1200" w:type="dxa"/>
            <w:vMerge/>
            <w:tcBorders>
              <w:top w:val="nil"/>
              <w:left w:val="single" w:sz="4" w:space="0" w:color="auto"/>
              <w:bottom w:val="single" w:sz="4" w:space="0" w:color="auto"/>
              <w:right w:val="single" w:sz="4" w:space="0" w:color="auto"/>
            </w:tcBorders>
            <w:vAlign w:val="center"/>
            <w:hideMark/>
          </w:tcPr>
          <w:p w14:paraId="578DEDD4" w14:textId="77777777" w:rsidR="00D85A40" w:rsidRPr="00C537DB" w:rsidRDefault="00D85A40" w:rsidP="00724FE7">
            <w:pPr>
              <w:rPr>
                <w:rFonts w:ascii="Calibri" w:hAnsi="Calibri"/>
                <w:color w:val="000000"/>
                <w:sz w:val="16"/>
                <w:szCs w:val="16"/>
                <w:lang w:val="es-MX" w:eastAsia="es-MX"/>
              </w:rPr>
            </w:pPr>
          </w:p>
        </w:tc>
        <w:tc>
          <w:tcPr>
            <w:tcW w:w="4643" w:type="dxa"/>
            <w:tcBorders>
              <w:top w:val="nil"/>
              <w:left w:val="nil"/>
              <w:bottom w:val="nil"/>
              <w:right w:val="single" w:sz="4" w:space="0" w:color="auto"/>
            </w:tcBorders>
            <w:shd w:val="clear" w:color="auto" w:fill="auto"/>
            <w:vAlign w:val="bottom"/>
            <w:hideMark/>
          </w:tcPr>
          <w:p w14:paraId="7AE9C5F0" w14:textId="77777777" w:rsidR="00D85A40" w:rsidRPr="00C537DB" w:rsidRDefault="00D85A40" w:rsidP="00724FE7">
            <w:pPr>
              <w:rPr>
                <w:rFonts w:ascii="Century Gothic" w:hAnsi="Century Gothic"/>
                <w:color w:val="000000"/>
                <w:sz w:val="16"/>
                <w:szCs w:val="16"/>
                <w:lang w:val="es-MX" w:eastAsia="es-MX"/>
              </w:rPr>
            </w:pPr>
            <w:r w:rsidRPr="00C537DB">
              <w:rPr>
                <w:rFonts w:ascii="Century Gothic" w:hAnsi="Century Gothic"/>
                <w:color w:val="000000"/>
                <w:sz w:val="16"/>
                <w:szCs w:val="16"/>
                <w:lang w:val="es-MX" w:eastAsia="es-MX"/>
              </w:rPr>
              <w:t xml:space="preserve">REVISIÓN DE VÁLVULAS CHECK. </w:t>
            </w:r>
          </w:p>
        </w:tc>
      </w:tr>
      <w:tr w:rsidR="00D85A40" w:rsidRPr="00A80E6C" w14:paraId="0113B25E" w14:textId="77777777" w:rsidTr="0064349D">
        <w:trPr>
          <w:trHeight w:val="20"/>
        </w:trPr>
        <w:tc>
          <w:tcPr>
            <w:tcW w:w="1200" w:type="dxa"/>
            <w:vMerge/>
            <w:tcBorders>
              <w:top w:val="nil"/>
              <w:left w:val="single" w:sz="4" w:space="0" w:color="auto"/>
              <w:bottom w:val="single" w:sz="4" w:space="0" w:color="auto"/>
              <w:right w:val="single" w:sz="4" w:space="0" w:color="auto"/>
            </w:tcBorders>
            <w:vAlign w:val="center"/>
            <w:hideMark/>
          </w:tcPr>
          <w:p w14:paraId="532D5A6B" w14:textId="77777777" w:rsidR="00D85A40" w:rsidRPr="00BC4CC0" w:rsidRDefault="00D85A40" w:rsidP="00724FE7">
            <w:pPr>
              <w:rPr>
                <w:rFonts w:ascii="Calibri" w:hAnsi="Calibri"/>
                <w:color w:val="000000"/>
                <w:sz w:val="16"/>
                <w:szCs w:val="16"/>
                <w:highlight w:val="yellow"/>
                <w:lang w:val="es-MX" w:eastAsia="es-MX"/>
              </w:rPr>
            </w:pPr>
          </w:p>
        </w:tc>
        <w:tc>
          <w:tcPr>
            <w:tcW w:w="1756" w:type="dxa"/>
            <w:vMerge/>
            <w:tcBorders>
              <w:top w:val="nil"/>
              <w:left w:val="single" w:sz="4" w:space="0" w:color="auto"/>
              <w:bottom w:val="single" w:sz="4" w:space="0" w:color="auto"/>
              <w:right w:val="single" w:sz="4" w:space="0" w:color="auto"/>
            </w:tcBorders>
            <w:vAlign w:val="center"/>
            <w:hideMark/>
          </w:tcPr>
          <w:p w14:paraId="0DF290D1" w14:textId="77777777" w:rsidR="00D85A40" w:rsidRPr="00BC4CC0" w:rsidRDefault="00D85A40" w:rsidP="00724FE7">
            <w:pPr>
              <w:rPr>
                <w:rFonts w:ascii="Calibri" w:hAnsi="Calibri"/>
                <w:color w:val="000000"/>
                <w:sz w:val="16"/>
                <w:szCs w:val="16"/>
                <w:highlight w:val="yellow"/>
                <w:lang w:val="es-MX" w:eastAsia="es-MX"/>
              </w:rPr>
            </w:pPr>
          </w:p>
        </w:tc>
        <w:tc>
          <w:tcPr>
            <w:tcW w:w="1200" w:type="dxa"/>
            <w:vMerge/>
            <w:tcBorders>
              <w:top w:val="nil"/>
              <w:left w:val="single" w:sz="4" w:space="0" w:color="auto"/>
              <w:bottom w:val="single" w:sz="4" w:space="0" w:color="auto"/>
              <w:right w:val="single" w:sz="4" w:space="0" w:color="auto"/>
            </w:tcBorders>
            <w:vAlign w:val="center"/>
            <w:hideMark/>
          </w:tcPr>
          <w:p w14:paraId="2DAA6284" w14:textId="77777777" w:rsidR="00D85A40" w:rsidRPr="00BC4CC0" w:rsidRDefault="00D85A40" w:rsidP="00724FE7">
            <w:pPr>
              <w:rPr>
                <w:rFonts w:ascii="Calibri" w:hAnsi="Calibri"/>
                <w:color w:val="000000"/>
                <w:sz w:val="16"/>
                <w:szCs w:val="16"/>
                <w:highlight w:val="yellow"/>
                <w:lang w:val="es-MX" w:eastAsia="es-MX"/>
              </w:rPr>
            </w:pPr>
          </w:p>
        </w:tc>
        <w:tc>
          <w:tcPr>
            <w:tcW w:w="1200" w:type="dxa"/>
            <w:vMerge/>
            <w:tcBorders>
              <w:top w:val="nil"/>
              <w:left w:val="single" w:sz="4" w:space="0" w:color="auto"/>
              <w:bottom w:val="single" w:sz="4" w:space="0" w:color="auto"/>
              <w:right w:val="single" w:sz="4" w:space="0" w:color="auto"/>
            </w:tcBorders>
            <w:vAlign w:val="center"/>
            <w:hideMark/>
          </w:tcPr>
          <w:p w14:paraId="7C922B74" w14:textId="77777777" w:rsidR="00D85A40" w:rsidRPr="00BC4CC0" w:rsidRDefault="00D85A40" w:rsidP="00724FE7">
            <w:pPr>
              <w:rPr>
                <w:rFonts w:ascii="Calibri" w:hAnsi="Calibri"/>
                <w:color w:val="000000"/>
                <w:sz w:val="16"/>
                <w:szCs w:val="16"/>
                <w:highlight w:val="yellow"/>
                <w:lang w:val="es-MX" w:eastAsia="es-MX"/>
              </w:rPr>
            </w:pPr>
          </w:p>
        </w:tc>
        <w:tc>
          <w:tcPr>
            <w:tcW w:w="1200" w:type="dxa"/>
            <w:vMerge/>
            <w:tcBorders>
              <w:top w:val="nil"/>
              <w:left w:val="single" w:sz="4" w:space="0" w:color="auto"/>
              <w:bottom w:val="single" w:sz="4" w:space="0" w:color="auto"/>
              <w:right w:val="single" w:sz="4" w:space="0" w:color="auto"/>
            </w:tcBorders>
            <w:vAlign w:val="center"/>
            <w:hideMark/>
          </w:tcPr>
          <w:p w14:paraId="0E9A089D" w14:textId="77777777" w:rsidR="00D85A40" w:rsidRPr="00C537DB" w:rsidRDefault="00D85A40" w:rsidP="00724FE7">
            <w:pPr>
              <w:rPr>
                <w:rFonts w:ascii="Calibri" w:hAnsi="Calibri"/>
                <w:color w:val="000000"/>
                <w:sz w:val="16"/>
                <w:szCs w:val="16"/>
                <w:lang w:val="es-MX" w:eastAsia="es-MX"/>
              </w:rPr>
            </w:pPr>
          </w:p>
        </w:tc>
        <w:tc>
          <w:tcPr>
            <w:tcW w:w="4643" w:type="dxa"/>
            <w:tcBorders>
              <w:top w:val="nil"/>
              <w:left w:val="nil"/>
              <w:bottom w:val="nil"/>
              <w:right w:val="single" w:sz="4" w:space="0" w:color="auto"/>
            </w:tcBorders>
            <w:shd w:val="clear" w:color="auto" w:fill="auto"/>
            <w:vAlign w:val="bottom"/>
            <w:hideMark/>
          </w:tcPr>
          <w:p w14:paraId="46493219" w14:textId="77777777" w:rsidR="00D85A40" w:rsidRPr="00C537DB" w:rsidRDefault="00D85A40" w:rsidP="00724FE7">
            <w:pPr>
              <w:rPr>
                <w:rFonts w:ascii="Century Gothic" w:hAnsi="Century Gothic"/>
                <w:color w:val="000000"/>
                <w:sz w:val="16"/>
                <w:szCs w:val="16"/>
                <w:lang w:val="es-MX" w:eastAsia="es-MX"/>
              </w:rPr>
            </w:pPr>
            <w:r w:rsidRPr="00C537DB">
              <w:rPr>
                <w:rFonts w:ascii="Century Gothic" w:hAnsi="Century Gothic"/>
                <w:color w:val="000000"/>
                <w:sz w:val="16"/>
                <w:szCs w:val="16"/>
                <w:lang w:val="es-MX" w:eastAsia="es-MX"/>
              </w:rPr>
              <w:t xml:space="preserve">ENSAMBLE DEL EQUIPO. </w:t>
            </w:r>
          </w:p>
        </w:tc>
      </w:tr>
      <w:tr w:rsidR="00D85A40" w:rsidRPr="00A80E6C" w14:paraId="7BEF4595" w14:textId="77777777" w:rsidTr="0064349D">
        <w:trPr>
          <w:trHeight w:val="20"/>
        </w:trPr>
        <w:tc>
          <w:tcPr>
            <w:tcW w:w="1200" w:type="dxa"/>
            <w:vMerge/>
            <w:tcBorders>
              <w:top w:val="nil"/>
              <w:left w:val="single" w:sz="4" w:space="0" w:color="auto"/>
              <w:bottom w:val="single" w:sz="4" w:space="0" w:color="auto"/>
              <w:right w:val="single" w:sz="4" w:space="0" w:color="auto"/>
            </w:tcBorders>
            <w:vAlign w:val="center"/>
            <w:hideMark/>
          </w:tcPr>
          <w:p w14:paraId="6BAE65FC" w14:textId="77777777" w:rsidR="00D85A40" w:rsidRPr="00BC4CC0" w:rsidRDefault="00D85A40" w:rsidP="00724FE7">
            <w:pPr>
              <w:rPr>
                <w:rFonts w:ascii="Calibri" w:hAnsi="Calibri"/>
                <w:color w:val="000000"/>
                <w:sz w:val="16"/>
                <w:szCs w:val="16"/>
                <w:highlight w:val="yellow"/>
                <w:lang w:val="es-MX" w:eastAsia="es-MX"/>
              </w:rPr>
            </w:pPr>
          </w:p>
        </w:tc>
        <w:tc>
          <w:tcPr>
            <w:tcW w:w="1756" w:type="dxa"/>
            <w:vMerge/>
            <w:tcBorders>
              <w:top w:val="nil"/>
              <w:left w:val="single" w:sz="4" w:space="0" w:color="auto"/>
              <w:bottom w:val="single" w:sz="4" w:space="0" w:color="auto"/>
              <w:right w:val="single" w:sz="4" w:space="0" w:color="auto"/>
            </w:tcBorders>
            <w:vAlign w:val="center"/>
            <w:hideMark/>
          </w:tcPr>
          <w:p w14:paraId="1C8B6A56" w14:textId="77777777" w:rsidR="00D85A40" w:rsidRPr="00BC4CC0" w:rsidRDefault="00D85A40" w:rsidP="00724FE7">
            <w:pPr>
              <w:rPr>
                <w:rFonts w:ascii="Calibri" w:hAnsi="Calibri"/>
                <w:color w:val="000000"/>
                <w:sz w:val="16"/>
                <w:szCs w:val="16"/>
                <w:highlight w:val="yellow"/>
                <w:lang w:val="es-MX" w:eastAsia="es-MX"/>
              </w:rPr>
            </w:pPr>
          </w:p>
        </w:tc>
        <w:tc>
          <w:tcPr>
            <w:tcW w:w="1200" w:type="dxa"/>
            <w:vMerge/>
            <w:tcBorders>
              <w:top w:val="nil"/>
              <w:left w:val="single" w:sz="4" w:space="0" w:color="auto"/>
              <w:bottom w:val="single" w:sz="4" w:space="0" w:color="auto"/>
              <w:right w:val="single" w:sz="4" w:space="0" w:color="auto"/>
            </w:tcBorders>
            <w:vAlign w:val="center"/>
            <w:hideMark/>
          </w:tcPr>
          <w:p w14:paraId="2B7B38F0" w14:textId="77777777" w:rsidR="00D85A40" w:rsidRPr="00BC4CC0" w:rsidRDefault="00D85A40" w:rsidP="00724FE7">
            <w:pPr>
              <w:rPr>
                <w:rFonts w:ascii="Calibri" w:hAnsi="Calibri"/>
                <w:color w:val="000000"/>
                <w:sz w:val="16"/>
                <w:szCs w:val="16"/>
                <w:highlight w:val="yellow"/>
                <w:lang w:val="es-MX" w:eastAsia="es-MX"/>
              </w:rPr>
            </w:pPr>
          </w:p>
        </w:tc>
        <w:tc>
          <w:tcPr>
            <w:tcW w:w="1200" w:type="dxa"/>
            <w:vMerge/>
            <w:tcBorders>
              <w:top w:val="nil"/>
              <w:left w:val="single" w:sz="4" w:space="0" w:color="auto"/>
              <w:bottom w:val="single" w:sz="4" w:space="0" w:color="auto"/>
              <w:right w:val="single" w:sz="4" w:space="0" w:color="auto"/>
            </w:tcBorders>
            <w:vAlign w:val="center"/>
            <w:hideMark/>
          </w:tcPr>
          <w:p w14:paraId="314424E8" w14:textId="77777777" w:rsidR="00D85A40" w:rsidRPr="00BC4CC0" w:rsidRDefault="00D85A40" w:rsidP="00724FE7">
            <w:pPr>
              <w:rPr>
                <w:rFonts w:ascii="Calibri" w:hAnsi="Calibri"/>
                <w:color w:val="000000"/>
                <w:sz w:val="16"/>
                <w:szCs w:val="16"/>
                <w:highlight w:val="yellow"/>
                <w:lang w:val="es-MX" w:eastAsia="es-MX"/>
              </w:rPr>
            </w:pPr>
          </w:p>
        </w:tc>
        <w:tc>
          <w:tcPr>
            <w:tcW w:w="1200" w:type="dxa"/>
            <w:vMerge/>
            <w:tcBorders>
              <w:top w:val="nil"/>
              <w:left w:val="single" w:sz="4" w:space="0" w:color="auto"/>
              <w:bottom w:val="single" w:sz="4" w:space="0" w:color="auto"/>
              <w:right w:val="single" w:sz="4" w:space="0" w:color="auto"/>
            </w:tcBorders>
            <w:vAlign w:val="center"/>
            <w:hideMark/>
          </w:tcPr>
          <w:p w14:paraId="1E48AA55" w14:textId="77777777" w:rsidR="00D85A40" w:rsidRPr="00C537DB" w:rsidRDefault="00D85A40" w:rsidP="00724FE7">
            <w:pPr>
              <w:rPr>
                <w:rFonts w:ascii="Calibri" w:hAnsi="Calibri"/>
                <w:color w:val="000000"/>
                <w:sz w:val="16"/>
                <w:szCs w:val="16"/>
                <w:lang w:val="es-MX" w:eastAsia="es-MX"/>
              </w:rPr>
            </w:pPr>
          </w:p>
        </w:tc>
        <w:tc>
          <w:tcPr>
            <w:tcW w:w="4643" w:type="dxa"/>
            <w:tcBorders>
              <w:top w:val="nil"/>
              <w:left w:val="nil"/>
              <w:bottom w:val="single" w:sz="4" w:space="0" w:color="auto"/>
              <w:right w:val="single" w:sz="4" w:space="0" w:color="auto"/>
            </w:tcBorders>
            <w:shd w:val="clear" w:color="auto" w:fill="auto"/>
            <w:vAlign w:val="bottom"/>
            <w:hideMark/>
          </w:tcPr>
          <w:p w14:paraId="64BB2E62" w14:textId="77777777" w:rsidR="00D85A40" w:rsidRPr="00C537DB" w:rsidRDefault="00D85A40" w:rsidP="00724FE7">
            <w:pPr>
              <w:rPr>
                <w:rFonts w:ascii="Century Gothic" w:hAnsi="Century Gothic"/>
                <w:color w:val="000000"/>
                <w:sz w:val="16"/>
                <w:szCs w:val="16"/>
                <w:lang w:val="es-MX" w:eastAsia="es-MX"/>
              </w:rPr>
            </w:pPr>
            <w:r w:rsidRPr="00C537DB">
              <w:rPr>
                <w:rFonts w:ascii="Century Gothic" w:hAnsi="Century Gothic"/>
                <w:color w:val="000000"/>
                <w:sz w:val="16"/>
                <w:szCs w:val="16"/>
                <w:lang w:val="es-MX" w:eastAsia="es-MX"/>
              </w:rPr>
              <w:t>PUESTA EN FUNCIONAMIENTO DEL SISTEMA DE VACÍO.</w:t>
            </w:r>
          </w:p>
        </w:tc>
      </w:tr>
      <w:tr w:rsidR="00D85A40" w:rsidRPr="00A80E6C" w14:paraId="35A9A45F" w14:textId="77777777" w:rsidTr="0064349D">
        <w:trPr>
          <w:trHeight w:val="20"/>
        </w:trPr>
        <w:tc>
          <w:tcPr>
            <w:tcW w:w="1200" w:type="dxa"/>
            <w:vMerge/>
            <w:tcBorders>
              <w:top w:val="nil"/>
              <w:left w:val="single" w:sz="4" w:space="0" w:color="auto"/>
              <w:bottom w:val="single" w:sz="4" w:space="0" w:color="auto"/>
              <w:right w:val="single" w:sz="4" w:space="0" w:color="auto"/>
            </w:tcBorders>
            <w:vAlign w:val="center"/>
            <w:hideMark/>
          </w:tcPr>
          <w:p w14:paraId="254D591F" w14:textId="77777777" w:rsidR="00D85A40" w:rsidRPr="00BC4CC0" w:rsidRDefault="00D85A40" w:rsidP="00724FE7">
            <w:pPr>
              <w:rPr>
                <w:rFonts w:ascii="Calibri" w:hAnsi="Calibri"/>
                <w:color w:val="000000"/>
                <w:sz w:val="16"/>
                <w:szCs w:val="16"/>
                <w:highlight w:val="yellow"/>
                <w:lang w:val="es-MX" w:eastAsia="es-MX"/>
              </w:rPr>
            </w:pPr>
          </w:p>
        </w:tc>
        <w:tc>
          <w:tcPr>
            <w:tcW w:w="1756" w:type="dxa"/>
            <w:vMerge/>
            <w:tcBorders>
              <w:top w:val="nil"/>
              <w:left w:val="single" w:sz="4" w:space="0" w:color="auto"/>
              <w:bottom w:val="single" w:sz="4" w:space="0" w:color="auto"/>
              <w:right w:val="single" w:sz="4" w:space="0" w:color="auto"/>
            </w:tcBorders>
            <w:vAlign w:val="center"/>
            <w:hideMark/>
          </w:tcPr>
          <w:p w14:paraId="2360B4A2" w14:textId="77777777" w:rsidR="00D85A40" w:rsidRPr="00BC4CC0" w:rsidRDefault="00D85A40" w:rsidP="00724FE7">
            <w:pPr>
              <w:rPr>
                <w:rFonts w:ascii="Calibri" w:hAnsi="Calibri"/>
                <w:color w:val="000000"/>
                <w:sz w:val="16"/>
                <w:szCs w:val="16"/>
                <w:highlight w:val="yellow"/>
                <w:lang w:val="es-MX" w:eastAsia="es-MX"/>
              </w:rPr>
            </w:pPr>
          </w:p>
        </w:tc>
        <w:tc>
          <w:tcPr>
            <w:tcW w:w="1200" w:type="dxa"/>
            <w:vMerge/>
            <w:tcBorders>
              <w:top w:val="nil"/>
              <w:left w:val="single" w:sz="4" w:space="0" w:color="auto"/>
              <w:bottom w:val="single" w:sz="4" w:space="0" w:color="auto"/>
              <w:right w:val="single" w:sz="4" w:space="0" w:color="auto"/>
            </w:tcBorders>
            <w:vAlign w:val="center"/>
            <w:hideMark/>
          </w:tcPr>
          <w:p w14:paraId="4FFE716F" w14:textId="77777777" w:rsidR="00D85A40" w:rsidRPr="00BC4CC0" w:rsidRDefault="00D85A40" w:rsidP="00724FE7">
            <w:pPr>
              <w:rPr>
                <w:rFonts w:ascii="Calibri" w:hAnsi="Calibri"/>
                <w:color w:val="000000"/>
                <w:sz w:val="16"/>
                <w:szCs w:val="16"/>
                <w:highlight w:val="yellow"/>
                <w:lang w:val="es-MX" w:eastAsia="es-MX"/>
              </w:rPr>
            </w:pPr>
          </w:p>
        </w:tc>
        <w:tc>
          <w:tcPr>
            <w:tcW w:w="1200" w:type="dxa"/>
            <w:vMerge/>
            <w:tcBorders>
              <w:top w:val="nil"/>
              <w:left w:val="single" w:sz="4" w:space="0" w:color="auto"/>
              <w:bottom w:val="single" w:sz="4" w:space="0" w:color="auto"/>
              <w:right w:val="single" w:sz="4" w:space="0" w:color="auto"/>
            </w:tcBorders>
            <w:vAlign w:val="center"/>
            <w:hideMark/>
          </w:tcPr>
          <w:p w14:paraId="6F528D35" w14:textId="77777777" w:rsidR="00D85A40" w:rsidRPr="00BC4CC0" w:rsidRDefault="00D85A40" w:rsidP="00724FE7">
            <w:pPr>
              <w:rPr>
                <w:rFonts w:ascii="Calibri" w:hAnsi="Calibri"/>
                <w:color w:val="000000"/>
                <w:sz w:val="16"/>
                <w:szCs w:val="16"/>
                <w:highlight w:val="yellow"/>
                <w:lang w:val="es-MX" w:eastAsia="es-MX"/>
              </w:rPr>
            </w:pPr>
          </w:p>
        </w:tc>
        <w:tc>
          <w:tcPr>
            <w:tcW w:w="120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D001AF2" w14:textId="1C506514" w:rsidR="00D85A40" w:rsidRPr="00070DF6" w:rsidRDefault="00D85A40" w:rsidP="00724FE7">
            <w:pPr>
              <w:jc w:val="center"/>
              <w:rPr>
                <w:rFonts w:ascii="Calibri" w:hAnsi="Calibri"/>
                <w:color w:val="000000"/>
                <w:sz w:val="16"/>
                <w:szCs w:val="16"/>
                <w:lang w:val="es-MX" w:eastAsia="es-MX"/>
              </w:rPr>
            </w:pPr>
            <w:r w:rsidRPr="00070DF6">
              <w:rPr>
                <w:rFonts w:ascii="Calibri" w:hAnsi="Calibri"/>
                <w:color w:val="000000"/>
                <w:sz w:val="16"/>
                <w:szCs w:val="16"/>
                <w:lang w:val="es-MX" w:eastAsia="es-MX"/>
              </w:rPr>
              <w:t>1</w:t>
            </w:r>
            <w:r w:rsidR="00227942">
              <w:rPr>
                <w:rFonts w:ascii="Calibri" w:hAnsi="Calibri"/>
                <w:color w:val="000000"/>
                <w:sz w:val="16"/>
                <w:szCs w:val="16"/>
                <w:lang w:val="es-MX" w:eastAsia="es-MX"/>
              </w:rPr>
              <w:t>4</w:t>
            </w:r>
          </w:p>
        </w:tc>
        <w:tc>
          <w:tcPr>
            <w:tcW w:w="4643" w:type="dxa"/>
            <w:tcBorders>
              <w:top w:val="nil"/>
              <w:left w:val="nil"/>
              <w:bottom w:val="nil"/>
              <w:right w:val="single" w:sz="4" w:space="0" w:color="auto"/>
            </w:tcBorders>
            <w:shd w:val="clear" w:color="auto" w:fill="auto"/>
            <w:vAlign w:val="bottom"/>
            <w:hideMark/>
          </w:tcPr>
          <w:p w14:paraId="181696F3" w14:textId="77777777" w:rsidR="00D85A40" w:rsidRPr="00070DF6" w:rsidRDefault="00D85A40" w:rsidP="00724FE7">
            <w:pPr>
              <w:rPr>
                <w:rFonts w:ascii="Century Gothic" w:hAnsi="Century Gothic"/>
                <w:b/>
                <w:bCs/>
                <w:color w:val="000000"/>
                <w:sz w:val="16"/>
                <w:szCs w:val="16"/>
                <w:lang w:val="es-MX" w:eastAsia="es-MX"/>
              </w:rPr>
            </w:pPr>
            <w:r w:rsidRPr="00070DF6">
              <w:rPr>
                <w:rFonts w:ascii="Century Gothic" w:hAnsi="Century Gothic"/>
                <w:b/>
                <w:bCs/>
                <w:color w:val="000000"/>
                <w:sz w:val="16"/>
                <w:szCs w:val="16"/>
                <w:lang w:val="es-MX" w:eastAsia="es-MX"/>
              </w:rPr>
              <w:t>2 RECORTADORES DE MODELOS:</w:t>
            </w:r>
          </w:p>
        </w:tc>
      </w:tr>
      <w:tr w:rsidR="00D85A40" w:rsidRPr="00A80E6C" w14:paraId="19753166" w14:textId="77777777" w:rsidTr="0064349D">
        <w:trPr>
          <w:trHeight w:val="20"/>
        </w:trPr>
        <w:tc>
          <w:tcPr>
            <w:tcW w:w="1200" w:type="dxa"/>
            <w:vMerge/>
            <w:tcBorders>
              <w:top w:val="nil"/>
              <w:left w:val="single" w:sz="4" w:space="0" w:color="auto"/>
              <w:bottom w:val="single" w:sz="4" w:space="0" w:color="auto"/>
              <w:right w:val="single" w:sz="4" w:space="0" w:color="auto"/>
            </w:tcBorders>
            <w:vAlign w:val="center"/>
            <w:hideMark/>
          </w:tcPr>
          <w:p w14:paraId="48139DEA" w14:textId="77777777" w:rsidR="00D85A40" w:rsidRPr="00BC4CC0" w:rsidRDefault="00D85A40" w:rsidP="00724FE7">
            <w:pPr>
              <w:rPr>
                <w:rFonts w:ascii="Calibri" w:hAnsi="Calibri"/>
                <w:color w:val="000000"/>
                <w:sz w:val="16"/>
                <w:szCs w:val="16"/>
                <w:highlight w:val="yellow"/>
                <w:lang w:val="es-MX" w:eastAsia="es-MX"/>
              </w:rPr>
            </w:pPr>
          </w:p>
        </w:tc>
        <w:tc>
          <w:tcPr>
            <w:tcW w:w="1756" w:type="dxa"/>
            <w:vMerge/>
            <w:tcBorders>
              <w:top w:val="nil"/>
              <w:left w:val="single" w:sz="4" w:space="0" w:color="auto"/>
              <w:bottom w:val="single" w:sz="4" w:space="0" w:color="auto"/>
              <w:right w:val="single" w:sz="4" w:space="0" w:color="auto"/>
            </w:tcBorders>
            <w:vAlign w:val="center"/>
            <w:hideMark/>
          </w:tcPr>
          <w:p w14:paraId="339DE5D6" w14:textId="77777777" w:rsidR="00D85A40" w:rsidRPr="00BC4CC0" w:rsidRDefault="00D85A40" w:rsidP="00724FE7">
            <w:pPr>
              <w:rPr>
                <w:rFonts w:ascii="Calibri" w:hAnsi="Calibri"/>
                <w:color w:val="000000"/>
                <w:sz w:val="16"/>
                <w:szCs w:val="16"/>
                <w:highlight w:val="yellow"/>
                <w:lang w:val="es-MX" w:eastAsia="es-MX"/>
              </w:rPr>
            </w:pPr>
          </w:p>
        </w:tc>
        <w:tc>
          <w:tcPr>
            <w:tcW w:w="1200" w:type="dxa"/>
            <w:vMerge/>
            <w:tcBorders>
              <w:top w:val="nil"/>
              <w:left w:val="single" w:sz="4" w:space="0" w:color="auto"/>
              <w:bottom w:val="single" w:sz="4" w:space="0" w:color="auto"/>
              <w:right w:val="single" w:sz="4" w:space="0" w:color="auto"/>
            </w:tcBorders>
            <w:vAlign w:val="center"/>
            <w:hideMark/>
          </w:tcPr>
          <w:p w14:paraId="4B8715B0" w14:textId="77777777" w:rsidR="00D85A40" w:rsidRPr="00BC4CC0" w:rsidRDefault="00D85A40" w:rsidP="00724FE7">
            <w:pPr>
              <w:rPr>
                <w:rFonts w:ascii="Calibri" w:hAnsi="Calibri"/>
                <w:color w:val="000000"/>
                <w:sz w:val="16"/>
                <w:szCs w:val="16"/>
                <w:highlight w:val="yellow"/>
                <w:lang w:val="es-MX" w:eastAsia="es-MX"/>
              </w:rPr>
            </w:pPr>
          </w:p>
        </w:tc>
        <w:tc>
          <w:tcPr>
            <w:tcW w:w="1200" w:type="dxa"/>
            <w:vMerge/>
            <w:tcBorders>
              <w:top w:val="nil"/>
              <w:left w:val="single" w:sz="4" w:space="0" w:color="auto"/>
              <w:bottom w:val="single" w:sz="4" w:space="0" w:color="auto"/>
              <w:right w:val="single" w:sz="4" w:space="0" w:color="auto"/>
            </w:tcBorders>
            <w:vAlign w:val="center"/>
            <w:hideMark/>
          </w:tcPr>
          <w:p w14:paraId="1857DDB4" w14:textId="77777777" w:rsidR="00D85A40" w:rsidRPr="00BC4CC0" w:rsidRDefault="00D85A40" w:rsidP="00724FE7">
            <w:pPr>
              <w:rPr>
                <w:rFonts w:ascii="Calibri" w:hAnsi="Calibri"/>
                <w:color w:val="000000"/>
                <w:sz w:val="16"/>
                <w:szCs w:val="16"/>
                <w:highlight w:val="yellow"/>
                <w:lang w:val="es-MX" w:eastAsia="es-MX"/>
              </w:rPr>
            </w:pPr>
          </w:p>
        </w:tc>
        <w:tc>
          <w:tcPr>
            <w:tcW w:w="1200" w:type="dxa"/>
            <w:vMerge/>
            <w:tcBorders>
              <w:top w:val="nil"/>
              <w:left w:val="single" w:sz="4" w:space="0" w:color="auto"/>
              <w:bottom w:val="single" w:sz="4" w:space="0" w:color="auto"/>
              <w:right w:val="single" w:sz="4" w:space="0" w:color="auto"/>
            </w:tcBorders>
            <w:vAlign w:val="center"/>
            <w:hideMark/>
          </w:tcPr>
          <w:p w14:paraId="7DE0F0EB" w14:textId="77777777" w:rsidR="00D85A40" w:rsidRPr="00070DF6" w:rsidRDefault="00D85A40" w:rsidP="00724FE7">
            <w:pPr>
              <w:rPr>
                <w:rFonts w:ascii="Calibri" w:hAnsi="Calibri"/>
                <w:color w:val="000000"/>
                <w:sz w:val="16"/>
                <w:szCs w:val="16"/>
                <w:lang w:val="es-MX" w:eastAsia="es-MX"/>
              </w:rPr>
            </w:pPr>
          </w:p>
        </w:tc>
        <w:tc>
          <w:tcPr>
            <w:tcW w:w="4643" w:type="dxa"/>
            <w:tcBorders>
              <w:top w:val="nil"/>
              <w:left w:val="nil"/>
              <w:bottom w:val="nil"/>
              <w:right w:val="single" w:sz="4" w:space="0" w:color="auto"/>
            </w:tcBorders>
            <w:shd w:val="clear" w:color="auto" w:fill="auto"/>
            <w:vAlign w:val="bottom"/>
            <w:hideMark/>
          </w:tcPr>
          <w:p w14:paraId="39875FDB" w14:textId="77777777" w:rsidR="00D85A40" w:rsidRPr="00070DF6" w:rsidRDefault="00D85A40" w:rsidP="00724FE7">
            <w:pPr>
              <w:rPr>
                <w:rFonts w:ascii="Century Gothic" w:hAnsi="Century Gothic"/>
                <w:color w:val="000000"/>
                <w:sz w:val="16"/>
                <w:szCs w:val="16"/>
                <w:lang w:val="es-MX" w:eastAsia="es-MX"/>
              </w:rPr>
            </w:pPr>
            <w:r w:rsidRPr="00070DF6">
              <w:rPr>
                <w:rFonts w:ascii="Century Gothic" w:hAnsi="Century Gothic"/>
                <w:color w:val="000000"/>
                <w:sz w:val="16"/>
                <w:szCs w:val="16"/>
                <w:lang w:val="es-MX" w:eastAsia="es-MX"/>
              </w:rPr>
              <w:t xml:space="preserve">REVISIÓN GENERAL DEL EQUIPO. </w:t>
            </w:r>
          </w:p>
        </w:tc>
      </w:tr>
      <w:tr w:rsidR="00D85A40" w:rsidRPr="00A80E6C" w14:paraId="4B97E496" w14:textId="77777777" w:rsidTr="0064349D">
        <w:trPr>
          <w:trHeight w:val="20"/>
        </w:trPr>
        <w:tc>
          <w:tcPr>
            <w:tcW w:w="1200" w:type="dxa"/>
            <w:vMerge/>
            <w:tcBorders>
              <w:top w:val="nil"/>
              <w:left w:val="single" w:sz="4" w:space="0" w:color="auto"/>
              <w:bottom w:val="single" w:sz="4" w:space="0" w:color="auto"/>
              <w:right w:val="single" w:sz="4" w:space="0" w:color="auto"/>
            </w:tcBorders>
            <w:vAlign w:val="center"/>
            <w:hideMark/>
          </w:tcPr>
          <w:p w14:paraId="3FF4CB8E" w14:textId="77777777" w:rsidR="00D85A40" w:rsidRPr="00BC4CC0" w:rsidRDefault="00D85A40" w:rsidP="00724FE7">
            <w:pPr>
              <w:rPr>
                <w:rFonts w:ascii="Calibri" w:hAnsi="Calibri"/>
                <w:color w:val="000000"/>
                <w:sz w:val="16"/>
                <w:szCs w:val="16"/>
                <w:highlight w:val="yellow"/>
                <w:lang w:val="es-MX" w:eastAsia="es-MX"/>
              </w:rPr>
            </w:pPr>
          </w:p>
        </w:tc>
        <w:tc>
          <w:tcPr>
            <w:tcW w:w="1756" w:type="dxa"/>
            <w:vMerge/>
            <w:tcBorders>
              <w:top w:val="nil"/>
              <w:left w:val="single" w:sz="4" w:space="0" w:color="auto"/>
              <w:bottom w:val="single" w:sz="4" w:space="0" w:color="auto"/>
              <w:right w:val="single" w:sz="4" w:space="0" w:color="auto"/>
            </w:tcBorders>
            <w:vAlign w:val="center"/>
            <w:hideMark/>
          </w:tcPr>
          <w:p w14:paraId="2D31D496" w14:textId="77777777" w:rsidR="00D85A40" w:rsidRPr="00BC4CC0" w:rsidRDefault="00D85A40" w:rsidP="00724FE7">
            <w:pPr>
              <w:rPr>
                <w:rFonts w:ascii="Calibri" w:hAnsi="Calibri"/>
                <w:color w:val="000000"/>
                <w:sz w:val="16"/>
                <w:szCs w:val="16"/>
                <w:highlight w:val="yellow"/>
                <w:lang w:val="es-MX" w:eastAsia="es-MX"/>
              </w:rPr>
            </w:pPr>
          </w:p>
        </w:tc>
        <w:tc>
          <w:tcPr>
            <w:tcW w:w="1200" w:type="dxa"/>
            <w:vMerge/>
            <w:tcBorders>
              <w:top w:val="nil"/>
              <w:left w:val="single" w:sz="4" w:space="0" w:color="auto"/>
              <w:bottom w:val="single" w:sz="4" w:space="0" w:color="auto"/>
              <w:right w:val="single" w:sz="4" w:space="0" w:color="auto"/>
            </w:tcBorders>
            <w:vAlign w:val="center"/>
            <w:hideMark/>
          </w:tcPr>
          <w:p w14:paraId="6BB55BB3" w14:textId="77777777" w:rsidR="00D85A40" w:rsidRPr="00BC4CC0" w:rsidRDefault="00D85A40" w:rsidP="00724FE7">
            <w:pPr>
              <w:rPr>
                <w:rFonts w:ascii="Calibri" w:hAnsi="Calibri"/>
                <w:color w:val="000000"/>
                <w:sz w:val="16"/>
                <w:szCs w:val="16"/>
                <w:highlight w:val="yellow"/>
                <w:lang w:val="es-MX" w:eastAsia="es-MX"/>
              </w:rPr>
            </w:pPr>
          </w:p>
        </w:tc>
        <w:tc>
          <w:tcPr>
            <w:tcW w:w="1200" w:type="dxa"/>
            <w:vMerge/>
            <w:tcBorders>
              <w:top w:val="nil"/>
              <w:left w:val="single" w:sz="4" w:space="0" w:color="auto"/>
              <w:bottom w:val="single" w:sz="4" w:space="0" w:color="auto"/>
              <w:right w:val="single" w:sz="4" w:space="0" w:color="auto"/>
            </w:tcBorders>
            <w:vAlign w:val="center"/>
            <w:hideMark/>
          </w:tcPr>
          <w:p w14:paraId="278BE0BC" w14:textId="77777777" w:rsidR="00D85A40" w:rsidRPr="00BC4CC0" w:rsidRDefault="00D85A40" w:rsidP="00724FE7">
            <w:pPr>
              <w:rPr>
                <w:rFonts w:ascii="Calibri" w:hAnsi="Calibri"/>
                <w:color w:val="000000"/>
                <w:sz w:val="16"/>
                <w:szCs w:val="16"/>
                <w:highlight w:val="yellow"/>
                <w:lang w:val="es-MX" w:eastAsia="es-MX"/>
              </w:rPr>
            </w:pPr>
          </w:p>
        </w:tc>
        <w:tc>
          <w:tcPr>
            <w:tcW w:w="1200" w:type="dxa"/>
            <w:vMerge/>
            <w:tcBorders>
              <w:top w:val="nil"/>
              <w:left w:val="single" w:sz="4" w:space="0" w:color="auto"/>
              <w:bottom w:val="single" w:sz="4" w:space="0" w:color="auto"/>
              <w:right w:val="single" w:sz="4" w:space="0" w:color="auto"/>
            </w:tcBorders>
            <w:vAlign w:val="center"/>
            <w:hideMark/>
          </w:tcPr>
          <w:p w14:paraId="3C3945C4" w14:textId="77777777" w:rsidR="00D85A40" w:rsidRPr="00070DF6" w:rsidRDefault="00D85A40" w:rsidP="00724FE7">
            <w:pPr>
              <w:rPr>
                <w:rFonts w:ascii="Calibri" w:hAnsi="Calibri"/>
                <w:color w:val="000000"/>
                <w:sz w:val="16"/>
                <w:szCs w:val="16"/>
                <w:lang w:val="es-MX" w:eastAsia="es-MX"/>
              </w:rPr>
            </w:pPr>
          </w:p>
        </w:tc>
        <w:tc>
          <w:tcPr>
            <w:tcW w:w="4643" w:type="dxa"/>
            <w:tcBorders>
              <w:top w:val="nil"/>
              <w:left w:val="nil"/>
              <w:bottom w:val="nil"/>
              <w:right w:val="single" w:sz="4" w:space="0" w:color="auto"/>
            </w:tcBorders>
            <w:shd w:val="clear" w:color="auto" w:fill="auto"/>
            <w:vAlign w:val="bottom"/>
            <w:hideMark/>
          </w:tcPr>
          <w:p w14:paraId="7C365641" w14:textId="77777777" w:rsidR="00D85A40" w:rsidRPr="00070DF6" w:rsidRDefault="00D85A40" w:rsidP="00724FE7">
            <w:pPr>
              <w:rPr>
                <w:rFonts w:ascii="Century Gothic" w:hAnsi="Century Gothic"/>
                <w:color w:val="000000"/>
                <w:sz w:val="16"/>
                <w:szCs w:val="16"/>
                <w:lang w:val="es-MX" w:eastAsia="es-MX"/>
              </w:rPr>
            </w:pPr>
            <w:r w:rsidRPr="00070DF6">
              <w:rPr>
                <w:rFonts w:ascii="Century Gothic" w:hAnsi="Century Gothic"/>
                <w:color w:val="000000"/>
                <w:sz w:val="16"/>
                <w:szCs w:val="16"/>
                <w:lang w:val="es-MX" w:eastAsia="es-MX"/>
              </w:rPr>
              <w:t>DESENSAMBLE DEL EQUIPO.</w:t>
            </w:r>
          </w:p>
        </w:tc>
      </w:tr>
      <w:tr w:rsidR="00D85A40" w:rsidRPr="00A80E6C" w14:paraId="6BB98E69" w14:textId="77777777" w:rsidTr="0064349D">
        <w:trPr>
          <w:trHeight w:val="20"/>
        </w:trPr>
        <w:tc>
          <w:tcPr>
            <w:tcW w:w="1200" w:type="dxa"/>
            <w:vMerge/>
            <w:tcBorders>
              <w:top w:val="nil"/>
              <w:left w:val="single" w:sz="4" w:space="0" w:color="auto"/>
              <w:bottom w:val="single" w:sz="4" w:space="0" w:color="auto"/>
              <w:right w:val="single" w:sz="4" w:space="0" w:color="auto"/>
            </w:tcBorders>
            <w:vAlign w:val="center"/>
            <w:hideMark/>
          </w:tcPr>
          <w:p w14:paraId="1D293AC4" w14:textId="77777777" w:rsidR="00D85A40" w:rsidRPr="00BC4CC0" w:rsidRDefault="00D85A40" w:rsidP="00724FE7">
            <w:pPr>
              <w:rPr>
                <w:rFonts w:ascii="Calibri" w:hAnsi="Calibri"/>
                <w:color w:val="000000"/>
                <w:sz w:val="16"/>
                <w:szCs w:val="16"/>
                <w:highlight w:val="yellow"/>
                <w:lang w:val="es-MX" w:eastAsia="es-MX"/>
              </w:rPr>
            </w:pPr>
          </w:p>
        </w:tc>
        <w:tc>
          <w:tcPr>
            <w:tcW w:w="1756" w:type="dxa"/>
            <w:vMerge/>
            <w:tcBorders>
              <w:top w:val="nil"/>
              <w:left w:val="single" w:sz="4" w:space="0" w:color="auto"/>
              <w:bottom w:val="single" w:sz="4" w:space="0" w:color="auto"/>
              <w:right w:val="single" w:sz="4" w:space="0" w:color="auto"/>
            </w:tcBorders>
            <w:vAlign w:val="center"/>
            <w:hideMark/>
          </w:tcPr>
          <w:p w14:paraId="51C036BC" w14:textId="77777777" w:rsidR="00D85A40" w:rsidRPr="00BC4CC0" w:rsidRDefault="00D85A40" w:rsidP="00724FE7">
            <w:pPr>
              <w:rPr>
                <w:rFonts w:ascii="Calibri" w:hAnsi="Calibri"/>
                <w:color w:val="000000"/>
                <w:sz w:val="16"/>
                <w:szCs w:val="16"/>
                <w:highlight w:val="yellow"/>
                <w:lang w:val="es-MX" w:eastAsia="es-MX"/>
              </w:rPr>
            </w:pPr>
          </w:p>
        </w:tc>
        <w:tc>
          <w:tcPr>
            <w:tcW w:w="1200" w:type="dxa"/>
            <w:vMerge/>
            <w:tcBorders>
              <w:top w:val="nil"/>
              <w:left w:val="single" w:sz="4" w:space="0" w:color="auto"/>
              <w:bottom w:val="single" w:sz="4" w:space="0" w:color="auto"/>
              <w:right w:val="single" w:sz="4" w:space="0" w:color="auto"/>
            </w:tcBorders>
            <w:vAlign w:val="center"/>
            <w:hideMark/>
          </w:tcPr>
          <w:p w14:paraId="5600B9B7" w14:textId="77777777" w:rsidR="00D85A40" w:rsidRPr="00BC4CC0" w:rsidRDefault="00D85A40" w:rsidP="00724FE7">
            <w:pPr>
              <w:rPr>
                <w:rFonts w:ascii="Calibri" w:hAnsi="Calibri"/>
                <w:color w:val="000000"/>
                <w:sz w:val="16"/>
                <w:szCs w:val="16"/>
                <w:highlight w:val="yellow"/>
                <w:lang w:val="es-MX" w:eastAsia="es-MX"/>
              </w:rPr>
            </w:pPr>
          </w:p>
        </w:tc>
        <w:tc>
          <w:tcPr>
            <w:tcW w:w="1200" w:type="dxa"/>
            <w:vMerge/>
            <w:tcBorders>
              <w:top w:val="nil"/>
              <w:left w:val="single" w:sz="4" w:space="0" w:color="auto"/>
              <w:bottom w:val="single" w:sz="4" w:space="0" w:color="auto"/>
              <w:right w:val="single" w:sz="4" w:space="0" w:color="auto"/>
            </w:tcBorders>
            <w:vAlign w:val="center"/>
            <w:hideMark/>
          </w:tcPr>
          <w:p w14:paraId="74E17F23" w14:textId="77777777" w:rsidR="00D85A40" w:rsidRPr="00BC4CC0" w:rsidRDefault="00D85A40" w:rsidP="00724FE7">
            <w:pPr>
              <w:rPr>
                <w:rFonts w:ascii="Calibri" w:hAnsi="Calibri"/>
                <w:color w:val="000000"/>
                <w:sz w:val="16"/>
                <w:szCs w:val="16"/>
                <w:highlight w:val="yellow"/>
                <w:lang w:val="es-MX" w:eastAsia="es-MX"/>
              </w:rPr>
            </w:pPr>
          </w:p>
        </w:tc>
        <w:tc>
          <w:tcPr>
            <w:tcW w:w="1200" w:type="dxa"/>
            <w:vMerge/>
            <w:tcBorders>
              <w:top w:val="nil"/>
              <w:left w:val="single" w:sz="4" w:space="0" w:color="auto"/>
              <w:bottom w:val="single" w:sz="4" w:space="0" w:color="auto"/>
              <w:right w:val="single" w:sz="4" w:space="0" w:color="auto"/>
            </w:tcBorders>
            <w:vAlign w:val="center"/>
            <w:hideMark/>
          </w:tcPr>
          <w:p w14:paraId="09D763DE" w14:textId="77777777" w:rsidR="00D85A40" w:rsidRPr="00070DF6" w:rsidRDefault="00D85A40" w:rsidP="00724FE7">
            <w:pPr>
              <w:rPr>
                <w:rFonts w:ascii="Calibri" w:hAnsi="Calibri"/>
                <w:color w:val="000000"/>
                <w:sz w:val="16"/>
                <w:szCs w:val="16"/>
                <w:lang w:val="es-MX" w:eastAsia="es-MX"/>
              </w:rPr>
            </w:pPr>
          </w:p>
        </w:tc>
        <w:tc>
          <w:tcPr>
            <w:tcW w:w="4643" w:type="dxa"/>
            <w:tcBorders>
              <w:top w:val="nil"/>
              <w:left w:val="nil"/>
              <w:bottom w:val="nil"/>
              <w:right w:val="single" w:sz="4" w:space="0" w:color="auto"/>
            </w:tcBorders>
            <w:shd w:val="clear" w:color="auto" w:fill="auto"/>
            <w:vAlign w:val="bottom"/>
            <w:hideMark/>
          </w:tcPr>
          <w:p w14:paraId="271F02C2" w14:textId="77777777" w:rsidR="00D85A40" w:rsidRPr="00070DF6" w:rsidRDefault="00D85A40" w:rsidP="00724FE7">
            <w:pPr>
              <w:rPr>
                <w:rFonts w:ascii="Century Gothic" w:hAnsi="Century Gothic"/>
                <w:color w:val="000000"/>
                <w:sz w:val="16"/>
                <w:szCs w:val="16"/>
                <w:lang w:val="es-MX" w:eastAsia="es-MX"/>
              </w:rPr>
            </w:pPr>
            <w:r w:rsidRPr="00070DF6">
              <w:rPr>
                <w:rFonts w:ascii="Century Gothic" w:hAnsi="Century Gothic"/>
                <w:color w:val="000000"/>
                <w:sz w:val="16"/>
                <w:szCs w:val="16"/>
                <w:lang w:val="es-MX" w:eastAsia="es-MX"/>
              </w:rPr>
              <w:t xml:space="preserve">REVISAR SISTEMA DE CORTE. </w:t>
            </w:r>
          </w:p>
        </w:tc>
      </w:tr>
      <w:tr w:rsidR="00D85A40" w:rsidRPr="00A80E6C" w14:paraId="5BDB997C" w14:textId="77777777" w:rsidTr="0064349D">
        <w:trPr>
          <w:trHeight w:val="20"/>
        </w:trPr>
        <w:tc>
          <w:tcPr>
            <w:tcW w:w="1200" w:type="dxa"/>
            <w:vMerge/>
            <w:tcBorders>
              <w:top w:val="nil"/>
              <w:left w:val="single" w:sz="4" w:space="0" w:color="auto"/>
              <w:bottom w:val="single" w:sz="4" w:space="0" w:color="auto"/>
              <w:right w:val="single" w:sz="4" w:space="0" w:color="auto"/>
            </w:tcBorders>
            <w:vAlign w:val="center"/>
            <w:hideMark/>
          </w:tcPr>
          <w:p w14:paraId="48994C5A" w14:textId="77777777" w:rsidR="00D85A40" w:rsidRPr="00BC4CC0" w:rsidRDefault="00D85A40" w:rsidP="00724FE7">
            <w:pPr>
              <w:rPr>
                <w:rFonts w:ascii="Calibri" w:hAnsi="Calibri"/>
                <w:color w:val="000000"/>
                <w:sz w:val="16"/>
                <w:szCs w:val="16"/>
                <w:highlight w:val="yellow"/>
                <w:lang w:val="es-MX" w:eastAsia="es-MX"/>
              </w:rPr>
            </w:pPr>
          </w:p>
        </w:tc>
        <w:tc>
          <w:tcPr>
            <w:tcW w:w="1756" w:type="dxa"/>
            <w:vMerge/>
            <w:tcBorders>
              <w:top w:val="nil"/>
              <w:left w:val="single" w:sz="4" w:space="0" w:color="auto"/>
              <w:bottom w:val="single" w:sz="4" w:space="0" w:color="auto"/>
              <w:right w:val="single" w:sz="4" w:space="0" w:color="auto"/>
            </w:tcBorders>
            <w:vAlign w:val="center"/>
            <w:hideMark/>
          </w:tcPr>
          <w:p w14:paraId="3C12FC6D" w14:textId="77777777" w:rsidR="00D85A40" w:rsidRPr="00BC4CC0" w:rsidRDefault="00D85A40" w:rsidP="00724FE7">
            <w:pPr>
              <w:rPr>
                <w:rFonts w:ascii="Calibri" w:hAnsi="Calibri"/>
                <w:color w:val="000000"/>
                <w:sz w:val="16"/>
                <w:szCs w:val="16"/>
                <w:highlight w:val="yellow"/>
                <w:lang w:val="es-MX" w:eastAsia="es-MX"/>
              </w:rPr>
            </w:pPr>
          </w:p>
        </w:tc>
        <w:tc>
          <w:tcPr>
            <w:tcW w:w="1200" w:type="dxa"/>
            <w:vMerge/>
            <w:tcBorders>
              <w:top w:val="nil"/>
              <w:left w:val="single" w:sz="4" w:space="0" w:color="auto"/>
              <w:bottom w:val="single" w:sz="4" w:space="0" w:color="auto"/>
              <w:right w:val="single" w:sz="4" w:space="0" w:color="auto"/>
            </w:tcBorders>
            <w:vAlign w:val="center"/>
            <w:hideMark/>
          </w:tcPr>
          <w:p w14:paraId="3F6AB25F" w14:textId="77777777" w:rsidR="00D85A40" w:rsidRPr="00BC4CC0" w:rsidRDefault="00D85A40" w:rsidP="00724FE7">
            <w:pPr>
              <w:rPr>
                <w:rFonts w:ascii="Calibri" w:hAnsi="Calibri"/>
                <w:color w:val="000000"/>
                <w:sz w:val="16"/>
                <w:szCs w:val="16"/>
                <w:highlight w:val="yellow"/>
                <w:lang w:val="es-MX" w:eastAsia="es-MX"/>
              </w:rPr>
            </w:pPr>
          </w:p>
        </w:tc>
        <w:tc>
          <w:tcPr>
            <w:tcW w:w="1200" w:type="dxa"/>
            <w:vMerge/>
            <w:tcBorders>
              <w:top w:val="nil"/>
              <w:left w:val="single" w:sz="4" w:space="0" w:color="auto"/>
              <w:bottom w:val="single" w:sz="4" w:space="0" w:color="auto"/>
              <w:right w:val="single" w:sz="4" w:space="0" w:color="auto"/>
            </w:tcBorders>
            <w:vAlign w:val="center"/>
            <w:hideMark/>
          </w:tcPr>
          <w:p w14:paraId="7B49B901" w14:textId="77777777" w:rsidR="00D85A40" w:rsidRPr="00BC4CC0" w:rsidRDefault="00D85A40" w:rsidP="00724FE7">
            <w:pPr>
              <w:rPr>
                <w:rFonts w:ascii="Calibri" w:hAnsi="Calibri"/>
                <w:color w:val="000000"/>
                <w:sz w:val="16"/>
                <w:szCs w:val="16"/>
                <w:highlight w:val="yellow"/>
                <w:lang w:val="es-MX" w:eastAsia="es-MX"/>
              </w:rPr>
            </w:pPr>
          </w:p>
        </w:tc>
        <w:tc>
          <w:tcPr>
            <w:tcW w:w="1200" w:type="dxa"/>
            <w:vMerge/>
            <w:tcBorders>
              <w:top w:val="nil"/>
              <w:left w:val="single" w:sz="4" w:space="0" w:color="auto"/>
              <w:bottom w:val="single" w:sz="4" w:space="0" w:color="auto"/>
              <w:right w:val="single" w:sz="4" w:space="0" w:color="auto"/>
            </w:tcBorders>
            <w:vAlign w:val="center"/>
            <w:hideMark/>
          </w:tcPr>
          <w:p w14:paraId="564B5B0A" w14:textId="77777777" w:rsidR="00D85A40" w:rsidRPr="00070DF6" w:rsidRDefault="00D85A40" w:rsidP="00724FE7">
            <w:pPr>
              <w:rPr>
                <w:rFonts w:ascii="Calibri" w:hAnsi="Calibri"/>
                <w:color w:val="000000"/>
                <w:sz w:val="16"/>
                <w:szCs w:val="16"/>
                <w:lang w:val="es-MX" w:eastAsia="es-MX"/>
              </w:rPr>
            </w:pPr>
          </w:p>
        </w:tc>
        <w:tc>
          <w:tcPr>
            <w:tcW w:w="4643" w:type="dxa"/>
            <w:tcBorders>
              <w:top w:val="nil"/>
              <w:left w:val="nil"/>
              <w:bottom w:val="nil"/>
              <w:right w:val="single" w:sz="4" w:space="0" w:color="auto"/>
            </w:tcBorders>
            <w:shd w:val="clear" w:color="auto" w:fill="auto"/>
            <w:vAlign w:val="bottom"/>
            <w:hideMark/>
          </w:tcPr>
          <w:p w14:paraId="23F07C41" w14:textId="77777777" w:rsidR="00D85A40" w:rsidRPr="00070DF6" w:rsidRDefault="00D85A40" w:rsidP="00724FE7">
            <w:pPr>
              <w:rPr>
                <w:rFonts w:ascii="Century Gothic" w:hAnsi="Century Gothic"/>
                <w:color w:val="000000"/>
                <w:sz w:val="16"/>
                <w:szCs w:val="16"/>
                <w:lang w:val="es-MX" w:eastAsia="es-MX"/>
              </w:rPr>
            </w:pPr>
            <w:r w:rsidRPr="00070DF6">
              <w:rPr>
                <w:rFonts w:ascii="Century Gothic" w:hAnsi="Century Gothic"/>
                <w:color w:val="000000"/>
                <w:sz w:val="16"/>
                <w:szCs w:val="16"/>
                <w:lang w:val="es-MX" w:eastAsia="es-MX"/>
              </w:rPr>
              <w:t xml:space="preserve">LIMPIEZA DE PARTES MÓVILES. </w:t>
            </w:r>
          </w:p>
        </w:tc>
      </w:tr>
      <w:tr w:rsidR="00D85A40" w:rsidRPr="00A80E6C" w14:paraId="79408B25" w14:textId="77777777" w:rsidTr="0064349D">
        <w:trPr>
          <w:trHeight w:val="20"/>
        </w:trPr>
        <w:tc>
          <w:tcPr>
            <w:tcW w:w="1200" w:type="dxa"/>
            <w:vMerge/>
            <w:tcBorders>
              <w:top w:val="nil"/>
              <w:left w:val="single" w:sz="4" w:space="0" w:color="auto"/>
              <w:bottom w:val="single" w:sz="4" w:space="0" w:color="auto"/>
              <w:right w:val="single" w:sz="4" w:space="0" w:color="auto"/>
            </w:tcBorders>
            <w:vAlign w:val="center"/>
            <w:hideMark/>
          </w:tcPr>
          <w:p w14:paraId="129C1C04" w14:textId="77777777" w:rsidR="00D85A40" w:rsidRPr="00BC4CC0" w:rsidRDefault="00D85A40" w:rsidP="00724FE7">
            <w:pPr>
              <w:rPr>
                <w:rFonts w:ascii="Calibri" w:hAnsi="Calibri"/>
                <w:color w:val="000000"/>
                <w:sz w:val="16"/>
                <w:szCs w:val="16"/>
                <w:highlight w:val="yellow"/>
                <w:lang w:val="es-MX" w:eastAsia="es-MX"/>
              </w:rPr>
            </w:pPr>
          </w:p>
        </w:tc>
        <w:tc>
          <w:tcPr>
            <w:tcW w:w="1756" w:type="dxa"/>
            <w:vMerge/>
            <w:tcBorders>
              <w:top w:val="nil"/>
              <w:left w:val="single" w:sz="4" w:space="0" w:color="auto"/>
              <w:bottom w:val="single" w:sz="4" w:space="0" w:color="auto"/>
              <w:right w:val="single" w:sz="4" w:space="0" w:color="auto"/>
            </w:tcBorders>
            <w:vAlign w:val="center"/>
            <w:hideMark/>
          </w:tcPr>
          <w:p w14:paraId="09EB837F" w14:textId="77777777" w:rsidR="00D85A40" w:rsidRPr="00BC4CC0" w:rsidRDefault="00D85A40" w:rsidP="00724FE7">
            <w:pPr>
              <w:rPr>
                <w:rFonts w:ascii="Calibri" w:hAnsi="Calibri"/>
                <w:color w:val="000000"/>
                <w:sz w:val="16"/>
                <w:szCs w:val="16"/>
                <w:highlight w:val="yellow"/>
                <w:lang w:val="es-MX" w:eastAsia="es-MX"/>
              </w:rPr>
            </w:pPr>
          </w:p>
        </w:tc>
        <w:tc>
          <w:tcPr>
            <w:tcW w:w="1200" w:type="dxa"/>
            <w:vMerge/>
            <w:tcBorders>
              <w:top w:val="nil"/>
              <w:left w:val="single" w:sz="4" w:space="0" w:color="auto"/>
              <w:bottom w:val="single" w:sz="4" w:space="0" w:color="auto"/>
              <w:right w:val="single" w:sz="4" w:space="0" w:color="auto"/>
            </w:tcBorders>
            <w:vAlign w:val="center"/>
            <w:hideMark/>
          </w:tcPr>
          <w:p w14:paraId="2B2061E6" w14:textId="77777777" w:rsidR="00D85A40" w:rsidRPr="00BC4CC0" w:rsidRDefault="00D85A40" w:rsidP="00724FE7">
            <w:pPr>
              <w:rPr>
                <w:rFonts w:ascii="Calibri" w:hAnsi="Calibri"/>
                <w:color w:val="000000"/>
                <w:sz w:val="16"/>
                <w:szCs w:val="16"/>
                <w:highlight w:val="yellow"/>
                <w:lang w:val="es-MX" w:eastAsia="es-MX"/>
              </w:rPr>
            </w:pPr>
          </w:p>
        </w:tc>
        <w:tc>
          <w:tcPr>
            <w:tcW w:w="1200" w:type="dxa"/>
            <w:vMerge/>
            <w:tcBorders>
              <w:top w:val="nil"/>
              <w:left w:val="single" w:sz="4" w:space="0" w:color="auto"/>
              <w:bottom w:val="single" w:sz="4" w:space="0" w:color="auto"/>
              <w:right w:val="single" w:sz="4" w:space="0" w:color="auto"/>
            </w:tcBorders>
            <w:vAlign w:val="center"/>
            <w:hideMark/>
          </w:tcPr>
          <w:p w14:paraId="14588854" w14:textId="77777777" w:rsidR="00D85A40" w:rsidRPr="00BC4CC0" w:rsidRDefault="00D85A40" w:rsidP="00724FE7">
            <w:pPr>
              <w:rPr>
                <w:rFonts w:ascii="Calibri" w:hAnsi="Calibri"/>
                <w:color w:val="000000"/>
                <w:sz w:val="16"/>
                <w:szCs w:val="16"/>
                <w:highlight w:val="yellow"/>
                <w:lang w:val="es-MX" w:eastAsia="es-MX"/>
              </w:rPr>
            </w:pPr>
          </w:p>
        </w:tc>
        <w:tc>
          <w:tcPr>
            <w:tcW w:w="1200" w:type="dxa"/>
            <w:vMerge/>
            <w:tcBorders>
              <w:top w:val="nil"/>
              <w:left w:val="single" w:sz="4" w:space="0" w:color="auto"/>
              <w:bottom w:val="single" w:sz="4" w:space="0" w:color="auto"/>
              <w:right w:val="single" w:sz="4" w:space="0" w:color="auto"/>
            </w:tcBorders>
            <w:vAlign w:val="center"/>
            <w:hideMark/>
          </w:tcPr>
          <w:p w14:paraId="2372B4D7" w14:textId="77777777" w:rsidR="00D85A40" w:rsidRPr="00070DF6" w:rsidRDefault="00D85A40" w:rsidP="00724FE7">
            <w:pPr>
              <w:rPr>
                <w:rFonts w:ascii="Calibri" w:hAnsi="Calibri"/>
                <w:color w:val="000000"/>
                <w:sz w:val="16"/>
                <w:szCs w:val="16"/>
                <w:lang w:val="es-MX" w:eastAsia="es-MX"/>
              </w:rPr>
            </w:pPr>
          </w:p>
        </w:tc>
        <w:tc>
          <w:tcPr>
            <w:tcW w:w="4643" w:type="dxa"/>
            <w:tcBorders>
              <w:top w:val="nil"/>
              <w:left w:val="nil"/>
              <w:bottom w:val="nil"/>
              <w:right w:val="single" w:sz="4" w:space="0" w:color="auto"/>
            </w:tcBorders>
            <w:shd w:val="clear" w:color="auto" w:fill="auto"/>
            <w:vAlign w:val="bottom"/>
            <w:hideMark/>
          </w:tcPr>
          <w:p w14:paraId="02906A09" w14:textId="77777777" w:rsidR="00D85A40" w:rsidRPr="00070DF6" w:rsidRDefault="00D85A40" w:rsidP="00724FE7">
            <w:pPr>
              <w:rPr>
                <w:rFonts w:ascii="Century Gothic" w:hAnsi="Century Gothic"/>
                <w:color w:val="000000"/>
                <w:sz w:val="16"/>
                <w:szCs w:val="16"/>
                <w:lang w:val="es-MX" w:eastAsia="es-MX"/>
              </w:rPr>
            </w:pPr>
            <w:r w:rsidRPr="00070DF6">
              <w:rPr>
                <w:rFonts w:ascii="Century Gothic" w:hAnsi="Century Gothic"/>
                <w:color w:val="000000"/>
                <w:sz w:val="16"/>
                <w:szCs w:val="16"/>
                <w:lang w:val="es-MX" w:eastAsia="es-MX"/>
              </w:rPr>
              <w:t xml:space="preserve">LUBRICACIÓN DE PARTES MECÁNICAS. </w:t>
            </w:r>
          </w:p>
        </w:tc>
      </w:tr>
      <w:tr w:rsidR="00D85A40" w:rsidRPr="00A80E6C" w14:paraId="36E0E706" w14:textId="77777777" w:rsidTr="0064349D">
        <w:trPr>
          <w:trHeight w:val="20"/>
        </w:trPr>
        <w:tc>
          <w:tcPr>
            <w:tcW w:w="1200" w:type="dxa"/>
            <w:vMerge/>
            <w:tcBorders>
              <w:top w:val="nil"/>
              <w:left w:val="single" w:sz="4" w:space="0" w:color="auto"/>
              <w:bottom w:val="single" w:sz="4" w:space="0" w:color="auto"/>
              <w:right w:val="single" w:sz="4" w:space="0" w:color="auto"/>
            </w:tcBorders>
            <w:vAlign w:val="center"/>
            <w:hideMark/>
          </w:tcPr>
          <w:p w14:paraId="3C270D45" w14:textId="77777777" w:rsidR="00D85A40" w:rsidRPr="00BC4CC0" w:rsidRDefault="00D85A40" w:rsidP="00724FE7">
            <w:pPr>
              <w:rPr>
                <w:rFonts w:ascii="Calibri" w:hAnsi="Calibri"/>
                <w:color w:val="000000"/>
                <w:sz w:val="16"/>
                <w:szCs w:val="16"/>
                <w:highlight w:val="yellow"/>
                <w:lang w:val="es-MX" w:eastAsia="es-MX"/>
              </w:rPr>
            </w:pPr>
          </w:p>
        </w:tc>
        <w:tc>
          <w:tcPr>
            <w:tcW w:w="1756" w:type="dxa"/>
            <w:vMerge/>
            <w:tcBorders>
              <w:top w:val="nil"/>
              <w:left w:val="single" w:sz="4" w:space="0" w:color="auto"/>
              <w:bottom w:val="single" w:sz="4" w:space="0" w:color="auto"/>
              <w:right w:val="single" w:sz="4" w:space="0" w:color="auto"/>
            </w:tcBorders>
            <w:vAlign w:val="center"/>
            <w:hideMark/>
          </w:tcPr>
          <w:p w14:paraId="4134E02A" w14:textId="77777777" w:rsidR="00D85A40" w:rsidRPr="00BC4CC0" w:rsidRDefault="00D85A40" w:rsidP="00724FE7">
            <w:pPr>
              <w:rPr>
                <w:rFonts w:ascii="Calibri" w:hAnsi="Calibri"/>
                <w:color w:val="000000"/>
                <w:sz w:val="16"/>
                <w:szCs w:val="16"/>
                <w:highlight w:val="yellow"/>
                <w:lang w:val="es-MX" w:eastAsia="es-MX"/>
              </w:rPr>
            </w:pPr>
          </w:p>
        </w:tc>
        <w:tc>
          <w:tcPr>
            <w:tcW w:w="1200" w:type="dxa"/>
            <w:vMerge/>
            <w:tcBorders>
              <w:top w:val="nil"/>
              <w:left w:val="single" w:sz="4" w:space="0" w:color="auto"/>
              <w:bottom w:val="single" w:sz="4" w:space="0" w:color="auto"/>
              <w:right w:val="single" w:sz="4" w:space="0" w:color="auto"/>
            </w:tcBorders>
            <w:vAlign w:val="center"/>
            <w:hideMark/>
          </w:tcPr>
          <w:p w14:paraId="24888BC4" w14:textId="77777777" w:rsidR="00D85A40" w:rsidRPr="00BC4CC0" w:rsidRDefault="00D85A40" w:rsidP="00724FE7">
            <w:pPr>
              <w:rPr>
                <w:rFonts w:ascii="Calibri" w:hAnsi="Calibri"/>
                <w:color w:val="000000"/>
                <w:sz w:val="16"/>
                <w:szCs w:val="16"/>
                <w:highlight w:val="yellow"/>
                <w:lang w:val="es-MX" w:eastAsia="es-MX"/>
              </w:rPr>
            </w:pPr>
          </w:p>
        </w:tc>
        <w:tc>
          <w:tcPr>
            <w:tcW w:w="1200" w:type="dxa"/>
            <w:vMerge/>
            <w:tcBorders>
              <w:top w:val="nil"/>
              <w:left w:val="single" w:sz="4" w:space="0" w:color="auto"/>
              <w:bottom w:val="single" w:sz="4" w:space="0" w:color="auto"/>
              <w:right w:val="single" w:sz="4" w:space="0" w:color="auto"/>
            </w:tcBorders>
            <w:vAlign w:val="center"/>
            <w:hideMark/>
          </w:tcPr>
          <w:p w14:paraId="2566B63F" w14:textId="77777777" w:rsidR="00D85A40" w:rsidRPr="00BC4CC0" w:rsidRDefault="00D85A40" w:rsidP="00724FE7">
            <w:pPr>
              <w:rPr>
                <w:rFonts w:ascii="Calibri" w:hAnsi="Calibri"/>
                <w:color w:val="000000"/>
                <w:sz w:val="16"/>
                <w:szCs w:val="16"/>
                <w:highlight w:val="yellow"/>
                <w:lang w:val="es-MX" w:eastAsia="es-MX"/>
              </w:rPr>
            </w:pPr>
          </w:p>
        </w:tc>
        <w:tc>
          <w:tcPr>
            <w:tcW w:w="1200" w:type="dxa"/>
            <w:vMerge/>
            <w:tcBorders>
              <w:top w:val="nil"/>
              <w:left w:val="single" w:sz="4" w:space="0" w:color="auto"/>
              <w:bottom w:val="single" w:sz="4" w:space="0" w:color="auto"/>
              <w:right w:val="single" w:sz="4" w:space="0" w:color="auto"/>
            </w:tcBorders>
            <w:vAlign w:val="center"/>
            <w:hideMark/>
          </w:tcPr>
          <w:p w14:paraId="706A52C5" w14:textId="77777777" w:rsidR="00D85A40" w:rsidRPr="00070DF6" w:rsidRDefault="00D85A40" w:rsidP="00724FE7">
            <w:pPr>
              <w:rPr>
                <w:rFonts w:ascii="Calibri" w:hAnsi="Calibri"/>
                <w:color w:val="000000"/>
                <w:sz w:val="16"/>
                <w:szCs w:val="16"/>
                <w:lang w:val="es-MX" w:eastAsia="es-MX"/>
              </w:rPr>
            </w:pPr>
          </w:p>
        </w:tc>
        <w:tc>
          <w:tcPr>
            <w:tcW w:w="4643" w:type="dxa"/>
            <w:tcBorders>
              <w:top w:val="nil"/>
              <w:left w:val="nil"/>
              <w:bottom w:val="nil"/>
              <w:right w:val="single" w:sz="4" w:space="0" w:color="auto"/>
            </w:tcBorders>
            <w:shd w:val="clear" w:color="auto" w:fill="auto"/>
            <w:vAlign w:val="bottom"/>
            <w:hideMark/>
          </w:tcPr>
          <w:p w14:paraId="39F63F23" w14:textId="77777777" w:rsidR="00D85A40" w:rsidRPr="00070DF6" w:rsidRDefault="00D85A40" w:rsidP="00724FE7">
            <w:pPr>
              <w:rPr>
                <w:rFonts w:ascii="Century Gothic" w:hAnsi="Century Gothic"/>
                <w:color w:val="000000"/>
                <w:sz w:val="16"/>
                <w:szCs w:val="16"/>
                <w:lang w:val="es-MX" w:eastAsia="es-MX"/>
              </w:rPr>
            </w:pPr>
            <w:r w:rsidRPr="00070DF6">
              <w:rPr>
                <w:rFonts w:ascii="Century Gothic" w:hAnsi="Century Gothic"/>
                <w:color w:val="000000"/>
                <w:sz w:val="16"/>
                <w:szCs w:val="16"/>
                <w:lang w:val="es-MX" w:eastAsia="es-MX"/>
              </w:rPr>
              <w:t>LIMPIEZA GENERAL DEL EQUIPO.</w:t>
            </w:r>
          </w:p>
        </w:tc>
      </w:tr>
      <w:tr w:rsidR="00D85A40" w:rsidRPr="00A80E6C" w14:paraId="002BB4B3" w14:textId="77777777" w:rsidTr="0064349D">
        <w:trPr>
          <w:trHeight w:val="20"/>
        </w:trPr>
        <w:tc>
          <w:tcPr>
            <w:tcW w:w="1200" w:type="dxa"/>
            <w:vMerge/>
            <w:tcBorders>
              <w:top w:val="nil"/>
              <w:left w:val="single" w:sz="4" w:space="0" w:color="auto"/>
              <w:bottom w:val="single" w:sz="4" w:space="0" w:color="auto"/>
              <w:right w:val="single" w:sz="4" w:space="0" w:color="auto"/>
            </w:tcBorders>
            <w:vAlign w:val="center"/>
            <w:hideMark/>
          </w:tcPr>
          <w:p w14:paraId="6D0BABB1" w14:textId="77777777" w:rsidR="00D85A40" w:rsidRPr="00BC4CC0" w:rsidRDefault="00D85A40" w:rsidP="00724FE7">
            <w:pPr>
              <w:rPr>
                <w:rFonts w:ascii="Calibri" w:hAnsi="Calibri"/>
                <w:color w:val="000000"/>
                <w:sz w:val="16"/>
                <w:szCs w:val="16"/>
                <w:highlight w:val="yellow"/>
                <w:lang w:val="es-MX" w:eastAsia="es-MX"/>
              </w:rPr>
            </w:pPr>
          </w:p>
        </w:tc>
        <w:tc>
          <w:tcPr>
            <w:tcW w:w="1756" w:type="dxa"/>
            <w:vMerge/>
            <w:tcBorders>
              <w:top w:val="nil"/>
              <w:left w:val="single" w:sz="4" w:space="0" w:color="auto"/>
              <w:bottom w:val="single" w:sz="4" w:space="0" w:color="auto"/>
              <w:right w:val="single" w:sz="4" w:space="0" w:color="auto"/>
            </w:tcBorders>
            <w:vAlign w:val="center"/>
            <w:hideMark/>
          </w:tcPr>
          <w:p w14:paraId="73C68F52" w14:textId="77777777" w:rsidR="00D85A40" w:rsidRPr="00BC4CC0" w:rsidRDefault="00D85A40" w:rsidP="00724FE7">
            <w:pPr>
              <w:rPr>
                <w:rFonts w:ascii="Calibri" w:hAnsi="Calibri"/>
                <w:color w:val="000000"/>
                <w:sz w:val="16"/>
                <w:szCs w:val="16"/>
                <w:highlight w:val="yellow"/>
                <w:lang w:val="es-MX" w:eastAsia="es-MX"/>
              </w:rPr>
            </w:pPr>
          </w:p>
        </w:tc>
        <w:tc>
          <w:tcPr>
            <w:tcW w:w="1200" w:type="dxa"/>
            <w:vMerge/>
            <w:tcBorders>
              <w:top w:val="nil"/>
              <w:left w:val="single" w:sz="4" w:space="0" w:color="auto"/>
              <w:bottom w:val="single" w:sz="4" w:space="0" w:color="auto"/>
              <w:right w:val="single" w:sz="4" w:space="0" w:color="auto"/>
            </w:tcBorders>
            <w:vAlign w:val="center"/>
            <w:hideMark/>
          </w:tcPr>
          <w:p w14:paraId="23753DE5" w14:textId="77777777" w:rsidR="00D85A40" w:rsidRPr="00BC4CC0" w:rsidRDefault="00D85A40" w:rsidP="00724FE7">
            <w:pPr>
              <w:rPr>
                <w:rFonts w:ascii="Calibri" w:hAnsi="Calibri"/>
                <w:color w:val="000000"/>
                <w:sz w:val="16"/>
                <w:szCs w:val="16"/>
                <w:highlight w:val="yellow"/>
                <w:lang w:val="es-MX" w:eastAsia="es-MX"/>
              </w:rPr>
            </w:pPr>
          </w:p>
        </w:tc>
        <w:tc>
          <w:tcPr>
            <w:tcW w:w="1200" w:type="dxa"/>
            <w:vMerge/>
            <w:tcBorders>
              <w:top w:val="nil"/>
              <w:left w:val="single" w:sz="4" w:space="0" w:color="auto"/>
              <w:bottom w:val="single" w:sz="4" w:space="0" w:color="auto"/>
              <w:right w:val="single" w:sz="4" w:space="0" w:color="auto"/>
            </w:tcBorders>
            <w:vAlign w:val="center"/>
            <w:hideMark/>
          </w:tcPr>
          <w:p w14:paraId="63D42C77" w14:textId="77777777" w:rsidR="00D85A40" w:rsidRPr="00BC4CC0" w:rsidRDefault="00D85A40" w:rsidP="00724FE7">
            <w:pPr>
              <w:rPr>
                <w:rFonts w:ascii="Calibri" w:hAnsi="Calibri"/>
                <w:color w:val="000000"/>
                <w:sz w:val="16"/>
                <w:szCs w:val="16"/>
                <w:highlight w:val="yellow"/>
                <w:lang w:val="es-MX" w:eastAsia="es-MX"/>
              </w:rPr>
            </w:pPr>
          </w:p>
        </w:tc>
        <w:tc>
          <w:tcPr>
            <w:tcW w:w="1200" w:type="dxa"/>
            <w:vMerge/>
            <w:tcBorders>
              <w:top w:val="nil"/>
              <w:left w:val="single" w:sz="4" w:space="0" w:color="auto"/>
              <w:bottom w:val="single" w:sz="4" w:space="0" w:color="auto"/>
              <w:right w:val="single" w:sz="4" w:space="0" w:color="auto"/>
            </w:tcBorders>
            <w:vAlign w:val="center"/>
            <w:hideMark/>
          </w:tcPr>
          <w:p w14:paraId="5DBACCDC" w14:textId="77777777" w:rsidR="00D85A40" w:rsidRPr="00070DF6" w:rsidRDefault="00D85A40" w:rsidP="00724FE7">
            <w:pPr>
              <w:rPr>
                <w:rFonts w:ascii="Calibri" w:hAnsi="Calibri"/>
                <w:color w:val="000000"/>
                <w:sz w:val="16"/>
                <w:szCs w:val="16"/>
                <w:lang w:val="es-MX" w:eastAsia="es-MX"/>
              </w:rPr>
            </w:pPr>
          </w:p>
        </w:tc>
        <w:tc>
          <w:tcPr>
            <w:tcW w:w="4643" w:type="dxa"/>
            <w:tcBorders>
              <w:top w:val="nil"/>
              <w:left w:val="nil"/>
              <w:bottom w:val="nil"/>
              <w:right w:val="single" w:sz="4" w:space="0" w:color="auto"/>
            </w:tcBorders>
            <w:shd w:val="clear" w:color="auto" w:fill="auto"/>
            <w:vAlign w:val="bottom"/>
            <w:hideMark/>
          </w:tcPr>
          <w:p w14:paraId="625208E2" w14:textId="77777777" w:rsidR="00D85A40" w:rsidRPr="00070DF6" w:rsidRDefault="00D85A40" w:rsidP="00724FE7">
            <w:pPr>
              <w:rPr>
                <w:rFonts w:ascii="Century Gothic" w:hAnsi="Century Gothic"/>
                <w:color w:val="000000"/>
                <w:sz w:val="16"/>
                <w:szCs w:val="16"/>
                <w:lang w:val="es-MX" w:eastAsia="es-MX"/>
              </w:rPr>
            </w:pPr>
            <w:r w:rsidRPr="00070DF6">
              <w:rPr>
                <w:rFonts w:ascii="Century Gothic" w:hAnsi="Century Gothic"/>
                <w:color w:val="000000"/>
                <w:sz w:val="16"/>
                <w:szCs w:val="16"/>
                <w:lang w:val="es-MX" w:eastAsia="es-MX"/>
              </w:rPr>
              <w:t xml:space="preserve">ENSAMBLE DEL EQUIPO. </w:t>
            </w:r>
          </w:p>
        </w:tc>
      </w:tr>
      <w:tr w:rsidR="00D85A40" w:rsidRPr="00A80E6C" w14:paraId="15F74DBA" w14:textId="77777777" w:rsidTr="0064349D">
        <w:trPr>
          <w:trHeight w:val="20"/>
        </w:trPr>
        <w:tc>
          <w:tcPr>
            <w:tcW w:w="1200" w:type="dxa"/>
            <w:vMerge/>
            <w:tcBorders>
              <w:top w:val="nil"/>
              <w:left w:val="single" w:sz="4" w:space="0" w:color="auto"/>
              <w:bottom w:val="single" w:sz="4" w:space="0" w:color="auto"/>
              <w:right w:val="single" w:sz="4" w:space="0" w:color="auto"/>
            </w:tcBorders>
            <w:vAlign w:val="center"/>
            <w:hideMark/>
          </w:tcPr>
          <w:p w14:paraId="27BFEE67" w14:textId="77777777" w:rsidR="00D85A40" w:rsidRPr="00BC4CC0" w:rsidRDefault="00D85A40" w:rsidP="00724FE7">
            <w:pPr>
              <w:rPr>
                <w:rFonts w:ascii="Calibri" w:hAnsi="Calibri"/>
                <w:color w:val="000000"/>
                <w:sz w:val="16"/>
                <w:szCs w:val="16"/>
                <w:highlight w:val="yellow"/>
                <w:lang w:val="es-MX" w:eastAsia="es-MX"/>
              </w:rPr>
            </w:pPr>
          </w:p>
        </w:tc>
        <w:tc>
          <w:tcPr>
            <w:tcW w:w="1756" w:type="dxa"/>
            <w:vMerge/>
            <w:tcBorders>
              <w:top w:val="nil"/>
              <w:left w:val="single" w:sz="4" w:space="0" w:color="auto"/>
              <w:bottom w:val="single" w:sz="4" w:space="0" w:color="auto"/>
              <w:right w:val="single" w:sz="4" w:space="0" w:color="auto"/>
            </w:tcBorders>
            <w:vAlign w:val="center"/>
            <w:hideMark/>
          </w:tcPr>
          <w:p w14:paraId="0929A1D1" w14:textId="77777777" w:rsidR="00D85A40" w:rsidRPr="00BC4CC0" w:rsidRDefault="00D85A40" w:rsidP="00724FE7">
            <w:pPr>
              <w:rPr>
                <w:rFonts w:ascii="Calibri" w:hAnsi="Calibri"/>
                <w:color w:val="000000"/>
                <w:sz w:val="16"/>
                <w:szCs w:val="16"/>
                <w:highlight w:val="yellow"/>
                <w:lang w:val="es-MX" w:eastAsia="es-MX"/>
              </w:rPr>
            </w:pPr>
          </w:p>
        </w:tc>
        <w:tc>
          <w:tcPr>
            <w:tcW w:w="1200" w:type="dxa"/>
            <w:vMerge/>
            <w:tcBorders>
              <w:top w:val="nil"/>
              <w:left w:val="single" w:sz="4" w:space="0" w:color="auto"/>
              <w:bottom w:val="single" w:sz="4" w:space="0" w:color="auto"/>
              <w:right w:val="single" w:sz="4" w:space="0" w:color="auto"/>
            </w:tcBorders>
            <w:vAlign w:val="center"/>
            <w:hideMark/>
          </w:tcPr>
          <w:p w14:paraId="1D3179DD" w14:textId="77777777" w:rsidR="00D85A40" w:rsidRPr="00BC4CC0" w:rsidRDefault="00D85A40" w:rsidP="00724FE7">
            <w:pPr>
              <w:rPr>
                <w:rFonts w:ascii="Calibri" w:hAnsi="Calibri"/>
                <w:color w:val="000000"/>
                <w:sz w:val="16"/>
                <w:szCs w:val="16"/>
                <w:highlight w:val="yellow"/>
                <w:lang w:val="es-MX" w:eastAsia="es-MX"/>
              </w:rPr>
            </w:pPr>
          </w:p>
        </w:tc>
        <w:tc>
          <w:tcPr>
            <w:tcW w:w="1200" w:type="dxa"/>
            <w:vMerge/>
            <w:tcBorders>
              <w:top w:val="nil"/>
              <w:left w:val="single" w:sz="4" w:space="0" w:color="auto"/>
              <w:bottom w:val="single" w:sz="4" w:space="0" w:color="auto"/>
              <w:right w:val="single" w:sz="4" w:space="0" w:color="auto"/>
            </w:tcBorders>
            <w:vAlign w:val="center"/>
            <w:hideMark/>
          </w:tcPr>
          <w:p w14:paraId="0E1CC9D6" w14:textId="77777777" w:rsidR="00D85A40" w:rsidRPr="00BC4CC0" w:rsidRDefault="00D85A40" w:rsidP="00724FE7">
            <w:pPr>
              <w:rPr>
                <w:rFonts w:ascii="Calibri" w:hAnsi="Calibri"/>
                <w:color w:val="000000"/>
                <w:sz w:val="16"/>
                <w:szCs w:val="16"/>
                <w:highlight w:val="yellow"/>
                <w:lang w:val="es-MX" w:eastAsia="es-MX"/>
              </w:rPr>
            </w:pPr>
          </w:p>
        </w:tc>
        <w:tc>
          <w:tcPr>
            <w:tcW w:w="1200" w:type="dxa"/>
            <w:vMerge/>
            <w:tcBorders>
              <w:top w:val="nil"/>
              <w:left w:val="single" w:sz="4" w:space="0" w:color="auto"/>
              <w:bottom w:val="single" w:sz="4" w:space="0" w:color="auto"/>
              <w:right w:val="single" w:sz="4" w:space="0" w:color="auto"/>
            </w:tcBorders>
            <w:vAlign w:val="center"/>
            <w:hideMark/>
          </w:tcPr>
          <w:p w14:paraId="0177D337" w14:textId="77777777" w:rsidR="00D85A40" w:rsidRPr="00070DF6" w:rsidRDefault="00D85A40" w:rsidP="00724FE7">
            <w:pPr>
              <w:rPr>
                <w:rFonts w:ascii="Calibri" w:hAnsi="Calibri"/>
                <w:color w:val="000000"/>
                <w:sz w:val="16"/>
                <w:szCs w:val="16"/>
                <w:lang w:val="es-MX" w:eastAsia="es-MX"/>
              </w:rPr>
            </w:pPr>
          </w:p>
        </w:tc>
        <w:tc>
          <w:tcPr>
            <w:tcW w:w="4643" w:type="dxa"/>
            <w:tcBorders>
              <w:top w:val="nil"/>
              <w:left w:val="nil"/>
              <w:bottom w:val="single" w:sz="4" w:space="0" w:color="auto"/>
              <w:right w:val="single" w:sz="4" w:space="0" w:color="auto"/>
            </w:tcBorders>
            <w:shd w:val="clear" w:color="auto" w:fill="auto"/>
            <w:vAlign w:val="bottom"/>
            <w:hideMark/>
          </w:tcPr>
          <w:p w14:paraId="6CEE887E" w14:textId="77777777" w:rsidR="00D85A40" w:rsidRPr="00070DF6" w:rsidRDefault="00D85A40" w:rsidP="00724FE7">
            <w:pPr>
              <w:rPr>
                <w:rFonts w:ascii="Century Gothic" w:hAnsi="Century Gothic"/>
                <w:color w:val="000000"/>
                <w:sz w:val="16"/>
                <w:szCs w:val="16"/>
                <w:lang w:val="es-MX" w:eastAsia="es-MX"/>
              </w:rPr>
            </w:pPr>
            <w:r w:rsidRPr="00070DF6">
              <w:rPr>
                <w:rFonts w:ascii="Century Gothic" w:hAnsi="Century Gothic"/>
                <w:color w:val="000000"/>
                <w:sz w:val="16"/>
                <w:szCs w:val="16"/>
                <w:lang w:val="es-MX" w:eastAsia="es-MX"/>
              </w:rPr>
              <w:t>PRUEBAS DE FUNCIONAMIENTO.</w:t>
            </w:r>
          </w:p>
        </w:tc>
      </w:tr>
      <w:tr w:rsidR="00D85A40" w:rsidRPr="00A80E6C" w14:paraId="2CAD8303" w14:textId="77777777" w:rsidTr="0064349D">
        <w:trPr>
          <w:trHeight w:val="20"/>
        </w:trPr>
        <w:tc>
          <w:tcPr>
            <w:tcW w:w="1200" w:type="dxa"/>
            <w:vMerge/>
            <w:tcBorders>
              <w:top w:val="nil"/>
              <w:left w:val="single" w:sz="4" w:space="0" w:color="auto"/>
              <w:bottom w:val="single" w:sz="4" w:space="0" w:color="auto"/>
              <w:right w:val="single" w:sz="4" w:space="0" w:color="auto"/>
            </w:tcBorders>
            <w:vAlign w:val="center"/>
            <w:hideMark/>
          </w:tcPr>
          <w:p w14:paraId="4B6D92A4" w14:textId="77777777" w:rsidR="00D85A40" w:rsidRPr="00BC4CC0" w:rsidRDefault="00D85A40" w:rsidP="00724FE7">
            <w:pPr>
              <w:rPr>
                <w:rFonts w:ascii="Calibri" w:hAnsi="Calibri"/>
                <w:color w:val="000000"/>
                <w:sz w:val="16"/>
                <w:szCs w:val="16"/>
                <w:highlight w:val="yellow"/>
                <w:lang w:val="es-MX" w:eastAsia="es-MX"/>
              </w:rPr>
            </w:pPr>
          </w:p>
        </w:tc>
        <w:tc>
          <w:tcPr>
            <w:tcW w:w="1756" w:type="dxa"/>
            <w:vMerge/>
            <w:tcBorders>
              <w:top w:val="nil"/>
              <w:left w:val="single" w:sz="4" w:space="0" w:color="auto"/>
              <w:bottom w:val="single" w:sz="4" w:space="0" w:color="auto"/>
              <w:right w:val="single" w:sz="4" w:space="0" w:color="auto"/>
            </w:tcBorders>
            <w:vAlign w:val="center"/>
            <w:hideMark/>
          </w:tcPr>
          <w:p w14:paraId="459F6EA7" w14:textId="77777777" w:rsidR="00D85A40" w:rsidRPr="00BC4CC0" w:rsidRDefault="00D85A40" w:rsidP="00724FE7">
            <w:pPr>
              <w:rPr>
                <w:rFonts w:ascii="Calibri" w:hAnsi="Calibri"/>
                <w:color w:val="000000"/>
                <w:sz w:val="16"/>
                <w:szCs w:val="16"/>
                <w:highlight w:val="yellow"/>
                <w:lang w:val="es-MX" w:eastAsia="es-MX"/>
              </w:rPr>
            </w:pPr>
          </w:p>
        </w:tc>
        <w:tc>
          <w:tcPr>
            <w:tcW w:w="1200" w:type="dxa"/>
            <w:vMerge/>
            <w:tcBorders>
              <w:top w:val="nil"/>
              <w:left w:val="single" w:sz="4" w:space="0" w:color="auto"/>
              <w:bottom w:val="single" w:sz="4" w:space="0" w:color="auto"/>
              <w:right w:val="single" w:sz="4" w:space="0" w:color="auto"/>
            </w:tcBorders>
            <w:vAlign w:val="center"/>
            <w:hideMark/>
          </w:tcPr>
          <w:p w14:paraId="1064C4AD" w14:textId="77777777" w:rsidR="00D85A40" w:rsidRPr="00BC4CC0" w:rsidRDefault="00D85A40" w:rsidP="00724FE7">
            <w:pPr>
              <w:rPr>
                <w:rFonts w:ascii="Calibri" w:hAnsi="Calibri"/>
                <w:color w:val="000000"/>
                <w:sz w:val="16"/>
                <w:szCs w:val="16"/>
                <w:highlight w:val="yellow"/>
                <w:lang w:val="es-MX" w:eastAsia="es-MX"/>
              </w:rPr>
            </w:pPr>
          </w:p>
        </w:tc>
        <w:tc>
          <w:tcPr>
            <w:tcW w:w="1200" w:type="dxa"/>
            <w:vMerge/>
            <w:tcBorders>
              <w:top w:val="nil"/>
              <w:left w:val="single" w:sz="4" w:space="0" w:color="auto"/>
              <w:bottom w:val="single" w:sz="4" w:space="0" w:color="auto"/>
              <w:right w:val="single" w:sz="4" w:space="0" w:color="auto"/>
            </w:tcBorders>
            <w:vAlign w:val="center"/>
            <w:hideMark/>
          </w:tcPr>
          <w:p w14:paraId="04D9E9AF" w14:textId="77777777" w:rsidR="00D85A40" w:rsidRPr="00BC4CC0" w:rsidRDefault="00D85A40" w:rsidP="00724FE7">
            <w:pPr>
              <w:rPr>
                <w:rFonts w:ascii="Calibri" w:hAnsi="Calibri"/>
                <w:color w:val="000000"/>
                <w:sz w:val="16"/>
                <w:szCs w:val="16"/>
                <w:highlight w:val="yellow"/>
                <w:lang w:val="es-MX" w:eastAsia="es-MX"/>
              </w:rPr>
            </w:pPr>
          </w:p>
        </w:tc>
        <w:tc>
          <w:tcPr>
            <w:tcW w:w="120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6E680F8" w14:textId="38C7B5DB" w:rsidR="00D85A40" w:rsidRPr="00070DF6" w:rsidRDefault="00D85A40" w:rsidP="00724FE7">
            <w:pPr>
              <w:jc w:val="center"/>
              <w:rPr>
                <w:rFonts w:ascii="Calibri" w:hAnsi="Calibri"/>
                <w:color w:val="000000"/>
                <w:sz w:val="16"/>
                <w:szCs w:val="16"/>
                <w:lang w:val="es-MX" w:eastAsia="es-MX"/>
              </w:rPr>
            </w:pPr>
            <w:r w:rsidRPr="00070DF6">
              <w:rPr>
                <w:rFonts w:ascii="Calibri" w:hAnsi="Calibri"/>
                <w:color w:val="000000"/>
                <w:sz w:val="16"/>
                <w:szCs w:val="16"/>
                <w:lang w:val="es-MX" w:eastAsia="es-MX"/>
              </w:rPr>
              <w:t>1</w:t>
            </w:r>
            <w:r w:rsidR="00227942">
              <w:rPr>
                <w:rFonts w:ascii="Calibri" w:hAnsi="Calibri"/>
                <w:color w:val="000000"/>
                <w:sz w:val="16"/>
                <w:szCs w:val="16"/>
                <w:lang w:val="es-MX" w:eastAsia="es-MX"/>
              </w:rPr>
              <w:t>5</w:t>
            </w:r>
          </w:p>
        </w:tc>
        <w:tc>
          <w:tcPr>
            <w:tcW w:w="4643" w:type="dxa"/>
            <w:tcBorders>
              <w:top w:val="nil"/>
              <w:left w:val="nil"/>
              <w:bottom w:val="nil"/>
              <w:right w:val="single" w:sz="4" w:space="0" w:color="auto"/>
            </w:tcBorders>
            <w:shd w:val="clear" w:color="auto" w:fill="auto"/>
            <w:vAlign w:val="bottom"/>
            <w:hideMark/>
          </w:tcPr>
          <w:p w14:paraId="43EE6BE2" w14:textId="77777777" w:rsidR="00D85A40" w:rsidRPr="00070DF6" w:rsidRDefault="00D85A40" w:rsidP="00724FE7">
            <w:pPr>
              <w:rPr>
                <w:rFonts w:ascii="Century Gothic" w:hAnsi="Century Gothic"/>
                <w:b/>
                <w:bCs/>
                <w:color w:val="000000"/>
                <w:sz w:val="16"/>
                <w:szCs w:val="16"/>
                <w:lang w:val="es-MX" w:eastAsia="es-MX"/>
              </w:rPr>
            </w:pPr>
            <w:r w:rsidRPr="00070DF6">
              <w:rPr>
                <w:rFonts w:ascii="Century Gothic" w:hAnsi="Century Gothic"/>
                <w:b/>
                <w:bCs/>
                <w:color w:val="000000"/>
                <w:sz w:val="16"/>
                <w:szCs w:val="16"/>
                <w:lang w:val="es-MX" w:eastAsia="es-MX"/>
              </w:rPr>
              <w:t>3 MICROMOTOR PARA LABORATORIO:</w:t>
            </w:r>
          </w:p>
        </w:tc>
      </w:tr>
      <w:tr w:rsidR="00D85A40" w:rsidRPr="00A80E6C" w14:paraId="28F840A2" w14:textId="77777777" w:rsidTr="0064349D">
        <w:trPr>
          <w:trHeight w:val="20"/>
        </w:trPr>
        <w:tc>
          <w:tcPr>
            <w:tcW w:w="1200" w:type="dxa"/>
            <w:vMerge/>
            <w:tcBorders>
              <w:top w:val="nil"/>
              <w:left w:val="single" w:sz="4" w:space="0" w:color="auto"/>
              <w:bottom w:val="single" w:sz="4" w:space="0" w:color="auto"/>
              <w:right w:val="single" w:sz="4" w:space="0" w:color="auto"/>
            </w:tcBorders>
            <w:vAlign w:val="center"/>
            <w:hideMark/>
          </w:tcPr>
          <w:p w14:paraId="1787CFA0" w14:textId="77777777" w:rsidR="00D85A40" w:rsidRPr="00BC4CC0" w:rsidRDefault="00D85A40" w:rsidP="00724FE7">
            <w:pPr>
              <w:rPr>
                <w:rFonts w:ascii="Calibri" w:hAnsi="Calibri"/>
                <w:color w:val="000000"/>
                <w:sz w:val="16"/>
                <w:szCs w:val="16"/>
                <w:highlight w:val="yellow"/>
                <w:lang w:val="es-MX" w:eastAsia="es-MX"/>
              </w:rPr>
            </w:pPr>
          </w:p>
        </w:tc>
        <w:tc>
          <w:tcPr>
            <w:tcW w:w="1756" w:type="dxa"/>
            <w:vMerge/>
            <w:tcBorders>
              <w:top w:val="nil"/>
              <w:left w:val="single" w:sz="4" w:space="0" w:color="auto"/>
              <w:bottom w:val="single" w:sz="4" w:space="0" w:color="auto"/>
              <w:right w:val="single" w:sz="4" w:space="0" w:color="auto"/>
            </w:tcBorders>
            <w:vAlign w:val="center"/>
            <w:hideMark/>
          </w:tcPr>
          <w:p w14:paraId="5034F62E" w14:textId="77777777" w:rsidR="00D85A40" w:rsidRPr="00BC4CC0" w:rsidRDefault="00D85A40" w:rsidP="00724FE7">
            <w:pPr>
              <w:rPr>
                <w:rFonts w:ascii="Calibri" w:hAnsi="Calibri"/>
                <w:color w:val="000000"/>
                <w:sz w:val="16"/>
                <w:szCs w:val="16"/>
                <w:highlight w:val="yellow"/>
                <w:lang w:val="es-MX" w:eastAsia="es-MX"/>
              </w:rPr>
            </w:pPr>
          </w:p>
        </w:tc>
        <w:tc>
          <w:tcPr>
            <w:tcW w:w="1200" w:type="dxa"/>
            <w:vMerge/>
            <w:tcBorders>
              <w:top w:val="nil"/>
              <w:left w:val="single" w:sz="4" w:space="0" w:color="auto"/>
              <w:bottom w:val="single" w:sz="4" w:space="0" w:color="auto"/>
              <w:right w:val="single" w:sz="4" w:space="0" w:color="auto"/>
            </w:tcBorders>
            <w:vAlign w:val="center"/>
            <w:hideMark/>
          </w:tcPr>
          <w:p w14:paraId="1AD52060" w14:textId="77777777" w:rsidR="00D85A40" w:rsidRPr="00BC4CC0" w:rsidRDefault="00D85A40" w:rsidP="00724FE7">
            <w:pPr>
              <w:rPr>
                <w:rFonts w:ascii="Calibri" w:hAnsi="Calibri"/>
                <w:color w:val="000000"/>
                <w:sz w:val="16"/>
                <w:szCs w:val="16"/>
                <w:highlight w:val="yellow"/>
                <w:lang w:val="es-MX" w:eastAsia="es-MX"/>
              </w:rPr>
            </w:pPr>
          </w:p>
        </w:tc>
        <w:tc>
          <w:tcPr>
            <w:tcW w:w="1200" w:type="dxa"/>
            <w:vMerge/>
            <w:tcBorders>
              <w:top w:val="nil"/>
              <w:left w:val="single" w:sz="4" w:space="0" w:color="auto"/>
              <w:bottom w:val="single" w:sz="4" w:space="0" w:color="auto"/>
              <w:right w:val="single" w:sz="4" w:space="0" w:color="auto"/>
            </w:tcBorders>
            <w:vAlign w:val="center"/>
            <w:hideMark/>
          </w:tcPr>
          <w:p w14:paraId="7D47B84C" w14:textId="77777777" w:rsidR="00D85A40" w:rsidRPr="00BC4CC0" w:rsidRDefault="00D85A40" w:rsidP="00724FE7">
            <w:pPr>
              <w:rPr>
                <w:rFonts w:ascii="Calibri" w:hAnsi="Calibri"/>
                <w:color w:val="000000"/>
                <w:sz w:val="16"/>
                <w:szCs w:val="16"/>
                <w:highlight w:val="yellow"/>
                <w:lang w:val="es-MX" w:eastAsia="es-MX"/>
              </w:rPr>
            </w:pPr>
          </w:p>
        </w:tc>
        <w:tc>
          <w:tcPr>
            <w:tcW w:w="1200" w:type="dxa"/>
            <w:vMerge/>
            <w:tcBorders>
              <w:top w:val="nil"/>
              <w:left w:val="single" w:sz="4" w:space="0" w:color="auto"/>
              <w:bottom w:val="single" w:sz="4" w:space="0" w:color="auto"/>
              <w:right w:val="single" w:sz="4" w:space="0" w:color="auto"/>
            </w:tcBorders>
            <w:vAlign w:val="center"/>
            <w:hideMark/>
          </w:tcPr>
          <w:p w14:paraId="43762901" w14:textId="77777777" w:rsidR="00D85A40" w:rsidRPr="00070DF6" w:rsidRDefault="00D85A40" w:rsidP="00724FE7">
            <w:pPr>
              <w:rPr>
                <w:rFonts w:ascii="Calibri" w:hAnsi="Calibri"/>
                <w:color w:val="000000"/>
                <w:sz w:val="16"/>
                <w:szCs w:val="16"/>
                <w:lang w:val="es-MX" w:eastAsia="es-MX"/>
              </w:rPr>
            </w:pPr>
          </w:p>
        </w:tc>
        <w:tc>
          <w:tcPr>
            <w:tcW w:w="4643" w:type="dxa"/>
            <w:tcBorders>
              <w:top w:val="nil"/>
              <w:left w:val="nil"/>
              <w:bottom w:val="nil"/>
              <w:right w:val="single" w:sz="4" w:space="0" w:color="auto"/>
            </w:tcBorders>
            <w:shd w:val="clear" w:color="auto" w:fill="auto"/>
            <w:vAlign w:val="bottom"/>
            <w:hideMark/>
          </w:tcPr>
          <w:p w14:paraId="270FECB2" w14:textId="77777777" w:rsidR="00D85A40" w:rsidRPr="00070DF6" w:rsidRDefault="00D85A40" w:rsidP="00724FE7">
            <w:pPr>
              <w:rPr>
                <w:rFonts w:ascii="Century Gothic" w:hAnsi="Century Gothic"/>
                <w:color w:val="000000"/>
                <w:sz w:val="16"/>
                <w:szCs w:val="16"/>
                <w:lang w:val="es-MX" w:eastAsia="es-MX"/>
              </w:rPr>
            </w:pPr>
            <w:r w:rsidRPr="00070DF6">
              <w:rPr>
                <w:rFonts w:ascii="Century Gothic" w:hAnsi="Century Gothic"/>
                <w:color w:val="000000"/>
                <w:sz w:val="16"/>
                <w:szCs w:val="16"/>
                <w:lang w:val="es-MX" w:eastAsia="es-MX"/>
              </w:rPr>
              <w:t xml:space="preserve">REVISIÓN GENERAL DEL EQUIPO. </w:t>
            </w:r>
          </w:p>
        </w:tc>
      </w:tr>
      <w:tr w:rsidR="00D85A40" w:rsidRPr="00A80E6C" w14:paraId="67CE6DDB" w14:textId="77777777" w:rsidTr="0064349D">
        <w:trPr>
          <w:trHeight w:val="20"/>
        </w:trPr>
        <w:tc>
          <w:tcPr>
            <w:tcW w:w="1200" w:type="dxa"/>
            <w:vMerge/>
            <w:tcBorders>
              <w:top w:val="nil"/>
              <w:left w:val="single" w:sz="4" w:space="0" w:color="auto"/>
              <w:bottom w:val="single" w:sz="4" w:space="0" w:color="auto"/>
              <w:right w:val="single" w:sz="4" w:space="0" w:color="auto"/>
            </w:tcBorders>
            <w:vAlign w:val="center"/>
            <w:hideMark/>
          </w:tcPr>
          <w:p w14:paraId="56D443C4" w14:textId="77777777" w:rsidR="00D85A40" w:rsidRPr="00BC4CC0" w:rsidRDefault="00D85A40" w:rsidP="00724FE7">
            <w:pPr>
              <w:rPr>
                <w:rFonts w:ascii="Calibri" w:hAnsi="Calibri"/>
                <w:color w:val="000000"/>
                <w:sz w:val="16"/>
                <w:szCs w:val="16"/>
                <w:highlight w:val="yellow"/>
                <w:lang w:val="es-MX" w:eastAsia="es-MX"/>
              </w:rPr>
            </w:pPr>
          </w:p>
        </w:tc>
        <w:tc>
          <w:tcPr>
            <w:tcW w:w="1756" w:type="dxa"/>
            <w:vMerge/>
            <w:tcBorders>
              <w:top w:val="nil"/>
              <w:left w:val="single" w:sz="4" w:space="0" w:color="auto"/>
              <w:bottom w:val="single" w:sz="4" w:space="0" w:color="auto"/>
              <w:right w:val="single" w:sz="4" w:space="0" w:color="auto"/>
            </w:tcBorders>
            <w:vAlign w:val="center"/>
            <w:hideMark/>
          </w:tcPr>
          <w:p w14:paraId="2838A9E5" w14:textId="77777777" w:rsidR="00D85A40" w:rsidRPr="00BC4CC0" w:rsidRDefault="00D85A40" w:rsidP="00724FE7">
            <w:pPr>
              <w:rPr>
                <w:rFonts w:ascii="Calibri" w:hAnsi="Calibri"/>
                <w:color w:val="000000"/>
                <w:sz w:val="16"/>
                <w:szCs w:val="16"/>
                <w:highlight w:val="yellow"/>
                <w:lang w:val="es-MX" w:eastAsia="es-MX"/>
              </w:rPr>
            </w:pPr>
          </w:p>
        </w:tc>
        <w:tc>
          <w:tcPr>
            <w:tcW w:w="1200" w:type="dxa"/>
            <w:vMerge/>
            <w:tcBorders>
              <w:top w:val="nil"/>
              <w:left w:val="single" w:sz="4" w:space="0" w:color="auto"/>
              <w:bottom w:val="single" w:sz="4" w:space="0" w:color="auto"/>
              <w:right w:val="single" w:sz="4" w:space="0" w:color="auto"/>
            </w:tcBorders>
            <w:vAlign w:val="center"/>
            <w:hideMark/>
          </w:tcPr>
          <w:p w14:paraId="20DA7B0E" w14:textId="77777777" w:rsidR="00D85A40" w:rsidRPr="00BC4CC0" w:rsidRDefault="00D85A40" w:rsidP="00724FE7">
            <w:pPr>
              <w:rPr>
                <w:rFonts w:ascii="Calibri" w:hAnsi="Calibri"/>
                <w:color w:val="000000"/>
                <w:sz w:val="16"/>
                <w:szCs w:val="16"/>
                <w:highlight w:val="yellow"/>
                <w:lang w:val="es-MX" w:eastAsia="es-MX"/>
              </w:rPr>
            </w:pPr>
          </w:p>
        </w:tc>
        <w:tc>
          <w:tcPr>
            <w:tcW w:w="1200" w:type="dxa"/>
            <w:vMerge/>
            <w:tcBorders>
              <w:top w:val="nil"/>
              <w:left w:val="single" w:sz="4" w:space="0" w:color="auto"/>
              <w:bottom w:val="single" w:sz="4" w:space="0" w:color="auto"/>
              <w:right w:val="single" w:sz="4" w:space="0" w:color="auto"/>
            </w:tcBorders>
            <w:vAlign w:val="center"/>
            <w:hideMark/>
          </w:tcPr>
          <w:p w14:paraId="78AF78C9" w14:textId="77777777" w:rsidR="00D85A40" w:rsidRPr="00BC4CC0" w:rsidRDefault="00D85A40" w:rsidP="00724FE7">
            <w:pPr>
              <w:rPr>
                <w:rFonts w:ascii="Calibri" w:hAnsi="Calibri"/>
                <w:color w:val="000000"/>
                <w:sz w:val="16"/>
                <w:szCs w:val="16"/>
                <w:highlight w:val="yellow"/>
                <w:lang w:val="es-MX" w:eastAsia="es-MX"/>
              </w:rPr>
            </w:pPr>
          </w:p>
        </w:tc>
        <w:tc>
          <w:tcPr>
            <w:tcW w:w="1200" w:type="dxa"/>
            <w:vMerge/>
            <w:tcBorders>
              <w:top w:val="nil"/>
              <w:left w:val="single" w:sz="4" w:space="0" w:color="auto"/>
              <w:bottom w:val="single" w:sz="4" w:space="0" w:color="auto"/>
              <w:right w:val="single" w:sz="4" w:space="0" w:color="auto"/>
            </w:tcBorders>
            <w:vAlign w:val="center"/>
            <w:hideMark/>
          </w:tcPr>
          <w:p w14:paraId="7EB9B9C4" w14:textId="77777777" w:rsidR="00D85A40" w:rsidRPr="00070DF6" w:rsidRDefault="00D85A40" w:rsidP="00724FE7">
            <w:pPr>
              <w:rPr>
                <w:rFonts w:ascii="Calibri" w:hAnsi="Calibri"/>
                <w:color w:val="000000"/>
                <w:sz w:val="16"/>
                <w:szCs w:val="16"/>
                <w:lang w:val="es-MX" w:eastAsia="es-MX"/>
              </w:rPr>
            </w:pPr>
          </w:p>
        </w:tc>
        <w:tc>
          <w:tcPr>
            <w:tcW w:w="4643" w:type="dxa"/>
            <w:tcBorders>
              <w:top w:val="nil"/>
              <w:left w:val="nil"/>
              <w:bottom w:val="nil"/>
              <w:right w:val="single" w:sz="4" w:space="0" w:color="auto"/>
            </w:tcBorders>
            <w:shd w:val="clear" w:color="auto" w:fill="auto"/>
            <w:vAlign w:val="bottom"/>
            <w:hideMark/>
          </w:tcPr>
          <w:p w14:paraId="3618930F" w14:textId="77777777" w:rsidR="00D85A40" w:rsidRPr="00070DF6" w:rsidRDefault="00D85A40" w:rsidP="00724FE7">
            <w:pPr>
              <w:rPr>
                <w:rFonts w:ascii="Century Gothic" w:hAnsi="Century Gothic"/>
                <w:color w:val="000000"/>
                <w:sz w:val="16"/>
                <w:szCs w:val="16"/>
                <w:lang w:val="es-MX" w:eastAsia="es-MX"/>
              </w:rPr>
            </w:pPr>
            <w:r w:rsidRPr="00070DF6">
              <w:rPr>
                <w:rFonts w:ascii="Century Gothic" w:hAnsi="Century Gothic"/>
                <w:color w:val="000000"/>
                <w:sz w:val="16"/>
                <w:szCs w:val="16"/>
                <w:lang w:val="es-MX" w:eastAsia="es-MX"/>
              </w:rPr>
              <w:t>REVISIÓN DE CABLE DE LÍNEA, CONTACTOS ELÉCTRICOS.</w:t>
            </w:r>
          </w:p>
        </w:tc>
      </w:tr>
      <w:tr w:rsidR="00D85A40" w:rsidRPr="00A80E6C" w14:paraId="7F548609" w14:textId="77777777" w:rsidTr="0064349D">
        <w:trPr>
          <w:trHeight w:val="20"/>
        </w:trPr>
        <w:tc>
          <w:tcPr>
            <w:tcW w:w="1200" w:type="dxa"/>
            <w:vMerge/>
            <w:tcBorders>
              <w:top w:val="nil"/>
              <w:left w:val="single" w:sz="4" w:space="0" w:color="auto"/>
              <w:bottom w:val="single" w:sz="4" w:space="0" w:color="auto"/>
              <w:right w:val="single" w:sz="4" w:space="0" w:color="auto"/>
            </w:tcBorders>
            <w:vAlign w:val="center"/>
            <w:hideMark/>
          </w:tcPr>
          <w:p w14:paraId="7559485E" w14:textId="77777777" w:rsidR="00D85A40" w:rsidRPr="00BC4CC0" w:rsidRDefault="00D85A40" w:rsidP="00724FE7">
            <w:pPr>
              <w:rPr>
                <w:rFonts w:ascii="Calibri" w:hAnsi="Calibri"/>
                <w:color w:val="000000"/>
                <w:sz w:val="16"/>
                <w:szCs w:val="16"/>
                <w:highlight w:val="yellow"/>
                <w:lang w:val="es-MX" w:eastAsia="es-MX"/>
              </w:rPr>
            </w:pPr>
          </w:p>
        </w:tc>
        <w:tc>
          <w:tcPr>
            <w:tcW w:w="1756" w:type="dxa"/>
            <w:vMerge/>
            <w:tcBorders>
              <w:top w:val="nil"/>
              <w:left w:val="single" w:sz="4" w:space="0" w:color="auto"/>
              <w:bottom w:val="single" w:sz="4" w:space="0" w:color="auto"/>
              <w:right w:val="single" w:sz="4" w:space="0" w:color="auto"/>
            </w:tcBorders>
            <w:vAlign w:val="center"/>
            <w:hideMark/>
          </w:tcPr>
          <w:p w14:paraId="7D3A27DE" w14:textId="77777777" w:rsidR="00D85A40" w:rsidRPr="00BC4CC0" w:rsidRDefault="00D85A40" w:rsidP="00724FE7">
            <w:pPr>
              <w:rPr>
                <w:rFonts w:ascii="Calibri" w:hAnsi="Calibri"/>
                <w:color w:val="000000"/>
                <w:sz w:val="16"/>
                <w:szCs w:val="16"/>
                <w:highlight w:val="yellow"/>
                <w:lang w:val="es-MX" w:eastAsia="es-MX"/>
              </w:rPr>
            </w:pPr>
          </w:p>
        </w:tc>
        <w:tc>
          <w:tcPr>
            <w:tcW w:w="1200" w:type="dxa"/>
            <w:vMerge/>
            <w:tcBorders>
              <w:top w:val="nil"/>
              <w:left w:val="single" w:sz="4" w:space="0" w:color="auto"/>
              <w:bottom w:val="single" w:sz="4" w:space="0" w:color="auto"/>
              <w:right w:val="single" w:sz="4" w:space="0" w:color="auto"/>
            </w:tcBorders>
            <w:vAlign w:val="center"/>
            <w:hideMark/>
          </w:tcPr>
          <w:p w14:paraId="3B187B3E" w14:textId="77777777" w:rsidR="00D85A40" w:rsidRPr="00BC4CC0" w:rsidRDefault="00D85A40" w:rsidP="00724FE7">
            <w:pPr>
              <w:rPr>
                <w:rFonts w:ascii="Calibri" w:hAnsi="Calibri"/>
                <w:color w:val="000000"/>
                <w:sz w:val="16"/>
                <w:szCs w:val="16"/>
                <w:highlight w:val="yellow"/>
                <w:lang w:val="es-MX" w:eastAsia="es-MX"/>
              </w:rPr>
            </w:pPr>
          </w:p>
        </w:tc>
        <w:tc>
          <w:tcPr>
            <w:tcW w:w="1200" w:type="dxa"/>
            <w:vMerge/>
            <w:tcBorders>
              <w:top w:val="nil"/>
              <w:left w:val="single" w:sz="4" w:space="0" w:color="auto"/>
              <w:bottom w:val="single" w:sz="4" w:space="0" w:color="auto"/>
              <w:right w:val="single" w:sz="4" w:space="0" w:color="auto"/>
            </w:tcBorders>
            <w:vAlign w:val="center"/>
            <w:hideMark/>
          </w:tcPr>
          <w:p w14:paraId="353CBC49" w14:textId="77777777" w:rsidR="00D85A40" w:rsidRPr="00BC4CC0" w:rsidRDefault="00D85A40" w:rsidP="00724FE7">
            <w:pPr>
              <w:rPr>
                <w:rFonts w:ascii="Calibri" w:hAnsi="Calibri"/>
                <w:color w:val="000000"/>
                <w:sz w:val="16"/>
                <w:szCs w:val="16"/>
                <w:highlight w:val="yellow"/>
                <w:lang w:val="es-MX" w:eastAsia="es-MX"/>
              </w:rPr>
            </w:pPr>
          </w:p>
        </w:tc>
        <w:tc>
          <w:tcPr>
            <w:tcW w:w="1200" w:type="dxa"/>
            <w:vMerge/>
            <w:tcBorders>
              <w:top w:val="nil"/>
              <w:left w:val="single" w:sz="4" w:space="0" w:color="auto"/>
              <w:bottom w:val="single" w:sz="4" w:space="0" w:color="auto"/>
              <w:right w:val="single" w:sz="4" w:space="0" w:color="auto"/>
            </w:tcBorders>
            <w:vAlign w:val="center"/>
            <w:hideMark/>
          </w:tcPr>
          <w:p w14:paraId="76101049" w14:textId="77777777" w:rsidR="00D85A40" w:rsidRPr="00070DF6" w:rsidRDefault="00D85A40" w:rsidP="00724FE7">
            <w:pPr>
              <w:rPr>
                <w:rFonts w:ascii="Calibri" w:hAnsi="Calibri"/>
                <w:color w:val="000000"/>
                <w:sz w:val="16"/>
                <w:szCs w:val="16"/>
                <w:lang w:val="es-MX" w:eastAsia="es-MX"/>
              </w:rPr>
            </w:pPr>
          </w:p>
        </w:tc>
        <w:tc>
          <w:tcPr>
            <w:tcW w:w="4643" w:type="dxa"/>
            <w:tcBorders>
              <w:top w:val="nil"/>
              <w:left w:val="nil"/>
              <w:bottom w:val="nil"/>
              <w:right w:val="single" w:sz="4" w:space="0" w:color="auto"/>
            </w:tcBorders>
            <w:shd w:val="clear" w:color="auto" w:fill="auto"/>
            <w:vAlign w:val="bottom"/>
            <w:hideMark/>
          </w:tcPr>
          <w:p w14:paraId="614DC391" w14:textId="77777777" w:rsidR="00D85A40" w:rsidRPr="00070DF6" w:rsidRDefault="00D85A40" w:rsidP="00724FE7">
            <w:pPr>
              <w:rPr>
                <w:rFonts w:ascii="Century Gothic" w:hAnsi="Century Gothic"/>
                <w:color w:val="000000"/>
                <w:sz w:val="16"/>
                <w:szCs w:val="16"/>
                <w:lang w:val="es-MX" w:eastAsia="es-MX"/>
              </w:rPr>
            </w:pPr>
            <w:r w:rsidRPr="00070DF6">
              <w:rPr>
                <w:rFonts w:ascii="Century Gothic" w:hAnsi="Century Gothic"/>
                <w:color w:val="000000"/>
                <w:sz w:val="16"/>
                <w:szCs w:val="16"/>
                <w:lang w:val="es-MX" w:eastAsia="es-MX"/>
              </w:rPr>
              <w:t xml:space="preserve">REVISAR VOLTAJE CON MULTÍMETRO QUE SEA EL ADECUADO. </w:t>
            </w:r>
          </w:p>
        </w:tc>
      </w:tr>
      <w:tr w:rsidR="00D85A40" w:rsidRPr="00A80E6C" w14:paraId="11507A7F" w14:textId="77777777" w:rsidTr="0064349D">
        <w:trPr>
          <w:trHeight w:val="20"/>
        </w:trPr>
        <w:tc>
          <w:tcPr>
            <w:tcW w:w="1200" w:type="dxa"/>
            <w:vMerge/>
            <w:tcBorders>
              <w:top w:val="nil"/>
              <w:left w:val="single" w:sz="4" w:space="0" w:color="auto"/>
              <w:bottom w:val="single" w:sz="4" w:space="0" w:color="auto"/>
              <w:right w:val="single" w:sz="4" w:space="0" w:color="auto"/>
            </w:tcBorders>
            <w:vAlign w:val="center"/>
            <w:hideMark/>
          </w:tcPr>
          <w:p w14:paraId="68A70AD7" w14:textId="77777777" w:rsidR="00D85A40" w:rsidRPr="00BC4CC0" w:rsidRDefault="00D85A40" w:rsidP="00724FE7">
            <w:pPr>
              <w:rPr>
                <w:rFonts w:ascii="Calibri" w:hAnsi="Calibri"/>
                <w:color w:val="000000"/>
                <w:sz w:val="16"/>
                <w:szCs w:val="16"/>
                <w:highlight w:val="yellow"/>
                <w:lang w:val="es-MX" w:eastAsia="es-MX"/>
              </w:rPr>
            </w:pPr>
          </w:p>
        </w:tc>
        <w:tc>
          <w:tcPr>
            <w:tcW w:w="1756" w:type="dxa"/>
            <w:vMerge/>
            <w:tcBorders>
              <w:top w:val="nil"/>
              <w:left w:val="single" w:sz="4" w:space="0" w:color="auto"/>
              <w:bottom w:val="single" w:sz="4" w:space="0" w:color="auto"/>
              <w:right w:val="single" w:sz="4" w:space="0" w:color="auto"/>
            </w:tcBorders>
            <w:vAlign w:val="center"/>
            <w:hideMark/>
          </w:tcPr>
          <w:p w14:paraId="6B57D8CF" w14:textId="77777777" w:rsidR="00D85A40" w:rsidRPr="00BC4CC0" w:rsidRDefault="00D85A40" w:rsidP="00724FE7">
            <w:pPr>
              <w:rPr>
                <w:rFonts w:ascii="Calibri" w:hAnsi="Calibri"/>
                <w:color w:val="000000"/>
                <w:sz w:val="16"/>
                <w:szCs w:val="16"/>
                <w:highlight w:val="yellow"/>
                <w:lang w:val="es-MX" w:eastAsia="es-MX"/>
              </w:rPr>
            </w:pPr>
          </w:p>
        </w:tc>
        <w:tc>
          <w:tcPr>
            <w:tcW w:w="1200" w:type="dxa"/>
            <w:vMerge/>
            <w:tcBorders>
              <w:top w:val="nil"/>
              <w:left w:val="single" w:sz="4" w:space="0" w:color="auto"/>
              <w:bottom w:val="single" w:sz="4" w:space="0" w:color="auto"/>
              <w:right w:val="single" w:sz="4" w:space="0" w:color="auto"/>
            </w:tcBorders>
            <w:vAlign w:val="center"/>
            <w:hideMark/>
          </w:tcPr>
          <w:p w14:paraId="24255CF6" w14:textId="77777777" w:rsidR="00D85A40" w:rsidRPr="00BC4CC0" w:rsidRDefault="00D85A40" w:rsidP="00724FE7">
            <w:pPr>
              <w:rPr>
                <w:rFonts w:ascii="Calibri" w:hAnsi="Calibri"/>
                <w:color w:val="000000"/>
                <w:sz w:val="16"/>
                <w:szCs w:val="16"/>
                <w:highlight w:val="yellow"/>
                <w:lang w:val="es-MX" w:eastAsia="es-MX"/>
              </w:rPr>
            </w:pPr>
          </w:p>
        </w:tc>
        <w:tc>
          <w:tcPr>
            <w:tcW w:w="1200" w:type="dxa"/>
            <w:vMerge/>
            <w:tcBorders>
              <w:top w:val="nil"/>
              <w:left w:val="single" w:sz="4" w:space="0" w:color="auto"/>
              <w:bottom w:val="single" w:sz="4" w:space="0" w:color="auto"/>
              <w:right w:val="single" w:sz="4" w:space="0" w:color="auto"/>
            </w:tcBorders>
            <w:vAlign w:val="center"/>
            <w:hideMark/>
          </w:tcPr>
          <w:p w14:paraId="486C023D" w14:textId="77777777" w:rsidR="00D85A40" w:rsidRPr="00BC4CC0" w:rsidRDefault="00D85A40" w:rsidP="00724FE7">
            <w:pPr>
              <w:rPr>
                <w:rFonts w:ascii="Calibri" w:hAnsi="Calibri"/>
                <w:color w:val="000000"/>
                <w:sz w:val="16"/>
                <w:szCs w:val="16"/>
                <w:highlight w:val="yellow"/>
                <w:lang w:val="es-MX" w:eastAsia="es-MX"/>
              </w:rPr>
            </w:pPr>
          </w:p>
        </w:tc>
        <w:tc>
          <w:tcPr>
            <w:tcW w:w="1200" w:type="dxa"/>
            <w:vMerge/>
            <w:tcBorders>
              <w:top w:val="nil"/>
              <w:left w:val="single" w:sz="4" w:space="0" w:color="auto"/>
              <w:bottom w:val="single" w:sz="4" w:space="0" w:color="auto"/>
              <w:right w:val="single" w:sz="4" w:space="0" w:color="auto"/>
            </w:tcBorders>
            <w:vAlign w:val="center"/>
            <w:hideMark/>
          </w:tcPr>
          <w:p w14:paraId="729EB2D4" w14:textId="77777777" w:rsidR="00D85A40" w:rsidRPr="00070DF6" w:rsidRDefault="00D85A40" w:rsidP="00724FE7">
            <w:pPr>
              <w:rPr>
                <w:rFonts w:ascii="Calibri" w:hAnsi="Calibri"/>
                <w:color w:val="000000"/>
                <w:sz w:val="16"/>
                <w:szCs w:val="16"/>
                <w:lang w:val="es-MX" w:eastAsia="es-MX"/>
              </w:rPr>
            </w:pPr>
          </w:p>
        </w:tc>
        <w:tc>
          <w:tcPr>
            <w:tcW w:w="4643" w:type="dxa"/>
            <w:tcBorders>
              <w:top w:val="nil"/>
              <w:left w:val="nil"/>
              <w:bottom w:val="nil"/>
              <w:right w:val="single" w:sz="4" w:space="0" w:color="auto"/>
            </w:tcBorders>
            <w:shd w:val="clear" w:color="auto" w:fill="auto"/>
            <w:vAlign w:val="bottom"/>
            <w:hideMark/>
          </w:tcPr>
          <w:p w14:paraId="4D3F5298" w14:textId="77777777" w:rsidR="00D85A40" w:rsidRPr="00070DF6" w:rsidRDefault="00D85A40" w:rsidP="00724FE7">
            <w:pPr>
              <w:rPr>
                <w:rFonts w:ascii="Century Gothic" w:hAnsi="Century Gothic"/>
                <w:color w:val="000000"/>
                <w:sz w:val="16"/>
                <w:szCs w:val="16"/>
                <w:lang w:val="es-MX" w:eastAsia="es-MX"/>
              </w:rPr>
            </w:pPr>
            <w:r w:rsidRPr="00070DF6">
              <w:rPr>
                <w:rFonts w:ascii="Century Gothic" w:hAnsi="Century Gothic"/>
                <w:color w:val="000000"/>
                <w:sz w:val="16"/>
                <w:szCs w:val="16"/>
                <w:lang w:val="es-MX" w:eastAsia="es-MX"/>
              </w:rPr>
              <w:t>DESARMAR PARTES PRINCIPALES PARA VERIFICAR LA VIDA ÚTIL DE LAS MISMAS.</w:t>
            </w:r>
          </w:p>
        </w:tc>
      </w:tr>
      <w:tr w:rsidR="00D85A40" w:rsidRPr="00A80E6C" w14:paraId="6BAFBCCB" w14:textId="77777777" w:rsidTr="0064349D">
        <w:trPr>
          <w:trHeight w:val="20"/>
        </w:trPr>
        <w:tc>
          <w:tcPr>
            <w:tcW w:w="1200" w:type="dxa"/>
            <w:vMerge/>
            <w:tcBorders>
              <w:top w:val="nil"/>
              <w:left w:val="single" w:sz="4" w:space="0" w:color="auto"/>
              <w:bottom w:val="single" w:sz="4" w:space="0" w:color="auto"/>
              <w:right w:val="single" w:sz="4" w:space="0" w:color="auto"/>
            </w:tcBorders>
            <w:vAlign w:val="center"/>
            <w:hideMark/>
          </w:tcPr>
          <w:p w14:paraId="5778157B" w14:textId="77777777" w:rsidR="00D85A40" w:rsidRPr="00BC4CC0" w:rsidRDefault="00D85A40" w:rsidP="00724FE7">
            <w:pPr>
              <w:rPr>
                <w:rFonts w:ascii="Calibri" w:hAnsi="Calibri"/>
                <w:color w:val="000000"/>
                <w:sz w:val="16"/>
                <w:szCs w:val="16"/>
                <w:highlight w:val="yellow"/>
                <w:lang w:val="es-MX" w:eastAsia="es-MX"/>
              </w:rPr>
            </w:pPr>
          </w:p>
        </w:tc>
        <w:tc>
          <w:tcPr>
            <w:tcW w:w="1756" w:type="dxa"/>
            <w:vMerge/>
            <w:tcBorders>
              <w:top w:val="nil"/>
              <w:left w:val="single" w:sz="4" w:space="0" w:color="auto"/>
              <w:bottom w:val="single" w:sz="4" w:space="0" w:color="auto"/>
              <w:right w:val="single" w:sz="4" w:space="0" w:color="auto"/>
            </w:tcBorders>
            <w:vAlign w:val="center"/>
            <w:hideMark/>
          </w:tcPr>
          <w:p w14:paraId="34DCE421" w14:textId="77777777" w:rsidR="00D85A40" w:rsidRPr="00BC4CC0" w:rsidRDefault="00D85A40" w:rsidP="00724FE7">
            <w:pPr>
              <w:rPr>
                <w:rFonts w:ascii="Calibri" w:hAnsi="Calibri"/>
                <w:color w:val="000000"/>
                <w:sz w:val="16"/>
                <w:szCs w:val="16"/>
                <w:highlight w:val="yellow"/>
                <w:lang w:val="es-MX" w:eastAsia="es-MX"/>
              </w:rPr>
            </w:pPr>
          </w:p>
        </w:tc>
        <w:tc>
          <w:tcPr>
            <w:tcW w:w="1200" w:type="dxa"/>
            <w:vMerge/>
            <w:tcBorders>
              <w:top w:val="nil"/>
              <w:left w:val="single" w:sz="4" w:space="0" w:color="auto"/>
              <w:bottom w:val="single" w:sz="4" w:space="0" w:color="auto"/>
              <w:right w:val="single" w:sz="4" w:space="0" w:color="auto"/>
            </w:tcBorders>
            <w:vAlign w:val="center"/>
            <w:hideMark/>
          </w:tcPr>
          <w:p w14:paraId="192894AA" w14:textId="77777777" w:rsidR="00D85A40" w:rsidRPr="00BC4CC0" w:rsidRDefault="00D85A40" w:rsidP="00724FE7">
            <w:pPr>
              <w:rPr>
                <w:rFonts w:ascii="Calibri" w:hAnsi="Calibri"/>
                <w:color w:val="000000"/>
                <w:sz w:val="16"/>
                <w:szCs w:val="16"/>
                <w:highlight w:val="yellow"/>
                <w:lang w:val="es-MX" w:eastAsia="es-MX"/>
              </w:rPr>
            </w:pPr>
          </w:p>
        </w:tc>
        <w:tc>
          <w:tcPr>
            <w:tcW w:w="1200" w:type="dxa"/>
            <w:vMerge/>
            <w:tcBorders>
              <w:top w:val="nil"/>
              <w:left w:val="single" w:sz="4" w:space="0" w:color="auto"/>
              <w:bottom w:val="single" w:sz="4" w:space="0" w:color="auto"/>
              <w:right w:val="single" w:sz="4" w:space="0" w:color="auto"/>
            </w:tcBorders>
            <w:vAlign w:val="center"/>
            <w:hideMark/>
          </w:tcPr>
          <w:p w14:paraId="44DC0CF5" w14:textId="77777777" w:rsidR="00D85A40" w:rsidRPr="00BC4CC0" w:rsidRDefault="00D85A40" w:rsidP="00724FE7">
            <w:pPr>
              <w:rPr>
                <w:rFonts w:ascii="Calibri" w:hAnsi="Calibri"/>
                <w:color w:val="000000"/>
                <w:sz w:val="16"/>
                <w:szCs w:val="16"/>
                <w:highlight w:val="yellow"/>
                <w:lang w:val="es-MX" w:eastAsia="es-MX"/>
              </w:rPr>
            </w:pPr>
          </w:p>
        </w:tc>
        <w:tc>
          <w:tcPr>
            <w:tcW w:w="1200" w:type="dxa"/>
            <w:vMerge/>
            <w:tcBorders>
              <w:top w:val="nil"/>
              <w:left w:val="single" w:sz="4" w:space="0" w:color="auto"/>
              <w:bottom w:val="single" w:sz="4" w:space="0" w:color="auto"/>
              <w:right w:val="single" w:sz="4" w:space="0" w:color="auto"/>
            </w:tcBorders>
            <w:vAlign w:val="center"/>
            <w:hideMark/>
          </w:tcPr>
          <w:p w14:paraId="48E9EC9E" w14:textId="77777777" w:rsidR="00D85A40" w:rsidRPr="00070DF6" w:rsidRDefault="00D85A40" w:rsidP="00724FE7">
            <w:pPr>
              <w:rPr>
                <w:rFonts w:ascii="Calibri" w:hAnsi="Calibri"/>
                <w:color w:val="000000"/>
                <w:sz w:val="16"/>
                <w:szCs w:val="16"/>
                <w:lang w:val="es-MX" w:eastAsia="es-MX"/>
              </w:rPr>
            </w:pPr>
          </w:p>
        </w:tc>
        <w:tc>
          <w:tcPr>
            <w:tcW w:w="4643" w:type="dxa"/>
            <w:tcBorders>
              <w:top w:val="nil"/>
              <w:left w:val="nil"/>
              <w:bottom w:val="nil"/>
              <w:right w:val="single" w:sz="4" w:space="0" w:color="auto"/>
            </w:tcBorders>
            <w:shd w:val="clear" w:color="auto" w:fill="auto"/>
            <w:vAlign w:val="bottom"/>
            <w:hideMark/>
          </w:tcPr>
          <w:p w14:paraId="51274C87" w14:textId="77777777" w:rsidR="00D85A40" w:rsidRPr="00070DF6" w:rsidRDefault="00D85A40" w:rsidP="00724FE7">
            <w:pPr>
              <w:rPr>
                <w:rFonts w:ascii="Century Gothic" w:hAnsi="Century Gothic"/>
                <w:color w:val="000000"/>
                <w:sz w:val="16"/>
                <w:szCs w:val="16"/>
                <w:lang w:val="es-MX" w:eastAsia="es-MX"/>
              </w:rPr>
            </w:pPr>
            <w:r w:rsidRPr="00070DF6">
              <w:rPr>
                <w:rFonts w:ascii="Century Gothic" w:hAnsi="Century Gothic"/>
                <w:color w:val="000000"/>
                <w:sz w:val="16"/>
                <w:szCs w:val="16"/>
                <w:lang w:val="es-MX" w:eastAsia="es-MX"/>
              </w:rPr>
              <w:t>VERIFICAR CONEXIONES ELÉCTRICAS.</w:t>
            </w:r>
          </w:p>
        </w:tc>
      </w:tr>
      <w:tr w:rsidR="00D85A40" w:rsidRPr="00A80E6C" w14:paraId="7112179F" w14:textId="77777777" w:rsidTr="0064349D">
        <w:trPr>
          <w:trHeight w:val="20"/>
        </w:trPr>
        <w:tc>
          <w:tcPr>
            <w:tcW w:w="1200" w:type="dxa"/>
            <w:vMerge/>
            <w:tcBorders>
              <w:top w:val="nil"/>
              <w:left w:val="single" w:sz="4" w:space="0" w:color="auto"/>
              <w:bottom w:val="single" w:sz="4" w:space="0" w:color="auto"/>
              <w:right w:val="single" w:sz="4" w:space="0" w:color="auto"/>
            </w:tcBorders>
            <w:vAlign w:val="center"/>
            <w:hideMark/>
          </w:tcPr>
          <w:p w14:paraId="4FEAAB36" w14:textId="77777777" w:rsidR="00D85A40" w:rsidRPr="00BC4CC0" w:rsidRDefault="00D85A40" w:rsidP="00724FE7">
            <w:pPr>
              <w:rPr>
                <w:rFonts w:ascii="Calibri" w:hAnsi="Calibri"/>
                <w:color w:val="000000"/>
                <w:sz w:val="16"/>
                <w:szCs w:val="16"/>
                <w:highlight w:val="yellow"/>
                <w:lang w:val="es-MX" w:eastAsia="es-MX"/>
              </w:rPr>
            </w:pPr>
          </w:p>
        </w:tc>
        <w:tc>
          <w:tcPr>
            <w:tcW w:w="1756" w:type="dxa"/>
            <w:vMerge/>
            <w:tcBorders>
              <w:top w:val="nil"/>
              <w:left w:val="single" w:sz="4" w:space="0" w:color="auto"/>
              <w:bottom w:val="single" w:sz="4" w:space="0" w:color="auto"/>
              <w:right w:val="single" w:sz="4" w:space="0" w:color="auto"/>
            </w:tcBorders>
            <w:vAlign w:val="center"/>
            <w:hideMark/>
          </w:tcPr>
          <w:p w14:paraId="78B70D02" w14:textId="77777777" w:rsidR="00D85A40" w:rsidRPr="00BC4CC0" w:rsidRDefault="00D85A40" w:rsidP="00724FE7">
            <w:pPr>
              <w:rPr>
                <w:rFonts w:ascii="Calibri" w:hAnsi="Calibri"/>
                <w:color w:val="000000"/>
                <w:sz w:val="16"/>
                <w:szCs w:val="16"/>
                <w:highlight w:val="yellow"/>
                <w:lang w:val="es-MX" w:eastAsia="es-MX"/>
              </w:rPr>
            </w:pPr>
          </w:p>
        </w:tc>
        <w:tc>
          <w:tcPr>
            <w:tcW w:w="1200" w:type="dxa"/>
            <w:vMerge/>
            <w:tcBorders>
              <w:top w:val="nil"/>
              <w:left w:val="single" w:sz="4" w:space="0" w:color="auto"/>
              <w:bottom w:val="single" w:sz="4" w:space="0" w:color="auto"/>
              <w:right w:val="single" w:sz="4" w:space="0" w:color="auto"/>
            </w:tcBorders>
            <w:vAlign w:val="center"/>
            <w:hideMark/>
          </w:tcPr>
          <w:p w14:paraId="217AF020" w14:textId="77777777" w:rsidR="00D85A40" w:rsidRPr="00BC4CC0" w:rsidRDefault="00D85A40" w:rsidP="00724FE7">
            <w:pPr>
              <w:rPr>
                <w:rFonts w:ascii="Calibri" w:hAnsi="Calibri"/>
                <w:color w:val="000000"/>
                <w:sz w:val="16"/>
                <w:szCs w:val="16"/>
                <w:highlight w:val="yellow"/>
                <w:lang w:val="es-MX" w:eastAsia="es-MX"/>
              </w:rPr>
            </w:pPr>
          </w:p>
        </w:tc>
        <w:tc>
          <w:tcPr>
            <w:tcW w:w="1200" w:type="dxa"/>
            <w:vMerge/>
            <w:tcBorders>
              <w:top w:val="nil"/>
              <w:left w:val="single" w:sz="4" w:space="0" w:color="auto"/>
              <w:bottom w:val="single" w:sz="4" w:space="0" w:color="auto"/>
              <w:right w:val="single" w:sz="4" w:space="0" w:color="auto"/>
            </w:tcBorders>
            <w:vAlign w:val="center"/>
            <w:hideMark/>
          </w:tcPr>
          <w:p w14:paraId="045AD2C5" w14:textId="77777777" w:rsidR="00D85A40" w:rsidRPr="00BC4CC0" w:rsidRDefault="00D85A40" w:rsidP="00724FE7">
            <w:pPr>
              <w:rPr>
                <w:rFonts w:ascii="Calibri" w:hAnsi="Calibri"/>
                <w:color w:val="000000"/>
                <w:sz w:val="16"/>
                <w:szCs w:val="16"/>
                <w:highlight w:val="yellow"/>
                <w:lang w:val="es-MX" w:eastAsia="es-MX"/>
              </w:rPr>
            </w:pPr>
          </w:p>
        </w:tc>
        <w:tc>
          <w:tcPr>
            <w:tcW w:w="1200" w:type="dxa"/>
            <w:vMerge/>
            <w:tcBorders>
              <w:top w:val="nil"/>
              <w:left w:val="single" w:sz="4" w:space="0" w:color="auto"/>
              <w:bottom w:val="single" w:sz="4" w:space="0" w:color="auto"/>
              <w:right w:val="single" w:sz="4" w:space="0" w:color="auto"/>
            </w:tcBorders>
            <w:vAlign w:val="center"/>
            <w:hideMark/>
          </w:tcPr>
          <w:p w14:paraId="2B548C8F" w14:textId="77777777" w:rsidR="00D85A40" w:rsidRPr="00070DF6" w:rsidRDefault="00D85A40" w:rsidP="00724FE7">
            <w:pPr>
              <w:rPr>
                <w:rFonts w:ascii="Calibri" w:hAnsi="Calibri"/>
                <w:color w:val="000000"/>
                <w:sz w:val="16"/>
                <w:szCs w:val="16"/>
                <w:lang w:val="es-MX" w:eastAsia="es-MX"/>
              </w:rPr>
            </w:pPr>
          </w:p>
        </w:tc>
        <w:tc>
          <w:tcPr>
            <w:tcW w:w="4643" w:type="dxa"/>
            <w:tcBorders>
              <w:top w:val="nil"/>
              <w:left w:val="nil"/>
              <w:bottom w:val="nil"/>
              <w:right w:val="single" w:sz="4" w:space="0" w:color="auto"/>
            </w:tcBorders>
            <w:shd w:val="clear" w:color="auto" w:fill="auto"/>
            <w:vAlign w:val="bottom"/>
            <w:hideMark/>
          </w:tcPr>
          <w:p w14:paraId="65A11E3E" w14:textId="77777777" w:rsidR="00D85A40" w:rsidRPr="00070DF6" w:rsidRDefault="00D85A40" w:rsidP="00724FE7">
            <w:pPr>
              <w:rPr>
                <w:rFonts w:ascii="Century Gothic" w:hAnsi="Century Gothic"/>
                <w:color w:val="000000"/>
                <w:sz w:val="16"/>
                <w:szCs w:val="16"/>
                <w:lang w:val="es-MX" w:eastAsia="es-MX"/>
              </w:rPr>
            </w:pPr>
            <w:r w:rsidRPr="00070DF6">
              <w:rPr>
                <w:rFonts w:ascii="Century Gothic" w:hAnsi="Century Gothic"/>
                <w:color w:val="000000"/>
                <w:sz w:val="16"/>
                <w:szCs w:val="16"/>
                <w:lang w:val="es-MX" w:eastAsia="es-MX"/>
              </w:rPr>
              <w:t xml:space="preserve">ENSAMBLE DEL EQUIPO. </w:t>
            </w:r>
          </w:p>
        </w:tc>
      </w:tr>
      <w:tr w:rsidR="00D85A40" w:rsidRPr="00A80E6C" w14:paraId="735A8C54" w14:textId="77777777" w:rsidTr="0064349D">
        <w:trPr>
          <w:trHeight w:val="20"/>
        </w:trPr>
        <w:tc>
          <w:tcPr>
            <w:tcW w:w="1200" w:type="dxa"/>
            <w:vMerge/>
            <w:tcBorders>
              <w:top w:val="nil"/>
              <w:left w:val="single" w:sz="4" w:space="0" w:color="auto"/>
              <w:bottom w:val="single" w:sz="4" w:space="0" w:color="auto"/>
              <w:right w:val="single" w:sz="4" w:space="0" w:color="auto"/>
            </w:tcBorders>
            <w:vAlign w:val="center"/>
            <w:hideMark/>
          </w:tcPr>
          <w:p w14:paraId="5E212C91" w14:textId="77777777" w:rsidR="00D85A40" w:rsidRPr="00BC4CC0" w:rsidRDefault="00D85A40" w:rsidP="00724FE7">
            <w:pPr>
              <w:rPr>
                <w:rFonts w:ascii="Calibri" w:hAnsi="Calibri"/>
                <w:color w:val="000000"/>
                <w:sz w:val="16"/>
                <w:szCs w:val="16"/>
                <w:highlight w:val="yellow"/>
                <w:lang w:val="es-MX" w:eastAsia="es-MX"/>
              </w:rPr>
            </w:pPr>
          </w:p>
        </w:tc>
        <w:tc>
          <w:tcPr>
            <w:tcW w:w="1756" w:type="dxa"/>
            <w:vMerge/>
            <w:tcBorders>
              <w:top w:val="nil"/>
              <w:left w:val="single" w:sz="4" w:space="0" w:color="auto"/>
              <w:bottom w:val="single" w:sz="4" w:space="0" w:color="auto"/>
              <w:right w:val="single" w:sz="4" w:space="0" w:color="auto"/>
            </w:tcBorders>
            <w:vAlign w:val="center"/>
            <w:hideMark/>
          </w:tcPr>
          <w:p w14:paraId="39B78F9E" w14:textId="77777777" w:rsidR="00D85A40" w:rsidRPr="00BC4CC0" w:rsidRDefault="00D85A40" w:rsidP="00724FE7">
            <w:pPr>
              <w:rPr>
                <w:rFonts w:ascii="Calibri" w:hAnsi="Calibri"/>
                <w:color w:val="000000"/>
                <w:sz w:val="16"/>
                <w:szCs w:val="16"/>
                <w:highlight w:val="yellow"/>
                <w:lang w:val="es-MX" w:eastAsia="es-MX"/>
              </w:rPr>
            </w:pPr>
          </w:p>
        </w:tc>
        <w:tc>
          <w:tcPr>
            <w:tcW w:w="1200" w:type="dxa"/>
            <w:vMerge/>
            <w:tcBorders>
              <w:top w:val="nil"/>
              <w:left w:val="single" w:sz="4" w:space="0" w:color="auto"/>
              <w:bottom w:val="single" w:sz="4" w:space="0" w:color="auto"/>
              <w:right w:val="single" w:sz="4" w:space="0" w:color="auto"/>
            </w:tcBorders>
            <w:vAlign w:val="center"/>
            <w:hideMark/>
          </w:tcPr>
          <w:p w14:paraId="520D6B2D" w14:textId="77777777" w:rsidR="00D85A40" w:rsidRPr="00BC4CC0" w:rsidRDefault="00D85A40" w:rsidP="00724FE7">
            <w:pPr>
              <w:rPr>
                <w:rFonts w:ascii="Calibri" w:hAnsi="Calibri"/>
                <w:color w:val="000000"/>
                <w:sz w:val="16"/>
                <w:szCs w:val="16"/>
                <w:highlight w:val="yellow"/>
                <w:lang w:val="es-MX" w:eastAsia="es-MX"/>
              </w:rPr>
            </w:pPr>
          </w:p>
        </w:tc>
        <w:tc>
          <w:tcPr>
            <w:tcW w:w="1200" w:type="dxa"/>
            <w:vMerge/>
            <w:tcBorders>
              <w:top w:val="nil"/>
              <w:left w:val="single" w:sz="4" w:space="0" w:color="auto"/>
              <w:bottom w:val="single" w:sz="4" w:space="0" w:color="auto"/>
              <w:right w:val="single" w:sz="4" w:space="0" w:color="auto"/>
            </w:tcBorders>
            <w:vAlign w:val="center"/>
            <w:hideMark/>
          </w:tcPr>
          <w:p w14:paraId="67D581D3" w14:textId="77777777" w:rsidR="00D85A40" w:rsidRPr="00BC4CC0" w:rsidRDefault="00D85A40" w:rsidP="00724FE7">
            <w:pPr>
              <w:rPr>
                <w:rFonts w:ascii="Calibri" w:hAnsi="Calibri"/>
                <w:color w:val="000000"/>
                <w:sz w:val="16"/>
                <w:szCs w:val="16"/>
                <w:highlight w:val="yellow"/>
                <w:lang w:val="es-MX" w:eastAsia="es-MX"/>
              </w:rPr>
            </w:pPr>
          </w:p>
        </w:tc>
        <w:tc>
          <w:tcPr>
            <w:tcW w:w="1200" w:type="dxa"/>
            <w:vMerge/>
            <w:tcBorders>
              <w:top w:val="nil"/>
              <w:left w:val="single" w:sz="4" w:space="0" w:color="auto"/>
              <w:bottom w:val="single" w:sz="4" w:space="0" w:color="auto"/>
              <w:right w:val="single" w:sz="4" w:space="0" w:color="auto"/>
            </w:tcBorders>
            <w:vAlign w:val="center"/>
            <w:hideMark/>
          </w:tcPr>
          <w:p w14:paraId="04E26BC0" w14:textId="77777777" w:rsidR="00D85A40" w:rsidRPr="00070DF6" w:rsidRDefault="00D85A40" w:rsidP="00724FE7">
            <w:pPr>
              <w:rPr>
                <w:rFonts w:ascii="Calibri" w:hAnsi="Calibri"/>
                <w:color w:val="000000"/>
                <w:sz w:val="16"/>
                <w:szCs w:val="16"/>
                <w:lang w:val="es-MX" w:eastAsia="es-MX"/>
              </w:rPr>
            </w:pPr>
          </w:p>
        </w:tc>
        <w:tc>
          <w:tcPr>
            <w:tcW w:w="4643" w:type="dxa"/>
            <w:tcBorders>
              <w:top w:val="nil"/>
              <w:left w:val="nil"/>
              <w:bottom w:val="nil"/>
              <w:right w:val="single" w:sz="4" w:space="0" w:color="auto"/>
            </w:tcBorders>
            <w:shd w:val="clear" w:color="auto" w:fill="auto"/>
            <w:vAlign w:val="bottom"/>
            <w:hideMark/>
          </w:tcPr>
          <w:p w14:paraId="7D4C4E08" w14:textId="77777777" w:rsidR="00D85A40" w:rsidRPr="00070DF6" w:rsidRDefault="00D85A40" w:rsidP="00724FE7">
            <w:pPr>
              <w:rPr>
                <w:rFonts w:ascii="Century Gothic" w:hAnsi="Century Gothic"/>
                <w:color w:val="000000"/>
                <w:sz w:val="16"/>
                <w:szCs w:val="16"/>
                <w:lang w:val="es-MX" w:eastAsia="es-MX"/>
              </w:rPr>
            </w:pPr>
            <w:r w:rsidRPr="00070DF6">
              <w:rPr>
                <w:rFonts w:ascii="Century Gothic" w:hAnsi="Century Gothic"/>
                <w:color w:val="000000"/>
                <w:sz w:val="16"/>
                <w:szCs w:val="16"/>
                <w:lang w:val="es-MX" w:eastAsia="es-MX"/>
              </w:rPr>
              <w:t>PUESTA EN FUNCIONAMIENTO.</w:t>
            </w:r>
          </w:p>
        </w:tc>
      </w:tr>
      <w:tr w:rsidR="00D85A40" w:rsidRPr="00A80E6C" w14:paraId="2B7FB6FB" w14:textId="77777777" w:rsidTr="0064349D">
        <w:trPr>
          <w:trHeight w:val="20"/>
        </w:trPr>
        <w:tc>
          <w:tcPr>
            <w:tcW w:w="1200" w:type="dxa"/>
            <w:vMerge/>
            <w:tcBorders>
              <w:top w:val="nil"/>
              <w:left w:val="single" w:sz="4" w:space="0" w:color="auto"/>
              <w:bottom w:val="single" w:sz="4" w:space="0" w:color="auto"/>
              <w:right w:val="single" w:sz="4" w:space="0" w:color="auto"/>
            </w:tcBorders>
            <w:vAlign w:val="center"/>
            <w:hideMark/>
          </w:tcPr>
          <w:p w14:paraId="73C6636E" w14:textId="77777777" w:rsidR="00D85A40" w:rsidRPr="00BC4CC0" w:rsidRDefault="00D85A40" w:rsidP="00724FE7">
            <w:pPr>
              <w:rPr>
                <w:rFonts w:ascii="Calibri" w:hAnsi="Calibri"/>
                <w:color w:val="000000"/>
                <w:sz w:val="16"/>
                <w:szCs w:val="16"/>
                <w:highlight w:val="yellow"/>
                <w:lang w:val="es-MX" w:eastAsia="es-MX"/>
              </w:rPr>
            </w:pPr>
          </w:p>
        </w:tc>
        <w:tc>
          <w:tcPr>
            <w:tcW w:w="1756" w:type="dxa"/>
            <w:vMerge/>
            <w:tcBorders>
              <w:top w:val="nil"/>
              <w:left w:val="single" w:sz="4" w:space="0" w:color="auto"/>
              <w:bottom w:val="single" w:sz="4" w:space="0" w:color="auto"/>
              <w:right w:val="single" w:sz="4" w:space="0" w:color="auto"/>
            </w:tcBorders>
            <w:vAlign w:val="center"/>
            <w:hideMark/>
          </w:tcPr>
          <w:p w14:paraId="1CE168FA" w14:textId="77777777" w:rsidR="00D85A40" w:rsidRPr="00BC4CC0" w:rsidRDefault="00D85A40" w:rsidP="00724FE7">
            <w:pPr>
              <w:rPr>
                <w:rFonts w:ascii="Calibri" w:hAnsi="Calibri"/>
                <w:color w:val="000000"/>
                <w:sz w:val="16"/>
                <w:szCs w:val="16"/>
                <w:highlight w:val="yellow"/>
                <w:lang w:val="es-MX" w:eastAsia="es-MX"/>
              </w:rPr>
            </w:pPr>
          </w:p>
        </w:tc>
        <w:tc>
          <w:tcPr>
            <w:tcW w:w="1200" w:type="dxa"/>
            <w:vMerge/>
            <w:tcBorders>
              <w:top w:val="nil"/>
              <w:left w:val="single" w:sz="4" w:space="0" w:color="auto"/>
              <w:bottom w:val="single" w:sz="4" w:space="0" w:color="auto"/>
              <w:right w:val="single" w:sz="4" w:space="0" w:color="auto"/>
            </w:tcBorders>
            <w:vAlign w:val="center"/>
            <w:hideMark/>
          </w:tcPr>
          <w:p w14:paraId="0E84F599" w14:textId="77777777" w:rsidR="00D85A40" w:rsidRPr="00BC4CC0" w:rsidRDefault="00D85A40" w:rsidP="00724FE7">
            <w:pPr>
              <w:rPr>
                <w:rFonts w:ascii="Calibri" w:hAnsi="Calibri"/>
                <w:color w:val="000000"/>
                <w:sz w:val="16"/>
                <w:szCs w:val="16"/>
                <w:highlight w:val="yellow"/>
                <w:lang w:val="es-MX" w:eastAsia="es-MX"/>
              </w:rPr>
            </w:pPr>
          </w:p>
        </w:tc>
        <w:tc>
          <w:tcPr>
            <w:tcW w:w="1200" w:type="dxa"/>
            <w:vMerge/>
            <w:tcBorders>
              <w:top w:val="nil"/>
              <w:left w:val="single" w:sz="4" w:space="0" w:color="auto"/>
              <w:bottom w:val="single" w:sz="4" w:space="0" w:color="auto"/>
              <w:right w:val="single" w:sz="4" w:space="0" w:color="auto"/>
            </w:tcBorders>
            <w:vAlign w:val="center"/>
            <w:hideMark/>
          </w:tcPr>
          <w:p w14:paraId="1DCE9998" w14:textId="77777777" w:rsidR="00D85A40" w:rsidRPr="00BC4CC0" w:rsidRDefault="00D85A40" w:rsidP="00724FE7">
            <w:pPr>
              <w:rPr>
                <w:rFonts w:ascii="Calibri" w:hAnsi="Calibri"/>
                <w:color w:val="000000"/>
                <w:sz w:val="16"/>
                <w:szCs w:val="16"/>
                <w:highlight w:val="yellow"/>
                <w:lang w:val="es-MX" w:eastAsia="es-MX"/>
              </w:rPr>
            </w:pPr>
          </w:p>
        </w:tc>
        <w:tc>
          <w:tcPr>
            <w:tcW w:w="120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9E719BD" w14:textId="500DD30C" w:rsidR="00D85A40" w:rsidRPr="000A7085" w:rsidRDefault="00D85A40" w:rsidP="00724FE7">
            <w:pPr>
              <w:jc w:val="center"/>
              <w:rPr>
                <w:rFonts w:ascii="Calibri" w:hAnsi="Calibri"/>
                <w:color w:val="000000"/>
                <w:sz w:val="16"/>
                <w:szCs w:val="16"/>
                <w:lang w:val="es-MX" w:eastAsia="es-MX"/>
              </w:rPr>
            </w:pPr>
            <w:r w:rsidRPr="000A7085">
              <w:rPr>
                <w:rFonts w:ascii="Calibri" w:hAnsi="Calibri"/>
                <w:color w:val="000000"/>
                <w:sz w:val="16"/>
                <w:szCs w:val="16"/>
                <w:lang w:val="es-MX" w:eastAsia="es-MX"/>
              </w:rPr>
              <w:t>1</w:t>
            </w:r>
            <w:r w:rsidR="00227942">
              <w:rPr>
                <w:rFonts w:ascii="Calibri" w:hAnsi="Calibri"/>
                <w:color w:val="000000"/>
                <w:sz w:val="16"/>
                <w:szCs w:val="16"/>
                <w:lang w:val="es-MX" w:eastAsia="es-MX"/>
              </w:rPr>
              <w:t>6</w:t>
            </w:r>
          </w:p>
        </w:tc>
        <w:tc>
          <w:tcPr>
            <w:tcW w:w="4643" w:type="dxa"/>
            <w:tcBorders>
              <w:top w:val="single" w:sz="4" w:space="0" w:color="auto"/>
              <w:left w:val="nil"/>
              <w:bottom w:val="nil"/>
              <w:right w:val="single" w:sz="4" w:space="0" w:color="auto"/>
            </w:tcBorders>
            <w:shd w:val="clear" w:color="auto" w:fill="auto"/>
            <w:vAlign w:val="bottom"/>
            <w:hideMark/>
          </w:tcPr>
          <w:p w14:paraId="51D32001" w14:textId="77777777" w:rsidR="00D85A40" w:rsidRPr="000A7085" w:rsidRDefault="00D85A40" w:rsidP="00724FE7">
            <w:pPr>
              <w:rPr>
                <w:rFonts w:ascii="Century Gothic" w:hAnsi="Century Gothic"/>
                <w:b/>
                <w:bCs/>
                <w:color w:val="000000"/>
                <w:sz w:val="16"/>
                <w:szCs w:val="16"/>
                <w:lang w:val="es-MX" w:eastAsia="es-MX"/>
              </w:rPr>
            </w:pPr>
            <w:r w:rsidRPr="000A7085">
              <w:rPr>
                <w:rFonts w:ascii="Century Gothic" w:hAnsi="Century Gothic"/>
                <w:b/>
                <w:bCs/>
                <w:color w:val="000000"/>
                <w:sz w:val="16"/>
                <w:szCs w:val="16"/>
                <w:lang w:val="es-MX" w:eastAsia="es-MX"/>
              </w:rPr>
              <w:t>1 TURBINA MICROMOTOR:</w:t>
            </w:r>
          </w:p>
        </w:tc>
      </w:tr>
      <w:tr w:rsidR="00D85A40" w:rsidRPr="00A80E6C" w14:paraId="5E75B65E" w14:textId="77777777" w:rsidTr="0064349D">
        <w:trPr>
          <w:trHeight w:val="20"/>
        </w:trPr>
        <w:tc>
          <w:tcPr>
            <w:tcW w:w="1200" w:type="dxa"/>
            <w:vMerge/>
            <w:tcBorders>
              <w:top w:val="nil"/>
              <w:left w:val="single" w:sz="4" w:space="0" w:color="auto"/>
              <w:bottom w:val="single" w:sz="4" w:space="0" w:color="auto"/>
              <w:right w:val="single" w:sz="4" w:space="0" w:color="auto"/>
            </w:tcBorders>
            <w:vAlign w:val="center"/>
            <w:hideMark/>
          </w:tcPr>
          <w:p w14:paraId="5D9B953F" w14:textId="77777777" w:rsidR="00D85A40" w:rsidRPr="00BC4CC0" w:rsidRDefault="00D85A40" w:rsidP="00724FE7">
            <w:pPr>
              <w:rPr>
                <w:rFonts w:ascii="Calibri" w:hAnsi="Calibri"/>
                <w:color w:val="000000"/>
                <w:sz w:val="16"/>
                <w:szCs w:val="16"/>
                <w:highlight w:val="yellow"/>
                <w:lang w:val="es-MX" w:eastAsia="es-MX"/>
              </w:rPr>
            </w:pPr>
          </w:p>
        </w:tc>
        <w:tc>
          <w:tcPr>
            <w:tcW w:w="1756" w:type="dxa"/>
            <w:vMerge/>
            <w:tcBorders>
              <w:top w:val="nil"/>
              <w:left w:val="single" w:sz="4" w:space="0" w:color="auto"/>
              <w:bottom w:val="single" w:sz="4" w:space="0" w:color="auto"/>
              <w:right w:val="single" w:sz="4" w:space="0" w:color="auto"/>
            </w:tcBorders>
            <w:vAlign w:val="center"/>
            <w:hideMark/>
          </w:tcPr>
          <w:p w14:paraId="34B97877" w14:textId="77777777" w:rsidR="00D85A40" w:rsidRPr="00BC4CC0" w:rsidRDefault="00D85A40" w:rsidP="00724FE7">
            <w:pPr>
              <w:rPr>
                <w:rFonts w:ascii="Calibri" w:hAnsi="Calibri"/>
                <w:color w:val="000000"/>
                <w:sz w:val="16"/>
                <w:szCs w:val="16"/>
                <w:highlight w:val="yellow"/>
                <w:lang w:val="es-MX" w:eastAsia="es-MX"/>
              </w:rPr>
            </w:pPr>
          </w:p>
        </w:tc>
        <w:tc>
          <w:tcPr>
            <w:tcW w:w="1200" w:type="dxa"/>
            <w:vMerge/>
            <w:tcBorders>
              <w:top w:val="nil"/>
              <w:left w:val="single" w:sz="4" w:space="0" w:color="auto"/>
              <w:bottom w:val="single" w:sz="4" w:space="0" w:color="auto"/>
              <w:right w:val="single" w:sz="4" w:space="0" w:color="auto"/>
            </w:tcBorders>
            <w:vAlign w:val="center"/>
            <w:hideMark/>
          </w:tcPr>
          <w:p w14:paraId="4A4F3A42" w14:textId="77777777" w:rsidR="00D85A40" w:rsidRPr="00BC4CC0" w:rsidRDefault="00D85A40" w:rsidP="00724FE7">
            <w:pPr>
              <w:rPr>
                <w:rFonts w:ascii="Calibri" w:hAnsi="Calibri"/>
                <w:color w:val="000000"/>
                <w:sz w:val="16"/>
                <w:szCs w:val="16"/>
                <w:highlight w:val="yellow"/>
                <w:lang w:val="es-MX" w:eastAsia="es-MX"/>
              </w:rPr>
            </w:pPr>
          </w:p>
        </w:tc>
        <w:tc>
          <w:tcPr>
            <w:tcW w:w="1200" w:type="dxa"/>
            <w:vMerge/>
            <w:tcBorders>
              <w:top w:val="nil"/>
              <w:left w:val="single" w:sz="4" w:space="0" w:color="auto"/>
              <w:bottom w:val="single" w:sz="4" w:space="0" w:color="auto"/>
              <w:right w:val="single" w:sz="4" w:space="0" w:color="auto"/>
            </w:tcBorders>
            <w:vAlign w:val="center"/>
            <w:hideMark/>
          </w:tcPr>
          <w:p w14:paraId="5C7AC553" w14:textId="77777777" w:rsidR="00D85A40" w:rsidRPr="00BC4CC0" w:rsidRDefault="00D85A40" w:rsidP="00724FE7">
            <w:pPr>
              <w:rPr>
                <w:rFonts w:ascii="Calibri" w:hAnsi="Calibri"/>
                <w:color w:val="000000"/>
                <w:sz w:val="16"/>
                <w:szCs w:val="16"/>
                <w:highlight w:val="yellow"/>
                <w:lang w:val="es-MX" w:eastAsia="es-MX"/>
              </w:rPr>
            </w:pPr>
          </w:p>
        </w:tc>
        <w:tc>
          <w:tcPr>
            <w:tcW w:w="1200" w:type="dxa"/>
            <w:vMerge/>
            <w:tcBorders>
              <w:top w:val="nil"/>
              <w:left w:val="single" w:sz="4" w:space="0" w:color="auto"/>
              <w:bottom w:val="single" w:sz="4" w:space="0" w:color="auto"/>
              <w:right w:val="single" w:sz="4" w:space="0" w:color="auto"/>
            </w:tcBorders>
            <w:vAlign w:val="center"/>
            <w:hideMark/>
          </w:tcPr>
          <w:p w14:paraId="6CF0E8B3" w14:textId="77777777" w:rsidR="00D85A40" w:rsidRPr="000A7085" w:rsidRDefault="00D85A40" w:rsidP="00724FE7">
            <w:pPr>
              <w:rPr>
                <w:rFonts w:ascii="Calibri" w:hAnsi="Calibri"/>
                <w:color w:val="000000"/>
                <w:sz w:val="16"/>
                <w:szCs w:val="16"/>
                <w:lang w:val="es-MX" w:eastAsia="es-MX"/>
              </w:rPr>
            </w:pPr>
          </w:p>
        </w:tc>
        <w:tc>
          <w:tcPr>
            <w:tcW w:w="4643" w:type="dxa"/>
            <w:tcBorders>
              <w:top w:val="nil"/>
              <w:left w:val="nil"/>
              <w:bottom w:val="nil"/>
              <w:right w:val="single" w:sz="4" w:space="0" w:color="auto"/>
            </w:tcBorders>
            <w:shd w:val="clear" w:color="auto" w:fill="auto"/>
            <w:vAlign w:val="bottom"/>
            <w:hideMark/>
          </w:tcPr>
          <w:p w14:paraId="711C1C47" w14:textId="77777777" w:rsidR="00D85A40" w:rsidRPr="000A7085" w:rsidRDefault="00D85A40" w:rsidP="00724FE7">
            <w:pPr>
              <w:rPr>
                <w:rFonts w:ascii="Century Gothic" w:hAnsi="Century Gothic"/>
                <w:color w:val="000000"/>
                <w:sz w:val="16"/>
                <w:szCs w:val="16"/>
                <w:lang w:val="es-MX" w:eastAsia="es-MX"/>
              </w:rPr>
            </w:pPr>
            <w:r w:rsidRPr="000A7085">
              <w:rPr>
                <w:rFonts w:ascii="Century Gothic" w:hAnsi="Century Gothic"/>
                <w:color w:val="000000"/>
                <w:sz w:val="16"/>
                <w:szCs w:val="16"/>
                <w:lang w:val="es-MX" w:eastAsia="es-MX"/>
              </w:rPr>
              <w:t xml:space="preserve">REVISIÓN GENERAL DEL EQUIPO. </w:t>
            </w:r>
          </w:p>
        </w:tc>
      </w:tr>
      <w:tr w:rsidR="00D85A40" w:rsidRPr="00A80E6C" w14:paraId="7F6DAAC6" w14:textId="77777777" w:rsidTr="0064349D">
        <w:trPr>
          <w:trHeight w:val="20"/>
        </w:trPr>
        <w:tc>
          <w:tcPr>
            <w:tcW w:w="1200" w:type="dxa"/>
            <w:vMerge/>
            <w:tcBorders>
              <w:top w:val="nil"/>
              <w:left w:val="single" w:sz="4" w:space="0" w:color="auto"/>
              <w:bottom w:val="single" w:sz="4" w:space="0" w:color="auto"/>
              <w:right w:val="single" w:sz="4" w:space="0" w:color="auto"/>
            </w:tcBorders>
            <w:vAlign w:val="center"/>
            <w:hideMark/>
          </w:tcPr>
          <w:p w14:paraId="64E2279C" w14:textId="77777777" w:rsidR="00D85A40" w:rsidRPr="00BC4CC0" w:rsidRDefault="00D85A40" w:rsidP="00724FE7">
            <w:pPr>
              <w:rPr>
                <w:rFonts w:ascii="Calibri" w:hAnsi="Calibri"/>
                <w:color w:val="000000"/>
                <w:sz w:val="16"/>
                <w:szCs w:val="16"/>
                <w:highlight w:val="yellow"/>
                <w:lang w:val="es-MX" w:eastAsia="es-MX"/>
              </w:rPr>
            </w:pPr>
          </w:p>
        </w:tc>
        <w:tc>
          <w:tcPr>
            <w:tcW w:w="1756" w:type="dxa"/>
            <w:vMerge/>
            <w:tcBorders>
              <w:top w:val="nil"/>
              <w:left w:val="single" w:sz="4" w:space="0" w:color="auto"/>
              <w:bottom w:val="single" w:sz="4" w:space="0" w:color="auto"/>
              <w:right w:val="single" w:sz="4" w:space="0" w:color="auto"/>
            </w:tcBorders>
            <w:vAlign w:val="center"/>
            <w:hideMark/>
          </w:tcPr>
          <w:p w14:paraId="5316885A" w14:textId="77777777" w:rsidR="00D85A40" w:rsidRPr="00BC4CC0" w:rsidRDefault="00D85A40" w:rsidP="00724FE7">
            <w:pPr>
              <w:rPr>
                <w:rFonts w:ascii="Calibri" w:hAnsi="Calibri"/>
                <w:color w:val="000000"/>
                <w:sz w:val="16"/>
                <w:szCs w:val="16"/>
                <w:highlight w:val="yellow"/>
                <w:lang w:val="es-MX" w:eastAsia="es-MX"/>
              </w:rPr>
            </w:pPr>
          </w:p>
        </w:tc>
        <w:tc>
          <w:tcPr>
            <w:tcW w:w="1200" w:type="dxa"/>
            <w:vMerge/>
            <w:tcBorders>
              <w:top w:val="nil"/>
              <w:left w:val="single" w:sz="4" w:space="0" w:color="auto"/>
              <w:bottom w:val="single" w:sz="4" w:space="0" w:color="auto"/>
              <w:right w:val="single" w:sz="4" w:space="0" w:color="auto"/>
            </w:tcBorders>
            <w:vAlign w:val="center"/>
            <w:hideMark/>
          </w:tcPr>
          <w:p w14:paraId="2279C821" w14:textId="77777777" w:rsidR="00D85A40" w:rsidRPr="00BC4CC0" w:rsidRDefault="00D85A40" w:rsidP="00724FE7">
            <w:pPr>
              <w:rPr>
                <w:rFonts w:ascii="Calibri" w:hAnsi="Calibri"/>
                <w:color w:val="000000"/>
                <w:sz w:val="16"/>
                <w:szCs w:val="16"/>
                <w:highlight w:val="yellow"/>
                <w:lang w:val="es-MX" w:eastAsia="es-MX"/>
              </w:rPr>
            </w:pPr>
          </w:p>
        </w:tc>
        <w:tc>
          <w:tcPr>
            <w:tcW w:w="1200" w:type="dxa"/>
            <w:vMerge/>
            <w:tcBorders>
              <w:top w:val="nil"/>
              <w:left w:val="single" w:sz="4" w:space="0" w:color="auto"/>
              <w:bottom w:val="single" w:sz="4" w:space="0" w:color="auto"/>
              <w:right w:val="single" w:sz="4" w:space="0" w:color="auto"/>
            </w:tcBorders>
            <w:vAlign w:val="center"/>
            <w:hideMark/>
          </w:tcPr>
          <w:p w14:paraId="34FF4EE3" w14:textId="77777777" w:rsidR="00D85A40" w:rsidRPr="00BC4CC0" w:rsidRDefault="00D85A40" w:rsidP="00724FE7">
            <w:pPr>
              <w:rPr>
                <w:rFonts w:ascii="Calibri" w:hAnsi="Calibri"/>
                <w:color w:val="000000"/>
                <w:sz w:val="16"/>
                <w:szCs w:val="16"/>
                <w:highlight w:val="yellow"/>
                <w:lang w:val="es-MX" w:eastAsia="es-MX"/>
              </w:rPr>
            </w:pPr>
          </w:p>
        </w:tc>
        <w:tc>
          <w:tcPr>
            <w:tcW w:w="1200" w:type="dxa"/>
            <w:vMerge/>
            <w:tcBorders>
              <w:top w:val="nil"/>
              <w:left w:val="single" w:sz="4" w:space="0" w:color="auto"/>
              <w:bottom w:val="single" w:sz="4" w:space="0" w:color="auto"/>
              <w:right w:val="single" w:sz="4" w:space="0" w:color="auto"/>
            </w:tcBorders>
            <w:vAlign w:val="center"/>
            <w:hideMark/>
          </w:tcPr>
          <w:p w14:paraId="41823D72" w14:textId="77777777" w:rsidR="00D85A40" w:rsidRPr="000A7085" w:rsidRDefault="00D85A40" w:rsidP="00724FE7">
            <w:pPr>
              <w:rPr>
                <w:rFonts w:ascii="Calibri" w:hAnsi="Calibri"/>
                <w:color w:val="000000"/>
                <w:sz w:val="16"/>
                <w:szCs w:val="16"/>
                <w:lang w:val="es-MX" w:eastAsia="es-MX"/>
              </w:rPr>
            </w:pPr>
          </w:p>
        </w:tc>
        <w:tc>
          <w:tcPr>
            <w:tcW w:w="4643" w:type="dxa"/>
            <w:tcBorders>
              <w:top w:val="nil"/>
              <w:left w:val="nil"/>
              <w:bottom w:val="nil"/>
              <w:right w:val="single" w:sz="4" w:space="0" w:color="auto"/>
            </w:tcBorders>
            <w:shd w:val="clear" w:color="auto" w:fill="auto"/>
            <w:vAlign w:val="bottom"/>
            <w:hideMark/>
          </w:tcPr>
          <w:p w14:paraId="3C7C163B" w14:textId="77777777" w:rsidR="00D85A40" w:rsidRPr="000A7085" w:rsidRDefault="00D85A40" w:rsidP="00724FE7">
            <w:pPr>
              <w:rPr>
                <w:rFonts w:ascii="Century Gothic" w:hAnsi="Century Gothic"/>
                <w:color w:val="000000"/>
                <w:sz w:val="16"/>
                <w:szCs w:val="16"/>
                <w:lang w:val="es-MX" w:eastAsia="es-MX"/>
              </w:rPr>
            </w:pPr>
            <w:r w:rsidRPr="000A7085">
              <w:rPr>
                <w:rFonts w:ascii="Century Gothic" w:hAnsi="Century Gothic"/>
                <w:color w:val="000000"/>
                <w:sz w:val="16"/>
                <w:szCs w:val="16"/>
                <w:lang w:val="es-MX" w:eastAsia="es-MX"/>
              </w:rPr>
              <w:t>REVISIÓN DE CABLE DE LÍNEA, CONTACTOS ELÉCTRICOS.</w:t>
            </w:r>
          </w:p>
        </w:tc>
      </w:tr>
      <w:tr w:rsidR="00D85A40" w:rsidRPr="00A80E6C" w14:paraId="676C9077" w14:textId="77777777" w:rsidTr="0064349D">
        <w:trPr>
          <w:trHeight w:val="20"/>
        </w:trPr>
        <w:tc>
          <w:tcPr>
            <w:tcW w:w="1200" w:type="dxa"/>
            <w:vMerge/>
            <w:tcBorders>
              <w:top w:val="nil"/>
              <w:left w:val="single" w:sz="4" w:space="0" w:color="auto"/>
              <w:bottom w:val="single" w:sz="4" w:space="0" w:color="auto"/>
              <w:right w:val="single" w:sz="4" w:space="0" w:color="auto"/>
            </w:tcBorders>
            <w:vAlign w:val="center"/>
            <w:hideMark/>
          </w:tcPr>
          <w:p w14:paraId="2D3D69DD" w14:textId="77777777" w:rsidR="00D85A40" w:rsidRPr="00BC4CC0" w:rsidRDefault="00D85A40" w:rsidP="00724FE7">
            <w:pPr>
              <w:rPr>
                <w:rFonts w:ascii="Calibri" w:hAnsi="Calibri"/>
                <w:color w:val="000000"/>
                <w:sz w:val="16"/>
                <w:szCs w:val="16"/>
                <w:highlight w:val="yellow"/>
                <w:lang w:val="es-MX" w:eastAsia="es-MX"/>
              </w:rPr>
            </w:pPr>
          </w:p>
        </w:tc>
        <w:tc>
          <w:tcPr>
            <w:tcW w:w="1756" w:type="dxa"/>
            <w:vMerge/>
            <w:tcBorders>
              <w:top w:val="nil"/>
              <w:left w:val="single" w:sz="4" w:space="0" w:color="auto"/>
              <w:bottom w:val="single" w:sz="4" w:space="0" w:color="auto"/>
              <w:right w:val="single" w:sz="4" w:space="0" w:color="auto"/>
            </w:tcBorders>
            <w:vAlign w:val="center"/>
            <w:hideMark/>
          </w:tcPr>
          <w:p w14:paraId="2813078C" w14:textId="77777777" w:rsidR="00D85A40" w:rsidRPr="00BC4CC0" w:rsidRDefault="00D85A40" w:rsidP="00724FE7">
            <w:pPr>
              <w:rPr>
                <w:rFonts w:ascii="Calibri" w:hAnsi="Calibri"/>
                <w:color w:val="000000"/>
                <w:sz w:val="16"/>
                <w:szCs w:val="16"/>
                <w:highlight w:val="yellow"/>
                <w:lang w:val="es-MX" w:eastAsia="es-MX"/>
              </w:rPr>
            </w:pPr>
          </w:p>
        </w:tc>
        <w:tc>
          <w:tcPr>
            <w:tcW w:w="1200" w:type="dxa"/>
            <w:vMerge/>
            <w:tcBorders>
              <w:top w:val="nil"/>
              <w:left w:val="single" w:sz="4" w:space="0" w:color="auto"/>
              <w:bottom w:val="single" w:sz="4" w:space="0" w:color="auto"/>
              <w:right w:val="single" w:sz="4" w:space="0" w:color="auto"/>
            </w:tcBorders>
            <w:vAlign w:val="center"/>
            <w:hideMark/>
          </w:tcPr>
          <w:p w14:paraId="7D154B8A" w14:textId="77777777" w:rsidR="00D85A40" w:rsidRPr="00BC4CC0" w:rsidRDefault="00D85A40" w:rsidP="00724FE7">
            <w:pPr>
              <w:rPr>
                <w:rFonts w:ascii="Calibri" w:hAnsi="Calibri"/>
                <w:color w:val="000000"/>
                <w:sz w:val="16"/>
                <w:szCs w:val="16"/>
                <w:highlight w:val="yellow"/>
                <w:lang w:val="es-MX" w:eastAsia="es-MX"/>
              </w:rPr>
            </w:pPr>
          </w:p>
        </w:tc>
        <w:tc>
          <w:tcPr>
            <w:tcW w:w="1200" w:type="dxa"/>
            <w:vMerge/>
            <w:tcBorders>
              <w:top w:val="nil"/>
              <w:left w:val="single" w:sz="4" w:space="0" w:color="auto"/>
              <w:bottom w:val="single" w:sz="4" w:space="0" w:color="auto"/>
              <w:right w:val="single" w:sz="4" w:space="0" w:color="auto"/>
            </w:tcBorders>
            <w:vAlign w:val="center"/>
            <w:hideMark/>
          </w:tcPr>
          <w:p w14:paraId="34FFEA7D" w14:textId="77777777" w:rsidR="00D85A40" w:rsidRPr="00BC4CC0" w:rsidRDefault="00D85A40" w:rsidP="00724FE7">
            <w:pPr>
              <w:rPr>
                <w:rFonts w:ascii="Calibri" w:hAnsi="Calibri"/>
                <w:color w:val="000000"/>
                <w:sz w:val="16"/>
                <w:szCs w:val="16"/>
                <w:highlight w:val="yellow"/>
                <w:lang w:val="es-MX" w:eastAsia="es-MX"/>
              </w:rPr>
            </w:pPr>
          </w:p>
        </w:tc>
        <w:tc>
          <w:tcPr>
            <w:tcW w:w="1200" w:type="dxa"/>
            <w:vMerge/>
            <w:tcBorders>
              <w:top w:val="nil"/>
              <w:left w:val="single" w:sz="4" w:space="0" w:color="auto"/>
              <w:bottom w:val="single" w:sz="4" w:space="0" w:color="auto"/>
              <w:right w:val="single" w:sz="4" w:space="0" w:color="auto"/>
            </w:tcBorders>
            <w:vAlign w:val="center"/>
            <w:hideMark/>
          </w:tcPr>
          <w:p w14:paraId="58D392E7" w14:textId="77777777" w:rsidR="00D85A40" w:rsidRPr="000A7085" w:rsidRDefault="00D85A40" w:rsidP="00724FE7">
            <w:pPr>
              <w:rPr>
                <w:rFonts w:ascii="Calibri" w:hAnsi="Calibri"/>
                <w:color w:val="000000"/>
                <w:sz w:val="16"/>
                <w:szCs w:val="16"/>
                <w:lang w:val="es-MX" w:eastAsia="es-MX"/>
              </w:rPr>
            </w:pPr>
          </w:p>
        </w:tc>
        <w:tc>
          <w:tcPr>
            <w:tcW w:w="4643" w:type="dxa"/>
            <w:tcBorders>
              <w:top w:val="nil"/>
              <w:left w:val="nil"/>
              <w:bottom w:val="nil"/>
              <w:right w:val="single" w:sz="4" w:space="0" w:color="auto"/>
            </w:tcBorders>
            <w:shd w:val="clear" w:color="auto" w:fill="auto"/>
            <w:vAlign w:val="bottom"/>
            <w:hideMark/>
          </w:tcPr>
          <w:p w14:paraId="47B78B6C" w14:textId="77777777" w:rsidR="00D85A40" w:rsidRPr="000A7085" w:rsidRDefault="00D85A40" w:rsidP="00724FE7">
            <w:pPr>
              <w:rPr>
                <w:rFonts w:ascii="Century Gothic" w:hAnsi="Century Gothic"/>
                <w:color w:val="000000"/>
                <w:sz w:val="16"/>
                <w:szCs w:val="16"/>
                <w:lang w:val="es-MX" w:eastAsia="es-MX"/>
              </w:rPr>
            </w:pPr>
            <w:r w:rsidRPr="000A7085">
              <w:rPr>
                <w:rFonts w:ascii="Century Gothic" w:hAnsi="Century Gothic"/>
                <w:color w:val="000000"/>
                <w:sz w:val="16"/>
                <w:szCs w:val="16"/>
                <w:lang w:val="es-MX" w:eastAsia="es-MX"/>
              </w:rPr>
              <w:t xml:space="preserve">REVISAR VOLTAJE CON MULTÍMETRO QUE SEA EL ADECUADO. </w:t>
            </w:r>
          </w:p>
        </w:tc>
      </w:tr>
      <w:tr w:rsidR="00D85A40" w:rsidRPr="00A80E6C" w14:paraId="3F369B18" w14:textId="77777777" w:rsidTr="0064349D">
        <w:trPr>
          <w:trHeight w:val="20"/>
        </w:trPr>
        <w:tc>
          <w:tcPr>
            <w:tcW w:w="1200" w:type="dxa"/>
            <w:vMerge/>
            <w:tcBorders>
              <w:top w:val="nil"/>
              <w:left w:val="single" w:sz="4" w:space="0" w:color="auto"/>
              <w:bottom w:val="single" w:sz="4" w:space="0" w:color="auto"/>
              <w:right w:val="single" w:sz="4" w:space="0" w:color="auto"/>
            </w:tcBorders>
            <w:vAlign w:val="center"/>
            <w:hideMark/>
          </w:tcPr>
          <w:p w14:paraId="4AEF0417" w14:textId="77777777" w:rsidR="00D85A40" w:rsidRPr="00BC4CC0" w:rsidRDefault="00D85A40" w:rsidP="00724FE7">
            <w:pPr>
              <w:rPr>
                <w:rFonts w:ascii="Calibri" w:hAnsi="Calibri"/>
                <w:color w:val="000000"/>
                <w:sz w:val="16"/>
                <w:szCs w:val="16"/>
                <w:highlight w:val="yellow"/>
                <w:lang w:val="es-MX" w:eastAsia="es-MX"/>
              </w:rPr>
            </w:pPr>
          </w:p>
        </w:tc>
        <w:tc>
          <w:tcPr>
            <w:tcW w:w="1756" w:type="dxa"/>
            <w:vMerge/>
            <w:tcBorders>
              <w:top w:val="nil"/>
              <w:left w:val="single" w:sz="4" w:space="0" w:color="auto"/>
              <w:bottom w:val="single" w:sz="4" w:space="0" w:color="auto"/>
              <w:right w:val="single" w:sz="4" w:space="0" w:color="auto"/>
            </w:tcBorders>
            <w:vAlign w:val="center"/>
            <w:hideMark/>
          </w:tcPr>
          <w:p w14:paraId="4E7CBE8C" w14:textId="77777777" w:rsidR="00D85A40" w:rsidRPr="00BC4CC0" w:rsidRDefault="00D85A40" w:rsidP="00724FE7">
            <w:pPr>
              <w:rPr>
                <w:rFonts w:ascii="Calibri" w:hAnsi="Calibri"/>
                <w:color w:val="000000"/>
                <w:sz w:val="16"/>
                <w:szCs w:val="16"/>
                <w:highlight w:val="yellow"/>
                <w:lang w:val="es-MX" w:eastAsia="es-MX"/>
              </w:rPr>
            </w:pPr>
          </w:p>
        </w:tc>
        <w:tc>
          <w:tcPr>
            <w:tcW w:w="1200" w:type="dxa"/>
            <w:vMerge/>
            <w:tcBorders>
              <w:top w:val="nil"/>
              <w:left w:val="single" w:sz="4" w:space="0" w:color="auto"/>
              <w:bottom w:val="single" w:sz="4" w:space="0" w:color="auto"/>
              <w:right w:val="single" w:sz="4" w:space="0" w:color="auto"/>
            </w:tcBorders>
            <w:vAlign w:val="center"/>
            <w:hideMark/>
          </w:tcPr>
          <w:p w14:paraId="22A6D2AF" w14:textId="77777777" w:rsidR="00D85A40" w:rsidRPr="00BC4CC0" w:rsidRDefault="00D85A40" w:rsidP="00724FE7">
            <w:pPr>
              <w:rPr>
                <w:rFonts w:ascii="Calibri" w:hAnsi="Calibri"/>
                <w:color w:val="000000"/>
                <w:sz w:val="16"/>
                <w:szCs w:val="16"/>
                <w:highlight w:val="yellow"/>
                <w:lang w:val="es-MX" w:eastAsia="es-MX"/>
              </w:rPr>
            </w:pPr>
          </w:p>
        </w:tc>
        <w:tc>
          <w:tcPr>
            <w:tcW w:w="1200" w:type="dxa"/>
            <w:vMerge/>
            <w:tcBorders>
              <w:top w:val="nil"/>
              <w:left w:val="single" w:sz="4" w:space="0" w:color="auto"/>
              <w:bottom w:val="single" w:sz="4" w:space="0" w:color="auto"/>
              <w:right w:val="single" w:sz="4" w:space="0" w:color="auto"/>
            </w:tcBorders>
            <w:vAlign w:val="center"/>
            <w:hideMark/>
          </w:tcPr>
          <w:p w14:paraId="74ED4489" w14:textId="77777777" w:rsidR="00D85A40" w:rsidRPr="00BC4CC0" w:rsidRDefault="00D85A40" w:rsidP="00724FE7">
            <w:pPr>
              <w:rPr>
                <w:rFonts w:ascii="Calibri" w:hAnsi="Calibri"/>
                <w:color w:val="000000"/>
                <w:sz w:val="16"/>
                <w:szCs w:val="16"/>
                <w:highlight w:val="yellow"/>
                <w:lang w:val="es-MX" w:eastAsia="es-MX"/>
              </w:rPr>
            </w:pPr>
          </w:p>
        </w:tc>
        <w:tc>
          <w:tcPr>
            <w:tcW w:w="1200" w:type="dxa"/>
            <w:vMerge/>
            <w:tcBorders>
              <w:top w:val="nil"/>
              <w:left w:val="single" w:sz="4" w:space="0" w:color="auto"/>
              <w:bottom w:val="single" w:sz="4" w:space="0" w:color="auto"/>
              <w:right w:val="single" w:sz="4" w:space="0" w:color="auto"/>
            </w:tcBorders>
            <w:vAlign w:val="center"/>
            <w:hideMark/>
          </w:tcPr>
          <w:p w14:paraId="4D6B281E" w14:textId="77777777" w:rsidR="00D85A40" w:rsidRPr="000A7085" w:rsidRDefault="00D85A40" w:rsidP="00724FE7">
            <w:pPr>
              <w:rPr>
                <w:rFonts w:ascii="Calibri" w:hAnsi="Calibri"/>
                <w:color w:val="000000"/>
                <w:sz w:val="16"/>
                <w:szCs w:val="16"/>
                <w:lang w:val="es-MX" w:eastAsia="es-MX"/>
              </w:rPr>
            </w:pPr>
          </w:p>
        </w:tc>
        <w:tc>
          <w:tcPr>
            <w:tcW w:w="4643" w:type="dxa"/>
            <w:tcBorders>
              <w:top w:val="nil"/>
              <w:left w:val="nil"/>
              <w:bottom w:val="nil"/>
              <w:right w:val="single" w:sz="4" w:space="0" w:color="auto"/>
            </w:tcBorders>
            <w:shd w:val="clear" w:color="auto" w:fill="auto"/>
            <w:vAlign w:val="bottom"/>
            <w:hideMark/>
          </w:tcPr>
          <w:p w14:paraId="22EED38D" w14:textId="77777777" w:rsidR="00D85A40" w:rsidRPr="000A7085" w:rsidRDefault="00D85A40" w:rsidP="00724FE7">
            <w:pPr>
              <w:rPr>
                <w:rFonts w:ascii="Century Gothic" w:hAnsi="Century Gothic"/>
                <w:color w:val="000000"/>
                <w:sz w:val="16"/>
                <w:szCs w:val="16"/>
                <w:lang w:val="es-MX" w:eastAsia="es-MX"/>
              </w:rPr>
            </w:pPr>
            <w:r w:rsidRPr="000A7085">
              <w:rPr>
                <w:rFonts w:ascii="Century Gothic" w:hAnsi="Century Gothic"/>
                <w:color w:val="000000"/>
                <w:sz w:val="16"/>
                <w:szCs w:val="16"/>
                <w:lang w:val="es-MX" w:eastAsia="es-MX"/>
              </w:rPr>
              <w:t>DESARMAR PARTES PRINCIPALES PARA VERIFICAR LA VIDA ÚTIL DE LAS MISMAS.</w:t>
            </w:r>
          </w:p>
        </w:tc>
      </w:tr>
      <w:tr w:rsidR="00D85A40" w:rsidRPr="00A80E6C" w14:paraId="3C08E726" w14:textId="77777777" w:rsidTr="0064349D">
        <w:trPr>
          <w:trHeight w:val="20"/>
        </w:trPr>
        <w:tc>
          <w:tcPr>
            <w:tcW w:w="1200" w:type="dxa"/>
            <w:vMerge/>
            <w:tcBorders>
              <w:top w:val="nil"/>
              <w:left w:val="single" w:sz="4" w:space="0" w:color="auto"/>
              <w:bottom w:val="single" w:sz="4" w:space="0" w:color="auto"/>
              <w:right w:val="single" w:sz="4" w:space="0" w:color="auto"/>
            </w:tcBorders>
            <w:vAlign w:val="center"/>
            <w:hideMark/>
          </w:tcPr>
          <w:p w14:paraId="2CE8BD83" w14:textId="77777777" w:rsidR="00D85A40" w:rsidRPr="00BC4CC0" w:rsidRDefault="00D85A40" w:rsidP="00724FE7">
            <w:pPr>
              <w:rPr>
                <w:rFonts w:ascii="Calibri" w:hAnsi="Calibri"/>
                <w:color w:val="000000"/>
                <w:sz w:val="16"/>
                <w:szCs w:val="16"/>
                <w:highlight w:val="yellow"/>
                <w:lang w:val="es-MX" w:eastAsia="es-MX"/>
              </w:rPr>
            </w:pPr>
          </w:p>
        </w:tc>
        <w:tc>
          <w:tcPr>
            <w:tcW w:w="1756" w:type="dxa"/>
            <w:vMerge/>
            <w:tcBorders>
              <w:top w:val="nil"/>
              <w:left w:val="single" w:sz="4" w:space="0" w:color="auto"/>
              <w:bottom w:val="single" w:sz="4" w:space="0" w:color="auto"/>
              <w:right w:val="single" w:sz="4" w:space="0" w:color="auto"/>
            </w:tcBorders>
            <w:vAlign w:val="center"/>
            <w:hideMark/>
          </w:tcPr>
          <w:p w14:paraId="77BB239A" w14:textId="77777777" w:rsidR="00D85A40" w:rsidRPr="00BC4CC0" w:rsidRDefault="00D85A40" w:rsidP="00724FE7">
            <w:pPr>
              <w:rPr>
                <w:rFonts w:ascii="Calibri" w:hAnsi="Calibri"/>
                <w:color w:val="000000"/>
                <w:sz w:val="16"/>
                <w:szCs w:val="16"/>
                <w:highlight w:val="yellow"/>
                <w:lang w:val="es-MX" w:eastAsia="es-MX"/>
              </w:rPr>
            </w:pPr>
          </w:p>
        </w:tc>
        <w:tc>
          <w:tcPr>
            <w:tcW w:w="1200" w:type="dxa"/>
            <w:vMerge/>
            <w:tcBorders>
              <w:top w:val="nil"/>
              <w:left w:val="single" w:sz="4" w:space="0" w:color="auto"/>
              <w:bottom w:val="single" w:sz="4" w:space="0" w:color="auto"/>
              <w:right w:val="single" w:sz="4" w:space="0" w:color="auto"/>
            </w:tcBorders>
            <w:vAlign w:val="center"/>
            <w:hideMark/>
          </w:tcPr>
          <w:p w14:paraId="6151C30E" w14:textId="77777777" w:rsidR="00D85A40" w:rsidRPr="00BC4CC0" w:rsidRDefault="00D85A40" w:rsidP="00724FE7">
            <w:pPr>
              <w:rPr>
                <w:rFonts w:ascii="Calibri" w:hAnsi="Calibri"/>
                <w:color w:val="000000"/>
                <w:sz w:val="16"/>
                <w:szCs w:val="16"/>
                <w:highlight w:val="yellow"/>
                <w:lang w:val="es-MX" w:eastAsia="es-MX"/>
              </w:rPr>
            </w:pPr>
          </w:p>
        </w:tc>
        <w:tc>
          <w:tcPr>
            <w:tcW w:w="1200" w:type="dxa"/>
            <w:vMerge/>
            <w:tcBorders>
              <w:top w:val="nil"/>
              <w:left w:val="single" w:sz="4" w:space="0" w:color="auto"/>
              <w:bottom w:val="single" w:sz="4" w:space="0" w:color="auto"/>
              <w:right w:val="single" w:sz="4" w:space="0" w:color="auto"/>
            </w:tcBorders>
            <w:vAlign w:val="center"/>
            <w:hideMark/>
          </w:tcPr>
          <w:p w14:paraId="18B4D085" w14:textId="77777777" w:rsidR="00D85A40" w:rsidRPr="00BC4CC0" w:rsidRDefault="00D85A40" w:rsidP="00724FE7">
            <w:pPr>
              <w:rPr>
                <w:rFonts w:ascii="Calibri" w:hAnsi="Calibri"/>
                <w:color w:val="000000"/>
                <w:sz w:val="16"/>
                <w:szCs w:val="16"/>
                <w:highlight w:val="yellow"/>
                <w:lang w:val="es-MX" w:eastAsia="es-MX"/>
              </w:rPr>
            </w:pPr>
          </w:p>
        </w:tc>
        <w:tc>
          <w:tcPr>
            <w:tcW w:w="1200" w:type="dxa"/>
            <w:vMerge/>
            <w:tcBorders>
              <w:top w:val="nil"/>
              <w:left w:val="single" w:sz="4" w:space="0" w:color="auto"/>
              <w:bottom w:val="single" w:sz="4" w:space="0" w:color="auto"/>
              <w:right w:val="single" w:sz="4" w:space="0" w:color="auto"/>
            </w:tcBorders>
            <w:vAlign w:val="center"/>
            <w:hideMark/>
          </w:tcPr>
          <w:p w14:paraId="6BB04F63" w14:textId="77777777" w:rsidR="00D85A40" w:rsidRPr="000A7085" w:rsidRDefault="00D85A40" w:rsidP="00724FE7">
            <w:pPr>
              <w:rPr>
                <w:rFonts w:ascii="Calibri" w:hAnsi="Calibri"/>
                <w:color w:val="000000"/>
                <w:sz w:val="16"/>
                <w:szCs w:val="16"/>
                <w:lang w:val="es-MX" w:eastAsia="es-MX"/>
              </w:rPr>
            </w:pPr>
          </w:p>
        </w:tc>
        <w:tc>
          <w:tcPr>
            <w:tcW w:w="4643" w:type="dxa"/>
            <w:tcBorders>
              <w:top w:val="nil"/>
              <w:left w:val="nil"/>
              <w:bottom w:val="nil"/>
              <w:right w:val="single" w:sz="4" w:space="0" w:color="auto"/>
            </w:tcBorders>
            <w:shd w:val="clear" w:color="auto" w:fill="auto"/>
            <w:vAlign w:val="bottom"/>
            <w:hideMark/>
          </w:tcPr>
          <w:p w14:paraId="65E27755" w14:textId="77777777" w:rsidR="00D85A40" w:rsidRPr="000A7085" w:rsidRDefault="00D85A40" w:rsidP="00724FE7">
            <w:pPr>
              <w:rPr>
                <w:rFonts w:ascii="Century Gothic" w:hAnsi="Century Gothic"/>
                <w:color w:val="000000"/>
                <w:sz w:val="16"/>
                <w:szCs w:val="16"/>
                <w:lang w:val="es-MX" w:eastAsia="es-MX"/>
              </w:rPr>
            </w:pPr>
            <w:r w:rsidRPr="000A7085">
              <w:rPr>
                <w:rFonts w:ascii="Century Gothic" w:hAnsi="Century Gothic"/>
                <w:color w:val="000000"/>
                <w:sz w:val="16"/>
                <w:szCs w:val="16"/>
                <w:lang w:val="es-MX" w:eastAsia="es-MX"/>
              </w:rPr>
              <w:t xml:space="preserve">ENSAMBLE DEL EQUIPO. </w:t>
            </w:r>
          </w:p>
        </w:tc>
      </w:tr>
      <w:tr w:rsidR="00D85A40" w:rsidRPr="00A80E6C" w14:paraId="2EE45982" w14:textId="77777777" w:rsidTr="0064349D">
        <w:trPr>
          <w:trHeight w:val="20"/>
        </w:trPr>
        <w:tc>
          <w:tcPr>
            <w:tcW w:w="1200" w:type="dxa"/>
            <w:vMerge/>
            <w:tcBorders>
              <w:top w:val="nil"/>
              <w:left w:val="single" w:sz="4" w:space="0" w:color="auto"/>
              <w:bottom w:val="single" w:sz="4" w:space="0" w:color="auto"/>
              <w:right w:val="single" w:sz="4" w:space="0" w:color="auto"/>
            </w:tcBorders>
            <w:vAlign w:val="center"/>
            <w:hideMark/>
          </w:tcPr>
          <w:p w14:paraId="3C986C87" w14:textId="77777777" w:rsidR="00D85A40" w:rsidRPr="00BC4CC0" w:rsidRDefault="00D85A40" w:rsidP="00724FE7">
            <w:pPr>
              <w:rPr>
                <w:rFonts w:ascii="Calibri" w:hAnsi="Calibri"/>
                <w:color w:val="000000"/>
                <w:sz w:val="16"/>
                <w:szCs w:val="16"/>
                <w:highlight w:val="yellow"/>
                <w:lang w:val="es-MX" w:eastAsia="es-MX"/>
              </w:rPr>
            </w:pPr>
          </w:p>
        </w:tc>
        <w:tc>
          <w:tcPr>
            <w:tcW w:w="1756" w:type="dxa"/>
            <w:vMerge/>
            <w:tcBorders>
              <w:top w:val="nil"/>
              <w:left w:val="single" w:sz="4" w:space="0" w:color="auto"/>
              <w:bottom w:val="single" w:sz="4" w:space="0" w:color="auto"/>
              <w:right w:val="single" w:sz="4" w:space="0" w:color="auto"/>
            </w:tcBorders>
            <w:vAlign w:val="center"/>
            <w:hideMark/>
          </w:tcPr>
          <w:p w14:paraId="3E885B13" w14:textId="77777777" w:rsidR="00D85A40" w:rsidRPr="00BC4CC0" w:rsidRDefault="00D85A40" w:rsidP="00724FE7">
            <w:pPr>
              <w:rPr>
                <w:rFonts w:ascii="Calibri" w:hAnsi="Calibri"/>
                <w:color w:val="000000"/>
                <w:sz w:val="16"/>
                <w:szCs w:val="16"/>
                <w:highlight w:val="yellow"/>
                <w:lang w:val="es-MX" w:eastAsia="es-MX"/>
              </w:rPr>
            </w:pPr>
          </w:p>
        </w:tc>
        <w:tc>
          <w:tcPr>
            <w:tcW w:w="1200" w:type="dxa"/>
            <w:vMerge/>
            <w:tcBorders>
              <w:top w:val="nil"/>
              <w:left w:val="single" w:sz="4" w:space="0" w:color="auto"/>
              <w:bottom w:val="single" w:sz="4" w:space="0" w:color="auto"/>
              <w:right w:val="single" w:sz="4" w:space="0" w:color="auto"/>
            </w:tcBorders>
            <w:vAlign w:val="center"/>
            <w:hideMark/>
          </w:tcPr>
          <w:p w14:paraId="101AAE30" w14:textId="77777777" w:rsidR="00D85A40" w:rsidRPr="00BC4CC0" w:rsidRDefault="00D85A40" w:rsidP="00724FE7">
            <w:pPr>
              <w:rPr>
                <w:rFonts w:ascii="Calibri" w:hAnsi="Calibri"/>
                <w:color w:val="000000"/>
                <w:sz w:val="16"/>
                <w:szCs w:val="16"/>
                <w:highlight w:val="yellow"/>
                <w:lang w:val="es-MX" w:eastAsia="es-MX"/>
              </w:rPr>
            </w:pPr>
          </w:p>
        </w:tc>
        <w:tc>
          <w:tcPr>
            <w:tcW w:w="1200" w:type="dxa"/>
            <w:vMerge/>
            <w:tcBorders>
              <w:top w:val="nil"/>
              <w:left w:val="single" w:sz="4" w:space="0" w:color="auto"/>
              <w:bottom w:val="single" w:sz="4" w:space="0" w:color="auto"/>
              <w:right w:val="single" w:sz="4" w:space="0" w:color="auto"/>
            </w:tcBorders>
            <w:vAlign w:val="center"/>
            <w:hideMark/>
          </w:tcPr>
          <w:p w14:paraId="6A992972" w14:textId="77777777" w:rsidR="00D85A40" w:rsidRPr="00BC4CC0" w:rsidRDefault="00D85A40" w:rsidP="00724FE7">
            <w:pPr>
              <w:rPr>
                <w:rFonts w:ascii="Calibri" w:hAnsi="Calibri"/>
                <w:color w:val="000000"/>
                <w:sz w:val="16"/>
                <w:szCs w:val="16"/>
                <w:highlight w:val="yellow"/>
                <w:lang w:val="es-MX" w:eastAsia="es-MX"/>
              </w:rPr>
            </w:pPr>
          </w:p>
        </w:tc>
        <w:tc>
          <w:tcPr>
            <w:tcW w:w="1200" w:type="dxa"/>
            <w:vMerge/>
            <w:tcBorders>
              <w:top w:val="nil"/>
              <w:left w:val="single" w:sz="4" w:space="0" w:color="auto"/>
              <w:bottom w:val="single" w:sz="4" w:space="0" w:color="auto"/>
              <w:right w:val="single" w:sz="4" w:space="0" w:color="auto"/>
            </w:tcBorders>
            <w:vAlign w:val="center"/>
            <w:hideMark/>
          </w:tcPr>
          <w:p w14:paraId="10D7FB98" w14:textId="77777777" w:rsidR="00D85A40" w:rsidRPr="000A7085" w:rsidRDefault="00D85A40" w:rsidP="00724FE7">
            <w:pPr>
              <w:rPr>
                <w:rFonts w:ascii="Calibri" w:hAnsi="Calibri"/>
                <w:color w:val="000000"/>
                <w:sz w:val="16"/>
                <w:szCs w:val="16"/>
                <w:lang w:val="es-MX" w:eastAsia="es-MX"/>
              </w:rPr>
            </w:pPr>
          </w:p>
        </w:tc>
        <w:tc>
          <w:tcPr>
            <w:tcW w:w="4643" w:type="dxa"/>
            <w:tcBorders>
              <w:top w:val="nil"/>
              <w:left w:val="nil"/>
              <w:bottom w:val="single" w:sz="4" w:space="0" w:color="auto"/>
              <w:right w:val="single" w:sz="4" w:space="0" w:color="auto"/>
            </w:tcBorders>
            <w:shd w:val="clear" w:color="auto" w:fill="auto"/>
            <w:vAlign w:val="bottom"/>
            <w:hideMark/>
          </w:tcPr>
          <w:p w14:paraId="48DBAF64" w14:textId="77777777" w:rsidR="00D85A40" w:rsidRPr="000A7085" w:rsidRDefault="00D85A40" w:rsidP="00724FE7">
            <w:pPr>
              <w:rPr>
                <w:rFonts w:ascii="Century Gothic" w:hAnsi="Century Gothic"/>
                <w:color w:val="000000"/>
                <w:sz w:val="16"/>
                <w:szCs w:val="16"/>
                <w:lang w:val="es-MX" w:eastAsia="es-MX"/>
              </w:rPr>
            </w:pPr>
            <w:r w:rsidRPr="000A7085">
              <w:rPr>
                <w:rFonts w:ascii="Century Gothic" w:hAnsi="Century Gothic"/>
                <w:color w:val="000000"/>
                <w:sz w:val="16"/>
                <w:szCs w:val="16"/>
                <w:lang w:val="es-MX" w:eastAsia="es-MX"/>
              </w:rPr>
              <w:t>PUESTA EN FUNCIONAMIENTO.</w:t>
            </w:r>
          </w:p>
        </w:tc>
      </w:tr>
      <w:tr w:rsidR="00D85A40" w:rsidRPr="00A80E6C" w14:paraId="5FD4E601" w14:textId="77777777" w:rsidTr="0064349D">
        <w:trPr>
          <w:trHeight w:val="20"/>
        </w:trPr>
        <w:tc>
          <w:tcPr>
            <w:tcW w:w="1200" w:type="dxa"/>
            <w:vMerge/>
            <w:tcBorders>
              <w:top w:val="nil"/>
              <w:left w:val="single" w:sz="4" w:space="0" w:color="auto"/>
              <w:bottom w:val="single" w:sz="4" w:space="0" w:color="auto"/>
              <w:right w:val="single" w:sz="4" w:space="0" w:color="auto"/>
            </w:tcBorders>
            <w:vAlign w:val="center"/>
            <w:hideMark/>
          </w:tcPr>
          <w:p w14:paraId="094AA353" w14:textId="77777777" w:rsidR="00D85A40" w:rsidRPr="00BC4CC0" w:rsidRDefault="00D85A40" w:rsidP="00724FE7">
            <w:pPr>
              <w:rPr>
                <w:rFonts w:ascii="Calibri" w:hAnsi="Calibri"/>
                <w:color w:val="000000"/>
                <w:sz w:val="16"/>
                <w:szCs w:val="16"/>
                <w:highlight w:val="yellow"/>
                <w:lang w:val="es-MX" w:eastAsia="es-MX"/>
              </w:rPr>
            </w:pPr>
          </w:p>
        </w:tc>
        <w:tc>
          <w:tcPr>
            <w:tcW w:w="1756" w:type="dxa"/>
            <w:vMerge/>
            <w:tcBorders>
              <w:top w:val="nil"/>
              <w:left w:val="single" w:sz="4" w:space="0" w:color="auto"/>
              <w:bottom w:val="single" w:sz="4" w:space="0" w:color="auto"/>
              <w:right w:val="single" w:sz="4" w:space="0" w:color="auto"/>
            </w:tcBorders>
            <w:vAlign w:val="center"/>
            <w:hideMark/>
          </w:tcPr>
          <w:p w14:paraId="0F686B7E" w14:textId="77777777" w:rsidR="00D85A40" w:rsidRPr="00BC4CC0" w:rsidRDefault="00D85A40" w:rsidP="00724FE7">
            <w:pPr>
              <w:rPr>
                <w:rFonts w:ascii="Calibri" w:hAnsi="Calibri"/>
                <w:color w:val="000000"/>
                <w:sz w:val="16"/>
                <w:szCs w:val="16"/>
                <w:highlight w:val="yellow"/>
                <w:lang w:val="es-MX" w:eastAsia="es-MX"/>
              </w:rPr>
            </w:pPr>
          </w:p>
        </w:tc>
        <w:tc>
          <w:tcPr>
            <w:tcW w:w="1200" w:type="dxa"/>
            <w:vMerge/>
            <w:tcBorders>
              <w:top w:val="nil"/>
              <w:left w:val="single" w:sz="4" w:space="0" w:color="auto"/>
              <w:bottom w:val="single" w:sz="4" w:space="0" w:color="auto"/>
              <w:right w:val="single" w:sz="4" w:space="0" w:color="auto"/>
            </w:tcBorders>
            <w:vAlign w:val="center"/>
            <w:hideMark/>
          </w:tcPr>
          <w:p w14:paraId="33F06710" w14:textId="77777777" w:rsidR="00D85A40" w:rsidRPr="00BC4CC0" w:rsidRDefault="00D85A40" w:rsidP="00724FE7">
            <w:pPr>
              <w:rPr>
                <w:rFonts w:ascii="Calibri" w:hAnsi="Calibri"/>
                <w:color w:val="000000"/>
                <w:sz w:val="16"/>
                <w:szCs w:val="16"/>
                <w:highlight w:val="yellow"/>
                <w:lang w:val="es-MX" w:eastAsia="es-MX"/>
              </w:rPr>
            </w:pPr>
          </w:p>
        </w:tc>
        <w:tc>
          <w:tcPr>
            <w:tcW w:w="1200" w:type="dxa"/>
            <w:vMerge/>
            <w:tcBorders>
              <w:top w:val="nil"/>
              <w:left w:val="single" w:sz="4" w:space="0" w:color="auto"/>
              <w:bottom w:val="single" w:sz="4" w:space="0" w:color="auto"/>
              <w:right w:val="single" w:sz="4" w:space="0" w:color="auto"/>
            </w:tcBorders>
            <w:vAlign w:val="center"/>
            <w:hideMark/>
          </w:tcPr>
          <w:p w14:paraId="28AEA3AF" w14:textId="77777777" w:rsidR="00D85A40" w:rsidRPr="00BC4CC0" w:rsidRDefault="00D85A40" w:rsidP="00724FE7">
            <w:pPr>
              <w:rPr>
                <w:rFonts w:ascii="Calibri" w:hAnsi="Calibri"/>
                <w:color w:val="000000"/>
                <w:sz w:val="16"/>
                <w:szCs w:val="16"/>
                <w:highlight w:val="yellow"/>
                <w:lang w:val="es-MX" w:eastAsia="es-MX"/>
              </w:rPr>
            </w:pPr>
          </w:p>
        </w:tc>
        <w:tc>
          <w:tcPr>
            <w:tcW w:w="120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ECA465E" w14:textId="1BA06D30" w:rsidR="00D85A40" w:rsidRPr="00D131C6" w:rsidRDefault="00D85A40" w:rsidP="00724FE7">
            <w:pPr>
              <w:jc w:val="center"/>
              <w:rPr>
                <w:rFonts w:ascii="Calibri" w:hAnsi="Calibri"/>
                <w:color w:val="000000"/>
                <w:sz w:val="16"/>
                <w:szCs w:val="16"/>
                <w:lang w:val="es-MX" w:eastAsia="es-MX"/>
              </w:rPr>
            </w:pPr>
            <w:r w:rsidRPr="00D131C6">
              <w:rPr>
                <w:rFonts w:ascii="Calibri" w:hAnsi="Calibri"/>
                <w:color w:val="000000"/>
                <w:sz w:val="16"/>
                <w:szCs w:val="16"/>
                <w:lang w:val="es-MX" w:eastAsia="es-MX"/>
              </w:rPr>
              <w:t>1</w:t>
            </w:r>
            <w:r w:rsidR="00227942">
              <w:rPr>
                <w:rFonts w:ascii="Calibri" w:hAnsi="Calibri"/>
                <w:color w:val="000000"/>
                <w:sz w:val="16"/>
                <w:szCs w:val="16"/>
                <w:lang w:val="es-MX" w:eastAsia="es-MX"/>
              </w:rPr>
              <w:t>7</w:t>
            </w:r>
          </w:p>
        </w:tc>
        <w:tc>
          <w:tcPr>
            <w:tcW w:w="4643" w:type="dxa"/>
            <w:tcBorders>
              <w:top w:val="nil"/>
              <w:left w:val="nil"/>
              <w:bottom w:val="nil"/>
              <w:right w:val="single" w:sz="4" w:space="0" w:color="auto"/>
            </w:tcBorders>
            <w:shd w:val="clear" w:color="auto" w:fill="auto"/>
            <w:vAlign w:val="bottom"/>
            <w:hideMark/>
          </w:tcPr>
          <w:p w14:paraId="40FA5D2A" w14:textId="77777777" w:rsidR="00D85A40" w:rsidRPr="00D131C6" w:rsidRDefault="00D85A40" w:rsidP="00724FE7">
            <w:pPr>
              <w:rPr>
                <w:rFonts w:ascii="Century Gothic" w:hAnsi="Century Gothic"/>
                <w:b/>
                <w:bCs/>
                <w:color w:val="000000"/>
                <w:sz w:val="16"/>
                <w:szCs w:val="16"/>
                <w:lang w:val="es-MX" w:eastAsia="es-MX"/>
              </w:rPr>
            </w:pPr>
            <w:r w:rsidRPr="00D131C6">
              <w:rPr>
                <w:rFonts w:ascii="Century Gothic" w:hAnsi="Century Gothic"/>
                <w:b/>
                <w:bCs/>
                <w:color w:val="000000"/>
                <w:sz w:val="16"/>
                <w:szCs w:val="16"/>
                <w:lang w:val="es-MX" w:eastAsia="es-MX"/>
              </w:rPr>
              <w:t>1 ARENADOR (LIMPIADOR DENTAL):</w:t>
            </w:r>
          </w:p>
        </w:tc>
      </w:tr>
      <w:tr w:rsidR="00D85A40" w:rsidRPr="00A80E6C" w14:paraId="4EC478C3" w14:textId="77777777" w:rsidTr="0064349D">
        <w:trPr>
          <w:trHeight w:val="20"/>
        </w:trPr>
        <w:tc>
          <w:tcPr>
            <w:tcW w:w="1200" w:type="dxa"/>
            <w:vMerge/>
            <w:tcBorders>
              <w:top w:val="nil"/>
              <w:left w:val="single" w:sz="4" w:space="0" w:color="auto"/>
              <w:bottom w:val="single" w:sz="4" w:space="0" w:color="auto"/>
              <w:right w:val="single" w:sz="4" w:space="0" w:color="auto"/>
            </w:tcBorders>
            <w:vAlign w:val="center"/>
            <w:hideMark/>
          </w:tcPr>
          <w:p w14:paraId="058894BA" w14:textId="77777777" w:rsidR="00D85A40" w:rsidRPr="00BC4CC0" w:rsidRDefault="00D85A40" w:rsidP="00724FE7">
            <w:pPr>
              <w:rPr>
                <w:rFonts w:ascii="Calibri" w:hAnsi="Calibri"/>
                <w:color w:val="000000"/>
                <w:sz w:val="16"/>
                <w:szCs w:val="16"/>
                <w:highlight w:val="yellow"/>
                <w:lang w:val="es-MX" w:eastAsia="es-MX"/>
              </w:rPr>
            </w:pPr>
          </w:p>
        </w:tc>
        <w:tc>
          <w:tcPr>
            <w:tcW w:w="1756" w:type="dxa"/>
            <w:vMerge/>
            <w:tcBorders>
              <w:top w:val="nil"/>
              <w:left w:val="single" w:sz="4" w:space="0" w:color="auto"/>
              <w:bottom w:val="single" w:sz="4" w:space="0" w:color="auto"/>
              <w:right w:val="single" w:sz="4" w:space="0" w:color="auto"/>
            </w:tcBorders>
            <w:vAlign w:val="center"/>
            <w:hideMark/>
          </w:tcPr>
          <w:p w14:paraId="63BE474F" w14:textId="77777777" w:rsidR="00D85A40" w:rsidRPr="00BC4CC0" w:rsidRDefault="00D85A40" w:rsidP="00724FE7">
            <w:pPr>
              <w:rPr>
                <w:rFonts w:ascii="Calibri" w:hAnsi="Calibri"/>
                <w:color w:val="000000"/>
                <w:sz w:val="16"/>
                <w:szCs w:val="16"/>
                <w:highlight w:val="yellow"/>
                <w:lang w:val="es-MX" w:eastAsia="es-MX"/>
              </w:rPr>
            </w:pPr>
          </w:p>
        </w:tc>
        <w:tc>
          <w:tcPr>
            <w:tcW w:w="1200" w:type="dxa"/>
            <w:vMerge/>
            <w:tcBorders>
              <w:top w:val="nil"/>
              <w:left w:val="single" w:sz="4" w:space="0" w:color="auto"/>
              <w:bottom w:val="single" w:sz="4" w:space="0" w:color="auto"/>
              <w:right w:val="single" w:sz="4" w:space="0" w:color="auto"/>
            </w:tcBorders>
            <w:vAlign w:val="center"/>
            <w:hideMark/>
          </w:tcPr>
          <w:p w14:paraId="15C29431" w14:textId="77777777" w:rsidR="00D85A40" w:rsidRPr="00BC4CC0" w:rsidRDefault="00D85A40" w:rsidP="00724FE7">
            <w:pPr>
              <w:rPr>
                <w:rFonts w:ascii="Calibri" w:hAnsi="Calibri"/>
                <w:color w:val="000000"/>
                <w:sz w:val="16"/>
                <w:szCs w:val="16"/>
                <w:highlight w:val="yellow"/>
                <w:lang w:val="es-MX" w:eastAsia="es-MX"/>
              </w:rPr>
            </w:pPr>
          </w:p>
        </w:tc>
        <w:tc>
          <w:tcPr>
            <w:tcW w:w="1200" w:type="dxa"/>
            <w:vMerge/>
            <w:tcBorders>
              <w:top w:val="nil"/>
              <w:left w:val="single" w:sz="4" w:space="0" w:color="auto"/>
              <w:bottom w:val="single" w:sz="4" w:space="0" w:color="auto"/>
              <w:right w:val="single" w:sz="4" w:space="0" w:color="auto"/>
            </w:tcBorders>
            <w:vAlign w:val="center"/>
            <w:hideMark/>
          </w:tcPr>
          <w:p w14:paraId="64BBE441" w14:textId="77777777" w:rsidR="00D85A40" w:rsidRPr="00BC4CC0" w:rsidRDefault="00D85A40" w:rsidP="00724FE7">
            <w:pPr>
              <w:rPr>
                <w:rFonts w:ascii="Calibri" w:hAnsi="Calibri"/>
                <w:color w:val="000000"/>
                <w:sz w:val="16"/>
                <w:szCs w:val="16"/>
                <w:highlight w:val="yellow"/>
                <w:lang w:val="es-MX" w:eastAsia="es-MX"/>
              </w:rPr>
            </w:pPr>
          </w:p>
        </w:tc>
        <w:tc>
          <w:tcPr>
            <w:tcW w:w="1200" w:type="dxa"/>
            <w:vMerge/>
            <w:tcBorders>
              <w:top w:val="nil"/>
              <w:left w:val="single" w:sz="4" w:space="0" w:color="auto"/>
              <w:bottom w:val="single" w:sz="4" w:space="0" w:color="auto"/>
              <w:right w:val="single" w:sz="4" w:space="0" w:color="auto"/>
            </w:tcBorders>
            <w:vAlign w:val="center"/>
            <w:hideMark/>
          </w:tcPr>
          <w:p w14:paraId="17308442" w14:textId="77777777" w:rsidR="00D85A40" w:rsidRPr="00BC4CC0" w:rsidRDefault="00D85A40" w:rsidP="00724FE7">
            <w:pPr>
              <w:rPr>
                <w:rFonts w:ascii="Calibri" w:hAnsi="Calibri"/>
                <w:color w:val="000000"/>
                <w:sz w:val="16"/>
                <w:szCs w:val="16"/>
                <w:highlight w:val="yellow"/>
                <w:lang w:val="es-MX" w:eastAsia="es-MX"/>
              </w:rPr>
            </w:pPr>
          </w:p>
        </w:tc>
        <w:tc>
          <w:tcPr>
            <w:tcW w:w="4643" w:type="dxa"/>
            <w:tcBorders>
              <w:top w:val="nil"/>
              <w:left w:val="nil"/>
              <w:bottom w:val="nil"/>
              <w:right w:val="single" w:sz="4" w:space="0" w:color="auto"/>
            </w:tcBorders>
            <w:shd w:val="clear" w:color="auto" w:fill="auto"/>
            <w:vAlign w:val="bottom"/>
            <w:hideMark/>
          </w:tcPr>
          <w:p w14:paraId="3B4E8802" w14:textId="77777777" w:rsidR="00D85A40" w:rsidRPr="00D131C6" w:rsidRDefault="00D85A40" w:rsidP="00724FE7">
            <w:pPr>
              <w:rPr>
                <w:rFonts w:ascii="Century Gothic" w:hAnsi="Century Gothic"/>
                <w:color w:val="000000"/>
                <w:sz w:val="16"/>
                <w:szCs w:val="16"/>
                <w:lang w:val="es-MX" w:eastAsia="es-MX"/>
              </w:rPr>
            </w:pPr>
            <w:r w:rsidRPr="00D131C6">
              <w:rPr>
                <w:rFonts w:ascii="Century Gothic" w:hAnsi="Century Gothic"/>
                <w:color w:val="000000"/>
                <w:sz w:val="16"/>
                <w:szCs w:val="16"/>
                <w:lang w:val="es-MX" w:eastAsia="es-MX"/>
              </w:rPr>
              <w:t>REVISIÓN GENERAL DEL EQUIPO.</w:t>
            </w:r>
          </w:p>
        </w:tc>
      </w:tr>
      <w:tr w:rsidR="00D85A40" w:rsidRPr="00A80E6C" w14:paraId="26BD0DAE" w14:textId="77777777" w:rsidTr="0064349D">
        <w:trPr>
          <w:trHeight w:val="20"/>
        </w:trPr>
        <w:tc>
          <w:tcPr>
            <w:tcW w:w="1200" w:type="dxa"/>
            <w:vMerge/>
            <w:tcBorders>
              <w:top w:val="nil"/>
              <w:left w:val="single" w:sz="4" w:space="0" w:color="auto"/>
              <w:bottom w:val="single" w:sz="4" w:space="0" w:color="auto"/>
              <w:right w:val="single" w:sz="4" w:space="0" w:color="auto"/>
            </w:tcBorders>
            <w:vAlign w:val="center"/>
            <w:hideMark/>
          </w:tcPr>
          <w:p w14:paraId="6259A7FB" w14:textId="77777777" w:rsidR="00D85A40" w:rsidRPr="00BC4CC0" w:rsidRDefault="00D85A40" w:rsidP="00724FE7">
            <w:pPr>
              <w:rPr>
                <w:rFonts w:ascii="Calibri" w:hAnsi="Calibri"/>
                <w:color w:val="000000"/>
                <w:sz w:val="16"/>
                <w:szCs w:val="16"/>
                <w:highlight w:val="yellow"/>
                <w:lang w:val="es-MX" w:eastAsia="es-MX"/>
              </w:rPr>
            </w:pPr>
          </w:p>
        </w:tc>
        <w:tc>
          <w:tcPr>
            <w:tcW w:w="1756" w:type="dxa"/>
            <w:vMerge/>
            <w:tcBorders>
              <w:top w:val="nil"/>
              <w:left w:val="single" w:sz="4" w:space="0" w:color="auto"/>
              <w:bottom w:val="single" w:sz="4" w:space="0" w:color="auto"/>
              <w:right w:val="single" w:sz="4" w:space="0" w:color="auto"/>
            </w:tcBorders>
            <w:vAlign w:val="center"/>
            <w:hideMark/>
          </w:tcPr>
          <w:p w14:paraId="248E2B8A" w14:textId="77777777" w:rsidR="00D85A40" w:rsidRPr="00BC4CC0" w:rsidRDefault="00D85A40" w:rsidP="00724FE7">
            <w:pPr>
              <w:rPr>
                <w:rFonts w:ascii="Calibri" w:hAnsi="Calibri"/>
                <w:color w:val="000000"/>
                <w:sz w:val="16"/>
                <w:szCs w:val="16"/>
                <w:highlight w:val="yellow"/>
                <w:lang w:val="es-MX" w:eastAsia="es-MX"/>
              </w:rPr>
            </w:pPr>
          </w:p>
        </w:tc>
        <w:tc>
          <w:tcPr>
            <w:tcW w:w="1200" w:type="dxa"/>
            <w:vMerge/>
            <w:tcBorders>
              <w:top w:val="nil"/>
              <w:left w:val="single" w:sz="4" w:space="0" w:color="auto"/>
              <w:bottom w:val="single" w:sz="4" w:space="0" w:color="auto"/>
              <w:right w:val="single" w:sz="4" w:space="0" w:color="auto"/>
            </w:tcBorders>
            <w:vAlign w:val="center"/>
            <w:hideMark/>
          </w:tcPr>
          <w:p w14:paraId="7D29216C" w14:textId="77777777" w:rsidR="00D85A40" w:rsidRPr="00BC4CC0" w:rsidRDefault="00D85A40" w:rsidP="00724FE7">
            <w:pPr>
              <w:rPr>
                <w:rFonts w:ascii="Calibri" w:hAnsi="Calibri"/>
                <w:color w:val="000000"/>
                <w:sz w:val="16"/>
                <w:szCs w:val="16"/>
                <w:highlight w:val="yellow"/>
                <w:lang w:val="es-MX" w:eastAsia="es-MX"/>
              </w:rPr>
            </w:pPr>
          </w:p>
        </w:tc>
        <w:tc>
          <w:tcPr>
            <w:tcW w:w="1200" w:type="dxa"/>
            <w:vMerge/>
            <w:tcBorders>
              <w:top w:val="nil"/>
              <w:left w:val="single" w:sz="4" w:space="0" w:color="auto"/>
              <w:bottom w:val="single" w:sz="4" w:space="0" w:color="auto"/>
              <w:right w:val="single" w:sz="4" w:space="0" w:color="auto"/>
            </w:tcBorders>
            <w:vAlign w:val="center"/>
            <w:hideMark/>
          </w:tcPr>
          <w:p w14:paraId="2DF439B3" w14:textId="77777777" w:rsidR="00D85A40" w:rsidRPr="00BC4CC0" w:rsidRDefault="00D85A40" w:rsidP="00724FE7">
            <w:pPr>
              <w:rPr>
                <w:rFonts w:ascii="Calibri" w:hAnsi="Calibri"/>
                <w:color w:val="000000"/>
                <w:sz w:val="16"/>
                <w:szCs w:val="16"/>
                <w:highlight w:val="yellow"/>
                <w:lang w:val="es-MX" w:eastAsia="es-MX"/>
              </w:rPr>
            </w:pPr>
          </w:p>
        </w:tc>
        <w:tc>
          <w:tcPr>
            <w:tcW w:w="1200" w:type="dxa"/>
            <w:vMerge/>
            <w:tcBorders>
              <w:top w:val="nil"/>
              <w:left w:val="single" w:sz="4" w:space="0" w:color="auto"/>
              <w:bottom w:val="single" w:sz="4" w:space="0" w:color="auto"/>
              <w:right w:val="single" w:sz="4" w:space="0" w:color="auto"/>
            </w:tcBorders>
            <w:vAlign w:val="center"/>
            <w:hideMark/>
          </w:tcPr>
          <w:p w14:paraId="0D565F79" w14:textId="77777777" w:rsidR="00D85A40" w:rsidRPr="00BC4CC0" w:rsidRDefault="00D85A40" w:rsidP="00724FE7">
            <w:pPr>
              <w:rPr>
                <w:rFonts w:ascii="Calibri" w:hAnsi="Calibri"/>
                <w:color w:val="000000"/>
                <w:sz w:val="16"/>
                <w:szCs w:val="16"/>
                <w:highlight w:val="yellow"/>
                <w:lang w:val="es-MX" w:eastAsia="es-MX"/>
              </w:rPr>
            </w:pPr>
          </w:p>
        </w:tc>
        <w:tc>
          <w:tcPr>
            <w:tcW w:w="4643" w:type="dxa"/>
            <w:tcBorders>
              <w:top w:val="nil"/>
              <w:left w:val="nil"/>
              <w:bottom w:val="nil"/>
              <w:right w:val="single" w:sz="4" w:space="0" w:color="auto"/>
            </w:tcBorders>
            <w:shd w:val="clear" w:color="auto" w:fill="auto"/>
            <w:vAlign w:val="bottom"/>
            <w:hideMark/>
          </w:tcPr>
          <w:p w14:paraId="45995775" w14:textId="77777777" w:rsidR="00D85A40" w:rsidRPr="00D131C6" w:rsidRDefault="00D85A40" w:rsidP="00724FE7">
            <w:pPr>
              <w:rPr>
                <w:rFonts w:ascii="Century Gothic" w:hAnsi="Century Gothic"/>
                <w:color w:val="000000"/>
                <w:sz w:val="16"/>
                <w:szCs w:val="16"/>
                <w:lang w:val="es-MX" w:eastAsia="es-MX"/>
              </w:rPr>
            </w:pPr>
            <w:r w:rsidRPr="00D131C6">
              <w:rPr>
                <w:rFonts w:ascii="Century Gothic" w:hAnsi="Century Gothic"/>
                <w:color w:val="000000"/>
                <w:sz w:val="16"/>
                <w:szCs w:val="16"/>
                <w:lang w:val="es-MX" w:eastAsia="es-MX"/>
              </w:rPr>
              <w:t>DESENSAMBLE DEL EQUIPO.</w:t>
            </w:r>
          </w:p>
        </w:tc>
      </w:tr>
      <w:tr w:rsidR="00D85A40" w:rsidRPr="00A80E6C" w14:paraId="7DD76927" w14:textId="77777777" w:rsidTr="0064349D">
        <w:trPr>
          <w:trHeight w:val="20"/>
        </w:trPr>
        <w:tc>
          <w:tcPr>
            <w:tcW w:w="1200" w:type="dxa"/>
            <w:vMerge/>
            <w:tcBorders>
              <w:top w:val="nil"/>
              <w:left w:val="single" w:sz="4" w:space="0" w:color="auto"/>
              <w:bottom w:val="single" w:sz="4" w:space="0" w:color="auto"/>
              <w:right w:val="single" w:sz="4" w:space="0" w:color="auto"/>
            </w:tcBorders>
            <w:vAlign w:val="center"/>
            <w:hideMark/>
          </w:tcPr>
          <w:p w14:paraId="3DC28E73" w14:textId="77777777" w:rsidR="00D85A40" w:rsidRPr="00BC4CC0" w:rsidRDefault="00D85A40" w:rsidP="00724FE7">
            <w:pPr>
              <w:rPr>
                <w:rFonts w:ascii="Calibri" w:hAnsi="Calibri"/>
                <w:color w:val="000000"/>
                <w:sz w:val="16"/>
                <w:szCs w:val="16"/>
                <w:highlight w:val="yellow"/>
                <w:lang w:val="es-MX" w:eastAsia="es-MX"/>
              </w:rPr>
            </w:pPr>
          </w:p>
        </w:tc>
        <w:tc>
          <w:tcPr>
            <w:tcW w:w="1756" w:type="dxa"/>
            <w:vMerge/>
            <w:tcBorders>
              <w:top w:val="nil"/>
              <w:left w:val="single" w:sz="4" w:space="0" w:color="auto"/>
              <w:bottom w:val="single" w:sz="4" w:space="0" w:color="auto"/>
              <w:right w:val="single" w:sz="4" w:space="0" w:color="auto"/>
            </w:tcBorders>
            <w:vAlign w:val="center"/>
            <w:hideMark/>
          </w:tcPr>
          <w:p w14:paraId="6BDF9B21" w14:textId="77777777" w:rsidR="00D85A40" w:rsidRPr="00BC4CC0" w:rsidRDefault="00D85A40" w:rsidP="00724FE7">
            <w:pPr>
              <w:rPr>
                <w:rFonts w:ascii="Calibri" w:hAnsi="Calibri"/>
                <w:color w:val="000000"/>
                <w:sz w:val="16"/>
                <w:szCs w:val="16"/>
                <w:highlight w:val="yellow"/>
                <w:lang w:val="es-MX" w:eastAsia="es-MX"/>
              </w:rPr>
            </w:pPr>
          </w:p>
        </w:tc>
        <w:tc>
          <w:tcPr>
            <w:tcW w:w="1200" w:type="dxa"/>
            <w:vMerge/>
            <w:tcBorders>
              <w:top w:val="nil"/>
              <w:left w:val="single" w:sz="4" w:space="0" w:color="auto"/>
              <w:bottom w:val="single" w:sz="4" w:space="0" w:color="auto"/>
              <w:right w:val="single" w:sz="4" w:space="0" w:color="auto"/>
            </w:tcBorders>
            <w:vAlign w:val="center"/>
            <w:hideMark/>
          </w:tcPr>
          <w:p w14:paraId="7C4F3A85" w14:textId="77777777" w:rsidR="00D85A40" w:rsidRPr="00BC4CC0" w:rsidRDefault="00D85A40" w:rsidP="00724FE7">
            <w:pPr>
              <w:rPr>
                <w:rFonts w:ascii="Calibri" w:hAnsi="Calibri"/>
                <w:color w:val="000000"/>
                <w:sz w:val="16"/>
                <w:szCs w:val="16"/>
                <w:highlight w:val="yellow"/>
                <w:lang w:val="es-MX" w:eastAsia="es-MX"/>
              </w:rPr>
            </w:pPr>
          </w:p>
        </w:tc>
        <w:tc>
          <w:tcPr>
            <w:tcW w:w="1200" w:type="dxa"/>
            <w:vMerge/>
            <w:tcBorders>
              <w:top w:val="nil"/>
              <w:left w:val="single" w:sz="4" w:space="0" w:color="auto"/>
              <w:bottom w:val="single" w:sz="4" w:space="0" w:color="auto"/>
              <w:right w:val="single" w:sz="4" w:space="0" w:color="auto"/>
            </w:tcBorders>
            <w:vAlign w:val="center"/>
            <w:hideMark/>
          </w:tcPr>
          <w:p w14:paraId="0684F223" w14:textId="77777777" w:rsidR="00D85A40" w:rsidRPr="00BC4CC0" w:rsidRDefault="00D85A40" w:rsidP="00724FE7">
            <w:pPr>
              <w:rPr>
                <w:rFonts w:ascii="Calibri" w:hAnsi="Calibri"/>
                <w:color w:val="000000"/>
                <w:sz w:val="16"/>
                <w:szCs w:val="16"/>
                <w:highlight w:val="yellow"/>
                <w:lang w:val="es-MX" w:eastAsia="es-MX"/>
              </w:rPr>
            </w:pPr>
          </w:p>
        </w:tc>
        <w:tc>
          <w:tcPr>
            <w:tcW w:w="1200" w:type="dxa"/>
            <w:vMerge/>
            <w:tcBorders>
              <w:top w:val="nil"/>
              <w:left w:val="single" w:sz="4" w:space="0" w:color="auto"/>
              <w:bottom w:val="single" w:sz="4" w:space="0" w:color="auto"/>
              <w:right w:val="single" w:sz="4" w:space="0" w:color="auto"/>
            </w:tcBorders>
            <w:vAlign w:val="center"/>
            <w:hideMark/>
          </w:tcPr>
          <w:p w14:paraId="3549D8E5" w14:textId="77777777" w:rsidR="00D85A40" w:rsidRPr="00BC4CC0" w:rsidRDefault="00D85A40" w:rsidP="00724FE7">
            <w:pPr>
              <w:rPr>
                <w:rFonts w:ascii="Calibri" w:hAnsi="Calibri"/>
                <w:color w:val="000000"/>
                <w:sz w:val="16"/>
                <w:szCs w:val="16"/>
                <w:highlight w:val="yellow"/>
                <w:lang w:val="es-MX" w:eastAsia="es-MX"/>
              </w:rPr>
            </w:pPr>
          </w:p>
        </w:tc>
        <w:tc>
          <w:tcPr>
            <w:tcW w:w="4643" w:type="dxa"/>
            <w:tcBorders>
              <w:top w:val="nil"/>
              <w:left w:val="nil"/>
              <w:bottom w:val="nil"/>
              <w:right w:val="single" w:sz="4" w:space="0" w:color="auto"/>
            </w:tcBorders>
            <w:shd w:val="clear" w:color="auto" w:fill="auto"/>
            <w:vAlign w:val="bottom"/>
            <w:hideMark/>
          </w:tcPr>
          <w:p w14:paraId="6D129B29" w14:textId="77777777" w:rsidR="00D85A40" w:rsidRPr="00D131C6" w:rsidRDefault="00D85A40" w:rsidP="00724FE7">
            <w:pPr>
              <w:rPr>
                <w:rFonts w:ascii="Century Gothic" w:hAnsi="Century Gothic"/>
                <w:color w:val="000000"/>
                <w:sz w:val="16"/>
                <w:szCs w:val="16"/>
                <w:lang w:val="es-MX" w:eastAsia="es-MX"/>
              </w:rPr>
            </w:pPr>
            <w:r w:rsidRPr="00D131C6">
              <w:rPr>
                <w:rFonts w:ascii="Century Gothic" w:hAnsi="Century Gothic"/>
                <w:color w:val="000000"/>
                <w:sz w:val="16"/>
                <w:szCs w:val="16"/>
                <w:lang w:val="es-MX" w:eastAsia="es-MX"/>
              </w:rPr>
              <w:t xml:space="preserve">REVISIÓN SISTEMA ELÉCTRICO Y CONEXIONES ELÉCTRICAS. </w:t>
            </w:r>
          </w:p>
        </w:tc>
      </w:tr>
      <w:tr w:rsidR="00D85A40" w:rsidRPr="00A80E6C" w14:paraId="2B7ACEBF" w14:textId="77777777" w:rsidTr="0064349D">
        <w:trPr>
          <w:trHeight w:val="20"/>
        </w:trPr>
        <w:tc>
          <w:tcPr>
            <w:tcW w:w="1200" w:type="dxa"/>
            <w:vMerge/>
            <w:tcBorders>
              <w:top w:val="nil"/>
              <w:left w:val="single" w:sz="4" w:space="0" w:color="auto"/>
              <w:bottom w:val="single" w:sz="4" w:space="0" w:color="auto"/>
              <w:right w:val="single" w:sz="4" w:space="0" w:color="auto"/>
            </w:tcBorders>
            <w:vAlign w:val="center"/>
            <w:hideMark/>
          </w:tcPr>
          <w:p w14:paraId="4BEA07B6" w14:textId="77777777" w:rsidR="00D85A40" w:rsidRPr="00BC4CC0" w:rsidRDefault="00D85A40" w:rsidP="00724FE7">
            <w:pPr>
              <w:rPr>
                <w:rFonts w:ascii="Calibri" w:hAnsi="Calibri"/>
                <w:color w:val="000000"/>
                <w:sz w:val="16"/>
                <w:szCs w:val="16"/>
                <w:highlight w:val="yellow"/>
                <w:lang w:val="es-MX" w:eastAsia="es-MX"/>
              </w:rPr>
            </w:pPr>
          </w:p>
        </w:tc>
        <w:tc>
          <w:tcPr>
            <w:tcW w:w="1756" w:type="dxa"/>
            <w:vMerge/>
            <w:tcBorders>
              <w:top w:val="nil"/>
              <w:left w:val="single" w:sz="4" w:space="0" w:color="auto"/>
              <w:bottom w:val="single" w:sz="4" w:space="0" w:color="auto"/>
              <w:right w:val="single" w:sz="4" w:space="0" w:color="auto"/>
            </w:tcBorders>
            <w:vAlign w:val="center"/>
            <w:hideMark/>
          </w:tcPr>
          <w:p w14:paraId="6C36A569" w14:textId="77777777" w:rsidR="00D85A40" w:rsidRPr="00BC4CC0" w:rsidRDefault="00D85A40" w:rsidP="00724FE7">
            <w:pPr>
              <w:rPr>
                <w:rFonts w:ascii="Calibri" w:hAnsi="Calibri"/>
                <w:color w:val="000000"/>
                <w:sz w:val="16"/>
                <w:szCs w:val="16"/>
                <w:highlight w:val="yellow"/>
                <w:lang w:val="es-MX" w:eastAsia="es-MX"/>
              </w:rPr>
            </w:pPr>
          </w:p>
        </w:tc>
        <w:tc>
          <w:tcPr>
            <w:tcW w:w="1200" w:type="dxa"/>
            <w:vMerge/>
            <w:tcBorders>
              <w:top w:val="nil"/>
              <w:left w:val="single" w:sz="4" w:space="0" w:color="auto"/>
              <w:bottom w:val="single" w:sz="4" w:space="0" w:color="auto"/>
              <w:right w:val="single" w:sz="4" w:space="0" w:color="auto"/>
            </w:tcBorders>
            <w:vAlign w:val="center"/>
            <w:hideMark/>
          </w:tcPr>
          <w:p w14:paraId="07749440" w14:textId="77777777" w:rsidR="00D85A40" w:rsidRPr="00BC4CC0" w:rsidRDefault="00D85A40" w:rsidP="00724FE7">
            <w:pPr>
              <w:rPr>
                <w:rFonts w:ascii="Calibri" w:hAnsi="Calibri"/>
                <w:color w:val="000000"/>
                <w:sz w:val="16"/>
                <w:szCs w:val="16"/>
                <w:highlight w:val="yellow"/>
                <w:lang w:val="es-MX" w:eastAsia="es-MX"/>
              </w:rPr>
            </w:pPr>
          </w:p>
        </w:tc>
        <w:tc>
          <w:tcPr>
            <w:tcW w:w="1200" w:type="dxa"/>
            <w:vMerge/>
            <w:tcBorders>
              <w:top w:val="nil"/>
              <w:left w:val="single" w:sz="4" w:space="0" w:color="auto"/>
              <w:bottom w:val="single" w:sz="4" w:space="0" w:color="auto"/>
              <w:right w:val="single" w:sz="4" w:space="0" w:color="auto"/>
            </w:tcBorders>
            <w:vAlign w:val="center"/>
            <w:hideMark/>
          </w:tcPr>
          <w:p w14:paraId="1E680C55" w14:textId="77777777" w:rsidR="00D85A40" w:rsidRPr="00BC4CC0" w:rsidRDefault="00D85A40" w:rsidP="00724FE7">
            <w:pPr>
              <w:rPr>
                <w:rFonts w:ascii="Calibri" w:hAnsi="Calibri"/>
                <w:color w:val="000000"/>
                <w:sz w:val="16"/>
                <w:szCs w:val="16"/>
                <w:highlight w:val="yellow"/>
                <w:lang w:val="es-MX" w:eastAsia="es-MX"/>
              </w:rPr>
            </w:pPr>
          </w:p>
        </w:tc>
        <w:tc>
          <w:tcPr>
            <w:tcW w:w="1200" w:type="dxa"/>
            <w:vMerge/>
            <w:tcBorders>
              <w:top w:val="nil"/>
              <w:left w:val="single" w:sz="4" w:space="0" w:color="auto"/>
              <w:bottom w:val="single" w:sz="4" w:space="0" w:color="auto"/>
              <w:right w:val="single" w:sz="4" w:space="0" w:color="auto"/>
            </w:tcBorders>
            <w:vAlign w:val="center"/>
            <w:hideMark/>
          </w:tcPr>
          <w:p w14:paraId="18ADCB62" w14:textId="77777777" w:rsidR="00D85A40" w:rsidRPr="00BC4CC0" w:rsidRDefault="00D85A40" w:rsidP="00724FE7">
            <w:pPr>
              <w:rPr>
                <w:rFonts w:ascii="Calibri" w:hAnsi="Calibri"/>
                <w:color w:val="000000"/>
                <w:sz w:val="16"/>
                <w:szCs w:val="16"/>
                <w:highlight w:val="yellow"/>
                <w:lang w:val="es-MX" w:eastAsia="es-MX"/>
              </w:rPr>
            </w:pPr>
          </w:p>
        </w:tc>
        <w:tc>
          <w:tcPr>
            <w:tcW w:w="4643" w:type="dxa"/>
            <w:tcBorders>
              <w:top w:val="nil"/>
              <w:left w:val="nil"/>
              <w:bottom w:val="nil"/>
              <w:right w:val="single" w:sz="4" w:space="0" w:color="auto"/>
            </w:tcBorders>
            <w:shd w:val="clear" w:color="auto" w:fill="auto"/>
            <w:vAlign w:val="bottom"/>
            <w:hideMark/>
          </w:tcPr>
          <w:p w14:paraId="5E603269" w14:textId="77777777" w:rsidR="00D85A40" w:rsidRPr="00D131C6" w:rsidRDefault="00D85A40" w:rsidP="00724FE7">
            <w:pPr>
              <w:rPr>
                <w:rFonts w:ascii="Century Gothic" w:hAnsi="Century Gothic"/>
                <w:color w:val="000000"/>
                <w:sz w:val="16"/>
                <w:szCs w:val="16"/>
                <w:lang w:val="es-MX" w:eastAsia="es-MX"/>
              </w:rPr>
            </w:pPr>
            <w:r w:rsidRPr="00D131C6">
              <w:rPr>
                <w:rFonts w:ascii="Century Gothic" w:hAnsi="Century Gothic"/>
                <w:color w:val="000000"/>
                <w:sz w:val="16"/>
                <w:szCs w:val="16"/>
                <w:lang w:val="es-MX" w:eastAsia="es-MX"/>
              </w:rPr>
              <w:t>INSPECCIÓN DEL CORRECTO VOLTAJE CON MULTÍMETRO.</w:t>
            </w:r>
          </w:p>
        </w:tc>
      </w:tr>
      <w:tr w:rsidR="00D85A40" w:rsidRPr="00A80E6C" w14:paraId="6950C314" w14:textId="77777777" w:rsidTr="0064349D">
        <w:trPr>
          <w:trHeight w:val="20"/>
        </w:trPr>
        <w:tc>
          <w:tcPr>
            <w:tcW w:w="1200" w:type="dxa"/>
            <w:vMerge/>
            <w:tcBorders>
              <w:top w:val="nil"/>
              <w:left w:val="single" w:sz="4" w:space="0" w:color="auto"/>
              <w:bottom w:val="single" w:sz="4" w:space="0" w:color="auto"/>
              <w:right w:val="single" w:sz="4" w:space="0" w:color="auto"/>
            </w:tcBorders>
            <w:vAlign w:val="center"/>
            <w:hideMark/>
          </w:tcPr>
          <w:p w14:paraId="215A3EBE" w14:textId="77777777" w:rsidR="00D85A40" w:rsidRPr="00BC4CC0" w:rsidRDefault="00D85A40" w:rsidP="00724FE7">
            <w:pPr>
              <w:rPr>
                <w:rFonts w:ascii="Calibri" w:hAnsi="Calibri"/>
                <w:color w:val="000000"/>
                <w:sz w:val="16"/>
                <w:szCs w:val="16"/>
                <w:highlight w:val="yellow"/>
                <w:lang w:val="es-MX" w:eastAsia="es-MX"/>
              </w:rPr>
            </w:pPr>
          </w:p>
        </w:tc>
        <w:tc>
          <w:tcPr>
            <w:tcW w:w="1756" w:type="dxa"/>
            <w:vMerge/>
            <w:tcBorders>
              <w:top w:val="nil"/>
              <w:left w:val="single" w:sz="4" w:space="0" w:color="auto"/>
              <w:bottom w:val="single" w:sz="4" w:space="0" w:color="auto"/>
              <w:right w:val="single" w:sz="4" w:space="0" w:color="auto"/>
            </w:tcBorders>
            <w:vAlign w:val="center"/>
            <w:hideMark/>
          </w:tcPr>
          <w:p w14:paraId="1E25D232" w14:textId="77777777" w:rsidR="00D85A40" w:rsidRPr="00BC4CC0" w:rsidRDefault="00D85A40" w:rsidP="00724FE7">
            <w:pPr>
              <w:rPr>
                <w:rFonts w:ascii="Calibri" w:hAnsi="Calibri"/>
                <w:color w:val="000000"/>
                <w:sz w:val="16"/>
                <w:szCs w:val="16"/>
                <w:highlight w:val="yellow"/>
                <w:lang w:val="es-MX" w:eastAsia="es-MX"/>
              </w:rPr>
            </w:pPr>
          </w:p>
        </w:tc>
        <w:tc>
          <w:tcPr>
            <w:tcW w:w="1200" w:type="dxa"/>
            <w:vMerge/>
            <w:tcBorders>
              <w:top w:val="nil"/>
              <w:left w:val="single" w:sz="4" w:space="0" w:color="auto"/>
              <w:bottom w:val="single" w:sz="4" w:space="0" w:color="auto"/>
              <w:right w:val="single" w:sz="4" w:space="0" w:color="auto"/>
            </w:tcBorders>
            <w:vAlign w:val="center"/>
            <w:hideMark/>
          </w:tcPr>
          <w:p w14:paraId="2BFD9378" w14:textId="77777777" w:rsidR="00D85A40" w:rsidRPr="00BC4CC0" w:rsidRDefault="00D85A40" w:rsidP="00724FE7">
            <w:pPr>
              <w:rPr>
                <w:rFonts w:ascii="Calibri" w:hAnsi="Calibri"/>
                <w:color w:val="000000"/>
                <w:sz w:val="16"/>
                <w:szCs w:val="16"/>
                <w:highlight w:val="yellow"/>
                <w:lang w:val="es-MX" w:eastAsia="es-MX"/>
              </w:rPr>
            </w:pPr>
          </w:p>
        </w:tc>
        <w:tc>
          <w:tcPr>
            <w:tcW w:w="1200" w:type="dxa"/>
            <w:vMerge/>
            <w:tcBorders>
              <w:top w:val="nil"/>
              <w:left w:val="single" w:sz="4" w:space="0" w:color="auto"/>
              <w:bottom w:val="single" w:sz="4" w:space="0" w:color="auto"/>
              <w:right w:val="single" w:sz="4" w:space="0" w:color="auto"/>
            </w:tcBorders>
            <w:vAlign w:val="center"/>
            <w:hideMark/>
          </w:tcPr>
          <w:p w14:paraId="3A0F2B20" w14:textId="77777777" w:rsidR="00D85A40" w:rsidRPr="00BC4CC0" w:rsidRDefault="00D85A40" w:rsidP="00724FE7">
            <w:pPr>
              <w:rPr>
                <w:rFonts w:ascii="Calibri" w:hAnsi="Calibri"/>
                <w:color w:val="000000"/>
                <w:sz w:val="16"/>
                <w:szCs w:val="16"/>
                <w:highlight w:val="yellow"/>
                <w:lang w:val="es-MX" w:eastAsia="es-MX"/>
              </w:rPr>
            </w:pPr>
          </w:p>
        </w:tc>
        <w:tc>
          <w:tcPr>
            <w:tcW w:w="1200" w:type="dxa"/>
            <w:vMerge/>
            <w:tcBorders>
              <w:top w:val="nil"/>
              <w:left w:val="single" w:sz="4" w:space="0" w:color="auto"/>
              <w:bottom w:val="single" w:sz="4" w:space="0" w:color="auto"/>
              <w:right w:val="single" w:sz="4" w:space="0" w:color="auto"/>
            </w:tcBorders>
            <w:vAlign w:val="center"/>
            <w:hideMark/>
          </w:tcPr>
          <w:p w14:paraId="72F63DDE" w14:textId="77777777" w:rsidR="00D85A40" w:rsidRPr="00BC4CC0" w:rsidRDefault="00D85A40" w:rsidP="00724FE7">
            <w:pPr>
              <w:rPr>
                <w:rFonts w:ascii="Calibri" w:hAnsi="Calibri"/>
                <w:color w:val="000000"/>
                <w:sz w:val="16"/>
                <w:szCs w:val="16"/>
                <w:highlight w:val="yellow"/>
                <w:lang w:val="es-MX" w:eastAsia="es-MX"/>
              </w:rPr>
            </w:pPr>
          </w:p>
        </w:tc>
        <w:tc>
          <w:tcPr>
            <w:tcW w:w="4643" w:type="dxa"/>
            <w:tcBorders>
              <w:top w:val="nil"/>
              <w:left w:val="nil"/>
              <w:bottom w:val="nil"/>
              <w:right w:val="single" w:sz="4" w:space="0" w:color="auto"/>
            </w:tcBorders>
            <w:shd w:val="clear" w:color="auto" w:fill="auto"/>
            <w:vAlign w:val="bottom"/>
            <w:hideMark/>
          </w:tcPr>
          <w:p w14:paraId="6BB06648" w14:textId="77777777" w:rsidR="00D85A40" w:rsidRPr="00D131C6" w:rsidRDefault="00D85A40" w:rsidP="00724FE7">
            <w:pPr>
              <w:rPr>
                <w:rFonts w:ascii="Century Gothic" w:hAnsi="Century Gothic"/>
                <w:color w:val="000000"/>
                <w:sz w:val="16"/>
                <w:szCs w:val="16"/>
                <w:lang w:val="es-MX" w:eastAsia="es-MX"/>
              </w:rPr>
            </w:pPr>
            <w:r w:rsidRPr="00D131C6">
              <w:rPr>
                <w:rFonts w:ascii="Century Gothic" w:hAnsi="Century Gothic"/>
                <w:color w:val="000000"/>
                <w:sz w:val="16"/>
                <w:szCs w:val="16"/>
                <w:lang w:val="es-MX" w:eastAsia="es-MX"/>
              </w:rPr>
              <w:t xml:space="preserve">INSPECCIÓN DE PILOTOS INDICADORES. </w:t>
            </w:r>
          </w:p>
        </w:tc>
      </w:tr>
      <w:tr w:rsidR="00D85A40" w:rsidRPr="00A80E6C" w14:paraId="10073AF3" w14:textId="77777777" w:rsidTr="0064349D">
        <w:trPr>
          <w:trHeight w:val="20"/>
        </w:trPr>
        <w:tc>
          <w:tcPr>
            <w:tcW w:w="1200" w:type="dxa"/>
            <w:vMerge/>
            <w:tcBorders>
              <w:top w:val="nil"/>
              <w:left w:val="single" w:sz="4" w:space="0" w:color="auto"/>
              <w:bottom w:val="single" w:sz="4" w:space="0" w:color="auto"/>
              <w:right w:val="single" w:sz="4" w:space="0" w:color="auto"/>
            </w:tcBorders>
            <w:vAlign w:val="center"/>
            <w:hideMark/>
          </w:tcPr>
          <w:p w14:paraId="5A58B7E5" w14:textId="77777777" w:rsidR="00D85A40" w:rsidRPr="00BC4CC0" w:rsidRDefault="00D85A40" w:rsidP="00724FE7">
            <w:pPr>
              <w:rPr>
                <w:rFonts w:ascii="Calibri" w:hAnsi="Calibri"/>
                <w:color w:val="000000"/>
                <w:sz w:val="16"/>
                <w:szCs w:val="16"/>
                <w:highlight w:val="yellow"/>
                <w:lang w:val="es-MX" w:eastAsia="es-MX"/>
              </w:rPr>
            </w:pPr>
          </w:p>
        </w:tc>
        <w:tc>
          <w:tcPr>
            <w:tcW w:w="1756" w:type="dxa"/>
            <w:vMerge/>
            <w:tcBorders>
              <w:top w:val="nil"/>
              <w:left w:val="single" w:sz="4" w:space="0" w:color="auto"/>
              <w:bottom w:val="single" w:sz="4" w:space="0" w:color="auto"/>
              <w:right w:val="single" w:sz="4" w:space="0" w:color="auto"/>
            </w:tcBorders>
            <w:vAlign w:val="center"/>
            <w:hideMark/>
          </w:tcPr>
          <w:p w14:paraId="1893C009" w14:textId="77777777" w:rsidR="00D85A40" w:rsidRPr="00BC4CC0" w:rsidRDefault="00D85A40" w:rsidP="00724FE7">
            <w:pPr>
              <w:rPr>
                <w:rFonts w:ascii="Calibri" w:hAnsi="Calibri"/>
                <w:color w:val="000000"/>
                <w:sz w:val="16"/>
                <w:szCs w:val="16"/>
                <w:highlight w:val="yellow"/>
                <w:lang w:val="es-MX" w:eastAsia="es-MX"/>
              </w:rPr>
            </w:pPr>
          </w:p>
        </w:tc>
        <w:tc>
          <w:tcPr>
            <w:tcW w:w="1200" w:type="dxa"/>
            <w:vMerge/>
            <w:tcBorders>
              <w:top w:val="nil"/>
              <w:left w:val="single" w:sz="4" w:space="0" w:color="auto"/>
              <w:bottom w:val="single" w:sz="4" w:space="0" w:color="auto"/>
              <w:right w:val="single" w:sz="4" w:space="0" w:color="auto"/>
            </w:tcBorders>
            <w:vAlign w:val="center"/>
            <w:hideMark/>
          </w:tcPr>
          <w:p w14:paraId="773AC5B3" w14:textId="77777777" w:rsidR="00D85A40" w:rsidRPr="00BC4CC0" w:rsidRDefault="00D85A40" w:rsidP="00724FE7">
            <w:pPr>
              <w:rPr>
                <w:rFonts w:ascii="Calibri" w:hAnsi="Calibri"/>
                <w:color w:val="000000"/>
                <w:sz w:val="16"/>
                <w:szCs w:val="16"/>
                <w:highlight w:val="yellow"/>
                <w:lang w:val="es-MX" w:eastAsia="es-MX"/>
              </w:rPr>
            </w:pPr>
          </w:p>
        </w:tc>
        <w:tc>
          <w:tcPr>
            <w:tcW w:w="1200" w:type="dxa"/>
            <w:vMerge/>
            <w:tcBorders>
              <w:top w:val="nil"/>
              <w:left w:val="single" w:sz="4" w:space="0" w:color="auto"/>
              <w:bottom w:val="single" w:sz="4" w:space="0" w:color="auto"/>
              <w:right w:val="single" w:sz="4" w:space="0" w:color="auto"/>
            </w:tcBorders>
            <w:vAlign w:val="center"/>
            <w:hideMark/>
          </w:tcPr>
          <w:p w14:paraId="24BF5938" w14:textId="77777777" w:rsidR="00D85A40" w:rsidRPr="00BC4CC0" w:rsidRDefault="00D85A40" w:rsidP="00724FE7">
            <w:pPr>
              <w:rPr>
                <w:rFonts w:ascii="Calibri" w:hAnsi="Calibri"/>
                <w:color w:val="000000"/>
                <w:sz w:val="16"/>
                <w:szCs w:val="16"/>
                <w:highlight w:val="yellow"/>
                <w:lang w:val="es-MX" w:eastAsia="es-MX"/>
              </w:rPr>
            </w:pPr>
          </w:p>
        </w:tc>
        <w:tc>
          <w:tcPr>
            <w:tcW w:w="1200" w:type="dxa"/>
            <w:vMerge/>
            <w:tcBorders>
              <w:top w:val="nil"/>
              <w:left w:val="single" w:sz="4" w:space="0" w:color="auto"/>
              <w:bottom w:val="single" w:sz="4" w:space="0" w:color="auto"/>
              <w:right w:val="single" w:sz="4" w:space="0" w:color="auto"/>
            </w:tcBorders>
            <w:vAlign w:val="center"/>
            <w:hideMark/>
          </w:tcPr>
          <w:p w14:paraId="5BCE701D" w14:textId="77777777" w:rsidR="00D85A40" w:rsidRPr="00BC4CC0" w:rsidRDefault="00D85A40" w:rsidP="00724FE7">
            <w:pPr>
              <w:rPr>
                <w:rFonts w:ascii="Calibri" w:hAnsi="Calibri"/>
                <w:color w:val="000000"/>
                <w:sz w:val="16"/>
                <w:szCs w:val="16"/>
                <w:highlight w:val="yellow"/>
                <w:lang w:val="es-MX" w:eastAsia="es-MX"/>
              </w:rPr>
            </w:pPr>
          </w:p>
        </w:tc>
        <w:tc>
          <w:tcPr>
            <w:tcW w:w="4643" w:type="dxa"/>
            <w:tcBorders>
              <w:top w:val="nil"/>
              <w:left w:val="nil"/>
              <w:bottom w:val="nil"/>
              <w:right w:val="single" w:sz="4" w:space="0" w:color="auto"/>
            </w:tcBorders>
            <w:shd w:val="clear" w:color="auto" w:fill="auto"/>
            <w:vAlign w:val="bottom"/>
            <w:hideMark/>
          </w:tcPr>
          <w:p w14:paraId="19B00046" w14:textId="77777777" w:rsidR="00D85A40" w:rsidRPr="00D131C6" w:rsidRDefault="00D85A40" w:rsidP="00724FE7">
            <w:pPr>
              <w:rPr>
                <w:rFonts w:ascii="Century Gothic" w:hAnsi="Century Gothic"/>
                <w:color w:val="000000"/>
                <w:sz w:val="16"/>
                <w:szCs w:val="16"/>
                <w:lang w:val="es-MX" w:eastAsia="es-MX"/>
              </w:rPr>
            </w:pPr>
            <w:r w:rsidRPr="00D131C6">
              <w:rPr>
                <w:rFonts w:ascii="Century Gothic" w:hAnsi="Century Gothic"/>
                <w:color w:val="000000"/>
                <w:sz w:val="16"/>
                <w:szCs w:val="16"/>
                <w:lang w:val="es-MX" w:eastAsia="es-MX"/>
              </w:rPr>
              <w:t xml:space="preserve">REVISAR SWITCH GENERAL. </w:t>
            </w:r>
          </w:p>
        </w:tc>
      </w:tr>
      <w:tr w:rsidR="00D85A40" w:rsidRPr="00A80E6C" w14:paraId="44BB8B5C" w14:textId="77777777" w:rsidTr="0064349D">
        <w:trPr>
          <w:trHeight w:val="20"/>
        </w:trPr>
        <w:tc>
          <w:tcPr>
            <w:tcW w:w="1200" w:type="dxa"/>
            <w:vMerge/>
            <w:tcBorders>
              <w:top w:val="nil"/>
              <w:left w:val="single" w:sz="4" w:space="0" w:color="auto"/>
              <w:bottom w:val="single" w:sz="4" w:space="0" w:color="auto"/>
              <w:right w:val="single" w:sz="4" w:space="0" w:color="auto"/>
            </w:tcBorders>
            <w:vAlign w:val="center"/>
            <w:hideMark/>
          </w:tcPr>
          <w:p w14:paraId="006D34A1" w14:textId="77777777" w:rsidR="00D85A40" w:rsidRPr="00BC4CC0" w:rsidRDefault="00D85A40" w:rsidP="00724FE7">
            <w:pPr>
              <w:rPr>
                <w:rFonts w:ascii="Calibri" w:hAnsi="Calibri"/>
                <w:color w:val="000000"/>
                <w:sz w:val="16"/>
                <w:szCs w:val="16"/>
                <w:highlight w:val="yellow"/>
                <w:lang w:val="es-MX" w:eastAsia="es-MX"/>
              </w:rPr>
            </w:pPr>
          </w:p>
        </w:tc>
        <w:tc>
          <w:tcPr>
            <w:tcW w:w="1756" w:type="dxa"/>
            <w:vMerge/>
            <w:tcBorders>
              <w:top w:val="nil"/>
              <w:left w:val="single" w:sz="4" w:space="0" w:color="auto"/>
              <w:bottom w:val="single" w:sz="4" w:space="0" w:color="auto"/>
              <w:right w:val="single" w:sz="4" w:space="0" w:color="auto"/>
            </w:tcBorders>
            <w:vAlign w:val="center"/>
            <w:hideMark/>
          </w:tcPr>
          <w:p w14:paraId="7888A860" w14:textId="77777777" w:rsidR="00D85A40" w:rsidRPr="00BC4CC0" w:rsidRDefault="00D85A40" w:rsidP="00724FE7">
            <w:pPr>
              <w:rPr>
                <w:rFonts w:ascii="Calibri" w:hAnsi="Calibri"/>
                <w:color w:val="000000"/>
                <w:sz w:val="16"/>
                <w:szCs w:val="16"/>
                <w:highlight w:val="yellow"/>
                <w:lang w:val="es-MX" w:eastAsia="es-MX"/>
              </w:rPr>
            </w:pPr>
          </w:p>
        </w:tc>
        <w:tc>
          <w:tcPr>
            <w:tcW w:w="1200" w:type="dxa"/>
            <w:vMerge/>
            <w:tcBorders>
              <w:top w:val="nil"/>
              <w:left w:val="single" w:sz="4" w:space="0" w:color="auto"/>
              <w:bottom w:val="single" w:sz="4" w:space="0" w:color="auto"/>
              <w:right w:val="single" w:sz="4" w:space="0" w:color="auto"/>
            </w:tcBorders>
            <w:vAlign w:val="center"/>
            <w:hideMark/>
          </w:tcPr>
          <w:p w14:paraId="2DB06B4E" w14:textId="77777777" w:rsidR="00D85A40" w:rsidRPr="00BC4CC0" w:rsidRDefault="00D85A40" w:rsidP="00724FE7">
            <w:pPr>
              <w:rPr>
                <w:rFonts w:ascii="Calibri" w:hAnsi="Calibri"/>
                <w:color w:val="000000"/>
                <w:sz w:val="16"/>
                <w:szCs w:val="16"/>
                <w:highlight w:val="yellow"/>
                <w:lang w:val="es-MX" w:eastAsia="es-MX"/>
              </w:rPr>
            </w:pPr>
          </w:p>
        </w:tc>
        <w:tc>
          <w:tcPr>
            <w:tcW w:w="1200" w:type="dxa"/>
            <w:vMerge/>
            <w:tcBorders>
              <w:top w:val="nil"/>
              <w:left w:val="single" w:sz="4" w:space="0" w:color="auto"/>
              <w:bottom w:val="single" w:sz="4" w:space="0" w:color="auto"/>
              <w:right w:val="single" w:sz="4" w:space="0" w:color="auto"/>
            </w:tcBorders>
            <w:vAlign w:val="center"/>
            <w:hideMark/>
          </w:tcPr>
          <w:p w14:paraId="64115B16" w14:textId="77777777" w:rsidR="00D85A40" w:rsidRPr="00BC4CC0" w:rsidRDefault="00D85A40" w:rsidP="00724FE7">
            <w:pPr>
              <w:rPr>
                <w:rFonts w:ascii="Calibri" w:hAnsi="Calibri"/>
                <w:color w:val="000000"/>
                <w:sz w:val="16"/>
                <w:szCs w:val="16"/>
                <w:highlight w:val="yellow"/>
                <w:lang w:val="es-MX" w:eastAsia="es-MX"/>
              </w:rPr>
            </w:pPr>
          </w:p>
        </w:tc>
        <w:tc>
          <w:tcPr>
            <w:tcW w:w="1200" w:type="dxa"/>
            <w:vMerge/>
            <w:tcBorders>
              <w:top w:val="nil"/>
              <w:left w:val="single" w:sz="4" w:space="0" w:color="auto"/>
              <w:bottom w:val="single" w:sz="4" w:space="0" w:color="auto"/>
              <w:right w:val="single" w:sz="4" w:space="0" w:color="auto"/>
            </w:tcBorders>
            <w:vAlign w:val="center"/>
            <w:hideMark/>
          </w:tcPr>
          <w:p w14:paraId="08E04D56" w14:textId="77777777" w:rsidR="00D85A40" w:rsidRPr="00BC4CC0" w:rsidRDefault="00D85A40" w:rsidP="00724FE7">
            <w:pPr>
              <w:rPr>
                <w:rFonts w:ascii="Calibri" w:hAnsi="Calibri"/>
                <w:color w:val="000000"/>
                <w:sz w:val="16"/>
                <w:szCs w:val="16"/>
                <w:highlight w:val="yellow"/>
                <w:lang w:val="es-MX" w:eastAsia="es-MX"/>
              </w:rPr>
            </w:pPr>
          </w:p>
        </w:tc>
        <w:tc>
          <w:tcPr>
            <w:tcW w:w="4643" w:type="dxa"/>
            <w:tcBorders>
              <w:top w:val="nil"/>
              <w:left w:val="nil"/>
              <w:bottom w:val="nil"/>
              <w:right w:val="single" w:sz="4" w:space="0" w:color="auto"/>
            </w:tcBorders>
            <w:shd w:val="clear" w:color="auto" w:fill="auto"/>
            <w:vAlign w:val="bottom"/>
            <w:hideMark/>
          </w:tcPr>
          <w:p w14:paraId="200396C3" w14:textId="77777777" w:rsidR="00D85A40" w:rsidRPr="00D131C6" w:rsidRDefault="00D85A40" w:rsidP="00724FE7">
            <w:pPr>
              <w:rPr>
                <w:rFonts w:ascii="Century Gothic" w:hAnsi="Century Gothic"/>
                <w:color w:val="000000"/>
                <w:sz w:val="16"/>
                <w:szCs w:val="16"/>
                <w:lang w:val="es-MX" w:eastAsia="es-MX"/>
              </w:rPr>
            </w:pPr>
            <w:r w:rsidRPr="00D131C6">
              <w:rPr>
                <w:rFonts w:ascii="Century Gothic" w:hAnsi="Century Gothic"/>
                <w:color w:val="000000"/>
                <w:sz w:val="16"/>
                <w:szCs w:val="16"/>
                <w:lang w:val="es-MX" w:eastAsia="es-MX"/>
              </w:rPr>
              <w:t xml:space="preserve">ENSAMBLE DEL EQUIPO. </w:t>
            </w:r>
          </w:p>
        </w:tc>
      </w:tr>
      <w:tr w:rsidR="00D85A40" w:rsidRPr="00A80E6C" w14:paraId="429FC824" w14:textId="77777777" w:rsidTr="0064349D">
        <w:trPr>
          <w:trHeight w:val="20"/>
        </w:trPr>
        <w:tc>
          <w:tcPr>
            <w:tcW w:w="1200" w:type="dxa"/>
            <w:vMerge/>
            <w:tcBorders>
              <w:top w:val="nil"/>
              <w:left w:val="single" w:sz="4" w:space="0" w:color="auto"/>
              <w:bottom w:val="single" w:sz="4" w:space="0" w:color="auto"/>
              <w:right w:val="single" w:sz="4" w:space="0" w:color="auto"/>
            </w:tcBorders>
            <w:vAlign w:val="center"/>
            <w:hideMark/>
          </w:tcPr>
          <w:p w14:paraId="69DE1E10" w14:textId="77777777" w:rsidR="00D85A40" w:rsidRPr="00BC4CC0" w:rsidRDefault="00D85A40" w:rsidP="00724FE7">
            <w:pPr>
              <w:rPr>
                <w:rFonts w:ascii="Calibri" w:hAnsi="Calibri"/>
                <w:color w:val="000000"/>
                <w:sz w:val="16"/>
                <w:szCs w:val="16"/>
                <w:highlight w:val="yellow"/>
                <w:lang w:val="es-MX" w:eastAsia="es-MX"/>
              </w:rPr>
            </w:pPr>
          </w:p>
        </w:tc>
        <w:tc>
          <w:tcPr>
            <w:tcW w:w="1756" w:type="dxa"/>
            <w:vMerge/>
            <w:tcBorders>
              <w:top w:val="nil"/>
              <w:left w:val="single" w:sz="4" w:space="0" w:color="auto"/>
              <w:bottom w:val="single" w:sz="4" w:space="0" w:color="auto"/>
              <w:right w:val="single" w:sz="4" w:space="0" w:color="auto"/>
            </w:tcBorders>
            <w:vAlign w:val="center"/>
            <w:hideMark/>
          </w:tcPr>
          <w:p w14:paraId="09343D42" w14:textId="77777777" w:rsidR="00D85A40" w:rsidRPr="00BC4CC0" w:rsidRDefault="00D85A40" w:rsidP="00724FE7">
            <w:pPr>
              <w:rPr>
                <w:rFonts w:ascii="Calibri" w:hAnsi="Calibri"/>
                <w:color w:val="000000"/>
                <w:sz w:val="16"/>
                <w:szCs w:val="16"/>
                <w:highlight w:val="yellow"/>
                <w:lang w:val="es-MX" w:eastAsia="es-MX"/>
              </w:rPr>
            </w:pPr>
          </w:p>
        </w:tc>
        <w:tc>
          <w:tcPr>
            <w:tcW w:w="1200" w:type="dxa"/>
            <w:vMerge/>
            <w:tcBorders>
              <w:top w:val="nil"/>
              <w:left w:val="single" w:sz="4" w:space="0" w:color="auto"/>
              <w:bottom w:val="single" w:sz="4" w:space="0" w:color="auto"/>
              <w:right w:val="single" w:sz="4" w:space="0" w:color="auto"/>
            </w:tcBorders>
            <w:vAlign w:val="center"/>
            <w:hideMark/>
          </w:tcPr>
          <w:p w14:paraId="341EC09A" w14:textId="77777777" w:rsidR="00D85A40" w:rsidRPr="00BC4CC0" w:rsidRDefault="00D85A40" w:rsidP="00724FE7">
            <w:pPr>
              <w:rPr>
                <w:rFonts w:ascii="Calibri" w:hAnsi="Calibri"/>
                <w:color w:val="000000"/>
                <w:sz w:val="16"/>
                <w:szCs w:val="16"/>
                <w:highlight w:val="yellow"/>
                <w:lang w:val="es-MX" w:eastAsia="es-MX"/>
              </w:rPr>
            </w:pPr>
          </w:p>
        </w:tc>
        <w:tc>
          <w:tcPr>
            <w:tcW w:w="1200" w:type="dxa"/>
            <w:vMerge/>
            <w:tcBorders>
              <w:top w:val="nil"/>
              <w:left w:val="single" w:sz="4" w:space="0" w:color="auto"/>
              <w:bottom w:val="single" w:sz="4" w:space="0" w:color="auto"/>
              <w:right w:val="single" w:sz="4" w:space="0" w:color="auto"/>
            </w:tcBorders>
            <w:vAlign w:val="center"/>
            <w:hideMark/>
          </w:tcPr>
          <w:p w14:paraId="1ACFB38E" w14:textId="77777777" w:rsidR="00D85A40" w:rsidRPr="00BC4CC0" w:rsidRDefault="00D85A40" w:rsidP="00724FE7">
            <w:pPr>
              <w:rPr>
                <w:rFonts w:ascii="Calibri" w:hAnsi="Calibri"/>
                <w:color w:val="000000"/>
                <w:sz w:val="16"/>
                <w:szCs w:val="16"/>
                <w:highlight w:val="yellow"/>
                <w:lang w:val="es-MX" w:eastAsia="es-MX"/>
              </w:rPr>
            </w:pPr>
          </w:p>
        </w:tc>
        <w:tc>
          <w:tcPr>
            <w:tcW w:w="1200" w:type="dxa"/>
            <w:vMerge/>
            <w:tcBorders>
              <w:top w:val="nil"/>
              <w:left w:val="single" w:sz="4" w:space="0" w:color="auto"/>
              <w:bottom w:val="single" w:sz="4" w:space="0" w:color="auto"/>
              <w:right w:val="single" w:sz="4" w:space="0" w:color="auto"/>
            </w:tcBorders>
            <w:vAlign w:val="center"/>
            <w:hideMark/>
          </w:tcPr>
          <w:p w14:paraId="2D281FBC" w14:textId="77777777" w:rsidR="00D85A40" w:rsidRPr="00BC4CC0" w:rsidRDefault="00D85A40" w:rsidP="00724FE7">
            <w:pPr>
              <w:rPr>
                <w:rFonts w:ascii="Calibri" w:hAnsi="Calibri"/>
                <w:color w:val="000000"/>
                <w:sz w:val="16"/>
                <w:szCs w:val="16"/>
                <w:highlight w:val="yellow"/>
                <w:lang w:val="es-MX" w:eastAsia="es-MX"/>
              </w:rPr>
            </w:pPr>
          </w:p>
        </w:tc>
        <w:tc>
          <w:tcPr>
            <w:tcW w:w="4643" w:type="dxa"/>
            <w:tcBorders>
              <w:top w:val="nil"/>
              <w:left w:val="nil"/>
              <w:bottom w:val="nil"/>
              <w:right w:val="single" w:sz="4" w:space="0" w:color="auto"/>
            </w:tcBorders>
            <w:shd w:val="clear" w:color="auto" w:fill="auto"/>
            <w:vAlign w:val="bottom"/>
            <w:hideMark/>
          </w:tcPr>
          <w:p w14:paraId="77563E45" w14:textId="77777777" w:rsidR="00D85A40" w:rsidRPr="00D131C6" w:rsidRDefault="00D85A40" w:rsidP="00724FE7">
            <w:pPr>
              <w:rPr>
                <w:rFonts w:ascii="Century Gothic" w:hAnsi="Century Gothic"/>
                <w:color w:val="000000"/>
                <w:sz w:val="16"/>
                <w:szCs w:val="16"/>
                <w:lang w:val="es-MX" w:eastAsia="es-MX"/>
              </w:rPr>
            </w:pPr>
            <w:r w:rsidRPr="00D131C6">
              <w:rPr>
                <w:rFonts w:ascii="Century Gothic" w:hAnsi="Century Gothic"/>
                <w:color w:val="000000"/>
                <w:sz w:val="16"/>
                <w:szCs w:val="16"/>
                <w:lang w:val="es-MX" w:eastAsia="es-MX"/>
              </w:rPr>
              <w:t>PUESTA EN FUNCIONAMIENTO.</w:t>
            </w:r>
          </w:p>
        </w:tc>
      </w:tr>
      <w:tr w:rsidR="00D85A40" w:rsidRPr="00A80E6C" w14:paraId="7E32B6AF" w14:textId="77777777" w:rsidTr="0064349D">
        <w:trPr>
          <w:trHeight w:val="20"/>
        </w:trPr>
        <w:tc>
          <w:tcPr>
            <w:tcW w:w="1200" w:type="dxa"/>
            <w:vMerge/>
            <w:tcBorders>
              <w:top w:val="nil"/>
              <w:left w:val="single" w:sz="4" w:space="0" w:color="auto"/>
              <w:bottom w:val="single" w:sz="4" w:space="0" w:color="auto"/>
              <w:right w:val="single" w:sz="4" w:space="0" w:color="auto"/>
            </w:tcBorders>
            <w:vAlign w:val="center"/>
            <w:hideMark/>
          </w:tcPr>
          <w:p w14:paraId="06CDD649" w14:textId="77777777" w:rsidR="00D85A40" w:rsidRPr="00BC4CC0" w:rsidRDefault="00D85A40" w:rsidP="00724FE7">
            <w:pPr>
              <w:rPr>
                <w:rFonts w:ascii="Calibri" w:hAnsi="Calibri"/>
                <w:color w:val="000000"/>
                <w:sz w:val="16"/>
                <w:szCs w:val="16"/>
                <w:highlight w:val="yellow"/>
                <w:lang w:val="es-MX" w:eastAsia="es-MX"/>
              </w:rPr>
            </w:pPr>
          </w:p>
        </w:tc>
        <w:tc>
          <w:tcPr>
            <w:tcW w:w="1756" w:type="dxa"/>
            <w:vMerge/>
            <w:tcBorders>
              <w:top w:val="nil"/>
              <w:left w:val="single" w:sz="4" w:space="0" w:color="auto"/>
              <w:bottom w:val="single" w:sz="4" w:space="0" w:color="auto"/>
              <w:right w:val="single" w:sz="4" w:space="0" w:color="auto"/>
            </w:tcBorders>
            <w:vAlign w:val="center"/>
            <w:hideMark/>
          </w:tcPr>
          <w:p w14:paraId="21A273C1" w14:textId="77777777" w:rsidR="00D85A40" w:rsidRPr="00BC4CC0" w:rsidRDefault="00D85A40" w:rsidP="00724FE7">
            <w:pPr>
              <w:rPr>
                <w:rFonts w:ascii="Calibri" w:hAnsi="Calibri"/>
                <w:color w:val="000000"/>
                <w:sz w:val="16"/>
                <w:szCs w:val="16"/>
                <w:highlight w:val="yellow"/>
                <w:lang w:val="es-MX" w:eastAsia="es-MX"/>
              </w:rPr>
            </w:pPr>
          </w:p>
        </w:tc>
        <w:tc>
          <w:tcPr>
            <w:tcW w:w="1200" w:type="dxa"/>
            <w:vMerge/>
            <w:tcBorders>
              <w:top w:val="nil"/>
              <w:left w:val="single" w:sz="4" w:space="0" w:color="auto"/>
              <w:bottom w:val="single" w:sz="4" w:space="0" w:color="auto"/>
              <w:right w:val="single" w:sz="4" w:space="0" w:color="auto"/>
            </w:tcBorders>
            <w:vAlign w:val="center"/>
            <w:hideMark/>
          </w:tcPr>
          <w:p w14:paraId="703F86A8" w14:textId="77777777" w:rsidR="00D85A40" w:rsidRPr="00BC4CC0" w:rsidRDefault="00D85A40" w:rsidP="00724FE7">
            <w:pPr>
              <w:rPr>
                <w:rFonts w:ascii="Calibri" w:hAnsi="Calibri"/>
                <w:color w:val="000000"/>
                <w:sz w:val="16"/>
                <w:szCs w:val="16"/>
                <w:highlight w:val="yellow"/>
                <w:lang w:val="es-MX" w:eastAsia="es-MX"/>
              </w:rPr>
            </w:pPr>
          </w:p>
        </w:tc>
        <w:tc>
          <w:tcPr>
            <w:tcW w:w="1200" w:type="dxa"/>
            <w:vMerge/>
            <w:tcBorders>
              <w:top w:val="nil"/>
              <w:left w:val="single" w:sz="4" w:space="0" w:color="auto"/>
              <w:bottom w:val="single" w:sz="4" w:space="0" w:color="auto"/>
              <w:right w:val="single" w:sz="4" w:space="0" w:color="auto"/>
            </w:tcBorders>
            <w:vAlign w:val="center"/>
            <w:hideMark/>
          </w:tcPr>
          <w:p w14:paraId="501DC92D" w14:textId="77777777" w:rsidR="00D85A40" w:rsidRPr="00BC4CC0" w:rsidRDefault="00D85A40" w:rsidP="00724FE7">
            <w:pPr>
              <w:rPr>
                <w:rFonts w:ascii="Calibri" w:hAnsi="Calibri"/>
                <w:color w:val="000000"/>
                <w:sz w:val="16"/>
                <w:szCs w:val="16"/>
                <w:highlight w:val="yellow"/>
                <w:lang w:val="es-MX" w:eastAsia="es-MX"/>
              </w:rPr>
            </w:pPr>
          </w:p>
        </w:tc>
        <w:tc>
          <w:tcPr>
            <w:tcW w:w="120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1BB9DCA" w14:textId="5DEBFAEC" w:rsidR="00D85A40" w:rsidRPr="002D3D97" w:rsidRDefault="00D85A40" w:rsidP="00724FE7">
            <w:pPr>
              <w:jc w:val="center"/>
              <w:rPr>
                <w:rFonts w:ascii="Calibri" w:hAnsi="Calibri"/>
                <w:color w:val="000000"/>
                <w:sz w:val="16"/>
                <w:szCs w:val="16"/>
                <w:lang w:val="es-MX" w:eastAsia="es-MX"/>
              </w:rPr>
            </w:pPr>
            <w:r w:rsidRPr="002D3D97">
              <w:rPr>
                <w:rFonts w:ascii="Calibri" w:hAnsi="Calibri"/>
                <w:color w:val="000000"/>
                <w:sz w:val="16"/>
                <w:szCs w:val="16"/>
                <w:lang w:val="es-MX" w:eastAsia="es-MX"/>
              </w:rPr>
              <w:t>1</w:t>
            </w:r>
            <w:r w:rsidR="00227942">
              <w:rPr>
                <w:rFonts w:ascii="Calibri" w:hAnsi="Calibri"/>
                <w:color w:val="000000"/>
                <w:sz w:val="16"/>
                <w:szCs w:val="16"/>
                <w:lang w:val="es-MX" w:eastAsia="es-MX"/>
              </w:rPr>
              <w:t>8</w:t>
            </w:r>
          </w:p>
        </w:tc>
        <w:tc>
          <w:tcPr>
            <w:tcW w:w="4643" w:type="dxa"/>
            <w:tcBorders>
              <w:top w:val="single" w:sz="4" w:space="0" w:color="auto"/>
              <w:left w:val="nil"/>
              <w:bottom w:val="nil"/>
              <w:right w:val="single" w:sz="4" w:space="0" w:color="auto"/>
            </w:tcBorders>
            <w:shd w:val="clear" w:color="auto" w:fill="auto"/>
            <w:vAlign w:val="bottom"/>
            <w:hideMark/>
          </w:tcPr>
          <w:p w14:paraId="35A10B13" w14:textId="77777777" w:rsidR="00D85A40" w:rsidRPr="002D3D97" w:rsidRDefault="00D85A40" w:rsidP="00724FE7">
            <w:pPr>
              <w:rPr>
                <w:rFonts w:ascii="Century Gothic" w:hAnsi="Century Gothic"/>
                <w:b/>
                <w:bCs/>
                <w:color w:val="000000"/>
                <w:sz w:val="16"/>
                <w:szCs w:val="16"/>
                <w:lang w:val="es-MX" w:eastAsia="es-MX"/>
              </w:rPr>
            </w:pPr>
            <w:r w:rsidRPr="002D3D97">
              <w:rPr>
                <w:rFonts w:ascii="Century Gothic" w:hAnsi="Century Gothic"/>
                <w:b/>
                <w:bCs/>
                <w:color w:val="000000"/>
                <w:sz w:val="16"/>
                <w:szCs w:val="16"/>
                <w:lang w:val="es-MX" w:eastAsia="es-MX"/>
              </w:rPr>
              <w:t>1 ENCERADOR (ESPATULADOR):</w:t>
            </w:r>
          </w:p>
        </w:tc>
      </w:tr>
      <w:tr w:rsidR="00D85A40" w:rsidRPr="00A80E6C" w14:paraId="069DD04A" w14:textId="77777777" w:rsidTr="0064349D">
        <w:trPr>
          <w:trHeight w:val="20"/>
        </w:trPr>
        <w:tc>
          <w:tcPr>
            <w:tcW w:w="1200" w:type="dxa"/>
            <w:vMerge/>
            <w:tcBorders>
              <w:top w:val="nil"/>
              <w:left w:val="single" w:sz="4" w:space="0" w:color="auto"/>
              <w:bottom w:val="single" w:sz="4" w:space="0" w:color="auto"/>
              <w:right w:val="single" w:sz="4" w:space="0" w:color="auto"/>
            </w:tcBorders>
            <w:vAlign w:val="center"/>
            <w:hideMark/>
          </w:tcPr>
          <w:p w14:paraId="7A974F28" w14:textId="77777777" w:rsidR="00D85A40" w:rsidRPr="00BC4CC0" w:rsidRDefault="00D85A40" w:rsidP="00724FE7">
            <w:pPr>
              <w:rPr>
                <w:rFonts w:ascii="Calibri" w:hAnsi="Calibri"/>
                <w:color w:val="000000"/>
                <w:sz w:val="16"/>
                <w:szCs w:val="16"/>
                <w:highlight w:val="yellow"/>
                <w:lang w:val="es-MX" w:eastAsia="es-MX"/>
              </w:rPr>
            </w:pPr>
          </w:p>
        </w:tc>
        <w:tc>
          <w:tcPr>
            <w:tcW w:w="1756" w:type="dxa"/>
            <w:vMerge/>
            <w:tcBorders>
              <w:top w:val="nil"/>
              <w:left w:val="single" w:sz="4" w:space="0" w:color="auto"/>
              <w:bottom w:val="single" w:sz="4" w:space="0" w:color="auto"/>
              <w:right w:val="single" w:sz="4" w:space="0" w:color="auto"/>
            </w:tcBorders>
            <w:vAlign w:val="center"/>
            <w:hideMark/>
          </w:tcPr>
          <w:p w14:paraId="19C4ADD7" w14:textId="77777777" w:rsidR="00D85A40" w:rsidRPr="00BC4CC0" w:rsidRDefault="00D85A40" w:rsidP="00724FE7">
            <w:pPr>
              <w:rPr>
                <w:rFonts w:ascii="Calibri" w:hAnsi="Calibri"/>
                <w:color w:val="000000"/>
                <w:sz w:val="16"/>
                <w:szCs w:val="16"/>
                <w:highlight w:val="yellow"/>
                <w:lang w:val="es-MX" w:eastAsia="es-MX"/>
              </w:rPr>
            </w:pPr>
          </w:p>
        </w:tc>
        <w:tc>
          <w:tcPr>
            <w:tcW w:w="1200" w:type="dxa"/>
            <w:vMerge/>
            <w:tcBorders>
              <w:top w:val="nil"/>
              <w:left w:val="single" w:sz="4" w:space="0" w:color="auto"/>
              <w:bottom w:val="single" w:sz="4" w:space="0" w:color="auto"/>
              <w:right w:val="single" w:sz="4" w:space="0" w:color="auto"/>
            </w:tcBorders>
            <w:vAlign w:val="center"/>
            <w:hideMark/>
          </w:tcPr>
          <w:p w14:paraId="294DD1C5" w14:textId="77777777" w:rsidR="00D85A40" w:rsidRPr="00BC4CC0" w:rsidRDefault="00D85A40" w:rsidP="00724FE7">
            <w:pPr>
              <w:rPr>
                <w:rFonts w:ascii="Calibri" w:hAnsi="Calibri"/>
                <w:color w:val="000000"/>
                <w:sz w:val="16"/>
                <w:szCs w:val="16"/>
                <w:highlight w:val="yellow"/>
                <w:lang w:val="es-MX" w:eastAsia="es-MX"/>
              </w:rPr>
            </w:pPr>
          </w:p>
        </w:tc>
        <w:tc>
          <w:tcPr>
            <w:tcW w:w="1200" w:type="dxa"/>
            <w:vMerge/>
            <w:tcBorders>
              <w:top w:val="nil"/>
              <w:left w:val="single" w:sz="4" w:space="0" w:color="auto"/>
              <w:bottom w:val="single" w:sz="4" w:space="0" w:color="auto"/>
              <w:right w:val="single" w:sz="4" w:space="0" w:color="auto"/>
            </w:tcBorders>
            <w:vAlign w:val="center"/>
            <w:hideMark/>
          </w:tcPr>
          <w:p w14:paraId="2975430B" w14:textId="77777777" w:rsidR="00D85A40" w:rsidRPr="00BC4CC0" w:rsidRDefault="00D85A40" w:rsidP="00724FE7">
            <w:pPr>
              <w:rPr>
                <w:rFonts w:ascii="Calibri" w:hAnsi="Calibri"/>
                <w:color w:val="000000"/>
                <w:sz w:val="16"/>
                <w:szCs w:val="16"/>
                <w:highlight w:val="yellow"/>
                <w:lang w:val="es-MX" w:eastAsia="es-MX"/>
              </w:rPr>
            </w:pPr>
          </w:p>
        </w:tc>
        <w:tc>
          <w:tcPr>
            <w:tcW w:w="1200" w:type="dxa"/>
            <w:vMerge/>
            <w:tcBorders>
              <w:top w:val="nil"/>
              <w:left w:val="single" w:sz="4" w:space="0" w:color="auto"/>
              <w:bottom w:val="single" w:sz="4" w:space="0" w:color="auto"/>
              <w:right w:val="single" w:sz="4" w:space="0" w:color="auto"/>
            </w:tcBorders>
            <w:vAlign w:val="center"/>
            <w:hideMark/>
          </w:tcPr>
          <w:p w14:paraId="1299B39F" w14:textId="77777777" w:rsidR="00D85A40" w:rsidRPr="002D3D97" w:rsidRDefault="00D85A40" w:rsidP="00724FE7">
            <w:pPr>
              <w:rPr>
                <w:rFonts w:ascii="Calibri" w:hAnsi="Calibri"/>
                <w:color w:val="000000"/>
                <w:sz w:val="16"/>
                <w:szCs w:val="16"/>
                <w:lang w:val="es-MX" w:eastAsia="es-MX"/>
              </w:rPr>
            </w:pPr>
          </w:p>
        </w:tc>
        <w:tc>
          <w:tcPr>
            <w:tcW w:w="4643" w:type="dxa"/>
            <w:tcBorders>
              <w:top w:val="nil"/>
              <w:left w:val="nil"/>
              <w:bottom w:val="nil"/>
              <w:right w:val="single" w:sz="4" w:space="0" w:color="auto"/>
            </w:tcBorders>
            <w:shd w:val="clear" w:color="auto" w:fill="auto"/>
            <w:vAlign w:val="bottom"/>
            <w:hideMark/>
          </w:tcPr>
          <w:p w14:paraId="2D8C9E33" w14:textId="77777777" w:rsidR="00D85A40" w:rsidRPr="002D3D97" w:rsidRDefault="00D85A40" w:rsidP="00724FE7">
            <w:pPr>
              <w:rPr>
                <w:rFonts w:ascii="Century Gothic" w:hAnsi="Century Gothic"/>
                <w:color w:val="000000"/>
                <w:sz w:val="16"/>
                <w:szCs w:val="16"/>
                <w:lang w:val="es-MX" w:eastAsia="es-MX"/>
              </w:rPr>
            </w:pPr>
            <w:r w:rsidRPr="002D3D97">
              <w:rPr>
                <w:rFonts w:ascii="Century Gothic" w:hAnsi="Century Gothic"/>
                <w:color w:val="000000"/>
                <w:sz w:val="16"/>
                <w:szCs w:val="16"/>
                <w:lang w:val="es-MX" w:eastAsia="es-MX"/>
              </w:rPr>
              <w:t xml:space="preserve">REVISIÓN GENERAL DEL EQUIPO. </w:t>
            </w:r>
          </w:p>
        </w:tc>
      </w:tr>
      <w:tr w:rsidR="00D85A40" w:rsidRPr="00A80E6C" w14:paraId="4D94BB18" w14:textId="77777777" w:rsidTr="0064349D">
        <w:trPr>
          <w:trHeight w:val="20"/>
        </w:trPr>
        <w:tc>
          <w:tcPr>
            <w:tcW w:w="1200" w:type="dxa"/>
            <w:vMerge/>
            <w:tcBorders>
              <w:top w:val="nil"/>
              <w:left w:val="single" w:sz="4" w:space="0" w:color="auto"/>
              <w:bottom w:val="single" w:sz="4" w:space="0" w:color="auto"/>
              <w:right w:val="single" w:sz="4" w:space="0" w:color="auto"/>
            </w:tcBorders>
            <w:vAlign w:val="center"/>
            <w:hideMark/>
          </w:tcPr>
          <w:p w14:paraId="6F4C5E7A" w14:textId="77777777" w:rsidR="00D85A40" w:rsidRPr="00BC4CC0" w:rsidRDefault="00D85A40" w:rsidP="00724FE7">
            <w:pPr>
              <w:rPr>
                <w:rFonts w:ascii="Calibri" w:hAnsi="Calibri"/>
                <w:color w:val="000000"/>
                <w:sz w:val="16"/>
                <w:szCs w:val="16"/>
                <w:highlight w:val="yellow"/>
                <w:lang w:val="es-MX" w:eastAsia="es-MX"/>
              </w:rPr>
            </w:pPr>
          </w:p>
        </w:tc>
        <w:tc>
          <w:tcPr>
            <w:tcW w:w="1756" w:type="dxa"/>
            <w:vMerge/>
            <w:tcBorders>
              <w:top w:val="nil"/>
              <w:left w:val="single" w:sz="4" w:space="0" w:color="auto"/>
              <w:bottom w:val="single" w:sz="4" w:space="0" w:color="auto"/>
              <w:right w:val="single" w:sz="4" w:space="0" w:color="auto"/>
            </w:tcBorders>
            <w:vAlign w:val="center"/>
            <w:hideMark/>
          </w:tcPr>
          <w:p w14:paraId="5FD165FB" w14:textId="77777777" w:rsidR="00D85A40" w:rsidRPr="00BC4CC0" w:rsidRDefault="00D85A40" w:rsidP="00724FE7">
            <w:pPr>
              <w:rPr>
                <w:rFonts w:ascii="Calibri" w:hAnsi="Calibri"/>
                <w:color w:val="000000"/>
                <w:sz w:val="16"/>
                <w:szCs w:val="16"/>
                <w:highlight w:val="yellow"/>
                <w:lang w:val="es-MX" w:eastAsia="es-MX"/>
              </w:rPr>
            </w:pPr>
          </w:p>
        </w:tc>
        <w:tc>
          <w:tcPr>
            <w:tcW w:w="1200" w:type="dxa"/>
            <w:vMerge/>
            <w:tcBorders>
              <w:top w:val="nil"/>
              <w:left w:val="single" w:sz="4" w:space="0" w:color="auto"/>
              <w:bottom w:val="single" w:sz="4" w:space="0" w:color="auto"/>
              <w:right w:val="single" w:sz="4" w:space="0" w:color="auto"/>
            </w:tcBorders>
            <w:vAlign w:val="center"/>
            <w:hideMark/>
          </w:tcPr>
          <w:p w14:paraId="7F422B2B" w14:textId="77777777" w:rsidR="00D85A40" w:rsidRPr="00BC4CC0" w:rsidRDefault="00D85A40" w:rsidP="00724FE7">
            <w:pPr>
              <w:rPr>
                <w:rFonts w:ascii="Calibri" w:hAnsi="Calibri"/>
                <w:color w:val="000000"/>
                <w:sz w:val="16"/>
                <w:szCs w:val="16"/>
                <w:highlight w:val="yellow"/>
                <w:lang w:val="es-MX" w:eastAsia="es-MX"/>
              </w:rPr>
            </w:pPr>
          </w:p>
        </w:tc>
        <w:tc>
          <w:tcPr>
            <w:tcW w:w="1200" w:type="dxa"/>
            <w:vMerge/>
            <w:tcBorders>
              <w:top w:val="nil"/>
              <w:left w:val="single" w:sz="4" w:space="0" w:color="auto"/>
              <w:bottom w:val="single" w:sz="4" w:space="0" w:color="auto"/>
              <w:right w:val="single" w:sz="4" w:space="0" w:color="auto"/>
            </w:tcBorders>
            <w:vAlign w:val="center"/>
            <w:hideMark/>
          </w:tcPr>
          <w:p w14:paraId="287EFA6C" w14:textId="77777777" w:rsidR="00D85A40" w:rsidRPr="00BC4CC0" w:rsidRDefault="00D85A40" w:rsidP="00724FE7">
            <w:pPr>
              <w:rPr>
                <w:rFonts w:ascii="Calibri" w:hAnsi="Calibri"/>
                <w:color w:val="000000"/>
                <w:sz w:val="16"/>
                <w:szCs w:val="16"/>
                <w:highlight w:val="yellow"/>
                <w:lang w:val="es-MX" w:eastAsia="es-MX"/>
              </w:rPr>
            </w:pPr>
          </w:p>
        </w:tc>
        <w:tc>
          <w:tcPr>
            <w:tcW w:w="1200" w:type="dxa"/>
            <w:vMerge/>
            <w:tcBorders>
              <w:top w:val="nil"/>
              <w:left w:val="single" w:sz="4" w:space="0" w:color="auto"/>
              <w:bottom w:val="single" w:sz="4" w:space="0" w:color="auto"/>
              <w:right w:val="single" w:sz="4" w:space="0" w:color="auto"/>
            </w:tcBorders>
            <w:vAlign w:val="center"/>
            <w:hideMark/>
          </w:tcPr>
          <w:p w14:paraId="2A59C6FF" w14:textId="77777777" w:rsidR="00D85A40" w:rsidRPr="002D3D97" w:rsidRDefault="00D85A40" w:rsidP="00724FE7">
            <w:pPr>
              <w:rPr>
                <w:rFonts w:ascii="Calibri" w:hAnsi="Calibri"/>
                <w:color w:val="000000"/>
                <w:sz w:val="16"/>
                <w:szCs w:val="16"/>
                <w:lang w:val="es-MX" w:eastAsia="es-MX"/>
              </w:rPr>
            </w:pPr>
          </w:p>
        </w:tc>
        <w:tc>
          <w:tcPr>
            <w:tcW w:w="4643" w:type="dxa"/>
            <w:tcBorders>
              <w:top w:val="nil"/>
              <w:left w:val="nil"/>
              <w:bottom w:val="nil"/>
              <w:right w:val="single" w:sz="4" w:space="0" w:color="auto"/>
            </w:tcBorders>
            <w:shd w:val="clear" w:color="auto" w:fill="auto"/>
            <w:vAlign w:val="bottom"/>
            <w:hideMark/>
          </w:tcPr>
          <w:p w14:paraId="5133DC3C" w14:textId="77777777" w:rsidR="00D85A40" w:rsidRPr="002D3D97" w:rsidRDefault="00D85A40" w:rsidP="00724FE7">
            <w:pPr>
              <w:rPr>
                <w:rFonts w:ascii="Century Gothic" w:hAnsi="Century Gothic"/>
                <w:color w:val="000000"/>
                <w:sz w:val="16"/>
                <w:szCs w:val="16"/>
                <w:lang w:val="es-MX" w:eastAsia="es-MX"/>
              </w:rPr>
            </w:pPr>
            <w:r w:rsidRPr="002D3D97">
              <w:rPr>
                <w:rFonts w:ascii="Century Gothic" w:hAnsi="Century Gothic"/>
                <w:color w:val="000000"/>
                <w:sz w:val="16"/>
                <w:szCs w:val="16"/>
                <w:lang w:val="es-MX" w:eastAsia="es-MX"/>
              </w:rPr>
              <w:t>DESENSAMBLE DEL EQUIPO.</w:t>
            </w:r>
          </w:p>
        </w:tc>
      </w:tr>
      <w:tr w:rsidR="00D85A40" w:rsidRPr="00A80E6C" w14:paraId="0D51CF4F" w14:textId="77777777" w:rsidTr="0064349D">
        <w:trPr>
          <w:trHeight w:val="20"/>
        </w:trPr>
        <w:tc>
          <w:tcPr>
            <w:tcW w:w="1200" w:type="dxa"/>
            <w:vMerge/>
            <w:tcBorders>
              <w:top w:val="nil"/>
              <w:left w:val="single" w:sz="4" w:space="0" w:color="auto"/>
              <w:bottom w:val="single" w:sz="4" w:space="0" w:color="auto"/>
              <w:right w:val="single" w:sz="4" w:space="0" w:color="auto"/>
            </w:tcBorders>
            <w:vAlign w:val="center"/>
            <w:hideMark/>
          </w:tcPr>
          <w:p w14:paraId="5DDA64A1" w14:textId="77777777" w:rsidR="00D85A40" w:rsidRPr="00BC4CC0" w:rsidRDefault="00D85A40" w:rsidP="00724FE7">
            <w:pPr>
              <w:rPr>
                <w:rFonts w:ascii="Calibri" w:hAnsi="Calibri"/>
                <w:color w:val="000000"/>
                <w:sz w:val="16"/>
                <w:szCs w:val="16"/>
                <w:highlight w:val="yellow"/>
                <w:lang w:val="es-MX" w:eastAsia="es-MX"/>
              </w:rPr>
            </w:pPr>
          </w:p>
        </w:tc>
        <w:tc>
          <w:tcPr>
            <w:tcW w:w="1756" w:type="dxa"/>
            <w:vMerge/>
            <w:tcBorders>
              <w:top w:val="nil"/>
              <w:left w:val="single" w:sz="4" w:space="0" w:color="auto"/>
              <w:bottom w:val="single" w:sz="4" w:space="0" w:color="auto"/>
              <w:right w:val="single" w:sz="4" w:space="0" w:color="auto"/>
            </w:tcBorders>
            <w:vAlign w:val="center"/>
            <w:hideMark/>
          </w:tcPr>
          <w:p w14:paraId="1E535752" w14:textId="77777777" w:rsidR="00D85A40" w:rsidRPr="00BC4CC0" w:rsidRDefault="00D85A40" w:rsidP="00724FE7">
            <w:pPr>
              <w:rPr>
                <w:rFonts w:ascii="Calibri" w:hAnsi="Calibri"/>
                <w:color w:val="000000"/>
                <w:sz w:val="16"/>
                <w:szCs w:val="16"/>
                <w:highlight w:val="yellow"/>
                <w:lang w:val="es-MX" w:eastAsia="es-MX"/>
              </w:rPr>
            </w:pPr>
          </w:p>
        </w:tc>
        <w:tc>
          <w:tcPr>
            <w:tcW w:w="1200" w:type="dxa"/>
            <w:vMerge/>
            <w:tcBorders>
              <w:top w:val="nil"/>
              <w:left w:val="single" w:sz="4" w:space="0" w:color="auto"/>
              <w:bottom w:val="single" w:sz="4" w:space="0" w:color="auto"/>
              <w:right w:val="single" w:sz="4" w:space="0" w:color="auto"/>
            </w:tcBorders>
            <w:vAlign w:val="center"/>
            <w:hideMark/>
          </w:tcPr>
          <w:p w14:paraId="7E49AEAA" w14:textId="77777777" w:rsidR="00D85A40" w:rsidRPr="00BC4CC0" w:rsidRDefault="00D85A40" w:rsidP="00724FE7">
            <w:pPr>
              <w:rPr>
                <w:rFonts w:ascii="Calibri" w:hAnsi="Calibri"/>
                <w:color w:val="000000"/>
                <w:sz w:val="16"/>
                <w:szCs w:val="16"/>
                <w:highlight w:val="yellow"/>
                <w:lang w:val="es-MX" w:eastAsia="es-MX"/>
              </w:rPr>
            </w:pPr>
          </w:p>
        </w:tc>
        <w:tc>
          <w:tcPr>
            <w:tcW w:w="1200" w:type="dxa"/>
            <w:vMerge/>
            <w:tcBorders>
              <w:top w:val="nil"/>
              <w:left w:val="single" w:sz="4" w:space="0" w:color="auto"/>
              <w:bottom w:val="single" w:sz="4" w:space="0" w:color="auto"/>
              <w:right w:val="single" w:sz="4" w:space="0" w:color="auto"/>
            </w:tcBorders>
            <w:vAlign w:val="center"/>
            <w:hideMark/>
          </w:tcPr>
          <w:p w14:paraId="6BBEB3B4" w14:textId="77777777" w:rsidR="00D85A40" w:rsidRPr="00BC4CC0" w:rsidRDefault="00D85A40" w:rsidP="00724FE7">
            <w:pPr>
              <w:rPr>
                <w:rFonts w:ascii="Calibri" w:hAnsi="Calibri"/>
                <w:color w:val="000000"/>
                <w:sz w:val="16"/>
                <w:szCs w:val="16"/>
                <w:highlight w:val="yellow"/>
                <w:lang w:val="es-MX" w:eastAsia="es-MX"/>
              </w:rPr>
            </w:pPr>
          </w:p>
        </w:tc>
        <w:tc>
          <w:tcPr>
            <w:tcW w:w="1200" w:type="dxa"/>
            <w:vMerge/>
            <w:tcBorders>
              <w:top w:val="nil"/>
              <w:left w:val="single" w:sz="4" w:space="0" w:color="auto"/>
              <w:bottom w:val="single" w:sz="4" w:space="0" w:color="auto"/>
              <w:right w:val="single" w:sz="4" w:space="0" w:color="auto"/>
            </w:tcBorders>
            <w:vAlign w:val="center"/>
            <w:hideMark/>
          </w:tcPr>
          <w:p w14:paraId="0E00FBA7" w14:textId="77777777" w:rsidR="00D85A40" w:rsidRPr="002D3D97" w:rsidRDefault="00D85A40" w:rsidP="00724FE7">
            <w:pPr>
              <w:rPr>
                <w:rFonts w:ascii="Calibri" w:hAnsi="Calibri"/>
                <w:color w:val="000000"/>
                <w:sz w:val="16"/>
                <w:szCs w:val="16"/>
                <w:lang w:val="es-MX" w:eastAsia="es-MX"/>
              </w:rPr>
            </w:pPr>
          </w:p>
        </w:tc>
        <w:tc>
          <w:tcPr>
            <w:tcW w:w="4643" w:type="dxa"/>
            <w:tcBorders>
              <w:top w:val="nil"/>
              <w:left w:val="nil"/>
              <w:bottom w:val="nil"/>
              <w:right w:val="single" w:sz="4" w:space="0" w:color="auto"/>
            </w:tcBorders>
            <w:shd w:val="clear" w:color="auto" w:fill="auto"/>
            <w:vAlign w:val="bottom"/>
            <w:hideMark/>
          </w:tcPr>
          <w:p w14:paraId="56C2E180" w14:textId="77777777" w:rsidR="00D85A40" w:rsidRPr="002D3D97" w:rsidRDefault="00D85A40" w:rsidP="00724FE7">
            <w:pPr>
              <w:rPr>
                <w:rFonts w:ascii="Century Gothic" w:hAnsi="Century Gothic"/>
                <w:color w:val="000000"/>
                <w:sz w:val="16"/>
                <w:szCs w:val="16"/>
                <w:lang w:val="es-MX" w:eastAsia="es-MX"/>
              </w:rPr>
            </w:pPr>
            <w:r w:rsidRPr="002D3D97">
              <w:rPr>
                <w:rFonts w:ascii="Century Gothic" w:hAnsi="Century Gothic"/>
                <w:color w:val="000000"/>
                <w:sz w:val="16"/>
                <w:szCs w:val="16"/>
                <w:lang w:val="es-MX" w:eastAsia="es-MX"/>
              </w:rPr>
              <w:t xml:space="preserve">REVISIÓN DE CABLE DE LÍNEA. </w:t>
            </w:r>
          </w:p>
        </w:tc>
      </w:tr>
      <w:tr w:rsidR="00D85A40" w:rsidRPr="00A80E6C" w14:paraId="47300D51" w14:textId="77777777" w:rsidTr="0064349D">
        <w:trPr>
          <w:trHeight w:val="20"/>
        </w:trPr>
        <w:tc>
          <w:tcPr>
            <w:tcW w:w="1200" w:type="dxa"/>
            <w:vMerge/>
            <w:tcBorders>
              <w:top w:val="nil"/>
              <w:left w:val="single" w:sz="4" w:space="0" w:color="auto"/>
              <w:bottom w:val="single" w:sz="4" w:space="0" w:color="auto"/>
              <w:right w:val="single" w:sz="4" w:space="0" w:color="auto"/>
            </w:tcBorders>
            <w:vAlign w:val="center"/>
            <w:hideMark/>
          </w:tcPr>
          <w:p w14:paraId="168ABB14" w14:textId="77777777" w:rsidR="00D85A40" w:rsidRPr="00BC4CC0" w:rsidRDefault="00D85A40" w:rsidP="00724FE7">
            <w:pPr>
              <w:rPr>
                <w:rFonts w:ascii="Calibri" w:hAnsi="Calibri"/>
                <w:color w:val="000000"/>
                <w:sz w:val="16"/>
                <w:szCs w:val="16"/>
                <w:highlight w:val="yellow"/>
                <w:lang w:val="es-MX" w:eastAsia="es-MX"/>
              </w:rPr>
            </w:pPr>
          </w:p>
        </w:tc>
        <w:tc>
          <w:tcPr>
            <w:tcW w:w="1756" w:type="dxa"/>
            <w:vMerge/>
            <w:tcBorders>
              <w:top w:val="nil"/>
              <w:left w:val="single" w:sz="4" w:space="0" w:color="auto"/>
              <w:bottom w:val="single" w:sz="4" w:space="0" w:color="auto"/>
              <w:right w:val="single" w:sz="4" w:space="0" w:color="auto"/>
            </w:tcBorders>
            <w:vAlign w:val="center"/>
            <w:hideMark/>
          </w:tcPr>
          <w:p w14:paraId="6337BCA4" w14:textId="77777777" w:rsidR="00D85A40" w:rsidRPr="00BC4CC0" w:rsidRDefault="00D85A40" w:rsidP="00724FE7">
            <w:pPr>
              <w:rPr>
                <w:rFonts w:ascii="Calibri" w:hAnsi="Calibri"/>
                <w:color w:val="000000"/>
                <w:sz w:val="16"/>
                <w:szCs w:val="16"/>
                <w:highlight w:val="yellow"/>
                <w:lang w:val="es-MX" w:eastAsia="es-MX"/>
              </w:rPr>
            </w:pPr>
          </w:p>
        </w:tc>
        <w:tc>
          <w:tcPr>
            <w:tcW w:w="1200" w:type="dxa"/>
            <w:vMerge/>
            <w:tcBorders>
              <w:top w:val="nil"/>
              <w:left w:val="single" w:sz="4" w:space="0" w:color="auto"/>
              <w:bottom w:val="single" w:sz="4" w:space="0" w:color="auto"/>
              <w:right w:val="single" w:sz="4" w:space="0" w:color="auto"/>
            </w:tcBorders>
            <w:vAlign w:val="center"/>
            <w:hideMark/>
          </w:tcPr>
          <w:p w14:paraId="6C4CB944" w14:textId="77777777" w:rsidR="00D85A40" w:rsidRPr="00BC4CC0" w:rsidRDefault="00D85A40" w:rsidP="00724FE7">
            <w:pPr>
              <w:rPr>
                <w:rFonts w:ascii="Calibri" w:hAnsi="Calibri"/>
                <w:color w:val="000000"/>
                <w:sz w:val="16"/>
                <w:szCs w:val="16"/>
                <w:highlight w:val="yellow"/>
                <w:lang w:val="es-MX" w:eastAsia="es-MX"/>
              </w:rPr>
            </w:pPr>
          </w:p>
        </w:tc>
        <w:tc>
          <w:tcPr>
            <w:tcW w:w="1200" w:type="dxa"/>
            <w:vMerge/>
            <w:tcBorders>
              <w:top w:val="nil"/>
              <w:left w:val="single" w:sz="4" w:space="0" w:color="auto"/>
              <w:bottom w:val="single" w:sz="4" w:space="0" w:color="auto"/>
              <w:right w:val="single" w:sz="4" w:space="0" w:color="auto"/>
            </w:tcBorders>
            <w:vAlign w:val="center"/>
            <w:hideMark/>
          </w:tcPr>
          <w:p w14:paraId="566C4FCD" w14:textId="77777777" w:rsidR="00D85A40" w:rsidRPr="00BC4CC0" w:rsidRDefault="00D85A40" w:rsidP="00724FE7">
            <w:pPr>
              <w:rPr>
                <w:rFonts w:ascii="Calibri" w:hAnsi="Calibri"/>
                <w:color w:val="000000"/>
                <w:sz w:val="16"/>
                <w:szCs w:val="16"/>
                <w:highlight w:val="yellow"/>
                <w:lang w:val="es-MX" w:eastAsia="es-MX"/>
              </w:rPr>
            </w:pPr>
          </w:p>
        </w:tc>
        <w:tc>
          <w:tcPr>
            <w:tcW w:w="1200" w:type="dxa"/>
            <w:vMerge/>
            <w:tcBorders>
              <w:top w:val="nil"/>
              <w:left w:val="single" w:sz="4" w:space="0" w:color="auto"/>
              <w:bottom w:val="single" w:sz="4" w:space="0" w:color="auto"/>
              <w:right w:val="single" w:sz="4" w:space="0" w:color="auto"/>
            </w:tcBorders>
            <w:vAlign w:val="center"/>
            <w:hideMark/>
          </w:tcPr>
          <w:p w14:paraId="143E4D1B" w14:textId="77777777" w:rsidR="00D85A40" w:rsidRPr="002D3D97" w:rsidRDefault="00D85A40" w:rsidP="00724FE7">
            <w:pPr>
              <w:rPr>
                <w:rFonts w:ascii="Calibri" w:hAnsi="Calibri"/>
                <w:color w:val="000000"/>
                <w:sz w:val="16"/>
                <w:szCs w:val="16"/>
                <w:lang w:val="es-MX" w:eastAsia="es-MX"/>
              </w:rPr>
            </w:pPr>
          </w:p>
        </w:tc>
        <w:tc>
          <w:tcPr>
            <w:tcW w:w="4643" w:type="dxa"/>
            <w:tcBorders>
              <w:top w:val="nil"/>
              <w:left w:val="nil"/>
              <w:bottom w:val="nil"/>
              <w:right w:val="single" w:sz="4" w:space="0" w:color="auto"/>
            </w:tcBorders>
            <w:shd w:val="clear" w:color="auto" w:fill="auto"/>
            <w:vAlign w:val="bottom"/>
            <w:hideMark/>
          </w:tcPr>
          <w:p w14:paraId="3520D249" w14:textId="77777777" w:rsidR="00D85A40" w:rsidRPr="002D3D97" w:rsidRDefault="00D85A40" w:rsidP="00724FE7">
            <w:pPr>
              <w:rPr>
                <w:rFonts w:ascii="Century Gothic" w:hAnsi="Century Gothic"/>
                <w:color w:val="000000"/>
                <w:sz w:val="16"/>
                <w:szCs w:val="16"/>
                <w:lang w:val="es-MX" w:eastAsia="es-MX"/>
              </w:rPr>
            </w:pPr>
            <w:r w:rsidRPr="002D3D97">
              <w:rPr>
                <w:rFonts w:ascii="Century Gothic" w:hAnsi="Century Gothic"/>
                <w:color w:val="000000"/>
                <w:sz w:val="16"/>
                <w:szCs w:val="16"/>
                <w:lang w:val="es-MX" w:eastAsia="es-MX"/>
              </w:rPr>
              <w:t xml:space="preserve">INSPECCIÓN DE CORRECTO VOLTAJE CON MULTÍMETRO. </w:t>
            </w:r>
          </w:p>
        </w:tc>
      </w:tr>
      <w:tr w:rsidR="00D85A40" w:rsidRPr="00A80E6C" w14:paraId="6168C9AE" w14:textId="77777777" w:rsidTr="0064349D">
        <w:trPr>
          <w:trHeight w:val="20"/>
        </w:trPr>
        <w:tc>
          <w:tcPr>
            <w:tcW w:w="1200" w:type="dxa"/>
            <w:vMerge/>
            <w:tcBorders>
              <w:top w:val="nil"/>
              <w:left w:val="single" w:sz="4" w:space="0" w:color="auto"/>
              <w:bottom w:val="single" w:sz="4" w:space="0" w:color="auto"/>
              <w:right w:val="single" w:sz="4" w:space="0" w:color="auto"/>
            </w:tcBorders>
            <w:vAlign w:val="center"/>
            <w:hideMark/>
          </w:tcPr>
          <w:p w14:paraId="197BAB41" w14:textId="77777777" w:rsidR="00D85A40" w:rsidRPr="00BC4CC0" w:rsidRDefault="00D85A40" w:rsidP="00724FE7">
            <w:pPr>
              <w:rPr>
                <w:rFonts w:ascii="Calibri" w:hAnsi="Calibri"/>
                <w:color w:val="000000"/>
                <w:sz w:val="16"/>
                <w:szCs w:val="16"/>
                <w:highlight w:val="yellow"/>
                <w:lang w:val="es-MX" w:eastAsia="es-MX"/>
              </w:rPr>
            </w:pPr>
          </w:p>
        </w:tc>
        <w:tc>
          <w:tcPr>
            <w:tcW w:w="1756" w:type="dxa"/>
            <w:vMerge/>
            <w:tcBorders>
              <w:top w:val="nil"/>
              <w:left w:val="single" w:sz="4" w:space="0" w:color="auto"/>
              <w:bottom w:val="single" w:sz="4" w:space="0" w:color="auto"/>
              <w:right w:val="single" w:sz="4" w:space="0" w:color="auto"/>
            </w:tcBorders>
            <w:vAlign w:val="center"/>
            <w:hideMark/>
          </w:tcPr>
          <w:p w14:paraId="38659363" w14:textId="77777777" w:rsidR="00D85A40" w:rsidRPr="00BC4CC0" w:rsidRDefault="00D85A40" w:rsidP="00724FE7">
            <w:pPr>
              <w:rPr>
                <w:rFonts w:ascii="Calibri" w:hAnsi="Calibri"/>
                <w:color w:val="000000"/>
                <w:sz w:val="16"/>
                <w:szCs w:val="16"/>
                <w:highlight w:val="yellow"/>
                <w:lang w:val="es-MX" w:eastAsia="es-MX"/>
              </w:rPr>
            </w:pPr>
          </w:p>
        </w:tc>
        <w:tc>
          <w:tcPr>
            <w:tcW w:w="1200" w:type="dxa"/>
            <w:vMerge/>
            <w:tcBorders>
              <w:top w:val="nil"/>
              <w:left w:val="single" w:sz="4" w:space="0" w:color="auto"/>
              <w:bottom w:val="single" w:sz="4" w:space="0" w:color="auto"/>
              <w:right w:val="single" w:sz="4" w:space="0" w:color="auto"/>
            </w:tcBorders>
            <w:vAlign w:val="center"/>
            <w:hideMark/>
          </w:tcPr>
          <w:p w14:paraId="2BD40E57" w14:textId="77777777" w:rsidR="00D85A40" w:rsidRPr="00BC4CC0" w:rsidRDefault="00D85A40" w:rsidP="00724FE7">
            <w:pPr>
              <w:rPr>
                <w:rFonts w:ascii="Calibri" w:hAnsi="Calibri"/>
                <w:color w:val="000000"/>
                <w:sz w:val="16"/>
                <w:szCs w:val="16"/>
                <w:highlight w:val="yellow"/>
                <w:lang w:val="es-MX" w:eastAsia="es-MX"/>
              </w:rPr>
            </w:pPr>
          </w:p>
        </w:tc>
        <w:tc>
          <w:tcPr>
            <w:tcW w:w="1200" w:type="dxa"/>
            <w:vMerge/>
            <w:tcBorders>
              <w:top w:val="nil"/>
              <w:left w:val="single" w:sz="4" w:space="0" w:color="auto"/>
              <w:bottom w:val="single" w:sz="4" w:space="0" w:color="auto"/>
              <w:right w:val="single" w:sz="4" w:space="0" w:color="auto"/>
            </w:tcBorders>
            <w:vAlign w:val="center"/>
            <w:hideMark/>
          </w:tcPr>
          <w:p w14:paraId="0136DD20" w14:textId="77777777" w:rsidR="00D85A40" w:rsidRPr="00BC4CC0" w:rsidRDefault="00D85A40" w:rsidP="00724FE7">
            <w:pPr>
              <w:rPr>
                <w:rFonts w:ascii="Calibri" w:hAnsi="Calibri"/>
                <w:color w:val="000000"/>
                <w:sz w:val="16"/>
                <w:szCs w:val="16"/>
                <w:highlight w:val="yellow"/>
                <w:lang w:val="es-MX" w:eastAsia="es-MX"/>
              </w:rPr>
            </w:pPr>
          </w:p>
        </w:tc>
        <w:tc>
          <w:tcPr>
            <w:tcW w:w="1200" w:type="dxa"/>
            <w:vMerge/>
            <w:tcBorders>
              <w:top w:val="nil"/>
              <w:left w:val="single" w:sz="4" w:space="0" w:color="auto"/>
              <w:bottom w:val="single" w:sz="4" w:space="0" w:color="auto"/>
              <w:right w:val="single" w:sz="4" w:space="0" w:color="auto"/>
            </w:tcBorders>
            <w:vAlign w:val="center"/>
            <w:hideMark/>
          </w:tcPr>
          <w:p w14:paraId="30CDCCF9" w14:textId="77777777" w:rsidR="00D85A40" w:rsidRPr="002D3D97" w:rsidRDefault="00D85A40" w:rsidP="00724FE7">
            <w:pPr>
              <w:rPr>
                <w:rFonts w:ascii="Calibri" w:hAnsi="Calibri"/>
                <w:color w:val="000000"/>
                <w:sz w:val="16"/>
                <w:szCs w:val="16"/>
                <w:lang w:val="es-MX" w:eastAsia="es-MX"/>
              </w:rPr>
            </w:pPr>
          </w:p>
        </w:tc>
        <w:tc>
          <w:tcPr>
            <w:tcW w:w="4643" w:type="dxa"/>
            <w:tcBorders>
              <w:top w:val="nil"/>
              <w:left w:val="nil"/>
              <w:bottom w:val="nil"/>
              <w:right w:val="single" w:sz="4" w:space="0" w:color="auto"/>
            </w:tcBorders>
            <w:shd w:val="clear" w:color="auto" w:fill="auto"/>
            <w:vAlign w:val="bottom"/>
            <w:hideMark/>
          </w:tcPr>
          <w:p w14:paraId="623D36B6" w14:textId="77777777" w:rsidR="00D85A40" w:rsidRPr="002D3D97" w:rsidRDefault="00D85A40" w:rsidP="00724FE7">
            <w:pPr>
              <w:rPr>
                <w:rFonts w:ascii="Century Gothic" w:hAnsi="Century Gothic"/>
                <w:color w:val="000000"/>
                <w:sz w:val="16"/>
                <w:szCs w:val="16"/>
                <w:lang w:val="es-MX" w:eastAsia="es-MX"/>
              </w:rPr>
            </w:pPr>
            <w:r w:rsidRPr="002D3D97">
              <w:rPr>
                <w:rFonts w:ascii="Century Gothic" w:hAnsi="Century Gothic"/>
                <w:color w:val="000000"/>
                <w:sz w:val="16"/>
                <w:szCs w:val="16"/>
                <w:lang w:val="es-MX" w:eastAsia="es-MX"/>
              </w:rPr>
              <w:t xml:space="preserve">REVISAR CONEXIONES Y TERMINALES ELÉCTRICAS. </w:t>
            </w:r>
          </w:p>
        </w:tc>
      </w:tr>
      <w:tr w:rsidR="00D85A40" w:rsidRPr="00A80E6C" w14:paraId="473133E4" w14:textId="77777777" w:rsidTr="0064349D">
        <w:trPr>
          <w:trHeight w:val="20"/>
        </w:trPr>
        <w:tc>
          <w:tcPr>
            <w:tcW w:w="1200" w:type="dxa"/>
            <w:vMerge/>
            <w:tcBorders>
              <w:top w:val="nil"/>
              <w:left w:val="single" w:sz="4" w:space="0" w:color="auto"/>
              <w:bottom w:val="single" w:sz="4" w:space="0" w:color="auto"/>
              <w:right w:val="single" w:sz="4" w:space="0" w:color="auto"/>
            </w:tcBorders>
            <w:vAlign w:val="center"/>
            <w:hideMark/>
          </w:tcPr>
          <w:p w14:paraId="0C0E0D67" w14:textId="77777777" w:rsidR="00D85A40" w:rsidRPr="00BC4CC0" w:rsidRDefault="00D85A40" w:rsidP="00724FE7">
            <w:pPr>
              <w:rPr>
                <w:rFonts w:ascii="Calibri" w:hAnsi="Calibri"/>
                <w:color w:val="000000"/>
                <w:sz w:val="16"/>
                <w:szCs w:val="16"/>
                <w:highlight w:val="yellow"/>
                <w:lang w:val="es-MX" w:eastAsia="es-MX"/>
              </w:rPr>
            </w:pPr>
          </w:p>
        </w:tc>
        <w:tc>
          <w:tcPr>
            <w:tcW w:w="1756" w:type="dxa"/>
            <w:vMerge/>
            <w:tcBorders>
              <w:top w:val="nil"/>
              <w:left w:val="single" w:sz="4" w:space="0" w:color="auto"/>
              <w:bottom w:val="single" w:sz="4" w:space="0" w:color="auto"/>
              <w:right w:val="single" w:sz="4" w:space="0" w:color="auto"/>
            </w:tcBorders>
            <w:vAlign w:val="center"/>
            <w:hideMark/>
          </w:tcPr>
          <w:p w14:paraId="1224DF32" w14:textId="77777777" w:rsidR="00D85A40" w:rsidRPr="00BC4CC0" w:rsidRDefault="00D85A40" w:rsidP="00724FE7">
            <w:pPr>
              <w:rPr>
                <w:rFonts w:ascii="Calibri" w:hAnsi="Calibri"/>
                <w:color w:val="000000"/>
                <w:sz w:val="16"/>
                <w:szCs w:val="16"/>
                <w:highlight w:val="yellow"/>
                <w:lang w:val="es-MX" w:eastAsia="es-MX"/>
              </w:rPr>
            </w:pPr>
          </w:p>
        </w:tc>
        <w:tc>
          <w:tcPr>
            <w:tcW w:w="1200" w:type="dxa"/>
            <w:vMerge/>
            <w:tcBorders>
              <w:top w:val="nil"/>
              <w:left w:val="single" w:sz="4" w:space="0" w:color="auto"/>
              <w:bottom w:val="single" w:sz="4" w:space="0" w:color="auto"/>
              <w:right w:val="single" w:sz="4" w:space="0" w:color="auto"/>
            </w:tcBorders>
            <w:vAlign w:val="center"/>
            <w:hideMark/>
          </w:tcPr>
          <w:p w14:paraId="2B932C2D" w14:textId="77777777" w:rsidR="00D85A40" w:rsidRPr="00BC4CC0" w:rsidRDefault="00D85A40" w:rsidP="00724FE7">
            <w:pPr>
              <w:rPr>
                <w:rFonts w:ascii="Calibri" w:hAnsi="Calibri"/>
                <w:color w:val="000000"/>
                <w:sz w:val="16"/>
                <w:szCs w:val="16"/>
                <w:highlight w:val="yellow"/>
                <w:lang w:val="es-MX" w:eastAsia="es-MX"/>
              </w:rPr>
            </w:pPr>
          </w:p>
        </w:tc>
        <w:tc>
          <w:tcPr>
            <w:tcW w:w="1200" w:type="dxa"/>
            <w:vMerge/>
            <w:tcBorders>
              <w:top w:val="nil"/>
              <w:left w:val="single" w:sz="4" w:space="0" w:color="auto"/>
              <w:bottom w:val="single" w:sz="4" w:space="0" w:color="auto"/>
              <w:right w:val="single" w:sz="4" w:space="0" w:color="auto"/>
            </w:tcBorders>
            <w:vAlign w:val="center"/>
            <w:hideMark/>
          </w:tcPr>
          <w:p w14:paraId="481277DD" w14:textId="77777777" w:rsidR="00D85A40" w:rsidRPr="00BC4CC0" w:rsidRDefault="00D85A40" w:rsidP="00724FE7">
            <w:pPr>
              <w:rPr>
                <w:rFonts w:ascii="Calibri" w:hAnsi="Calibri"/>
                <w:color w:val="000000"/>
                <w:sz w:val="16"/>
                <w:szCs w:val="16"/>
                <w:highlight w:val="yellow"/>
                <w:lang w:val="es-MX" w:eastAsia="es-MX"/>
              </w:rPr>
            </w:pPr>
          </w:p>
        </w:tc>
        <w:tc>
          <w:tcPr>
            <w:tcW w:w="1200" w:type="dxa"/>
            <w:vMerge/>
            <w:tcBorders>
              <w:top w:val="nil"/>
              <w:left w:val="single" w:sz="4" w:space="0" w:color="auto"/>
              <w:bottom w:val="single" w:sz="4" w:space="0" w:color="auto"/>
              <w:right w:val="single" w:sz="4" w:space="0" w:color="auto"/>
            </w:tcBorders>
            <w:vAlign w:val="center"/>
            <w:hideMark/>
          </w:tcPr>
          <w:p w14:paraId="078D3800" w14:textId="77777777" w:rsidR="00D85A40" w:rsidRPr="002D3D97" w:rsidRDefault="00D85A40" w:rsidP="00724FE7">
            <w:pPr>
              <w:rPr>
                <w:rFonts w:ascii="Calibri" w:hAnsi="Calibri"/>
                <w:color w:val="000000"/>
                <w:sz w:val="16"/>
                <w:szCs w:val="16"/>
                <w:lang w:val="es-MX" w:eastAsia="es-MX"/>
              </w:rPr>
            </w:pPr>
          </w:p>
        </w:tc>
        <w:tc>
          <w:tcPr>
            <w:tcW w:w="4643" w:type="dxa"/>
            <w:tcBorders>
              <w:top w:val="nil"/>
              <w:left w:val="nil"/>
              <w:bottom w:val="nil"/>
              <w:right w:val="single" w:sz="4" w:space="0" w:color="auto"/>
            </w:tcBorders>
            <w:shd w:val="clear" w:color="auto" w:fill="auto"/>
            <w:vAlign w:val="bottom"/>
            <w:hideMark/>
          </w:tcPr>
          <w:p w14:paraId="4FA9FBE4" w14:textId="77777777" w:rsidR="00D85A40" w:rsidRPr="002D3D97" w:rsidRDefault="00D85A40" w:rsidP="00724FE7">
            <w:pPr>
              <w:rPr>
                <w:rFonts w:ascii="Century Gothic" w:hAnsi="Century Gothic"/>
                <w:color w:val="000000"/>
                <w:sz w:val="16"/>
                <w:szCs w:val="16"/>
                <w:lang w:val="es-MX" w:eastAsia="es-MX"/>
              </w:rPr>
            </w:pPr>
            <w:r w:rsidRPr="002D3D97">
              <w:rPr>
                <w:rFonts w:ascii="Century Gothic" w:hAnsi="Century Gothic"/>
                <w:color w:val="000000"/>
                <w:sz w:val="16"/>
                <w:szCs w:val="16"/>
                <w:lang w:val="es-MX" w:eastAsia="es-MX"/>
              </w:rPr>
              <w:t xml:space="preserve">VERIFICAR PILOTOS INDICADORES. </w:t>
            </w:r>
          </w:p>
        </w:tc>
      </w:tr>
      <w:tr w:rsidR="00D85A40" w:rsidRPr="00A80E6C" w14:paraId="799D1612" w14:textId="77777777" w:rsidTr="0064349D">
        <w:trPr>
          <w:trHeight w:val="20"/>
        </w:trPr>
        <w:tc>
          <w:tcPr>
            <w:tcW w:w="1200" w:type="dxa"/>
            <w:vMerge/>
            <w:tcBorders>
              <w:top w:val="nil"/>
              <w:left w:val="single" w:sz="4" w:space="0" w:color="auto"/>
              <w:bottom w:val="single" w:sz="4" w:space="0" w:color="auto"/>
              <w:right w:val="single" w:sz="4" w:space="0" w:color="auto"/>
            </w:tcBorders>
            <w:vAlign w:val="center"/>
            <w:hideMark/>
          </w:tcPr>
          <w:p w14:paraId="45A09868" w14:textId="77777777" w:rsidR="00D85A40" w:rsidRPr="00BC4CC0" w:rsidRDefault="00D85A40" w:rsidP="00724FE7">
            <w:pPr>
              <w:rPr>
                <w:rFonts w:ascii="Calibri" w:hAnsi="Calibri"/>
                <w:color w:val="000000"/>
                <w:sz w:val="16"/>
                <w:szCs w:val="16"/>
                <w:highlight w:val="yellow"/>
                <w:lang w:val="es-MX" w:eastAsia="es-MX"/>
              </w:rPr>
            </w:pPr>
          </w:p>
        </w:tc>
        <w:tc>
          <w:tcPr>
            <w:tcW w:w="1756" w:type="dxa"/>
            <w:vMerge/>
            <w:tcBorders>
              <w:top w:val="nil"/>
              <w:left w:val="single" w:sz="4" w:space="0" w:color="auto"/>
              <w:bottom w:val="single" w:sz="4" w:space="0" w:color="auto"/>
              <w:right w:val="single" w:sz="4" w:space="0" w:color="auto"/>
            </w:tcBorders>
            <w:vAlign w:val="center"/>
            <w:hideMark/>
          </w:tcPr>
          <w:p w14:paraId="3D039ACF" w14:textId="77777777" w:rsidR="00D85A40" w:rsidRPr="00BC4CC0" w:rsidRDefault="00D85A40" w:rsidP="00724FE7">
            <w:pPr>
              <w:rPr>
                <w:rFonts w:ascii="Calibri" w:hAnsi="Calibri"/>
                <w:color w:val="000000"/>
                <w:sz w:val="16"/>
                <w:szCs w:val="16"/>
                <w:highlight w:val="yellow"/>
                <w:lang w:val="es-MX" w:eastAsia="es-MX"/>
              </w:rPr>
            </w:pPr>
          </w:p>
        </w:tc>
        <w:tc>
          <w:tcPr>
            <w:tcW w:w="1200" w:type="dxa"/>
            <w:vMerge/>
            <w:tcBorders>
              <w:top w:val="nil"/>
              <w:left w:val="single" w:sz="4" w:space="0" w:color="auto"/>
              <w:bottom w:val="single" w:sz="4" w:space="0" w:color="auto"/>
              <w:right w:val="single" w:sz="4" w:space="0" w:color="auto"/>
            </w:tcBorders>
            <w:vAlign w:val="center"/>
            <w:hideMark/>
          </w:tcPr>
          <w:p w14:paraId="4E56C68C" w14:textId="77777777" w:rsidR="00D85A40" w:rsidRPr="00BC4CC0" w:rsidRDefault="00D85A40" w:rsidP="00724FE7">
            <w:pPr>
              <w:rPr>
                <w:rFonts w:ascii="Calibri" w:hAnsi="Calibri"/>
                <w:color w:val="000000"/>
                <w:sz w:val="16"/>
                <w:szCs w:val="16"/>
                <w:highlight w:val="yellow"/>
                <w:lang w:val="es-MX" w:eastAsia="es-MX"/>
              </w:rPr>
            </w:pPr>
          </w:p>
        </w:tc>
        <w:tc>
          <w:tcPr>
            <w:tcW w:w="1200" w:type="dxa"/>
            <w:vMerge/>
            <w:tcBorders>
              <w:top w:val="nil"/>
              <w:left w:val="single" w:sz="4" w:space="0" w:color="auto"/>
              <w:bottom w:val="single" w:sz="4" w:space="0" w:color="auto"/>
              <w:right w:val="single" w:sz="4" w:space="0" w:color="auto"/>
            </w:tcBorders>
            <w:vAlign w:val="center"/>
            <w:hideMark/>
          </w:tcPr>
          <w:p w14:paraId="720BD068" w14:textId="77777777" w:rsidR="00D85A40" w:rsidRPr="00BC4CC0" w:rsidRDefault="00D85A40" w:rsidP="00724FE7">
            <w:pPr>
              <w:rPr>
                <w:rFonts w:ascii="Calibri" w:hAnsi="Calibri"/>
                <w:color w:val="000000"/>
                <w:sz w:val="16"/>
                <w:szCs w:val="16"/>
                <w:highlight w:val="yellow"/>
                <w:lang w:val="es-MX" w:eastAsia="es-MX"/>
              </w:rPr>
            </w:pPr>
          </w:p>
        </w:tc>
        <w:tc>
          <w:tcPr>
            <w:tcW w:w="1200" w:type="dxa"/>
            <w:vMerge/>
            <w:tcBorders>
              <w:top w:val="nil"/>
              <w:left w:val="single" w:sz="4" w:space="0" w:color="auto"/>
              <w:bottom w:val="single" w:sz="4" w:space="0" w:color="auto"/>
              <w:right w:val="single" w:sz="4" w:space="0" w:color="auto"/>
            </w:tcBorders>
            <w:vAlign w:val="center"/>
            <w:hideMark/>
          </w:tcPr>
          <w:p w14:paraId="4A472708" w14:textId="77777777" w:rsidR="00D85A40" w:rsidRPr="002D3D97" w:rsidRDefault="00D85A40" w:rsidP="00724FE7">
            <w:pPr>
              <w:rPr>
                <w:rFonts w:ascii="Calibri" w:hAnsi="Calibri"/>
                <w:color w:val="000000"/>
                <w:sz w:val="16"/>
                <w:szCs w:val="16"/>
                <w:lang w:val="es-MX" w:eastAsia="es-MX"/>
              </w:rPr>
            </w:pPr>
          </w:p>
        </w:tc>
        <w:tc>
          <w:tcPr>
            <w:tcW w:w="4643" w:type="dxa"/>
            <w:tcBorders>
              <w:top w:val="nil"/>
              <w:left w:val="nil"/>
              <w:bottom w:val="nil"/>
              <w:right w:val="single" w:sz="4" w:space="0" w:color="auto"/>
            </w:tcBorders>
            <w:shd w:val="clear" w:color="auto" w:fill="auto"/>
            <w:vAlign w:val="bottom"/>
            <w:hideMark/>
          </w:tcPr>
          <w:p w14:paraId="26B1447C" w14:textId="77777777" w:rsidR="00D85A40" w:rsidRPr="002D3D97" w:rsidRDefault="00D85A40" w:rsidP="00724FE7">
            <w:pPr>
              <w:rPr>
                <w:rFonts w:ascii="Century Gothic" w:hAnsi="Century Gothic"/>
                <w:color w:val="000000"/>
                <w:sz w:val="16"/>
                <w:szCs w:val="16"/>
                <w:lang w:val="es-MX" w:eastAsia="es-MX"/>
              </w:rPr>
            </w:pPr>
            <w:r w:rsidRPr="002D3D97">
              <w:rPr>
                <w:rFonts w:ascii="Century Gothic" w:hAnsi="Century Gothic"/>
                <w:color w:val="000000"/>
                <w:sz w:val="16"/>
                <w:szCs w:val="16"/>
                <w:lang w:val="es-MX" w:eastAsia="es-MX"/>
              </w:rPr>
              <w:t xml:space="preserve">INSPECCIÓN DE TERMOSTATO. </w:t>
            </w:r>
          </w:p>
        </w:tc>
      </w:tr>
      <w:tr w:rsidR="00D85A40" w:rsidRPr="00A80E6C" w14:paraId="4305D815" w14:textId="77777777" w:rsidTr="0064349D">
        <w:trPr>
          <w:trHeight w:val="20"/>
        </w:trPr>
        <w:tc>
          <w:tcPr>
            <w:tcW w:w="1200" w:type="dxa"/>
            <w:vMerge/>
            <w:tcBorders>
              <w:top w:val="nil"/>
              <w:left w:val="single" w:sz="4" w:space="0" w:color="auto"/>
              <w:bottom w:val="single" w:sz="4" w:space="0" w:color="auto"/>
              <w:right w:val="single" w:sz="4" w:space="0" w:color="auto"/>
            </w:tcBorders>
            <w:vAlign w:val="center"/>
            <w:hideMark/>
          </w:tcPr>
          <w:p w14:paraId="1A64A641" w14:textId="77777777" w:rsidR="00D85A40" w:rsidRPr="00BC4CC0" w:rsidRDefault="00D85A40" w:rsidP="00724FE7">
            <w:pPr>
              <w:rPr>
                <w:rFonts w:ascii="Calibri" w:hAnsi="Calibri"/>
                <w:color w:val="000000"/>
                <w:sz w:val="16"/>
                <w:szCs w:val="16"/>
                <w:highlight w:val="yellow"/>
                <w:lang w:val="es-MX" w:eastAsia="es-MX"/>
              </w:rPr>
            </w:pPr>
          </w:p>
        </w:tc>
        <w:tc>
          <w:tcPr>
            <w:tcW w:w="1756" w:type="dxa"/>
            <w:vMerge/>
            <w:tcBorders>
              <w:top w:val="nil"/>
              <w:left w:val="single" w:sz="4" w:space="0" w:color="auto"/>
              <w:bottom w:val="single" w:sz="4" w:space="0" w:color="auto"/>
              <w:right w:val="single" w:sz="4" w:space="0" w:color="auto"/>
            </w:tcBorders>
            <w:vAlign w:val="center"/>
            <w:hideMark/>
          </w:tcPr>
          <w:p w14:paraId="224ACCE1" w14:textId="77777777" w:rsidR="00D85A40" w:rsidRPr="00BC4CC0" w:rsidRDefault="00D85A40" w:rsidP="00724FE7">
            <w:pPr>
              <w:rPr>
                <w:rFonts w:ascii="Calibri" w:hAnsi="Calibri"/>
                <w:color w:val="000000"/>
                <w:sz w:val="16"/>
                <w:szCs w:val="16"/>
                <w:highlight w:val="yellow"/>
                <w:lang w:val="es-MX" w:eastAsia="es-MX"/>
              </w:rPr>
            </w:pPr>
          </w:p>
        </w:tc>
        <w:tc>
          <w:tcPr>
            <w:tcW w:w="1200" w:type="dxa"/>
            <w:vMerge/>
            <w:tcBorders>
              <w:top w:val="nil"/>
              <w:left w:val="single" w:sz="4" w:space="0" w:color="auto"/>
              <w:bottom w:val="single" w:sz="4" w:space="0" w:color="auto"/>
              <w:right w:val="single" w:sz="4" w:space="0" w:color="auto"/>
            </w:tcBorders>
            <w:vAlign w:val="center"/>
            <w:hideMark/>
          </w:tcPr>
          <w:p w14:paraId="2AA28F3C" w14:textId="77777777" w:rsidR="00D85A40" w:rsidRPr="00BC4CC0" w:rsidRDefault="00D85A40" w:rsidP="00724FE7">
            <w:pPr>
              <w:rPr>
                <w:rFonts w:ascii="Calibri" w:hAnsi="Calibri"/>
                <w:color w:val="000000"/>
                <w:sz w:val="16"/>
                <w:szCs w:val="16"/>
                <w:highlight w:val="yellow"/>
                <w:lang w:val="es-MX" w:eastAsia="es-MX"/>
              </w:rPr>
            </w:pPr>
          </w:p>
        </w:tc>
        <w:tc>
          <w:tcPr>
            <w:tcW w:w="1200" w:type="dxa"/>
            <w:vMerge/>
            <w:tcBorders>
              <w:top w:val="nil"/>
              <w:left w:val="single" w:sz="4" w:space="0" w:color="auto"/>
              <w:bottom w:val="single" w:sz="4" w:space="0" w:color="auto"/>
              <w:right w:val="single" w:sz="4" w:space="0" w:color="auto"/>
            </w:tcBorders>
            <w:vAlign w:val="center"/>
            <w:hideMark/>
          </w:tcPr>
          <w:p w14:paraId="395DACD1" w14:textId="77777777" w:rsidR="00D85A40" w:rsidRPr="00BC4CC0" w:rsidRDefault="00D85A40" w:rsidP="00724FE7">
            <w:pPr>
              <w:rPr>
                <w:rFonts w:ascii="Calibri" w:hAnsi="Calibri"/>
                <w:color w:val="000000"/>
                <w:sz w:val="16"/>
                <w:szCs w:val="16"/>
                <w:highlight w:val="yellow"/>
                <w:lang w:val="es-MX" w:eastAsia="es-MX"/>
              </w:rPr>
            </w:pPr>
          </w:p>
        </w:tc>
        <w:tc>
          <w:tcPr>
            <w:tcW w:w="1200" w:type="dxa"/>
            <w:vMerge/>
            <w:tcBorders>
              <w:top w:val="nil"/>
              <w:left w:val="single" w:sz="4" w:space="0" w:color="auto"/>
              <w:bottom w:val="single" w:sz="4" w:space="0" w:color="auto"/>
              <w:right w:val="single" w:sz="4" w:space="0" w:color="auto"/>
            </w:tcBorders>
            <w:vAlign w:val="center"/>
            <w:hideMark/>
          </w:tcPr>
          <w:p w14:paraId="59BB945B" w14:textId="77777777" w:rsidR="00D85A40" w:rsidRPr="002D3D97" w:rsidRDefault="00D85A40" w:rsidP="00724FE7">
            <w:pPr>
              <w:rPr>
                <w:rFonts w:ascii="Calibri" w:hAnsi="Calibri"/>
                <w:color w:val="000000"/>
                <w:sz w:val="16"/>
                <w:szCs w:val="16"/>
                <w:lang w:val="es-MX" w:eastAsia="es-MX"/>
              </w:rPr>
            </w:pPr>
          </w:p>
        </w:tc>
        <w:tc>
          <w:tcPr>
            <w:tcW w:w="4643" w:type="dxa"/>
            <w:tcBorders>
              <w:top w:val="nil"/>
              <w:left w:val="nil"/>
              <w:bottom w:val="nil"/>
              <w:right w:val="single" w:sz="4" w:space="0" w:color="auto"/>
            </w:tcBorders>
            <w:shd w:val="clear" w:color="auto" w:fill="auto"/>
            <w:vAlign w:val="bottom"/>
            <w:hideMark/>
          </w:tcPr>
          <w:p w14:paraId="0C375D60" w14:textId="77777777" w:rsidR="00D85A40" w:rsidRPr="002D3D97" w:rsidRDefault="00D85A40" w:rsidP="00724FE7">
            <w:pPr>
              <w:rPr>
                <w:rFonts w:ascii="Century Gothic" w:hAnsi="Century Gothic"/>
                <w:color w:val="000000"/>
                <w:sz w:val="16"/>
                <w:szCs w:val="16"/>
                <w:lang w:val="es-MX" w:eastAsia="es-MX"/>
              </w:rPr>
            </w:pPr>
            <w:r w:rsidRPr="002D3D97">
              <w:rPr>
                <w:rFonts w:ascii="Century Gothic" w:hAnsi="Century Gothic"/>
                <w:color w:val="000000"/>
                <w:sz w:val="16"/>
                <w:szCs w:val="16"/>
                <w:lang w:val="es-MX" w:eastAsia="es-MX"/>
              </w:rPr>
              <w:t xml:space="preserve">ENSAMBLE DEL EQUIPO. </w:t>
            </w:r>
          </w:p>
        </w:tc>
      </w:tr>
      <w:tr w:rsidR="00D85A40" w:rsidRPr="00A80E6C" w14:paraId="4F67C03F" w14:textId="77777777" w:rsidTr="0064349D">
        <w:trPr>
          <w:trHeight w:val="20"/>
        </w:trPr>
        <w:tc>
          <w:tcPr>
            <w:tcW w:w="1200" w:type="dxa"/>
            <w:vMerge/>
            <w:tcBorders>
              <w:top w:val="nil"/>
              <w:left w:val="single" w:sz="4" w:space="0" w:color="auto"/>
              <w:bottom w:val="single" w:sz="4" w:space="0" w:color="auto"/>
              <w:right w:val="single" w:sz="4" w:space="0" w:color="auto"/>
            </w:tcBorders>
            <w:vAlign w:val="center"/>
            <w:hideMark/>
          </w:tcPr>
          <w:p w14:paraId="523F7DE9" w14:textId="77777777" w:rsidR="00D85A40" w:rsidRPr="00BC4CC0" w:rsidRDefault="00D85A40" w:rsidP="00724FE7">
            <w:pPr>
              <w:rPr>
                <w:rFonts w:ascii="Calibri" w:hAnsi="Calibri"/>
                <w:color w:val="000000"/>
                <w:sz w:val="16"/>
                <w:szCs w:val="16"/>
                <w:highlight w:val="yellow"/>
                <w:lang w:val="es-MX" w:eastAsia="es-MX"/>
              </w:rPr>
            </w:pPr>
          </w:p>
        </w:tc>
        <w:tc>
          <w:tcPr>
            <w:tcW w:w="1756" w:type="dxa"/>
            <w:vMerge/>
            <w:tcBorders>
              <w:top w:val="nil"/>
              <w:left w:val="single" w:sz="4" w:space="0" w:color="auto"/>
              <w:bottom w:val="single" w:sz="4" w:space="0" w:color="auto"/>
              <w:right w:val="single" w:sz="4" w:space="0" w:color="auto"/>
            </w:tcBorders>
            <w:vAlign w:val="center"/>
            <w:hideMark/>
          </w:tcPr>
          <w:p w14:paraId="68CE3D24" w14:textId="77777777" w:rsidR="00D85A40" w:rsidRPr="00BC4CC0" w:rsidRDefault="00D85A40" w:rsidP="00724FE7">
            <w:pPr>
              <w:rPr>
                <w:rFonts w:ascii="Calibri" w:hAnsi="Calibri"/>
                <w:color w:val="000000"/>
                <w:sz w:val="16"/>
                <w:szCs w:val="16"/>
                <w:highlight w:val="yellow"/>
                <w:lang w:val="es-MX" w:eastAsia="es-MX"/>
              </w:rPr>
            </w:pPr>
          </w:p>
        </w:tc>
        <w:tc>
          <w:tcPr>
            <w:tcW w:w="1200" w:type="dxa"/>
            <w:vMerge/>
            <w:tcBorders>
              <w:top w:val="nil"/>
              <w:left w:val="single" w:sz="4" w:space="0" w:color="auto"/>
              <w:bottom w:val="single" w:sz="4" w:space="0" w:color="auto"/>
              <w:right w:val="single" w:sz="4" w:space="0" w:color="auto"/>
            </w:tcBorders>
            <w:vAlign w:val="center"/>
            <w:hideMark/>
          </w:tcPr>
          <w:p w14:paraId="4B0C84B0" w14:textId="77777777" w:rsidR="00D85A40" w:rsidRPr="00BC4CC0" w:rsidRDefault="00D85A40" w:rsidP="00724FE7">
            <w:pPr>
              <w:rPr>
                <w:rFonts w:ascii="Calibri" w:hAnsi="Calibri"/>
                <w:color w:val="000000"/>
                <w:sz w:val="16"/>
                <w:szCs w:val="16"/>
                <w:highlight w:val="yellow"/>
                <w:lang w:val="es-MX" w:eastAsia="es-MX"/>
              </w:rPr>
            </w:pPr>
          </w:p>
        </w:tc>
        <w:tc>
          <w:tcPr>
            <w:tcW w:w="1200" w:type="dxa"/>
            <w:vMerge/>
            <w:tcBorders>
              <w:top w:val="nil"/>
              <w:left w:val="single" w:sz="4" w:space="0" w:color="auto"/>
              <w:bottom w:val="single" w:sz="4" w:space="0" w:color="auto"/>
              <w:right w:val="single" w:sz="4" w:space="0" w:color="auto"/>
            </w:tcBorders>
            <w:vAlign w:val="center"/>
            <w:hideMark/>
          </w:tcPr>
          <w:p w14:paraId="3A4B4262" w14:textId="77777777" w:rsidR="00D85A40" w:rsidRPr="00BC4CC0" w:rsidRDefault="00D85A40" w:rsidP="00724FE7">
            <w:pPr>
              <w:rPr>
                <w:rFonts w:ascii="Calibri" w:hAnsi="Calibri"/>
                <w:color w:val="000000"/>
                <w:sz w:val="16"/>
                <w:szCs w:val="16"/>
                <w:highlight w:val="yellow"/>
                <w:lang w:val="es-MX" w:eastAsia="es-MX"/>
              </w:rPr>
            </w:pPr>
          </w:p>
        </w:tc>
        <w:tc>
          <w:tcPr>
            <w:tcW w:w="1200" w:type="dxa"/>
            <w:vMerge/>
            <w:tcBorders>
              <w:top w:val="nil"/>
              <w:left w:val="single" w:sz="4" w:space="0" w:color="auto"/>
              <w:bottom w:val="single" w:sz="4" w:space="0" w:color="auto"/>
              <w:right w:val="single" w:sz="4" w:space="0" w:color="auto"/>
            </w:tcBorders>
            <w:vAlign w:val="center"/>
            <w:hideMark/>
          </w:tcPr>
          <w:p w14:paraId="743E7966" w14:textId="77777777" w:rsidR="00D85A40" w:rsidRPr="002D3D97" w:rsidRDefault="00D85A40" w:rsidP="00724FE7">
            <w:pPr>
              <w:rPr>
                <w:rFonts w:ascii="Calibri" w:hAnsi="Calibri"/>
                <w:color w:val="000000"/>
                <w:sz w:val="16"/>
                <w:szCs w:val="16"/>
                <w:lang w:val="es-MX" w:eastAsia="es-MX"/>
              </w:rPr>
            </w:pPr>
          </w:p>
        </w:tc>
        <w:tc>
          <w:tcPr>
            <w:tcW w:w="4643" w:type="dxa"/>
            <w:tcBorders>
              <w:top w:val="nil"/>
              <w:left w:val="nil"/>
              <w:bottom w:val="single" w:sz="4" w:space="0" w:color="auto"/>
              <w:right w:val="single" w:sz="4" w:space="0" w:color="auto"/>
            </w:tcBorders>
            <w:shd w:val="clear" w:color="auto" w:fill="auto"/>
            <w:vAlign w:val="bottom"/>
            <w:hideMark/>
          </w:tcPr>
          <w:p w14:paraId="1BC4290E" w14:textId="77777777" w:rsidR="00D85A40" w:rsidRPr="002D3D97" w:rsidRDefault="00D85A40" w:rsidP="00724FE7">
            <w:pPr>
              <w:rPr>
                <w:rFonts w:ascii="Century Gothic" w:hAnsi="Century Gothic"/>
                <w:color w:val="000000"/>
                <w:sz w:val="16"/>
                <w:szCs w:val="16"/>
                <w:lang w:val="es-MX" w:eastAsia="es-MX"/>
              </w:rPr>
            </w:pPr>
            <w:r w:rsidRPr="002D3D97">
              <w:rPr>
                <w:rFonts w:ascii="Century Gothic" w:hAnsi="Century Gothic"/>
                <w:color w:val="000000"/>
                <w:sz w:val="16"/>
                <w:szCs w:val="16"/>
                <w:lang w:val="es-MX" w:eastAsia="es-MX"/>
              </w:rPr>
              <w:t>PUESTA EN FUNCIONAMIENTO.</w:t>
            </w:r>
          </w:p>
        </w:tc>
      </w:tr>
      <w:tr w:rsidR="00D85A40" w:rsidRPr="00A80E6C" w14:paraId="2D3D9326" w14:textId="77777777" w:rsidTr="0064349D">
        <w:trPr>
          <w:trHeight w:val="20"/>
        </w:trPr>
        <w:tc>
          <w:tcPr>
            <w:tcW w:w="1200" w:type="dxa"/>
            <w:vMerge/>
            <w:tcBorders>
              <w:top w:val="nil"/>
              <w:left w:val="single" w:sz="4" w:space="0" w:color="auto"/>
              <w:bottom w:val="single" w:sz="4" w:space="0" w:color="auto"/>
              <w:right w:val="single" w:sz="4" w:space="0" w:color="auto"/>
            </w:tcBorders>
            <w:vAlign w:val="center"/>
            <w:hideMark/>
          </w:tcPr>
          <w:p w14:paraId="5A4719A3" w14:textId="77777777" w:rsidR="00D85A40" w:rsidRPr="00BC4CC0" w:rsidRDefault="00D85A40" w:rsidP="00724FE7">
            <w:pPr>
              <w:rPr>
                <w:rFonts w:ascii="Calibri" w:hAnsi="Calibri"/>
                <w:color w:val="000000"/>
                <w:sz w:val="16"/>
                <w:szCs w:val="16"/>
                <w:highlight w:val="yellow"/>
                <w:lang w:val="es-MX" w:eastAsia="es-MX"/>
              </w:rPr>
            </w:pPr>
          </w:p>
        </w:tc>
        <w:tc>
          <w:tcPr>
            <w:tcW w:w="1756" w:type="dxa"/>
            <w:vMerge/>
            <w:tcBorders>
              <w:top w:val="nil"/>
              <w:left w:val="single" w:sz="4" w:space="0" w:color="auto"/>
              <w:bottom w:val="single" w:sz="4" w:space="0" w:color="auto"/>
              <w:right w:val="single" w:sz="4" w:space="0" w:color="auto"/>
            </w:tcBorders>
            <w:vAlign w:val="center"/>
            <w:hideMark/>
          </w:tcPr>
          <w:p w14:paraId="74AF5981" w14:textId="77777777" w:rsidR="00D85A40" w:rsidRPr="00BC4CC0" w:rsidRDefault="00D85A40" w:rsidP="00724FE7">
            <w:pPr>
              <w:rPr>
                <w:rFonts w:ascii="Calibri" w:hAnsi="Calibri"/>
                <w:color w:val="000000"/>
                <w:sz w:val="16"/>
                <w:szCs w:val="16"/>
                <w:highlight w:val="yellow"/>
                <w:lang w:val="es-MX" w:eastAsia="es-MX"/>
              </w:rPr>
            </w:pPr>
          </w:p>
        </w:tc>
        <w:tc>
          <w:tcPr>
            <w:tcW w:w="1200" w:type="dxa"/>
            <w:vMerge/>
            <w:tcBorders>
              <w:top w:val="nil"/>
              <w:left w:val="single" w:sz="4" w:space="0" w:color="auto"/>
              <w:bottom w:val="single" w:sz="4" w:space="0" w:color="auto"/>
              <w:right w:val="single" w:sz="4" w:space="0" w:color="auto"/>
            </w:tcBorders>
            <w:vAlign w:val="center"/>
            <w:hideMark/>
          </w:tcPr>
          <w:p w14:paraId="06099B29" w14:textId="77777777" w:rsidR="00D85A40" w:rsidRPr="00BC4CC0" w:rsidRDefault="00D85A40" w:rsidP="00724FE7">
            <w:pPr>
              <w:rPr>
                <w:rFonts w:ascii="Calibri" w:hAnsi="Calibri"/>
                <w:color w:val="000000"/>
                <w:sz w:val="16"/>
                <w:szCs w:val="16"/>
                <w:highlight w:val="yellow"/>
                <w:lang w:val="es-MX" w:eastAsia="es-MX"/>
              </w:rPr>
            </w:pPr>
          </w:p>
        </w:tc>
        <w:tc>
          <w:tcPr>
            <w:tcW w:w="1200" w:type="dxa"/>
            <w:vMerge/>
            <w:tcBorders>
              <w:top w:val="nil"/>
              <w:left w:val="single" w:sz="4" w:space="0" w:color="auto"/>
              <w:bottom w:val="single" w:sz="4" w:space="0" w:color="auto"/>
              <w:right w:val="single" w:sz="4" w:space="0" w:color="auto"/>
            </w:tcBorders>
            <w:vAlign w:val="center"/>
            <w:hideMark/>
          </w:tcPr>
          <w:p w14:paraId="39921996" w14:textId="77777777" w:rsidR="00D85A40" w:rsidRPr="00BC4CC0" w:rsidRDefault="00D85A40" w:rsidP="00724FE7">
            <w:pPr>
              <w:rPr>
                <w:rFonts w:ascii="Calibri" w:hAnsi="Calibri"/>
                <w:color w:val="000000"/>
                <w:sz w:val="16"/>
                <w:szCs w:val="16"/>
                <w:highlight w:val="yellow"/>
                <w:lang w:val="es-MX" w:eastAsia="es-MX"/>
              </w:rPr>
            </w:pPr>
          </w:p>
        </w:tc>
        <w:tc>
          <w:tcPr>
            <w:tcW w:w="120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4EC50FB" w14:textId="5A0E3691" w:rsidR="00D85A40" w:rsidRPr="000A7085" w:rsidRDefault="00227942" w:rsidP="00724FE7">
            <w:pPr>
              <w:jc w:val="center"/>
              <w:rPr>
                <w:rFonts w:ascii="Calibri" w:hAnsi="Calibri"/>
                <w:color w:val="000000"/>
                <w:sz w:val="16"/>
                <w:szCs w:val="16"/>
                <w:lang w:val="es-MX" w:eastAsia="es-MX"/>
              </w:rPr>
            </w:pPr>
            <w:r>
              <w:rPr>
                <w:rFonts w:ascii="Calibri" w:hAnsi="Calibri"/>
                <w:color w:val="000000"/>
                <w:sz w:val="16"/>
                <w:szCs w:val="16"/>
                <w:lang w:val="es-MX" w:eastAsia="es-MX"/>
              </w:rPr>
              <w:t>19</w:t>
            </w:r>
          </w:p>
        </w:tc>
        <w:tc>
          <w:tcPr>
            <w:tcW w:w="4643" w:type="dxa"/>
            <w:tcBorders>
              <w:top w:val="nil"/>
              <w:left w:val="nil"/>
              <w:bottom w:val="nil"/>
              <w:right w:val="single" w:sz="4" w:space="0" w:color="auto"/>
            </w:tcBorders>
            <w:shd w:val="clear" w:color="auto" w:fill="auto"/>
            <w:vAlign w:val="bottom"/>
            <w:hideMark/>
          </w:tcPr>
          <w:p w14:paraId="68EB7D94" w14:textId="77777777" w:rsidR="00D85A40" w:rsidRPr="000A7085" w:rsidRDefault="00D85A40" w:rsidP="00724FE7">
            <w:pPr>
              <w:rPr>
                <w:rFonts w:ascii="Century Gothic" w:hAnsi="Century Gothic"/>
                <w:b/>
                <w:bCs/>
                <w:color w:val="000000"/>
                <w:sz w:val="16"/>
                <w:szCs w:val="16"/>
                <w:lang w:val="es-MX" w:eastAsia="es-MX"/>
              </w:rPr>
            </w:pPr>
            <w:r w:rsidRPr="000A7085">
              <w:rPr>
                <w:rFonts w:ascii="Century Gothic" w:hAnsi="Century Gothic"/>
                <w:b/>
                <w:bCs/>
                <w:color w:val="000000"/>
                <w:sz w:val="16"/>
                <w:szCs w:val="16"/>
                <w:lang w:val="es-MX" w:eastAsia="es-MX"/>
              </w:rPr>
              <w:t>1 VIBRADOR:</w:t>
            </w:r>
          </w:p>
        </w:tc>
      </w:tr>
      <w:tr w:rsidR="00D85A40" w:rsidRPr="00A80E6C" w14:paraId="5174A4AC" w14:textId="77777777" w:rsidTr="0064349D">
        <w:trPr>
          <w:trHeight w:val="20"/>
        </w:trPr>
        <w:tc>
          <w:tcPr>
            <w:tcW w:w="1200" w:type="dxa"/>
            <w:vMerge/>
            <w:tcBorders>
              <w:top w:val="nil"/>
              <w:left w:val="single" w:sz="4" w:space="0" w:color="auto"/>
              <w:bottom w:val="single" w:sz="4" w:space="0" w:color="auto"/>
              <w:right w:val="single" w:sz="4" w:space="0" w:color="auto"/>
            </w:tcBorders>
            <w:vAlign w:val="center"/>
            <w:hideMark/>
          </w:tcPr>
          <w:p w14:paraId="2E42E05D" w14:textId="77777777" w:rsidR="00D85A40" w:rsidRPr="00BC4CC0" w:rsidRDefault="00D85A40" w:rsidP="00724FE7">
            <w:pPr>
              <w:rPr>
                <w:rFonts w:ascii="Calibri" w:hAnsi="Calibri"/>
                <w:color w:val="000000"/>
                <w:sz w:val="16"/>
                <w:szCs w:val="16"/>
                <w:highlight w:val="yellow"/>
                <w:lang w:val="es-MX" w:eastAsia="es-MX"/>
              </w:rPr>
            </w:pPr>
          </w:p>
        </w:tc>
        <w:tc>
          <w:tcPr>
            <w:tcW w:w="1756" w:type="dxa"/>
            <w:vMerge/>
            <w:tcBorders>
              <w:top w:val="nil"/>
              <w:left w:val="single" w:sz="4" w:space="0" w:color="auto"/>
              <w:bottom w:val="single" w:sz="4" w:space="0" w:color="auto"/>
              <w:right w:val="single" w:sz="4" w:space="0" w:color="auto"/>
            </w:tcBorders>
            <w:vAlign w:val="center"/>
            <w:hideMark/>
          </w:tcPr>
          <w:p w14:paraId="56A6152B" w14:textId="77777777" w:rsidR="00D85A40" w:rsidRPr="00BC4CC0" w:rsidRDefault="00D85A40" w:rsidP="00724FE7">
            <w:pPr>
              <w:rPr>
                <w:rFonts w:ascii="Calibri" w:hAnsi="Calibri"/>
                <w:color w:val="000000"/>
                <w:sz w:val="16"/>
                <w:szCs w:val="16"/>
                <w:highlight w:val="yellow"/>
                <w:lang w:val="es-MX" w:eastAsia="es-MX"/>
              </w:rPr>
            </w:pPr>
          </w:p>
        </w:tc>
        <w:tc>
          <w:tcPr>
            <w:tcW w:w="1200" w:type="dxa"/>
            <w:vMerge/>
            <w:tcBorders>
              <w:top w:val="nil"/>
              <w:left w:val="single" w:sz="4" w:space="0" w:color="auto"/>
              <w:bottom w:val="single" w:sz="4" w:space="0" w:color="auto"/>
              <w:right w:val="single" w:sz="4" w:space="0" w:color="auto"/>
            </w:tcBorders>
            <w:vAlign w:val="center"/>
            <w:hideMark/>
          </w:tcPr>
          <w:p w14:paraId="3C86F41A" w14:textId="77777777" w:rsidR="00D85A40" w:rsidRPr="00BC4CC0" w:rsidRDefault="00D85A40" w:rsidP="00724FE7">
            <w:pPr>
              <w:rPr>
                <w:rFonts w:ascii="Calibri" w:hAnsi="Calibri"/>
                <w:color w:val="000000"/>
                <w:sz w:val="16"/>
                <w:szCs w:val="16"/>
                <w:highlight w:val="yellow"/>
                <w:lang w:val="es-MX" w:eastAsia="es-MX"/>
              </w:rPr>
            </w:pPr>
          </w:p>
        </w:tc>
        <w:tc>
          <w:tcPr>
            <w:tcW w:w="1200" w:type="dxa"/>
            <w:vMerge/>
            <w:tcBorders>
              <w:top w:val="nil"/>
              <w:left w:val="single" w:sz="4" w:space="0" w:color="auto"/>
              <w:bottom w:val="single" w:sz="4" w:space="0" w:color="auto"/>
              <w:right w:val="single" w:sz="4" w:space="0" w:color="auto"/>
            </w:tcBorders>
            <w:vAlign w:val="center"/>
            <w:hideMark/>
          </w:tcPr>
          <w:p w14:paraId="204F6F5A" w14:textId="77777777" w:rsidR="00D85A40" w:rsidRPr="00BC4CC0" w:rsidRDefault="00D85A40" w:rsidP="00724FE7">
            <w:pPr>
              <w:rPr>
                <w:rFonts w:ascii="Calibri" w:hAnsi="Calibri"/>
                <w:color w:val="000000"/>
                <w:sz w:val="16"/>
                <w:szCs w:val="16"/>
                <w:highlight w:val="yellow"/>
                <w:lang w:val="es-MX" w:eastAsia="es-MX"/>
              </w:rPr>
            </w:pPr>
          </w:p>
        </w:tc>
        <w:tc>
          <w:tcPr>
            <w:tcW w:w="1200" w:type="dxa"/>
            <w:vMerge/>
            <w:tcBorders>
              <w:top w:val="nil"/>
              <w:left w:val="single" w:sz="4" w:space="0" w:color="auto"/>
              <w:bottom w:val="single" w:sz="4" w:space="0" w:color="auto"/>
              <w:right w:val="single" w:sz="4" w:space="0" w:color="auto"/>
            </w:tcBorders>
            <w:vAlign w:val="center"/>
            <w:hideMark/>
          </w:tcPr>
          <w:p w14:paraId="226F845F" w14:textId="77777777" w:rsidR="00D85A40" w:rsidRPr="000A7085" w:rsidRDefault="00D85A40" w:rsidP="00724FE7">
            <w:pPr>
              <w:rPr>
                <w:rFonts w:ascii="Calibri" w:hAnsi="Calibri"/>
                <w:color w:val="000000"/>
                <w:sz w:val="16"/>
                <w:szCs w:val="16"/>
                <w:lang w:val="es-MX" w:eastAsia="es-MX"/>
              </w:rPr>
            </w:pPr>
          </w:p>
        </w:tc>
        <w:tc>
          <w:tcPr>
            <w:tcW w:w="4643" w:type="dxa"/>
            <w:tcBorders>
              <w:top w:val="nil"/>
              <w:left w:val="nil"/>
              <w:bottom w:val="nil"/>
              <w:right w:val="single" w:sz="4" w:space="0" w:color="auto"/>
            </w:tcBorders>
            <w:shd w:val="clear" w:color="auto" w:fill="auto"/>
            <w:vAlign w:val="bottom"/>
            <w:hideMark/>
          </w:tcPr>
          <w:p w14:paraId="2B35FE97" w14:textId="77777777" w:rsidR="00D85A40" w:rsidRPr="000A7085" w:rsidRDefault="00D85A40" w:rsidP="00724FE7">
            <w:pPr>
              <w:rPr>
                <w:rFonts w:ascii="Century Gothic" w:hAnsi="Century Gothic"/>
                <w:color w:val="000000"/>
                <w:sz w:val="16"/>
                <w:szCs w:val="16"/>
                <w:lang w:val="es-MX" w:eastAsia="es-MX"/>
              </w:rPr>
            </w:pPr>
            <w:r w:rsidRPr="000A7085">
              <w:rPr>
                <w:rFonts w:ascii="Century Gothic" w:hAnsi="Century Gothic"/>
                <w:color w:val="000000"/>
                <w:sz w:val="16"/>
                <w:szCs w:val="16"/>
                <w:lang w:val="es-MX" w:eastAsia="es-MX"/>
              </w:rPr>
              <w:t>REVISIÓN GENERAL DEL EQUIPO.</w:t>
            </w:r>
          </w:p>
        </w:tc>
      </w:tr>
      <w:tr w:rsidR="00D85A40" w:rsidRPr="00A80E6C" w14:paraId="3698772B" w14:textId="77777777" w:rsidTr="0064349D">
        <w:trPr>
          <w:trHeight w:val="20"/>
        </w:trPr>
        <w:tc>
          <w:tcPr>
            <w:tcW w:w="1200" w:type="dxa"/>
            <w:vMerge/>
            <w:tcBorders>
              <w:top w:val="nil"/>
              <w:left w:val="single" w:sz="4" w:space="0" w:color="auto"/>
              <w:bottom w:val="single" w:sz="4" w:space="0" w:color="auto"/>
              <w:right w:val="single" w:sz="4" w:space="0" w:color="auto"/>
            </w:tcBorders>
            <w:vAlign w:val="center"/>
            <w:hideMark/>
          </w:tcPr>
          <w:p w14:paraId="02DE2EB5" w14:textId="77777777" w:rsidR="00D85A40" w:rsidRPr="00BC4CC0" w:rsidRDefault="00D85A40" w:rsidP="00724FE7">
            <w:pPr>
              <w:rPr>
                <w:rFonts w:ascii="Calibri" w:hAnsi="Calibri"/>
                <w:color w:val="000000"/>
                <w:sz w:val="16"/>
                <w:szCs w:val="16"/>
                <w:highlight w:val="yellow"/>
                <w:lang w:val="es-MX" w:eastAsia="es-MX"/>
              </w:rPr>
            </w:pPr>
          </w:p>
        </w:tc>
        <w:tc>
          <w:tcPr>
            <w:tcW w:w="1756" w:type="dxa"/>
            <w:vMerge/>
            <w:tcBorders>
              <w:top w:val="nil"/>
              <w:left w:val="single" w:sz="4" w:space="0" w:color="auto"/>
              <w:bottom w:val="single" w:sz="4" w:space="0" w:color="auto"/>
              <w:right w:val="single" w:sz="4" w:space="0" w:color="auto"/>
            </w:tcBorders>
            <w:vAlign w:val="center"/>
            <w:hideMark/>
          </w:tcPr>
          <w:p w14:paraId="20B28F87" w14:textId="77777777" w:rsidR="00D85A40" w:rsidRPr="00BC4CC0" w:rsidRDefault="00D85A40" w:rsidP="00724FE7">
            <w:pPr>
              <w:rPr>
                <w:rFonts w:ascii="Calibri" w:hAnsi="Calibri"/>
                <w:color w:val="000000"/>
                <w:sz w:val="16"/>
                <w:szCs w:val="16"/>
                <w:highlight w:val="yellow"/>
                <w:lang w:val="es-MX" w:eastAsia="es-MX"/>
              </w:rPr>
            </w:pPr>
          </w:p>
        </w:tc>
        <w:tc>
          <w:tcPr>
            <w:tcW w:w="1200" w:type="dxa"/>
            <w:vMerge/>
            <w:tcBorders>
              <w:top w:val="nil"/>
              <w:left w:val="single" w:sz="4" w:space="0" w:color="auto"/>
              <w:bottom w:val="single" w:sz="4" w:space="0" w:color="auto"/>
              <w:right w:val="single" w:sz="4" w:space="0" w:color="auto"/>
            </w:tcBorders>
            <w:vAlign w:val="center"/>
            <w:hideMark/>
          </w:tcPr>
          <w:p w14:paraId="7D38E33E" w14:textId="77777777" w:rsidR="00D85A40" w:rsidRPr="00BC4CC0" w:rsidRDefault="00D85A40" w:rsidP="00724FE7">
            <w:pPr>
              <w:rPr>
                <w:rFonts w:ascii="Calibri" w:hAnsi="Calibri"/>
                <w:color w:val="000000"/>
                <w:sz w:val="16"/>
                <w:szCs w:val="16"/>
                <w:highlight w:val="yellow"/>
                <w:lang w:val="es-MX" w:eastAsia="es-MX"/>
              </w:rPr>
            </w:pPr>
          </w:p>
        </w:tc>
        <w:tc>
          <w:tcPr>
            <w:tcW w:w="1200" w:type="dxa"/>
            <w:vMerge/>
            <w:tcBorders>
              <w:top w:val="nil"/>
              <w:left w:val="single" w:sz="4" w:space="0" w:color="auto"/>
              <w:bottom w:val="single" w:sz="4" w:space="0" w:color="auto"/>
              <w:right w:val="single" w:sz="4" w:space="0" w:color="auto"/>
            </w:tcBorders>
            <w:vAlign w:val="center"/>
            <w:hideMark/>
          </w:tcPr>
          <w:p w14:paraId="0A72B105" w14:textId="77777777" w:rsidR="00D85A40" w:rsidRPr="00BC4CC0" w:rsidRDefault="00D85A40" w:rsidP="00724FE7">
            <w:pPr>
              <w:rPr>
                <w:rFonts w:ascii="Calibri" w:hAnsi="Calibri"/>
                <w:color w:val="000000"/>
                <w:sz w:val="16"/>
                <w:szCs w:val="16"/>
                <w:highlight w:val="yellow"/>
                <w:lang w:val="es-MX" w:eastAsia="es-MX"/>
              </w:rPr>
            </w:pPr>
          </w:p>
        </w:tc>
        <w:tc>
          <w:tcPr>
            <w:tcW w:w="1200" w:type="dxa"/>
            <w:vMerge/>
            <w:tcBorders>
              <w:top w:val="nil"/>
              <w:left w:val="single" w:sz="4" w:space="0" w:color="auto"/>
              <w:bottom w:val="single" w:sz="4" w:space="0" w:color="auto"/>
              <w:right w:val="single" w:sz="4" w:space="0" w:color="auto"/>
            </w:tcBorders>
            <w:vAlign w:val="center"/>
            <w:hideMark/>
          </w:tcPr>
          <w:p w14:paraId="6CFDCB14" w14:textId="77777777" w:rsidR="00D85A40" w:rsidRPr="000A7085" w:rsidRDefault="00D85A40" w:rsidP="00724FE7">
            <w:pPr>
              <w:rPr>
                <w:rFonts w:ascii="Calibri" w:hAnsi="Calibri"/>
                <w:color w:val="000000"/>
                <w:sz w:val="16"/>
                <w:szCs w:val="16"/>
                <w:lang w:val="es-MX" w:eastAsia="es-MX"/>
              </w:rPr>
            </w:pPr>
          </w:p>
        </w:tc>
        <w:tc>
          <w:tcPr>
            <w:tcW w:w="4643" w:type="dxa"/>
            <w:tcBorders>
              <w:top w:val="nil"/>
              <w:left w:val="nil"/>
              <w:bottom w:val="nil"/>
              <w:right w:val="single" w:sz="4" w:space="0" w:color="auto"/>
            </w:tcBorders>
            <w:shd w:val="clear" w:color="auto" w:fill="auto"/>
            <w:vAlign w:val="bottom"/>
            <w:hideMark/>
          </w:tcPr>
          <w:p w14:paraId="5F64BC4B" w14:textId="77777777" w:rsidR="00D85A40" w:rsidRPr="000A7085" w:rsidRDefault="00D85A40" w:rsidP="00724FE7">
            <w:pPr>
              <w:rPr>
                <w:rFonts w:ascii="Century Gothic" w:hAnsi="Century Gothic"/>
                <w:color w:val="000000"/>
                <w:sz w:val="16"/>
                <w:szCs w:val="16"/>
                <w:lang w:val="es-MX" w:eastAsia="es-MX"/>
              </w:rPr>
            </w:pPr>
            <w:r w:rsidRPr="000A7085">
              <w:rPr>
                <w:rFonts w:ascii="Century Gothic" w:hAnsi="Century Gothic"/>
                <w:color w:val="000000"/>
                <w:sz w:val="16"/>
                <w:szCs w:val="16"/>
                <w:lang w:val="es-MX" w:eastAsia="es-MX"/>
              </w:rPr>
              <w:t xml:space="preserve">DESENSAMBLE DEL EQUIPO </w:t>
            </w:r>
          </w:p>
        </w:tc>
      </w:tr>
      <w:tr w:rsidR="00D85A40" w:rsidRPr="00A80E6C" w14:paraId="3EE0FBE8" w14:textId="77777777" w:rsidTr="0064349D">
        <w:trPr>
          <w:trHeight w:val="20"/>
        </w:trPr>
        <w:tc>
          <w:tcPr>
            <w:tcW w:w="1200" w:type="dxa"/>
            <w:vMerge/>
            <w:tcBorders>
              <w:top w:val="nil"/>
              <w:left w:val="single" w:sz="4" w:space="0" w:color="auto"/>
              <w:bottom w:val="single" w:sz="4" w:space="0" w:color="auto"/>
              <w:right w:val="single" w:sz="4" w:space="0" w:color="auto"/>
            </w:tcBorders>
            <w:vAlign w:val="center"/>
            <w:hideMark/>
          </w:tcPr>
          <w:p w14:paraId="12207202" w14:textId="77777777" w:rsidR="00D85A40" w:rsidRPr="00BC4CC0" w:rsidRDefault="00D85A40" w:rsidP="00724FE7">
            <w:pPr>
              <w:rPr>
                <w:rFonts w:ascii="Calibri" w:hAnsi="Calibri"/>
                <w:color w:val="000000"/>
                <w:sz w:val="16"/>
                <w:szCs w:val="16"/>
                <w:highlight w:val="yellow"/>
                <w:lang w:val="es-MX" w:eastAsia="es-MX"/>
              </w:rPr>
            </w:pPr>
          </w:p>
        </w:tc>
        <w:tc>
          <w:tcPr>
            <w:tcW w:w="1756" w:type="dxa"/>
            <w:vMerge/>
            <w:tcBorders>
              <w:top w:val="nil"/>
              <w:left w:val="single" w:sz="4" w:space="0" w:color="auto"/>
              <w:bottom w:val="single" w:sz="4" w:space="0" w:color="auto"/>
              <w:right w:val="single" w:sz="4" w:space="0" w:color="auto"/>
            </w:tcBorders>
            <w:vAlign w:val="center"/>
            <w:hideMark/>
          </w:tcPr>
          <w:p w14:paraId="01C271D9" w14:textId="77777777" w:rsidR="00D85A40" w:rsidRPr="00BC4CC0" w:rsidRDefault="00D85A40" w:rsidP="00724FE7">
            <w:pPr>
              <w:rPr>
                <w:rFonts w:ascii="Calibri" w:hAnsi="Calibri"/>
                <w:color w:val="000000"/>
                <w:sz w:val="16"/>
                <w:szCs w:val="16"/>
                <w:highlight w:val="yellow"/>
                <w:lang w:val="es-MX" w:eastAsia="es-MX"/>
              </w:rPr>
            </w:pPr>
          </w:p>
        </w:tc>
        <w:tc>
          <w:tcPr>
            <w:tcW w:w="1200" w:type="dxa"/>
            <w:vMerge/>
            <w:tcBorders>
              <w:top w:val="nil"/>
              <w:left w:val="single" w:sz="4" w:space="0" w:color="auto"/>
              <w:bottom w:val="single" w:sz="4" w:space="0" w:color="auto"/>
              <w:right w:val="single" w:sz="4" w:space="0" w:color="auto"/>
            </w:tcBorders>
            <w:vAlign w:val="center"/>
            <w:hideMark/>
          </w:tcPr>
          <w:p w14:paraId="1B965160" w14:textId="77777777" w:rsidR="00D85A40" w:rsidRPr="00BC4CC0" w:rsidRDefault="00D85A40" w:rsidP="00724FE7">
            <w:pPr>
              <w:rPr>
                <w:rFonts w:ascii="Calibri" w:hAnsi="Calibri"/>
                <w:color w:val="000000"/>
                <w:sz w:val="16"/>
                <w:szCs w:val="16"/>
                <w:highlight w:val="yellow"/>
                <w:lang w:val="es-MX" w:eastAsia="es-MX"/>
              </w:rPr>
            </w:pPr>
          </w:p>
        </w:tc>
        <w:tc>
          <w:tcPr>
            <w:tcW w:w="1200" w:type="dxa"/>
            <w:vMerge/>
            <w:tcBorders>
              <w:top w:val="nil"/>
              <w:left w:val="single" w:sz="4" w:space="0" w:color="auto"/>
              <w:bottom w:val="single" w:sz="4" w:space="0" w:color="auto"/>
              <w:right w:val="single" w:sz="4" w:space="0" w:color="auto"/>
            </w:tcBorders>
            <w:vAlign w:val="center"/>
            <w:hideMark/>
          </w:tcPr>
          <w:p w14:paraId="70BC848D" w14:textId="77777777" w:rsidR="00D85A40" w:rsidRPr="00BC4CC0" w:rsidRDefault="00D85A40" w:rsidP="00724FE7">
            <w:pPr>
              <w:rPr>
                <w:rFonts w:ascii="Calibri" w:hAnsi="Calibri"/>
                <w:color w:val="000000"/>
                <w:sz w:val="16"/>
                <w:szCs w:val="16"/>
                <w:highlight w:val="yellow"/>
                <w:lang w:val="es-MX" w:eastAsia="es-MX"/>
              </w:rPr>
            </w:pPr>
          </w:p>
        </w:tc>
        <w:tc>
          <w:tcPr>
            <w:tcW w:w="1200" w:type="dxa"/>
            <w:vMerge/>
            <w:tcBorders>
              <w:top w:val="nil"/>
              <w:left w:val="single" w:sz="4" w:space="0" w:color="auto"/>
              <w:bottom w:val="single" w:sz="4" w:space="0" w:color="auto"/>
              <w:right w:val="single" w:sz="4" w:space="0" w:color="auto"/>
            </w:tcBorders>
            <w:vAlign w:val="center"/>
            <w:hideMark/>
          </w:tcPr>
          <w:p w14:paraId="0B35FA4E" w14:textId="77777777" w:rsidR="00D85A40" w:rsidRPr="000A7085" w:rsidRDefault="00D85A40" w:rsidP="00724FE7">
            <w:pPr>
              <w:rPr>
                <w:rFonts w:ascii="Calibri" w:hAnsi="Calibri"/>
                <w:color w:val="000000"/>
                <w:sz w:val="16"/>
                <w:szCs w:val="16"/>
                <w:lang w:val="es-MX" w:eastAsia="es-MX"/>
              </w:rPr>
            </w:pPr>
          </w:p>
        </w:tc>
        <w:tc>
          <w:tcPr>
            <w:tcW w:w="4643" w:type="dxa"/>
            <w:tcBorders>
              <w:top w:val="nil"/>
              <w:left w:val="nil"/>
              <w:bottom w:val="nil"/>
              <w:right w:val="single" w:sz="4" w:space="0" w:color="auto"/>
            </w:tcBorders>
            <w:shd w:val="clear" w:color="auto" w:fill="auto"/>
            <w:vAlign w:val="bottom"/>
            <w:hideMark/>
          </w:tcPr>
          <w:p w14:paraId="30D03729" w14:textId="77777777" w:rsidR="00D85A40" w:rsidRPr="000A7085" w:rsidRDefault="00D85A40" w:rsidP="00724FE7">
            <w:pPr>
              <w:rPr>
                <w:rFonts w:ascii="Century Gothic" w:hAnsi="Century Gothic"/>
                <w:color w:val="000000"/>
                <w:sz w:val="16"/>
                <w:szCs w:val="16"/>
                <w:lang w:val="es-MX" w:eastAsia="es-MX"/>
              </w:rPr>
            </w:pPr>
            <w:r w:rsidRPr="000A7085">
              <w:rPr>
                <w:rFonts w:ascii="Century Gothic" w:hAnsi="Century Gothic"/>
                <w:color w:val="000000"/>
                <w:sz w:val="16"/>
                <w:szCs w:val="16"/>
                <w:lang w:val="es-MX" w:eastAsia="es-MX"/>
              </w:rPr>
              <w:t xml:space="preserve">REVISIÓN DE CONEXIONES ELÉCTRICAS. </w:t>
            </w:r>
          </w:p>
        </w:tc>
      </w:tr>
      <w:tr w:rsidR="00D85A40" w:rsidRPr="00A80E6C" w14:paraId="6A3F248B" w14:textId="77777777" w:rsidTr="0064349D">
        <w:trPr>
          <w:trHeight w:val="20"/>
        </w:trPr>
        <w:tc>
          <w:tcPr>
            <w:tcW w:w="1200" w:type="dxa"/>
            <w:vMerge/>
            <w:tcBorders>
              <w:top w:val="nil"/>
              <w:left w:val="single" w:sz="4" w:space="0" w:color="auto"/>
              <w:bottom w:val="single" w:sz="4" w:space="0" w:color="auto"/>
              <w:right w:val="single" w:sz="4" w:space="0" w:color="auto"/>
            </w:tcBorders>
            <w:vAlign w:val="center"/>
            <w:hideMark/>
          </w:tcPr>
          <w:p w14:paraId="582CCF38" w14:textId="77777777" w:rsidR="00D85A40" w:rsidRPr="00BC4CC0" w:rsidRDefault="00D85A40" w:rsidP="00724FE7">
            <w:pPr>
              <w:rPr>
                <w:rFonts w:ascii="Calibri" w:hAnsi="Calibri"/>
                <w:color w:val="000000"/>
                <w:sz w:val="16"/>
                <w:szCs w:val="16"/>
                <w:highlight w:val="yellow"/>
                <w:lang w:val="es-MX" w:eastAsia="es-MX"/>
              </w:rPr>
            </w:pPr>
          </w:p>
        </w:tc>
        <w:tc>
          <w:tcPr>
            <w:tcW w:w="1756" w:type="dxa"/>
            <w:vMerge/>
            <w:tcBorders>
              <w:top w:val="nil"/>
              <w:left w:val="single" w:sz="4" w:space="0" w:color="auto"/>
              <w:bottom w:val="single" w:sz="4" w:space="0" w:color="auto"/>
              <w:right w:val="single" w:sz="4" w:space="0" w:color="auto"/>
            </w:tcBorders>
            <w:vAlign w:val="center"/>
            <w:hideMark/>
          </w:tcPr>
          <w:p w14:paraId="4A166C50" w14:textId="77777777" w:rsidR="00D85A40" w:rsidRPr="00BC4CC0" w:rsidRDefault="00D85A40" w:rsidP="00724FE7">
            <w:pPr>
              <w:rPr>
                <w:rFonts w:ascii="Calibri" w:hAnsi="Calibri"/>
                <w:color w:val="000000"/>
                <w:sz w:val="16"/>
                <w:szCs w:val="16"/>
                <w:highlight w:val="yellow"/>
                <w:lang w:val="es-MX" w:eastAsia="es-MX"/>
              </w:rPr>
            </w:pPr>
          </w:p>
        </w:tc>
        <w:tc>
          <w:tcPr>
            <w:tcW w:w="1200" w:type="dxa"/>
            <w:vMerge/>
            <w:tcBorders>
              <w:top w:val="nil"/>
              <w:left w:val="single" w:sz="4" w:space="0" w:color="auto"/>
              <w:bottom w:val="single" w:sz="4" w:space="0" w:color="auto"/>
              <w:right w:val="single" w:sz="4" w:space="0" w:color="auto"/>
            </w:tcBorders>
            <w:vAlign w:val="center"/>
            <w:hideMark/>
          </w:tcPr>
          <w:p w14:paraId="59461227" w14:textId="77777777" w:rsidR="00D85A40" w:rsidRPr="00BC4CC0" w:rsidRDefault="00D85A40" w:rsidP="00724FE7">
            <w:pPr>
              <w:rPr>
                <w:rFonts w:ascii="Calibri" w:hAnsi="Calibri"/>
                <w:color w:val="000000"/>
                <w:sz w:val="16"/>
                <w:szCs w:val="16"/>
                <w:highlight w:val="yellow"/>
                <w:lang w:val="es-MX" w:eastAsia="es-MX"/>
              </w:rPr>
            </w:pPr>
          </w:p>
        </w:tc>
        <w:tc>
          <w:tcPr>
            <w:tcW w:w="1200" w:type="dxa"/>
            <w:vMerge/>
            <w:tcBorders>
              <w:top w:val="nil"/>
              <w:left w:val="single" w:sz="4" w:space="0" w:color="auto"/>
              <w:bottom w:val="single" w:sz="4" w:space="0" w:color="auto"/>
              <w:right w:val="single" w:sz="4" w:space="0" w:color="auto"/>
            </w:tcBorders>
            <w:vAlign w:val="center"/>
            <w:hideMark/>
          </w:tcPr>
          <w:p w14:paraId="70333AE1" w14:textId="77777777" w:rsidR="00D85A40" w:rsidRPr="00BC4CC0" w:rsidRDefault="00D85A40" w:rsidP="00724FE7">
            <w:pPr>
              <w:rPr>
                <w:rFonts w:ascii="Calibri" w:hAnsi="Calibri"/>
                <w:color w:val="000000"/>
                <w:sz w:val="16"/>
                <w:szCs w:val="16"/>
                <w:highlight w:val="yellow"/>
                <w:lang w:val="es-MX" w:eastAsia="es-MX"/>
              </w:rPr>
            </w:pPr>
          </w:p>
        </w:tc>
        <w:tc>
          <w:tcPr>
            <w:tcW w:w="1200" w:type="dxa"/>
            <w:vMerge/>
            <w:tcBorders>
              <w:top w:val="nil"/>
              <w:left w:val="single" w:sz="4" w:space="0" w:color="auto"/>
              <w:bottom w:val="single" w:sz="4" w:space="0" w:color="auto"/>
              <w:right w:val="single" w:sz="4" w:space="0" w:color="auto"/>
            </w:tcBorders>
            <w:vAlign w:val="center"/>
            <w:hideMark/>
          </w:tcPr>
          <w:p w14:paraId="7866CC56" w14:textId="77777777" w:rsidR="00D85A40" w:rsidRPr="000A7085" w:rsidRDefault="00D85A40" w:rsidP="00724FE7">
            <w:pPr>
              <w:rPr>
                <w:rFonts w:ascii="Calibri" w:hAnsi="Calibri"/>
                <w:color w:val="000000"/>
                <w:sz w:val="16"/>
                <w:szCs w:val="16"/>
                <w:lang w:val="es-MX" w:eastAsia="es-MX"/>
              </w:rPr>
            </w:pPr>
          </w:p>
        </w:tc>
        <w:tc>
          <w:tcPr>
            <w:tcW w:w="4643" w:type="dxa"/>
            <w:tcBorders>
              <w:top w:val="nil"/>
              <w:left w:val="nil"/>
              <w:bottom w:val="nil"/>
              <w:right w:val="single" w:sz="4" w:space="0" w:color="auto"/>
            </w:tcBorders>
            <w:shd w:val="clear" w:color="auto" w:fill="auto"/>
            <w:vAlign w:val="bottom"/>
            <w:hideMark/>
          </w:tcPr>
          <w:p w14:paraId="1AB9F029" w14:textId="77777777" w:rsidR="00D85A40" w:rsidRPr="000A7085" w:rsidRDefault="00D85A40" w:rsidP="00724FE7">
            <w:pPr>
              <w:rPr>
                <w:rFonts w:ascii="Century Gothic" w:hAnsi="Century Gothic"/>
                <w:color w:val="000000"/>
                <w:sz w:val="16"/>
                <w:szCs w:val="16"/>
                <w:lang w:val="es-MX" w:eastAsia="es-MX"/>
              </w:rPr>
            </w:pPr>
            <w:r w:rsidRPr="000A7085">
              <w:rPr>
                <w:rFonts w:ascii="Century Gothic" w:hAnsi="Century Gothic"/>
                <w:color w:val="000000"/>
                <w:sz w:val="16"/>
                <w:szCs w:val="16"/>
                <w:lang w:val="es-MX" w:eastAsia="es-MX"/>
              </w:rPr>
              <w:t>VERIFICACIÓN DE CLAVIJAS Y CONTACTOS.</w:t>
            </w:r>
          </w:p>
        </w:tc>
      </w:tr>
      <w:tr w:rsidR="00D85A40" w:rsidRPr="00A80E6C" w14:paraId="2A37294A" w14:textId="77777777" w:rsidTr="0064349D">
        <w:trPr>
          <w:trHeight w:val="20"/>
        </w:trPr>
        <w:tc>
          <w:tcPr>
            <w:tcW w:w="1200" w:type="dxa"/>
            <w:vMerge/>
            <w:tcBorders>
              <w:top w:val="nil"/>
              <w:left w:val="single" w:sz="4" w:space="0" w:color="auto"/>
              <w:bottom w:val="single" w:sz="4" w:space="0" w:color="auto"/>
              <w:right w:val="single" w:sz="4" w:space="0" w:color="auto"/>
            </w:tcBorders>
            <w:vAlign w:val="center"/>
            <w:hideMark/>
          </w:tcPr>
          <w:p w14:paraId="1369C58F" w14:textId="77777777" w:rsidR="00D85A40" w:rsidRPr="00BC4CC0" w:rsidRDefault="00D85A40" w:rsidP="00724FE7">
            <w:pPr>
              <w:rPr>
                <w:rFonts w:ascii="Calibri" w:hAnsi="Calibri"/>
                <w:color w:val="000000"/>
                <w:sz w:val="16"/>
                <w:szCs w:val="16"/>
                <w:highlight w:val="yellow"/>
                <w:lang w:val="es-MX" w:eastAsia="es-MX"/>
              </w:rPr>
            </w:pPr>
          </w:p>
        </w:tc>
        <w:tc>
          <w:tcPr>
            <w:tcW w:w="1756" w:type="dxa"/>
            <w:vMerge/>
            <w:tcBorders>
              <w:top w:val="nil"/>
              <w:left w:val="single" w:sz="4" w:space="0" w:color="auto"/>
              <w:bottom w:val="single" w:sz="4" w:space="0" w:color="auto"/>
              <w:right w:val="single" w:sz="4" w:space="0" w:color="auto"/>
            </w:tcBorders>
            <w:vAlign w:val="center"/>
            <w:hideMark/>
          </w:tcPr>
          <w:p w14:paraId="5BCCC95A" w14:textId="77777777" w:rsidR="00D85A40" w:rsidRPr="00BC4CC0" w:rsidRDefault="00D85A40" w:rsidP="00724FE7">
            <w:pPr>
              <w:rPr>
                <w:rFonts w:ascii="Calibri" w:hAnsi="Calibri"/>
                <w:color w:val="000000"/>
                <w:sz w:val="16"/>
                <w:szCs w:val="16"/>
                <w:highlight w:val="yellow"/>
                <w:lang w:val="es-MX" w:eastAsia="es-MX"/>
              </w:rPr>
            </w:pPr>
          </w:p>
        </w:tc>
        <w:tc>
          <w:tcPr>
            <w:tcW w:w="1200" w:type="dxa"/>
            <w:vMerge/>
            <w:tcBorders>
              <w:top w:val="nil"/>
              <w:left w:val="single" w:sz="4" w:space="0" w:color="auto"/>
              <w:bottom w:val="single" w:sz="4" w:space="0" w:color="auto"/>
              <w:right w:val="single" w:sz="4" w:space="0" w:color="auto"/>
            </w:tcBorders>
            <w:vAlign w:val="center"/>
            <w:hideMark/>
          </w:tcPr>
          <w:p w14:paraId="5A5569B2" w14:textId="77777777" w:rsidR="00D85A40" w:rsidRPr="00BC4CC0" w:rsidRDefault="00D85A40" w:rsidP="00724FE7">
            <w:pPr>
              <w:rPr>
                <w:rFonts w:ascii="Calibri" w:hAnsi="Calibri"/>
                <w:color w:val="000000"/>
                <w:sz w:val="16"/>
                <w:szCs w:val="16"/>
                <w:highlight w:val="yellow"/>
                <w:lang w:val="es-MX" w:eastAsia="es-MX"/>
              </w:rPr>
            </w:pPr>
          </w:p>
        </w:tc>
        <w:tc>
          <w:tcPr>
            <w:tcW w:w="1200" w:type="dxa"/>
            <w:vMerge/>
            <w:tcBorders>
              <w:top w:val="nil"/>
              <w:left w:val="single" w:sz="4" w:space="0" w:color="auto"/>
              <w:bottom w:val="single" w:sz="4" w:space="0" w:color="auto"/>
              <w:right w:val="single" w:sz="4" w:space="0" w:color="auto"/>
            </w:tcBorders>
            <w:vAlign w:val="center"/>
            <w:hideMark/>
          </w:tcPr>
          <w:p w14:paraId="19C4B000" w14:textId="77777777" w:rsidR="00D85A40" w:rsidRPr="00BC4CC0" w:rsidRDefault="00D85A40" w:rsidP="00724FE7">
            <w:pPr>
              <w:rPr>
                <w:rFonts w:ascii="Calibri" w:hAnsi="Calibri"/>
                <w:color w:val="000000"/>
                <w:sz w:val="16"/>
                <w:szCs w:val="16"/>
                <w:highlight w:val="yellow"/>
                <w:lang w:val="es-MX" w:eastAsia="es-MX"/>
              </w:rPr>
            </w:pPr>
          </w:p>
        </w:tc>
        <w:tc>
          <w:tcPr>
            <w:tcW w:w="1200" w:type="dxa"/>
            <w:vMerge/>
            <w:tcBorders>
              <w:top w:val="nil"/>
              <w:left w:val="single" w:sz="4" w:space="0" w:color="auto"/>
              <w:bottom w:val="single" w:sz="4" w:space="0" w:color="auto"/>
              <w:right w:val="single" w:sz="4" w:space="0" w:color="auto"/>
            </w:tcBorders>
            <w:vAlign w:val="center"/>
            <w:hideMark/>
          </w:tcPr>
          <w:p w14:paraId="29A0BDC7" w14:textId="77777777" w:rsidR="00D85A40" w:rsidRPr="000A7085" w:rsidRDefault="00D85A40" w:rsidP="00724FE7">
            <w:pPr>
              <w:rPr>
                <w:rFonts w:ascii="Calibri" w:hAnsi="Calibri"/>
                <w:color w:val="000000"/>
                <w:sz w:val="16"/>
                <w:szCs w:val="16"/>
                <w:lang w:val="es-MX" w:eastAsia="es-MX"/>
              </w:rPr>
            </w:pPr>
          </w:p>
        </w:tc>
        <w:tc>
          <w:tcPr>
            <w:tcW w:w="4643" w:type="dxa"/>
            <w:tcBorders>
              <w:top w:val="nil"/>
              <w:left w:val="nil"/>
              <w:bottom w:val="nil"/>
              <w:right w:val="single" w:sz="4" w:space="0" w:color="auto"/>
            </w:tcBorders>
            <w:shd w:val="clear" w:color="auto" w:fill="auto"/>
            <w:vAlign w:val="bottom"/>
            <w:hideMark/>
          </w:tcPr>
          <w:p w14:paraId="169D439A" w14:textId="77777777" w:rsidR="00D85A40" w:rsidRPr="000A7085" w:rsidRDefault="00D85A40" w:rsidP="00724FE7">
            <w:pPr>
              <w:rPr>
                <w:rFonts w:ascii="Century Gothic" w:hAnsi="Century Gothic"/>
                <w:color w:val="000000"/>
                <w:sz w:val="16"/>
                <w:szCs w:val="16"/>
                <w:lang w:val="es-MX" w:eastAsia="es-MX"/>
              </w:rPr>
            </w:pPr>
            <w:r w:rsidRPr="000A7085">
              <w:rPr>
                <w:rFonts w:ascii="Century Gothic" w:hAnsi="Century Gothic"/>
                <w:color w:val="000000"/>
                <w:sz w:val="16"/>
                <w:szCs w:val="16"/>
                <w:lang w:val="es-MX" w:eastAsia="es-MX"/>
              </w:rPr>
              <w:t xml:space="preserve">REVISAR VOLTAJE CON MULTÍMETRO. </w:t>
            </w:r>
          </w:p>
        </w:tc>
      </w:tr>
      <w:tr w:rsidR="00D85A40" w:rsidRPr="00A80E6C" w14:paraId="5C064251" w14:textId="77777777" w:rsidTr="0064349D">
        <w:trPr>
          <w:trHeight w:val="20"/>
        </w:trPr>
        <w:tc>
          <w:tcPr>
            <w:tcW w:w="1200" w:type="dxa"/>
            <w:vMerge/>
            <w:tcBorders>
              <w:top w:val="nil"/>
              <w:left w:val="single" w:sz="4" w:space="0" w:color="auto"/>
              <w:bottom w:val="single" w:sz="4" w:space="0" w:color="auto"/>
              <w:right w:val="single" w:sz="4" w:space="0" w:color="auto"/>
            </w:tcBorders>
            <w:vAlign w:val="center"/>
            <w:hideMark/>
          </w:tcPr>
          <w:p w14:paraId="2137B428" w14:textId="77777777" w:rsidR="00D85A40" w:rsidRPr="00BC4CC0" w:rsidRDefault="00D85A40" w:rsidP="00724FE7">
            <w:pPr>
              <w:rPr>
                <w:rFonts w:ascii="Calibri" w:hAnsi="Calibri"/>
                <w:color w:val="000000"/>
                <w:sz w:val="16"/>
                <w:szCs w:val="16"/>
                <w:highlight w:val="yellow"/>
                <w:lang w:val="es-MX" w:eastAsia="es-MX"/>
              </w:rPr>
            </w:pPr>
          </w:p>
        </w:tc>
        <w:tc>
          <w:tcPr>
            <w:tcW w:w="1756" w:type="dxa"/>
            <w:vMerge/>
            <w:tcBorders>
              <w:top w:val="nil"/>
              <w:left w:val="single" w:sz="4" w:space="0" w:color="auto"/>
              <w:bottom w:val="single" w:sz="4" w:space="0" w:color="auto"/>
              <w:right w:val="single" w:sz="4" w:space="0" w:color="auto"/>
            </w:tcBorders>
            <w:vAlign w:val="center"/>
            <w:hideMark/>
          </w:tcPr>
          <w:p w14:paraId="710725D0" w14:textId="77777777" w:rsidR="00D85A40" w:rsidRPr="00BC4CC0" w:rsidRDefault="00D85A40" w:rsidP="00724FE7">
            <w:pPr>
              <w:rPr>
                <w:rFonts w:ascii="Calibri" w:hAnsi="Calibri"/>
                <w:color w:val="000000"/>
                <w:sz w:val="16"/>
                <w:szCs w:val="16"/>
                <w:highlight w:val="yellow"/>
                <w:lang w:val="es-MX" w:eastAsia="es-MX"/>
              </w:rPr>
            </w:pPr>
          </w:p>
        </w:tc>
        <w:tc>
          <w:tcPr>
            <w:tcW w:w="1200" w:type="dxa"/>
            <w:vMerge/>
            <w:tcBorders>
              <w:top w:val="nil"/>
              <w:left w:val="single" w:sz="4" w:space="0" w:color="auto"/>
              <w:bottom w:val="single" w:sz="4" w:space="0" w:color="auto"/>
              <w:right w:val="single" w:sz="4" w:space="0" w:color="auto"/>
            </w:tcBorders>
            <w:vAlign w:val="center"/>
            <w:hideMark/>
          </w:tcPr>
          <w:p w14:paraId="3A42A11C" w14:textId="77777777" w:rsidR="00D85A40" w:rsidRPr="00BC4CC0" w:rsidRDefault="00D85A40" w:rsidP="00724FE7">
            <w:pPr>
              <w:rPr>
                <w:rFonts w:ascii="Calibri" w:hAnsi="Calibri"/>
                <w:color w:val="000000"/>
                <w:sz w:val="16"/>
                <w:szCs w:val="16"/>
                <w:highlight w:val="yellow"/>
                <w:lang w:val="es-MX" w:eastAsia="es-MX"/>
              </w:rPr>
            </w:pPr>
          </w:p>
        </w:tc>
        <w:tc>
          <w:tcPr>
            <w:tcW w:w="1200" w:type="dxa"/>
            <w:vMerge/>
            <w:tcBorders>
              <w:top w:val="nil"/>
              <w:left w:val="single" w:sz="4" w:space="0" w:color="auto"/>
              <w:bottom w:val="single" w:sz="4" w:space="0" w:color="auto"/>
              <w:right w:val="single" w:sz="4" w:space="0" w:color="auto"/>
            </w:tcBorders>
            <w:vAlign w:val="center"/>
            <w:hideMark/>
          </w:tcPr>
          <w:p w14:paraId="292B9573" w14:textId="77777777" w:rsidR="00D85A40" w:rsidRPr="00BC4CC0" w:rsidRDefault="00D85A40" w:rsidP="00724FE7">
            <w:pPr>
              <w:rPr>
                <w:rFonts w:ascii="Calibri" w:hAnsi="Calibri"/>
                <w:color w:val="000000"/>
                <w:sz w:val="16"/>
                <w:szCs w:val="16"/>
                <w:highlight w:val="yellow"/>
                <w:lang w:val="es-MX" w:eastAsia="es-MX"/>
              </w:rPr>
            </w:pPr>
          </w:p>
        </w:tc>
        <w:tc>
          <w:tcPr>
            <w:tcW w:w="1200" w:type="dxa"/>
            <w:vMerge/>
            <w:tcBorders>
              <w:top w:val="nil"/>
              <w:left w:val="single" w:sz="4" w:space="0" w:color="auto"/>
              <w:bottom w:val="single" w:sz="4" w:space="0" w:color="auto"/>
              <w:right w:val="single" w:sz="4" w:space="0" w:color="auto"/>
            </w:tcBorders>
            <w:vAlign w:val="center"/>
            <w:hideMark/>
          </w:tcPr>
          <w:p w14:paraId="0811344C" w14:textId="77777777" w:rsidR="00D85A40" w:rsidRPr="000A7085" w:rsidRDefault="00D85A40" w:rsidP="00724FE7">
            <w:pPr>
              <w:rPr>
                <w:rFonts w:ascii="Calibri" w:hAnsi="Calibri"/>
                <w:color w:val="000000"/>
                <w:sz w:val="16"/>
                <w:szCs w:val="16"/>
                <w:lang w:val="es-MX" w:eastAsia="es-MX"/>
              </w:rPr>
            </w:pPr>
          </w:p>
        </w:tc>
        <w:tc>
          <w:tcPr>
            <w:tcW w:w="4643" w:type="dxa"/>
            <w:tcBorders>
              <w:top w:val="nil"/>
              <w:left w:val="nil"/>
              <w:bottom w:val="nil"/>
              <w:right w:val="single" w:sz="4" w:space="0" w:color="auto"/>
            </w:tcBorders>
            <w:shd w:val="clear" w:color="auto" w:fill="auto"/>
            <w:vAlign w:val="bottom"/>
            <w:hideMark/>
          </w:tcPr>
          <w:p w14:paraId="17100115" w14:textId="77777777" w:rsidR="00D85A40" w:rsidRPr="000A7085" w:rsidRDefault="00D85A40" w:rsidP="00724FE7">
            <w:pPr>
              <w:rPr>
                <w:rFonts w:ascii="Century Gothic" w:hAnsi="Century Gothic"/>
                <w:color w:val="000000"/>
                <w:sz w:val="16"/>
                <w:szCs w:val="16"/>
                <w:lang w:val="es-MX" w:eastAsia="es-MX"/>
              </w:rPr>
            </w:pPr>
            <w:r w:rsidRPr="000A7085">
              <w:rPr>
                <w:rFonts w:ascii="Century Gothic" w:hAnsi="Century Gothic"/>
                <w:color w:val="000000"/>
                <w:sz w:val="16"/>
                <w:szCs w:val="16"/>
                <w:lang w:val="es-MX" w:eastAsia="es-MX"/>
              </w:rPr>
              <w:t xml:space="preserve">LUBRICAR PARTES MÓVILES. </w:t>
            </w:r>
          </w:p>
        </w:tc>
      </w:tr>
      <w:tr w:rsidR="00D85A40" w:rsidRPr="00A80E6C" w14:paraId="592CE0DE" w14:textId="77777777" w:rsidTr="0064349D">
        <w:trPr>
          <w:trHeight w:val="20"/>
        </w:trPr>
        <w:tc>
          <w:tcPr>
            <w:tcW w:w="1200" w:type="dxa"/>
            <w:vMerge/>
            <w:tcBorders>
              <w:top w:val="nil"/>
              <w:left w:val="single" w:sz="4" w:space="0" w:color="auto"/>
              <w:bottom w:val="single" w:sz="4" w:space="0" w:color="auto"/>
              <w:right w:val="single" w:sz="4" w:space="0" w:color="auto"/>
            </w:tcBorders>
            <w:vAlign w:val="center"/>
            <w:hideMark/>
          </w:tcPr>
          <w:p w14:paraId="772B0666" w14:textId="77777777" w:rsidR="00D85A40" w:rsidRPr="00BC4CC0" w:rsidRDefault="00D85A40" w:rsidP="00724FE7">
            <w:pPr>
              <w:rPr>
                <w:rFonts w:ascii="Calibri" w:hAnsi="Calibri"/>
                <w:color w:val="000000"/>
                <w:sz w:val="16"/>
                <w:szCs w:val="16"/>
                <w:highlight w:val="yellow"/>
                <w:lang w:val="es-MX" w:eastAsia="es-MX"/>
              </w:rPr>
            </w:pPr>
          </w:p>
        </w:tc>
        <w:tc>
          <w:tcPr>
            <w:tcW w:w="1756" w:type="dxa"/>
            <w:vMerge/>
            <w:tcBorders>
              <w:top w:val="nil"/>
              <w:left w:val="single" w:sz="4" w:space="0" w:color="auto"/>
              <w:bottom w:val="single" w:sz="4" w:space="0" w:color="auto"/>
              <w:right w:val="single" w:sz="4" w:space="0" w:color="auto"/>
            </w:tcBorders>
            <w:vAlign w:val="center"/>
            <w:hideMark/>
          </w:tcPr>
          <w:p w14:paraId="48A16340" w14:textId="77777777" w:rsidR="00D85A40" w:rsidRPr="00BC4CC0" w:rsidRDefault="00D85A40" w:rsidP="00724FE7">
            <w:pPr>
              <w:rPr>
                <w:rFonts w:ascii="Calibri" w:hAnsi="Calibri"/>
                <w:color w:val="000000"/>
                <w:sz w:val="16"/>
                <w:szCs w:val="16"/>
                <w:highlight w:val="yellow"/>
                <w:lang w:val="es-MX" w:eastAsia="es-MX"/>
              </w:rPr>
            </w:pPr>
          </w:p>
        </w:tc>
        <w:tc>
          <w:tcPr>
            <w:tcW w:w="1200" w:type="dxa"/>
            <w:vMerge/>
            <w:tcBorders>
              <w:top w:val="nil"/>
              <w:left w:val="single" w:sz="4" w:space="0" w:color="auto"/>
              <w:bottom w:val="single" w:sz="4" w:space="0" w:color="auto"/>
              <w:right w:val="single" w:sz="4" w:space="0" w:color="auto"/>
            </w:tcBorders>
            <w:vAlign w:val="center"/>
            <w:hideMark/>
          </w:tcPr>
          <w:p w14:paraId="7269732D" w14:textId="77777777" w:rsidR="00D85A40" w:rsidRPr="00BC4CC0" w:rsidRDefault="00D85A40" w:rsidP="00724FE7">
            <w:pPr>
              <w:rPr>
                <w:rFonts w:ascii="Calibri" w:hAnsi="Calibri"/>
                <w:color w:val="000000"/>
                <w:sz w:val="16"/>
                <w:szCs w:val="16"/>
                <w:highlight w:val="yellow"/>
                <w:lang w:val="es-MX" w:eastAsia="es-MX"/>
              </w:rPr>
            </w:pPr>
          </w:p>
        </w:tc>
        <w:tc>
          <w:tcPr>
            <w:tcW w:w="1200" w:type="dxa"/>
            <w:vMerge/>
            <w:tcBorders>
              <w:top w:val="nil"/>
              <w:left w:val="single" w:sz="4" w:space="0" w:color="auto"/>
              <w:bottom w:val="single" w:sz="4" w:space="0" w:color="auto"/>
              <w:right w:val="single" w:sz="4" w:space="0" w:color="auto"/>
            </w:tcBorders>
            <w:vAlign w:val="center"/>
            <w:hideMark/>
          </w:tcPr>
          <w:p w14:paraId="527478E3" w14:textId="77777777" w:rsidR="00D85A40" w:rsidRPr="00BC4CC0" w:rsidRDefault="00D85A40" w:rsidP="00724FE7">
            <w:pPr>
              <w:rPr>
                <w:rFonts w:ascii="Calibri" w:hAnsi="Calibri"/>
                <w:color w:val="000000"/>
                <w:sz w:val="16"/>
                <w:szCs w:val="16"/>
                <w:highlight w:val="yellow"/>
                <w:lang w:val="es-MX" w:eastAsia="es-MX"/>
              </w:rPr>
            </w:pPr>
          </w:p>
        </w:tc>
        <w:tc>
          <w:tcPr>
            <w:tcW w:w="1200" w:type="dxa"/>
            <w:vMerge/>
            <w:tcBorders>
              <w:top w:val="nil"/>
              <w:left w:val="single" w:sz="4" w:space="0" w:color="auto"/>
              <w:bottom w:val="single" w:sz="4" w:space="0" w:color="auto"/>
              <w:right w:val="single" w:sz="4" w:space="0" w:color="auto"/>
            </w:tcBorders>
            <w:vAlign w:val="center"/>
            <w:hideMark/>
          </w:tcPr>
          <w:p w14:paraId="594E79E6" w14:textId="77777777" w:rsidR="00D85A40" w:rsidRPr="000A7085" w:rsidRDefault="00D85A40" w:rsidP="00724FE7">
            <w:pPr>
              <w:rPr>
                <w:rFonts w:ascii="Calibri" w:hAnsi="Calibri"/>
                <w:color w:val="000000"/>
                <w:sz w:val="16"/>
                <w:szCs w:val="16"/>
                <w:lang w:val="es-MX" w:eastAsia="es-MX"/>
              </w:rPr>
            </w:pPr>
          </w:p>
        </w:tc>
        <w:tc>
          <w:tcPr>
            <w:tcW w:w="4643" w:type="dxa"/>
            <w:tcBorders>
              <w:top w:val="nil"/>
              <w:left w:val="nil"/>
              <w:bottom w:val="nil"/>
              <w:right w:val="single" w:sz="4" w:space="0" w:color="auto"/>
            </w:tcBorders>
            <w:shd w:val="clear" w:color="auto" w:fill="auto"/>
            <w:vAlign w:val="bottom"/>
            <w:hideMark/>
          </w:tcPr>
          <w:p w14:paraId="32A759CD" w14:textId="77777777" w:rsidR="00D85A40" w:rsidRPr="000A7085" w:rsidRDefault="00D85A40" w:rsidP="00724FE7">
            <w:pPr>
              <w:rPr>
                <w:rFonts w:ascii="Century Gothic" w:hAnsi="Century Gothic"/>
                <w:color w:val="000000"/>
                <w:sz w:val="16"/>
                <w:szCs w:val="16"/>
                <w:lang w:val="es-MX" w:eastAsia="es-MX"/>
              </w:rPr>
            </w:pPr>
            <w:r w:rsidRPr="000A7085">
              <w:rPr>
                <w:rFonts w:ascii="Century Gothic" w:hAnsi="Century Gothic"/>
                <w:color w:val="000000"/>
                <w:sz w:val="16"/>
                <w:szCs w:val="16"/>
                <w:lang w:val="es-MX" w:eastAsia="es-MX"/>
              </w:rPr>
              <w:t xml:space="preserve">REVISAR SWITCH. </w:t>
            </w:r>
          </w:p>
        </w:tc>
      </w:tr>
      <w:tr w:rsidR="00D85A40" w:rsidRPr="00A80E6C" w14:paraId="35032979" w14:textId="77777777" w:rsidTr="0064349D">
        <w:trPr>
          <w:trHeight w:val="20"/>
        </w:trPr>
        <w:tc>
          <w:tcPr>
            <w:tcW w:w="1200" w:type="dxa"/>
            <w:vMerge/>
            <w:tcBorders>
              <w:top w:val="nil"/>
              <w:left w:val="single" w:sz="4" w:space="0" w:color="auto"/>
              <w:bottom w:val="single" w:sz="4" w:space="0" w:color="auto"/>
              <w:right w:val="single" w:sz="4" w:space="0" w:color="auto"/>
            </w:tcBorders>
            <w:vAlign w:val="center"/>
            <w:hideMark/>
          </w:tcPr>
          <w:p w14:paraId="29BB84DC" w14:textId="77777777" w:rsidR="00D85A40" w:rsidRPr="00BC4CC0" w:rsidRDefault="00D85A40" w:rsidP="00724FE7">
            <w:pPr>
              <w:rPr>
                <w:rFonts w:ascii="Calibri" w:hAnsi="Calibri"/>
                <w:color w:val="000000"/>
                <w:sz w:val="16"/>
                <w:szCs w:val="16"/>
                <w:highlight w:val="yellow"/>
                <w:lang w:val="es-MX" w:eastAsia="es-MX"/>
              </w:rPr>
            </w:pPr>
          </w:p>
        </w:tc>
        <w:tc>
          <w:tcPr>
            <w:tcW w:w="1756" w:type="dxa"/>
            <w:vMerge/>
            <w:tcBorders>
              <w:top w:val="nil"/>
              <w:left w:val="single" w:sz="4" w:space="0" w:color="auto"/>
              <w:bottom w:val="single" w:sz="4" w:space="0" w:color="auto"/>
              <w:right w:val="single" w:sz="4" w:space="0" w:color="auto"/>
            </w:tcBorders>
            <w:vAlign w:val="center"/>
            <w:hideMark/>
          </w:tcPr>
          <w:p w14:paraId="19E4A818" w14:textId="77777777" w:rsidR="00D85A40" w:rsidRPr="00BC4CC0" w:rsidRDefault="00D85A40" w:rsidP="00724FE7">
            <w:pPr>
              <w:rPr>
                <w:rFonts w:ascii="Calibri" w:hAnsi="Calibri"/>
                <w:color w:val="000000"/>
                <w:sz w:val="16"/>
                <w:szCs w:val="16"/>
                <w:highlight w:val="yellow"/>
                <w:lang w:val="es-MX" w:eastAsia="es-MX"/>
              </w:rPr>
            </w:pPr>
          </w:p>
        </w:tc>
        <w:tc>
          <w:tcPr>
            <w:tcW w:w="1200" w:type="dxa"/>
            <w:vMerge/>
            <w:tcBorders>
              <w:top w:val="nil"/>
              <w:left w:val="single" w:sz="4" w:space="0" w:color="auto"/>
              <w:bottom w:val="single" w:sz="4" w:space="0" w:color="auto"/>
              <w:right w:val="single" w:sz="4" w:space="0" w:color="auto"/>
            </w:tcBorders>
            <w:vAlign w:val="center"/>
            <w:hideMark/>
          </w:tcPr>
          <w:p w14:paraId="74114EB9" w14:textId="77777777" w:rsidR="00D85A40" w:rsidRPr="00BC4CC0" w:rsidRDefault="00D85A40" w:rsidP="00724FE7">
            <w:pPr>
              <w:rPr>
                <w:rFonts w:ascii="Calibri" w:hAnsi="Calibri"/>
                <w:color w:val="000000"/>
                <w:sz w:val="16"/>
                <w:szCs w:val="16"/>
                <w:highlight w:val="yellow"/>
                <w:lang w:val="es-MX" w:eastAsia="es-MX"/>
              </w:rPr>
            </w:pPr>
          </w:p>
        </w:tc>
        <w:tc>
          <w:tcPr>
            <w:tcW w:w="1200" w:type="dxa"/>
            <w:vMerge/>
            <w:tcBorders>
              <w:top w:val="nil"/>
              <w:left w:val="single" w:sz="4" w:space="0" w:color="auto"/>
              <w:bottom w:val="single" w:sz="4" w:space="0" w:color="auto"/>
              <w:right w:val="single" w:sz="4" w:space="0" w:color="auto"/>
            </w:tcBorders>
            <w:vAlign w:val="center"/>
            <w:hideMark/>
          </w:tcPr>
          <w:p w14:paraId="5705FD47" w14:textId="77777777" w:rsidR="00D85A40" w:rsidRPr="00BC4CC0" w:rsidRDefault="00D85A40" w:rsidP="00724FE7">
            <w:pPr>
              <w:rPr>
                <w:rFonts w:ascii="Calibri" w:hAnsi="Calibri"/>
                <w:color w:val="000000"/>
                <w:sz w:val="16"/>
                <w:szCs w:val="16"/>
                <w:highlight w:val="yellow"/>
                <w:lang w:val="es-MX" w:eastAsia="es-MX"/>
              </w:rPr>
            </w:pPr>
          </w:p>
        </w:tc>
        <w:tc>
          <w:tcPr>
            <w:tcW w:w="1200" w:type="dxa"/>
            <w:vMerge/>
            <w:tcBorders>
              <w:top w:val="nil"/>
              <w:left w:val="single" w:sz="4" w:space="0" w:color="auto"/>
              <w:bottom w:val="single" w:sz="4" w:space="0" w:color="auto"/>
              <w:right w:val="single" w:sz="4" w:space="0" w:color="auto"/>
            </w:tcBorders>
            <w:vAlign w:val="center"/>
            <w:hideMark/>
          </w:tcPr>
          <w:p w14:paraId="1BD26031" w14:textId="77777777" w:rsidR="00D85A40" w:rsidRPr="000A7085" w:rsidRDefault="00D85A40" w:rsidP="00724FE7">
            <w:pPr>
              <w:rPr>
                <w:rFonts w:ascii="Calibri" w:hAnsi="Calibri"/>
                <w:color w:val="000000"/>
                <w:sz w:val="16"/>
                <w:szCs w:val="16"/>
                <w:lang w:val="es-MX" w:eastAsia="es-MX"/>
              </w:rPr>
            </w:pPr>
          </w:p>
        </w:tc>
        <w:tc>
          <w:tcPr>
            <w:tcW w:w="4643" w:type="dxa"/>
            <w:tcBorders>
              <w:top w:val="nil"/>
              <w:left w:val="nil"/>
              <w:bottom w:val="nil"/>
              <w:right w:val="single" w:sz="4" w:space="0" w:color="auto"/>
            </w:tcBorders>
            <w:shd w:val="clear" w:color="auto" w:fill="auto"/>
            <w:vAlign w:val="bottom"/>
            <w:hideMark/>
          </w:tcPr>
          <w:p w14:paraId="70C0F1A5" w14:textId="77777777" w:rsidR="00D85A40" w:rsidRPr="000A7085" w:rsidRDefault="00D85A40" w:rsidP="00724FE7">
            <w:pPr>
              <w:rPr>
                <w:rFonts w:ascii="Century Gothic" w:hAnsi="Century Gothic"/>
                <w:color w:val="000000"/>
                <w:sz w:val="16"/>
                <w:szCs w:val="16"/>
                <w:lang w:val="es-MX" w:eastAsia="es-MX"/>
              </w:rPr>
            </w:pPr>
            <w:r w:rsidRPr="000A7085">
              <w:rPr>
                <w:rFonts w:ascii="Century Gothic" w:hAnsi="Century Gothic"/>
                <w:color w:val="000000"/>
                <w:sz w:val="16"/>
                <w:szCs w:val="16"/>
                <w:lang w:val="es-MX" w:eastAsia="es-MX"/>
              </w:rPr>
              <w:t xml:space="preserve">ENSAMBLE DEL EQUIPO. </w:t>
            </w:r>
          </w:p>
        </w:tc>
      </w:tr>
      <w:tr w:rsidR="00D85A40" w:rsidRPr="00A80E6C" w14:paraId="148190EC" w14:textId="77777777" w:rsidTr="0064349D">
        <w:trPr>
          <w:trHeight w:val="20"/>
        </w:trPr>
        <w:tc>
          <w:tcPr>
            <w:tcW w:w="1200" w:type="dxa"/>
            <w:vMerge/>
            <w:tcBorders>
              <w:top w:val="nil"/>
              <w:left w:val="single" w:sz="4" w:space="0" w:color="auto"/>
              <w:bottom w:val="single" w:sz="4" w:space="0" w:color="auto"/>
              <w:right w:val="single" w:sz="4" w:space="0" w:color="auto"/>
            </w:tcBorders>
            <w:vAlign w:val="center"/>
            <w:hideMark/>
          </w:tcPr>
          <w:p w14:paraId="555ADB66" w14:textId="77777777" w:rsidR="00D85A40" w:rsidRPr="00BC4CC0" w:rsidRDefault="00D85A40" w:rsidP="00724FE7">
            <w:pPr>
              <w:rPr>
                <w:rFonts w:ascii="Calibri" w:hAnsi="Calibri"/>
                <w:color w:val="000000"/>
                <w:sz w:val="16"/>
                <w:szCs w:val="16"/>
                <w:highlight w:val="yellow"/>
                <w:lang w:val="es-MX" w:eastAsia="es-MX"/>
              </w:rPr>
            </w:pPr>
          </w:p>
        </w:tc>
        <w:tc>
          <w:tcPr>
            <w:tcW w:w="1756" w:type="dxa"/>
            <w:vMerge/>
            <w:tcBorders>
              <w:top w:val="nil"/>
              <w:left w:val="single" w:sz="4" w:space="0" w:color="auto"/>
              <w:bottom w:val="single" w:sz="4" w:space="0" w:color="auto"/>
              <w:right w:val="single" w:sz="4" w:space="0" w:color="auto"/>
            </w:tcBorders>
            <w:vAlign w:val="center"/>
            <w:hideMark/>
          </w:tcPr>
          <w:p w14:paraId="199FCD18" w14:textId="77777777" w:rsidR="00D85A40" w:rsidRPr="00BC4CC0" w:rsidRDefault="00D85A40" w:rsidP="00724FE7">
            <w:pPr>
              <w:rPr>
                <w:rFonts w:ascii="Calibri" w:hAnsi="Calibri"/>
                <w:color w:val="000000"/>
                <w:sz w:val="16"/>
                <w:szCs w:val="16"/>
                <w:highlight w:val="yellow"/>
                <w:lang w:val="es-MX" w:eastAsia="es-MX"/>
              </w:rPr>
            </w:pPr>
          </w:p>
        </w:tc>
        <w:tc>
          <w:tcPr>
            <w:tcW w:w="1200" w:type="dxa"/>
            <w:vMerge/>
            <w:tcBorders>
              <w:top w:val="nil"/>
              <w:left w:val="single" w:sz="4" w:space="0" w:color="auto"/>
              <w:bottom w:val="single" w:sz="4" w:space="0" w:color="auto"/>
              <w:right w:val="single" w:sz="4" w:space="0" w:color="auto"/>
            </w:tcBorders>
            <w:vAlign w:val="center"/>
            <w:hideMark/>
          </w:tcPr>
          <w:p w14:paraId="228BE0EC" w14:textId="77777777" w:rsidR="00D85A40" w:rsidRPr="00BC4CC0" w:rsidRDefault="00D85A40" w:rsidP="00724FE7">
            <w:pPr>
              <w:rPr>
                <w:rFonts w:ascii="Calibri" w:hAnsi="Calibri"/>
                <w:color w:val="000000"/>
                <w:sz w:val="16"/>
                <w:szCs w:val="16"/>
                <w:highlight w:val="yellow"/>
                <w:lang w:val="es-MX" w:eastAsia="es-MX"/>
              </w:rPr>
            </w:pPr>
          </w:p>
        </w:tc>
        <w:tc>
          <w:tcPr>
            <w:tcW w:w="1200" w:type="dxa"/>
            <w:vMerge/>
            <w:tcBorders>
              <w:top w:val="nil"/>
              <w:left w:val="single" w:sz="4" w:space="0" w:color="auto"/>
              <w:bottom w:val="single" w:sz="4" w:space="0" w:color="auto"/>
              <w:right w:val="single" w:sz="4" w:space="0" w:color="auto"/>
            </w:tcBorders>
            <w:vAlign w:val="center"/>
            <w:hideMark/>
          </w:tcPr>
          <w:p w14:paraId="6B4070FC" w14:textId="77777777" w:rsidR="00D85A40" w:rsidRPr="00BC4CC0" w:rsidRDefault="00D85A40" w:rsidP="00724FE7">
            <w:pPr>
              <w:rPr>
                <w:rFonts w:ascii="Calibri" w:hAnsi="Calibri"/>
                <w:color w:val="000000"/>
                <w:sz w:val="16"/>
                <w:szCs w:val="16"/>
                <w:highlight w:val="yellow"/>
                <w:lang w:val="es-MX" w:eastAsia="es-MX"/>
              </w:rPr>
            </w:pPr>
          </w:p>
        </w:tc>
        <w:tc>
          <w:tcPr>
            <w:tcW w:w="1200" w:type="dxa"/>
            <w:vMerge/>
            <w:tcBorders>
              <w:top w:val="nil"/>
              <w:left w:val="single" w:sz="4" w:space="0" w:color="auto"/>
              <w:bottom w:val="single" w:sz="4" w:space="0" w:color="auto"/>
              <w:right w:val="single" w:sz="4" w:space="0" w:color="auto"/>
            </w:tcBorders>
            <w:vAlign w:val="center"/>
            <w:hideMark/>
          </w:tcPr>
          <w:p w14:paraId="223B56AE" w14:textId="77777777" w:rsidR="00D85A40" w:rsidRPr="000A7085" w:rsidRDefault="00D85A40" w:rsidP="00724FE7">
            <w:pPr>
              <w:rPr>
                <w:rFonts w:ascii="Calibri" w:hAnsi="Calibri"/>
                <w:color w:val="000000"/>
                <w:sz w:val="16"/>
                <w:szCs w:val="16"/>
                <w:lang w:val="es-MX" w:eastAsia="es-MX"/>
              </w:rPr>
            </w:pPr>
          </w:p>
        </w:tc>
        <w:tc>
          <w:tcPr>
            <w:tcW w:w="4643" w:type="dxa"/>
            <w:tcBorders>
              <w:top w:val="nil"/>
              <w:left w:val="nil"/>
              <w:bottom w:val="single" w:sz="4" w:space="0" w:color="auto"/>
              <w:right w:val="single" w:sz="4" w:space="0" w:color="auto"/>
            </w:tcBorders>
            <w:shd w:val="clear" w:color="auto" w:fill="auto"/>
            <w:vAlign w:val="bottom"/>
            <w:hideMark/>
          </w:tcPr>
          <w:p w14:paraId="597910AD" w14:textId="77777777" w:rsidR="00D85A40" w:rsidRPr="000A7085" w:rsidRDefault="00D85A40" w:rsidP="00724FE7">
            <w:pPr>
              <w:rPr>
                <w:rFonts w:ascii="Century Gothic" w:hAnsi="Century Gothic"/>
                <w:color w:val="000000"/>
                <w:sz w:val="16"/>
                <w:szCs w:val="16"/>
                <w:lang w:val="es-MX" w:eastAsia="es-MX"/>
              </w:rPr>
            </w:pPr>
            <w:r w:rsidRPr="000A7085">
              <w:rPr>
                <w:rFonts w:ascii="Century Gothic" w:hAnsi="Century Gothic"/>
                <w:color w:val="000000"/>
                <w:sz w:val="16"/>
                <w:szCs w:val="16"/>
                <w:lang w:val="es-MX" w:eastAsia="es-MX"/>
              </w:rPr>
              <w:t>PUESTA EN FUNCIONAMIENTO.</w:t>
            </w:r>
          </w:p>
        </w:tc>
      </w:tr>
      <w:tr w:rsidR="00D85A40" w:rsidRPr="00A80E6C" w14:paraId="56E7AA8B" w14:textId="77777777" w:rsidTr="0064349D">
        <w:trPr>
          <w:trHeight w:val="20"/>
        </w:trPr>
        <w:tc>
          <w:tcPr>
            <w:tcW w:w="1200" w:type="dxa"/>
            <w:vMerge/>
            <w:tcBorders>
              <w:top w:val="nil"/>
              <w:left w:val="single" w:sz="4" w:space="0" w:color="auto"/>
              <w:bottom w:val="single" w:sz="4" w:space="0" w:color="auto"/>
              <w:right w:val="single" w:sz="4" w:space="0" w:color="auto"/>
            </w:tcBorders>
            <w:vAlign w:val="center"/>
            <w:hideMark/>
          </w:tcPr>
          <w:p w14:paraId="49A15991" w14:textId="77777777" w:rsidR="00D85A40" w:rsidRPr="00BC4CC0" w:rsidRDefault="00D85A40" w:rsidP="00724FE7">
            <w:pPr>
              <w:rPr>
                <w:rFonts w:ascii="Calibri" w:hAnsi="Calibri"/>
                <w:color w:val="000000"/>
                <w:sz w:val="16"/>
                <w:szCs w:val="16"/>
                <w:highlight w:val="yellow"/>
                <w:lang w:val="es-MX" w:eastAsia="es-MX"/>
              </w:rPr>
            </w:pPr>
          </w:p>
        </w:tc>
        <w:tc>
          <w:tcPr>
            <w:tcW w:w="1756" w:type="dxa"/>
            <w:vMerge/>
            <w:tcBorders>
              <w:top w:val="nil"/>
              <w:left w:val="single" w:sz="4" w:space="0" w:color="auto"/>
              <w:bottom w:val="single" w:sz="4" w:space="0" w:color="auto"/>
              <w:right w:val="single" w:sz="4" w:space="0" w:color="auto"/>
            </w:tcBorders>
            <w:vAlign w:val="center"/>
            <w:hideMark/>
          </w:tcPr>
          <w:p w14:paraId="4DF5F37B" w14:textId="77777777" w:rsidR="00D85A40" w:rsidRPr="00BC4CC0" w:rsidRDefault="00D85A40" w:rsidP="00724FE7">
            <w:pPr>
              <w:rPr>
                <w:rFonts w:ascii="Calibri" w:hAnsi="Calibri"/>
                <w:color w:val="000000"/>
                <w:sz w:val="16"/>
                <w:szCs w:val="16"/>
                <w:highlight w:val="yellow"/>
                <w:lang w:val="es-MX" w:eastAsia="es-MX"/>
              </w:rPr>
            </w:pPr>
          </w:p>
        </w:tc>
        <w:tc>
          <w:tcPr>
            <w:tcW w:w="1200" w:type="dxa"/>
            <w:vMerge/>
            <w:tcBorders>
              <w:top w:val="nil"/>
              <w:left w:val="single" w:sz="4" w:space="0" w:color="auto"/>
              <w:bottom w:val="single" w:sz="4" w:space="0" w:color="auto"/>
              <w:right w:val="single" w:sz="4" w:space="0" w:color="auto"/>
            </w:tcBorders>
            <w:vAlign w:val="center"/>
            <w:hideMark/>
          </w:tcPr>
          <w:p w14:paraId="6F8A8D6C" w14:textId="77777777" w:rsidR="00D85A40" w:rsidRPr="00BC4CC0" w:rsidRDefault="00D85A40" w:rsidP="00724FE7">
            <w:pPr>
              <w:rPr>
                <w:rFonts w:ascii="Calibri" w:hAnsi="Calibri"/>
                <w:color w:val="000000"/>
                <w:sz w:val="16"/>
                <w:szCs w:val="16"/>
                <w:highlight w:val="yellow"/>
                <w:lang w:val="es-MX" w:eastAsia="es-MX"/>
              </w:rPr>
            </w:pPr>
          </w:p>
        </w:tc>
        <w:tc>
          <w:tcPr>
            <w:tcW w:w="1200" w:type="dxa"/>
            <w:vMerge/>
            <w:tcBorders>
              <w:top w:val="nil"/>
              <w:left w:val="single" w:sz="4" w:space="0" w:color="auto"/>
              <w:bottom w:val="single" w:sz="4" w:space="0" w:color="auto"/>
              <w:right w:val="single" w:sz="4" w:space="0" w:color="auto"/>
            </w:tcBorders>
            <w:vAlign w:val="center"/>
            <w:hideMark/>
          </w:tcPr>
          <w:p w14:paraId="31605CF9" w14:textId="77777777" w:rsidR="00D85A40" w:rsidRPr="00BC4CC0" w:rsidRDefault="00D85A40" w:rsidP="00724FE7">
            <w:pPr>
              <w:rPr>
                <w:rFonts w:ascii="Calibri" w:hAnsi="Calibri"/>
                <w:color w:val="000000"/>
                <w:sz w:val="16"/>
                <w:szCs w:val="16"/>
                <w:highlight w:val="yellow"/>
                <w:lang w:val="es-MX" w:eastAsia="es-MX"/>
              </w:rPr>
            </w:pPr>
          </w:p>
        </w:tc>
        <w:tc>
          <w:tcPr>
            <w:tcW w:w="120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8DB964B" w14:textId="188EA285" w:rsidR="00D85A40" w:rsidRPr="002D3D97" w:rsidRDefault="00D85A40" w:rsidP="00724FE7">
            <w:pPr>
              <w:jc w:val="center"/>
              <w:rPr>
                <w:rFonts w:ascii="Calibri" w:hAnsi="Calibri"/>
                <w:color w:val="000000"/>
                <w:sz w:val="16"/>
                <w:szCs w:val="16"/>
                <w:lang w:val="es-MX" w:eastAsia="es-MX"/>
              </w:rPr>
            </w:pPr>
            <w:r w:rsidRPr="002D3D97">
              <w:rPr>
                <w:rFonts w:ascii="Calibri" w:hAnsi="Calibri"/>
                <w:color w:val="000000"/>
                <w:sz w:val="16"/>
                <w:szCs w:val="16"/>
                <w:lang w:val="es-MX" w:eastAsia="es-MX"/>
              </w:rPr>
              <w:t>2</w:t>
            </w:r>
            <w:r w:rsidR="00227942">
              <w:rPr>
                <w:rFonts w:ascii="Calibri" w:hAnsi="Calibri"/>
                <w:color w:val="000000"/>
                <w:sz w:val="16"/>
                <w:szCs w:val="16"/>
                <w:lang w:val="es-MX" w:eastAsia="es-MX"/>
              </w:rPr>
              <w:t>0</w:t>
            </w:r>
          </w:p>
        </w:tc>
        <w:tc>
          <w:tcPr>
            <w:tcW w:w="4643" w:type="dxa"/>
            <w:tcBorders>
              <w:top w:val="nil"/>
              <w:left w:val="nil"/>
              <w:bottom w:val="nil"/>
              <w:right w:val="single" w:sz="4" w:space="0" w:color="auto"/>
            </w:tcBorders>
            <w:shd w:val="clear" w:color="auto" w:fill="auto"/>
            <w:vAlign w:val="bottom"/>
            <w:hideMark/>
          </w:tcPr>
          <w:p w14:paraId="7B21B347" w14:textId="77777777" w:rsidR="00D85A40" w:rsidRPr="002D3D97" w:rsidRDefault="00D85A40" w:rsidP="00724FE7">
            <w:pPr>
              <w:rPr>
                <w:rFonts w:ascii="Century Gothic" w:hAnsi="Century Gothic"/>
                <w:b/>
                <w:bCs/>
                <w:color w:val="000000"/>
                <w:sz w:val="16"/>
                <w:szCs w:val="16"/>
                <w:lang w:val="es-MX" w:eastAsia="es-MX"/>
              </w:rPr>
            </w:pPr>
            <w:r w:rsidRPr="002D3D97">
              <w:rPr>
                <w:rFonts w:ascii="Century Gothic" w:hAnsi="Century Gothic"/>
                <w:b/>
                <w:bCs/>
                <w:color w:val="000000"/>
                <w:sz w:val="16"/>
                <w:szCs w:val="16"/>
                <w:lang w:val="es-MX" w:eastAsia="es-MX"/>
              </w:rPr>
              <w:t>1 DESFIBRILADOR:</w:t>
            </w:r>
          </w:p>
        </w:tc>
      </w:tr>
      <w:tr w:rsidR="00D85A40" w:rsidRPr="00A80E6C" w14:paraId="07EF77D0" w14:textId="77777777" w:rsidTr="0064349D">
        <w:trPr>
          <w:trHeight w:val="20"/>
        </w:trPr>
        <w:tc>
          <w:tcPr>
            <w:tcW w:w="1200" w:type="dxa"/>
            <w:vMerge/>
            <w:tcBorders>
              <w:top w:val="nil"/>
              <w:left w:val="single" w:sz="4" w:space="0" w:color="auto"/>
              <w:bottom w:val="single" w:sz="4" w:space="0" w:color="auto"/>
              <w:right w:val="single" w:sz="4" w:space="0" w:color="auto"/>
            </w:tcBorders>
            <w:vAlign w:val="center"/>
            <w:hideMark/>
          </w:tcPr>
          <w:p w14:paraId="10868B2A" w14:textId="77777777" w:rsidR="00D85A40" w:rsidRPr="00BC4CC0" w:rsidRDefault="00D85A40" w:rsidP="00724FE7">
            <w:pPr>
              <w:rPr>
                <w:rFonts w:ascii="Calibri" w:hAnsi="Calibri"/>
                <w:color w:val="000000"/>
                <w:sz w:val="16"/>
                <w:szCs w:val="16"/>
                <w:highlight w:val="yellow"/>
                <w:lang w:val="es-MX" w:eastAsia="es-MX"/>
              </w:rPr>
            </w:pPr>
          </w:p>
        </w:tc>
        <w:tc>
          <w:tcPr>
            <w:tcW w:w="1756" w:type="dxa"/>
            <w:vMerge/>
            <w:tcBorders>
              <w:top w:val="nil"/>
              <w:left w:val="single" w:sz="4" w:space="0" w:color="auto"/>
              <w:bottom w:val="single" w:sz="4" w:space="0" w:color="auto"/>
              <w:right w:val="single" w:sz="4" w:space="0" w:color="auto"/>
            </w:tcBorders>
            <w:vAlign w:val="center"/>
            <w:hideMark/>
          </w:tcPr>
          <w:p w14:paraId="1495769E" w14:textId="77777777" w:rsidR="00D85A40" w:rsidRPr="00BC4CC0" w:rsidRDefault="00D85A40" w:rsidP="00724FE7">
            <w:pPr>
              <w:rPr>
                <w:rFonts w:ascii="Calibri" w:hAnsi="Calibri"/>
                <w:color w:val="000000"/>
                <w:sz w:val="16"/>
                <w:szCs w:val="16"/>
                <w:highlight w:val="yellow"/>
                <w:lang w:val="es-MX" w:eastAsia="es-MX"/>
              </w:rPr>
            </w:pPr>
          </w:p>
        </w:tc>
        <w:tc>
          <w:tcPr>
            <w:tcW w:w="1200" w:type="dxa"/>
            <w:vMerge/>
            <w:tcBorders>
              <w:top w:val="nil"/>
              <w:left w:val="single" w:sz="4" w:space="0" w:color="auto"/>
              <w:bottom w:val="single" w:sz="4" w:space="0" w:color="auto"/>
              <w:right w:val="single" w:sz="4" w:space="0" w:color="auto"/>
            </w:tcBorders>
            <w:vAlign w:val="center"/>
            <w:hideMark/>
          </w:tcPr>
          <w:p w14:paraId="44F45341" w14:textId="77777777" w:rsidR="00D85A40" w:rsidRPr="00BC4CC0" w:rsidRDefault="00D85A40" w:rsidP="00724FE7">
            <w:pPr>
              <w:rPr>
                <w:rFonts w:ascii="Calibri" w:hAnsi="Calibri"/>
                <w:color w:val="000000"/>
                <w:sz w:val="16"/>
                <w:szCs w:val="16"/>
                <w:highlight w:val="yellow"/>
                <w:lang w:val="es-MX" w:eastAsia="es-MX"/>
              </w:rPr>
            </w:pPr>
          </w:p>
        </w:tc>
        <w:tc>
          <w:tcPr>
            <w:tcW w:w="1200" w:type="dxa"/>
            <w:vMerge/>
            <w:tcBorders>
              <w:top w:val="nil"/>
              <w:left w:val="single" w:sz="4" w:space="0" w:color="auto"/>
              <w:bottom w:val="single" w:sz="4" w:space="0" w:color="auto"/>
              <w:right w:val="single" w:sz="4" w:space="0" w:color="auto"/>
            </w:tcBorders>
            <w:vAlign w:val="center"/>
            <w:hideMark/>
          </w:tcPr>
          <w:p w14:paraId="6C2AC5DE" w14:textId="77777777" w:rsidR="00D85A40" w:rsidRPr="00BC4CC0" w:rsidRDefault="00D85A40" w:rsidP="00724FE7">
            <w:pPr>
              <w:rPr>
                <w:rFonts w:ascii="Calibri" w:hAnsi="Calibri"/>
                <w:color w:val="000000"/>
                <w:sz w:val="16"/>
                <w:szCs w:val="16"/>
                <w:highlight w:val="yellow"/>
                <w:lang w:val="es-MX" w:eastAsia="es-MX"/>
              </w:rPr>
            </w:pPr>
          </w:p>
        </w:tc>
        <w:tc>
          <w:tcPr>
            <w:tcW w:w="1200" w:type="dxa"/>
            <w:vMerge/>
            <w:tcBorders>
              <w:top w:val="nil"/>
              <w:left w:val="single" w:sz="4" w:space="0" w:color="auto"/>
              <w:bottom w:val="single" w:sz="4" w:space="0" w:color="auto"/>
              <w:right w:val="single" w:sz="4" w:space="0" w:color="auto"/>
            </w:tcBorders>
            <w:vAlign w:val="center"/>
            <w:hideMark/>
          </w:tcPr>
          <w:p w14:paraId="3FF5CD02" w14:textId="77777777" w:rsidR="00D85A40" w:rsidRPr="002D3D97" w:rsidRDefault="00D85A40" w:rsidP="00724FE7">
            <w:pPr>
              <w:rPr>
                <w:rFonts w:ascii="Calibri" w:hAnsi="Calibri"/>
                <w:color w:val="000000"/>
                <w:sz w:val="16"/>
                <w:szCs w:val="16"/>
                <w:lang w:val="es-MX" w:eastAsia="es-MX"/>
              </w:rPr>
            </w:pPr>
          </w:p>
        </w:tc>
        <w:tc>
          <w:tcPr>
            <w:tcW w:w="4643" w:type="dxa"/>
            <w:tcBorders>
              <w:top w:val="nil"/>
              <w:left w:val="nil"/>
              <w:bottom w:val="nil"/>
              <w:right w:val="single" w:sz="4" w:space="0" w:color="auto"/>
            </w:tcBorders>
            <w:shd w:val="clear" w:color="auto" w:fill="auto"/>
            <w:vAlign w:val="bottom"/>
            <w:hideMark/>
          </w:tcPr>
          <w:p w14:paraId="53C6AD34" w14:textId="77777777" w:rsidR="00D85A40" w:rsidRPr="002D3D97" w:rsidRDefault="00D85A40" w:rsidP="00724FE7">
            <w:pPr>
              <w:rPr>
                <w:rFonts w:ascii="Century Gothic" w:hAnsi="Century Gothic"/>
                <w:color w:val="000000"/>
                <w:sz w:val="16"/>
                <w:szCs w:val="16"/>
                <w:lang w:val="es-MX" w:eastAsia="es-MX"/>
              </w:rPr>
            </w:pPr>
            <w:r w:rsidRPr="002D3D97">
              <w:rPr>
                <w:rFonts w:ascii="Century Gothic" w:hAnsi="Century Gothic"/>
                <w:color w:val="000000"/>
                <w:sz w:val="16"/>
                <w:szCs w:val="16"/>
                <w:lang w:val="es-MX" w:eastAsia="es-MX"/>
              </w:rPr>
              <w:t>REVISIÓN GENERAL Y DETALLADA DEL EQUIPO.</w:t>
            </w:r>
          </w:p>
        </w:tc>
      </w:tr>
      <w:tr w:rsidR="00D85A40" w:rsidRPr="00A80E6C" w14:paraId="0F0BD5D3" w14:textId="77777777" w:rsidTr="0064349D">
        <w:trPr>
          <w:trHeight w:val="20"/>
        </w:trPr>
        <w:tc>
          <w:tcPr>
            <w:tcW w:w="1200" w:type="dxa"/>
            <w:vMerge/>
            <w:tcBorders>
              <w:top w:val="nil"/>
              <w:left w:val="single" w:sz="4" w:space="0" w:color="auto"/>
              <w:bottom w:val="single" w:sz="4" w:space="0" w:color="auto"/>
              <w:right w:val="single" w:sz="4" w:space="0" w:color="auto"/>
            </w:tcBorders>
            <w:vAlign w:val="center"/>
            <w:hideMark/>
          </w:tcPr>
          <w:p w14:paraId="08D42AD3" w14:textId="77777777" w:rsidR="00D85A40" w:rsidRPr="00BC4CC0" w:rsidRDefault="00D85A40" w:rsidP="00724FE7">
            <w:pPr>
              <w:rPr>
                <w:rFonts w:ascii="Calibri" w:hAnsi="Calibri"/>
                <w:color w:val="000000"/>
                <w:sz w:val="16"/>
                <w:szCs w:val="16"/>
                <w:highlight w:val="yellow"/>
                <w:lang w:val="es-MX" w:eastAsia="es-MX"/>
              </w:rPr>
            </w:pPr>
          </w:p>
        </w:tc>
        <w:tc>
          <w:tcPr>
            <w:tcW w:w="1756" w:type="dxa"/>
            <w:vMerge/>
            <w:tcBorders>
              <w:top w:val="nil"/>
              <w:left w:val="single" w:sz="4" w:space="0" w:color="auto"/>
              <w:bottom w:val="single" w:sz="4" w:space="0" w:color="auto"/>
              <w:right w:val="single" w:sz="4" w:space="0" w:color="auto"/>
            </w:tcBorders>
            <w:vAlign w:val="center"/>
            <w:hideMark/>
          </w:tcPr>
          <w:p w14:paraId="4E7BA656" w14:textId="77777777" w:rsidR="00D85A40" w:rsidRPr="00BC4CC0" w:rsidRDefault="00D85A40" w:rsidP="00724FE7">
            <w:pPr>
              <w:rPr>
                <w:rFonts w:ascii="Calibri" w:hAnsi="Calibri"/>
                <w:color w:val="000000"/>
                <w:sz w:val="16"/>
                <w:szCs w:val="16"/>
                <w:highlight w:val="yellow"/>
                <w:lang w:val="es-MX" w:eastAsia="es-MX"/>
              </w:rPr>
            </w:pPr>
          </w:p>
        </w:tc>
        <w:tc>
          <w:tcPr>
            <w:tcW w:w="1200" w:type="dxa"/>
            <w:vMerge/>
            <w:tcBorders>
              <w:top w:val="nil"/>
              <w:left w:val="single" w:sz="4" w:space="0" w:color="auto"/>
              <w:bottom w:val="single" w:sz="4" w:space="0" w:color="auto"/>
              <w:right w:val="single" w:sz="4" w:space="0" w:color="auto"/>
            </w:tcBorders>
            <w:vAlign w:val="center"/>
            <w:hideMark/>
          </w:tcPr>
          <w:p w14:paraId="78A9083B" w14:textId="77777777" w:rsidR="00D85A40" w:rsidRPr="00BC4CC0" w:rsidRDefault="00D85A40" w:rsidP="00724FE7">
            <w:pPr>
              <w:rPr>
                <w:rFonts w:ascii="Calibri" w:hAnsi="Calibri"/>
                <w:color w:val="000000"/>
                <w:sz w:val="16"/>
                <w:szCs w:val="16"/>
                <w:highlight w:val="yellow"/>
                <w:lang w:val="es-MX" w:eastAsia="es-MX"/>
              </w:rPr>
            </w:pPr>
          </w:p>
        </w:tc>
        <w:tc>
          <w:tcPr>
            <w:tcW w:w="1200" w:type="dxa"/>
            <w:vMerge/>
            <w:tcBorders>
              <w:top w:val="nil"/>
              <w:left w:val="single" w:sz="4" w:space="0" w:color="auto"/>
              <w:bottom w:val="single" w:sz="4" w:space="0" w:color="auto"/>
              <w:right w:val="single" w:sz="4" w:space="0" w:color="auto"/>
            </w:tcBorders>
            <w:vAlign w:val="center"/>
            <w:hideMark/>
          </w:tcPr>
          <w:p w14:paraId="07ADBB38" w14:textId="77777777" w:rsidR="00D85A40" w:rsidRPr="00BC4CC0" w:rsidRDefault="00D85A40" w:rsidP="00724FE7">
            <w:pPr>
              <w:rPr>
                <w:rFonts w:ascii="Calibri" w:hAnsi="Calibri"/>
                <w:color w:val="000000"/>
                <w:sz w:val="16"/>
                <w:szCs w:val="16"/>
                <w:highlight w:val="yellow"/>
                <w:lang w:val="es-MX" w:eastAsia="es-MX"/>
              </w:rPr>
            </w:pPr>
          </w:p>
        </w:tc>
        <w:tc>
          <w:tcPr>
            <w:tcW w:w="1200" w:type="dxa"/>
            <w:vMerge/>
            <w:tcBorders>
              <w:top w:val="nil"/>
              <w:left w:val="single" w:sz="4" w:space="0" w:color="auto"/>
              <w:bottom w:val="single" w:sz="4" w:space="0" w:color="auto"/>
              <w:right w:val="single" w:sz="4" w:space="0" w:color="auto"/>
            </w:tcBorders>
            <w:vAlign w:val="center"/>
            <w:hideMark/>
          </w:tcPr>
          <w:p w14:paraId="2EF40985" w14:textId="77777777" w:rsidR="00D85A40" w:rsidRPr="002D3D97" w:rsidRDefault="00D85A40" w:rsidP="00724FE7">
            <w:pPr>
              <w:rPr>
                <w:rFonts w:ascii="Calibri" w:hAnsi="Calibri"/>
                <w:color w:val="000000"/>
                <w:sz w:val="16"/>
                <w:szCs w:val="16"/>
                <w:lang w:val="es-MX" w:eastAsia="es-MX"/>
              </w:rPr>
            </w:pPr>
          </w:p>
        </w:tc>
        <w:tc>
          <w:tcPr>
            <w:tcW w:w="4643" w:type="dxa"/>
            <w:tcBorders>
              <w:top w:val="nil"/>
              <w:left w:val="nil"/>
              <w:bottom w:val="nil"/>
              <w:right w:val="single" w:sz="4" w:space="0" w:color="auto"/>
            </w:tcBorders>
            <w:shd w:val="clear" w:color="auto" w:fill="auto"/>
            <w:vAlign w:val="bottom"/>
            <w:hideMark/>
          </w:tcPr>
          <w:p w14:paraId="631DF34E" w14:textId="77777777" w:rsidR="00D85A40" w:rsidRPr="002D3D97" w:rsidRDefault="00D85A40" w:rsidP="00724FE7">
            <w:pPr>
              <w:rPr>
                <w:rFonts w:ascii="Century Gothic" w:hAnsi="Century Gothic"/>
                <w:color w:val="000000"/>
                <w:sz w:val="16"/>
                <w:szCs w:val="16"/>
                <w:lang w:val="es-MX" w:eastAsia="es-MX"/>
              </w:rPr>
            </w:pPr>
            <w:r w:rsidRPr="002D3D97">
              <w:rPr>
                <w:rFonts w:ascii="Century Gothic" w:hAnsi="Century Gothic"/>
                <w:color w:val="000000"/>
                <w:sz w:val="16"/>
                <w:szCs w:val="16"/>
                <w:lang w:val="es-MX" w:eastAsia="es-MX"/>
              </w:rPr>
              <w:t>DESENSAMBLE DEL EQUIPO.</w:t>
            </w:r>
          </w:p>
        </w:tc>
      </w:tr>
      <w:tr w:rsidR="00D85A40" w:rsidRPr="00A80E6C" w14:paraId="34C11A55" w14:textId="77777777" w:rsidTr="0064349D">
        <w:trPr>
          <w:trHeight w:val="20"/>
        </w:trPr>
        <w:tc>
          <w:tcPr>
            <w:tcW w:w="1200" w:type="dxa"/>
            <w:vMerge/>
            <w:tcBorders>
              <w:top w:val="nil"/>
              <w:left w:val="single" w:sz="4" w:space="0" w:color="auto"/>
              <w:bottom w:val="single" w:sz="4" w:space="0" w:color="auto"/>
              <w:right w:val="single" w:sz="4" w:space="0" w:color="auto"/>
            </w:tcBorders>
            <w:vAlign w:val="center"/>
            <w:hideMark/>
          </w:tcPr>
          <w:p w14:paraId="5416B500" w14:textId="77777777" w:rsidR="00D85A40" w:rsidRPr="00BC4CC0" w:rsidRDefault="00D85A40" w:rsidP="00724FE7">
            <w:pPr>
              <w:rPr>
                <w:rFonts w:ascii="Calibri" w:hAnsi="Calibri"/>
                <w:color w:val="000000"/>
                <w:sz w:val="16"/>
                <w:szCs w:val="16"/>
                <w:highlight w:val="yellow"/>
                <w:lang w:val="es-MX" w:eastAsia="es-MX"/>
              </w:rPr>
            </w:pPr>
          </w:p>
        </w:tc>
        <w:tc>
          <w:tcPr>
            <w:tcW w:w="1756" w:type="dxa"/>
            <w:vMerge/>
            <w:tcBorders>
              <w:top w:val="nil"/>
              <w:left w:val="single" w:sz="4" w:space="0" w:color="auto"/>
              <w:bottom w:val="single" w:sz="4" w:space="0" w:color="auto"/>
              <w:right w:val="single" w:sz="4" w:space="0" w:color="auto"/>
            </w:tcBorders>
            <w:vAlign w:val="center"/>
            <w:hideMark/>
          </w:tcPr>
          <w:p w14:paraId="062AA76E" w14:textId="77777777" w:rsidR="00D85A40" w:rsidRPr="00BC4CC0" w:rsidRDefault="00D85A40" w:rsidP="00724FE7">
            <w:pPr>
              <w:rPr>
                <w:rFonts w:ascii="Calibri" w:hAnsi="Calibri"/>
                <w:color w:val="000000"/>
                <w:sz w:val="16"/>
                <w:szCs w:val="16"/>
                <w:highlight w:val="yellow"/>
                <w:lang w:val="es-MX" w:eastAsia="es-MX"/>
              </w:rPr>
            </w:pPr>
          </w:p>
        </w:tc>
        <w:tc>
          <w:tcPr>
            <w:tcW w:w="1200" w:type="dxa"/>
            <w:vMerge/>
            <w:tcBorders>
              <w:top w:val="nil"/>
              <w:left w:val="single" w:sz="4" w:space="0" w:color="auto"/>
              <w:bottom w:val="single" w:sz="4" w:space="0" w:color="auto"/>
              <w:right w:val="single" w:sz="4" w:space="0" w:color="auto"/>
            </w:tcBorders>
            <w:vAlign w:val="center"/>
            <w:hideMark/>
          </w:tcPr>
          <w:p w14:paraId="2D65E60D" w14:textId="77777777" w:rsidR="00D85A40" w:rsidRPr="00BC4CC0" w:rsidRDefault="00D85A40" w:rsidP="00724FE7">
            <w:pPr>
              <w:rPr>
                <w:rFonts w:ascii="Calibri" w:hAnsi="Calibri"/>
                <w:color w:val="000000"/>
                <w:sz w:val="16"/>
                <w:szCs w:val="16"/>
                <w:highlight w:val="yellow"/>
                <w:lang w:val="es-MX" w:eastAsia="es-MX"/>
              </w:rPr>
            </w:pPr>
          </w:p>
        </w:tc>
        <w:tc>
          <w:tcPr>
            <w:tcW w:w="1200" w:type="dxa"/>
            <w:vMerge/>
            <w:tcBorders>
              <w:top w:val="nil"/>
              <w:left w:val="single" w:sz="4" w:space="0" w:color="auto"/>
              <w:bottom w:val="single" w:sz="4" w:space="0" w:color="auto"/>
              <w:right w:val="single" w:sz="4" w:space="0" w:color="auto"/>
            </w:tcBorders>
            <w:vAlign w:val="center"/>
            <w:hideMark/>
          </w:tcPr>
          <w:p w14:paraId="39375851" w14:textId="77777777" w:rsidR="00D85A40" w:rsidRPr="00BC4CC0" w:rsidRDefault="00D85A40" w:rsidP="00724FE7">
            <w:pPr>
              <w:rPr>
                <w:rFonts w:ascii="Calibri" w:hAnsi="Calibri"/>
                <w:color w:val="000000"/>
                <w:sz w:val="16"/>
                <w:szCs w:val="16"/>
                <w:highlight w:val="yellow"/>
                <w:lang w:val="es-MX" w:eastAsia="es-MX"/>
              </w:rPr>
            </w:pPr>
          </w:p>
        </w:tc>
        <w:tc>
          <w:tcPr>
            <w:tcW w:w="1200" w:type="dxa"/>
            <w:vMerge/>
            <w:tcBorders>
              <w:top w:val="nil"/>
              <w:left w:val="single" w:sz="4" w:space="0" w:color="auto"/>
              <w:bottom w:val="single" w:sz="4" w:space="0" w:color="auto"/>
              <w:right w:val="single" w:sz="4" w:space="0" w:color="auto"/>
            </w:tcBorders>
            <w:vAlign w:val="center"/>
            <w:hideMark/>
          </w:tcPr>
          <w:p w14:paraId="1B43DBDE" w14:textId="77777777" w:rsidR="00D85A40" w:rsidRPr="002D3D97" w:rsidRDefault="00D85A40" w:rsidP="00724FE7">
            <w:pPr>
              <w:rPr>
                <w:rFonts w:ascii="Calibri" w:hAnsi="Calibri"/>
                <w:color w:val="000000"/>
                <w:sz w:val="16"/>
                <w:szCs w:val="16"/>
                <w:lang w:val="es-MX" w:eastAsia="es-MX"/>
              </w:rPr>
            </w:pPr>
          </w:p>
        </w:tc>
        <w:tc>
          <w:tcPr>
            <w:tcW w:w="4643" w:type="dxa"/>
            <w:tcBorders>
              <w:top w:val="nil"/>
              <w:left w:val="nil"/>
              <w:bottom w:val="nil"/>
              <w:right w:val="single" w:sz="4" w:space="0" w:color="auto"/>
            </w:tcBorders>
            <w:shd w:val="clear" w:color="auto" w:fill="auto"/>
            <w:vAlign w:val="bottom"/>
            <w:hideMark/>
          </w:tcPr>
          <w:p w14:paraId="15568F38" w14:textId="77777777" w:rsidR="00D85A40" w:rsidRPr="002D3D97" w:rsidRDefault="00D85A40" w:rsidP="00724FE7">
            <w:pPr>
              <w:rPr>
                <w:rFonts w:ascii="Century Gothic" w:hAnsi="Century Gothic"/>
                <w:color w:val="000000"/>
                <w:sz w:val="16"/>
                <w:szCs w:val="16"/>
                <w:lang w:val="es-MX" w:eastAsia="es-MX"/>
              </w:rPr>
            </w:pPr>
            <w:r w:rsidRPr="002D3D97">
              <w:rPr>
                <w:rFonts w:ascii="Century Gothic" w:hAnsi="Century Gothic"/>
                <w:color w:val="000000"/>
                <w:sz w:val="16"/>
                <w:szCs w:val="16"/>
                <w:lang w:val="es-MX" w:eastAsia="es-MX"/>
              </w:rPr>
              <w:t>EXPLORACIÓN DE LA PARTE EXTERNA DEL EQUIPO.</w:t>
            </w:r>
          </w:p>
        </w:tc>
      </w:tr>
      <w:tr w:rsidR="00D85A40" w:rsidRPr="00A80E6C" w14:paraId="7CC9B1B6" w14:textId="77777777" w:rsidTr="0064349D">
        <w:trPr>
          <w:trHeight w:val="20"/>
        </w:trPr>
        <w:tc>
          <w:tcPr>
            <w:tcW w:w="1200" w:type="dxa"/>
            <w:vMerge/>
            <w:tcBorders>
              <w:top w:val="nil"/>
              <w:left w:val="single" w:sz="4" w:space="0" w:color="auto"/>
              <w:bottom w:val="single" w:sz="4" w:space="0" w:color="auto"/>
              <w:right w:val="single" w:sz="4" w:space="0" w:color="auto"/>
            </w:tcBorders>
            <w:vAlign w:val="center"/>
            <w:hideMark/>
          </w:tcPr>
          <w:p w14:paraId="6F1BF130" w14:textId="77777777" w:rsidR="00D85A40" w:rsidRPr="00BC4CC0" w:rsidRDefault="00D85A40" w:rsidP="00724FE7">
            <w:pPr>
              <w:rPr>
                <w:rFonts w:ascii="Calibri" w:hAnsi="Calibri"/>
                <w:color w:val="000000"/>
                <w:sz w:val="16"/>
                <w:szCs w:val="16"/>
                <w:highlight w:val="yellow"/>
                <w:lang w:val="es-MX" w:eastAsia="es-MX"/>
              </w:rPr>
            </w:pPr>
          </w:p>
        </w:tc>
        <w:tc>
          <w:tcPr>
            <w:tcW w:w="1756" w:type="dxa"/>
            <w:vMerge/>
            <w:tcBorders>
              <w:top w:val="nil"/>
              <w:left w:val="single" w:sz="4" w:space="0" w:color="auto"/>
              <w:bottom w:val="single" w:sz="4" w:space="0" w:color="auto"/>
              <w:right w:val="single" w:sz="4" w:space="0" w:color="auto"/>
            </w:tcBorders>
            <w:vAlign w:val="center"/>
            <w:hideMark/>
          </w:tcPr>
          <w:p w14:paraId="1E00B520" w14:textId="77777777" w:rsidR="00D85A40" w:rsidRPr="00BC4CC0" w:rsidRDefault="00D85A40" w:rsidP="00724FE7">
            <w:pPr>
              <w:rPr>
                <w:rFonts w:ascii="Calibri" w:hAnsi="Calibri"/>
                <w:color w:val="000000"/>
                <w:sz w:val="16"/>
                <w:szCs w:val="16"/>
                <w:highlight w:val="yellow"/>
                <w:lang w:val="es-MX" w:eastAsia="es-MX"/>
              </w:rPr>
            </w:pPr>
          </w:p>
        </w:tc>
        <w:tc>
          <w:tcPr>
            <w:tcW w:w="1200" w:type="dxa"/>
            <w:vMerge/>
            <w:tcBorders>
              <w:top w:val="nil"/>
              <w:left w:val="single" w:sz="4" w:space="0" w:color="auto"/>
              <w:bottom w:val="single" w:sz="4" w:space="0" w:color="auto"/>
              <w:right w:val="single" w:sz="4" w:space="0" w:color="auto"/>
            </w:tcBorders>
            <w:vAlign w:val="center"/>
            <w:hideMark/>
          </w:tcPr>
          <w:p w14:paraId="1C315BAD" w14:textId="77777777" w:rsidR="00D85A40" w:rsidRPr="00BC4CC0" w:rsidRDefault="00D85A40" w:rsidP="00724FE7">
            <w:pPr>
              <w:rPr>
                <w:rFonts w:ascii="Calibri" w:hAnsi="Calibri"/>
                <w:color w:val="000000"/>
                <w:sz w:val="16"/>
                <w:szCs w:val="16"/>
                <w:highlight w:val="yellow"/>
                <w:lang w:val="es-MX" w:eastAsia="es-MX"/>
              </w:rPr>
            </w:pPr>
          </w:p>
        </w:tc>
        <w:tc>
          <w:tcPr>
            <w:tcW w:w="1200" w:type="dxa"/>
            <w:vMerge/>
            <w:tcBorders>
              <w:top w:val="nil"/>
              <w:left w:val="single" w:sz="4" w:space="0" w:color="auto"/>
              <w:bottom w:val="single" w:sz="4" w:space="0" w:color="auto"/>
              <w:right w:val="single" w:sz="4" w:space="0" w:color="auto"/>
            </w:tcBorders>
            <w:vAlign w:val="center"/>
            <w:hideMark/>
          </w:tcPr>
          <w:p w14:paraId="2C96C787" w14:textId="77777777" w:rsidR="00D85A40" w:rsidRPr="00BC4CC0" w:rsidRDefault="00D85A40" w:rsidP="00724FE7">
            <w:pPr>
              <w:rPr>
                <w:rFonts w:ascii="Calibri" w:hAnsi="Calibri"/>
                <w:color w:val="000000"/>
                <w:sz w:val="16"/>
                <w:szCs w:val="16"/>
                <w:highlight w:val="yellow"/>
                <w:lang w:val="es-MX" w:eastAsia="es-MX"/>
              </w:rPr>
            </w:pPr>
          </w:p>
        </w:tc>
        <w:tc>
          <w:tcPr>
            <w:tcW w:w="1200" w:type="dxa"/>
            <w:vMerge/>
            <w:tcBorders>
              <w:top w:val="nil"/>
              <w:left w:val="single" w:sz="4" w:space="0" w:color="auto"/>
              <w:bottom w:val="single" w:sz="4" w:space="0" w:color="auto"/>
              <w:right w:val="single" w:sz="4" w:space="0" w:color="auto"/>
            </w:tcBorders>
            <w:vAlign w:val="center"/>
            <w:hideMark/>
          </w:tcPr>
          <w:p w14:paraId="2F714B0E" w14:textId="77777777" w:rsidR="00D85A40" w:rsidRPr="002D3D97" w:rsidRDefault="00D85A40" w:rsidP="00724FE7">
            <w:pPr>
              <w:rPr>
                <w:rFonts w:ascii="Calibri" w:hAnsi="Calibri"/>
                <w:color w:val="000000"/>
                <w:sz w:val="16"/>
                <w:szCs w:val="16"/>
                <w:lang w:val="es-MX" w:eastAsia="es-MX"/>
              </w:rPr>
            </w:pPr>
          </w:p>
        </w:tc>
        <w:tc>
          <w:tcPr>
            <w:tcW w:w="4643" w:type="dxa"/>
            <w:tcBorders>
              <w:top w:val="nil"/>
              <w:left w:val="nil"/>
              <w:bottom w:val="nil"/>
              <w:right w:val="single" w:sz="4" w:space="0" w:color="auto"/>
            </w:tcBorders>
            <w:shd w:val="clear" w:color="auto" w:fill="auto"/>
            <w:vAlign w:val="bottom"/>
            <w:hideMark/>
          </w:tcPr>
          <w:p w14:paraId="285916BA" w14:textId="77777777" w:rsidR="00D85A40" w:rsidRPr="002D3D97" w:rsidRDefault="00D85A40" w:rsidP="00724FE7">
            <w:pPr>
              <w:rPr>
                <w:rFonts w:ascii="Century Gothic" w:hAnsi="Century Gothic"/>
                <w:color w:val="000000"/>
                <w:sz w:val="16"/>
                <w:szCs w:val="16"/>
                <w:lang w:val="es-MX" w:eastAsia="es-MX"/>
              </w:rPr>
            </w:pPr>
            <w:r w:rsidRPr="002D3D97">
              <w:rPr>
                <w:rFonts w:ascii="Century Gothic" w:hAnsi="Century Gothic"/>
                <w:color w:val="000000"/>
                <w:sz w:val="16"/>
                <w:szCs w:val="16"/>
                <w:lang w:val="es-MX" w:eastAsia="es-MX"/>
              </w:rPr>
              <w:t>COMPROBACIÓN DE FUNCIONAMIENTO DE CONECTORES EXTERNOS.</w:t>
            </w:r>
          </w:p>
        </w:tc>
      </w:tr>
      <w:tr w:rsidR="00D85A40" w:rsidRPr="00A80E6C" w14:paraId="12013992" w14:textId="77777777" w:rsidTr="0064349D">
        <w:trPr>
          <w:trHeight w:val="20"/>
        </w:trPr>
        <w:tc>
          <w:tcPr>
            <w:tcW w:w="1200" w:type="dxa"/>
            <w:vMerge/>
            <w:tcBorders>
              <w:top w:val="nil"/>
              <w:left w:val="single" w:sz="4" w:space="0" w:color="auto"/>
              <w:bottom w:val="single" w:sz="4" w:space="0" w:color="auto"/>
              <w:right w:val="single" w:sz="4" w:space="0" w:color="auto"/>
            </w:tcBorders>
            <w:vAlign w:val="center"/>
            <w:hideMark/>
          </w:tcPr>
          <w:p w14:paraId="60B392A5" w14:textId="77777777" w:rsidR="00D85A40" w:rsidRPr="00BC4CC0" w:rsidRDefault="00D85A40" w:rsidP="00724FE7">
            <w:pPr>
              <w:rPr>
                <w:rFonts w:ascii="Calibri" w:hAnsi="Calibri"/>
                <w:color w:val="000000"/>
                <w:sz w:val="16"/>
                <w:szCs w:val="16"/>
                <w:highlight w:val="yellow"/>
                <w:lang w:val="es-MX" w:eastAsia="es-MX"/>
              </w:rPr>
            </w:pPr>
          </w:p>
        </w:tc>
        <w:tc>
          <w:tcPr>
            <w:tcW w:w="1756" w:type="dxa"/>
            <w:vMerge/>
            <w:tcBorders>
              <w:top w:val="nil"/>
              <w:left w:val="single" w:sz="4" w:space="0" w:color="auto"/>
              <w:bottom w:val="single" w:sz="4" w:space="0" w:color="auto"/>
              <w:right w:val="single" w:sz="4" w:space="0" w:color="auto"/>
            </w:tcBorders>
            <w:vAlign w:val="center"/>
            <w:hideMark/>
          </w:tcPr>
          <w:p w14:paraId="640DA3C6" w14:textId="77777777" w:rsidR="00D85A40" w:rsidRPr="00BC4CC0" w:rsidRDefault="00D85A40" w:rsidP="00724FE7">
            <w:pPr>
              <w:rPr>
                <w:rFonts w:ascii="Calibri" w:hAnsi="Calibri"/>
                <w:color w:val="000000"/>
                <w:sz w:val="16"/>
                <w:szCs w:val="16"/>
                <w:highlight w:val="yellow"/>
                <w:lang w:val="es-MX" w:eastAsia="es-MX"/>
              </w:rPr>
            </w:pPr>
          </w:p>
        </w:tc>
        <w:tc>
          <w:tcPr>
            <w:tcW w:w="1200" w:type="dxa"/>
            <w:vMerge/>
            <w:tcBorders>
              <w:top w:val="nil"/>
              <w:left w:val="single" w:sz="4" w:space="0" w:color="auto"/>
              <w:bottom w:val="single" w:sz="4" w:space="0" w:color="auto"/>
              <w:right w:val="single" w:sz="4" w:space="0" w:color="auto"/>
            </w:tcBorders>
            <w:vAlign w:val="center"/>
            <w:hideMark/>
          </w:tcPr>
          <w:p w14:paraId="7A50C8FB" w14:textId="77777777" w:rsidR="00D85A40" w:rsidRPr="00BC4CC0" w:rsidRDefault="00D85A40" w:rsidP="00724FE7">
            <w:pPr>
              <w:rPr>
                <w:rFonts w:ascii="Calibri" w:hAnsi="Calibri"/>
                <w:color w:val="000000"/>
                <w:sz w:val="16"/>
                <w:szCs w:val="16"/>
                <w:highlight w:val="yellow"/>
                <w:lang w:val="es-MX" w:eastAsia="es-MX"/>
              </w:rPr>
            </w:pPr>
          </w:p>
        </w:tc>
        <w:tc>
          <w:tcPr>
            <w:tcW w:w="1200" w:type="dxa"/>
            <w:vMerge/>
            <w:tcBorders>
              <w:top w:val="nil"/>
              <w:left w:val="single" w:sz="4" w:space="0" w:color="auto"/>
              <w:bottom w:val="single" w:sz="4" w:space="0" w:color="auto"/>
              <w:right w:val="single" w:sz="4" w:space="0" w:color="auto"/>
            </w:tcBorders>
            <w:vAlign w:val="center"/>
            <w:hideMark/>
          </w:tcPr>
          <w:p w14:paraId="083B2E29" w14:textId="77777777" w:rsidR="00D85A40" w:rsidRPr="00BC4CC0" w:rsidRDefault="00D85A40" w:rsidP="00724FE7">
            <w:pPr>
              <w:rPr>
                <w:rFonts w:ascii="Calibri" w:hAnsi="Calibri"/>
                <w:color w:val="000000"/>
                <w:sz w:val="16"/>
                <w:szCs w:val="16"/>
                <w:highlight w:val="yellow"/>
                <w:lang w:val="es-MX" w:eastAsia="es-MX"/>
              </w:rPr>
            </w:pPr>
          </w:p>
        </w:tc>
        <w:tc>
          <w:tcPr>
            <w:tcW w:w="1200" w:type="dxa"/>
            <w:vMerge/>
            <w:tcBorders>
              <w:top w:val="nil"/>
              <w:left w:val="single" w:sz="4" w:space="0" w:color="auto"/>
              <w:bottom w:val="single" w:sz="4" w:space="0" w:color="auto"/>
              <w:right w:val="single" w:sz="4" w:space="0" w:color="auto"/>
            </w:tcBorders>
            <w:vAlign w:val="center"/>
            <w:hideMark/>
          </w:tcPr>
          <w:p w14:paraId="6166A0CD" w14:textId="77777777" w:rsidR="00D85A40" w:rsidRPr="002D3D97" w:rsidRDefault="00D85A40" w:rsidP="00724FE7">
            <w:pPr>
              <w:rPr>
                <w:rFonts w:ascii="Calibri" w:hAnsi="Calibri"/>
                <w:color w:val="000000"/>
                <w:sz w:val="16"/>
                <w:szCs w:val="16"/>
                <w:lang w:val="es-MX" w:eastAsia="es-MX"/>
              </w:rPr>
            </w:pPr>
          </w:p>
        </w:tc>
        <w:tc>
          <w:tcPr>
            <w:tcW w:w="4643" w:type="dxa"/>
            <w:tcBorders>
              <w:top w:val="nil"/>
              <w:left w:val="nil"/>
              <w:bottom w:val="nil"/>
              <w:right w:val="single" w:sz="4" w:space="0" w:color="auto"/>
            </w:tcBorders>
            <w:shd w:val="clear" w:color="auto" w:fill="auto"/>
            <w:vAlign w:val="bottom"/>
            <w:hideMark/>
          </w:tcPr>
          <w:p w14:paraId="3933C45F" w14:textId="77777777" w:rsidR="00D85A40" w:rsidRPr="002D3D97" w:rsidRDefault="00D85A40" w:rsidP="00724FE7">
            <w:pPr>
              <w:rPr>
                <w:rFonts w:ascii="Century Gothic" w:hAnsi="Century Gothic"/>
                <w:color w:val="000000"/>
                <w:sz w:val="16"/>
                <w:szCs w:val="16"/>
                <w:lang w:val="es-MX" w:eastAsia="es-MX"/>
              </w:rPr>
            </w:pPr>
            <w:r w:rsidRPr="002D3D97">
              <w:rPr>
                <w:rFonts w:ascii="Century Gothic" w:hAnsi="Century Gothic"/>
                <w:color w:val="000000"/>
                <w:sz w:val="16"/>
                <w:szCs w:val="16"/>
                <w:lang w:val="es-MX" w:eastAsia="es-MX"/>
              </w:rPr>
              <w:t>INSPECCIÓN DE COMPONENTES ELÉCTRICOS Y ELECTRÓNICOS.</w:t>
            </w:r>
          </w:p>
        </w:tc>
      </w:tr>
      <w:tr w:rsidR="00D85A40" w:rsidRPr="00A80E6C" w14:paraId="234B7DC2" w14:textId="77777777" w:rsidTr="0064349D">
        <w:trPr>
          <w:trHeight w:val="20"/>
        </w:trPr>
        <w:tc>
          <w:tcPr>
            <w:tcW w:w="1200" w:type="dxa"/>
            <w:vMerge/>
            <w:tcBorders>
              <w:top w:val="nil"/>
              <w:left w:val="single" w:sz="4" w:space="0" w:color="auto"/>
              <w:bottom w:val="single" w:sz="4" w:space="0" w:color="auto"/>
              <w:right w:val="single" w:sz="4" w:space="0" w:color="auto"/>
            </w:tcBorders>
            <w:vAlign w:val="center"/>
            <w:hideMark/>
          </w:tcPr>
          <w:p w14:paraId="540A4D56" w14:textId="77777777" w:rsidR="00D85A40" w:rsidRPr="00BC4CC0" w:rsidRDefault="00D85A40" w:rsidP="00724FE7">
            <w:pPr>
              <w:rPr>
                <w:rFonts w:ascii="Calibri" w:hAnsi="Calibri"/>
                <w:color w:val="000000"/>
                <w:sz w:val="16"/>
                <w:szCs w:val="16"/>
                <w:highlight w:val="yellow"/>
                <w:lang w:val="es-MX" w:eastAsia="es-MX"/>
              </w:rPr>
            </w:pPr>
          </w:p>
        </w:tc>
        <w:tc>
          <w:tcPr>
            <w:tcW w:w="1756" w:type="dxa"/>
            <w:vMerge/>
            <w:tcBorders>
              <w:top w:val="nil"/>
              <w:left w:val="single" w:sz="4" w:space="0" w:color="auto"/>
              <w:bottom w:val="single" w:sz="4" w:space="0" w:color="auto"/>
              <w:right w:val="single" w:sz="4" w:space="0" w:color="auto"/>
            </w:tcBorders>
            <w:vAlign w:val="center"/>
            <w:hideMark/>
          </w:tcPr>
          <w:p w14:paraId="2A45B808" w14:textId="77777777" w:rsidR="00D85A40" w:rsidRPr="00BC4CC0" w:rsidRDefault="00D85A40" w:rsidP="00724FE7">
            <w:pPr>
              <w:rPr>
                <w:rFonts w:ascii="Calibri" w:hAnsi="Calibri"/>
                <w:color w:val="000000"/>
                <w:sz w:val="16"/>
                <w:szCs w:val="16"/>
                <w:highlight w:val="yellow"/>
                <w:lang w:val="es-MX" w:eastAsia="es-MX"/>
              </w:rPr>
            </w:pPr>
          </w:p>
        </w:tc>
        <w:tc>
          <w:tcPr>
            <w:tcW w:w="1200" w:type="dxa"/>
            <w:vMerge/>
            <w:tcBorders>
              <w:top w:val="nil"/>
              <w:left w:val="single" w:sz="4" w:space="0" w:color="auto"/>
              <w:bottom w:val="single" w:sz="4" w:space="0" w:color="auto"/>
              <w:right w:val="single" w:sz="4" w:space="0" w:color="auto"/>
            </w:tcBorders>
            <w:vAlign w:val="center"/>
            <w:hideMark/>
          </w:tcPr>
          <w:p w14:paraId="4FB1D1F0" w14:textId="77777777" w:rsidR="00D85A40" w:rsidRPr="00BC4CC0" w:rsidRDefault="00D85A40" w:rsidP="00724FE7">
            <w:pPr>
              <w:rPr>
                <w:rFonts w:ascii="Calibri" w:hAnsi="Calibri"/>
                <w:color w:val="000000"/>
                <w:sz w:val="16"/>
                <w:szCs w:val="16"/>
                <w:highlight w:val="yellow"/>
                <w:lang w:val="es-MX" w:eastAsia="es-MX"/>
              </w:rPr>
            </w:pPr>
          </w:p>
        </w:tc>
        <w:tc>
          <w:tcPr>
            <w:tcW w:w="1200" w:type="dxa"/>
            <w:vMerge/>
            <w:tcBorders>
              <w:top w:val="nil"/>
              <w:left w:val="single" w:sz="4" w:space="0" w:color="auto"/>
              <w:bottom w:val="single" w:sz="4" w:space="0" w:color="auto"/>
              <w:right w:val="single" w:sz="4" w:space="0" w:color="auto"/>
            </w:tcBorders>
            <w:vAlign w:val="center"/>
            <w:hideMark/>
          </w:tcPr>
          <w:p w14:paraId="73CFC584" w14:textId="77777777" w:rsidR="00D85A40" w:rsidRPr="00BC4CC0" w:rsidRDefault="00D85A40" w:rsidP="00724FE7">
            <w:pPr>
              <w:rPr>
                <w:rFonts w:ascii="Calibri" w:hAnsi="Calibri"/>
                <w:color w:val="000000"/>
                <w:sz w:val="16"/>
                <w:szCs w:val="16"/>
                <w:highlight w:val="yellow"/>
                <w:lang w:val="es-MX" w:eastAsia="es-MX"/>
              </w:rPr>
            </w:pPr>
          </w:p>
        </w:tc>
        <w:tc>
          <w:tcPr>
            <w:tcW w:w="1200" w:type="dxa"/>
            <w:vMerge/>
            <w:tcBorders>
              <w:top w:val="nil"/>
              <w:left w:val="single" w:sz="4" w:space="0" w:color="auto"/>
              <w:bottom w:val="single" w:sz="4" w:space="0" w:color="auto"/>
              <w:right w:val="single" w:sz="4" w:space="0" w:color="auto"/>
            </w:tcBorders>
            <w:vAlign w:val="center"/>
            <w:hideMark/>
          </w:tcPr>
          <w:p w14:paraId="04D95749" w14:textId="77777777" w:rsidR="00D85A40" w:rsidRPr="002D3D97" w:rsidRDefault="00D85A40" w:rsidP="00724FE7">
            <w:pPr>
              <w:rPr>
                <w:rFonts w:ascii="Calibri" w:hAnsi="Calibri"/>
                <w:color w:val="000000"/>
                <w:sz w:val="16"/>
                <w:szCs w:val="16"/>
                <w:lang w:val="es-MX" w:eastAsia="es-MX"/>
              </w:rPr>
            </w:pPr>
          </w:p>
        </w:tc>
        <w:tc>
          <w:tcPr>
            <w:tcW w:w="4643" w:type="dxa"/>
            <w:tcBorders>
              <w:top w:val="nil"/>
              <w:left w:val="nil"/>
              <w:bottom w:val="nil"/>
              <w:right w:val="single" w:sz="4" w:space="0" w:color="auto"/>
            </w:tcBorders>
            <w:shd w:val="clear" w:color="auto" w:fill="auto"/>
            <w:vAlign w:val="bottom"/>
            <w:hideMark/>
          </w:tcPr>
          <w:p w14:paraId="20F64897" w14:textId="77777777" w:rsidR="00D85A40" w:rsidRPr="002D3D97" w:rsidRDefault="00D85A40" w:rsidP="00724FE7">
            <w:pPr>
              <w:rPr>
                <w:rFonts w:ascii="Century Gothic" w:hAnsi="Century Gothic"/>
                <w:color w:val="000000"/>
                <w:sz w:val="16"/>
                <w:szCs w:val="16"/>
                <w:lang w:val="es-MX" w:eastAsia="es-MX"/>
              </w:rPr>
            </w:pPr>
            <w:r w:rsidRPr="002D3D97">
              <w:rPr>
                <w:rFonts w:ascii="Century Gothic" w:hAnsi="Century Gothic"/>
                <w:color w:val="000000"/>
                <w:sz w:val="16"/>
                <w:szCs w:val="16"/>
                <w:lang w:val="es-MX" w:eastAsia="es-MX"/>
              </w:rPr>
              <w:t>VERIFICACIÓN DE FUNCIONAMIENTO DE FUENTE DE ALIMENTACIÓN.</w:t>
            </w:r>
          </w:p>
        </w:tc>
      </w:tr>
      <w:tr w:rsidR="00D85A40" w:rsidRPr="00A80E6C" w14:paraId="642C50DC" w14:textId="77777777" w:rsidTr="0064349D">
        <w:trPr>
          <w:trHeight w:val="20"/>
        </w:trPr>
        <w:tc>
          <w:tcPr>
            <w:tcW w:w="1200" w:type="dxa"/>
            <w:vMerge/>
            <w:tcBorders>
              <w:top w:val="nil"/>
              <w:left w:val="single" w:sz="4" w:space="0" w:color="auto"/>
              <w:bottom w:val="single" w:sz="4" w:space="0" w:color="auto"/>
              <w:right w:val="single" w:sz="4" w:space="0" w:color="auto"/>
            </w:tcBorders>
            <w:vAlign w:val="center"/>
            <w:hideMark/>
          </w:tcPr>
          <w:p w14:paraId="22243818" w14:textId="77777777" w:rsidR="00D85A40" w:rsidRPr="00BC4CC0" w:rsidRDefault="00D85A40" w:rsidP="00724FE7">
            <w:pPr>
              <w:rPr>
                <w:rFonts w:ascii="Calibri" w:hAnsi="Calibri"/>
                <w:color w:val="000000"/>
                <w:sz w:val="16"/>
                <w:szCs w:val="16"/>
                <w:highlight w:val="yellow"/>
                <w:lang w:val="es-MX" w:eastAsia="es-MX"/>
              </w:rPr>
            </w:pPr>
          </w:p>
        </w:tc>
        <w:tc>
          <w:tcPr>
            <w:tcW w:w="1756" w:type="dxa"/>
            <w:vMerge/>
            <w:tcBorders>
              <w:top w:val="nil"/>
              <w:left w:val="single" w:sz="4" w:space="0" w:color="auto"/>
              <w:bottom w:val="single" w:sz="4" w:space="0" w:color="auto"/>
              <w:right w:val="single" w:sz="4" w:space="0" w:color="auto"/>
            </w:tcBorders>
            <w:vAlign w:val="center"/>
            <w:hideMark/>
          </w:tcPr>
          <w:p w14:paraId="6288C888" w14:textId="77777777" w:rsidR="00D85A40" w:rsidRPr="00BC4CC0" w:rsidRDefault="00D85A40" w:rsidP="00724FE7">
            <w:pPr>
              <w:rPr>
                <w:rFonts w:ascii="Calibri" w:hAnsi="Calibri"/>
                <w:color w:val="000000"/>
                <w:sz w:val="16"/>
                <w:szCs w:val="16"/>
                <w:highlight w:val="yellow"/>
                <w:lang w:val="es-MX" w:eastAsia="es-MX"/>
              </w:rPr>
            </w:pPr>
          </w:p>
        </w:tc>
        <w:tc>
          <w:tcPr>
            <w:tcW w:w="1200" w:type="dxa"/>
            <w:vMerge/>
            <w:tcBorders>
              <w:top w:val="nil"/>
              <w:left w:val="single" w:sz="4" w:space="0" w:color="auto"/>
              <w:bottom w:val="single" w:sz="4" w:space="0" w:color="auto"/>
              <w:right w:val="single" w:sz="4" w:space="0" w:color="auto"/>
            </w:tcBorders>
            <w:vAlign w:val="center"/>
            <w:hideMark/>
          </w:tcPr>
          <w:p w14:paraId="3482051D" w14:textId="77777777" w:rsidR="00D85A40" w:rsidRPr="00BC4CC0" w:rsidRDefault="00D85A40" w:rsidP="00724FE7">
            <w:pPr>
              <w:rPr>
                <w:rFonts w:ascii="Calibri" w:hAnsi="Calibri"/>
                <w:color w:val="000000"/>
                <w:sz w:val="16"/>
                <w:szCs w:val="16"/>
                <w:highlight w:val="yellow"/>
                <w:lang w:val="es-MX" w:eastAsia="es-MX"/>
              </w:rPr>
            </w:pPr>
          </w:p>
        </w:tc>
        <w:tc>
          <w:tcPr>
            <w:tcW w:w="1200" w:type="dxa"/>
            <w:vMerge/>
            <w:tcBorders>
              <w:top w:val="nil"/>
              <w:left w:val="single" w:sz="4" w:space="0" w:color="auto"/>
              <w:bottom w:val="single" w:sz="4" w:space="0" w:color="auto"/>
              <w:right w:val="single" w:sz="4" w:space="0" w:color="auto"/>
            </w:tcBorders>
            <w:vAlign w:val="center"/>
            <w:hideMark/>
          </w:tcPr>
          <w:p w14:paraId="7B0AFF1A" w14:textId="77777777" w:rsidR="00D85A40" w:rsidRPr="00BC4CC0" w:rsidRDefault="00D85A40" w:rsidP="00724FE7">
            <w:pPr>
              <w:rPr>
                <w:rFonts w:ascii="Calibri" w:hAnsi="Calibri"/>
                <w:color w:val="000000"/>
                <w:sz w:val="16"/>
                <w:szCs w:val="16"/>
                <w:highlight w:val="yellow"/>
                <w:lang w:val="es-MX" w:eastAsia="es-MX"/>
              </w:rPr>
            </w:pPr>
          </w:p>
        </w:tc>
        <w:tc>
          <w:tcPr>
            <w:tcW w:w="1200" w:type="dxa"/>
            <w:vMerge/>
            <w:tcBorders>
              <w:top w:val="nil"/>
              <w:left w:val="single" w:sz="4" w:space="0" w:color="auto"/>
              <w:bottom w:val="single" w:sz="4" w:space="0" w:color="auto"/>
              <w:right w:val="single" w:sz="4" w:space="0" w:color="auto"/>
            </w:tcBorders>
            <w:vAlign w:val="center"/>
            <w:hideMark/>
          </w:tcPr>
          <w:p w14:paraId="6FE972EA" w14:textId="77777777" w:rsidR="00D85A40" w:rsidRPr="002D3D97" w:rsidRDefault="00D85A40" w:rsidP="00724FE7">
            <w:pPr>
              <w:rPr>
                <w:rFonts w:ascii="Calibri" w:hAnsi="Calibri"/>
                <w:color w:val="000000"/>
                <w:sz w:val="16"/>
                <w:szCs w:val="16"/>
                <w:lang w:val="es-MX" w:eastAsia="es-MX"/>
              </w:rPr>
            </w:pPr>
          </w:p>
        </w:tc>
        <w:tc>
          <w:tcPr>
            <w:tcW w:w="4643" w:type="dxa"/>
            <w:tcBorders>
              <w:top w:val="nil"/>
              <w:left w:val="nil"/>
              <w:bottom w:val="nil"/>
              <w:right w:val="single" w:sz="4" w:space="0" w:color="auto"/>
            </w:tcBorders>
            <w:shd w:val="clear" w:color="auto" w:fill="auto"/>
            <w:vAlign w:val="bottom"/>
            <w:hideMark/>
          </w:tcPr>
          <w:p w14:paraId="69EA7F8E" w14:textId="77777777" w:rsidR="00D85A40" w:rsidRPr="002D3D97" w:rsidRDefault="00D85A40" w:rsidP="00724FE7">
            <w:pPr>
              <w:rPr>
                <w:rFonts w:ascii="Century Gothic" w:hAnsi="Century Gothic"/>
                <w:color w:val="000000"/>
                <w:sz w:val="16"/>
                <w:szCs w:val="16"/>
                <w:lang w:val="es-MX" w:eastAsia="es-MX"/>
              </w:rPr>
            </w:pPr>
            <w:r w:rsidRPr="002D3D97">
              <w:rPr>
                <w:rFonts w:ascii="Century Gothic" w:hAnsi="Century Gothic"/>
                <w:color w:val="000000"/>
                <w:sz w:val="16"/>
                <w:szCs w:val="16"/>
                <w:lang w:val="es-MX" w:eastAsia="es-MX"/>
              </w:rPr>
              <w:t>COMPROBACIÓN DEL FUNCIONAMIENTO DE CABLES DE PACIENTE.</w:t>
            </w:r>
          </w:p>
        </w:tc>
      </w:tr>
      <w:tr w:rsidR="00D85A40" w:rsidRPr="00A80E6C" w14:paraId="12599A0D" w14:textId="77777777" w:rsidTr="0064349D">
        <w:trPr>
          <w:trHeight w:val="20"/>
        </w:trPr>
        <w:tc>
          <w:tcPr>
            <w:tcW w:w="1200" w:type="dxa"/>
            <w:vMerge/>
            <w:tcBorders>
              <w:top w:val="nil"/>
              <w:left w:val="single" w:sz="4" w:space="0" w:color="auto"/>
              <w:bottom w:val="single" w:sz="4" w:space="0" w:color="auto"/>
              <w:right w:val="single" w:sz="4" w:space="0" w:color="auto"/>
            </w:tcBorders>
            <w:vAlign w:val="center"/>
            <w:hideMark/>
          </w:tcPr>
          <w:p w14:paraId="132705CE" w14:textId="77777777" w:rsidR="00D85A40" w:rsidRPr="00BC4CC0" w:rsidRDefault="00D85A40" w:rsidP="00724FE7">
            <w:pPr>
              <w:rPr>
                <w:rFonts w:ascii="Calibri" w:hAnsi="Calibri"/>
                <w:color w:val="000000"/>
                <w:sz w:val="16"/>
                <w:szCs w:val="16"/>
                <w:highlight w:val="yellow"/>
                <w:lang w:val="es-MX" w:eastAsia="es-MX"/>
              </w:rPr>
            </w:pPr>
          </w:p>
        </w:tc>
        <w:tc>
          <w:tcPr>
            <w:tcW w:w="1756" w:type="dxa"/>
            <w:vMerge/>
            <w:tcBorders>
              <w:top w:val="nil"/>
              <w:left w:val="single" w:sz="4" w:space="0" w:color="auto"/>
              <w:bottom w:val="single" w:sz="4" w:space="0" w:color="auto"/>
              <w:right w:val="single" w:sz="4" w:space="0" w:color="auto"/>
            </w:tcBorders>
            <w:vAlign w:val="center"/>
            <w:hideMark/>
          </w:tcPr>
          <w:p w14:paraId="5B16694E" w14:textId="77777777" w:rsidR="00D85A40" w:rsidRPr="00BC4CC0" w:rsidRDefault="00D85A40" w:rsidP="00724FE7">
            <w:pPr>
              <w:rPr>
                <w:rFonts w:ascii="Calibri" w:hAnsi="Calibri"/>
                <w:color w:val="000000"/>
                <w:sz w:val="16"/>
                <w:szCs w:val="16"/>
                <w:highlight w:val="yellow"/>
                <w:lang w:val="es-MX" w:eastAsia="es-MX"/>
              </w:rPr>
            </w:pPr>
          </w:p>
        </w:tc>
        <w:tc>
          <w:tcPr>
            <w:tcW w:w="1200" w:type="dxa"/>
            <w:vMerge/>
            <w:tcBorders>
              <w:top w:val="nil"/>
              <w:left w:val="single" w:sz="4" w:space="0" w:color="auto"/>
              <w:bottom w:val="single" w:sz="4" w:space="0" w:color="auto"/>
              <w:right w:val="single" w:sz="4" w:space="0" w:color="auto"/>
            </w:tcBorders>
            <w:vAlign w:val="center"/>
            <w:hideMark/>
          </w:tcPr>
          <w:p w14:paraId="05D2BB64" w14:textId="77777777" w:rsidR="00D85A40" w:rsidRPr="00BC4CC0" w:rsidRDefault="00D85A40" w:rsidP="00724FE7">
            <w:pPr>
              <w:rPr>
                <w:rFonts w:ascii="Calibri" w:hAnsi="Calibri"/>
                <w:color w:val="000000"/>
                <w:sz w:val="16"/>
                <w:szCs w:val="16"/>
                <w:highlight w:val="yellow"/>
                <w:lang w:val="es-MX" w:eastAsia="es-MX"/>
              </w:rPr>
            </w:pPr>
          </w:p>
        </w:tc>
        <w:tc>
          <w:tcPr>
            <w:tcW w:w="1200" w:type="dxa"/>
            <w:vMerge/>
            <w:tcBorders>
              <w:top w:val="nil"/>
              <w:left w:val="single" w:sz="4" w:space="0" w:color="auto"/>
              <w:bottom w:val="single" w:sz="4" w:space="0" w:color="auto"/>
              <w:right w:val="single" w:sz="4" w:space="0" w:color="auto"/>
            </w:tcBorders>
            <w:vAlign w:val="center"/>
            <w:hideMark/>
          </w:tcPr>
          <w:p w14:paraId="006BADF2" w14:textId="77777777" w:rsidR="00D85A40" w:rsidRPr="00BC4CC0" w:rsidRDefault="00D85A40" w:rsidP="00724FE7">
            <w:pPr>
              <w:rPr>
                <w:rFonts w:ascii="Calibri" w:hAnsi="Calibri"/>
                <w:color w:val="000000"/>
                <w:sz w:val="16"/>
                <w:szCs w:val="16"/>
                <w:highlight w:val="yellow"/>
                <w:lang w:val="es-MX" w:eastAsia="es-MX"/>
              </w:rPr>
            </w:pPr>
          </w:p>
        </w:tc>
        <w:tc>
          <w:tcPr>
            <w:tcW w:w="1200" w:type="dxa"/>
            <w:vMerge/>
            <w:tcBorders>
              <w:top w:val="nil"/>
              <w:left w:val="single" w:sz="4" w:space="0" w:color="auto"/>
              <w:bottom w:val="single" w:sz="4" w:space="0" w:color="auto"/>
              <w:right w:val="single" w:sz="4" w:space="0" w:color="auto"/>
            </w:tcBorders>
            <w:vAlign w:val="center"/>
            <w:hideMark/>
          </w:tcPr>
          <w:p w14:paraId="3DFCBC62" w14:textId="77777777" w:rsidR="00D85A40" w:rsidRPr="002D3D97" w:rsidRDefault="00D85A40" w:rsidP="00724FE7">
            <w:pPr>
              <w:rPr>
                <w:rFonts w:ascii="Calibri" w:hAnsi="Calibri"/>
                <w:color w:val="000000"/>
                <w:sz w:val="16"/>
                <w:szCs w:val="16"/>
                <w:lang w:val="es-MX" w:eastAsia="es-MX"/>
              </w:rPr>
            </w:pPr>
          </w:p>
        </w:tc>
        <w:tc>
          <w:tcPr>
            <w:tcW w:w="4643" w:type="dxa"/>
            <w:tcBorders>
              <w:top w:val="nil"/>
              <w:left w:val="nil"/>
              <w:bottom w:val="nil"/>
              <w:right w:val="single" w:sz="4" w:space="0" w:color="auto"/>
            </w:tcBorders>
            <w:shd w:val="clear" w:color="auto" w:fill="auto"/>
            <w:vAlign w:val="bottom"/>
            <w:hideMark/>
          </w:tcPr>
          <w:p w14:paraId="23D3E088" w14:textId="77777777" w:rsidR="00D85A40" w:rsidRPr="002D3D97" w:rsidRDefault="00D85A40" w:rsidP="00724FE7">
            <w:pPr>
              <w:rPr>
                <w:rFonts w:ascii="Century Gothic" w:hAnsi="Century Gothic"/>
                <w:color w:val="000000"/>
                <w:sz w:val="16"/>
                <w:szCs w:val="16"/>
                <w:lang w:val="es-MX" w:eastAsia="es-MX"/>
              </w:rPr>
            </w:pPr>
            <w:r w:rsidRPr="002D3D97">
              <w:rPr>
                <w:rFonts w:ascii="Century Gothic" w:hAnsi="Century Gothic"/>
                <w:color w:val="000000"/>
                <w:sz w:val="16"/>
                <w:szCs w:val="16"/>
                <w:lang w:val="es-MX" w:eastAsia="es-MX"/>
              </w:rPr>
              <w:t>VERIFICACIÓN DE FUNCIONAMIENTO DE CABLES SPO2.</w:t>
            </w:r>
          </w:p>
        </w:tc>
      </w:tr>
      <w:tr w:rsidR="00D85A40" w:rsidRPr="00A80E6C" w14:paraId="07B78BCF" w14:textId="77777777" w:rsidTr="0064349D">
        <w:trPr>
          <w:trHeight w:val="20"/>
        </w:trPr>
        <w:tc>
          <w:tcPr>
            <w:tcW w:w="1200" w:type="dxa"/>
            <w:vMerge/>
            <w:tcBorders>
              <w:top w:val="nil"/>
              <w:left w:val="single" w:sz="4" w:space="0" w:color="auto"/>
              <w:bottom w:val="single" w:sz="4" w:space="0" w:color="auto"/>
              <w:right w:val="single" w:sz="4" w:space="0" w:color="auto"/>
            </w:tcBorders>
            <w:vAlign w:val="center"/>
            <w:hideMark/>
          </w:tcPr>
          <w:p w14:paraId="127793A2" w14:textId="77777777" w:rsidR="00D85A40" w:rsidRPr="00BC4CC0" w:rsidRDefault="00D85A40" w:rsidP="00724FE7">
            <w:pPr>
              <w:rPr>
                <w:rFonts w:ascii="Calibri" w:hAnsi="Calibri"/>
                <w:color w:val="000000"/>
                <w:sz w:val="16"/>
                <w:szCs w:val="16"/>
                <w:highlight w:val="yellow"/>
                <w:lang w:val="es-MX" w:eastAsia="es-MX"/>
              </w:rPr>
            </w:pPr>
          </w:p>
        </w:tc>
        <w:tc>
          <w:tcPr>
            <w:tcW w:w="1756" w:type="dxa"/>
            <w:vMerge/>
            <w:tcBorders>
              <w:top w:val="nil"/>
              <w:left w:val="single" w:sz="4" w:space="0" w:color="auto"/>
              <w:bottom w:val="single" w:sz="4" w:space="0" w:color="auto"/>
              <w:right w:val="single" w:sz="4" w:space="0" w:color="auto"/>
            </w:tcBorders>
            <w:vAlign w:val="center"/>
            <w:hideMark/>
          </w:tcPr>
          <w:p w14:paraId="10675617" w14:textId="77777777" w:rsidR="00D85A40" w:rsidRPr="00BC4CC0" w:rsidRDefault="00D85A40" w:rsidP="00724FE7">
            <w:pPr>
              <w:rPr>
                <w:rFonts w:ascii="Calibri" w:hAnsi="Calibri"/>
                <w:color w:val="000000"/>
                <w:sz w:val="16"/>
                <w:szCs w:val="16"/>
                <w:highlight w:val="yellow"/>
                <w:lang w:val="es-MX" w:eastAsia="es-MX"/>
              </w:rPr>
            </w:pPr>
          </w:p>
        </w:tc>
        <w:tc>
          <w:tcPr>
            <w:tcW w:w="1200" w:type="dxa"/>
            <w:vMerge/>
            <w:tcBorders>
              <w:top w:val="nil"/>
              <w:left w:val="single" w:sz="4" w:space="0" w:color="auto"/>
              <w:bottom w:val="single" w:sz="4" w:space="0" w:color="auto"/>
              <w:right w:val="single" w:sz="4" w:space="0" w:color="auto"/>
            </w:tcBorders>
            <w:vAlign w:val="center"/>
            <w:hideMark/>
          </w:tcPr>
          <w:p w14:paraId="675E7896" w14:textId="77777777" w:rsidR="00D85A40" w:rsidRPr="00BC4CC0" w:rsidRDefault="00D85A40" w:rsidP="00724FE7">
            <w:pPr>
              <w:rPr>
                <w:rFonts w:ascii="Calibri" w:hAnsi="Calibri"/>
                <w:color w:val="000000"/>
                <w:sz w:val="16"/>
                <w:szCs w:val="16"/>
                <w:highlight w:val="yellow"/>
                <w:lang w:val="es-MX" w:eastAsia="es-MX"/>
              </w:rPr>
            </w:pPr>
          </w:p>
        </w:tc>
        <w:tc>
          <w:tcPr>
            <w:tcW w:w="1200" w:type="dxa"/>
            <w:vMerge/>
            <w:tcBorders>
              <w:top w:val="nil"/>
              <w:left w:val="single" w:sz="4" w:space="0" w:color="auto"/>
              <w:bottom w:val="single" w:sz="4" w:space="0" w:color="auto"/>
              <w:right w:val="single" w:sz="4" w:space="0" w:color="auto"/>
            </w:tcBorders>
            <w:vAlign w:val="center"/>
            <w:hideMark/>
          </w:tcPr>
          <w:p w14:paraId="2E44F03B" w14:textId="77777777" w:rsidR="00D85A40" w:rsidRPr="00BC4CC0" w:rsidRDefault="00D85A40" w:rsidP="00724FE7">
            <w:pPr>
              <w:rPr>
                <w:rFonts w:ascii="Calibri" w:hAnsi="Calibri"/>
                <w:color w:val="000000"/>
                <w:sz w:val="16"/>
                <w:szCs w:val="16"/>
                <w:highlight w:val="yellow"/>
                <w:lang w:val="es-MX" w:eastAsia="es-MX"/>
              </w:rPr>
            </w:pPr>
          </w:p>
        </w:tc>
        <w:tc>
          <w:tcPr>
            <w:tcW w:w="1200" w:type="dxa"/>
            <w:vMerge/>
            <w:tcBorders>
              <w:top w:val="nil"/>
              <w:left w:val="single" w:sz="4" w:space="0" w:color="auto"/>
              <w:bottom w:val="single" w:sz="4" w:space="0" w:color="auto"/>
              <w:right w:val="single" w:sz="4" w:space="0" w:color="auto"/>
            </w:tcBorders>
            <w:vAlign w:val="center"/>
            <w:hideMark/>
          </w:tcPr>
          <w:p w14:paraId="25C0C3D4" w14:textId="77777777" w:rsidR="00D85A40" w:rsidRPr="002D3D97" w:rsidRDefault="00D85A40" w:rsidP="00724FE7">
            <w:pPr>
              <w:rPr>
                <w:rFonts w:ascii="Calibri" w:hAnsi="Calibri"/>
                <w:color w:val="000000"/>
                <w:sz w:val="16"/>
                <w:szCs w:val="16"/>
                <w:lang w:val="es-MX" w:eastAsia="es-MX"/>
              </w:rPr>
            </w:pPr>
          </w:p>
        </w:tc>
        <w:tc>
          <w:tcPr>
            <w:tcW w:w="4643" w:type="dxa"/>
            <w:tcBorders>
              <w:top w:val="nil"/>
              <w:left w:val="nil"/>
              <w:bottom w:val="nil"/>
              <w:right w:val="single" w:sz="4" w:space="0" w:color="auto"/>
            </w:tcBorders>
            <w:shd w:val="clear" w:color="auto" w:fill="auto"/>
            <w:vAlign w:val="bottom"/>
            <w:hideMark/>
          </w:tcPr>
          <w:p w14:paraId="6F255EED" w14:textId="77777777" w:rsidR="00D85A40" w:rsidRPr="002D3D97" w:rsidRDefault="00D85A40" w:rsidP="00724FE7">
            <w:pPr>
              <w:rPr>
                <w:rFonts w:ascii="Century Gothic" w:hAnsi="Century Gothic"/>
                <w:color w:val="000000"/>
                <w:sz w:val="16"/>
                <w:szCs w:val="16"/>
                <w:lang w:val="es-MX" w:eastAsia="es-MX"/>
              </w:rPr>
            </w:pPr>
            <w:r w:rsidRPr="002D3D97">
              <w:rPr>
                <w:rFonts w:ascii="Century Gothic" w:hAnsi="Century Gothic"/>
                <w:color w:val="000000"/>
                <w:sz w:val="16"/>
                <w:szCs w:val="16"/>
                <w:lang w:val="es-MX" w:eastAsia="es-MX"/>
              </w:rPr>
              <w:t>PRUEBAS DE FUNCIONAMIENTO PALETAS.</w:t>
            </w:r>
          </w:p>
        </w:tc>
      </w:tr>
      <w:tr w:rsidR="00D85A40" w:rsidRPr="00A80E6C" w14:paraId="4F25DCE4" w14:textId="77777777" w:rsidTr="0064349D">
        <w:trPr>
          <w:trHeight w:val="20"/>
        </w:trPr>
        <w:tc>
          <w:tcPr>
            <w:tcW w:w="1200" w:type="dxa"/>
            <w:vMerge/>
            <w:tcBorders>
              <w:top w:val="nil"/>
              <w:left w:val="single" w:sz="4" w:space="0" w:color="auto"/>
              <w:bottom w:val="single" w:sz="4" w:space="0" w:color="auto"/>
              <w:right w:val="single" w:sz="4" w:space="0" w:color="auto"/>
            </w:tcBorders>
            <w:vAlign w:val="center"/>
            <w:hideMark/>
          </w:tcPr>
          <w:p w14:paraId="277B3248" w14:textId="77777777" w:rsidR="00D85A40" w:rsidRPr="00BC4CC0" w:rsidRDefault="00D85A40" w:rsidP="00724FE7">
            <w:pPr>
              <w:rPr>
                <w:rFonts w:ascii="Calibri" w:hAnsi="Calibri"/>
                <w:color w:val="000000"/>
                <w:sz w:val="16"/>
                <w:szCs w:val="16"/>
                <w:highlight w:val="yellow"/>
                <w:lang w:val="es-MX" w:eastAsia="es-MX"/>
              </w:rPr>
            </w:pPr>
          </w:p>
        </w:tc>
        <w:tc>
          <w:tcPr>
            <w:tcW w:w="1756" w:type="dxa"/>
            <w:vMerge/>
            <w:tcBorders>
              <w:top w:val="nil"/>
              <w:left w:val="single" w:sz="4" w:space="0" w:color="auto"/>
              <w:bottom w:val="single" w:sz="4" w:space="0" w:color="auto"/>
              <w:right w:val="single" w:sz="4" w:space="0" w:color="auto"/>
            </w:tcBorders>
            <w:vAlign w:val="center"/>
            <w:hideMark/>
          </w:tcPr>
          <w:p w14:paraId="3C44C2D5" w14:textId="77777777" w:rsidR="00D85A40" w:rsidRPr="00BC4CC0" w:rsidRDefault="00D85A40" w:rsidP="00724FE7">
            <w:pPr>
              <w:rPr>
                <w:rFonts w:ascii="Calibri" w:hAnsi="Calibri"/>
                <w:color w:val="000000"/>
                <w:sz w:val="16"/>
                <w:szCs w:val="16"/>
                <w:highlight w:val="yellow"/>
                <w:lang w:val="es-MX" w:eastAsia="es-MX"/>
              </w:rPr>
            </w:pPr>
          </w:p>
        </w:tc>
        <w:tc>
          <w:tcPr>
            <w:tcW w:w="1200" w:type="dxa"/>
            <w:vMerge/>
            <w:tcBorders>
              <w:top w:val="nil"/>
              <w:left w:val="single" w:sz="4" w:space="0" w:color="auto"/>
              <w:bottom w:val="single" w:sz="4" w:space="0" w:color="auto"/>
              <w:right w:val="single" w:sz="4" w:space="0" w:color="auto"/>
            </w:tcBorders>
            <w:vAlign w:val="center"/>
            <w:hideMark/>
          </w:tcPr>
          <w:p w14:paraId="34F33494" w14:textId="77777777" w:rsidR="00D85A40" w:rsidRPr="00BC4CC0" w:rsidRDefault="00D85A40" w:rsidP="00724FE7">
            <w:pPr>
              <w:rPr>
                <w:rFonts w:ascii="Calibri" w:hAnsi="Calibri"/>
                <w:color w:val="000000"/>
                <w:sz w:val="16"/>
                <w:szCs w:val="16"/>
                <w:highlight w:val="yellow"/>
                <w:lang w:val="es-MX" w:eastAsia="es-MX"/>
              </w:rPr>
            </w:pPr>
          </w:p>
        </w:tc>
        <w:tc>
          <w:tcPr>
            <w:tcW w:w="1200" w:type="dxa"/>
            <w:vMerge/>
            <w:tcBorders>
              <w:top w:val="nil"/>
              <w:left w:val="single" w:sz="4" w:space="0" w:color="auto"/>
              <w:bottom w:val="single" w:sz="4" w:space="0" w:color="auto"/>
              <w:right w:val="single" w:sz="4" w:space="0" w:color="auto"/>
            </w:tcBorders>
            <w:vAlign w:val="center"/>
            <w:hideMark/>
          </w:tcPr>
          <w:p w14:paraId="7134EB61" w14:textId="77777777" w:rsidR="00D85A40" w:rsidRPr="00BC4CC0" w:rsidRDefault="00D85A40" w:rsidP="00724FE7">
            <w:pPr>
              <w:rPr>
                <w:rFonts w:ascii="Calibri" w:hAnsi="Calibri"/>
                <w:color w:val="000000"/>
                <w:sz w:val="16"/>
                <w:szCs w:val="16"/>
                <w:highlight w:val="yellow"/>
                <w:lang w:val="es-MX" w:eastAsia="es-MX"/>
              </w:rPr>
            </w:pPr>
          </w:p>
        </w:tc>
        <w:tc>
          <w:tcPr>
            <w:tcW w:w="1200" w:type="dxa"/>
            <w:vMerge/>
            <w:tcBorders>
              <w:top w:val="nil"/>
              <w:left w:val="single" w:sz="4" w:space="0" w:color="auto"/>
              <w:bottom w:val="single" w:sz="4" w:space="0" w:color="auto"/>
              <w:right w:val="single" w:sz="4" w:space="0" w:color="auto"/>
            </w:tcBorders>
            <w:vAlign w:val="center"/>
            <w:hideMark/>
          </w:tcPr>
          <w:p w14:paraId="1636CB5F" w14:textId="77777777" w:rsidR="00D85A40" w:rsidRPr="002D3D97" w:rsidRDefault="00D85A40" w:rsidP="00724FE7">
            <w:pPr>
              <w:rPr>
                <w:rFonts w:ascii="Calibri" w:hAnsi="Calibri"/>
                <w:color w:val="000000"/>
                <w:sz w:val="16"/>
                <w:szCs w:val="16"/>
                <w:lang w:val="es-MX" w:eastAsia="es-MX"/>
              </w:rPr>
            </w:pPr>
          </w:p>
        </w:tc>
        <w:tc>
          <w:tcPr>
            <w:tcW w:w="4643" w:type="dxa"/>
            <w:tcBorders>
              <w:top w:val="nil"/>
              <w:left w:val="nil"/>
              <w:bottom w:val="nil"/>
              <w:right w:val="single" w:sz="4" w:space="0" w:color="auto"/>
            </w:tcBorders>
            <w:shd w:val="clear" w:color="auto" w:fill="auto"/>
            <w:vAlign w:val="bottom"/>
            <w:hideMark/>
          </w:tcPr>
          <w:p w14:paraId="4F24BAFA" w14:textId="77777777" w:rsidR="00D85A40" w:rsidRPr="002D3D97" w:rsidRDefault="00D85A40" w:rsidP="00724FE7">
            <w:pPr>
              <w:rPr>
                <w:rFonts w:ascii="Century Gothic" w:hAnsi="Century Gothic"/>
                <w:color w:val="000000"/>
                <w:sz w:val="16"/>
                <w:szCs w:val="16"/>
                <w:lang w:val="es-MX" w:eastAsia="es-MX"/>
              </w:rPr>
            </w:pPr>
            <w:r w:rsidRPr="002D3D97">
              <w:rPr>
                <w:rFonts w:ascii="Century Gothic" w:hAnsi="Century Gothic"/>
                <w:color w:val="000000"/>
                <w:sz w:val="16"/>
                <w:szCs w:val="16"/>
                <w:lang w:val="es-MX" w:eastAsia="es-MX"/>
              </w:rPr>
              <w:t>COMPROBACIÓN DE CARGA Y DESCARGA.</w:t>
            </w:r>
          </w:p>
        </w:tc>
      </w:tr>
      <w:tr w:rsidR="00D85A40" w:rsidRPr="00A80E6C" w14:paraId="5AC9C90F" w14:textId="77777777" w:rsidTr="0064349D">
        <w:trPr>
          <w:trHeight w:val="20"/>
        </w:trPr>
        <w:tc>
          <w:tcPr>
            <w:tcW w:w="1200" w:type="dxa"/>
            <w:vMerge/>
            <w:tcBorders>
              <w:top w:val="nil"/>
              <w:left w:val="single" w:sz="4" w:space="0" w:color="auto"/>
              <w:bottom w:val="single" w:sz="4" w:space="0" w:color="auto"/>
              <w:right w:val="single" w:sz="4" w:space="0" w:color="auto"/>
            </w:tcBorders>
            <w:vAlign w:val="center"/>
            <w:hideMark/>
          </w:tcPr>
          <w:p w14:paraId="7A97E905" w14:textId="77777777" w:rsidR="00D85A40" w:rsidRPr="00BC4CC0" w:rsidRDefault="00D85A40" w:rsidP="00724FE7">
            <w:pPr>
              <w:rPr>
                <w:rFonts w:ascii="Calibri" w:hAnsi="Calibri"/>
                <w:color w:val="000000"/>
                <w:sz w:val="16"/>
                <w:szCs w:val="16"/>
                <w:highlight w:val="yellow"/>
                <w:lang w:val="es-MX" w:eastAsia="es-MX"/>
              </w:rPr>
            </w:pPr>
          </w:p>
        </w:tc>
        <w:tc>
          <w:tcPr>
            <w:tcW w:w="1756" w:type="dxa"/>
            <w:vMerge/>
            <w:tcBorders>
              <w:top w:val="nil"/>
              <w:left w:val="single" w:sz="4" w:space="0" w:color="auto"/>
              <w:bottom w:val="single" w:sz="4" w:space="0" w:color="auto"/>
              <w:right w:val="single" w:sz="4" w:space="0" w:color="auto"/>
            </w:tcBorders>
            <w:vAlign w:val="center"/>
            <w:hideMark/>
          </w:tcPr>
          <w:p w14:paraId="30D36EFC" w14:textId="77777777" w:rsidR="00D85A40" w:rsidRPr="00BC4CC0" w:rsidRDefault="00D85A40" w:rsidP="00724FE7">
            <w:pPr>
              <w:rPr>
                <w:rFonts w:ascii="Calibri" w:hAnsi="Calibri"/>
                <w:color w:val="000000"/>
                <w:sz w:val="16"/>
                <w:szCs w:val="16"/>
                <w:highlight w:val="yellow"/>
                <w:lang w:val="es-MX" w:eastAsia="es-MX"/>
              </w:rPr>
            </w:pPr>
          </w:p>
        </w:tc>
        <w:tc>
          <w:tcPr>
            <w:tcW w:w="1200" w:type="dxa"/>
            <w:vMerge/>
            <w:tcBorders>
              <w:top w:val="nil"/>
              <w:left w:val="single" w:sz="4" w:space="0" w:color="auto"/>
              <w:bottom w:val="single" w:sz="4" w:space="0" w:color="auto"/>
              <w:right w:val="single" w:sz="4" w:space="0" w:color="auto"/>
            </w:tcBorders>
            <w:vAlign w:val="center"/>
            <w:hideMark/>
          </w:tcPr>
          <w:p w14:paraId="3A55914A" w14:textId="77777777" w:rsidR="00D85A40" w:rsidRPr="00BC4CC0" w:rsidRDefault="00D85A40" w:rsidP="00724FE7">
            <w:pPr>
              <w:rPr>
                <w:rFonts w:ascii="Calibri" w:hAnsi="Calibri"/>
                <w:color w:val="000000"/>
                <w:sz w:val="16"/>
                <w:szCs w:val="16"/>
                <w:highlight w:val="yellow"/>
                <w:lang w:val="es-MX" w:eastAsia="es-MX"/>
              </w:rPr>
            </w:pPr>
          </w:p>
        </w:tc>
        <w:tc>
          <w:tcPr>
            <w:tcW w:w="1200" w:type="dxa"/>
            <w:vMerge/>
            <w:tcBorders>
              <w:top w:val="nil"/>
              <w:left w:val="single" w:sz="4" w:space="0" w:color="auto"/>
              <w:bottom w:val="single" w:sz="4" w:space="0" w:color="auto"/>
              <w:right w:val="single" w:sz="4" w:space="0" w:color="auto"/>
            </w:tcBorders>
            <w:vAlign w:val="center"/>
            <w:hideMark/>
          </w:tcPr>
          <w:p w14:paraId="7FB39241" w14:textId="77777777" w:rsidR="00D85A40" w:rsidRPr="00BC4CC0" w:rsidRDefault="00D85A40" w:rsidP="00724FE7">
            <w:pPr>
              <w:rPr>
                <w:rFonts w:ascii="Calibri" w:hAnsi="Calibri"/>
                <w:color w:val="000000"/>
                <w:sz w:val="16"/>
                <w:szCs w:val="16"/>
                <w:highlight w:val="yellow"/>
                <w:lang w:val="es-MX" w:eastAsia="es-MX"/>
              </w:rPr>
            </w:pPr>
          </w:p>
        </w:tc>
        <w:tc>
          <w:tcPr>
            <w:tcW w:w="1200" w:type="dxa"/>
            <w:vMerge/>
            <w:tcBorders>
              <w:top w:val="nil"/>
              <w:left w:val="single" w:sz="4" w:space="0" w:color="auto"/>
              <w:bottom w:val="single" w:sz="4" w:space="0" w:color="auto"/>
              <w:right w:val="single" w:sz="4" w:space="0" w:color="auto"/>
            </w:tcBorders>
            <w:vAlign w:val="center"/>
            <w:hideMark/>
          </w:tcPr>
          <w:p w14:paraId="26FEC7AB" w14:textId="77777777" w:rsidR="00D85A40" w:rsidRPr="002D3D97" w:rsidRDefault="00D85A40" w:rsidP="00724FE7">
            <w:pPr>
              <w:rPr>
                <w:rFonts w:ascii="Calibri" w:hAnsi="Calibri"/>
                <w:color w:val="000000"/>
                <w:sz w:val="16"/>
                <w:szCs w:val="16"/>
                <w:lang w:val="es-MX" w:eastAsia="es-MX"/>
              </w:rPr>
            </w:pPr>
          </w:p>
        </w:tc>
        <w:tc>
          <w:tcPr>
            <w:tcW w:w="4643" w:type="dxa"/>
            <w:tcBorders>
              <w:top w:val="nil"/>
              <w:left w:val="nil"/>
              <w:bottom w:val="nil"/>
              <w:right w:val="single" w:sz="4" w:space="0" w:color="auto"/>
            </w:tcBorders>
            <w:shd w:val="clear" w:color="auto" w:fill="auto"/>
            <w:vAlign w:val="bottom"/>
            <w:hideMark/>
          </w:tcPr>
          <w:p w14:paraId="173EAEEF" w14:textId="77777777" w:rsidR="00D85A40" w:rsidRPr="002D3D97" w:rsidRDefault="00D85A40" w:rsidP="00724FE7">
            <w:pPr>
              <w:rPr>
                <w:rFonts w:ascii="Century Gothic" w:hAnsi="Century Gothic"/>
                <w:color w:val="000000"/>
                <w:sz w:val="16"/>
                <w:szCs w:val="16"/>
                <w:lang w:val="es-MX" w:eastAsia="es-MX"/>
              </w:rPr>
            </w:pPr>
            <w:r w:rsidRPr="002D3D97">
              <w:rPr>
                <w:rFonts w:ascii="Century Gothic" w:hAnsi="Century Gothic"/>
                <w:color w:val="000000"/>
                <w:sz w:val="16"/>
                <w:szCs w:val="16"/>
                <w:lang w:val="es-MX" w:eastAsia="es-MX"/>
              </w:rPr>
              <w:t>ANÁLISIS DE FUNCIONAMIENTO DE BATERÍA.</w:t>
            </w:r>
          </w:p>
        </w:tc>
      </w:tr>
      <w:tr w:rsidR="00D85A40" w:rsidRPr="00A80E6C" w14:paraId="4B8A4AB9" w14:textId="77777777" w:rsidTr="0064349D">
        <w:trPr>
          <w:trHeight w:val="20"/>
        </w:trPr>
        <w:tc>
          <w:tcPr>
            <w:tcW w:w="1200" w:type="dxa"/>
            <w:vMerge/>
            <w:tcBorders>
              <w:top w:val="nil"/>
              <w:left w:val="single" w:sz="4" w:space="0" w:color="auto"/>
              <w:bottom w:val="single" w:sz="4" w:space="0" w:color="auto"/>
              <w:right w:val="single" w:sz="4" w:space="0" w:color="auto"/>
            </w:tcBorders>
            <w:vAlign w:val="center"/>
            <w:hideMark/>
          </w:tcPr>
          <w:p w14:paraId="0A33342C" w14:textId="77777777" w:rsidR="00D85A40" w:rsidRPr="00BC4CC0" w:rsidRDefault="00D85A40" w:rsidP="00724FE7">
            <w:pPr>
              <w:rPr>
                <w:rFonts w:ascii="Calibri" w:hAnsi="Calibri"/>
                <w:color w:val="000000"/>
                <w:sz w:val="16"/>
                <w:szCs w:val="16"/>
                <w:highlight w:val="yellow"/>
                <w:lang w:val="es-MX" w:eastAsia="es-MX"/>
              </w:rPr>
            </w:pPr>
          </w:p>
        </w:tc>
        <w:tc>
          <w:tcPr>
            <w:tcW w:w="1756" w:type="dxa"/>
            <w:vMerge/>
            <w:tcBorders>
              <w:top w:val="nil"/>
              <w:left w:val="single" w:sz="4" w:space="0" w:color="auto"/>
              <w:bottom w:val="single" w:sz="4" w:space="0" w:color="auto"/>
              <w:right w:val="single" w:sz="4" w:space="0" w:color="auto"/>
            </w:tcBorders>
            <w:vAlign w:val="center"/>
            <w:hideMark/>
          </w:tcPr>
          <w:p w14:paraId="696528CA" w14:textId="77777777" w:rsidR="00D85A40" w:rsidRPr="00BC4CC0" w:rsidRDefault="00D85A40" w:rsidP="00724FE7">
            <w:pPr>
              <w:rPr>
                <w:rFonts w:ascii="Calibri" w:hAnsi="Calibri"/>
                <w:color w:val="000000"/>
                <w:sz w:val="16"/>
                <w:szCs w:val="16"/>
                <w:highlight w:val="yellow"/>
                <w:lang w:val="es-MX" w:eastAsia="es-MX"/>
              </w:rPr>
            </w:pPr>
          </w:p>
        </w:tc>
        <w:tc>
          <w:tcPr>
            <w:tcW w:w="1200" w:type="dxa"/>
            <w:vMerge/>
            <w:tcBorders>
              <w:top w:val="nil"/>
              <w:left w:val="single" w:sz="4" w:space="0" w:color="auto"/>
              <w:bottom w:val="single" w:sz="4" w:space="0" w:color="auto"/>
              <w:right w:val="single" w:sz="4" w:space="0" w:color="auto"/>
            </w:tcBorders>
            <w:vAlign w:val="center"/>
            <w:hideMark/>
          </w:tcPr>
          <w:p w14:paraId="68DABF0C" w14:textId="77777777" w:rsidR="00D85A40" w:rsidRPr="00BC4CC0" w:rsidRDefault="00D85A40" w:rsidP="00724FE7">
            <w:pPr>
              <w:rPr>
                <w:rFonts w:ascii="Calibri" w:hAnsi="Calibri"/>
                <w:color w:val="000000"/>
                <w:sz w:val="16"/>
                <w:szCs w:val="16"/>
                <w:highlight w:val="yellow"/>
                <w:lang w:val="es-MX" w:eastAsia="es-MX"/>
              </w:rPr>
            </w:pPr>
          </w:p>
        </w:tc>
        <w:tc>
          <w:tcPr>
            <w:tcW w:w="1200" w:type="dxa"/>
            <w:vMerge/>
            <w:tcBorders>
              <w:top w:val="nil"/>
              <w:left w:val="single" w:sz="4" w:space="0" w:color="auto"/>
              <w:bottom w:val="single" w:sz="4" w:space="0" w:color="auto"/>
              <w:right w:val="single" w:sz="4" w:space="0" w:color="auto"/>
            </w:tcBorders>
            <w:vAlign w:val="center"/>
            <w:hideMark/>
          </w:tcPr>
          <w:p w14:paraId="2AE01E41" w14:textId="77777777" w:rsidR="00D85A40" w:rsidRPr="00BC4CC0" w:rsidRDefault="00D85A40" w:rsidP="00724FE7">
            <w:pPr>
              <w:rPr>
                <w:rFonts w:ascii="Calibri" w:hAnsi="Calibri"/>
                <w:color w:val="000000"/>
                <w:sz w:val="16"/>
                <w:szCs w:val="16"/>
                <w:highlight w:val="yellow"/>
                <w:lang w:val="es-MX" w:eastAsia="es-MX"/>
              </w:rPr>
            </w:pPr>
          </w:p>
        </w:tc>
        <w:tc>
          <w:tcPr>
            <w:tcW w:w="1200" w:type="dxa"/>
            <w:vMerge/>
            <w:tcBorders>
              <w:top w:val="nil"/>
              <w:left w:val="single" w:sz="4" w:space="0" w:color="auto"/>
              <w:bottom w:val="single" w:sz="4" w:space="0" w:color="auto"/>
              <w:right w:val="single" w:sz="4" w:space="0" w:color="auto"/>
            </w:tcBorders>
            <w:vAlign w:val="center"/>
            <w:hideMark/>
          </w:tcPr>
          <w:p w14:paraId="72F576DB" w14:textId="77777777" w:rsidR="00D85A40" w:rsidRPr="002D3D97" w:rsidRDefault="00D85A40" w:rsidP="00724FE7">
            <w:pPr>
              <w:rPr>
                <w:rFonts w:ascii="Calibri" w:hAnsi="Calibri"/>
                <w:color w:val="000000"/>
                <w:sz w:val="16"/>
                <w:szCs w:val="16"/>
                <w:lang w:val="es-MX" w:eastAsia="es-MX"/>
              </w:rPr>
            </w:pPr>
          </w:p>
        </w:tc>
        <w:tc>
          <w:tcPr>
            <w:tcW w:w="4643" w:type="dxa"/>
            <w:tcBorders>
              <w:top w:val="nil"/>
              <w:left w:val="nil"/>
              <w:bottom w:val="nil"/>
              <w:right w:val="single" w:sz="4" w:space="0" w:color="auto"/>
            </w:tcBorders>
            <w:shd w:val="clear" w:color="auto" w:fill="auto"/>
            <w:vAlign w:val="bottom"/>
            <w:hideMark/>
          </w:tcPr>
          <w:p w14:paraId="4DDDA831" w14:textId="77777777" w:rsidR="00D85A40" w:rsidRPr="002D3D97" w:rsidRDefault="00D85A40" w:rsidP="00724FE7">
            <w:pPr>
              <w:rPr>
                <w:rFonts w:ascii="Century Gothic" w:hAnsi="Century Gothic"/>
                <w:color w:val="000000"/>
                <w:sz w:val="16"/>
                <w:szCs w:val="16"/>
                <w:lang w:val="es-MX" w:eastAsia="es-MX"/>
              </w:rPr>
            </w:pPr>
            <w:r w:rsidRPr="002D3D97">
              <w:rPr>
                <w:rFonts w:ascii="Century Gothic" w:hAnsi="Century Gothic"/>
                <w:color w:val="000000"/>
                <w:sz w:val="16"/>
                <w:szCs w:val="16"/>
                <w:lang w:val="es-MX" w:eastAsia="es-MX"/>
              </w:rPr>
              <w:t>ENSAMBLE DEL EQUIPO.</w:t>
            </w:r>
          </w:p>
        </w:tc>
      </w:tr>
      <w:tr w:rsidR="00D85A40" w:rsidRPr="00A80E6C" w14:paraId="124CF038" w14:textId="77777777" w:rsidTr="0064349D">
        <w:trPr>
          <w:trHeight w:val="20"/>
        </w:trPr>
        <w:tc>
          <w:tcPr>
            <w:tcW w:w="1200" w:type="dxa"/>
            <w:vMerge/>
            <w:tcBorders>
              <w:top w:val="nil"/>
              <w:left w:val="single" w:sz="4" w:space="0" w:color="auto"/>
              <w:bottom w:val="single" w:sz="4" w:space="0" w:color="auto"/>
              <w:right w:val="single" w:sz="4" w:space="0" w:color="auto"/>
            </w:tcBorders>
            <w:vAlign w:val="center"/>
            <w:hideMark/>
          </w:tcPr>
          <w:p w14:paraId="13617CC4" w14:textId="77777777" w:rsidR="00D85A40" w:rsidRPr="00BC4CC0" w:rsidRDefault="00D85A40" w:rsidP="00724FE7">
            <w:pPr>
              <w:rPr>
                <w:rFonts w:ascii="Calibri" w:hAnsi="Calibri"/>
                <w:color w:val="000000"/>
                <w:sz w:val="16"/>
                <w:szCs w:val="16"/>
                <w:highlight w:val="yellow"/>
                <w:lang w:val="es-MX" w:eastAsia="es-MX"/>
              </w:rPr>
            </w:pPr>
          </w:p>
        </w:tc>
        <w:tc>
          <w:tcPr>
            <w:tcW w:w="1756" w:type="dxa"/>
            <w:vMerge/>
            <w:tcBorders>
              <w:top w:val="nil"/>
              <w:left w:val="single" w:sz="4" w:space="0" w:color="auto"/>
              <w:bottom w:val="single" w:sz="4" w:space="0" w:color="auto"/>
              <w:right w:val="single" w:sz="4" w:space="0" w:color="auto"/>
            </w:tcBorders>
            <w:vAlign w:val="center"/>
            <w:hideMark/>
          </w:tcPr>
          <w:p w14:paraId="1DFC31B7" w14:textId="77777777" w:rsidR="00D85A40" w:rsidRPr="00BC4CC0" w:rsidRDefault="00D85A40" w:rsidP="00724FE7">
            <w:pPr>
              <w:rPr>
                <w:rFonts w:ascii="Calibri" w:hAnsi="Calibri"/>
                <w:color w:val="000000"/>
                <w:sz w:val="16"/>
                <w:szCs w:val="16"/>
                <w:highlight w:val="yellow"/>
                <w:lang w:val="es-MX" w:eastAsia="es-MX"/>
              </w:rPr>
            </w:pPr>
          </w:p>
        </w:tc>
        <w:tc>
          <w:tcPr>
            <w:tcW w:w="1200" w:type="dxa"/>
            <w:vMerge/>
            <w:tcBorders>
              <w:top w:val="nil"/>
              <w:left w:val="single" w:sz="4" w:space="0" w:color="auto"/>
              <w:bottom w:val="single" w:sz="4" w:space="0" w:color="auto"/>
              <w:right w:val="single" w:sz="4" w:space="0" w:color="auto"/>
            </w:tcBorders>
            <w:vAlign w:val="center"/>
            <w:hideMark/>
          </w:tcPr>
          <w:p w14:paraId="6F0BEA08" w14:textId="77777777" w:rsidR="00D85A40" w:rsidRPr="00BC4CC0" w:rsidRDefault="00D85A40" w:rsidP="00724FE7">
            <w:pPr>
              <w:rPr>
                <w:rFonts w:ascii="Calibri" w:hAnsi="Calibri"/>
                <w:color w:val="000000"/>
                <w:sz w:val="16"/>
                <w:szCs w:val="16"/>
                <w:highlight w:val="yellow"/>
                <w:lang w:val="es-MX" w:eastAsia="es-MX"/>
              </w:rPr>
            </w:pPr>
          </w:p>
        </w:tc>
        <w:tc>
          <w:tcPr>
            <w:tcW w:w="1200" w:type="dxa"/>
            <w:vMerge/>
            <w:tcBorders>
              <w:top w:val="nil"/>
              <w:left w:val="single" w:sz="4" w:space="0" w:color="auto"/>
              <w:bottom w:val="single" w:sz="4" w:space="0" w:color="auto"/>
              <w:right w:val="single" w:sz="4" w:space="0" w:color="auto"/>
            </w:tcBorders>
            <w:vAlign w:val="center"/>
            <w:hideMark/>
          </w:tcPr>
          <w:p w14:paraId="371E29B8" w14:textId="77777777" w:rsidR="00D85A40" w:rsidRPr="00BC4CC0" w:rsidRDefault="00D85A40" w:rsidP="00724FE7">
            <w:pPr>
              <w:rPr>
                <w:rFonts w:ascii="Calibri" w:hAnsi="Calibri"/>
                <w:color w:val="000000"/>
                <w:sz w:val="16"/>
                <w:szCs w:val="16"/>
                <w:highlight w:val="yellow"/>
                <w:lang w:val="es-MX" w:eastAsia="es-MX"/>
              </w:rPr>
            </w:pPr>
          </w:p>
        </w:tc>
        <w:tc>
          <w:tcPr>
            <w:tcW w:w="1200" w:type="dxa"/>
            <w:vMerge/>
            <w:tcBorders>
              <w:top w:val="nil"/>
              <w:left w:val="single" w:sz="4" w:space="0" w:color="auto"/>
              <w:bottom w:val="single" w:sz="4" w:space="0" w:color="auto"/>
              <w:right w:val="single" w:sz="4" w:space="0" w:color="auto"/>
            </w:tcBorders>
            <w:vAlign w:val="center"/>
            <w:hideMark/>
          </w:tcPr>
          <w:p w14:paraId="1B335894" w14:textId="77777777" w:rsidR="00D85A40" w:rsidRPr="002D3D97" w:rsidRDefault="00D85A40" w:rsidP="00724FE7">
            <w:pPr>
              <w:rPr>
                <w:rFonts w:ascii="Calibri" w:hAnsi="Calibri"/>
                <w:color w:val="000000"/>
                <w:sz w:val="16"/>
                <w:szCs w:val="16"/>
                <w:lang w:val="es-MX" w:eastAsia="es-MX"/>
              </w:rPr>
            </w:pPr>
          </w:p>
        </w:tc>
        <w:tc>
          <w:tcPr>
            <w:tcW w:w="4643" w:type="dxa"/>
            <w:tcBorders>
              <w:top w:val="nil"/>
              <w:left w:val="nil"/>
              <w:bottom w:val="nil"/>
              <w:right w:val="single" w:sz="4" w:space="0" w:color="auto"/>
            </w:tcBorders>
            <w:shd w:val="clear" w:color="auto" w:fill="auto"/>
            <w:vAlign w:val="bottom"/>
            <w:hideMark/>
          </w:tcPr>
          <w:p w14:paraId="1BD9EC5A" w14:textId="77777777" w:rsidR="00D85A40" w:rsidRPr="002D3D97" w:rsidRDefault="00D85A40" w:rsidP="00724FE7">
            <w:pPr>
              <w:rPr>
                <w:rFonts w:ascii="Century Gothic" w:hAnsi="Century Gothic"/>
                <w:color w:val="000000"/>
                <w:sz w:val="16"/>
                <w:szCs w:val="16"/>
                <w:lang w:val="es-MX" w:eastAsia="es-MX"/>
              </w:rPr>
            </w:pPr>
            <w:r w:rsidRPr="002D3D97">
              <w:rPr>
                <w:rFonts w:ascii="Century Gothic" w:hAnsi="Century Gothic"/>
                <w:color w:val="000000"/>
                <w:sz w:val="16"/>
                <w:szCs w:val="16"/>
                <w:lang w:val="es-MX" w:eastAsia="es-MX"/>
              </w:rPr>
              <w:t>LIMPIEZA GENERAL DEL EQUIPO.</w:t>
            </w:r>
          </w:p>
        </w:tc>
      </w:tr>
      <w:tr w:rsidR="00D85A40" w:rsidRPr="00A80E6C" w14:paraId="0E6F9ADE" w14:textId="77777777" w:rsidTr="0064349D">
        <w:trPr>
          <w:trHeight w:val="20"/>
        </w:trPr>
        <w:tc>
          <w:tcPr>
            <w:tcW w:w="1200" w:type="dxa"/>
            <w:vMerge/>
            <w:tcBorders>
              <w:top w:val="nil"/>
              <w:left w:val="single" w:sz="4" w:space="0" w:color="auto"/>
              <w:bottom w:val="single" w:sz="4" w:space="0" w:color="auto"/>
              <w:right w:val="single" w:sz="4" w:space="0" w:color="auto"/>
            </w:tcBorders>
            <w:vAlign w:val="center"/>
            <w:hideMark/>
          </w:tcPr>
          <w:p w14:paraId="2CA85EAD" w14:textId="77777777" w:rsidR="00D85A40" w:rsidRPr="00BC4CC0" w:rsidRDefault="00D85A40" w:rsidP="00724FE7">
            <w:pPr>
              <w:rPr>
                <w:rFonts w:ascii="Calibri" w:hAnsi="Calibri"/>
                <w:color w:val="000000"/>
                <w:sz w:val="16"/>
                <w:szCs w:val="16"/>
                <w:highlight w:val="yellow"/>
                <w:lang w:val="es-MX" w:eastAsia="es-MX"/>
              </w:rPr>
            </w:pPr>
          </w:p>
        </w:tc>
        <w:tc>
          <w:tcPr>
            <w:tcW w:w="1756" w:type="dxa"/>
            <w:vMerge/>
            <w:tcBorders>
              <w:top w:val="nil"/>
              <w:left w:val="single" w:sz="4" w:space="0" w:color="auto"/>
              <w:bottom w:val="single" w:sz="4" w:space="0" w:color="auto"/>
              <w:right w:val="single" w:sz="4" w:space="0" w:color="auto"/>
            </w:tcBorders>
            <w:vAlign w:val="center"/>
            <w:hideMark/>
          </w:tcPr>
          <w:p w14:paraId="5244CD84" w14:textId="77777777" w:rsidR="00D85A40" w:rsidRPr="00BC4CC0" w:rsidRDefault="00D85A40" w:rsidP="00724FE7">
            <w:pPr>
              <w:rPr>
                <w:rFonts w:ascii="Calibri" w:hAnsi="Calibri"/>
                <w:color w:val="000000"/>
                <w:sz w:val="16"/>
                <w:szCs w:val="16"/>
                <w:highlight w:val="yellow"/>
                <w:lang w:val="es-MX" w:eastAsia="es-MX"/>
              </w:rPr>
            </w:pPr>
          </w:p>
        </w:tc>
        <w:tc>
          <w:tcPr>
            <w:tcW w:w="1200" w:type="dxa"/>
            <w:vMerge/>
            <w:tcBorders>
              <w:top w:val="nil"/>
              <w:left w:val="single" w:sz="4" w:space="0" w:color="auto"/>
              <w:bottom w:val="single" w:sz="4" w:space="0" w:color="auto"/>
              <w:right w:val="single" w:sz="4" w:space="0" w:color="auto"/>
            </w:tcBorders>
            <w:vAlign w:val="center"/>
            <w:hideMark/>
          </w:tcPr>
          <w:p w14:paraId="348D2369" w14:textId="77777777" w:rsidR="00D85A40" w:rsidRPr="00BC4CC0" w:rsidRDefault="00D85A40" w:rsidP="00724FE7">
            <w:pPr>
              <w:rPr>
                <w:rFonts w:ascii="Calibri" w:hAnsi="Calibri"/>
                <w:color w:val="000000"/>
                <w:sz w:val="16"/>
                <w:szCs w:val="16"/>
                <w:highlight w:val="yellow"/>
                <w:lang w:val="es-MX" w:eastAsia="es-MX"/>
              </w:rPr>
            </w:pPr>
          </w:p>
        </w:tc>
        <w:tc>
          <w:tcPr>
            <w:tcW w:w="1200" w:type="dxa"/>
            <w:vMerge/>
            <w:tcBorders>
              <w:top w:val="nil"/>
              <w:left w:val="single" w:sz="4" w:space="0" w:color="auto"/>
              <w:bottom w:val="single" w:sz="4" w:space="0" w:color="auto"/>
              <w:right w:val="single" w:sz="4" w:space="0" w:color="auto"/>
            </w:tcBorders>
            <w:vAlign w:val="center"/>
            <w:hideMark/>
          </w:tcPr>
          <w:p w14:paraId="2594408C" w14:textId="77777777" w:rsidR="00D85A40" w:rsidRPr="00BC4CC0" w:rsidRDefault="00D85A40" w:rsidP="00724FE7">
            <w:pPr>
              <w:rPr>
                <w:rFonts w:ascii="Calibri" w:hAnsi="Calibri"/>
                <w:color w:val="000000"/>
                <w:sz w:val="16"/>
                <w:szCs w:val="16"/>
                <w:highlight w:val="yellow"/>
                <w:lang w:val="es-MX" w:eastAsia="es-MX"/>
              </w:rPr>
            </w:pPr>
          </w:p>
        </w:tc>
        <w:tc>
          <w:tcPr>
            <w:tcW w:w="1200" w:type="dxa"/>
            <w:vMerge/>
            <w:tcBorders>
              <w:top w:val="nil"/>
              <w:left w:val="single" w:sz="4" w:space="0" w:color="auto"/>
              <w:bottom w:val="single" w:sz="4" w:space="0" w:color="auto"/>
              <w:right w:val="single" w:sz="4" w:space="0" w:color="auto"/>
            </w:tcBorders>
            <w:vAlign w:val="center"/>
            <w:hideMark/>
          </w:tcPr>
          <w:p w14:paraId="437D06B0" w14:textId="77777777" w:rsidR="00D85A40" w:rsidRPr="002D3D97" w:rsidRDefault="00D85A40" w:rsidP="00724FE7">
            <w:pPr>
              <w:rPr>
                <w:rFonts w:ascii="Calibri" w:hAnsi="Calibri"/>
                <w:color w:val="000000"/>
                <w:sz w:val="16"/>
                <w:szCs w:val="16"/>
                <w:lang w:val="es-MX" w:eastAsia="es-MX"/>
              </w:rPr>
            </w:pPr>
          </w:p>
        </w:tc>
        <w:tc>
          <w:tcPr>
            <w:tcW w:w="4643" w:type="dxa"/>
            <w:tcBorders>
              <w:top w:val="nil"/>
              <w:left w:val="nil"/>
              <w:bottom w:val="nil"/>
              <w:right w:val="single" w:sz="4" w:space="0" w:color="auto"/>
            </w:tcBorders>
            <w:shd w:val="clear" w:color="auto" w:fill="auto"/>
            <w:vAlign w:val="bottom"/>
            <w:hideMark/>
          </w:tcPr>
          <w:p w14:paraId="2E7660E2" w14:textId="77777777" w:rsidR="00D85A40" w:rsidRPr="002D3D97" w:rsidRDefault="00D85A40" w:rsidP="00724FE7">
            <w:pPr>
              <w:rPr>
                <w:rFonts w:ascii="Century Gothic" w:hAnsi="Century Gothic"/>
                <w:color w:val="000000"/>
                <w:sz w:val="16"/>
                <w:szCs w:val="16"/>
                <w:lang w:val="es-MX" w:eastAsia="es-MX"/>
              </w:rPr>
            </w:pPr>
            <w:r w:rsidRPr="002D3D97">
              <w:rPr>
                <w:rFonts w:ascii="Century Gothic" w:hAnsi="Century Gothic"/>
                <w:color w:val="000000"/>
                <w:sz w:val="16"/>
                <w:szCs w:val="16"/>
                <w:lang w:val="es-MX" w:eastAsia="es-MX"/>
              </w:rPr>
              <w:t>PRUEBAS DE FUNCIONAMIENTO.</w:t>
            </w:r>
          </w:p>
        </w:tc>
      </w:tr>
      <w:tr w:rsidR="00D85A40" w:rsidRPr="00A80E6C" w14:paraId="7D2AAB60" w14:textId="77777777" w:rsidTr="0064349D">
        <w:trPr>
          <w:trHeight w:val="20"/>
        </w:trPr>
        <w:tc>
          <w:tcPr>
            <w:tcW w:w="1200" w:type="dxa"/>
            <w:vMerge/>
            <w:tcBorders>
              <w:top w:val="nil"/>
              <w:left w:val="single" w:sz="4" w:space="0" w:color="auto"/>
              <w:bottom w:val="single" w:sz="4" w:space="0" w:color="auto"/>
              <w:right w:val="single" w:sz="4" w:space="0" w:color="auto"/>
            </w:tcBorders>
            <w:vAlign w:val="center"/>
            <w:hideMark/>
          </w:tcPr>
          <w:p w14:paraId="6A94E52D" w14:textId="77777777" w:rsidR="00D85A40" w:rsidRPr="00BC4CC0" w:rsidRDefault="00D85A40" w:rsidP="00724FE7">
            <w:pPr>
              <w:rPr>
                <w:rFonts w:ascii="Calibri" w:hAnsi="Calibri"/>
                <w:color w:val="000000"/>
                <w:sz w:val="16"/>
                <w:szCs w:val="16"/>
                <w:highlight w:val="yellow"/>
                <w:lang w:val="es-MX" w:eastAsia="es-MX"/>
              </w:rPr>
            </w:pPr>
          </w:p>
        </w:tc>
        <w:tc>
          <w:tcPr>
            <w:tcW w:w="1756" w:type="dxa"/>
            <w:vMerge/>
            <w:tcBorders>
              <w:top w:val="nil"/>
              <w:left w:val="single" w:sz="4" w:space="0" w:color="auto"/>
              <w:bottom w:val="single" w:sz="4" w:space="0" w:color="auto"/>
              <w:right w:val="single" w:sz="4" w:space="0" w:color="auto"/>
            </w:tcBorders>
            <w:vAlign w:val="center"/>
            <w:hideMark/>
          </w:tcPr>
          <w:p w14:paraId="6D28E7D4" w14:textId="77777777" w:rsidR="00D85A40" w:rsidRPr="00BC4CC0" w:rsidRDefault="00D85A40" w:rsidP="00724FE7">
            <w:pPr>
              <w:rPr>
                <w:rFonts w:ascii="Calibri" w:hAnsi="Calibri"/>
                <w:color w:val="000000"/>
                <w:sz w:val="16"/>
                <w:szCs w:val="16"/>
                <w:highlight w:val="yellow"/>
                <w:lang w:val="es-MX" w:eastAsia="es-MX"/>
              </w:rPr>
            </w:pPr>
          </w:p>
        </w:tc>
        <w:tc>
          <w:tcPr>
            <w:tcW w:w="1200" w:type="dxa"/>
            <w:vMerge/>
            <w:tcBorders>
              <w:top w:val="nil"/>
              <w:left w:val="single" w:sz="4" w:space="0" w:color="auto"/>
              <w:bottom w:val="single" w:sz="4" w:space="0" w:color="auto"/>
              <w:right w:val="single" w:sz="4" w:space="0" w:color="auto"/>
            </w:tcBorders>
            <w:vAlign w:val="center"/>
            <w:hideMark/>
          </w:tcPr>
          <w:p w14:paraId="5552B337" w14:textId="77777777" w:rsidR="00D85A40" w:rsidRPr="00BC4CC0" w:rsidRDefault="00D85A40" w:rsidP="00724FE7">
            <w:pPr>
              <w:rPr>
                <w:rFonts w:ascii="Calibri" w:hAnsi="Calibri"/>
                <w:color w:val="000000"/>
                <w:sz w:val="16"/>
                <w:szCs w:val="16"/>
                <w:highlight w:val="yellow"/>
                <w:lang w:val="es-MX" w:eastAsia="es-MX"/>
              </w:rPr>
            </w:pPr>
          </w:p>
        </w:tc>
        <w:tc>
          <w:tcPr>
            <w:tcW w:w="1200" w:type="dxa"/>
            <w:vMerge/>
            <w:tcBorders>
              <w:top w:val="nil"/>
              <w:left w:val="single" w:sz="4" w:space="0" w:color="auto"/>
              <w:bottom w:val="single" w:sz="4" w:space="0" w:color="auto"/>
              <w:right w:val="single" w:sz="4" w:space="0" w:color="auto"/>
            </w:tcBorders>
            <w:vAlign w:val="center"/>
            <w:hideMark/>
          </w:tcPr>
          <w:p w14:paraId="60B220EA" w14:textId="77777777" w:rsidR="00D85A40" w:rsidRPr="00BC4CC0" w:rsidRDefault="00D85A40" w:rsidP="00724FE7">
            <w:pPr>
              <w:rPr>
                <w:rFonts w:ascii="Calibri" w:hAnsi="Calibri"/>
                <w:color w:val="000000"/>
                <w:sz w:val="16"/>
                <w:szCs w:val="16"/>
                <w:highlight w:val="yellow"/>
                <w:lang w:val="es-MX" w:eastAsia="es-MX"/>
              </w:rPr>
            </w:pPr>
          </w:p>
        </w:tc>
        <w:tc>
          <w:tcPr>
            <w:tcW w:w="120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CA5AC57" w14:textId="44574BD4" w:rsidR="00D85A40" w:rsidRPr="002D3D97" w:rsidRDefault="00D85A40" w:rsidP="00724FE7">
            <w:pPr>
              <w:jc w:val="center"/>
              <w:rPr>
                <w:rFonts w:ascii="Calibri" w:hAnsi="Calibri"/>
                <w:color w:val="000000"/>
                <w:sz w:val="16"/>
                <w:szCs w:val="16"/>
                <w:lang w:val="es-MX" w:eastAsia="es-MX"/>
              </w:rPr>
            </w:pPr>
            <w:r w:rsidRPr="002D3D97">
              <w:rPr>
                <w:rFonts w:ascii="Calibri" w:hAnsi="Calibri"/>
                <w:color w:val="000000"/>
                <w:sz w:val="16"/>
                <w:szCs w:val="16"/>
                <w:lang w:val="es-MX" w:eastAsia="es-MX"/>
              </w:rPr>
              <w:t>2</w:t>
            </w:r>
            <w:r w:rsidR="00227942">
              <w:rPr>
                <w:rFonts w:ascii="Calibri" w:hAnsi="Calibri"/>
                <w:color w:val="000000"/>
                <w:sz w:val="16"/>
                <w:szCs w:val="16"/>
                <w:lang w:val="es-MX" w:eastAsia="es-MX"/>
              </w:rPr>
              <w:t>1</w:t>
            </w:r>
          </w:p>
        </w:tc>
        <w:tc>
          <w:tcPr>
            <w:tcW w:w="4643" w:type="dxa"/>
            <w:tcBorders>
              <w:top w:val="single" w:sz="4" w:space="0" w:color="auto"/>
              <w:left w:val="nil"/>
              <w:bottom w:val="nil"/>
              <w:right w:val="single" w:sz="4" w:space="0" w:color="auto"/>
            </w:tcBorders>
            <w:shd w:val="clear" w:color="auto" w:fill="auto"/>
            <w:vAlign w:val="bottom"/>
            <w:hideMark/>
          </w:tcPr>
          <w:p w14:paraId="6AD15EB1" w14:textId="77777777" w:rsidR="00D85A40" w:rsidRPr="002D3D97" w:rsidRDefault="00D85A40" w:rsidP="00724FE7">
            <w:pPr>
              <w:rPr>
                <w:rFonts w:ascii="Century Gothic" w:hAnsi="Century Gothic"/>
                <w:b/>
                <w:bCs/>
                <w:color w:val="000000"/>
                <w:sz w:val="16"/>
                <w:szCs w:val="16"/>
                <w:lang w:val="es-MX" w:eastAsia="es-MX"/>
              </w:rPr>
            </w:pPr>
            <w:r w:rsidRPr="002D3D97">
              <w:rPr>
                <w:rFonts w:ascii="Century Gothic" w:hAnsi="Century Gothic"/>
                <w:b/>
                <w:bCs/>
                <w:color w:val="000000"/>
                <w:sz w:val="16"/>
                <w:szCs w:val="16"/>
                <w:lang w:val="es-MX" w:eastAsia="es-MX"/>
              </w:rPr>
              <w:t>3 ELECTROCOAGULADOR:</w:t>
            </w:r>
          </w:p>
        </w:tc>
      </w:tr>
      <w:tr w:rsidR="00D85A40" w:rsidRPr="00A80E6C" w14:paraId="15A7440D" w14:textId="77777777" w:rsidTr="0064349D">
        <w:trPr>
          <w:trHeight w:val="20"/>
        </w:trPr>
        <w:tc>
          <w:tcPr>
            <w:tcW w:w="1200" w:type="dxa"/>
            <w:vMerge/>
            <w:tcBorders>
              <w:top w:val="nil"/>
              <w:left w:val="single" w:sz="4" w:space="0" w:color="auto"/>
              <w:bottom w:val="single" w:sz="4" w:space="0" w:color="auto"/>
              <w:right w:val="single" w:sz="4" w:space="0" w:color="auto"/>
            </w:tcBorders>
            <w:vAlign w:val="center"/>
            <w:hideMark/>
          </w:tcPr>
          <w:p w14:paraId="68FD8479" w14:textId="77777777" w:rsidR="00D85A40" w:rsidRPr="00BC4CC0" w:rsidRDefault="00D85A40" w:rsidP="00724FE7">
            <w:pPr>
              <w:rPr>
                <w:rFonts w:ascii="Calibri" w:hAnsi="Calibri"/>
                <w:color w:val="000000"/>
                <w:sz w:val="16"/>
                <w:szCs w:val="16"/>
                <w:highlight w:val="yellow"/>
                <w:lang w:val="es-MX" w:eastAsia="es-MX"/>
              </w:rPr>
            </w:pPr>
          </w:p>
        </w:tc>
        <w:tc>
          <w:tcPr>
            <w:tcW w:w="1756" w:type="dxa"/>
            <w:vMerge/>
            <w:tcBorders>
              <w:top w:val="nil"/>
              <w:left w:val="single" w:sz="4" w:space="0" w:color="auto"/>
              <w:bottom w:val="single" w:sz="4" w:space="0" w:color="auto"/>
              <w:right w:val="single" w:sz="4" w:space="0" w:color="auto"/>
            </w:tcBorders>
            <w:vAlign w:val="center"/>
            <w:hideMark/>
          </w:tcPr>
          <w:p w14:paraId="60D006DF" w14:textId="77777777" w:rsidR="00D85A40" w:rsidRPr="00BC4CC0" w:rsidRDefault="00D85A40" w:rsidP="00724FE7">
            <w:pPr>
              <w:rPr>
                <w:rFonts w:ascii="Calibri" w:hAnsi="Calibri"/>
                <w:color w:val="000000"/>
                <w:sz w:val="16"/>
                <w:szCs w:val="16"/>
                <w:highlight w:val="yellow"/>
                <w:lang w:val="es-MX" w:eastAsia="es-MX"/>
              </w:rPr>
            </w:pPr>
          </w:p>
        </w:tc>
        <w:tc>
          <w:tcPr>
            <w:tcW w:w="1200" w:type="dxa"/>
            <w:vMerge/>
            <w:tcBorders>
              <w:top w:val="nil"/>
              <w:left w:val="single" w:sz="4" w:space="0" w:color="auto"/>
              <w:bottom w:val="single" w:sz="4" w:space="0" w:color="auto"/>
              <w:right w:val="single" w:sz="4" w:space="0" w:color="auto"/>
            </w:tcBorders>
            <w:vAlign w:val="center"/>
            <w:hideMark/>
          </w:tcPr>
          <w:p w14:paraId="27A48EF3" w14:textId="77777777" w:rsidR="00D85A40" w:rsidRPr="00BC4CC0" w:rsidRDefault="00D85A40" w:rsidP="00724FE7">
            <w:pPr>
              <w:rPr>
                <w:rFonts w:ascii="Calibri" w:hAnsi="Calibri"/>
                <w:color w:val="000000"/>
                <w:sz w:val="16"/>
                <w:szCs w:val="16"/>
                <w:highlight w:val="yellow"/>
                <w:lang w:val="es-MX" w:eastAsia="es-MX"/>
              </w:rPr>
            </w:pPr>
          </w:p>
        </w:tc>
        <w:tc>
          <w:tcPr>
            <w:tcW w:w="1200" w:type="dxa"/>
            <w:vMerge/>
            <w:tcBorders>
              <w:top w:val="nil"/>
              <w:left w:val="single" w:sz="4" w:space="0" w:color="auto"/>
              <w:bottom w:val="single" w:sz="4" w:space="0" w:color="auto"/>
              <w:right w:val="single" w:sz="4" w:space="0" w:color="auto"/>
            </w:tcBorders>
            <w:vAlign w:val="center"/>
            <w:hideMark/>
          </w:tcPr>
          <w:p w14:paraId="6F0CD65E" w14:textId="77777777" w:rsidR="00D85A40" w:rsidRPr="00BC4CC0" w:rsidRDefault="00D85A40" w:rsidP="00724FE7">
            <w:pPr>
              <w:rPr>
                <w:rFonts w:ascii="Calibri" w:hAnsi="Calibri"/>
                <w:color w:val="000000"/>
                <w:sz w:val="16"/>
                <w:szCs w:val="16"/>
                <w:highlight w:val="yellow"/>
                <w:lang w:val="es-MX" w:eastAsia="es-MX"/>
              </w:rPr>
            </w:pPr>
          </w:p>
        </w:tc>
        <w:tc>
          <w:tcPr>
            <w:tcW w:w="1200" w:type="dxa"/>
            <w:vMerge/>
            <w:tcBorders>
              <w:top w:val="nil"/>
              <w:left w:val="single" w:sz="4" w:space="0" w:color="auto"/>
              <w:bottom w:val="single" w:sz="4" w:space="0" w:color="auto"/>
              <w:right w:val="single" w:sz="4" w:space="0" w:color="auto"/>
            </w:tcBorders>
            <w:vAlign w:val="center"/>
            <w:hideMark/>
          </w:tcPr>
          <w:p w14:paraId="5A88C909" w14:textId="77777777" w:rsidR="00D85A40" w:rsidRPr="002D3D97" w:rsidRDefault="00D85A40" w:rsidP="00724FE7">
            <w:pPr>
              <w:rPr>
                <w:rFonts w:ascii="Calibri" w:hAnsi="Calibri"/>
                <w:color w:val="000000"/>
                <w:sz w:val="16"/>
                <w:szCs w:val="16"/>
                <w:lang w:val="es-MX" w:eastAsia="es-MX"/>
              </w:rPr>
            </w:pPr>
          </w:p>
        </w:tc>
        <w:tc>
          <w:tcPr>
            <w:tcW w:w="4643" w:type="dxa"/>
            <w:tcBorders>
              <w:top w:val="nil"/>
              <w:left w:val="nil"/>
              <w:bottom w:val="nil"/>
              <w:right w:val="single" w:sz="4" w:space="0" w:color="auto"/>
            </w:tcBorders>
            <w:shd w:val="clear" w:color="auto" w:fill="auto"/>
            <w:vAlign w:val="bottom"/>
            <w:hideMark/>
          </w:tcPr>
          <w:p w14:paraId="4C9545E5" w14:textId="77777777" w:rsidR="00D85A40" w:rsidRPr="002D3D97" w:rsidRDefault="00D85A40" w:rsidP="00724FE7">
            <w:pPr>
              <w:rPr>
                <w:rFonts w:ascii="Century Gothic" w:hAnsi="Century Gothic"/>
                <w:color w:val="000000"/>
                <w:sz w:val="16"/>
                <w:szCs w:val="16"/>
                <w:lang w:val="es-MX" w:eastAsia="es-MX"/>
              </w:rPr>
            </w:pPr>
            <w:r w:rsidRPr="002D3D97">
              <w:rPr>
                <w:rFonts w:ascii="Century Gothic" w:hAnsi="Century Gothic"/>
                <w:color w:val="000000"/>
                <w:sz w:val="16"/>
                <w:szCs w:val="16"/>
                <w:lang w:val="es-MX" w:eastAsia="es-MX"/>
              </w:rPr>
              <w:t>REVISIÓN GENERAL Y DETALLADA DEL EQUIPO.</w:t>
            </w:r>
          </w:p>
        </w:tc>
      </w:tr>
      <w:tr w:rsidR="00D85A40" w:rsidRPr="00A80E6C" w14:paraId="67BBD8D5" w14:textId="77777777" w:rsidTr="0064349D">
        <w:trPr>
          <w:trHeight w:val="20"/>
        </w:trPr>
        <w:tc>
          <w:tcPr>
            <w:tcW w:w="1200" w:type="dxa"/>
            <w:vMerge/>
            <w:tcBorders>
              <w:top w:val="nil"/>
              <w:left w:val="single" w:sz="4" w:space="0" w:color="auto"/>
              <w:bottom w:val="single" w:sz="4" w:space="0" w:color="auto"/>
              <w:right w:val="single" w:sz="4" w:space="0" w:color="auto"/>
            </w:tcBorders>
            <w:vAlign w:val="center"/>
            <w:hideMark/>
          </w:tcPr>
          <w:p w14:paraId="4CEA62BD" w14:textId="77777777" w:rsidR="00D85A40" w:rsidRPr="00BC4CC0" w:rsidRDefault="00D85A40" w:rsidP="00724FE7">
            <w:pPr>
              <w:rPr>
                <w:rFonts w:ascii="Calibri" w:hAnsi="Calibri"/>
                <w:color w:val="000000"/>
                <w:sz w:val="16"/>
                <w:szCs w:val="16"/>
                <w:highlight w:val="yellow"/>
                <w:lang w:val="es-MX" w:eastAsia="es-MX"/>
              </w:rPr>
            </w:pPr>
          </w:p>
        </w:tc>
        <w:tc>
          <w:tcPr>
            <w:tcW w:w="1756" w:type="dxa"/>
            <w:vMerge/>
            <w:tcBorders>
              <w:top w:val="nil"/>
              <w:left w:val="single" w:sz="4" w:space="0" w:color="auto"/>
              <w:bottom w:val="single" w:sz="4" w:space="0" w:color="auto"/>
              <w:right w:val="single" w:sz="4" w:space="0" w:color="auto"/>
            </w:tcBorders>
            <w:vAlign w:val="center"/>
            <w:hideMark/>
          </w:tcPr>
          <w:p w14:paraId="56DAD974" w14:textId="77777777" w:rsidR="00D85A40" w:rsidRPr="00BC4CC0" w:rsidRDefault="00D85A40" w:rsidP="00724FE7">
            <w:pPr>
              <w:rPr>
                <w:rFonts w:ascii="Calibri" w:hAnsi="Calibri"/>
                <w:color w:val="000000"/>
                <w:sz w:val="16"/>
                <w:szCs w:val="16"/>
                <w:highlight w:val="yellow"/>
                <w:lang w:val="es-MX" w:eastAsia="es-MX"/>
              </w:rPr>
            </w:pPr>
          </w:p>
        </w:tc>
        <w:tc>
          <w:tcPr>
            <w:tcW w:w="1200" w:type="dxa"/>
            <w:vMerge/>
            <w:tcBorders>
              <w:top w:val="nil"/>
              <w:left w:val="single" w:sz="4" w:space="0" w:color="auto"/>
              <w:bottom w:val="single" w:sz="4" w:space="0" w:color="auto"/>
              <w:right w:val="single" w:sz="4" w:space="0" w:color="auto"/>
            </w:tcBorders>
            <w:vAlign w:val="center"/>
            <w:hideMark/>
          </w:tcPr>
          <w:p w14:paraId="24D52D74" w14:textId="77777777" w:rsidR="00D85A40" w:rsidRPr="00BC4CC0" w:rsidRDefault="00D85A40" w:rsidP="00724FE7">
            <w:pPr>
              <w:rPr>
                <w:rFonts w:ascii="Calibri" w:hAnsi="Calibri"/>
                <w:color w:val="000000"/>
                <w:sz w:val="16"/>
                <w:szCs w:val="16"/>
                <w:highlight w:val="yellow"/>
                <w:lang w:val="es-MX" w:eastAsia="es-MX"/>
              </w:rPr>
            </w:pPr>
          </w:p>
        </w:tc>
        <w:tc>
          <w:tcPr>
            <w:tcW w:w="1200" w:type="dxa"/>
            <w:vMerge/>
            <w:tcBorders>
              <w:top w:val="nil"/>
              <w:left w:val="single" w:sz="4" w:space="0" w:color="auto"/>
              <w:bottom w:val="single" w:sz="4" w:space="0" w:color="auto"/>
              <w:right w:val="single" w:sz="4" w:space="0" w:color="auto"/>
            </w:tcBorders>
            <w:vAlign w:val="center"/>
            <w:hideMark/>
          </w:tcPr>
          <w:p w14:paraId="213D8DB7" w14:textId="77777777" w:rsidR="00D85A40" w:rsidRPr="00BC4CC0" w:rsidRDefault="00D85A40" w:rsidP="00724FE7">
            <w:pPr>
              <w:rPr>
                <w:rFonts w:ascii="Calibri" w:hAnsi="Calibri"/>
                <w:color w:val="000000"/>
                <w:sz w:val="16"/>
                <w:szCs w:val="16"/>
                <w:highlight w:val="yellow"/>
                <w:lang w:val="es-MX" w:eastAsia="es-MX"/>
              </w:rPr>
            </w:pPr>
          </w:p>
        </w:tc>
        <w:tc>
          <w:tcPr>
            <w:tcW w:w="1200" w:type="dxa"/>
            <w:vMerge/>
            <w:tcBorders>
              <w:top w:val="nil"/>
              <w:left w:val="single" w:sz="4" w:space="0" w:color="auto"/>
              <w:bottom w:val="single" w:sz="4" w:space="0" w:color="auto"/>
              <w:right w:val="single" w:sz="4" w:space="0" w:color="auto"/>
            </w:tcBorders>
            <w:vAlign w:val="center"/>
            <w:hideMark/>
          </w:tcPr>
          <w:p w14:paraId="51725F66" w14:textId="77777777" w:rsidR="00D85A40" w:rsidRPr="002D3D97" w:rsidRDefault="00D85A40" w:rsidP="00724FE7">
            <w:pPr>
              <w:rPr>
                <w:rFonts w:ascii="Calibri" w:hAnsi="Calibri"/>
                <w:color w:val="000000"/>
                <w:sz w:val="16"/>
                <w:szCs w:val="16"/>
                <w:lang w:val="es-MX" w:eastAsia="es-MX"/>
              </w:rPr>
            </w:pPr>
          </w:p>
        </w:tc>
        <w:tc>
          <w:tcPr>
            <w:tcW w:w="4643" w:type="dxa"/>
            <w:tcBorders>
              <w:top w:val="nil"/>
              <w:left w:val="nil"/>
              <w:bottom w:val="nil"/>
              <w:right w:val="single" w:sz="4" w:space="0" w:color="auto"/>
            </w:tcBorders>
            <w:shd w:val="clear" w:color="auto" w:fill="auto"/>
            <w:vAlign w:val="bottom"/>
            <w:hideMark/>
          </w:tcPr>
          <w:p w14:paraId="2BC2B58E" w14:textId="77777777" w:rsidR="00D85A40" w:rsidRPr="002D3D97" w:rsidRDefault="00D85A40" w:rsidP="00724FE7">
            <w:pPr>
              <w:rPr>
                <w:rFonts w:ascii="Century Gothic" w:hAnsi="Century Gothic"/>
                <w:color w:val="000000"/>
                <w:sz w:val="16"/>
                <w:szCs w:val="16"/>
                <w:lang w:val="es-MX" w:eastAsia="es-MX"/>
              </w:rPr>
            </w:pPr>
            <w:r w:rsidRPr="002D3D97">
              <w:rPr>
                <w:rFonts w:ascii="Century Gothic" w:hAnsi="Century Gothic"/>
                <w:color w:val="000000"/>
                <w:sz w:val="16"/>
                <w:szCs w:val="16"/>
                <w:lang w:val="es-MX" w:eastAsia="es-MX"/>
              </w:rPr>
              <w:t>DESENSAMBLE DEL EQUIPO.</w:t>
            </w:r>
          </w:p>
        </w:tc>
      </w:tr>
      <w:tr w:rsidR="00D85A40" w:rsidRPr="00A80E6C" w14:paraId="7AE2ED30" w14:textId="77777777" w:rsidTr="0064349D">
        <w:trPr>
          <w:trHeight w:val="20"/>
        </w:trPr>
        <w:tc>
          <w:tcPr>
            <w:tcW w:w="1200" w:type="dxa"/>
            <w:vMerge/>
            <w:tcBorders>
              <w:top w:val="nil"/>
              <w:left w:val="single" w:sz="4" w:space="0" w:color="auto"/>
              <w:bottom w:val="single" w:sz="4" w:space="0" w:color="auto"/>
              <w:right w:val="single" w:sz="4" w:space="0" w:color="auto"/>
            </w:tcBorders>
            <w:vAlign w:val="center"/>
            <w:hideMark/>
          </w:tcPr>
          <w:p w14:paraId="2C7A51D3" w14:textId="77777777" w:rsidR="00D85A40" w:rsidRPr="00BC4CC0" w:rsidRDefault="00D85A40" w:rsidP="00724FE7">
            <w:pPr>
              <w:rPr>
                <w:rFonts w:ascii="Calibri" w:hAnsi="Calibri"/>
                <w:color w:val="000000"/>
                <w:sz w:val="16"/>
                <w:szCs w:val="16"/>
                <w:highlight w:val="yellow"/>
                <w:lang w:val="es-MX" w:eastAsia="es-MX"/>
              </w:rPr>
            </w:pPr>
          </w:p>
        </w:tc>
        <w:tc>
          <w:tcPr>
            <w:tcW w:w="1756" w:type="dxa"/>
            <w:vMerge/>
            <w:tcBorders>
              <w:top w:val="nil"/>
              <w:left w:val="single" w:sz="4" w:space="0" w:color="auto"/>
              <w:bottom w:val="single" w:sz="4" w:space="0" w:color="auto"/>
              <w:right w:val="single" w:sz="4" w:space="0" w:color="auto"/>
            </w:tcBorders>
            <w:vAlign w:val="center"/>
            <w:hideMark/>
          </w:tcPr>
          <w:p w14:paraId="6BA1DB73" w14:textId="77777777" w:rsidR="00D85A40" w:rsidRPr="00BC4CC0" w:rsidRDefault="00D85A40" w:rsidP="00724FE7">
            <w:pPr>
              <w:rPr>
                <w:rFonts w:ascii="Calibri" w:hAnsi="Calibri"/>
                <w:color w:val="000000"/>
                <w:sz w:val="16"/>
                <w:szCs w:val="16"/>
                <w:highlight w:val="yellow"/>
                <w:lang w:val="es-MX" w:eastAsia="es-MX"/>
              </w:rPr>
            </w:pPr>
          </w:p>
        </w:tc>
        <w:tc>
          <w:tcPr>
            <w:tcW w:w="1200" w:type="dxa"/>
            <w:vMerge/>
            <w:tcBorders>
              <w:top w:val="nil"/>
              <w:left w:val="single" w:sz="4" w:space="0" w:color="auto"/>
              <w:bottom w:val="single" w:sz="4" w:space="0" w:color="auto"/>
              <w:right w:val="single" w:sz="4" w:space="0" w:color="auto"/>
            </w:tcBorders>
            <w:vAlign w:val="center"/>
            <w:hideMark/>
          </w:tcPr>
          <w:p w14:paraId="3B6CB5C7" w14:textId="77777777" w:rsidR="00D85A40" w:rsidRPr="00BC4CC0" w:rsidRDefault="00D85A40" w:rsidP="00724FE7">
            <w:pPr>
              <w:rPr>
                <w:rFonts w:ascii="Calibri" w:hAnsi="Calibri"/>
                <w:color w:val="000000"/>
                <w:sz w:val="16"/>
                <w:szCs w:val="16"/>
                <w:highlight w:val="yellow"/>
                <w:lang w:val="es-MX" w:eastAsia="es-MX"/>
              </w:rPr>
            </w:pPr>
          </w:p>
        </w:tc>
        <w:tc>
          <w:tcPr>
            <w:tcW w:w="1200" w:type="dxa"/>
            <w:vMerge/>
            <w:tcBorders>
              <w:top w:val="nil"/>
              <w:left w:val="single" w:sz="4" w:space="0" w:color="auto"/>
              <w:bottom w:val="single" w:sz="4" w:space="0" w:color="auto"/>
              <w:right w:val="single" w:sz="4" w:space="0" w:color="auto"/>
            </w:tcBorders>
            <w:vAlign w:val="center"/>
            <w:hideMark/>
          </w:tcPr>
          <w:p w14:paraId="54865574" w14:textId="77777777" w:rsidR="00D85A40" w:rsidRPr="00BC4CC0" w:rsidRDefault="00D85A40" w:rsidP="00724FE7">
            <w:pPr>
              <w:rPr>
                <w:rFonts w:ascii="Calibri" w:hAnsi="Calibri"/>
                <w:color w:val="000000"/>
                <w:sz w:val="16"/>
                <w:szCs w:val="16"/>
                <w:highlight w:val="yellow"/>
                <w:lang w:val="es-MX" w:eastAsia="es-MX"/>
              </w:rPr>
            </w:pPr>
          </w:p>
        </w:tc>
        <w:tc>
          <w:tcPr>
            <w:tcW w:w="1200" w:type="dxa"/>
            <w:vMerge/>
            <w:tcBorders>
              <w:top w:val="nil"/>
              <w:left w:val="single" w:sz="4" w:space="0" w:color="auto"/>
              <w:bottom w:val="single" w:sz="4" w:space="0" w:color="auto"/>
              <w:right w:val="single" w:sz="4" w:space="0" w:color="auto"/>
            </w:tcBorders>
            <w:vAlign w:val="center"/>
            <w:hideMark/>
          </w:tcPr>
          <w:p w14:paraId="40892BE4" w14:textId="77777777" w:rsidR="00D85A40" w:rsidRPr="002D3D97" w:rsidRDefault="00D85A40" w:rsidP="00724FE7">
            <w:pPr>
              <w:rPr>
                <w:rFonts w:ascii="Calibri" w:hAnsi="Calibri"/>
                <w:color w:val="000000"/>
                <w:sz w:val="16"/>
                <w:szCs w:val="16"/>
                <w:lang w:val="es-MX" w:eastAsia="es-MX"/>
              </w:rPr>
            </w:pPr>
          </w:p>
        </w:tc>
        <w:tc>
          <w:tcPr>
            <w:tcW w:w="4643" w:type="dxa"/>
            <w:tcBorders>
              <w:top w:val="nil"/>
              <w:left w:val="nil"/>
              <w:bottom w:val="nil"/>
              <w:right w:val="single" w:sz="4" w:space="0" w:color="auto"/>
            </w:tcBorders>
            <w:shd w:val="clear" w:color="auto" w:fill="auto"/>
            <w:vAlign w:val="bottom"/>
            <w:hideMark/>
          </w:tcPr>
          <w:p w14:paraId="6965A11E" w14:textId="77777777" w:rsidR="00D85A40" w:rsidRPr="002D3D97" w:rsidRDefault="00D85A40" w:rsidP="00724FE7">
            <w:pPr>
              <w:rPr>
                <w:rFonts w:ascii="Century Gothic" w:hAnsi="Century Gothic"/>
                <w:color w:val="000000"/>
                <w:sz w:val="16"/>
                <w:szCs w:val="16"/>
                <w:lang w:val="es-MX" w:eastAsia="es-MX"/>
              </w:rPr>
            </w:pPr>
            <w:r w:rsidRPr="002D3D97">
              <w:rPr>
                <w:rFonts w:ascii="Century Gothic" w:hAnsi="Century Gothic"/>
                <w:color w:val="000000"/>
                <w:sz w:val="16"/>
                <w:szCs w:val="16"/>
                <w:lang w:val="es-MX" w:eastAsia="es-MX"/>
              </w:rPr>
              <w:t>COMPROBACIÓN DEL FUNCIONAMIENTO DEL INTERRUPTOR DE PEDAL.</w:t>
            </w:r>
          </w:p>
        </w:tc>
      </w:tr>
      <w:tr w:rsidR="00D85A40" w:rsidRPr="00A80E6C" w14:paraId="2AA5087D" w14:textId="77777777" w:rsidTr="0064349D">
        <w:trPr>
          <w:trHeight w:val="20"/>
        </w:trPr>
        <w:tc>
          <w:tcPr>
            <w:tcW w:w="1200" w:type="dxa"/>
            <w:vMerge/>
            <w:tcBorders>
              <w:top w:val="nil"/>
              <w:left w:val="single" w:sz="4" w:space="0" w:color="auto"/>
              <w:bottom w:val="single" w:sz="4" w:space="0" w:color="auto"/>
              <w:right w:val="single" w:sz="4" w:space="0" w:color="auto"/>
            </w:tcBorders>
            <w:vAlign w:val="center"/>
            <w:hideMark/>
          </w:tcPr>
          <w:p w14:paraId="6EB23CDA" w14:textId="77777777" w:rsidR="00D85A40" w:rsidRPr="00BC4CC0" w:rsidRDefault="00D85A40" w:rsidP="00724FE7">
            <w:pPr>
              <w:rPr>
                <w:rFonts w:ascii="Calibri" w:hAnsi="Calibri"/>
                <w:color w:val="000000"/>
                <w:sz w:val="16"/>
                <w:szCs w:val="16"/>
                <w:highlight w:val="yellow"/>
                <w:lang w:val="es-MX" w:eastAsia="es-MX"/>
              </w:rPr>
            </w:pPr>
          </w:p>
        </w:tc>
        <w:tc>
          <w:tcPr>
            <w:tcW w:w="1756" w:type="dxa"/>
            <w:vMerge/>
            <w:tcBorders>
              <w:top w:val="nil"/>
              <w:left w:val="single" w:sz="4" w:space="0" w:color="auto"/>
              <w:bottom w:val="single" w:sz="4" w:space="0" w:color="auto"/>
              <w:right w:val="single" w:sz="4" w:space="0" w:color="auto"/>
            </w:tcBorders>
            <w:vAlign w:val="center"/>
            <w:hideMark/>
          </w:tcPr>
          <w:p w14:paraId="46D55F1F" w14:textId="77777777" w:rsidR="00D85A40" w:rsidRPr="00BC4CC0" w:rsidRDefault="00D85A40" w:rsidP="00724FE7">
            <w:pPr>
              <w:rPr>
                <w:rFonts w:ascii="Calibri" w:hAnsi="Calibri"/>
                <w:color w:val="000000"/>
                <w:sz w:val="16"/>
                <w:szCs w:val="16"/>
                <w:highlight w:val="yellow"/>
                <w:lang w:val="es-MX" w:eastAsia="es-MX"/>
              </w:rPr>
            </w:pPr>
          </w:p>
        </w:tc>
        <w:tc>
          <w:tcPr>
            <w:tcW w:w="1200" w:type="dxa"/>
            <w:vMerge/>
            <w:tcBorders>
              <w:top w:val="nil"/>
              <w:left w:val="single" w:sz="4" w:space="0" w:color="auto"/>
              <w:bottom w:val="single" w:sz="4" w:space="0" w:color="auto"/>
              <w:right w:val="single" w:sz="4" w:space="0" w:color="auto"/>
            </w:tcBorders>
            <w:vAlign w:val="center"/>
            <w:hideMark/>
          </w:tcPr>
          <w:p w14:paraId="02AEFFB5" w14:textId="77777777" w:rsidR="00D85A40" w:rsidRPr="00BC4CC0" w:rsidRDefault="00D85A40" w:rsidP="00724FE7">
            <w:pPr>
              <w:rPr>
                <w:rFonts w:ascii="Calibri" w:hAnsi="Calibri"/>
                <w:color w:val="000000"/>
                <w:sz w:val="16"/>
                <w:szCs w:val="16"/>
                <w:highlight w:val="yellow"/>
                <w:lang w:val="es-MX" w:eastAsia="es-MX"/>
              </w:rPr>
            </w:pPr>
          </w:p>
        </w:tc>
        <w:tc>
          <w:tcPr>
            <w:tcW w:w="1200" w:type="dxa"/>
            <w:vMerge/>
            <w:tcBorders>
              <w:top w:val="nil"/>
              <w:left w:val="single" w:sz="4" w:space="0" w:color="auto"/>
              <w:bottom w:val="single" w:sz="4" w:space="0" w:color="auto"/>
              <w:right w:val="single" w:sz="4" w:space="0" w:color="auto"/>
            </w:tcBorders>
            <w:vAlign w:val="center"/>
            <w:hideMark/>
          </w:tcPr>
          <w:p w14:paraId="0E947542" w14:textId="77777777" w:rsidR="00D85A40" w:rsidRPr="00BC4CC0" w:rsidRDefault="00D85A40" w:rsidP="00724FE7">
            <w:pPr>
              <w:rPr>
                <w:rFonts w:ascii="Calibri" w:hAnsi="Calibri"/>
                <w:color w:val="000000"/>
                <w:sz w:val="16"/>
                <w:szCs w:val="16"/>
                <w:highlight w:val="yellow"/>
                <w:lang w:val="es-MX" w:eastAsia="es-MX"/>
              </w:rPr>
            </w:pPr>
          </w:p>
        </w:tc>
        <w:tc>
          <w:tcPr>
            <w:tcW w:w="1200" w:type="dxa"/>
            <w:vMerge/>
            <w:tcBorders>
              <w:top w:val="nil"/>
              <w:left w:val="single" w:sz="4" w:space="0" w:color="auto"/>
              <w:bottom w:val="single" w:sz="4" w:space="0" w:color="auto"/>
              <w:right w:val="single" w:sz="4" w:space="0" w:color="auto"/>
            </w:tcBorders>
            <w:vAlign w:val="center"/>
            <w:hideMark/>
          </w:tcPr>
          <w:p w14:paraId="706328C9" w14:textId="77777777" w:rsidR="00D85A40" w:rsidRPr="002D3D97" w:rsidRDefault="00D85A40" w:rsidP="00724FE7">
            <w:pPr>
              <w:rPr>
                <w:rFonts w:ascii="Calibri" w:hAnsi="Calibri"/>
                <w:color w:val="000000"/>
                <w:sz w:val="16"/>
                <w:szCs w:val="16"/>
                <w:lang w:val="es-MX" w:eastAsia="es-MX"/>
              </w:rPr>
            </w:pPr>
          </w:p>
        </w:tc>
        <w:tc>
          <w:tcPr>
            <w:tcW w:w="4643" w:type="dxa"/>
            <w:tcBorders>
              <w:top w:val="nil"/>
              <w:left w:val="nil"/>
              <w:bottom w:val="nil"/>
              <w:right w:val="single" w:sz="4" w:space="0" w:color="auto"/>
            </w:tcBorders>
            <w:shd w:val="clear" w:color="auto" w:fill="auto"/>
            <w:vAlign w:val="bottom"/>
            <w:hideMark/>
          </w:tcPr>
          <w:p w14:paraId="2720A6A0" w14:textId="77777777" w:rsidR="00D85A40" w:rsidRPr="002D3D97" w:rsidRDefault="00D85A40" w:rsidP="00724FE7">
            <w:pPr>
              <w:rPr>
                <w:rFonts w:ascii="Century Gothic" w:hAnsi="Century Gothic"/>
                <w:color w:val="000000"/>
                <w:sz w:val="16"/>
                <w:szCs w:val="16"/>
                <w:lang w:val="es-MX" w:eastAsia="es-MX"/>
              </w:rPr>
            </w:pPr>
            <w:r w:rsidRPr="002D3D97">
              <w:rPr>
                <w:rFonts w:ascii="Century Gothic" w:hAnsi="Century Gothic"/>
                <w:color w:val="000000"/>
                <w:sz w:val="16"/>
                <w:szCs w:val="16"/>
                <w:lang w:val="es-MX" w:eastAsia="es-MX"/>
              </w:rPr>
              <w:t>VERIFICAR EL SELECTOR DEL MODO DE OPERACIÓN (CORTE, COAGULACIÓN Y FULGURACIÓN).</w:t>
            </w:r>
          </w:p>
        </w:tc>
      </w:tr>
      <w:tr w:rsidR="00D85A40" w:rsidRPr="00A80E6C" w14:paraId="28AB458E" w14:textId="77777777" w:rsidTr="0064349D">
        <w:trPr>
          <w:trHeight w:val="20"/>
        </w:trPr>
        <w:tc>
          <w:tcPr>
            <w:tcW w:w="1200" w:type="dxa"/>
            <w:vMerge/>
            <w:tcBorders>
              <w:top w:val="nil"/>
              <w:left w:val="single" w:sz="4" w:space="0" w:color="auto"/>
              <w:bottom w:val="single" w:sz="4" w:space="0" w:color="auto"/>
              <w:right w:val="single" w:sz="4" w:space="0" w:color="auto"/>
            </w:tcBorders>
            <w:vAlign w:val="center"/>
            <w:hideMark/>
          </w:tcPr>
          <w:p w14:paraId="18437E60" w14:textId="77777777" w:rsidR="00D85A40" w:rsidRPr="00BC4CC0" w:rsidRDefault="00D85A40" w:rsidP="00724FE7">
            <w:pPr>
              <w:rPr>
                <w:rFonts w:ascii="Calibri" w:hAnsi="Calibri"/>
                <w:color w:val="000000"/>
                <w:sz w:val="16"/>
                <w:szCs w:val="16"/>
                <w:highlight w:val="yellow"/>
                <w:lang w:val="es-MX" w:eastAsia="es-MX"/>
              </w:rPr>
            </w:pPr>
          </w:p>
        </w:tc>
        <w:tc>
          <w:tcPr>
            <w:tcW w:w="1756" w:type="dxa"/>
            <w:vMerge/>
            <w:tcBorders>
              <w:top w:val="nil"/>
              <w:left w:val="single" w:sz="4" w:space="0" w:color="auto"/>
              <w:bottom w:val="single" w:sz="4" w:space="0" w:color="auto"/>
              <w:right w:val="single" w:sz="4" w:space="0" w:color="auto"/>
            </w:tcBorders>
            <w:vAlign w:val="center"/>
            <w:hideMark/>
          </w:tcPr>
          <w:p w14:paraId="7053EFFB" w14:textId="77777777" w:rsidR="00D85A40" w:rsidRPr="00BC4CC0" w:rsidRDefault="00D85A40" w:rsidP="00724FE7">
            <w:pPr>
              <w:rPr>
                <w:rFonts w:ascii="Calibri" w:hAnsi="Calibri"/>
                <w:color w:val="000000"/>
                <w:sz w:val="16"/>
                <w:szCs w:val="16"/>
                <w:highlight w:val="yellow"/>
                <w:lang w:val="es-MX" w:eastAsia="es-MX"/>
              </w:rPr>
            </w:pPr>
          </w:p>
        </w:tc>
        <w:tc>
          <w:tcPr>
            <w:tcW w:w="1200" w:type="dxa"/>
            <w:vMerge/>
            <w:tcBorders>
              <w:top w:val="nil"/>
              <w:left w:val="single" w:sz="4" w:space="0" w:color="auto"/>
              <w:bottom w:val="single" w:sz="4" w:space="0" w:color="auto"/>
              <w:right w:val="single" w:sz="4" w:space="0" w:color="auto"/>
            </w:tcBorders>
            <w:vAlign w:val="center"/>
            <w:hideMark/>
          </w:tcPr>
          <w:p w14:paraId="5F2A587B" w14:textId="77777777" w:rsidR="00D85A40" w:rsidRPr="00BC4CC0" w:rsidRDefault="00D85A40" w:rsidP="00724FE7">
            <w:pPr>
              <w:rPr>
                <w:rFonts w:ascii="Calibri" w:hAnsi="Calibri"/>
                <w:color w:val="000000"/>
                <w:sz w:val="16"/>
                <w:szCs w:val="16"/>
                <w:highlight w:val="yellow"/>
                <w:lang w:val="es-MX" w:eastAsia="es-MX"/>
              </w:rPr>
            </w:pPr>
          </w:p>
        </w:tc>
        <w:tc>
          <w:tcPr>
            <w:tcW w:w="1200" w:type="dxa"/>
            <w:vMerge/>
            <w:tcBorders>
              <w:top w:val="nil"/>
              <w:left w:val="single" w:sz="4" w:space="0" w:color="auto"/>
              <w:bottom w:val="single" w:sz="4" w:space="0" w:color="auto"/>
              <w:right w:val="single" w:sz="4" w:space="0" w:color="auto"/>
            </w:tcBorders>
            <w:vAlign w:val="center"/>
            <w:hideMark/>
          </w:tcPr>
          <w:p w14:paraId="769160E3" w14:textId="77777777" w:rsidR="00D85A40" w:rsidRPr="00BC4CC0" w:rsidRDefault="00D85A40" w:rsidP="00724FE7">
            <w:pPr>
              <w:rPr>
                <w:rFonts w:ascii="Calibri" w:hAnsi="Calibri"/>
                <w:color w:val="000000"/>
                <w:sz w:val="16"/>
                <w:szCs w:val="16"/>
                <w:highlight w:val="yellow"/>
                <w:lang w:val="es-MX" w:eastAsia="es-MX"/>
              </w:rPr>
            </w:pPr>
          </w:p>
        </w:tc>
        <w:tc>
          <w:tcPr>
            <w:tcW w:w="1200" w:type="dxa"/>
            <w:vMerge/>
            <w:tcBorders>
              <w:top w:val="nil"/>
              <w:left w:val="single" w:sz="4" w:space="0" w:color="auto"/>
              <w:bottom w:val="single" w:sz="4" w:space="0" w:color="auto"/>
              <w:right w:val="single" w:sz="4" w:space="0" w:color="auto"/>
            </w:tcBorders>
            <w:vAlign w:val="center"/>
            <w:hideMark/>
          </w:tcPr>
          <w:p w14:paraId="423EEE7C" w14:textId="77777777" w:rsidR="00D85A40" w:rsidRPr="002D3D97" w:rsidRDefault="00D85A40" w:rsidP="00724FE7">
            <w:pPr>
              <w:rPr>
                <w:rFonts w:ascii="Calibri" w:hAnsi="Calibri"/>
                <w:color w:val="000000"/>
                <w:sz w:val="16"/>
                <w:szCs w:val="16"/>
                <w:lang w:val="es-MX" w:eastAsia="es-MX"/>
              </w:rPr>
            </w:pPr>
          </w:p>
        </w:tc>
        <w:tc>
          <w:tcPr>
            <w:tcW w:w="4643" w:type="dxa"/>
            <w:tcBorders>
              <w:top w:val="nil"/>
              <w:left w:val="nil"/>
              <w:bottom w:val="nil"/>
              <w:right w:val="single" w:sz="4" w:space="0" w:color="auto"/>
            </w:tcBorders>
            <w:shd w:val="clear" w:color="auto" w:fill="auto"/>
            <w:vAlign w:val="bottom"/>
            <w:hideMark/>
          </w:tcPr>
          <w:p w14:paraId="034FD501" w14:textId="77777777" w:rsidR="00D85A40" w:rsidRPr="002D3D97" w:rsidRDefault="00D85A40" w:rsidP="00724FE7">
            <w:pPr>
              <w:rPr>
                <w:rFonts w:ascii="Century Gothic" w:hAnsi="Century Gothic"/>
                <w:color w:val="000000"/>
                <w:sz w:val="16"/>
                <w:szCs w:val="16"/>
                <w:lang w:val="es-MX" w:eastAsia="es-MX"/>
              </w:rPr>
            </w:pPr>
            <w:r w:rsidRPr="002D3D97">
              <w:rPr>
                <w:rFonts w:ascii="Century Gothic" w:hAnsi="Century Gothic"/>
                <w:color w:val="000000"/>
                <w:sz w:val="16"/>
                <w:szCs w:val="16"/>
                <w:lang w:val="es-MX" w:eastAsia="es-MX"/>
              </w:rPr>
              <w:t>REVISIÓN DE JUEGO DE ELECTRODOS DE DIFERENTES TAMAÑOS Y CORTES.</w:t>
            </w:r>
          </w:p>
        </w:tc>
      </w:tr>
      <w:tr w:rsidR="00D85A40" w:rsidRPr="00A80E6C" w14:paraId="22082E53" w14:textId="77777777" w:rsidTr="0064349D">
        <w:trPr>
          <w:trHeight w:val="20"/>
        </w:trPr>
        <w:tc>
          <w:tcPr>
            <w:tcW w:w="1200" w:type="dxa"/>
            <w:vMerge/>
            <w:tcBorders>
              <w:top w:val="nil"/>
              <w:left w:val="single" w:sz="4" w:space="0" w:color="auto"/>
              <w:bottom w:val="single" w:sz="4" w:space="0" w:color="auto"/>
              <w:right w:val="single" w:sz="4" w:space="0" w:color="auto"/>
            </w:tcBorders>
            <w:vAlign w:val="center"/>
            <w:hideMark/>
          </w:tcPr>
          <w:p w14:paraId="4D982949" w14:textId="77777777" w:rsidR="00D85A40" w:rsidRPr="00BC4CC0" w:rsidRDefault="00D85A40" w:rsidP="00724FE7">
            <w:pPr>
              <w:rPr>
                <w:rFonts w:ascii="Calibri" w:hAnsi="Calibri"/>
                <w:color w:val="000000"/>
                <w:sz w:val="16"/>
                <w:szCs w:val="16"/>
                <w:highlight w:val="yellow"/>
                <w:lang w:val="es-MX" w:eastAsia="es-MX"/>
              </w:rPr>
            </w:pPr>
          </w:p>
        </w:tc>
        <w:tc>
          <w:tcPr>
            <w:tcW w:w="1756" w:type="dxa"/>
            <w:vMerge/>
            <w:tcBorders>
              <w:top w:val="nil"/>
              <w:left w:val="single" w:sz="4" w:space="0" w:color="auto"/>
              <w:bottom w:val="single" w:sz="4" w:space="0" w:color="auto"/>
              <w:right w:val="single" w:sz="4" w:space="0" w:color="auto"/>
            </w:tcBorders>
            <w:vAlign w:val="center"/>
            <w:hideMark/>
          </w:tcPr>
          <w:p w14:paraId="6174B80C" w14:textId="77777777" w:rsidR="00D85A40" w:rsidRPr="00BC4CC0" w:rsidRDefault="00D85A40" w:rsidP="00724FE7">
            <w:pPr>
              <w:rPr>
                <w:rFonts w:ascii="Calibri" w:hAnsi="Calibri"/>
                <w:color w:val="000000"/>
                <w:sz w:val="16"/>
                <w:szCs w:val="16"/>
                <w:highlight w:val="yellow"/>
                <w:lang w:val="es-MX" w:eastAsia="es-MX"/>
              </w:rPr>
            </w:pPr>
          </w:p>
        </w:tc>
        <w:tc>
          <w:tcPr>
            <w:tcW w:w="1200" w:type="dxa"/>
            <w:vMerge/>
            <w:tcBorders>
              <w:top w:val="nil"/>
              <w:left w:val="single" w:sz="4" w:space="0" w:color="auto"/>
              <w:bottom w:val="single" w:sz="4" w:space="0" w:color="auto"/>
              <w:right w:val="single" w:sz="4" w:space="0" w:color="auto"/>
            </w:tcBorders>
            <w:vAlign w:val="center"/>
            <w:hideMark/>
          </w:tcPr>
          <w:p w14:paraId="55C59F17" w14:textId="77777777" w:rsidR="00D85A40" w:rsidRPr="00BC4CC0" w:rsidRDefault="00D85A40" w:rsidP="00724FE7">
            <w:pPr>
              <w:rPr>
                <w:rFonts w:ascii="Calibri" w:hAnsi="Calibri"/>
                <w:color w:val="000000"/>
                <w:sz w:val="16"/>
                <w:szCs w:val="16"/>
                <w:highlight w:val="yellow"/>
                <w:lang w:val="es-MX" w:eastAsia="es-MX"/>
              </w:rPr>
            </w:pPr>
          </w:p>
        </w:tc>
        <w:tc>
          <w:tcPr>
            <w:tcW w:w="1200" w:type="dxa"/>
            <w:vMerge/>
            <w:tcBorders>
              <w:top w:val="nil"/>
              <w:left w:val="single" w:sz="4" w:space="0" w:color="auto"/>
              <w:bottom w:val="single" w:sz="4" w:space="0" w:color="auto"/>
              <w:right w:val="single" w:sz="4" w:space="0" w:color="auto"/>
            </w:tcBorders>
            <w:vAlign w:val="center"/>
            <w:hideMark/>
          </w:tcPr>
          <w:p w14:paraId="1975236E" w14:textId="77777777" w:rsidR="00D85A40" w:rsidRPr="00BC4CC0" w:rsidRDefault="00D85A40" w:rsidP="00724FE7">
            <w:pPr>
              <w:rPr>
                <w:rFonts w:ascii="Calibri" w:hAnsi="Calibri"/>
                <w:color w:val="000000"/>
                <w:sz w:val="16"/>
                <w:szCs w:val="16"/>
                <w:highlight w:val="yellow"/>
                <w:lang w:val="es-MX" w:eastAsia="es-MX"/>
              </w:rPr>
            </w:pPr>
          </w:p>
        </w:tc>
        <w:tc>
          <w:tcPr>
            <w:tcW w:w="1200" w:type="dxa"/>
            <w:vMerge/>
            <w:tcBorders>
              <w:top w:val="nil"/>
              <w:left w:val="single" w:sz="4" w:space="0" w:color="auto"/>
              <w:bottom w:val="single" w:sz="4" w:space="0" w:color="auto"/>
              <w:right w:val="single" w:sz="4" w:space="0" w:color="auto"/>
            </w:tcBorders>
            <w:vAlign w:val="center"/>
            <w:hideMark/>
          </w:tcPr>
          <w:p w14:paraId="3DDCDFEB" w14:textId="77777777" w:rsidR="00D85A40" w:rsidRPr="002D3D97" w:rsidRDefault="00D85A40" w:rsidP="00724FE7">
            <w:pPr>
              <w:rPr>
                <w:rFonts w:ascii="Calibri" w:hAnsi="Calibri"/>
                <w:color w:val="000000"/>
                <w:sz w:val="16"/>
                <w:szCs w:val="16"/>
                <w:lang w:val="es-MX" w:eastAsia="es-MX"/>
              </w:rPr>
            </w:pPr>
          </w:p>
        </w:tc>
        <w:tc>
          <w:tcPr>
            <w:tcW w:w="4643" w:type="dxa"/>
            <w:tcBorders>
              <w:top w:val="nil"/>
              <w:left w:val="nil"/>
              <w:bottom w:val="nil"/>
              <w:right w:val="single" w:sz="4" w:space="0" w:color="auto"/>
            </w:tcBorders>
            <w:shd w:val="clear" w:color="auto" w:fill="auto"/>
            <w:vAlign w:val="bottom"/>
            <w:hideMark/>
          </w:tcPr>
          <w:p w14:paraId="5D87139C" w14:textId="77777777" w:rsidR="00D85A40" w:rsidRPr="002D3D97" w:rsidRDefault="00D85A40" w:rsidP="00724FE7">
            <w:pPr>
              <w:rPr>
                <w:rFonts w:ascii="Century Gothic" w:hAnsi="Century Gothic"/>
                <w:color w:val="000000"/>
                <w:sz w:val="16"/>
                <w:szCs w:val="16"/>
                <w:lang w:val="es-MX" w:eastAsia="es-MX"/>
              </w:rPr>
            </w:pPr>
            <w:r w:rsidRPr="002D3D97">
              <w:rPr>
                <w:rFonts w:ascii="Century Gothic" w:hAnsi="Century Gothic"/>
                <w:color w:val="000000"/>
                <w:sz w:val="16"/>
                <w:szCs w:val="16"/>
                <w:lang w:val="es-MX" w:eastAsia="es-MX"/>
              </w:rPr>
              <w:t>COMPROBACIÓN DE FUNCIONAMIENTO DE MEMBRANAS ELECTRÓNICAS.</w:t>
            </w:r>
          </w:p>
        </w:tc>
      </w:tr>
      <w:tr w:rsidR="00D85A40" w:rsidRPr="00A80E6C" w14:paraId="06EADC02" w14:textId="77777777" w:rsidTr="0064349D">
        <w:trPr>
          <w:trHeight w:val="20"/>
        </w:trPr>
        <w:tc>
          <w:tcPr>
            <w:tcW w:w="1200" w:type="dxa"/>
            <w:vMerge/>
            <w:tcBorders>
              <w:top w:val="nil"/>
              <w:left w:val="single" w:sz="4" w:space="0" w:color="auto"/>
              <w:bottom w:val="single" w:sz="4" w:space="0" w:color="auto"/>
              <w:right w:val="single" w:sz="4" w:space="0" w:color="auto"/>
            </w:tcBorders>
            <w:vAlign w:val="center"/>
            <w:hideMark/>
          </w:tcPr>
          <w:p w14:paraId="2EE5FA26" w14:textId="77777777" w:rsidR="00D85A40" w:rsidRPr="00BC4CC0" w:rsidRDefault="00D85A40" w:rsidP="00724FE7">
            <w:pPr>
              <w:rPr>
                <w:rFonts w:ascii="Calibri" w:hAnsi="Calibri"/>
                <w:color w:val="000000"/>
                <w:sz w:val="16"/>
                <w:szCs w:val="16"/>
                <w:highlight w:val="yellow"/>
                <w:lang w:val="es-MX" w:eastAsia="es-MX"/>
              </w:rPr>
            </w:pPr>
          </w:p>
        </w:tc>
        <w:tc>
          <w:tcPr>
            <w:tcW w:w="1756" w:type="dxa"/>
            <w:vMerge/>
            <w:tcBorders>
              <w:top w:val="nil"/>
              <w:left w:val="single" w:sz="4" w:space="0" w:color="auto"/>
              <w:bottom w:val="single" w:sz="4" w:space="0" w:color="auto"/>
              <w:right w:val="single" w:sz="4" w:space="0" w:color="auto"/>
            </w:tcBorders>
            <w:vAlign w:val="center"/>
            <w:hideMark/>
          </w:tcPr>
          <w:p w14:paraId="47BA4F08" w14:textId="77777777" w:rsidR="00D85A40" w:rsidRPr="00BC4CC0" w:rsidRDefault="00D85A40" w:rsidP="00724FE7">
            <w:pPr>
              <w:rPr>
                <w:rFonts w:ascii="Calibri" w:hAnsi="Calibri"/>
                <w:color w:val="000000"/>
                <w:sz w:val="16"/>
                <w:szCs w:val="16"/>
                <w:highlight w:val="yellow"/>
                <w:lang w:val="es-MX" w:eastAsia="es-MX"/>
              </w:rPr>
            </w:pPr>
          </w:p>
        </w:tc>
        <w:tc>
          <w:tcPr>
            <w:tcW w:w="1200" w:type="dxa"/>
            <w:vMerge/>
            <w:tcBorders>
              <w:top w:val="nil"/>
              <w:left w:val="single" w:sz="4" w:space="0" w:color="auto"/>
              <w:bottom w:val="single" w:sz="4" w:space="0" w:color="auto"/>
              <w:right w:val="single" w:sz="4" w:space="0" w:color="auto"/>
            </w:tcBorders>
            <w:vAlign w:val="center"/>
            <w:hideMark/>
          </w:tcPr>
          <w:p w14:paraId="5176CDD5" w14:textId="77777777" w:rsidR="00D85A40" w:rsidRPr="00BC4CC0" w:rsidRDefault="00D85A40" w:rsidP="00724FE7">
            <w:pPr>
              <w:rPr>
                <w:rFonts w:ascii="Calibri" w:hAnsi="Calibri"/>
                <w:color w:val="000000"/>
                <w:sz w:val="16"/>
                <w:szCs w:val="16"/>
                <w:highlight w:val="yellow"/>
                <w:lang w:val="es-MX" w:eastAsia="es-MX"/>
              </w:rPr>
            </w:pPr>
          </w:p>
        </w:tc>
        <w:tc>
          <w:tcPr>
            <w:tcW w:w="1200" w:type="dxa"/>
            <w:vMerge/>
            <w:tcBorders>
              <w:top w:val="nil"/>
              <w:left w:val="single" w:sz="4" w:space="0" w:color="auto"/>
              <w:bottom w:val="single" w:sz="4" w:space="0" w:color="auto"/>
              <w:right w:val="single" w:sz="4" w:space="0" w:color="auto"/>
            </w:tcBorders>
            <w:vAlign w:val="center"/>
            <w:hideMark/>
          </w:tcPr>
          <w:p w14:paraId="55C33BBF" w14:textId="77777777" w:rsidR="00D85A40" w:rsidRPr="00BC4CC0" w:rsidRDefault="00D85A40" w:rsidP="00724FE7">
            <w:pPr>
              <w:rPr>
                <w:rFonts w:ascii="Calibri" w:hAnsi="Calibri"/>
                <w:color w:val="000000"/>
                <w:sz w:val="16"/>
                <w:szCs w:val="16"/>
                <w:highlight w:val="yellow"/>
                <w:lang w:val="es-MX" w:eastAsia="es-MX"/>
              </w:rPr>
            </w:pPr>
          </w:p>
        </w:tc>
        <w:tc>
          <w:tcPr>
            <w:tcW w:w="1200" w:type="dxa"/>
            <w:vMerge/>
            <w:tcBorders>
              <w:top w:val="nil"/>
              <w:left w:val="single" w:sz="4" w:space="0" w:color="auto"/>
              <w:bottom w:val="single" w:sz="4" w:space="0" w:color="auto"/>
              <w:right w:val="single" w:sz="4" w:space="0" w:color="auto"/>
            </w:tcBorders>
            <w:vAlign w:val="center"/>
            <w:hideMark/>
          </w:tcPr>
          <w:p w14:paraId="3DD7E049" w14:textId="77777777" w:rsidR="00D85A40" w:rsidRPr="002D3D97" w:rsidRDefault="00D85A40" w:rsidP="00724FE7">
            <w:pPr>
              <w:rPr>
                <w:rFonts w:ascii="Calibri" w:hAnsi="Calibri"/>
                <w:color w:val="000000"/>
                <w:sz w:val="16"/>
                <w:szCs w:val="16"/>
                <w:lang w:val="es-MX" w:eastAsia="es-MX"/>
              </w:rPr>
            </w:pPr>
          </w:p>
        </w:tc>
        <w:tc>
          <w:tcPr>
            <w:tcW w:w="4643" w:type="dxa"/>
            <w:tcBorders>
              <w:top w:val="nil"/>
              <w:left w:val="nil"/>
              <w:bottom w:val="nil"/>
              <w:right w:val="single" w:sz="4" w:space="0" w:color="auto"/>
            </w:tcBorders>
            <w:shd w:val="clear" w:color="auto" w:fill="auto"/>
            <w:vAlign w:val="bottom"/>
            <w:hideMark/>
          </w:tcPr>
          <w:p w14:paraId="1DC41874" w14:textId="77777777" w:rsidR="00D85A40" w:rsidRPr="002D3D97" w:rsidRDefault="00D85A40" w:rsidP="00724FE7">
            <w:pPr>
              <w:rPr>
                <w:rFonts w:ascii="Century Gothic" w:hAnsi="Century Gothic"/>
                <w:color w:val="000000"/>
                <w:sz w:val="16"/>
                <w:szCs w:val="16"/>
                <w:lang w:val="es-MX" w:eastAsia="es-MX"/>
              </w:rPr>
            </w:pPr>
            <w:r w:rsidRPr="002D3D97">
              <w:rPr>
                <w:rFonts w:ascii="Century Gothic" w:hAnsi="Century Gothic"/>
                <w:color w:val="000000"/>
                <w:sz w:val="16"/>
                <w:szCs w:val="16"/>
                <w:lang w:val="es-MX" w:eastAsia="es-MX"/>
              </w:rPr>
              <w:t>AJUSTE DE PERILLAS Y CONTROLES.</w:t>
            </w:r>
          </w:p>
        </w:tc>
      </w:tr>
      <w:tr w:rsidR="00D85A40" w:rsidRPr="00A80E6C" w14:paraId="500955F9" w14:textId="77777777" w:rsidTr="0064349D">
        <w:trPr>
          <w:trHeight w:val="20"/>
        </w:trPr>
        <w:tc>
          <w:tcPr>
            <w:tcW w:w="1200" w:type="dxa"/>
            <w:vMerge/>
            <w:tcBorders>
              <w:top w:val="nil"/>
              <w:left w:val="single" w:sz="4" w:space="0" w:color="auto"/>
              <w:bottom w:val="single" w:sz="4" w:space="0" w:color="auto"/>
              <w:right w:val="single" w:sz="4" w:space="0" w:color="auto"/>
            </w:tcBorders>
            <w:vAlign w:val="center"/>
            <w:hideMark/>
          </w:tcPr>
          <w:p w14:paraId="7B06DF3D" w14:textId="77777777" w:rsidR="00D85A40" w:rsidRPr="00BC4CC0" w:rsidRDefault="00D85A40" w:rsidP="00724FE7">
            <w:pPr>
              <w:rPr>
                <w:rFonts w:ascii="Calibri" w:hAnsi="Calibri"/>
                <w:color w:val="000000"/>
                <w:sz w:val="16"/>
                <w:szCs w:val="16"/>
                <w:highlight w:val="yellow"/>
                <w:lang w:val="es-MX" w:eastAsia="es-MX"/>
              </w:rPr>
            </w:pPr>
          </w:p>
        </w:tc>
        <w:tc>
          <w:tcPr>
            <w:tcW w:w="1756" w:type="dxa"/>
            <w:vMerge/>
            <w:tcBorders>
              <w:top w:val="nil"/>
              <w:left w:val="single" w:sz="4" w:space="0" w:color="auto"/>
              <w:bottom w:val="single" w:sz="4" w:space="0" w:color="auto"/>
              <w:right w:val="single" w:sz="4" w:space="0" w:color="auto"/>
            </w:tcBorders>
            <w:vAlign w:val="center"/>
            <w:hideMark/>
          </w:tcPr>
          <w:p w14:paraId="51AF0EEF" w14:textId="77777777" w:rsidR="00D85A40" w:rsidRPr="00BC4CC0" w:rsidRDefault="00D85A40" w:rsidP="00724FE7">
            <w:pPr>
              <w:rPr>
                <w:rFonts w:ascii="Calibri" w:hAnsi="Calibri"/>
                <w:color w:val="000000"/>
                <w:sz w:val="16"/>
                <w:szCs w:val="16"/>
                <w:highlight w:val="yellow"/>
                <w:lang w:val="es-MX" w:eastAsia="es-MX"/>
              </w:rPr>
            </w:pPr>
          </w:p>
        </w:tc>
        <w:tc>
          <w:tcPr>
            <w:tcW w:w="1200" w:type="dxa"/>
            <w:vMerge/>
            <w:tcBorders>
              <w:top w:val="nil"/>
              <w:left w:val="single" w:sz="4" w:space="0" w:color="auto"/>
              <w:bottom w:val="single" w:sz="4" w:space="0" w:color="auto"/>
              <w:right w:val="single" w:sz="4" w:space="0" w:color="auto"/>
            </w:tcBorders>
            <w:vAlign w:val="center"/>
            <w:hideMark/>
          </w:tcPr>
          <w:p w14:paraId="43DCD6B1" w14:textId="77777777" w:rsidR="00D85A40" w:rsidRPr="00BC4CC0" w:rsidRDefault="00D85A40" w:rsidP="00724FE7">
            <w:pPr>
              <w:rPr>
                <w:rFonts w:ascii="Calibri" w:hAnsi="Calibri"/>
                <w:color w:val="000000"/>
                <w:sz w:val="16"/>
                <w:szCs w:val="16"/>
                <w:highlight w:val="yellow"/>
                <w:lang w:val="es-MX" w:eastAsia="es-MX"/>
              </w:rPr>
            </w:pPr>
          </w:p>
        </w:tc>
        <w:tc>
          <w:tcPr>
            <w:tcW w:w="1200" w:type="dxa"/>
            <w:vMerge/>
            <w:tcBorders>
              <w:top w:val="nil"/>
              <w:left w:val="single" w:sz="4" w:space="0" w:color="auto"/>
              <w:bottom w:val="single" w:sz="4" w:space="0" w:color="auto"/>
              <w:right w:val="single" w:sz="4" w:space="0" w:color="auto"/>
            </w:tcBorders>
            <w:vAlign w:val="center"/>
            <w:hideMark/>
          </w:tcPr>
          <w:p w14:paraId="0A252569" w14:textId="77777777" w:rsidR="00D85A40" w:rsidRPr="00BC4CC0" w:rsidRDefault="00D85A40" w:rsidP="00724FE7">
            <w:pPr>
              <w:rPr>
                <w:rFonts w:ascii="Calibri" w:hAnsi="Calibri"/>
                <w:color w:val="000000"/>
                <w:sz w:val="16"/>
                <w:szCs w:val="16"/>
                <w:highlight w:val="yellow"/>
                <w:lang w:val="es-MX" w:eastAsia="es-MX"/>
              </w:rPr>
            </w:pPr>
          </w:p>
        </w:tc>
        <w:tc>
          <w:tcPr>
            <w:tcW w:w="1200" w:type="dxa"/>
            <w:vMerge/>
            <w:tcBorders>
              <w:top w:val="nil"/>
              <w:left w:val="single" w:sz="4" w:space="0" w:color="auto"/>
              <w:bottom w:val="single" w:sz="4" w:space="0" w:color="auto"/>
              <w:right w:val="single" w:sz="4" w:space="0" w:color="auto"/>
            </w:tcBorders>
            <w:vAlign w:val="center"/>
            <w:hideMark/>
          </w:tcPr>
          <w:p w14:paraId="4E18F034" w14:textId="77777777" w:rsidR="00D85A40" w:rsidRPr="002D3D97" w:rsidRDefault="00D85A40" w:rsidP="00724FE7">
            <w:pPr>
              <w:rPr>
                <w:rFonts w:ascii="Calibri" w:hAnsi="Calibri"/>
                <w:color w:val="000000"/>
                <w:sz w:val="16"/>
                <w:szCs w:val="16"/>
                <w:lang w:val="es-MX" w:eastAsia="es-MX"/>
              </w:rPr>
            </w:pPr>
          </w:p>
        </w:tc>
        <w:tc>
          <w:tcPr>
            <w:tcW w:w="4643" w:type="dxa"/>
            <w:tcBorders>
              <w:top w:val="nil"/>
              <w:left w:val="nil"/>
              <w:bottom w:val="nil"/>
              <w:right w:val="single" w:sz="4" w:space="0" w:color="auto"/>
            </w:tcBorders>
            <w:shd w:val="clear" w:color="auto" w:fill="auto"/>
            <w:vAlign w:val="bottom"/>
            <w:hideMark/>
          </w:tcPr>
          <w:p w14:paraId="2DC3EA89" w14:textId="77777777" w:rsidR="00D85A40" w:rsidRPr="002D3D97" w:rsidRDefault="00D85A40" w:rsidP="00724FE7">
            <w:pPr>
              <w:rPr>
                <w:rFonts w:ascii="Century Gothic" w:hAnsi="Century Gothic"/>
                <w:color w:val="000000"/>
                <w:sz w:val="16"/>
                <w:szCs w:val="16"/>
                <w:lang w:val="es-MX" w:eastAsia="es-MX"/>
              </w:rPr>
            </w:pPr>
            <w:r w:rsidRPr="002D3D97">
              <w:rPr>
                <w:rFonts w:ascii="Century Gothic" w:hAnsi="Century Gothic"/>
                <w:color w:val="000000"/>
                <w:sz w:val="16"/>
                <w:szCs w:val="16"/>
                <w:lang w:val="es-MX" w:eastAsia="es-MX"/>
              </w:rPr>
              <w:t>VERIFICAR QUE LA SEÑAL DEL PILOTO ENCENDIDO/APAGADO SE ENCUENTRE FUNCIONANDO.</w:t>
            </w:r>
          </w:p>
        </w:tc>
      </w:tr>
      <w:tr w:rsidR="00D85A40" w:rsidRPr="00A80E6C" w14:paraId="3D4D8D33" w14:textId="77777777" w:rsidTr="0064349D">
        <w:trPr>
          <w:trHeight w:val="20"/>
        </w:trPr>
        <w:tc>
          <w:tcPr>
            <w:tcW w:w="1200" w:type="dxa"/>
            <w:vMerge/>
            <w:tcBorders>
              <w:top w:val="nil"/>
              <w:left w:val="single" w:sz="4" w:space="0" w:color="auto"/>
              <w:bottom w:val="single" w:sz="4" w:space="0" w:color="auto"/>
              <w:right w:val="single" w:sz="4" w:space="0" w:color="auto"/>
            </w:tcBorders>
            <w:vAlign w:val="center"/>
            <w:hideMark/>
          </w:tcPr>
          <w:p w14:paraId="113400E2" w14:textId="77777777" w:rsidR="00D85A40" w:rsidRPr="00BC4CC0" w:rsidRDefault="00D85A40" w:rsidP="00724FE7">
            <w:pPr>
              <w:rPr>
                <w:rFonts w:ascii="Calibri" w:hAnsi="Calibri"/>
                <w:color w:val="000000"/>
                <w:sz w:val="16"/>
                <w:szCs w:val="16"/>
                <w:highlight w:val="yellow"/>
                <w:lang w:val="es-MX" w:eastAsia="es-MX"/>
              </w:rPr>
            </w:pPr>
          </w:p>
        </w:tc>
        <w:tc>
          <w:tcPr>
            <w:tcW w:w="1756" w:type="dxa"/>
            <w:vMerge/>
            <w:tcBorders>
              <w:top w:val="nil"/>
              <w:left w:val="single" w:sz="4" w:space="0" w:color="auto"/>
              <w:bottom w:val="single" w:sz="4" w:space="0" w:color="auto"/>
              <w:right w:val="single" w:sz="4" w:space="0" w:color="auto"/>
            </w:tcBorders>
            <w:vAlign w:val="center"/>
            <w:hideMark/>
          </w:tcPr>
          <w:p w14:paraId="1312A643" w14:textId="77777777" w:rsidR="00D85A40" w:rsidRPr="00BC4CC0" w:rsidRDefault="00D85A40" w:rsidP="00724FE7">
            <w:pPr>
              <w:rPr>
                <w:rFonts w:ascii="Calibri" w:hAnsi="Calibri"/>
                <w:color w:val="000000"/>
                <w:sz w:val="16"/>
                <w:szCs w:val="16"/>
                <w:highlight w:val="yellow"/>
                <w:lang w:val="es-MX" w:eastAsia="es-MX"/>
              </w:rPr>
            </w:pPr>
          </w:p>
        </w:tc>
        <w:tc>
          <w:tcPr>
            <w:tcW w:w="1200" w:type="dxa"/>
            <w:vMerge/>
            <w:tcBorders>
              <w:top w:val="nil"/>
              <w:left w:val="single" w:sz="4" w:space="0" w:color="auto"/>
              <w:bottom w:val="single" w:sz="4" w:space="0" w:color="auto"/>
              <w:right w:val="single" w:sz="4" w:space="0" w:color="auto"/>
            </w:tcBorders>
            <w:vAlign w:val="center"/>
            <w:hideMark/>
          </w:tcPr>
          <w:p w14:paraId="4D8108BE" w14:textId="77777777" w:rsidR="00D85A40" w:rsidRPr="00BC4CC0" w:rsidRDefault="00D85A40" w:rsidP="00724FE7">
            <w:pPr>
              <w:rPr>
                <w:rFonts w:ascii="Calibri" w:hAnsi="Calibri"/>
                <w:color w:val="000000"/>
                <w:sz w:val="16"/>
                <w:szCs w:val="16"/>
                <w:highlight w:val="yellow"/>
                <w:lang w:val="es-MX" w:eastAsia="es-MX"/>
              </w:rPr>
            </w:pPr>
          </w:p>
        </w:tc>
        <w:tc>
          <w:tcPr>
            <w:tcW w:w="1200" w:type="dxa"/>
            <w:vMerge/>
            <w:tcBorders>
              <w:top w:val="nil"/>
              <w:left w:val="single" w:sz="4" w:space="0" w:color="auto"/>
              <w:bottom w:val="single" w:sz="4" w:space="0" w:color="auto"/>
              <w:right w:val="single" w:sz="4" w:space="0" w:color="auto"/>
            </w:tcBorders>
            <w:vAlign w:val="center"/>
            <w:hideMark/>
          </w:tcPr>
          <w:p w14:paraId="6A3947E6" w14:textId="77777777" w:rsidR="00D85A40" w:rsidRPr="00BC4CC0" w:rsidRDefault="00D85A40" w:rsidP="00724FE7">
            <w:pPr>
              <w:rPr>
                <w:rFonts w:ascii="Calibri" w:hAnsi="Calibri"/>
                <w:color w:val="000000"/>
                <w:sz w:val="16"/>
                <w:szCs w:val="16"/>
                <w:highlight w:val="yellow"/>
                <w:lang w:val="es-MX" w:eastAsia="es-MX"/>
              </w:rPr>
            </w:pPr>
          </w:p>
        </w:tc>
        <w:tc>
          <w:tcPr>
            <w:tcW w:w="1200" w:type="dxa"/>
            <w:vMerge/>
            <w:tcBorders>
              <w:top w:val="nil"/>
              <w:left w:val="single" w:sz="4" w:space="0" w:color="auto"/>
              <w:bottom w:val="single" w:sz="4" w:space="0" w:color="auto"/>
              <w:right w:val="single" w:sz="4" w:space="0" w:color="auto"/>
            </w:tcBorders>
            <w:vAlign w:val="center"/>
            <w:hideMark/>
          </w:tcPr>
          <w:p w14:paraId="32882B75" w14:textId="77777777" w:rsidR="00D85A40" w:rsidRPr="002D3D97" w:rsidRDefault="00D85A40" w:rsidP="00724FE7">
            <w:pPr>
              <w:rPr>
                <w:rFonts w:ascii="Calibri" w:hAnsi="Calibri"/>
                <w:color w:val="000000"/>
                <w:sz w:val="16"/>
                <w:szCs w:val="16"/>
                <w:lang w:val="es-MX" w:eastAsia="es-MX"/>
              </w:rPr>
            </w:pPr>
          </w:p>
        </w:tc>
        <w:tc>
          <w:tcPr>
            <w:tcW w:w="4643" w:type="dxa"/>
            <w:tcBorders>
              <w:top w:val="nil"/>
              <w:left w:val="nil"/>
              <w:bottom w:val="nil"/>
              <w:right w:val="single" w:sz="4" w:space="0" w:color="auto"/>
            </w:tcBorders>
            <w:shd w:val="clear" w:color="auto" w:fill="auto"/>
            <w:vAlign w:val="bottom"/>
            <w:hideMark/>
          </w:tcPr>
          <w:p w14:paraId="2CF7E65F" w14:textId="77777777" w:rsidR="00D85A40" w:rsidRPr="002D3D97" w:rsidRDefault="00D85A40" w:rsidP="00724FE7">
            <w:pPr>
              <w:rPr>
                <w:rFonts w:ascii="Century Gothic" w:hAnsi="Century Gothic"/>
                <w:color w:val="000000"/>
                <w:sz w:val="16"/>
                <w:szCs w:val="16"/>
                <w:lang w:val="es-MX" w:eastAsia="es-MX"/>
              </w:rPr>
            </w:pPr>
            <w:r w:rsidRPr="002D3D97">
              <w:rPr>
                <w:rFonts w:ascii="Century Gothic" w:hAnsi="Century Gothic"/>
                <w:color w:val="000000"/>
                <w:sz w:val="16"/>
                <w:szCs w:val="16"/>
                <w:lang w:val="es-MX" w:eastAsia="es-MX"/>
              </w:rPr>
              <w:t>COMPROBACIÓN DE FUNCIONAMIENTO DEL REGULADOR DE INTENSIDAD O POTENCIA DEL ELECTRODO.</w:t>
            </w:r>
          </w:p>
        </w:tc>
      </w:tr>
      <w:tr w:rsidR="00D85A40" w:rsidRPr="00A80E6C" w14:paraId="541AB58C" w14:textId="77777777" w:rsidTr="0064349D">
        <w:trPr>
          <w:trHeight w:val="20"/>
        </w:trPr>
        <w:tc>
          <w:tcPr>
            <w:tcW w:w="1200" w:type="dxa"/>
            <w:vMerge/>
            <w:tcBorders>
              <w:top w:val="nil"/>
              <w:left w:val="single" w:sz="4" w:space="0" w:color="auto"/>
              <w:bottom w:val="single" w:sz="4" w:space="0" w:color="auto"/>
              <w:right w:val="single" w:sz="4" w:space="0" w:color="auto"/>
            </w:tcBorders>
            <w:vAlign w:val="center"/>
            <w:hideMark/>
          </w:tcPr>
          <w:p w14:paraId="632EAA54" w14:textId="77777777" w:rsidR="00D85A40" w:rsidRPr="00BC4CC0" w:rsidRDefault="00D85A40" w:rsidP="00724FE7">
            <w:pPr>
              <w:rPr>
                <w:rFonts w:ascii="Calibri" w:hAnsi="Calibri"/>
                <w:color w:val="000000"/>
                <w:sz w:val="16"/>
                <w:szCs w:val="16"/>
                <w:highlight w:val="yellow"/>
                <w:lang w:val="es-MX" w:eastAsia="es-MX"/>
              </w:rPr>
            </w:pPr>
          </w:p>
        </w:tc>
        <w:tc>
          <w:tcPr>
            <w:tcW w:w="1756" w:type="dxa"/>
            <w:vMerge/>
            <w:tcBorders>
              <w:top w:val="nil"/>
              <w:left w:val="single" w:sz="4" w:space="0" w:color="auto"/>
              <w:bottom w:val="single" w:sz="4" w:space="0" w:color="auto"/>
              <w:right w:val="single" w:sz="4" w:space="0" w:color="auto"/>
            </w:tcBorders>
            <w:vAlign w:val="center"/>
            <w:hideMark/>
          </w:tcPr>
          <w:p w14:paraId="10493954" w14:textId="77777777" w:rsidR="00D85A40" w:rsidRPr="00BC4CC0" w:rsidRDefault="00D85A40" w:rsidP="00724FE7">
            <w:pPr>
              <w:rPr>
                <w:rFonts w:ascii="Calibri" w:hAnsi="Calibri"/>
                <w:color w:val="000000"/>
                <w:sz w:val="16"/>
                <w:szCs w:val="16"/>
                <w:highlight w:val="yellow"/>
                <w:lang w:val="es-MX" w:eastAsia="es-MX"/>
              </w:rPr>
            </w:pPr>
          </w:p>
        </w:tc>
        <w:tc>
          <w:tcPr>
            <w:tcW w:w="1200" w:type="dxa"/>
            <w:vMerge/>
            <w:tcBorders>
              <w:top w:val="nil"/>
              <w:left w:val="single" w:sz="4" w:space="0" w:color="auto"/>
              <w:bottom w:val="single" w:sz="4" w:space="0" w:color="auto"/>
              <w:right w:val="single" w:sz="4" w:space="0" w:color="auto"/>
            </w:tcBorders>
            <w:vAlign w:val="center"/>
            <w:hideMark/>
          </w:tcPr>
          <w:p w14:paraId="6428F2B4" w14:textId="77777777" w:rsidR="00D85A40" w:rsidRPr="00BC4CC0" w:rsidRDefault="00D85A40" w:rsidP="00724FE7">
            <w:pPr>
              <w:rPr>
                <w:rFonts w:ascii="Calibri" w:hAnsi="Calibri"/>
                <w:color w:val="000000"/>
                <w:sz w:val="16"/>
                <w:szCs w:val="16"/>
                <w:highlight w:val="yellow"/>
                <w:lang w:val="es-MX" w:eastAsia="es-MX"/>
              </w:rPr>
            </w:pPr>
          </w:p>
        </w:tc>
        <w:tc>
          <w:tcPr>
            <w:tcW w:w="1200" w:type="dxa"/>
            <w:vMerge/>
            <w:tcBorders>
              <w:top w:val="nil"/>
              <w:left w:val="single" w:sz="4" w:space="0" w:color="auto"/>
              <w:bottom w:val="single" w:sz="4" w:space="0" w:color="auto"/>
              <w:right w:val="single" w:sz="4" w:space="0" w:color="auto"/>
            </w:tcBorders>
            <w:vAlign w:val="center"/>
            <w:hideMark/>
          </w:tcPr>
          <w:p w14:paraId="11F3BD28" w14:textId="77777777" w:rsidR="00D85A40" w:rsidRPr="00BC4CC0" w:rsidRDefault="00D85A40" w:rsidP="00724FE7">
            <w:pPr>
              <w:rPr>
                <w:rFonts w:ascii="Calibri" w:hAnsi="Calibri"/>
                <w:color w:val="000000"/>
                <w:sz w:val="16"/>
                <w:szCs w:val="16"/>
                <w:highlight w:val="yellow"/>
                <w:lang w:val="es-MX" w:eastAsia="es-MX"/>
              </w:rPr>
            </w:pPr>
          </w:p>
        </w:tc>
        <w:tc>
          <w:tcPr>
            <w:tcW w:w="1200" w:type="dxa"/>
            <w:vMerge/>
            <w:tcBorders>
              <w:top w:val="nil"/>
              <w:left w:val="single" w:sz="4" w:space="0" w:color="auto"/>
              <w:bottom w:val="single" w:sz="4" w:space="0" w:color="auto"/>
              <w:right w:val="single" w:sz="4" w:space="0" w:color="auto"/>
            </w:tcBorders>
            <w:vAlign w:val="center"/>
            <w:hideMark/>
          </w:tcPr>
          <w:p w14:paraId="4EAC723C" w14:textId="77777777" w:rsidR="00D85A40" w:rsidRPr="002D3D97" w:rsidRDefault="00D85A40" w:rsidP="00724FE7">
            <w:pPr>
              <w:rPr>
                <w:rFonts w:ascii="Calibri" w:hAnsi="Calibri"/>
                <w:color w:val="000000"/>
                <w:sz w:val="16"/>
                <w:szCs w:val="16"/>
                <w:lang w:val="es-MX" w:eastAsia="es-MX"/>
              </w:rPr>
            </w:pPr>
          </w:p>
        </w:tc>
        <w:tc>
          <w:tcPr>
            <w:tcW w:w="4643" w:type="dxa"/>
            <w:tcBorders>
              <w:top w:val="nil"/>
              <w:left w:val="nil"/>
              <w:bottom w:val="nil"/>
              <w:right w:val="single" w:sz="4" w:space="0" w:color="auto"/>
            </w:tcBorders>
            <w:shd w:val="clear" w:color="auto" w:fill="auto"/>
            <w:vAlign w:val="bottom"/>
            <w:hideMark/>
          </w:tcPr>
          <w:p w14:paraId="48A7454F" w14:textId="77777777" w:rsidR="00D85A40" w:rsidRPr="002D3D97" w:rsidRDefault="00D85A40" w:rsidP="00724FE7">
            <w:pPr>
              <w:rPr>
                <w:rFonts w:ascii="Century Gothic" w:hAnsi="Century Gothic"/>
                <w:color w:val="000000"/>
                <w:sz w:val="16"/>
                <w:szCs w:val="16"/>
                <w:lang w:val="es-MX" w:eastAsia="es-MX"/>
              </w:rPr>
            </w:pPr>
            <w:r w:rsidRPr="002D3D97">
              <w:rPr>
                <w:rFonts w:ascii="Century Gothic" w:hAnsi="Century Gothic"/>
                <w:color w:val="000000"/>
                <w:sz w:val="16"/>
                <w:szCs w:val="16"/>
                <w:lang w:val="es-MX" w:eastAsia="es-MX"/>
              </w:rPr>
              <w:t>DETECCIÓN DE FALLAS.</w:t>
            </w:r>
          </w:p>
        </w:tc>
      </w:tr>
      <w:tr w:rsidR="00D85A40" w:rsidRPr="00A80E6C" w14:paraId="770F9007" w14:textId="77777777" w:rsidTr="0064349D">
        <w:trPr>
          <w:trHeight w:val="20"/>
        </w:trPr>
        <w:tc>
          <w:tcPr>
            <w:tcW w:w="1200" w:type="dxa"/>
            <w:vMerge/>
            <w:tcBorders>
              <w:top w:val="nil"/>
              <w:left w:val="single" w:sz="4" w:space="0" w:color="auto"/>
              <w:bottom w:val="single" w:sz="4" w:space="0" w:color="auto"/>
              <w:right w:val="single" w:sz="4" w:space="0" w:color="auto"/>
            </w:tcBorders>
            <w:vAlign w:val="center"/>
            <w:hideMark/>
          </w:tcPr>
          <w:p w14:paraId="1FB3B180" w14:textId="77777777" w:rsidR="00D85A40" w:rsidRPr="00BC4CC0" w:rsidRDefault="00D85A40" w:rsidP="00724FE7">
            <w:pPr>
              <w:rPr>
                <w:rFonts w:ascii="Calibri" w:hAnsi="Calibri"/>
                <w:color w:val="000000"/>
                <w:sz w:val="16"/>
                <w:szCs w:val="16"/>
                <w:highlight w:val="yellow"/>
                <w:lang w:val="es-MX" w:eastAsia="es-MX"/>
              </w:rPr>
            </w:pPr>
          </w:p>
        </w:tc>
        <w:tc>
          <w:tcPr>
            <w:tcW w:w="1756" w:type="dxa"/>
            <w:vMerge/>
            <w:tcBorders>
              <w:top w:val="nil"/>
              <w:left w:val="single" w:sz="4" w:space="0" w:color="auto"/>
              <w:bottom w:val="single" w:sz="4" w:space="0" w:color="auto"/>
              <w:right w:val="single" w:sz="4" w:space="0" w:color="auto"/>
            </w:tcBorders>
            <w:vAlign w:val="center"/>
            <w:hideMark/>
          </w:tcPr>
          <w:p w14:paraId="4BAD35B8" w14:textId="77777777" w:rsidR="00D85A40" w:rsidRPr="00BC4CC0" w:rsidRDefault="00D85A40" w:rsidP="00724FE7">
            <w:pPr>
              <w:rPr>
                <w:rFonts w:ascii="Calibri" w:hAnsi="Calibri"/>
                <w:color w:val="000000"/>
                <w:sz w:val="16"/>
                <w:szCs w:val="16"/>
                <w:highlight w:val="yellow"/>
                <w:lang w:val="es-MX" w:eastAsia="es-MX"/>
              </w:rPr>
            </w:pPr>
          </w:p>
        </w:tc>
        <w:tc>
          <w:tcPr>
            <w:tcW w:w="1200" w:type="dxa"/>
            <w:vMerge/>
            <w:tcBorders>
              <w:top w:val="nil"/>
              <w:left w:val="single" w:sz="4" w:space="0" w:color="auto"/>
              <w:bottom w:val="single" w:sz="4" w:space="0" w:color="auto"/>
              <w:right w:val="single" w:sz="4" w:space="0" w:color="auto"/>
            </w:tcBorders>
            <w:vAlign w:val="center"/>
            <w:hideMark/>
          </w:tcPr>
          <w:p w14:paraId="4EF2B2DA" w14:textId="77777777" w:rsidR="00D85A40" w:rsidRPr="00BC4CC0" w:rsidRDefault="00D85A40" w:rsidP="00724FE7">
            <w:pPr>
              <w:rPr>
                <w:rFonts w:ascii="Calibri" w:hAnsi="Calibri"/>
                <w:color w:val="000000"/>
                <w:sz w:val="16"/>
                <w:szCs w:val="16"/>
                <w:highlight w:val="yellow"/>
                <w:lang w:val="es-MX" w:eastAsia="es-MX"/>
              </w:rPr>
            </w:pPr>
          </w:p>
        </w:tc>
        <w:tc>
          <w:tcPr>
            <w:tcW w:w="1200" w:type="dxa"/>
            <w:vMerge/>
            <w:tcBorders>
              <w:top w:val="nil"/>
              <w:left w:val="single" w:sz="4" w:space="0" w:color="auto"/>
              <w:bottom w:val="single" w:sz="4" w:space="0" w:color="auto"/>
              <w:right w:val="single" w:sz="4" w:space="0" w:color="auto"/>
            </w:tcBorders>
            <w:vAlign w:val="center"/>
            <w:hideMark/>
          </w:tcPr>
          <w:p w14:paraId="4FC43B52" w14:textId="77777777" w:rsidR="00D85A40" w:rsidRPr="00BC4CC0" w:rsidRDefault="00D85A40" w:rsidP="00724FE7">
            <w:pPr>
              <w:rPr>
                <w:rFonts w:ascii="Calibri" w:hAnsi="Calibri"/>
                <w:color w:val="000000"/>
                <w:sz w:val="16"/>
                <w:szCs w:val="16"/>
                <w:highlight w:val="yellow"/>
                <w:lang w:val="es-MX" w:eastAsia="es-MX"/>
              </w:rPr>
            </w:pPr>
          </w:p>
        </w:tc>
        <w:tc>
          <w:tcPr>
            <w:tcW w:w="1200" w:type="dxa"/>
            <w:vMerge/>
            <w:tcBorders>
              <w:top w:val="nil"/>
              <w:left w:val="single" w:sz="4" w:space="0" w:color="auto"/>
              <w:bottom w:val="single" w:sz="4" w:space="0" w:color="auto"/>
              <w:right w:val="single" w:sz="4" w:space="0" w:color="auto"/>
            </w:tcBorders>
            <w:vAlign w:val="center"/>
            <w:hideMark/>
          </w:tcPr>
          <w:p w14:paraId="3624A8BC" w14:textId="77777777" w:rsidR="00D85A40" w:rsidRPr="002D3D97" w:rsidRDefault="00D85A40" w:rsidP="00724FE7">
            <w:pPr>
              <w:rPr>
                <w:rFonts w:ascii="Calibri" w:hAnsi="Calibri"/>
                <w:color w:val="000000"/>
                <w:sz w:val="16"/>
                <w:szCs w:val="16"/>
                <w:lang w:val="es-MX" w:eastAsia="es-MX"/>
              </w:rPr>
            </w:pPr>
          </w:p>
        </w:tc>
        <w:tc>
          <w:tcPr>
            <w:tcW w:w="4643" w:type="dxa"/>
            <w:tcBorders>
              <w:top w:val="nil"/>
              <w:left w:val="nil"/>
              <w:bottom w:val="nil"/>
              <w:right w:val="single" w:sz="4" w:space="0" w:color="auto"/>
            </w:tcBorders>
            <w:shd w:val="clear" w:color="auto" w:fill="auto"/>
            <w:vAlign w:val="bottom"/>
            <w:hideMark/>
          </w:tcPr>
          <w:p w14:paraId="3769F603" w14:textId="77777777" w:rsidR="00D85A40" w:rsidRPr="002D3D97" w:rsidRDefault="00D85A40" w:rsidP="00724FE7">
            <w:pPr>
              <w:rPr>
                <w:rFonts w:ascii="Century Gothic" w:hAnsi="Century Gothic"/>
                <w:color w:val="000000"/>
                <w:sz w:val="16"/>
                <w:szCs w:val="16"/>
                <w:lang w:val="es-MX" w:eastAsia="es-MX"/>
              </w:rPr>
            </w:pPr>
            <w:r w:rsidRPr="002D3D97">
              <w:rPr>
                <w:rFonts w:ascii="Century Gothic" w:hAnsi="Century Gothic"/>
                <w:color w:val="000000"/>
                <w:sz w:val="16"/>
                <w:szCs w:val="16"/>
                <w:lang w:val="es-MX" w:eastAsia="es-MX"/>
              </w:rPr>
              <w:t>LIMPIEZA INTERNA Y EXTERNA.</w:t>
            </w:r>
          </w:p>
        </w:tc>
      </w:tr>
      <w:tr w:rsidR="00D85A40" w:rsidRPr="00A80E6C" w14:paraId="14FC08DA" w14:textId="77777777" w:rsidTr="0064349D">
        <w:trPr>
          <w:trHeight w:val="20"/>
        </w:trPr>
        <w:tc>
          <w:tcPr>
            <w:tcW w:w="1200" w:type="dxa"/>
            <w:vMerge/>
            <w:tcBorders>
              <w:top w:val="nil"/>
              <w:left w:val="single" w:sz="4" w:space="0" w:color="auto"/>
              <w:bottom w:val="single" w:sz="4" w:space="0" w:color="auto"/>
              <w:right w:val="single" w:sz="4" w:space="0" w:color="auto"/>
            </w:tcBorders>
            <w:vAlign w:val="center"/>
            <w:hideMark/>
          </w:tcPr>
          <w:p w14:paraId="2B154C90" w14:textId="77777777" w:rsidR="00D85A40" w:rsidRPr="00BC4CC0" w:rsidRDefault="00D85A40" w:rsidP="00724FE7">
            <w:pPr>
              <w:rPr>
                <w:rFonts w:ascii="Calibri" w:hAnsi="Calibri"/>
                <w:color w:val="000000"/>
                <w:sz w:val="16"/>
                <w:szCs w:val="16"/>
                <w:highlight w:val="yellow"/>
                <w:lang w:val="es-MX" w:eastAsia="es-MX"/>
              </w:rPr>
            </w:pPr>
          </w:p>
        </w:tc>
        <w:tc>
          <w:tcPr>
            <w:tcW w:w="1756" w:type="dxa"/>
            <w:vMerge/>
            <w:tcBorders>
              <w:top w:val="nil"/>
              <w:left w:val="single" w:sz="4" w:space="0" w:color="auto"/>
              <w:bottom w:val="single" w:sz="4" w:space="0" w:color="auto"/>
              <w:right w:val="single" w:sz="4" w:space="0" w:color="auto"/>
            </w:tcBorders>
            <w:vAlign w:val="center"/>
            <w:hideMark/>
          </w:tcPr>
          <w:p w14:paraId="6B26F911" w14:textId="77777777" w:rsidR="00D85A40" w:rsidRPr="00BC4CC0" w:rsidRDefault="00D85A40" w:rsidP="00724FE7">
            <w:pPr>
              <w:rPr>
                <w:rFonts w:ascii="Calibri" w:hAnsi="Calibri"/>
                <w:color w:val="000000"/>
                <w:sz w:val="16"/>
                <w:szCs w:val="16"/>
                <w:highlight w:val="yellow"/>
                <w:lang w:val="es-MX" w:eastAsia="es-MX"/>
              </w:rPr>
            </w:pPr>
          </w:p>
        </w:tc>
        <w:tc>
          <w:tcPr>
            <w:tcW w:w="1200" w:type="dxa"/>
            <w:vMerge/>
            <w:tcBorders>
              <w:top w:val="nil"/>
              <w:left w:val="single" w:sz="4" w:space="0" w:color="auto"/>
              <w:bottom w:val="single" w:sz="4" w:space="0" w:color="auto"/>
              <w:right w:val="single" w:sz="4" w:space="0" w:color="auto"/>
            </w:tcBorders>
            <w:vAlign w:val="center"/>
            <w:hideMark/>
          </w:tcPr>
          <w:p w14:paraId="512DE953" w14:textId="77777777" w:rsidR="00D85A40" w:rsidRPr="00BC4CC0" w:rsidRDefault="00D85A40" w:rsidP="00724FE7">
            <w:pPr>
              <w:rPr>
                <w:rFonts w:ascii="Calibri" w:hAnsi="Calibri"/>
                <w:color w:val="000000"/>
                <w:sz w:val="16"/>
                <w:szCs w:val="16"/>
                <w:highlight w:val="yellow"/>
                <w:lang w:val="es-MX" w:eastAsia="es-MX"/>
              </w:rPr>
            </w:pPr>
          </w:p>
        </w:tc>
        <w:tc>
          <w:tcPr>
            <w:tcW w:w="1200" w:type="dxa"/>
            <w:vMerge/>
            <w:tcBorders>
              <w:top w:val="nil"/>
              <w:left w:val="single" w:sz="4" w:space="0" w:color="auto"/>
              <w:bottom w:val="single" w:sz="4" w:space="0" w:color="auto"/>
              <w:right w:val="single" w:sz="4" w:space="0" w:color="auto"/>
            </w:tcBorders>
            <w:vAlign w:val="center"/>
            <w:hideMark/>
          </w:tcPr>
          <w:p w14:paraId="695D0192" w14:textId="77777777" w:rsidR="00D85A40" w:rsidRPr="00BC4CC0" w:rsidRDefault="00D85A40" w:rsidP="00724FE7">
            <w:pPr>
              <w:rPr>
                <w:rFonts w:ascii="Calibri" w:hAnsi="Calibri"/>
                <w:color w:val="000000"/>
                <w:sz w:val="16"/>
                <w:szCs w:val="16"/>
                <w:highlight w:val="yellow"/>
                <w:lang w:val="es-MX" w:eastAsia="es-MX"/>
              </w:rPr>
            </w:pPr>
          </w:p>
        </w:tc>
        <w:tc>
          <w:tcPr>
            <w:tcW w:w="1200" w:type="dxa"/>
            <w:vMerge/>
            <w:tcBorders>
              <w:top w:val="nil"/>
              <w:left w:val="single" w:sz="4" w:space="0" w:color="auto"/>
              <w:bottom w:val="single" w:sz="4" w:space="0" w:color="auto"/>
              <w:right w:val="single" w:sz="4" w:space="0" w:color="auto"/>
            </w:tcBorders>
            <w:vAlign w:val="center"/>
            <w:hideMark/>
          </w:tcPr>
          <w:p w14:paraId="301237E0" w14:textId="77777777" w:rsidR="00D85A40" w:rsidRPr="002D3D97" w:rsidRDefault="00D85A40" w:rsidP="00724FE7">
            <w:pPr>
              <w:rPr>
                <w:rFonts w:ascii="Calibri" w:hAnsi="Calibri"/>
                <w:color w:val="000000"/>
                <w:sz w:val="16"/>
                <w:szCs w:val="16"/>
                <w:lang w:val="es-MX" w:eastAsia="es-MX"/>
              </w:rPr>
            </w:pPr>
          </w:p>
        </w:tc>
        <w:tc>
          <w:tcPr>
            <w:tcW w:w="4643" w:type="dxa"/>
            <w:tcBorders>
              <w:top w:val="nil"/>
              <w:left w:val="nil"/>
              <w:bottom w:val="nil"/>
              <w:right w:val="single" w:sz="4" w:space="0" w:color="auto"/>
            </w:tcBorders>
            <w:shd w:val="clear" w:color="auto" w:fill="auto"/>
            <w:vAlign w:val="bottom"/>
            <w:hideMark/>
          </w:tcPr>
          <w:p w14:paraId="45F64D30" w14:textId="77777777" w:rsidR="00D85A40" w:rsidRPr="002D3D97" w:rsidRDefault="00D85A40" w:rsidP="00724FE7">
            <w:pPr>
              <w:rPr>
                <w:rFonts w:ascii="Century Gothic" w:hAnsi="Century Gothic"/>
                <w:color w:val="000000"/>
                <w:sz w:val="16"/>
                <w:szCs w:val="16"/>
                <w:lang w:val="es-MX" w:eastAsia="es-MX"/>
              </w:rPr>
            </w:pPr>
            <w:r w:rsidRPr="002D3D97">
              <w:rPr>
                <w:rFonts w:ascii="Century Gothic" w:hAnsi="Century Gothic"/>
                <w:color w:val="000000"/>
                <w:sz w:val="16"/>
                <w:szCs w:val="16"/>
                <w:lang w:val="es-MX" w:eastAsia="es-MX"/>
              </w:rPr>
              <w:t>VERIFICAR EL ESTADO ELÉCTRICO Y DIELÉCTRICO DEL EQUIPO CON ANALIZADOR DE SEGURIDAD ELÉCTRICA.</w:t>
            </w:r>
          </w:p>
        </w:tc>
      </w:tr>
      <w:tr w:rsidR="00D85A40" w:rsidRPr="00A80E6C" w14:paraId="3D2AA48A" w14:textId="77777777" w:rsidTr="0064349D">
        <w:trPr>
          <w:trHeight w:val="20"/>
        </w:trPr>
        <w:tc>
          <w:tcPr>
            <w:tcW w:w="1200" w:type="dxa"/>
            <w:vMerge/>
            <w:tcBorders>
              <w:top w:val="nil"/>
              <w:left w:val="single" w:sz="4" w:space="0" w:color="auto"/>
              <w:bottom w:val="single" w:sz="4" w:space="0" w:color="auto"/>
              <w:right w:val="single" w:sz="4" w:space="0" w:color="auto"/>
            </w:tcBorders>
            <w:vAlign w:val="center"/>
            <w:hideMark/>
          </w:tcPr>
          <w:p w14:paraId="23EC4194" w14:textId="77777777" w:rsidR="00D85A40" w:rsidRPr="00BC4CC0" w:rsidRDefault="00D85A40" w:rsidP="00724FE7">
            <w:pPr>
              <w:rPr>
                <w:rFonts w:ascii="Calibri" w:hAnsi="Calibri"/>
                <w:color w:val="000000"/>
                <w:sz w:val="16"/>
                <w:szCs w:val="16"/>
                <w:highlight w:val="yellow"/>
                <w:lang w:val="es-MX" w:eastAsia="es-MX"/>
              </w:rPr>
            </w:pPr>
          </w:p>
        </w:tc>
        <w:tc>
          <w:tcPr>
            <w:tcW w:w="1756" w:type="dxa"/>
            <w:vMerge/>
            <w:tcBorders>
              <w:top w:val="nil"/>
              <w:left w:val="single" w:sz="4" w:space="0" w:color="auto"/>
              <w:bottom w:val="single" w:sz="4" w:space="0" w:color="auto"/>
              <w:right w:val="single" w:sz="4" w:space="0" w:color="auto"/>
            </w:tcBorders>
            <w:vAlign w:val="center"/>
            <w:hideMark/>
          </w:tcPr>
          <w:p w14:paraId="399C8EF3" w14:textId="77777777" w:rsidR="00D85A40" w:rsidRPr="00BC4CC0" w:rsidRDefault="00D85A40" w:rsidP="00724FE7">
            <w:pPr>
              <w:rPr>
                <w:rFonts w:ascii="Calibri" w:hAnsi="Calibri"/>
                <w:color w:val="000000"/>
                <w:sz w:val="16"/>
                <w:szCs w:val="16"/>
                <w:highlight w:val="yellow"/>
                <w:lang w:val="es-MX" w:eastAsia="es-MX"/>
              </w:rPr>
            </w:pPr>
          </w:p>
        </w:tc>
        <w:tc>
          <w:tcPr>
            <w:tcW w:w="1200" w:type="dxa"/>
            <w:vMerge/>
            <w:tcBorders>
              <w:top w:val="nil"/>
              <w:left w:val="single" w:sz="4" w:space="0" w:color="auto"/>
              <w:bottom w:val="single" w:sz="4" w:space="0" w:color="auto"/>
              <w:right w:val="single" w:sz="4" w:space="0" w:color="auto"/>
            </w:tcBorders>
            <w:vAlign w:val="center"/>
            <w:hideMark/>
          </w:tcPr>
          <w:p w14:paraId="4624E55B" w14:textId="77777777" w:rsidR="00D85A40" w:rsidRPr="00BC4CC0" w:rsidRDefault="00D85A40" w:rsidP="00724FE7">
            <w:pPr>
              <w:rPr>
                <w:rFonts w:ascii="Calibri" w:hAnsi="Calibri"/>
                <w:color w:val="000000"/>
                <w:sz w:val="16"/>
                <w:szCs w:val="16"/>
                <w:highlight w:val="yellow"/>
                <w:lang w:val="es-MX" w:eastAsia="es-MX"/>
              </w:rPr>
            </w:pPr>
          </w:p>
        </w:tc>
        <w:tc>
          <w:tcPr>
            <w:tcW w:w="1200" w:type="dxa"/>
            <w:vMerge/>
            <w:tcBorders>
              <w:top w:val="nil"/>
              <w:left w:val="single" w:sz="4" w:space="0" w:color="auto"/>
              <w:bottom w:val="single" w:sz="4" w:space="0" w:color="auto"/>
              <w:right w:val="single" w:sz="4" w:space="0" w:color="auto"/>
            </w:tcBorders>
            <w:vAlign w:val="center"/>
            <w:hideMark/>
          </w:tcPr>
          <w:p w14:paraId="107FAF2D" w14:textId="77777777" w:rsidR="00D85A40" w:rsidRPr="00BC4CC0" w:rsidRDefault="00D85A40" w:rsidP="00724FE7">
            <w:pPr>
              <w:rPr>
                <w:rFonts w:ascii="Calibri" w:hAnsi="Calibri"/>
                <w:color w:val="000000"/>
                <w:sz w:val="16"/>
                <w:szCs w:val="16"/>
                <w:highlight w:val="yellow"/>
                <w:lang w:val="es-MX" w:eastAsia="es-MX"/>
              </w:rPr>
            </w:pPr>
          </w:p>
        </w:tc>
        <w:tc>
          <w:tcPr>
            <w:tcW w:w="1200" w:type="dxa"/>
            <w:vMerge/>
            <w:tcBorders>
              <w:top w:val="nil"/>
              <w:left w:val="single" w:sz="4" w:space="0" w:color="auto"/>
              <w:bottom w:val="single" w:sz="4" w:space="0" w:color="auto"/>
              <w:right w:val="single" w:sz="4" w:space="0" w:color="auto"/>
            </w:tcBorders>
            <w:vAlign w:val="center"/>
            <w:hideMark/>
          </w:tcPr>
          <w:p w14:paraId="0D700008" w14:textId="77777777" w:rsidR="00D85A40" w:rsidRPr="002D3D97" w:rsidRDefault="00D85A40" w:rsidP="00724FE7">
            <w:pPr>
              <w:rPr>
                <w:rFonts w:ascii="Calibri" w:hAnsi="Calibri"/>
                <w:color w:val="000000"/>
                <w:sz w:val="16"/>
                <w:szCs w:val="16"/>
                <w:lang w:val="es-MX" w:eastAsia="es-MX"/>
              </w:rPr>
            </w:pPr>
          </w:p>
        </w:tc>
        <w:tc>
          <w:tcPr>
            <w:tcW w:w="4643" w:type="dxa"/>
            <w:tcBorders>
              <w:top w:val="nil"/>
              <w:left w:val="nil"/>
              <w:bottom w:val="nil"/>
              <w:right w:val="single" w:sz="4" w:space="0" w:color="auto"/>
            </w:tcBorders>
            <w:shd w:val="clear" w:color="auto" w:fill="auto"/>
            <w:vAlign w:val="bottom"/>
            <w:hideMark/>
          </w:tcPr>
          <w:p w14:paraId="1CBDEC9B" w14:textId="77777777" w:rsidR="00D85A40" w:rsidRPr="002D3D97" w:rsidRDefault="00D85A40" w:rsidP="00724FE7">
            <w:pPr>
              <w:rPr>
                <w:rFonts w:ascii="Century Gothic" w:hAnsi="Century Gothic"/>
                <w:color w:val="000000"/>
                <w:sz w:val="16"/>
                <w:szCs w:val="16"/>
                <w:lang w:val="es-MX" w:eastAsia="es-MX"/>
              </w:rPr>
            </w:pPr>
            <w:r w:rsidRPr="002D3D97">
              <w:rPr>
                <w:rFonts w:ascii="Century Gothic" w:hAnsi="Century Gothic"/>
                <w:color w:val="000000"/>
                <w:sz w:val="16"/>
                <w:szCs w:val="16"/>
                <w:lang w:val="es-MX" w:eastAsia="es-MX"/>
              </w:rPr>
              <w:t>ENSAMBLE DEL EQUIPO.</w:t>
            </w:r>
          </w:p>
        </w:tc>
      </w:tr>
      <w:tr w:rsidR="00D85A40" w:rsidRPr="00A80E6C" w14:paraId="180BD95B" w14:textId="77777777" w:rsidTr="0064349D">
        <w:trPr>
          <w:trHeight w:val="20"/>
        </w:trPr>
        <w:tc>
          <w:tcPr>
            <w:tcW w:w="1200" w:type="dxa"/>
            <w:vMerge/>
            <w:tcBorders>
              <w:top w:val="nil"/>
              <w:left w:val="single" w:sz="4" w:space="0" w:color="auto"/>
              <w:bottom w:val="single" w:sz="4" w:space="0" w:color="auto"/>
              <w:right w:val="single" w:sz="4" w:space="0" w:color="auto"/>
            </w:tcBorders>
            <w:vAlign w:val="center"/>
            <w:hideMark/>
          </w:tcPr>
          <w:p w14:paraId="27F71EBF" w14:textId="77777777" w:rsidR="00D85A40" w:rsidRPr="00BC4CC0" w:rsidRDefault="00D85A40" w:rsidP="00724FE7">
            <w:pPr>
              <w:rPr>
                <w:rFonts w:ascii="Calibri" w:hAnsi="Calibri"/>
                <w:color w:val="000000"/>
                <w:sz w:val="16"/>
                <w:szCs w:val="16"/>
                <w:highlight w:val="yellow"/>
                <w:lang w:val="es-MX" w:eastAsia="es-MX"/>
              </w:rPr>
            </w:pPr>
          </w:p>
        </w:tc>
        <w:tc>
          <w:tcPr>
            <w:tcW w:w="1756" w:type="dxa"/>
            <w:vMerge/>
            <w:tcBorders>
              <w:top w:val="nil"/>
              <w:left w:val="single" w:sz="4" w:space="0" w:color="auto"/>
              <w:bottom w:val="single" w:sz="4" w:space="0" w:color="auto"/>
              <w:right w:val="single" w:sz="4" w:space="0" w:color="auto"/>
            </w:tcBorders>
            <w:vAlign w:val="center"/>
            <w:hideMark/>
          </w:tcPr>
          <w:p w14:paraId="4E634C58" w14:textId="77777777" w:rsidR="00D85A40" w:rsidRPr="00BC4CC0" w:rsidRDefault="00D85A40" w:rsidP="00724FE7">
            <w:pPr>
              <w:rPr>
                <w:rFonts w:ascii="Calibri" w:hAnsi="Calibri"/>
                <w:color w:val="000000"/>
                <w:sz w:val="16"/>
                <w:szCs w:val="16"/>
                <w:highlight w:val="yellow"/>
                <w:lang w:val="es-MX" w:eastAsia="es-MX"/>
              </w:rPr>
            </w:pPr>
          </w:p>
        </w:tc>
        <w:tc>
          <w:tcPr>
            <w:tcW w:w="1200" w:type="dxa"/>
            <w:vMerge/>
            <w:tcBorders>
              <w:top w:val="nil"/>
              <w:left w:val="single" w:sz="4" w:space="0" w:color="auto"/>
              <w:bottom w:val="single" w:sz="4" w:space="0" w:color="auto"/>
              <w:right w:val="single" w:sz="4" w:space="0" w:color="auto"/>
            </w:tcBorders>
            <w:vAlign w:val="center"/>
            <w:hideMark/>
          </w:tcPr>
          <w:p w14:paraId="5274A655" w14:textId="77777777" w:rsidR="00D85A40" w:rsidRPr="00BC4CC0" w:rsidRDefault="00D85A40" w:rsidP="00724FE7">
            <w:pPr>
              <w:rPr>
                <w:rFonts w:ascii="Calibri" w:hAnsi="Calibri"/>
                <w:color w:val="000000"/>
                <w:sz w:val="16"/>
                <w:szCs w:val="16"/>
                <w:highlight w:val="yellow"/>
                <w:lang w:val="es-MX" w:eastAsia="es-MX"/>
              </w:rPr>
            </w:pPr>
          </w:p>
        </w:tc>
        <w:tc>
          <w:tcPr>
            <w:tcW w:w="1200" w:type="dxa"/>
            <w:vMerge/>
            <w:tcBorders>
              <w:top w:val="nil"/>
              <w:left w:val="single" w:sz="4" w:space="0" w:color="auto"/>
              <w:bottom w:val="single" w:sz="4" w:space="0" w:color="auto"/>
              <w:right w:val="single" w:sz="4" w:space="0" w:color="auto"/>
            </w:tcBorders>
            <w:vAlign w:val="center"/>
            <w:hideMark/>
          </w:tcPr>
          <w:p w14:paraId="601DE6F7" w14:textId="77777777" w:rsidR="00D85A40" w:rsidRPr="00BC4CC0" w:rsidRDefault="00D85A40" w:rsidP="00724FE7">
            <w:pPr>
              <w:rPr>
                <w:rFonts w:ascii="Calibri" w:hAnsi="Calibri"/>
                <w:color w:val="000000"/>
                <w:sz w:val="16"/>
                <w:szCs w:val="16"/>
                <w:highlight w:val="yellow"/>
                <w:lang w:val="es-MX" w:eastAsia="es-MX"/>
              </w:rPr>
            </w:pPr>
          </w:p>
        </w:tc>
        <w:tc>
          <w:tcPr>
            <w:tcW w:w="1200" w:type="dxa"/>
            <w:vMerge/>
            <w:tcBorders>
              <w:top w:val="nil"/>
              <w:left w:val="single" w:sz="4" w:space="0" w:color="auto"/>
              <w:bottom w:val="single" w:sz="4" w:space="0" w:color="auto"/>
              <w:right w:val="single" w:sz="4" w:space="0" w:color="auto"/>
            </w:tcBorders>
            <w:vAlign w:val="center"/>
            <w:hideMark/>
          </w:tcPr>
          <w:p w14:paraId="763274A2" w14:textId="77777777" w:rsidR="00D85A40" w:rsidRPr="002D3D97" w:rsidRDefault="00D85A40" w:rsidP="00724FE7">
            <w:pPr>
              <w:rPr>
                <w:rFonts w:ascii="Calibri" w:hAnsi="Calibri"/>
                <w:color w:val="000000"/>
                <w:sz w:val="16"/>
                <w:szCs w:val="16"/>
                <w:lang w:val="es-MX" w:eastAsia="es-MX"/>
              </w:rPr>
            </w:pPr>
          </w:p>
        </w:tc>
        <w:tc>
          <w:tcPr>
            <w:tcW w:w="4643" w:type="dxa"/>
            <w:tcBorders>
              <w:top w:val="nil"/>
              <w:left w:val="nil"/>
              <w:bottom w:val="single" w:sz="4" w:space="0" w:color="auto"/>
              <w:right w:val="single" w:sz="4" w:space="0" w:color="auto"/>
            </w:tcBorders>
            <w:shd w:val="clear" w:color="auto" w:fill="auto"/>
            <w:vAlign w:val="bottom"/>
            <w:hideMark/>
          </w:tcPr>
          <w:p w14:paraId="08B16211" w14:textId="77777777" w:rsidR="00D85A40" w:rsidRPr="002D3D97" w:rsidRDefault="00D85A40" w:rsidP="00724FE7">
            <w:pPr>
              <w:rPr>
                <w:rFonts w:ascii="Century Gothic" w:hAnsi="Century Gothic"/>
                <w:color w:val="000000"/>
                <w:sz w:val="16"/>
                <w:szCs w:val="16"/>
                <w:lang w:val="es-MX" w:eastAsia="es-MX"/>
              </w:rPr>
            </w:pPr>
            <w:r w:rsidRPr="002D3D97">
              <w:rPr>
                <w:rFonts w:ascii="Century Gothic" w:hAnsi="Century Gothic"/>
                <w:color w:val="000000"/>
                <w:sz w:val="16"/>
                <w:szCs w:val="16"/>
                <w:lang w:val="es-MX" w:eastAsia="es-MX"/>
              </w:rPr>
              <w:t>PRUEBAS DE CORRECTO FUNCIONAMIENTO.</w:t>
            </w:r>
          </w:p>
        </w:tc>
      </w:tr>
      <w:tr w:rsidR="00D85A40" w:rsidRPr="00A80E6C" w14:paraId="6154DD69" w14:textId="77777777" w:rsidTr="0064349D">
        <w:trPr>
          <w:trHeight w:val="20"/>
        </w:trPr>
        <w:tc>
          <w:tcPr>
            <w:tcW w:w="1200" w:type="dxa"/>
            <w:vMerge/>
            <w:tcBorders>
              <w:top w:val="nil"/>
              <w:left w:val="single" w:sz="4" w:space="0" w:color="auto"/>
              <w:bottom w:val="single" w:sz="4" w:space="0" w:color="auto"/>
              <w:right w:val="single" w:sz="4" w:space="0" w:color="auto"/>
            </w:tcBorders>
            <w:vAlign w:val="center"/>
            <w:hideMark/>
          </w:tcPr>
          <w:p w14:paraId="199E2DDC" w14:textId="77777777" w:rsidR="00D85A40" w:rsidRPr="00BC4CC0" w:rsidRDefault="00D85A40" w:rsidP="00724FE7">
            <w:pPr>
              <w:rPr>
                <w:rFonts w:ascii="Calibri" w:hAnsi="Calibri"/>
                <w:color w:val="000000"/>
                <w:sz w:val="16"/>
                <w:szCs w:val="16"/>
                <w:highlight w:val="yellow"/>
                <w:lang w:val="es-MX" w:eastAsia="es-MX"/>
              </w:rPr>
            </w:pPr>
          </w:p>
        </w:tc>
        <w:tc>
          <w:tcPr>
            <w:tcW w:w="1756" w:type="dxa"/>
            <w:vMerge/>
            <w:tcBorders>
              <w:top w:val="nil"/>
              <w:left w:val="single" w:sz="4" w:space="0" w:color="auto"/>
              <w:bottom w:val="single" w:sz="4" w:space="0" w:color="auto"/>
              <w:right w:val="single" w:sz="4" w:space="0" w:color="auto"/>
            </w:tcBorders>
            <w:vAlign w:val="center"/>
            <w:hideMark/>
          </w:tcPr>
          <w:p w14:paraId="6452146E" w14:textId="77777777" w:rsidR="00D85A40" w:rsidRPr="00BC4CC0" w:rsidRDefault="00D85A40" w:rsidP="00724FE7">
            <w:pPr>
              <w:rPr>
                <w:rFonts w:ascii="Calibri" w:hAnsi="Calibri"/>
                <w:color w:val="000000"/>
                <w:sz w:val="16"/>
                <w:szCs w:val="16"/>
                <w:highlight w:val="yellow"/>
                <w:lang w:val="es-MX" w:eastAsia="es-MX"/>
              </w:rPr>
            </w:pPr>
          </w:p>
        </w:tc>
        <w:tc>
          <w:tcPr>
            <w:tcW w:w="1200" w:type="dxa"/>
            <w:vMerge/>
            <w:tcBorders>
              <w:top w:val="nil"/>
              <w:left w:val="single" w:sz="4" w:space="0" w:color="auto"/>
              <w:bottom w:val="single" w:sz="4" w:space="0" w:color="auto"/>
              <w:right w:val="single" w:sz="4" w:space="0" w:color="auto"/>
            </w:tcBorders>
            <w:vAlign w:val="center"/>
            <w:hideMark/>
          </w:tcPr>
          <w:p w14:paraId="3BE6B30D" w14:textId="77777777" w:rsidR="00D85A40" w:rsidRPr="00BC4CC0" w:rsidRDefault="00D85A40" w:rsidP="00724FE7">
            <w:pPr>
              <w:rPr>
                <w:rFonts w:ascii="Calibri" w:hAnsi="Calibri"/>
                <w:color w:val="000000"/>
                <w:sz w:val="16"/>
                <w:szCs w:val="16"/>
                <w:highlight w:val="yellow"/>
                <w:lang w:val="es-MX" w:eastAsia="es-MX"/>
              </w:rPr>
            </w:pPr>
          </w:p>
        </w:tc>
        <w:tc>
          <w:tcPr>
            <w:tcW w:w="1200" w:type="dxa"/>
            <w:vMerge/>
            <w:tcBorders>
              <w:top w:val="nil"/>
              <w:left w:val="single" w:sz="4" w:space="0" w:color="auto"/>
              <w:bottom w:val="single" w:sz="4" w:space="0" w:color="auto"/>
              <w:right w:val="single" w:sz="4" w:space="0" w:color="auto"/>
            </w:tcBorders>
            <w:vAlign w:val="center"/>
            <w:hideMark/>
          </w:tcPr>
          <w:p w14:paraId="1C6FD390" w14:textId="77777777" w:rsidR="00D85A40" w:rsidRPr="00BC4CC0" w:rsidRDefault="00D85A40" w:rsidP="00724FE7">
            <w:pPr>
              <w:rPr>
                <w:rFonts w:ascii="Calibri" w:hAnsi="Calibri"/>
                <w:color w:val="000000"/>
                <w:sz w:val="16"/>
                <w:szCs w:val="16"/>
                <w:highlight w:val="yellow"/>
                <w:lang w:val="es-MX" w:eastAsia="es-MX"/>
              </w:rPr>
            </w:pPr>
          </w:p>
        </w:tc>
        <w:tc>
          <w:tcPr>
            <w:tcW w:w="120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9140CFD" w14:textId="294731AA" w:rsidR="00D85A40" w:rsidRPr="00070DF6" w:rsidRDefault="00D85A40" w:rsidP="00724FE7">
            <w:pPr>
              <w:jc w:val="center"/>
              <w:rPr>
                <w:rFonts w:ascii="Calibri" w:hAnsi="Calibri"/>
                <w:color w:val="000000"/>
                <w:sz w:val="16"/>
                <w:szCs w:val="16"/>
                <w:lang w:val="es-MX" w:eastAsia="es-MX"/>
              </w:rPr>
            </w:pPr>
            <w:r w:rsidRPr="00070DF6">
              <w:rPr>
                <w:rFonts w:ascii="Calibri" w:hAnsi="Calibri"/>
                <w:color w:val="000000"/>
                <w:sz w:val="16"/>
                <w:szCs w:val="16"/>
                <w:lang w:val="es-MX" w:eastAsia="es-MX"/>
              </w:rPr>
              <w:t>2</w:t>
            </w:r>
            <w:r w:rsidR="00227942">
              <w:rPr>
                <w:rFonts w:ascii="Calibri" w:hAnsi="Calibri"/>
                <w:color w:val="000000"/>
                <w:sz w:val="16"/>
                <w:szCs w:val="16"/>
                <w:lang w:val="es-MX" w:eastAsia="es-MX"/>
              </w:rPr>
              <w:t>2</w:t>
            </w:r>
          </w:p>
        </w:tc>
        <w:tc>
          <w:tcPr>
            <w:tcW w:w="4643" w:type="dxa"/>
            <w:tcBorders>
              <w:top w:val="nil"/>
              <w:left w:val="nil"/>
              <w:bottom w:val="nil"/>
              <w:right w:val="single" w:sz="4" w:space="0" w:color="auto"/>
            </w:tcBorders>
            <w:shd w:val="clear" w:color="auto" w:fill="auto"/>
            <w:vAlign w:val="bottom"/>
            <w:hideMark/>
          </w:tcPr>
          <w:p w14:paraId="6142F8EF" w14:textId="77777777" w:rsidR="00D85A40" w:rsidRPr="00070DF6" w:rsidRDefault="00D85A40" w:rsidP="00724FE7">
            <w:pPr>
              <w:rPr>
                <w:rFonts w:ascii="Century Gothic" w:hAnsi="Century Gothic"/>
                <w:b/>
                <w:bCs/>
                <w:color w:val="000000"/>
                <w:sz w:val="16"/>
                <w:szCs w:val="16"/>
                <w:lang w:val="es-MX" w:eastAsia="es-MX"/>
              </w:rPr>
            </w:pPr>
            <w:r w:rsidRPr="00070DF6">
              <w:rPr>
                <w:rFonts w:ascii="Century Gothic" w:hAnsi="Century Gothic"/>
                <w:b/>
                <w:bCs/>
                <w:color w:val="000000"/>
                <w:sz w:val="16"/>
                <w:szCs w:val="16"/>
                <w:lang w:val="es-MX" w:eastAsia="es-MX"/>
              </w:rPr>
              <w:t>2 MOTOR DE BAJA VELOCIDAD:</w:t>
            </w:r>
          </w:p>
        </w:tc>
      </w:tr>
      <w:tr w:rsidR="00D85A40" w:rsidRPr="00A80E6C" w14:paraId="39D2C0E6" w14:textId="77777777" w:rsidTr="0064349D">
        <w:trPr>
          <w:trHeight w:val="20"/>
        </w:trPr>
        <w:tc>
          <w:tcPr>
            <w:tcW w:w="1200" w:type="dxa"/>
            <w:vMerge/>
            <w:tcBorders>
              <w:top w:val="nil"/>
              <w:left w:val="single" w:sz="4" w:space="0" w:color="auto"/>
              <w:bottom w:val="single" w:sz="4" w:space="0" w:color="auto"/>
              <w:right w:val="single" w:sz="4" w:space="0" w:color="auto"/>
            </w:tcBorders>
            <w:vAlign w:val="center"/>
            <w:hideMark/>
          </w:tcPr>
          <w:p w14:paraId="0FBEF743" w14:textId="77777777" w:rsidR="00D85A40" w:rsidRPr="00BC4CC0" w:rsidRDefault="00D85A40" w:rsidP="00724FE7">
            <w:pPr>
              <w:rPr>
                <w:rFonts w:ascii="Calibri" w:hAnsi="Calibri"/>
                <w:color w:val="000000"/>
                <w:sz w:val="16"/>
                <w:szCs w:val="16"/>
                <w:highlight w:val="yellow"/>
                <w:lang w:val="es-MX" w:eastAsia="es-MX"/>
              </w:rPr>
            </w:pPr>
          </w:p>
        </w:tc>
        <w:tc>
          <w:tcPr>
            <w:tcW w:w="1756" w:type="dxa"/>
            <w:vMerge/>
            <w:tcBorders>
              <w:top w:val="nil"/>
              <w:left w:val="single" w:sz="4" w:space="0" w:color="auto"/>
              <w:bottom w:val="single" w:sz="4" w:space="0" w:color="auto"/>
              <w:right w:val="single" w:sz="4" w:space="0" w:color="auto"/>
            </w:tcBorders>
            <w:vAlign w:val="center"/>
            <w:hideMark/>
          </w:tcPr>
          <w:p w14:paraId="2C209152" w14:textId="77777777" w:rsidR="00D85A40" w:rsidRPr="00BC4CC0" w:rsidRDefault="00D85A40" w:rsidP="00724FE7">
            <w:pPr>
              <w:rPr>
                <w:rFonts w:ascii="Calibri" w:hAnsi="Calibri"/>
                <w:color w:val="000000"/>
                <w:sz w:val="16"/>
                <w:szCs w:val="16"/>
                <w:highlight w:val="yellow"/>
                <w:lang w:val="es-MX" w:eastAsia="es-MX"/>
              </w:rPr>
            </w:pPr>
          </w:p>
        </w:tc>
        <w:tc>
          <w:tcPr>
            <w:tcW w:w="1200" w:type="dxa"/>
            <w:vMerge/>
            <w:tcBorders>
              <w:top w:val="nil"/>
              <w:left w:val="single" w:sz="4" w:space="0" w:color="auto"/>
              <w:bottom w:val="single" w:sz="4" w:space="0" w:color="auto"/>
              <w:right w:val="single" w:sz="4" w:space="0" w:color="auto"/>
            </w:tcBorders>
            <w:vAlign w:val="center"/>
            <w:hideMark/>
          </w:tcPr>
          <w:p w14:paraId="7873B14E" w14:textId="77777777" w:rsidR="00D85A40" w:rsidRPr="00BC4CC0" w:rsidRDefault="00D85A40" w:rsidP="00724FE7">
            <w:pPr>
              <w:rPr>
                <w:rFonts w:ascii="Calibri" w:hAnsi="Calibri"/>
                <w:color w:val="000000"/>
                <w:sz w:val="16"/>
                <w:szCs w:val="16"/>
                <w:highlight w:val="yellow"/>
                <w:lang w:val="es-MX" w:eastAsia="es-MX"/>
              </w:rPr>
            </w:pPr>
          </w:p>
        </w:tc>
        <w:tc>
          <w:tcPr>
            <w:tcW w:w="1200" w:type="dxa"/>
            <w:vMerge/>
            <w:tcBorders>
              <w:top w:val="nil"/>
              <w:left w:val="single" w:sz="4" w:space="0" w:color="auto"/>
              <w:bottom w:val="single" w:sz="4" w:space="0" w:color="auto"/>
              <w:right w:val="single" w:sz="4" w:space="0" w:color="auto"/>
            </w:tcBorders>
            <w:vAlign w:val="center"/>
            <w:hideMark/>
          </w:tcPr>
          <w:p w14:paraId="0965F839" w14:textId="77777777" w:rsidR="00D85A40" w:rsidRPr="00BC4CC0" w:rsidRDefault="00D85A40" w:rsidP="00724FE7">
            <w:pPr>
              <w:rPr>
                <w:rFonts w:ascii="Calibri" w:hAnsi="Calibri"/>
                <w:color w:val="000000"/>
                <w:sz w:val="16"/>
                <w:szCs w:val="16"/>
                <w:highlight w:val="yellow"/>
                <w:lang w:val="es-MX" w:eastAsia="es-MX"/>
              </w:rPr>
            </w:pPr>
          </w:p>
        </w:tc>
        <w:tc>
          <w:tcPr>
            <w:tcW w:w="1200" w:type="dxa"/>
            <w:vMerge/>
            <w:tcBorders>
              <w:top w:val="nil"/>
              <w:left w:val="single" w:sz="4" w:space="0" w:color="auto"/>
              <w:bottom w:val="single" w:sz="4" w:space="0" w:color="auto"/>
              <w:right w:val="single" w:sz="4" w:space="0" w:color="auto"/>
            </w:tcBorders>
            <w:vAlign w:val="center"/>
            <w:hideMark/>
          </w:tcPr>
          <w:p w14:paraId="27F051FD" w14:textId="77777777" w:rsidR="00D85A40" w:rsidRPr="00070DF6" w:rsidRDefault="00D85A40" w:rsidP="00724FE7">
            <w:pPr>
              <w:rPr>
                <w:rFonts w:ascii="Calibri" w:hAnsi="Calibri"/>
                <w:color w:val="000000"/>
                <w:sz w:val="16"/>
                <w:szCs w:val="16"/>
                <w:lang w:val="es-MX" w:eastAsia="es-MX"/>
              </w:rPr>
            </w:pPr>
          </w:p>
        </w:tc>
        <w:tc>
          <w:tcPr>
            <w:tcW w:w="4643" w:type="dxa"/>
            <w:tcBorders>
              <w:top w:val="nil"/>
              <w:left w:val="nil"/>
              <w:bottom w:val="nil"/>
              <w:right w:val="single" w:sz="4" w:space="0" w:color="auto"/>
            </w:tcBorders>
            <w:shd w:val="clear" w:color="auto" w:fill="auto"/>
            <w:vAlign w:val="bottom"/>
            <w:hideMark/>
          </w:tcPr>
          <w:p w14:paraId="498621FD" w14:textId="77777777" w:rsidR="00D85A40" w:rsidRPr="00070DF6" w:rsidRDefault="00D85A40" w:rsidP="00724FE7">
            <w:pPr>
              <w:rPr>
                <w:rFonts w:ascii="Century Gothic" w:hAnsi="Century Gothic"/>
                <w:color w:val="000000"/>
                <w:sz w:val="16"/>
                <w:szCs w:val="16"/>
                <w:lang w:val="es-MX" w:eastAsia="es-MX"/>
              </w:rPr>
            </w:pPr>
            <w:r w:rsidRPr="00070DF6">
              <w:rPr>
                <w:rFonts w:ascii="Century Gothic" w:hAnsi="Century Gothic"/>
                <w:color w:val="000000"/>
                <w:sz w:val="16"/>
                <w:szCs w:val="16"/>
                <w:lang w:val="es-MX" w:eastAsia="es-MX"/>
              </w:rPr>
              <w:t xml:space="preserve">REVISIÓN GENERAL DEL EQUIPO. </w:t>
            </w:r>
          </w:p>
        </w:tc>
      </w:tr>
      <w:tr w:rsidR="00D85A40" w:rsidRPr="00A80E6C" w14:paraId="5B470F73" w14:textId="77777777" w:rsidTr="0064349D">
        <w:trPr>
          <w:trHeight w:val="20"/>
        </w:trPr>
        <w:tc>
          <w:tcPr>
            <w:tcW w:w="1200" w:type="dxa"/>
            <w:vMerge/>
            <w:tcBorders>
              <w:top w:val="nil"/>
              <w:left w:val="single" w:sz="4" w:space="0" w:color="auto"/>
              <w:bottom w:val="single" w:sz="4" w:space="0" w:color="auto"/>
              <w:right w:val="single" w:sz="4" w:space="0" w:color="auto"/>
            </w:tcBorders>
            <w:vAlign w:val="center"/>
            <w:hideMark/>
          </w:tcPr>
          <w:p w14:paraId="653F1729" w14:textId="77777777" w:rsidR="00D85A40" w:rsidRPr="00BC4CC0" w:rsidRDefault="00D85A40" w:rsidP="00724FE7">
            <w:pPr>
              <w:rPr>
                <w:rFonts w:ascii="Calibri" w:hAnsi="Calibri"/>
                <w:color w:val="000000"/>
                <w:sz w:val="16"/>
                <w:szCs w:val="16"/>
                <w:highlight w:val="yellow"/>
                <w:lang w:val="es-MX" w:eastAsia="es-MX"/>
              </w:rPr>
            </w:pPr>
          </w:p>
        </w:tc>
        <w:tc>
          <w:tcPr>
            <w:tcW w:w="1756" w:type="dxa"/>
            <w:vMerge/>
            <w:tcBorders>
              <w:top w:val="nil"/>
              <w:left w:val="single" w:sz="4" w:space="0" w:color="auto"/>
              <w:bottom w:val="single" w:sz="4" w:space="0" w:color="auto"/>
              <w:right w:val="single" w:sz="4" w:space="0" w:color="auto"/>
            </w:tcBorders>
            <w:vAlign w:val="center"/>
            <w:hideMark/>
          </w:tcPr>
          <w:p w14:paraId="40687768" w14:textId="77777777" w:rsidR="00D85A40" w:rsidRPr="00BC4CC0" w:rsidRDefault="00D85A40" w:rsidP="00724FE7">
            <w:pPr>
              <w:rPr>
                <w:rFonts w:ascii="Calibri" w:hAnsi="Calibri"/>
                <w:color w:val="000000"/>
                <w:sz w:val="16"/>
                <w:szCs w:val="16"/>
                <w:highlight w:val="yellow"/>
                <w:lang w:val="es-MX" w:eastAsia="es-MX"/>
              </w:rPr>
            </w:pPr>
          </w:p>
        </w:tc>
        <w:tc>
          <w:tcPr>
            <w:tcW w:w="1200" w:type="dxa"/>
            <w:vMerge/>
            <w:tcBorders>
              <w:top w:val="nil"/>
              <w:left w:val="single" w:sz="4" w:space="0" w:color="auto"/>
              <w:bottom w:val="single" w:sz="4" w:space="0" w:color="auto"/>
              <w:right w:val="single" w:sz="4" w:space="0" w:color="auto"/>
            </w:tcBorders>
            <w:vAlign w:val="center"/>
            <w:hideMark/>
          </w:tcPr>
          <w:p w14:paraId="02B99FC2" w14:textId="77777777" w:rsidR="00D85A40" w:rsidRPr="00BC4CC0" w:rsidRDefault="00D85A40" w:rsidP="00724FE7">
            <w:pPr>
              <w:rPr>
                <w:rFonts w:ascii="Calibri" w:hAnsi="Calibri"/>
                <w:color w:val="000000"/>
                <w:sz w:val="16"/>
                <w:szCs w:val="16"/>
                <w:highlight w:val="yellow"/>
                <w:lang w:val="es-MX" w:eastAsia="es-MX"/>
              </w:rPr>
            </w:pPr>
          </w:p>
        </w:tc>
        <w:tc>
          <w:tcPr>
            <w:tcW w:w="1200" w:type="dxa"/>
            <w:vMerge/>
            <w:tcBorders>
              <w:top w:val="nil"/>
              <w:left w:val="single" w:sz="4" w:space="0" w:color="auto"/>
              <w:bottom w:val="single" w:sz="4" w:space="0" w:color="auto"/>
              <w:right w:val="single" w:sz="4" w:space="0" w:color="auto"/>
            </w:tcBorders>
            <w:vAlign w:val="center"/>
            <w:hideMark/>
          </w:tcPr>
          <w:p w14:paraId="26329A30" w14:textId="77777777" w:rsidR="00D85A40" w:rsidRPr="00BC4CC0" w:rsidRDefault="00D85A40" w:rsidP="00724FE7">
            <w:pPr>
              <w:rPr>
                <w:rFonts w:ascii="Calibri" w:hAnsi="Calibri"/>
                <w:color w:val="000000"/>
                <w:sz w:val="16"/>
                <w:szCs w:val="16"/>
                <w:highlight w:val="yellow"/>
                <w:lang w:val="es-MX" w:eastAsia="es-MX"/>
              </w:rPr>
            </w:pPr>
          </w:p>
        </w:tc>
        <w:tc>
          <w:tcPr>
            <w:tcW w:w="1200" w:type="dxa"/>
            <w:vMerge/>
            <w:tcBorders>
              <w:top w:val="nil"/>
              <w:left w:val="single" w:sz="4" w:space="0" w:color="auto"/>
              <w:bottom w:val="single" w:sz="4" w:space="0" w:color="auto"/>
              <w:right w:val="single" w:sz="4" w:space="0" w:color="auto"/>
            </w:tcBorders>
            <w:vAlign w:val="center"/>
            <w:hideMark/>
          </w:tcPr>
          <w:p w14:paraId="7E51EC91" w14:textId="77777777" w:rsidR="00D85A40" w:rsidRPr="00070DF6" w:rsidRDefault="00D85A40" w:rsidP="00724FE7">
            <w:pPr>
              <w:rPr>
                <w:rFonts w:ascii="Calibri" w:hAnsi="Calibri"/>
                <w:color w:val="000000"/>
                <w:sz w:val="16"/>
                <w:szCs w:val="16"/>
                <w:lang w:val="es-MX" w:eastAsia="es-MX"/>
              </w:rPr>
            </w:pPr>
          </w:p>
        </w:tc>
        <w:tc>
          <w:tcPr>
            <w:tcW w:w="4643" w:type="dxa"/>
            <w:tcBorders>
              <w:top w:val="nil"/>
              <w:left w:val="nil"/>
              <w:bottom w:val="nil"/>
              <w:right w:val="single" w:sz="4" w:space="0" w:color="auto"/>
            </w:tcBorders>
            <w:shd w:val="clear" w:color="auto" w:fill="auto"/>
            <w:vAlign w:val="bottom"/>
            <w:hideMark/>
          </w:tcPr>
          <w:p w14:paraId="27ED724F" w14:textId="77777777" w:rsidR="00D85A40" w:rsidRPr="00070DF6" w:rsidRDefault="00D85A40" w:rsidP="00724FE7">
            <w:pPr>
              <w:rPr>
                <w:rFonts w:ascii="Century Gothic" w:hAnsi="Century Gothic"/>
                <w:color w:val="000000"/>
                <w:sz w:val="16"/>
                <w:szCs w:val="16"/>
                <w:lang w:val="es-MX" w:eastAsia="es-MX"/>
              </w:rPr>
            </w:pPr>
            <w:r w:rsidRPr="00070DF6">
              <w:rPr>
                <w:rFonts w:ascii="Century Gothic" w:hAnsi="Century Gothic"/>
                <w:color w:val="000000"/>
                <w:sz w:val="16"/>
                <w:szCs w:val="16"/>
                <w:lang w:val="es-MX" w:eastAsia="es-MX"/>
              </w:rPr>
              <w:t>REVISIÓN GENERAL DE CABLE DE LÍNEA Y CONTACTOS ELÉCTRICOS.</w:t>
            </w:r>
          </w:p>
        </w:tc>
      </w:tr>
      <w:tr w:rsidR="00D85A40" w:rsidRPr="00A80E6C" w14:paraId="41EBB7D9" w14:textId="77777777" w:rsidTr="0064349D">
        <w:trPr>
          <w:trHeight w:val="20"/>
        </w:trPr>
        <w:tc>
          <w:tcPr>
            <w:tcW w:w="1200" w:type="dxa"/>
            <w:vMerge/>
            <w:tcBorders>
              <w:top w:val="nil"/>
              <w:left w:val="single" w:sz="4" w:space="0" w:color="auto"/>
              <w:bottom w:val="single" w:sz="4" w:space="0" w:color="auto"/>
              <w:right w:val="single" w:sz="4" w:space="0" w:color="auto"/>
            </w:tcBorders>
            <w:vAlign w:val="center"/>
            <w:hideMark/>
          </w:tcPr>
          <w:p w14:paraId="502884F2" w14:textId="77777777" w:rsidR="00D85A40" w:rsidRPr="00BC4CC0" w:rsidRDefault="00D85A40" w:rsidP="00724FE7">
            <w:pPr>
              <w:rPr>
                <w:rFonts w:ascii="Calibri" w:hAnsi="Calibri"/>
                <w:color w:val="000000"/>
                <w:sz w:val="16"/>
                <w:szCs w:val="16"/>
                <w:highlight w:val="yellow"/>
                <w:lang w:val="es-MX" w:eastAsia="es-MX"/>
              </w:rPr>
            </w:pPr>
          </w:p>
        </w:tc>
        <w:tc>
          <w:tcPr>
            <w:tcW w:w="1756" w:type="dxa"/>
            <w:vMerge/>
            <w:tcBorders>
              <w:top w:val="nil"/>
              <w:left w:val="single" w:sz="4" w:space="0" w:color="auto"/>
              <w:bottom w:val="single" w:sz="4" w:space="0" w:color="auto"/>
              <w:right w:val="single" w:sz="4" w:space="0" w:color="auto"/>
            </w:tcBorders>
            <w:vAlign w:val="center"/>
            <w:hideMark/>
          </w:tcPr>
          <w:p w14:paraId="3D810D68" w14:textId="77777777" w:rsidR="00D85A40" w:rsidRPr="00BC4CC0" w:rsidRDefault="00D85A40" w:rsidP="00724FE7">
            <w:pPr>
              <w:rPr>
                <w:rFonts w:ascii="Calibri" w:hAnsi="Calibri"/>
                <w:color w:val="000000"/>
                <w:sz w:val="16"/>
                <w:szCs w:val="16"/>
                <w:highlight w:val="yellow"/>
                <w:lang w:val="es-MX" w:eastAsia="es-MX"/>
              </w:rPr>
            </w:pPr>
          </w:p>
        </w:tc>
        <w:tc>
          <w:tcPr>
            <w:tcW w:w="1200" w:type="dxa"/>
            <w:vMerge/>
            <w:tcBorders>
              <w:top w:val="nil"/>
              <w:left w:val="single" w:sz="4" w:space="0" w:color="auto"/>
              <w:bottom w:val="single" w:sz="4" w:space="0" w:color="auto"/>
              <w:right w:val="single" w:sz="4" w:space="0" w:color="auto"/>
            </w:tcBorders>
            <w:vAlign w:val="center"/>
            <w:hideMark/>
          </w:tcPr>
          <w:p w14:paraId="1AEC324A" w14:textId="77777777" w:rsidR="00D85A40" w:rsidRPr="00BC4CC0" w:rsidRDefault="00D85A40" w:rsidP="00724FE7">
            <w:pPr>
              <w:rPr>
                <w:rFonts w:ascii="Calibri" w:hAnsi="Calibri"/>
                <w:color w:val="000000"/>
                <w:sz w:val="16"/>
                <w:szCs w:val="16"/>
                <w:highlight w:val="yellow"/>
                <w:lang w:val="es-MX" w:eastAsia="es-MX"/>
              </w:rPr>
            </w:pPr>
          </w:p>
        </w:tc>
        <w:tc>
          <w:tcPr>
            <w:tcW w:w="1200" w:type="dxa"/>
            <w:vMerge/>
            <w:tcBorders>
              <w:top w:val="nil"/>
              <w:left w:val="single" w:sz="4" w:space="0" w:color="auto"/>
              <w:bottom w:val="single" w:sz="4" w:space="0" w:color="auto"/>
              <w:right w:val="single" w:sz="4" w:space="0" w:color="auto"/>
            </w:tcBorders>
            <w:vAlign w:val="center"/>
            <w:hideMark/>
          </w:tcPr>
          <w:p w14:paraId="7251FCBF" w14:textId="77777777" w:rsidR="00D85A40" w:rsidRPr="00BC4CC0" w:rsidRDefault="00D85A40" w:rsidP="00724FE7">
            <w:pPr>
              <w:rPr>
                <w:rFonts w:ascii="Calibri" w:hAnsi="Calibri"/>
                <w:color w:val="000000"/>
                <w:sz w:val="16"/>
                <w:szCs w:val="16"/>
                <w:highlight w:val="yellow"/>
                <w:lang w:val="es-MX" w:eastAsia="es-MX"/>
              </w:rPr>
            </w:pPr>
          </w:p>
        </w:tc>
        <w:tc>
          <w:tcPr>
            <w:tcW w:w="1200" w:type="dxa"/>
            <w:vMerge/>
            <w:tcBorders>
              <w:top w:val="nil"/>
              <w:left w:val="single" w:sz="4" w:space="0" w:color="auto"/>
              <w:bottom w:val="single" w:sz="4" w:space="0" w:color="auto"/>
              <w:right w:val="single" w:sz="4" w:space="0" w:color="auto"/>
            </w:tcBorders>
            <w:vAlign w:val="center"/>
            <w:hideMark/>
          </w:tcPr>
          <w:p w14:paraId="4E5A309C" w14:textId="77777777" w:rsidR="00D85A40" w:rsidRPr="00070DF6" w:rsidRDefault="00D85A40" w:rsidP="00724FE7">
            <w:pPr>
              <w:rPr>
                <w:rFonts w:ascii="Calibri" w:hAnsi="Calibri"/>
                <w:color w:val="000000"/>
                <w:sz w:val="16"/>
                <w:szCs w:val="16"/>
                <w:lang w:val="es-MX" w:eastAsia="es-MX"/>
              </w:rPr>
            </w:pPr>
          </w:p>
        </w:tc>
        <w:tc>
          <w:tcPr>
            <w:tcW w:w="4643" w:type="dxa"/>
            <w:tcBorders>
              <w:top w:val="nil"/>
              <w:left w:val="nil"/>
              <w:bottom w:val="nil"/>
              <w:right w:val="single" w:sz="4" w:space="0" w:color="auto"/>
            </w:tcBorders>
            <w:shd w:val="clear" w:color="auto" w:fill="auto"/>
            <w:vAlign w:val="bottom"/>
            <w:hideMark/>
          </w:tcPr>
          <w:p w14:paraId="7507A902" w14:textId="77777777" w:rsidR="00D85A40" w:rsidRPr="00070DF6" w:rsidRDefault="00D85A40" w:rsidP="00724FE7">
            <w:pPr>
              <w:rPr>
                <w:rFonts w:ascii="Century Gothic" w:hAnsi="Century Gothic"/>
                <w:color w:val="000000"/>
                <w:sz w:val="16"/>
                <w:szCs w:val="16"/>
                <w:lang w:val="es-MX" w:eastAsia="es-MX"/>
              </w:rPr>
            </w:pPr>
            <w:r w:rsidRPr="00070DF6">
              <w:rPr>
                <w:rFonts w:ascii="Century Gothic" w:hAnsi="Century Gothic"/>
                <w:color w:val="000000"/>
                <w:sz w:val="16"/>
                <w:szCs w:val="16"/>
                <w:lang w:val="es-MX" w:eastAsia="es-MX"/>
              </w:rPr>
              <w:t xml:space="preserve">REVISAR VOLTAJE QUE SEA EL ADECUADO CON MULTÍMETRO. </w:t>
            </w:r>
          </w:p>
        </w:tc>
      </w:tr>
      <w:tr w:rsidR="00D85A40" w:rsidRPr="00A80E6C" w14:paraId="332E152A" w14:textId="77777777" w:rsidTr="0064349D">
        <w:trPr>
          <w:trHeight w:val="20"/>
        </w:trPr>
        <w:tc>
          <w:tcPr>
            <w:tcW w:w="1200" w:type="dxa"/>
            <w:vMerge/>
            <w:tcBorders>
              <w:top w:val="nil"/>
              <w:left w:val="single" w:sz="4" w:space="0" w:color="auto"/>
              <w:bottom w:val="single" w:sz="4" w:space="0" w:color="auto"/>
              <w:right w:val="single" w:sz="4" w:space="0" w:color="auto"/>
            </w:tcBorders>
            <w:vAlign w:val="center"/>
            <w:hideMark/>
          </w:tcPr>
          <w:p w14:paraId="0AF8DF12" w14:textId="77777777" w:rsidR="00D85A40" w:rsidRPr="00BC4CC0" w:rsidRDefault="00D85A40" w:rsidP="00724FE7">
            <w:pPr>
              <w:rPr>
                <w:rFonts w:ascii="Calibri" w:hAnsi="Calibri"/>
                <w:color w:val="000000"/>
                <w:sz w:val="16"/>
                <w:szCs w:val="16"/>
                <w:highlight w:val="yellow"/>
                <w:lang w:val="es-MX" w:eastAsia="es-MX"/>
              </w:rPr>
            </w:pPr>
          </w:p>
        </w:tc>
        <w:tc>
          <w:tcPr>
            <w:tcW w:w="1756" w:type="dxa"/>
            <w:vMerge/>
            <w:tcBorders>
              <w:top w:val="nil"/>
              <w:left w:val="single" w:sz="4" w:space="0" w:color="auto"/>
              <w:bottom w:val="single" w:sz="4" w:space="0" w:color="auto"/>
              <w:right w:val="single" w:sz="4" w:space="0" w:color="auto"/>
            </w:tcBorders>
            <w:vAlign w:val="center"/>
            <w:hideMark/>
          </w:tcPr>
          <w:p w14:paraId="089263D9" w14:textId="77777777" w:rsidR="00D85A40" w:rsidRPr="00BC4CC0" w:rsidRDefault="00D85A40" w:rsidP="00724FE7">
            <w:pPr>
              <w:rPr>
                <w:rFonts w:ascii="Calibri" w:hAnsi="Calibri"/>
                <w:color w:val="000000"/>
                <w:sz w:val="16"/>
                <w:szCs w:val="16"/>
                <w:highlight w:val="yellow"/>
                <w:lang w:val="es-MX" w:eastAsia="es-MX"/>
              </w:rPr>
            </w:pPr>
          </w:p>
        </w:tc>
        <w:tc>
          <w:tcPr>
            <w:tcW w:w="1200" w:type="dxa"/>
            <w:vMerge/>
            <w:tcBorders>
              <w:top w:val="nil"/>
              <w:left w:val="single" w:sz="4" w:space="0" w:color="auto"/>
              <w:bottom w:val="single" w:sz="4" w:space="0" w:color="auto"/>
              <w:right w:val="single" w:sz="4" w:space="0" w:color="auto"/>
            </w:tcBorders>
            <w:vAlign w:val="center"/>
            <w:hideMark/>
          </w:tcPr>
          <w:p w14:paraId="730D390C" w14:textId="77777777" w:rsidR="00D85A40" w:rsidRPr="00BC4CC0" w:rsidRDefault="00D85A40" w:rsidP="00724FE7">
            <w:pPr>
              <w:rPr>
                <w:rFonts w:ascii="Calibri" w:hAnsi="Calibri"/>
                <w:color w:val="000000"/>
                <w:sz w:val="16"/>
                <w:szCs w:val="16"/>
                <w:highlight w:val="yellow"/>
                <w:lang w:val="es-MX" w:eastAsia="es-MX"/>
              </w:rPr>
            </w:pPr>
          </w:p>
        </w:tc>
        <w:tc>
          <w:tcPr>
            <w:tcW w:w="1200" w:type="dxa"/>
            <w:vMerge/>
            <w:tcBorders>
              <w:top w:val="nil"/>
              <w:left w:val="single" w:sz="4" w:space="0" w:color="auto"/>
              <w:bottom w:val="single" w:sz="4" w:space="0" w:color="auto"/>
              <w:right w:val="single" w:sz="4" w:space="0" w:color="auto"/>
            </w:tcBorders>
            <w:vAlign w:val="center"/>
            <w:hideMark/>
          </w:tcPr>
          <w:p w14:paraId="5D526A8F" w14:textId="77777777" w:rsidR="00D85A40" w:rsidRPr="00BC4CC0" w:rsidRDefault="00D85A40" w:rsidP="00724FE7">
            <w:pPr>
              <w:rPr>
                <w:rFonts w:ascii="Calibri" w:hAnsi="Calibri"/>
                <w:color w:val="000000"/>
                <w:sz w:val="16"/>
                <w:szCs w:val="16"/>
                <w:highlight w:val="yellow"/>
                <w:lang w:val="es-MX" w:eastAsia="es-MX"/>
              </w:rPr>
            </w:pPr>
          </w:p>
        </w:tc>
        <w:tc>
          <w:tcPr>
            <w:tcW w:w="1200" w:type="dxa"/>
            <w:vMerge/>
            <w:tcBorders>
              <w:top w:val="nil"/>
              <w:left w:val="single" w:sz="4" w:space="0" w:color="auto"/>
              <w:bottom w:val="single" w:sz="4" w:space="0" w:color="auto"/>
              <w:right w:val="single" w:sz="4" w:space="0" w:color="auto"/>
            </w:tcBorders>
            <w:vAlign w:val="center"/>
            <w:hideMark/>
          </w:tcPr>
          <w:p w14:paraId="3DCECAB0" w14:textId="77777777" w:rsidR="00D85A40" w:rsidRPr="00070DF6" w:rsidRDefault="00D85A40" w:rsidP="00724FE7">
            <w:pPr>
              <w:rPr>
                <w:rFonts w:ascii="Calibri" w:hAnsi="Calibri"/>
                <w:color w:val="000000"/>
                <w:sz w:val="16"/>
                <w:szCs w:val="16"/>
                <w:lang w:val="es-MX" w:eastAsia="es-MX"/>
              </w:rPr>
            </w:pPr>
          </w:p>
        </w:tc>
        <w:tc>
          <w:tcPr>
            <w:tcW w:w="4643" w:type="dxa"/>
            <w:tcBorders>
              <w:top w:val="nil"/>
              <w:left w:val="nil"/>
              <w:bottom w:val="nil"/>
              <w:right w:val="single" w:sz="4" w:space="0" w:color="auto"/>
            </w:tcBorders>
            <w:shd w:val="clear" w:color="auto" w:fill="auto"/>
            <w:vAlign w:val="bottom"/>
            <w:hideMark/>
          </w:tcPr>
          <w:p w14:paraId="41429A81" w14:textId="77777777" w:rsidR="00D85A40" w:rsidRPr="00070DF6" w:rsidRDefault="00D85A40" w:rsidP="00724FE7">
            <w:pPr>
              <w:rPr>
                <w:rFonts w:ascii="Century Gothic" w:hAnsi="Century Gothic"/>
                <w:color w:val="000000"/>
                <w:sz w:val="16"/>
                <w:szCs w:val="16"/>
                <w:lang w:val="es-MX" w:eastAsia="es-MX"/>
              </w:rPr>
            </w:pPr>
            <w:r w:rsidRPr="00070DF6">
              <w:rPr>
                <w:rFonts w:ascii="Century Gothic" w:hAnsi="Century Gothic"/>
                <w:color w:val="000000"/>
                <w:sz w:val="16"/>
                <w:szCs w:val="16"/>
                <w:lang w:val="es-MX" w:eastAsia="es-MX"/>
              </w:rPr>
              <w:t xml:space="preserve">DESARMAR PARTES PRINCIPALES PARA VERIFICAR LA VIDA ÚTIL DE LAS MISMAS. </w:t>
            </w:r>
          </w:p>
        </w:tc>
      </w:tr>
      <w:tr w:rsidR="00D85A40" w:rsidRPr="00A80E6C" w14:paraId="4F626216" w14:textId="77777777" w:rsidTr="0064349D">
        <w:trPr>
          <w:trHeight w:val="20"/>
        </w:trPr>
        <w:tc>
          <w:tcPr>
            <w:tcW w:w="1200" w:type="dxa"/>
            <w:vMerge/>
            <w:tcBorders>
              <w:top w:val="nil"/>
              <w:left w:val="single" w:sz="4" w:space="0" w:color="auto"/>
              <w:bottom w:val="single" w:sz="4" w:space="0" w:color="auto"/>
              <w:right w:val="single" w:sz="4" w:space="0" w:color="auto"/>
            </w:tcBorders>
            <w:vAlign w:val="center"/>
            <w:hideMark/>
          </w:tcPr>
          <w:p w14:paraId="09EEBEFB" w14:textId="77777777" w:rsidR="00D85A40" w:rsidRPr="00BC4CC0" w:rsidRDefault="00D85A40" w:rsidP="00724FE7">
            <w:pPr>
              <w:rPr>
                <w:rFonts w:ascii="Calibri" w:hAnsi="Calibri"/>
                <w:color w:val="000000"/>
                <w:sz w:val="16"/>
                <w:szCs w:val="16"/>
                <w:highlight w:val="yellow"/>
                <w:lang w:val="es-MX" w:eastAsia="es-MX"/>
              </w:rPr>
            </w:pPr>
          </w:p>
        </w:tc>
        <w:tc>
          <w:tcPr>
            <w:tcW w:w="1756" w:type="dxa"/>
            <w:vMerge/>
            <w:tcBorders>
              <w:top w:val="nil"/>
              <w:left w:val="single" w:sz="4" w:space="0" w:color="auto"/>
              <w:bottom w:val="single" w:sz="4" w:space="0" w:color="auto"/>
              <w:right w:val="single" w:sz="4" w:space="0" w:color="auto"/>
            </w:tcBorders>
            <w:vAlign w:val="center"/>
            <w:hideMark/>
          </w:tcPr>
          <w:p w14:paraId="27216B0B" w14:textId="77777777" w:rsidR="00D85A40" w:rsidRPr="00BC4CC0" w:rsidRDefault="00D85A40" w:rsidP="00724FE7">
            <w:pPr>
              <w:rPr>
                <w:rFonts w:ascii="Calibri" w:hAnsi="Calibri"/>
                <w:color w:val="000000"/>
                <w:sz w:val="16"/>
                <w:szCs w:val="16"/>
                <w:highlight w:val="yellow"/>
                <w:lang w:val="es-MX" w:eastAsia="es-MX"/>
              </w:rPr>
            </w:pPr>
          </w:p>
        </w:tc>
        <w:tc>
          <w:tcPr>
            <w:tcW w:w="1200" w:type="dxa"/>
            <w:vMerge/>
            <w:tcBorders>
              <w:top w:val="nil"/>
              <w:left w:val="single" w:sz="4" w:space="0" w:color="auto"/>
              <w:bottom w:val="single" w:sz="4" w:space="0" w:color="auto"/>
              <w:right w:val="single" w:sz="4" w:space="0" w:color="auto"/>
            </w:tcBorders>
            <w:vAlign w:val="center"/>
            <w:hideMark/>
          </w:tcPr>
          <w:p w14:paraId="48143FE4" w14:textId="77777777" w:rsidR="00D85A40" w:rsidRPr="00BC4CC0" w:rsidRDefault="00D85A40" w:rsidP="00724FE7">
            <w:pPr>
              <w:rPr>
                <w:rFonts w:ascii="Calibri" w:hAnsi="Calibri"/>
                <w:color w:val="000000"/>
                <w:sz w:val="16"/>
                <w:szCs w:val="16"/>
                <w:highlight w:val="yellow"/>
                <w:lang w:val="es-MX" w:eastAsia="es-MX"/>
              </w:rPr>
            </w:pPr>
          </w:p>
        </w:tc>
        <w:tc>
          <w:tcPr>
            <w:tcW w:w="1200" w:type="dxa"/>
            <w:vMerge/>
            <w:tcBorders>
              <w:top w:val="nil"/>
              <w:left w:val="single" w:sz="4" w:space="0" w:color="auto"/>
              <w:bottom w:val="single" w:sz="4" w:space="0" w:color="auto"/>
              <w:right w:val="single" w:sz="4" w:space="0" w:color="auto"/>
            </w:tcBorders>
            <w:vAlign w:val="center"/>
            <w:hideMark/>
          </w:tcPr>
          <w:p w14:paraId="4BE3DED3" w14:textId="77777777" w:rsidR="00D85A40" w:rsidRPr="00BC4CC0" w:rsidRDefault="00D85A40" w:rsidP="00724FE7">
            <w:pPr>
              <w:rPr>
                <w:rFonts w:ascii="Calibri" w:hAnsi="Calibri"/>
                <w:color w:val="000000"/>
                <w:sz w:val="16"/>
                <w:szCs w:val="16"/>
                <w:highlight w:val="yellow"/>
                <w:lang w:val="es-MX" w:eastAsia="es-MX"/>
              </w:rPr>
            </w:pPr>
          </w:p>
        </w:tc>
        <w:tc>
          <w:tcPr>
            <w:tcW w:w="1200" w:type="dxa"/>
            <w:vMerge/>
            <w:tcBorders>
              <w:top w:val="nil"/>
              <w:left w:val="single" w:sz="4" w:space="0" w:color="auto"/>
              <w:bottom w:val="single" w:sz="4" w:space="0" w:color="auto"/>
              <w:right w:val="single" w:sz="4" w:space="0" w:color="auto"/>
            </w:tcBorders>
            <w:vAlign w:val="center"/>
            <w:hideMark/>
          </w:tcPr>
          <w:p w14:paraId="7FE82C0D" w14:textId="77777777" w:rsidR="00D85A40" w:rsidRPr="00070DF6" w:rsidRDefault="00D85A40" w:rsidP="00724FE7">
            <w:pPr>
              <w:rPr>
                <w:rFonts w:ascii="Calibri" w:hAnsi="Calibri"/>
                <w:color w:val="000000"/>
                <w:sz w:val="16"/>
                <w:szCs w:val="16"/>
                <w:lang w:val="es-MX" w:eastAsia="es-MX"/>
              </w:rPr>
            </w:pPr>
          </w:p>
        </w:tc>
        <w:tc>
          <w:tcPr>
            <w:tcW w:w="4643" w:type="dxa"/>
            <w:tcBorders>
              <w:top w:val="nil"/>
              <w:left w:val="nil"/>
              <w:bottom w:val="nil"/>
              <w:right w:val="single" w:sz="4" w:space="0" w:color="auto"/>
            </w:tcBorders>
            <w:shd w:val="clear" w:color="auto" w:fill="auto"/>
            <w:vAlign w:val="bottom"/>
            <w:hideMark/>
          </w:tcPr>
          <w:p w14:paraId="08EEE20A" w14:textId="77777777" w:rsidR="00D85A40" w:rsidRPr="00070DF6" w:rsidRDefault="00D85A40" w:rsidP="00724FE7">
            <w:pPr>
              <w:rPr>
                <w:rFonts w:ascii="Century Gothic" w:hAnsi="Century Gothic"/>
                <w:color w:val="000000"/>
                <w:sz w:val="16"/>
                <w:szCs w:val="16"/>
                <w:lang w:val="es-MX" w:eastAsia="es-MX"/>
              </w:rPr>
            </w:pPr>
            <w:r w:rsidRPr="00070DF6">
              <w:rPr>
                <w:rFonts w:ascii="Century Gothic" w:hAnsi="Century Gothic"/>
                <w:color w:val="000000"/>
                <w:sz w:val="16"/>
                <w:szCs w:val="16"/>
                <w:lang w:val="es-MX" w:eastAsia="es-MX"/>
              </w:rPr>
              <w:t xml:space="preserve">ENSAMBLE DEL EQUIPO. </w:t>
            </w:r>
          </w:p>
        </w:tc>
      </w:tr>
      <w:tr w:rsidR="00D85A40" w:rsidRPr="00A80E6C" w14:paraId="55F1472C" w14:textId="77777777" w:rsidTr="0064349D">
        <w:trPr>
          <w:trHeight w:val="20"/>
        </w:trPr>
        <w:tc>
          <w:tcPr>
            <w:tcW w:w="1200" w:type="dxa"/>
            <w:vMerge/>
            <w:tcBorders>
              <w:top w:val="nil"/>
              <w:left w:val="single" w:sz="4" w:space="0" w:color="auto"/>
              <w:bottom w:val="single" w:sz="4" w:space="0" w:color="auto"/>
              <w:right w:val="single" w:sz="4" w:space="0" w:color="auto"/>
            </w:tcBorders>
            <w:vAlign w:val="center"/>
            <w:hideMark/>
          </w:tcPr>
          <w:p w14:paraId="0C59D8A3" w14:textId="77777777" w:rsidR="00D85A40" w:rsidRPr="00BC4CC0" w:rsidRDefault="00D85A40" w:rsidP="00724FE7">
            <w:pPr>
              <w:rPr>
                <w:rFonts w:ascii="Calibri" w:hAnsi="Calibri"/>
                <w:color w:val="000000"/>
                <w:sz w:val="16"/>
                <w:szCs w:val="16"/>
                <w:highlight w:val="yellow"/>
                <w:lang w:val="es-MX" w:eastAsia="es-MX"/>
              </w:rPr>
            </w:pPr>
          </w:p>
        </w:tc>
        <w:tc>
          <w:tcPr>
            <w:tcW w:w="1756" w:type="dxa"/>
            <w:vMerge/>
            <w:tcBorders>
              <w:top w:val="nil"/>
              <w:left w:val="single" w:sz="4" w:space="0" w:color="auto"/>
              <w:bottom w:val="single" w:sz="4" w:space="0" w:color="auto"/>
              <w:right w:val="single" w:sz="4" w:space="0" w:color="auto"/>
            </w:tcBorders>
            <w:vAlign w:val="center"/>
            <w:hideMark/>
          </w:tcPr>
          <w:p w14:paraId="6DD8953E" w14:textId="77777777" w:rsidR="00D85A40" w:rsidRPr="00BC4CC0" w:rsidRDefault="00D85A40" w:rsidP="00724FE7">
            <w:pPr>
              <w:rPr>
                <w:rFonts w:ascii="Calibri" w:hAnsi="Calibri"/>
                <w:color w:val="000000"/>
                <w:sz w:val="16"/>
                <w:szCs w:val="16"/>
                <w:highlight w:val="yellow"/>
                <w:lang w:val="es-MX" w:eastAsia="es-MX"/>
              </w:rPr>
            </w:pPr>
          </w:p>
        </w:tc>
        <w:tc>
          <w:tcPr>
            <w:tcW w:w="1200" w:type="dxa"/>
            <w:vMerge/>
            <w:tcBorders>
              <w:top w:val="nil"/>
              <w:left w:val="single" w:sz="4" w:space="0" w:color="auto"/>
              <w:bottom w:val="single" w:sz="4" w:space="0" w:color="auto"/>
              <w:right w:val="single" w:sz="4" w:space="0" w:color="auto"/>
            </w:tcBorders>
            <w:vAlign w:val="center"/>
            <w:hideMark/>
          </w:tcPr>
          <w:p w14:paraId="28E255EC" w14:textId="77777777" w:rsidR="00D85A40" w:rsidRPr="00BC4CC0" w:rsidRDefault="00D85A40" w:rsidP="00724FE7">
            <w:pPr>
              <w:rPr>
                <w:rFonts w:ascii="Calibri" w:hAnsi="Calibri"/>
                <w:color w:val="000000"/>
                <w:sz w:val="16"/>
                <w:szCs w:val="16"/>
                <w:highlight w:val="yellow"/>
                <w:lang w:val="es-MX" w:eastAsia="es-MX"/>
              </w:rPr>
            </w:pPr>
          </w:p>
        </w:tc>
        <w:tc>
          <w:tcPr>
            <w:tcW w:w="1200" w:type="dxa"/>
            <w:vMerge/>
            <w:tcBorders>
              <w:top w:val="nil"/>
              <w:left w:val="single" w:sz="4" w:space="0" w:color="auto"/>
              <w:bottom w:val="single" w:sz="4" w:space="0" w:color="auto"/>
              <w:right w:val="single" w:sz="4" w:space="0" w:color="auto"/>
            </w:tcBorders>
            <w:vAlign w:val="center"/>
            <w:hideMark/>
          </w:tcPr>
          <w:p w14:paraId="0E0715E1" w14:textId="77777777" w:rsidR="00D85A40" w:rsidRPr="00BC4CC0" w:rsidRDefault="00D85A40" w:rsidP="00724FE7">
            <w:pPr>
              <w:rPr>
                <w:rFonts w:ascii="Calibri" w:hAnsi="Calibri"/>
                <w:color w:val="000000"/>
                <w:sz w:val="16"/>
                <w:szCs w:val="16"/>
                <w:highlight w:val="yellow"/>
                <w:lang w:val="es-MX" w:eastAsia="es-MX"/>
              </w:rPr>
            </w:pPr>
          </w:p>
        </w:tc>
        <w:tc>
          <w:tcPr>
            <w:tcW w:w="1200" w:type="dxa"/>
            <w:vMerge/>
            <w:tcBorders>
              <w:top w:val="nil"/>
              <w:left w:val="single" w:sz="4" w:space="0" w:color="auto"/>
              <w:bottom w:val="single" w:sz="4" w:space="0" w:color="auto"/>
              <w:right w:val="single" w:sz="4" w:space="0" w:color="auto"/>
            </w:tcBorders>
            <w:vAlign w:val="center"/>
            <w:hideMark/>
          </w:tcPr>
          <w:p w14:paraId="40DF15BB" w14:textId="77777777" w:rsidR="00D85A40" w:rsidRPr="00070DF6" w:rsidRDefault="00D85A40" w:rsidP="00724FE7">
            <w:pPr>
              <w:rPr>
                <w:rFonts w:ascii="Calibri" w:hAnsi="Calibri"/>
                <w:color w:val="000000"/>
                <w:sz w:val="16"/>
                <w:szCs w:val="16"/>
                <w:lang w:val="es-MX" w:eastAsia="es-MX"/>
              </w:rPr>
            </w:pPr>
          </w:p>
        </w:tc>
        <w:tc>
          <w:tcPr>
            <w:tcW w:w="4643" w:type="dxa"/>
            <w:tcBorders>
              <w:top w:val="nil"/>
              <w:left w:val="nil"/>
              <w:bottom w:val="single" w:sz="4" w:space="0" w:color="auto"/>
              <w:right w:val="single" w:sz="4" w:space="0" w:color="auto"/>
            </w:tcBorders>
            <w:shd w:val="clear" w:color="auto" w:fill="auto"/>
            <w:vAlign w:val="bottom"/>
            <w:hideMark/>
          </w:tcPr>
          <w:p w14:paraId="49517B3A" w14:textId="77777777" w:rsidR="00D85A40" w:rsidRPr="00070DF6" w:rsidRDefault="00D85A40" w:rsidP="00724FE7">
            <w:pPr>
              <w:rPr>
                <w:rFonts w:ascii="Century Gothic" w:hAnsi="Century Gothic"/>
                <w:color w:val="000000"/>
                <w:sz w:val="16"/>
                <w:szCs w:val="16"/>
                <w:lang w:val="es-MX" w:eastAsia="es-MX"/>
              </w:rPr>
            </w:pPr>
            <w:r w:rsidRPr="00070DF6">
              <w:rPr>
                <w:rFonts w:ascii="Century Gothic" w:hAnsi="Century Gothic"/>
                <w:color w:val="000000"/>
                <w:sz w:val="16"/>
                <w:szCs w:val="16"/>
                <w:lang w:val="es-MX" w:eastAsia="es-MX"/>
              </w:rPr>
              <w:t>PUESTA EN FUNCIONAMIENTO.</w:t>
            </w:r>
          </w:p>
        </w:tc>
      </w:tr>
      <w:tr w:rsidR="00D85A40" w:rsidRPr="00A80E6C" w14:paraId="02F243C8" w14:textId="77777777" w:rsidTr="0064349D">
        <w:trPr>
          <w:trHeight w:val="20"/>
        </w:trPr>
        <w:tc>
          <w:tcPr>
            <w:tcW w:w="1200" w:type="dxa"/>
            <w:vMerge/>
            <w:tcBorders>
              <w:top w:val="nil"/>
              <w:left w:val="single" w:sz="4" w:space="0" w:color="auto"/>
              <w:bottom w:val="single" w:sz="4" w:space="0" w:color="auto"/>
              <w:right w:val="single" w:sz="4" w:space="0" w:color="auto"/>
            </w:tcBorders>
            <w:vAlign w:val="center"/>
            <w:hideMark/>
          </w:tcPr>
          <w:p w14:paraId="24443A6D" w14:textId="77777777" w:rsidR="00D85A40" w:rsidRPr="00BC4CC0" w:rsidRDefault="00D85A40" w:rsidP="00724FE7">
            <w:pPr>
              <w:rPr>
                <w:rFonts w:ascii="Calibri" w:hAnsi="Calibri"/>
                <w:color w:val="000000"/>
                <w:sz w:val="16"/>
                <w:szCs w:val="16"/>
                <w:highlight w:val="yellow"/>
                <w:lang w:val="es-MX" w:eastAsia="es-MX"/>
              </w:rPr>
            </w:pPr>
          </w:p>
        </w:tc>
        <w:tc>
          <w:tcPr>
            <w:tcW w:w="1756" w:type="dxa"/>
            <w:vMerge/>
            <w:tcBorders>
              <w:top w:val="nil"/>
              <w:left w:val="single" w:sz="4" w:space="0" w:color="auto"/>
              <w:bottom w:val="single" w:sz="4" w:space="0" w:color="auto"/>
              <w:right w:val="single" w:sz="4" w:space="0" w:color="auto"/>
            </w:tcBorders>
            <w:vAlign w:val="center"/>
            <w:hideMark/>
          </w:tcPr>
          <w:p w14:paraId="68824076" w14:textId="77777777" w:rsidR="00D85A40" w:rsidRPr="00BC4CC0" w:rsidRDefault="00D85A40" w:rsidP="00724FE7">
            <w:pPr>
              <w:rPr>
                <w:rFonts w:ascii="Calibri" w:hAnsi="Calibri"/>
                <w:color w:val="000000"/>
                <w:sz w:val="16"/>
                <w:szCs w:val="16"/>
                <w:highlight w:val="yellow"/>
                <w:lang w:val="es-MX" w:eastAsia="es-MX"/>
              </w:rPr>
            </w:pPr>
          </w:p>
        </w:tc>
        <w:tc>
          <w:tcPr>
            <w:tcW w:w="1200" w:type="dxa"/>
            <w:vMerge/>
            <w:tcBorders>
              <w:top w:val="nil"/>
              <w:left w:val="single" w:sz="4" w:space="0" w:color="auto"/>
              <w:bottom w:val="single" w:sz="4" w:space="0" w:color="auto"/>
              <w:right w:val="single" w:sz="4" w:space="0" w:color="auto"/>
            </w:tcBorders>
            <w:vAlign w:val="center"/>
            <w:hideMark/>
          </w:tcPr>
          <w:p w14:paraId="67EFD90A" w14:textId="77777777" w:rsidR="00D85A40" w:rsidRPr="00BC4CC0" w:rsidRDefault="00D85A40" w:rsidP="00724FE7">
            <w:pPr>
              <w:rPr>
                <w:rFonts w:ascii="Calibri" w:hAnsi="Calibri"/>
                <w:color w:val="000000"/>
                <w:sz w:val="16"/>
                <w:szCs w:val="16"/>
                <w:highlight w:val="yellow"/>
                <w:lang w:val="es-MX" w:eastAsia="es-MX"/>
              </w:rPr>
            </w:pPr>
          </w:p>
        </w:tc>
        <w:tc>
          <w:tcPr>
            <w:tcW w:w="1200" w:type="dxa"/>
            <w:vMerge/>
            <w:tcBorders>
              <w:top w:val="nil"/>
              <w:left w:val="single" w:sz="4" w:space="0" w:color="auto"/>
              <w:bottom w:val="single" w:sz="4" w:space="0" w:color="auto"/>
              <w:right w:val="single" w:sz="4" w:space="0" w:color="auto"/>
            </w:tcBorders>
            <w:vAlign w:val="center"/>
            <w:hideMark/>
          </w:tcPr>
          <w:p w14:paraId="77663D3B" w14:textId="77777777" w:rsidR="00D85A40" w:rsidRPr="00BC4CC0" w:rsidRDefault="00D85A40" w:rsidP="00724FE7">
            <w:pPr>
              <w:rPr>
                <w:rFonts w:ascii="Calibri" w:hAnsi="Calibri"/>
                <w:color w:val="000000"/>
                <w:sz w:val="16"/>
                <w:szCs w:val="16"/>
                <w:highlight w:val="yellow"/>
                <w:lang w:val="es-MX" w:eastAsia="es-MX"/>
              </w:rPr>
            </w:pPr>
          </w:p>
        </w:tc>
        <w:tc>
          <w:tcPr>
            <w:tcW w:w="120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847F027" w14:textId="2C94805D" w:rsidR="00D85A40" w:rsidRPr="002D3D97" w:rsidRDefault="00D85A40" w:rsidP="00724FE7">
            <w:pPr>
              <w:jc w:val="center"/>
              <w:rPr>
                <w:rFonts w:ascii="Calibri" w:hAnsi="Calibri"/>
                <w:color w:val="000000"/>
                <w:sz w:val="16"/>
                <w:szCs w:val="16"/>
                <w:lang w:val="es-MX" w:eastAsia="es-MX"/>
              </w:rPr>
            </w:pPr>
            <w:r w:rsidRPr="002D3D97">
              <w:rPr>
                <w:rFonts w:ascii="Calibri" w:hAnsi="Calibri"/>
                <w:color w:val="000000"/>
                <w:sz w:val="16"/>
                <w:szCs w:val="16"/>
                <w:lang w:val="es-MX" w:eastAsia="es-MX"/>
              </w:rPr>
              <w:t>2</w:t>
            </w:r>
            <w:r w:rsidR="00227942">
              <w:rPr>
                <w:rFonts w:ascii="Calibri" w:hAnsi="Calibri"/>
                <w:color w:val="000000"/>
                <w:sz w:val="16"/>
                <w:szCs w:val="16"/>
                <w:lang w:val="es-MX" w:eastAsia="es-MX"/>
              </w:rPr>
              <w:t>3</w:t>
            </w:r>
          </w:p>
        </w:tc>
        <w:tc>
          <w:tcPr>
            <w:tcW w:w="4643" w:type="dxa"/>
            <w:tcBorders>
              <w:top w:val="nil"/>
              <w:left w:val="nil"/>
              <w:bottom w:val="nil"/>
              <w:right w:val="single" w:sz="4" w:space="0" w:color="auto"/>
            </w:tcBorders>
            <w:shd w:val="clear" w:color="auto" w:fill="auto"/>
            <w:vAlign w:val="bottom"/>
            <w:hideMark/>
          </w:tcPr>
          <w:p w14:paraId="6AD4DB69" w14:textId="77777777" w:rsidR="00D85A40" w:rsidRPr="002D3D97" w:rsidRDefault="00D85A40" w:rsidP="00724FE7">
            <w:pPr>
              <w:rPr>
                <w:rFonts w:ascii="Century Gothic" w:hAnsi="Century Gothic"/>
                <w:b/>
                <w:bCs/>
                <w:color w:val="000000"/>
                <w:sz w:val="16"/>
                <w:szCs w:val="16"/>
                <w:lang w:val="es-MX" w:eastAsia="es-MX"/>
              </w:rPr>
            </w:pPr>
            <w:r w:rsidRPr="002D3D97">
              <w:rPr>
                <w:rFonts w:ascii="Century Gothic" w:hAnsi="Century Gothic"/>
                <w:b/>
                <w:bCs/>
                <w:color w:val="000000"/>
                <w:sz w:val="16"/>
                <w:szCs w:val="16"/>
                <w:lang w:val="es-MX" w:eastAsia="es-MX"/>
              </w:rPr>
              <w:t>1 CENTRIFUGA DE METAL:</w:t>
            </w:r>
          </w:p>
        </w:tc>
      </w:tr>
      <w:tr w:rsidR="00D85A40" w:rsidRPr="00A80E6C" w14:paraId="166D6011" w14:textId="77777777" w:rsidTr="0064349D">
        <w:trPr>
          <w:trHeight w:val="20"/>
        </w:trPr>
        <w:tc>
          <w:tcPr>
            <w:tcW w:w="1200" w:type="dxa"/>
            <w:vMerge/>
            <w:tcBorders>
              <w:top w:val="nil"/>
              <w:left w:val="single" w:sz="4" w:space="0" w:color="auto"/>
              <w:bottom w:val="single" w:sz="4" w:space="0" w:color="auto"/>
              <w:right w:val="single" w:sz="4" w:space="0" w:color="auto"/>
            </w:tcBorders>
            <w:vAlign w:val="center"/>
            <w:hideMark/>
          </w:tcPr>
          <w:p w14:paraId="231F1438" w14:textId="77777777" w:rsidR="00D85A40" w:rsidRPr="00BC4CC0" w:rsidRDefault="00D85A40" w:rsidP="00724FE7">
            <w:pPr>
              <w:rPr>
                <w:rFonts w:ascii="Calibri" w:hAnsi="Calibri"/>
                <w:color w:val="000000"/>
                <w:sz w:val="16"/>
                <w:szCs w:val="16"/>
                <w:highlight w:val="yellow"/>
                <w:lang w:val="es-MX" w:eastAsia="es-MX"/>
              </w:rPr>
            </w:pPr>
          </w:p>
        </w:tc>
        <w:tc>
          <w:tcPr>
            <w:tcW w:w="1756" w:type="dxa"/>
            <w:vMerge/>
            <w:tcBorders>
              <w:top w:val="nil"/>
              <w:left w:val="single" w:sz="4" w:space="0" w:color="auto"/>
              <w:bottom w:val="single" w:sz="4" w:space="0" w:color="auto"/>
              <w:right w:val="single" w:sz="4" w:space="0" w:color="auto"/>
            </w:tcBorders>
            <w:vAlign w:val="center"/>
            <w:hideMark/>
          </w:tcPr>
          <w:p w14:paraId="7A576389" w14:textId="77777777" w:rsidR="00D85A40" w:rsidRPr="00BC4CC0" w:rsidRDefault="00D85A40" w:rsidP="00724FE7">
            <w:pPr>
              <w:rPr>
                <w:rFonts w:ascii="Calibri" w:hAnsi="Calibri"/>
                <w:color w:val="000000"/>
                <w:sz w:val="16"/>
                <w:szCs w:val="16"/>
                <w:highlight w:val="yellow"/>
                <w:lang w:val="es-MX" w:eastAsia="es-MX"/>
              </w:rPr>
            </w:pPr>
          </w:p>
        </w:tc>
        <w:tc>
          <w:tcPr>
            <w:tcW w:w="1200" w:type="dxa"/>
            <w:vMerge/>
            <w:tcBorders>
              <w:top w:val="nil"/>
              <w:left w:val="single" w:sz="4" w:space="0" w:color="auto"/>
              <w:bottom w:val="single" w:sz="4" w:space="0" w:color="auto"/>
              <w:right w:val="single" w:sz="4" w:space="0" w:color="auto"/>
            </w:tcBorders>
            <w:vAlign w:val="center"/>
            <w:hideMark/>
          </w:tcPr>
          <w:p w14:paraId="059282A6" w14:textId="77777777" w:rsidR="00D85A40" w:rsidRPr="00BC4CC0" w:rsidRDefault="00D85A40" w:rsidP="00724FE7">
            <w:pPr>
              <w:rPr>
                <w:rFonts w:ascii="Calibri" w:hAnsi="Calibri"/>
                <w:color w:val="000000"/>
                <w:sz w:val="16"/>
                <w:szCs w:val="16"/>
                <w:highlight w:val="yellow"/>
                <w:lang w:val="es-MX" w:eastAsia="es-MX"/>
              </w:rPr>
            </w:pPr>
          </w:p>
        </w:tc>
        <w:tc>
          <w:tcPr>
            <w:tcW w:w="1200" w:type="dxa"/>
            <w:vMerge/>
            <w:tcBorders>
              <w:top w:val="nil"/>
              <w:left w:val="single" w:sz="4" w:space="0" w:color="auto"/>
              <w:bottom w:val="single" w:sz="4" w:space="0" w:color="auto"/>
              <w:right w:val="single" w:sz="4" w:space="0" w:color="auto"/>
            </w:tcBorders>
            <w:vAlign w:val="center"/>
            <w:hideMark/>
          </w:tcPr>
          <w:p w14:paraId="60AAC1CA" w14:textId="77777777" w:rsidR="00D85A40" w:rsidRPr="00BC4CC0" w:rsidRDefault="00D85A40" w:rsidP="00724FE7">
            <w:pPr>
              <w:rPr>
                <w:rFonts w:ascii="Calibri" w:hAnsi="Calibri"/>
                <w:color w:val="000000"/>
                <w:sz w:val="16"/>
                <w:szCs w:val="16"/>
                <w:highlight w:val="yellow"/>
                <w:lang w:val="es-MX" w:eastAsia="es-MX"/>
              </w:rPr>
            </w:pPr>
          </w:p>
        </w:tc>
        <w:tc>
          <w:tcPr>
            <w:tcW w:w="1200" w:type="dxa"/>
            <w:vMerge/>
            <w:tcBorders>
              <w:top w:val="nil"/>
              <w:left w:val="single" w:sz="4" w:space="0" w:color="auto"/>
              <w:bottom w:val="single" w:sz="4" w:space="0" w:color="auto"/>
              <w:right w:val="single" w:sz="4" w:space="0" w:color="auto"/>
            </w:tcBorders>
            <w:vAlign w:val="center"/>
            <w:hideMark/>
          </w:tcPr>
          <w:p w14:paraId="11D95806" w14:textId="77777777" w:rsidR="00D85A40" w:rsidRPr="002D3D97" w:rsidRDefault="00D85A40" w:rsidP="00724FE7">
            <w:pPr>
              <w:rPr>
                <w:rFonts w:ascii="Calibri" w:hAnsi="Calibri"/>
                <w:color w:val="000000"/>
                <w:sz w:val="16"/>
                <w:szCs w:val="16"/>
                <w:lang w:val="es-MX" w:eastAsia="es-MX"/>
              </w:rPr>
            </w:pPr>
          </w:p>
        </w:tc>
        <w:tc>
          <w:tcPr>
            <w:tcW w:w="4643" w:type="dxa"/>
            <w:tcBorders>
              <w:top w:val="nil"/>
              <w:left w:val="nil"/>
              <w:bottom w:val="nil"/>
              <w:right w:val="single" w:sz="4" w:space="0" w:color="auto"/>
            </w:tcBorders>
            <w:shd w:val="clear" w:color="auto" w:fill="auto"/>
            <w:vAlign w:val="bottom"/>
            <w:hideMark/>
          </w:tcPr>
          <w:p w14:paraId="5A129866" w14:textId="77777777" w:rsidR="00D85A40" w:rsidRPr="002D3D97" w:rsidRDefault="00D85A40" w:rsidP="00724FE7">
            <w:pPr>
              <w:rPr>
                <w:rFonts w:ascii="Century Gothic" w:hAnsi="Century Gothic"/>
                <w:color w:val="000000"/>
                <w:sz w:val="16"/>
                <w:szCs w:val="16"/>
                <w:lang w:val="es-MX" w:eastAsia="es-MX"/>
              </w:rPr>
            </w:pPr>
            <w:r w:rsidRPr="002D3D97">
              <w:rPr>
                <w:rFonts w:ascii="Century Gothic" w:hAnsi="Century Gothic"/>
                <w:color w:val="000000"/>
                <w:sz w:val="16"/>
                <w:szCs w:val="16"/>
                <w:lang w:val="es-MX" w:eastAsia="es-MX"/>
              </w:rPr>
              <w:t xml:space="preserve">REVISIÓN GENERAL DEL EQUIPO. </w:t>
            </w:r>
          </w:p>
        </w:tc>
      </w:tr>
      <w:tr w:rsidR="00D85A40" w:rsidRPr="00A80E6C" w14:paraId="57F3777E" w14:textId="77777777" w:rsidTr="0064349D">
        <w:trPr>
          <w:trHeight w:val="20"/>
        </w:trPr>
        <w:tc>
          <w:tcPr>
            <w:tcW w:w="1200" w:type="dxa"/>
            <w:vMerge/>
            <w:tcBorders>
              <w:top w:val="nil"/>
              <w:left w:val="single" w:sz="4" w:space="0" w:color="auto"/>
              <w:bottom w:val="single" w:sz="4" w:space="0" w:color="auto"/>
              <w:right w:val="single" w:sz="4" w:space="0" w:color="auto"/>
            </w:tcBorders>
            <w:vAlign w:val="center"/>
            <w:hideMark/>
          </w:tcPr>
          <w:p w14:paraId="7D0B2BF0" w14:textId="77777777" w:rsidR="00D85A40" w:rsidRPr="00BC4CC0" w:rsidRDefault="00D85A40" w:rsidP="00724FE7">
            <w:pPr>
              <w:rPr>
                <w:rFonts w:ascii="Calibri" w:hAnsi="Calibri"/>
                <w:color w:val="000000"/>
                <w:sz w:val="16"/>
                <w:szCs w:val="16"/>
                <w:highlight w:val="yellow"/>
                <w:lang w:val="es-MX" w:eastAsia="es-MX"/>
              </w:rPr>
            </w:pPr>
          </w:p>
        </w:tc>
        <w:tc>
          <w:tcPr>
            <w:tcW w:w="1756" w:type="dxa"/>
            <w:vMerge/>
            <w:tcBorders>
              <w:top w:val="nil"/>
              <w:left w:val="single" w:sz="4" w:space="0" w:color="auto"/>
              <w:bottom w:val="single" w:sz="4" w:space="0" w:color="auto"/>
              <w:right w:val="single" w:sz="4" w:space="0" w:color="auto"/>
            </w:tcBorders>
            <w:vAlign w:val="center"/>
            <w:hideMark/>
          </w:tcPr>
          <w:p w14:paraId="30A18622" w14:textId="77777777" w:rsidR="00D85A40" w:rsidRPr="00BC4CC0" w:rsidRDefault="00D85A40" w:rsidP="00724FE7">
            <w:pPr>
              <w:rPr>
                <w:rFonts w:ascii="Calibri" w:hAnsi="Calibri"/>
                <w:color w:val="000000"/>
                <w:sz w:val="16"/>
                <w:szCs w:val="16"/>
                <w:highlight w:val="yellow"/>
                <w:lang w:val="es-MX" w:eastAsia="es-MX"/>
              </w:rPr>
            </w:pPr>
          </w:p>
        </w:tc>
        <w:tc>
          <w:tcPr>
            <w:tcW w:w="1200" w:type="dxa"/>
            <w:vMerge/>
            <w:tcBorders>
              <w:top w:val="nil"/>
              <w:left w:val="single" w:sz="4" w:space="0" w:color="auto"/>
              <w:bottom w:val="single" w:sz="4" w:space="0" w:color="auto"/>
              <w:right w:val="single" w:sz="4" w:space="0" w:color="auto"/>
            </w:tcBorders>
            <w:vAlign w:val="center"/>
            <w:hideMark/>
          </w:tcPr>
          <w:p w14:paraId="3FA38837" w14:textId="77777777" w:rsidR="00D85A40" w:rsidRPr="00BC4CC0" w:rsidRDefault="00D85A40" w:rsidP="00724FE7">
            <w:pPr>
              <w:rPr>
                <w:rFonts w:ascii="Calibri" w:hAnsi="Calibri"/>
                <w:color w:val="000000"/>
                <w:sz w:val="16"/>
                <w:szCs w:val="16"/>
                <w:highlight w:val="yellow"/>
                <w:lang w:val="es-MX" w:eastAsia="es-MX"/>
              </w:rPr>
            </w:pPr>
          </w:p>
        </w:tc>
        <w:tc>
          <w:tcPr>
            <w:tcW w:w="1200" w:type="dxa"/>
            <w:vMerge/>
            <w:tcBorders>
              <w:top w:val="nil"/>
              <w:left w:val="single" w:sz="4" w:space="0" w:color="auto"/>
              <w:bottom w:val="single" w:sz="4" w:space="0" w:color="auto"/>
              <w:right w:val="single" w:sz="4" w:space="0" w:color="auto"/>
            </w:tcBorders>
            <w:vAlign w:val="center"/>
            <w:hideMark/>
          </w:tcPr>
          <w:p w14:paraId="7FAD72DA" w14:textId="77777777" w:rsidR="00D85A40" w:rsidRPr="00BC4CC0" w:rsidRDefault="00D85A40" w:rsidP="00724FE7">
            <w:pPr>
              <w:rPr>
                <w:rFonts w:ascii="Calibri" w:hAnsi="Calibri"/>
                <w:color w:val="000000"/>
                <w:sz w:val="16"/>
                <w:szCs w:val="16"/>
                <w:highlight w:val="yellow"/>
                <w:lang w:val="es-MX" w:eastAsia="es-MX"/>
              </w:rPr>
            </w:pPr>
          </w:p>
        </w:tc>
        <w:tc>
          <w:tcPr>
            <w:tcW w:w="1200" w:type="dxa"/>
            <w:vMerge/>
            <w:tcBorders>
              <w:top w:val="nil"/>
              <w:left w:val="single" w:sz="4" w:space="0" w:color="auto"/>
              <w:bottom w:val="single" w:sz="4" w:space="0" w:color="auto"/>
              <w:right w:val="single" w:sz="4" w:space="0" w:color="auto"/>
            </w:tcBorders>
            <w:vAlign w:val="center"/>
            <w:hideMark/>
          </w:tcPr>
          <w:p w14:paraId="3C1C2356" w14:textId="77777777" w:rsidR="00D85A40" w:rsidRPr="002D3D97" w:rsidRDefault="00D85A40" w:rsidP="00724FE7">
            <w:pPr>
              <w:rPr>
                <w:rFonts w:ascii="Calibri" w:hAnsi="Calibri"/>
                <w:color w:val="000000"/>
                <w:sz w:val="16"/>
                <w:szCs w:val="16"/>
                <w:lang w:val="es-MX" w:eastAsia="es-MX"/>
              </w:rPr>
            </w:pPr>
          </w:p>
        </w:tc>
        <w:tc>
          <w:tcPr>
            <w:tcW w:w="4643" w:type="dxa"/>
            <w:tcBorders>
              <w:top w:val="nil"/>
              <w:left w:val="nil"/>
              <w:bottom w:val="nil"/>
              <w:right w:val="single" w:sz="4" w:space="0" w:color="auto"/>
            </w:tcBorders>
            <w:shd w:val="clear" w:color="auto" w:fill="auto"/>
            <w:vAlign w:val="bottom"/>
            <w:hideMark/>
          </w:tcPr>
          <w:p w14:paraId="1E8463C0" w14:textId="77777777" w:rsidR="00D85A40" w:rsidRPr="002D3D97" w:rsidRDefault="00D85A40" w:rsidP="00724FE7">
            <w:pPr>
              <w:rPr>
                <w:rFonts w:ascii="Century Gothic" w:hAnsi="Century Gothic"/>
                <w:color w:val="000000"/>
                <w:sz w:val="16"/>
                <w:szCs w:val="16"/>
                <w:lang w:val="es-MX" w:eastAsia="es-MX"/>
              </w:rPr>
            </w:pPr>
            <w:r w:rsidRPr="002D3D97">
              <w:rPr>
                <w:rFonts w:ascii="Century Gothic" w:hAnsi="Century Gothic"/>
                <w:color w:val="000000"/>
                <w:sz w:val="16"/>
                <w:szCs w:val="16"/>
                <w:lang w:val="es-MX" w:eastAsia="es-MX"/>
              </w:rPr>
              <w:t xml:space="preserve">DESARMADO DE LAS PARTES PRINCIPALES PARA SU MANTENIMIENTO. </w:t>
            </w:r>
          </w:p>
        </w:tc>
      </w:tr>
      <w:tr w:rsidR="00D85A40" w:rsidRPr="00A80E6C" w14:paraId="087DAD95" w14:textId="77777777" w:rsidTr="0064349D">
        <w:trPr>
          <w:trHeight w:val="20"/>
        </w:trPr>
        <w:tc>
          <w:tcPr>
            <w:tcW w:w="1200" w:type="dxa"/>
            <w:vMerge/>
            <w:tcBorders>
              <w:top w:val="nil"/>
              <w:left w:val="single" w:sz="4" w:space="0" w:color="auto"/>
              <w:bottom w:val="single" w:sz="4" w:space="0" w:color="auto"/>
              <w:right w:val="single" w:sz="4" w:space="0" w:color="auto"/>
            </w:tcBorders>
            <w:vAlign w:val="center"/>
            <w:hideMark/>
          </w:tcPr>
          <w:p w14:paraId="323C0633" w14:textId="77777777" w:rsidR="00D85A40" w:rsidRPr="00BC4CC0" w:rsidRDefault="00D85A40" w:rsidP="00724FE7">
            <w:pPr>
              <w:rPr>
                <w:rFonts w:ascii="Calibri" w:hAnsi="Calibri"/>
                <w:color w:val="000000"/>
                <w:sz w:val="16"/>
                <w:szCs w:val="16"/>
                <w:highlight w:val="yellow"/>
                <w:lang w:val="es-MX" w:eastAsia="es-MX"/>
              </w:rPr>
            </w:pPr>
          </w:p>
        </w:tc>
        <w:tc>
          <w:tcPr>
            <w:tcW w:w="1756" w:type="dxa"/>
            <w:vMerge/>
            <w:tcBorders>
              <w:top w:val="nil"/>
              <w:left w:val="single" w:sz="4" w:space="0" w:color="auto"/>
              <w:bottom w:val="single" w:sz="4" w:space="0" w:color="auto"/>
              <w:right w:val="single" w:sz="4" w:space="0" w:color="auto"/>
            </w:tcBorders>
            <w:vAlign w:val="center"/>
            <w:hideMark/>
          </w:tcPr>
          <w:p w14:paraId="43C69BCF" w14:textId="77777777" w:rsidR="00D85A40" w:rsidRPr="00BC4CC0" w:rsidRDefault="00D85A40" w:rsidP="00724FE7">
            <w:pPr>
              <w:rPr>
                <w:rFonts w:ascii="Calibri" w:hAnsi="Calibri"/>
                <w:color w:val="000000"/>
                <w:sz w:val="16"/>
                <w:szCs w:val="16"/>
                <w:highlight w:val="yellow"/>
                <w:lang w:val="es-MX" w:eastAsia="es-MX"/>
              </w:rPr>
            </w:pPr>
          </w:p>
        </w:tc>
        <w:tc>
          <w:tcPr>
            <w:tcW w:w="1200" w:type="dxa"/>
            <w:vMerge/>
            <w:tcBorders>
              <w:top w:val="nil"/>
              <w:left w:val="single" w:sz="4" w:space="0" w:color="auto"/>
              <w:bottom w:val="single" w:sz="4" w:space="0" w:color="auto"/>
              <w:right w:val="single" w:sz="4" w:space="0" w:color="auto"/>
            </w:tcBorders>
            <w:vAlign w:val="center"/>
            <w:hideMark/>
          </w:tcPr>
          <w:p w14:paraId="35542067" w14:textId="77777777" w:rsidR="00D85A40" w:rsidRPr="00BC4CC0" w:rsidRDefault="00D85A40" w:rsidP="00724FE7">
            <w:pPr>
              <w:rPr>
                <w:rFonts w:ascii="Calibri" w:hAnsi="Calibri"/>
                <w:color w:val="000000"/>
                <w:sz w:val="16"/>
                <w:szCs w:val="16"/>
                <w:highlight w:val="yellow"/>
                <w:lang w:val="es-MX" w:eastAsia="es-MX"/>
              </w:rPr>
            </w:pPr>
          </w:p>
        </w:tc>
        <w:tc>
          <w:tcPr>
            <w:tcW w:w="1200" w:type="dxa"/>
            <w:vMerge/>
            <w:tcBorders>
              <w:top w:val="nil"/>
              <w:left w:val="single" w:sz="4" w:space="0" w:color="auto"/>
              <w:bottom w:val="single" w:sz="4" w:space="0" w:color="auto"/>
              <w:right w:val="single" w:sz="4" w:space="0" w:color="auto"/>
            </w:tcBorders>
            <w:vAlign w:val="center"/>
            <w:hideMark/>
          </w:tcPr>
          <w:p w14:paraId="776BDED7" w14:textId="77777777" w:rsidR="00D85A40" w:rsidRPr="00BC4CC0" w:rsidRDefault="00D85A40" w:rsidP="00724FE7">
            <w:pPr>
              <w:rPr>
                <w:rFonts w:ascii="Calibri" w:hAnsi="Calibri"/>
                <w:color w:val="000000"/>
                <w:sz w:val="16"/>
                <w:szCs w:val="16"/>
                <w:highlight w:val="yellow"/>
                <w:lang w:val="es-MX" w:eastAsia="es-MX"/>
              </w:rPr>
            </w:pPr>
          </w:p>
        </w:tc>
        <w:tc>
          <w:tcPr>
            <w:tcW w:w="1200" w:type="dxa"/>
            <w:vMerge/>
            <w:tcBorders>
              <w:top w:val="nil"/>
              <w:left w:val="single" w:sz="4" w:space="0" w:color="auto"/>
              <w:bottom w:val="single" w:sz="4" w:space="0" w:color="auto"/>
              <w:right w:val="single" w:sz="4" w:space="0" w:color="auto"/>
            </w:tcBorders>
            <w:vAlign w:val="center"/>
            <w:hideMark/>
          </w:tcPr>
          <w:p w14:paraId="0050CCA1" w14:textId="77777777" w:rsidR="00D85A40" w:rsidRPr="002D3D97" w:rsidRDefault="00D85A40" w:rsidP="00724FE7">
            <w:pPr>
              <w:rPr>
                <w:rFonts w:ascii="Calibri" w:hAnsi="Calibri"/>
                <w:color w:val="000000"/>
                <w:sz w:val="16"/>
                <w:szCs w:val="16"/>
                <w:lang w:val="es-MX" w:eastAsia="es-MX"/>
              </w:rPr>
            </w:pPr>
          </w:p>
        </w:tc>
        <w:tc>
          <w:tcPr>
            <w:tcW w:w="4643" w:type="dxa"/>
            <w:tcBorders>
              <w:top w:val="nil"/>
              <w:left w:val="nil"/>
              <w:bottom w:val="nil"/>
              <w:right w:val="single" w:sz="4" w:space="0" w:color="auto"/>
            </w:tcBorders>
            <w:shd w:val="clear" w:color="auto" w:fill="auto"/>
            <w:vAlign w:val="bottom"/>
            <w:hideMark/>
          </w:tcPr>
          <w:p w14:paraId="36C6ECF8" w14:textId="77777777" w:rsidR="00D85A40" w:rsidRPr="002D3D97" w:rsidRDefault="00D85A40" w:rsidP="00724FE7">
            <w:pPr>
              <w:rPr>
                <w:rFonts w:ascii="Century Gothic" w:hAnsi="Century Gothic"/>
                <w:color w:val="000000"/>
                <w:sz w:val="16"/>
                <w:szCs w:val="16"/>
                <w:lang w:val="es-MX" w:eastAsia="es-MX"/>
              </w:rPr>
            </w:pPr>
            <w:r w:rsidRPr="002D3D97">
              <w:rPr>
                <w:rFonts w:ascii="Century Gothic" w:hAnsi="Century Gothic"/>
                <w:color w:val="000000"/>
                <w:sz w:val="16"/>
                <w:szCs w:val="16"/>
                <w:lang w:val="es-MX" w:eastAsia="es-MX"/>
              </w:rPr>
              <w:t xml:space="preserve">LUBRICACIÓN DE RODAMIENTOS. </w:t>
            </w:r>
          </w:p>
        </w:tc>
      </w:tr>
      <w:tr w:rsidR="00D85A40" w:rsidRPr="00A80E6C" w14:paraId="128B4C83" w14:textId="77777777" w:rsidTr="0064349D">
        <w:trPr>
          <w:trHeight w:val="20"/>
        </w:trPr>
        <w:tc>
          <w:tcPr>
            <w:tcW w:w="1200" w:type="dxa"/>
            <w:vMerge/>
            <w:tcBorders>
              <w:top w:val="nil"/>
              <w:left w:val="single" w:sz="4" w:space="0" w:color="auto"/>
              <w:bottom w:val="single" w:sz="4" w:space="0" w:color="auto"/>
              <w:right w:val="single" w:sz="4" w:space="0" w:color="auto"/>
            </w:tcBorders>
            <w:vAlign w:val="center"/>
            <w:hideMark/>
          </w:tcPr>
          <w:p w14:paraId="5878D391" w14:textId="77777777" w:rsidR="00D85A40" w:rsidRPr="00BC4CC0" w:rsidRDefault="00D85A40" w:rsidP="00724FE7">
            <w:pPr>
              <w:rPr>
                <w:rFonts w:ascii="Calibri" w:hAnsi="Calibri"/>
                <w:color w:val="000000"/>
                <w:sz w:val="16"/>
                <w:szCs w:val="16"/>
                <w:highlight w:val="yellow"/>
                <w:lang w:val="es-MX" w:eastAsia="es-MX"/>
              </w:rPr>
            </w:pPr>
          </w:p>
        </w:tc>
        <w:tc>
          <w:tcPr>
            <w:tcW w:w="1756" w:type="dxa"/>
            <w:vMerge/>
            <w:tcBorders>
              <w:top w:val="nil"/>
              <w:left w:val="single" w:sz="4" w:space="0" w:color="auto"/>
              <w:bottom w:val="single" w:sz="4" w:space="0" w:color="auto"/>
              <w:right w:val="single" w:sz="4" w:space="0" w:color="auto"/>
            </w:tcBorders>
            <w:vAlign w:val="center"/>
            <w:hideMark/>
          </w:tcPr>
          <w:p w14:paraId="2E59427C" w14:textId="77777777" w:rsidR="00D85A40" w:rsidRPr="00BC4CC0" w:rsidRDefault="00D85A40" w:rsidP="00724FE7">
            <w:pPr>
              <w:rPr>
                <w:rFonts w:ascii="Calibri" w:hAnsi="Calibri"/>
                <w:color w:val="000000"/>
                <w:sz w:val="16"/>
                <w:szCs w:val="16"/>
                <w:highlight w:val="yellow"/>
                <w:lang w:val="es-MX" w:eastAsia="es-MX"/>
              </w:rPr>
            </w:pPr>
          </w:p>
        </w:tc>
        <w:tc>
          <w:tcPr>
            <w:tcW w:w="1200" w:type="dxa"/>
            <w:vMerge/>
            <w:tcBorders>
              <w:top w:val="nil"/>
              <w:left w:val="single" w:sz="4" w:space="0" w:color="auto"/>
              <w:bottom w:val="single" w:sz="4" w:space="0" w:color="auto"/>
              <w:right w:val="single" w:sz="4" w:space="0" w:color="auto"/>
            </w:tcBorders>
            <w:vAlign w:val="center"/>
            <w:hideMark/>
          </w:tcPr>
          <w:p w14:paraId="31585C99" w14:textId="77777777" w:rsidR="00D85A40" w:rsidRPr="00BC4CC0" w:rsidRDefault="00D85A40" w:rsidP="00724FE7">
            <w:pPr>
              <w:rPr>
                <w:rFonts w:ascii="Calibri" w:hAnsi="Calibri"/>
                <w:color w:val="000000"/>
                <w:sz w:val="16"/>
                <w:szCs w:val="16"/>
                <w:highlight w:val="yellow"/>
                <w:lang w:val="es-MX" w:eastAsia="es-MX"/>
              </w:rPr>
            </w:pPr>
          </w:p>
        </w:tc>
        <w:tc>
          <w:tcPr>
            <w:tcW w:w="1200" w:type="dxa"/>
            <w:vMerge/>
            <w:tcBorders>
              <w:top w:val="nil"/>
              <w:left w:val="single" w:sz="4" w:space="0" w:color="auto"/>
              <w:bottom w:val="single" w:sz="4" w:space="0" w:color="auto"/>
              <w:right w:val="single" w:sz="4" w:space="0" w:color="auto"/>
            </w:tcBorders>
            <w:vAlign w:val="center"/>
            <w:hideMark/>
          </w:tcPr>
          <w:p w14:paraId="25E53359" w14:textId="77777777" w:rsidR="00D85A40" w:rsidRPr="00BC4CC0" w:rsidRDefault="00D85A40" w:rsidP="00724FE7">
            <w:pPr>
              <w:rPr>
                <w:rFonts w:ascii="Calibri" w:hAnsi="Calibri"/>
                <w:color w:val="000000"/>
                <w:sz w:val="16"/>
                <w:szCs w:val="16"/>
                <w:highlight w:val="yellow"/>
                <w:lang w:val="es-MX" w:eastAsia="es-MX"/>
              </w:rPr>
            </w:pPr>
          </w:p>
        </w:tc>
        <w:tc>
          <w:tcPr>
            <w:tcW w:w="1200" w:type="dxa"/>
            <w:vMerge/>
            <w:tcBorders>
              <w:top w:val="nil"/>
              <w:left w:val="single" w:sz="4" w:space="0" w:color="auto"/>
              <w:bottom w:val="single" w:sz="4" w:space="0" w:color="auto"/>
              <w:right w:val="single" w:sz="4" w:space="0" w:color="auto"/>
            </w:tcBorders>
            <w:vAlign w:val="center"/>
            <w:hideMark/>
          </w:tcPr>
          <w:p w14:paraId="64EFA809" w14:textId="77777777" w:rsidR="00D85A40" w:rsidRPr="002D3D97" w:rsidRDefault="00D85A40" w:rsidP="00724FE7">
            <w:pPr>
              <w:rPr>
                <w:rFonts w:ascii="Calibri" w:hAnsi="Calibri"/>
                <w:color w:val="000000"/>
                <w:sz w:val="16"/>
                <w:szCs w:val="16"/>
                <w:lang w:val="es-MX" w:eastAsia="es-MX"/>
              </w:rPr>
            </w:pPr>
          </w:p>
        </w:tc>
        <w:tc>
          <w:tcPr>
            <w:tcW w:w="4643" w:type="dxa"/>
            <w:tcBorders>
              <w:top w:val="nil"/>
              <w:left w:val="nil"/>
              <w:bottom w:val="nil"/>
              <w:right w:val="single" w:sz="4" w:space="0" w:color="auto"/>
            </w:tcBorders>
            <w:shd w:val="clear" w:color="auto" w:fill="auto"/>
            <w:vAlign w:val="bottom"/>
            <w:hideMark/>
          </w:tcPr>
          <w:p w14:paraId="590E3EC7" w14:textId="77777777" w:rsidR="00D85A40" w:rsidRPr="002D3D97" w:rsidRDefault="00D85A40" w:rsidP="00724FE7">
            <w:pPr>
              <w:rPr>
                <w:rFonts w:ascii="Century Gothic" w:hAnsi="Century Gothic"/>
                <w:color w:val="000000"/>
                <w:sz w:val="16"/>
                <w:szCs w:val="16"/>
                <w:lang w:val="es-MX" w:eastAsia="es-MX"/>
              </w:rPr>
            </w:pPr>
            <w:r w:rsidRPr="002D3D97">
              <w:rPr>
                <w:rFonts w:ascii="Century Gothic" w:hAnsi="Century Gothic"/>
                <w:color w:val="000000"/>
                <w:sz w:val="16"/>
                <w:szCs w:val="16"/>
                <w:lang w:val="es-MX" w:eastAsia="es-MX"/>
              </w:rPr>
              <w:t xml:space="preserve">LIMPIEZA GENERAL DEL EQUIPO. </w:t>
            </w:r>
          </w:p>
        </w:tc>
      </w:tr>
      <w:tr w:rsidR="00D85A40" w:rsidRPr="00A80E6C" w14:paraId="0C618D22" w14:textId="77777777" w:rsidTr="0064349D">
        <w:trPr>
          <w:trHeight w:val="20"/>
        </w:trPr>
        <w:tc>
          <w:tcPr>
            <w:tcW w:w="1200" w:type="dxa"/>
            <w:vMerge/>
            <w:tcBorders>
              <w:top w:val="nil"/>
              <w:left w:val="single" w:sz="4" w:space="0" w:color="auto"/>
              <w:bottom w:val="single" w:sz="4" w:space="0" w:color="auto"/>
              <w:right w:val="single" w:sz="4" w:space="0" w:color="auto"/>
            </w:tcBorders>
            <w:vAlign w:val="center"/>
            <w:hideMark/>
          </w:tcPr>
          <w:p w14:paraId="0502E681" w14:textId="77777777" w:rsidR="00D85A40" w:rsidRPr="00BC4CC0" w:rsidRDefault="00D85A40" w:rsidP="00724FE7">
            <w:pPr>
              <w:rPr>
                <w:rFonts w:ascii="Calibri" w:hAnsi="Calibri"/>
                <w:color w:val="000000"/>
                <w:sz w:val="16"/>
                <w:szCs w:val="16"/>
                <w:highlight w:val="yellow"/>
                <w:lang w:val="es-MX" w:eastAsia="es-MX"/>
              </w:rPr>
            </w:pPr>
          </w:p>
        </w:tc>
        <w:tc>
          <w:tcPr>
            <w:tcW w:w="1756" w:type="dxa"/>
            <w:vMerge/>
            <w:tcBorders>
              <w:top w:val="nil"/>
              <w:left w:val="single" w:sz="4" w:space="0" w:color="auto"/>
              <w:bottom w:val="single" w:sz="4" w:space="0" w:color="auto"/>
              <w:right w:val="single" w:sz="4" w:space="0" w:color="auto"/>
            </w:tcBorders>
            <w:vAlign w:val="center"/>
            <w:hideMark/>
          </w:tcPr>
          <w:p w14:paraId="5B519D15" w14:textId="77777777" w:rsidR="00D85A40" w:rsidRPr="00BC4CC0" w:rsidRDefault="00D85A40" w:rsidP="00724FE7">
            <w:pPr>
              <w:rPr>
                <w:rFonts w:ascii="Calibri" w:hAnsi="Calibri"/>
                <w:color w:val="000000"/>
                <w:sz w:val="16"/>
                <w:szCs w:val="16"/>
                <w:highlight w:val="yellow"/>
                <w:lang w:val="es-MX" w:eastAsia="es-MX"/>
              </w:rPr>
            </w:pPr>
          </w:p>
        </w:tc>
        <w:tc>
          <w:tcPr>
            <w:tcW w:w="1200" w:type="dxa"/>
            <w:vMerge/>
            <w:tcBorders>
              <w:top w:val="nil"/>
              <w:left w:val="single" w:sz="4" w:space="0" w:color="auto"/>
              <w:bottom w:val="single" w:sz="4" w:space="0" w:color="auto"/>
              <w:right w:val="single" w:sz="4" w:space="0" w:color="auto"/>
            </w:tcBorders>
            <w:vAlign w:val="center"/>
            <w:hideMark/>
          </w:tcPr>
          <w:p w14:paraId="65040DA3" w14:textId="77777777" w:rsidR="00D85A40" w:rsidRPr="00BC4CC0" w:rsidRDefault="00D85A40" w:rsidP="00724FE7">
            <w:pPr>
              <w:rPr>
                <w:rFonts w:ascii="Calibri" w:hAnsi="Calibri"/>
                <w:color w:val="000000"/>
                <w:sz w:val="16"/>
                <w:szCs w:val="16"/>
                <w:highlight w:val="yellow"/>
                <w:lang w:val="es-MX" w:eastAsia="es-MX"/>
              </w:rPr>
            </w:pPr>
          </w:p>
        </w:tc>
        <w:tc>
          <w:tcPr>
            <w:tcW w:w="1200" w:type="dxa"/>
            <w:vMerge/>
            <w:tcBorders>
              <w:top w:val="nil"/>
              <w:left w:val="single" w:sz="4" w:space="0" w:color="auto"/>
              <w:bottom w:val="single" w:sz="4" w:space="0" w:color="auto"/>
              <w:right w:val="single" w:sz="4" w:space="0" w:color="auto"/>
            </w:tcBorders>
            <w:vAlign w:val="center"/>
            <w:hideMark/>
          </w:tcPr>
          <w:p w14:paraId="678C0C57" w14:textId="77777777" w:rsidR="00D85A40" w:rsidRPr="00BC4CC0" w:rsidRDefault="00D85A40" w:rsidP="00724FE7">
            <w:pPr>
              <w:rPr>
                <w:rFonts w:ascii="Calibri" w:hAnsi="Calibri"/>
                <w:color w:val="000000"/>
                <w:sz w:val="16"/>
                <w:szCs w:val="16"/>
                <w:highlight w:val="yellow"/>
                <w:lang w:val="es-MX" w:eastAsia="es-MX"/>
              </w:rPr>
            </w:pPr>
          </w:p>
        </w:tc>
        <w:tc>
          <w:tcPr>
            <w:tcW w:w="1200" w:type="dxa"/>
            <w:vMerge/>
            <w:tcBorders>
              <w:top w:val="nil"/>
              <w:left w:val="single" w:sz="4" w:space="0" w:color="auto"/>
              <w:bottom w:val="single" w:sz="4" w:space="0" w:color="auto"/>
              <w:right w:val="single" w:sz="4" w:space="0" w:color="auto"/>
            </w:tcBorders>
            <w:vAlign w:val="center"/>
            <w:hideMark/>
          </w:tcPr>
          <w:p w14:paraId="02C2558D" w14:textId="77777777" w:rsidR="00D85A40" w:rsidRPr="002D3D97" w:rsidRDefault="00D85A40" w:rsidP="00724FE7">
            <w:pPr>
              <w:rPr>
                <w:rFonts w:ascii="Calibri" w:hAnsi="Calibri"/>
                <w:color w:val="000000"/>
                <w:sz w:val="16"/>
                <w:szCs w:val="16"/>
                <w:lang w:val="es-MX" w:eastAsia="es-MX"/>
              </w:rPr>
            </w:pPr>
          </w:p>
        </w:tc>
        <w:tc>
          <w:tcPr>
            <w:tcW w:w="4643" w:type="dxa"/>
            <w:tcBorders>
              <w:top w:val="nil"/>
              <w:left w:val="nil"/>
              <w:bottom w:val="single" w:sz="4" w:space="0" w:color="auto"/>
              <w:right w:val="single" w:sz="4" w:space="0" w:color="auto"/>
            </w:tcBorders>
            <w:shd w:val="clear" w:color="auto" w:fill="auto"/>
            <w:vAlign w:val="bottom"/>
            <w:hideMark/>
          </w:tcPr>
          <w:p w14:paraId="7458C3EF" w14:textId="77777777" w:rsidR="00D85A40" w:rsidRPr="002D3D97" w:rsidRDefault="00D85A40" w:rsidP="00724FE7">
            <w:pPr>
              <w:rPr>
                <w:rFonts w:ascii="Century Gothic" w:hAnsi="Century Gothic"/>
                <w:color w:val="000000"/>
                <w:sz w:val="16"/>
                <w:szCs w:val="16"/>
                <w:lang w:val="es-MX" w:eastAsia="es-MX"/>
              </w:rPr>
            </w:pPr>
            <w:r w:rsidRPr="002D3D97">
              <w:rPr>
                <w:rFonts w:ascii="Century Gothic" w:hAnsi="Century Gothic"/>
                <w:color w:val="000000"/>
                <w:sz w:val="16"/>
                <w:szCs w:val="16"/>
                <w:lang w:val="es-MX" w:eastAsia="es-MX"/>
              </w:rPr>
              <w:t>PRUEBAS DE FUNCIONAMIENTO.</w:t>
            </w:r>
          </w:p>
        </w:tc>
      </w:tr>
      <w:tr w:rsidR="00D85A40" w:rsidRPr="00A80E6C" w14:paraId="05B7C244" w14:textId="77777777" w:rsidTr="0064349D">
        <w:trPr>
          <w:trHeight w:val="20"/>
        </w:trPr>
        <w:tc>
          <w:tcPr>
            <w:tcW w:w="1200" w:type="dxa"/>
            <w:vMerge/>
            <w:tcBorders>
              <w:top w:val="nil"/>
              <w:left w:val="single" w:sz="4" w:space="0" w:color="auto"/>
              <w:bottom w:val="single" w:sz="4" w:space="0" w:color="auto"/>
              <w:right w:val="single" w:sz="4" w:space="0" w:color="auto"/>
            </w:tcBorders>
            <w:vAlign w:val="center"/>
            <w:hideMark/>
          </w:tcPr>
          <w:p w14:paraId="15700BB9" w14:textId="77777777" w:rsidR="00D85A40" w:rsidRPr="00BC4CC0" w:rsidRDefault="00D85A40" w:rsidP="00724FE7">
            <w:pPr>
              <w:rPr>
                <w:rFonts w:ascii="Calibri" w:hAnsi="Calibri"/>
                <w:color w:val="000000"/>
                <w:sz w:val="16"/>
                <w:szCs w:val="16"/>
                <w:highlight w:val="yellow"/>
                <w:lang w:val="es-MX" w:eastAsia="es-MX"/>
              </w:rPr>
            </w:pPr>
          </w:p>
        </w:tc>
        <w:tc>
          <w:tcPr>
            <w:tcW w:w="1756" w:type="dxa"/>
            <w:vMerge/>
            <w:tcBorders>
              <w:top w:val="nil"/>
              <w:left w:val="single" w:sz="4" w:space="0" w:color="auto"/>
              <w:bottom w:val="single" w:sz="4" w:space="0" w:color="auto"/>
              <w:right w:val="single" w:sz="4" w:space="0" w:color="auto"/>
            </w:tcBorders>
            <w:vAlign w:val="center"/>
            <w:hideMark/>
          </w:tcPr>
          <w:p w14:paraId="067E7ECB" w14:textId="77777777" w:rsidR="00D85A40" w:rsidRPr="00BC4CC0" w:rsidRDefault="00D85A40" w:rsidP="00724FE7">
            <w:pPr>
              <w:rPr>
                <w:rFonts w:ascii="Calibri" w:hAnsi="Calibri"/>
                <w:color w:val="000000"/>
                <w:sz w:val="16"/>
                <w:szCs w:val="16"/>
                <w:highlight w:val="yellow"/>
                <w:lang w:val="es-MX" w:eastAsia="es-MX"/>
              </w:rPr>
            </w:pPr>
          </w:p>
        </w:tc>
        <w:tc>
          <w:tcPr>
            <w:tcW w:w="1200" w:type="dxa"/>
            <w:vMerge/>
            <w:tcBorders>
              <w:top w:val="nil"/>
              <w:left w:val="single" w:sz="4" w:space="0" w:color="auto"/>
              <w:bottom w:val="single" w:sz="4" w:space="0" w:color="auto"/>
              <w:right w:val="single" w:sz="4" w:space="0" w:color="auto"/>
            </w:tcBorders>
            <w:vAlign w:val="center"/>
            <w:hideMark/>
          </w:tcPr>
          <w:p w14:paraId="3DD2E945" w14:textId="77777777" w:rsidR="00D85A40" w:rsidRPr="00BC4CC0" w:rsidRDefault="00D85A40" w:rsidP="00724FE7">
            <w:pPr>
              <w:rPr>
                <w:rFonts w:ascii="Calibri" w:hAnsi="Calibri"/>
                <w:color w:val="000000"/>
                <w:sz w:val="16"/>
                <w:szCs w:val="16"/>
                <w:highlight w:val="yellow"/>
                <w:lang w:val="es-MX" w:eastAsia="es-MX"/>
              </w:rPr>
            </w:pPr>
          </w:p>
        </w:tc>
        <w:tc>
          <w:tcPr>
            <w:tcW w:w="1200" w:type="dxa"/>
            <w:vMerge/>
            <w:tcBorders>
              <w:top w:val="nil"/>
              <w:left w:val="single" w:sz="4" w:space="0" w:color="auto"/>
              <w:bottom w:val="single" w:sz="4" w:space="0" w:color="auto"/>
              <w:right w:val="single" w:sz="4" w:space="0" w:color="auto"/>
            </w:tcBorders>
            <w:vAlign w:val="center"/>
            <w:hideMark/>
          </w:tcPr>
          <w:p w14:paraId="5F4BC665" w14:textId="77777777" w:rsidR="00D85A40" w:rsidRPr="00BC4CC0" w:rsidRDefault="00D85A40" w:rsidP="00724FE7">
            <w:pPr>
              <w:rPr>
                <w:rFonts w:ascii="Calibri" w:hAnsi="Calibri"/>
                <w:color w:val="000000"/>
                <w:sz w:val="16"/>
                <w:szCs w:val="16"/>
                <w:highlight w:val="yellow"/>
                <w:lang w:val="es-MX" w:eastAsia="es-MX"/>
              </w:rPr>
            </w:pPr>
          </w:p>
        </w:tc>
        <w:tc>
          <w:tcPr>
            <w:tcW w:w="1200" w:type="dxa"/>
            <w:vMerge w:val="restart"/>
            <w:tcBorders>
              <w:top w:val="nil"/>
              <w:left w:val="single" w:sz="4" w:space="0" w:color="auto"/>
              <w:right w:val="single" w:sz="4" w:space="0" w:color="auto"/>
            </w:tcBorders>
            <w:shd w:val="clear" w:color="auto" w:fill="auto"/>
            <w:noWrap/>
            <w:vAlign w:val="center"/>
            <w:hideMark/>
          </w:tcPr>
          <w:p w14:paraId="7906F1B8" w14:textId="0DDD32AF" w:rsidR="00D85A40" w:rsidRPr="00070DF6" w:rsidRDefault="00D85A40" w:rsidP="00724FE7">
            <w:pPr>
              <w:jc w:val="center"/>
              <w:rPr>
                <w:rFonts w:ascii="Calibri" w:hAnsi="Calibri"/>
                <w:color w:val="000000"/>
                <w:sz w:val="16"/>
                <w:szCs w:val="16"/>
                <w:lang w:val="es-MX" w:eastAsia="es-MX"/>
              </w:rPr>
            </w:pPr>
            <w:r w:rsidRPr="00070DF6">
              <w:rPr>
                <w:rFonts w:ascii="Calibri" w:hAnsi="Calibri"/>
                <w:color w:val="000000"/>
                <w:sz w:val="16"/>
                <w:szCs w:val="16"/>
                <w:lang w:val="es-MX" w:eastAsia="es-MX"/>
              </w:rPr>
              <w:t>2</w:t>
            </w:r>
            <w:r w:rsidR="00227942">
              <w:rPr>
                <w:rFonts w:ascii="Calibri" w:hAnsi="Calibri"/>
                <w:color w:val="000000"/>
                <w:sz w:val="16"/>
                <w:szCs w:val="16"/>
                <w:lang w:val="es-MX" w:eastAsia="es-MX"/>
              </w:rPr>
              <w:t>4</w:t>
            </w:r>
          </w:p>
        </w:tc>
        <w:tc>
          <w:tcPr>
            <w:tcW w:w="4643" w:type="dxa"/>
            <w:tcBorders>
              <w:top w:val="nil"/>
              <w:left w:val="nil"/>
              <w:right w:val="single" w:sz="4" w:space="0" w:color="auto"/>
            </w:tcBorders>
            <w:shd w:val="clear" w:color="auto" w:fill="auto"/>
            <w:vAlign w:val="bottom"/>
            <w:hideMark/>
          </w:tcPr>
          <w:p w14:paraId="1A7428AA" w14:textId="77777777" w:rsidR="00D85A40" w:rsidRPr="00070DF6" w:rsidRDefault="00D85A40" w:rsidP="00724FE7">
            <w:pPr>
              <w:rPr>
                <w:rFonts w:ascii="Century Gothic" w:hAnsi="Century Gothic"/>
                <w:b/>
                <w:bCs/>
                <w:color w:val="000000"/>
                <w:sz w:val="16"/>
                <w:szCs w:val="16"/>
                <w:lang w:val="es-MX" w:eastAsia="es-MX"/>
              </w:rPr>
            </w:pPr>
            <w:r w:rsidRPr="00070DF6">
              <w:rPr>
                <w:rFonts w:ascii="Century Gothic" w:hAnsi="Century Gothic"/>
                <w:b/>
                <w:bCs/>
                <w:color w:val="000000"/>
                <w:sz w:val="16"/>
                <w:szCs w:val="16"/>
                <w:lang w:val="es-MX" w:eastAsia="es-MX"/>
              </w:rPr>
              <w:t>1 MEZCLADOR BATIDORA VACÍO:</w:t>
            </w:r>
          </w:p>
          <w:p w14:paraId="7548CF4E" w14:textId="77777777" w:rsidR="00D85A40" w:rsidRPr="00070DF6" w:rsidRDefault="00D85A40" w:rsidP="00724FE7">
            <w:pPr>
              <w:rPr>
                <w:rFonts w:ascii="Century Gothic" w:hAnsi="Century Gothic"/>
                <w:color w:val="000000"/>
                <w:sz w:val="16"/>
                <w:szCs w:val="16"/>
                <w:lang w:val="es-MX" w:eastAsia="es-MX"/>
              </w:rPr>
            </w:pPr>
            <w:r w:rsidRPr="00070DF6">
              <w:rPr>
                <w:rFonts w:ascii="Century Gothic" w:hAnsi="Century Gothic"/>
                <w:color w:val="000000"/>
                <w:sz w:val="16"/>
                <w:szCs w:val="16"/>
                <w:lang w:val="es-MX" w:eastAsia="es-MX"/>
              </w:rPr>
              <w:t xml:space="preserve">REVISIÓN GENERAL DEL EQUIPO. </w:t>
            </w:r>
          </w:p>
          <w:p w14:paraId="0545E378" w14:textId="77777777" w:rsidR="00D85A40" w:rsidRPr="00070DF6" w:rsidRDefault="00D85A40" w:rsidP="00724FE7">
            <w:pPr>
              <w:rPr>
                <w:rFonts w:ascii="Century Gothic" w:hAnsi="Century Gothic"/>
                <w:color w:val="000000"/>
                <w:sz w:val="16"/>
                <w:szCs w:val="16"/>
                <w:lang w:val="es-MX" w:eastAsia="es-MX"/>
              </w:rPr>
            </w:pPr>
            <w:r w:rsidRPr="00070DF6">
              <w:rPr>
                <w:rFonts w:ascii="Century Gothic" w:hAnsi="Century Gothic"/>
                <w:color w:val="000000"/>
                <w:sz w:val="16"/>
                <w:szCs w:val="16"/>
                <w:lang w:val="es-MX" w:eastAsia="es-MX"/>
              </w:rPr>
              <w:t>DESENSAMBLE DEL EQUIPO.</w:t>
            </w:r>
          </w:p>
          <w:p w14:paraId="65341715" w14:textId="77777777" w:rsidR="00D85A40" w:rsidRPr="00070DF6" w:rsidRDefault="00D85A40" w:rsidP="00724FE7">
            <w:pPr>
              <w:rPr>
                <w:rFonts w:ascii="Century Gothic" w:hAnsi="Century Gothic"/>
                <w:color w:val="000000"/>
                <w:sz w:val="16"/>
                <w:szCs w:val="16"/>
                <w:lang w:val="es-MX" w:eastAsia="es-MX"/>
              </w:rPr>
            </w:pPr>
            <w:r w:rsidRPr="00070DF6">
              <w:rPr>
                <w:rFonts w:ascii="Century Gothic" w:hAnsi="Century Gothic"/>
                <w:color w:val="000000"/>
                <w:sz w:val="16"/>
                <w:szCs w:val="16"/>
                <w:lang w:val="es-MX" w:eastAsia="es-MX"/>
              </w:rPr>
              <w:lastRenderedPageBreak/>
              <w:t xml:space="preserve">INSPECCIÓN DEL SISTEMA ELÉCTRICO. </w:t>
            </w:r>
          </w:p>
          <w:p w14:paraId="1A666C14" w14:textId="77777777" w:rsidR="00D85A40" w:rsidRPr="00070DF6" w:rsidRDefault="00D85A40" w:rsidP="00724FE7">
            <w:pPr>
              <w:rPr>
                <w:rFonts w:ascii="Century Gothic" w:hAnsi="Century Gothic"/>
                <w:color w:val="000000"/>
                <w:sz w:val="16"/>
                <w:szCs w:val="16"/>
                <w:lang w:val="es-MX" w:eastAsia="es-MX"/>
              </w:rPr>
            </w:pPr>
            <w:r w:rsidRPr="00070DF6">
              <w:rPr>
                <w:rFonts w:ascii="Century Gothic" w:hAnsi="Century Gothic"/>
                <w:color w:val="000000"/>
                <w:sz w:val="16"/>
                <w:szCs w:val="16"/>
                <w:lang w:val="es-MX" w:eastAsia="es-MX"/>
              </w:rPr>
              <w:t>REVISIÓN DE CONEXIONES ELÉCTRICAS.</w:t>
            </w:r>
          </w:p>
          <w:p w14:paraId="664D00DF" w14:textId="77777777" w:rsidR="00D85A40" w:rsidRPr="00070DF6" w:rsidRDefault="00D85A40" w:rsidP="00724FE7">
            <w:pPr>
              <w:rPr>
                <w:rFonts w:ascii="Century Gothic" w:hAnsi="Century Gothic"/>
                <w:color w:val="000000"/>
                <w:sz w:val="16"/>
                <w:szCs w:val="16"/>
                <w:lang w:val="es-MX" w:eastAsia="es-MX"/>
              </w:rPr>
            </w:pPr>
            <w:r w:rsidRPr="00070DF6">
              <w:rPr>
                <w:rFonts w:ascii="Century Gothic" w:hAnsi="Century Gothic"/>
                <w:color w:val="000000"/>
                <w:sz w:val="16"/>
                <w:szCs w:val="16"/>
                <w:lang w:val="es-MX" w:eastAsia="es-MX"/>
              </w:rPr>
              <w:t>VERIFICACIÓN DE CORRECTO VOLTAJE CON MULTÍMETRO.</w:t>
            </w:r>
          </w:p>
          <w:p w14:paraId="33276166" w14:textId="77777777" w:rsidR="00D85A40" w:rsidRPr="00070DF6" w:rsidRDefault="00D85A40" w:rsidP="00724FE7">
            <w:pPr>
              <w:rPr>
                <w:rFonts w:ascii="Century Gothic" w:hAnsi="Century Gothic"/>
                <w:color w:val="000000"/>
                <w:sz w:val="16"/>
                <w:szCs w:val="16"/>
                <w:lang w:val="es-MX" w:eastAsia="es-MX"/>
              </w:rPr>
            </w:pPr>
            <w:r w:rsidRPr="00070DF6">
              <w:rPr>
                <w:rFonts w:ascii="Century Gothic" w:hAnsi="Century Gothic"/>
                <w:color w:val="000000"/>
                <w:sz w:val="16"/>
                <w:szCs w:val="16"/>
                <w:lang w:val="es-MX" w:eastAsia="es-MX"/>
              </w:rPr>
              <w:t>INSPECCIÓN DE VÁLVULAS.</w:t>
            </w:r>
          </w:p>
          <w:p w14:paraId="08D05F99" w14:textId="77777777" w:rsidR="00D85A40" w:rsidRPr="00070DF6" w:rsidRDefault="00D85A40" w:rsidP="00724FE7">
            <w:pPr>
              <w:rPr>
                <w:rFonts w:ascii="Century Gothic" w:hAnsi="Century Gothic"/>
                <w:color w:val="000000"/>
                <w:sz w:val="16"/>
                <w:szCs w:val="16"/>
                <w:lang w:val="es-MX" w:eastAsia="es-MX"/>
              </w:rPr>
            </w:pPr>
            <w:r w:rsidRPr="00070DF6">
              <w:rPr>
                <w:rFonts w:ascii="Century Gothic" w:hAnsi="Century Gothic"/>
                <w:color w:val="000000"/>
                <w:sz w:val="16"/>
                <w:szCs w:val="16"/>
                <w:lang w:val="es-MX" w:eastAsia="es-MX"/>
              </w:rPr>
              <w:t>ENSAMBLE DEL EQUIPO.</w:t>
            </w:r>
          </w:p>
          <w:p w14:paraId="3CF02662" w14:textId="77777777" w:rsidR="00D85A40" w:rsidRPr="00070DF6" w:rsidRDefault="00D85A40" w:rsidP="00724FE7">
            <w:pPr>
              <w:rPr>
                <w:rFonts w:ascii="Century Gothic" w:hAnsi="Century Gothic"/>
                <w:color w:val="000000"/>
                <w:sz w:val="16"/>
                <w:szCs w:val="16"/>
                <w:lang w:val="es-MX" w:eastAsia="es-MX"/>
              </w:rPr>
            </w:pPr>
            <w:r w:rsidRPr="00070DF6">
              <w:rPr>
                <w:rFonts w:ascii="Century Gothic" w:hAnsi="Century Gothic"/>
                <w:color w:val="000000"/>
                <w:sz w:val="16"/>
                <w:szCs w:val="16"/>
                <w:lang w:val="es-MX" w:eastAsia="es-MX"/>
              </w:rPr>
              <w:t>LIMPIEZA GENERAL DEL EQUIPO.</w:t>
            </w:r>
          </w:p>
          <w:p w14:paraId="63FD411C" w14:textId="77777777" w:rsidR="00D85A40" w:rsidRPr="00070DF6" w:rsidRDefault="00D85A40" w:rsidP="00724FE7">
            <w:pPr>
              <w:rPr>
                <w:rFonts w:ascii="Century Gothic" w:hAnsi="Century Gothic"/>
                <w:b/>
                <w:bCs/>
                <w:color w:val="000000"/>
                <w:sz w:val="16"/>
                <w:szCs w:val="16"/>
                <w:lang w:val="es-MX" w:eastAsia="es-MX"/>
              </w:rPr>
            </w:pPr>
            <w:r w:rsidRPr="00070DF6">
              <w:rPr>
                <w:rFonts w:ascii="Century Gothic" w:hAnsi="Century Gothic"/>
                <w:color w:val="000000"/>
                <w:sz w:val="16"/>
                <w:szCs w:val="16"/>
                <w:lang w:val="es-MX" w:eastAsia="es-MX"/>
              </w:rPr>
              <w:t>PRUEBAS DE FUNCIONAMIENTO.</w:t>
            </w:r>
          </w:p>
        </w:tc>
      </w:tr>
      <w:tr w:rsidR="00D85A40" w:rsidRPr="00A80E6C" w14:paraId="588D4979" w14:textId="77777777" w:rsidTr="0064349D">
        <w:trPr>
          <w:trHeight w:val="20"/>
        </w:trPr>
        <w:tc>
          <w:tcPr>
            <w:tcW w:w="1200" w:type="dxa"/>
            <w:vMerge/>
            <w:tcBorders>
              <w:top w:val="nil"/>
              <w:left w:val="single" w:sz="4" w:space="0" w:color="auto"/>
              <w:bottom w:val="single" w:sz="4" w:space="0" w:color="auto"/>
              <w:right w:val="single" w:sz="4" w:space="0" w:color="auto"/>
            </w:tcBorders>
            <w:vAlign w:val="center"/>
            <w:hideMark/>
          </w:tcPr>
          <w:p w14:paraId="75A45E2D" w14:textId="77777777" w:rsidR="00D85A40" w:rsidRPr="00BC4CC0" w:rsidRDefault="00D85A40" w:rsidP="00724FE7">
            <w:pPr>
              <w:rPr>
                <w:rFonts w:ascii="Calibri" w:hAnsi="Calibri"/>
                <w:color w:val="000000"/>
                <w:sz w:val="16"/>
                <w:szCs w:val="16"/>
                <w:highlight w:val="yellow"/>
                <w:lang w:val="es-MX" w:eastAsia="es-MX"/>
              </w:rPr>
            </w:pPr>
          </w:p>
        </w:tc>
        <w:tc>
          <w:tcPr>
            <w:tcW w:w="1756" w:type="dxa"/>
            <w:vMerge/>
            <w:tcBorders>
              <w:top w:val="nil"/>
              <w:left w:val="single" w:sz="4" w:space="0" w:color="auto"/>
              <w:bottom w:val="single" w:sz="4" w:space="0" w:color="auto"/>
              <w:right w:val="single" w:sz="4" w:space="0" w:color="auto"/>
            </w:tcBorders>
            <w:vAlign w:val="center"/>
            <w:hideMark/>
          </w:tcPr>
          <w:p w14:paraId="3DBDDC62" w14:textId="77777777" w:rsidR="00D85A40" w:rsidRPr="00BC4CC0" w:rsidRDefault="00D85A40" w:rsidP="00724FE7">
            <w:pPr>
              <w:rPr>
                <w:rFonts w:ascii="Calibri" w:hAnsi="Calibri"/>
                <w:color w:val="000000"/>
                <w:sz w:val="16"/>
                <w:szCs w:val="16"/>
                <w:highlight w:val="yellow"/>
                <w:lang w:val="es-MX" w:eastAsia="es-MX"/>
              </w:rPr>
            </w:pPr>
          </w:p>
        </w:tc>
        <w:tc>
          <w:tcPr>
            <w:tcW w:w="1200" w:type="dxa"/>
            <w:vMerge/>
            <w:tcBorders>
              <w:top w:val="nil"/>
              <w:left w:val="single" w:sz="4" w:space="0" w:color="auto"/>
              <w:bottom w:val="single" w:sz="4" w:space="0" w:color="auto"/>
              <w:right w:val="single" w:sz="4" w:space="0" w:color="auto"/>
            </w:tcBorders>
            <w:vAlign w:val="center"/>
            <w:hideMark/>
          </w:tcPr>
          <w:p w14:paraId="37BC7524" w14:textId="77777777" w:rsidR="00D85A40" w:rsidRPr="00BC4CC0" w:rsidRDefault="00D85A40" w:rsidP="00724FE7">
            <w:pPr>
              <w:rPr>
                <w:rFonts w:ascii="Calibri" w:hAnsi="Calibri"/>
                <w:color w:val="000000"/>
                <w:sz w:val="16"/>
                <w:szCs w:val="16"/>
                <w:highlight w:val="yellow"/>
                <w:lang w:val="es-MX" w:eastAsia="es-MX"/>
              </w:rPr>
            </w:pPr>
          </w:p>
        </w:tc>
        <w:tc>
          <w:tcPr>
            <w:tcW w:w="1200" w:type="dxa"/>
            <w:vMerge/>
            <w:tcBorders>
              <w:top w:val="nil"/>
              <w:left w:val="single" w:sz="4" w:space="0" w:color="auto"/>
              <w:bottom w:val="single" w:sz="4" w:space="0" w:color="auto"/>
              <w:right w:val="single" w:sz="4" w:space="0" w:color="auto"/>
            </w:tcBorders>
            <w:vAlign w:val="center"/>
            <w:hideMark/>
          </w:tcPr>
          <w:p w14:paraId="53E6C23D" w14:textId="77777777" w:rsidR="00D85A40" w:rsidRPr="00BC4CC0" w:rsidRDefault="00D85A40" w:rsidP="00724FE7">
            <w:pPr>
              <w:rPr>
                <w:rFonts w:ascii="Calibri" w:hAnsi="Calibri"/>
                <w:color w:val="000000"/>
                <w:sz w:val="16"/>
                <w:szCs w:val="16"/>
                <w:highlight w:val="yellow"/>
                <w:lang w:val="es-MX" w:eastAsia="es-MX"/>
              </w:rPr>
            </w:pPr>
          </w:p>
        </w:tc>
        <w:tc>
          <w:tcPr>
            <w:tcW w:w="1200" w:type="dxa"/>
            <w:vMerge/>
            <w:tcBorders>
              <w:left w:val="single" w:sz="4" w:space="0" w:color="auto"/>
              <w:bottom w:val="single" w:sz="4" w:space="0" w:color="auto"/>
              <w:right w:val="single" w:sz="4" w:space="0" w:color="auto"/>
            </w:tcBorders>
            <w:vAlign w:val="center"/>
            <w:hideMark/>
          </w:tcPr>
          <w:p w14:paraId="56B68808" w14:textId="77777777" w:rsidR="00D85A40" w:rsidRPr="00BC4CC0" w:rsidRDefault="00D85A40" w:rsidP="00724FE7">
            <w:pPr>
              <w:rPr>
                <w:rFonts w:ascii="Calibri" w:hAnsi="Calibri"/>
                <w:color w:val="000000"/>
                <w:sz w:val="16"/>
                <w:szCs w:val="16"/>
                <w:highlight w:val="yellow"/>
                <w:lang w:val="es-MX" w:eastAsia="es-MX"/>
              </w:rPr>
            </w:pPr>
          </w:p>
        </w:tc>
        <w:tc>
          <w:tcPr>
            <w:tcW w:w="4643" w:type="dxa"/>
            <w:tcBorders>
              <w:top w:val="nil"/>
              <w:left w:val="nil"/>
              <w:bottom w:val="single" w:sz="4" w:space="0" w:color="auto"/>
              <w:right w:val="single" w:sz="4" w:space="0" w:color="auto"/>
            </w:tcBorders>
            <w:shd w:val="clear" w:color="auto" w:fill="auto"/>
            <w:vAlign w:val="bottom"/>
          </w:tcPr>
          <w:p w14:paraId="338D8DFF" w14:textId="77777777" w:rsidR="00D85A40" w:rsidRPr="00BC4CC0" w:rsidRDefault="00D85A40" w:rsidP="00724FE7">
            <w:pPr>
              <w:rPr>
                <w:rFonts w:ascii="Century Gothic" w:hAnsi="Century Gothic"/>
                <w:color w:val="000000"/>
                <w:sz w:val="16"/>
                <w:szCs w:val="16"/>
                <w:highlight w:val="yellow"/>
                <w:lang w:val="es-MX" w:eastAsia="es-MX"/>
              </w:rPr>
            </w:pPr>
          </w:p>
        </w:tc>
      </w:tr>
      <w:tr w:rsidR="00D85A40" w:rsidRPr="00A80E6C" w14:paraId="7E33DA69" w14:textId="77777777" w:rsidTr="0064349D">
        <w:trPr>
          <w:trHeight w:val="20"/>
        </w:trPr>
        <w:tc>
          <w:tcPr>
            <w:tcW w:w="1200" w:type="dxa"/>
            <w:vMerge/>
            <w:tcBorders>
              <w:top w:val="nil"/>
              <w:left w:val="single" w:sz="4" w:space="0" w:color="auto"/>
              <w:bottom w:val="single" w:sz="4" w:space="0" w:color="auto"/>
              <w:right w:val="single" w:sz="4" w:space="0" w:color="auto"/>
            </w:tcBorders>
            <w:vAlign w:val="center"/>
            <w:hideMark/>
          </w:tcPr>
          <w:p w14:paraId="3F489EFE" w14:textId="77777777" w:rsidR="00D85A40" w:rsidRPr="00BC4CC0" w:rsidRDefault="00D85A40" w:rsidP="00724FE7">
            <w:pPr>
              <w:rPr>
                <w:rFonts w:ascii="Calibri" w:hAnsi="Calibri"/>
                <w:color w:val="000000"/>
                <w:sz w:val="16"/>
                <w:szCs w:val="16"/>
                <w:highlight w:val="yellow"/>
                <w:lang w:val="es-MX" w:eastAsia="es-MX"/>
              </w:rPr>
            </w:pPr>
          </w:p>
        </w:tc>
        <w:tc>
          <w:tcPr>
            <w:tcW w:w="1756" w:type="dxa"/>
            <w:vMerge/>
            <w:tcBorders>
              <w:top w:val="nil"/>
              <w:left w:val="single" w:sz="4" w:space="0" w:color="auto"/>
              <w:bottom w:val="single" w:sz="4" w:space="0" w:color="auto"/>
              <w:right w:val="single" w:sz="4" w:space="0" w:color="auto"/>
            </w:tcBorders>
            <w:vAlign w:val="center"/>
            <w:hideMark/>
          </w:tcPr>
          <w:p w14:paraId="60084FA9" w14:textId="77777777" w:rsidR="00D85A40" w:rsidRPr="00BC4CC0" w:rsidRDefault="00D85A40" w:rsidP="00724FE7">
            <w:pPr>
              <w:rPr>
                <w:rFonts w:ascii="Calibri" w:hAnsi="Calibri"/>
                <w:color w:val="000000"/>
                <w:sz w:val="16"/>
                <w:szCs w:val="16"/>
                <w:highlight w:val="yellow"/>
                <w:lang w:val="es-MX" w:eastAsia="es-MX"/>
              </w:rPr>
            </w:pPr>
          </w:p>
        </w:tc>
        <w:tc>
          <w:tcPr>
            <w:tcW w:w="1200" w:type="dxa"/>
            <w:vMerge/>
            <w:tcBorders>
              <w:top w:val="nil"/>
              <w:left w:val="single" w:sz="4" w:space="0" w:color="auto"/>
              <w:bottom w:val="single" w:sz="4" w:space="0" w:color="auto"/>
              <w:right w:val="single" w:sz="4" w:space="0" w:color="auto"/>
            </w:tcBorders>
            <w:vAlign w:val="center"/>
            <w:hideMark/>
          </w:tcPr>
          <w:p w14:paraId="39E4FAFC" w14:textId="77777777" w:rsidR="00D85A40" w:rsidRPr="00BC4CC0" w:rsidRDefault="00D85A40" w:rsidP="00724FE7">
            <w:pPr>
              <w:rPr>
                <w:rFonts w:ascii="Calibri" w:hAnsi="Calibri"/>
                <w:color w:val="000000"/>
                <w:sz w:val="16"/>
                <w:szCs w:val="16"/>
                <w:highlight w:val="yellow"/>
                <w:lang w:val="es-MX" w:eastAsia="es-MX"/>
              </w:rPr>
            </w:pPr>
          </w:p>
        </w:tc>
        <w:tc>
          <w:tcPr>
            <w:tcW w:w="1200" w:type="dxa"/>
            <w:vMerge/>
            <w:tcBorders>
              <w:top w:val="nil"/>
              <w:left w:val="single" w:sz="4" w:space="0" w:color="auto"/>
              <w:bottom w:val="single" w:sz="4" w:space="0" w:color="auto"/>
              <w:right w:val="single" w:sz="4" w:space="0" w:color="auto"/>
            </w:tcBorders>
            <w:vAlign w:val="center"/>
            <w:hideMark/>
          </w:tcPr>
          <w:p w14:paraId="207D614D" w14:textId="77777777" w:rsidR="00D85A40" w:rsidRPr="00BC4CC0" w:rsidRDefault="00D85A40" w:rsidP="00724FE7">
            <w:pPr>
              <w:rPr>
                <w:rFonts w:ascii="Calibri" w:hAnsi="Calibri"/>
                <w:color w:val="000000"/>
                <w:sz w:val="16"/>
                <w:szCs w:val="16"/>
                <w:highlight w:val="yellow"/>
                <w:lang w:val="es-MX" w:eastAsia="es-MX"/>
              </w:rPr>
            </w:pPr>
          </w:p>
        </w:tc>
        <w:tc>
          <w:tcPr>
            <w:tcW w:w="120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50A92F4" w14:textId="3EBA969A" w:rsidR="00D85A40" w:rsidRPr="00070DF6" w:rsidRDefault="00D85A40" w:rsidP="00724FE7">
            <w:pPr>
              <w:jc w:val="center"/>
              <w:rPr>
                <w:rFonts w:ascii="Calibri" w:hAnsi="Calibri"/>
                <w:color w:val="000000"/>
                <w:sz w:val="16"/>
                <w:szCs w:val="16"/>
                <w:lang w:val="es-MX" w:eastAsia="es-MX"/>
              </w:rPr>
            </w:pPr>
            <w:r w:rsidRPr="00070DF6">
              <w:rPr>
                <w:rFonts w:ascii="Calibri" w:hAnsi="Calibri"/>
                <w:color w:val="000000"/>
                <w:sz w:val="16"/>
                <w:szCs w:val="16"/>
                <w:lang w:val="es-MX" w:eastAsia="es-MX"/>
              </w:rPr>
              <w:t>2</w:t>
            </w:r>
            <w:r w:rsidR="00227942">
              <w:rPr>
                <w:rFonts w:ascii="Calibri" w:hAnsi="Calibri"/>
                <w:color w:val="000000"/>
                <w:sz w:val="16"/>
                <w:szCs w:val="16"/>
                <w:lang w:val="es-MX" w:eastAsia="es-MX"/>
              </w:rPr>
              <w:t>5</w:t>
            </w:r>
          </w:p>
        </w:tc>
        <w:tc>
          <w:tcPr>
            <w:tcW w:w="4643" w:type="dxa"/>
            <w:tcBorders>
              <w:top w:val="nil"/>
              <w:left w:val="nil"/>
              <w:bottom w:val="nil"/>
              <w:right w:val="single" w:sz="4" w:space="0" w:color="auto"/>
            </w:tcBorders>
            <w:shd w:val="clear" w:color="auto" w:fill="auto"/>
            <w:vAlign w:val="bottom"/>
            <w:hideMark/>
          </w:tcPr>
          <w:p w14:paraId="01B4552A" w14:textId="77777777" w:rsidR="00D85A40" w:rsidRPr="00070DF6" w:rsidRDefault="00D85A40" w:rsidP="00724FE7">
            <w:pPr>
              <w:rPr>
                <w:rFonts w:ascii="Century Gothic" w:hAnsi="Century Gothic"/>
                <w:b/>
                <w:bCs/>
                <w:color w:val="000000"/>
                <w:sz w:val="16"/>
                <w:szCs w:val="16"/>
                <w:lang w:val="es-MX" w:eastAsia="es-MX"/>
              </w:rPr>
            </w:pPr>
            <w:r w:rsidRPr="00070DF6">
              <w:rPr>
                <w:rFonts w:ascii="Century Gothic" w:hAnsi="Century Gothic"/>
                <w:b/>
                <w:bCs/>
                <w:color w:val="000000"/>
                <w:sz w:val="16"/>
                <w:szCs w:val="16"/>
                <w:lang w:val="es-MX" w:eastAsia="es-MX"/>
              </w:rPr>
              <w:t>1 PRENSA HIDRÁULICA:</w:t>
            </w:r>
          </w:p>
        </w:tc>
      </w:tr>
      <w:tr w:rsidR="00D85A40" w:rsidRPr="00A80E6C" w14:paraId="3185D2A4" w14:textId="77777777" w:rsidTr="0064349D">
        <w:trPr>
          <w:trHeight w:val="20"/>
        </w:trPr>
        <w:tc>
          <w:tcPr>
            <w:tcW w:w="1200" w:type="dxa"/>
            <w:vMerge/>
            <w:tcBorders>
              <w:top w:val="nil"/>
              <w:left w:val="single" w:sz="4" w:space="0" w:color="auto"/>
              <w:bottom w:val="single" w:sz="4" w:space="0" w:color="auto"/>
              <w:right w:val="single" w:sz="4" w:space="0" w:color="auto"/>
            </w:tcBorders>
            <w:vAlign w:val="center"/>
            <w:hideMark/>
          </w:tcPr>
          <w:p w14:paraId="264EEA28" w14:textId="77777777" w:rsidR="00D85A40" w:rsidRPr="00BC4CC0" w:rsidRDefault="00D85A40" w:rsidP="00724FE7">
            <w:pPr>
              <w:rPr>
                <w:rFonts w:ascii="Calibri" w:hAnsi="Calibri"/>
                <w:color w:val="000000"/>
                <w:sz w:val="16"/>
                <w:szCs w:val="16"/>
                <w:highlight w:val="yellow"/>
                <w:lang w:val="es-MX" w:eastAsia="es-MX"/>
              </w:rPr>
            </w:pPr>
          </w:p>
        </w:tc>
        <w:tc>
          <w:tcPr>
            <w:tcW w:w="1756" w:type="dxa"/>
            <w:vMerge/>
            <w:tcBorders>
              <w:top w:val="nil"/>
              <w:left w:val="single" w:sz="4" w:space="0" w:color="auto"/>
              <w:bottom w:val="single" w:sz="4" w:space="0" w:color="auto"/>
              <w:right w:val="single" w:sz="4" w:space="0" w:color="auto"/>
            </w:tcBorders>
            <w:vAlign w:val="center"/>
            <w:hideMark/>
          </w:tcPr>
          <w:p w14:paraId="3C79BC40" w14:textId="77777777" w:rsidR="00D85A40" w:rsidRPr="00BC4CC0" w:rsidRDefault="00D85A40" w:rsidP="00724FE7">
            <w:pPr>
              <w:rPr>
                <w:rFonts w:ascii="Calibri" w:hAnsi="Calibri"/>
                <w:color w:val="000000"/>
                <w:sz w:val="16"/>
                <w:szCs w:val="16"/>
                <w:highlight w:val="yellow"/>
                <w:lang w:val="es-MX" w:eastAsia="es-MX"/>
              </w:rPr>
            </w:pPr>
          </w:p>
        </w:tc>
        <w:tc>
          <w:tcPr>
            <w:tcW w:w="1200" w:type="dxa"/>
            <w:vMerge/>
            <w:tcBorders>
              <w:top w:val="nil"/>
              <w:left w:val="single" w:sz="4" w:space="0" w:color="auto"/>
              <w:bottom w:val="single" w:sz="4" w:space="0" w:color="auto"/>
              <w:right w:val="single" w:sz="4" w:space="0" w:color="auto"/>
            </w:tcBorders>
            <w:vAlign w:val="center"/>
            <w:hideMark/>
          </w:tcPr>
          <w:p w14:paraId="2537B42D" w14:textId="77777777" w:rsidR="00D85A40" w:rsidRPr="00BC4CC0" w:rsidRDefault="00D85A40" w:rsidP="00724FE7">
            <w:pPr>
              <w:rPr>
                <w:rFonts w:ascii="Calibri" w:hAnsi="Calibri"/>
                <w:color w:val="000000"/>
                <w:sz w:val="16"/>
                <w:szCs w:val="16"/>
                <w:highlight w:val="yellow"/>
                <w:lang w:val="es-MX" w:eastAsia="es-MX"/>
              </w:rPr>
            </w:pPr>
          </w:p>
        </w:tc>
        <w:tc>
          <w:tcPr>
            <w:tcW w:w="1200" w:type="dxa"/>
            <w:vMerge/>
            <w:tcBorders>
              <w:top w:val="nil"/>
              <w:left w:val="single" w:sz="4" w:space="0" w:color="auto"/>
              <w:bottom w:val="single" w:sz="4" w:space="0" w:color="auto"/>
              <w:right w:val="single" w:sz="4" w:space="0" w:color="auto"/>
            </w:tcBorders>
            <w:vAlign w:val="center"/>
            <w:hideMark/>
          </w:tcPr>
          <w:p w14:paraId="6507DC6A" w14:textId="77777777" w:rsidR="00D85A40" w:rsidRPr="00BC4CC0" w:rsidRDefault="00D85A40" w:rsidP="00724FE7">
            <w:pPr>
              <w:rPr>
                <w:rFonts w:ascii="Calibri" w:hAnsi="Calibri"/>
                <w:color w:val="000000"/>
                <w:sz w:val="16"/>
                <w:szCs w:val="16"/>
                <w:highlight w:val="yellow"/>
                <w:lang w:val="es-MX" w:eastAsia="es-MX"/>
              </w:rPr>
            </w:pPr>
          </w:p>
        </w:tc>
        <w:tc>
          <w:tcPr>
            <w:tcW w:w="1200" w:type="dxa"/>
            <w:vMerge/>
            <w:tcBorders>
              <w:top w:val="nil"/>
              <w:left w:val="single" w:sz="4" w:space="0" w:color="auto"/>
              <w:bottom w:val="single" w:sz="4" w:space="0" w:color="auto"/>
              <w:right w:val="single" w:sz="4" w:space="0" w:color="auto"/>
            </w:tcBorders>
            <w:vAlign w:val="center"/>
            <w:hideMark/>
          </w:tcPr>
          <w:p w14:paraId="799FC5F1" w14:textId="77777777" w:rsidR="00D85A40" w:rsidRPr="00070DF6" w:rsidRDefault="00D85A40" w:rsidP="00724FE7">
            <w:pPr>
              <w:rPr>
                <w:rFonts w:ascii="Calibri" w:hAnsi="Calibri"/>
                <w:color w:val="000000"/>
                <w:sz w:val="16"/>
                <w:szCs w:val="16"/>
                <w:lang w:val="es-MX" w:eastAsia="es-MX"/>
              </w:rPr>
            </w:pPr>
          </w:p>
        </w:tc>
        <w:tc>
          <w:tcPr>
            <w:tcW w:w="4643" w:type="dxa"/>
            <w:tcBorders>
              <w:top w:val="nil"/>
              <w:left w:val="nil"/>
              <w:bottom w:val="nil"/>
              <w:right w:val="single" w:sz="4" w:space="0" w:color="auto"/>
            </w:tcBorders>
            <w:shd w:val="clear" w:color="auto" w:fill="auto"/>
            <w:vAlign w:val="bottom"/>
            <w:hideMark/>
          </w:tcPr>
          <w:p w14:paraId="01799CED" w14:textId="77777777" w:rsidR="00D85A40" w:rsidRPr="00070DF6" w:rsidRDefault="00D85A40" w:rsidP="00724FE7">
            <w:pPr>
              <w:rPr>
                <w:rFonts w:ascii="Century Gothic" w:hAnsi="Century Gothic"/>
                <w:color w:val="000000"/>
                <w:sz w:val="16"/>
                <w:szCs w:val="16"/>
                <w:lang w:val="es-MX" w:eastAsia="es-MX"/>
              </w:rPr>
            </w:pPr>
            <w:r w:rsidRPr="00070DF6">
              <w:rPr>
                <w:rFonts w:ascii="Century Gothic" w:hAnsi="Century Gothic"/>
                <w:color w:val="000000"/>
                <w:sz w:val="16"/>
                <w:szCs w:val="16"/>
                <w:lang w:val="es-MX" w:eastAsia="es-MX"/>
              </w:rPr>
              <w:t>REVISIÓN GENERAL DEL EQUIPO.</w:t>
            </w:r>
          </w:p>
        </w:tc>
      </w:tr>
      <w:tr w:rsidR="00D85A40" w:rsidRPr="00A80E6C" w14:paraId="1B9EC1F8" w14:textId="77777777" w:rsidTr="0064349D">
        <w:trPr>
          <w:trHeight w:val="20"/>
        </w:trPr>
        <w:tc>
          <w:tcPr>
            <w:tcW w:w="1200" w:type="dxa"/>
            <w:vMerge/>
            <w:tcBorders>
              <w:top w:val="nil"/>
              <w:left w:val="single" w:sz="4" w:space="0" w:color="auto"/>
              <w:bottom w:val="single" w:sz="4" w:space="0" w:color="auto"/>
              <w:right w:val="single" w:sz="4" w:space="0" w:color="auto"/>
            </w:tcBorders>
            <w:vAlign w:val="center"/>
            <w:hideMark/>
          </w:tcPr>
          <w:p w14:paraId="75EEAD4D" w14:textId="77777777" w:rsidR="00D85A40" w:rsidRPr="00BC4CC0" w:rsidRDefault="00D85A40" w:rsidP="00724FE7">
            <w:pPr>
              <w:rPr>
                <w:rFonts w:ascii="Calibri" w:hAnsi="Calibri"/>
                <w:color w:val="000000"/>
                <w:sz w:val="16"/>
                <w:szCs w:val="16"/>
                <w:highlight w:val="yellow"/>
                <w:lang w:val="es-MX" w:eastAsia="es-MX"/>
              </w:rPr>
            </w:pPr>
          </w:p>
        </w:tc>
        <w:tc>
          <w:tcPr>
            <w:tcW w:w="1756" w:type="dxa"/>
            <w:vMerge/>
            <w:tcBorders>
              <w:top w:val="nil"/>
              <w:left w:val="single" w:sz="4" w:space="0" w:color="auto"/>
              <w:bottom w:val="single" w:sz="4" w:space="0" w:color="auto"/>
              <w:right w:val="single" w:sz="4" w:space="0" w:color="auto"/>
            </w:tcBorders>
            <w:vAlign w:val="center"/>
            <w:hideMark/>
          </w:tcPr>
          <w:p w14:paraId="607B5280" w14:textId="77777777" w:rsidR="00D85A40" w:rsidRPr="00BC4CC0" w:rsidRDefault="00D85A40" w:rsidP="00724FE7">
            <w:pPr>
              <w:rPr>
                <w:rFonts w:ascii="Calibri" w:hAnsi="Calibri"/>
                <w:color w:val="000000"/>
                <w:sz w:val="16"/>
                <w:szCs w:val="16"/>
                <w:highlight w:val="yellow"/>
                <w:lang w:val="es-MX" w:eastAsia="es-MX"/>
              </w:rPr>
            </w:pPr>
          </w:p>
        </w:tc>
        <w:tc>
          <w:tcPr>
            <w:tcW w:w="1200" w:type="dxa"/>
            <w:vMerge/>
            <w:tcBorders>
              <w:top w:val="nil"/>
              <w:left w:val="single" w:sz="4" w:space="0" w:color="auto"/>
              <w:bottom w:val="single" w:sz="4" w:space="0" w:color="auto"/>
              <w:right w:val="single" w:sz="4" w:space="0" w:color="auto"/>
            </w:tcBorders>
            <w:vAlign w:val="center"/>
            <w:hideMark/>
          </w:tcPr>
          <w:p w14:paraId="7618F3E7" w14:textId="77777777" w:rsidR="00D85A40" w:rsidRPr="00BC4CC0" w:rsidRDefault="00D85A40" w:rsidP="00724FE7">
            <w:pPr>
              <w:rPr>
                <w:rFonts w:ascii="Calibri" w:hAnsi="Calibri"/>
                <w:color w:val="000000"/>
                <w:sz w:val="16"/>
                <w:szCs w:val="16"/>
                <w:highlight w:val="yellow"/>
                <w:lang w:val="es-MX" w:eastAsia="es-MX"/>
              </w:rPr>
            </w:pPr>
          </w:p>
        </w:tc>
        <w:tc>
          <w:tcPr>
            <w:tcW w:w="1200" w:type="dxa"/>
            <w:vMerge/>
            <w:tcBorders>
              <w:top w:val="nil"/>
              <w:left w:val="single" w:sz="4" w:space="0" w:color="auto"/>
              <w:bottom w:val="single" w:sz="4" w:space="0" w:color="auto"/>
              <w:right w:val="single" w:sz="4" w:space="0" w:color="auto"/>
            </w:tcBorders>
            <w:vAlign w:val="center"/>
            <w:hideMark/>
          </w:tcPr>
          <w:p w14:paraId="3651EB57" w14:textId="77777777" w:rsidR="00D85A40" w:rsidRPr="00BC4CC0" w:rsidRDefault="00D85A40" w:rsidP="00724FE7">
            <w:pPr>
              <w:rPr>
                <w:rFonts w:ascii="Calibri" w:hAnsi="Calibri"/>
                <w:color w:val="000000"/>
                <w:sz w:val="16"/>
                <w:szCs w:val="16"/>
                <w:highlight w:val="yellow"/>
                <w:lang w:val="es-MX" w:eastAsia="es-MX"/>
              </w:rPr>
            </w:pPr>
          </w:p>
        </w:tc>
        <w:tc>
          <w:tcPr>
            <w:tcW w:w="1200" w:type="dxa"/>
            <w:vMerge/>
            <w:tcBorders>
              <w:top w:val="nil"/>
              <w:left w:val="single" w:sz="4" w:space="0" w:color="auto"/>
              <w:bottom w:val="single" w:sz="4" w:space="0" w:color="auto"/>
              <w:right w:val="single" w:sz="4" w:space="0" w:color="auto"/>
            </w:tcBorders>
            <w:vAlign w:val="center"/>
            <w:hideMark/>
          </w:tcPr>
          <w:p w14:paraId="7FBE3D59" w14:textId="77777777" w:rsidR="00D85A40" w:rsidRPr="00070DF6" w:rsidRDefault="00D85A40" w:rsidP="00724FE7">
            <w:pPr>
              <w:rPr>
                <w:rFonts w:ascii="Calibri" w:hAnsi="Calibri"/>
                <w:color w:val="000000"/>
                <w:sz w:val="16"/>
                <w:szCs w:val="16"/>
                <w:lang w:val="es-MX" w:eastAsia="es-MX"/>
              </w:rPr>
            </w:pPr>
          </w:p>
        </w:tc>
        <w:tc>
          <w:tcPr>
            <w:tcW w:w="4643" w:type="dxa"/>
            <w:tcBorders>
              <w:top w:val="nil"/>
              <w:left w:val="nil"/>
              <w:bottom w:val="nil"/>
              <w:right w:val="single" w:sz="4" w:space="0" w:color="auto"/>
            </w:tcBorders>
            <w:shd w:val="clear" w:color="auto" w:fill="auto"/>
            <w:vAlign w:val="bottom"/>
            <w:hideMark/>
          </w:tcPr>
          <w:p w14:paraId="404469E1" w14:textId="77777777" w:rsidR="00D85A40" w:rsidRPr="00070DF6" w:rsidRDefault="00D85A40" w:rsidP="00724FE7">
            <w:pPr>
              <w:rPr>
                <w:rFonts w:ascii="Century Gothic" w:hAnsi="Century Gothic"/>
                <w:color w:val="000000"/>
                <w:sz w:val="16"/>
                <w:szCs w:val="16"/>
                <w:lang w:val="es-MX" w:eastAsia="es-MX"/>
              </w:rPr>
            </w:pPr>
            <w:r w:rsidRPr="00070DF6">
              <w:rPr>
                <w:rFonts w:ascii="Century Gothic" w:hAnsi="Century Gothic"/>
                <w:color w:val="000000"/>
                <w:sz w:val="16"/>
                <w:szCs w:val="16"/>
                <w:lang w:val="es-MX" w:eastAsia="es-MX"/>
              </w:rPr>
              <w:t>DESENSAMBLE DEL EQUIPO.</w:t>
            </w:r>
          </w:p>
        </w:tc>
      </w:tr>
      <w:tr w:rsidR="00D85A40" w:rsidRPr="00A80E6C" w14:paraId="27A13F9A" w14:textId="77777777" w:rsidTr="0064349D">
        <w:trPr>
          <w:trHeight w:val="20"/>
        </w:trPr>
        <w:tc>
          <w:tcPr>
            <w:tcW w:w="1200" w:type="dxa"/>
            <w:vMerge/>
            <w:tcBorders>
              <w:top w:val="nil"/>
              <w:left w:val="single" w:sz="4" w:space="0" w:color="auto"/>
              <w:bottom w:val="single" w:sz="4" w:space="0" w:color="auto"/>
              <w:right w:val="single" w:sz="4" w:space="0" w:color="auto"/>
            </w:tcBorders>
            <w:vAlign w:val="center"/>
            <w:hideMark/>
          </w:tcPr>
          <w:p w14:paraId="348409C8" w14:textId="77777777" w:rsidR="00D85A40" w:rsidRPr="00BC4CC0" w:rsidRDefault="00D85A40" w:rsidP="00724FE7">
            <w:pPr>
              <w:rPr>
                <w:rFonts w:ascii="Calibri" w:hAnsi="Calibri"/>
                <w:color w:val="000000"/>
                <w:sz w:val="16"/>
                <w:szCs w:val="16"/>
                <w:highlight w:val="yellow"/>
                <w:lang w:val="es-MX" w:eastAsia="es-MX"/>
              </w:rPr>
            </w:pPr>
          </w:p>
        </w:tc>
        <w:tc>
          <w:tcPr>
            <w:tcW w:w="1756" w:type="dxa"/>
            <w:vMerge/>
            <w:tcBorders>
              <w:top w:val="nil"/>
              <w:left w:val="single" w:sz="4" w:space="0" w:color="auto"/>
              <w:bottom w:val="single" w:sz="4" w:space="0" w:color="auto"/>
              <w:right w:val="single" w:sz="4" w:space="0" w:color="auto"/>
            </w:tcBorders>
            <w:vAlign w:val="center"/>
            <w:hideMark/>
          </w:tcPr>
          <w:p w14:paraId="48780A75" w14:textId="77777777" w:rsidR="00D85A40" w:rsidRPr="00BC4CC0" w:rsidRDefault="00D85A40" w:rsidP="00724FE7">
            <w:pPr>
              <w:rPr>
                <w:rFonts w:ascii="Calibri" w:hAnsi="Calibri"/>
                <w:color w:val="000000"/>
                <w:sz w:val="16"/>
                <w:szCs w:val="16"/>
                <w:highlight w:val="yellow"/>
                <w:lang w:val="es-MX" w:eastAsia="es-MX"/>
              </w:rPr>
            </w:pPr>
          </w:p>
        </w:tc>
        <w:tc>
          <w:tcPr>
            <w:tcW w:w="1200" w:type="dxa"/>
            <w:vMerge/>
            <w:tcBorders>
              <w:top w:val="nil"/>
              <w:left w:val="single" w:sz="4" w:space="0" w:color="auto"/>
              <w:bottom w:val="single" w:sz="4" w:space="0" w:color="auto"/>
              <w:right w:val="single" w:sz="4" w:space="0" w:color="auto"/>
            </w:tcBorders>
            <w:vAlign w:val="center"/>
            <w:hideMark/>
          </w:tcPr>
          <w:p w14:paraId="40360B50" w14:textId="77777777" w:rsidR="00D85A40" w:rsidRPr="00BC4CC0" w:rsidRDefault="00D85A40" w:rsidP="00724FE7">
            <w:pPr>
              <w:rPr>
                <w:rFonts w:ascii="Calibri" w:hAnsi="Calibri"/>
                <w:color w:val="000000"/>
                <w:sz w:val="16"/>
                <w:szCs w:val="16"/>
                <w:highlight w:val="yellow"/>
                <w:lang w:val="es-MX" w:eastAsia="es-MX"/>
              </w:rPr>
            </w:pPr>
          </w:p>
        </w:tc>
        <w:tc>
          <w:tcPr>
            <w:tcW w:w="1200" w:type="dxa"/>
            <w:vMerge/>
            <w:tcBorders>
              <w:top w:val="nil"/>
              <w:left w:val="single" w:sz="4" w:space="0" w:color="auto"/>
              <w:bottom w:val="single" w:sz="4" w:space="0" w:color="auto"/>
              <w:right w:val="single" w:sz="4" w:space="0" w:color="auto"/>
            </w:tcBorders>
            <w:vAlign w:val="center"/>
            <w:hideMark/>
          </w:tcPr>
          <w:p w14:paraId="745CC99C" w14:textId="77777777" w:rsidR="00D85A40" w:rsidRPr="00BC4CC0" w:rsidRDefault="00D85A40" w:rsidP="00724FE7">
            <w:pPr>
              <w:rPr>
                <w:rFonts w:ascii="Calibri" w:hAnsi="Calibri"/>
                <w:color w:val="000000"/>
                <w:sz w:val="16"/>
                <w:szCs w:val="16"/>
                <w:highlight w:val="yellow"/>
                <w:lang w:val="es-MX" w:eastAsia="es-MX"/>
              </w:rPr>
            </w:pPr>
          </w:p>
        </w:tc>
        <w:tc>
          <w:tcPr>
            <w:tcW w:w="1200" w:type="dxa"/>
            <w:vMerge/>
            <w:tcBorders>
              <w:top w:val="nil"/>
              <w:left w:val="single" w:sz="4" w:space="0" w:color="auto"/>
              <w:bottom w:val="single" w:sz="4" w:space="0" w:color="auto"/>
              <w:right w:val="single" w:sz="4" w:space="0" w:color="auto"/>
            </w:tcBorders>
            <w:vAlign w:val="center"/>
            <w:hideMark/>
          </w:tcPr>
          <w:p w14:paraId="26AF65CD" w14:textId="77777777" w:rsidR="00D85A40" w:rsidRPr="00070DF6" w:rsidRDefault="00D85A40" w:rsidP="00724FE7">
            <w:pPr>
              <w:rPr>
                <w:rFonts w:ascii="Calibri" w:hAnsi="Calibri"/>
                <w:color w:val="000000"/>
                <w:sz w:val="16"/>
                <w:szCs w:val="16"/>
                <w:lang w:val="es-MX" w:eastAsia="es-MX"/>
              </w:rPr>
            </w:pPr>
          </w:p>
        </w:tc>
        <w:tc>
          <w:tcPr>
            <w:tcW w:w="4643" w:type="dxa"/>
            <w:tcBorders>
              <w:top w:val="nil"/>
              <w:left w:val="nil"/>
              <w:bottom w:val="nil"/>
              <w:right w:val="single" w:sz="4" w:space="0" w:color="auto"/>
            </w:tcBorders>
            <w:shd w:val="clear" w:color="auto" w:fill="auto"/>
            <w:vAlign w:val="bottom"/>
            <w:hideMark/>
          </w:tcPr>
          <w:p w14:paraId="31E13454" w14:textId="77777777" w:rsidR="00D85A40" w:rsidRPr="00070DF6" w:rsidRDefault="00D85A40" w:rsidP="00724FE7">
            <w:pPr>
              <w:rPr>
                <w:rFonts w:ascii="Century Gothic" w:hAnsi="Century Gothic"/>
                <w:color w:val="000000"/>
                <w:sz w:val="16"/>
                <w:szCs w:val="16"/>
                <w:lang w:val="es-MX" w:eastAsia="es-MX"/>
              </w:rPr>
            </w:pPr>
            <w:r w:rsidRPr="00070DF6">
              <w:rPr>
                <w:rFonts w:ascii="Century Gothic" w:hAnsi="Century Gothic"/>
                <w:color w:val="000000"/>
                <w:sz w:val="16"/>
                <w:szCs w:val="16"/>
                <w:lang w:val="es-MX" w:eastAsia="es-MX"/>
              </w:rPr>
              <w:t xml:space="preserve">VERIFICACIÓN EL SISTEMA HIDRÁULICO. </w:t>
            </w:r>
          </w:p>
        </w:tc>
      </w:tr>
      <w:tr w:rsidR="00D85A40" w:rsidRPr="00A80E6C" w14:paraId="6F10221D" w14:textId="77777777" w:rsidTr="0064349D">
        <w:trPr>
          <w:trHeight w:val="20"/>
        </w:trPr>
        <w:tc>
          <w:tcPr>
            <w:tcW w:w="1200" w:type="dxa"/>
            <w:vMerge/>
            <w:tcBorders>
              <w:top w:val="nil"/>
              <w:left w:val="single" w:sz="4" w:space="0" w:color="auto"/>
              <w:bottom w:val="single" w:sz="4" w:space="0" w:color="auto"/>
              <w:right w:val="single" w:sz="4" w:space="0" w:color="auto"/>
            </w:tcBorders>
            <w:vAlign w:val="center"/>
            <w:hideMark/>
          </w:tcPr>
          <w:p w14:paraId="7011BC8D" w14:textId="77777777" w:rsidR="00D85A40" w:rsidRPr="00BC4CC0" w:rsidRDefault="00D85A40" w:rsidP="00724FE7">
            <w:pPr>
              <w:rPr>
                <w:rFonts w:ascii="Calibri" w:hAnsi="Calibri"/>
                <w:color w:val="000000"/>
                <w:sz w:val="16"/>
                <w:szCs w:val="16"/>
                <w:highlight w:val="yellow"/>
                <w:lang w:val="es-MX" w:eastAsia="es-MX"/>
              </w:rPr>
            </w:pPr>
          </w:p>
        </w:tc>
        <w:tc>
          <w:tcPr>
            <w:tcW w:w="1756" w:type="dxa"/>
            <w:vMerge/>
            <w:tcBorders>
              <w:top w:val="nil"/>
              <w:left w:val="single" w:sz="4" w:space="0" w:color="auto"/>
              <w:bottom w:val="single" w:sz="4" w:space="0" w:color="auto"/>
              <w:right w:val="single" w:sz="4" w:space="0" w:color="auto"/>
            </w:tcBorders>
            <w:vAlign w:val="center"/>
            <w:hideMark/>
          </w:tcPr>
          <w:p w14:paraId="737B639B" w14:textId="77777777" w:rsidR="00D85A40" w:rsidRPr="00BC4CC0" w:rsidRDefault="00D85A40" w:rsidP="00724FE7">
            <w:pPr>
              <w:rPr>
                <w:rFonts w:ascii="Calibri" w:hAnsi="Calibri"/>
                <w:color w:val="000000"/>
                <w:sz w:val="16"/>
                <w:szCs w:val="16"/>
                <w:highlight w:val="yellow"/>
                <w:lang w:val="es-MX" w:eastAsia="es-MX"/>
              </w:rPr>
            </w:pPr>
          </w:p>
        </w:tc>
        <w:tc>
          <w:tcPr>
            <w:tcW w:w="1200" w:type="dxa"/>
            <w:vMerge/>
            <w:tcBorders>
              <w:top w:val="nil"/>
              <w:left w:val="single" w:sz="4" w:space="0" w:color="auto"/>
              <w:bottom w:val="single" w:sz="4" w:space="0" w:color="auto"/>
              <w:right w:val="single" w:sz="4" w:space="0" w:color="auto"/>
            </w:tcBorders>
            <w:vAlign w:val="center"/>
            <w:hideMark/>
          </w:tcPr>
          <w:p w14:paraId="5FA93136" w14:textId="77777777" w:rsidR="00D85A40" w:rsidRPr="00BC4CC0" w:rsidRDefault="00D85A40" w:rsidP="00724FE7">
            <w:pPr>
              <w:rPr>
                <w:rFonts w:ascii="Calibri" w:hAnsi="Calibri"/>
                <w:color w:val="000000"/>
                <w:sz w:val="16"/>
                <w:szCs w:val="16"/>
                <w:highlight w:val="yellow"/>
                <w:lang w:val="es-MX" w:eastAsia="es-MX"/>
              </w:rPr>
            </w:pPr>
          </w:p>
        </w:tc>
        <w:tc>
          <w:tcPr>
            <w:tcW w:w="1200" w:type="dxa"/>
            <w:vMerge/>
            <w:tcBorders>
              <w:top w:val="nil"/>
              <w:left w:val="single" w:sz="4" w:space="0" w:color="auto"/>
              <w:bottom w:val="single" w:sz="4" w:space="0" w:color="auto"/>
              <w:right w:val="single" w:sz="4" w:space="0" w:color="auto"/>
            </w:tcBorders>
            <w:vAlign w:val="center"/>
            <w:hideMark/>
          </w:tcPr>
          <w:p w14:paraId="78D1C0DA" w14:textId="77777777" w:rsidR="00D85A40" w:rsidRPr="00BC4CC0" w:rsidRDefault="00D85A40" w:rsidP="00724FE7">
            <w:pPr>
              <w:rPr>
                <w:rFonts w:ascii="Calibri" w:hAnsi="Calibri"/>
                <w:color w:val="000000"/>
                <w:sz w:val="16"/>
                <w:szCs w:val="16"/>
                <w:highlight w:val="yellow"/>
                <w:lang w:val="es-MX" w:eastAsia="es-MX"/>
              </w:rPr>
            </w:pPr>
          </w:p>
        </w:tc>
        <w:tc>
          <w:tcPr>
            <w:tcW w:w="1200" w:type="dxa"/>
            <w:vMerge/>
            <w:tcBorders>
              <w:top w:val="nil"/>
              <w:left w:val="single" w:sz="4" w:space="0" w:color="auto"/>
              <w:bottom w:val="single" w:sz="4" w:space="0" w:color="auto"/>
              <w:right w:val="single" w:sz="4" w:space="0" w:color="auto"/>
            </w:tcBorders>
            <w:vAlign w:val="center"/>
            <w:hideMark/>
          </w:tcPr>
          <w:p w14:paraId="21E05C0A" w14:textId="77777777" w:rsidR="00D85A40" w:rsidRPr="00070DF6" w:rsidRDefault="00D85A40" w:rsidP="00724FE7">
            <w:pPr>
              <w:rPr>
                <w:rFonts w:ascii="Calibri" w:hAnsi="Calibri"/>
                <w:color w:val="000000"/>
                <w:sz w:val="16"/>
                <w:szCs w:val="16"/>
                <w:lang w:val="es-MX" w:eastAsia="es-MX"/>
              </w:rPr>
            </w:pPr>
          </w:p>
        </w:tc>
        <w:tc>
          <w:tcPr>
            <w:tcW w:w="4643" w:type="dxa"/>
            <w:tcBorders>
              <w:top w:val="nil"/>
              <w:left w:val="nil"/>
              <w:bottom w:val="nil"/>
              <w:right w:val="single" w:sz="4" w:space="0" w:color="auto"/>
            </w:tcBorders>
            <w:shd w:val="clear" w:color="auto" w:fill="auto"/>
            <w:vAlign w:val="bottom"/>
            <w:hideMark/>
          </w:tcPr>
          <w:p w14:paraId="3737B464" w14:textId="77777777" w:rsidR="00D85A40" w:rsidRPr="00070DF6" w:rsidRDefault="00D85A40" w:rsidP="00724FE7">
            <w:pPr>
              <w:rPr>
                <w:rFonts w:ascii="Century Gothic" w:hAnsi="Century Gothic"/>
                <w:color w:val="000000"/>
                <w:sz w:val="16"/>
                <w:szCs w:val="16"/>
                <w:lang w:val="es-MX" w:eastAsia="es-MX"/>
              </w:rPr>
            </w:pPr>
            <w:r w:rsidRPr="00070DF6">
              <w:rPr>
                <w:rFonts w:ascii="Century Gothic" w:hAnsi="Century Gothic"/>
                <w:color w:val="000000"/>
                <w:sz w:val="16"/>
                <w:szCs w:val="16"/>
                <w:lang w:val="es-MX" w:eastAsia="es-MX"/>
              </w:rPr>
              <w:t xml:space="preserve">VERIFICAR VÁLVULAS. </w:t>
            </w:r>
          </w:p>
        </w:tc>
      </w:tr>
      <w:tr w:rsidR="00D85A40" w:rsidRPr="00A80E6C" w14:paraId="1DE91ED3" w14:textId="77777777" w:rsidTr="0064349D">
        <w:trPr>
          <w:trHeight w:val="20"/>
        </w:trPr>
        <w:tc>
          <w:tcPr>
            <w:tcW w:w="1200" w:type="dxa"/>
            <w:vMerge/>
            <w:tcBorders>
              <w:top w:val="nil"/>
              <w:left w:val="single" w:sz="4" w:space="0" w:color="auto"/>
              <w:bottom w:val="single" w:sz="4" w:space="0" w:color="auto"/>
              <w:right w:val="single" w:sz="4" w:space="0" w:color="auto"/>
            </w:tcBorders>
            <w:vAlign w:val="center"/>
            <w:hideMark/>
          </w:tcPr>
          <w:p w14:paraId="58F99ECE" w14:textId="77777777" w:rsidR="00D85A40" w:rsidRPr="00BC4CC0" w:rsidRDefault="00D85A40" w:rsidP="00724FE7">
            <w:pPr>
              <w:rPr>
                <w:rFonts w:ascii="Calibri" w:hAnsi="Calibri"/>
                <w:color w:val="000000"/>
                <w:sz w:val="16"/>
                <w:szCs w:val="16"/>
                <w:highlight w:val="yellow"/>
                <w:lang w:val="es-MX" w:eastAsia="es-MX"/>
              </w:rPr>
            </w:pPr>
          </w:p>
        </w:tc>
        <w:tc>
          <w:tcPr>
            <w:tcW w:w="1756" w:type="dxa"/>
            <w:vMerge/>
            <w:tcBorders>
              <w:top w:val="nil"/>
              <w:left w:val="single" w:sz="4" w:space="0" w:color="auto"/>
              <w:bottom w:val="single" w:sz="4" w:space="0" w:color="auto"/>
              <w:right w:val="single" w:sz="4" w:space="0" w:color="auto"/>
            </w:tcBorders>
            <w:vAlign w:val="center"/>
            <w:hideMark/>
          </w:tcPr>
          <w:p w14:paraId="7B4E30CE" w14:textId="77777777" w:rsidR="00D85A40" w:rsidRPr="00BC4CC0" w:rsidRDefault="00D85A40" w:rsidP="00724FE7">
            <w:pPr>
              <w:rPr>
                <w:rFonts w:ascii="Calibri" w:hAnsi="Calibri"/>
                <w:color w:val="000000"/>
                <w:sz w:val="16"/>
                <w:szCs w:val="16"/>
                <w:highlight w:val="yellow"/>
                <w:lang w:val="es-MX" w:eastAsia="es-MX"/>
              </w:rPr>
            </w:pPr>
          </w:p>
        </w:tc>
        <w:tc>
          <w:tcPr>
            <w:tcW w:w="1200" w:type="dxa"/>
            <w:vMerge/>
            <w:tcBorders>
              <w:top w:val="nil"/>
              <w:left w:val="single" w:sz="4" w:space="0" w:color="auto"/>
              <w:bottom w:val="single" w:sz="4" w:space="0" w:color="auto"/>
              <w:right w:val="single" w:sz="4" w:space="0" w:color="auto"/>
            </w:tcBorders>
            <w:vAlign w:val="center"/>
            <w:hideMark/>
          </w:tcPr>
          <w:p w14:paraId="01B3453A" w14:textId="77777777" w:rsidR="00D85A40" w:rsidRPr="00BC4CC0" w:rsidRDefault="00D85A40" w:rsidP="00724FE7">
            <w:pPr>
              <w:rPr>
                <w:rFonts w:ascii="Calibri" w:hAnsi="Calibri"/>
                <w:color w:val="000000"/>
                <w:sz w:val="16"/>
                <w:szCs w:val="16"/>
                <w:highlight w:val="yellow"/>
                <w:lang w:val="es-MX" w:eastAsia="es-MX"/>
              </w:rPr>
            </w:pPr>
          </w:p>
        </w:tc>
        <w:tc>
          <w:tcPr>
            <w:tcW w:w="1200" w:type="dxa"/>
            <w:vMerge/>
            <w:tcBorders>
              <w:top w:val="nil"/>
              <w:left w:val="single" w:sz="4" w:space="0" w:color="auto"/>
              <w:bottom w:val="single" w:sz="4" w:space="0" w:color="auto"/>
              <w:right w:val="single" w:sz="4" w:space="0" w:color="auto"/>
            </w:tcBorders>
            <w:vAlign w:val="center"/>
            <w:hideMark/>
          </w:tcPr>
          <w:p w14:paraId="5573753F" w14:textId="77777777" w:rsidR="00D85A40" w:rsidRPr="00BC4CC0" w:rsidRDefault="00D85A40" w:rsidP="00724FE7">
            <w:pPr>
              <w:rPr>
                <w:rFonts w:ascii="Calibri" w:hAnsi="Calibri"/>
                <w:color w:val="000000"/>
                <w:sz w:val="16"/>
                <w:szCs w:val="16"/>
                <w:highlight w:val="yellow"/>
                <w:lang w:val="es-MX" w:eastAsia="es-MX"/>
              </w:rPr>
            </w:pPr>
          </w:p>
        </w:tc>
        <w:tc>
          <w:tcPr>
            <w:tcW w:w="1200" w:type="dxa"/>
            <w:vMerge/>
            <w:tcBorders>
              <w:top w:val="nil"/>
              <w:left w:val="single" w:sz="4" w:space="0" w:color="auto"/>
              <w:bottom w:val="single" w:sz="4" w:space="0" w:color="auto"/>
              <w:right w:val="single" w:sz="4" w:space="0" w:color="auto"/>
            </w:tcBorders>
            <w:vAlign w:val="center"/>
            <w:hideMark/>
          </w:tcPr>
          <w:p w14:paraId="4965CE0D" w14:textId="77777777" w:rsidR="00D85A40" w:rsidRPr="00070DF6" w:rsidRDefault="00D85A40" w:rsidP="00724FE7">
            <w:pPr>
              <w:rPr>
                <w:rFonts w:ascii="Calibri" w:hAnsi="Calibri"/>
                <w:color w:val="000000"/>
                <w:sz w:val="16"/>
                <w:szCs w:val="16"/>
                <w:lang w:val="es-MX" w:eastAsia="es-MX"/>
              </w:rPr>
            </w:pPr>
          </w:p>
        </w:tc>
        <w:tc>
          <w:tcPr>
            <w:tcW w:w="4643" w:type="dxa"/>
            <w:tcBorders>
              <w:top w:val="nil"/>
              <w:left w:val="nil"/>
              <w:bottom w:val="nil"/>
              <w:right w:val="single" w:sz="4" w:space="0" w:color="auto"/>
            </w:tcBorders>
            <w:shd w:val="clear" w:color="auto" w:fill="auto"/>
            <w:vAlign w:val="bottom"/>
            <w:hideMark/>
          </w:tcPr>
          <w:p w14:paraId="619EA33C" w14:textId="77777777" w:rsidR="00D85A40" w:rsidRPr="00070DF6" w:rsidRDefault="00D85A40" w:rsidP="00724FE7">
            <w:pPr>
              <w:rPr>
                <w:rFonts w:ascii="Century Gothic" w:hAnsi="Century Gothic"/>
                <w:color w:val="000000"/>
                <w:sz w:val="16"/>
                <w:szCs w:val="16"/>
                <w:lang w:val="es-MX" w:eastAsia="es-MX"/>
              </w:rPr>
            </w:pPr>
            <w:r w:rsidRPr="00070DF6">
              <w:rPr>
                <w:rFonts w:ascii="Century Gothic" w:hAnsi="Century Gothic"/>
                <w:color w:val="000000"/>
                <w:sz w:val="16"/>
                <w:szCs w:val="16"/>
                <w:lang w:val="es-MX" w:eastAsia="es-MX"/>
              </w:rPr>
              <w:t xml:space="preserve">VERIFICAR SELLOS NEUMÁTICOS. </w:t>
            </w:r>
          </w:p>
        </w:tc>
      </w:tr>
      <w:tr w:rsidR="00D85A40" w:rsidRPr="00A80E6C" w14:paraId="6992FF0E" w14:textId="77777777" w:rsidTr="0064349D">
        <w:trPr>
          <w:trHeight w:val="20"/>
        </w:trPr>
        <w:tc>
          <w:tcPr>
            <w:tcW w:w="1200" w:type="dxa"/>
            <w:vMerge/>
            <w:tcBorders>
              <w:top w:val="nil"/>
              <w:left w:val="single" w:sz="4" w:space="0" w:color="auto"/>
              <w:bottom w:val="single" w:sz="4" w:space="0" w:color="auto"/>
              <w:right w:val="single" w:sz="4" w:space="0" w:color="auto"/>
            </w:tcBorders>
            <w:vAlign w:val="center"/>
            <w:hideMark/>
          </w:tcPr>
          <w:p w14:paraId="135038F5" w14:textId="77777777" w:rsidR="00D85A40" w:rsidRPr="00BC4CC0" w:rsidRDefault="00D85A40" w:rsidP="00724FE7">
            <w:pPr>
              <w:rPr>
                <w:rFonts w:ascii="Calibri" w:hAnsi="Calibri"/>
                <w:color w:val="000000"/>
                <w:sz w:val="16"/>
                <w:szCs w:val="16"/>
                <w:highlight w:val="yellow"/>
                <w:lang w:val="es-MX" w:eastAsia="es-MX"/>
              </w:rPr>
            </w:pPr>
          </w:p>
        </w:tc>
        <w:tc>
          <w:tcPr>
            <w:tcW w:w="1756" w:type="dxa"/>
            <w:vMerge/>
            <w:tcBorders>
              <w:top w:val="nil"/>
              <w:left w:val="single" w:sz="4" w:space="0" w:color="auto"/>
              <w:bottom w:val="single" w:sz="4" w:space="0" w:color="auto"/>
              <w:right w:val="single" w:sz="4" w:space="0" w:color="auto"/>
            </w:tcBorders>
            <w:vAlign w:val="center"/>
            <w:hideMark/>
          </w:tcPr>
          <w:p w14:paraId="07A5BA3E" w14:textId="77777777" w:rsidR="00D85A40" w:rsidRPr="00BC4CC0" w:rsidRDefault="00D85A40" w:rsidP="00724FE7">
            <w:pPr>
              <w:rPr>
                <w:rFonts w:ascii="Calibri" w:hAnsi="Calibri"/>
                <w:color w:val="000000"/>
                <w:sz w:val="16"/>
                <w:szCs w:val="16"/>
                <w:highlight w:val="yellow"/>
                <w:lang w:val="es-MX" w:eastAsia="es-MX"/>
              </w:rPr>
            </w:pPr>
          </w:p>
        </w:tc>
        <w:tc>
          <w:tcPr>
            <w:tcW w:w="1200" w:type="dxa"/>
            <w:vMerge/>
            <w:tcBorders>
              <w:top w:val="nil"/>
              <w:left w:val="single" w:sz="4" w:space="0" w:color="auto"/>
              <w:bottom w:val="single" w:sz="4" w:space="0" w:color="auto"/>
              <w:right w:val="single" w:sz="4" w:space="0" w:color="auto"/>
            </w:tcBorders>
            <w:vAlign w:val="center"/>
            <w:hideMark/>
          </w:tcPr>
          <w:p w14:paraId="7BE68894" w14:textId="77777777" w:rsidR="00D85A40" w:rsidRPr="00BC4CC0" w:rsidRDefault="00D85A40" w:rsidP="00724FE7">
            <w:pPr>
              <w:rPr>
                <w:rFonts w:ascii="Calibri" w:hAnsi="Calibri"/>
                <w:color w:val="000000"/>
                <w:sz w:val="16"/>
                <w:szCs w:val="16"/>
                <w:highlight w:val="yellow"/>
                <w:lang w:val="es-MX" w:eastAsia="es-MX"/>
              </w:rPr>
            </w:pPr>
          </w:p>
        </w:tc>
        <w:tc>
          <w:tcPr>
            <w:tcW w:w="1200" w:type="dxa"/>
            <w:vMerge/>
            <w:tcBorders>
              <w:top w:val="nil"/>
              <w:left w:val="single" w:sz="4" w:space="0" w:color="auto"/>
              <w:bottom w:val="single" w:sz="4" w:space="0" w:color="auto"/>
              <w:right w:val="single" w:sz="4" w:space="0" w:color="auto"/>
            </w:tcBorders>
            <w:vAlign w:val="center"/>
            <w:hideMark/>
          </w:tcPr>
          <w:p w14:paraId="56128E79" w14:textId="77777777" w:rsidR="00D85A40" w:rsidRPr="00BC4CC0" w:rsidRDefault="00D85A40" w:rsidP="00724FE7">
            <w:pPr>
              <w:rPr>
                <w:rFonts w:ascii="Calibri" w:hAnsi="Calibri"/>
                <w:color w:val="000000"/>
                <w:sz w:val="16"/>
                <w:szCs w:val="16"/>
                <w:highlight w:val="yellow"/>
                <w:lang w:val="es-MX" w:eastAsia="es-MX"/>
              </w:rPr>
            </w:pPr>
          </w:p>
        </w:tc>
        <w:tc>
          <w:tcPr>
            <w:tcW w:w="1200" w:type="dxa"/>
            <w:vMerge/>
            <w:tcBorders>
              <w:top w:val="nil"/>
              <w:left w:val="single" w:sz="4" w:space="0" w:color="auto"/>
              <w:bottom w:val="single" w:sz="4" w:space="0" w:color="auto"/>
              <w:right w:val="single" w:sz="4" w:space="0" w:color="auto"/>
            </w:tcBorders>
            <w:vAlign w:val="center"/>
            <w:hideMark/>
          </w:tcPr>
          <w:p w14:paraId="20F0A9C6" w14:textId="77777777" w:rsidR="00D85A40" w:rsidRPr="00070DF6" w:rsidRDefault="00D85A40" w:rsidP="00724FE7">
            <w:pPr>
              <w:rPr>
                <w:rFonts w:ascii="Calibri" w:hAnsi="Calibri"/>
                <w:color w:val="000000"/>
                <w:sz w:val="16"/>
                <w:szCs w:val="16"/>
                <w:lang w:val="es-MX" w:eastAsia="es-MX"/>
              </w:rPr>
            </w:pPr>
          </w:p>
        </w:tc>
        <w:tc>
          <w:tcPr>
            <w:tcW w:w="4643" w:type="dxa"/>
            <w:tcBorders>
              <w:top w:val="nil"/>
              <w:left w:val="nil"/>
              <w:bottom w:val="nil"/>
              <w:right w:val="single" w:sz="4" w:space="0" w:color="auto"/>
            </w:tcBorders>
            <w:shd w:val="clear" w:color="auto" w:fill="auto"/>
            <w:vAlign w:val="bottom"/>
            <w:hideMark/>
          </w:tcPr>
          <w:p w14:paraId="4BADE766" w14:textId="77777777" w:rsidR="00D85A40" w:rsidRPr="00070DF6" w:rsidRDefault="00D85A40" w:rsidP="00724FE7">
            <w:pPr>
              <w:rPr>
                <w:rFonts w:ascii="Century Gothic" w:hAnsi="Century Gothic"/>
                <w:color w:val="000000"/>
                <w:sz w:val="16"/>
                <w:szCs w:val="16"/>
                <w:lang w:val="es-MX" w:eastAsia="es-MX"/>
              </w:rPr>
            </w:pPr>
            <w:r w:rsidRPr="00070DF6">
              <w:rPr>
                <w:rFonts w:ascii="Century Gothic" w:hAnsi="Century Gothic"/>
                <w:color w:val="000000"/>
                <w:sz w:val="16"/>
                <w:szCs w:val="16"/>
                <w:lang w:val="es-MX" w:eastAsia="es-MX"/>
              </w:rPr>
              <w:t xml:space="preserve">AJUSTAR PARTES MECÁNICAS. </w:t>
            </w:r>
          </w:p>
        </w:tc>
      </w:tr>
      <w:tr w:rsidR="00D85A40" w:rsidRPr="00A80E6C" w14:paraId="63F0BE4F" w14:textId="77777777" w:rsidTr="0064349D">
        <w:trPr>
          <w:trHeight w:val="20"/>
        </w:trPr>
        <w:tc>
          <w:tcPr>
            <w:tcW w:w="1200" w:type="dxa"/>
            <w:vMerge/>
            <w:tcBorders>
              <w:top w:val="nil"/>
              <w:left w:val="single" w:sz="4" w:space="0" w:color="auto"/>
              <w:bottom w:val="single" w:sz="4" w:space="0" w:color="auto"/>
              <w:right w:val="single" w:sz="4" w:space="0" w:color="auto"/>
            </w:tcBorders>
            <w:vAlign w:val="center"/>
            <w:hideMark/>
          </w:tcPr>
          <w:p w14:paraId="474FB578" w14:textId="77777777" w:rsidR="00D85A40" w:rsidRPr="00BC4CC0" w:rsidRDefault="00D85A40" w:rsidP="00724FE7">
            <w:pPr>
              <w:rPr>
                <w:rFonts w:ascii="Calibri" w:hAnsi="Calibri"/>
                <w:color w:val="000000"/>
                <w:sz w:val="16"/>
                <w:szCs w:val="16"/>
                <w:highlight w:val="yellow"/>
                <w:lang w:val="es-MX" w:eastAsia="es-MX"/>
              </w:rPr>
            </w:pPr>
          </w:p>
        </w:tc>
        <w:tc>
          <w:tcPr>
            <w:tcW w:w="1756" w:type="dxa"/>
            <w:vMerge/>
            <w:tcBorders>
              <w:top w:val="nil"/>
              <w:left w:val="single" w:sz="4" w:space="0" w:color="auto"/>
              <w:bottom w:val="single" w:sz="4" w:space="0" w:color="auto"/>
              <w:right w:val="single" w:sz="4" w:space="0" w:color="auto"/>
            </w:tcBorders>
            <w:vAlign w:val="center"/>
            <w:hideMark/>
          </w:tcPr>
          <w:p w14:paraId="57F1A052" w14:textId="77777777" w:rsidR="00D85A40" w:rsidRPr="00BC4CC0" w:rsidRDefault="00D85A40" w:rsidP="00724FE7">
            <w:pPr>
              <w:rPr>
                <w:rFonts w:ascii="Calibri" w:hAnsi="Calibri"/>
                <w:color w:val="000000"/>
                <w:sz w:val="16"/>
                <w:szCs w:val="16"/>
                <w:highlight w:val="yellow"/>
                <w:lang w:val="es-MX" w:eastAsia="es-MX"/>
              </w:rPr>
            </w:pPr>
          </w:p>
        </w:tc>
        <w:tc>
          <w:tcPr>
            <w:tcW w:w="1200" w:type="dxa"/>
            <w:vMerge/>
            <w:tcBorders>
              <w:top w:val="nil"/>
              <w:left w:val="single" w:sz="4" w:space="0" w:color="auto"/>
              <w:bottom w:val="single" w:sz="4" w:space="0" w:color="auto"/>
              <w:right w:val="single" w:sz="4" w:space="0" w:color="auto"/>
            </w:tcBorders>
            <w:vAlign w:val="center"/>
            <w:hideMark/>
          </w:tcPr>
          <w:p w14:paraId="6BA060EC" w14:textId="77777777" w:rsidR="00D85A40" w:rsidRPr="00BC4CC0" w:rsidRDefault="00D85A40" w:rsidP="00724FE7">
            <w:pPr>
              <w:rPr>
                <w:rFonts w:ascii="Calibri" w:hAnsi="Calibri"/>
                <w:color w:val="000000"/>
                <w:sz w:val="16"/>
                <w:szCs w:val="16"/>
                <w:highlight w:val="yellow"/>
                <w:lang w:val="es-MX" w:eastAsia="es-MX"/>
              </w:rPr>
            </w:pPr>
          </w:p>
        </w:tc>
        <w:tc>
          <w:tcPr>
            <w:tcW w:w="1200" w:type="dxa"/>
            <w:vMerge/>
            <w:tcBorders>
              <w:top w:val="nil"/>
              <w:left w:val="single" w:sz="4" w:space="0" w:color="auto"/>
              <w:bottom w:val="single" w:sz="4" w:space="0" w:color="auto"/>
              <w:right w:val="single" w:sz="4" w:space="0" w:color="auto"/>
            </w:tcBorders>
            <w:vAlign w:val="center"/>
            <w:hideMark/>
          </w:tcPr>
          <w:p w14:paraId="02B33699" w14:textId="77777777" w:rsidR="00D85A40" w:rsidRPr="00BC4CC0" w:rsidRDefault="00D85A40" w:rsidP="00724FE7">
            <w:pPr>
              <w:rPr>
                <w:rFonts w:ascii="Calibri" w:hAnsi="Calibri"/>
                <w:color w:val="000000"/>
                <w:sz w:val="16"/>
                <w:szCs w:val="16"/>
                <w:highlight w:val="yellow"/>
                <w:lang w:val="es-MX" w:eastAsia="es-MX"/>
              </w:rPr>
            </w:pPr>
          </w:p>
        </w:tc>
        <w:tc>
          <w:tcPr>
            <w:tcW w:w="1200" w:type="dxa"/>
            <w:vMerge/>
            <w:tcBorders>
              <w:top w:val="nil"/>
              <w:left w:val="single" w:sz="4" w:space="0" w:color="auto"/>
              <w:bottom w:val="single" w:sz="4" w:space="0" w:color="auto"/>
              <w:right w:val="single" w:sz="4" w:space="0" w:color="auto"/>
            </w:tcBorders>
            <w:vAlign w:val="center"/>
            <w:hideMark/>
          </w:tcPr>
          <w:p w14:paraId="30423E9C" w14:textId="77777777" w:rsidR="00D85A40" w:rsidRPr="00070DF6" w:rsidRDefault="00D85A40" w:rsidP="00724FE7">
            <w:pPr>
              <w:rPr>
                <w:rFonts w:ascii="Calibri" w:hAnsi="Calibri"/>
                <w:color w:val="000000"/>
                <w:sz w:val="16"/>
                <w:szCs w:val="16"/>
                <w:lang w:val="es-MX" w:eastAsia="es-MX"/>
              </w:rPr>
            </w:pPr>
          </w:p>
        </w:tc>
        <w:tc>
          <w:tcPr>
            <w:tcW w:w="4643" w:type="dxa"/>
            <w:tcBorders>
              <w:top w:val="nil"/>
              <w:left w:val="nil"/>
              <w:bottom w:val="nil"/>
              <w:right w:val="single" w:sz="4" w:space="0" w:color="auto"/>
            </w:tcBorders>
            <w:shd w:val="clear" w:color="auto" w:fill="auto"/>
            <w:vAlign w:val="bottom"/>
            <w:hideMark/>
          </w:tcPr>
          <w:p w14:paraId="7868B4E5" w14:textId="77777777" w:rsidR="00D85A40" w:rsidRPr="00070DF6" w:rsidRDefault="00D85A40" w:rsidP="00724FE7">
            <w:pPr>
              <w:rPr>
                <w:rFonts w:ascii="Century Gothic" w:hAnsi="Century Gothic"/>
                <w:color w:val="000000"/>
                <w:sz w:val="16"/>
                <w:szCs w:val="16"/>
                <w:lang w:val="es-MX" w:eastAsia="es-MX"/>
              </w:rPr>
            </w:pPr>
            <w:r w:rsidRPr="00070DF6">
              <w:rPr>
                <w:rFonts w:ascii="Century Gothic" w:hAnsi="Century Gothic"/>
                <w:color w:val="000000"/>
                <w:sz w:val="16"/>
                <w:szCs w:val="16"/>
                <w:lang w:val="es-MX" w:eastAsia="es-MX"/>
              </w:rPr>
              <w:t>ENSAMBLE DEL EQUIPO.</w:t>
            </w:r>
          </w:p>
        </w:tc>
      </w:tr>
      <w:tr w:rsidR="00D85A40" w:rsidRPr="00A80E6C" w14:paraId="0E9C32DB" w14:textId="77777777" w:rsidTr="0064349D">
        <w:trPr>
          <w:trHeight w:val="20"/>
        </w:trPr>
        <w:tc>
          <w:tcPr>
            <w:tcW w:w="1200" w:type="dxa"/>
            <w:vMerge/>
            <w:tcBorders>
              <w:top w:val="nil"/>
              <w:left w:val="single" w:sz="4" w:space="0" w:color="auto"/>
              <w:bottom w:val="single" w:sz="4" w:space="0" w:color="auto"/>
              <w:right w:val="single" w:sz="4" w:space="0" w:color="auto"/>
            </w:tcBorders>
            <w:vAlign w:val="center"/>
            <w:hideMark/>
          </w:tcPr>
          <w:p w14:paraId="25C1C620" w14:textId="77777777" w:rsidR="00D85A40" w:rsidRPr="00BC4CC0" w:rsidRDefault="00D85A40" w:rsidP="00724FE7">
            <w:pPr>
              <w:rPr>
                <w:rFonts w:ascii="Calibri" w:hAnsi="Calibri"/>
                <w:color w:val="000000"/>
                <w:sz w:val="16"/>
                <w:szCs w:val="16"/>
                <w:highlight w:val="yellow"/>
                <w:lang w:val="es-MX" w:eastAsia="es-MX"/>
              </w:rPr>
            </w:pPr>
          </w:p>
        </w:tc>
        <w:tc>
          <w:tcPr>
            <w:tcW w:w="1756" w:type="dxa"/>
            <w:vMerge/>
            <w:tcBorders>
              <w:top w:val="nil"/>
              <w:left w:val="single" w:sz="4" w:space="0" w:color="auto"/>
              <w:bottom w:val="single" w:sz="4" w:space="0" w:color="auto"/>
              <w:right w:val="single" w:sz="4" w:space="0" w:color="auto"/>
            </w:tcBorders>
            <w:vAlign w:val="center"/>
            <w:hideMark/>
          </w:tcPr>
          <w:p w14:paraId="15DA82E8" w14:textId="77777777" w:rsidR="00D85A40" w:rsidRPr="00BC4CC0" w:rsidRDefault="00D85A40" w:rsidP="00724FE7">
            <w:pPr>
              <w:rPr>
                <w:rFonts w:ascii="Calibri" w:hAnsi="Calibri"/>
                <w:color w:val="000000"/>
                <w:sz w:val="16"/>
                <w:szCs w:val="16"/>
                <w:highlight w:val="yellow"/>
                <w:lang w:val="es-MX" w:eastAsia="es-MX"/>
              </w:rPr>
            </w:pPr>
          </w:p>
        </w:tc>
        <w:tc>
          <w:tcPr>
            <w:tcW w:w="1200" w:type="dxa"/>
            <w:vMerge/>
            <w:tcBorders>
              <w:top w:val="nil"/>
              <w:left w:val="single" w:sz="4" w:space="0" w:color="auto"/>
              <w:bottom w:val="single" w:sz="4" w:space="0" w:color="auto"/>
              <w:right w:val="single" w:sz="4" w:space="0" w:color="auto"/>
            </w:tcBorders>
            <w:vAlign w:val="center"/>
            <w:hideMark/>
          </w:tcPr>
          <w:p w14:paraId="7ADCCA7B" w14:textId="77777777" w:rsidR="00D85A40" w:rsidRPr="00BC4CC0" w:rsidRDefault="00D85A40" w:rsidP="00724FE7">
            <w:pPr>
              <w:rPr>
                <w:rFonts w:ascii="Calibri" w:hAnsi="Calibri"/>
                <w:color w:val="000000"/>
                <w:sz w:val="16"/>
                <w:szCs w:val="16"/>
                <w:highlight w:val="yellow"/>
                <w:lang w:val="es-MX" w:eastAsia="es-MX"/>
              </w:rPr>
            </w:pPr>
          </w:p>
        </w:tc>
        <w:tc>
          <w:tcPr>
            <w:tcW w:w="1200" w:type="dxa"/>
            <w:vMerge/>
            <w:tcBorders>
              <w:top w:val="nil"/>
              <w:left w:val="single" w:sz="4" w:space="0" w:color="auto"/>
              <w:bottom w:val="single" w:sz="4" w:space="0" w:color="auto"/>
              <w:right w:val="single" w:sz="4" w:space="0" w:color="auto"/>
            </w:tcBorders>
            <w:vAlign w:val="center"/>
            <w:hideMark/>
          </w:tcPr>
          <w:p w14:paraId="0350C67A" w14:textId="77777777" w:rsidR="00D85A40" w:rsidRPr="00BC4CC0" w:rsidRDefault="00D85A40" w:rsidP="00724FE7">
            <w:pPr>
              <w:rPr>
                <w:rFonts w:ascii="Calibri" w:hAnsi="Calibri"/>
                <w:color w:val="000000"/>
                <w:sz w:val="16"/>
                <w:szCs w:val="16"/>
                <w:highlight w:val="yellow"/>
                <w:lang w:val="es-MX" w:eastAsia="es-MX"/>
              </w:rPr>
            </w:pPr>
          </w:p>
        </w:tc>
        <w:tc>
          <w:tcPr>
            <w:tcW w:w="1200" w:type="dxa"/>
            <w:vMerge/>
            <w:tcBorders>
              <w:top w:val="nil"/>
              <w:left w:val="single" w:sz="4" w:space="0" w:color="auto"/>
              <w:bottom w:val="single" w:sz="4" w:space="0" w:color="auto"/>
              <w:right w:val="single" w:sz="4" w:space="0" w:color="auto"/>
            </w:tcBorders>
            <w:vAlign w:val="center"/>
            <w:hideMark/>
          </w:tcPr>
          <w:p w14:paraId="4CDAD81D" w14:textId="77777777" w:rsidR="00D85A40" w:rsidRPr="00070DF6" w:rsidRDefault="00D85A40" w:rsidP="00724FE7">
            <w:pPr>
              <w:rPr>
                <w:rFonts w:ascii="Calibri" w:hAnsi="Calibri"/>
                <w:color w:val="000000"/>
                <w:sz w:val="16"/>
                <w:szCs w:val="16"/>
                <w:lang w:val="es-MX" w:eastAsia="es-MX"/>
              </w:rPr>
            </w:pPr>
          </w:p>
        </w:tc>
        <w:tc>
          <w:tcPr>
            <w:tcW w:w="4643" w:type="dxa"/>
            <w:tcBorders>
              <w:top w:val="nil"/>
              <w:left w:val="nil"/>
              <w:bottom w:val="nil"/>
              <w:right w:val="single" w:sz="4" w:space="0" w:color="auto"/>
            </w:tcBorders>
            <w:shd w:val="clear" w:color="auto" w:fill="auto"/>
            <w:vAlign w:val="bottom"/>
            <w:hideMark/>
          </w:tcPr>
          <w:p w14:paraId="02A1A74F" w14:textId="77777777" w:rsidR="00D85A40" w:rsidRPr="00070DF6" w:rsidRDefault="00D85A40" w:rsidP="00724FE7">
            <w:pPr>
              <w:rPr>
                <w:rFonts w:ascii="Century Gothic" w:hAnsi="Century Gothic"/>
                <w:color w:val="000000"/>
                <w:sz w:val="16"/>
                <w:szCs w:val="16"/>
                <w:lang w:val="es-MX" w:eastAsia="es-MX"/>
              </w:rPr>
            </w:pPr>
            <w:r w:rsidRPr="00070DF6">
              <w:rPr>
                <w:rFonts w:ascii="Century Gothic" w:hAnsi="Century Gothic"/>
                <w:color w:val="000000"/>
                <w:sz w:val="16"/>
                <w:szCs w:val="16"/>
                <w:lang w:val="es-MX" w:eastAsia="es-MX"/>
              </w:rPr>
              <w:t xml:space="preserve">LIMPIEZA GENERAL DEL EQUIPO. </w:t>
            </w:r>
          </w:p>
        </w:tc>
      </w:tr>
      <w:tr w:rsidR="00D85A40" w:rsidRPr="00A80E6C" w14:paraId="4865B8C2" w14:textId="77777777" w:rsidTr="0064349D">
        <w:trPr>
          <w:trHeight w:val="20"/>
        </w:trPr>
        <w:tc>
          <w:tcPr>
            <w:tcW w:w="1200" w:type="dxa"/>
            <w:vMerge/>
            <w:tcBorders>
              <w:top w:val="nil"/>
              <w:left w:val="single" w:sz="4" w:space="0" w:color="auto"/>
              <w:bottom w:val="single" w:sz="4" w:space="0" w:color="auto"/>
              <w:right w:val="single" w:sz="4" w:space="0" w:color="auto"/>
            </w:tcBorders>
            <w:vAlign w:val="center"/>
            <w:hideMark/>
          </w:tcPr>
          <w:p w14:paraId="1957B509" w14:textId="77777777" w:rsidR="00D85A40" w:rsidRPr="00BC4CC0" w:rsidRDefault="00D85A40" w:rsidP="00724FE7">
            <w:pPr>
              <w:rPr>
                <w:rFonts w:ascii="Calibri" w:hAnsi="Calibri"/>
                <w:color w:val="000000"/>
                <w:sz w:val="16"/>
                <w:szCs w:val="16"/>
                <w:highlight w:val="yellow"/>
                <w:lang w:val="es-MX" w:eastAsia="es-MX"/>
              </w:rPr>
            </w:pPr>
          </w:p>
        </w:tc>
        <w:tc>
          <w:tcPr>
            <w:tcW w:w="1756" w:type="dxa"/>
            <w:vMerge/>
            <w:tcBorders>
              <w:top w:val="nil"/>
              <w:left w:val="single" w:sz="4" w:space="0" w:color="auto"/>
              <w:bottom w:val="single" w:sz="4" w:space="0" w:color="auto"/>
              <w:right w:val="single" w:sz="4" w:space="0" w:color="auto"/>
            </w:tcBorders>
            <w:vAlign w:val="center"/>
            <w:hideMark/>
          </w:tcPr>
          <w:p w14:paraId="54C8CA99" w14:textId="77777777" w:rsidR="00D85A40" w:rsidRPr="00BC4CC0" w:rsidRDefault="00D85A40" w:rsidP="00724FE7">
            <w:pPr>
              <w:rPr>
                <w:rFonts w:ascii="Calibri" w:hAnsi="Calibri"/>
                <w:color w:val="000000"/>
                <w:sz w:val="16"/>
                <w:szCs w:val="16"/>
                <w:highlight w:val="yellow"/>
                <w:lang w:val="es-MX" w:eastAsia="es-MX"/>
              </w:rPr>
            </w:pPr>
          </w:p>
        </w:tc>
        <w:tc>
          <w:tcPr>
            <w:tcW w:w="1200" w:type="dxa"/>
            <w:vMerge/>
            <w:tcBorders>
              <w:top w:val="nil"/>
              <w:left w:val="single" w:sz="4" w:space="0" w:color="auto"/>
              <w:bottom w:val="single" w:sz="4" w:space="0" w:color="auto"/>
              <w:right w:val="single" w:sz="4" w:space="0" w:color="auto"/>
            </w:tcBorders>
            <w:vAlign w:val="center"/>
            <w:hideMark/>
          </w:tcPr>
          <w:p w14:paraId="36112F7E" w14:textId="77777777" w:rsidR="00D85A40" w:rsidRPr="00BC4CC0" w:rsidRDefault="00D85A40" w:rsidP="00724FE7">
            <w:pPr>
              <w:rPr>
                <w:rFonts w:ascii="Calibri" w:hAnsi="Calibri"/>
                <w:color w:val="000000"/>
                <w:sz w:val="16"/>
                <w:szCs w:val="16"/>
                <w:highlight w:val="yellow"/>
                <w:lang w:val="es-MX" w:eastAsia="es-MX"/>
              </w:rPr>
            </w:pPr>
          </w:p>
        </w:tc>
        <w:tc>
          <w:tcPr>
            <w:tcW w:w="1200" w:type="dxa"/>
            <w:vMerge/>
            <w:tcBorders>
              <w:top w:val="nil"/>
              <w:left w:val="single" w:sz="4" w:space="0" w:color="auto"/>
              <w:bottom w:val="single" w:sz="4" w:space="0" w:color="auto"/>
              <w:right w:val="single" w:sz="4" w:space="0" w:color="auto"/>
            </w:tcBorders>
            <w:vAlign w:val="center"/>
            <w:hideMark/>
          </w:tcPr>
          <w:p w14:paraId="4C57BB6E" w14:textId="77777777" w:rsidR="00D85A40" w:rsidRPr="00BC4CC0" w:rsidRDefault="00D85A40" w:rsidP="00724FE7">
            <w:pPr>
              <w:rPr>
                <w:rFonts w:ascii="Calibri" w:hAnsi="Calibri"/>
                <w:color w:val="000000"/>
                <w:sz w:val="16"/>
                <w:szCs w:val="16"/>
                <w:highlight w:val="yellow"/>
                <w:lang w:val="es-MX" w:eastAsia="es-MX"/>
              </w:rPr>
            </w:pPr>
          </w:p>
        </w:tc>
        <w:tc>
          <w:tcPr>
            <w:tcW w:w="1200" w:type="dxa"/>
            <w:vMerge/>
            <w:tcBorders>
              <w:top w:val="nil"/>
              <w:left w:val="single" w:sz="4" w:space="0" w:color="auto"/>
              <w:bottom w:val="single" w:sz="4" w:space="0" w:color="auto"/>
              <w:right w:val="single" w:sz="4" w:space="0" w:color="auto"/>
            </w:tcBorders>
            <w:vAlign w:val="center"/>
            <w:hideMark/>
          </w:tcPr>
          <w:p w14:paraId="5CBE4FD0" w14:textId="77777777" w:rsidR="00D85A40" w:rsidRPr="00070DF6" w:rsidRDefault="00D85A40" w:rsidP="00724FE7">
            <w:pPr>
              <w:rPr>
                <w:rFonts w:ascii="Calibri" w:hAnsi="Calibri"/>
                <w:color w:val="000000"/>
                <w:sz w:val="16"/>
                <w:szCs w:val="16"/>
                <w:lang w:val="es-MX" w:eastAsia="es-MX"/>
              </w:rPr>
            </w:pPr>
          </w:p>
        </w:tc>
        <w:tc>
          <w:tcPr>
            <w:tcW w:w="4643" w:type="dxa"/>
            <w:tcBorders>
              <w:top w:val="nil"/>
              <w:left w:val="nil"/>
              <w:bottom w:val="nil"/>
              <w:right w:val="single" w:sz="4" w:space="0" w:color="auto"/>
            </w:tcBorders>
            <w:shd w:val="clear" w:color="auto" w:fill="auto"/>
            <w:vAlign w:val="bottom"/>
            <w:hideMark/>
          </w:tcPr>
          <w:p w14:paraId="0C08CB23" w14:textId="77777777" w:rsidR="00D85A40" w:rsidRPr="00070DF6" w:rsidRDefault="00D85A40" w:rsidP="00724FE7">
            <w:pPr>
              <w:rPr>
                <w:rFonts w:ascii="Century Gothic" w:hAnsi="Century Gothic"/>
                <w:color w:val="000000"/>
                <w:sz w:val="16"/>
                <w:szCs w:val="16"/>
                <w:lang w:val="es-MX" w:eastAsia="es-MX"/>
              </w:rPr>
            </w:pPr>
            <w:r w:rsidRPr="00070DF6">
              <w:rPr>
                <w:rFonts w:ascii="Century Gothic" w:hAnsi="Century Gothic"/>
                <w:color w:val="000000"/>
                <w:sz w:val="16"/>
                <w:szCs w:val="16"/>
                <w:lang w:val="es-MX" w:eastAsia="es-MX"/>
              </w:rPr>
              <w:t>PRUEBAS DE FUNCIONAMIENTO.</w:t>
            </w:r>
          </w:p>
        </w:tc>
      </w:tr>
      <w:tr w:rsidR="00D85A40" w:rsidRPr="00A80E6C" w14:paraId="39D99E17" w14:textId="77777777" w:rsidTr="0064349D">
        <w:trPr>
          <w:trHeight w:val="20"/>
        </w:trPr>
        <w:tc>
          <w:tcPr>
            <w:tcW w:w="1200" w:type="dxa"/>
            <w:vMerge/>
            <w:tcBorders>
              <w:top w:val="nil"/>
              <w:left w:val="single" w:sz="4" w:space="0" w:color="auto"/>
              <w:bottom w:val="single" w:sz="4" w:space="0" w:color="auto"/>
              <w:right w:val="single" w:sz="4" w:space="0" w:color="auto"/>
            </w:tcBorders>
            <w:vAlign w:val="center"/>
            <w:hideMark/>
          </w:tcPr>
          <w:p w14:paraId="016DC96A" w14:textId="77777777" w:rsidR="00D85A40" w:rsidRPr="00BC4CC0" w:rsidRDefault="00D85A40" w:rsidP="00724FE7">
            <w:pPr>
              <w:rPr>
                <w:rFonts w:ascii="Calibri" w:hAnsi="Calibri"/>
                <w:color w:val="000000"/>
                <w:sz w:val="16"/>
                <w:szCs w:val="16"/>
                <w:highlight w:val="yellow"/>
                <w:lang w:val="es-MX" w:eastAsia="es-MX"/>
              </w:rPr>
            </w:pPr>
          </w:p>
        </w:tc>
        <w:tc>
          <w:tcPr>
            <w:tcW w:w="1756" w:type="dxa"/>
            <w:vMerge/>
            <w:tcBorders>
              <w:top w:val="nil"/>
              <w:left w:val="single" w:sz="4" w:space="0" w:color="auto"/>
              <w:bottom w:val="single" w:sz="4" w:space="0" w:color="auto"/>
              <w:right w:val="single" w:sz="4" w:space="0" w:color="auto"/>
            </w:tcBorders>
            <w:vAlign w:val="center"/>
            <w:hideMark/>
          </w:tcPr>
          <w:p w14:paraId="6BD4A04D" w14:textId="77777777" w:rsidR="00D85A40" w:rsidRPr="00BC4CC0" w:rsidRDefault="00D85A40" w:rsidP="00724FE7">
            <w:pPr>
              <w:rPr>
                <w:rFonts w:ascii="Calibri" w:hAnsi="Calibri"/>
                <w:color w:val="000000"/>
                <w:sz w:val="16"/>
                <w:szCs w:val="16"/>
                <w:highlight w:val="yellow"/>
                <w:lang w:val="es-MX" w:eastAsia="es-MX"/>
              </w:rPr>
            </w:pPr>
          </w:p>
        </w:tc>
        <w:tc>
          <w:tcPr>
            <w:tcW w:w="1200" w:type="dxa"/>
            <w:vMerge/>
            <w:tcBorders>
              <w:top w:val="nil"/>
              <w:left w:val="single" w:sz="4" w:space="0" w:color="auto"/>
              <w:bottom w:val="single" w:sz="4" w:space="0" w:color="auto"/>
              <w:right w:val="single" w:sz="4" w:space="0" w:color="auto"/>
            </w:tcBorders>
            <w:vAlign w:val="center"/>
            <w:hideMark/>
          </w:tcPr>
          <w:p w14:paraId="57169E09" w14:textId="77777777" w:rsidR="00D85A40" w:rsidRPr="00BC4CC0" w:rsidRDefault="00D85A40" w:rsidP="00724FE7">
            <w:pPr>
              <w:rPr>
                <w:rFonts w:ascii="Calibri" w:hAnsi="Calibri"/>
                <w:color w:val="000000"/>
                <w:sz w:val="16"/>
                <w:szCs w:val="16"/>
                <w:highlight w:val="yellow"/>
                <w:lang w:val="es-MX" w:eastAsia="es-MX"/>
              </w:rPr>
            </w:pPr>
          </w:p>
        </w:tc>
        <w:tc>
          <w:tcPr>
            <w:tcW w:w="1200" w:type="dxa"/>
            <w:vMerge/>
            <w:tcBorders>
              <w:top w:val="nil"/>
              <w:left w:val="single" w:sz="4" w:space="0" w:color="auto"/>
              <w:bottom w:val="single" w:sz="4" w:space="0" w:color="auto"/>
              <w:right w:val="single" w:sz="4" w:space="0" w:color="auto"/>
            </w:tcBorders>
            <w:vAlign w:val="center"/>
            <w:hideMark/>
          </w:tcPr>
          <w:p w14:paraId="19B9B296" w14:textId="77777777" w:rsidR="00D85A40" w:rsidRPr="00BC4CC0" w:rsidRDefault="00D85A40" w:rsidP="00724FE7">
            <w:pPr>
              <w:rPr>
                <w:rFonts w:ascii="Calibri" w:hAnsi="Calibri"/>
                <w:color w:val="000000"/>
                <w:sz w:val="16"/>
                <w:szCs w:val="16"/>
                <w:highlight w:val="yellow"/>
                <w:lang w:val="es-MX" w:eastAsia="es-MX"/>
              </w:rPr>
            </w:pPr>
          </w:p>
        </w:tc>
        <w:tc>
          <w:tcPr>
            <w:tcW w:w="120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404ECE0" w14:textId="35D7E462" w:rsidR="00D85A40" w:rsidRPr="00070DF6" w:rsidRDefault="00D85A40" w:rsidP="00724FE7">
            <w:pPr>
              <w:jc w:val="center"/>
              <w:rPr>
                <w:rFonts w:ascii="Calibri" w:hAnsi="Calibri"/>
                <w:color w:val="000000"/>
                <w:sz w:val="16"/>
                <w:szCs w:val="16"/>
                <w:lang w:val="es-MX" w:eastAsia="es-MX"/>
              </w:rPr>
            </w:pPr>
            <w:r w:rsidRPr="00070DF6">
              <w:rPr>
                <w:rFonts w:ascii="Calibri" w:hAnsi="Calibri"/>
                <w:color w:val="000000"/>
                <w:sz w:val="16"/>
                <w:szCs w:val="16"/>
                <w:lang w:val="es-MX" w:eastAsia="es-MX"/>
              </w:rPr>
              <w:t>2</w:t>
            </w:r>
            <w:r w:rsidR="00227942">
              <w:rPr>
                <w:rFonts w:ascii="Calibri" w:hAnsi="Calibri"/>
                <w:color w:val="000000"/>
                <w:sz w:val="16"/>
                <w:szCs w:val="16"/>
                <w:lang w:val="es-MX" w:eastAsia="es-MX"/>
              </w:rPr>
              <w:t>6</w:t>
            </w:r>
          </w:p>
        </w:tc>
        <w:tc>
          <w:tcPr>
            <w:tcW w:w="4643" w:type="dxa"/>
            <w:tcBorders>
              <w:top w:val="single" w:sz="4" w:space="0" w:color="auto"/>
              <w:left w:val="nil"/>
              <w:bottom w:val="nil"/>
              <w:right w:val="single" w:sz="4" w:space="0" w:color="auto"/>
            </w:tcBorders>
            <w:shd w:val="clear" w:color="auto" w:fill="auto"/>
            <w:vAlign w:val="bottom"/>
            <w:hideMark/>
          </w:tcPr>
          <w:p w14:paraId="4C0012AF" w14:textId="77777777" w:rsidR="00D85A40" w:rsidRPr="00070DF6" w:rsidRDefault="00D85A40" w:rsidP="00724FE7">
            <w:pPr>
              <w:rPr>
                <w:rFonts w:ascii="Century Gothic" w:hAnsi="Century Gothic"/>
                <w:b/>
                <w:bCs/>
                <w:color w:val="000000"/>
                <w:sz w:val="16"/>
                <w:szCs w:val="16"/>
                <w:lang w:val="es-MX" w:eastAsia="es-MX"/>
              </w:rPr>
            </w:pPr>
            <w:r w:rsidRPr="00070DF6">
              <w:rPr>
                <w:rFonts w:ascii="Century Gothic" w:hAnsi="Century Gothic"/>
                <w:b/>
                <w:bCs/>
                <w:color w:val="000000"/>
                <w:sz w:val="16"/>
                <w:szCs w:val="16"/>
                <w:lang w:val="es-MX" w:eastAsia="es-MX"/>
              </w:rPr>
              <w:t>1 MOTOR DE ALTA VELOCIDAD:</w:t>
            </w:r>
          </w:p>
        </w:tc>
      </w:tr>
      <w:tr w:rsidR="00D85A40" w:rsidRPr="00A80E6C" w14:paraId="202F7005" w14:textId="77777777" w:rsidTr="0064349D">
        <w:trPr>
          <w:trHeight w:val="20"/>
        </w:trPr>
        <w:tc>
          <w:tcPr>
            <w:tcW w:w="1200" w:type="dxa"/>
            <w:vMerge/>
            <w:tcBorders>
              <w:top w:val="nil"/>
              <w:left w:val="single" w:sz="4" w:space="0" w:color="auto"/>
              <w:bottom w:val="single" w:sz="4" w:space="0" w:color="auto"/>
              <w:right w:val="single" w:sz="4" w:space="0" w:color="auto"/>
            </w:tcBorders>
            <w:vAlign w:val="center"/>
            <w:hideMark/>
          </w:tcPr>
          <w:p w14:paraId="6C929C03" w14:textId="77777777" w:rsidR="00D85A40" w:rsidRPr="00BC4CC0" w:rsidRDefault="00D85A40" w:rsidP="00724FE7">
            <w:pPr>
              <w:rPr>
                <w:rFonts w:ascii="Calibri" w:hAnsi="Calibri"/>
                <w:color w:val="000000"/>
                <w:sz w:val="16"/>
                <w:szCs w:val="16"/>
                <w:highlight w:val="yellow"/>
                <w:lang w:val="es-MX" w:eastAsia="es-MX"/>
              </w:rPr>
            </w:pPr>
          </w:p>
        </w:tc>
        <w:tc>
          <w:tcPr>
            <w:tcW w:w="1756" w:type="dxa"/>
            <w:vMerge/>
            <w:tcBorders>
              <w:top w:val="nil"/>
              <w:left w:val="single" w:sz="4" w:space="0" w:color="auto"/>
              <w:bottom w:val="single" w:sz="4" w:space="0" w:color="auto"/>
              <w:right w:val="single" w:sz="4" w:space="0" w:color="auto"/>
            </w:tcBorders>
            <w:vAlign w:val="center"/>
            <w:hideMark/>
          </w:tcPr>
          <w:p w14:paraId="4F78201E" w14:textId="77777777" w:rsidR="00D85A40" w:rsidRPr="00BC4CC0" w:rsidRDefault="00D85A40" w:rsidP="00724FE7">
            <w:pPr>
              <w:rPr>
                <w:rFonts w:ascii="Calibri" w:hAnsi="Calibri"/>
                <w:color w:val="000000"/>
                <w:sz w:val="16"/>
                <w:szCs w:val="16"/>
                <w:highlight w:val="yellow"/>
                <w:lang w:val="es-MX" w:eastAsia="es-MX"/>
              </w:rPr>
            </w:pPr>
          </w:p>
        </w:tc>
        <w:tc>
          <w:tcPr>
            <w:tcW w:w="1200" w:type="dxa"/>
            <w:vMerge/>
            <w:tcBorders>
              <w:top w:val="nil"/>
              <w:left w:val="single" w:sz="4" w:space="0" w:color="auto"/>
              <w:bottom w:val="single" w:sz="4" w:space="0" w:color="auto"/>
              <w:right w:val="single" w:sz="4" w:space="0" w:color="auto"/>
            </w:tcBorders>
            <w:vAlign w:val="center"/>
            <w:hideMark/>
          </w:tcPr>
          <w:p w14:paraId="4E74F0A5" w14:textId="77777777" w:rsidR="00D85A40" w:rsidRPr="00BC4CC0" w:rsidRDefault="00D85A40" w:rsidP="00724FE7">
            <w:pPr>
              <w:rPr>
                <w:rFonts w:ascii="Calibri" w:hAnsi="Calibri"/>
                <w:color w:val="000000"/>
                <w:sz w:val="16"/>
                <w:szCs w:val="16"/>
                <w:highlight w:val="yellow"/>
                <w:lang w:val="es-MX" w:eastAsia="es-MX"/>
              </w:rPr>
            </w:pPr>
          </w:p>
        </w:tc>
        <w:tc>
          <w:tcPr>
            <w:tcW w:w="1200" w:type="dxa"/>
            <w:vMerge/>
            <w:tcBorders>
              <w:top w:val="nil"/>
              <w:left w:val="single" w:sz="4" w:space="0" w:color="auto"/>
              <w:bottom w:val="single" w:sz="4" w:space="0" w:color="auto"/>
              <w:right w:val="single" w:sz="4" w:space="0" w:color="auto"/>
            </w:tcBorders>
            <w:vAlign w:val="center"/>
            <w:hideMark/>
          </w:tcPr>
          <w:p w14:paraId="7740CA4C" w14:textId="77777777" w:rsidR="00D85A40" w:rsidRPr="00BC4CC0" w:rsidRDefault="00D85A40" w:rsidP="00724FE7">
            <w:pPr>
              <w:rPr>
                <w:rFonts w:ascii="Calibri" w:hAnsi="Calibri"/>
                <w:color w:val="000000"/>
                <w:sz w:val="16"/>
                <w:szCs w:val="16"/>
                <w:highlight w:val="yellow"/>
                <w:lang w:val="es-MX" w:eastAsia="es-MX"/>
              </w:rPr>
            </w:pPr>
          </w:p>
        </w:tc>
        <w:tc>
          <w:tcPr>
            <w:tcW w:w="1200" w:type="dxa"/>
            <w:vMerge/>
            <w:tcBorders>
              <w:top w:val="nil"/>
              <w:left w:val="single" w:sz="4" w:space="0" w:color="auto"/>
              <w:bottom w:val="single" w:sz="4" w:space="0" w:color="auto"/>
              <w:right w:val="single" w:sz="4" w:space="0" w:color="auto"/>
            </w:tcBorders>
            <w:vAlign w:val="center"/>
            <w:hideMark/>
          </w:tcPr>
          <w:p w14:paraId="0B9DB615" w14:textId="77777777" w:rsidR="00D85A40" w:rsidRPr="00070DF6" w:rsidRDefault="00D85A40" w:rsidP="00724FE7">
            <w:pPr>
              <w:rPr>
                <w:rFonts w:ascii="Calibri" w:hAnsi="Calibri"/>
                <w:color w:val="000000"/>
                <w:sz w:val="16"/>
                <w:szCs w:val="16"/>
                <w:lang w:val="es-MX" w:eastAsia="es-MX"/>
              </w:rPr>
            </w:pPr>
          </w:p>
        </w:tc>
        <w:tc>
          <w:tcPr>
            <w:tcW w:w="4643" w:type="dxa"/>
            <w:tcBorders>
              <w:top w:val="nil"/>
              <w:left w:val="nil"/>
              <w:bottom w:val="nil"/>
              <w:right w:val="single" w:sz="4" w:space="0" w:color="auto"/>
            </w:tcBorders>
            <w:shd w:val="clear" w:color="auto" w:fill="auto"/>
            <w:vAlign w:val="bottom"/>
            <w:hideMark/>
          </w:tcPr>
          <w:p w14:paraId="3C5EE978" w14:textId="77777777" w:rsidR="00D85A40" w:rsidRPr="00070DF6" w:rsidRDefault="00D85A40" w:rsidP="00724FE7">
            <w:pPr>
              <w:rPr>
                <w:rFonts w:ascii="Century Gothic" w:hAnsi="Century Gothic"/>
                <w:color w:val="000000"/>
                <w:sz w:val="16"/>
                <w:szCs w:val="16"/>
                <w:lang w:val="es-MX" w:eastAsia="es-MX"/>
              </w:rPr>
            </w:pPr>
            <w:r w:rsidRPr="00070DF6">
              <w:rPr>
                <w:rFonts w:ascii="Century Gothic" w:hAnsi="Century Gothic"/>
                <w:color w:val="000000"/>
                <w:sz w:val="16"/>
                <w:szCs w:val="16"/>
                <w:lang w:val="es-MX" w:eastAsia="es-MX"/>
              </w:rPr>
              <w:t>REVISIÓN GENERAL DEL EQUIPO.</w:t>
            </w:r>
          </w:p>
        </w:tc>
      </w:tr>
      <w:tr w:rsidR="00D85A40" w:rsidRPr="00A80E6C" w14:paraId="619A9533" w14:textId="77777777" w:rsidTr="0064349D">
        <w:trPr>
          <w:trHeight w:val="20"/>
        </w:trPr>
        <w:tc>
          <w:tcPr>
            <w:tcW w:w="1200" w:type="dxa"/>
            <w:vMerge/>
            <w:tcBorders>
              <w:top w:val="nil"/>
              <w:left w:val="single" w:sz="4" w:space="0" w:color="auto"/>
              <w:bottom w:val="single" w:sz="4" w:space="0" w:color="auto"/>
              <w:right w:val="single" w:sz="4" w:space="0" w:color="auto"/>
            </w:tcBorders>
            <w:vAlign w:val="center"/>
            <w:hideMark/>
          </w:tcPr>
          <w:p w14:paraId="56E937F9" w14:textId="77777777" w:rsidR="00D85A40" w:rsidRPr="00BC4CC0" w:rsidRDefault="00D85A40" w:rsidP="00724FE7">
            <w:pPr>
              <w:rPr>
                <w:rFonts w:ascii="Calibri" w:hAnsi="Calibri"/>
                <w:color w:val="000000"/>
                <w:sz w:val="16"/>
                <w:szCs w:val="16"/>
                <w:highlight w:val="yellow"/>
                <w:lang w:val="es-MX" w:eastAsia="es-MX"/>
              </w:rPr>
            </w:pPr>
          </w:p>
        </w:tc>
        <w:tc>
          <w:tcPr>
            <w:tcW w:w="1756" w:type="dxa"/>
            <w:vMerge/>
            <w:tcBorders>
              <w:top w:val="nil"/>
              <w:left w:val="single" w:sz="4" w:space="0" w:color="auto"/>
              <w:bottom w:val="single" w:sz="4" w:space="0" w:color="auto"/>
              <w:right w:val="single" w:sz="4" w:space="0" w:color="auto"/>
            </w:tcBorders>
            <w:vAlign w:val="center"/>
            <w:hideMark/>
          </w:tcPr>
          <w:p w14:paraId="4C152239" w14:textId="77777777" w:rsidR="00D85A40" w:rsidRPr="00BC4CC0" w:rsidRDefault="00D85A40" w:rsidP="00724FE7">
            <w:pPr>
              <w:rPr>
                <w:rFonts w:ascii="Calibri" w:hAnsi="Calibri"/>
                <w:color w:val="000000"/>
                <w:sz w:val="16"/>
                <w:szCs w:val="16"/>
                <w:highlight w:val="yellow"/>
                <w:lang w:val="es-MX" w:eastAsia="es-MX"/>
              </w:rPr>
            </w:pPr>
          </w:p>
        </w:tc>
        <w:tc>
          <w:tcPr>
            <w:tcW w:w="1200" w:type="dxa"/>
            <w:vMerge/>
            <w:tcBorders>
              <w:top w:val="nil"/>
              <w:left w:val="single" w:sz="4" w:space="0" w:color="auto"/>
              <w:bottom w:val="single" w:sz="4" w:space="0" w:color="auto"/>
              <w:right w:val="single" w:sz="4" w:space="0" w:color="auto"/>
            </w:tcBorders>
            <w:vAlign w:val="center"/>
            <w:hideMark/>
          </w:tcPr>
          <w:p w14:paraId="61CECB95" w14:textId="77777777" w:rsidR="00D85A40" w:rsidRPr="00BC4CC0" w:rsidRDefault="00D85A40" w:rsidP="00724FE7">
            <w:pPr>
              <w:rPr>
                <w:rFonts w:ascii="Calibri" w:hAnsi="Calibri"/>
                <w:color w:val="000000"/>
                <w:sz w:val="16"/>
                <w:szCs w:val="16"/>
                <w:highlight w:val="yellow"/>
                <w:lang w:val="es-MX" w:eastAsia="es-MX"/>
              </w:rPr>
            </w:pPr>
          </w:p>
        </w:tc>
        <w:tc>
          <w:tcPr>
            <w:tcW w:w="1200" w:type="dxa"/>
            <w:vMerge/>
            <w:tcBorders>
              <w:top w:val="nil"/>
              <w:left w:val="single" w:sz="4" w:space="0" w:color="auto"/>
              <w:bottom w:val="single" w:sz="4" w:space="0" w:color="auto"/>
              <w:right w:val="single" w:sz="4" w:space="0" w:color="auto"/>
            </w:tcBorders>
            <w:vAlign w:val="center"/>
            <w:hideMark/>
          </w:tcPr>
          <w:p w14:paraId="5564FC07" w14:textId="77777777" w:rsidR="00D85A40" w:rsidRPr="00BC4CC0" w:rsidRDefault="00D85A40" w:rsidP="00724FE7">
            <w:pPr>
              <w:rPr>
                <w:rFonts w:ascii="Calibri" w:hAnsi="Calibri"/>
                <w:color w:val="000000"/>
                <w:sz w:val="16"/>
                <w:szCs w:val="16"/>
                <w:highlight w:val="yellow"/>
                <w:lang w:val="es-MX" w:eastAsia="es-MX"/>
              </w:rPr>
            </w:pPr>
          </w:p>
        </w:tc>
        <w:tc>
          <w:tcPr>
            <w:tcW w:w="1200" w:type="dxa"/>
            <w:vMerge/>
            <w:tcBorders>
              <w:top w:val="nil"/>
              <w:left w:val="single" w:sz="4" w:space="0" w:color="auto"/>
              <w:bottom w:val="single" w:sz="4" w:space="0" w:color="auto"/>
              <w:right w:val="single" w:sz="4" w:space="0" w:color="auto"/>
            </w:tcBorders>
            <w:vAlign w:val="center"/>
            <w:hideMark/>
          </w:tcPr>
          <w:p w14:paraId="1E257DC6" w14:textId="77777777" w:rsidR="00D85A40" w:rsidRPr="00070DF6" w:rsidRDefault="00D85A40" w:rsidP="00724FE7">
            <w:pPr>
              <w:rPr>
                <w:rFonts w:ascii="Calibri" w:hAnsi="Calibri"/>
                <w:color w:val="000000"/>
                <w:sz w:val="16"/>
                <w:szCs w:val="16"/>
                <w:lang w:val="es-MX" w:eastAsia="es-MX"/>
              </w:rPr>
            </w:pPr>
          </w:p>
        </w:tc>
        <w:tc>
          <w:tcPr>
            <w:tcW w:w="4643" w:type="dxa"/>
            <w:tcBorders>
              <w:top w:val="nil"/>
              <w:left w:val="nil"/>
              <w:bottom w:val="nil"/>
              <w:right w:val="single" w:sz="4" w:space="0" w:color="auto"/>
            </w:tcBorders>
            <w:shd w:val="clear" w:color="auto" w:fill="auto"/>
            <w:vAlign w:val="bottom"/>
            <w:hideMark/>
          </w:tcPr>
          <w:p w14:paraId="1F56D79E" w14:textId="77777777" w:rsidR="00D85A40" w:rsidRPr="00070DF6" w:rsidRDefault="00D85A40" w:rsidP="00724FE7">
            <w:pPr>
              <w:rPr>
                <w:rFonts w:ascii="Century Gothic" w:hAnsi="Century Gothic"/>
                <w:color w:val="000000"/>
                <w:sz w:val="16"/>
                <w:szCs w:val="16"/>
                <w:lang w:val="es-MX" w:eastAsia="es-MX"/>
              </w:rPr>
            </w:pPr>
            <w:r w:rsidRPr="00070DF6">
              <w:rPr>
                <w:rFonts w:ascii="Century Gothic" w:hAnsi="Century Gothic"/>
                <w:color w:val="000000"/>
                <w:sz w:val="16"/>
                <w:szCs w:val="16"/>
                <w:lang w:val="es-MX" w:eastAsia="es-MX"/>
              </w:rPr>
              <w:t xml:space="preserve">DESENSAMBLE DEL EQUIPO. </w:t>
            </w:r>
          </w:p>
        </w:tc>
      </w:tr>
      <w:tr w:rsidR="00D85A40" w:rsidRPr="00A80E6C" w14:paraId="670CF509" w14:textId="77777777" w:rsidTr="0064349D">
        <w:trPr>
          <w:trHeight w:val="20"/>
        </w:trPr>
        <w:tc>
          <w:tcPr>
            <w:tcW w:w="1200" w:type="dxa"/>
            <w:vMerge/>
            <w:tcBorders>
              <w:top w:val="nil"/>
              <w:left w:val="single" w:sz="4" w:space="0" w:color="auto"/>
              <w:bottom w:val="single" w:sz="4" w:space="0" w:color="auto"/>
              <w:right w:val="single" w:sz="4" w:space="0" w:color="auto"/>
            </w:tcBorders>
            <w:vAlign w:val="center"/>
            <w:hideMark/>
          </w:tcPr>
          <w:p w14:paraId="025AA657" w14:textId="77777777" w:rsidR="00D85A40" w:rsidRPr="00BC4CC0" w:rsidRDefault="00D85A40" w:rsidP="00724FE7">
            <w:pPr>
              <w:rPr>
                <w:rFonts w:ascii="Calibri" w:hAnsi="Calibri"/>
                <w:color w:val="000000"/>
                <w:sz w:val="16"/>
                <w:szCs w:val="16"/>
                <w:highlight w:val="yellow"/>
                <w:lang w:val="es-MX" w:eastAsia="es-MX"/>
              </w:rPr>
            </w:pPr>
          </w:p>
        </w:tc>
        <w:tc>
          <w:tcPr>
            <w:tcW w:w="1756" w:type="dxa"/>
            <w:vMerge/>
            <w:tcBorders>
              <w:top w:val="nil"/>
              <w:left w:val="single" w:sz="4" w:space="0" w:color="auto"/>
              <w:bottom w:val="single" w:sz="4" w:space="0" w:color="auto"/>
              <w:right w:val="single" w:sz="4" w:space="0" w:color="auto"/>
            </w:tcBorders>
            <w:vAlign w:val="center"/>
            <w:hideMark/>
          </w:tcPr>
          <w:p w14:paraId="6AABFECA" w14:textId="77777777" w:rsidR="00D85A40" w:rsidRPr="00BC4CC0" w:rsidRDefault="00D85A40" w:rsidP="00724FE7">
            <w:pPr>
              <w:rPr>
                <w:rFonts w:ascii="Calibri" w:hAnsi="Calibri"/>
                <w:color w:val="000000"/>
                <w:sz w:val="16"/>
                <w:szCs w:val="16"/>
                <w:highlight w:val="yellow"/>
                <w:lang w:val="es-MX" w:eastAsia="es-MX"/>
              </w:rPr>
            </w:pPr>
          </w:p>
        </w:tc>
        <w:tc>
          <w:tcPr>
            <w:tcW w:w="1200" w:type="dxa"/>
            <w:vMerge/>
            <w:tcBorders>
              <w:top w:val="nil"/>
              <w:left w:val="single" w:sz="4" w:space="0" w:color="auto"/>
              <w:bottom w:val="single" w:sz="4" w:space="0" w:color="auto"/>
              <w:right w:val="single" w:sz="4" w:space="0" w:color="auto"/>
            </w:tcBorders>
            <w:vAlign w:val="center"/>
            <w:hideMark/>
          </w:tcPr>
          <w:p w14:paraId="635A8B83" w14:textId="77777777" w:rsidR="00D85A40" w:rsidRPr="00BC4CC0" w:rsidRDefault="00D85A40" w:rsidP="00724FE7">
            <w:pPr>
              <w:rPr>
                <w:rFonts w:ascii="Calibri" w:hAnsi="Calibri"/>
                <w:color w:val="000000"/>
                <w:sz w:val="16"/>
                <w:szCs w:val="16"/>
                <w:highlight w:val="yellow"/>
                <w:lang w:val="es-MX" w:eastAsia="es-MX"/>
              </w:rPr>
            </w:pPr>
          </w:p>
        </w:tc>
        <w:tc>
          <w:tcPr>
            <w:tcW w:w="1200" w:type="dxa"/>
            <w:vMerge/>
            <w:tcBorders>
              <w:top w:val="nil"/>
              <w:left w:val="single" w:sz="4" w:space="0" w:color="auto"/>
              <w:bottom w:val="single" w:sz="4" w:space="0" w:color="auto"/>
              <w:right w:val="single" w:sz="4" w:space="0" w:color="auto"/>
            </w:tcBorders>
            <w:vAlign w:val="center"/>
            <w:hideMark/>
          </w:tcPr>
          <w:p w14:paraId="23A7024C" w14:textId="77777777" w:rsidR="00D85A40" w:rsidRPr="00BC4CC0" w:rsidRDefault="00D85A40" w:rsidP="00724FE7">
            <w:pPr>
              <w:rPr>
                <w:rFonts w:ascii="Calibri" w:hAnsi="Calibri"/>
                <w:color w:val="000000"/>
                <w:sz w:val="16"/>
                <w:szCs w:val="16"/>
                <w:highlight w:val="yellow"/>
                <w:lang w:val="es-MX" w:eastAsia="es-MX"/>
              </w:rPr>
            </w:pPr>
          </w:p>
        </w:tc>
        <w:tc>
          <w:tcPr>
            <w:tcW w:w="1200" w:type="dxa"/>
            <w:vMerge/>
            <w:tcBorders>
              <w:top w:val="nil"/>
              <w:left w:val="single" w:sz="4" w:space="0" w:color="auto"/>
              <w:bottom w:val="single" w:sz="4" w:space="0" w:color="auto"/>
              <w:right w:val="single" w:sz="4" w:space="0" w:color="auto"/>
            </w:tcBorders>
            <w:vAlign w:val="center"/>
            <w:hideMark/>
          </w:tcPr>
          <w:p w14:paraId="590FF20D" w14:textId="77777777" w:rsidR="00D85A40" w:rsidRPr="00070DF6" w:rsidRDefault="00D85A40" w:rsidP="00724FE7">
            <w:pPr>
              <w:rPr>
                <w:rFonts w:ascii="Calibri" w:hAnsi="Calibri"/>
                <w:color w:val="000000"/>
                <w:sz w:val="16"/>
                <w:szCs w:val="16"/>
                <w:lang w:val="es-MX" w:eastAsia="es-MX"/>
              </w:rPr>
            </w:pPr>
          </w:p>
        </w:tc>
        <w:tc>
          <w:tcPr>
            <w:tcW w:w="4643" w:type="dxa"/>
            <w:tcBorders>
              <w:top w:val="nil"/>
              <w:left w:val="nil"/>
              <w:bottom w:val="nil"/>
              <w:right w:val="single" w:sz="4" w:space="0" w:color="auto"/>
            </w:tcBorders>
            <w:shd w:val="clear" w:color="auto" w:fill="auto"/>
            <w:vAlign w:val="bottom"/>
            <w:hideMark/>
          </w:tcPr>
          <w:p w14:paraId="53C5D1C2" w14:textId="77777777" w:rsidR="00D85A40" w:rsidRPr="00070DF6" w:rsidRDefault="00D85A40" w:rsidP="00724FE7">
            <w:pPr>
              <w:rPr>
                <w:rFonts w:ascii="Century Gothic" w:hAnsi="Century Gothic"/>
                <w:color w:val="000000"/>
                <w:sz w:val="16"/>
                <w:szCs w:val="16"/>
                <w:lang w:val="es-MX" w:eastAsia="es-MX"/>
              </w:rPr>
            </w:pPr>
            <w:r w:rsidRPr="00070DF6">
              <w:rPr>
                <w:rFonts w:ascii="Century Gothic" w:hAnsi="Century Gothic"/>
                <w:color w:val="000000"/>
                <w:sz w:val="16"/>
                <w:szCs w:val="16"/>
                <w:lang w:val="es-MX" w:eastAsia="es-MX"/>
              </w:rPr>
              <w:t xml:space="preserve">REVISIÓN DE CABLE DE LÍNEA. </w:t>
            </w:r>
          </w:p>
        </w:tc>
      </w:tr>
      <w:tr w:rsidR="00D85A40" w:rsidRPr="00A80E6C" w14:paraId="69D9A4D6" w14:textId="77777777" w:rsidTr="0064349D">
        <w:trPr>
          <w:trHeight w:val="20"/>
        </w:trPr>
        <w:tc>
          <w:tcPr>
            <w:tcW w:w="1200" w:type="dxa"/>
            <w:vMerge/>
            <w:tcBorders>
              <w:top w:val="nil"/>
              <w:left w:val="single" w:sz="4" w:space="0" w:color="auto"/>
              <w:bottom w:val="single" w:sz="4" w:space="0" w:color="auto"/>
              <w:right w:val="single" w:sz="4" w:space="0" w:color="auto"/>
            </w:tcBorders>
            <w:vAlign w:val="center"/>
            <w:hideMark/>
          </w:tcPr>
          <w:p w14:paraId="77215A3E" w14:textId="77777777" w:rsidR="00D85A40" w:rsidRPr="00BC4CC0" w:rsidRDefault="00D85A40" w:rsidP="00724FE7">
            <w:pPr>
              <w:rPr>
                <w:rFonts w:ascii="Calibri" w:hAnsi="Calibri"/>
                <w:color w:val="000000"/>
                <w:sz w:val="16"/>
                <w:szCs w:val="16"/>
                <w:highlight w:val="yellow"/>
                <w:lang w:val="es-MX" w:eastAsia="es-MX"/>
              </w:rPr>
            </w:pPr>
          </w:p>
        </w:tc>
        <w:tc>
          <w:tcPr>
            <w:tcW w:w="1756" w:type="dxa"/>
            <w:vMerge/>
            <w:tcBorders>
              <w:top w:val="nil"/>
              <w:left w:val="single" w:sz="4" w:space="0" w:color="auto"/>
              <w:bottom w:val="single" w:sz="4" w:space="0" w:color="auto"/>
              <w:right w:val="single" w:sz="4" w:space="0" w:color="auto"/>
            </w:tcBorders>
            <w:vAlign w:val="center"/>
            <w:hideMark/>
          </w:tcPr>
          <w:p w14:paraId="55900604" w14:textId="77777777" w:rsidR="00D85A40" w:rsidRPr="00BC4CC0" w:rsidRDefault="00D85A40" w:rsidP="00724FE7">
            <w:pPr>
              <w:rPr>
                <w:rFonts w:ascii="Calibri" w:hAnsi="Calibri"/>
                <w:color w:val="000000"/>
                <w:sz w:val="16"/>
                <w:szCs w:val="16"/>
                <w:highlight w:val="yellow"/>
                <w:lang w:val="es-MX" w:eastAsia="es-MX"/>
              </w:rPr>
            </w:pPr>
          </w:p>
        </w:tc>
        <w:tc>
          <w:tcPr>
            <w:tcW w:w="1200" w:type="dxa"/>
            <w:vMerge/>
            <w:tcBorders>
              <w:top w:val="nil"/>
              <w:left w:val="single" w:sz="4" w:space="0" w:color="auto"/>
              <w:bottom w:val="single" w:sz="4" w:space="0" w:color="auto"/>
              <w:right w:val="single" w:sz="4" w:space="0" w:color="auto"/>
            </w:tcBorders>
            <w:vAlign w:val="center"/>
            <w:hideMark/>
          </w:tcPr>
          <w:p w14:paraId="1143AD49" w14:textId="77777777" w:rsidR="00D85A40" w:rsidRPr="00BC4CC0" w:rsidRDefault="00D85A40" w:rsidP="00724FE7">
            <w:pPr>
              <w:rPr>
                <w:rFonts w:ascii="Calibri" w:hAnsi="Calibri"/>
                <w:color w:val="000000"/>
                <w:sz w:val="16"/>
                <w:szCs w:val="16"/>
                <w:highlight w:val="yellow"/>
                <w:lang w:val="es-MX" w:eastAsia="es-MX"/>
              </w:rPr>
            </w:pPr>
          </w:p>
        </w:tc>
        <w:tc>
          <w:tcPr>
            <w:tcW w:w="1200" w:type="dxa"/>
            <w:vMerge/>
            <w:tcBorders>
              <w:top w:val="nil"/>
              <w:left w:val="single" w:sz="4" w:space="0" w:color="auto"/>
              <w:bottom w:val="single" w:sz="4" w:space="0" w:color="auto"/>
              <w:right w:val="single" w:sz="4" w:space="0" w:color="auto"/>
            </w:tcBorders>
            <w:vAlign w:val="center"/>
            <w:hideMark/>
          </w:tcPr>
          <w:p w14:paraId="6C5B7739" w14:textId="77777777" w:rsidR="00D85A40" w:rsidRPr="00BC4CC0" w:rsidRDefault="00D85A40" w:rsidP="00724FE7">
            <w:pPr>
              <w:rPr>
                <w:rFonts w:ascii="Calibri" w:hAnsi="Calibri"/>
                <w:color w:val="000000"/>
                <w:sz w:val="16"/>
                <w:szCs w:val="16"/>
                <w:highlight w:val="yellow"/>
                <w:lang w:val="es-MX" w:eastAsia="es-MX"/>
              </w:rPr>
            </w:pPr>
          </w:p>
        </w:tc>
        <w:tc>
          <w:tcPr>
            <w:tcW w:w="1200" w:type="dxa"/>
            <w:vMerge/>
            <w:tcBorders>
              <w:top w:val="nil"/>
              <w:left w:val="single" w:sz="4" w:space="0" w:color="auto"/>
              <w:bottom w:val="single" w:sz="4" w:space="0" w:color="auto"/>
              <w:right w:val="single" w:sz="4" w:space="0" w:color="auto"/>
            </w:tcBorders>
            <w:vAlign w:val="center"/>
            <w:hideMark/>
          </w:tcPr>
          <w:p w14:paraId="0BF9BE45" w14:textId="77777777" w:rsidR="00D85A40" w:rsidRPr="00070DF6" w:rsidRDefault="00D85A40" w:rsidP="00724FE7">
            <w:pPr>
              <w:rPr>
                <w:rFonts w:ascii="Calibri" w:hAnsi="Calibri"/>
                <w:color w:val="000000"/>
                <w:sz w:val="16"/>
                <w:szCs w:val="16"/>
                <w:lang w:val="es-MX" w:eastAsia="es-MX"/>
              </w:rPr>
            </w:pPr>
          </w:p>
        </w:tc>
        <w:tc>
          <w:tcPr>
            <w:tcW w:w="4643" w:type="dxa"/>
            <w:tcBorders>
              <w:top w:val="nil"/>
              <w:left w:val="nil"/>
              <w:bottom w:val="nil"/>
              <w:right w:val="single" w:sz="4" w:space="0" w:color="auto"/>
            </w:tcBorders>
            <w:shd w:val="clear" w:color="auto" w:fill="auto"/>
            <w:vAlign w:val="bottom"/>
            <w:hideMark/>
          </w:tcPr>
          <w:p w14:paraId="07051A96" w14:textId="77777777" w:rsidR="00D85A40" w:rsidRPr="00070DF6" w:rsidRDefault="00D85A40" w:rsidP="00724FE7">
            <w:pPr>
              <w:rPr>
                <w:rFonts w:ascii="Century Gothic" w:hAnsi="Century Gothic"/>
                <w:color w:val="000000"/>
                <w:sz w:val="16"/>
                <w:szCs w:val="16"/>
                <w:lang w:val="es-MX" w:eastAsia="es-MX"/>
              </w:rPr>
            </w:pPr>
            <w:r w:rsidRPr="00070DF6">
              <w:rPr>
                <w:rFonts w:ascii="Century Gothic" w:hAnsi="Century Gothic"/>
                <w:color w:val="000000"/>
                <w:sz w:val="16"/>
                <w:szCs w:val="16"/>
                <w:lang w:val="es-MX" w:eastAsia="es-MX"/>
              </w:rPr>
              <w:t xml:space="preserve">INSPECCIÓN DE CLAVIJA Y CONTACTOS. </w:t>
            </w:r>
          </w:p>
        </w:tc>
      </w:tr>
      <w:tr w:rsidR="00D85A40" w:rsidRPr="00A80E6C" w14:paraId="7422BCC0" w14:textId="77777777" w:rsidTr="0064349D">
        <w:trPr>
          <w:trHeight w:val="20"/>
        </w:trPr>
        <w:tc>
          <w:tcPr>
            <w:tcW w:w="1200" w:type="dxa"/>
            <w:vMerge/>
            <w:tcBorders>
              <w:top w:val="nil"/>
              <w:left w:val="single" w:sz="4" w:space="0" w:color="auto"/>
              <w:bottom w:val="single" w:sz="4" w:space="0" w:color="auto"/>
              <w:right w:val="single" w:sz="4" w:space="0" w:color="auto"/>
            </w:tcBorders>
            <w:vAlign w:val="center"/>
            <w:hideMark/>
          </w:tcPr>
          <w:p w14:paraId="5D95965C" w14:textId="77777777" w:rsidR="00D85A40" w:rsidRPr="00BC4CC0" w:rsidRDefault="00D85A40" w:rsidP="00724FE7">
            <w:pPr>
              <w:rPr>
                <w:rFonts w:ascii="Calibri" w:hAnsi="Calibri"/>
                <w:color w:val="000000"/>
                <w:sz w:val="16"/>
                <w:szCs w:val="16"/>
                <w:highlight w:val="yellow"/>
                <w:lang w:val="es-MX" w:eastAsia="es-MX"/>
              </w:rPr>
            </w:pPr>
          </w:p>
        </w:tc>
        <w:tc>
          <w:tcPr>
            <w:tcW w:w="1756" w:type="dxa"/>
            <w:vMerge/>
            <w:tcBorders>
              <w:top w:val="nil"/>
              <w:left w:val="single" w:sz="4" w:space="0" w:color="auto"/>
              <w:bottom w:val="single" w:sz="4" w:space="0" w:color="auto"/>
              <w:right w:val="single" w:sz="4" w:space="0" w:color="auto"/>
            </w:tcBorders>
            <w:vAlign w:val="center"/>
            <w:hideMark/>
          </w:tcPr>
          <w:p w14:paraId="4EB6217C" w14:textId="77777777" w:rsidR="00D85A40" w:rsidRPr="00BC4CC0" w:rsidRDefault="00D85A40" w:rsidP="00724FE7">
            <w:pPr>
              <w:rPr>
                <w:rFonts w:ascii="Calibri" w:hAnsi="Calibri"/>
                <w:color w:val="000000"/>
                <w:sz w:val="16"/>
                <w:szCs w:val="16"/>
                <w:highlight w:val="yellow"/>
                <w:lang w:val="es-MX" w:eastAsia="es-MX"/>
              </w:rPr>
            </w:pPr>
          </w:p>
        </w:tc>
        <w:tc>
          <w:tcPr>
            <w:tcW w:w="1200" w:type="dxa"/>
            <w:vMerge/>
            <w:tcBorders>
              <w:top w:val="nil"/>
              <w:left w:val="single" w:sz="4" w:space="0" w:color="auto"/>
              <w:bottom w:val="single" w:sz="4" w:space="0" w:color="auto"/>
              <w:right w:val="single" w:sz="4" w:space="0" w:color="auto"/>
            </w:tcBorders>
            <w:vAlign w:val="center"/>
            <w:hideMark/>
          </w:tcPr>
          <w:p w14:paraId="3C2F78A0" w14:textId="77777777" w:rsidR="00D85A40" w:rsidRPr="00BC4CC0" w:rsidRDefault="00D85A40" w:rsidP="00724FE7">
            <w:pPr>
              <w:rPr>
                <w:rFonts w:ascii="Calibri" w:hAnsi="Calibri"/>
                <w:color w:val="000000"/>
                <w:sz w:val="16"/>
                <w:szCs w:val="16"/>
                <w:highlight w:val="yellow"/>
                <w:lang w:val="es-MX" w:eastAsia="es-MX"/>
              </w:rPr>
            </w:pPr>
          </w:p>
        </w:tc>
        <w:tc>
          <w:tcPr>
            <w:tcW w:w="1200" w:type="dxa"/>
            <w:vMerge/>
            <w:tcBorders>
              <w:top w:val="nil"/>
              <w:left w:val="single" w:sz="4" w:space="0" w:color="auto"/>
              <w:bottom w:val="single" w:sz="4" w:space="0" w:color="auto"/>
              <w:right w:val="single" w:sz="4" w:space="0" w:color="auto"/>
            </w:tcBorders>
            <w:vAlign w:val="center"/>
            <w:hideMark/>
          </w:tcPr>
          <w:p w14:paraId="04335F28" w14:textId="77777777" w:rsidR="00D85A40" w:rsidRPr="00BC4CC0" w:rsidRDefault="00D85A40" w:rsidP="00724FE7">
            <w:pPr>
              <w:rPr>
                <w:rFonts w:ascii="Calibri" w:hAnsi="Calibri"/>
                <w:color w:val="000000"/>
                <w:sz w:val="16"/>
                <w:szCs w:val="16"/>
                <w:highlight w:val="yellow"/>
                <w:lang w:val="es-MX" w:eastAsia="es-MX"/>
              </w:rPr>
            </w:pPr>
          </w:p>
        </w:tc>
        <w:tc>
          <w:tcPr>
            <w:tcW w:w="1200" w:type="dxa"/>
            <w:vMerge/>
            <w:tcBorders>
              <w:top w:val="nil"/>
              <w:left w:val="single" w:sz="4" w:space="0" w:color="auto"/>
              <w:bottom w:val="single" w:sz="4" w:space="0" w:color="auto"/>
              <w:right w:val="single" w:sz="4" w:space="0" w:color="auto"/>
            </w:tcBorders>
            <w:vAlign w:val="center"/>
            <w:hideMark/>
          </w:tcPr>
          <w:p w14:paraId="41D62A84" w14:textId="77777777" w:rsidR="00D85A40" w:rsidRPr="00070DF6" w:rsidRDefault="00D85A40" w:rsidP="00724FE7">
            <w:pPr>
              <w:rPr>
                <w:rFonts w:ascii="Calibri" w:hAnsi="Calibri"/>
                <w:color w:val="000000"/>
                <w:sz w:val="16"/>
                <w:szCs w:val="16"/>
                <w:lang w:val="es-MX" w:eastAsia="es-MX"/>
              </w:rPr>
            </w:pPr>
          </w:p>
        </w:tc>
        <w:tc>
          <w:tcPr>
            <w:tcW w:w="4643" w:type="dxa"/>
            <w:tcBorders>
              <w:top w:val="nil"/>
              <w:left w:val="nil"/>
              <w:bottom w:val="nil"/>
              <w:right w:val="single" w:sz="4" w:space="0" w:color="auto"/>
            </w:tcBorders>
            <w:shd w:val="clear" w:color="auto" w:fill="auto"/>
            <w:vAlign w:val="bottom"/>
            <w:hideMark/>
          </w:tcPr>
          <w:p w14:paraId="5029F181" w14:textId="77777777" w:rsidR="00D85A40" w:rsidRPr="00070DF6" w:rsidRDefault="00D85A40" w:rsidP="00724FE7">
            <w:pPr>
              <w:rPr>
                <w:rFonts w:ascii="Century Gothic" w:hAnsi="Century Gothic"/>
                <w:color w:val="000000"/>
                <w:sz w:val="16"/>
                <w:szCs w:val="16"/>
                <w:lang w:val="es-MX" w:eastAsia="es-MX"/>
              </w:rPr>
            </w:pPr>
            <w:r w:rsidRPr="00070DF6">
              <w:rPr>
                <w:rFonts w:ascii="Century Gothic" w:hAnsi="Century Gothic"/>
                <w:color w:val="000000"/>
                <w:sz w:val="16"/>
                <w:szCs w:val="16"/>
                <w:lang w:val="es-MX" w:eastAsia="es-MX"/>
              </w:rPr>
              <w:t>VERIFICACIÓN DE CORRECTO VOLTAJE CON MULTÍMETRO.</w:t>
            </w:r>
          </w:p>
        </w:tc>
      </w:tr>
      <w:tr w:rsidR="00D85A40" w:rsidRPr="00A80E6C" w14:paraId="68354B55" w14:textId="77777777" w:rsidTr="0064349D">
        <w:trPr>
          <w:trHeight w:val="20"/>
        </w:trPr>
        <w:tc>
          <w:tcPr>
            <w:tcW w:w="1200" w:type="dxa"/>
            <w:vMerge/>
            <w:tcBorders>
              <w:top w:val="nil"/>
              <w:left w:val="single" w:sz="4" w:space="0" w:color="auto"/>
              <w:bottom w:val="single" w:sz="4" w:space="0" w:color="auto"/>
              <w:right w:val="single" w:sz="4" w:space="0" w:color="auto"/>
            </w:tcBorders>
            <w:vAlign w:val="center"/>
            <w:hideMark/>
          </w:tcPr>
          <w:p w14:paraId="73AFF840" w14:textId="77777777" w:rsidR="00D85A40" w:rsidRPr="00BC4CC0" w:rsidRDefault="00D85A40" w:rsidP="00724FE7">
            <w:pPr>
              <w:rPr>
                <w:rFonts w:ascii="Calibri" w:hAnsi="Calibri"/>
                <w:color w:val="000000"/>
                <w:sz w:val="16"/>
                <w:szCs w:val="16"/>
                <w:highlight w:val="yellow"/>
                <w:lang w:val="es-MX" w:eastAsia="es-MX"/>
              </w:rPr>
            </w:pPr>
          </w:p>
        </w:tc>
        <w:tc>
          <w:tcPr>
            <w:tcW w:w="1756" w:type="dxa"/>
            <w:vMerge/>
            <w:tcBorders>
              <w:top w:val="nil"/>
              <w:left w:val="single" w:sz="4" w:space="0" w:color="auto"/>
              <w:bottom w:val="single" w:sz="4" w:space="0" w:color="auto"/>
              <w:right w:val="single" w:sz="4" w:space="0" w:color="auto"/>
            </w:tcBorders>
            <w:vAlign w:val="center"/>
            <w:hideMark/>
          </w:tcPr>
          <w:p w14:paraId="40D39BAC" w14:textId="77777777" w:rsidR="00D85A40" w:rsidRPr="00BC4CC0" w:rsidRDefault="00D85A40" w:rsidP="00724FE7">
            <w:pPr>
              <w:rPr>
                <w:rFonts w:ascii="Calibri" w:hAnsi="Calibri"/>
                <w:color w:val="000000"/>
                <w:sz w:val="16"/>
                <w:szCs w:val="16"/>
                <w:highlight w:val="yellow"/>
                <w:lang w:val="es-MX" w:eastAsia="es-MX"/>
              </w:rPr>
            </w:pPr>
          </w:p>
        </w:tc>
        <w:tc>
          <w:tcPr>
            <w:tcW w:w="1200" w:type="dxa"/>
            <w:vMerge/>
            <w:tcBorders>
              <w:top w:val="nil"/>
              <w:left w:val="single" w:sz="4" w:space="0" w:color="auto"/>
              <w:bottom w:val="single" w:sz="4" w:space="0" w:color="auto"/>
              <w:right w:val="single" w:sz="4" w:space="0" w:color="auto"/>
            </w:tcBorders>
            <w:vAlign w:val="center"/>
            <w:hideMark/>
          </w:tcPr>
          <w:p w14:paraId="1107E908" w14:textId="77777777" w:rsidR="00D85A40" w:rsidRPr="00BC4CC0" w:rsidRDefault="00D85A40" w:rsidP="00724FE7">
            <w:pPr>
              <w:rPr>
                <w:rFonts w:ascii="Calibri" w:hAnsi="Calibri"/>
                <w:color w:val="000000"/>
                <w:sz w:val="16"/>
                <w:szCs w:val="16"/>
                <w:highlight w:val="yellow"/>
                <w:lang w:val="es-MX" w:eastAsia="es-MX"/>
              </w:rPr>
            </w:pPr>
          </w:p>
        </w:tc>
        <w:tc>
          <w:tcPr>
            <w:tcW w:w="1200" w:type="dxa"/>
            <w:vMerge/>
            <w:tcBorders>
              <w:top w:val="nil"/>
              <w:left w:val="single" w:sz="4" w:space="0" w:color="auto"/>
              <w:bottom w:val="single" w:sz="4" w:space="0" w:color="auto"/>
              <w:right w:val="single" w:sz="4" w:space="0" w:color="auto"/>
            </w:tcBorders>
            <w:vAlign w:val="center"/>
            <w:hideMark/>
          </w:tcPr>
          <w:p w14:paraId="77839FAF" w14:textId="77777777" w:rsidR="00D85A40" w:rsidRPr="00BC4CC0" w:rsidRDefault="00D85A40" w:rsidP="00724FE7">
            <w:pPr>
              <w:rPr>
                <w:rFonts w:ascii="Calibri" w:hAnsi="Calibri"/>
                <w:color w:val="000000"/>
                <w:sz w:val="16"/>
                <w:szCs w:val="16"/>
                <w:highlight w:val="yellow"/>
                <w:lang w:val="es-MX" w:eastAsia="es-MX"/>
              </w:rPr>
            </w:pPr>
          </w:p>
        </w:tc>
        <w:tc>
          <w:tcPr>
            <w:tcW w:w="1200" w:type="dxa"/>
            <w:vMerge/>
            <w:tcBorders>
              <w:top w:val="nil"/>
              <w:left w:val="single" w:sz="4" w:space="0" w:color="auto"/>
              <w:bottom w:val="single" w:sz="4" w:space="0" w:color="auto"/>
              <w:right w:val="single" w:sz="4" w:space="0" w:color="auto"/>
            </w:tcBorders>
            <w:vAlign w:val="center"/>
            <w:hideMark/>
          </w:tcPr>
          <w:p w14:paraId="0F91FD3B" w14:textId="77777777" w:rsidR="00D85A40" w:rsidRPr="00070DF6" w:rsidRDefault="00D85A40" w:rsidP="00724FE7">
            <w:pPr>
              <w:rPr>
                <w:rFonts w:ascii="Calibri" w:hAnsi="Calibri"/>
                <w:color w:val="000000"/>
                <w:sz w:val="16"/>
                <w:szCs w:val="16"/>
                <w:lang w:val="es-MX" w:eastAsia="es-MX"/>
              </w:rPr>
            </w:pPr>
          </w:p>
        </w:tc>
        <w:tc>
          <w:tcPr>
            <w:tcW w:w="4643" w:type="dxa"/>
            <w:tcBorders>
              <w:top w:val="nil"/>
              <w:left w:val="nil"/>
              <w:bottom w:val="nil"/>
              <w:right w:val="single" w:sz="4" w:space="0" w:color="auto"/>
            </w:tcBorders>
            <w:shd w:val="clear" w:color="auto" w:fill="auto"/>
            <w:vAlign w:val="bottom"/>
            <w:hideMark/>
          </w:tcPr>
          <w:p w14:paraId="6EAC6F43" w14:textId="77777777" w:rsidR="00D85A40" w:rsidRPr="00070DF6" w:rsidRDefault="00D85A40" w:rsidP="00724FE7">
            <w:pPr>
              <w:rPr>
                <w:rFonts w:ascii="Century Gothic" w:hAnsi="Century Gothic"/>
                <w:color w:val="000000"/>
                <w:sz w:val="16"/>
                <w:szCs w:val="16"/>
                <w:lang w:val="es-MX" w:eastAsia="es-MX"/>
              </w:rPr>
            </w:pPr>
            <w:r w:rsidRPr="00070DF6">
              <w:rPr>
                <w:rFonts w:ascii="Century Gothic" w:hAnsi="Century Gothic"/>
                <w:color w:val="000000"/>
                <w:sz w:val="16"/>
                <w:szCs w:val="16"/>
                <w:lang w:val="es-MX" w:eastAsia="es-MX"/>
              </w:rPr>
              <w:t xml:space="preserve">LIMPIEZA DE PARTES MECÁNICAS. </w:t>
            </w:r>
          </w:p>
        </w:tc>
      </w:tr>
      <w:tr w:rsidR="00D85A40" w:rsidRPr="00A80E6C" w14:paraId="26CD9A7F" w14:textId="77777777" w:rsidTr="0064349D">
        <w:trPr>
          <w:trHeight w:val="20"/>
        </w:trPr>
        <w:tc>
          <w:tcPr>
            <w:tcW w:w="1200" w:type="dxa"/>
            <w:vMerge/>
            <w:tcBorders>
              <w:top w:val="nil"/>
              <w:left w:val="single" w:sz="4" w:space="0" w:color="auto"/>
              <w:bottom w:val="single" w:sz="4" w:space="0" w:color="auto"/>
              <w:right w:val="single" w:sz="4" w:space="0" w:color="auto"/>
            </w:tcBorders>
            <w:vAlign w:val="center"/>
            <w:hideMark/>
          </w:tcPr>
          <w:p w14:paraId="5F97EE98" w14:textId="77777777" w:rsidR="00D85A40" w:rsidRPr="00BC4CC0" w:rsidRDefault="00D85A40" w:rsidP="00724FE7">
            <w:pPr>
              <w:rPr>
                <w:rFonts w:ascii="Calibri" w:hAnsi="Calibri"/>
                <w:color w:val="000000"/>
                <w:sz w:val="16"/>
                <w:szCs w:val="16"/>
                <w:highlight w:val="yellow"/>
                <w:lang w:val="es-MX" w:eastAsia="es-MX"/>
              </w:rPr>
            </w:pPr>
          </w:p>
        </w:tc>
        <w:tc>
          <w:tcPr>
            <w:tcW w:w="1756" w:type="dxa"/>
            <w:vMerge/>
            <w:tcBorders>
              <w:top w:val="nil"/>
              <w:left w:val="single" w:sz="4" w:space="0" w:color="auto"/>
              <w:bottom w:val="single" w:sz="4" w:space="0" w:color="auto"/>
              <w:right w:val="single" w:sz="4" w:space="0" w:color="auto"/>
            </w:tcBorders>
            <w:vAlign w:val="center"/>
            <w:hideMark/>
          </w:tcPr>
          <w:p w14:paraId="62A91A94" w14:textId="77777777" w:rsidR="00D85A40" w:rsidRPr="00BC4CC0" w:rsidRDefault="00D85A40" w:rsidP="00724FE7">
            <w:pPr>
              <w:rPr>
                <w:rFonts w:ascii="Calibri" w:hAnsi="Calibri"/>
                <w:color w:val="000000"/>
                <w:sz w:val="16"/>
                <w:szCs w:val="16"/>
                <w:highlight w:val="yellow"/>
                <w:lang w:val="es-MX" w:eastAsia="es-MX"/>
              </w:rPr>
            </w:pPr>
          </w:p>
        </w:tc>
        <w:tc>
          <w:tcPr>
            <w:tcW w:w="1200" w:type="dxa"/>
            <w:vMerge/>
            <w:tcBorders>
              <w:top w:val="nil"/>
              <w:left w:val="single" w:sz="4" w:space="0" w:color="auto"/>
              <w:bottom w:val="single" w:sz="4" w:space="0" w:color="auto"/>
              <w:right w:val="single" w:sz="4" w:space="0" w:color="auto"/>
            </w:tcBorders>
            <w:vAlign w:val="center"/>
            <w:hideMark/>
          </w:tcPr>
          <w:p w14:paraId="0C6D860C" w14:textId="77777777" w:rsidR="00D85A40" w:rsidRPr="00BC4CC0" w:rsidRDefault="00D85A40" w:rsidP="00724FE7">
            <w:pPr>
              <w:rPr>
                <w:rFonts w:ascii="Calibri" w:hAnsi="Calibri"/>
                <w:color w:val="000000"/>
                <w:sz w:val="16"/>
                <w:szCs w:val="16"/>
                <w:highlight w:val="yellow"/>
                <w:lang w:val="es-MX" w:eastAsia="es-MX"/>
              </w:rPr>
            </w:pPr>
          </w:p>
        </w:tc>
        <w:tc>
          <w:tcPr>
            <w:tcW w:w="1200" w:type="dxa"/>
            <w:vMerge/>
            <w:tcBorders>
              <w:top w:val="nil"/>
              <w:left w:val="single" w:sz="4" w:space="0" w:color="auto"/>
              <w:bottom w:val="single" w:sz="4" w:space="0" w:color="auto"/>
              <w:right w:val="single" w:sz="4" w:space="0" w:color="auto"/>
            </w:tcBorders>
            <w:vAlign w:val="center"/>
            <w:hideMark/>
          </w:tcPr>
          <w:p w14:paraId="60BC2B83" w14:textId="77777777" w:rsidR="00D85A40" w:rsidRPr="00BC4CC0" w:rsidRDefault="00D85A40" w:rsidP="00724FE7">
            <w:pPr>
              <w:rPr>
                <w:rFonts w:ascii="Calibri" w:hAnsi="Calibri"/>
                <w:color w:val="000000"/>
                <w:sz w:val="16"/>
                <w:szCs w:val="16"/>
                <w:highlight w:val="yellow"/>
                <w:lang w:val="es-MX" w:eastAsia="es-MX"/>
              </w:rPr>
            </w:pPr>
          </w:p>
        </w:tc>
        <w:tc>
          <w:tcPr>
            <w:tcW w:w="1200" w:type="dxa"/>
            <w:vMerge/>
            <w:tcBorders>
              <w:top w:val="nil"/>
              <w:left w:val="single" w:sz="4" w:space="0" w:color="auto"/>
              <w:bottom w:val="single" w:sz="4" w:space="0" w:color="auto"/>
              <w:right w:val="single" w:sz="4" w:space="0" w:color="auto"/>
            </w:tcBorders>
            <w:vAlign w:val="center"/>
            <w:hideMark/>
          </w:tcPr>
          <w:p w14:paraId="2DDE206D" w14:textId="77777777" w:rsidR="00D85A40" w:rsidRPr="00070DF6" w:rsidRDefault="00D85A40" w:rsidP="00724FE7">
            <w:pPr>
              <w:rPr>
                <w:rFonts w:ascii="Calibri" w:hAnsi="Calibri"/>
                <w:color w:val="000000"/>
                <w:sz w:val="16"/>
                <w:szCs w:val="16"/>
                <w:lang w:val="es-MX" w:eastAsia="es-MX"/>
              </w:rPr>
            </w:pPr>
          </w:p>
        </w:tc>
        <w:tc>
          <w:tcPr>
            <w:tcW w:w="4643" w:type="dxa"/>
            <w:tcBorders>
              <w:top w:val="nil"/>
              <w:left w:val="nil"/>
              <w:bottom w:val="nil"/>
              <w:right w:val="single" w:sz="4" w:space="0" w:color="auto"/>
            </w:tcBorders>
            <w:shd w:val="clear" w:color="auto" w:fill="auto"/>
            <w:vAlign w:val="bottom"/>
            <w:hideMark/>
          </w:tcPr>
          <w:p w14:paraId="3D8EB54A" w14:textId="77777777" w:rsidR="00D85A40" w:rsidRPr="00070DF6" w:rsidRDefault="00D85A40" w:rsidP="00724FE7">
            <w:pPr>
              <w:rPr>
                <w:rFonts w:ascii="Century Gothic" w:hAnsi="Century Gothic"/>
                <w:color w:val="000000"/>
                <w:sz w:val="16"/>
                <w:szCs w:val="16"/>
                <w:lang w:val="es-MX" w:eastAsia="es-MX"/>
              </w:rPr>
            </w:pPr>
            <w:r w:rsidRPr="00070DF6">
              <w:rPr>
                <w:rFonts w:ascii="Century Gothic" w:hAnsi="Century Gothic"/>
                <w:color w:val="000000"/>
                <w:sz w:val="16"/>
                <w:szCs w:val="16"/>
                <w:lang w:val="es-MX" w:eastAsia="es-MX"/>
              </w:rPr>
              <w:t xml:space="preserve">LUBRICACIÓN DE PARTES MÓVILES. </w:t>
            </w:r>
          </w:p>
        </w:tc>
      </w:tr>
      <w:tr w:rsidR="00D85A40" w:rsidRPr="00A80E6C" w14:paraId="0975BC42" w14:textId="77777777" w:rsidTr="0064349D">
        <w:trPr>
          <w:trHeight w:val="20"/>
        </w:trPr>
        <w:tc>
          <w:tcPr>
            <w:tcW w:w="1200" w:type="dxa"/>
            <w:vMerge/>
            <w:tcBorders>
              <w:top w:val="nil"/>
              <w:left w:val="single" w:sz="4" w:space="0" w:color="auto"/>
              <w:bottom w:val="single" w:sz="4" w:space="0" w:color="auto"/>
              <w:right w:val="single" w:sz="4" w:space="0" w:color="auto"/>
            </w:tcBorders>
            <w:vAlign w:val="center"/>
            <w:hideMark/>
          </w:tcPr>
          <w:p w14:paraId="38ACBFF8" w14:textId="77777777" w:rsidR="00D85A40" w:rsidRPr="00BC4CC0" w:rsidRDefault="00D85A40" w:rsidP="00724FE7">
            <w:pPr>
              <w:rPr>
                <w:rFonts w:ascii="Calibri" w:hAnsi="Calibri"/>
                <w:color w:val="000000"/>
                <w:sz w:val="16"/>
                <w:szCs w:val="16"/>
                <w:highlight w:val="yellow"/>
                <w:lang w:val="es-MX" w:eastAsia="es-MX"/>
              </w:rPr>
            </w:pPr>
          </w:p>
        </w:tc>
        <w:tc>
          <w:tcPr>
            <w:tcW w:w="1756" w:type="dxa"/>
            <w:vMerge/>
            <w:tcBorders>
              <w:top w:val="nil"/>
              <w:left w:val="single" w:sz="4" w:space="0" w:color="auto"/>
              <w:bottom w:val="single" w:sz="4" w:space="0" w:color="auto"/>
              <w:right w:val="single" w:sz="4" w:space="0" w:color="auto"/>
            </w:tcBorders>
            <w:vAlign w:val="center"/>
            <w:hideMark/>
          </w:tcPr>
          <w:p w14:paraId="564D7205" w14:textId="77777777" w:rsidR="00D85A40" w:rsidRPr="00BC4CC0" w:rsidRDefault="00D85A40" w:rsidP="00724FE7">
            <w:pPr>
              <w:rPr>
                <w:rFonts w:ascii="Calibri" w:hAnsi="Calibri"/>
                <w:color w:val="000000"/>
                <w:sz w:val="16"/>
                <w:szCs w:val="16"/>
                <w:highlight w:val="yellow"/>
                <w:lang w:val="es-MX" w:eastAsia="es-MX"/>
              </w:rPr>
            </w:pPr>
          </w:p>
        </w:tc>
        <w:tc>
          <w:tcPr>
            <w:tcW w:w="1200" w:type="dxa"/>
            <w:vMerge/>
            <w:tcBorders>
              <w:top w:val="nil"/>
              <w:left w:val="single" w:sz="4" w:space="0" w:color="auto"/>
              <w:bottom w:val="single" w:sz="4" w:space="0" w:color="auto"/>
              <w:right w:val="single" w:sz="4" w:space="0" w:color="auto"/>
            </w:tcBorders>
            <w:vAlign w:val="center"/>
            <w:hideMark/>
          </w:tcPr>
          <w:p w14:paraId="741C1D5A" w14:textId="77777777" w:rsidR="00D85A40" w:rsidRPr="00BC4CC0" w:rsidRDefault="00D85A40" w:rsidP="00724FE7">
            <w:pPr>
              <w:rPr>
                <w:rFonts w:ascii="Calibri" w:hAnsi="Calibri"/>
                <w:color w:val="000000"/>
                <w:sz w:val="16"/>
                <w:szCs w:val="16"/>
                <w:highlight w:val="yellow"/>
                <w:lang w:val="es-MX" w:eastAsia="es-MX"/>
              </w:rPr>
            </w:pPr>
          </w:p>
        </w:tc>
        <w:tc>
          <w:tcPr>
            <w:tcW w:w="1200" w:type="dxa"/>
            <w:vMerge/>
            <w:tcBorders>
              <w:top w:val="nil"/>
              <w:left w:val="single" w:sz="4" w:space="0" w:color="auto"/>
              <w:bottom w:val="single" w:sz="4" w:space="0" w:color="auto"/>
              <w:right w:val="single" w:sz="4" w:space="0" w:color="auto"/>
            </w:tcBorders>
            <w:vAlign w:val="center"/>
            <w:hideMark/>
          </w:tcPr>
          <w:p w14:paraId="759F0957" w14:textId="77777777" w:rsidR="00D85A40" w:rsidRPr="00BC4CC0" w:rsidRDefault="00D85A40" w:rsidP="00724FE7">
            <w:pPr>
              <w:rPr>
                <w:rFonts w:ascii="Calibri" w:hAnsi="Calibri"/>
                <w:color w:val="000000"/>
                <w:sz w:val="16"/>
                <w:szCs w:val="16"/>
                <w:highlight w:val="yellow"/>
                <w:lang w:val="es-MX" w:eastAsia="es-MX"/>
              </w:rPr>
            </w:pPr>
          </w:p>
        </w:tc>
        <w:tc>
          <w:tcPr>
            <w:tcW w:w="1200" w:type="dxa"/>
            <w:vMerge/>
            <w:tcBorders>
              <w:top w:val="nil"/>
              <w:left w:val="single" w:sz="4" w:space="0" w:color="auto"/>
              <w:bottom w:val="single" w:sz="4" w:space="0" w:color="auto"/>
              <w:right w:val="single" w:sz="4" w:space="0" w:color="auto"/>
            </w:tcBorders>
            <w:vAlign w:val="center"/>
            <w:hideMark/>
          </w:tcPr>
          <w:p w14:paraId="7136545A" w14:textId="77777777" w:rsidR="00D85A40" w:rsidRPr="00070DF6" w:rsidRDefault="00D85A40" w:rsidP="00724FE7">
            <w:pPr>
              <w:rPr>
                <w:rFonts w:ascii="Calibri" w:hAnsi="Calibri"/>
                <w:color w:val="000000"/>
                <w:sz w:val="16"/>
                <w:szCs w:val="16"/>
                <w:lang w:val="es-MX" w:eastAsia="es-MX"/>
              </w:rPr>
            </w:pPr>
          </w:p>
        </w:tc>
        <w:tc>
          <w:tcPr>
            <w:tcW w:w="4643" w:type="dxa"/>
            <w:tcBorders>
              <w:top w:val="nil"/>
              <w:left w:val="nil"/>
              <w:bottom w:val="nil"/>
              <w:right w:val="single" w:sz="4" w:space="0" w:color="auto"/>
            </w:tcBorders>
            <w:shd w:val="clear" w:color="auto" w:fill="auto"/>
            <w:vAlign w:val="bottom"/>
            <w:hideMark/>
          </w:tcPr>
          <w:p w14:paraId="4C4EE360" w14:textId="77777777" w:rsidR="00D85A40" w:rsidRPr="00070DF6" w:rsidRDefault="00D85A40" w:rsidP="00724FE7">
            <w:pPr>
              <w:rPr>
                <w:rFonts w:ascii="Century Gothic" w:hAnsi="Century Gothic"/>
                <w:color w:val="000000"/>
                <w:sz w:val="16"/>
                <w:szCs w:val="16"/>
                <w:lang w:val="es-MX" w:eastAsia="es-MX"/>
              </w:rPr>
            </w:pPr>
            <w:r w:rsidRPr="00070DF6">
              <w:rPr>
                <w:rFonts w:ascii="Century Gothic" w:hAnsi="Century Gothic"/>
                <w:color w:val="000000"/>
                <w:sz w:val="16"/>
                <w:szCs w:val="16"/>
                <w:lang w:val="es-MX" w:eastAsia="es-MX"/>
              </w:rPr>
              <w:t>ENSAMBLE DEL EQUIPO.</w:t>
            </w:r>
          </w:p>
        </w:tc>
      </w:tr>
      <w:tr w:rsidR="00D85A40" w:rsidRPr="00A80E6C" w14:paraId="1121060F" w14:textId="77777777" w:rsidTr="0064349D">
        <w:trPr>
          <w:trHeight w:val="20"/>
        </w:trPr>
        <w:tc>
          <w:tcPr>
            <w:tcW w:w="1200" w:type="dxa"/>
            <w:vMerge/>
            <w:tcBorders>
              <w:top w:val="nil"/>
              <w:left w:val="single" w:sz="4" w:space="0" w:color="auto"/>
              <w:bottom w:val="single" w:sz="4" w:space="0" w:color="auto"/>
              <w:right w:val="single" w:sz="4" w:space="0" w:color="auto"/>
            </w:tcBorders>
            <w:vAlign w:val="center"/>
            <w:hideMark/>
          </w:tcPr>
          <w:p w14:paraId="04C3F66A" w14:textId="77777777" w:rsidR="00D85A40" w:rsidRPr="00BC4CC0" w:rsidRDefault="00D85A40" w:rsidP="00724FE7">
            <w:pPr>
              <w:rPr>
                <w:rFonts w:ascii="Calibri" w:hAnsi="Calibri"/>
                <w:color w:val="000000"/>
                <w:sz w:val="16"/>
                <w:szCs w:val="16"/>
                <w:highlight w:val="yellow"/>
                <w:lang w:val="es-MX" w:eastAsia="es-MX"/>
              </w:rPr>
            </w:pPr>
          </w:p>
        </w:tc>
        <w:tc>
          <w:tcPr>
            <w:tcW w:w="1756" w:type="dxa"/>
            <w:vMerge/>
            <w:tcBorders>
              <w:top w:val="nil"/>
              <w:left w:val="single" w:sz="4" w:space="0" w:color="auto"/>
              <w:bottom w:val="single" w:sz="4" w:space="0" w:color="auto"/>
              <w:right w:val="single" w:sz="4" w:space="0" w:color="auto"/>
            </w:tcBorders>
            <w:vAlign w:val="center"/>
            <w:hideMark/>
          </w:tcPr>
          <w:p w14:paraId="6CD0EA17" w14:textId="77777777" w:rsidR="00D85A40" w:rsidRPr="00BC4CC0" w:rsidRDefault="00D85A40" w:rsidP="00724FE7">
            <w:pPr>
              <w:rPr>
                <w:rFonts w:ascii="Calibri" w:hAnsi="Calibri"/>
                <w:color w:val="000000"/>
                <w:sz w:val="16"/>
                <w:szCs w:val="16"/>
                <w:highlight w:val="yellow"/>
                <w:lang w:val="es-MX" w:eastAsia="es-MX"/>
              </w:rPr>
            </w:pPr>
          </w:p>
        </w:tc>
        <w:tc>
          <w:tcPr>
            <w:tcW w:w="1200" w:type="dxa"/>
            <w:vMerge/>
            <w:tcBorders>
              <w:top w:val="nil"/>
              <w:left w:val="single" w:sz="4" w:space="0" w:color="auto"/>
              <w:bottom w:val="single" w:sz="4" w:space="0" w:color="auto"/>
              <w:right w:val="single" w:sz="4" w:space="0" w:color="auto"/>
            </w:tcBorders>
            <w:vAlign w:val="center"/>
            <w:hideMark/>
          </w:tcPr>
          <w:p w14:paraId="25B16D4B" w14:textId="77777777" w:rsidR="00D85A40" w:rsidRPr="00BC4CC0" w:rsidRDefault="00D85A40" w:rsidP="00724FE7">
            <w:pPr>
              <w:rPr>
                <w:rFonts w:ascii="Calibri" w:hAnsi="Calibri"/>
                <w:color w:val="000000"/>
                <w:sz w:val="16"/>
                <w:szCs w:val="16"/>
                <w:highlight w:val="yellow"/>
                <w:lang w:val="es-MX" w:eastAsia="es-MX"/>
              </w:rPr>
            </w:pPr>
          </w:p>
        </w:tc>
        <w:tc>
          <w:tcPr>
            <w:tcW w:w="1200" w:type="dxa"/>
            <w:vMerge/>
            <w:tcBorders>
              <w:top w:val="nil"/>
              <w:left w:val="single" w:sz="4" w:space="0" w:color="auto"/>
              <w:bottom w:val="single" w:sz="4" w:space="0" w:color="auto"/>
              <w:right w:val="single" w:sz="4" w:space="0" w:color="auto"/>
            </w:tcBorders>
            <w:vAlign w:val="center"/>
            <w:hideMark/>
          </w:tcPr>
          <w:p w14:paraId="22BA9051" w14:textId="77777777" w:rsidR="00D85A40" w:rsidRPr="00BC4CC0" w:rsidRDefault="00D85A40" w:rsidP="00724FE7">
            <w:pPr>
              <w:rPr>
                <w:rFonts w:ascii="Calibri" w:hAnsi="Calibri"/>
                <w:color w:val="000000"/>
                <w:sz w:val="16"/>
                <w:szCs w:val="16"/>
                <w:highlight w:val="yellow"/>
                <w:lang w:val="es-MX" w:eastAsia="es-MX"/>
              </w:rPr>
            </w:pPr>
          </w:p>
        </w:tc>
        <w:tc>
          <w:tcPr>
            <w:tcW w:w="1200" w:type="dxa"/>
            <w:vMerge/>
            <w:tcBorders>
              <w:top w:val="nil"/>
              <w:left w:val="single" w:sz="4" w:space="0" w:color="auto"/>
              <w:bottom w:val="single" w:sz="4" w:space="0" w:color="auto"/>
              <w:right w:val="single" w:sz="4" w:space="0" w:color="auto"/>
            </w:tcBorders>
            <w:vAlign w:val="center"/>
            <w:hideMark/>
          </w:tcPr>
          <w:p w14:paraId="6A3F447F" w14:textId="77777777" w:rsidR="00D85A40" w:rsidRPr="00070DF6" w:rsidRDefault="00D85A40" w:rsidP="00724FE7">
            <w:pPr>
              <w:rPr>
                <w:rFonts w:ascii="Calibri" w:hAnsi="Calibri"/>
                <w:color w:val="000000"/>
                <w:sz w:val="16"/>
                <w:szCs w:val="16"/>
                <w:lang w:val="es-MX" w:eastAsia="es-MX"/>
              </w:rPr>
            </w:pPr>
          </w:p>
        </w:tc>
        <w:tc>
          <w:tcPr>
            <w:tcW w:w="4643" w:type="dxa"/>
            <w:tcBorders>
              <w:top w:val="nil"/>
              <w:left w:val="nil"/>
              <w:bottom w:val="nil"/>
              <w:right w:val="single" w:sz="4" w:space="0" w:color="auto"/>
            </w:tcBorders>
            <w:shd w:val="clear" w:color="auto" w:fill="auto"/>
            <w:vAlign w:val="bottom"/>
            <w:hideMark/>
          </w:tcPr>
          <w:p w14:paraId="1833AA82" w14:textId="77777777" w:rsidR="00D85A40" w:rsidRPr="00070DF6" w:rsidRDefault="00D85A40" w:rsidP="00724FE7">
            <w:pPr>
              <w:rPr>
                <w:rFonts w:ascii="Century Gothic" w:hAnsi="Century Gothic"/>
                <w:color w:val="000000"/>
                <w:sz w:val="16"/>
                <w:szCs w:val="16"/>
                <w:lang w:val="es-MX" w:eastAsia="es-MX"/>
              </w:rPr>
            </w:pPr>
            <w:r w:rsidRPr="00070DF6">
              <w:rPr>
                <w:rFonts w:ascii="Century Gothic" w:hAnsi="Century Gothic"/>
                <w:color w:val="000000"/>
                <w:sz w:val="16"/>
                <w:szCs w:val="16"/>
                <w:lang w:val="es-MX" w:eastAsia="es-MX"/>
              </w:rPr>
              <w:t xml:space="preserve">LIMPIEZA GENERAL DEL EQUIPO. </w:t>
            </w:r>
          </w:p>
        </w:tc>
      </w:tr>
      <w:tr w:rsidR="00D85A40" w:rsidRPr="00A80E6C" w14:paraId="2DAB4B76" w14:textId="77777777" w:rsidTr="0064349D">
        <w:trPr>
          <w:trHeight w:val="20"/>
        </w:trPr>
        <w:tc>
          <w:tcPr>
            <w:tcW w:w="1200" w:type="dxa"/>
            <w:vMerge/>
            <w:tcBorders>
              <w:top w:val="nil"/>
              <w:left w:val="single" w:sz="4" w:space="0" w:color="auto"/>
              <w:bottom w:val="single" w:sz="4" w:space="0" w:color="auto"/>
              <w:right w:val="single" w:sz="4" w:space="0" w:color="auto"/>
            </w:tcBorders>
            <w:vAlign w:val="center"/>
            <w:hideMark/>
          </w:tcPr>
          <w:p w14:paraId="3AF23635" w14:textId="77777777" w:rsidR="00D85A40" w:rsidRPr="00BC4CC0" w:rsidRDefault="00D85A40" w:rsidP="00724FE7">
            <w:pPr>
              <w:rPr>
                <w:rFonts w:ascii="Calibri" w:hAnsi="Calibri"/>
                <w:color w:val="000000"/>
                <w:sz w:val="16"/>
                <w:szCs w:val="16"/>
                <w:highlight w:val="yellow"/>
                <w:lang w:val="es-MX" w:eastAsia="es-MX"/>
              </w:rPr>
            </w:pPr>
          </w:p>
        </w:tc>
        <w:tc>
          <w:tcPr>
            <w:tcW w:w="1756" w:type="dxa"/>
            <w:vMerge/>
            <w:tcBorders>
              <w:top w:val="nil"/>
              <w:left w:val="single" w:sz="4" w:space="0" w:color="auto"/>
              <w:bottom w:val="single" w:sz="4" w:space="0" w:color="auto"/>
              <w:right w:val="single" w:sz="4" w:space="0" w:color="auto"/>
            </w:tcBorders>
            <w:vAlign w:val="center"/>
            <w:hideMark/>
          </w:tcPr>
          <w:p w14:paraId="7916510A" w14:textId="77777777" w:rsidR="00D85A40" w:rsidRPr="00BC4CC0" w:rsidRDefault="00D85A40" w:rsidP="00724FE7">
            <w:pPr>
              <w:rPr>
                <w:rFonts w:ascii="Calibri" w:hAnsi="Calibri"/>
                <w:color w:val="000000"/>
                <w:sz w:val="16"/>
                <w:szCs w:val="16"/>
                <w:highlight w:val="yellow"/>
                <w:lang w:val="es-MX" w:eastAsia="es-MX"/>
              </w:rPr>
            </w:pPr>
          </w:p>
        </w:tc>
        <w:tc>
          <w:tcPr>
            <w:tcW w:w="1200" w:type="dxa"/>
            <w:vMerge/>
            <w:tcBorders>
              <w:top w:val="nil"/>
              <w:left w:val="single" w:sz="4" w:space="0" w:color="auto"/>
              <w:bottom w:val="single" w:sz="4" w:space="0" w:color="auto"/>
              <w:right w:val="single" w:sz="4" w:space="0" w:color="auto"/>
            </w:tcBorders>
            <w:vAlign w:val="center"/>
            <w:hideMark/>
          </w:tcPr>
          <w:p w14:paraId="682FD8E7" w14:textId="77777777" w:rsidR="00D85A40" w:rsidRPr="00BC4CC0" w:rsidRDefault="00D85A40" w:rsidP="00724FE7">
            <w:pPr>
              <w:rPr>
                <w:rFonts w:ascii="Calibri" w:hAnsi="Calibri"/>
                <w:color w:val="000000"/>
                <w:sz w:val="16"/>
                <w:szCs w:val="16"/>
                <w:highlight w:val="yellow"/>
                <w:lang w:val="es-MX" w:eastAsia="es-MX"/>
              </w:rPr>
            </w:pPr>
          </w:p>
        </w:tc>
        <w:tc>
          <w:tcPr>
            <w:tcW w:w="1200" w:type="dxa"/>
            <w:vMerge/>
            <w:tcBorders>
              <w:top w:val="nil"/>
              <w:left w:val="single" w:sz="4" w:space="0" w:color="auto"/>
              <w:bottom w:val="single" w:sz="4" w:space="0" w:color="auto"/>
              <w:right w:val="single" w:sz="4" w:space="0" w:color="auto"/>
            </w:tcBorders>
            <w:vAlign w:val="center"/>
            <w:hideMark/>
          </w:tcPr>
          <w:p w14:paraId="0EA101E5" w14:textId="77777777" w:rsidR="00D85A40" w:rsidRPr="00BC4CC0" w:rsidRDefault="00D85A40" w:rsidP="00724FE7">
            <w:pPr>
              <w:rPr>
                <w:rFonts w:ascii="Calibri" w:hAnsi="Calibri"/>
                <w:color w:val="000000"/>
                <w:sz w:val="16"/>
                <w:szCs w:val="16"/>
                <w:highlight w:val="yellow"/>
                <w:lang w:val="es-MX" w:eastAsia="es-MX"/>
              </w:rPr>
            </w:pPr>
          </w:p>
        </w:tc>
        <w:tc>
          <w:tcPr>
            <w:tcW w:w="1200" w:type="dxa"/>
            <w:vMerge/>
            <w:tcBorders>
              <w:top w:val="nil"/>
              <w:left w:val="single" w:sz="4" w:space="0" w:color="auto"/>
              <w:bottom w:val="single" w:sz="4" w:space="0" w:color="auto"/>
              <w:right w:val="single" w:sz="4" w:space="0" w:color="auto"/>
            </w:tcBorders>
            <w:vAlign w:val="center"/>
            <w:hideMark/>
          </w:tcPr>
          <w:p w14:paraId="51D257DA" w14:textId="77777777" w:rsidR="00D85A40" w:rsidRPr="00070DF6" w:rsidRDefault="00D85A40" w:rsidP="00724FE7">
            <w:pPr>
              <w:rPr>
                <w:rFonts w:ascii="Calibri" w:hAnsi="Calibri"/>
                <w:color w:val="000000"/>
                <w:sz w:val="16"/>
                <w:szCs w:val="16"/>
                <w:lang w:val="es-MX" w:eastAsia="es-MX"/>
              </w:rPr>
            </w:pPr>
          </w:p>
        </w:tc>
        <w:tc>
          <w:tcPr>
            <w:tcW w:w="4643" w:type="dxa"/>
            <w:tcBorders>
              <w:top w:val="nil"/>
              <w:left w:val="nil"/>
              <w:bottom w:val="single" w:sz="4" w:space="0" w:color="auto"/>
              <w:right w:val="single" w:sz="4" w:space="0" w:color="auto"/>
            </w:tcBorders>
            <w:shd w:val="clear" w:color="auto" w:fill="auto"/>
            <w:vAlign w:val="bottom"/>
            <w:hideMark/>
          </w:tcPr>
          <w:p w14:paraId="0D811FBD" w14:textId="77777777" w:rsidR="00D85A40" w:rsidRPr="00070DF6" w:rsidRDefault="00D85A40" w:rsidP="00724FE7">
            <w:pPr>
              <w:rPr>
                <w:rFonts w:ascii="Century Gothic" w:hAnsi="Century Gothic"/>
                <w:color w:val="000000"/>
                <w:sz w:val="16"/>
                <w:szCs w:val="16"/>
                <w:lang w:val="es-MX" w:eastAsia="es-MX"/>
              </w:rPr>
            </w:pPr>
            <w:r w:rsidRPr="00070DF6">
              <w:rPr>
                <w:rFonts w:ascii="Century Gothic" w:hAnsi="Century Gothic"/>
                <w:color w:val="000000"/>
                <w:sz w:val="16"/>
                <w:szCs w:val="16"/>
                <w:lang w:val="es-MX" w:eastAsia="es-MX"/>
              </w:rPr>
              <w:t>PRUEBAS DE FUNCIONAMIENTO.</w:t>
            </w:r>
          </w:p>
        </w:tc>
      </w:tr>
      <w:tr w:rsidR="00D85A40" w:rsidRPr="00A80E6C" w14:paraId="37F4EAE5" w14:textId="77777777" w:rsidTr="0064349D">
        <w:trPr>
          <w:trHeight w:val="20"/>
        </w:trPr>
        <w:tc>
          <w:tcPr>
            <w:tcW w:w="1200" w:type="dxa"/>
            <w:vMerge/>
            <w:tcBorders>
              <w:top w:val="nil"/>
              <w:left w:val="single" w:sz="4" w:space="0" w:color="auto"/>
              <w:bottom w:val="single" w:sz="4" w:space="0" w:color="auto"/>
              <w:right w:val="single" w:sz="4" w:space="0" w:color="auto"/>
            </w:tcBorders>
            <w:vAlign w:val="center"/>
            <w:hideMark/>
          </w:tcPr>
          <w:p w14:paraId="1F7AB161" w14:textId="77777777" w:rsidR="00D85A40" w:rsidRPr="00BC4CC0" w:rsidRDefault="00D85A40" w:rsidP="00724FE7">
            <w:pPr>
              <w:rPr>
                <w:rFonts w:ascii="Calibri" w:hAnsi="Calibri"/>
                <w:color w:val="000000"/>
                <w:sz w:val="16"/>
                <w:szCs w:val="16"/>
                <w:highlight w:val="yellow"/>
                <w:lang w:val="es-MX" w:eastAsia="es-MX"/>
              </w:rPr>
            </w:pPr>
          </w:p>
        </w:tc>
        <w:tc>
          <w:tcPr>
            <w:tcW w:w="1756" w:type="dxa"/>
            <w:vMerge/>
            <w:tcBorders>
              <w:top w:val="nil"/>
              <w:left w:val="single" w:sz="4" w:space="0" w:color="auto"/>
              <w:bottom w:val="single" w:sz="4" w:space="0" w:color="auto"/>
              <w:right w:val="single" w:sz="4" w:space="0" w:color="auto"/>
            </w:tcBorders>
            <w:vAlign w:val="center"/>
            <w:hideMark/>
          </w:tcPr>
          <w:p w14:paraId="40F3A2F7" w14:textId="77777777" w:rsidR="00D85A40" w:rsidRPr="00BC4CC0" w:rsidRDefault="00D85A40" w:rsidP="00724FE7">
            <w:pPr>
              <w:rPr>
                <w:rFonts w:ascii="Calibri" w:hAnsi="Calibri"/>
                <w:color w:val="000000"/>
                <w:sz w:val="16"/>
                <w:szCs w:val="16"/>
                <w:highlight w:val="yellow"/>
                <w:lang w:val="es-MX" w:eastAsia="es-MX"/>
              </w:rPr>
            </w:pPr>
          </w:p>
        </w:tc>
        <w:tc>
          <w:tcPr>
            <w:tcW w:w="1200" w:type="dxa"/>
            <w:vMerge/>
            <w:tcBorders>
              <w:top w:val="nil"/>
              <w:left w:val="single" w:sz="4" w:space="0" w:color="auto"/>
              <w:bottom w:val="single" w:sz="4" w:space="0" w:color="auto"/>
              <w:right w:val="single" w:sz="4" w:space="0" w:color="auto"/>
            </w:tcBorders>
            <w:vAlign w:val="center"/>
            <w:hideMark/>
          </w:tcPr>
          <w:p w14:paraId="5DBFB791" w14:textId="77777777" w:rsidR="00D85A40" w:rsidRPr="00BC4CC0" w:rsidRDefault="00D85A40" w:rsidP="00724FE7">
            <w:pPr>
              <w:rPr>
                <w:rFonts w:ascii="Calibri" w:hAnsi="Calibri"/>
                <w:color w:val="000000"/>
                <w:sz w:val="16"/>
                <w:szCs w:val="16"/>
                <w:highlight w:val="yellow"/>
                <w:lang w:val="es-MX" w:eastAsia="es-MX"/>
              </w:rPr>
            </w:pPr>
          </w:p>
        </w:tc>
        <w:tc>
          <w:tcPr>
            <w:tcW w:w="1200" w:type="dxa"/>
            <w:vMerge/>
            <w:tcBorders>
              <w:top w:val="nil"/>
              <w:left w:val="single" w:sz="4" w:space="0" w:color="auto"/>
              <w:bottom w:val="single" w:sz="4" w:space="0" w:color="auto"/>
              <w:right w:val="single" w:sz="4" w:space="0" w:color="auto"/>
            </w:tcBorders>
            <w:vAlign w:val="center"/>
            <w:hideMark/>
          </w:tcPr>
          <w:p w14:paraId="1EF22DB7" w14:textId="77777777" w:rsidR="00D85A40" w:rsidRPr="00BC4CC0" w:rsidRDefault="00D85A40" w:rsidP="00724FE7">
            <w:pPr>
              <w:rPr>
                <w:rFonts w:ascii="Calibri" w:hAnsi="Calibri"/>
                <w:color w:val="000000"/>
                <w:sz w:val="16"/>
                <w:szCs w:val="16"/>
                <w:highlight w:val="yellow"/>
                <w:lang w:val="es-MX" w:eastAsia="es-MX"/>
              </w:rPr>
            </w:pPr>
          </w:p>
        </w:tc>
        <w:tc>
          <w:tcPr>
            <w:tcW w:w="120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BD07882" w14:textId="514D3E15" w:rsidR="00D85A40" w:rsidRPr="000A7085" w:rsidRDefault="00D85A40" w:rsidP="00724FE7">
            <w:pPr>
              <w:jc w:val="center"/>
              <w:rPr>
                <w:rFonts w:ascii="Calibri" w:hAnsi="Calibri"/>
                <w:color w:val="000000"/>
                <w:sz w:val="16"/>
                <w:szCs w:val="16"/>
                <w:lang w:val="es-MX" w:eastAsia="es-MX"/>
              </w:rPr>
            </w:pPr>
            <w:r w:rsidRPr="000A7085">
              <w:rPr>
                <w:rFonts w:ascii="Calibri" w:hAnsi="Calibri"/>
                <w:color w:val="000000"/>
                <w:sz w:val="16"/>
                <w:szCs w:val="16"/>
                <w:lang w:val="es-MX" w:eastAsia="es-MX"/>
              </w:rPr>
              <w:t>2</w:t>
            </w:r>
            <w:r w:rsidR="00227942">
              <w:rPr>
                <w:rFonts w:ascii="Calibri" w:hAnsi="Calibri"/>
                <w:color w:val="000000"/>
                <w:sz w:val="16"/>
                <w:szCs w:val="16"/>
                <w:lang w:val="es-MX" w:eastAsia="es-MX"/>
              </w:rPr>
              <w:t>7</w:t>
            </w:r>
          </w:p>
        </w:tc>
        <w:tc>
          <w:tcPr>
            <w:tcW w:w="4643" w:type="dxa"/>
            <w:tcBorders>
              <w:top w:val="nil"/>
              <w:left w:val="nil"/>
              <w:bottom w:val="nil"/>
              <w:right w:val="single" w:sz="4" w:space="0" w:color="auto"/>
            </w:tcBorders>
            <w:shd w:val="clear" w:color="auto" w:fill="auto"/>
            <w:vAlign w:val="bottom"/>
            <w:hideMark/>
          </w:tcPr>
          <w:p w14:paraId="17ABE174" w14:textId="77777777" w:rsidR="00D85A40" w:rsidRPr="000A7085" w:rsidRDefault="00D85A40" w:rsidP="00724FE7">
            <w:pPr>
              <w:rPr>
                <w:rFonts w:ascii="Century Gothic" w:hAnsi="Century Gothic"/>
                <w:b/>
                <w:bCs/>
                <w:color w:val="000000"/>
                <w:sz w:val="16"/>
                <w:szCs w:val="16"/>
                <w:lang w:val="es-MX" w:eastAsia="es-MX"/>
              </w:rPr>
            </w:pPr>
            <w:r w:rsidRPr="000A7085">
              <w:rPr>
                <w:rFonts w:ascii="Century Gothic" w:hAnsi="Century Gothic"/>
                <w:b/>
                <w:bCs/>
                <w:color w:val="000000"/>
                <w:sz w:val="16"/>
                <w:szCs w:val="16"/>
                <w:lang w:val="es-MX" w:eastAsia="es-MX"/>
              </w:rPr>
              <w:t>1 EQUIPO DE VACÍO VACUM:</w:t>
            </w:r>
          </w:p>
        </w:tc>
      </w:tr>
      <w:tr w:rsidR="00D85A40" w:rsidRPr="00A80E6C" w14:paraId="1ADB1174" w14:textId="77777777" w:rsidTr="0064349D">
        <w:trPr>
          <w:trHeight w:val="20"/>
        </w:trPr>
        <w:tc>
          <w:tcPr>
            <w:tcW w:w="1200" w:type="dxa"/>
            <w:vMerge/>
            <w:tcBorders>
              <w:top w:val="nil"/>
              <w:left w:val="single" w:sz="4" w:space="0" w:color="auto"/>
              <w:bottom w:val="single" w:sz="4" w:space="0" w:color="auto"/>
              <w:right w:val="single" w:sz="4" w:space="0" w:color="auto"/>
            </w:tcBorders>
            <w:vAlign w:val="center"/>
            <w:hideMark/>
          </w:tcPr>
          <w:p w14:paraId="49E41F2B" w14:textId="77777777" w:rsidR="00D85A40" w:rsidRPr="00BC4CC0" w:rsidRDefault="00D85A40" w:rsidP="00724FE7">
            <w:pPr>
              <w:rPr>
                <w:rFonts w:ascii="Calibri" w:hAnsi="Calibri"/>
                <w:color w:val="000000"/>
                <w:sz w:val="16"/>
                <w:szCs w:val="16"/>
                <w:highlight w:val="yellow"/>
                <w:lang w:val="es-MX" w:eastAsia="es-MX"/>
              </w:rPr>
            </w:pPr>
          </w:p>
        </w:tc>
        <w:tc>
          <w:tcPr>
            <w:tcW w:w="1756" w:type="dxa"/>
            <w:vMerge/>
            <w:tcBorders>
              <w:top w:val="nil"/>
              <w:left w:val="single" w:sz="4" w:space="0" w:color="auto"/>
              <w:bottom w:val="single" w:sz="4" w:space="0" w:color="auto"/>
              <w:right w:val="single" w:sz="4" w:space="0" w:color="auto"/>
            </w:tcBorders>
            <w:vAlign w:val="center"/>
            <w:hideMark/>
          </w:tcPr>
          <w:p w14:paraId="4F8C9581" w14:textId="77777777" w:rsidR="00D85A40" w:rsidRPr="00BC4CC0" w:rsidRDefault="00D85A40" w:rsidP="00724FE7">
            <w:pPr>
              <w:rPr>
                <w:rFonts w:ascii="Calibri" w:hAnsi="Calibri"/>
                <w:color w:val="000000"/>
                <w:sz w:val="16"/>
                <w:szCs w:val="16"/>
                <w:highlight w:val="yellow"/>
                <w:lang w:val="es-MX" w:eastAsia="es-MX"/>
              </w:rPr>
            </w:pPr>
          </w:p>
        </w:tc>
        <w:tc>
          <w:tcPr>
            <w:tcW w:w="1200" w:type="dxa"/>
            <w:vMerge/>
            <w:tcBorders>
              <w:top w:val="nil"/>
              <w:left w:val="single" w:sz="4" w:space="0" w:color="auto"/>
              <w:bottom w:val="single" w:sz="4" w:space="0" w:color="auto"/>
              <w:right w:val="single" w:sz="4" w:space="0" w:color="auto"/>
            </w:tcBorders>
            <w:vAlign w:val="center"/>
            <w:hideMark/>
          </w:tcPr>
          <w:p w14:paraId="5F504A61" w14:textId="77777777" w:rsidR="00D85A40" w:rsidRPr="00BC4CC0" w:rsidRDefault="00D85A40" w:rsidP="00724FE7">
            <w:pPr>
              <w:rPr>
                <w:rFonts w:ascii="Calibri" w:hAnsi="Calibri"/>
                <w:color w:val="000000"/>
                <w:sz w:val="16"/>
                <w:szCs w:val="16"/>
                <w:highlight w:val="yellow"/>
                <w:lang w:val="es-MX" w:eastAsia="es-MX"/>
              </w:rPr>
            </w:pPr>
          </w:p>
        </w:tc>
        <w:tc>
          <w:tcPr>
            <w:tcW w:w="1200" w:type="dxa"/>
            <w:vMerge/>
            <w:tcBorders>
              <w:top w:val="nil"/>
              <w:left w:val="single" w:sz="4" w:space="0" w:color="auto"/>
              <w:bottom w:val="single" w:sz="4" w:space="0" w:color="auto"/>
              <w:right w:val="single" w:sz="4" w:space="0" w:color="auto"/>
            </w:tcBorders>
            <w:vAlign w:val="center"/>
            <w:hideMark/>
          </w:tcPr>
          <w:p w14:paraId="2642673F" w14:textId="77777777" w:rsidR="00D85A40" w:rsidRPr="00BC4CC0" w:rsidRDefault="00D85A40" w:rsidP="00724FE7">
            <w:pPr>
              <w:rPr>
                <w:rFonts w:ascii="Calibri" w:hAnsi="Calibri"/>
                <w:color w:val="000000"/>
                <w:sz w:val="16"/>
                <w:szCs w:val="16"/>
                <w:highlight w:val="yellow"/>
                <w:lang w:val="es-MX" w:eastAsia="es-MX"/>
              </w:rPr>
            </w:pPr>
          </w:p>
        </w:tc>
        <w:tc>
          <w:tcPr>
            <w:tcW w:w="1200" w:type="dxa"/>
            <w:vMerge/>
            <w:tcBorders>
              <w:top w:val="nil"/>
              <w:left w:val="single" w:sz="4" w:space="0" w:color="auto"/>
              <w:bottom w:val="single" w:sz="4" w:space="0" w:color="auto"/>
              <w:right w:val="single" w:sz="4" w:space="0" w:color="auto"/>
            </w:tcBorders>
            <w:vAlign w:val="center"/>
            <w:hideMark/>
          </w:tcPr>
          <w:p w14:paraId="5C7FA6F7" w14:textId="77777777" w:rsidR="00D85A40" w:rsidRPr="000A7085" w:rsidRDefault="00D85A40" w:rsidP="00724FE7">
            <w:pPr>
              <w:rPr>
                <w:rFonts w:ascii="Calibri" w:hAnsi="Calibri"/>
                <w:color w:val="000000"/>
                <w:sz w:val="16"/>
                <w:szCs w:val="16"/>
                <w:lang w:val="es-MX" w:eastAsia="es-MX"/>
              </w:rPr>
            </w:pPr>
          </w:p>
        </w:tc>
        <w:tc>
          <w:tcPr>
            <w:tcW w:w="4643" w:type="dxa"/>
            <w:tcBorders>
              <w:top w:val="nil"/>
              <w:left w:val="nil"/>
              <w:bottom w:val="nil"/>
              <w:right w:val="single" w:sz="4" w:space="0" w:color="auto"/>
            </w:tcBorders>
            <w:shd w:val="clear" w:color="auto" w:fill="auto"/>
            <w:vAlign w:val="bottom"/>
            <w:hideMark/>
          </w:tcPr>
          <w:p w14:paraId="28352BB9" w14:textId="77777777" w:rsidR="00D85A40" w:rsidRPr="000A7085" w:rsidRDefault="00D85A40" w:rsidP="00724FE7">
            <w:pPr>
              <w:rPr>
                <w:rFonts w:ascii="Century Gothic" w:hAnsi="Century Gothic"/>
                <w:color w:val="000000"/>
                <w:sz w:val="16"/>
                <w:szCs w:val="16"/>
                <w:lang w:val="es-MX" w:eastAsia="es-MX"/>
              </w:rPr>
            </w:pPr>
            <w:r w:rsidRPr="000A7085">
              <w:rPr>
                <w:rFonts w:ascii="Century Gothic" w:hAnsi="Century Gothic"/>
                <w:color w:val="000000"/>
                <w:sz w:val="16"/>
                <w:szCs w:val="16"/>
                <w:lang w:val="es-MX" w:eastAsia="es-MX"/>
              </w:rPr>
              <w:t xml:space="preserve">REVISIÓN GENERAL DEL EQUIPO. </w:t>
            </w:r>
          </w:p>
        </w:tc>
      </w:tr>
      <w:tr w:rsidR="00D85A40" w:rsidRPr="00A80E6C" w14:paraId="1C06770C" w14:textId="77777777" w:rsidTr="0064349D">
        <w:trPr>
          <w:trHeight w:val="20"/>
        </w:trPr>
        <w:tc>
          <w:tcPr>
            <w:tcW w:w="1200" w:type="dxa"/>
            <w:vMerge/>
            <w:tcBorders>
              <w:top w:val="nil"/>
              <w:left w:val="single" w:sz="4" w:space="0" w:color="auto"/>
              <w:bottom w:val="single" w:sz="4" w:space="0" w:color="auto"/>
              <w:right w:val="single" w:sz="4" w:space="0" w:color="auto"/>
            </w:tcBorders>
            <w:vAlign w:val="center"/>
            <w:hideMark/>
          </w:tcPr>
          <w:p w14:paraId="61396049" w14:textId="77777777" w:rsidR="00D85A40" w:rsidRPr="00BC4CC0" w:rsidRDefault="00D85A40" w:rsidP="00724FE7">
            <w:pPr>
              <w:rPr>
                <w:rFonts w:ascii="Calibri" w:hAnsi="Calibri"/>
                <w:color w:val="000000"/>
                <w:sz w:val="16"/>
                <w:szCs w:val="16"/>
                <w:highlight w:val="yellow"/>
                <w:lang w:val="es-MX" w:eastAsia="es-MX"/>
              </w:rPr>
            </w:pPr>
          </w:p>
        </w:tc>
        <w:tc>
          <w:tcPr>
            <w:tcW w:w="1756" w:type="dxa"/>
            <w:vMerge/>
            <w:tcBorders>
              <w:top w:val="nil"/>
              <w:left w:val="single" w:sz="4" w:space="0" w:color="auto"/>
              <w:bottom w:val="single" w:sz="4" w:space="0" w:color="auto"/>
              <w:right w:val="single" w:sz="4" w:space="0" w:color="auto"/>
            </w:tcBorders>
            <w:vAlign w:val="center"/>
            <w:hideMark/>
          </w:tcPr>
          <w:p w14:paraId="712FC5DB" w14:textId="77777777" w:rsidR="00D85A40" w:rsidRPr="00BC4CC0" w:rsidRDefault="00D85A40" w:rsidP="00724FE7">
            <w:pPr>
              <w:rPr>
                <w:rFonts w:ascii="Calibri" w:hAnsi="Calibri"/>
                <w:color w:val="000000"/>
                <w:sz w:val="16"/>
                <w:szCs w:val="16"/>
                <w:highlight w:val="yellow"/>
                <w:lang w:val="es-MX" w:eastAsia="es-MX"/>
              </w:rPr>
            </w:pPr>
          </w:p>
        </w:tc>
        <w:tc>
          <w:tcPr>
            <w:tcW w:w="1200" w:type="dxa"/>
            <w:vMerge/>
            <w:tcBorders>
              <w:top w:val="nil"/>
              <w:left w:val="single" w:sz="4" w:space="0" w:color="auto"/>
              <w:bottom w:val="single" w:sz="4" w:space="0" w:color="auto"/>
              <w:right w:val="single" w:sz="4" w:space="0" w:color="auto"/>
            </w:tcBorders>
            <w:vAlign w:val="center"/>
            <w:hideMark/>
          </w:tcPr>
          <w:p w14:paraId="50C64DA1" w14:textId="77777777" w:rsidR="00D85A40" w:rsidRPr="00BC4CC0" w:rsidRDefault="00D85A40" w:rsidP="00724FE7">
            <w:pPr>
              <w:rPr>
                <w:rFonts w:ascii="Calibri" w:hAnsi="Calibri"/>
                <w:color w:val="000000"/>
                <w:sz w:val="16"/>
                <w:szCs w:val="16"/>
                <w:highlight w:val="yellow"/>
                <w:lang w:val="es-MX" w:eastAsia="es-MX"/>
              </w:rPr>
            </w:pPr>
          </w:p>
        </w:tc>
        <w:tc>
          <w:tcPr>
            <w:tcW w:w="1200" w:type="dxa"/>
            <w:vMerge/>
            <w:tcBorders>
              <w:top w:val="nil"/>
              <w:left w:val="single" w:sz="4" w:space="0" w:color="auto"/>
              <w:bottom w:val="single" w:sz="4" w:space="0" w:color="auto"/>
              <w:right w:val="single" w:sz="4" w:space="0" w:color="auto"/>
            </w:tcBorders>
            <w:vAlign w:val="center"/>
            <w:hideMark/>
          </w:tcPr>
          <w:p w14:paraId="629D090E" w14:textId="77777777" w:rsidR="00D85A40" w:rsidRPr="00BC4CC0" w:rsidRDefault="00D85A40" w:rsidP="00724FE7">
            <w:pPr>
              <w:rPr>
                <w:rFonts w:ascii="Calibri" w:hAnsi="Calibri"/>
                <w:color w:val="000000"/>
                <w:sz w:val="16"/>
                <w:szCs w:val="16"/>
                <w:highlight w:val="yellow"/>
                <w:lang w:val="es-MX" w:eastAsia="es-MX"/>
              </w:rPr>
            </w:pPr>
          </w:p>
        </w:tc>
        <w:tc>
          <w:tcPr>
            <w:tcW w:w="1200" w:type="dxa"/>
            <w:vMerge/>
            <w:tcBorders>
              <w:top w:val="nil"/>
              <w:left w:val="single" w:sz="4" w:space="0" w:color="auto"/>
              <w:bottom w:val="single" w:sz="4" w:space="0" w:color="auto"/>
              <w:right w:val="single" w:sz="4" w:space="0" w:color="auto"/>
            </w:tcBorders>
            <w:vAlign w:val="center"/>
            <w:hideMark/>
          </w:tcPr>
          <w:p w14:paraId="3D7149AF" w14:textId="77777777" w:rsidR="00D85A40" w:rsidRPr="000A7085" w:rsidRDefault="00D85A40" w:rsidP="00724FE7">
            <w:pPr>
              <w:rPr>
                <w:rFonts w:ascii="Calibri" w:hAnsi="Calibri"/>
                <w:color w:val="000000"/>
                <w:sz w:val="16"/>
                <w:szCs w:val="16"/>
                <w:lang w:val="es-MX" w:eastAsia="es-MX"/>
              </w:rPr>
            </w:pPr>
          </w:p>
        </w:tc>
        <w:tc>
          <w:tcPr>
            <w:tcW w:w="4643" w:type="dxa"/>
            <w:tcBorders>
              <w:top w:val="nil"/>
              <w:left w:val="nil"/>
              <w:bottom w:val="nil"/>
              <w:right w:val="single" w:sz="4" w:space="0" w:color="auto"/>
            </w:tcBorders>
            <w:shd w:val="clear" w:color="auto" w:fill="auto"/>
            <w:vAlign w:val="bottom"/>
            <w:hideMark/>
          </w:tcPr>
          <w:p w14:paraId="3E24921F" w14:textId="77777777" w:rsidR="00D85A40" w:rsidRPr="000A7085" w:rsidRDefault="00D85A40" w:rsidP="00724FE7">
            <w:pPr>
              <w:rPr>
                <w:rFonts w:ascii="Century Gothic" w:hAnsi="Century Gothic"/>
                <w:color w:val="000000"/>
                <w:sz w:val="16"/>
                <w:szCs w:val="16"/>
                <w:lang w:val="es-MX" w:eastAsia="es-MX"/>
              </w:rPr>
            </w:pPr>
            <w:r w:rsidRPr="000A7085">
              <w:rPr>
                <w:rFonts w:ascii="Century Gothic" w:hAnsi="Century Gothic"/>
                <w:color w:val="000000"/>
                <w:sz w:val="16"/>
                <w:szCs w:val="16"/>
                <w:lang w:val="es-MX" w:eastAsia="es-MX"/>
              </w:rPr>
              <w:t>DESENSAMBLE DEL EQUIPO.</w:t>
            </w:r>
          </w:p>
        </w:tc>
      </w:tr>
      <w:tr w:rsidR="00D85A40" w:rsidRPr="00A80E6C" w14:paraId="3806A812" w14:textId="77777777" w:rsidTr="0064349D">
        <w:trPr>
          <w:trHeight w:val="20"/>
        </w:trPr>
        <w:tc>
          <w:tcPr>
            <w:tcW w:w="1200" w:type="dxa"/>
            <w:vMerge/>
            <w:tcBorders>
              <w:top w:val="nil"/>
              <w:left w:val="single" w:sz="4" w:space="0" w:color="auto"/>
              <w:bottom w:val="single" w:sz="4" w:space="0" w:color="auto"/>
              <w:right w:val="single" w:sz="4" w:space="0" w:color="auto"/>
            </w:tcBorders>
            <w:vAlign w:val="center"/>
            <w:hideMark/>
          </w:tcPr>
          <w:p w14:paraId="3F11BB49" w14:textId="77777777" w:rsidR="00D85A40" w:rsidRPr="00BC4CC0" w:rsidRDefault="00D85A40" w:rsidP="00724FE7">
            <w:pPr>
              <w:rPr>
                <w:rFonts w:ascii="Calibri" w:hAnsi="Calibri"/>
                <w:color w:val="000000"/>
                <w:sz w:val="16"/>
                <w:szCs w:val="16"/>
                <w:highlight w:val="yellow"/>
                <w:lang w:val="es-MX" w:eastAsia="es-MX"/>
              </w:rPr>
            </w:pPr>
          </w:p>
        </w:tc>
        <w:tc>
          <w:tcPr>
            <w:tcW w:w="1756" w:type="dxa"/>
            <w:vMerge/>
            <w:tcBorders>
              <w:top w:val="nil"/>
              <w:left w:val="single" w:sz="4" w:space="0" w:color="auto"/>
              <w:bottom w:val="single" w:sz="4" w:space="0" w:color="auto"/>
              <w:right w:val="single" w:sz="4" w:space="0" w:color="auto"/>
            </w:tcBorders>
            <w:vAlign w:val="center"/>
            <w:hideMark/>
          </w:tcPr>
          <w:p w14:paraId="264AB4A4" w14:textId="77777777" w:rsidR="00D85A40" w:rsidRPr="00BC4CC0" w:rsidRDefault="00D85A40" w:rsidP="00724FE7">
            <w:pPr>
              <w:rPr>
                <w:rFonts w:ascii="Calibri" w:hAnsi="Calibri"/>
                <w:color w:val="000000"/>
                <w:sz w:val="16"/>
                <w:szCs w:val="16"/>
                <w:highlight w:val="yellow"/>
                <w:lang w:val="es-MX" w:eastAsia="es-MX"/>
              </w:rPr>
            </w:pPr>
          </w:p>
        </w:tc>
        <w:tc>
          <w:tcPr>
            <w:tcW w:w="1200" w:type="dxa"/>
            <w:vMerge/>
            <w:tcBorders>
              <w:top w:val="nil"/>
              <w:left w:val="single" w:sz="4" w:space="0" w:color="auto"/>
              <w:bottom w:val="single" w:sz="4" w:space="0" w:color="auto"/>
              <w:right w:val="single" w:sz="4" w:space="0" w:color="auto"/>
            </w:tcBorders>
            <w:vAlign w:val="center"/>
            <w:hideMark/>
          </w:tcPr>
          <w:p w14:paraId="1B00B83E" w14:textId="77777777" w:rsidR="00D85A40" w:rsidRPr="00BC4CC0" w:rsidRDefault="00D85A40" w:rsidP="00724FE7">
            <w:pPr>
              <w:rPr>
                <w:rFonts w:ascii="Calibri" w:hAnsi="Calibri"/>
                <w:color w:val="000000"/>
                <w:sz w:val="16"/>
                <w:szCs w:val="16"/>
                <w:highlight w:val="yellow"/>
                <w:lang w:val="es-MX" w:eastAsia="es-MX"/>
              </w:rPr>
            </w:pPr>
          </w:p>
        </w:tc>
        <w:tc>
          <w:tcPr>
            <w:tcW w:w="1200" w:type="dxa"/>
            <w:vMerge/>
            <w:tcBorders>
              <w:top w:val="nil"/>
              <w:left w:val="single" w:sz="4" w:space="0" w:color="auto"/>
              <w:bottom w:val="single" w:sz="4" w:space="0" w:color="auto"/>
              <w:right w:val="single" w:sz="4" w:space="0" w:color="auto"/>
            </w:tcBorders>
            <w:vAlign w:val="center"/>
            <w:hideMark/>
          </w:tcPr>
          <w:p w14:paraId="05A8F300" w14:textId="77777777" w:rsidR="00D85A40" w:rsidRPr="00BC4CC0" w:rsidRDefault="00D85A40" w:rsidP="00724FE7">
            <w:pPr>
              <w:rPr>
                <w:rFonts w:ascii="Calibri" w:hAnsi="Calibri"/>
                <w:color w:val="000000"/>
                <w:sz w:val="16"/>
                <w:szCs w:val="16"/>
                <w:highlight w:val="yellow"/>
                <w:lang w:val="es-MX" w:eastAsia="es-MX"/>
              </w:rPr>
            </w:pPr>
          </w:p>
        </w:tc>
        <w:tc>
          <w:tcPr>
            <w:tcW w:w="1200" w:type="dxa"/>
            <w:vMerge/>
            <w:tcBorders>
              <w:top w:val="nil"/>
              <w:left w:val="single" w:sz="4" w:space="0" w:color="auto"/>
              <w:bottom w:val="single" w:sz="4" w:space="0" w:color="auto"/>
              <w:right w:val="single" w:sz="4" w:space="0" w:color="auto"/>
            </w:tcBorders>
            <w:vAlign w:val="center"/>
            <w:hideMark/>
          </w:tcPr>
          <w:p w14:paraId="3D7EFDA0" w14:textId="77777777" w:rsidR="00D85A40" w:rsidRPr="000A7085" w:rsidRDefault="00D85A40" w:rsidP="00724FE7">
            <w:pPr>
              <w:rPr>
                <w:rFonts w:ascii="Calibri" w:hAnsi="Calibri"/>
                <w:color w:val="000000"/>
                <w:sz w:val="16"/>
                <w:szCs w:val="16"/>
                <w:lang w:val="es-MX" w:eastAsia="es-MX"/>
              </w:rPr>
            </w:pPr>
          </w:p>
        </w:tc>
        <w:tc>
          <w:tcPr>
            <w:tcW w:w="4643" w:type="dxa"/>
            <w:tcBorders>
              <w:top w:val="nil"/>
              <w:left w:val="nil"/>
              <w:bottom w:val="nil"/>
              <w:right w:val="single" w:sz="4" w:space="0" w:color="auto"/>
            </w:tcBorders>
            <w:shd w:val="clear" w:color="auto" w:fill="auto"/>
            <w:vAlign w:val="bottom"/>
            <w:hideMark/>
          </w:tcPr>
          <w:p w14:paraId="4BD4A68F" w14:textId="77777777" w:rsidR="00D85A40" w:rsidRPr="000A7085" w:rsidRDefault="00D85A40" w:rsidP="00724FE7">
            <w:pPr>
              <w:rPr>
                <w:rFonts w:ascii="Century Gothic" w:hAnsi="Century Gothic"/>
                <w:color w:val="000000"/>
                <w:sz w:val="16"/>
                <w:szCs w:val="16"/>
                <w:lang w:val="es-MX" w:eastAsia="es-MX"/>
              </w:rPr>
            </w:pPr>
            <w:r w:rsidRPr="000A7085">
              <w:rPr>
                <w:rFonts w:ascii="Century Gothic" w:hAnsi="Century Gothic"/>
                <w:color w:val="000000"/>
                <w:sz w:val="16"/>
                <w:szCs w:val="16"/>
                <w:lang w:val="es-MX" w:eastAsia="es-MX"/>
              </w:rPr>
              <w:t xml:space="preserve">INSPECCIÓN DEL SISTEMA ELÉCTRICO. </w:t>
            </w:r>
          </w:p>
        </w:tc>
      </w:tr>
      <w:tr w:rsidR="00D85A40" w:rsidRPr="00A80E6C" w14:paraId="4E91C5C9" w14:textId="77777777" w:rsidTr="0064349D">
        <w:trPr>
          <w:trHeight w:val="20"/>
        </w:trPr>
        <w:tc>
          <w:tcPr>
            <w:tcW w:w="1200" w:type="dxa"/>
            <w:vMerge/>
            <w:tcBorders>
              <w:top w:val="nil"/>
              <w:left w:val="single" w:sz="4" w:space="0" w:color="auto"/>
              <w:bottom w:val="single" w:sz="4" w:space="0" w:color="auto"/>
              <w:right w:val="single" w:sz="4" w:space="0" w:color="auto"/>
            </w:tcBorders>
            <w:vAlign w:val="center"/>
            <w:hideMark/>
          </w:tcPr>
          <w:p w14:paraId="726A987F" w14:textId="77777777" w:rsidR="00D85A40" w:rsidRPr="00BC4CC0" w:rsidRDefault="00D85A40" w:rsidP="00724FE7">
            <w:pPr>
              <w:rPr>
                <w:rFonts w:ascii="Calibri" w:hAnsi="Calibri"/>
                <w:color w:val="000000"/>
                <w:sz w:val="16"/>
                <w:szCs w:val="16"/>
                <w:highlight w:val="yellow"/>
                <w:lang w:val="es-MX" w:eastAsia="es-MX"/>
              </w:rPr>
            </w:pPr>
          </w:p>
        </w:tc>
        <w:tc>
          <w:tcPr>
            <w:tcW w:w="1756" w:type="dxa"/>
            <w:vMerge/>
            <w:tcBorders>
              <w:top w:val="nil"/>
              <w:left w:val="single" w:sz="4" w:space="0" w:color="auto"/>
              <w:bottom w:val="single" w:sz="4" w:space="0" w:color="auto"/>
              <w:right w:val="single" w:sz="4" w:space="0" w:color="auto"/>
            </w:tcBorders>
            <w:vAlign w:val="center"/>
            <w:hideMark/>
          </w:tcPr>
          <w:p w14:paraId="7E6937CB" w14:textId="77777777" w:rsidR="00D85A40" w:rsidRPr="00BC4CC0" w:rsidRDefault="00D85A40" w:rsidP="00724FE7">
            <w:pPr>
              <w:rPr>
                <w:rFonts w:ascii="Calibri" w:hAnsi="Calibri"/>
                <w:color w:val="000000"/>
                <w:sz w:val="16"/>
                <w:szCs w:val="16"/>
                <w:highlight w:val="yellow"/>
                <w:lang w:val="es-MX" w:eastAsia="es-MX"/>
              </w:rPr>
            </w:pPr>
          </w:p>
        </w:tc>
        <w:tc>
          <w:tcPr>
            <w:tcW w:w="1200" w:type="dxa"/>
            <w:vMerge/>
            <w:tcBorders>
              <w:top w:val="nil"/>
              <w:left w:val="single" w:sz="4" w:space="0" w:color="auto"/>
              <w:bottom w:val="single" w:sz="4" w:space="0" w:color="auto"/>
              <w:right w:val="single" w:sz="4" w:space="0" w:color="auto"/>
            </w:tcBorders>
            <w:vAlign w:val="center"/>
            <w:hideMark/>
          </w:tcPr>
          <w:p w14:paraId="258E6A19" w14:textId="77777777" w:rsidR="00D85A40" w:rsidRPr="00BC4CC0" w:rsidRDefault="00D85A40" w:rsidP="00724FE7">
            <w:pPr>
              <w:rPr>
                <w:rFonts w:ascii="Calibri" w:hAnsi="Calibri"/>
                <w:color w:val="000000"/>
                <w:sz w:val="16"/>
                <w:szCs w:val="16"/>
                <w:highlight w:val="yellow"/>
                <w:lang w:val="es-MX" w:eastAsia="es-MX"/>
              </w:rPr>
            </w:pPr>
          </w:p>
        </w:tc>
        <w:tc>
          <w:tcPr>
            <w:tcW w:w="1200" w:type="dxa"/>
            <w:vMerge/>
            <w:tcBorders>
              <w:top w:val="nil"/>
              <w:left w:val="single" w:sz="4" w:space="0" w:color="auto"/>
              <w:bottom w:val="single" w:sz="4" w:space="0" w:color="auto"/>
              <w:right w:val="single" w:sz="4" w:space="0" w:color="auto"/>
            </w:tcBorders>
            <w:vAlign w:val="center"/>
            <w:hideMark/>
          </w:tcPr>
          <w:p w14:paraId="63890497" w14:textId="77777777" w:rsidR="00D85A40" w:rsidRPr="00BC4CC0" w:rsidRDefault="00D85A40" w:rsidP="00724FE7">
            <w:pPr>
              <w:rPr>
                <w:rFonts w:ascii="Calibri" w:hAnsi="Calibri"/>
                <w:color w:val="000000"/>
                <w:sz w:val="16"/>
                <w:szCs w:val="16"/>
                <w:highlight w:val="yellow"/>
                <w:lang w:val="es-MX" w:eastAsia="es-MX"/>
              </w:rPr>
            </w:pPr>
          </w:p>
        </w:tc>
        <w:tc>
          <w:tcPr>
            <w:tcW w:w="1200" w:type="dxa"/>
            <w:vMerge/>
            <w:tcBorders>
              <w:top w:val="nil"/>
              <w:left w:val="single" w:sz="4" w:space="0" w:color="auto"/>
              <w:bottom w:val="single" w:sz="4" w:space="0" w:color="auto"/>
              <w:right w:val="single" w:sz="4" w:space="0" w:color="auto"/>
            </w:tcBorders>
            <w:vAlign w:val="center"/>
            <w:hideMark/>
          </w:tcPr>
          <w:p w14:paraId="1A8207F3" w14:textId="77777777" w:rsidR="00D85A40" w:rsidRPr="000A7085" w:rsidRDefault="00D85A40" w:rsidP="00724FE7">
            <w:pPr>
              <w:rPr>
                <w:rFonts w:ascii="Calibri" w:hAnsi="Calibri"/>
                <w:color w:val="000000"/>
                <w:sz w:val="16"/>
                <w:szCs w:val="16"/>
                <w:lang w:val="es-MX" w:eastAsia="es-MX"/>
              </w:rPr>
            </w:pPr>
          </w:p>
        </w:tc>
        <w:tc>
          <w:tcPr>
            <w:tcW w:w="4643" w:type="dxa"/>
            <w:tcBorders>
              <w:top w:val="nil"/>
              <w:left w:val="nil"/>
              <w:bottom w:val="nil"/>
              <w:right w:val="single" w:sz="4" w:space="0" w:color="auto"/>
            </w:tcBorders>
            <w:shd w:val="clear" w:color="auto" w:fill="auto"/>
            <w:vAlign w:val="bottom"/>
            <w:hideMark/>
          </w:tcPr>
          <w:p w14:paraId="0977A8C2" w14:textId="77777777" w:rsidR="00D85A40" w:rsidRPr="000A7085" w:rsidRDefault="00D85A40" w:rsidP="00724FE7">
            <w:pPr>
              <w:rPr>
                <w:rFonts w:ascii="Century Gothic" w:hAnsi="Century Gothic"/>
                <w:color w:val="000000"/>
                <w:sz w:val="16"/>
                <w:szCs w:val="16"/>
                <w:lang w:val="es-MX" w:eastAsia="es-MX"/>
              </w:rPr>
            </w:pPr>
            <w:r w:rsidRPr="000A7085">
              <w:rPr>
                <w:rFonts w:ascii="Century Gothic" w:hAnsi="Century Gothic"/>
                <w:color w:val="000000"/>
                <w:sz w:val="16"/>
                <w:szCs w:val="16"/>
                <w:lang w:val="es-MX" w:eastAsia="es-MX"/>
              </w:rPr>
              <w:t>VERIFICACIÓN DE CORRECTO VOLTAJE CON MULTÍMETRO.</w:t>
            </w:r>
          </w:p>
        </w:tc>
      </w:tr>
      <w:tr w:rsidR="00D85A40" w:rsidRPr="00A80E6C" w14:paraId="62C7BDCD" w14:textId="77777777" w:rsidTr="0064349D">
        <w:trPr>
          <w:trHeight w:val="20"/>
        </w:trPr>
        <w:tc>
          <w:tcPr>
            <w:tcW w:w="1200" w:type="dxa"/>
            <w:vMerge/>
            <w:tcBorders>
              <w:top w:val="nil"/>
              <w:left w:val="single" w:sz="4" w:space="0" w:color="auto"/>
              <w:bottom w:val="single" w:sz="4" w:space="0" w:color="auto"/>
              <w:right w:val="single" w:sz="4" w:space="0" w:color="auto"/>
            </w:tcBorders>
            <w:vAlign w:val="center"/>
            <w:hideMark/>
          </w:tcPr>
          <w:p w14:paraId="495D8969" w14:textId="77777777" w:rsidR="00D85A40" w:rsidRPr="00BC4CC0" w:rsidRDefault="00D85A40" w:rsidP="00724FE7">
            <w:pPr>
              <w:rPr>
                <w:rFonts w:ascii="Calibri" w:hAnsi="Calibri"/>
                <w:color w:val="000000"/>
                <w:sz w:val="16"/>
                <w:szCs w:val="16"/>
                <w:highlight w:val="yellow"/>
                <w:lang w:val="es-MX" w:eastAsia="es-MX"/>
              </w:rPr>
            </w:pPr>
          </w:p>
        </w:tc>
        <w:tc>
          <w:tcPr>
            <w:tcW w:w="1756" w:type="dxa"/>
            <w:vMerge/>
            <w:tcBorders>
              <w:top w:val="nil"/>
              <w:left w:val="single" w:sz="4" w:space="0" w:color="auto"/>
              <w:bottom w:val="single" w:sz="4" w:space="0" w:color="auto"/>
              <w:right w:val="single" w:sz="4" w:space="0" w:color="auto"/>
            </w:tcBorders>
            <w:vAlign w:val="center"/>
            <w:hideMark/>
          </w:tcPr>
          <w:p w14:paraId="246D4F5F" w14:textId="77777777" w:rsidR="00D85A40" w:rsidRPr="00BC4CC0" w:rsidRDefault="00D85A40" w:rsidP="00724FE7">
            <w:pPr>
              <w:rPr>
                <w:rFonts w:ascii="Calibri" w:hAnsi="Calibri"/>
                <w:color w:val="000000"/>
                <w:sz w:val="16"/>
                <w:szCs w:val="16"/>
                <w:highlight w:val="yellow"/>
                <w:lang w:val="es-MX" w:eastAsia="es-MX"/>
              </w:rPr>
            </w:pPr>
          </w:p>
        </w:tc>
        <w:tc>
          <w:tcPr>
            <w:tcW w:w="1200" w:type="dxa"/>
            <w:vMerge/>
            <w:tcBorders>
              <w:top w:val="nil"/>
              <w:left w:val="single" w:sz="4" w:space="0" w:color="auto"/>
              <w:bottom w:val="single" w:sz="4" w:space="0" w:color="auto"/>
              <w:right w:val="single" w:sz="4" w:space="0" w:color="auto"/>
            </w:tcBorders>
            <w:vAlign w:val="center"/>
            <w:hideMark/>
          </w:tcPr>
          <w:p w14:paraId="108ABB44" w14:textId="77777777" w:rsidR="00D85A40" w:rsidRPr="00BC4CC0" w:rsidRDefault="00D85A40" w:rsidP="00724FE7">
            <w:pPr>
              <w:rPr>
                <w:rFonts w:ascii="Calibri" w:hAnsi="Calibri"/>
                <w:color w:val="000000"/>
                <w:sz w:val="16"/>
                <w:szCs w:val="16"/>
                <w:highlight w:val="yellow"/>
                <w:lang w:val="es-MX" w:eastAsia="es-MX"/>
              </w:rPr>
            </w:pPr>
          </w:p>
        </w:tc>
        <w:tc>
          <w:tcPr>
            <w:tcW w:w="1200" w:type="dxa"/>
            <w:vMerge/>
            <w:tcBorders>
              <w:top w:val="nil"/>
              <w:left w:val="single" w:sz="4" w:space="0" w:color="auto"/>
              <w:bottom w:val="single" w:sz="4" w:space="0" w:color="auto"/>
              <w:right w:val="single" w:sz="4" w:space="0" w:color="auto"/>
            </w:tcBorders>
            <w:vAlign w:val="center"/>
            <w:hideMark/>
          </w:tcPr>
          <w:p w14:paraId="353EEBAE" w14:textId="77777777" w:rsidR="00D85A40" w:rsidRPr="00BC4CC0" w:rsidRDefault="00D85A40" w:rsidP="00724FE7">
            <w:pPr>
              <w:rPr>
                <w:rFonts w:ascii="Calibri" w:hAnsi="Calibri"/>
                <w:color w:val="000000"/>
                <w:sz w:val="16"/>
                <w:szCs w:val="16"/>
                <w:highlight w:val="yellow"/>
                <w:lang w:val="es-MX" w:eastAsia="es-MX"/>
              </w:rPr>
            </w:pPr>
          </w:p>
        </w:tc>
        <w:tc>
          <w:tcPr>
            <w:tcW w:w="1200" w:type="dxa"/>
            <w:vMerge/>
            <w:tcBorders>
              <w:top w:val="nil"/>
              <w:left w:val="single" w:sz="4" w:space="0" w:color="auto"/>
              <w:bottom w:val="single" w:sz="4" w:space="0" w:color="auto"/>
              <w:right w:val="single" w:sz="4" w:space="0" w:color="auto"/>
            </w:tcBorders>
            <w:vAlign w:val="center"/>
            <w:hideMark/>
          </w:tcPr>
          <w:p w14:paraId="49E45318" w14:textId="77777777" w:rsidR="00D85A40" w:rsidRPr="000A7085" w:rsidRDefault="00D85A40" w:rsidP="00724FE7">
            <w:pPr>
              <w:rPr>
                <w:rFonts w:ascii="Calibri" w:hAnsi="Calibri"/>
                <w:color w:val="000000"/>
                <w:sz w:val="16"/>
                <w:szCs w:val="16"/>
                <w:lang w:val="es-MX" w:eastAsia="es-MX"/>
              </w:rPr>
            </w:pPr>
          </w:p>
        </w:tc>
        <w:tc>
          <w:tcPr>
            <w:tcW w:w="4643" w:type="dxa"/>
            <w:tcBorders>
              <w:top w:val="nil"/>
              <w:left w:val="nil"/>
              <w:bottom w:val="nil"/>
              <w:right w:val="single" w:sz="4" w:space="0" w:color="auto"/>
            </w:tcBorders>
            <w:shd w:val="clear" w:color="auto" w:fill="auto"/>
            <w:vAlign w:val="bottom"/>
            <w:hideMark/>
          </w:tcPr>
          <w:p w14:paraId="5754943D" w14:textId="77777777" w:rsidR="00D85A40" w:rsidRPr="000A7085" w:rsidRDefault="00D85A40" w:rsidP="00724FE7">
            <w:pPr>
              <w:rPr>
                <w:rFonts w:ascii="Century Gothic" w:hAnsi="Century Gothic"/>
                <w:color w:val="000000"/>
                <w:sz w:val="16"/>
                <w:szCs w:val="16"/>
                <w:lang w:val="es-MX" w:eastAsia="es-MX"/>
              </w:rPr>
            </w:pPr>
            <w:r w:rsidRPr="000A7085">
              <w:rPr>
                <w:rFonts w:ascii="Century Gothic" w:hAnsi="Century Gothic"/>
                <w:color w:val="000000"/>
                <w:sz w:val="16"/>
                <w:szCs w:val="16"/>
                <w:lang w:val="es-MX" w:eastAsia="es-MX"/>
              </w:rPr>
              <w:t xml:space="preserve">REVISIÓN DE PARTES MECÁNICAS. </w:t>
            </w:r>
          </w:p>
        </w:tc>
      </w:tr>
      <w:tr w:rsidR="00D85A40" w:rsidRPr="00A80E6C" w14:paraId="2F7DEFCC" w14:textId="77777777" w:rsidTr="0064349D">
        <w:trPr>
          <w:trHeight w:val="20"/>
        </w:trPr>
        <w:tc>
          <w:tcPr>
            <w:tcW w:w="1200" w:type="dxa"/>
            <w:vMerge/>
            <w:tcBorders>
              <w:top w:val="nil"/>
              <w:left w:val="single" w:sz="4" w:space="0" w:color="auto"/>
              <w:bottom w:val="single" w:sz="4" w:space="0" w:color="auto"/>
              <w:right w:val="single" w:sz="4" w:space="0" w:color="auto"/>
            </w:tcBorders>
            <w:vAlign w:val="center"/>
            <w:hideMark/>
          </w:tcPr>
          <w:p w14:paraId="23C952EB" w14:textId="77777777" w:rsidR="00D85A40" w:rsidRPr="00BC4CC0" w:rsidRDefault="00D85A40" w:rsidP="00724FE7">
            <w:pPr>
              <w:rPr>
                <w:rFonts w:ascii="Calibri" w:hAnsi="Calibri"/>
                <w:color w:val="000000"/>
                <w:sz w:val="16"/>
                <w:szCs w:val="16"/>
                <w:highlight w:val="yellow"/>
                <w:lang w:val="es-MX" w:eastAsia="es-MX"/>
              </w:rPr>
            </w:pPr>
          </w:p>
        </w:tc>
        <w:tc>
          <w:tcPr>
            <w:tcW w:w="1756" w:type="dxa"/>
            <w:vMerge/>
            <w:tcBorders>
              <w:top w:val="nil"/>
              <w:left w:val="single" w:sz="4" w:space="0" w:color="auto"/>
              <w:bottom w:val="single" w:sz="4" w:space="0" w:color="auto"/>
              <w:right w:val="single" w:sz="4" w:space="0" w:color="auto"/>
            </w:tcBorders>
            <w:vAlign w:val="center"/>
            <w:hideMark/>
          </w:tcPr>
          <w:p w14:paraId="7D7EB4FE" w14:textId="77777777" w:rsidR="00D85A40" w:rsidRPr="00BC4CC0" w:rsidRDefault="00D85A40" w:rsidP="00724FE7">
            <w:pPr>
              <w:rPr>
                <w:rFonts w:ascii="Calibri" w:hAnsi="Calibri"/>
                <w:color w:val="000000"/>
                <w:sz w:val="16"/>
                <w:szCs w:val="16"/>
                <w:highlight w:val="yellow"/>
                <w:lang w:val="es-MX" w:eastAsia="es-MX"/>
              </w:rPr>
            </w:pPr>
          </w:p>
        </w:tc>
        <w:tc>
          <w:tcPr>
            <w:tcW w:w="1200" w:type="dxa"/>
            <w:vMerge/>
            <w:tcBorders>
              <w:top w:val="nil"/>
              <w:left w:val="single" w:sz="4" w:space="0" w:color="auto"/>
              <w:bottom w:val="single" w:sz="4" w:space="0" w:color="auto"/>
              <w:right w:val="single" w:sz="4" w:space="0" w:color="auto"/>
            </w:tcBorders>
            <w:vAlign w:val="center"/>
            <w:hideMark/>
          </w:tcPr>
          <w:p w14:paraId="00F27A40" w14:textId="77777777" w:rsidR="00D85A40" w:rsidRPr="00BC4CC0" w:rsidRDefault="00D85A40" w:rsidP="00724FE7">
            <w:pPr>
              <w:rPr>
                <w:rFonts w:ascii="Calibri" w:hAnsi="Calibri"/>
                <w:color w:val="000000"/>
                <w:sz w:val="16"/>
                <w:szCs w:val="16"/>
                <w:highlight w:val="yellow"/>
                <w:lang w:val="es-MX" w:eastAsia="es-MX"/>
              </w:rPr>
            </w:pPr>
          </w:p>
        </w:tc>
        <w:tc>
          <w:tcPr>
            <w:tcW w:w="1200" w:type="dxa"/>
            <w:vMerge/>
            <w:tcBorders>
              <w:top w:val="nil"/>
              <w:left w:val="single" w:sz="4" w:space="0" w:color="auto"/>
              <w:bottom w:val="single" w:sz="4" w:space="0" w:color="auto"/>
              <w:right w:val="single" w:sz="4" w:space="0" w:color="auto"/>
            </w:tcBorders>
            <w:vAlign w:val="center"/>
            <w:hideMark/>
          </w:tcPr>
          <w:p w14:paraId="71489408" w14:textId="77777777" w:rsidR="00D85A40" w:rsidRPr="00BC4CC0" w:rsidRDefault="00D85A40" w:rsidP="00724FE7">
            <w:pPr>
              <w:rPr>
                <w:rFonts w:ascii="Calibri" w:hAnsi="Calibri"/>
                <w:color w:val="000000"/>
                <w:sz w:val="16"/>
                <w:szCs w:val="16"/>
                <w:highlight w:val="yellow"/>
                <w:lang w:val="es-MX" w:eastAsia="es-MX"/>
              </w:rPr>
            </w:pPr>
          </w:p>
        </w:tc>
        <w:tc>
          <w:tcPr>
            <w:tcW w:w="1200" w:type="dxa"/>
            <w:vMerge/>
            <w:tcBorders>
              <w:top w:val="nil"/>
              <w:left w:val="single" w:sz="4" w:space="0" w:color="auto"/>
              <w:bottom w:val="single" w:sz="4" w:space="0" w:color="auto"/>
              <w:right w:val="single" w:sz="4" w:space="0" w:color="auto"/>
            </w:tcBorders>
            <w:vAlign w:val="center"/>
            <w:hideMark/>
          </w:tcPr>
          <w:p w14:paraId="0863EC40" w14:textId="77777777" w:rsidR="00D85A40" w:rsidRPr="000A7085" w:rsidRDefault="00D85A40" w:rsidP="00724FE7">
            <w:pPr>
              <w:rPr>
                <w:rFonts w:ascii="Calibri" w:hAnsi="Calibri"/>
                <w:color w:val="000000"/>
                <w:sz w:val="16"/>
                <w:szCs w:val="16"/>
                <w:lang w:val="es-MX" w:eastAsia="es-MX"/>
              </w:rPr>
            </w:pPr>
          </w:p>
        </w:tc>
        <w:tc>
          <w:tcPr>
            <w:tcW w:w="4643" w:type="dxa"/>
            <w:tcBorders>
              <w:top w:val="nil"/>
              <w:left w:val="nil"/>
              <w:bottom w:val="nil"/>
              <w:right w:val="single" w:sz="4" w:space="0" w:color="auto"/>
            </w:tcBorders>
            <w:shd w:val="clear" w:color="auto" w:fill="auto"/>
            <w:vAlign w:val="bottom"/>
            <w:hideMark/>
          </w:tcPr>
          <w:p w14:paraId="7C6AFD22" w14:textId="77777777" w:rsidR="00D85A40" w:rsidRPr="000A7085" w:rsidRDefault="00D85A40" w:rsidP="00724FE7">
            <w:pPr>
              <w:rPr>
                <w:rFonts w:ascii="Century Gothic" w:hAnsi="Century Gothic"/>
                <w:color w:val="000000"/>
                <w:sz w:val="16"/>
                <w:szCs w:val="16"/>
                <w:lang w:val="es-MX" w:eastAsia="es-MX"/>
              </w:rPr>
            </w:pPr>
            <w:r w:rsidRPr="000A7085">
              <w:rPr>
                <w:rFonts w:ascii="Century Gothic" w:hAnsi="Century Gothic"/>
                <w:color w:val="000000"/>
                <w:sz w:val="16"/>
                <w:szCs w:val="16"/>
                <w:lang w:val="es-MX" w:eastAsia="es-MX"/>
              </w:rPr>
              <w:t xml:space="preserve">LUBRICACIÓN DE PARTES MÓVILES. </w:t>
            </w:r>
          </w:p>
        </w:tc>
      </w:tr>
      <w:tr w:rsidR="00D85A40" w:rsidRPr="00A80E6C" w14:paraId="10FA43AF" w14:textId="77777777" w:rsidTr="0064349D">
        <w:trPr>
          <w:trHeight w:val="20"/>
        </w:trPr>
        <w:tc>
          <w:tcPr>
            <w:tcW w:w="1200" w:type="dxa"/>
            <w:vMerge/>
            <w:tcBorders>
              <w:top w:val="nil"/>
              <w:left w:val="single" w:sz="4" w:space="0" w:color="auto"/>
              <w:bottom w:val="single" w:sz="4" w:space="0" w:color="auto"/>
              <w:right w:val="single" w:sz="4" w:space="0" w:color="auto"/>
            </w:tcBorders>
            <w:vAlign w:val="center"/>
            <w:hideMark/>
          </w:tcPr>
          <w:p w14:paraId="0D653510" w14:textId="77777777" w:rsidR="00D85A40" w:rsidRPr="00BC4CC0" w:rsidRDefault="00D85A40" w:rsidP="00724FE7">
            <w:pPr>
              <w:rPr>
                <w:rFonts w:ascii="Calibri" w:hAnsi="Calibri"/>
                <w:color w:val="000000"/>
                <w:sz w:val="16"/>
                <w:szCs w:val="16"/>
                <w:highlight w:val="yellow"/>
                <w:lang w:val="es-MX" w:eastAsia="es-MX"/>
              </w:rPr>
            </w:pPr>
          </w:p>
        </w:tc>
        <w:tc>
          <w:tcPr>
            <w:tcW w:w="1756" w:type="dxa"/>
            <w:vMerge/>
            <w:tcBorders>
              <w:top w:val="nil"/>
              <w:left w:val="single" w:sz="4" w:space="0" w:color="auto"/>
              <w:bottom w:val="single" w:sz="4" w:space="0" w:color="auto"/>
              <w:right w:val="single" w:sz="4" w:space="0" w:color="auto"/>
            </w:tcBorders>
            <w:vAlign w:val="center"/>
            <w:hideMark/>
          </w:tcPr>
          <w:p w14:paraId="7EB15304" w14:textId="77777777" w:rsidR="00D85A40" w:rsidRPr="00BC4CC0" w:rsidRDefault="00D85A40" w:rsidP="00724FE7">
            <w:pPr>
              <w:rPr>
                <w:rFonts w:ascii="Calibri" w:hAnsi="Calibri"/>
                <w:color w:val="000000"/>
                <w:sz w:val="16"/>
                <w:szCs w:val="16"/>
                <w:highlight w:val="yellow"/>
                <w:lang w:val="es-MX" w:eastAsia="es-MX"/>
              </w:rPr>
            </w:pPr>
          </w:p>
        </w:tc>
        <w:tc>
          <w:tcPr>
            <w:tcW w:w="1200" w:type="dxa"/>
            <w:vMerge/>
            <w:tcBorders>
              <w:top w:val="nil"/>
              <w:left w:val="single" w:sz="4" w:space="0" w:color="auto"/>
              <w:bottom w:val="single" w:sz="4" w:space="0" w:color="auto"/>
              <w:right w:val="single" w:sz="4" w:space="0" w:color="auto"/>
            </w:tcBorders>
            <w:vAlign w:val="center"/>
            <w:hideMark/>
          </w:tcPr>
          <w:p w14:paraId="73CAC719" w14:textId="77777777" w:rsidR="00D85A40" w:rsidRPr="00BC4CC0" w:rsidRDefault="00D85A40" w:rsidP="00724FE7">
            <w:pPr>
              <w:rPr>
                <w:rFonts w:ascii="Calibri" w:hAnsi="Calibri"/>
                <w:color w:val="000000"/>
                <w:sz w:val="16"/>
                <w:szCs w:val="16"/>
                <w:highlight w:val="yellow"/>
                <w:lang w:val="es-MX" w:eastAsia="es-MX"/>
              </w:rPr>
            </w:pPr>
          </w:p>
        </w:tc>
        <w:tc>
          <w:tcPr>
            <w:tcW w:w="1200" w:type="dxa"/>
            <w:vMerge/>
            <w:tcBorders>
              <w:top w:val="nil"/>
              <w:left w:val="single" w:sz="4" w:space="0" w:color="auto"/>
              <w:bottom w:val="single" w:sz="4" w:space="0" w:color="auto"/>
              <w:right w:val="single" w:sz="4" w:space="0" w:color="auto"/>
            </w:tcBorders>
            <w:vAlign w:val="center"/>
            <w:hideMark/>
          </w:tcPr>
          <w:p w14:paraId="4544F3A8" w14:textId="77777777" w:rsidR="00D85A40" w:rsidRPr="00BC4CC0" w:rsidRDefault="00D85A40" w:rsidP="00724FE7">
            <w:pPr>
              <w:rPr>
                <w:rFonts w:ascii="Calibri" w:hAnsi="Calibri"/>
                <w:color w:val="000000"/>
                <w:sz w:val="16"/>
                <w:szCs w:val="16"/>
                <w:highlight w:val="yellow"/>
                <w:lang w:val="es-MX" w:eastAsia="es-MX"/>
              </w:rPr>
            </w:pPr>
          </w:p>
        </w:tc>
        <w:tc>
          <w:tcPr>
            <w:tcW w:w="1200" w:type="dxa"/>
            <w:vMerge/>
            <w:tcBorders>
              <w:top w:val="nil"/>
              <w:left w:val="single" w:sz="4" w:space="0" w:color="auto"/>
              <w:bottom w:val="single" w:sz="4" w:space="0" w:color="auto"/>
              <w:right w:val="single" w:sz="4" w:space="0" w:color="auto"/>
            </w:tcBorders>
            <w:vAlign w:val="center"/>
            <w:hideMark/>
          </w:tcPr>
          <w:p w14:paraId="01444B54" w14:textId="77777777" w:rsidR="00D85A40" w:rsidRPr="000A7085" w:rsidRDefault="00D85A40" w:rsidP="00724FE7">
            <w:pPr>
              <w:rPr>
                <w:rFonts w:ascii="Calibri" w:hAnsi="Calibri"/>
                <w:color w:val="000000"/>
                <w:sz w:val="16"/>
                <w:szCs w:val="16"/>
                <w:lang w:val="es-MX" w:eastAsia="es-MX"/>
              </w:rPr>
            </w:pPr>
          </w:p>
        </w:tc>
        <w:tc>
          <w:tcPr>
            <w:tcW w:w="4643" w:type="dxa"/>
            <w:tcBorders>
              <w:top w:val="nil"/>
              <w:left w:val="nil"/>
              <w:bottom w:val="nil"/>
              <w:right w:val="single" w:sz="4" w:space="0" w:color="auto"/>
            </w:tcBorders>
            <w:shd w:val="clear" w:color="auto" w:fill="auto"/>
            <w:vAlign w:val="bottom"/>
            <w:hideMark/>
          </w:tcPr>
          <w:p w14:paraId="340A7A15" w14:textId="77777777" w:rsidR="00D85A40" w:rsidRPr="000A7085" w:rsidRDefault="00D85A40" w:rsidP="00724FE7">
            <w:pPr>
              <w:rPr>
                <w:rFonts w:ascii="Century Gothic" w:hAnsi="Century Gothic"/>
                <w:color w:val="000000"/>
                <w:sz w:val="16"/>
                <w:szCs w:val="16"/>
                <w:lang w:val="es-MX" w:eastAsia="es-MX"/>
              </w:rPr>
            </w:pPr>
            <w:r w:rsidRPr="000A7085">
              <w:rPr>
                <w:rFonts w:ascii="Century Gothic" w:hAnsi="Century Gothic"/>
                <w:color w:val="000000"/>
                <w:sz w:val="16"/>
                <w:szCs w:val="16"/>
                <w:lang w:val="es-MX" w:eastAsia="es-MX"/>
              </w:rPr>
              <w:t xml:space="preserve">INSPECCIÓN DE PILOTOS INDICADORES. </w:t>
            </w:r>
          </w:p>
        </w:tc>
      </w:tr>
      <w:tr w:rsidR="00D85A40" w:rsidRPr="00A80E6C" w14:paraId="553B1529" w14:textId="77777777" w:rsidTr="0064349D">
        <w:trPr>
          <w:trHeight w:val="20"/>
        </w:trPr>
        <w:tc>
          <w:tcPr>
            <w:tcW w:w="1200" w:type="dxa"/>
            <w:vMerge/>
            <w:tcBorders>
              <w:top w:val="nil"/>
              <w:left w:val="single" w:sz="4" w:space="0" w:color="auto"/>
              <w:bottom w:val="single" w:sz="4" w:space="0" w:color="auto"/>
              <w:right w:val="single" w:sz="4" w:space="0" w:color="auto"/>
            </w:tcBorders>
            <w:vAlign w:val="center"/>
            <w:hideMark/>
          </w:tcPr>
          <w:p w14:paraId="6C035D90" w14:textId="77777777" w:rsidR="00D85A40" w:rsidRPr="00BC4CC0" w:rsidRDefault="00D85A40" w:rsidP="00724FE7">
            <w:pPr>
              <w:rPr>
                <w:rFonts w:ascii="Calibri" w:hAnsi="Calibri"/>
                <w:color w:val="000000"/>
                <w:sz w:val="16"/>
                <w:szCs w:val="16"/>
                <w:highlight w:val="yellow"/>
                <w:lang w:val="es-MX" w:eastAsia="es-MX"/>
              </w:rPr>
            </w:pPr>
          </w:p>
        </w:tc>
        <w:tc>
          <w:tcPr>
            <w:tcW w:w="1756" w:type="dxa"/>
            <w:vMerge/>
            <w:tcBorders>
              <w:top w:val="nil"/>
              <w:left w:val="single" w:sz="4" w:space="0" w:color="auto"/>
              <w:bottom w:val="single" w:sz="4" w:space="0" w:color="auto"/>
              <w:right w:val="single" w:sz="4" w:space="0" w:color="auto"/>
            </w:tcBorders>
            <w:vAlign w:val="center"/>
            <w:hideMark/>
          </w:tcPr>
          <w:p w14:paraId="58293C5C" w14:textId="77777777" w:rsidR="00D85A40" w:rsidRPr="00BC4CC0" w:rsidRDefault="00D85A40" w:rsidP="00724FE7">
            <w:pPr>
              <w:rPr>
                <w:rFonts w:ascii="Calibri" w:hAnsi="Calibri"/>
                <w:color w:val="000000"/>
                <w:sz w:val="16"/>
                <w:szCs w:val="16"/>
                <w:highlight w:val="yellow"/>
                <w:lang w:val="es-MX" w:eastAsia="es-MX"/>
              </w:rPr>
            </w:pPr>
          </w:p>
        </w:tc>
        <w:tc>
          <w:tcPr>
            <w:tcW w:w="1200" w:type="dxa"/>
            <w:vMerge/>
            <w:tcBorders>
              <w:top w:val="nil"/>
              <w:left w:val="single" w:sz="4" w:space="0" w:color="auto"/>
              <w:bottom w:val="single" w:sz="4" w:space="0" w:color="auto"/>
              <w:right w:val="single" w:sz="4" w:space="0" w:color="auto"/>
            </w:tcBorders>
            <w:vAlign w:val="center"/>
            <w:hideMark/>
          </w:tcPr>
          <w:p w14:paraId="40FD6BF7" w14:textId="77777777" w:rsidR="00D85A40" w:rsidRPr="00BC4CC0" w:rsidRDefault="00D85A40" w:rsidP="00724FE7">
            <w:pPr>
              <w:rPr>
                <w:rFonts w:ascii="Calibri" w:hAnsi="Calibri"/>
                <w:color w:val="000000"/>
                <w:sz w:val="16"/>
                <w:szCs w:val="16"/>
                <w:highlight w:val="yellow"/>
                <w:lang w:val="es-MX" w:eastAsia="es-MX"/>
              </w:rPr>
            </w:pPr>
          </w:p>
        </w:tc>
        <w:tc>
          <w:tcPr>
            <w:tcW w:w="1200" w:type="dxa"/>
            <w:vMerge/>
            <w:tcBorders>
              <w:top w:val="nil"/>
              <w:left w:val="single" w:sz="4" w:space="0" w:color="auto"/>
              <w:bottom w:val="single" w:sz="4" w:space="0" w:color="auto"/>
              <w:right w:val="single" w:sz="4" w:space="0" w:color="auto"/>
            </w:tcBorders>
            <w:vAlign w:val="center"/>
            <w:hideMark/>
          </w:tcPr>
          <w:p w14:paraId="5523B4B3" w14:textId="77777777" w:rsidR="00D85A40" w:rsidRPr="00BC4CC0" w:rsidRDefault="00D85A40" w:rsidP="00724FE7">
            <w:pPr>
              <w:rPr>
                <w:rFonts w:ascii="Calibri" w:hAnsi="Calibri"/>
                <w:color w:val="000000"/>
                <w:sz w:val="16"/>
                <w:szCs w:val="16"/>
                <w:highlight w:val="yellow"/>
                <w:lang w:val="es-MX" w:eastAsia="es-MX"/>
              </w:rPr>
            </w:pPr>
          </w:p>
        </w:tc>
        <w:tc>
          <w:tcPr>
            <w:tcW w:w="1200" w:type="dxa"/>
            <w:vMerge/>
            <w:tcBorders>
              <w:top w:val="nil"/>
              <w:left w:val="single" w:sz="4" w:space="0" w:color="auto"/>
              <w:bottom w:val="single" w:sz="4" w:space="0" w:color="auto"/>
              <w:right w:val="single" w:sz="4" w:space="0" w:color="auto"/>
            </w:tcBorders>
            <w:vAlign w:val="center"/>
            <w:hideMark/>
          </w:tcPr>
          <w:p w14:paraId="55D82C4A" w14:textId="77777777" w:rsidR="00D85A40" w:rsidRPr="000A7085" w:rsidRDefault="00D85A40" w:rsidP="00724FE7">
            <w:pPr>
              <w:rPr>
                <w:rFonts w:ascii="Calibri" w:hAnsi="Calibri"/>
                <w:color w:val="000000"/>
                <w:sz w:val="16"/>
                <w:szCs w:val="16"/>
                <w:lang w:val="es-MX" w:eastAsia="es-MX"/>
              </w:rPr>
            </w:pPr>
          </w:p>
        </w:tc>
        <w:tc>
          <w:tcPr>
            <w:tcW w:w="4643" w:type="dxa"/>
            <w:tcBorders>
              <w:top w:val="nil"/>
              <w:left w:val="nil"/>
              <w:bottom w:val="nil"/>
              <w:right w:val="single" w:sz="4" w:space="0" w:color="auto"/>
            </w:tcBorders>
            <w:shd w:val="clear" w:color="auto" w:fill="auto"/>
            <w:vAlign w:val="bottom"/>
            <w:hideMark/>
          </w:tcPr>
          <w:p w14:paraId="6127F6FC" w14:textId="77777777" w:rsidR="00D85A40" w:rsidRPr="000A7085" w:rsidRDefault="00D85A40" w:rsidP="00724FE7">
            <w:pPr>
              <w:rPr>
                <w:rFonts w:ascii="Century Gothic" w:hAnsi="Century Gothic"/>
                <w:color w:val="000000"/>
                <w:sz w:val="16"/>
                <w:szCs w:val="16"/>
                <w:lang w:val="es-MX" w:eastAsia="es-MX"/>
              </w:rPr>
            </w:pPr>
            <w:r w:rsidRPr="000A7085">
              <w:rPr>
                <w:rFonts w:ascii="Century Gothic" w:hAnsi="Century Gothic"/>
                <w:color w:val="000000"/>
                <w:sz w:val="16"/>
                <w:szCs w:val="16"/>
                <w:lang w:val="es-MX" w:eastAsia="es-MX"/>
              </w:rPr>
              <w:t>REVISAR SWITCH GENERAL.</w:t>
            </w:r>
          </w:p>
        </w:tc>
      </w:tr>
      <w:tr w:rsidR="00D85A40" w:rsidRPr="00A80E6C" w14:paraId="74EAB712" w14:textId="77777777" w:rsidTr="0064349D">
        <w:trPr>
          <w:trHeight w:val="20"/>
        </w:trPr>
        <w:tc>
          <w:tcPr>
            <w:tcW w:w="1200" w:type="dxa"/>
            <w:vMerge/>
            <w:tcBorders>
              <w:top w:val="nil"/>
              <w:left w:val="single" w:sz="4" w:space="0" w:color="auto"/>
              <w:bottom w:val="single" w:sz="4" w:space="0" w:color="auto"/>
              <w:right w:val="single" w:sz="4" w:space="0" w:color="auto"/>
            </w:tcBorders>
            <w:vAlign w:val="center"/>
            <w:hideMark/>
          </w:tcPr>
          <w:p w14:paraId="56A7AA26" w14:textId="77777777" w:rsidR="00D85A40" w:rsidRPr="00BC4CC0" w:rsidRDefault="00D85A40" w:rsidP="00724FE7">
            <w:pPr>
              <w:rPr>
                <w:rFonts w:ascii="Calibri" w:hAnsi="Calibri"/>
                <w:color w:val="000000"/>
                <w:sz w:val="16"/>
                <w:szCs w:val="16"/>
                <w:highlight w:val="yellow"/>
                <w:lang w:val="es-MX" w:eastAsia="es-MX"/>
              </w:rPr>
            </w:pPr>
          </w:p>
        </w:tc>
        <w:tc>
          <w:tcPr>
            <w:tcW w:w="1756" w:type="dxa"/>
            <w:vMerge/>
            <w:tcBorders>
              <w:top w:val="nil"/>
              <w:left w:val="single" w:sz="4" w:space="0" w:color="auto"/>
              <w:bottom w:val="single" w:sz="4" w:space="0" w:color="auto"/>
              <w:right w:val="single" w:sz="4" w:space="0" w:color="auto"/>
            </w:tcBorders>
            <w:vAlign w:val="center"/>
            <w:hideMark/>
          </w:tcPr>
          <w:p w14:paraId="79374EFD" w14:textId="77777777" w:rsidR="00D85A40" w:rsidRPr="00BC4CC0" w:rsidRDefault="00D85A40" w:rsidP="00724FE7">
            <w:pPr>
              <w:rPr>
                <w:rFonts w:ascii="Calibri" w:hAnsi="Calibri"/>
                <w:color w:val="000000"/>
                <w:sz w:val="16"/>
                <w:szCs w:val="16"/>
                <w:highlight w:val="yellow"/>
                <w:lang w:val="es-MX" w:eastAsia="es-MX"/>
              </w:rPr>
            </w:pPr>
          </w:p>
        </w:tc>
        <w:tc>
          <w:tcPr>
            <w:tcW w:w="1200" w:type="dxa"/>
            <w:vMerge/>
            <w:tcBorders>
              <w:top w:val="nil"/>
              <w:left w:val="single" w:sz="4" w:space="0" w:color="auto"/>
              <w:bottom w:val="single" w:sz="4" w:space="0" w:color="auto"/>
              <w:right w:val="single" w:sz="4" w:space="0" w:color="auto"/>
            </w:tcBorders>
            <w:vAlign w:val="center"/>
            <w:hideMark/>
          </w:tcPr>
          <w:p w14:paraId="59DE4249" w14:textId="77777777" w:rsidR="00D85A40" w:rsidRPr="00BC4CC0" w:rsidRDefault="00D85A40" w:rsidP="00724FE7">
            <w:pPr>
              <w:rPr>
                <w:rFonts w:ascii="Calibri" w:hAnsi="Calibri"/>
                <w:color w:val="000000"/>
                <w:sz w:val="16"/>
                <w:szCs w:val="16"/>
                <w:highlight w:val="yellow"/>
                <w:lang w:val="es-MX" w:eastAsia="es-MX"/>
              </w:rPr>
            </w:pPr>
          </w:p>
        </w:tc>
        <w:tc>
          <w:tcPr>
            <w:tcW w:w="1200" w:type="dxa"/>
            <w:vMerge/>
            <w:tcBorders>
              <w:top w:val="nil"/>
              <w:left w:val="single" w:sz="4" w:space="0" w:color="auto"/>
              <w:bottom w:val="single" w:sz="4" w:space="0" w:color="auto"/>
              <w:right w:val="single" w:sz="4" w:space="0" w:color="auto"/>
            </w:tcBorders>
            <w:vAlign w:val="center"/>
            <w:hideMark/>
          </w:tcPr>
          <w:p w14:paraId="3EA1C675" w14:textId="77777777" w:rsidR="00D85A40" w:rsidRPr="00BC4CC0" w:rsidRDefault="00D85A40" w:rsidP="00724FE7">
            <w:pPr>
              <w:rPr>
                <w:rFonts w:ascii="Calibri" w:hAnsi="Calibri"/>
                <w:color w:val="000000"/>
                <w:sz w:val="16"/>
                <w:szCs w:val="16"/>
                <w:highlight w:val="yellow"/>
                <w:lang w:val="es-MX" w:eastAsia="es-MX"/>
              </w:rPr>
            </w:pPr>
          </w:p>
        </w:tc>
        <w:tc>
          <w:tcPr>
            <w:tcW w:w="1200" w:type="dxa"/>
            <w:vMerge/>
            <w:tcBorders>
              <w:top w:val="nil"/>
              <w:left w:val="single" w:sz="4" w:space="0" w:color="auto"/>
              <w:bottom w:val="single" w:sz="4" w:space="0" w:color="auto"/>
              <w:right w:val="single" w:sz="4" w:space="0" w:color="auto"/>
            </w:tcBorders>
            <w:vAlign w:val="center"/>
            <w:hideMark/>
          </w:tcPr>
          <w:p w14:paraId="5F474B79" w14:textId="77777777" w:rsidR="00D85A40" w:rsidRPr="000A7085" w:rsidRDefault="00D85A40" w:rsidP="00724FE7">
            <w:pPr>
              <w:rPr>
                <w:rFonts w:ascii="Calibri" w:hAnsi="Calibri"/>
                <w:color w:val="000000"/>
                <w:sz w:val="16"/>
                <w:szCs w:val="16"/>
                <w:lang w:val="es-MX" w:eastAsia="es-MX"/>
              </w:rPr>
            </w:pPr>
          </w:p>
        </w:tc>
        <w:tc>
          <w:tcPr>
            <w:tcW w:w="4643" w:type="dxa"/>
            <w:tcBorders>
              <w:top w:val="nil"/>
              <w:left w:val="nil"/>
              <w:bottom w:val="nil"/>
              <w:right w:val="single" w:sz="4" w:space="0" w:color="auto"/>
            </w:tcBorders>
            <w:shd w:val="clear" w:color="auto" w:fill="auto"/>
            <w:vAlign w:val="bottom"/>
            <w:hideMark/>
          </w:tcPr>
          <w:p w14:paraId="4D273A0C" w14:textId="77777777" w:rsidR="00D85A40" w:rsidRPr="000A7085" w:rsidRDefault="00D85A40" w:rsidP="00724FE7">
            <w:pPr>
              <w:rPr>
                <w:rFonts w:ascii="Century Gothic" w:hAnsi="Century Gothic"/>
                <w:color w:val="000000"/>
                <w:sz w:val="16"/>
                <w:szCs w:val="16"/>
                <w:lang w:val="es-MX" w:eastAsia="es-MX"/>
              </w:rPr>
            </w:pPr>
            <w:r w:rsidRPr="000A7085">
              <w:rPr>
                <w:rFonts w:ascii="Century Gothic" w:hAnsi="Century Gothic"/>
                <w:color w:val="000000"/>
                <w:sz w:val="16"/>
                <w:szCs w:val="16"/>
                <w:lang w:val="es-MX" w:eastAsia="es-MX"/>
              </w:rPr>
              <w:t xml:space="preserve">ENSAMBLE DEL EQUIPO. </w:t>
            </w:r>
          </w:p>
        </w:tc>
      </w:tr>
      <w:tr w:rsidR="00D85A40" w:rsidRPr="00A80E6C" w14:paraId="11177752" w14:textId="77777777" w:rsidTr="0064349D">
        <w:trPr>
          <w:trHeight w:val="20"/>
        </w:trPr>
        <w:tc>
          <w:tcPr>
            <w:tcW w:w="1200" w:type="dxa"/>
            <w:vMerge/>
            <w:tcBorders>
              <w:top w:val="nil"/>
              <w:left w:val="single" w:sz="4" w:space="0" w:color="auto"/>
              <w:bottom w:val="single" w:sz="4" w:space="0" w:color="auto"/>
              <w:right w:val="single" w:sz="4" w:space="0" w:color="auto"/>
            </w:tcBorders>
            <w:vAlign w:val="center"/>
            <w:hideMark/>
          </w:tcPr>
          <w:p w14:paraId="6B7E3023" w14:textId="77777777" w:rsidR="00D85A40" w:rsidRPr="00BC4CC0" w:rsidRDefault="00D85A40" w:rsidP="00724FE7">
            <w:pPr>
              <w:rPr>
                <w:rFonts w:ascii="Calibri" w:hAnsi="Calibri"/>
                <w:color w:val="000000"/>
                <w:sz w:val="16"/>
                <w:szCs w:val="16"/>
                <w:highlight w:val="yellow"/>
                <w:lang w:val="es-MX" w:eastAsia="es-MX"/>
              </w:rPr>
            </w:pPr>
          </w:p>
        </w:tc>
        <w:tc>
          <w:tcPr>
            <w:tcW w:w="1756" w:type="dxa"/>
            <w:vMerge/>
            <w:tcBorders>
              <w:top w:val="nil"/>
              <w:left w:val="single" w:sz="4" w:space="0" w:color="auto"/>
              <w:bottom w:val="single" w:sz="4" w:space="0" w:color="auto"/>
              <w:right w:val="single" w:sz="4" w:space="0" w:color="auto"/>
            </w:tcBorders>
            <w:vAlign w:val="center"/>
            <w:hideMark/>
          </w:tcPr>
          <w:p w14:paraId="63099FA1" w14:textId="77777777" w:rsidR="00D85A40" w:rsidRPr="00BC4CC0" w:rsidRDefault="00D85A40" w:rsidP="00724FE7">
            <w:pPr>
              <w:rPr>
                <w:rFonts w:ascii="Calibri" w:hAnsi="Calibri"/>
                <w:color w:val="000000"/>
                <w:sz w:val="16"/>
                <w:szCs w:val="16"/>
                <w:highlight w:val="yellow"/>
                <w:lang w:val="es-MX" w:eastAsia="es-MX"/>
              </w:rPr>
            </w:pPr>
          </w:p>
        </w:tc>
        <w:tc>
          <w:tcPr>
            <w:tcW w:w="1200" w:type="dxa"/>
            <w:vMerge/>
            <w:tcBorders>
              <w:top w:val="nil"/>
              <w:left w:val="single" w:sz="4" w:space="0" w:color="auto"/>
              <w:bottom w:val="single" w:sz="4" w:space="0" w:color="auto"/>
              <w:right w:val="single" w:sz="4" w:space="0" w:color="auto"/>
            </w:tcBorders>
            <w:vAlign w:val="center"/>
            <w:hideMark/>
          </w:tcPr>
          <w:p w14:paraId="033DD981" w14:textId="77777777" w:rsidR="00D85A40" w:rsidRPr="00BC4CC0" w:rsidRDefault="00D85A40" w:rsidP="00724FE7">
            <w:pPr>
              <w:rPr>
                <w:rFonts w:ascii="Calibri" w:hAnsi="Calibri"/>
                <w:color w:val="000000"/>
                <w:sz w:val="16"/>
                <w:szCs w:val="16"/>
                <w:highlight w:val="yellow"/>
                <w:lang w:val="es-MX" w:eastAsia="es-MX"/>
              </w:rPr>
            </w:pPr>
          </w:p>
        </w:tc>
        <w:tc>
          <w:tcPr>
            <w:tcW w:w="1200" w:type="dxa"/>
            <w:vMerge/>
            <w:tcBorders>
              <w:top w:val="nil"/>
              <w:left w:val="single" w:sz="4" w:space="0" w:color="auto"/>
              <w:bottom w:val="single" w:sz="4" w:space="0" w:color="auto"/>
              <w:right w:val="single" w:sz="4" w:space="0" w:color="auto"/>
            </w:tcBorders>
            <w:vAlign w:val="center"/>
            <w:hideMark/>
          </w:tcPr>
          <w:p w14:paraId="76CDE08F" w14:textId="77777777" w:rsidR="00D85A40" w:rsidRPr="00BC4CC0" w:rsidRDefault="00D85A40" w:rsidP="00724FE7">
            <w:pPr>
              <w:rPr>
                <w:rFonts w:ascii="Calibri" w:hAnsi="Calibri"/>
                <w:color w:val="000000"/>
                <w:sz w:val="16"/>
                <w:szCs w:val="16"/>
                <w:highlight w:val="yellow"/>
                <w:lang w:val="es-MX" w:eastAsia="es-MX"/>
              </w:rPr>
            </w:pPr>
          </w:p>
        </w:tc>
        <w:tc>
          <w:tcPr>
            <w:tcW w:w="1200" w:type="dxa"/>
            <w:vMerge/>
            <w:tcBorders>
              <w:top w:val="nil"/>
              <w:left w:val="single" w:sz="4" w:space="0" w:color="auto"/>
              <w:bottom w:val="single" w:sz="4" w:space="0" w:color="auto"/>
              <w:right w:val="single" w:sz="4" w:space="0" w:color="auto"/>
            </w:tcBorders>
            <w:vAlign w:val="center"/>
            <w:hideMark/>
          </w:tcPr>
          <w:p w14:paraId="532CBEB8" w14:textId="77777777" w:rsidR="00D85A40" w:rsidRPr="000A7085" w:rsidRDefault="00D85A40" w:rsidP="00724FE7">
            <w:pPr>
              <w:rPr>
                <w:rFonts w:ascii="Calibri" w:hAnsi="Calibri"/>
                <w:color w:val="000000"/>
                <w:sz w:val="16"/>
                <w:szCs w:val="16"/>
                <w:lang w:val="es-MX" w:eastAsia="es-MX"/>
              </w:rPr>
            </w:pPr>
          </w:p>
        </w:tc>
        <w:tc>
          <w:tcPr>
            <w:tcW w:w="4643" w:type="dxa"/>
            <w:tcBorders>
              <w:top w:val="nil"/>
              <w:left w:val="nil"/>
              <w:bottom w:val="nil"/>
              <w:right w:val="single" w:sz="4" w:space="0" w:color="auto"/>
            </w:tcBorders>
            <w:shd w:val="clear" w:color="auto" w:fill="auto"/>
            <w:vAlign w:val="bottom"/>
            <w:hideMark/>
          </w:tcPr>
          <w:p w14:paraId="769D717B" w14:textId="77777777" w:rsidR="00D85A40" w:rsidRPr="000A7085" w:rsidRDefault="00D85A40" w:rsidP="00724FE7">
            <w:pPr>
              <w:rPr>
                <w:rFonts w:ascii="Century Gothic" w:hAnsi="Century Gothic"/>
                <w:color w:val="000000"/>
                <w:sz w:val="16"/>
                <w:szCs w:val="16"/>
                <w:lang w:val="es-MX" w:eastAsia="es-MX"/>
              </w:rPr>
            </w:pPr>
            <w:r w:rsidRPr="000A7085">
              <w:rPr>
                <w:rFonts w:ascii="Century Gothic" w:hAnsi="Century Gothic"/>
                <w:color w:val="000000"/>
                <w:sz w:val="16"/>
                <w:szCs w:val="16"/>
                <w:lang w:val="es-MX" w:eastAsia="es-MX"/>
              </w:rPr>
              <w:t>LIMPIEZA GENERAL DEL EQUIPO.</w:t>
            </w:r>
          </w:p>
        </w:tc>
      </w:tr>
      <w:tr w:rsidR="00D85A40" w:rsidRPr="00A80E6C" w14:paraId="6005B006" w14:textId="77777777" w:rsidTr="0064349D">
        <w:trPr>
          <w:trHeight w:val="20"/>
        </w:trPr>
        <w:tc>
          <w:tcPr>
            <w:tcW w:w="1200" w:type="dxa"/>
            <w:vMerge/>
            <w:tcBorders>
              <w:top w:val="nil"/>
              <w:left w:val="single" w:sz="4" w:space="0" w:color="auto"/>
              <w:bottom w:val="single" w:sz="4" w:space="0" w:color="auto"/>
              <w:right w:val="single" w:sz="4" w:space="0" w:color="auto"/>
            </w:tcBorders>
            <w:vAlign w:val="center"/>
            <w:hideMark/>
          </w:tcPr>
          <w:p w14:paraId="4C492D2D" w14:textId="77777777" w:rsidR="00D85A40" w:rsidRPr="00BC4CC0" w:rsidRDefault="00D85A40" w:rsidP="00724FE7">
            <w:pPr>
              <w:rPr>
                <w:rFonts w:ascii="Calibri" w:hAnsi="Calibri"/>
                <w:color w:val="000000"/>
                <w:sz w:val="16"/>
                <w:szCs w:val="16"/>
                <w:highlight w:val="yellow"/>
                <w:lang w:val="es-MX" w:eastAsia="es-MX"/>
              </w:rPr>
            </w:pPr>
          </w:p>
        </w:tc>
        <w:tc>
          <w:tcPr>
            <w:tcW w:w="1756" w:type="dxa"/>
            <w:vMerge/>
            <w:tcBorders>
              <w:top w:val="nil"/>
              <w:left w:val="single" w:sz="4" w:space="0" w:color="auto"/>
              <w:bottom w:val="single" w:sz="4" w:space="0" w:color="auto"/>
              <w:right w:val="single" w:sz="4" w:space="0" w:color="auto"/>
            </w:tcBorders>
            <w:vAlign w:val="center"/>
            <w:hideMark/>
          </w:tcPr>
          <w:p w14:paraId="2E56ED84" w14:textId="77777777" w:rsidR="00D85A40" w:rsidRPr="00BC4CC0" w:rsidRDefault="00D85A40" w:rsidP="00724FE7">
            <w:pPr>
              <w:rPr>
                <w:rFonts w:ascii="Calibri" w:hAnsi="Calibri"/>
                <w:color w:val="000000"/>
                <w:sz w:val="16"/>
                <w:szCs w:val="16"/>
                <w:highlight w:val="yellow"/>
                <w:lang w:val="es-MX" w:eastAsia="es-MX"/>
              </w:rPr>
            </w:pPr>
          </w:p>
        </w:tc>
        <w:tc>
          <w:tcPr>
            <w:tcW w:w="1200" w:type="dxa"/>
            <w:vMerge/>
            <w:tcBorders>
              <w:top w:val="nil"/>
              <w:left w:val="single" w:sz="4" w:space="0" w:color="auto"/>
              <w:bottom w:val="single" w:sz="4" w:space="0" w:color="auto"/>
              <w:right w:val="single" w:sz="4" w:space="0" w:color="auto"/>
            </w:tcBorders>
            <w:vAlign w:val="center"/>
            <w:hideMark/>
          </w:tcPr>
          <w:p w14:paraId="57E2B672" w14:textId="77777777" w:rsidR="00D85A40" w:rsidRPr="00BC4CC0" w:rsidRDefault="00D85A40" w:rsidP="00724FE7">
            <w:pPr>
              <w:rPr>
                <w:rFonts w:ascii="Calibri" w:hAnsi="Calibri"/>
                <w:color w:val="000000"/>
                <w:sz w:val="16"/>
                <w:szCs w:val="16"/>
                <w:highlight w:val="yellow"/>
                <w:lang w:val="es-MX" w:eastAsia="es-MX"/>
              </w:rPr>
            </w:pPr>
          </w:p>
        </w:tc>
        <w:tc>
          <w:tcPr>
            <w:tcW w:w="1200" w:type="dxa"/>
            <w:vMerge/>
            <w:tcBorders>
              <w:top w:val="nil"/>
              <w:left w:val="single" w:sz="4" w:space="0" w:color="auto"/>
              <w:bottom w:val="single" w:sz="4" w:space="0" w:color="auto"/>
              <w:right w:val="single" w:sz="4" w:space="0" w:color="auto"/>
            </w:tcBorders>
            <w:vAlign w:val="center"/>
            <w:hideMark/>
          </w:tcPr>
          <w:p w14:paraId="2F7E16EC" w14:textId="77777777" w:rsidR="00D85A40" w:rsidRPr="00BC4CC0" w:rsidRDefault="00D85A40" w:rsidP="00724FE7">
            <w:pPr>
              <w:rPr>
                <w:rFonts w:ascii="Calibri" w:hAnsi="Calibri"/>
                <w:color w:val="000000"/>
                <w:sz w:val="16"/>
                <w:szCs w:val="16"/>
                <w:highlight w:val="yellow"/>
                <w:lang w:val="es-MX" w:eastAsia="es-MX"/>
              </w:rPr>
            </w:pPr>
          </w:p>
        </w:tc>
        <w:tc>
          <w:tcPr>
            <w:tcW w:w="1200" w:type="dxa"/>
            <w:vMerge/>
            <w:tcBorders>
              <w:top w:val="nil"/>
              <w:left w:val="single" w:sz="4" w:space="0" w:color="auto"/>
              <w:bottom w:val="single" w:sz="4" w:space="0" w:color="auto"/>
              <w:right w:val="single" w:sz="4" w:space="0" w:color="auto"/>
            </w:tcBorders>
            <w:vAlign w:val="center"/>
            <w:hideMark/>
          </w:tcPr>
          <w:p w14:paraId="1342179B" w14:textId="77777777" w:rsidR="00D85A40" w:rsidRPr="000A7085" w:rsidRDefault="00D85A40" w:rsidP="00724FE7">
            <w:pPr>
              <w:rPr>
                <w:rFonts w:ascii="Calibri" w:hAnsi="Calibri"/>
                <w:color w:val="000000"/>
                <w:sz w:val="16"/>
                <w:szCs w:val="16"/>
                <w:lang w:val="es-MX" w:eastAsia="es-MX"/>
              </w:rPr>
            </w:pPr>
          </w:p>
        </w:tc>
        <w:tc>
          <w:tcPr>
            <w:tcW w:w="4643" w:type="dxa"/>
            <w:tcBorders>
              <w:top w:val="nil"/>
              <w:left w:val="nil"/>
              <w:bottom w:val="single" w:sz="4" w:space="0" w:color="auto"/>
              <w:right w:val="single" w:sz="4" w:space="0" w:color="auto"/>
            </w:tcBorders>
            <w:shd w:val="clear" w:color="auto" w:fill="auto"/>
            <w:vAlign w:val="bottom"/>
            <w:hideMark/>
          </w:tcPr>
          <w:p w14:paraId="69904DCD" w14:textId="77777777" w:rsidR="00D85A40" w:rsidRPr="000A7085" w:rsidRDefault="00D85A40" w:rsidP="00724FE7">
            <w:pPr>
              <w:rPr>
                <w:rFonts w:ascii="Century Gothic" w:hAnsi="Century Gothic"/>
                <w:color w:val="000000"/>
                <w:sz w:val="16"/>
                <w:szCs w:val="16"/>
                <w:lang w:val="es-MX" w:eastAsia="es-MX"/>
              </w:rPr>
            </w:pPr>
            <w:r w:rsidRPr="000A7085">
              <w:rPr>
                <w:rFonts w:ascii="Century Gothic" w:hAnsi="Century Gothic"/>
                <w:color w:val="000000"/>
                <w:sz w:val="16"/>
                <w:szCs w:val="16"/>
                <w:lang w:val="es-MX" w:eastAsia="es-MX"/>
              </w:rPr>
              <w:t>PRUEBAS DE FUNCIONAMIENTO.</w:t>
            </w:r>
          </w:p>
        </w:tc>
      </w:tr>
      <w:tr w:rsidR="00D85A40" w:rsidRPr="00A80E6C" w14:paraId="02A9C830" w14:textId="77777777" w:rsidTr="0064349D">
        <w:trPr>
          <w:trHeight w:val="20"/>
        </w:trPr>
        <w:tc>
          <w:tcPr>
            <w:tcW w:w="1200" w:type="dxa"/>
            <w:vMerge/>
            <w:tcBorders>
              <w:top w:val="nil"/>
              <w:left w:val="single" w:sz="4" w:space="0" w:color="auto"/>
              <w:bottom w:val="single" w:sz="4" w:space="0" w:color="auto"/>
              <w:right w:val="single" w:sz="4" w:space="0" w:color="auto"/>
            </w:tcBorders>
            <w:vAlign w:val="center"/>
            <w:hideMark/>
          </w:tcPr>
          <w:p w14:paraId="553ECE5D" w14:textId="77777777" w:rsidR="00D85A40" w:rsidRPr="00BC4CC0" w:rsidRDefault="00D85A40" w:rsidP="00724FE7">
            <w:pPr>
              <w:rPr>
                <w:rFonts w:ascii="Calibri" w:hAnsi="Calibri"/>
                <w:color w:val="000000"/>
                <w:sz w:val="16"/>
                <w:szCs w:val="16"/>
                <w:highlight w:val="yellow"/>
                <w:lang w:val="es-MX" w:eastAsia="es-MX"/>
              </w:rPr>
            </w:pPr>
          </w:p>
        </w:tc>
        <w:tc>
          <w:tcPr>
            <w:tcW w:w="1756" w:type="dxa"/>
            <w:vMerge/>
            <w:tcBorders>
              <w:top w:val="nil"/>
              <w:left w:val="single" w:sz="4" w:space="0" w:color="auto"/>
              <w:bottom w:val="single" w:sz="4" w:space="0" w:color="auto"/>
              <w:right w:val="single" w:sz="4" w:space="0" w:color="auto"/>
            </w:tcBorders>
            <w:vAlign w:val="center"/>
            <w:hideMark/>
          </w:tcPr>
          <w:p w14:paraId="657FAD1C" w14:textId="77777777" w:rsidR="00D85A40" w:rsidRPr="00BC4CC0" w:rsidRDefault="00D85A40" w:rsidP="00724FE7">
            <w:pPr>
              <w:rPr>
                <w:rFonts w:ascii="Calibri" w:hAnsi="Calibri"/>
                <w:color w:val="000000"/>
                <w:sz w:val="16"/>
                <w:szCs w:val="16"/>
                <w:highlight w:val="yellow"/>
                <w:lang w:val="es-MX" w:eastAsia="es-MX"/>
              </w:rPr>
            </w:pPr>
          </w:p>
        </w:tc>
        <w:tc>
          <w:tcPr>
            <w:tcW w:w="1200" w:type="dxa"/>
            <w:vMerge/>
            <w:tcBorders>
              <w:top w:val="nil"/>
              <w:left w:val="single" w:sz="4" w:space="0" w:color="auto"/>
              <w:bottom w:val="single" w:sz="4" w:space="0" w:color="auto"/>
              <w:right w:val="single" w:sz="4" w:space="0" w:color="auto"/>
            </w:tcBorders>
            <w:vAlign w:val="center"/>
            <w:hideMark/>
          </w:tcPr>
          <w:p w14:paraId="6E20F784" w14:textId="77777777" w:rsidR="00D85A40" w:rsidRPr="00BC4CC0" w:rsidRDefault="00D85A40" w:rsidP="00724FE7">
            <w:pPr>
              <w:rPr>
                <w:rFonts w:ascii="Calibri" w:hAnsi="Calibri"/>
                <w:color w:val="000000"/>
                <w:sz w:val="16"/>
                <w:szCs w:val="16"/>
                <w:highlight w:val="yellow"/>
                <w:lang w:val="es-MX" w:eastAsia="es-MX"/>
              </w:rPr>
            </w:pPr>
          </w:p>
        </w:tc>
        <w:tc>
          <w:tcPr>
            <w:tcW w:w="1200" w:type="dxa"/>
            <w:vMerge/>
            <w:tcBorders>
              <w:top w:val="nil"/>
              <w:left w:val="single" w:sz="4" w:space="0" w:color="auto"/>
              <w:bottom w:val="single" w:sz="4" w:space="0" w:color="auto"/>
              <w:right w:val="single" w:sz="4" w:space="0" w:color="auto"/>
            </w:tcBorders>
            <w:vAlign w:val="center"/>
            <w:hideMark/>
          </w:tcPr>
          <w:p w14:paraId="01C475D3" w14:textId="77777777" w:rsidR="00D85A40" w:rsidRPr="00BC4CC0" w:rsidRDefault="00D85A40" w:rsidP="00724FE7">
            <w:pPr>
              <w:rPr>
                <w:rFonts w:ascii="Calibri" w:hAnsi="Calibri"/>
                <w:color w:val="000000"/>
                <w:sz w:val="16"/>
                <w:szCs w:val="16"/>
                <w:highlight w:val="yellow"/>
                <w:lang w:val="es-MX" w:eastAsia="es-MX"/>
              </w:rPr>
            </w:pPr>
          </w:p>
        </w:tc>
        <w:tc>
          <w:tcPr>
            <w:tcW w:w="120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8E8BE4C" w14:textId="700B890E" w:rsidR="00D85A40" w:rsidRPr="00227942" w:rsidRDefault="00D85A40" w:rsidP="00724FE7">
            <w:pPr>
              <w:jc w:val="center"/>
              <w:rPr>
                <w:rFonts w:ascii="Calibri" w:hAnsi="Calibri"/>
                <w:color w:val="000000"/>
                <w:sz w:val="16"/>
                <w:szCs w:val="16"/>
                <w:lang w:val="es-MX" w:eastAsia="es-MX"/>
              </w:rPr>
            </w:pPr>
            <w:r w:rsidRPr="00227942">
              <w:rPr>
                <w:rFonts w:ascii="Calibri" w:hAnsi="Calibri"/>
                <w:color w:val="000000"/>
                <w:sz w:val="16"/>
                <w:szCs w:val="16"/>
                <w:lang w:val="es-MX" w:eastAsia="es-MX"/>
              </w:rPr>
              <w:t>2</w:t>
            </w:r>
            <w:r w:rsidR="00227942">
              <w:rPr>
                <w:rFonts w:ascii="Calibri" w:hAnsi="Calibri"/>
                <w:color w:val="000000"/>
                <w:sz w:val="16"/>
                <w:szCs w:val="16"/>
                <w:lang w:val="es-MX" w:eastAsia="es-MX"/>
              </w:rPr>
              <w:t>8</w:t>
            </w:r>
          </w:p>
        </w:tc>
        <w:tc>
          <w:tcPr>
            <w:tcW w:w="4643" w:type="dxa"/>
            <w:tcBorders>
              <w:top w:val="nil"/>
              <w:left w:val="nil"/>
              <w:bottom w:val="nil"/>
              <w:right w:val="single" w:sz="4" w:space="0" w:color="auto"/>
            </w:tcBorders>
            <w:shd w:val="clear" w:color="auto" w:fill="auto"/>
            <w:vAlign w:val="bottom"/>
            <w:hideMark/>
          </w:tcPr>
          <w:p w14:paraId="43D94E9D" w14:textId="77777777" w:rsidR="00D85A40" w:rsidRPr="00227942" w:rsidRDefault="00D85A40" w:rsidP="00724FE7">
            <w:pPr>
              <w:rPr>
                <w:rFonts w:ascii="Century Gothic" w:hAnsi="Century Gothic"/>
                <w:b/>
                <w:bCs/>
                <w:color w:val="000000"/>
                <w:sz w:val="16"/>
                <w:szCs w:val="16"/>
                <w:lang w:val="es-MX" w:eastAsia="es-MX"/>
              </w:rPr>
            </w:pPr>
            <w:r w:rsidRPr="00227942">
              <w:rPr>
                <w:rFonts w:ascii="Century Gothic" w:hAnsi="Century Gothic"/>
                <w:b/>
                <w:bCs/>
                <w:color w:val="000000"/>
                <w:sz w:val="16"/>
                <w:szCs w:val="16"/>
                <w:lang w:val="es-MX" w:eastAsia="es-MX"/>
              </w:rPr>
              <w:t>1 EQUIPO DE SUCCIÓN COMPLETO CON TURBINAS.</w:t>
            </w:r>
          </w:p>
        </w:tc>
      </w:tr>
      <w:tr w:rsidR="00D85A40" w:rsidRPr="00A80E6C" w14:paraId="6F529D4C" w14:textId="77777777" w:rsidTr="0064349D">
        <w:trPr>
          <w:trHeight w:val="20"/>
        </w:trPr>
        <w:tc>
          <w:tcPr>
            <w:tcW w:w="1200" w:type="dxa"/>
            <w:vMerge/>
            <w:tcBorders>
              <w:top w:val="nil"/>
              <w:left w:val="single" w:sz="4" w:space="0" w:color="auto"/>
              <w:bottom w:val="single" w:sz="4" w:space="0" w:color="auto"/>
              <w:right w:val="single" w:sz="4" w:space="0" w:color="auto"/>
            </w:tcBorders>
            <w:vAlign w:val="center"/>
            <w:hideMark/>
          </w:tcPr>
          <w:p w14:paraId="4671832C" w14:textId="77777777" w:rsidR="00D85A40" w:rsidRPr="00BC4CC0" w:rsidRDefault="00D85A40" w:rsidP="00724FE7">
            <w:pPr>
              <w:rPr>
                <w:rFonts w:ascii="Calibri" w:hAnsi="Calibri"/>
                <w:color w:val="000000"/>
                <w:sz w:val="16"/>
                <w:szCs w:val="16"/>
                <w:highlight w:val="yellow"/>
                <w:lang w:val="es-MX" w:eastAsia="es-MX"/>
              </w:rPr>
            </w:pPr>
          </w:p>
        </w:tc>
        <w:tc>
          <w:tcPr>
            <w:tcW w:w="1756" w:type="dxa"/>
            <w:vMerge/>
            <w:tcBorders>
              <w:top w:val="nil"/>
              <w:left w:val="single" w:sz="4" w:space="0" w:color="auto"/>
              <w:bottom w:val="single" w:sz="4" w:space="0" w:color="auto"/>
              <w:right w:val="single" w:sz="4" w:space="0" w:color="auto"/>
            </w:tcBorders>
            <w:vAlign w:val="center"/>
            <w:hideMark/>
          </w:tcPr>
          <w:p w14:paraId="0BC20F7F" w14:textId="77777777" w:rsidR="00D85A40" w:rsidRPr="00BC4CC0" w:rsidRDefault="00D85A40" w:rsidP="00724FE7">
            <w:pPr>
              <w:rPr>
                <w:rFonts w:ascii="Calibri" w:hAnsi="Calibri"/>
                <w:color w:val="000000"/>
                <w:sz w:val="16"/>
                <w:szCs w:val="16"/>
                <w:highlight w:val="yellow"/>
                <w:lang w:val="es-MX" w:eastAsia="es-MX"/>
              </w:rPr>
            </w:pPr>
          </w:p>
        </w:tc>
        <w:tc>
          <w:tcPr>
            <w:tcW w:w="1200" w:type="dxa"/>
            <w:vMerge/>
            <w:tcBorders>
              <w:top w:val="nil"/>
              <w:left w:val="single" w:sz="4" w:space="0" w:color="auto"/>
              <w:bottom w:val="single" w:sz="4" w:space="0" w:color="auto"/>
              <w:right w:val="single" w:sz="4" w:space="0" w:color="auto"/>
            </w:tcBorders>
            <w:vAlign w:val="center"/>
            <w:hideMark/>
          </w:tcPr>
          <w:p w14:paraId="2ED943D2" w14:textId="77777777" w:rsidR="00D85A40" w:rsidRPr="00BC4CC0" w:rsidRDefault="00D85A40" w:rsidP="00724FE7">
            <w:pPr>
              <w:rPr>
                <w:rFonts w:ascii="Calibri" w:hAnsi="Calibri"/>
                <w:color w:val="000000"/>
                <w:sz w:val="16"/>
                <w:szCs w:val="16"/>
                <w:highlight w:val="yellow"/>
                <w:lang w:val="es-MX" w:eastAsia="es-MX"/>
              </w:rPr>
            </w:pPr>
          </w:p>
        </w:tc>
        <w:tc>
          <w:tcPr>
            <w:tcW w:w="1200" w:type="dxa"/>
            <w:vMerge/>
            <w:tcBorders>
              <w:top w:val="nil"/>
              <w:left w:val="single" w:sz="4" w:space="0" w:color="auto"/>
              <w:bottom w:val="single" w:sz="4" w:space="0" w:color="auto"/>
              <w:right w:val="single" w:sz="4" w:space="0" w:color="auto"/>
            </w:tcBorders>
            <w:vAlign w:val="center"/>
            <w:hideMark/>
          </w:tcPr>
          <w:p w14:paraId="600B8A1B" w14:textId="77777777" w:rsidR="00D85A40" w:rsidRPr="00BC4CC0" w:rsidRDefault="00D85A40" w:rsidP="00724FE7">
            <w:pPr>
              <w:rPr>
                <w:rFonts w:ascii="Calibri" w:hAnsi="Calibri"/>
                <w:color w:val="000000"/>
                <w:sz w:val="16"/>
                <w:szCs w:val="16"/>
                <w:highlight w:val="yellow"/>
                <w:lang w:val="es-MX" w:eastAsia="es-MX"/>
              </w:rPr>
            </w:pPr>
          </w:p>
        </w:tc>
        <w:tc>
          <w:tcPr>
            <w:tcW w:w="1200" w:type="dxa"/>
            <w:vMerge/>
            <w:tcBorders>
              <w:top w:val="nil"/>
              <w:left w:val="single" w:sz="4" w:space="0" w:color="auto"/>
              <w:bottom w:val="single" w:sz="4" w:space="0" w:color="auto"/>
              <w:right w:val="single" w:sz="4" w:space="0" w:color="auto"/>
            </w:tcBorders>
            <w:vAlign w:val="center"/>
            <w:hideMark/>
          </w:tcPr>
          <w:p w14:paraId="35BE1E34" w14:textId="77777777" w:rsidR="00D85A40" w:rsidRPr="00227942" w:rsidRDefault="00D85A40" w:rsidP="00724FE7">
            <w:pPr>
              <w:rPr>
                <w:rFonts w:ascii="Calibri" w:hAnsi="Calibri"/>
                <w:color w:val="000000"/>
                <w:sz w:val="16"/>
                <w:szCs w:val="16"/>
                <w:lang w:val="es-MX" w:eastAsia="es-MX"/>
              </w:rPr>
            </w:pPr>
          </w:p>
        </w:tc>
        <w:tc>
          <w:tcPr>
            <w:tcW w:w="4643" w:type="dxa"/>
            <w:tcBorders>
              <w:top w:val="nil"/>
              <w:left w:val="nil"/>
              <w:bottom w:val="nil"/>
              <w:right w:val="single" w:sz="4" w:space="0" w:color="auto"/>
            </w:tcBorders>
            <w:shd w:val="clear" w:color="auto" w:fill="auto"/>
            <w:vAlign w:val="bottom"/>
            <w:hideMark/>
          </w:tcPr>
          <w:p w14:paraId="5999760C" w14:textId="77777777" w:rsidR="00D85A40" w:rsidRPr="00227942" w:rsidRDefault="00D85A40" w:rsidP="00724FE7">
            <w:pPr>
              <w:rPr>
                <w:rFonts w:ascii="Century Gothic" w:hAnsi="Century Gothic"/>
                <w:color w:val="000000"/>
                <w:sz w:val="16"/>
                <w:szCs w:val="16"/>
                <w:lang w:val="es-MX" w:eastAsia="es-MX"/>
              </w:rPr>
            </w:pPr>
            <w:r w:rsidRPr="00227942">
              <w:rPr>
                <w:rFonts w:ascii="Century Gothic" w:hAnsi="Century Gothic"/>
                <w:color w:val="000000"/>
                <w:sz w:val="16"/>
                <w:szCs w:val="16"/>
                <w:lang w:val="es-MX" w:eastAsia="es-MX"/>
              </w:rPr>
              <w:t>REVISIÓN GENERAL.</w:t>
            </w:r>
          </w:p>
        </w:tc>
      </w:tr>
      <w:tr w:rsidR="00D85A40" w:rsidRPr="00A80E6C" w14:paraId="38EA4EBC" w14:textId="77777777" w:rsidTr="0064349D">
        <w:trPr>
          <w:trHeight w:val="20"/>
        </w:trPr>
        <w:tc>
          <w:tcPr>
            <w:tcW w:w="1200" w:type="dxa"/>
            <w:vMerge/>
            <w:tcBorders>
              <w:top w:val="nil"/>
              <w:left w:val="single" w:sz="4" w:space="0" w:color="auto"/>
              <w:bottom w:val="single" w:sz="4" w:space="0" w:color="auto"/>
              <w:right w:val="single" w:sz="4" w:space="0" w:color="auto"/>
            </w:tcBorders>
            <w:vAlign w:val="center"/>
            <w:hideMark/>
          </w:tcPr>
          <w:p w14:paraId="4F695EE0" w14:textId="77777777" w:rsidR="00D85A40" w:rsidRPr="00BC4CC0" w:rsidRDefault="00D85A40" w:rsidP="00724FE7">
            <w:pPr>
              <w:rPr>
                <w:rFonts w:ascii="Calibri" w:hAnsi="Calibri"/>
                <w:color w:val="000000"/>
                <w:sz w:val="16"/>
                <w:szCs w:val="16"/>
                <w:highlight w:val="yellow"/>
                <w:lang w:val="es-MX" w:eastAsia="es-MX"/>
              </w:rPr>
            </w:pPr>
          </w:p>
        </w:tc>
        <w:tc>
          <w:tcPr>
            <w:tcW w:w="1756" w:type="dxa"/>
            <w:vMerge/>
            <w:tcBorders>
              <w:top w:val="nil"/>
              <w:left w:val="single" w:sz="4" w:space="0" w:color="auto"/>
              <w:bottom w:val="single" w:sz="4" w:space="0" w:color="auto"/>
              <w:right w:val="single" w:sz="4" w:space="0" w:color="auto"/>
            </w:tcBorders>
            <w:vAlign w:val="center"/>
            <w:hideMark/>
          </w:tcPr>
          <w:p w14:paraId="1869915E" w14:textId="77777777" w:rsidR="00D85A40" w:rsidRPr="00BC4CC0" w:rsidRDefault="00D85A40" w:rsidP="00724FE7">
            <w:pPr>
              <w:rPr>
                <w:rFonts w:ascii="Calibri" w:hAnsi="Calibri"/>
                <w:color w:val="000000"/>
                <w:sz w:val="16"/>
                <w:szCs w:val="16"/>
                <w:highlight w:val="yellow"/>
                <w:lang w:val="es-MX" w:eastAsia="es-MX"/>
              </w:rPr>
            </w:pPr>
          </w:p>
        </w:tc>
        <w:tc>
          <w:tcPr>
            <w:tcW w:w="1200" w:type="dxa"/>
            <w:vMerge/>
            <w:tcBorders>
              <w:top w:val="nil"/>
              <w:left w:val="single" w:sz="4" w:space="0" w:color="auto"/>
              <w:bottom w:val="single" w:sz="4" w:space="0" w:color="auto"/>
              <w:right w:val="single" w:sz="4" w:space="0" w:color="auto"/>
            </w:tcBorders>
            <w:vAlign w:val="center"/>
            <w:hideMark/>
          </w:tcPr>
          <w:p w14:paraId="24FA7C65" w14:textId="77777777" w:rsidR="00D85A40" w:rsidRPr="00BC4CC0" w:rsidRDefault="00D85A40" w:rsidP="00724FE7">
            <w:pPr>
              <w:rPr>
                <w:rFonts w:ascii="Calibri" w:hAnsi="Calibri"/>
                <w:color w:val="000000"/>
                <w:sz w:val="16"/>
                <w:szCs w:val="16"/>
                <w:highlight w:val="yellow"/>
                <w:lang w:val="es-MX" w:eastAsia="es-MX"/>
              </w:rPr>
            </w:pPr>
          </w:p>
        </w:tc>
        <w:tc>
          <w:tcPr>
            <w:tcW w:w="1200" w:type="dxa"/>
            <w:vMerge/>
            <w:tcBorders>
              <w:top w:val="nil"/>
              <w:left w:val="single" w:sz="4" w:space="0" w:color="auto"/>
              <w:bottom w:val="single" w:sz="4" w:space="0" w:color="auto"/>
              <w:right w:val="single" w:sz="4" w:space="0" w:color="auto"/>
            </w:tcBorders>
            <w:vAlign w:val="center"/>
            <w:hideMark/>
          </w:tcPr>
          <w:p w14:paraId="3882FFD7" w14:textId="77777777" w:rsidR="00D85A40" w:rsidRPr="00BC4CC0" w:rsidRDefault="00D85A40" w:rsidP="00724FE7">
            <w:pPr>
              <w:rPr>
                <w:rFonts w:ascii="Calibri" w:hAnsi="Calibri"/>
                <w:color w:val="000000"/>
                <w:sz w:val="16"/>
                <w:szCs w:val="16"/>
                <w:highlight w:val="yellow"/>
                <w:lang w:val="es-MX" w:eastAsia="es-MX"/>
              </w:rPr>
            </w:pPr>
          </w:p>
        </w:tc>
        <w:tc>
          <w:tcPr>
            <w:tcW w:w="1200" w:type="dxa"/>
            <w:vMerge/>
            <w:tcBorders>
              <w:top w:val="nil"/>
              <w:left w:val="single" w:sz="4" w:space="0" w:color="auto"/>
              <w:bottom w:val="single" w:sz="4" w:space="0" w:color="auto"/>
              <w:right w:val="single" w:sz="4" w:space="0" w:color="auto"/>
            </w:tcBorders>
            <w:vAlign w:val="center"/>
            <w:hideMark/>
          </w:tcPr>
          <w:p w14:paraId="149DAA15" w14:textId="77777777" w:rsidR="00D85A40" w:rsidRPr="00227942" w:rsidRDefault="00D85A40" w:rsidP="00724FE7">
            <w:pPr>
              <w:rPr>
                <w:rFonts w:ascii="Calibri" w:hAnsi="Calibri"/>
                <w:color w:val="000000"/>
                <w:sz w:val="16"/>
                <w:szCs w:val="16"/>
                <w:lang w:val="es-MX" w:eastAsia="es-MX"/>
              </w:rPr>
            </w:pPr>
          </w:p>
        </w:tc>
        <w:tc>
          <w:tcPr>
            <w:tcW w:w="4643" w:type="dxa"/>
            <w:tcBorders>
              <w:top w:val="nil"/>
              <w:left w:val="nil"/>
              <w:bottom w:val="nil"/>
              <w:right w:val="single" w:sz="4" w:space="0" w:color="auto"/>
            </w:tcBorders>
            <w:shd w:val="clear" w:color="auto" w:fill="auto"/>
            <w:vAlign w:val="bottom"/>
            <w:hideMark/>
          </w:tcPr>
          <w:p w14:paraId="7F92AC56" w14:textId="77777777" w:rsidR="00D85A40" w:rsidRPr="00227942" w:rsidRDefault="00D85A40" w:rsidP="00724FE7">
            <w:pPr>
              <w:rPr>
                <w:rFonts w:ascii="Century Gothic" w:hAnsi="Century Gothic"/>
                <w:color w:val="000000"/>
                <w:sz w:val="16"/>
                <w:szCs w:val="16"/>
                <w:lang w:val="es-MX" w:eastAsia="es-MX"/>
              </w:rPr>
            </w:pPr>
            <w:r w:rsidRPr="00227942">
              <w:rPr>
                <w:rFonts w:ascii="Century Gothic" w:hAnsi="Century Gothic"/>
                <w:color w:val="000000"/>
                <w:sz w:val="16"/>
                <w:szCs w:val="16"/>
                <w:lang w:val="es-MX" w:eastAsia="es-MX"/>
              </w:rPr>
              <w:t xml:space="preserve">PROCEDIMIENTO DE MANTENIMIENTO A MOTOR ELÉCTRICO. </w:t>
            </w:r>
          </w:p>
        </w:tc>
      </w:tr>
      <w:tr w:rsidR="00D85A40" w:rsidRPr="00A80E6C" w14:paraId="7442DE2E" w14:textId="77777777" w:rsidTr="0064349D">
        <w:trPr>
          <w:trHeight w:val="20"/>
        </w:trPr>
        <w:tc>
          <w:tcPr>
            <w:tcW w:w="1200" w:type="dxa"/>
            <w:vMerge/>
            <w:tcBorders>
              <w:top w:val="nil"/>
              <w:left w:val="single" w:sz="4" w:space="0" w:color="auto"/>
              <w:bottom w:val="single" w:sz="4" w:space="0" w:color="auto"/>
              <w:right w:val="single" w:sz="4" w:space="0" w:color="auto"/>
            </w:tcBorders>
            <w:vAlign w:val="center"/>
            <w:hideMark/>
          </w:tcPr>
          <w:p w14:paraId="0FDB66EE" w14:textId="77777777" w:rsidR="00D85A40" w:rsidRPr="00BC4CC0" w:rsidRDefault="00D85A40" w:rsidP="00724FE7">
            <w:pPr>
              <w:rPr>
                <w:rFonts w:ascii="Calibri" w:hAnsi="Calibri"/>
                <w:color w:val="000000"/>
                <w:sz w:val="16"/>
                <w:szCs w:val="16"/>
                <w:highlight w:val="yellow"/>
                <w:lang w:val="es-MX" w:eastAsia="es-MX"/>
              </w:rPr>
            </w:pPr>
          </w:p>
        </w:tc>
        <w:tc>
          <w:tcPr>
            <w:tcW w:w="1756" w:type="dxa"/>
            <w:vMerge/>
            <w:tcBorders>
              <w:top w:val="nil"/>
              <w:left w:val="single" w:sz="4" w:space="0" w:color="auto"/>
              <w:bottom w:val="single" w:sz="4" w:space="0" w:color="auto"/>
              <w:right w:val="single" w:sz="4" w:space="0" w:color="auto"/>
            </w:tcBorders>
            <w:vAlign w:val="center"/>
            <w:hideMark/>
          </w:tcPr>
          <w:p w14:paraId="6F0869C3" w14:textId="77777777" w:rsidR="00D85A40" w:rsidRPr="00BC4CC0" w:rsidRDefault="00D85A40" w:rsidP="00724FE7">
            <w:pPr>
              <w:rPr>
                <w:rFonts w:ascii="Calibri" w:hAnsi="Calibri"/>
                <w:color w:val="000000"/>
                <w:sz w:val="16"/>
                <w:szCs w:val="16"/>
                <w:highlight w:val="yellow"/>
                <w:lang w:val="es-MX" w:eastAsia="es-MX"/>
              </w:rPr>
            </w:pPr>
          </w:p>
        </w:tc>
        <w:tc>
          <w:tcPr>
            <w:tcW w:w="1200" w:type="dxa"/>
            <w:vMerge/>
            <w:tcBorders>
              <w:top w:val="nil"/>
              <w:left w:val="single" w:sz="4" w:space="0" w:color="auto"/>
              <w:bottom w:val="single" w:sz="4" w:space="0" w:color="auto"/>
              <w:right w:val="single" w:sz="4" w:space="0" w:color="auto"/>
            </w:tcBorders>
            <w:vAlign w:val="center"/>
            <w:hideMark/>
          </w:tcPr>
          <w:p w14:paraId="30CE4B9C" w14:textId="77777777" w:rsidR="00D85A40" w:rsidRPr="00BC4CC0" w:rsidRDefault="00D85A40" w:rsidP="00724FE7">
            <w:pPr>
              <w:rPr>
                <w:rFonts w:ascii="Calibri" w:hAnsi="Calibri"/>
                <w:color w:val="000000"/>
                <w:sz w:val="16"/>
                <w:szCs w:val="16"/>
                <w:highlight w:val="yellow"/>
                <w:lang w:val="es-MX" w:eastAsia="es-MX"/>
              </w:rPr>
            </w:pPr>
          </w:p>
        </w:tc>
        <w:tc>
          <w:tcPr>
            <w:tcW w:w="1200" w:type="dxa"/>
            <w:vMerge/>
            <w:tcBorders>
              <w:top w:val="nil"/>
              <w:left w:val="single" w:sz="4" w:space="0" w:color="auto"/>
              <w:bottom w:val="single" w:sz="4" w:space="0" w:color="auto"/>
              <w:right w:val="single" w:sz="4" w:space="0" w:color="auto"/>
            </w:tcBorders>
            <w:vAlign w:val="center"/>
            <w:hideMark/>
          </w:tcPr>
          <w:p w14:paraId="75377D8E" w14:textId="77777777" w:rsidR="00D85A40" w:rsidRPr="00BC4CC0" w:rsidRDefault="00D85A40" w:rsidP="00724FE7">
            <w:pPr>
              <w:rPr>
                <w:rFonts w:ascii="Calibri" w:hAnsi="Calibri"/>
                <w:color w:val="000000"/>
                <w:sz w:val="16"/>
                <w:szCs w:val="16"/>
                <w:highlight w:val="yellow"/>
                <w:lang w:val="es-MX" w:eastAsia="es-MX"/>
              </w:rPr>
            </w:pPr>
          </w:p>
        </w:tc>
        <w:tc>
          <w:tcPr>
            <w:tcW w:w="1200" w:type="dxa"/>
            <w:vMerge/>
            <w:tcBorders>
              <w:top w:val="nil"/>
              <w:left w:val="single" w:sz="4" w:space="0" w:color="auto"/>
              <w:bottom w:val="single" w:sz="4" w:space="0" w:color="auto"/>
              <w:right w:val="single" w:sz="4" w:space="0" w:color="auto"/>
            </w:tcBorders>
            <w:vAlign w:val="center"/>
            <w:hideMark/>
          </w:tcPr>
          <w:p w14:paraId="6CD8A147" w14:textId="77777777" w:rsidR="00D85A40" w:rsidRPr="00227942" w:rsidRDefault="00D85A40" w:rsidP="00724FE7">
            <w:pPr>
              <w:rPr>
                <w:rFonts w:ascii="Calibri" w:hAnsi="Calibri"/>
                <w:color w:val="000000"/>
                <w:sz w:val="16"/>
                <w:szCs w:val="16"/>
                <w:lang w:val="es-MX" w:eastAsia="es-MX"/>
              </w:rPr>
            </w:pPr>
          </w:p>
        </w:tc>
        <w:tc>
          <w:tcPr>
            <w:tcW w:w="4643" w:type="dxa"/>
            <w:tcBorders>
              <w:top w:val="nil"/>
              <w:left w:val="nil"/>
              <w:bottom w:val="nil"/>
              <w:right w:val="single" w:sz="4" w:space="0" w:color="auto"/>
            </w:tcBorders>
            <w:shd w:val="clear" w:color="auto" w:fill="auto"/>
            <w:vAlign w:val="bottom"/>
            <w:hideMark/>
          </w:tcPr>
          <w:p w14:paraId="4DB001D3" w14:textId="77777777" w:rsidR="00D85A40" w:rsidRPr="00227942" w:rsidRDefault="00D85A40" w:rsidP="00724FE7">
            <w:pPr>
              <w:rPr>
                <w:rFonts w:ascii="Century Gothic" w:hAnsi="Century Gothic"/>
                <w:color w:val="000000"/>
                <w:sz w:val="16"/>
                <w:szCs w:val="16"/>
                <w:lang w:val="es-MX" w:eastAsia="es-MX"/>
              </w:rPr>
            </w:pPr>
            <w:r w:rsidRPr="00227942">
              <w:rPr>
                <w:rFonts w:ascii="Century Gothic" w:hAnsi="Century Gothic"/>
                <w:color w:val="000000"/>
                <w:sz w:val="16"/>
                <w:szCs w:val="16"/>
                <w:lang w:val="es-MX" w:eastAsia="es-MX"/>
              </w:rPr>
              <w:t xml:space="preserve">DESENSAMBLE DE MOTOR ELÉCTRICO Y TURBINA. </w:t>
            </w:r>
          </w:p>
        </w:tc>
      </w:tr>
      <w:tr w:rsidR="00D85A40" w:rsidRPr="00A80E6C" w14:paraId="043473A4" w14:textId="77777777" w:rsidTr="0064349D">
        <w:trPr>
          <w:trHeight w:val="20"/>
        </w:trPr>
        <w:tc>
          <w:tcPr>
            <w:tcW w:w="1200" w:type="dxa"/>
            <w:vMerge/>
            <w:tcBorders>
              <w:top w:val="nil"/>
              <w:left w:val="single" w:sz="4" w:space="0" w:color="auto"/>
              <w:bottom w:val="single" w:sz="4" w:space="0" w:color="auto"/>
              <w:right w:val="single" w:sz="4" w:space="0" w:color="auto"/>
            </w:tcBorders>
            <w:vAlign w:val="center"/>
            <w:hideMark/>
          </w:tcPr>
          <w:p w14:paraId="44528572" w14:textId="77777777" w:rsidR="00D85A40" w:rsidRPr="00BC4CC0" w:rsidRDefault="00D85A40" w:rsidP="00724FE7">
            <w:pPr>
              <w:rPr>
                <w:rFonts w:ascii="Calibri" w:hAnsi="Calibri"/>
                <w:color w:val="000000"/>
                <w:sz w:val="16"/>
                <w:szCs w:val="16"/>
                <w:highlight w:val="yellow"/>
                <w:lang w:val="es-MX" w:eastAsia="es-MX"/>
              </w:rPr>
            </w:pPr>
          </w:p>
        </w:tc>
        <w:tc>
          <w:tcPr>
            <w:tcW w:w="1756" w:type="dxa"/>
            <w:vMerge/>
            <w:tcBorders>
              <w:top w:val="nil"/>
              <w:left w:val="single" w:sz="4" w:space="0" w:color="auto"/>
              <w:bottom w:val="single" w:sz="4" w:space="0" w:color="auto"/>
              <w:right w:val="single" w:sz="4" w:space="0" w:color="auto"/>
            </w:tcBorders>
            <w:vAlign w:val="center"/>
            <w:hideMark/>
          </w:tcPr>
          <w:p w14:paraId="2CD62E46" w14:textId="77777777" w:rsidR="00D85A40" w:rsidRPr="00BC4CC0" w:rsidRDefault="00D85A40" w:rsidP="00724FE7">
            <w:pPr>
              <w:rPr>
                <w:rFonts w:ascii="Calibri" w:hAnsi="Calibri"/>
                <w:color w:val="000000"/>
                <w:sz w:val="16"/>
                <w:szCs w:val="16"/>
                <w:highlight w:val="yellow"/>
                <w:lang w:val="es-MX" w:eastAsia="es-MX"/>
              </w:rPr>
            </w:pPr>
          </w:p>
        </w:tc>
        <w:tc>
          <w:tcPr>
            <w:tcW w:w="1200" w:type="dxa"/>
            <w:vMerge/>
            <w:tcBorders>
              <w:top w:val="nil"/>
              <w:left w:val="single" w:sz="4" w:space="0" w:color="auto"/>
              <w:bottom w:val="single" w:sz="4" w:space="0" w:color="auto"/>
              <w:right w:val="single" w:sz="4" w:space="0" w:color="auto"/>
            </w:tcBorders>
            <w:vAlign w:val="center"/>
            <w:hideMark/>
          </w:tcPr>
          <w:p w14:paraId="2FB9EE53" w14:textId="77777777" w:rsidR="00D85A40" w:rsidRPr="00BC4CC0" w:rsidRDefault="00D85A40" w:rsidP="00724FE7">
            <w:pPr>
              <w:rPr>
                <w:rFonts w:ascii="Calibri" w:hAnsi="Calibri"/>
                <w:color w:val="000000"/>
                <w:sz w:val="16"/>
                <w:szCs w:val="16"/>
                <w:highlight w:val="yellow"/>
                <w:lang w:val="es-MX" w:eastAsia="es-MX"/>
              </w:rPr>
            </w:pPr>
          </w:p>
        </w:tc>
        <w:tc>
          <w:tcPr>
            <w:tcW w:w="1200" w:type="dxa"/>
            <w:vMerge/>
            <w:tcBorders>
              <w:top w:val="nil"/>
              <w:left w:val="single" w:sz="4" w:space="0" w:color="auto"/>
              <w:bottom w:val="single" w:sz="4" w:space="0" w:color="auto"/>
              <w:right w:val="single" w:sz="4" w:space="0" w:color="auto"/>
            </w:tcBorders>
            <w:vAlign w:val="center"/>
            <w:hideMark/>
          </w:tcPr>
          <w:p w14:paraId="0AF8B727" w14:textId="77777777" w:rsidR="00D85A40" w:rsidRPr="00BC4CC0" w:rsidRDefault="00D85A40" w:rsidP="00724FE7">
            <w:pPr>
              <w:rPr>
                <w:rFonts w:ascii="Calibri" w:hAnsi="Calibri"/>
                <w:color w:val="000000"/>
                <w:sz w:val="16"/>
                <w:szCs w:val="16"/>
                <w:highlight w:val="yellow"/>
                <w:lang w:val="es-MX" w:eastAsia="es-MX"/>
              </w:rPr>
            </w:pPr>
          </w:p>
        </w:tc>
        <w:tc>
          <w:tcPr>
            <w:tcW w:w="1200" w:type="dxa"/>
            <w:vMerge/>
            <w:tcBorders>
              <w:top w:val="nil"/>
              <w:left w:val="single" w:sz="4" w:space="0" w:color="auto"/>
              <w:bottom w:val="single" w:sz="4" w:space="0" w:color="auto"/>
              <w:right w:val="single" w:sz="4" w:space="0" w:color="auto"/>
            </w:tcBorders>
            <w:vAlign w:val="center"/>
            <w:hideMark/>
          </w:tcPr>
          <w:p w14:paraId="02971436" w14:textId="77777777" w:rsidR="00D85A40" w:rsidRPr="00227942" w:rsidRDefault="00D85A40" w:rsidP="00724FE7">
            <w:pPr>
              <w:rPr>
                <w:rFonts w:ascii="Calibri" w:hAnsi="Calibri"/>
                <w:color w:val="000000"/>
                <w:sz w:val="16"/>
                <w:szCs w:val="16"/>
                <w:lang w:val="es-MX" w:eastAsia="es-MX"/>
              </w:rPr>
            </w:pPr>
          </w:p>
        </w:tc>
        <w:tc>
          <w:tcPr>
            <w:tcW w:w="4643" w:type="dxa"/>
            <w:tcBorders>
              <w:top w:val="nil"/>
              <w:left w:val="nil"/>
              <w:bottom w:val="nil"/>
              <w:right w:val="single" w:sz="4" w:space="0" w:color="auto"/>
            </w:tcBorders>
            <w:shd w:val="clear" w:color="auto" w:fill="auto"/>
            <w:vAlign w:val="bottom"/>
            <w:hideMark/>
          </w:tcPr>
          <w:p w14:paraId="78EF0234" w14:textId="77777777" w:rsidR="00D85A40" w:rsidRPr="00227942" w:rsidRDefault="00D85A40" w:rsidP="00724FE7">
            <w:pPr>
              <w:rPr>
                <w:rFonts w:ascii="Century Gothic" w:hAnsi="Century Gothic"/>
                <w:color w:val="000000"/>
                <w:sz w:val="16"/>
                <w:szCs w:val="16"/>
                <w:lang w:val="es-MX" w:eastAsia="es-MX"/>
              </w:rPr>
            </w:pPr>
            <w:r w:rsidRPr="00227942">
              <w:rPr>
                <w:rFonts w:ascii="Century Gothic" w:hAnsi="Century Gothic"/>
                <w:color w:val="000000"/>
                <w:sz w:val="16"/>
                <w:szCs w:val="16"/>
                <w:lang w:val="es-MX" w:eastAsia="es-MX"/>
              </w:rPr>
              <w:t xml:space="preserve">MANTENIMIENTO DE SILENCIADOR COMPACTO INTEGRADO. </w:t>
            </w:r>
          </w:p>
        </w:tc>
      </w:tr>
      <w:tr w:rsidR="00D85A40" w:rsidRPr="00A80E6C" w14:paraId="6B9120CB" w14:textId="77777777" w:rsidTr="0064349D">
        <w:trPr>
          <w:trHeight w:val="20"/>
        </w:trPr>
        <w:tc>
          <w:tcPr>
            <w:tcW w:w="1200" w:type="dxa"/>
            <w:vMerge/>
            <w:tcBorders>
              <w:top w:val="nil"/>
              <w:left w:val="single" w:sz="4" w:space="0" w:color="auto"/>
              <w:bottom w:val="single" w:sz="4" w:space="0" w:color="auto"/>
              <w:right w:val="single" w:sz="4" w:space="0" w:color="auto"/>
            </w:tcBorders>
            <w:vAlign w:val="center"/>
            <w:hideMark/>
          </w:tcPr>
          <w:p w14:paraId="6B451099" w14:textId="77777777" w:rsidR="00D85A40" w:rsidRPr="00BC4CC0" w:rsidRDefault="00D85A40" w:rsidP="00724FE7">
            <w:pPr>
              <w:rPr>
                <w:rFonts w:ascii="Calibri" w:hAnsi="Calibri"/>
                <w:color w:val="000000"/>
                <w:sz w:val="16"/>
                <w:szCs w:val="16"/>
                <w:highlight w:val="yellow"/>
                <w:lang w:val="es-MX" w:eastAsia="es-MX"/>
              </w:rPr>
            </w:pPr>
          </w:p>
        </w:tc>
        <w:tc>
          <w:tcPr>
            <w:tcW w:w="1756" w:type="dxa"/>
            <w:vMerge/>
            <w:tcBorders>
              <w:top w:val="nil"/>
              <w:left w:val="single" w:sz="4" w:space="0" w:color="auto"/>
              <w:bottom w:val="single" w:sz="4" w:space="0" w:color="auto"/>
              <w:right w:val="single" w:sz="4" w:space="0" w:color="auto"/>
            </w:tcBorders>
            <w:vAlign w:val="center"/>
            <w:hideMark/>
          </w:tcPr>
          <w:p w14:paraId="539ABC5C" w14:textId="77777777" w:rsidR="00D85A40" w:rsidRPr="00BC4CC0" w:rsidRDefault="00D85A40" w:rsidP="00724FE7">
            <w:pPr>
              <w:rPr>
                <w:rFonts w:ascii="Calibri" w:hAnsi="Calibri"/>
                <w:color w:val="000000"/>
                <w:sz w:val="16"/>
                <w:szCs w:val="16"/>
                <w:highlight w:val="yellow"/>
                <w:lang w:val="es-MX" w:eastAsia="es-MX"/>
              </w:rPr>
            </w:pPr>
          </w:p>
        </w:tc>
        <w:tc>
          <w:tcPr>
            <w:tcW w:w="1200" w:type="dxa"/>
            <w:vMerge/>
            <w:tcBorders>
              <w:top w:val="nil"/>
              <w:left w:val="single" w:sz="4" w:space="0" w:color="auto"/>
              <w:bottom w:val="single" w:sz="4" w:space="0" w:color="auto"/>
              <w:right w:val="single" w:sz="4" w:space="0" w:color="auto"/>
            </w:tcBorders>
            <w:vAlign w:val="center"/>
            <w:hideMark/>
          </w:tcPr>
          <w:p w14:paraId="7238FC25" w14:textId="77777777" w:rsidR="00D85A40" w:rsidRPr="00BC4CC0" w:rsidRDefault="00D85A40" w:rsidP="00724FE7">
            <w:pPr>
              <w:rPr>
                <w:rFonts w:ascii="Calibri" w:hAnsi="Calibri"/>
                <w:color w:val="000000"/>
                <w:sz w:val="16"/>
                <w:szCs w:val="16"/>
                <w:highlight w:val="yellow"/>
                <w:lang w:val="es-MX" w:eastAsia="es-MX"/>
              </w:rPr>
            </w:pPr>
          </w:p>
        </w:tc>
        <w:tc>
          <w:tcPr>
            <w:tcW w:w="1200" w:type="dxa"/>
            <w:vMerge/>
            <w:tcBorders>
              <w:top w:val="nil"/>
              <w:left w:val="single" w:sz="4" w:space="0" w:color="auto"/>
              <w:bottom w:val="single" w:sz="4" w:space="0" w:color="auto"/>
              <w:right w:val="single" w:sz="4" w:space="0" w:color="auto"/>
            </w:tcBorders>
            <w:vAlign w:val="center"/>
            <w:hideMark/>
          </w:tcPr>
          <w:p w14:paraId="0F2E18C5" w14:textId="77777777" w:rsidR="00D85A40" w:rsidRPr="00BC4CC0" w:rsidRDefault="00D85A40" w:rsidP="00724FE7">
            <w:pPr>
              <w:rPr>
                <w:rFonts w:ascii="Calibri" w:hAnsi="Calibri"/>
                <w:color w:val="000000"/>
                <w:sz w:val="16"/>
                <w:szCs w:val="16"/>
                <w:highlight w:val="yellow"/>
                <w:lang w:val="es-MX" w:eastAsia="es-MX"/>
              </w:rPr>
            </w:pPr>
          </w:p>
        </w:tc>
        <w:tc>
          <w:tcPr>
            <w:tcW w:w="1200" w:type="dxa"/>
            <w:vMerge/>
            <w:tcBorders>
              <w:top w:val="nil"/>
              <w:left w:val="single" w:sz="4" w:space="0" w:color="auto"/>
              <w:bottom w:val="single" w:sz="4" w:space="0" w:color="auto"/>
              <w:right w:val="single" w:sz="4" w:space="0" w:color="auto"/>
            </w:tcBorders>
            <w:vAlign w:val="center"/>
            <w:hideMark/>
          </w:tcPr>
          <w:p w14:paraId="767904D2" w14:textId="77777777" w:rsidR="00D85A40" w:rsidRPr="00227942" w:rsidRDefault="00D85A40" w:rsidP="00724FE7">
            <w:pPr>
              <w:rPr>
                <w:rFonts w:ascii="Calibri" w:hAnsi="Calibri"/>
                <w:color w:val="000000"/>
                <w:sz w:val="16"/>
                <w:szCs w:val="16"/>
                <w:lang w:val="es-MX" w:eastAsia="es-MX"/>
              </w:rPr>
            </w:pPr>
          </w:p>
        </w:tc>
        <w:tc>
          <w:tcPr>
            <w:tcW w:w="4643" w:type="dxa"/>
            <w:tcBorders>
              <w:top w:val="nil"/>
              <w:left w:val="nil"/>
              <w:bottom w:val="nil"/>
              <w:right w:val="single" w:sz="4" w:space="0" w:color="auto"/>
            </w:tcBorders>
            <w:shd w:val="clear" w:color="auto" w:fill="auto"/>
            <w:vAlign w:val="bottom"/>
            <w:hideMark/>
          </w:tcPr>
          <w:p w14:paraId="1BBAE287" w14:textId="77777777" w:rsidR="00D85A40" w:rsidRPr="00227942" w:rsidRDefault="00D85A40" w:rsidP="00724FE7">
            <w:pPr>
              <w:rPr>
                <w:rFonts w:ascii="Century Gothic" w:hAnsi="Century Gothic"/>
                <w:color w:val="000000"/>
                <w:sz w:val="16"/>
                <w:szCs w:val="16"/>
                <w:lang w:val="es-MX" w:eastAsia="es-MX"/>
              </w:rPr>
            </w:pPr>
            <w:r w:rsidRPr="00227942">
              <w:rPr>
                <w:rFonts w:ascii="Century Gothic" w:hAnsi="Century Gothic"/>
                <w:color w:val="000000"/>
                <w:sz w:val="16"/>
                <w:szCs w:val="16"/>
                <w:lang w:val="es-MX" w:eastAsia="es-MX"/>
              </w:rPr>
              <w:t xml:space="preserve">REVISIÓN DE BASE DE MONTAJE Y ABSORCIÓN DE IMPACTOS. </w:t>
            </w:r>
          </w:p>
        </w:tc>
      </w:tr>
      <w:tr w:rsidR="00D85A40" w:rsidRPr="00A80E6C" w14:paraId="0E9A4C38" w14:textId="77777777" w:rsidTr="0064349D">
        <w:trPr>
          <w:trHeight w:val="20"/>
        </w:trPr>
        <w:tc>
          <w:tcPr>
            <w:tcW w:w="1200" w:type="dxa"/>
            <w:vMerge/>
            <w:tcBorders>
              <w:top w:val="nil"/>
              <w:left w:val="single" w:sz="4" w:space="0" w:color="auto"/>
              <w:bottom w:val="single" w:sz="4" w:space="0" w:color="auto"/>
              <w:right w:val="single" w:sz="4" w:space="0" w:color="auto"/>
            </w:tcBorders>
            <w:vAlign w:val="center"/>
            <w:hideMark/>
          </w:tcPr>
          <w:p w14:paraId="39A3FE16" w14:textId="77777777" w:rsidR="00D85A40" w:rsidRPr="00BC4CC0" w:rsidRDefault="00D85A40" w:rsidP="00724FE7">
            <w:pPr>
              <w:rPr>
                <w:rFonts w:ascii="Calibri" w:hAnsi="Calibri"/>
                <w:color w:val="000000"/>
                <w:sz w:val="16"/>
                <w:szCs w:val="16"/>
                <w:highlight w:val="yellow"/>
                <w:lang w:val="es-MX" w:eastAsia="es-MX"/>
              </w:rPr>
            </w:pPr>
          </w:p>
        </w:tc>
        <w:tc>
          <w:tcPr>
            <w:tcW w:w="1756" w:type="dxa"/>
            <w:vMerge/>
            <w:tcBorders>
              <w:top w:val="nil"/>
              <w:left w:val="single" w:sz="4" w:space="0" w:color="auto"/>
              <w:bottom w:val="single" w:sz="4" w:space="0" w:color="auto"/>
              <w:right w:val="single" w:sz="4" w:space="0" w:color="auto"/>
            </w:tcBorders>
            <w:vAlign w:val="center"/>
            <w:hideMark/>
          </w:tcPr>
          <w:p w14:paraId="63577306" w14:textId="77777777" w:rsidR="00D85A40" w:rsidRPr="00BC4CC0" w:rsidRDefault="00D85A40" w:rsidP="00724FE7">
            <w:pPr>
              <w:rPr>
                <w:rFonts w:ascii="Calibri" w:hAnsi="Calibri"/>
                <w:color w:val="000000"/>
                <w:sz w:val="16"/>
                <w:szCs w:val="16"/>
                <w:highlight w:val="yellow"/>
                <w:lang w:val="es-MX" w:eastAsia="es-MX"/>
              </w:rPr>
            </w:pPr>
          </w:p>
        </w:tc>
        <w:tc>
          <w:tcPr>
            <w:tcW w:w="1200" w:type="dxa"/>
            <w:vMerge/>
            <w:tcBorders>
              <w:top w:val="nil"/>
              <w:left w:val="single" w:sz="4" w:space="0" w:color="auto"/>
              <w:bottom w:val="single" w:sz="4" w:space="0" w:color="auto"/>
              <w:right w:val="single" w:sz="4" w:space="0" w:color="auto"/>
            </w:tcBorders>
            <w:vAlign w:val="center"/>
            <w:hideMark/>
          </w:tcPr>
          <w:p w14:paraId="2CE48FA3" w14:textId="77777777" w:rsidR="00D85A40" w:rsidRPr="00BC4CC0" w:rsidRDefault="00D85A40" w:rsidP="00724FE7">
            <w:pPr>
              <w:rPr>
                <w:rFonts w:ascii="Calibri" w:hAnsi="Calibri"/>
                <w:color w:val="000000"/>
                <w:sz w:val="16"/>
                <w:szCs w:val="16"/>
                <w:highlight w:val="yellow"/>
                <w:lang w:val="es-MX" w:eastAsia="es-MX"/>
              </w:rPr>
            </w:pPr>
          </w:p>
        </w:tc>
        <w:tc>
          <w:tcPr>
            <w:tcW w:w="1200" w:type="dxa"/>
            <w:vMerge/>
            <w:tcBorders>
              <w:top w:val="nil"/>
              <w:left w:val="single" w:sz="4" w:space="0" w:color="auto"/>
              <w:bottom w:val="single" w:sz="4" w:space="0" w:color="auto"/>
              <w:right w:val="single" w:sz="4" w:space="0" w:color="auto"/>
            </w:tcBorders>
            <w:vAlign w:val="center"/>
            <w:hideMark/>
          </w:tcPr>
          <w:p w14:paraId="57672D9D" w14:textId="77777777" w:rsidR="00D85A40" w:rsidRPr="00BC4CC0" w:rsidRDefault="00D85A40" w:rsidP="00724FE7">
            <w:pPr>
              <w:rPr>
                <w:rFonts w:ascii="Calibri" w:hAnsi="Calibri"/>
                <w:color w:val="000000"/>
                <w:sz w:val="16"/>
                <w:szCs w:val="16"/>
                <w:highlight w:val="yellow"/>
                <w:lang w:val="es-MX" w:eastAsia="es-MX"/>
              </w:rPr>
            </w:pPr>
          </w:p>
        </w:tc>
        <w:tc>
          <w:tcPr>
            <w:tcW w:w="1200" w:type="dxa"/>
            <w:vMerge/>
            <w:tcBorders>
              <w:top w:val="nil"/>
              <w:left w:val="single" w:sz="4" w:space="0" w:color="auto"/>
              <w:bottom w:val="single" w:sz="4" w:space="0" w:color="auto"/>
              <w:right w:val="single" w:sz="4" w:space="0" w:color="auto"/>
            </w:tcBorders>
            <w:vAlign w:val="center"/>
            <w:hideMark/>
          </w:tcPr>
          <w:p w14:paraId="2C4DD23A" w14:textId="77777777" w:rsidR="00D85A40" w:rsidRPr="00227942" w:rsidRDefault="00D85A40" w:rsidP="00724FE7">
            <w:pPr>
              <w:rPr>
                <w:rFonts w:ascii="Calibri" w:hAnsi="Calibri"/>
                <w:color w:val="000000"/>
                <w:sz w:val="16"/>
                <w:szCs w:val="16"/>
                <w:lang w:val="es-MX" w:eastAsia="es-MX"/>
              </w:rPr>
            </w:pPr>
          </w:p>
        </w:tc>
        <w:tc>
          <w:tcPr>
            <w:tcW w:w="4643" w:type="dxa"/>
            <w:tcBorders>
              <w:top w:val="nil"/>
              <w:left w:val="nil"/>
              <w:bottom w:val="nil"/>
              <w:right w:val="single" w:sz="4" w:space="0" w:color="auto"/>
            </w:tcBorders>
            <w:shd w:val="clear" w:color="auto" w:fill="auto"/>
            <w:vAlign w:val="bottom"/>
            <w:hideMark/>
          </w:tcPr>
          <w:p w14:paraId="4086CE04" w14:textId="77777777" w:rsidR="00D85A40" w:rsidRPr="00227942" w:rsidRDefault="00D85A40" w:rsidP="00724FE7">
            <w:pPr>
              <w:rPr>
                <w:rFonts w:ascii="Century Gothic" w:hAnsi="Century Gothic"/>
                <w:color w:val="000000"/>
                <w:sz w:val="16"/>
                <w:szCs w:val="16"/>
                <w:lang w:val="es-MX" w:eastAsia="es-MX"/>
              </w:rPr>
            </w:pPr>
            <w:r w:rsidRPr="00227942">
              <w:rPr>
                <w:rFonts w:ascii="Century Gothic" w:hAnsi="Century Gothic"/>
                <w:color w:val="000000"/>
                <w:sz w:val="16"/>
                <w:szCs w:val="16"/>
                <w:lang w:val="es-MX" w:eastAsia="es-MX"/>
              </w:rPr>
              <w:t xml:space="preserve">VERIFICACIÓN DE SELLO DE PROTECCIÓN DE MOTOR ELÉCTRICO. </w:t>
            </w:r>
          </w:p>
        </w:tc>
      </w:tr>
      <w:tr w:rsidR="00D85A40" w:rsidRPr="00A80E6C" w14:paraId="411C8D6E" w14:textId="77777777" w:rsidTr="0064349D">
        <w:trPr>
          <w:trHeight w:val="20"/>
        </w:trPr>
        <w:tc>
          <w:tcPr>
            <w:tcW w:w="1200" w:type="dxa"/>
            <w:vMerge/>
            <w:tcBorders>
              <w:top w:val="nil"/>
              <w:left w:val="single" w:sz="4" w:space="0" w:color="auto"/>
              <w:bottom w:val="single" w:sz="4" w:space="0" w:color="auto"/>
              <w:right w:val="single" w:sz="4" w:space="0" w:color="auto"/>
            </w:tcBorders>
            <w:vAlign w:val="center"/>
            <w:hideMark/>
          </w:tcPr>
          <w:p w14:paraId="506AAEE0" w14:textId="77777777" w:rsidR="00D85A40" w:rsidRPr="00BC4CC0" w:rsidRDefault="00D85A40" w:rsidP="00724FE7">
            <w:pPr>
              <w:rPr>
                <w:rFonts w:ascii="Calibri" w:hAnsi="Calibri"/>
                <w:color w:val="000000"/>
                <w:sz w:val="16"/>
                <w:szCs w:val="16"/>
                <w:highlight w:val="yellow"/>
                <w:lang w:val="es-MX" w:eastAsia="es-MX"/>
              </w:rPr>
            </w:pPr>
          </w:p>
        </w:tc>
        <w:tc>
          <w:tcPr>
            <w:tcW w:w="1756" w:type="dxa"/>
            <w:vMerge/>
            <w:tcBorders>
              <w:top w:val="nil"/>
              <w:left w:val="single" w:sz="4" w:space="0" w:color="auto"/>
              <w:bottom w:val="single" w:sz="4" w:space="0" w:color="auto"/>
              <w:right w:val="single" w:sz="4" w:space="0" w:color="auto"/>
            </w:tcBorders>
            <w:vAlign w:val="center"/>
            <w:hideMark/>
          </w:tcPr>
          <w:p w14:paraId="27C39980" w14:textId="77777777" w:rsidR="00D85A40" w:rsidRPr="00BC4CC0" w:rsidRDefault="00D85A40" w:rsidP="00724FE7">
            <w:pPr>
              <w:rPr>
                <w:rFonts w:ascii="Calibri" w:hAnsi="Calibri"/>
                <w:color w:val="000000"/>
                <w:sz w:val="16"/>
                <w:szCs w:val="16"/>
                <w:highlight w:val="yellow"/>
                <w:lang w:val="es-MX" w:eastAsia="es-MX"/>
              </w:rPr>
            </w:pPr>
          </w:p>
        </w:tc>
        <w:tc>
          <w:tcPr>
            <w:tcW w:w="1200" w:type="dxa"/>
            <w:vMerge/>
            <w:tcBorders>
              <w:top w:val="nil"/>
              <w:left w:val="single" w:sz="4" w:space="0" w:color="auto"/>
              <w:bottom w:val="single" w:sz="4" w:space="0" w:color="auto"/>
              <w:right w:val="single" w:sz="4" w:space="0" w:color="auto"/>
            </w:tcBorders>
            <w:vAlign w:val="center"/>
            <w:hideMark/>
          </w:tcPr>
          <w:p w14:paraId="15E479FA" w14:textId="77777777" w:rsidR="00D85A40" w:rsidRPr="00BC4CC0" w:rsidRDefault="00D85A40" w:rsidP="00724FE7">
            <w:pPr>
              <w:rPr>
                <w:rFonts w:ascii="Calibri" w:hAnsi="Calibri"/>
                <w:color w:val="000000"/>
                <w:sz w:val="16"/>
                <w:szCs w:val="16"/>
                <w:highlight w:val="yellow"/>
                <w:lang w:val="es-MX" w:eastAsia="es-MX"/>
              </w:rPr>
            </w:pPr>
          </w:p>
        </w:tc>
        <w:tc>
          <w:tcPr>
            <w:tcW w:w="1200" w:type="dxa"/>
            <w:vMerge/>
            <w:tcBorders>
              <w:top w:val="nil"/>
              <w:left w:val="single" w:sz="4" w:space="0" w:color="auto"/>
              <w:bottom w:val="single" w:sz="4" w:space="0" w:color="auto"/>
              <w:right w:val="single" w:sz="4" w:space="0" w:color="auto"/>
            </w:tcBorders>
            <w:vAlign w:val="center"/>
            <w:hideMark/>
          </w:tcPr>
          <w:p w14:paraId="79282151" w14:textId="77777777" w:rsidR="00D85A40" w:rsidRPr="00BC4CC0" w:rsidRDefault="00D85A40" w:rsidP="00724FE7">
            <w:pPr>
              <w:rPr>
                <w:rFonts w:ascii="Calibri" w:hAnsi="Calibri"/>
                <w:color w:val="000000"/>
                <w:sz w:val="16"/>
                <w:szCs w:val="16"/>
                <w:highlight w:val="yellow"/>
                <w:lang w:val="es-MX" w:eastAsia="es-MX"/>
              </w:rPr>
            </w:pPr>
          </w:p>
        </w:tc>
        <w:tc>
          <w:tcPr>
            <w:tcW w:w="1200" w:type="dxa"/>
            <w:vMerge/>
            <w:tcBorders>
              <w:top w:val="nil"/>
              <w:left w:val="single" w:sz="4" w:space="0" w:color="auto"/>
              <w:bottom w:val="single" w:sz="4" w:space="0" w:color="auto"/>
              <w:right w:val="single" w:sz="4" w:space="0" w:color="auto"/>
            </w:tcBorders>
            <w:vAlign w:val="center"/>
            <w:hideMark/>
          </w:tcPr>
          <w:p w14:paraId="139314CB" w14:textId="77777777" w:rsidR="00D85A40" w:rsidRPr="00227942" w:rsidRDefault="00D85A40" w:rsidP="00724FE7">
            <w:pPr>
              <w:rPr>
                <w:rFonts w:ascii="Calibri" w:hAnsi="Calibri"/>
                <w:color w:val="000000"/>
                <w:sz w:val="16"/>
                <w:szCs w:val="16"/>
                <w:lang w:val="es-MX" w:eastAsia="es-MX"/>
              </w:rPr>
            </w:pPr>
          </w:p>
        </w:tc>
        <w:tc>
          <w:tcPr>
            <w:tcW w:w="4643" w:type="dxa"/>
            <w:tcBorders>
              <w:top w:val="nil"/>
              <w:left w:val="nil"/>
              <w:bottom w:val="nil"/>
              <w:right w:val="single" w:sz="4" w:space="0" w:color="auto"/>
            </w:tcBorders>
            <w:shd w:val="clear" w:color="auto" w:fill="auto"/>
            <w:vAlign w:val="bottom"/>
            <w:hideMark/>
          </w:tcPr>
          <w:p w14:paraId="0C9166AC" w14:textId="77777777" w:rsidR="00D85A40" w:rsidRPr="00227942" w:rsidRDefault="00D85A40" w:rsidP="00724FE7">
            <w:pPr>
              <w:rPr>
                <w:rFonts w:ascii="Century Gothic" w:hAnsi="Century Gothic"/>
                <w:color w:val="000000"/>
                <w:sz w:val="16"/>
                <w:szCs w:val="16"/>
                <w:lang w:val="es-MX" w:eastAsia="es-MX"/>
              </w:rPr>
            </w:pPr>
            <w:r w:rsidRPr="00227942">
              <w:rPr>
                <w:rFonts w:ascii="Century Gothic" w:hAnsi="Century Gothic"/>
                <w:color w:val="000000"/>
                <w:sz w:val="16"/>
                <w:szCs w:val="16"/>
                <w:lang w:val="es-MX" w:eastAsia="es-MX"/>
              </w:rPr>
              <w:t xml:space="preserve">REVISIÓN Y LUBRICACIÓN DE RODAMIENTOS CON GRASA DE ALTA VELOCIDAD. </w:t>
            </w:r>
          </w:p>
        </w:tc>
      </w:tr>
      <w:tr w:rsidR="00D85A40" w:rsidRPr="00A80E6C" w14:paraId="318310A4" w14:textId="77777777" w:rsidTr="0064349D">
        <w:trPr>
          <w:trHeight w:val="20"/>
        </w:trPr>
        <w:tc>
          <w:tcPr>
            <w:tcW w:w="1200" w:type="dxa"/>
            <w:vMerge/>
            <w:tcBorders>
              <w:top w:val="nil"/>
              <w:left w:val="single" w:sz="4" w:space="0" w:color="auto"/>
              <w:bottom w:val="single" w:sz="4" w:space="0" w:color="auto"/>
              <w:right w:val="single" w:sz="4" w:space="0" w:color="auto"/>
            </w:tcBorders>
            <w:vAlign w:val="center"/>
            <w:hideMark/>
          </w:tcPr>
          <w:p w14:paraId="7F6A9098" w14:textId="77777777" w:rsidR="00D85A40" w:rsidRPr="00BC4CC0" w:rsidRDefault="00D85A40" w:rsidP="00724FE7">
            <w:pPr>
              <w:rPr>
                <w:rFonts w:ascii="Calibri" w:hAnsi="Calibri"/>
                <w:color w:val="000000"/>
                <w:sz w:val="16"/>
                <w:szCs w:val="16"/>
                <w:highlight w:val="yellow"/>
                <w:lang w:val="es-MX" w:eastAsia="es-MX"/>
              </w:rPr>
            </w:pPr>
          </w:p>
        </w:tc>
        <w:tc>
          <w:tcPr>
            <w:tcW w:w="1756" w:type="dxa"/>
            <w:vMerge/>
            <w:tcBorders>
              <w:top w:val="nil"/>
              <w:left w:val="single" w:sz="4" w:space="0" w:color="auto"/>
              <w:bottom w:val="single" w:sz="4" w:space="0" w:color="auto"/>
              <w:right w:val="single" w:sz="4" w:space="0" w:color="auto"/>
            </w:tcBorders>
            <w:vAlign w:val="center"/>
            <w:hideMark/>
          </w:tcPr>
          <w:p w14:paraId="363A1D0B" w14:textId="77777777" w:rsidR="00D85A40" w:rsidRPr="00BC4CC0" w:rsidRDefault="00D85A40" w:rsidP="00724FE7">
            <w:pPr>
              <w:rPr>
                <w:rFonts w:ascii="Calibri" w:hAnsi="Calibri"/>
                <w:color w:val="000000"/>
                <w:sz w:val="16"/>
                <w:szCs w:val="16"/>
                <w:highlight w:val="yellow"/>
                <w:lang w:val="es-MX" w:eastAsia="es-MX"/>
              </w:rPr>
            </w:pPr>
          </w:p>
        </w:tc>
        <w:tc>
          <w:tcPr>
            <w:tcW w:w="1200" w:type="dxa"/>
            <w:vMerge/>
            <w:tcBorders>
              <w:top w:val="nil"/>
              <w:left w:val="single" w:sz="4" w:space="0" w:color="auto"/>
              <w:bottom w:val="single" w:sz="4" w:space="0" w:color="auto"/>
              <w:right w:val="single" w:sz="4" w:space="0" w:color="auto"/>
            </w:tcBorders>
            <w:vAlign w:val="center"/>
            <w:hideMark/>
          </w:tcPr>
          <w:p w14:paraId="6E78F25B" w14:textId="77777777" w:rsidR="00D85A40" w:rsidRPr="00BC4CC0" w:rsidRDefault="00D85A40" w:rsidP="00724FE7">
            <w:pPr>
              <w:rPr>
                <w:rFonts w:ascii="Calibri" w:hAnsi="Calibri"/>
                <w:color w:val="000000"/>
                <w:sz w:val="16"/>
                <w:szCs w:val="16"/>
                <w:highlight w:val="yellow"/>
                <w:lang w:val="es-MX" w:eastAsia="es-MX"/>
              </w:rPr>
            </w:pPr>
          </w:p>
        </w:tc>
        <w:tc>
          <w:tcPr>
            <w:tcW w:w="1200" w:type="dxa"/>
            <w:vMerge/>
            <w:tcBorders>
              <w:top w:val="nil"/>
              <w:left w:val="single" w:sz="4" w:space="0" w:color="auto"/>
              <w:bottom w:val="single" w:sz="4" w:space="0" w:color="auto"/>
              <w:right w:val="single" w:sz="4" w:space="0" w:color="auto"/>
            </w:tcBorders>
            <w:vAlign w:val="center"/>
            <w:hideMark/>
          </w:tcPr>
          <w:p w14:paraId="30F67237" w14:textId="77777777" w:rsidR="00D85A40" w:rsidRPr="00BC4CC0" w:rsidRDefault="00D85A40" w:rsidP="00724FE7">
            <w:pPr>
              <w:rPr>
                <w:rFonts w:ascii="Calibri" w:hAnsi="Calibri"/>
                <w:color w:val="000000"/>
                <w:sz w:val="16"/>
                <w:szCs w:val="16"/>
                <w:highlight w:val="yellow"/>
                <w:lang w:val="es-MX" w:eastAsia="es-MX"/>
              </w:rPr>
            </w:pPr>
          </w:p>
        </w:tc>
        <w:tc>
          <w:tcPr>
            <w:tcW w:w="1200" w:type="dxa"/>
            <w:vMerge/>
            <w:tcBorders>
              <w:top w:val="nil"/>
              <w:left w:val="single" w:sz="4" w:space="0" w:color="auto"/>
              <w:bottom w:val="single" w:sz="4" w:space="0" w:color="auto"/>
              <w:right w:val="single" w:sz="4" w:space="0" w:color="auto"/>
            </w:tcBorders>
            <w:vAlign w:val="center"/>
            <w:hideMark/>
          </w:tcPr>
          <w:p w14:paraId="798863D8" w14:textId="77777777" w:rsidR="00D85A40" w:rsidRPr="00227942" w:rsidRDefault="00D85A40" w:rsidP="00724FE7">
            <w:pPr>
              <w:rPr>
                <w:rFonts w:ascii="Calibri" w:hAnsi="Calibri"/>
                <w:color w:val="000000"/>
                <w:sz w:val="16"/>
                <w:szCs w:val="16"/>
                <w:lang w:val="es-MX" w:eastAsia="es-MX"/>
              </w:rPr>
            </w:pPr>
          </w:p>
        </w:tc>
        <w:tc>
          <w:tcPr>
            <w:tcW w:w="4643" w:type="dxa"/>
            <w:tcBorders>
              <w:top w:val="nil"/>
              <w:left w:val="nil"/>
              <w:bottom w:val="nil"/>
              <w:right w:val="single" w:sz="4" w:space="0" w:color="auto"/>
            </w:tcBorders>
            <w:shd w:val="clear" w:color="auto" w:fill="auto"/>
            <w:vAlign w:val="bottom"/>
            <w:hideMark/>
          </w:tcPr>
          <w:p w14:paraId="006B5AB2" w14:textId="77777777" w:rsidR="00D85A40" w:rsidRPr="00227942" w:rsidRDefault="00D85A40" w:rsidP="00724FE7">
            <w:pPr>
              <w:rPr>
                <w:rFonts w:ascii="Century Gothic" w:hAnsi="Century Gothic"/>
                <w:color w:val="000000"/>
                <w:sz w:val="16"/>
                <w:szCs w:val="16"/>
                <w:lang w:val="es-MX" w:eastAsia="es-MX"/>
              </w:rPr>
            </w:pPr>
            <w:r w:rsidRPr="00227942">
              <w:rPr>
                <w:rFonts w:ascii="Century Gothic" w:hAnsi="Century Gothic"/>
                <w:color w:val="000000"/>
                <w:sz w:val="16"/>
                <w:szCs w:val="16"/>
                <w:lang w:val="es-MX" w:eastAsia="es-MX"/>
              </w:rPr>
              <w:t xml:space="preserve">INSPECCIÓN DE LA TURBINA DE ALTA. </w:t>
            </w:r>
          </w:p>
        </w:tc>
      </w:tr>
      <w:tr w:rsidR="00D85A40" w:rsidRPr="00A80E6C" w14:paraId="3E616226" w14:textId="77777777" w:rsidTr="0064349D">
        <w:trPr>
          <w:trHeight w:val="20"/>
        </w:trPr>
        <w:tc>
          <w:tcPr>
            <w:tcW w:w="1200" w:type="dxa"/>
            <w:vMerge/>
            <w:tcBorders>
              <w:top w:val="nil"/>
              <w:left w:val="single" w:sz="4" w:space="0" w:color="auto"/>
              <w:bottom w:val="single" w:sz="4" w:space="0" w:color="auto"/>
              <w:right w:val="single" w:sz="4" w:space="0" w:color="auto"/>
            </w:tcBorders>
            <w:vAlign w:val="center"/>
            <w:hideMark/>
          </w:tcPr>
          <w:p w14:paraId="0C224357" w14:textId="77777777" w:rsidR="00D85A40" w:rsidRPr="00BC4CC0" w:rsidRDefault="00D85A40" w:rsidP="00724FE7">
            <w:pPr>
              <w:rPr>
                <w:rFonts w:ascii="Calibri" w:hAnsi="Calibri"/>
                <w:color w:val="000000"/>
                <w:sz w:val="16"/>
                <w:szCs w:val="16"/>
                <w:highlight w:val="yellow"/>
                <w:lang w:val="es-MX" w:eastAsia="es-MX"/>
              </w:rPr>
            </w:pPr>
          </w:p>
        </w:tc>
        <w:tc>
          <w:tcPr>
            <w:tcW w:w="1756" w:type="dxa"/>
            <w:vMerge/>
            <w:tcBorders>
              <w:top w:val="nil"/>
              <w:left w:val="single" w:sz="4" w:space="0" w:color="auto"/>
              <w:bottom w:val="single" w:sz="4" w:space="0" w:color="auto"/>
              <w:right w:val="single" w:sz="4" w:space="0" w:color="auto"/>
            </w:tcBorders>
            <w:vAlign w:val="center"/>
            <w:hideMark/>
          </w:tcPr>
          <w:p w14:paraId="197E24D5" w14:textId="77777777" w:rsidR="00D85A40" w:rsidRPr="00BC4CC0" w:rsidRDefault="00D85A40" w:rsidP="00724FE7">
            <w:pPr>
              <w:rPr>
                <w:rFonts w:ascii="Calibri" w:hAnsi="Calibri"/>
                <w:color w:val="000000"/>
                <w:sz w:val="16"/>
                <w:szCs w:val="16"/>
                <w:highlight w:val="yellow"/>
                <w:lang w:val="es-MX" w:eastAsia="es-MX"/>
              </w:rPr>
            </w:pPr>
          </w:p>
        </w:tc>
        <w:tc>
          <w:tcPr>
            <w:tcW w:w="1200" w:type="dxa"/>
            <w:vMerge/>
            <w:tcBorders>
              <w:top w:val="nil"/>
              <w:left w:val="single" w:sz="4" w:space="0" w:color="auto"/>
              <w:bottom w:val="single" w:sz="4" w:space="0" w:color="auto"/>
              <w:right w:val="single" w:sz="4" w:space="0" w:color="auto"/>
            </w:tcBorders>
            <w:vAlign w:val="center"/>
            <w:hideMark/>
          </w:tcPr>
          <w:p w14:paraId="1757AE66" w14:textId="77777777" w:rsidR="00D85A40" w:rsidRPr="00BC4CC0" w:rsidRDefault="00D85A40" w:rsidP="00724FE7">
            <w:pPr>
              <w:rPr>
                <w:rFonts w:ascii="Calibri" w:hAnsi="Calibri"/>
                <w:color w:val="000000"/>
                <w:sz w:val="16"/>
                <w:szCs w:val="16"/>
                <w:highlight w:val="yellow"/>
                <w:lang w:val="es-MX" w:eastAsia="es-MX"/>
              </w:rPr>
            </w:pPr>
          </w:p>
        </w:tc>
        <w:tc>
          <w:tcPr>
            <w:tcW w:w="1200" w:type="dxa"/>
            <w:vMerge/>
            <w:tcBorders>
              <w:top w:val="nil"/>
              <w:left w:val="single" w:sz="4" w:space="0" w:color="auto"/>
              <w:bottom w:val="single" w:sz="4" w:space="0" w:color="auto"/>
              <w:right w:val="single" w:sz="4" w:space="0" w:color="auto"/>
            </w:tcBorders>
            <w:vAlign w:val="center"/>
            <w:hideMark/>
          </w:tcPr>
          <w:p w14:paraId="19CA44EE" w14:textId="77777777" w:rsidR="00D85A40" w:rsidRPr="00BC4CC0" w:rsidRDefault="00D85A40" w:rsidP="00724FE7">
            <w:pPr>
              <w:rPr>
                <w:rFonts w:ascii="Calibri" w:hAnsi="Calibri"/>
                <w:color w:val="000000"/>
                <w:sz w:val="16"/>
                <w:szCs w:val="16"/>
                <w:highlight w:val="yellow"/>
                <w:lang w:val="es-MX" w:eastAsia="es-MX"/>
              </w:rPr>
            </w:pPr>
          </w:p>
        </w:tc>
        <w:tc>
          <w:tcPr>
            <w:tcW w:w="1200" w:type="dxa"/>
            <w:vMerge/>
            <w:tcBorders>
              <w:top w:val="nil"/>
              <w:left w:val="single" w:sz="4" w:space="0" w:color="auto"/>
              <w:bottom w:val="single" w:sz="4" w:space="0" w:color="auto"/>
              <w:right w:val="single" w:sz="4" w:space="0" w:color="auto"/>
            </w:tcBorders>
            <w:vAlign w:val="center"/>
            <w:hideMark/>
          </w:tcPr>
          <w:p w14:paraId="7FC30D53" w14:textId="77777777" w:rsidR="00D85A40" w:rsidRPr="00227942" w:rsidRDefault="00D85A40" w:rsidP="00724FE7">
            <w:pPr>
              <w:rPr>
                <w:rFonts w:ascii="Calibri" w:hAnsi="Calibri"/>
                <w:color w:val="000000"/>
                <w:sz w:val="16"/>
                <w:szCs w:val="16"/>
                <w:lang w:val="es-MX" w:eastAsia="es-MX"/>
              </w:rPr>
            </w:pPr>
          </w:p>
        </w:tc>
        <w:tc>
          <w:tcPr>
            <w:tcW w:w="4643" w:type="dxa"/>
            <w:tcBorders>
              <w:top w:val="nil"/>
              <w:left w:val="nil"/>
              <w:bottom w:val="nil"/>
              <w:right w:val="single" w:sz="4" w:space="0" w:color="auto"/>
            </w:tcBorders>
            <w:shd w:val="clear" w:color="auto" w:fill="auto"/>
            <w:vAlign w:val="bottom"/>
            <w:hideMark/>
          </w:tcPr>
          <w:p w14:paraId="78E32DCF" w14:textId="77777777" w:rsidR="00D85A40" w:rsidRPr="00227942" w:rsidRDefault="00D85A40" w:rsidP="00724FE7">
            <w:pPr>
              <w:rPr>
                <w:rFonts w:ascii="Century Gothic" w:hAnsi="Century Gothic"/>
                <w:color w:val="000000"/>
                <w:sz w:val="16"/>
                <w:szCs w:val="16"/>
                <w:lang w:val="es-MX" w:eastAsia="es-MX"/>
              </w:rPr>
            </w:pPr>
            <w:r w:rsidRPr="00227942">
              <w:rPr>
                <w:rFonts w:ascii="Century Gothic" w:hAnsi="Century Gothic"/>
                <w:color w:val="000000"/>
                <w:sz w:val="16"/>
                <w:szCs w:val="16"/>
                <w:lang w:val="es-MX" w:eastAsia="es-MX"/>
              </w:rPr>
              <w:t xml:space="preserve">ENSAMBLE DE MOTOR ELÉCTRICO. </w:t>
            </w:r>
          </w:p>
        </w:tc>
      </w:tr>
      <w:tr w:rsidR="00D85A40" w:rsidRPr="00A80E6C" w14:paraId="5AB33B2A" w14:textId="77777777" w:rsidTr="0064349D">
        <w:trPr>
          <w:trHeight w:val="20"/>
        </w:trPr>
        <w:tc>
          <w:tcPr>
            <w:tcW w:w="1200" w:type="dxa"/>
            <w:vMerge/>
            <w:tcBorders>
              <w:top w:val="nil"/>
              <w:left w:val="single" w:sz="4" w:space="0" w:color="auto"/>
              <w:bottom w:val="single" w:sz="4" w:space="0" w:color="auto"/>
              <w:right w:val="single" w:sz="4" w:space="0" w:color="auto"/>
            </w:tcBorders>
            <w:vAlign w:val="center"/>
            <w:hideMark/>
          </w:tcPr>
          <w:p w14:paraId="38FF20B3" w14:textId="77777777" w:rsidR="00D85A40" w:rsidRPr="00BC4CC0" w:rsidRDefault="00D85A40" w:rsidP="00724FE7">
            <w:pPr>
              <w:rPr>
                <w:rFonts w:ascii="Calibri" w:hAnsi="Calibri"/>
                <w:color w:val="000000"/>
                <w:sz w:val="16"/>
                <w:szCs w:val="16"/>
                <w:highlight w:val="yellow"/>
                <w:lang w:val="es-MX" w:eastAsia="es-MX"/>
              </w:rPr>
            </w:pPr>
          </w:p>
        </w:tc>
        <w:tc>
          <w:tcPr>
            <w:tcW w:w="1756" w:type="dxa"/>
            <w:vMerge/>
            <w:tcBorders>
              <w:top w:val="nil"/>
              <w:left w:val="single" w:sz="4" w:space="0" w:color="auto"/>
              <w:bottom w:val="single" w:sz="4" w:space="0" w:color="auto"/>
              <w:right w:val="single" w:sz="4" w:space="0" w:color="auto"/>
            </w:tcBorders>
            <w:vAlign w:val="center"/>
            <w:hideMark/>
          </w:tcPr>
          <w:p w14:paraId="2E964526" w14:textId="77777777" w:rsidR="00D85A40" w:rsidRPr="00BC4CC0" w:rsidRDefault="00D85A40" w:rsidP="00724FE7">
            <w:pPr>
              <w:rPr>
                <w:rFonts w:ascii="Calibri" w:hAnsi="Calibri"/>
                <w:color w:val="000000"/>
                <w:sz w:val="16"/>
                <w:szCs w:val="16"/>
                <w:highlight w:val="yellow"/>
                <w:lang w:val="es-MX" w:eastAsia="es-MX"/>
              </w:rPr>
            </w:pPr>
          </w:p>
        </w:tc>
        <w:tc>
          <w:tcPr>
            <w:tcW w:w="1200" w:type="dxa"/>
            <w:vMerge/>
            <w:tcBorders>
              <w:top w:val="nil"/>
              <w:left w:val="single" w:sz="4" w:space="0" w:color="auto"/>
              <w:bottom w:val="single" w:sz="4" w:space="0" w:color="auto"/>
              <w:right w:val="single" w:sz="4" w:space="0" w:color="auto"/>
            </w:tcBorders>
            <w:vAlign w:val="center"/>
            <w:hideMark/>
          </w:tcPr>
          <w:p w14:paraId="55E79FA4" w14:textId="77777777" w:rsidR="00D85A40" w:rsidRPr="00BC4CC0" w:rsidRDefault="00D85A40" w:rsidP="00724FE7">
            <w:pPr>
              <w:rPr>
                <w:rFonts w:ascii="Calibri" w:hAnsi="Calibri"/>
                <w:color w:val="000000"/>
                <w:sz w:val="16"/>
                <w:szCs w:val="16"/>
                <w:highlight w:val="yellow"/>
                <w:lang w:val="es-MX" w:eastAsia="es-MX"/>
              </w:rPr>
            </w:pPr>
          </w:p>
        </w:tc>
        <w:tc>
          <w:tcPr>
            <w:tcW w:w="1200" w:type="dxa"/>
            <w:vMerge/>
            <w:tcBorders>
              <w:top w:val="nil"/>
              <w:left w:val="single" w:sz="4" w:space="0" w:color="auto"/>
              <w:bottom w:val="single" w:sz="4" w:space="0" w:color="auto"/>
              <w:right w:val="single" w:sz="4" w:space="0" w:color="auto"/>
            </w:tcBorders>
            <w:vAlign w:val="center"/>
            <w:hideMark/>
          </w:tcPr>
          <w:p w14:paraId="31E43271" w14:textId="77777777" w:rsidR="00D85A40" w:rsidRPr="00BC4CC0" w:rsidRDefault="00D85A40" w:rsidP="00724FE7">
            <w:pPr>
              <w:rPr>
                <w:rFonts w:ascii="Calibri" w:hAnsi="Calibri"/>
                <w:color w:val="000000"/>
                <w:sz w:val="16"/>
                <w:szCs w:val="16"/>
                <w:highlight w:val="yellow"/>
                <w:lang w:val="es-MX" w:eastAsia="es-MX"/>
              </w:rPr>
            </w:pPr>
          </w:p>
        </w:tc>
        <w:tc>
          <w:tcPr>
            <w:tcW w:w="1200" w:type="dxa"/>
            <w:vMerge/>
            <w:tcBorders>
              <w:top w:val="nil"/>
              <w:left w:val="single" w:sz="4" w:space="0" w:color="auto"/>
              <w:bottom w:val="single" w:sz="4" w:space="0" w:color="auto"/>
              <w:right w:val="single" w:sz="4" w:space="0" w:color="auto"/>
            </w:tcBorders>
            <w:vAlign w:val="center"/>
            <w:hideMark/>
          </w:tcPr>
          <w:p w14:paraId="1A6FE70E" w14:textId="77777777" w:rsidR="00D85A40" w:rsidRPr="00227942" w:rsidRDefault="00D85A40" w:rsidP="00724FE7">
            <w:pPr>
              <w:rPr>
                <w:rFonts w:ascii="Calibri" w:hAnsi="Calibri"/>
                <w:color w:val="000000"/>
                <w:sz w:val="16"/>
                <w:szCs w:val="16"/>
                <w:lang w:val="es-MX" w:eastAsia="es-MX"/>
              </w:rPr>
            </w:pPr>
          </w:p>
        </w:tc>
        <w:tc>
          <w:tcPr>
            <w:tcW w:w="4643" w:type="dxa"/>
            <w:tcBorders>
              <w:top w:val="nil"/>
              <w:left w:val="nil"/>
              <w:bottom w:val="single" w:sz="4" w:space="0" w:color="auto"/>
              <w:right w:val="single" w:sz="4" w:space="0" w:color="auto"/>
            </w:tcBorders>
            <w:shd w:val="clear" w:color="auto" w:fill="auto"/>
            <w:vAlign w:val="bottom"/>
            <w:hideMark/>
          </w:tcPr>
          <w:p w14:paraId="51FFBAEF" w14:textId="77777777" w:rsidR="00D85A40" w:rsidRPr="00227942" w:rsidRDefault="00D85A40" w:rsidP="00724FE7">
            <w:pPr>
              <w:rPr>
                <w:rFonts w:ascii="Century Gothic" w:hAnsi="Century Gothic"/>
                <w:color w:val="000000"/>
                <w:sz w:val="16"/>
                <w:szCs w:val="16"/>
                <w:lang w:val="es-MX" w:eastAsia="es-MX"/>
              </w:rPr>
            </w:pPr>
            <w:r w:rsidRPr="00227942">
              <w:rPr>
                <w:rFonts w:ascii="Century Gothic" w:hAnsi="Century Gothic"/>
                <w:color w:val="000000"/>
                <w:sz w:val="16"/>
                <w:szCs w:val="16"/>
                <w:lang w:val="es-MX" w:eastAsia="es-MX"/>
              </w:rPr>
              <w:t>PRUEBAS DE FUNCIONAMIENTO DEL EQUIPO.</w:t>
            </w:r>
          </w:p>
        </w:tc>
      </w:tr>
      <w:tr w:rsidR="00D85A40" w:rsidRPr="00A80E6C" w14:paraId="4C231AE3" w14:textId="77777777" w:rsidTr="0064349D">
        <w:trPr>
          <w:trHeight w:val="20"/>
        </w:trPr>
        <w:tc>
          <w:tcPr>
            <w:tcW w:w="1200" w:type="dxa"/>
            <w:vMerge/>
            <w:tcBorders>
              <w:top w:val="nil"/>
              <w:left w:val="single" w:sz="4" w:space="0" w:color="auto"/>
              <w:bottom w:val="single" w:sz="4" w:space="0" w:color="auto"/>
              <w:right w:val="single" w:sz="4" w:space="0" w:color="auto"/>
            </w:tcBorders>
            <w:vAlign w:val="center"/>
            <w:hideMark/>
          </w:tcPr>
          <w:p w14:paraId="28F19A05" w14:textId="77777777" w:rsidR="00D85A40" w:rsidRPr="00BC4CC0" w:rsidRDefault="00D85A40" w:rsidP="00724FE7">
            <w:pPr>
              <w:rPr>
                <w:rFonts w:ascii="Calibri" w:hAnsi="Calibri"/>
                <w:color w:val="000000"/>
                <w:sz w:val="16"/>
                <w:szCs w:val="16"/>
                <w:highlight w:val="yellow"/>
                <w:lang w:val="es-MX" w:eastAsia="es-MX"/>
              </w:rPr>
            </w:pPr>
          </w:p>
        </w:tc>
        <w:tc>
          <w:tcPr>
            <w:tcW w:w="1756" w:type="dxa"/>
            <w:vMerge/>
            <w:tcBorders>
              <w:top w:val="nil"/>
              <w:left w:val="single" w:sz="4" w:space="0" w:color="auto"/>
              <w:bottom w:val="single" w:sz="4" w:space="0" w:color="auto"/>
              <w:right w:val="single" w:sz="4" w:space="0" w:color="auto"/>
            </w:tcBorders>
            <w:vAlign w:val="center"/>
            <w:hideMark/>
          </w:tcPr>
          <w:p w14:paraId="57AE6A89" w14:textId="77777777" w:rsidR="00D85A40" w:rsidRPr="00BC4CC0" w:rsidRDefault="00D85A40" w:rsidP="00724FE7">
            <w:pPr>
              <w:rPr>
                <w:rFonts w:ascii="Calibri" w:hAnsi="Calibri"/>
                <w:color w:val="000000"/>
                <w:sz w:val="16"/>
                <w:szCs w:val="16"/>
                <w:highlight w:val="yellow"/>
                <w:lang w:val="es-MX" w:eastAsia="es-MX"/>
              </w:rPr>
            </w:pPr>
          </w:p>
        </w:tc>
        <w:tc>
          <w:tcPr>
            <w:tcW w:w="1200" w:type="dxa"/>
            <w:vMerge/>
            <w:tcBorders>
              <w:top w:val="nil"/>
              <w:left w:val="single" w:sz="4" w:space="0" w:color="auto"/>
              <w:bottom w:val="single" w:sz="4" w:space="0" w:color="auto"/>
              <w:right w:val="single" w:sz="4" w:space="0" w:color="auto"/>
            </w:tcBorders>
            <w:vAlign w:val="center"/>
            <w:hideMark/>
          </w:tcPr>
          <w:p w14:paraId="5939F6DD" w14:textId="77777777" w:rsidR="00D85A40" w:rsidRPr="00BC4CC0" w:rsidRDefault="00D85A40" w:rsidP="00724FE7">
            <w:pPr>
              <w:rPr>
                <w:rFonts w:ascii="Calibri" w:hAnsi="Calibri"/>
                <w:color w:val="000000"/>
                <w:sz w:val="16"/>
                <w:szCs w:val="16"/>
                <w:highlight w:val="yellow"/>
                <w:lang w:val="es-MX" w:eastAsia="es-MX"/>
              </w:rPr>
            </w:pPr>
          </w:p>
        </w:tc>
        <w:tc>
          <w:tcPr>
            <w:tcW w:w="1200" w:type="dxa"/>
            <w:vMerge/>
            <w:tcBorders>
              <w:top w:val="nil"/>
              <w:left w:val="single" w:sz="4" w:space="0" w:color="auto"/>
              <w:bottom w:val="single" w:sz="4" w:space="0" w:color="auto"/>
              <w:right w:val="single" w:sz="4" w:space="0" w:color="auto"/>
            </w:tcBorders>
            <w:vAlign w:val="center"/>
            <w:hideMark/>
          </w:tcPr>
          <w:p w14:paraId="1FC0681C" w14:textId="77777777" w:rsidR="00D85A40" w:rsidRPr="00BC4CC0" w:rsidRDefault="00D85A40" w:rsidP="00724FE7">
            <w:pPr>
              <w:rPr>
                <w:rFonts w:ascii="Calibri" w:hAnsi="Calibri"/>
                <w:color w:val="000000"/>
                <w:sz w:val="16"/>
                <w:szCs w:val="16"/>
                <w:highlight w:val="yellow"/>
                <w:lang w:val="es-MX" w:eastAsia="es-MX"/>
              </w:rPr>
            </w:pPr>
          </w:p>
        </w:tc>
        <w:tc>
          <w:tcPr>
            <w:tcW w:w="120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366BC42" w14:textId="7F0BEBA4" w:rsidR="00D85A40" w:rsidRPr="002D3D97" w:rsidRDefault="00227942" w:rsidP="00724FE7">
            <w:pPr>
              <w:jc w:val="center"/>
              <w:rPr>
                <w:rFonts w:ascii="Calibri" w:hAnsi="Calibri"/>
                <w:color w:val="000000"/>
                <w:sz w:val="16"/>
                <w:szCs w:val="16"/>
                <w:lang w:val="es-MX" w:eastAsia="es-MX"/>
              </w:rPr>
            </w:pPr>
            <w:r>
              <w:rPr>
                <w:rFonts w:ascii="Calibri" w:hAnsi="Calibri"/>
                <w:color w:val="000000"/>
                <w:sz w:val="16"/>
                <w:szCs w:val="16"/>
                <w:lang w:val="es-MX" w:eastAsia="es-MX"/>
              </w:rPr>
              <w:t>29</w:t>
            </w:r>
          </w:p>
        </w:tc>
        <w:tc>
          <w:tcPr>
            <w:tcW w:w="4643" w:type="dxa"/>
            <w:tcBorders>
              <w:top w:val="nil"/>
              <w:left w:val="nil"/>
              <w:bottom w:val="nil"/>
              <w:right w:val="single" w:sz="4" w:space="0" w:color="auto"/>
            </w:tcBorders>
            <w:shd w:val="clear" w:color="auto" w:fill="auto"/>
            <w:vAlign w:val="bottom"/>
            <w:hideMark/>
          </w:tcPr>
          <w:p w14:paraId="075111C3" w14:textId="77777777" w:rsidR="00D85A40" w:rsidRPr="002D3D97" w:rsidRDefault="00D85A40" w:rsidP="00724FE7">
            <w:pPr>
              <w:rPr>
                <w:rFonts w:ascii="Century Gothic" w:hAnsi="Century Gothic"/>
                <w:b/>
                <w:bCs/>
                <w:color w:val="000000"/>
                <w:sz w:val="16"/>
                <w:szCs w:val="16"/>
                <w:lang w:val="es-MX" w:eastAsia="es-MX"/>
              </w:rPr>
            </w:pPr>
            <w:r w:rsidRPr="002D3D97">
              <w:rPr>
                <w:rFonts w:ascii="Century Gothic" w:hAnsi="Century Gothic"/>
                <w:b/>
                <w:bCs/>
                <w:color w:val="000000"/>
                <w:sz w:val="16"/>
                <w:szCs w:val="16"/>
                <w:lang w:val="es-MX" w:eastAsia="es-MX"/>
              </w:rPr>
              <w:t>1 ROTOR CONTRANGULO:</w:t>
            </w:r>
          </w:p>
        </w:tc>
      </w:tr>
      <w:tr w:rsidR="00D85A40" w:rsidRPr="00A80E6C" w14:paraId="44AC1E2C" w14:textId="77777777" w:rsidTr="0064349D">
        <w:trPr>
          <w:trHeight w:val="20"/>
        </w:trPr>
        <w:tc>
          <w:tcPr>
            <w:tcW w:w="1200" w:type="dxa"/>
            <w:vMerge/>
            <w:tcBorders>
              <w:top w:val="nil"/>
              <w:left w:val="single" w:sz="4" w:space="0" w:color="auto"/>
              <w:bottom w:val="single" w:sz="4" w:space="0" w:color="auto"/>
              <w:right w:val="single" w:sz="4" w:space="0" w:color="auto"/>
            </w:tcBorders>
            <w:vAlign w:val="center"/>
            <w:hideMark/>
          </w:tcPr>
          <w:p w14:paraId="79CB6761" w14:textId="77777777" w:rsidR="00D85A40" w:rsidRPr="00BC4CC0" w:rsidRDefault="00D85A40" w:rsidP="00724FE7">
            <w:pPr>
              <w:rPr>
                <w:rFonts w:ascii="Calibri" w:hAnsi="Calibri"/>
                <w:color w:val="000000"/>
                <w:sz w:val="16"/>
                <w:szCs w:val="16"/>
                <w:highlight w:val="yellow"/>
                <w:lang w:val="es-MX" w:eastAsia="es-MX"/>
              </w:rPr>
            </w:pPr>
          </w:p>
        </w:tc>
        <w:tc>
          <w:tcPr>
            <w:tcW w:w="1756" w:type="dxa"/>
            <w:vMerge/>
            <w:tcBorders>
              <w:top w:val="nil"/>
              <w:left w:val="single" w:sz="4" w:space="0" w:color="auto"/>
              <w:bottom w:val="single" w:sz="4" w:space="0" w:color="auto"/>
              <w:right w:val="single" w:sz="4" w:space="0" w:color="auto"/>
            </w:tcBorders>
            <w:vAlign w:val="center"/>
            <w:hideMark/>
          </w:tcPr>
          <w:p w14:paraId="0B49EA2E" w14:textId="77777777" w:rsidR="00D85A40" w:rsidRPr="00BC4CC0" w:rsidRDefault="00D85A40" w:rsidP="00724FE7">
            <w:pPr>
              <w:rPr>
                <w:rFonts w:ascii="Calibri" w:hAnsi="Calibri"/>
                <w:color w:val="000000"/>
                <w:sz w:val="16"/>
                <w:szCs w:val="16"/>
                <w:highlight w:val="yellow"/>
                <w:lang w:val="es-MX" w:eastAsia="es-MX"/>
              </w:rPr>
            </w:pPr>
          </w:p>
        </w:tc>
        <w:tc>
          <w:tcPr>
            <w:tcW w:w="1200" w:type="dxa"/>
            <w:vMerge/>
            <w:tcBorders>
              <w:top w:val="nil"/>
              <w:left w:val="single" w:sz="4" w:space="0" w:color="auto"/>
              <w:bottom w:val="single" w:sz="4" w:space="0" w:color="auto"/>
              <w:right w:val="single" w:sz="4" w:space="0" w:color="auto"/>
            </w:tcBorders>
            <w:vAlign w:val="center"/>
            <w:hideMark/>
          </w:tcPr>
          <w:p w14:paraId="2DA99697" w14:textId="77777777" w:rsidR="00D85A40" w:rsidRPr="00BC4CC0" w:rsidRDefault="00D85A40" w:rsidP="00724FE7">
            <w:pPr>
              <w:rPr>
                <w:rFonts w:ascii="Calibri" w:hAnsi="Calibri"/>
                <w:color w:val="000000"/>
                <w:sz w:val="16"/>
                <w:szCs w:val="16"/>
                <w:highlight w:val="yellow"/>
                <w:lang w:val="es-MX" w:eastAsia="es-MX"/>
              </w:rPr>
            </w:pPr>
          </w:p>
        </w:tc>
        <w:tc>
          <w:tcPr>
            <w:tcW w:w="1200" w:type="dxa"/>
            <w:vMerge/>
            <w:tcBorders>
              <w:top w:val="nil"/>
              <w:left w:val="single" w:sz="4" w:space="0" w:color="auto"/>
              <w:bottom w:val="single" w:sz="4" w:space="0" w:color="auto"/>
              <w:right w:val="single" w:sz="4" w:space="0" w:color="auto"/>
            </w:tcBorders>
            <w:vAlign w:val="center"/>
            <w:hideMark/>
          </w:tcPr>
          <w:p w14:paraId="5E02FB51" w14:textId="77777777" w:rsidR="00D85A40" w:rsidRPr="00BC4CC0" w:rsidRDefault="00D85A40" w:rsidP="00724FE7">
            <w:pPr>
              <w:rPr>
                <w:rFonts w:ascii="Calibri" w:hAnsi="Calibri"/>
                <w:color w:val="000000"/>
                <w:sz w:val="16"/>
                <w:szCs w:val="16"/>
                <w:highlight w:val="yellow"/>
                <w:lang w:val="es-MX" w:eastAsia="es-MX"/>
              </w:rPr>
            </w:pPr>
          </w:p>
        </w:tc>
        <w:tc>
          <w:tcPr>
            <w:tcW w:w="1200" w:type="dxa"/>
            <w:vMerge/>
            <w:tcBorders>
              <w:top w:val="nil"/>
              <w:left w:val="single" w:sz="4" w:space="0" w:color="auto"/>
              <w:bottom w:val="single" w:sz="4" w:space="0" w:color="auto"/>
              <w:right w:val="single" w:sz="4" w:space="0" w:color="auto"/>
            </w:tcBorders>
            <w:vAlign w:val="center"/>
            <w:hideMark/>
          </w:tcPr>
          <w:p w14:paraId="337031D0" w14:textId="77777777" w:rsidR="00D85A40" w:rsidRPr="002D3D97" w:rsidRDefault="00D85A40" w:rsidP="00724FE7">
            <w:pPr>
              <w:rPr>
                <w:rFonts w:ascii="Calibri" w:hAnsi="Calibri"/>
                <w:color w:val="000000"/>
                <w:sz w:val="16"/>
                <w:szCs w:val="16"/>
                <w:lang w:val="es-MX" w:eastAsia="es-MX"/>
              </w:rPr>
            </w:pPr>
          </w:p>
        </w:tc>
        <w:tc>
          <w:tcPr>
            <w:tcW w:w="4643" w:type="dxa"/>
            <w:tcBorders>
              <w:top w:val="nil"/>
              <w:left w:val="nil"/>
              <w:bottom w:val="nil"/>
              <w:right w:val="single" w:sz="4" w:space="0" w:color="auto"/>
            </w:tcBorders>
            <w:shd w:val="clear" w:color="auto" w:fill="auto"/>
            <w:vAlign w:val="bottom"/>
            <w:hideMark/>
          </w:tcPr>
          <w:p w14:paraId="7233B4CD" w14:textId="77777777" w:rsidR="00D85A40" w:rsidRPr="002D3D97" w:rsidRDefault="00D85A40" w:rsidP="00724FE7">
            <w:pPr>
              <w:rPr>
                <w:rFonts w:ascii="Century Gothic" w:hAnsi="Century Gothic"/>
                <w:color w:val="000000"/>
                <w:sz w:val="16"/>
                <w:szCs w:val="16"/>
                <w:lang w:val="es-MX" w:eastAsia="es-MX"/>
              </w:rPr>
            </w:pPr>
            <w:r w:rsidRPr="002D3D97">
              <w:rPr>
                <w:rFonts w:ascii="Century Gothic" w:hAnsi="Century Gothic"/>
                <w:color w:val="000000"/>
                <w:sz w:val="16"/>
                <w:szCs w:val="16"/>
                <w:lang w:val="es-MX" w:eastAsia="es-MX"/>
              </w:rPr>
              <w:t xml:space="preserve">REVISIÓN GENERAL DE LA PIEZA. </w:t>
            </w:r>
          </w:p>
        </w:tc>
      </w:tr>
      <w:tr w:rsidR="00D85A40" w:rsidRPr="00A80E6C" w14:paraId="7CB62D5C" w14:textId="77777777" w:rsidTr="0064349D">
        <w:trPr>
          <w:trHeight w:val="20"/>
        </w:trPr>
        <w:tc>
          <w:tcPr>
            <w:tcW w:w="1200" w:type="dxa"/>
            <w:vMerge/>
            <w:tcBorders>
              <w:top w:val="nil"/>
              <w:left w:val="single" w:sz="4" w:space="0" w:color="auto"/>
              <w:bottom w:val="single" w:sz="4" w:space="0" w:color="auto"/>
              <w:right w:val="single" w:sz="4" w:space="0" w:color="auto"/>
            </w:tcBorders>
            <w:vAlign w:val="center"/>
            <w:hideMark/>
          </w:tcPr>
          <w:p w14:paraId="1A0E6803" w14:textId="77777777" w:rsidR="00D85A40" w:rsidRPr="00BC4CC0" w:rsidRDefault="00D85A40" w:rsidP="00724FE7">
            <w:pPr>
              <w:rPr>
                <w:rFonts w:ascii="Calibri" w:hAnsi="Calibri"/>
                <w:color w:val="000000"/>
                <w:sz w:val="16"/>
                <w:szCs w:val="16"/>
                <w:highlight w:val="yellow"/>
                <w:lang w:val="es-MX" w:eastAsia="es-MX"/>
              </w:rPr>
            </w:pPr>
          </w:p>
        </w:tc>
        <w:tc>
          <w:tcPr>
            <w:tcW w:w="1756" w:type="dxa"/>
            <w:vMerge/>
            <w:tcBorders>
              <w:top w:val="nil"/>
              <w:left w:val="single" w:sz="4" w:space="0" w:color="auto"/>
              <w:bottom w:val="single" w:sz="4" w:space="0" w:color="auto"/>
              <w:right w:val="single" w:sz="4" w:space="0" w:color="auto"/>
            </w:tcBorders>
            <w:vAlign w:val="center"/>
            <w:hideMark/>
          </w:tcPr>
          <w:p w14:paraId="35B8EF64" w14:textId="77777777" w:rsidR="00D85A40" w:rsidRPr="00BC4CC0" w:rsidRDefault="00D85A40" w:rsidP="00724FE7">
            <w:pPr>
              <w:rPr>
                <w:rFonts w:ascii="Calibri" w:hAnsi="Calibri"/>
                <w:color w:val="000000"/>
                <w:sz w:val="16"/>
                <w:szCs w:val="16"/>
                <w:highlight w:val="yellow"/>
                <w:lang w:val="es-MX" w:eastAsia="es-MX"/>
              </w:rPr>
            </w:pPr>
          </w:p>
        </w:tc>
        <w:tc>
          <w:tcPr>
            <w:tcW w:w="1200" w:type="dxa"/>
            <w:vMerge/>
            <w:tcBorders>
              <w:top w:val="nil"/>
              <w:left w:val="single" w:sz="4" w:space="0" w:color="auto"/>
              <w:bottom w:val="single" w:sz="4" w:space="0" w:color="auto"/>
              <w:right w:val="single" w:sz="4" w:space="0" w:color="auto"/>
            </w:tcBorders>
            <w:vAlign w:val="center"/>
            <w:hideMark/>
          </w:tcPr>
          <w:p w14:paraId="12C4A0EE" w14:textId="77777777" w:rsidR="00D85A40" w:rsidRPr="00BC4CC0" w:rsidRDefault="00D85A40" w:rsidP="00724FE7">
            <w:pPr>
              <w:rPr>
                <w:rFonts w:ascii="Calibri" w:hAnsi="Calibri"/>
                <w:color w:val="000000"/>
                <w:sz w:val="16"/>
                <w:szCs w:val="16"/>
                <w:highlight w:val="yellow"/>
                <w:lang w:val="es-MX" w:eastAsia="es-MX"/>
              </w:rPr>
            </w:pPr>
          </w:p>
        </w:tc>
        <w:tc>
          <w:tcPr>
            <w:tcW w:w="1200" w:type="dxa"/>
            <w:vMerge/>
            <w:tcBorders>
              <w:top w:val="nil"/>
              <w:left w:val="single" w:sz="4" w:space="0" w:color="auto"/>
              <w:bottom w:val="single" w:sz="4" w:space="0" w:color="auto"/>
              <w:right w:val="single" w:sz="4" w:space="0" w:color="auto"/>
            </w:tcBorders>
            <w:vAlign w:val="center"/>
            <w:hideMark/>
          </w:tcPr>
          <w:p w14:paraId="1C5E7685" w14:textId="77777777" w:rsidR="00D85A40" w:rsidRPr="00BC4CC0" w:rsidRDefault="00D85A40" w:rsidP="00724FE7">
            <w:pPr>
              <w:rPr>
                <w:rFonts w:ascii="Calibri" w:hAnsi="Calibri"/>
                <w:color w:val="000000"/>
                <w:sz w:val="16"/>
                <w:szCs w:val="16"/>
                <w:highlight w:val="yellow"/>
                <w:lang w:val="es-MX" w:eastAsia="es-MX"/>
              </w:rPr>
            </w:pPr>
          </w:p>
        </w:tc>
        <w:tc>
          <w:tcPr>
            <w:tcW w:w="1200" w:type="dxa"/>
            <w:vMerge/>
            <w:tcBorders>
              <w:top w:val="nil"/>
              <w:left w:val="single" w:sz="4" w:space="0" w:color="auto"/>
              <w:bottom w:val="single" w:sz="4" w:space="0" w:color="auto"/>
              <w:right w:val="single" w:sz="4" w:space="0" w:color="auto"/>
            </w:tcBorders>
            <w:vAlign w:val="center"/>
            <w:hideMark/>
          </w:tcPr>
          <w:p w14:paraId="6EF59EA9" w14:textId="77777777" w:rsidR="00D85A40" w:rsidRPr="002D3D97" w:rsidRDefault="00D85A40" w:rsidP="00724FE7">
            <w:pPr>
              <w:rPr>
                <w:rFonts w:ascii="Calibri" w:hAnsi="Calibri"/>
                <w:color w:val="000000"/>
                <w:sz w:val="16"/>
                <w:szCs w:val="16"/>
                <w:lang w:val="es-MX" w:eastAsia="es-MX"/>
              </w:rPr>
            </w:pPr>
          </w:p>
        </w:tc>
        <w:tc>
          <w:tcPr>
            <w:tcW w:w="4643" w:type="dxa"/>
            <w:tcBorders>
              <w:top w:val="nil"/>
              <w:left w:val="nil"/>
              <w:bottom w:val="nil"/>
              <w:right w:val="single" w:sz="4" w:space="0" w:color="auto"/>
            </w:tcBorders>
            <w:shd w:val="clear" w:color="auto" w:fill="auto"/>
            <w:vAlign w:val="bottom"/>
            <w:hideMark/>
          </w:tcPr>
          <w:p w14:paraId="5FD4AB22" w14:textId="77777777" w:rsidR="00D85A40" w:rsidRPr="002D3D97" w:rsidRDefault="00D85A40" w:rsidP="00724FE7">
            <w:pPr>
              <w:rPr>
                <w:rFonts w:ascii="Century Gothic" w:hAnsi="Century Gothic"/>
                <w:color w:val="000000"/>
                <w:sz w:val="16"/>
                <w:szCs w:val="16"/>
                <w:lang w:val="es-MX" w:eastAsia="es-MX"/>
              </w:rPr>
            </w:pPr>
            <w:r w:rsidRPr="002D3D97">
              <w:rPr>
                <w:rFonts w:ascii="Century Gothic" w:hAnsi="Century Gothic"/>
                <w:color w:val="000000"/>
                <w:sz w:val="16"/>
                <w:szCs w:val="16"/>
                <w:lang w:val="es-MX" w:eastAsia="es-MX"/>
              </w:rPr>
              <w:t xml:space="preserve">INSPECCIÓN DE PIEZAS INTERNAS. </w:t>
            </w:r>
          </w:p>
        </w:tc>
      </w:tr>
      <w:tr w:rsidR="00D85A40" w:rsidRPr="00A80E6C" w14:paraId="0F6D5DFA" w14:textId="77777777" w:rsidTr="0064349D">
        <w:trPr>
          <w:trHeight w:val="20"/>
        </w:trPr>
        <w:tc>
          <w:tcPr>
            <w:tcW w:w="1200" w:type="dxa"/>
            <w:vMerge/>
            <w:tcBorders>
              <w:top w:val="nil"/>
              <w:left w:val="single" w:sz="4" w:space="0" w:color="auto"/>
              <w:bottom w:val="single" w:sz="4" w:space="0" w:color="auto"/>
              <w:right w:val="single" w:sz="4" w:space="0" w:color="auto"/>
            </w:tcBorders>
            <w:vAlign w:val="center"/>
            <w:hideMark/>
          </w:tcPr>
          <w:p w14:paraId="73F725D8" w14:textId="77777777" w:rsidR="00D85A40" w:rsidRPr="00BC4CC0" w:rsidRDefault="00D85A40" w:rsidP="00724FE7">
            <w:pPr>
              <w:rPr>
                <w:rFonts w:ascii="Calibri" w:hAnsi="Calibri"/>
                <w:color w:val="000000"/>
                <w:sz w:val="16"/>
                <w:szCs w:val="16"/>
                <w:highlight w:val="yellow"/>
                <w:lang w:val="es-MX" w:eastAsia="es-MX"/>
              </w:rPr>
            </w:pPr>
          </w:p>
        </w:tc>
        <w:tc>
          <w:tcPr>
            <w:tcW w:w="1756" w:type="dxa"/>
            <w:vMerge/>
            <w:tcBorders>
              <w:top w:val="nil"/>
              <w:left w:val="single" w:sz="4" w:space="0" w:color="auto"/>
              <w:bottom w:val="single" w:sz="4" w:space="0" w:color="auto"/>
              <w:right w:val="single" w:sz="4" w:space="0" w:color="auto"/>
            </w:tcBorders>
            <w:vAlign w:val="center"/>
            <w:hideMark/>
          </w:tcPr>
          <w:p w14:paraId="6B73C062" w14:textId="77777777" w:rsidR="00D85A40" w:rsidRPr="00BC4CC0" w:rsidRDefault="00D85A40" w:rsidP="00724FE7">
            <w:pPr>
              <w:rPr>
                <w:rFonts w:ascii="Calibri" w:hAnsi="Calibri"/>
                <w:color w:val="000000"/>
                <w:sz w:val="16"/>
                <w:szCs w:val="16"/>
                <w:highlight w:val="yellow"/>
                <w:lang w:val="es-MX" w:eastAsia="es-MX"/>
              </w:rPr>
            </w:pPr>
          </w:p>
        </w:tc>
        <w:tc>
          <w:tcPr>
            <w:tcW w:w="1200" w:type="dxa"/>
            <w:vMerge/>
            <w:tcBorders>
              <w:top w:val="nil"/>
              <w:left w:val="single" w:sz="4" w:space="0" w:color="auto"/>
              <w:bottom w:val="single" w:sz="4" w:space="0" w:color="auto"/>
              <w:right w:val="single" w:sz="4" w:space="0" w:color="auto"/>
            </w:tcBorders>
            <w:vAlign w:val="center"/>
            <w:hideMark/>
          </w:tcPr>
          <w:p w14:paraId="52A8659D" w14:textId="77777777" w:rsidR="00D85A40" w:rsidRPr="00BC4CC0" w:rsidRDefault="00D85A40" w:rsidP="00724FE7">
            <w:pPr>
              <w:rPr>
                <w:rFonts w:ascii="Calibri" w:hAnsi="Calibri"/>
                <w:color w:val="000000"/>
                <w:sz w:val="16"/>
                <w:szCs w:val="16"/>
                <w:highlight w:val="yellow"/>
                <w:lang w:val="es-MX" w:eastAsia="es-MX"/>
              </w:rPr>
            </w:pPr>
          </w:p>
        </w:tc>
        <w:tc>
          <w:tcPr>
            <w:tcW w:w="1200" w:type="dxa"/>
            <w:vMerge/>
            <w:tcBorders>
              <w:top w:val="nil"/>
              <w:left w:val="single" w:sz="4" w:space="0" w:color="auto"/>
              <w:bottom w:val="single" w:sz="4" w:space="0" w:color="auto"/>
              <w:right w:val="single" w:sz="4" w:space="0" w:color="auto"/>
            </w:tcBorders>
            <w:vAlign w:val="center"/>
            <w:hideMark/>
          </w:tcPr>
          <w:p w14:paraId="214F152C" w14:textId="77777777" w:rsidR="00D85A40" w:rsidRPr="00BC4CC0" w:rsidRDefault="00D85A40" w:rsidP="00724FE7">
            <w:pPr>
              <w:rPr>
                <w:rFonts w:ascii="Calibri" w:hAnsi="Calibri"/>
                <w:color w:val="000000"/>
                <w:sz w:val="16"/>
                <w:szCs w:val="16"/>
                <w:highlight w:val="yellow"/>
                <w:lang w:val="es-MX" w:eastAsia="es-MX"/>
              </w:rPr>
            </w:pPr>
          </w:p>
        </w:tc>
        <w:tc>
          <w:tcPr>
            <w:tcW w:w="1200" w:type="dxa"/>
            <w:vMerge/>
            <w:tcBorders>
              <w:top w:val="nil"/>
              <w:left w:val="single" w:sz="4" w:space="0" w:color="auto"/>
              <w:bottom w:val="single" w:sz="4" w:space="0" w:color="auto"/>
              <w:right w:val="single" w:sz="4" w:space="0" w:color="auto"/>
            </w:tcBorders>
            <w:vAlign w:val="center"/>
            <w:hideMark/>
          </w:tcPr>
          <w:p w14:paraId="71EC0A5B" w14:textId="77777777" w:rsidR="00D85A40" w:rsidRPr="002D3D97" w:rsidRDefault="00D85A40" w:rsidP="00724FE7">
            <w:pPr>
              <w:rPr>
                <w:rFonts w:ascii="Calibri" w:hAnsi="Calibri"/>
                <w:color w:val="000000"/>
                <w:sz w:val="16"/>
                <w:szCs w:val="16"/>
                <w:lang w:val="es-MX" w:eastAsia="es-MX"/>
              </w:rPr>
            </w:pPr>
          </w:p>
        </w:tc>
        <w:tc>
          <w:tcPr>
            <w:tcW w:w="4643" w:type="dxa"/>
            <w:tcBorders>
              <w:top w:val="nil"/>
              <w:left w:val="nil"/>
              <w:bottom w:val="nil"/>
              <w:right w:val="single" w:sz="4" w:space="0" w:color="auto"/>
            </w:tcBorders>
            <w:shd w:val="clear" w:color="auto" w:fill="auto"/>
            <w:vAlign w:val="bottom"/>
            <w:hideMark/>
          </w:tcPr>
          <w:p w14:paraId="075628F1" w14:textId="77777777" w:rsidR="00D85A40" w:rsidRPr="002D3D97" w:rsidRDefault="00D85A40" w:rsidP="00724FE7">
            <w:pPr>
              <w:rPr>
                <w:rFonts w:ascii="Century Gothic" w:hAnsi="Century Gothic"/>
                <w:color w:val="000000"/>
                <w:sz w:val="16"/>
                <w:szCs w:val="16"/>
                <w:lang w:val="es-MX" w:eastAsia="es-MX"/>
              </w:rPr>
            </w:pPr>
            <w:r w:rsidRPr="002D3D97">
              <w:rPr>
                <w:rFonts w:ascii="Century Gothic" w:hAnsi="Century Gothic"/>
                <w:color w:val="000000"/>
                <w:sz w:val="16"/>
                <w:szCs w:val="16"/>
                <w:lang w:val="es-MX" w:eastAsia="es-MX"/>
              </w:rPr>
              <w:t xml:space="preserve">LUBRICACIÓN DE COMPONENTES MÓVILES. </w:t>
            </w:r>
          </w:p>
        </w:tc>
      </w:tr>
      <w:tr w:rsidR="00D85A40" w:rsidRPr="00A80E6C" w14:paraId="5F8D1046" w14:textId="77777777" w:rsidTr="0064349D">
        <w:trPr>
          <w:trHeight w:val="20"/>
        </w:trPr>
        <w:tc>
          <w:tcPr>
            <w:tcW w:w="1200" w:type="dxa"/>
            <w:vMerge/>
            <w:tcBorders>
              <w:top w:val="nil"/>
              <w:left w:val="single" w:sz="4" w:space="0" w:color="auto"/>
              <w:bottom w:val="single" w:sz="4" w:space="0" w:color="auto"/>
              <w:right w:val="single" w:sz="4" w:space="0" w:color="auto"/>
            </w:tcBorders>
            <w:vAlign w:val="center"/>
            <w:hideMark/>
          </w:tcPr>
          <w:p w14:paraId="71BAEAAD" w14:textId="77777777" w:rsidR="00D85A40" w:rsidRPr="00BC4CC0" w:rsidRDefault="00D85A40" w:rsidP="00724FE7">
            <w:pPr>
              <w:rPr>
                <w:rFonts w:ascii="Calibri" w:hAnsi="Calibri"/>
                <w:color w:val="000000"/>
                <w:sz w:val="16"/>
                <w:szCs w:val="16"/>
                <w:highlight w:val="yellow"/>
                <w:lang w:val="es-MX" w:eastAsia="es-MX"/>
              </w:rPr>
            </w:pPr>
          </w:p>
        </w:tc>
        <w:tc>
          <w:tcPr>
            <w:tcW w:w="1756" w:type="dxa"/>
            <w:vMerge/>
            <w:tcBorders>
              <w:top w:val="nil"/>
              <w:left w:val="single" w:sz="4" w:space="0" w:color="auto"/>
              <w:bottom w:val="single" w:sz="4" w:space="0" w:color="auto"/>
              <w:right w:val="single" w:sz="4" w:space="0" w:color="auto"/>
            </w:tcBorders>
            <w:vAlign w:val="center"/>
            <w:hideMark/>
          </w:tcPr>
          <w:p w14:paraId="2AC9EB28" w14:textId="77777777" w:rsidR="00D85A40" w:rsidRPr="00BC4CC0" w:rsidRDefault="00D85A40" w:rsidP="00724FE7">
            <w:pPr>
              <w:rPr>
                <w:rFonts w:ascii="Calibri" w:hAnsi="Calibri"/>
                <w:color w:val="000000"/>
                <w:sz w:val="16"/>
                <w:szCs w:val="16"/>
                <w:highlight w:val="yellow"/>
                <w:lang w:val="es-MX" w:eastAsia="es-MX"/>
              </w:rPr>
            </w:pPr>
          </w:p>
        </w:tc>
        <w:tc>
          <w:tcPr>
            <w:tcW w:w="1200" w:type="dxa"/>
            <w:vMerge/>
            <w:tcBorders>
              <w:top w:val="nil"/>
              <w:left w:val="single" w:sz="4" w:space="0" w:color="auto"/>
              <w:bottom w:val="single" w:sz="4" w:space="0" w:color="auto"/>
              <w:right w:val="single" w:sz="4" w:space="0" w:color="auto"/>
            </w:tcBorders>
            <w:vAlign w:val="center"/>
            <w:hideMark/>
          </w:tcPr>
          <w:p w14:paraId="1F4F1E32" w14:textId="77777777" w:rsidR="00D85A40" w:rsidRPr="00BC4CC0" w:rsidRDefault="00D85A40" w:rsidP="00724FE7">
            <w:pPr>
              <w:rPr>
                <w:rFonts w:ascii="Calibri" w:hAnsi="Calibri"/>
                <w:color w:val="000000"/>
                <w:sz w:val="16"/>
                <w:szCs w:val="16"/>
                <w:highlight w:val="yellow"/>
                <w:lang w:val="es-MX" w:eastAsia="es-MX"/>
              </w:rPr>
            </w:pPr>
          </w:p>
        </w:tc>
        <w:tc>
          <w:tcPr>
            <w:tcW w:w="1200" w:type="dxa"/>
            <w:vMerge/>
            <w:tcBorders>
              <w:top w:val="nil"/>
              <w:left w:val="single" w:sz="4" w:space="0" w:color="auto"/>
              <w:bottom w:val="single" w:sz="4" w:space="0" w:color="auto"/>
              <w:right w:val="single" w:sz="4" w:space="0" w:color="auto"/>
            </w:tcBorders>
            <w:vAlign w:val="center"/>
            <w:hideMark/>
          </w:tcPr>
          <w:p w14:paraId="394634A3" w14:textId="77777777" w:rsidR="00D85A40" w:rsidRPr="00BC4CC0" w:rsidRDefault="00D85A40" w:rsidP="00724FE7">
            <w:pPr>
              <w:rPr>
                <w:rFonts w:ascii="Calibri" w:hAnsi="Calibri"/>
                <w:color w:val="000000"/>
                <w:sz w:val="16"/>
                <w:szCs w:val="16"/>
                <w:highlight w:val="yellow"/>
                <w:lang w:val="es-MX" w:eastAsia="es-MX"/>
              </w:rPr>
            </w:pPr>
          </w:p>
        </w:tc>
        <w:tc>
          <w:tcPr>
            <w:tcW w:w="1200" w:type="dxa"/>
            <w:vMerge/>
            <w:tcBorders>
              <w:top w:val="nil"/>
              <w:left w:val="single" w:sz="4" w:space="0" w:color="auto"/>
              <w:bottom w:val="single" w:sz="4" w:space="0" w:color="auto"/>
              <w:right w:val="single" w:sz="4" w:space="0" w:color="auto"/>
            </w:tcBorders>
            <w:vAlign w:val="center"/>
            <w:hideMark/>
          </w:tcPr>
          <w:p w14:paraId="555E2E33" w14:textId="77777777" w:rsidR="00D85A40" w:rsidRPr="002D3D97" w:rsidRDefault="00D85A40" w:rsidP="00724FE7">
            <w:pPr>
              <w:rPr>
                <w:rFonts w:ascii="Calibri" w:hAnsi="Calibri"/>
                <w:color w:val="000000"/>
                <w:sz w:val="16"/>
                <w:szCs w:val="16"/>
                <w:lang w:val="es-MX" w:eastAsia="es-MX"/>
              </w:rPr>
            </w:pPr>
          </w:p>
        </w:tc>
        <w:tc>
          <w:tcPr>
            <w:tcW w:w="4643" w:type="dxa"/>
            <w:tcBorders>
              <w:top w:val="nil"/>
              <w:left w:val="nil"/>
              <w:bottom w:val="nil"/>
              <w:right w:val="single" w:sz="4" w:space="0" w:color="auto"/>
            </w:tcBorders>
            <w:shd w:val="clear" w:color="auto" w:fill="auto"/>
            <w:vAlign w:val="bottom"/>
            <w:hideMark/>
          </w:tcPr>
          <w:p w14:paraId="191F4454" w14:textId="77777777" w:rsidR="00D85A40" w:rsidRPr="002D3D97" w:rsidRDefault="00D85A40" w:rsidP="00724FE7">
            <w:pPr>
              <w:rPr>
                <w:rFonts w:ascii="Century Gothic" w:hAnsi="Century Gothic"/>
                <w:color w:val="000000"/>
                <w:sz w:val="16"/>
                <w:szCs w:val="16"/>
                <w:lang w:val="es-MX" w:eastAsia="es-MX"/>
              </w:rPr>
            </w:pPr>
            <w:r w:rsidRPr="002D3D97">
              <w:rPr>
                <w:rFonts w:ascii="Century Gothic" w:hAnsi="Century Gothic"/>
                <w:color w:val="000000"/>
                <w:sz w:val="16"/>
                <w:szCs w:val="16"/>
                <w:lang w:val="es-MX" w:eastAsia="es-MX"/>
              </w:rPr>
              <w:t xml:space="preserve">LIMPIEZA GENERAL DE LA PIEZA. </w:t>
            </w:r>
          </w:p>
        </w:tc>
      </w:tr>
      <w:tr w:rsidR="00D85A40" w:rsidRPr="00A80E6C" w14:paraId="6AD3368D" w14:textId="77777777" w:rsidTr="0064349D">
        <w:trPr>
          <w:trHeight w:val="20"/>
        </w:trPr>
        <w:tc>
          <w:tcPr>
            <w:tcW w:w="1200" w:type="dxa"/>
            <w:vMerge/>
            <w:tcBorders>
              <w:top w:val="nil"/>
              <w:left w:val="single" w:sz="4" w:space="0" w:color="auto"/>
              <w:bottom w:val="single" w:sz="4" w:space="0" w:color="auto"/>
              <w:right w:val="single" w:sz="4" w:space="0" w:color="auto"/>
            </w:tcBorders>
            <w:vAlign w:val="center"/>
            <w:hideMark/>
          </w:tcPr>
          <w:p w14:paraId="41B62B64" w14:textId="77777777" w:rsidR="00D85A40" w:rsidRPr="00BC4CC0" w:rsidRDefault="00D85A40" w:rsidP="00724FE7">
            <w:pPr>
              <w:rPr>
                <w:rFonts w:ascii="Calibri" w:hAnsi="Calibri"/>
                <w:color w:val="000000"/>
                <w:sz w:val="16"/>
                <w:szCs w:val="16"/>
                <w:highlight w:val="yellow"/>
                <w:lang w:val="es-MX" w:eastAsia="es-MX"/>
              </w:rPr>
            </w:pPr>
          </w:p>
        </w:tc>
        <w:tc>
          <w:tcPr>
            <w:tcW w:w="1756" w:type="dxa"/>
            <w:vMerge/>
            <w:tcBorders>
              <w:top w:val="nil"/>
              <w:left w:val="single" w:sz="4" w:space="0" w:color="auto"/>
              <w:bottom w:val="single" w:sz="4" w:space="0" w:color="auto"/>
              <w:right w:val="single" w:sz="4" w:space="0" w:color="auto"/>
            </w:tcBorders>
            <w:vAlign w:val="center"/>
            <w:hideMark/>
          </w:tcPr>
          <w:p w14:paraId="04AB6CA1" w14:textId="77777777" w:rsidR="00D85A40" w:rsidRPr="00BC4CC0" w:rsidRDefault="00D85A40" w:rsidP="00724FE7">
            <w:pPr>
              <w:rPr>
                <w:rFonts w:ascii="Calibri" w:hAnsi="Calibri"/>
                <w:color w:val="000000"/>
                <w:sz w:val="16"/>
                <w:szCs w:val="16"/>
                <w:highlight w:val="yellow"/>
                <w:lang w:val="es-MX" w:eastAsia="es-MX"/>
              </w:rPr>
            </w:pPr>
          </w:p>
        </w:tc>
        <w:tc>
          <w:tcPr>
            <w:tcW w:w="1200" w:type="dxa"/>
            <w:vMerge/>
            <w:tcBorders>
              <w:top w:val="nil"/>
              <w:left w:val="single" w:sz="4" w:space="0" w:color="auto"/>
              <w:bottom w:val="single" w:sz="4" w:space="0" w:color="auto"/>
              <w:right w:val="single" w:sz="4" w:space="0" w:color="auto"/>
            </w:tcBorders>
            <w:vAlign w:val="center"/>
            <w:hideMark/>
          </w:tcPr>
          <w:p w14:paraId="3F731309" w14:textId="77777777" w:rsidR="00D85A40" w:rsidRPr="00BC4CC0" w:rsidRDefault="00D85A40" w:rsidP="00724FE7">
            <w:pPr>
              <w:rPr>
                <w:rFonts w:ascii="Calibri" w:hAnsi="Calibri"/>
                <w:color w:val="000000"/>
                <w:sz w:val="16"/>
                <w:szCs w:val="16"/>
                <w:highlight w:val="yellow"/>
                <w:lang w:val="es-MX" w:eastAsia="es-MX"/>
              </w:rPr>
            </w:pPr>
          </w:p>
        </w:tc>
        <w:tc>
          <w:tcPr>
            <w:tcW w:w="1200" w:type="dxa"/>
            <w:vMerge/>
            <w:tcBorders>
              <w:top w:val="nil"/>
              <w:left w:val="single" w:sz="4" w:space="0" w:color="auto"/>
              <w:bottom w:val="single" w:sz="4" w:space="0" w:color="auto"/>
              <w:right w:val="single" w:sz="4" w:space="0" w:color="auto"/>
            </w:tcBorders>
            <w:vAlign w:val="center"/>
            <w:hideMark/>
          </w:tcPr>
          <w:p w14:paraId="3CAE231A" w14:textId="77777777" w:rsidR="00D85A40" w:rsidRPr="00BC4CC0" w:rsidRDefault="00D85A40" w:rsidP="00724FE7">
            <w:pPr>
              <w:rPr>
                <w:rFonts w:ascii="Calibri" w:hAnsi="Calibri"/>
                <w:color w:val="000000"/>
                <w:sz w:val="16"/>
                <w:szCs w:val="16"/>
                <w:highlight w:val="yellow"/>
                <w:lang w:val="es-MX" w:eastAsia="es-MX"/>
              </w:rPr>
            </w:pPr>
          </w:p>
        </w:tc>
        <w:tc>
          <w:tcPr>
            <w:tcW w:w="1200" w:type="dxa"/>
            <w:vMerge/>
            <w:tcBorders>
              <w:top w:val="nil"/>
              <w:left w:val="single" w:sz="4" w:space="0" w:color="auto"/>
              <w:bottom w:val="single" w:sz="4" w:space="0" w:color="auto"/>
              <w:right w:val="single" w:sz="4" w:space="0" w:color="auto"/>
            </w:tcBorders>
            <w:vAlign w:val="center"/>
            <w:hideMark/>
          </w:tcPr>
          <w:p w14:paraId="7F856652" w14:textId="77777777" w:rsidR="00D85A40" w:rsidRPr="002D3D97" w:rsidRDefault="00D85A40" w:rsidP="00724FE7">
            <w:pPr>
              <w:rPr>
                <w:rFonts w:ascii="Calibri" w:hAnsi="Calibri"/>
                <w:color w:val="000000"/>
                <w:sz w:val="16"/>
                <w:szCs w:val="16"/>
                <w:lang w:val="es-MX" w:eastAsia="es-MX"/>
              </w:rPr>
            </w:pPr>
          </w:p>
        </w:tc>
        <w:tc>
          <w:tcPr>
            <w:tcW w:w="4643" w:type="dxa"/>
            <w:tcBorders>
              <w:top w:val="nil"/>
              <w:left w:val="nil"/>
              <w:bottom w:val="single" w:sz="4" w:space="0" w:color="auto"/>
              <w:right w:val="single" w:sz="4" w:space="0" w:color="auto"/>
            </w:tcBorders>
            <w:shd w:val="clear" w:color="auto" w:fill="auto"/>
            <w:vAlign w:val="bottom"/>
            <w:hideMark/>
          </w:tcPr>
          <w:p w14:paraId="3BB35BBD" w14:textId="77777777" w:rsidR="00D85A40" w:rsidRPr="002D3D97" w:rsidRDefault="00D85A40" w:rsidP="00724FE7">
            <w:pPr>
              <w:rPr>
                <w:rFonts w:ascii="Century Gothic" w:hAnsi="Century Gothic"/>
                <w:color w:val="000000"/>
                <w:sz w:val="16"/>
                <w:szCs w:val="16"/>
                <w:lang w:val="es-MX" w:eastAsia="es-MX"/>
              </w:rPr>
            </w:pPr>
            <w:r w:rsidRPr="002D3D97">
              <w:rPr>
                <w:rFonts w:ascii="Century Gothic" w:hAnsi="Century Gothic"/>
                <w:color w:val="000000"/>
                <w:sz w:val="16"/>
                <w:szCs w:val="16"/>
                <w:lang w:val="es-MX" w:eastAsia="es-MX"/>
              </w:rPr>
              <w:t>PRUEBAS DE FUNCIONAMIENTO DEL EQUIPO.</w:t>
            </w:r>
          </w:p>
        </w:tc>
      </w:tr>
      <w:tr w:rsidR="00D85A40" w:rsidRPr="00A80E6C" w14:paraId="3295F9FB" w14:textId="77777777" w:rsidTr="0064349D">
        <w:trPr>
          <w:trHeight w:val="20"/>
        </w:trPr>
        <w:tc>
          <w:tcPr>
            <w:tcW w:w="1200" w:type="dxa"/>
            <w:vMerge/>
            <w:tcBorders>
              <w:top w:val="nil"/>
              <w:left w:val="single" w:sz="4" w:space="0" w:color="auto"/>
              <w:bottom w:val="single" w:sz="4" w:space="0" w:color="auto"/>
              <w:right w:val="single" w:sz="4" w:space="0" w:color="auto"/>
            </w:tcBorders>
            <w:vAlign w:val="center"/>
            <w:hideMark/>
          </w:tcPr>
          <w:p w14:paraId="43E0B7B5" w14:textId="77777777" w:rsidR="00D85A40" w:rsidRPr="00BC4CC0" w:rsidRDefault="00D85A40" w:rsidP="00724FE7">
            <w:pPr>
              <w:rPr>
                <w:rFonts w:ascii="Calibri" w:hAnsi="Calibri"/>
                <w:color w:val="000000"/>
                <w:sz w:val="16"/>
                <w:szCs w:val="16"/>
                <w:highlight w:val="yellow"/>
                <w:lang w:val="es-MX" w:eastAsia="es-MX"/>
              </w:rPr>
            </w:pPr>
          </w:p>
        </w:tc>
        <w:tc>
          <w:tcPr>
            <w:tcW w:w="1756" w:type="dxa"/>
            <w:vMerge/>
            <w:tcBorders>
              <w:top w:val="nil"/>
              <w:left w:val="single" w:sz="4" w:space="0" w:color="auto"/>
              <w:bottom w:val="single" w:sz="4" w:space="0" w:color="auto"/>
              <w:right w:val="single" w:sz="4" w:space="0" w:color="auto"/>
            </w:tcBorders>
            <w:vAlign w:val="center"/>
            <w:hideMark/>
          </w:tcPr>
          <w:p w14:paraId="1EF47798" w14:textId="77777777" w:rsidR="00D85A40" w:rsidRPr="00BC4CC0" w:rsidRDefault="00D85A40" w:rsidP="00724FE7">
            <w:pPr>
              <w:rPr>
                <w:rFonts w:ascii="Calibri" w:hAnsi="Calibri"/>
                <w:color w:val="000000"/>
                <w:sz w:val="16"/>
                <w:szCs w:val="16"/>
                <w:highlight w:val="yellow"/>
                <w:lang w:val="es-MX" w:eastAsia="es-MX"/>
              </w:rPr>
            </w:pPr>
          </w:p>
        </w:tc>
        <w:tc>
          <w:tcPr>
            <w:tcW w:w="1200" w:type="dxa"/>
            <w:vMerge/>
            <w:tcBorders>
              <w:top w:val="nil"/>
              <w:left w:val="single" w:sz="4" w:space="0" w:color="auto"/>
              <w:bottom w:val="single" w:sz="4" w:space="0" w:color="auto"/>
              <w:right w:val="single" w:sz="4" w:space="0" w:color="auto"/>
            </w:tcBorders>
            <w:vAlign w:val="center"/>
            <w:hideMark/>
          </w:tcPr>
          <w:p w14:paraId="239CB7B8" w14:textId="77777777" w:rsidR="00D85A40" w:rsidRPr="00BC4CC0" w:rsidRDefault="00D85A40" w:rsidP="00724FE7">
            <w:pPr>
              <w:rPr>
                <w:rFonts w:ascii="Calibri" w:hAnsi="Calibri"/>
                <w:color w:val="000000"/>
                <w:sz w:val="16"/>
                <w:szCs w:val="16"/>
                <w:highlight w:val="yellow"/>
                <w:lang w:val="es-MX" w:eastAsia="es-MX"/>
              </w:rPr>
            </w:pPr>
          </w:p>
        </w:tc>
        <w:tc>
          <w:tcPr>
            <w:tcW w:w="1200" w:type="dxa"/>
            <w:vMerge/>
            <w:tcBorders>
              <w:top w:val="nil"/>
              <w:left w:val="single" w:sz="4" w:space="0" w:color="auto"/>
              <w:bottom w:val="single" w:sz="4" w:space="0" w:color="auto"/>
              <w:right w:val="single" w:sz="4" w:space="0" w:color="auto"/>
            </w:tcBorders>
            <w:vAlign w:val="center"/>
            <w:hideMark/>
          </w:tcPr>
          <w:p w14:paraId="4E40DBD8" w14:textId="77777777" w:rsidR="00D85A40" w:rsidRPr="00BC4CC0" w:rsidRDefault="00D85A40" w:rsidP="00724FE7">
            <w:pPr>
              <w:rPr>
                <w:rFonts w:ascii="Calibri" w:hAnsi="Calibri"/>
                <w:color w:val="000000"/>
                <w:sz w:val="16"/>
                <w:szCs w:val="16"/>
                <w:highlight w:val="yellow"/>
                <w:lang w:val="es-MX" w:eastAsia="es-MX"/>
              </w:rPr>
            </w:pPr>
          </w:p>
        </w:tc>
        <w:tc>
          <w:tcPr>
            <w:tcW w:w="120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93ECAAE" w14:textId="6EA8A6F3" w:rsidR="00D85A40" w:rsidRPr="000A7085" w:rsidRDefault="00D85A40" w:rsidP="00724FE7">
            <w:pPr>
              <w:jc w:val="center"/>
              <w:rPr>
                <w:rFonts w:ascii="Calibri" w:hAnsi="Calibri"/>
                <w:color w:val="000000"/>
                <w:sz w:val="16"/>
                <w:szCs w:val="16"/>
                <w:lang w:val="es-MX" w:eastAsia="es-MX"/>
              </w:rPr>
            </w:pPr>
            <w:r w:rsidRPr="000A7085">
              <w:rPr>
                <w:rFonts w:ascii="Calibri" w:hAnsi="Calibri"/>
                <w:color w:val="000000"/>
                <w:sz w:val="16"/>
                <w:szCs w:val="16"/>
                <w:lang w:val="es-MX" w:eastAsia="es-MX"/>
              </w:rPr>
              <w:t>3</w:t>
            </w:r>
            <w:r w:rsidR="00227942">
              <w:rPr>
                <w:rFonts w:ascii="Calibri" w:hAnsi="Calibri"/>
                <w:color w:val="000000"/>
                <w:sz w:val="16"/>
                <w:szCs w:val="16"/>
                <w:lang w:val="es-MX" w:eastAsia="es-MX"/>
              </w:rPr>
              <w:t>0</w:t>
            </w:r>
          </w:p>
        </w:tc>
        <w:tc>
          <w:tcPr>
            <w:tcW w:w="4643" w:type="dxa"/>
            <w:tcBorders>
              <w:top w:val="nil"/>
              <w:left w:val="nil"/>
              <w:bottom w:val="nil"/>
              <w:right w:val="single" w:sz="4" w:space="0" w:color="auto"/>
            </w:tcBorders>
            <w:shd w:val="clear" w:color="auto" w:fill="auto"/>
            <w:vAlign w:val="bottom"/>
            <w:hideMark/>
          </w:tcPr>
          <w:p w14:paraId="68F24D8D" w14:textId="77777777" w:rsidR="00D85A40" w:rsidRPr="000A7085" w:rsidRDefault="00D85A40" w:rsidP="00724FE7">
            <w:pPr>
              <w:rPr>
                <w:rFonts w:ascii="Century Gothic" w:hAnsi="Century Gothic"/>
                <w:b/>
                <w:bCs/>
                <w:color w:val="000000"/>
                <w:sz w:val="16"/>
                <w:szCs w:val="16"/>
                <w:lang w:val="es-MX" w:eastAsia="es-MX"/>
              </w:rPr>
            </w:pPr>
            <w:r w:rsidRPr="000A7085">
              <w:rPr>
                <w:rFonts w:ascii="Century Gothic" w:hAnsi="Century Gothic"/>
                <w:b/>
                <w:bCs/>
                <w:color w:val="000000"/>
                <w:sz w:val="16"/>
                <w:szCs w:val="16"/>
                <w:lang w:val="es-MX" w:eastAsia="es-MX"/>
              </w:rPr>
              <w:t xml:space="preserve">2 ROTOR PARA CIRUGÍA: </w:t>
            </w:r>
          </w:p>
        </w:tc>
      </w:tr>
      <w:tr w:rsidR="00D85A40" w:rsidRPr="00A80E6C" w14:paraId="08647FA6" w14:textId="77777777" w:rsidTr="0064349D">
        <w:trPr>
          <w:trHeight w:val="20"/>
        </w:trPr>
        <w:tc>
          <w:tcPr>
            <w:tcW w:w="1200" w:type="dxa"/>
            <w:vMerge/>
            <w:tcBorders>
              <w:top w:val="nil"/>
              <w:left w:val="single" w:sz="4" w:space="0" w:color="auto"/>
              <w:bottom w:val="single" w:sz="4" w:space="0" w:color="auto"/>
              <w:right w:val="single" w:sz="4" w:space="0" w:color="auto"/>
            </w:tcBorders>
            <w:vAlign w:val="center"/>
            <w:hideMark/>
          </w:tcPr>
          <w:p w14:paraId="3EA3F145" w14:textId="77777777" w:rsidR="00D85A40" w:rsidRPr="00BC4CC0" w:rsidRDefault="00D85A40" w:rsidP="00724FE7">
            <w:pPr>
              <w:rPr>
                <w:rFonts w:ascii="Calibri" w:hAnsi="Calibri"/>
                <w:color w:val="000000"/>
                <w:sz w:val="16"/>
                <w:szCs w:val="16"/>
                <w:highlight w:val="yellow"/>
                <w:lang w:val="es-MX" w:eastAsia="es-MX"/>
              </w:rPr>
            </w:pPr>
          </w:p>
        </w:tc>
        <w:tc>
          <w:tcPr>
            <w:tcW w:w="1756" w:type="dxa"/>
            <w:vMerge/>
            <w:tcBorders>
              <w:top w:val="nil"/>
              <w:left w:val="single" w:sz="4" w:space="0" w:color="auto"/>
              <w:bottom w:val="single" w:sz="4" w:space="0" w:color="auto"/>
              <w:right w:val="single" w:sz="4" w:space="0" w:color="auto"/>
            </w:tcBorders>
            <w:vAlign w:val="center"/>
            <w:hideMark/>
          </w:tcPr>
          <w:p w14:paraId="326BAACD" w14:textId="77777777" w:rsidR="00D85A40" w:rsidRPr="00BC4CC0" w:rsidRDefault="00D85A40" w:rsidP="00724FE7">
            <w:pPr>
              <w:rPr>
                <w:rFonts w:ascii="Calibri" w:hAnsi="Calibri"/>
                <w:color w:val="000000"/>
                <w:sz w:val="16"/>
                <w:szCs w:val="16"/>
                <w:highlight w:val="yellow"/>
                <w:lang w:val="es-MX" w:eastAsia="es-MX"/>
              </w:rPr>
            </w:pPr>
          </w:p>
        </w:tc>
        <w:tc>
          <w:tcPr>
            <w:tcW w:w="1200" w:type="dxa"/>
            <w:vMerge/>
            <w:tcBorders>
              <w:top w:val="nil"/>
              <w:left w:val="single" w:sz="4" w:space="0" w:color="auto"/>
              <w:bottom w:val="single" w:sz="4" w:space="0" w:color="auto"/>
              <w:right w:val="single" w:sz="4" w:space="0" w:color="auto"/>
            </w:tcBorders>
            <w:vAlign w:val="center"/>
            <w:hideMark/>
          </w:tcPr>
          <w:p w14:paraId="67843FEE" w14:textId="77777777" w:rsidR="00D85A40" w:rsidRPr="00BC4CC0" w:rsidRDefault="00D85A40" w:rsidP="00724FE7">
            <w:pPr>
              <w:rPr>
                <w:rFonts w:ascii="Calibri" w:hAnsi="Calibri"/>
                <w:color w:val="000000"/>
                <w:sz w:val="16"/>
                <w:szCs w:val="16"/>
                <w:highlight w:val="yellow"/>
                <w:lang w:val="es-MX" w:eastAsia="es-MX"/>
              </w:rPr>
            </w:pPr>
          </w:p>
        </w:tc>
        <w:tc>
          <w:tcPr>
            <w:tcW w:w="1200" w:type="dxa"/>
            <w:vMerge/>
            <w:tcBorders>
              <w:top w:val="nil"/>
              <w:left w:val="single" w:sz="4" w:space="0" w:color="auto"/>
              <w:bottom w:val="single" w:sz="4" w:space="0" w:color="auto"/>
              <w:right w:val="single" w:sz="4" w:space="0" w:color="auto"/>
            </w:tcBorders>
            <w:vAlign w:val="center"/>
            <w:hideMark/>
          </w:tcPr>
          <w:p w14:paraId="579575E9" w14:textId="77777777" w:rsidR="00D85A40" w:rsidRPr="00BC4CC0" w:rsidRDefault="00D85A40" w:rsidP="00724FE7">
            <w:pPr>
              <w:rPr>
                <w:rFonts w:ascii="Calibri" w:hAnsi="Calibri"/>
                <w:color w:val="000000"/>
                <w:sz w:val="16"/>
                <w:szCs w:val="16"/>
                <w:highlight w:val="yellow"/>
                <w:lang w:val="es-MX" w:eastAsia="es-MX"/>
              </w:rPr>
            </w:pPr>
          </w:p>
        </w:tc>
        <w:tc>
          <w:tcPr>
            <w:tcW w:w="1200" w:type="dxa"/>
            <w:vMerge/>
            <w:tcBorders>
              <w:top w:val="nil"/>
              <w:left w:val="single" w:sz="4" w:space="0" w:color="auto"/>
              <w:bottom w:val="single" w:sz="4" w:space="0" w:color="auto"/>
              <w:right w:val="single" w:sz="4" w:space="0" w:color="auto"/>
            </w:tcBorders>
            <w:vAlign w:val="center"/>
            <w:hideMark/>
          </w:tcPr>
          <w:p w14:paraId="1BD94D6E" w14:textId="77777777" w:rsidR="00D85A40" w:rsidRPr="000A7085" w:rsidRDefault="00D85A40" w:rsidP="00724FE7">
            <w:pPr>
              <w:rPr>
                <w:rFonts w:ascii="Calibri" w:hAnsi="Calibri"/>
                <w:color w:val="000000"/>
                <w:sz w:val="16"/>
                <w:szCs w:val="16"/>
                <w:lang w:val="es-MX" w:eastAsia="es-MX"/>
              </w:rPr>
            </w:pPr>
          </w:p>
        </w:tc>
        <w:tc>
          <w:tcPr>
            <w:tcW w:w="4643" w:type="dxa"/>
            <w:tcBorders>
              <w:top w:val="nil"/>
              <w:left w:val="nil"/>
              <w:bottom w:val="nil"/>
              <w:right w:val="single" w:sz="4" w:space="0" w:color="auto"/>
            </w:tcBorders>
            <w:shd w:val="clear" w:color="auto" w:fill="auto"/>
            <w:vAlign w:val="bottom"/>
            <w:hideMark/>
          </w:tcPr>
          <w:p w14:paraId="7A7C2A02" w14:textId="77777777" w:rsidR="00D85A40" w:rsidRPr="000A7085" w:rsidRDefault="00D85A40" w:rsidP="00724FE7">
            <w:pPr>
              <w:rPr>
                <w:rFonts w:ascii="Century Gothic" w:hAnsi="Century Gothic"/>
                <w:color w:val="000000"/>
                <w:sz w:val="16"/>
                <w:szCs w:val="16"/>
                <w:lang w:val="es-MX" w:eastAsia="es-MX"/>
              </w:rPr>
            </w:pPr>
            <w:r w:rsidRPr="000A7085">
              <w:rPr>
                <w:rFonts w:ascii="Century Gothic" w:hAnsi="Century Gothic"/>
                <w:color w:val="000000"/>
                <w:sz w:val="16"/>
                <w:szCs w:val="16"/>
                <w:lang w:val="es-MX" w:eastAsia="es-MX"/>
              </w:rPr>
              <w:t>REVISIÓN GENERAL DE LA PIEZA.</w:t>
            </w:r>
          </w:p>
        </w:tc>
      </w:tr>
      <w:tr w:rsidR="00D85A40" w:rsidRPr="00A80E6C" w14:paraId="51E24CC5" w14:textId="77777777" w:rsidTr="0064349D">
        <w:trPr>
          <w:trHeight w:val="20"/>
        </w:trPr>
        <w:tc>
          <w:tcPr>
            <w:tcW w:w="1200" w:type="dxa"/>
            <w:vMerge/>
            <w:tcBorders>
              <w:top w:val="nil"/>
              <w:left w:val="single" w:sz="4" w:space="0" w:color="auto"/>
              <w:bottom w:val="single" w:sz="4" w:space="0" w:color="auto"/>
              <w:right w:val="single" w:sz="4" w:space="0" w:color="auto"/>
            </w:tcBorders>
            <w:vAlign w:val="center"/>
            <w:hideMark/>
          </w:tcPr>
          <w:p w14:paraId="1281AC98" w14:textId="77777777" w:rsidR="00D85A40" w:rsidRPr="00BC4CC0" w:rsidRDefault="00D85A40" w:rsidP="00724FE7">
            <w:pPr>
              <w:rPr>
                <w:rFonts w:ascii="Calibri" w:hAnsi="Calibri"/>
                <w:color w:val="000000"/>
                <w:sz w:val="16"/>
                <w:szCs w:val="16"/>
                <w:highlight w:val="yellow"/>
                <w:lang w:val="es-MX" w:eastAsia="es-MX"/>
              </w:rPr>
            </w:pPr>
          </w:p>
        </w:tc>
        <w:tc>
          <w:tcPr>
            <w:tcW w:w="1756" w:type="dxa"/>
            <w:vMerge/>
            <w:tcBorders>
              <w:top w:val="nil"/>
              <w:left w:val="single" w:sz="4" w:space="0" w:color="auto"/>
              <w:bottom w:val="single" w:sz="4" w:space="0" w:color="auto"/>
              <w:right w:val="single" w:sz="4" w:space="0" w:color="auto"/>
            </w:tcBorders>
            <w:vAlign w:val="center"/>
            <w:hideMark/>
          </w:tcPr>
          <w:p w14:paraId="13C6F9EB" w14:textId="77777777" w:rsidR="00D85A40" w:rsidRPr="00BC4CC0" w:rsidRDefault="00D85A40" w:rsidP="00724FE7">
            <w:pPr>
              <w:rPr>
                <w:rFonts w:ascii="Calibri" w:hAnsi="Calibri"/>
                <w:color w:val="000000"/>
                <w:sz w:val="16"/>
                <w:szCs w:val="16"/>
                <w:highlight w:val="yellow"/>
                <w:lang w:val="es-MX" w:eastAsia="es-MX"/>
              </w:rPr>
            </w:pPr>
          </w:p>
        </w:tc>
        <w:tc>
          <w:tcPr>
            <w:tcW w:w="1200" w:type="dxa"/>
            <w:vMerge/>
            <w:tcBorders>
              <w:top w:val="nil"/>
              <w:left w:val="single" w:sz="4" w:space="0" w:color="auto"/>
              <w:bottom w:val="single" w:sz="4" w:space="0" w:color="auto"/>
              <w:right w:val="single" w:sz="4" w:space="0" w:color="auto"/>
            </w:tcBorders>
            <w:vAlign w:val="center"/>
            <w:hideMark/>
          </w:tcPr>
          <w:p w14:paraId="536E76C6" w14:textId="77777777" w:rsidR="00D85A40" w:rsidRPr="00BC4CC0" w:rsidRDefault="00D85A40" w:rsidP="00724FE7">
            <w:pPr>
              <w:rPr>
                <w:rFonts w:ascii="Calibri" w:hAnsi="Calibri"/>
                <w:color w:val="000000"/>
                <w:sz w:val="16"/>
                <w:szCs w:val="16"/>
                <w:highlight w:val="yellow"/>
                <w:lang w:val="es-MX" w:eastAsia="es-MX"/>
              </w:rPr>
            </w:pPr>
          </w:p>
        </w:tc>
        <w:tc>
          <w:tcPr>
            <w:tcW w:w="1200" w:type="dxa"/>
            <w:vMerge/>
            <w:tcBorders>
              <w:top w:val="nil"/>
              <w:left w:val="single" w:sz="4" w:space="0" w:color="auto"/>
              <w:bottom w:val="single" w:sz="4" w:space="0" w:color="auto"/>
              <w:right w:val="single" w:sz="4" w:space="0" w:color="auto"/>
            </w:tcBorders>
            <w:vAlign w:val="center"/>
            <w:hideMark/>
          </w:tcPr>
          <w:p w14:paraId="4FCF71EE" w14:textId="77777777" w:rsidR="00D85A40" w:rsidRPr="00BC4CC0" w:rsidRDefault="00D85A40" w:rsidP="00724FE7">
            <w:pPr>
              <w:rPr>
                <w:rFonts w:ascii="Calibri" w:hAnsi="Calibri"/>
                <w:color w:val="000000"/>
                <w:sz w:val="16"/>
                <w:szCs w:val="16"/>
                <w:highlight w:val="yellow"/>
                <w:lang w:val="es-MX" w:eastAsia="es-MX"/>
              </w:rPr>
            </w:pPr>
          </w:p>
        </w:tc>
        <w:tc>
          <w:tcPr>
            <w:tcW w:w="1200" w:type="dxa"/>
            <w:vMerge/>
            <w:tcBorders>
              <w:top w:val="nil"/>
              <w:left w:val="single" w:sz="4" w:space="0" w:color="auto"/>
              <w:bottom w:val="single" w:sz="4" w:space="0" w:color="auto"/>
              <w:right w:val="single" w:sz="4" w:space="0" w:color="auto"/>
            </w:tcBorders>
            <w:vAlign w:val="center"/>
            <w:hideMark/>
          </w:tcPr>
          <w:p w14:paraId="645295CB" w14:textId="77777777" w:rsidR="00D85A40" w:rsidRPr="000A7085" w:rsidRDefault="00D85A40" w:rsidP="00724FE7">
            <w:pPr>
              <w:rPr>
                <w:rFonts w:ascii="Calibri" w:hAnsi="Calibri"/>
                <w:color w:val="000000"/>
                <w:sz w:val="16"/>
                <w:szCs w:val="16"/>
                <w:lang w:val="es-MX" w:eastAsia="es-MX"/>
              </w:rPr>
            </w:pPr>
          </w:p>
        </w:tc>
        <w:tc>
          <w:tcPr>
            <w:tcW w:w="4643" w:type="dxa"/>
            <w:tcBorders>
              <w:top w:val="nil"/>
              <w:left w:val="nil"/>
              <w:bottom w:val="nil"/>
              <w:right w:val="single" w:sz="4" w:space="0" w:color="auto"/>
            </w:tcBorders>
            <w:shd w:val="clear" w:color="auto" w:fill="auto"/>
            <w:vAlign w:val="bottom"/>
            <w:hideMark/>
          </w:tcPr>
          <w:p w14:paraId="4F4980E2" w14:textId="77777777" w:rsidR="00D85A40" w:rsidRPr="000A7085" w:rsidRDefault="00D85A40" w:rsidP="00724FE7">
            <w:pPr>
              <w:rPr>
                <w:rFonts w:ascii="Century Gothic" w:hAnsi="Century Gothic"/>
                <w:color w:val="000000"/>
                <w:sz w:val="16"/>
                <w:szCs w:val="16"/>
                <w:lang w:val="es-MX" w:eastAsia="es-MX"/>
              </w:rPr>
            </w:pPr>
            <w:r w:rsidRPr="000A7085">
              <w:rPr>
                <w:rFonts w:ascii="Century Gothic" w:hAnsi="Century Gothic"/>
                <w:color w:val="000000"/>
                <w:sz w:val="16"/>
                <w:szCs w:val="16"/>
                <w:lang w:val="es-MX" w:eastAsia="es-MX"/>
              </w:rPr>
              <w:t xml:space="preserve">DESENSAMBLE DE LA PIEZA PARA REALIZAR EL SERVICIO. </w:t>
            </w:r>
          </w:p>
        </w:tc>
      </w:tr>
      <w:tr w:rsidR="00D85A40" w:rsidRPr="00A80E6C" w14:paraId="7BE8C32A" w14:textId="77777777" w:rsidTr="0064349D">
        <w:trPr>
          <w:trHeight w:val="20"/>
        </w:trPr>
        <w:tc>
          <w:tcPr>
            <w:tcW w:w="1200" w:type="dxa"/>
            <w:vMerge/>
            <w:tcBorders>
              <w:top w:val="nil"/>
              <w:left w:val="single" w:sz="4" w:space="0" w:color="auto"/>
              <w:bottom w:val="single" w:sz="4" w:space="0" w:color="auto"/>
              <w:right w:val="single" w:sz="4" w:space="0" w:color="auto"/>
            </w:tcBorders>
            <w:vAlign w:val="center"/>
            <w:hideMark/>
          </w:tcPr>
          <w:p w14:paraId="71A80644" w14:textId="77777777" w:rsidR="00D85A40" w:rsidRPr="00BC4CC0" w:rsidRDefault="00D85A40" w:rsidP="00724FE7">
            <w:pPr>
              <w:rPr>
                <w:rFonts w:ascii="Calibri" w:hAnsi="Calibri"/>
                <w:color w:val="000000"/>
                <w:sz w:val="16"/>
                <w:szCs w:val="16"/>
                <w:highlight w:val="yellow"/>
                <w:lang w:val="es-MX" w:eastAsia="es-MX"/>
              </w:rPr>
            </w:pPr>
          </w:p>
        </w:tc>
        <w:tc>
          <w:tcPr>
            <w:tcW w:w="1756" w:type="dxa"/>
            <w:vMerge/>
            <w:tcBorders>
              <w:top w:val="nil"/>
              <w:left w:val="single" w:sz="4" w:space="0" w:color="auto"/>
              <w:bottom w:val="single" w:sz="4" w:space="0" w:color="auto"/>
              <w:right w:val="single" w:sz="4" w:space="0" w:color="auto"/>
            </w:tcBorders>
            <w:vAlign w:val="center"/>
            <w:hideMark/>
          </w:tcPr>
          <w:p w14:paraId="560563B3" w14:textId="77777777" w:rsidR="00D85A40" w:rsidRPr="00BC4CC0" w:rsidRDefault="00D85A40" w:rsidP="00724FE7">
            <w:pPr>
              <w:rPr>
                <w:rFonts w:ascii="Calibri" w:hAnsi="Calibri"/>
                <w:color w:val="000000"/>
                <w:sz w:val="16"/>
                <w:szCs w:val="16"/>
                <w:highlight w:val="yellow"/>
                <w:lang w:val="es-MX" w:eastAsia="es-MX"/>
              </w:rPr>
            </w:pPr>
          </w:p>
        </w:tc>
        <w:tc>
          <w:tcPr>
            <w:tcW w:w="1200" w:type="dxa"/>
            <w:vMerge/>
            <w:tcBorders>
              <w:top w:val="nil"/>
              <w:left w:val="single" w:sz="4" w:space="0" w:color="auto"/>
              <w:bottom w:val="single" w:sz="4" w:space="0" w:color="auto"/>
              <w:right w:val="single" w:sz="4" w:space="0" w:color="auto"/>
            </w:tcBorders>
            <w:vAlign w:val="center"/>
            <w:hideMark/>
          </w:tcPr>
          <w:p w14:paraId="27CEB3C1" w14:textId="77777777" w:rsidR="00D85A40" w:rsidRPr="00BC4CC0" w:rsidRDefault="00D85A40" w:rsidP="00724FE7">
            <w:pPr>
              <w:rPr>
                <w:rFonts w:ascii="Calibri" w:hAnsi="Calibri"/>
                <w:color w:val="000000"/>
                <w:sz w:val="16"/>
                <w:szCs w:val="16"/>
                <w:highlight w:val="yellow"/>
                <w:lang w:val="es-MX" w:eastAsia="es-MX"/>
              </w:rPr>
            </w:pPr>
          </w:p>
        </w:tc>
        <w:tc>
          <w:tcPr>
            <w:tcW w:w="1200" w:type="dxa"/>
            <w:vMerge/>
            <w:tcBorders>
              <w:top w:val="nil"/>
              <w:left w:val="single" w:sz="4" w:space="0" w:color="auto"/>
              <w:bottom w:val="single" w:sz="4" w:space="0" w:color="auto"/>
              <w:right w:val="single" w:sz="4" w:space="0" w:color="auto"/>
            </w:tcBorders>
            <w:vAlign w:val="center"/>
            <w:hideMark/>
          </w:tcPr>
          <w:p w14:paraId="3FD2B1E7" w14:textId="77777777" w:rsidR="00D85A40" w:rsidRPr="00BC4CC0" w:rsidRDefault="00D85A40" w:rsidP="00724FE7">
            <w:pPr>
              <w:rPr>
                <w:rFonts w:ascii="Calibri" w:hAnsi="Calibri"/>
                <w:color w:val="000000"/>
                <w:sz w:val="16"/>
                <w:szCs w:val="16"/>
                <w:highlight w:val="yellow"/>
                <w:lang w:val="es-MX" w:eastAsia="es-MX"/>
              </w:rPr>
            </w:pPr>
          </w:p>
        </w:tc>
        <w:tc>
          <w:tcPr>
            <w:tcW w:w="1200" w:type="dxa"/>
            <w:vMerge/>
            <w:tcBorders>
              <w:top w:val="nil"/>
              <w:left w:val="single" w:sz="4" w:space="0" w:color="auto"/>
              <w:bottom w:val="single" w:sz="4" w:space="0" w:color="auto"/>
              <w:right w:val="single" w:sz="4" w:space="0" w:color="auto"/>
            </w:tcBorders>
            <w:vAlign w:val="center"/>
            <w:hideMark/>
          </w:tcPr>
          <w:p w14:paraId="10FFCD01" w14:textId="77777777" w:rsidR="00D85A40" w:rsidRPr="000A7085" w:rsidRDefault="00D85A40" w:rsidP="00724FE7">
            <w:pPr>
              <w:rPr>
                <w:rFonts w:ascii="Calibri" w:hAnsi="Calibri"/>
                <w:color w:val="000000"/>
                <w:sz w:val="16"/>
                <w:szCs w:val="16"/>
                <w:lang w:val="es-MX" w:eastAsia="es-MX"/>
              </w:rPr>
            </w:pPr>
          </w:p>
        </w:tc>
        <w:tc>
          <w:tcPr>
            <w:tcW w:w="4643" w:type="dxa"/>
            <w:tcBorders>
              <w:top w:val="nil"/>
              <w:left w:val="nil"/>
              <w:bottom w:val="nil"/>
              <w:right w:val="single" w:sz="4" w:space="0" w:color="auto"/>
            </w:tcBorders>
            <w:shd w:val="clear" w:color="auto" w:fill="auto"/>
            <w:vAlign w:val="bottom"/>
            <w:hideMark/>
          </w:tcPr>
          <w:p w14:paraId="406849EC" w14:textId="77777777" w:rsidR="00D85A40" w:rsidRPr="000A7085" w:rsidRDefault="00D85A40" w:rsidP="00724FE7">
            <w:pPr>
              <w:rPr>
                <w:rFonts w:ascii="Century Gothic" w:hAnsi="Century Gothic"/>
                <w:color w:val="000000"/>
                <w:sz w:val="16"/>
                <w:szCs w:val="16"/>
                <w:lang w:val="es-MX" w:eastAsia="es-MX"/>
              </w:rPr>
            </w:pPr>
            <w:r w:rsidRPr="000A7085">
              <w:rPr>
                <w:rFonts w:ascii="Century Gothic" w:hAnsi="Century Gothic"/>
                <w:color w:val="000000"/>
                <w:sz w:val="16"/>
                <w:szCs w:val="16"/>
                <w:lang w:val="es-MX" w:eastAsia="es-MX"/>
              </w:rPr>
              <w:t xml:space="preserve">INSPECCIÓN DE CABLE DE LÍNEA, CHECAR CLAVIJA Y CONTACTOS. </w:t>
            </w:r>
          </w:p>
        </w:tc>
      </w:tr>
      <w:tr w:rsidR="00D85A40" w:rsidRPr="00A80E6C" w14:paraId="0F8199EB" w14:textId="77777777" w:rsidTr="0064349D">
        <w:trPr>
          <w:trHeight w:val="20"/>
        </w:trPr>
        <w:tc>
          <w:tcPr>
            <w:tcW w:w="1200" w:type="dxa"/>
            <w:vMerge/>
            <w:tcBorders>
              <w:top w:val="nil"/>
              <w:left w:val="single" w:sz="4" w:space="0" w:color="auto"/>
              <w:bottom w:val="single" w:sz="4" w:space="0" w:color="auto"/>
              <w:right w:val="single" w:sz="4" w:space="0" w:color="auto"/>
            </w:tcBorders>
            <w:vAlign w:val="center"/>
            <w:hideMark/>
          </w:tcPr>
          <w:p w14:paraId="2B9419B2" w14:textId="77777777" w:rsidR="00D85A40" w:rsidRPr="00BC4CC0" w:rsidRDefault="00D85A40" w:rsidP="00724FE7">
            <w:pPr>
              <w:rPr>
                <w:rFonts w:ascii="Calibri" w:hAnsi="Calibri"/>
                <w:color w:val="000000"/>
                <w:sz w:val="16"/>
                <w:szCs w:val="16"/>
                <w:highlight w:val="yellow"/>
                <w:lang w:val="es-MX" w:eastAsia="es-MX"/>
              </w:rPr>
            </w:pPr>
          </w:p>
        </w:tc>
        <w:tc>
          <w:tcPr>
            <w:tcW w:w="1756" w:type="dxa"/>
            <w:vMerge/>
            <w:tcBorders>
              <w:top w:val="nil"/>
              <w:left w:val="single" w:sz="4" w:space="0" w:color="auto"/>
              <w:bottom w:val="single" w:sz="4" w:space="0" w:color="auto"/>
              <w:right w:val="single" w:sz="4" w:space="0" w:color="auto"/>
            </w:tcBorders>
            <w:vAlign w:val="center"/>
            <w:hideMark/>
          </w:tcPr>
          <w:p w14:paraId="6BAA89D1" w14:textId="77777777" w:rsidR="00D85A40" w:rsidRPr="00BC4CC0" w:rsidRDefault="00D85A40" w:rsidP="00724FE7">
            <w:pPr>
              <w:rPr>
                <w:rFonts w:ascii="Calibri" w:hAnsi="Calibri"/>
                <w:color w:val="000000"/>
                <w:sz w:val="16"/>
                <w:szCs w:val="16"/>
                <w:highlight w:val="yellow"/>
                <w:lang w:val="es-MX" w:eastAsia="es-MX"/>
              </w:rPr>
            </w:pPr>
          </w:p>
        </w:tc>
        <w:tc>
          <w:tcPr>
            <w:tcW w:w="1200" w:type="dxa"/>
            <w:vMerge/>
            <w:tcBorders>
              <w:top w:val="nil"/>
              <w:left w:val="single" w:sz="4" w:space="0" w:color="auto"/>
              <w:bottom w:val="single" w:sz="4" w:space="0" w:color="auto"/>
              <w:right w:val="single" w:sz="4" w:space="0" w:color="auto"/>
            </w:tcBorders>
            <w:vAlign w:val="center"/>
            <w:hideMark/>
          </w:tcPr>
          <w:p w14:paraId="0876140F" w14:textId="77777777" w:rsidR="00D85A40" w:rsidRPr="00BC4CC0" w:rsidRDefault="00D85A40" w:rsidP="00724FE7">
            <w:pPr>
              <w:rPr>
                <w:rFonts w:ascii="Calibri" w:hAnsi="Calibri"/>
                <w:color w:val="000000"/>
                <w:sz w:val="16"/>
                <w:szCs w:val="16"/>
                <w:highlight w:val="yellow"/>
                <w:lang w:val="es-MX" w:eastAsia="es-MX"/>
              </w:rPr>
            </w:pPr>
          </w:p>
        </w:tc>
        <w:tc>
          <w:tcPr>
            <w:tcW w:w="1200" w:type="dxa"/>
            <w:vMerge/>
            <w:tcBorders>
              <w:top w:val="nil"/>
              <w:left w:val="single" w:sz="4" w:space="0" w:color="auto"/>
              <w:bottom w:val="single" w:sz="4" w:space="0" w:color="auto"/>
              <w:right w:val="single" w:sz="4" w:space="0" w:color="auto"/>
            </w:tcBorders>
            <w:vAlign w:val="center"/>
            <w:hideMark/>
          </w:tcPr>
          <w:p w14:paraId="34EC441D" w14:textId="77777777" w:rsidR="00D85A40" w:rsidRPr="00BC4CC0" w:rsidRDefault="00D85A40" w:rsidP="00724FE7">
            <w:pPr>
              <w:rPr>
                <w:rFonts w:ascii="Calibri" w:hAnsi="Calibri"/>
                <w:color w:val="000000"/>
                <w:sz w:val="16"/>
                <w:szCs w:val="16"/>
                <w:highlight w:val="yellow"/>
                <w:lang w:val="es-MX" w:eastAsia="es-MX"/>
              </w:rPr>
            </w:pPr>
          </w:p>
        </w:tc>
        <w:tc>
          <w:tcPr>
            <w:tcW w:w="1200" w:type="dxa"/>
            <w:vMerge/>
            <w:tcBorders>
              <w:top w:val="nil"/>
              <w:left w:val="single" w:sz="4" w:space="0" w:color="auto"/>
              <w:bottom w:val="single" w:sz="4" w:space="0" w:color="auto"/>
              <w:right w:val="single" w:sz="4" w:space="0" w:color="auto"/>
            </w:tcBorders>
            <w:vAlign w:val="center"/>
            <w:hideMark/>
          </w:tcPr>
          <w:p w14:paraId="66FDDD02" w14:textId="77777777" w:rsidR="00D85A40" w:rsidRPr="000A7085" w:rsidRDefault="00D85A40" w:rsidP="00724FE7">
            <w:pPr>
              <w:rPr>
                <w:rFonts w:ascii="Calibri" w:hAnsi="Calibri"/>
                <w:color w:val="000000"/>
                <w:sz w:val="16"/>
                <w:szCs w:val="16"/>
                <w:lang w:val="es-MX" w:eastAsia="es-MX"/>
              </w:rPr>
            </w:pPr>
          </w:p>
        </w:tc>
        <w:tc>
          <w:tcPr>
            <w:tcW w:w="4643" w:type="dxa"/>
            <w:tcBorders>
              <w:top w:val="nil"/>
              <w:left w:val="nil"/>
              <w:bottom w:val="nil"/>
              <w:right w:val="single" w:sz="4" w:space="0" w:color="auto"/>
            </w:tcBorders>
            <w:shd w:val="clear" w:color="auto" w:fill="auto"/>
            <w:vAlign w:val="bottom"/>
            <w:hideMark/>
          </w:tcPr>
          <w:p w14:paraId="341472B7" w14:textId="77777777" w:rsidR="00D85A40" w:rsidRPr="000A7085" w:rsidRDefault="00D85A40" w:rsidP="00724FE7">
            <w:pPr>
              <w:rPr>
                <w:rFonts w:ascii="Century Gothic" w:hAnsi="Century Gothic"/>
                <w:color w:val="000000"/>
                <w:sz w:val="16"/>
                <w:szCs w:val="16"/>
                <w:lang w:val="es-MX" w:eastAsia="es-MX"/>
              </w:rPr>
            </w:pPr>
            <w:r w:rsidRPr="000A7085">
              <w:rPr>
                <w:rFonts w:ascii="Century Gothic" w:hAnsi="Century Gothic"/>
                <w:color w:val="000000"/>
                <w:sz w:val="16"/>
                <w:szCs w:val="16"/>
                <w:lang w:val="es-MX" w:eastAsia="es-MX"/>
              </w:rPr>
              <w:t>VERIFICACIÓN DEL CORRECTO VOLTAJE CON MULTÍMETRO.</w:t>
            </w:r>
          </w:p>
        </w:tc>
      </w:tr>
      <w:tr w:rsidR="00D85A40" w:rsidRPr="00A80E6C" w14:paraId="51EFA8DD" w14:textId="77777777" w:rsidTr="0064349D">
        <w:trPr>
          <w:trHeight w:val="20"/>
        </w:trPr>
        <w:tc>
          <w:tcPr>
            <w:tcW w:w="1200" w:type="dxa"/>
            <w:vMerge/>
            <w:tcBorders>
              <w:top w:val="nil"/>
              <w:left w:val="single" w:sz="4" w:space="0" w:color="auto"/>
              <w:bottom w:val="single" w:sz="4" w:space="0" w:color="auto"/>
              <w:right w:val="single" w:sz="4" w:space="0" w:color="auto"/>
            </w:tcBorders>
            <w:vAlign w:val="center"/>
            <w:hideMark/>
          </w:tcPr>
          <w:p w14:paraId="79FA9220" w14:textId="77777777" w:rsidR="00D85A40" w:rsidRPr="00BC4CC0" w:rsidRDefault="00D85A40" w:rsidP="00724FE7">
            <w:pPr>
              <w:rPr>
                <w:rFonts w:ascii="Calibri" w:hAnsi="Calibri"/>
                <w:color w:val="000000"/>
                <w:sz w:val="16"/>
                <w:szCs w:val="16"/>
                <w:highlight w:val="yellow"/>
                <w:lang w:val="es-MX" w:eastAsia="es-MX"/>
              </w:rPr>
            </w:pPr>
          </w:p>
        </w:tc>
        <w:tc>
          <w:tcPr>
            <w:tcW w:w="1756" w:type="dxa"/>
            <w:vMerge/>
            <w:tcBorders>
              <w:top w:val="nil"/>
              <w:left w:val="single" w:sz="4" w:space="0" w:color="auto"/>
              <w:bottom w:val="single" w:sz="4" w:space="0" w:color="auto"/>
              <w:right w:val="single" w:sz="4" w:space="0" w:color="auto"/>
            </w:tcBorders>
            <w:vAlign w:val="center"/>
            <w:hideMark/>
          </w:tcPr>
          <w:p w14:paraId="1CC4D9F3" w14:textId="77777777" w:rsidR="00D85A40" w:rsidRPr="00BC4CC0" w:rsidRDefault="00D85A40" w:rsidP="00724FE7">
            <w:pPr>
              <w:rPr>
                <w:rFonts w:ascii="Calibri" w:hAnsi="Calibri"/>
                <w:color w:val="000000"/>
                <w:sz w:val="16"/>
                <w:szCs w:val="16"/>
                <w:highlight w:val="yellow"/>
                <w:lang w:val="es-MX" w:eastAsia="es-MX"/>
              </w:rPr>
            </w:pPr>
          </w:p>
        </w:tc>
        <w:tc>
          <w:tcPr>
            <w:tcW w:w="1200" w:type="dxa"/>
            <w:vMerge/>
            <w:tcBorders>
              <w:top w:val="nil"/>
              <w:left w:val="single" w:sz="4" w:space="0" w:color="auto"/>
              <w:bottom w:val="single" w:sz="4" w:space="0" w:color="auto"/>
              <w:right w:val="single" w:sz="4" w:space="0" w:color="auto"/>
            </w:tcBorders>
            <w:vAlign w:val="center"/>
            <w:hideMark/>
          </w:tcPr>
          <w:p w14:paraId="46EA10B9" w14:textId="77777777" w:rsidR="00D85A40" w:rsidRPr="00BC4CC0" w:rsidRDefault="00D85A40" w:rsidP="00724FE7">
            <w:pPr>
              <w:rPr>
                <w:rFonts w:ascii="Calibri" w:hAnsi="Calibri"/>
                <w:color w:val="000000"/>
                <w:sz w:val="16"/>
                <w:szCs w:val="16"/>
                <w:highlight w:val="yellow"/>
                <w:lang w:val="es-MX" w:eastAsia="es-MX"/>
              </w:rPr>
            </w:pPr>
          </w:p>
        </w:tc>
        <w:tc>
          <w:tcPr>
            <w:tcW w:w="1200" w:type="dxa"/>
            <w:vMerge/>
            <w:tcBorders>
              <w:top w:val="nil"/>
              <w:left w:val="single" w:sz="4" w:space="0" w:color="auto"/>
              <w:bottom w:val="single" w:sz="4" w:space="0" w:color="auto"/>
              <w:right w:val="single" w:sz="4" w:space="0" w:color="auto"/>
            </w:tcBorders>
            <w:vAlign w:val="center"/>
            <w:hideMark/>
          </w:tcPr>
          <w:p w14:paraId="1C90740F" w14:textId="77777777" w:rsidR="00D85A40" w:rsidRPr="00BC4CC0" w:rsidRDefault="00D85A40" w:rsidP="00724FE7">
            <w:pPr>
              <w:rPr>
                <w:rFonts w:ascii="Calibri" w:hAnsi="Calibri"/>
                <w:color w:val="000000"/>
                <w:sz w:val="16"/>
                <w:szCs w:val="16"/>
                <w:highlight w:val="yellow"/>
                <w:lang w:val="es-MX" w:eastAsia="es-MX"/>
              </w:rPr>
            </w:pPr>
          </w:p>
        </w:tc>
        <w:tc>
          <w:tcPr>
            <w:tcW w:w="1200" w:type="dxa"/>
            <w:vMerge/>
            <w:tcBorders>
              <w:top w:val="nil"/>
              <w:left w:val="single" w:sz="4" w:space="0" w:color="auto"/>
              <w:bottom w:val="single" w:sz="4" w:space="0" w:color="auto"/>
              <w:right w:val="single" w:sz="4" w:space="0" w:color="auto"/>
            </w:tcBorders>
            <w:vAlign w:val="center"/>
            <w:hideMark/>
          </w:tcPr>
          <w:p w14:paraId="6CC117AC" w14:textId="77777777" w:rsidR="00D85A40" w:rsidRPr="000A7085" w:rsidRDefault="00D85A40" w:rsidP="00724FE7">
            <w:pPr>
              <w:rPr>
                <w:rFonts w:ascii="Calibri" w:hAnsi="Calibri"/>
                <w:color w:val="000000"/>
                <w:sz w:val="16"/>
                <w:szCs w:val="16"/>
                <w:lang w:val="es-MX" w:eastAsia="es-MX"/>
              </w:rPr>
            </w:pPr>
          </w:p>
        </w:tc>
        <w:tc>
          <w:tcPr>
            <w:tcW w:w="4643" w:type="dxa"/>
            <w:tcBorders>
              <w:top w:val="nil"/>
              <w:left w:val="nil"/>
              <w:bottom w:val="nil"/>
              <w:right w:val="single" w:sz="4" w:space="0" w:color="auto"/>
            </w:tcBorders>
            <w:shd w:val="clear" w:color="auto" w:fill="auto"/>
            <w:vAlign w:val="bottom"/>
            <w:hideMark/>
          </w:tcPr>
          <w:p w14:paraId="46B6127A" w14:textId="77777777" w:rsidR="00D85A40" w:rsidRPr="000A7085" w:rsidRDefault="00D85A40" w:rsidP="00724FE7">
            <w:pPr>
              <w:rPr>
                <w:rFonts w:ascii="Century Gothic" w:hAnsi="Century Gothic"/>
                <w:color w:val="000000"/>
                <w:sz w:val="16"/>
                <w:szCs w:val="16"/>
                <w:lang w:val="es-MX" w:eastAsia="es-MX"/>
              </w:rPr>
            </w:pPr>
            <w:r w:rsidRPr="000A7085">
              <w:rPr>
                <w:rFonts w:ascii="Century Gothic" w:hAnsi="Century Gothic"/>
                <w:color w:val="000000"/>
                <w:sz w:val="16"/>
                <w:szCs w:val="16"/>
                <w:lang w:val="es-MX" w:eastAsia="es-MX"/>
              </w:rPr>
              <w:t xml:space="preserve">LIMPIEZA DE PARTES MECÁNICAS. </w:t>
            </w:r>
          </w:p>
        </w:tc>
      </w:tr>
      <w:tr w:rsidR="00D85A40" w:rsidRPr="00A80E6C" w14:paraId="4E291285" w14:textId="77777777" w:rsidTr="0064349D">
        <w:trPr>
          <w:trHeight w:val="20"/>
        </w:trPr>
        <w:tc>
          <w:tcPr>
            <w:tcW w:w="1200" w:type="dxa"/>
            <w:vMerge/>
            <w:tcBorders>
              <w:top w:val="nil"/>
              <w:left w:val="single" w:sz="4" w:space="0" w:color="auto"/>
              <w:bottom w:val="single" w:sz="4" w:space="0" w:color="auto"/>
              <w:right w:val="single" w:sz="4" w:space="0" w:color="auto"/>
            </w:tcBorders>
            <w:vAlign w:val="center"/>
            <w:hideMark/>
          </w:tcPr>
          <w:p w14:paraId="722DF841" w14:textId="77777777" w:rsidR="00D85A40" w:rsidRPr="00BC4CC0" w:rsidRDefault="00D85A40" w:rsidP="00724FE7">
            <w:pPr>
              <w:rPr>
                <w:rFonts w:ascii="Calibri" w:hAnsi="Calibri"/>
                <w:color w:val="000000"/>
                <w:sz w:val="16"/>
                <w:szCs w:val="16"/>
                <w:highlight w:val="yellow"/>
                <w:lang w:val="es-MX" w:eastAsia="es-MX"/>
              </w:rPr>
            </w:pPr>
          </w:p>
        </w:tc>
        <w:tc>
          <w:tcPr>
            <w:tcW w:w="1756" w:type="dxa"/>
            <w:vMerge/>
            <w:tcBorders>
              <w:top w:val="nil"/>
              <w:left w:val="single" w:sz="4" w:space="0" w:color="auto"/>
              <w:bottom w:val="single" w:sz="4" w:space="0" w:color="auto"/>
              <w:right w:val="single" w:sz="4" w:space="0" w:color="auto"/>
            </w:tcBorders>
            <w:vAlign w:val="center"/>
            <w:hideMark/>
          </w:tcPr>
          <w:p w14:paraId="6899CAE0" w14:textId="77777777" w:rsidR="00D85A40" w:rsidRPr="00BC4CC0" w:rsidRDefault="00D85A40" w:rsidP="00724FE7">
            <w:pPr>
              <w:rPr>
                <w:rFonts w:ascii="Calibri" w:hAnsi="Calibri"/>
                <w:color w:val="000000"/>
                <w:sz w:val="16"/>
                <w:szCs w:val="16"/>
                <w:highlight w:val="yellow"/>
                <w:lang w:val="es-MX" w:eastAsia="es-MX"/>
              </w:rPr>
            </w:pPr>
          </w:p>
        </w:tc>
        <w:tc>
          <w:tcPr>
            <w:tcW w:w="1200" w:type="dxa"/>
            <w:vMerge/>
            <w:tcBorders>
              <w:top w:val="nil"/>
              <w:left w:val="single" w:sz="4" w:space="0" w:color="auto"/>
              <w:bottom w:val="single" w:sz="4" w:space="0" w:color="auto"/>
              <w:right w:val="single" w:sz="4" w:space="0" w:color="auto"/>
            </w:tcBorders>
            <w:vAlign w:val="center"/>
            <w:hideMark/>
          </w:tcPr>
          <w:p w14:paraId="6F08D78D" w14:textId="77777777" w:rsidR="00D85A40" w:rsidRPr="00BC4CC0" w:rsidRDefault="00D85A40" w:rsidP="00724FE7">
            <w:pPr>
              <w:rPr>
                <w:rFonts w:ascii="Calibri" w:hAnsi="Calibri"/>
                <w:color w:val="000000"/>
                <w:sz w:val="16"/>
                <w:szCs w:val="16"/>
                <w:highlight w:val="yellow"/>
                <w:lang w:val="es-MX" w:eastAsia="es-MX"/>
              </w:rPr>
            </w:pPr>
          </w:p>
        </w:tc>
        <w:tc>
          <w:tcPr>
            <w:tcW w:w="1200" w:type="dxa"/>
            <w:vMerge/>
            <w:tcBorders>
              <w:top w:val="nil"/>
              <w:left w:val="single" w:sz="4" w:space="0" w:color="auto"/>
              <w:bottom w:val="single" w:sz="4" w:space="0" w:color="auto"/>
              <w:right w:val="single" w:sz="4" w:space="0" w:color="auto"/>
            </w:tcBorders>
            <w:vAlign w:val="center"/>
            <w:hideMark/>
          </w:tcPr>
          <w:p w14:paraId="414236CE" w14:textId="77777777" w:rsidR="00D85A40" w:rsidRPr="00BC4CC0" w:rsidRDefault="00D85A40" w:rsidP="00724FE7">
            <w:pPr>
              <w:rPr>
                <w:rFonts w:ascii="Calibri" w:hAnsi="Calibri"/>
                <w:color w:val="000000"/>
                <w:sz w:val="16"/>
                <w:szCs w:val="16"/>
                <w:highlight w:val="yellow"/>
                <w:lang w:val="es-MX" w:eastAsia="es-MX"/>
              </w:rPr>
            </w:pPr>
          </w:p>
        </w:tc>
        <w:tc>
          <w:tcPr>
            <w:tcW w:w="1200" w:type="dxa"/>
            <w:vMerge/>
            <w:tcBorders>
              <w:top w:val="nil"/>
              <w:left w:val="single" w:sz="4" w:space="0" w:color="auto"/>
              <w:bottom w:val="single" w:sz="4" w:space="0" w:color="auto"/>
              <w:right w:val="single" w:sz="4" w:space="0" w:color="auto"/>
            </w:tcBorders>
            <w:vAlign w:val="center"/>
            <w:hideMark/>
          </w:tcPr>
          <w:p w14:paraId="243D5CF9" w14:textId="77777777" w:rsidR="00D85A40" w:rsidRPr="000A7085" w:rsidRDefault="00D85A40" w:rsidP="00724FE7">
            <w:pPr>
              <w:rPr>
                <w:rFonts w:ascii="Calibri" w:hAnsi="Calibri"/>
                <w:color w:val="000000"/>
                <w:sz w:val="16"/>
                <w:szCs w:val="16"/>
                <w:lang w:val="es-MX" w:eastAsia="es-MX"/>
              </w:rPr>
            </w:pPr>
          </w:p>
        </w:tc>
        <w:tc>
          <w:tcPr>
            <w:tcW w:w="4643" w:type="dxa"/>
            <w:tcBorders>
              <w:top w:val="nil"/>
              <w:left w:val="nil"/>
              <w:bottom w:val="nil"/>
              <w:right w:val="single" w:sz="4" w:space="0" w:color="auto"/>
            </w:tcBorders>
            <w:shd w:val="clear" w:color="auto" w:fill="auto"/>
            <w:vAlign w:val="bottom"/>
            <w:hideMark/>
          </w:tcPr>
          <w:p w14:paraId="612471A8" w14:textId="77777777" w:rsidR="00D85A40" w:rsidRPr="000A7085" w:rsidRDefault="00D85A40" w:rsidP="00724FE7">
            <w:pPr>
              <w:rPr>
                <w:rFonts w:ascii="Century Gothic" w:hAnsi="Century Gothic"/>
                <w:color w:val="000000"/>
                <w:sz w:val="16"/>
                <w:szCs w:val="16"/>
                <w:lang w:val="es-MX" w:eastAsia="es-MX"/>
              </w:rPr>
            </w:pPr>
            <w:r w:rsidRPr="000A7085">
              <w:rPr>
                <w:rFonts w:ascii="Century Gothic" w:hAnsi="Century Gothic"/>
                <w:color w:val="000000"/>
                <w:sz w:val="16"/>
                <w:szCs w:val="16"/>
                <w:lang w:val="es-MX" w:eastAsia="es-MX"/>
              </w:rPr>
              <w:t xml:space="preserve">LUBRICACIÓN DE PARTES MÓVILES. </w:t>
            </w:r>
          </w:p>
        </w:tc>
      </w:tr>
      <w:tr w:rsidR="00D85A40" w:rsidRPr="00A80E6C" w14:paraId="566F1790" w14:textId="77777777" w:rsidTr="0064349D">
        <w:trPr>
          <w:trHeight w:val="20"/>
        </w:trPr>
        <w:tc>
          <w:tcPr>
            <w:tcW w:w="1200" w:type="dxa"/>
            <w:vMerge/>
            <w:tcBorders>
              <w:top w:val="nil"/>
              <w:left w:val="single" w:sz="4" w:space="0" w:color="auto"/>
              <w:bottom w:val="single" w:sz="4" w:space="0" w:color="auto"/>
              <w:right w:val="single" w:sz="4" w:space="0" w:color="auto"/>
            </w:tcBorders>
            <w:vAlign w:val="center"/>
            <w:hideMark/>
          </w:tcPr>
          <w:p w14:paraId="18B86604" w14:textId="77777777" w:rsidR="00D85A40" w:rsidRPr="00BC4CC0" w:rsidRDefault="00D85A40" w:rsidP="00724FE7">
            <w:pPr>
              <w:rPr>
                <w:rFonts w:ascii="Calibri" w:hAnsi="Calibri"/>
                <w:color w:val="000000"/>
                <w:sz w:val="16"/>
                <w:szCs w:val="16"/>
                <w:highlight w:val="yellow"/>
                <w:lang w:val="es-MX" w:eastAsia="es-MX"/>
              </w:rPr>
            </w:pPr>
          </w:p>
        </w:tc>
        <w:tc>
          <w:tcPr>
            <w:tcW w:w="1756" w:type="dxa"/>
            <w:vMerge/>
            <w:tcBorders>
              <w:top w:val="nil"/>
              <w:left w:val="single" w:sz="4" w:space="0" w:color="auto"/>
              <w:bottom w:val="single" w:sz="4" w:space="0" w:color="auto"/>
              <w:right w:val="single" w:sz="4" w:space="0" w:color="auto"/>
            </w:tcBorders>
            <w:vAlign w:val="center"/>
            <w:hideMark/>
          </w:tcPr>
          <w:p w14:paraId="752E57EE" w14:textId="77777777" w:rsidR="00D85A40" w:rsidRPr="00BC4CC0" w:rsidRDefault="00D85A40" w:rsidP="00724FE7">
            <w:pPr>
              <w:rPr>
                <w:rFonts w:ascii="Calibri" w:hAnsi="Calibri"/>
                <w:color w:val="000000"/>
                <w:sz w:val="16"/>
                <w:szCs w:val="16"/>
                <w:highlight w:val="yellow"/>
                <w:lang w:val="es-MX" w:eastAsia="es-MX"/>
              </w:rPr>
            </w:pPr>
          </w:p>
        </w:tc>
        <w:tc>
          <w:tcPr>
            <w:tcW w:w="1200" w:type="dxa"/>
            <w:vMerge/>
            <w:tcBorders>
              <w:top w:val="nil"/>
              <w:left w:val="single" w:sz="4" w:space="0" w:color="auto"/>
              <w:bottom w:val="single" w:sz="4" w:space="0" w:color="auto"/>
              <w:right w:val="single" w:sz="4" w:space="0" w:color="auto"/>
            </w:tcBorders>
            <w:vAlign w:val="center"/>
            <w:hideMark/>
          </w:tcPr>
          <w:p w14:paraId="0DF0334F" w14:textId="77777777" w:rsidR="00D85A40" w:rsidRPr="00BC4CC0" w:rsidRDefault="00D85A40" w:rsidP="00724FE7">
            <w:pPr>
              <w:rPr>
                <w:rFonts w:ascii="Calibri" w:hAnsi="Calibri"/>
                <w:color w:val="000000"/>
                <w:sz w:val="16"/>
                <w:szCs w:val="16"/>
                <w:highlight w:val="yellow"/>
                <w:lang w:val="es-MX" w:eastAsia="es-MX"/>
              </w:rPr>
            </w:pPr>
          </w:p>
        </w:tc>
        <w:tc>
          <w:tcPr>
            <w:tcW w:w="1200" w:type="dxa"/>
            <w:vMerge/>
            <w:tcBorders>
              <w:top w:val="nil"/>
              <w:left w:val="single" w:sz="4" w:space="0" w:color="auto"/>
              <w:bottom w:val="single" w:sz="4" w:space="0" w:color="auto"/>
              <w:right w:val="single" w:sz="4" w:space="0" w:color="auto"/>
            </w:tcBorders>
            <w:vAlign w:val="center"/>
            <w:hideMark/>
          </w:tcPr>
          <w:p w14:paraId="52ED1C43" w14:textId="77777777" w:rsidR="00D85A40" w:rsidRPr="00BC4CC0" w:rsidRDefault="00D85A40" w:rsidP="00724FE7">
            <w:pPr>
              <w:rPr>
                <w:rFonts w:ascii="Calibri" w:hAnsi="Calibri"/>
                <w:color w:val="000000"/>
                <w:sz w:val="16"/>
                <w:szCs w:val="16"/>
                <w:highlight w:val="yellow"/>
                <w:lang w:val="es-MX" w:eastAsia="es-MX"/>
              </w:rPr>
            </w:pPr>
          </w:p>
        </w:tc>
        <w:tc>
          <w:tcPr>
            <w:tcW w:w="1200" w:type="dxa"/>
            <w:vMerge/>
            <w:tcBorders>
              <w:top w:val="nil"/>
              <w:left w:val="single" w:sz="4" w:space="0" w:color="auto"/>
              <w:bottom w:val="single" w:sz="4" w:space="0" w:color="auto"/>
              <w:right w:val="single" w:sz="4" w:space="0" w:color="auto"/>
            </w:tcBorders>
            <w:vAlign w:val="center"/>
            <w:hideMark/>
          </w:tcPr>
          <w:p w14:paraId="6D6229E0" w14:textId="77777777" w:rsidR="00D85A40" w:rsidRPr="000A7085" w:rsidRDefault="00D85A40" w:rsidP="00724FE7">
            <w:pPr>
              <w:rPr>
                <w:rFonts w:ascii="Calibri" w:hAnsi="Calibri"/>
                <w:color w:val="000000"/>
                <w:sz w:val="16"/>
                <w:szCs w:val="16"/>
                <w:lang w:val="es-MX" w:eastAsia="es-MX"/>
              </w:rPr>
            </w:pPr>
          </w:p>
        </w:tc>
        <w:tc>
          <w:tcPr>
            <w:tcW w:w="4643" w:type="dxa"/>
            <w:tcBorders>
              <w:top w:val="nil"/>
              <w:left w:val="nil"/>
              <w:bottom w:val="nil"/>
              <w:right w:val="single" w:sz="4" w:space="0" w:color="auto"/>
            </w:tcBorders>
            <w:shd w:val="clear" w:color="auto" w:fill="auto"/>
            <w:vAlign w:val="bottom"/>
            <w:hideMark/>
          </w:tcPr>
          <w:p w14:paraId="69ED7A06" w14:textId="77777777" w:rsidR="00D85A40" w:rsidRPr="000A7085" w:rsidRDefault="00D85A40" w:rsidP="00724FE7">
            <w:pPr>
              <w:rPr>
                <w:rFonts w:ascii="Century Gothic" w:hAnsi="Century Gothic"/>
                <w:color w:val="000000"/>
                <w:sz w:val="16"/>
                <w:szCs w:val="16"/>
                <w:lang w:val="es-MX" w:eastAsia="es-MX"/>
              </w:rPr>
            </w:pPr>
            <w:r w:rsidRPr="000A7085">
              <w:rPr>
                <w:rFonts w:ascii="Century Gothic" w:hAnsi="Century Gothic"/>
                <w:color w:val="000000"/>
                <w:sz w:val="16"/>
                <w:szCs w:val="16"/>
                <w:lang w:val="es-MX" w:eastAsia="es-MX"/>
              </w:rPr>
              <w:t xml:space="preserve">LIMPIEZA GENERAL. </w:t>
            </w:r>
          </w:p>
        </w:tc>
      </w:tr>
      <w:tr w:rsidR="00D85A40" w:rsidRPr="00A80E6C" w14:paraId="4045067F" w14:textId="77777777" w:rsidTr="0064349D">
        <w:trPr>
          <w:trHeight w:val="20"/>
        </w:trPr>
        <w:tc>
          <w:tcPr>
            <w:tcW w:w="1200" w:type="dxa"/>
            <w:vMerge/>
            <w:tcBorders>
              <w:top w:val="nil"/>
              <w:left w:val="single" w:sz="4" w:space="0" w:color="auto"/>
              <w:bottom w:val="single" w:sz="4" w:space="0" w:color="auto"/>
              <w:right w:val="single" w:sz="4" w:space="0" w:color="auto"/>
            </w:tcBorders>
            <w:vAlign w:val="center"/>
            <w:hideMark/>
          </w:tcPr>
          <w:p w14:paraId="7EE7D1EA" w14:textId="77777777" w:rsidR="00D85A40" w:rsidRPr="00BC4CC0" w:rsidRDefault="00D85A40" w:rsidP="00724FE7">
            <w:pPr>
              <w:rPr>
                <w:rFonts w:ascii="Calibri" w:hAnsi="Calibri"/>
                <w:color w:val="000000"/>
                <w:sz w:val="16"/>
                <w:szCs w:val="16"/>
                <w:highlight w:val="yellow"/>
                <w:lang w:val="es-MX" w:eastAsia="es-MX"/>
              </w:rPr>
            </w:pPr>
          </w:p>
        </w:tc>
        <w:tc>
          <w:tcPr>
            <w:tcW w:w="1756" w:type="dxa"/>
            <w:vMerge/>
            <w:tcBorders>
              <w:top w:val="nil"/>
              <w:left w:val="single" w:sz="4" w:space="0" w:color="auto"/>
              <w:bottom w:val="single" w:sz="4" w:space="0" w:color="auto"/>
              <w:right w:val="single" w:sz="4" w:space="0" w:color="auto"/>
            </w:tcBorders>
            <w:vAlign w:val="center"/>
            <w:hideMark/>
          </w:tcPr>
          <w:p w14:paraId="1E6CFFB6" w14:textId="77777777" w:rsidR="00D85A40" w:rsidRPr="00BC4CC0" w:rsidRDefault="00D85A40" w:rsidP="00724FE7">
            <w:pPr>
              <w:rPr>
                <w:rFonts w:ascii="Calibri" w:hAnsi="Calibri"/>
                <w:color w:val="000000"/>
                <w:sz w:val="16"/>
                <w:szCs w:val="16"/>
                <w:highlight w:val="yellow"/>
                <w:lang w:val="es-MX" w:eastAsia="es-MX"/>
              </w:rPr>
            </w:pPr>
          </w:p>
        </w:tc>
        <w:tc>
          <w:tcPr>
            <w:tcW w:w="1200" w:type="dxa"/>
            <w:vMerge/>
            <w:tcBorders>
              <w:top w:val="nil"/>
              <w:left w:val="single" w:sz="4" w:space="0" w:color="auto"/>
              <w:bottom w:val="single" w:sz="4" w:space="0" w:color="auto"/>
              <w:right w:val="single" w:sz="4" w:space="0" w:color="auto"/>
            </w:tcBorders>
            <w:vAlign w:val="center"/>
            <w:hideMark/>
          </w:tcPr>
          <w:p w14:paraId="569AACC7" w14:textId="77777777" w:rsidR="00D85A40" w:rsidRPr="00BC4CC0" w:rsidRDefault="00D85A40" w:rsidP="00724FE7">
            <w:pPr>
              <w:rPr>
                <w:rFonts w:ascii="Calibri" w:hAnsi="Calibri"/>
                <w:color w:val="000000"/>
                <w:sz w:val="16"/>
                <w:szCs w:val="16"/>
                <w:highlight w:val="yellow"/>
                <w:lang w:val="es-MX" w:eastAsia="es-MX"/>
              </w:rPr>
            </w:pPr>
          </w:p>
        </w:tc>
        <w:tc>
          <w:tcPr>
            <w:tcW w:w="1200" w:type="dxa"/>
            <w:vMerge/>
            <w:tcBorders>
              <w:top w:val="nil"/>
              <w:left w:val="single" w:sz="4" w:space="0" w:color="auto"/>
              <w:bottom w:val="single" w:sz="4" w:space="0" w:color="auto"/>
              <w:right w:val="single" w:sz="4" w:space="0" w:color="auto"/>
            </w:tcBorders>
            <w:vAlign w:val="center"/>
            <w:hideMark/>
          </w:tcPr>
          <w:p w14:paraId="06E328F6" w14:textId="77777777" w:rsidR="00D85A40" w:rsidRPr="00BC4CC0" w:rsidRDefault="00D85A40" w:rsidP="00724FE7">
            <w:pPr>
              <w:rPr>
                <w:rFonts w:ascii="Calibri" w:hAnsi="Calibri"/>
                <w:color w:val="000000"/>
                <w:sz w:val="16"/>
                <w:szCs w:val="16"/>
                <w:highlight w:val="yellow"/>
                <w:lang w:val="es-MX" w:eastAsia="es-MX"/>
              </w:rPr>
            </w:pPr>
          </w:p>
        </w:tc>
        <w:tc>
          <w:tcPr>
            <w:tcW w:w="1200" w:type="dxa"/>
            <w:vMerge/>
            <w:tcBorders>
              <w:top w:val="nil"/>
              <w:left w:val="single" w:sz="4" w:space="0" w:color="auto"/>
              <w:bottom w:val="single" w:sz="4" w:space="0" w:color="auto"/>
              <w:right w:val="single" w:sz="4" w:space="0" w:color="auto"/>
            </w:tcBorders>
            <w:vAlign w:val="center"/>
            <w:hideMark/>
          </w:tcPr>
          <w:p w14:paraId="53A7109A" w14:textId="77777777" w:rsidR="00D85A40" w:rsidRPr="000A7085" w:rsidRDefault="00D85A40" w:rsidP="00724FE7">
            <w:pPr>
              <w:rPr>
                <w:rFonts w:ascii="Calibri" w:hAnsi="Calibri"/>
                <w:color w:val="000000"/>
                <w:sz w:val="16"/>
                <w:szCs w:val="16"/>
                <w:lang w:val="es-MX" w:eastAsia="es-MX"/>
              </w:rPr>
            </w:pPr>
          </w:p>
        </w:tc>
        <w:tc>
          <w:tcPr>
            <w:tcW w:w="4643" w:type="dxa"/>
            <w:tcBorders>
              <w:top w:val="nil"/>
              <w:left w:val="nil"/>
              <w:bottom w:val="single" w:sz="4" w:space="0" w:color="auto"/>
              <w:right w:val="single" w:sz="4" w:space="0" w:color="auto"/>
            </w:tcBorders>
            <w:shd w:val="clear" w:color="auto" w:fill="auto"/>
            <w:vAlign w:val="bottom"/>
            <w:hideMark/>
          </w:tcPr>
          <w:p w14:paraId="4B34B65E" w14:textId="77777777" w:rsidR="00D85A40" w:rsidRPr="000A7085" w:rsidRDefault="00D85A40" w:rsidP="00724FE7">
            <w:pPr>
              <w:rPr>
                <w:rFonts w:ascii="Century Gothic" w:hAnsi="Century Gothic"/>
                <w:color w:val="000000"/>
                <w:sz w:val="16"/>
                <w:szCs w:val="16"/>
                <w:lang w:val="es-MX" w:eastAsia="es-MX"/>
              </w:rPr>
            </w:pPr>
            <w:r w:rsidRPr="000A7085">
              <w:rPr>
                <w:rFonts w:ascii="Century Gothic" w:hAnsi="Century Gothic"/>
                <w:color w:val="000000"/>
                <w:sz w:val="16"/>
                <w:szCs w:val="16"/>
                <w:lang w:val="es-MX" w:eastAsia="es-MX"/>
              </w:rPr>
              <w:t>PRUEBAS DE FUNCIONAMIENTO.</w:t>
            </w:r>
          </w:p>
        </w:tc>
      </w:tr>
    </w:tbl>
    <w:p w14:paraId="33170184" w14:textId="77777777" w:rsidR="00D85A40" w:rsidRDefault="00D85A40" w:rsidP="00D85A40">
      <w:pPr>
        <w:tabs>
          <w:tab w:val="left" w:pos="5245"/>
          <w:tab w:val="left" w:pos="8364"/>
        </w:tabs>
        <w:ind w:left="567"/>
        <w:rPr>
          <w:rFonts w:ascii="Calibri" w:hAnsi="Calibri"/>
        </w:rPr>
      </w:pPr>
    </w:p>
    <w:p w14:paraId="14A1F474" w14:textId="77777777" w:rsidR="00D85A40" w:rsidRDefault="00D85A40" w:rsidP="00D85A40">
      <w:pPr>
        <w:tabs>
          <w:tab w:val="left" w:pos="5245"/>
          <w:tab w:val="left" w:pos="8364"/>
        </w:tabs>
        <w:ind w:left="567"/>
        <w:rPr>
          <w:rFonts w:ascii="Calibri" w:hAnsi="Calibri"/>
        </w:rPr>
      </w:pPr>
    </w:p>
    <w:p w14:paraId="67445068" w14:textId="77777777" w:rsidR="00D85A40" w:rsidRDefault="00D85A40" w:rsidP="00227942">
      <w:pPr>
        <w:tabs>
          <w:tab w:val="left" w:pos="5245"/>
          <w:tab w:val="left" w:pos="8364"/>
        </w:tabs>
        <w:rPr>
          <w:rFonts w:ascii="Calibri" w:hAnsi="Calibri"/>
        </w:rPr>
      </w:pPr>
    </w:p>
    <w:p w14:paraId="42CD8C35" w14:textId="77777777" w:rsidR="00D85A40" w:rsidRDefault="00D85A40" w:rsidP="00D85A40">
      <w:pPr>
        <w:tabs>
          <w:tab w:val="left" w:pos="5245"/>
          <w:tab w:val="left" w:pos="8364"/>
        </w:tabs>
        <w:ind w:left="567"/>
        <w:rPr>
          <w:rFonts w:ascii="Calibri" w:hAnsi="Calibri"/>
        </w:rPr>
      </w:pPr>
    </w:p>
    <w:p w14:paraId="6288B2B4" w14:textId="77777777" w:rsidR="00D85A40" w:rsidRDefault="00D85A40" w:rsidP="00D85A40">
      <w:pPr>
        <w:tabs>
          <w:tab w:val="left" w:pos="5245"/>
          <w:tab w:val="left" w:pos="8364"/>
        </w:tabs>
        <w:ind w:left="567"/>
        <w:rPr>
          <w:rFonts w:ascii="Calibri" w:hAnsi="Calibri"/>
        </w:rPr>
      </w:pPr>
    </w:p>
    <w:p w14:paraId="313CA159" w14:textId="77777777" w:rsidR="00D85A40" w:rsidRDefault="00D85A40" w:rsidP="00D85A40">
      <w:pPr>
        <w:tabs>
          <w:tab w:val="left" w:pos="5245"/>
          <w:tab w:val="left" w:pos="8364"/>
        </w:tabs>
        <w:ind w:left="567"/>
        <w:rPr>
          <w:rFonts w:ascii="Calibri" w:hAnsi="Calibri"/>
        </w:rPr>
      </w:pPr>
    </w:p>
    <w:p w14:paraId="18BC339A" w14:textId="77777777" w:rsidR="00F27C67" w:rsidRDefault="00F27C67" w:rsidP="00D85A40">
      <w:pPr>
        <w:tabs>
          <w:tab w:val="left" w:pos="5245"/>
          <w:tab w:val="left" w:pos="8364"/>
        </w:tabs>
        <w:ind w:left="567"/>
        <w:rPr>
          <w:rFonts w:ascii="Calibri" w:hAnsi="Calibri"/>
        </w:rPr>
      </w:pPr>
    </w:p>
    <w:p w14:paraId="31399519" w14:textId="77777777" w:rsidR="00F27C67" w:rsidRDefault="00F27C67" w:rsidP="00D85A40">
      <w:pPr>
        <w:tabs>
          <w:tab w:val="left" w:pos="5245"/>
          <w:tab w:val="left" w:pos="8364"/>
        </w:tabs>
        <w:ind w:left="567"/>
        <w:rPr>
          <w:rFonts w:ascii="Calibri" w:hAnsi="Calibri"/>
        </w:rPr>
      </w:pPr>
    </w:p>
    <w:p w14:paraId="3807868D" w14:textId="77777777" w:rsidR="00F27C67" w:rsidRDefault="00F27C67" w:rsidP="00D85A40">
      <w:pPr>
        <w:tabs>
          <w:tab w:val="left" w:pos="5245"/>
          <w:tab w:val="left" w:pos="8364"/>
        </w:tabs>
        <w:ind w:left="567"/>
        <w:rPr>
          <w:rFonts w:ascii="Calibri" w:hAnsi="Calibri"/>
        </w:rPr>
      </w:pPr>
    </w:p>
    <w:p w14:paraId="03BF87AF" w14:textId="77777777" w:rsidR="00F27C67" w:rsidRDefault="00F27C67" w:rsidP="00D85A40">
      <w:pPr>
        <w:tabs>
          <w:tab w:val="left" w:pos="5245"/>
          <w:tab w:val="left" w:pos="8364"/>
        </w:tabs>
        <w:ind w:left="567"/>
        <w:rPr>
          <w:rFonts w:ascii="Calibri" w:hAnsi="Calibri"/>
        </w:rPr>
      </w:pPr>
    </w:p>
    <w:p w14:paraId="4FA96530" w14:textId="77777777" w:rsidR="00F27C67" w:rsidRDefault="00F27C67" w:rsidP="00D85A40">
      <w:pPr>
        <w:tabs>
          <w:tab w:val="left" w:pos="5245"/>
          <w:tab w:val="left" w:pos="8364"/>
        </w:tabs>
        <w:ind w:left="567"/>
        <w:rPr>
          <w:rFonts w:ascii="Calibri" w:hAnsi="Calibri"/>
        </w:rPr>
      </w:pPr>
    </w:p>
    <w:p w14:paraId="658B5F66" w14:textId="77777777" w:rsidR="00F27C67" w:rsidRDefault="00F27C67" w:rsidP="00D85A40">
      <w:pPr>
        <w:tabs>
          <w:tab w:val="left" w:pos="5245"/>
          <w:tab w:val="left" w:pos="8364"/>
        </w:tabs>
        <w:ind w:left="567"/>
        <w:rPr>
          <w:rFonts w:ascii="Calibri" w:hAnsi="Calibri"/>
        </w:rPr>
      </w:pPr>
    </w:p>
    <w:p w14:paraId="27005A72" w14:textId="77777777" w:rsidR="00F27C67" w:rsidRDefault="00F27C67" w:rsidP="00D85A40">
      <w:pPr>
        <w:tabs>
          <w:tab w:val="left" w:pos="5245"/>
          <w:tab w:val="left" w:pos="8364"/>
        </w:tabs>
        <w:ind w:left="567"/>
        <w:rPr>
          <w:rFonts w:ascii="Calibri" w:hAnsi="Calibri"/>
        </w:rPr>
      </w:pPr>
    </w:p>
    <w:p w14:paraId="6A187B19" w14:textId="77777777" w:rsidR="00F27C67" w:rsidRDefault="00F27C67" w:rsidP="00D85A40">
      <w:pPr>
        <w:tabs>
          <w:tab w:val="left" w:pos="5245"/>
          <w:tab w:val="left" w:pos="8364"/>
        </w:tabs>
        <w:ind w:left="567"/>
        <w:rPr>
          <w:rFonts w:ascii="Calibri" w:hAnsi="Calibri"/>
        </w:rPr>
      </w:pPr>
    </w:p>
    <w:p w14:paraId="179A9306" w14:textId="77777777" w:rsidR="00F27C67" w:rsidRDefault="00F27C67" w:rsidP="00D85A40">
      <w:pPr>
        <w:tabs>
          <w:tab w:val="left" w:pos="5245"/>
          <w:tab w:val="left" w:pos="8364"/>
        </w:tabs>
        <w:ind w:left="567"/>
        <w:rPr>
          <w:rFonts w:ascii="Calibri" w:hAnsi="Calibri"/>
        </w:rPr>
      </w:pPr>
    </w:p>
    <w:p w14:paraId="5FD928A5" w14:textId="77777777" w:rsidR="009E2FF4" w:rsidRDefault="009E2FF4" w:rsidP="00D85A40">
      <w:pPr>
        <w:tabs>
          <w:tab w:val="left" w:pos="5245"/>
          <w:tab w:val="left" w:pos="8364"/>
        </w:tabs>
        <w:ind w:left="567"/>
        <w:rPr>
          <w:rFonts w:ascii="Calibri" w:hAnsi="Calibri"/>
        </w:rPr>
        <w:sectPr w:rsidR="009E2FF4" w:rsidSect="00F27C67">
          <w:headerReference w:type="default" r:id="rId10"/>
          <w:footerReference w:type="default" r:id="rId11"/>
          <w:pgSz w:w="12240" w:h="15840" w:code="1"/>
          <w:pgMar w:top="2836" w:right="748" w:bottom="1134" w:left="851" w:header="567" w:footer="673" w:gutter="0"/>
          <w:cols w:space="708"/>
          <w:docGrid w:linePitch="360"/>
        </w:sectPr>
      </w:pPr>
    </w:p>
    <w:p w14:paraId="4965EB0C" w14:textId="77777777" w:rsidR="00F27C67" w:rsidRDefault="00F27C67" w:rsidP="00D85A40">
      <w:pPr>
        <w:tabs>
          <w:tab w:val="left" w:pos="5245"/>
          <w:tab w:val="left" w:pos="8364"/>
        </w:tabs>
        <w:ind w:left="567"/>
        <w:rPr>
          <w:rFonts w:ascii="Calibri" w:hAnsi="Calibri"/>
        </w:rPr>
      </w:pPr>
    </w:p>
    <w:p w14:paraId="3F81C790" w14:textId="77777777" w:rsidR="00D85A40" w:rsidRDefault="00D85A40" w:rsidP="00D85A40">
      <w:pPr>
        <w:tabs>
          <w:tab w:val="left" w:pos="5245"/>
          <w:tab w:val="left" w:pos="8364"/>
        </w:tabs>
        <w:ind w:left="567"/>
        <w:rPr>
          <w:rFonts w:ascii="Calibri" w:hAnsi="Calibri"/>
        </w:rPr>
      </w:pPr>
    </w:p>
    <w:p w14:paraId="70D1A897" w14:textId="77777777" w:rsidR="00D85A40" w:rsidRPr="00883352" w:rsidRDefault="00D85A40" w:rsidP="00D85A40">
      <w:pPr>
        <w:pBdr>
          <w:top w:val="single" w:sz="4" w:space="2" w:color="auto"/>
          <w:left w:val="single" w:sz="4" w:space="4" w:color="auto"/>
          <w:bottom w:val="single" w:sz="4" w:space="1" w:color="auto"/>
          <w:right w:val="single" w:sz="4" w:space="4" w:color="auto"/>
          <w:between w:val="single" w:sz="4" w:space="1" w:color="auto"/>
          <w:bar w:val="single" w:sz="4" w:color="auto"/>
        </w:pBdr>
        <w:shd w:val="clear" w:color="auto" w:fill="71E4FF"/>
        <w:jc w:val="center"/>
        <w:rPr>
          <w:rFonts w:ascii="Calibri" w:hAnsi="Calibri"/>
          <w:b/>
        </w:rPr>
      </w:pPr>
      <w:r>
        <w:rPr>
          <w:rFonts w:ascii="Calibri" w:hAnsi="Calibri"/>
          <w:b/>
        </w:rPr>
        <w:t>ANEXO 1-A</w:t>
      </w:r>
    </w:p>
    <w:p w14:paraId="363D9B6C" w14:textId="77777777" w:rsidR="00D85A40" w:rsidRPr="00883352" w:rsidRDefault="00D85A40" w:rsidP="00D85A40">
      <w:pPr>
        <w:ind w:right="-1"/>
        <w:jc w:val="center"/>
        <w:rPr>
          <w:rFonts w:ascii="Calibri" w:hAnsi="Calibri"/>
          <w:b/>
          <w:sz w:val="22"/>
        </w:rPr>
      </w:pPr>
      <w:r w:rsidRPr="00883352">
        <w:rPr>
          <w:rFonts w:ascii="Calibri" w:hAnsi="Calibri"/>
          <w:b/>
          <w:sz w:val="22"/>
        </w:rPr>
        <w:t>RELACION DE EQUIPOS A LOS QUE SE LE REALIZARÁ EL MANTENIMIENTO</w:t>
      </w:r>
    </w:p>
    <w:p w14:paraId="74804DBB" w14:textId="77777777" w:rsidR="00D85A40" w:rsidRPr="00883352" w:rsidRDefault="00D85A40" w:rsidP="00D85A40">
      <w:pPr>
        <w:ind w:right="-1"/>
        <w:jc w:val="center"/>
        <w:rPr>
          <w:rFonts w:ascii="Calibri" w:hAnsi="Calibri"/>
          <w:b/>
          <w:sz w:val="22"/>
        </w:rPr>
      </w:pPr>
    </w:p>
    <w:p w14:paraId="7932F46B" w14:textId="77777777" w:rsidR="00D85A40" w:rsidRDefault="00D85A40" w:rsidP="00D85A40">
      <w:pPr>
        <w:ind w:right="-1"/>
        <w:jc w:val="center"/>
        <w:rPr>
          <w:rFonts w:ascii="Calibri" w:hAnsi="Calibri"/>
          <w:b/>
          <w:sz w:val="22"/>
        </w:rPr>
      </w:pPr>
      <w:r w:rsidRPr="00883352">
        <w:rPr>
          <w:rFonts w:ascii="Calibri" w:hAnsi="Calibri"/>
          <w:b/>
          <w:sz w:val="22"/>
        </w:rPr>
        <w:t>PARTIDA 1</w:t>
      </w:r>
    </w:p>
    <w:p w14:paraId="4E91BFB2" w14:textId="77777777" w:rsidR="00F27C67" w:rsidRDefault="00F27C67" w:rsidP="00D85A40">
      <w:pPr>
        <w:ind w:right="-1"/>
        <w:jc w:val="center"/>
      </w:pPr>
    </w:p>
    <w:tbl>
      <w:tblPr>
        <w:tblW w:w="14859" w:type="dxa"/>
        <w:tblInd w:w="-567" w:type="dxa"/>
        <w:tblCellMar>
          <w:left w:w="0" w:type="dxa"/>
          <w:right w:w="0" w:type="dxa"/>
        </w:tblCellMar>
        <w:tblLook w:val="04A0" w:firstRow="1" w:lastRow="0" w:firstColumn="1" w:lastColumn="0" w:noHBand="0" w:noVBand="1"/>
      </w:tblPr>
      <w:tblGrid>
        <w:gridCol w:w="851"/>
        <w:gridCol w:w="2551"/>
        <w:gridCol w:w="1418"/>
        <w:gridCol w:w="1701"/>
        <w:gridCol w:w="1446"/>
        <w:gridCol w:w="1544"/>
        <w:gridCol w:w="2680"/>
        <w:gridCol w:w="2668"/>
      </w:tblGrid>
      <w:tr w:rsidR="009E2FF4" w:rsidRPr="009E2FF4" w14:paraId="3EEB5A65" w14:textId="77777777" w:rsidTr="009E2FF4">
        <w:trPr>
          <w:trHeight w:val="20"/>
        </w:trPr>
        <w:tc>
          <w:tcPr>
            <w:tcW w:w="851" w:type="dxa"/>
            <w:tcBorders>
              <w:top w:val="nil"/>
              <w:left w:val="nil"/>
              <w:bottom w:val="nil"/>
              <w:right w:val="nil"/>
            </w:tcBorders>
            <w:shd w:val="clear" w:color="auto" w:fill="auto"/>
            <w:noWrap/>
            <w:tcMar>
              <w:top w:w="15" w:type="dxa"/>
              <w:left w:w="15" w:type="dxa"/>
              <w:bottom w:w="0" w:type="dxa"/>
              <w:right w:w="15" w:type="dxa"/>
            </w:tcMar>
            <w:vAlign w:val="center"/>
            <w:hideMark/>
          </w:tcPr>
          <w:p w14:paraId="50D73748" w14:textId="77777777" w:rsidR="00F27C67" w:rsidRPr="009E2FF4" w:rsidRDefault="00F27C67">
            <w:pPr>
              <w:jc w:val="center"/>
              <w:rPr>
                <w:rFonts w:ascii="Calibri" w:hAnsi="Calibri" w:cs="Calibri"/>
                <w:b/>
                <w:bCs/>
                <w:sz w:val="14"/>
                <w:szCs w:val="14"/>
              </w:rPr>
            </w:pPr>
          </w:p>
        </w:tc>
        <w:tc>
          <w:tcPr>
            <w:tcW w:w="2551" w:type="dxa"/>
            <w:tcBorders>
              <w:top w:val="nil"/>
              <w:left w:val="nil"/>
              <w:bottom w:val="nil"/>
              <w:right w:val="nil"/>
            </w:tcBorders>
            <w:shd w:val="clear" w:color="auto" w:fill="auto"/>
            <w:noWrap/>
            <w:tcMar>
              <w:top w:w="15" w:type="dxa"/>
              <w:left w:w="15" w:type="dxa"/>
              <w:bottom w:w="0" w:type="dxa"/>
              <w:right w:w="15" w:type="dxa"/>
            </w:tcMar>
            <w:vAlign w:val="center"/>
            <w:hideMark/>
          </w:tcPr>
          <w:p w14:paraId="6B70B732" w14:textId="77777777" w:rsidR="00F27C67" w:rsidRPr="009E2FF4" w:rsidRDefault="00F27C67">
            <w:pPr>
              <w:jc w:val="center"/>
              <w:rPr>
                <w:rFonts w:ascii="Calibri" w:hAnsi="Calibri" w:cs="Calibri"/>
                <w:sz w:val="14"/>
                <w:szCs w:val="14"/>
              </w:rPr>
            </w:pPr>
          </w:p>
        </w:tc>
        <w:tc>
          <w:tcPr>
            <w:tcW w:w="1418" w:type="dxa"/>
            <w:tcBorders>
              <w:top w:val="nil"/>
              <w:left w:val="nil"/>
              <w:bottom w:val="nil"/>
              <w:right w:val="nil"/>
            </w:tcBorders>
            <w:shd w:val="clear" w:color="auto" w:fill="auto"/>
            <w:noWrap/>
            <w:tcMar>
              <w:top w:w="15" w:type="dxa"/>
              <w:left w:w="15" w:type="dxa"/>
              <w:bottom w:w="0" w:type="dxa"/>
              <w:right w:w="15" w:type="dxa"/>
            </w:tcMar>
            <w:vAlign w:val="center"/>
            <w:hideMark/>
          </w:tcPr>
          <w:p w14:paraId="5E30E489" w14:textId="77777777" w:rsidR="00F27C67" w:rsidRPr="009E2FF4" w:rsidRDefault="00F27C67">
            <w:pPr>
              <w:rPr>
                <w:rFonts w:ascii="Calibri" w:hAnsi="Calibri" w:cs="Calibri"/>
                <w:sz w:val="14"/>
                <w:szCs w:val="14"/>
              </w:rPr>
            </w:pPr>
          </w:p>
        </w:tc>
        <w:tc>
          <w:tcPr>
            <w:tcW w:w="1701" w:type="dxa"/>
            <w:tcBorders>
              <w:top w:val="nil"/>
              <w:left w:val="nil"/>
              <w:bottom w:val="nil"/>
              <w:right w:val="nil"/>
            </w:tcBorders>
            <w:shd w:val="clear" w:color="auto" w:fill="auto"/>
            <w:noWrap/>
            <w:tcMar>
              <w:top w:w="15" w:type="dxa"/>
              <w:left w:w="15" w:type="dxa"/>
              <w:bottom w:w="0" w:type="dxa"/>
              <w:right w:w="15" w:type="dxa"/>
            </w:tcMar>
            <w:vAlign w:val="center"/>
            <w:hideMark/>
          </w:tcPr>
          <w:p w14:paraId="14BC40DA" w14:textId="77777777" w:rsidR="00F27C67" w:rsidRPr="009E2FF4" w:rsidRDefault="00F27C67">
            <w:pPr>
              <w:rPr>
                <w:rFonts w:ascii="Calibri" w:hAnsi="Calibri" w:cs="Calibri"/>
                <w:sz w:val="14"/>
                <w:szCs w:val="14"/>
              </w:rPr>
            </w:pPr>
          </w:p>
        </w:tc>
        <w:tc>
          <w:tcPr>
            <w:tcW w:w="1446" w:type="dxa"/>
            <w:tcBorders>
              <w:top w:val="nil"/>
              <w:left w:val="nil"/>
              <w:bottom w:val="nil"/>
              <w:right w:val="nil"/>
            </w:tcBorders>
            <w:shd w:val="clear" w:color="auto" w:fill="auto"/>
            <w:noWrap/>
            <w:tcMar>
              <w:top w:w="15" w:type="dxa"/>
              <w:left w:w="15" w:type="dxa"/>
              <w:bottom w:w="0" w:type="dxa"/>
              <w:right w:w="15" w:type="dxa"/>
            </w:tcMar>
            <w:vAlign w:val="center"/>
            <w:hideMark/>
          </w:tcPr>
          <w:p w14:paraId="15109FF3" w14:textId="77777777" w:rsidR="00F27C67" w:rsidRPr="009E2FF4" w:rsidRDefault="00F27C67">
            <w:pPr>
              <w:rPr>
                <w:rFonts w:ascii="Calibri" w:hAnsi="Calibri" w:cs="Calibri"/>
                <w:sz w:val="14"/>
                <w:szCs w:val="14"/>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9D4DBF5" w14:textId="77777777" w:rsidR="00F27C67" w:rsidRPr="009E2FF4" w:rsidRDefault="00F27C67">
            <w:pPr>
              <w:rPr>
                <w:rFonts w:ascii="Calibri" w:hAnsi="Calibri" w:cs="Calibri"/>
                <w:sz w:val="14"/>
                <w:szCs w:val="14"/>
              </w:rPr>
            </w:pPr>
          </w:p>
        </w:tc>
        <w:tc>
          <w:tcPr>
            <w:tcW w:w="2680" w:type="dxa"/>
            <w:tcBorders>
              <w:top w:val="nil"/>
              <w:left w:val="nil"/>
              <w:bottom w:val="nil"/>
              <w:right w:val="nil"/>
            </w:tcBorders>
            <w:shd w:val="clear" w:color="auto" w:fill="auto"/>
            <w:noWrap/>
            <w:tcMar>
              <w:top w:w="15" w:type="dxa"/>
              <w:left w:w="15" w:type="dxa"/>
              <w:bottom w:w="0" w:type="dxa"/>
              <w:right w:w="15" w:type="dxa"/>
            </w:tcMar>
            <w:vAlign w:val="center"/>
            <w:hideMark/>
          </w:tcPr>
          <w:p w14:paraId="36072610" w14:textId="77777777" w:rsidR="00F27C67" w:rsidRPr="009E2FF4" w:rsidRDefault="00F27C67">
            <w:pPr>
              <w:rPr>
                <w:rFonts w:ascii="Calibri" w:hAnsi="Calibri" w:cs="Calibri"/>
                <w:sz w:val="14"/>
                <w:szCs w:val="14"/>
              </w:rPr>
            </w:pPr>
          </w:p>
        </w:tc>
        <w:tc>
          <w:tcPr>
            <w:tcW w:w="2668" w:type="dxa"/>
            <w:tcBorders>
              <w:top w:val="nil"/>
              <w:left w:val="nil"/>
              <w:bottom w:val="nil"/>
              <w:right w:val="nil"/>
            </w:tcBorders>
            <w:shd w:val="clear" w:color="auto" w:fill="auto"/>
            <w:noWrap/>
            <w:tcMar>
              <w:top w:w="15" w:type="dxa"/>
              <w:left w:w="15" w:type="dxa"/>
              <w:bottom w:w="0" w:type="dxa"/>
              <w:right w:w="15" w:type="dxa"/>
            </w:tcMar>
            <w:vAlign w:val="center"/>
            <w:hideMark/>
          </w:tcPr>
          <w:p w14:paraId="4B4C0868" w14:textId="77777777" w:rsidR="00F27C67" w:rsidRPr="009E2FF4" w:rsidRDefault="00F27C67">
            <w:pPr>
              <w:rPr>
                <w:rFonts w:ascii="Calibri" w:hAnsi="Calibri" w:cs="Calibri"/>
                <w:sz w:val="14"/>
                <w:szCs w:val="14"/>
              </w:rPr>
            </w:pPr>
          </w:p>
        </w:tc>
      </w:tr>
      <w:tr w:rsidR="009E2FF4" w:rsidRPr="009E2FF4" w14:paraId="33E812E7" w14:textId="77777777" w:rsidTr="009E2FF4">
        <w:trPr>
          <w:trHeight w:val="20"/>
        </w:trPr>
        <w:tc>
          <w:tcPr>
            <w:tcW w:w="851" w:type="dxa"/>
            <w:tcBorders>
              <w:top w:val="single" w:sz="8" w:space="0" w:color="auto"/>
              <w:left w:val="single" w:sz="8" w:space="0" w:color="auto"/>
              <w:bottom w:val="single" w:sz="8" w:space="0" w:color="auto"/>
              <w:right w:val="single" w:sz="4" w:space="0" w:color="auto"/>
            </w:tcBorders>
            <w:shd w:val="clear" w:color="auto" w:fill="auto"/>
            <w:noWrap/>
            <w:tcMar>
              <w:top w:w="15" w:type="dxa"/>
              <w:left w:w="15" w:type="dxa"/>
              <w:bottom w:w="0" w:type="dxa"/>
              <w:right w:w="15" w:type="dxa"/>
            </w:tcMar>
            <w:vAlign w:val="center"/>
            <w:hideMark/>
          </w:tcPr>
          <w:p w14:paraId="65F79BA6" w14:textId="77777777" w:rsidR="00F27C67" w:rsidRPr="009E2FF4" w:rsidRDefault="00F27C67">
            <w:pPr>
              <w:jc w:val="center"/>
              <w:rPr>
                <w:rFonts w:ascii="Calibri" w:hAnsi="Calibri" w:cs="Calibri"/>
                <w:b/>
                <w:bCs/>
                <w:sz w:val="14"/>
                <w:szCs w:val="14"/>
              </w:rPr>
            </w:pPr>
            <w:r w:rsidRPr="009E2FF4">
              <w:rPr>
                <w:rFonts w:ascii="Calibri" w:hAnsi="Calibri" w:cs="Calibri"/>
                <w:b/>
                <w:bCs/>
                <w:sz w:val="14"/>
                <w:szCs w:val="14"/>
              </w:rPr>
              <w:t xml:space="preserve">No. </w:t>
            </w:r>
          </w:p>
        </w:tc>
        <w:tc>
          <w:tcPr>
            <w:tcW w:w="2551" w:type="dxa"/>
            <w:tcBorders>
              <w:top w:val="single" w:sz="8" w:space="0" w:color="auto"/>
              <w:left w:val="nil"/>
              <w:bottom w:val="single" w:sz="8" w:space="0" w:color="auto"/>
              <w:right w:val="single" w:sz="4" w:space="0" w:color="auto"/>
            </w:tcBorders>
            <w:shd w:val="clear" w:color="auto" w:fill="auto"/>
            <w:noWrap/>
            <w:tcMar>
              <w:top w:w="15" w:type="dxa"/>
              <w:left w:w="15" w:type="dxa"/>
              <w:bottom w:w="0" w:type="dxa"/>
              <w:right w:w="15" w:type="dxa"/>
            </w:tcMar>
            <w:vAlign w:val="center"/>
            <w:hideMark/>
          </w:tcPr>
          <w:p w14:paraId="671B09AB" w14:textId="3EBA07C5" w:rsidR="00F27C67" w:rsidRPr="009E2FF4" w:rsidRDefault="00F27C67">
            <w:pPr>
              <w:jc w:val="center"/>
              <w:rPr>
                <w:rFonts w:ascii="Calibri" w:hAnsi="Calibri" w:cs="Calibri"/>
                <w:b/>
                <w:bCs/>
                <w:sz w:val="14"/>
                <w:szCs w:val="14"/>
              </w:rPr>
            </w:pPr>
            <w:r w:rsidRPr="009E2FF4">
              <w:rPr>
                <w:rFonts w:ascii="Calibri" w:hAnsi="Calibri" w:cs="Calibri"/>
                <w:b/>
                <w:bCs/>
                <w:sz w:val="14"/>
                <w:szCs w:val="14"/>
              </w:rPr>
              <w:t>EQUIPO</w:t>
            </w:r>
          </w:p>
        </w:tc>
        <w:tc>
          <w:tcPr>
            <w:tcW w:w="1418" w:type="dxa"/>
            <w:tcBorders>
              <w:top w:val="single" w:sz="8" w:space="0" w:color="auto"/>
              <w:left w:val="nil"/>
              <w:bottom w:val="single" w:sz="8" w:space="0" w:color="auto"/>
              <w:right w:val="single" w:sz="4" w:space="0" w:color="auto"/>
            </w:tcBorders>
            <w:shd w:val="clear" w:color="auto" w:fill="auto"/>
            <w:noWrap/>
            <w:tcMar>
              <w:top w:w="15" w:type="dxa"/>
              <w:left w:w="15" w:type="dxa"/>
              <w:bottom w:w="0" w:type="dxa"/>
              <w:right w:w="15" w:type="dxa"/>
            </w:tcMar>
            <w:vAlign w:val="center"/>
            <w:hideMark/>
          </w:tcPr>
          <w:p w14:paraId="134EC136" w14:textId="147ECB5F" w:rsidR="00F27C67" w:rsidRPr="009E2FF4" w:rsidRDefault="00F27C67">
            <w:pPr>
              <w:jc w:val="center"/>
              <w:rPr>
                <w:rFonts w:ascii="Calibri" w:hAnsi="Calibri" w:cs="Calibri"/>
                <w:b/>
                <w:bCs/>
                <w:sz w:val="14"/>
                <w:szCs w:val="14"/>
              </w:rPr>
            </w:pPr>
            <w:r w:rsidRPr="009E2FF4">
              <w:rPr>
                <w:rFonts w:ascii="Calibri" w:hAnsi="Calibri" w:cs="Calibri"/>
                <w:b/>
                <w:bCs/>
                <w:sz w:val="14"/>
                <w:szCs w:val="14"/>
              </w:rPr>
              <w:t>MARCA</w:t>
            </w:r>
          </w:p>
        </w:tc>
        <w:tc>
          <w:tcPr>
            <w:tcW w:w="1701" w:type="dxa"/>
            <w:tcBorders>
              <w:top w:val="single" w:sz="8" w:space="0" w:color="auto"/>
              <w:left w:val="nil"/>
              <w:bottom w:val="single" w:sz="8" w:space="0" w:color="auto"/>
              <w:right w:val="single" w:sz="4" w:space="0" w:color="auto"/>
            </w:tcBorders>
            <w:shd w:val="clear" w:color="auto" w:fill="auto"/>
            <w:noWrap/>
            <w:tcMar>
              <w:top w:w="15" w:type="dxa"/>
              <w:left w:w="15" w:type="dxa"/>
              <w:bottom w:w="0" w:type="dxa"/>
              <w:right w:w="15" w:type="dxa"/>
            </w:tcMar>
            <w:vAlign w:val="center"/>
            <w:hideMark/>
          </w:tcPr>
          <w:p w14:paraId="4F56F129" w14:textId="528762C0" w:rsidR="00F27C67" w:rsidRPr="009E2FF4" w:rsidRDefault="00F27C67">
            <w:pPr>
              <w:jc w:val="center"/>
              <w:rPr>
                <w:rFonts w:ascii="Calibri" w:hAnsi="Calibri" w:cs="Calibri"/>
                <w:b/>
                <w:bCs/>
                <w:sz w:val="14"/>
                <w:szCs w:val="14"/>
              </w:rPr>
            </w:pPr>
            <w:r w:rsidRPr="009E2FF4">
              <w:rPr>
                <w:rFonts w:ascii="Calibri" w:hAnsi="Calibri" w:cs="Calibri"/>
                <w:b/>
                <w:bCs/>
                <w:sz w:val="14"/>
                <w:szCs w:val="14"/>
              </w:rPr>
              <w:t>MODELO</w:t>
            </w:r>
          </w:p>
        </w:tc>
        <w:tc>
          <w:tcPr>
            <w:tcW w:w="1446" w:type="dxa"/>
            <w:tcBorders>
              <w:top w:val="single" w:sz="8" w:space="0" w:color="auto"/>
              <w:left w:val="nil"/>
              <w:bottom w:val="single" w:sz="8" w:space="0" w:color="auto"/>
              <w:right w:val="single" w:sz="4" w:space="0" w:color="auto"/>
            </w:tcBorders>
            <w:shd w:val="clear" w:color="auto" w:fill="auto"/>
            <w:noWrap/>
            <w:tcMar>
              <w:top w:w="15" w:type="dxa"/>
              <w:left w:w="15" w:type="dxa"/>
              <w:bottom w:w="0" w:type="dxa"/>
              <w:right w:w="15" w:type="dxa"/>
            </w:tcMar>
            <w:vAlign w:val="center"/>
            <w:hideMark/>
          </w:tcPr>
          <w:p w14:paraId="556E82BE" w14:textId="65565DFF" w:rsidR="00F27C67" w:rsidRPr="009E2FF4" w:rsidRDefault="00F27C67">
            <w:pPr>
              <w:jc w:val="center"/>
              <w:rPr>
                <w:rFonts w:ascii="Calibri" w:hAnsi="Calibri" w:cs="Calibri"/>
                <w:b/>
                <w:bCs/>
                <w:sz w:val="14"/>
                <w:szCs w:val="14"/>
              </w:rPr>
            </w:pPr>
            <w:r w:rsidRPr="009E2FF4">
              <w:rPr>
                <w:rFonts w:ascii="Calibri" w:hAnsi="Calibri" w:cs="Calibri"/>
                <w:b/>
                <w:bCs/>
                <w:sz w:val="14"/>
                <w:szCs w:val="14"/>
              </w:rPr>
              <w:t>SERIE</w:t>
            </w:r>
          </w:p>
        </w:tc>
        <w:tc>
          <w:tcPr>
            <w:tcW w:w="0" w:type="auto"/>
            <w:tcBorders>
              <w:top w:val="single" w:sz="8" w:space="0" w:color="auto"/>
              <w:left w:val="nil"/>
              <w:bottom w:val="single" w:sz="8" w:space="0" w:color="auto"/>
              <w:right w:val="single" w:sz="4" w:space="0" w:color="auto"/>
            </w:tcBorders>
            <w:shd w:val="clear" w:color="auto" w:fill="auto"/>
            <w:noWrap/>
            <w:tcMar>
              <w:top w:w="15" w:type="dxa"/>
              <w:left w:w="15" w:type="dxa"/>
              <w:bottom w:w="0" w:type="dxa"/>
              <w:right w:w="15" w:type="dxa"/>
            </w:tcMar>
            <w:vAlign w:val="center"/>
            <w:hideMark/>
          </w:tcPr>
          <w:p w14:paraId="0B9A8C7E" w14:textId="379B9E1C" w:rsidR="00F27C67" w:rsidRPr="009E2FF4" w:rsidRDefault="00F27C67">
            <w:pPr>
              <w:jc w:val="center"/>
              <w:rPr>
                <w:rFonts w:ascii="Calibri" w:hAnsi="Calibri" w:cs="Calibri"/>
                <w:b/>
                <w:bCs/>
                <w:sz w:val="14"/>
                <w:szCs w:val="14"/>
              </w:rPr>
            </w:pPr>
            <w:r w:rsidRPr="009E2FF4">
              <w:rPr>
                <w:rFonts w:ascii="Calibri" w:hAnsi="Calibri" w:cs="Calibri"/>
                <w:b/>
                <w:bCs/>
                <w:sz w:val="14"/>
                <w:szCs w:val="14"/>
              </w:rPr>
              <w:t>C</w:t>
            </w:r>
            <w:r w:rsidRPr="009E2FF4">
              <w:rPr>
                <w:rFonts w:ascii="Calibri" w:hAnsi="Calibri" w:cs="Calibri"/>
                <w:b/>
                <w:bCs/>
                <w:sz w:val="14"/>
                <w:szCs w:val="14"/>
              </w:rPr>
              <w:t>LAVE</w:t>
            </w:r>
            <w:r w:rsidRPr="009E2FF4">
              <w:rPr>
                <w:rFonts w:ascii="Calibri" w:hAnsi="Calibri" w:cs="Calibri"/>
                <w:b/>
                <w:bCs/>
                <w:sz w:val="14"/>
                <w:szCs w:val="14"/>
              </w:rPr>
              <w:t xml:space="preserve"> CABMS</w:t>
            </w:r>
          </w:p>
        </w:tc>
        <w:tc>
          <w:tcPr>
            <w:tcW w:w="2680" w:type="dxa"/>
            <w:tcBorders>
              <w:top w:val="single" w:sz="8" w:space="0" w:color="auto"/>
              <w:left w:val="nil"/>
              <w:bottom w:val="single" w:sz="8" w:space="0" w:color="auto"/>
              <w:right w:val="single" w:sz="4" w:space="0" w:color="auto"/>
            </w:tcBorders>
            <w:shd w:val="clear" w:color="auto" w:fill="auto"/>
            <w:noWrap/>
            <w:tcMar>
              <w:top w:w="15" w:type="dxa"/>
              <w:left w:w="15" w:type="dxa"/>
              <w:bottom w:w="0" w:type="dxa"/>
              <w:right w:w="15" w:type="dxa"/>
            </w:tcMar>
            <w:vAlign w:val="center"/>
            <w:hideMark/>
          </w:tcPr>
          <w:p w14:paraId="430C6C9B" w14:textId="77777777" w:rsidR="00F27C67" w:rsidRPr="009E2FF4" w:rsidRDefault="00F27C67">
            <w:pPr>
              <w:jc w:val="center"/>
              <w:rPr>
                <w:rFonts w:ascii="Calibri" w:hAnsi="Calibri" w:cs="Calibri"/>
                <w:b/>
                <w:bCs/>
                <w:sz w:val="14"/>
                <w:szCs w:val="14"/>
              </w:rPr>
            </w:pPr>
            <w:r w:rsidRPr="009E2FF4">
              <w:rPr>
                <w:rFonts w:ascii="Calibri" w:hAnsi="Calibri" w:cs="Calibri"/>
                <w:b/>
                <w:bCs/>
                <w:sz w:val="14"/>
                <w:szCs w:val="14"/>
              </w:rPr>
              <w:t>UNIDAD</w:t>
            </w:r>
          </w:p>
        </w:tc>
        <w:tc>
          <w:tcPr>
            <w:tcW w:w="2668" w:type="dxa"/>
            <w:tcBorders>
              <w:top w:val="single" w:sz="8" w:space="0" w:color="auto"/>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14:paraId="4EAF3DF1" w14:textId="77777777" w:rsidR="00F27C67" w:rsidRPr="009E2FF4" w:rsidRDefault="00F27C67">
            <w:pPr>
              <w:jc w:val="center"/>
              <w:rPr>
                <w:rFonts w:ascii="Calibri" w:hAnsi="Calibri" w:cs="Calibri"/>
                <w:b/>
                <w:bCs/>
                <w:sz w:val="14"/>
                <w:szCs w:val="14"/>
              </w:rPr>
            </w:pPr>
            <w:r w:rsidRPr="009E2FF4">
              <w:rPr>
                <w:rFonts w:ascii="Calibri" w:hAnsi="Calibri" w:cs="Calibri"/>
                <w:b/>
                <w:bCs/>
                <w:sz w:val="14"/>
                <w:szCs w:val="14"/>
              </w:rPr>
              <w:t>UBICACIÓN FISICA</w:t>
            </w:r>
          </w:p>
        </w:tc>
      </w:tr>
      <w:tr w:rsidR="009E2FF4" w:rsidRPr="009E2FF4" w14:paraId="1671BFEF"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92A0547"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1</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C195B13" w14:textId="77777777" w:rsidR="00F27C67" w:rsidRPr="009E2FF4" w:rsidRDefault="00F27C67">
            <w:pPr>
              <w:rPr>
                <w:rFonts w:ascii="Calibri" w:hAnsi="Calibri" w:cs="Calibri"/>
                <w:sz w:val="14"/>
                <w:szCs w:val="14"/>
              </w:rPr>
            </w:pPr>
            <w:r w:rsidRPr="009E2FF4">
              <w:rPr>
                <w:rFonts w:ascii="Calibri" w:hAnsi="Calibri" w:cs="Calibri"/>
                <w:sz w:val="14"/>
                <w:szCs w:val="14"/>
              </w:rPr>
              <w:t>UNIDAD DENTAL</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3C7990E" w14:textId="77777777" w:rsidR="00F27C67" w:rsidRPr="009E2FF4" w:rsidRDefault="00F27C67">
            <w:pPr>
              <w:rPr>
                <w:rFonts w:ascii="Calibri" w:hAnsi="Calibri" w:cs="Calibri"/>
                <w:sz w:val="14"/>
                <w:szCs w:val="14"/>
              </w:rPr>
            </w:pPr>
            <w:r w:rsidRPr="009E2FF4">
              <w:rPr>
                <w:rFonts w:ascii="Calibri" w:hAnsi="Calibri" w:cs="Calibri"/>
                <w:sz w:val="14"/>
                <w:szCs w:val="14"/>
              </w:rPr>
              <w:t>S/M</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B478DEB" w14:textId="77777777" w:rsidR="00F27C67" w:rsidRPr="009E2FF4" w:rsidRDefault="00F27C67">
            <w:pPr>
              <w:rPr>
                <w:rFonts w:ascii="Calibri" w:hAnsi="Calibri" w:cs="Calibri"/>
                <w:sz w:val="14"/>
                <w:szCs w:val="14"/>
              </w:rPr>
            </w:pPr>
            <w:r w:rsidRPr="009E2FF4">
              <w:rPr>
                <w:rFonts w:ascii="Calibri" w:hAnsi="Calibri" w:cs="Calibri"/>
                <w:sz w:val="14"/>
                <w:szCs w:val="14"/>
              </w:rPr>
              <w:t>S/M</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31C566C" w14:textId="77777777" w:rsidR="00F27C67" w:rsidRPr="009E2FF4" w:rsidRDefault="00F27C67">
            <w:pPr>
              <w:rPr>
                <w:rFonts w:ascii="Calibri" w:hAnsi="Calibri" w:cs="Calibri"/>
                <w:sz w:val="14"/>
                <w:szCs w:val="14"/>
              </w:rPr>
            </w:pPr>
            <w:r w:rsidRPr="009E2FF4">
              <w:rPr>
                <w:rFonts w:ascii="Calibri" w:hAnsi="Calibri" w:cs="Calibri"/>
                <w:sz w:val="14"/>
                <w:szCs w:val="14"/>
              </w:rPr>
              <w:t>4118839002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12C5635" w14:textId="77777777" w:rsidR="00F27C67" w:rsidRPr="009E2FF4" w:rsidRDefault="00F27C67">
            <w:pPr>
              <w:rPr>
                <w:rFonts w:ascii="Calibri" w:hAnsi="Calibri" w:cs="Calibri"/>
                <w:sz w:val="14"/>
                <w:szCs w:val="14"/>
              </w:rPr>
            </w:pPr>
            <w:r w:rsidRPr="009E2FF4">
              <w:rPr>
                <w:rFonts w:ascii="Calibri" w:hAnsi="Calibri" w:cs="Calibri"/>
                <w:sz w:val="14"/>
                <w:szCs w:val="14"/>
              </w:rPr>
              <w:t>I090000410-86</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CF41B74" w14:textId="77777777" w:rsidR="00F27C67" w:rsidRPr="009E2FF4" w:rsidRDefault="00F27C67">
            <w:pPr>
              <w:rPr>
                <w:rFonts w:ascii="Calibri" w:hAnsi="Calibri" w:cs="Calibri"/>
                <w:sz w:val="14"/>
                <w:szCs w:val="14"/>
              </w:rPr>
            </w:pPr>
            <w:r w:rsidRPr="009E2FF4">
              <w:rPr>
                <w:rFonts w:ascii="Calibri" w:hAnsi="Calibri" w:cs="Calibri"/>
                <w:sz w:val="14"/>
                <w:szCs w:val="14"/>
              </w:rPr>
              <w:t>CENTRO DE ESPECIALIDADES DENTALES</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2BCDEFB5" w14:textId="77777777" w:rsidR="00F27C67" w:rsidRPr="009E2FF4" w:rsidRDefault="00F27C67">
            <w:pPr>
              <w:rPr>
                <w:rFonts w:ascii="Calibri" w:hAnsi="Calibri" w:cs="Calibri"/>
                <w:sz w:val="14"/>
                <w:szCs w:val="14"/>
              </w:rPr>
            </w:pPr>
            <w:r w:rsidRPr="009E2FF4">
              <w:rPr>
                <w:rFonts w:ascii="Calibri" w:hAnsi="Calibri" w:cs="Calibri"/>
                <w:sz w:val="14"/>
                <w:szCs w:val="14"/>
              </w:rPr>
              <w:t>CENTRO DE ESPECIALIDADES DENTALES</w:t>
            </w:r>
          </w:p>
        </w:tc>
      </w:tr>
      <w:tr w:rsidR="009E2FF4" w:rsidRPr="009E2FF4" w14:paraId="20E3CEC1"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4DCEAC0"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2</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A2680B2" w14:textId="77777777" w:rsidR="00F27C67" w:rsidRPr="009E2FF4" w:rsidRDefault="00F27C67">
            <w:pPr>
              <w:rPr>
                <w:rFonts w:ascii="Calibri" w:hAnsi="Calibri" w:cs="Calibri"/>
                <w:sz w:val="14"/>
                <w:szCs w:val="14"/>
              </w:rPr>
            </w:pPr>
            <w:r w:rsidRPr="009E2FF4">
              <w:rPr>
                <w:rFonts w:ascii="Calibri" w:hAnsi="Calibri" w:cs="Calibri"/>
                <w:sz w:val="14"/>
                <w:szCs w:val="14"/>
              </w:rPr>
              <w:t>UNIDAD DENTAL</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224084D" w14:textId="77777777" w:rsidR="00F27C67" w:rsidRPr="009E2FF4" w:rsidRDefault="00F27C67">
            <w:pPr>
              <w:rPr>
                <w:rFonts w:ascii="Calibri" w:hAnsi="Calibri" w:cs="Calibri"/>
                <w:sz w:val="14"/>
                <w:szCs w:val="14"/>
              </w:rPr>
            </w:pPr>
            <w:r w:rsidRPr="009E2FF4">
              <w:rPr>
                <w:rFonts w:ascii="Calibri" w:hAnsi="Calibri" w:cs="Calibri"/>
                <w:sz w:val="14"/>
                <w:szCs w:val="14"/>
              </w:rPr>
              <w:t xml:space="preserve">CORAMEX             </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B5F516E" w14:textId="77777777" w:rsidR="00F27C67" w:rsidRPr="009E2FF4" w:rsidRDefault="00F27C67">
            <w:pPr>
              <w:rPr>
                <w:rFonts w:ascii="Calibri" w:hAnsi="Calibri" w:cs="Calibri"/>
                <w:sz w:val="14"/>
                <w:szCs w:val="14"/>
              </w:rPr>
            </w:pPr>
            <w:r w:rsidRPr="009E2FF4">
              <w:rPr>
                <w:rFonts w:ascii="Calibri" w:hAnsi="Calibri" w:cs="Calibri"/>
                <w:sz w:val="14"/>
                <w:szCs w:val="14"/>
              </w:rPr>
              <w:t xml:space="preserve">CORIX 70 PLUS       </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2C3D28A" w14:textId="77777777" w:rsidR="00F27C67" w:rsidRPr="009E2FF4" w:rsidRDefault="00F27C67">
            <w:pPr>
              <w:rPr>
                <w:rFonts w:ascii="Calibri" w:hAnsi="Calibri" w:cs="Calibri"/>
                <w:sz w:val="14"/>
                <w:szCs w:val="14"/>
              </w:rPr>
            </w:pPr>
            <w:r w:rsidRPr="009E2FF4">
              <w:rPr>
                <w:rFonts w:ascii="Calibri" w:hAnsi="Calibri" w:cs="Calibri"/>
                <w:sz w:val="14"/>
                <w:szCs w:val="14"/>
              </w:rPr>
              <w:t>50076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D70A90F" w14:textId="77777777" w:rsidR="00F27C67" w:rsidRPr="009E2FF4" w:rsidRDefault="00F27C67">
            <w:pPr>
              <w:rPr>
                <w:rFonts w:ascii="Calibri" w:hAnsi="Calibri" w:cs="Calibri"/>
                <w:sz w:val="14"/>
                <w:szCs w:val="14"/>
              </w:rPr>
            </w:pPr>
            <w:r w:rsidRPr="009E2FF4">
              <w:rPr>
                <w:rFonts w:ascii="Calibri" w:hAnsi="Calibri" w:cs="Calibri"/>
                <w:sz w:val="14"/>
                <w:szCs w:val="14"/>
              </w:rPr>
              <w:t>I090000440-352</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61295BD" w14:textId="77777777" w:rsidR="00F27C67" w:rsidRPr="009E2FF4" w:rsidRDefault="00F27C67">
            <w:pPr>
              <w:rPr>
                <w:rFonts w:ascii="Calibri" w:hAnsi="Calibri" w:cs="Calibri"/>
                <w:sz w:val="14"/>
                <w:szCs w:val="14"/>
              </w:rPr>
            </w:pPr>
            <w:r w:rsidRPr="009E2FF4">
              <w:rPr>
                <w:rFonts w:ascii="Calibri" w:hAnsi="Calibri" w:cs="Calibri"/>
                <w:sz w:val="14"/>
                <w:szCs w:val="14"/>
              </w:rPr>
              <w:t>CENTRO DE ESPECIALIDADES DENTALES</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72076613" w14:textId="77777777" w:rsidR="00F27C67" w:rsidRPr="009E2FF4" w:rsidRDefault="00F27C67">
            <w:pPr>
              <w:rPr>
                <w:rFonts w:ascii="Calibri" w:hAnsi="Calibri" w:cs="Calibri"/>
                <w:sz w:val="14"/>
                <w:szCs w:val="14"/>
              </w:rPr>
            </w:pPr>
            <w:r w:rsidRPr="009E2FF4">
              <w:rPr>
                <w:rFonts w:ascii="Calibri" w:hAnsi="Calibri" w:cs="Calibri"/>
                <w:sz w:val="14"/>
                <w:szCs w:val="14"/>
              </w:rPr>
              <w:t>CENTRO DE ESPECIALIDADES DENTALES</w:t>
            </w:r>
          </w:p>
        </w:tc>
      </w:tr>
      <w:tr w:rsidR="009E2FF4" w:rsidRPr="009E2FF4" w14:paraId="7EB949E4"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E7F92A9"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3</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F2A4159" w14:textId="77777777" w:rsidR="00F27C67" w:rsidRPr="009E2FF4" w:rsidRDefault="00F27C67">
            <w:pPr>
              <w:rPr>
                <w:rFonts w:ascii="Calibri" w:hAnsi="Calibri" w:cs="Calibri"/>
                <w:sz w:val="14"/>
                <w:szCs w:val="14"/>
              </w:rPr>
            </w:pPr>
            <w:r w:rsidRPr="009E2FF4">
              <w:rPr>
                <w:rFonts w:ascii="Calibri" w:hAnsi="Calibri" w:cs="Calibri"/>
                <w:sz w:val="14"/>
                <w:szCs w:val="14"/>
              </w:rPr>
              <w:t>UNIDAD DENTAL</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319D902" w14:textId="77777777" w:rsidR="00F27C67" w:rsidRPr="009E2FF4" w:rsidRDefault="00F27C67">
            <w:pPr>
              <w:rPr>
                <w:rFonts w:ascii="Calibri" w:hAnsi="Calibri" w:cs="Calibri"/>
                <w:sz w:val="14"/>
                <w:szCs w:val="14"/>
              </w:rPr>
            </w:pPr>
            <w:r w:rsidRPr="009E2FF4">
              <w:rPr>
                <w:rFonts w:ascii="Calibri" w:hAnsi="Calibri" w:cs="Calibri"/>
                <w:sz w:val="14"/>
                <w:szCs w:val="14"/>
              </w:rPr>
              <w:t>S/M</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1A70E39" w14:textId="77777777" w:rsidR="00F27C67" w:rsidRPr="009E2FF4" w:rsidRDefault="00F27C67">
            <w:pPr>
              <w:rPr>
                <w:rFonts w:ascii="Calibri" w:hAnsi="Calibri" w:cs="Calibri"/>
                <w:sz w:val="14"/>
                <w:szCs w:val="14"/>
              </w:rPr>
            </w:pPr>
            <w:r w:rsidRPr="009E2FF4">
              <w:rPr>
                <w:rFonts w:ascii="Calibri" w:hAnsi="Calibri" w:cs="Calibri"/>
                <w:sz w:val="14"/>
                <w:szCs w:val="14"/>
              </w:rPr>
              <w:t>S/M</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0D97B25" w14:textId="77777777" w:rsidR="00F27C67" w:rsidRPr="009E2FF4" w:rsidRDefault="00F27C67">
            <w:pPr>
              <w:rPr>
                <w:rFonts w:ascii="Calibri" w:hAnsi="Calibri" w:cs="Calibri"/>
                <w:sz w:val="14"/>
                <w:szCs w:val="14"/>
              </w:rPr>
            </w:pPr>
            <w:r w:rsidRPr="009E2FF4">
              <w:rPr>
                <w:rFonts w:ascii="Calibri" w:hAnsi="Calibri" w:cs="Calibri"/>
                <w:sz w:val="14"/>
                <w:szCs w:val="14"/>
              </w:rPr>
              <w:t>4118838007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2561D7E" w14:textId="77777777" w:rsidR="00F27C67" w:rsidRPr="009E2FF4" w:rsidRDefault="00F27C67">
            <w:pPr>
              <w:rPr>
                <w:rFonts w:ascii="Calibri" w:hAnsi="Calibri" w:cs="Calibri"/>
                <w:sz w:val="14"/>
                <w:szCs w:val="14"/>
              </w:rPr>
            </w:pPr>
            <w:r w:rsidRPr="009E2FF4">
              <w:rPr>
                <w:rFonts w:ascii="Calibri" w:hAnsi="Calibri" w:cs="Calibri"/>
                <w:sz w:val="14"/>
                <w:szCs w:val="14"/>
              </w:rPr>
              <w:t>I090000410-82</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CB66FEB" w14:textId="77777777" w:rsidR="00F27C67" w:rsidRPr="009E2FF4" w:rsidRDefault="00F27C67">
            <w:pPr>
              <w:rPr>
                <w:rFonts w:ascii="Calibri" w:hAnsi="Calibri" w:cs="Calibri"/>
                <w:sz w:val="14"/>
                <w:szCs w:val="14"/>
              </w:rPr>
            </w:pPr>
            <w:r w:rsidRPr="009E2FF4">
              <w:rPr>
                <w:rFonts w:ascii="Calibri" w:hAnsi="Calibri" w:cs="Calibri"/>
                <w:sz w:val="14"/>
                <w:szCs w:val="14"/>
              </w:rPr>
              <w:t>CENTRO DE ESPECIALIDADES DENTALES</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2DF08208" w14:textId="77777777" w:rsidR="00F27C67" w:rsidRPr="009E2FF4" w:rsidRDefault="00F27C67">
            <w:pPr>
              <w:rPr>
                <w:rFonts w:ascii="Calibri" w:hAnsi="Calibri" w:cs="Calibri"/>
                <w:sz w:val="14"/>
                <w:szCs w:val="14"/>
              </w:rPr>
            </w:pPr>
            <w:r w:rsidRPr="009E2FF4">
              <w:rPr>
                <w:rFonts w:ascii="Calibri" w:hAnsi="Calibri" w:cs="Calibri"/>
                <w:sz w:val="14"/>
                <w:szCs w:val="14"/>
              </w:rPr>
              <w:t>CENTRO DE ESPECIALIDADES DENTALES</w:t>
            </w:r>
          </w:p>
        </w:tc>
      </w:tr>
      <w:tr w:rsidR="009E2FF4" w:rsidRPr="009E2FF4" w14:paraId="131BD3E8"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55499A1"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4</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9967B3F" w14:textId="77777777" w:rsidR="00F27C67" w:rsidRPr="009E2FF4" w:rsidRDefault="00F27C67">
            <w:pPr>
              <w:rPr>
                <w:rFonts w:ascii="Calibri" w:hAnsi="Calibri" w:cs="Calibri"/>
                <w:sz w:val="14"/>
                <w:szCs w:val="14"/>
              </w:rPr>
            </w:pPr>
            <w:r w:rsidRPr="009E2FF4">
              <w:rPr>
                <w:rFonts w:ascii="Calibri" w:hAnsi="Calibri" w:cs="Calibri"/>
                <w:sz w:val="14"/>
                <w:szCs w:val="14"/>
              </w:rPr>
              <w:t>UNIDAD DENTAL</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D02FDD8" w14:textId="77777777" w:rsidR="00F27C67" w:rsidRPr="009E2FF4" w:rsidRDefault="00F27C67">
            <w:pPr>
              <w:rPr>
                <w:rFonts w:ascii="Calibri" w:hAnsi="Calibri" w:cs="Calibri"/>
                <w:sz w:val="14"/>
                <w:szCs w:val="14"/>
              </w:rPr>
            </w:pPr>
            <w:r w:rsidRPr="009E2FF4">
              <w:rPr>
                <w:rFonts w:ascii="Calibri" w:hAnsi="Calibri" w:cs="Calibri"/>
                <w:sz w:val="14"/>
                <w:szCs w:val="14"/>
              </w:rPr>
              <w:t>S/M</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6D13F21" w14:textId="77777777" w:rsidR="00F27C67" w:rsidRPr="009E2FF4" w:rsidRDefault="00F27C67">
            <w:pPr>
              <w:rPr>
                <w:rFonts w:ascii="Calibri" w:hAnsi="Calibri" w:cs="Calibri"/>
                <w:sz w:val="14"/>
                <w:szCs w:val="14"/>
              </w:rPr>
            </w:pPr>
            <w:r w:rsidRPr="009E2FF4">
              <w:rPr>
                <w:rFonts w:ascii="Calibri" w:hAnsi="Calibri" w:cs="Calibri"/>
                <w:sz w:val="14"/>
                <w:szCs w:val="14"/>
              </w:rPr>
              <w:t>S/M</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46FB1E7" w14:textId="77777777" w:rsidR="00F27C67" w:rsidRPr="009E2FF4" w:rsidRDefault="00F27C67">
            <w:pPr>
              <w:rPr>
                <w:rFonts w:ascii="Calibri" w:hAnsi="Calibri" w:cs="Calibri"/>
                <w:sz w:val="14"/>
                <w:szCs w:val="14"/>
              </w:rPr>
            </w:pPr>
            <w:r w:rsidRPr="009E2FF4">
              <w:rPr>
                <w:rFonts w:ascii="Calibri" w:hAnsi="Calibri" w:cs="Calibri"/>
                <w:sz w:val="14"/>
                <w:szCs w:val="14"/>
              </w:rPr>
              <w:t>4118839003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C08A763" w14:textId="77777777" w:rsidR="00F27C67" w:rsidRPr="009E2FF4" w:rsidRDefault="00F27C67">
            <w:pPr>
              <w:rPr>
                <w:rFonts w:ascii="Calibri" w:hAnsi="Calibri" w:cs="Calibri"/>
                <w:sz w:val="14"/>
                <w:szCs w:val="14"/>
              </w:rPr>
            </w:pPr>
            <w:r w:rsidRPr="009E2FF4">
              <w:rPr>
                <w:rFonts w:ascii="Calibri" w:hAnsi="Calibri" w:cs="Calibri"/>
                <w:sz w:val="14"/>
                <w:szCs w:val="14"/>
              </w:rPr>
              <w:t>I090000410-87</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30A4AD8" w14:textId="77777777" w:rsidR="00F27C67" w:rsidRPr="009E2FF4" w:rsidRDefault="00F27C67">
            <w:pPr>
              <w:rPr>
                <w:rFonts w:ascii="Calibri" w:hAnsi="Calibri" w:cs="Calibri"/>
                <w:sz w:val="14"/>
                <w:szCs w:val="14"/>
              </w:rPr>
            </w:pPr>
            <w:r w:rsidRPr="009E2FF4">
              <w:rPr>
                <w:rFonts w:ascii="Calibri" w:hAnsi="Calibri" w:cs="Calibri"/>
                <w:sz w:val="14"/>
                <w:szCs w:val="14"/>
              </w:rPr>
              <w:t>CENTRO DE ESPECIALIDADES DENTALES</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2CE61E0E" w14:textId="77777777" w:rsidR="00F27C67" w:rsidRPr="009E2FF4" w:rsidRDefault="00F27C67">
            <w:pPr>
              <w:rPr>
                <w:rFonts w:ascii="Calibri" w:hAnsi="Calibri" w:cs="Calibri"/>
                <w:sz w:val="14"/>
                <w:szCs w:val="14"/>
              </w:rPr>
            </w:pPr>
            <w:r w:rsidRPr="009E2FF4">
              <w:rPr>
                <w:rFonts w:ascii="Calibri" w:hAnsi="Calibri" w:cs="Calibri"/>
                <w:sz w:val="14"/>
                <w:szCs w:val="14"/>
              </w:rPr>
              <w:t>CENTRO DE ESPECIALIDADES DENTALES</w:t>
            </w:r>
          </w:p>
        </w:tc>
      </w:tr>
      <w:tr w:rsidR="009E2FF4" w:rsidRPr="009E2FF4" w14:paraId="0676BF96"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D9D3670"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5</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33E2149" w14:textId="77777777" w:rsidR="00F27C67" w:rsidRPr="009E2FF4" w:rsidRDefault="00F27C67">
            <w:pPr>
              <w:rPr>
                <w:rFonts w:ascii="Calibri" w:hAnsi="Calibri" w:cs="Calibri"/>
                <w:sz w:val="14"/>
                <w:szCs w:val="14"/>
              </w:rPr>
            </w:pPr>
            <w:r w:rsidRPr="009E2FF4">
              <w:rPr>
                <w:rFonts w:ascii="Calibri" w:hAnsi="Calibri" w:cs="Calibri"/>
                <w:sz w:val="14"/>
                <w:szCs w:val="14"/>
              </w:rPr>
              <w:t>UNIDAD DENTAL</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18FA2A6" w14:textId="77777777" w:rsidR="00F27C67" w:rsidRPr="009E2FF4" w:rsidRDefault="00F27C67">
            <w:pPr>
              <w:rPr>
                <w:rFonts w:ascii="Calibri" w:hAnsi="Calibri" w:cs="Calibri"/>
                <w:sz w:val="14"/>
                <w:szCs w:val="14"/>
              </w:rPr>
            </w:pPr>
            <w:r w:rsidRPr="009E2FF4">
              <w:rPr>
                <w:rFonts w:ascii="Calibri" w:hAnsi="Calibri" w:cs="Calibri"/>
                <w:sz w:val="14"/>
                <w:szCs w:val="14"/>
              </w:rPr>
              <w:t>S/M</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E5F6576" w14:textId="77777777" w:rsidR="00F27C67" w:rsidRPr="009E2FF4" w:rsidRDefault="00F27C67">
            <w:pPr>
              <w:rPr>
                <w:rFonts w:ascii="Calibri" w:hAnsi="Calibri" w:cs="Calibri"/>
                <w:sz w:val="14"/>
                <w:szCs w:val="14"/>
              </w:rPr>
            </w:pPr>
            <w:r w:rsidRPr="009E2FF4">
              <w:rPr>
                <w:rFonts w:ascii="Calibri" w:hAnsi="Calibri" w:cs="Calibri"/>
                <w:sz w:val="14"/>
                <w:szCs w:val="14"/>
              </w:rPr>
              <w:t>S/M</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CC468AF" w14:textId="77777777" w:rsidR="00F27C67" w:rsidRPr="009E2FF4" w:rsidRDefault="00F27C67">
            <w:pPr>
              <w:rPr>
                <w:rFonts w:ascii="Calibri" w:hAnsi="Calibri" w:cs="Calibri"/>
                <w:sz w:val="14"/>
                <w:szCs w:val="14"/>
              </w:rPr>
            </w:pPr>
            <w:r w:rsidRPr="009E2FF4">
              <w:rPr>
                <w:rFonts w:ascii="Calibri" w:hAnsi="Calibri" w:cs="Calibri"/>
                <w:sz w:val="14"/>
                <w:szCs w:val="14"/>
              </w:rPr>
              <w:t>4118839006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5F0BBF2" w14:textId="77777777" w:rsidR="00F27C67" w:rsidRPr="009E2FF4" w:rsidRDefault="00F27C67">
            <w:pPr>
              <w:rPr>
                <w:rFonts w:ascii="Calibri" w:hAnsi="Calibri" w:cs="Calibri"/>
                <w:sz w:val="14"/>
                <w:szCs w:val="14"/>
              </w:rPr>
            </w:pPr>
            <w:r w:rsidRPr="009E2FF4">
              <w:rPr>
                <w:rFonts w:ascii="Calibri" w:hAnsi="Calibri" w:cs="Calibri"/>
                <w:sz w:val="14"/>
                <w:szCs w:val="14"/>
              </w:rPr>
              <w:t>I090000410-90</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F66F97E" w14:textId="77777777" w:rsidR="00F27C67" w:rsidRPr="009E2FF4" w:rsidRDefault="00F27C67">
            <w:pPr>
              <w:rPr>
                <w:rFonts w:ascii="Calibri" w:hAnsi="Calibri" w:cs="Calibri"/>
                <w:sz w:val="14"/>
                <w:szCs w:val="14"/>
              </w:rPr>
            </w:pPr>
            <w:r w:rsidRPr="009E2FF4">
              <w:rPr>
                <w:rFonts w:ascii="Calibri" w:hAnsi="Calibri" w:cs="Calibri"/>
                <w:sz w:val="14"/>
                <w:szCs w:val="14"/>
              </w:rPr>
              <w:t>CENTRO DE ESPECIALIDADES DENTALES</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2C7E5B06" w14:textId="77777777" w:rsidR="00F27C67" w:rsidRPr="009E2FF4" w:rsidRDefault="00F27C67">
            <w:pPr>
              <w:rPr>
                <w:rFonts w:ascii="Calibri" w:hAnsi="Calibri" w:cs="Calibri"/>
                <w:sz w:val="14"/>
                <w:szCs w:val="14"/>
              </w:rPr>
            </w:pPr>
            <w:r w:rsidRPr="009E2FF4">
              <w:rPr>
                <w:rFonts w:ascii="Calibri" w:hAnsi="Calibri" w:cs="Calibri"/>
                <w:sz w:val="14"/>
                <w:szCs w:val="14"/>
              </w:rPr>
              <w:t>CENTRO DE ESPECIALIDADES DENTALES</w:t>
            </w:r>
          </w:p>
        </w:tc>
      </w:tr>
      <w:tr w:rsidR="009E2FF4" w:rsidRPr="009E2FF4" w14:paraId="6392355D"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4A09F22"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6</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1059352" w14:textId="77777777" w:rsidR="00F27C67" w:rsidRPr="009E2FF4" w:rsidRDefault="00F27C67">
            <w:pPr>
              <w:rPr>
                <w:rFonts w:ascii="Calibri" w:hAnsi="Calibri" w:cs="Calibri"/>
                <w:sz w:val="14"/>
                <w:szCs w:val="14"/>
              </w:rPr>
            </w:pPr>
            <w:r w:rsidRPr="009E2FF4">
              <w:rPr>
                <w:rFonts w:ascii="Calibri" w:hAnsi="Calibri" w:cs="Calibri"/>
                <w:sz w:val="14"/>
                <w:szCs w:val="14"/>
              </w:rPr>
              <w:t>UNIDAD DENTAL</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DF1A4ED" w14:textId="77777777" w:rsidR="00F27C67" w:rsidRPr="009E2FF4" w:rsidRDefault="00F27C67">
            <w:pPr>
              <w:rPr>
                <w:rFonts w:ascii="Calibri" w:hAnsi="Calibri" w:cs="Calibri"/>
                <w:sz w:val="14"/>
                <w:szCs w:val="14"/>
              </w:rPr>
            </w:pPr>
            <w:r w:rsidRPr="009E2FF4">
              <w:rPr>
                <w:rFonts w:ascii="Calibri" w:hAnsi="Calibri" w:cs="Calibri"/>
                <w:sz w:val="14"/>
                <w:szCs w:val="14"/>
              </w:rPr>
              <w:t>S/M</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A5106EB" w14:textId="77777777" w:rsidR="00F27C67" w:rsidRPr="009E2FF4" w:rsidRDefault="00F27C67">
            <w:pPr>
              <w:rPr>
                <w:rFonts w:ascii="Calibri" w:hAnsi="Calibri" w:cs="Calibri"/>
                <w:sz w:val="14"/>
                <w:szCs w:val="14"/>
              </w:rPr>
            </w:pPr>
            <w:r w:rsidRPr="009E2FF4">
              <w:rPr>
                <w:rFonts w:ascii="Calibri" w:hAnsi="Calibri" w:cs="Calibri"/>
                <w:sz w:val="14"/>
                <w:szCs w:val="14"/>
              </w:rPr>
              <w:t>S/M</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18331B9" w14:textId="77777777" w:rsidR="00F27C67" w:rsidRPr="009E2FF4" w:rsidRDefault="00F27C67">
            <w:pPr>
              <w:rPr>
                <w:rFonts w:ascii="Calibri" w:hAnsi="Calibri" w:cs="Calibri"/>
                <w:sz w:val="14"/>
                <w:szCs w:val="14"/>
              </w:rPr>
            </w:pPr>
            <w:r w:rsidRPr="009E2FF4">
              <w:rPr>
                <w:rFonts w:ascii="Calibri" w:hAnsi="Calibri" w:cs="Calibri"/>
                <w:sz w:val="14"/>
                <w:szCs w:val="14"/>
              </w:rPr>
              <w:t>S/N</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1176392" w14:textId="77777777" w:rsidR="00F27C67" w:rsidRPr="009E2FF4" w:rsidRDefault="00F27C67">
            <w:pPr>
              <w:rPr>
                <w:rFonts w:ascii="Calibri" w:hAnsi="Calibri" w:cs="Calibri"/>
                <w:sz w:val="14"/>
                <w:szCs w:val="14"/>
              </w:rPr>
            </w:pPr>
            <w:r w:rsidRPr="009E2FF4">
              <w:rPr>
                <w:rFonts w:ascii="Calibri" w:hAnsi="Calibri" w:cs="Calibri"/>
                <w:sz w:val="14"/>
                <w:szCs w:val="14"/>
              </w:rPr>
              <w:t>I090000410-100</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95397F3" w14:textId="77777777" w:rsidR="00F27C67" w:rsidRPr="009E2FF4" w:rsidRDefault="00F27C67">
            <w:pPr>
              <w:rPr>
                <w:rFonts w:ascii="Calibri" w:hAnsi="Calibri" w:cs="Calibri"/>
                <w:sz w:val="14"/>
                <w:szCs w:val="14"/>
              </w:rPr>
            </w:pPr>
            <w:r w:rsidRPr="009E2FF4">
              <w:rPr>
                <w:rFonts w:ascii="Calibri" w:hAnsi="Calibri" w:cs="Calibri"/>
                <w:sz w:val="14"/>
                <w:szCs w:val="14"/>
              </w:rPr>
              <w:t>CENTRO DE ESPECIALIDADES DENTALES</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46F94328" w14:textId="77777777" w:rsidR="00F27C67" w:rsidRPr="009E2FF4" w:rsidRDefault="00F27C67">
            <w:pPr>
              <w:rPr>
                <w:rFonts w:ascii="Calibri" w:hAnsi="Calibri" w:cs="Calibri"/>
                <w:sz w:val="14"/>
                <w:szCs w:val="14"/>
              </w:rPr>
            </w:pPr>
            <w:r w:rsidRPr="009E2FF4">
              <w:rPr>
                <w:rFonts w:ascii="Calibri" w:hAnsi="Calibri" w:cs="Calibri"/>
                <w:sz w:val="14"/>
                <w:szCs w:val="14"/>
              </w:rPr>
              <w:t>CENTRO DE ESPECIALIDADES DENTALES</w:t>
            </w:r>
          </w:p>
        </w:tc>
      </w:tr>
      <w:tr w:rsidR="009E2FF4" w:rsidRPr="009E2FF4" w14:paraId="7FBC641E"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B1616D6"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7</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976F8B8" w14:textId="77777777" w:rsidR="00F27C67" w:rsidRPr="009E2FF4" w:rsidRDefault="00F27C67">
            <w:pPr>
              <w:rPr>
                <w:rFonts w:ascii="Calibri" w:hAnsi="Calibri" w:cs="Calibri"/>
                <w:sz w:val="14"/>
                <w:szCs w:val="14"/>
              </w:rPr>
            </w:pPr>
            <w:r w:rsidRPr="009E2FF4">
              <w:rPr>
                <w:rFonts w:ascii="Calibri" w:hAnsi="Calibri" w:cs="Calibri"/>
                <w:sz w:val="14"/>
                <w:szCs w:val="14"/>
              </w:rPr>
              <w:t>UNIDAD DENTAL</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43070C1" w14:textId="77777777" w:rsidR="00F27C67" w:rsidRPr="009E2FF4" w:rsidRDefault="00F27C67">
            <w:pPr>
              <w:rPr>
                <w:rFonts w:ascii="Calibri" w:hAnsi="Calibri" w:cs="Calibri"/>
                <w:sz w:val="14"/>
                <w:szCs w:val="14"/>
              </w:rPr>
            </w:pPr>
            <w:r w:rsidRPr="009E2FF4">
              <w:rPr>
                <w:rFonts w:ascii="Calibri" w:hAnsi="Calibri" w:cs="Calibri"/>
                <w:sz w:val="14"/>
                <w:szCs w:val="14"/>
              </w:rPr>
              <w:t>S/M</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16261A5" w14:textId="77777777" w:rsidR="00F27C67" w:rsidRPr="009E2FF4" w:rsidRDefault="00F27C67">
            <w:pPr>
              <w:rPr>
                <w:rFonts w:ascii="Calibri" w:hAnsi="Calibri" w:cs="Calibri"/>
                <w:sz w:val="14"/>
                <w:szCs w:val="14"/>
              </w:rPr>
            </w:pPr>
            <w:r w:rsidRPr="009E2FF4">
              <w:rPr>
                <w:rFonts w:ascii="Calibri" w:hAnsi="Calibri" w:cs="Calibri"/>
                <w:sz w:val="14"/>
                <w:szCs w:val="14"/>
              </w:rPr>
              <w:t>S/M</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648E65C" w14:textId="77777777" w:rsidR="00F27C67" w:rsidRPr="009E2FF4" w:rsidRDefault="00F27C67">
            <w:pPr>
              <w:rPr>
                <w:rFonts w:ascii="Calibri" w:hAnsi="Calibri" w:cs="Calibri"/>
                <w:sz w:val="14"/>
                <w:szCs w:val="14"/>
              </w:rPr>
            </w:pPr>
            <w:r w:rsidRPr="009E2FF4">
              <w:rPr>
                <w:rFonts w:ascii="Calibri" w:hAnsi="Calibri" w:cs="Calibri"/>
                <w:sz w:val="14"/>
                <w:szCs w:val="14"/>
              </w:rPr>
              <w:t>S/N</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5BA3514" w14:textId="77777777" w:rsidR="00F27C67" w:rsidRPr="009E2FF4" w:rsidRDefault="00F27C67">
            <w:pPr>
              <w:rPr>
                <w:rFonts w:ascii="Calibri" w:hAnsi="Calibri" w:cs="Calibri"/>
                <w:sz w:val="14"/>
                <w:szCs w:val="14"/>
              </w:rPr>
            </w:pPr>
            <w:r w:rsidRPr="009E2FF4">
              <w:rPr>
                <w:rFonts w:ascii="Calibri" w:hAnsi="Calibri" w:cs="Calibri"/>
                <w:sz w:val="14"/>
                <w:szCs w:val="14"/>
              </w:rPr>
              <w:t>I090000410-101</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393426C" w14:textId="77777777" w:rsidR="00F27C67" w:rsidRPr="009E2FF4" w:rsidRDefault="00F27C67">
            <w:pPr>
              <w:rPr>
                <w:rFonts w:ascii="Calibri" w:hAnsi="Calibri" w:cs="Calibri"/>
                <w:sz w:val="14"/>
                <w:szCs w:val="14"/>
              </w:rPr>
            </w:pPr>
            <w:r w:rsidRPr="009E2FF4">
              <w:rPr>
                <w:rFonts w:ascii="Calibri" w:hAnsi="Calibri" w:cs="Calibri"/>
                <w:sz w:val="14"/>
                <w:szCs w:val="14"/>
              </w:rPr>
              <w:t>CENTRO DE ESPECIALIDADES DENTALES</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4367C9FA" w14:textId="77777777" w:rsidR="00F27C67" w:rsidRPr="009E2FF4" w:rsidRDefault="00F27C67">
            <w:pPr>
              <w:rPr>
                <w:rFonts w:ascii="Calibri" w:hAnsi="Calibri" w:cs="Calibri"/>
                <w:sz w:val="14"/>
                <w:szCs w:val="14"/>
              </w:rPr>
            </w:pPr>
            <w:r w:rsidRPr="009E2FF4">
              <w:rPr>
                <w:rFonts w:ascii="Calibri" w:hAnsi="Calibri" w:cs="Calibri"/>
                <w:sz w:val="14"/>
                <w:szCs w:val="14"/>
              </w:rPr>
              <w:t>CENTRO DE ESPECIALIDADES DENTALES</w:t>
            </w:r>
          </w:p>
        </w:tc>
      </w:tr>
      <w:tr w:rsidR="009E2FF4" w:rsidRPr="009E2FF4" w14:paraId="4D5B13F8"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959CD1A"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8</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51E688B" w14:textId="77777777" w:rsidR="00F27C67" w:rsidRPr="009E2FF4" w:rsidRDefault="00F27C67">
            <w:pPr>
              <w:rPr>
                <w:rFonts w:ascii="Calibri" w:hAnsi="Calibri" w:cs="Calibri"/>
                <w:sz w:val="14"/>
                <w:szCs w:val="14"/>
              </w:rPr>
            </w:pPr>
            <w:r w:rsidRPr="009E2FF4">
              <w:rPr>
                <w:rFonts w:ascii="Calibri" w:hAnsi="Calibri" w:cs="Calibri"/>
                <w:sz w:val="14"/>
                <w:szCs w:val="14"/>
              </w:rPr>
              <w:t>UNIDAD DENTAL</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A9D46FA" w14:textId="77777777" w:rsidR="00F27C67" w:rsidRPr="009E2FF4" w:rsidRDefault="00F27C67">
            <w:pPr>
              <w:rPr>
                <w:rFonts w:ascii="Calibri" w:hAnsi="Calibri" w:cs="Calibri"/>
                <w:sz w:val="14"/>
                <w:szCs w:val="14"/>
              </w:rPr>
            </w:pPr>
            <w:r w:rsidRPr="009E2FF4">
              <w:rPr>
                <w:rFonts w:ascii="Calibri" w:hAnsi="Calibri" w:cs="Calibri"/>
                <w:sz w:val="14"/>
                <w:szCs w:val="14"/>
              </w:rPr>
              <w:t>S/M</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EB8E4A5" w14:textId="77777777" w:rsidR="00F27C67" w:rsidRPr="009E2FF4" w:rsidRDefault="00F27C67">
            <w:pPr>
              <w:rPr>
                <w:rFonts w:ascii="Calibri" w:hAnsi="Calibri" w:cs="Calibri"/>
                <w:sz w:val="14"/>
                <w:szCs w:val="14"/>
              </w:rPr>
            </w:pPr>
            <w:r w:rsidRPr="009E2FF4">
              <w:rPr>
                <w:rFonts w:ascii="Calibri" w:hAnsi="Calibri" w:cs="Calibri"/>
                <w:sz w:val="14"/>
                <w:szCs w:val="14"/>
              </w:rPr>
              <w:t>S/M</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62889A7" w14:textId="77777777" w:rsidR="00F27C67" w:rsidRPr="009E2FF4" w:rsidRDefault="00F27C67">
            <w:pPr>
              <w:rPr>
                <w:rFonts w:ascii="Calibri" w:hAnsi="Calibri" w:cs="Calibri"/>
                <w:sz w:val="14"/>
                <w:szCs w:val="14"/>
              </w:rPr>
            </w:pPr>
            <w:r w:rsidRPr="009E2FF4">
              <w:rPr>
                <w:rFonts w:ascii="Calibri" w:hAnsi="Calibri" w:cs="Calibri"/>
                <w:sz w:val="14"/>
                <w:szCs w:val="14"/>
              </w:rPr>
              <w:t>S/N</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C357AF3" w14:textId="77777777" w:rsidR="00F27C67" w:rsidRPr="009E2FF4" w:rsidRDefault="00F27C67">
            <w:pPr>
              <w:rPr>
                <w:rFonts w:ascii="Calibri" w:hAnsi="Calibri" w:cs="Calibri"/>
                <w:sz w:val="14"/>
                <w:szCs w:val="14"/>
              </w:rPr>
            </w:pPr>
            <w:r w:rsidRPr="009E2FF4">
              <w:rPr>
                <w:rFonts w:ascii="Calibri" w:hAnsi="Calibri" w:cs="Calibri"/>
                <w:sz w:val="14"/>
                <w:szCs w:val="14"/>
              </w:rPr>
              <w:t>I090000410-102</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ABA875C" w14:textId="77777777" w:rsidR="00F27C67" w:rsidRPr="009E2FF4" w:rsidRDefault="00F27C67">
            <w:pPr>
              <w:rPr>
                <w:rFonts w:ascii="Calibri" w:hAnsi="Calibri" w:cs="Calibri"/>
                <w:sz w:val="14"/>
                <w:szCs w:val="14"/>
              </w:rPr>
            </w:pPr>
            <w:r w:rsidRPr="009E2FF4">
              <w:rPr>
                <w:rFonts w:ascii="Calibri" w:hAnsi="Calibri" w:cs="Calibri"/>
                <w:sz w:val="14"/>
                <w:szCs w:val="14"/>
              </w:rPr>
              <w:t>CENTRO DE ESPECIALIDADES DENTALES</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00E7880D" w14:textId="77777777" w:rsidR="00F27C67" w:rsidRPr="009E2FF4" w:rsidRDefault="00F27C67">
            <w:pPr>
              <w:rPr>
                <w:rFonts w:ascii="Calibri" w:hAnsi="Calibri" w:cs="Calibri"/>
                <w:sz w:val="14"/>
                <w:szCs w:val="14"/>
              </w:rPr>
            </w:pPr>
            <w:r w:rsidRPr="009E2FF4">
              <w:rPr>
                <w:rFonts w:ascii="Calibri" w:hAnsi="Calibri" w:cs="Calibri"/>
                <w:sz w:val="14"/>
                <w:szCs w:val="14"/>
              </w:rPr>
              <w:t>CENTRO DE ESPECIALIDADES DENTALES</w:t>
            </w:r>
          </w:p>
        </w:tc>
      </w:tr>
      <w:tr w:rsidR="009E2FF4" w:rsidRPr="009E2FF4" w14:paraId="46EE656B"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A19E23E"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9</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E093EF7" w14:textId="77777777" w:rsidR="00F27C67" w:rsidRPr="009E2FF4" w:rsidRDefault="00F27C67">
            <w:pPr>
              <w:rPr>
                <w:rFonts w:ascii="Calibri" w:hAnsi="Calibri" w:cs="Calibri"/>
                <w:sz w:val="14"/>
                <w:szCs w:val="14"/>
              </w:rPr>
            </w:pPr>
            <w:r w:rsidRPr="009E2FF4">
              <w:rPr>
                <w:rFonts w:ascii="Calibri" w:hAnsi="Calibri" w:cs="Calibri"/>
                <w:sz w:val="14"/>
                <w:szCs w:val="14"/>
              </w:rPr>
              <w:t>PIEZA DE MANO DE ALTA VELOCIDAD</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3C1466D" w14:textId="77777777" w:rsidR="00F27C67" w:rsidRPr="009E2FF4" w:rsidRDefault="00F27C67">
            <w:pPr>
              <w:rPr>
                <w:rFonts w:ascii="Calibri" w:hAnsi="Calibri" w:cs="Calibri"/>
                <w:sz w:val="14"/>
                <w:szCs w:val="14"/>
              </w:rPr>
            </w:pPr>
            <w:r w:rsidRPr="009E2FF4">
              <w:rPr>
                <w:rFonts w:ascii="Calibri" w:hAnsi="Calibri" w:cs="Calibri"/>
                <w:sz w:val="14"/>
                <w:szCs w:val="14"/>
              </w:rPr>
              <w:t>CONCENTRIX</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8B77C04" w14:textId="77777777" w:rsidR="00F27C67" w:rsidRPr="009E2FF4" w:rsidRDefault="00F27C67">
            <w:pPr>
              <w:rPr>
                <w:rFonts w:ascii="Calibri" w:hAnsi="Calibri" w:cs="Calibri"/>
                <w:sz w:val="14"/>
                <w:szCs w:val="14"/>
              </w:rPr>
            </w:pPr>
            <w:r w:rsidRPr="009E2FF4">
              <w:rPr>
                <w:rFonts w:ascii="Calibri" w:hAnsi="Calibri" w:cs="Calibri"/>
                <w:sz w:val="14"/>
                <w:szCs w:val="14"/>
              </w:rPr>
              <w:t>S/M</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21D9D0A" w14:textId="77777777" w:rsidR="00F27C67" w:rsidRPr="009E2FF4" w:rsidRDefault="00F27C67">
            <w:pPr>
              <w:rPr>
                <w:rFonts w:ascii="Calibri" w:hAnsi="Calibri" w:cs="Calibri"/>
                <w:sz w:val="14"/>
                <w:szCs w:val="14"/>
              </w:rPr>
            </w:pPr>
            <w:r w:rsidRPr="009E2FF4">
              <w:rPr>
                <w:rFonts w:ascii="Calibri" w:hAnsi="Calibri" w:cs="Calibri"/>
                <w:sz w:val="14"/>
                <w:szCs w:val="14"/>
              </w:rPr>
              <w:t>AF01113Y1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51E5E94" w14:textId="77777777" w:rsidR="00F27C67" w:rsidRPr="009E2FF4" w:rsidRDefault="00F27C67">
            <w:pPr>
              <w:rPr>
                <w:rFonts w:ascii="Calibri" w:hAnsi="Calibri" w:cs="Calibri"/>
                <w:sz w:val="14"/>
                <w:szCs w:val="14"/>
              </w:rPr>
            </w:pPr>
            <w:r w:rsidRPr="009E2FF4">
              <w:rPr>
                <w:rFonts w:ascii="Calibri" w:hAnsi="Calibri" w:cs="Calibri"/>
                <w:sz w:val="14"/>
                <w:szCs w:val="14"/>
              </w:rPr>
              <w:t>I090001062-1606</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91F145A" w14:textId="77777777" w:rsidR="00F27C67" w:rsidRPr="009E2FF4" w:rsidRDefault="00F27C67">
            <w:pPr>
              <w:rPr>
                <w:rFonts w:ascii="Calibri" w:hAnsi="Calibri" w:cs="Calibri"/>
                <w:sz w:val="14"/>
                <w:szCs w:val="14"/>
              </w:rPr>
            </w:pPr>
            <w:r w:rsidRPr="009E2FF4">
              <w:rPr>
                <w:rFonts w:ascii="Calibri" w:hAnsi="Calibri" w:cs="Calibri"/>
                <w:sz w:val="14"/>
                <w:szCs w:val="14"/>
              </w:rPr>
              <w:t>CENTRO DE ESPECIALIDADES DENTALES</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685CB090" w14:textId="77777777" w:rsidR="00F27C67" w:rsidRPr="009E2FF4" w:rsidRDefault="00F27C67">
            <w:pPr>
              <w:rPr>
                <w:rFonts w:ascii="Calibri" w:hAnsi="Calibri" w:cs="Calibri"/>
                <w:sz w:val="14"/>
                <w:szCs w:val="14"/>
              </w:rPr>
            </w:pPr>
            <w:r w:rsidRPr="009E2FF4">
              <w:rPr>
                <w:rFonts w:ascii="Calibri" w:hAnsi="Calibri" w:cs="Calibri"/>
                <w:sz w:val="14"/>
                <w:szCs w:val="14"/>
              </w:rPr>
              <w:t>CENTRO DE ESPECIALIDADES DENTALES</w:t>
            </w:r>
          </w:p>
        </w:tc>
      </w:tr>
      <w:tr w:rsidR="009E2FF4" w:rsidRPr="009E2FF4" w14:paraId="49EB401C"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2B5A34C"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10</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D4663E4" w14:textId="77777777" w:rsidR="00F27C67" w:rsidRPr="009E2FF4" w:rsidRDefault="00F27C67">
            <w:pPr>
              <w:rPr>
                <w:rFonts w:ascii="Calibri" w:hAnsi="Calibri" w:cs="Calibri"/>
                <w:sz w:val="14"/>
                <w:szCs w:val="14"/>
              </w:rPr>
            </w:pPr>
            <w:r w:rsidRPr="009E2FF4">
              <w:rPr>
                <w:rFonts w:ascii="Calibri" w:hAnsi="Calibri" w:cs="Calibri"/>
                <w:sz w:val="14"/>
                <w:szCs w:val="14"/>
              </w:rPr>
              <w:t>PIEZA DE MANO DE ALTA VELOCIDAD</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072EE08" w14:textId="77777777" w:rsidR="00F27C67" w:rsidRPr="009E2FF4" w:rsidRDefault="00F27C67">
            <w:pPr>
              <w:rPr>
                <w:rFonts w:ascii="Calibri" w:hAnsi="Calibri" w:cs="Calibri"/>
                <w:sz w:val="14"/>
                <w:szCs w:val="14"/>
              </w:rPr>
            </w:pPr>
            <w:r w:rsidRPr="009E2FF4">
              <w:rPr>
                <w:rFonts w:ascii="Calibri" w:hAnsi="Calibri" w:cs="Calibri"/>
                <w:sz w:val="14"/>
                <w:szCs w:val="14"/>
              </w:rPr>
              <w:t>CONCENTRIX</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4227854" w14:textId="77777777" w:rsidR="00F27C67" w:rsidRPr="009E2FF4" w:rsidRDefault="00F27C67">
            <w:pPr>
              <w:rPr>
                <w:rFonts w:ascii="Calibri" w:hAnsi="Calibri" w:cs="Calibri"/>
                <w:sz w:val="14"/>
                <w:szCs w:val="14"/>
              </w:rPr>
            </w:pPr>
            <w:r w:rsidRPr="009E2FF4">
              <w:rPr>
                <w:rFonts w:ascii="Calibri" w:hAnsi="Calibri" w:cs="Calibri"/>
                <w:sz w:val="14"/>
                <w:szCs w:val="14"/>
              </w:rPr>
              <w:t>S/M</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96F1D08" w14:textId="77777777" w:rsidR="00F27C67" w:rsidRPr="009E2FF4" w:rsidRDefault="00F27C67">
            <w:pPr>
              <w:rPr>
                <w:rFonts w:ascii="Calibri" w:hAnsi="Calibri" w:cs="Calibri"/>
                <w:sz w:val="14"/>
                <w:szCs w:val="14"/>
              </w:rPr>
            </w:pPr>
            <w:r w:rsidRPr="009E2FF4">
              <w:rPr>
                <w:rFonts w:ascii="Calibri" w:hAnsi="Calibri" w:cs="Calibri"/>
                <w:sz w:val="14"/>
                <w:szCs w:val="14"/>
              </w:rPr>
              <w:t>AF01119Y1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6B9B91C" w14:textId="77777777" w:rsidR="00F27C67" w:rsidRPr="009E2FF4" w:rsidRDefault="00F27C67">
            <w:pPr>
              <w:rPr>
                <w:rFonts w:ascii="Calibri" w:hAnsi="Calibri" w:cs="Calibri"/>
                <w:sz w:val="14"/>
                <w:szCs w:val="14"/>
              </w:rPr>
            </w:pPr>
            <w:r w:rsidRPr="009E2FF4">
              <w:rPr>
                <w:rFonts w:ascii="Calibri" w:hAnsi="Calibri" w:cs="Calibri"/>
                <w:sz w:val="14"/>
                <w:szCs w:val="14"/>
              </w:rPr>
              <w:t>I090001062-1611</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DFF5503" w14:textId="77777777" w:rsidR="00F27C67" w:rsidRPr="009E2FF4" w:rsidRDefault="00F27C67">
            <w:pPr>
              <w:rPr>
                <w:rFonts w:ascii="Calibri" w:hAnsi="Calibri" w:cs="Calibri"/>
                <w:sz w:val="14"/>
                <w:szCs w:val="14"/>
              </w:rPr>
            </w:pPr>
            <w:r w:rsidRPr="009E2FF4">
              <w:rPr>
                <w:rFonts w:ascii="Calibri" w:hAnsi="Calibri" w:cs="Calibri"/>
                <w:sz w:val="14"/>
                <w:szCs w:val="14"/>
              </w:rPr>
              <w:t>CENTRO DE ESPECIALIDADES DENTALES</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476D5F3B" w14:textId="77777777" w:rsidR="00F27C67" w:rsidRPr="009E2FF4" w:rsidRDefault="00F27C67">
            <w:pPr>
              <w:rPr>
                <w:rFonts w:ascii="Calibri" w:hAnsi="Calibri" w:cs="Calibri"/>
                <w:sz w:val="14"/>
                <w:szCs w:val="14"/>
              </w:rPr>
            </w:pPr>
            <w:r w:rsidRPr="009E2FF4">
              <w:rPr>
                <w:rFonts w:ascii="Calibri" w:hAnsi="Calibri" w:cs="Calibri"/>
                <w:sz w:val="14"/>
                <w:szCs w:val="14"/>
              </w:rPr>
              <w:t>CENTRO DE ESPECIALIDADES DENTALES</w:t>
            </w:r>
          </w:p>
        </w:tc>
      </w:tr>
      <w:tr w:rsidR="009E2FF4" w:rsidRPr="009E2FF4" w14:paraId="3656C3A7"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1075EAB"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11</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2C7A08F" w14:textId="77777777" w:rsidR="00F27C67" w:rsidRPr="009E2FF4" w:rsidRDefault="00F27C67">
            <w:pPr>
              <w:rPr>
                <w:rFonts w:ascii="Calibri" w:hAnsi="Calibri" w:cs="Calibri"/>
                <w:sz w:val="14"/>
                <w:szCs w:val="14"/>
              </w:rPr>
            </w:pPr>
            <w:r w:rsidRPr="009E2FF4">
              <w:rPr>
                <w:rFonts w:ascii="Calibri" w:hAnsi="Calibri" w:cs="Calibri"/>
                <w:sz w:val="14"/>
                <w:szCs w:val="14"/>
              </w:rPr>
              <w:t>EQUIPO DE RAYOS X</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F677100" w14:textId="77777777" w:rsidR="00F27C67" w:rsidRPr="009E2FF4" w:rsidRDefault="00F27C67">
            <w:pPr>
              <w:rPr>
                <w:rFonts w:ascii="Calibri" w:hAnsi="Calibri" w:cs="Calibri"/>
                <w:sz w:val="14"/>
                <w:szCs w:val="14"/>
              </w:rPr>
            </w:pPr>
            <w:r w:rsidRPr="009E2FF4">
              <w:rPr>
                <w:rFonts w:ascii="Calibri" w:hAnsi="Calibri" w:cs="Calibri"/>
                <w:sz w:val="14"/>
                <w:szCs w:val="14"/>
              </w:rPr>
              <w:t>CORIX 70 PLUS USV</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E67124C" w14:textId="77777777" w:rsidR="00F27C67" w:rsidRPr="009E2FF4" w:rsidRDefault="00F27C67">
            <w:pPr>
              <w:rPr>
                <w:rFonts w:ascii="Calibri" w:hAnsi="Calibri" w:cs="Calibri"/>
                <w:sz w:val="14"/>
                <w:szCs w:val="14"/>
              </w:rPr>
            </w:pPr>
            <w:r w:rsidRPr="009E2FF4">
              <w:rPr>
                <w:rFonts w:ascii="Calibri" w:hAnsi="Calibri" w:cs="Calibri"/>
                <w:sz w:val="14"/>
                <w:szCs w:val="14"/>
              </w:rPr>
              <w:t>CORIX 70 PLUS USV-MM</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335CCD9" w14:textId="77777777" w:rsidR="00F27C67" w:rsidRPr="009E2FF4" w:rsidRDefault="00F27C67">
            <w:pPr>
              <w:rPr>
                <w:rFonts w:ascii="Calibri" w:hAnsi="Calibri" w:cs="Calibri"/>
                <w:sz w:val="14"/>
                <w:szCs w:val="14"/>
              </w:rPr>
            </w:pPr>
            <w:r w:rsidRPr="009E2FF4">
              <w:rPr>
                <w:rFonts w:ascii="Calibri" w:hAnsi="Calibri" w:cs="Calibri"/>
                <w:sz w:val="14"/>
                <w:szCs w:val="14"/>
              </w:rPr>
              <w:t>A34495/A22437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2004F36" w14:textId="77777777" w:rsidR="00F27C67" w:rsidRPr="009E2FF4" w:rsidRDefault="00F27C67">
            <w:pPr>
              <w:rPr>
                <w:rFonts w:ascii="Calibri" w:hAnsi="Calibri" w:cs="Calibri"/>
                <w:sz w:val="14"/>
                <w:szCs w:val="14"/>
              </w:rPr>
            </w:pPr>
            <w:r w:rsidRPr="009E2FF4">
              <w:rPr>
                <w:rFonts w:ascii="Calibri" w:hAnsi="Calibri" w:cs="Calibri"/>
                <w:sz w:val="14"/>
                <w:szCs w:val="14"/>
              </w:rPr>
              <w:t>I090000182-90</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0EBB52B" w14:textId="77777777" w:rsidR="00F27C67" w:rsidRPr="009E2FF4" w:rsidRDefault="00F27C67">
            <w:pPr>
              <w:rPr>
                <w:rFonts w:ascii="Calibri" w:hAnsi="Calibri" w:cs="Calibri"/>
                <w:sz w:val="14"/>
                <w:szCs w:val="14"/>
              </w:rPr>
            </w:pPr>
            <w:r w:rsidRPr="009E2FF4">
              <w:rPr>
                <w:rFonts w:ascii="Calibri" w:hAnsi="Calibri" w:cs="Calibri"/>
                <w:sz w:val="14"/>
                <w:szCs w:val="14"/>
              </w:rPr>
              <w:t>CENTRO DE ESPECIALIDADES DENTALES</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0D920858" w14:textId="77777777" w:rsidR="00F27C67" w:rsidRPr="009E2FF4" w:rsidRDefault="00F27C67">
            <w:pPr>
              <w:rPr>
                <w:rFonts w:ascii="Calibri" w:hAnsi="Calibri" w:cs="Calibri"/>
                <w:sz w:val="14"/>
                <w:szCs w:val="14"/>
              </w:rPr>
            </w:pPr>
            <w:r w:rsidRPr="009E2FF4">
              <w:rPr>
                <w:rFonts w:ascii="Calibri" w:hAnsi="Calibri" w:cs="Calibri"/>
                <w:sz w:val="14"/>
                <w:szCs w:val="14"/>
              </w:rPr>
              <w:t>CENTRO DE ESPECIALIDADES DENTALES</w:t>
            </w:r>
          </w:p>
        </w:tc>
      </w:tr>
      <w:tr w:rsidR="009E2FF4" w:rsidRPr="009E2FF4" w14:paraId="636649E5"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99CB389"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12</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BA06EC1" w14:textId="77777777" w:rsidR="00F27C67" w:rsidRPr="009E2FF4" w:rsidRDefault="00F27C67">
            <w:pPr>
              <w:rPr>
                <w:rFonts w:ascii="Calibri" w:hAnsi="Calibri" w:cs="Calibri"/>
                <w:sz w:val="14"/>
                <w:szCs w:val="14"/>
              </w:rPr>
            </w:pPr>
            <w:r w:rsidRPr="009E2FF4">
              <w:rPr>
                <w:rFonts w:ascii="Calibri" w:hAnsi="Calibri" w:cs="Calibri"/>
                <w:sz w:val="14"/>
                <w:szCs w:val="14"/>
              </w:rPr>
              <w:t>RECORTADOR DE MODELOS</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4C5AFBD" w14:textId="77777777" w:rsidR="00F27C67" w:rsidRPr="009E2FF4" w:rsidRDefault="00F27C67">
            <w:pPr>
              <w:rPr>
                <w:rFonts w:ascii="Calibri" w:hAnsi="Calibri" w:cs="Calibri"/>
                <w:sz w:val="14"/>
                <w:szCs w:val="14"/>
              </w:rPr>
            </w:pPr>
            <w:r w:rsidRPr="009E2FF4">
              <w:rPr>
                <w:rFonts w:ascii="Calibri" w:hAnsi="Calibri" w:cs="Calibri"/>
                <w:sz w:val="14"/>
                <w:szCs w:val="14"/>
              </w:rPr>
              <w:t>RAY FOSTER</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EF3C665" w14:textId="77777777" w:rsidR="00F27C67" w:rsidRPr="009E2FF4" w:rsidRDefault="00F27C67">
            <w:pPr>
              <w:rPr>
                <w:rFonts w:ascii="Calibri" w:hAnsi="Calibri" w:cs="Calibri"/>
                <w:sz w:val="14"/>
                <w:szCs w:val="14"/>
              </w:rPr>
            </w:pPr>
            <w:r w:rsidRPr="009E2FF4">
              <w:rPr>
                <w:rFonts w:ascii="Calibri" w:hAnsi="Calibri" w:cs="Calibri"/>
                <w:sz w:val="14"/>
                <w:szCs w:val="14"/>
              </w:rPr>
              <w:t>MT 12</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90ED746" w14:textId="77777777" w:rsidR="00F27C67" w:rsidRPr="009E2FF4" w:rsidRDefault="00F27C67">
            <w:pPr>
              <w:rPr>
                <w:rFonts w:ascii="Calibri" w:hAnsi="Calibri" w:cs="Calibri"/>
                <w:sz w:val="14"/>
                <w:szCs w:val="14"/>
              </w:rPr>
            </w:pPr>
            <w:r w:rsidRPr="009E2FF4">
              <w:rPr>
                <w:rFonts w:ascii="Calibri" w:hAnsi="Calibri" w:cs="Calibri"/>
                <w:sz w:val="14"/>
                <w:szCs w:val="14"/>
              </w:rPr>
              <w:t>6733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9657652" w14:textId="77777777" w:rsidR="00F27C67" w:rsidRPr="009E2FF4" w:rsidRDefault="00F27C67">
            <w:pPr>
              <w:rPr>
                <w:rFonts w:ascii="Calibri" w:hAnsi="Calibri" w:cs="Calibri"/>
                <w:sz w:val="14"/>
                <w:szCs w:val="14"/>
              </w:rPr>
            </w:pPr>
            <w:r w:rsidRPr="009E2FF4">
              <w:rPr>
                <w:rFonts w:ascii="Calibri" w:hAnsi="Calibri" w:cs="Calibri"/>
                <w:sz w:val="14"/>
                <w:szCs w:val="14"/>
              </w:rPr>
              <w:t>I060200516-11</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478CBC2" w14:textId="77777777" w:rsidR="00F27C67" w:rsidRPr="009E2FF4" w:rsidRDefault="00F27C67">
            <w:pPr>
              <w:rPr>
                <w:rFonts w:ascii="Calibri" w:hAnsi="Calibri" w:cs="Calibri"/>
                <w:sz w:val="14"/>
                <w:szCs w:val="14"/>
              </w:rPr>
            </w:pPr>
            <w:r w:rsidRPr="009E2FF4">
              <w:rPr>
                <w:rFonts w:ascii="Calibri" w:hAnsi="Calibri" w:cs="Calibri"/>
                <w:sz w:val="14"/>
                <w:szCs w:val="14"/>
              </w:rPr>
              <w:t>CENTRO DE ESPECIALIDADES DENTALES</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792D8C24" w14:textId="77777777" w:rsidR="00F27C67" w:rsidRPr="009E2FF4" w:rsidRDefault="00F27C67">
            <w:pPr>
              <w:rPr>
                <w:rFonts w:ascii="Calibri" w:hAnsi="Calibri" w:cs="Calibri"/>
                <w:sz w:val="14"/>
                <w:szCs w:val="14"/>
              </w:rPr>
            </w:pPr>
            <w:r w:rsidRPr="009E2FF4">
              <w:rPr>
                <w:rFonts w:ascii="Calibri" w:hAnsi="Calibri" w:cs="Calibri"/>
                <w:sz w:val="14"/>
                <w:szCs w:val="14"/>
              </w:rPr>
              <w:t>CENTRO DE ESPECIALIDADES DENTALES</w:t>
            </w:r>
          </w:p>
        </w:tc>
      </w:tr>
      <w:tr w:rsidR="009E2FF4" w:rsidRPr="009E2FF4" w14:paraId="09A9EB4E"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62DCA1A"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13</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5AF4794" w14:textId="77777777" w:rsidR="00F27C67" w:rsidRPr="009E2FF4" w:rsidRDefault="00F27C67">
            <w:pPr>
              <w:rPr>
                <w:rFonts w:ascii="Calibri" w:hAnsi="Calibri" w:cs="Calibri"/>
                <w:sz w:val="14"/>
                <w:szCs w:val="14"/>
              </w:rPr>
            </w:pPr>
            <w:r w:rsidRPr="009E2FF4">
              <w:rPr>
                <w:rFonts w:ascii="Calibri" w:hAnsi="Calibri" w:cs="Calibri"/>
                <w:sz w:val="14"/>
                <w:szCs w:val="14"/>
              </w:rPr>
              <w:t>MOTOR DE BAJA VELOCIDAD</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0599D1B" w14:textId="77777777" w:rsidR="00F27C67" w:rsidRPr="009E2FF4" w:rsidRDefault="00F27C67">
            <w:pPr>
              <w:rPr>
                <w:rFonts w:ascii="Calibri" w:hAnsi="Calibri" w:cs="Calibri"/>
                <w:sz w:val="14"/>
                <w:szCs w:val="14"/>
              </w:rPr>
            </w:pPr>
            <w:r w:rsidRPr="009E2FF4">
              <w:rPr>
                <w:rFonts w:ascii="Calibri" w:hAnsi="Calibri" w:cs="Calibri"/>
                <w:sz w:val="14"/>
                <w:szCs w:val="14"/>
              </w:rPr>
              <w:t>RED WING</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8ECF251" w14:textId="77777777" w:rsidR="00F27C67" w:rsidRPr="009E2FF4" w:rsidRDefault="00F27C67">
            <w:pPr>
              <w:rPr>
                <w:rFonts w:ascii="Calibri" w:hAnsi="Calibri" w:cs="Calibri"/>
                <w:sz w:val="14"/>
                <w:szCs w:val="14"/>
              </w:rPr>
            </w:pPr>
            <w:r w:rsidRPr="009E2FF4">
              <w:rPr>
                <w:rFonts w:ascii="Calibri" w:hAnsi="Calibri" w:cs="Calibri"/>
                <w:sz w:val="14"/>
                <w:szCs w:val="14"/>
              </w:rPr>
              <w:t>26A</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51901A4" w14:textId="77777777" w:rsidR="00F27C67" w:rsidRPr="009E2FF4" w:rsidRDefault="00F27C67">
            <w:pPr>
              <w:rPr>
                <w:rFonts w:ascii="Calibri" w:hAnsi="Calibri" w:cs="Calibri"/>
                <w:sz w:val="14"/>
                <w:szCs w:val="14"/>
              </w:rPr>
            </w:pPr>
            <w:r w:rsidRPr="009E2FF4">
              <w:rPr>
                <w:rFonts w:ascii="Calibri" w:hAnsi="Calibri" w:cs="Calibri"/>
                <w:sz w:val="14"/>
                <w:szCs w:val="14"/>
              </w:rPr>
              <w:t>S/N</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B60BFEE" w14:textId="77777777" w:rsidR="00F27C67" w:rsidRPr="009E2FF4" w:rsidRDefault="00F27C67">
            <w:pPr>
              <w:rPr>
                <w:rFonts w:ascii="Calibri" w:hAnsi="Calibri" w:cs="Calibri"/>
                <w:sz w:val="14"/>
                <w:szCs w:val="14"/>
              </w:rPr>
            </w:pPr>
            <w:r w:rsidRPr="009E2FF4">
              <w:rPr>
                <w:rFonts w:ascii="Calibri" w:hAnsi="Calibri" w:cs="Calibri"/>
                <w:sz w:val="14"/>
                <w:szCs w:val="14"/>
              </w:rPr>
              <w:t>I421600004-9</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9AFCEA5" w14:textId="77777777" w:rsidR="00F27C67" w:rsidRPr="009E2FF4" w:rsidRDefault="00F27C67">
            <w:pPr>
              <w:rPr>
                <w:rFonts w:ascii="Calibri" w:hAnsi="Calibri" w:cs="Calibri"/>
                <w:sz w:val="14"/>
                <w:szCs w:val="14"/>
              </w:rPr>
            </w:pPr>
            <w:r w:rsidRPr="009E2FF4">
              <w:rPr>
                <w:rFonts w:ascii="Calibri" w:hAnsi="Calibri" w:cs="Calibri"/>
                <w:sz w:val="14"/>
                <w:szCs w:val="14"/>
              </w:rPr>
              <w:t>CENTRO DE ESPECIALIDADES DENTALES</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18979132" w14:textId="77777777" w:rsidR="00F27C67" w:rsidRPr="009E2FF4" w:rsidRDefault="00F27C67">
            <w:pPr>
              <w:rPr>
                <w:rFonts w:ascii="Calibri" w:hAnsi="Calibri" w:cs="Calibri"/>
                <w:sz w:val="14"/>
                <w:szCs w:val="14"/>
              </w:rPr>
            </w:pPr>
            <w:r w:rsidRPr="009E2FF4">
              <w:rPr>
                <w:rFonts w:ascii="Calibri" w:hAnsi="Calibri" w:cs="Calibri"/>
                <w:sz w:val="14"/>
                <w:szCs w:val="14"/>
              </w:rPr>
              <w:t>CENTRO DE ESPECIALIDADES DENTALES</w:t>
            </w:r>
          </w:p>
        </w:tc>
      </w:tr>
      <w:tr w:rsidR="009E2FF4" w:rsidRPr="009E2FF4" w14:paraId="46CDAA01"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6B4D565"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14</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26B5729" w14:textId="77777777" w:rsidR="00F27C67" w:rsidRPr="009E2FF4" w:rsidRDefault="00F27C67">
            <w:pPr>
              <w:rPr>
                <w:rFonts w:ascii="Calibri" w:hAnsi="Calibri" w:cs="Calibri"/>
                <w:sz w:val="14"/>
                <w:szCs w:val="14"/>
              </w:rPr>
            </w:pPr>
            <w:r w:rsidRPr="009E2FF4">
              <w:rPr>
                <w:rFonts w:ascii="Calibri" w:hAnsi="Calibri" w:cs="Calibri"/>
                <w:sz w:val="14"/>
                <w:szCs w:val="14"/>
              </w:rPr>
              <w:t>ELECTRO-COAGULADOR</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AFBA713" w14:textId="77777777" w:rsidR="00F27C67" w:rsidRPr="009E2FF4" w:rsidRDefault="00F27C67">
            <w:pPr>
              <w:rPr>
                <w:rFonts w:ascii="Calibri" w:hAnsi="Calibri" w:cs="Calibri"/>
                <w:sz w:val="14"/>
                <w:szCs w:val="14"/>
              </w:rPr>
            </w:pPr>
            <w:r w:rsidRPr="009E2FF4">
              <w:rPr>
                <w:rFonts w:ascii="Calibri" w:hAnsi="Calibri" w:cs="Calibri"/>
                <w:sz w:val="14"/>
                <w:szCs w:val="14"/>
              </w:rPr>
              <w:t>PER FECT</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3453C06" w14:textId="77777777" w:rsidR="00F27C67" w:rsidRPr="009E2FF4" w:rsidRDefault="00F27C67">
            <w:pPr>
              <w:rPr>
                <w:rFonts w:ascii="Calibri" w:hAnsi="Calibri" w:cs="Calibri"/>
                <w:sz w:val="14"/>
                <w:szCs w:val="14"/>
              </w:rPr>
            </w:pPr>
            <w:r w:rsidRPr="009E2FF4">
              <w:rPr>
                <w:rFonts w:ascii="Calibri" w:hAnsi="Calibri" w:cs="Calibri"/>
                <w:sz w:val="14"/>
                <w:szCs w:val="14"/>
              </w:rPr>
              <w:t>TCS11</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21C8DE4" w14:textId="77777777" w:rsidR="00F27C67" w:rsidRPr="009E2FF4" w:rsidRDefault="00F27C67">
            <w:pPr>
              <w:rPr>
                <w:rFonts w:ascii="Calibri" w:hAnsi="Calibri" w:cs="Calibri"/>
                <w:sz w:val="14"/>
                <w:szCs w:val="14"/>
              </w:rPr>
            </w:pPr>
            <w:r w:rsidRPr="009E2FF4">
              <w:rPr>
                <w:rFonts w:ascii="Calibri" w:hAnsi="Calibri" w:cs="Calibri"/>
                <w:sz w:val="14"/>
                <w:szCs w:val="14"/>
              </w:rPr>
              <w:t>080109028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C7C4A42" w14:textId="77777777" w:rsidR="00F27C67" w:rsidRPr="009E2FF4" w:rsidRDefault="00F27C67">
            <w:pPr>
              <w:rPr>
                <w:rFonts w:ascii="Calibri" w:hAnsi="Calibri" w:cs="Calibri"/>
                <w:sz w:val="14"/>
                <w:szCs w:val="14"/>
              </w:rPr>
            </w:pPr>
            <w:r w:rsidRPr="009E2FF4">
              <w:rPr>
                <w:rFonts w:ascii="Calibri" w:hAnsi="Calibri" w:cs="Calibri"/>
                <w:sz w:val="14"/>
                <w:szCs w:val="14"/>
              </w:rPr>
              <w:t>I060200230-48</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7398511" w14:textId="77777777" w:rsidR="00F27C67" w:rsidRPr="009E2FF4" w:rsidRDefault="00F27C67">
            <w:pPr>
              <w:rPr>
                <w:rFonts w:ascii="Calibri" w:hAnsi="Calibri" w:cs="Calibri"/>
                <w:sz w:val="14"/>
                <w:szCs w:val="14"/>
              </w:rPr>
            </w:pPr>
            <w:r w:rsidRPr="009E2FF4">
              <w:rPr>
                <w:rFonts w:ascii="Calibri" w:hAnsi="Calibri" w:cs="Calibri"/>
                <w:sz w:val="14"/>
                <w:szCs w:val="14"/>
              </w:rPr>
              <w:t>CENTRO DE ESPECIALIDADES DENTALES</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34B2B4C5" w14:textId="77777777" w:rsidR="00F27C67" w:rsidRPr="009E2FF4" w:rsidRDefault="00F27C67">
            <w:pPr>
              <w:rPr>
                <w:rFonts w:ascii="Calibri" w:hAnsi="Calibri" w:cs="Calibri"/>
                <w:sz w:val="14"/>
                <w:szCs w:val="14"/>
              </w:rPr>
            </w:pPr>
            <w:r w:rsidRPr="009E2FF4">
              <w:rPr>
                <w:rFonts w:ascii="Calibri" w:hAnsi="Calibri" w:cs="Calibri"/>
                <w:sz w:val="14"/>
                <w:szCs w:val="14"/>
              </w:rPr>
              <w:t>CENTRO DE ESPECIALIDADES DENTALES</w:t>
            </w:r>
          </w:p>
        </w:tc>
      </w:tr>
      <w:tr w:rsidR="009E2FF4" w:rsidRPr="009E2FF4" w14:paraId="0C04B94C"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AFFCA4B"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15</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2008899" w14:textId="77777777" w:rsidR="00F27C67" w:rsidRPr="009E2FF4" w:rsidRDefault="00F27C67">
            <w:pPr>
              <w:rPr>
                <w:rFonts w:ascii="Calibri" w:hAnsi="Calibri" w:cs="Calibri"/>
                <w:sz w:val="14"/>
                <w:szCs w:val="14"/>
              </w:rPr>
            </w:pPr>
            <w:r w:rsidRPr="009E2FF4">
              <w:rPr>
                <w:rFonts w:ascii="Calibri" w:hAnsi="Calibri" w:cs="Calibri"/>
                <w:sz w:val="14"/>
                <w:szCs w:val="14"/>
              </w:rPr>
              <w:t>ELECTRO-COAGULADOR</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98517E6" w14:textId="77777777" w:rsidR="00F27C67" w:rsidRPr="009E2FF4" w:rsidRDefault="00F27C67">
            <w:pPr>
              <w:rPr>
                <w:rFonts w:ascii="Calibri" w:hAnsi="Calibri" w:cs="Calibri"/>
                <w:sz w:val="14"/>
                <w:szCs w:val="14"/>
              </w:rPr>
            </w:pPr>
            <w:r w:rsidRPr="009E2FF4">
              <w:rPr>
                <w:rFonts w:ascii="Calibri" w:hAnsi="Calibri" w:cs="Calibri"/>
                <w:sz w:val="14"/>
                <w:szCs w:val="14"/>
              </w:rPr>
              <w:t>PER FECT</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1F27C84" w14:textId="77777777" w:rsidR="00F27C67" w:rsidRPr="009E2FF4" w:rsidRDefault="00F27C67">
            <w:pPr>
              <w:rPr>
                <w:rFonts w:ascii="Calibri" w:hAnsi="Calibri" w:cs="Calibri"/>
                <w:sz w:val="14"/>
                <w:szCs w:val="14"/>
              </w:rPr>
            </w:pPr>
            <w:r w:rsidRPr="009E2FF4">
              <w:rPr>
                <w:rFonts w:ascii="Calibri" w:hAnsi="Calibri" w:cs="Calibri"/>
                <w:sz w:val="14"/>
                <w:szCs w:val="14"/>
              </w:rPr>
              <w:t>TCS11</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E9FA300" w14:textId="77777777" w:rsidR="00F27C67" w:rsidRPr="009E2FF4" w:rsidRDefault="00F27C67">
            <w:pPr>
              <w:rPr>
                <w:rFonts w:ascii="Calibri" w:hAnsi="Calibri" w:cs="Calibri"/>
                <w:sz w:val="14"/>
                <w:szCs w:val="14"/>
              </w:rPr>
            </w:pPr>
            <w:r w:rsidRPr="009E2FF4">
              <w:rPr>
                <w:rFonts w:ascii="Calibri" w:hAnsi="Calibri" w:cs="Calibri"/>
                <w:sz w:val="14"/>
                <w:szCs w:val="14"/>
              </w:rPr>
              <w:t>#080109036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D3D290B" w14:textId="77777777" w:rsidR="00F27C67" w:rsidRPr="009E2FF4" w:rsidRDefault="00F27C67">
            <w:pPr>
              <w:rPr>
                <w:rFonts w:ascii="Calibri" w:hAnsi="Calibri" w:cs="Calibri"/>
                <w:sz w:val="14"/>
                <w:szCs w:val="14"/>
              </w:rPr>
            </w:pPr>
            <w:r w:rsidRPr="009E2FF4">
              <w:rPr>
                <w:rFonts w:ascii="Calibri" w:hAnsi="Calibri" w:cs="Calibri"/>
                <w:sz w:val="14"/>
                <w:szCs w:val="14"/>
              </w:rPr>
              <w:t>I060200230-47</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E5C5002" w14:textId="77777777" w:rsidR="00F27C67" w:rsidRPr="009E2FF4" w:rsidRDefault="00F27C67">
            <w:pPr>
              <w:rPr>
                <w:rFonts w:ascii="Calibri" w:hAnsi="Calibri" w:cs="Calibri"/>
                <w:sz w:val="14"/>
                <w:szCs w:val="14"/>
              </w:rPr>
            </w:pPr>
            <w:r w:rsidRPr="009E2FF4">
              <w:rPr>
                <w:rFonts w:ascii="Calibri" w:hAnsi="Calibri" w:cs="Calibri"/>
                <w:sz w:val="14"/>
                <w:szCs w:val="14"/>
              </w:rPr>
              <w:t>CENTRO DE ESPECIALIDADES DENTALES</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56761B5E" w14:textId="77777777" w:rsidR="00F27C67" w:rsidRPr="009E2FF4" w:rsidRDefault="00F27C67">
            <w:pPr>
              <w:rPr>
                <w:rFonts w:ascii="Calibri" w:hAnsi="Calibri" w:cs="Calibri"/>
                <w:sz w:val="14"/>
                <w:szCs w:val="14"/>
              </w:rPr>
            </w:pPr>
            <w:r w:rsidRPr="009E2FF4">
              <w:rPr>
                <w:rFonts w:ascii="Calibri" w:hAnsi="Calibri" w:cs="Calibri"/>
                <w:sz w:val="14"/>
                <w:szCs w:val="14"/>
              </w:rPr>
              <w:t>CENTRO DE ESPECIALIDADES DENTALES</w:t>
            </w:r>
          </w:p>
        </w:tc>
      </w:tr>
      <w:tr w:rsidR="009E2FF4" w:rsidRPr="009E2FF4" w14:paraId="06D27A3B"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C454B6A"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16</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96ADAD3" w14:textId="77777777" w:rsidR="00F27C67" w:rsidRPr="009E2FF4" w:rsidRDefault="00F27C67">
            <w:pPr>
              <w:rPr>
                <w:rFonts w:ascii="Calibri" w:hAnsi="Calibri" w:cs="Calibri"/>
                <w:sz w:val="14"/>
                <w:szCs w:val="14"/>
              </w:rPr>
            </w:pPr>
            <w:r w:rsidRPr="009E2FF4">
              <w:rPr>
                <w:rFonts w:ascii="Calibri" w:hAnsi="Calibri" w:cs="Calibri"/>
                <w:sz w:val="14"/>
                <w:szCs w:val="14"/>
              </w:rPr>
              <w:t>DESFIBRILADOR</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359CF22" w14:textId="77777777" w:rsidR="00F27C67" w:rsidRPr="009E2FF4" w:rsidRDefault="00F27C67">
            <w:pPr>
              <w:rPr>
                <w:rFonts w:ascii="Calibri" w:hAnsi="Calibri" w:cs="Calibri"/>
                <w:sz w:val="14"/>
                <w:szCs w:val="14"/>
              </w:rPr>
            </w:pPr>
            <w:r w:rsidRPr="009E2FF4">
              <w:rPr>
                <w:rFonts w:ascii="Calibri" w:hAnsi="Calibri" w:cs="Calibri"/>
                <w:sz w:val="14"/>
                <w:szCs w:val="14"/>
              </w:rPr>
              <w:t>ZOLL</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76C1634" w14:textId="77777777" w:rsidR="00F27C67" w:rsidRPr="009E2FF4" w:rsidRDefault="00F27C67">
            <w:pPr>
              <w:rPr>
                <w:rFonts w:ascii="Calibri" w:hAnsi="Calibri" w:cs="Calibri"/>
                <w:sz w:val="14"/>
                <w:szCs w:val="14"/>
              </w:rPr>
            </w:pPr>
            <w:r w:rsidRPr="009E2FF4">
              <w:rPr>
                <w:rFonts w:ascii="Calibri" w:hAnsi="Calibri" w:cs="Calibri"/>
                <w:sz w:val="14"/>
                <w:szCs w:val="14"/>
              </w:rPr>
              <w:t>AED PLUS</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89CB457" w14:textId="77777777" w:rsidR="00F27C67" w:rsidRPr="009E2FF4" w:rsidRDefault="00F27C67">
            <w:pPr>
              <w:rPr>
                <w:rFonts w:ascii="Calibri" w:hAnsi="Calibri" w:cs="Calibri"/>
                <w:sz w:val="14"/>
                <w:szCs w:val="14"/>
              </w:rPr>
            </w:pPr>
            <w:r w:rsidRPr="009E2FF4">
              <w:rPr>
                <w:rFonts w:ascii="Calibri" w:hAnsi="Calibri" w:cs="Calibri"/>
                <w:sz w:val="14"/>
                <w:szCs w:val="14"/>
              </w:rPr>
              <w:t>X13C592490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EBF335C" w14:textId="77777777" w:rsidR="00F27C67" w:rsidRPr="009E2FF4" w:rsidRDefault="00F27C67">
            <w:pPr>
              <w:rPr>
                <w:rFonts w:ascii="Calibri" w:hAnsi="Calibri" w:cs="Calibri"/>
                <w:sz w:val="14"/>
                <w:szCs w:val="14"/>
              </w:rPr>
            </w:pPr>
            <w:r w:rsidRPr="009E2FF4">
              <w:rPr>
                <w:rFonts w:ascii="Calibri" w:hAnsi="Calibri" w:cs="Calibri"/>
                <w:sz w:val="14"/>
                <w:szCs w:val="14"/>
              </w:rPr>
              <w:t>I090000162-56</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82254C0" w14:textId="77777777" w:rsidR="00F27C67" w:rsidRPr="009E2FF4" w:rsidRDefault="00F27C67">
            <w:pPr>
              <w:rPr>
                <w:rFonts w:ascii="Calibri" w:hAnsi="Calibri" w:cs="Calibri"/>
                <w:sz w:val="14"/>
                <w:szCs w:val="14"/>
              </w:rPr>
            </w:pPr>
            <w:r w:rsidRPr="009E2FF4">
              <w:rPr>
                <w:rFonts w:ascii="Calibri" w:hAnsi="Calibri" w:cs="Calibri"/>
                <w:sz w:val="14"/>
                <w:szCs w:val="14"/>
              </w:rPr>
              <w:t>CENTRO DE ESPECIALIDADES DENTALES</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2819F4D6" w14:textId="77777777" w:rsidR="00F27C67" w:rsidRPr="009E2FF4" w:rsidRDefault="00F27C67">
            <w:pPr>
              <w:rPr>
                <w:rFonts w:ascii="Calibri" w:hAnsi="Calibri" w:cs="Calibri"/>
                <w:sz w:val="14"/>
                <w:szCs w:val="14"/>
              </w:rPr>
            </w:pPr>
            <w:r w:rsidRPr="009E2FF4">
              <w:rPr>
                <w:rFonts w:ascii="Calibri" w:hAnsi="Calibri" w:cs="Calibri"/>
                <w:sz w:val="14"/>
                <w:szCs w:val="14"/>
              </w:rPr>
              <w:t>CENTRO DE ESPECIALIDADES DENTALES</w:t>
            </w:r>
          </w:p>
        </w:tc>
      </w:tr>
      <w:tr w:rsidR="009E2FF4" w:rsidRPr="009E2FF4" w14:paraId="24A34517"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3A7DDA8"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17</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9EF6705" w14:textId="77777777" w:rsidR="00F27C67" w:rsidRPr="009E2FF4" w:rsidRDefault="00F27C67">
            <w:pPr>
              <w:rPr>
                <w:rFonts w:ascii="Calibri" w:hAnsi="Calibri" w:cs="Calibri"/>
                <w:sz w:val="14"/>
                <w:szCs w:val="14"/>
              </w:rPr>
            </w:pPr>
            <w:r w:rsidRPr="009E2FF4">
              <w:rPr>
                <w:rFonts w:ascii="Calibri" w:hAnsi="Calibri" w:cs="Calibri"/>
                <w:sz w:val="14"/>
                <w:szCs w:val="14"/>
              </w:rPr>
              <w:t>UNIDAD DENTAL</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05027B9" w14:textId="77777777" w:rsidR="00F27C67" w:rsidRPr="009E2FF4" w:rsidRDefault="00F27C67">
            <w:pPr>
              <w:rPr>
                <w:rFonts w:ascii="Calibri" w:hAnsi="Calibri" w:cs="Calibri"/>
                <w:sz w:val="14"/>
                <w:szCs w:val="14"/>
              </w:rPr>
            </w:pPr>
            <w:r w:rsidRPr="009E2FF4">
              <w:rPr>
                <w:rFonts w:ascii="Calibri" w:hAnsi="Calibri" w:cs="Calibri"/>
                <w:sz w:val="14"/>
                <w:szCs w:val="14"/>
              </w:rPr>
              <w:t>S/M</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E10B62E" w14:textId="77777777" w:rsidR="00F27C67" w:rsidRPr="009E2FF4" w:rsidRDefault="00F27C67">
            <w:pPr>
              <w:rPr>
                <w:rFonts w:ascii="Calibri" w:hAnsi="Calibri" w:cs="Calibri"/>
                <w:sz w:val="14"/>
                <w:szCs w:val="14"/>
              </w:rPr>
            </w:pPr>
            <w:r w:rsidRPr="009E2FF4">
              <w:rPr>
                <w:rFonts w:ascii="Calibri" w:hAnsi="Calibri" w:cs="Calibri"/>
                <w:sz w:val="14"/>
                <w:szCs w:val="14"/>
              </w:rPr>
              <w:t>S/M</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229D19D" w14:textId="77777777" w:rsidR="00F27C67" w:rsidRPr="009E2FF4" w:rsidRDefault="00F27C67">
            <w:pPr>
              <w:rPr>
                <w:rFonts w:ascii="Calibri" w:hAnsi="Calibri" w:cs="Calibri"/>
                <w:sz w:val="14"/>
                <w:szCs w:val="14"/>
              </w:rPr>
            </w:pPr>
            <w:r w:rsidRPr="009E2FF4">
              <w:rPr>
                <w:rFonts w:ascii="Calibri" w:hAnsi="Calibri" w:cs="Calibri"/>
                <w:sz w:val="14"/>
                <w:szCs w:val="14"/>
              </w:rPr>
              <w:t>C197564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95B31C7" w14:textId="77777777" w:rsidR="00F27C67" w:rsidRPr="009E2FF4" w:rsidRDefault="00F27C67">
            <w:pPr>
              <w:rPr>
                <w:rFonts w:ascii="Calibri" w:hAnsi="Calibri" w:cs="Calibri"/>
                <w:sz w:val="14"/>
                <w:szCs w:val="14"/>
              </w:rPr>
            </w:pPr>
            <w:r w:rsidRPr="009E2FF4">
              <w:rPr>
                <w:rFonts w:ascii="Calibri" w:hAnsi="Calibri" w:cs="Calibri"/>
                <w:sz w:val="14"/>
                <w:szCs w:val="14"/>
              </w:rPr>
              <w:t>I090000440-259</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A916C8A" w14:textId="77777777" w:rsidR="00F27C67" w:rsidRPr="009E2FF4" w:rsidRDefault="00F27C67">
            <w:pPr>
              <w:rPr>
                <w:rFonts w:ascii="Calibri" w:hAnsi="Calibri" w:cs="Calibri"/>
                <w:sz w:val="14"/>
                <w:szCs w:val="14"/>
              </w:rPr>
            </w:pPr>
            <w:r w:rsidRPr="009E2FF4">
              <w:rPr>
                <w:rFonts w:ascii="Calibri" w:hAnsi="Calibri" w:cs="Calibri"/>
                <w:sz w:val="14"/>
                <w:szCs w:val="14"/>
              </w:rPr>
              <w:t>CENTRO DE ESPECIALIDADES DENTALES</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37FDF4C0" w14:textId="77777777" w:rsidR="00F27C67" w:rsidRPr="009E2FF4" w:rsidRDefault="00F27C67">
            <w:pPr>
              <w:rPr>
                <w:rFonts w:ascii="Calibri" w:hAnsi="Calibri" w:cs="Calibri"/>
                <w:sz w:val="14"/>
                <w:szCs w:val="14"/>
              </w:rPr>
            </w:pPr>
            <w:r w:rsidRPr="009E2FF4">
              <w:rPr>
                <w:rFonts w:ascii="Calibri" w:hAnsi="Calibri" w:cs="Calibri"/>
                <w:sz w:val="14"/>
                <w:szCs w:val="14"/>
              </w:rPr>
              <w:t>CENTRO DE ESPECIALIDADES DENTALES</w:t>
            </w:r>
          </w:p>
        </w:tc>
      </w:tr>
      <w:tr w:rsidR="009E2FF4" w:rsidRPr="009E2FF4" w14:paraId="06E0F6EB"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69E46F1"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18</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1145F3F" w14:textId="77777777" w:rsidR="00F27C67" w:rsidRPr="009E2FF4" w:rsidRDefault="00F27C67">
            <w:pPr>
              <w:rPr>
                <w:rFonts w:ascii="Calibri" w:hAnsi="Calibri" w:cs="Calibri"/>
                <w:sz w:val="14"/>
                <w:szCs w:val="14"/>
              </w:rPr>
            </w:pPr>
            <w:r w:rsidRPr="009E2FF4">
              <w:rPr>
                <w:rFonts w:ascii="Calibri" w:hAnsi="Calibri" w:cs="Calibri"/>
                <w:sz w:val="14"/>
                <w:szCs w:val="14"/>
              </w:rPr>
              <w:t>UNIDAD DENTAL</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596C99B" w14:textId="77777777" w:rsidR="00F27C67" w:rsidRPr="009E2FF4" w:rsidRDefault="00F27C67">
            <w:pPr>
              <w:rPr>
                <w:rFonts w:ascii="Calibri" w:hAnsi="Calibri" w:cs="Calibri"/>
                <w:sz w:val="14"/>
                <w:szCs w:val="14"/>
              </w:rPr>
            </w:pPr>
            <w:r w:rsidRPr="009E2FF4">
              <w:rPr>
                <w:rFonts w:ascii="Calibri" w:hAnsi="Calibri" w:cs="Calibri"/>
                <w:sz w:val="14"/>
                <w:szCs w:val="14"/>
              </w:rPr>
              <w:t>FOSHION</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4C1115B" w14:textId="77777777" w:rsidR="00F27C67" w:rsidRPr="009E2FF4" w:rsidRDefault="00F27C67">
            <w:pPr>
              <w:rPr>
                <w:rFonts w:ascii="Calibri" w:hAnsi="Calibri" w:cs="Calibri"/>
                <w:sz w:val="14"/>
                <w:szCs w:val="14"/>
              </w:rPr>
            </w:pPr>
            <w:r w:rsidRPr="009E2FF4">
              <w:rPr>
                <w:rFonts w:ascii="Calibri" w:hAnsi="Calibri" w:cs="Calibri"/>
                <w:sz w:val="14"/>
                <w:szCs w:val="14"/>
              </w:rPr>
              <w:t>FJ22(A)</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DC3A5EE" w14:textId="77777777" w:rsidR="00F27C67" w:rsidRPr="009E2FF4" w:rsidRDefault="00F27C67">
            <w:pPr>
              <w:rPr>
                <w:rFonts w:ascii="Calibri" w:hAnsi="Calibri" w:cs="Calibri"/>
                <w:sz w:val="14"/>
                <w:szCs w:val="14"/>
              </w:rPr>
            </w:pPr>
            <w:r w:rsidRPr="009E2FF4">
              <w:rPr>
                <w:rFonts w:ascii="Calibri" w:hAnsi="Calibri" w:cs="Calibri"/>
                <w:sz w:val="14"/>
                <w:szCs w:val="14"/>
              </w:rPr>
              <w:t>9874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5C15514" w14:textId="77777777" w:rsidR="00F27C67" w:rsidRPr="009E2FF4" w:rsidRDefault="00F27C67">
            <w:pPr>
              <w:rPr>
                <w:rFonts w:ascii="Calibri" w:hAnsi="Calibri" w:cs="Calibri"/>
                <w:sz w:val="14"/>
                <w:szCs w:val="14"/>
              </w:rPr>
            </w:pPr>
            <w:r w:rsidRPr="009E2FF4">
              <w:rPr>
                <w:rFonts w:ascii="Calibri" w:hAnsi="Calibri" w:cs="Calibri"/>
                <w:sz w:val="14"/>
                <w:szCs w:val="14"/>
              </w:rPr>
              <w:t>I090000440-303</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4E9D442" w14:textId="77777777" w:rsidR="00F27C67" w:rsidRPr="009E2FF4" w:rsidRDefault="00F27C67">
            <w:pPr>
              <w:rPr>
                <w:rFonts w:ascii="Calibri" w:hAnsi="Calibri" w:cs="Calibri"/>
                <w:sz w:val="14"/>
                <w:szCs w:val="14"/>
              </w:rPr>
            </w:pPr>
            <w:r w:rsidRPr="009E2FF4">
              <w:rPr>
                <w:rFonts w:ascii="Calibri" w:hAnsi="Calibri" w:cs="Calibri"/>
                <w:sz w:val="14"/>
                <w:szCs w:val="14"/>
              </w:rPr>
              <w:t>CENTRO DE ESPECIALIDADES DENTALES</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6980A258" w14:textId="77777777" w:rsidR="00F27C67" w:rsidRPr="009E2FF4" w:rsidRDefault="00F27C67">
            <w:pPr>
              <w:rPr>
                <w:rFonts w:ascii="Calibri" w:hAnsi="Calibri" w:cs="Calibri"/>
                <w:sz w:val="14"/>
                <w:szCs w:val="14"/>
              </w:rPr>
            </w:pPr>
            <w:r w:rsidRPr="009E2FF4">
              <w:rPr>
                <w:rFonts w:ascii="Calibri" w:hAnsi="Calibri" w:cs="Calibri"/>
                <w:sz w:val="14"/>
                <w:szCs w:val="14"/>
              </w:rPr>
              <w:t>CENTRO DE ESPECIALIDADES DENTALES</w:t>
            </w:r>
          </w:p>
        </w:tc>
      </w:tr>
      <w:tr w:rsidR="009E2FF4" w:rsidRPr="009E2FF4" w14:paraId="128AB498"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F6D4CE4"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19</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F2BB786" w14:textId="77777777" w:rsidR="00F27C67" w:rsidRPr="009E2FF4" w:rsidRDefault="00F27C67">
            <w:pPr>
              <w:rPr>
                <w:rFonts w:ascii="Calibri" w:hAnsi="Calibri" w:cs="Calibri"/>
                <w:sz w:val="14"/>
                <w:szCs w:val="14"/>
              </w:rPr>
            </w:pPr>
            <w:r w:rsidRPr="009E2FF4">
              <w:rPr>
                <w:rFonts w:ascii="Calibri" w:hAnsi="Calibri" w:cs="Calibri"/>
                <w:sz w:val="14"/>
                <w:szCs w:val="14"/>
              </w:rPr>
              <w:t>CONTRANGULO</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B2C4A59" w14:textId="77777777" w:rsidR="00F27C67" w:rsidRPr="009E2FF4" w:rsidRDefault="00F27C67">
            <w:pPr>
              <w:rPr>
                <w:rFonts w:ascii="Calibri" w:hAnsi="Calibri" w:cs="Calibri"/>
                <w:sz w:val="14"/>
                <w:szCs w:val="14"/>
              </w:rPr>
            </w:pPr>
            <w:r w:rsidRPr="009E2FF4">
              <w:rPr>
                <w:rFonts w:ascii="Calibri" w:hAnsi="Calibri" w:cs="Calibri"/>
                <w:sz w:val="14"/>
                <w:szCs w:val="14"/>
              </w:rPr>
              <w:t>WEH</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D2D1ACA" w14:textId="77777777" w:rsidR="00F27C67" w:rsidRPr="009E2FF4" w:rsidRDefault="00F27C67">
            <w:pPr>
              <w:rPr>
                <w:rFonts w:ascii="Calibri" w:hAnsi="Calibri" w:cs="Calibri"/>
                <w:sz w:val="14"/>
                <w:szCs w:val="14"/>
              </w:rPr>
            </w:pPr>
            <w:r w:rsidRPr="009E2FF4">
              <w:rPr>
                <w:rFonts w:ascii="Calibri" w:hAnsi="Calibri" w:cs="Calibri"/>
                <w:sz w:val="14"/>
                <w:szCs w:val="14"/>
              </w:rPr>
              <w:t>SI-11 LED</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66984EE" w14:textId="77777777" w:rsidR="00F27C67" w:rsidRPr="009E2FF4" w:rsidRDefault="00F27C67">
            <w:pPr>
              <w:rPr>
                <w:rFonts w:ascii="Calibri" w:hAnsi="Calibri" w:cs="Calibri"/>
                <w:sz w:val="14"/>
                <w:szCs w:val="14"/>
              </w:rPr>
            </w:pPr>
            <w:r w:rsidRPr="009E2FF4">
              <w:rPr>
                <w:rFonts w:ascii="Calibri" w:hAnsi="Calibri" w:cs="Calibri"/>
                <w:sz w:val="14"/>
                <w:szCs w:val="14"/>
              </w:rPr>
              <w:t>03537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91D9E96" w14:textId="77777777" w:rsidR="00F27C67" w:rsidRPr="009E2FF4" w:rsidRDefault="00F27C67">
            <w:pPr>
              <w:rPr>
                <w:rFonts w:ascii="Calibri" w:hAnsi="Calibri" w:cs="Calibri"/>
                <w:sz w:val="14"/>
                <w:szCs w:val="14"/>
              </w:rPr>
            </w:pPr>
            <w:r w:rsidRPr="009E2FF4">
              <w:rPr>
                <w:rFonts w:ascii="Calibri" w:hAnsi="Calibri" w:cs="Calibri"/>
                <w:sz w:val="14"/>
                <w:szCs w:val="14"/>
              </w:rPr>
              <w:t>I090001062-1301</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059D190" w14:textId="77777777" w:rsidR="00F27C67" w:rsidRPr="009E2FF4" w:rsidRDefault="00F27C67">
            <w:pPr>
              <w:rPr>
                <w:rFonts w:ascii="Calibri" w:hAnsi="Calibri" w:cs="Calibri"/>
                <w:sz w:val="14"/>
                <w:szCs w:val="14"/>
              </w:rPr>
            </w:pPr>
            <w:r w:rsidRPr="009E2FF4">
              <w:rPr>
                <w:rFonts w:ascii="Calibri" w:hAnsi="Calibri" w:cs="Calibri"/>
                <w:sz w:val="14"/>
                <w:szCs w:val="14"/>
              </w:rPr>
              <w:t>CENTRO DE ESPECIALIDADES DENTALES</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10C9388A" w14:textId="77777777" w:rsidR="00F27C67" w:rsidRPr="009E2FF4" w:rsidRDefault="00F27C67">
            <w:pPr>
              <w:rPr>
                <w:rFonts w:ascii="Calibri" w:hAnsi="Calibri" w:cs="Calibri"/>
                <w:sz w:val="14"/>
                <w:szCs w:val="14"/>
              </w:rPr>
            </w:pPr>
            <w:r w:rsidRPr="009E2FF4">
              <w:rPr>
                <w:rFonts w:ascii="Calibri" w:hAnsi="Calibri" w:cs="Calibri"/>
                <w:sz w:val="14"/>
                <w:szCs w:val="14"/>
              </w:rPr>
              <w:t>CENTRO DE ESPECIALIDADES DENTALES</w:t>
            </w:r>
          </w:p>
        </w:tc>
      </w:tr>
      <w:tr w:rsidR="009E2FF4" w:rsidRPr="009E2FF4" w14:paraId="08FDA4AD"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E3EDE60"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20</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CE5ECE2" w14:textId="77777777" w:rsidR="00F27C67" w:rsidRPr="009E2FF4" w:rsidRDefault="00F27C67">
            <w:pPr>
              <w:rPr>
                <w:rFonts w:ascii="Calibri" w:hAnsi="Calibri" w:cs="Calibri"/>
                <w:sz w:val="14"/>
                <w:szCs w:val="14"/>
              </w:rPr>
            </w:pPr>
            <w:r w:rsidRPr="009E2FF4">
              <w:rPr>
                <w:rFonts w:ascii="Calibri" w:hAnsi="Calibri" w:cs="Calibri"/>
                <w:sz w:val="14"/>
                <w:szCs w:val="14"/>
              </w:rPr>
              <w:t>PIEZA DE MANO DE BAJA VELOCIDAD</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BBD8E9E" w14:textId="77777777" w:rsidR="00F27C67" w:rsidRPr="009E2FF4" w:rsidRDefault="00F27C67">
            <w:pPr>
              <w:rPr>
                <w:rFonts w:ascii="Calibri" w:hAnsi="Calibri" w:cs="Calibri"/>
                <w:sz w:val="14"/>
                <w:szCs w:val="14"/>
              </w:rPr>
            </w:pPr>
            <w:r w:rsidRPr="009E2FF4">
              <w:rPr>
                <w:rFonts w:ascii="Calibri" w:hAnsi="Calibri" w:cs="Calibri"/>
                <w:sz w:val="14"/>
                <w:szCs w:val="14"/>
              </w:rPr>
              <w:t>DELMA</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2150842" w14:textId="77777777" w:rsidR="00F27C67" w:rsidRPr="009E2FF4" w:rsidRDefault="00F27C67">
            <w:pPr>
              <w:rPr>
                <w:rFonts w:ascii="Calibri" w:hAnsi="Calibri" w:cs="Calibri"/>
                <w:sz w:val="14"/>
                <w:szCs w:val="14"/>
              </w:rPr>
            </w:pPr>
            <w:r w:rsidRPr="009E2FF4">
              <w:rPr>
                <w:rFonts w:ascii="Calibri" w:hAnsi="Calibri" w:cs="Calibri"/>
                <w:sz w:val="14"/>
                <w:szCs w:val="14"/>
              </w:rPr>
              <w:t>PM-MM-N4-82</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BEAA30C" w14:textId="77777777" w:rsidR="00F27C67" w:rsidRPr="009E2FF4" w:rsidRDefault="00F27C67">
            <w:pPr>
              <w:rPr>
                <w:rFonts w:ascii="Calibri" w:hAnsi="Calibri" w:cs="Calibri"/>
                <w:sz w:val="14"/>
                <w:szCs w:val="14"/>
              </w:rPr>
            </w:pPr>
            <w:r w:rsidRPr="009E2FF4">
              <w:rPr>
                <w:rFonts w:ascii="Calibri" w:hAnsi="Calibri" w:cs="Calibri"/>
                <w:sz w:val="14"/>
                <w:szCs w:val="14"/>
              </w:rPr>
              <w:t>0315M6181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37DB962" w14:textId="77777777" w:rsidR="00F27C67" w:rsidRPr="009E2FF4" w:rsidRDefault="00F27C67">
            <w:pPr>
              <w:rPr>
                <w:rFonts w:ascii="Calibri" w:hAnsi="Calibri" w:cs="Calibri"/>
                <w:sz w:val="14"/>
                <w:szCs w:val="14"/>
              </w:rPr>
            </w:pPr>
            <w:r w:rsidRPr="009E2FF4">
              <w:rPr>
                <w:rFonts w:ascii="Calibri" w:hAnsi="Calibri" w:cs="Calibri"/>
                <w:sz w:val="14"/>
                <w:szCs w:val="14"/>
              </w:rPr>
              <w:t>I090001062-1501</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3DBD04" w14:textId="77777777" w:rsidR="00F27C67" w:rsidRPr="009E2FF4" w:rsidRDefault="00F27C67">
            <w:pPr>
              <w:rPr>
                <w:rFonts w:ascii="Calibri" w:hAnsi="Calibri" w:cs="Calibri"/>
                <w:sz w:val="14"/>
                <w:szCs w:val="14"/>
              </w:rPr>
            </w:pPr>
            <w:r w:rsidRPr="009E2FF4">
              <w:rPr>
                <w:rFonts w:ascii="Calibri" w:hAnsi="Calibri" w:cs="Calibri"/>
                <w:sz w:val="14"/>
                <w:szCs w:val="14"/>
              </w:rPr>
              <w:t>CENTRO DE ESPECIALIDADES DENTALES</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6089292E" w14:textId="77777777" w:rsidR="00F27C67" w:rsidRPr="009E2FF4" w:rsidRDefault="00F27C67">
            <w:pPr>
              <w:rPr>
                <w:rFonts w:ascii="Calibri" w:hAnsi="Calibri" w:cs="Calibri"/>
                <w:sz w:val="14"/>
                <w:szCs w:val="14"/>
              </w:rPr>
            </w:pPr>
            <w:r w:rsidRPr="009E2FF4">
              <w:rPr>
                <w:rFonts w:ascii="Calibri" w:hAnsi="Calibri" w:cs="Calibri"/>
                <w:sz w:val="14"/>
                <w:szCs w:val="14"/>
              </w:rPr>
              <w:t>CENTRO DE ESPECIALIDADES DENTALES</w:t>
            </w:r>
          </w:p>
        </w:tc>
      </w:tr>
      <w:tr w:rsidR="009E2FF4" w:rsidRPr="009E2FF4" w14:paraId="5AC2E3A7"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5A347F5"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21</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40C43F0" w14:textId="77777777" w:rsidR="00F27C67" w:rsidRPr="009E2FF4" w:rsidRDefault="00F27C67">
            <w:pPr>
              <w:rPr>
                <w:rFonts w:ascii="Calibri" w:hAnsi="Calibri" w:cs="Calibri"/>
                <w:sz w:val="14"/>
                <w:szCs w:val="14"/>
              </w:rPr>
            </w:pPr>
            <w:r w:rsidRPr="009E2FF4">
              <w:rPr>
                <w:rFonts w:ascii="Calibri" w:hAnsi="Calibri" w:cs="Calibri"/>
                <w:sz w:val="14"/>
                <w:szCs w:val="14"/>
              </w:rPr>
              <w:t>PIEZA DE MANO DE BAJA VELOCIDAD</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5974865" w14:textId="77777777" w:rsidR="00F27C67" w:rsidRPr="009E2FF4" w:rsidRDefault="00F27C67">
            <w:pPr>
              <w:rPr>
                <w:rFonts w:ascii="Calibri" w:hAnsi="Calibri" w:cs="Calibri"/>
                <w:sz w:val="14"/>
                <w:szCs w:val="14"/>
              </w:rPr>
            </w:pPr>
            <w:r w:rsidRPr="009E2FF4">
              <w:rPr>
                <w:rFonts w:ascii="Calibri" w:hAnsi="Calibri" w:cs="Calibri"/>
                <w:sz w:val="14"/>
                <w:szCs w:val="14"/>
              </w:rPr>
              <w:t>DELMA</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7C12E58" w14:textId="77777777" w:rsidR="00F27C67" w:rsidRPr="009E2FF4" w:rsidRDefault="00F27C67">
            <w:pPr>
              <w:rPr>
                <w:rFonts w:ascii="Calibri" w:hAnsi="Calibri" w:cs="Calibri"/>
                <w:sz w:val="14"/>
                <w:szCs w:val="14"/>
              </w:rPr>
            </w:pPr>
            <w:r w:rsidRPr="009E2FF4">
              <w:rPr>
                <w:rFonts w:ascii="Calibri" w:hAnsi="Calibri" w:cs="Calibri"/>
                <w:sz w:val="14"/>
                <w:szCs w:val="14"/>
              </w:rPr>
              <w:t>PM-MM-N4-82</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91BD623" w14:textId="77777777" w:rsidR="00F27C67" w:rsidRPr="009E2FF4" w:rsidRDefault="00F27C67">
            <w:pPr>
              <w:rPr>
                <w:rFonts w:ascii="Calibri" w:hAnsi="Calibri" w:cs="Calibri"/>
                <w:sz w:val="14"/>
                <w:szCs w:val="14"/>
              </w:rPr>
            </w:pPr>
            <w:r w:rsidRPr="009E2FF4">
              <w:rPr>
                <w:rFonts w:ascii="Calibri" w:hAnsi="Calibri" w:cs="Calibri"/>
                <w:sz w:val="14"/>
                <w:szCs w:val="14"/>
              </w:rPr>
              <w:t>0315M6187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BF2D355" w14:textId="77777777" w:rsidR="00F27C67" w:rsidRPr="009E2FF4" w:rsidRDefault="00F27C67">
            <w:pPr>
              <w:rPr>
                <w:rFonts w:ascii="Calibri" w:hAnsi="Calibri" w:cs="Calibri"/>
                <w:sz w:val="14"/>
                <w:szCs w:val="14"/>
              </w:rPr>
            </w:pPr>
            <w:r w:rsidRPr="009E2FF4">
              <w:rPr>
                <w:rFonts w:ascii="Calibri" w:hAnsi="Calibri" w:cs="Calibri"/>
                <w:sz w:val="14"/>
                <w:szCs w:val="14"/>
              </w:rPr>
              <w:t>I090001062-1507</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DA23CD2" w14:textId="77777777" w:rsidR="00F27C67" w:rsidRPr="009E2FF4" w:rsidRDefault="00F27C67">
            <w:pPr>
              <w:rPr>
                <w:rFonts w:ascii="Calibri" w:hAnsi="Calibri" w:cs="Calibri"/>
                <w:sz w:val="14"/>
                <w:szCs w:val="14"/>
              </w:rPr>
            </w:pPr>
            <w:r w:rsidRPr="009E2FF4">
              <w:rPr>
                <w:rFonts w:ascii="Calibri" w:hAnsi="Calibri" w:cs="Calibri"/>
                <w:sz w:val="14"/>
                <w:szCs w:val="14"/>
              </w:rPr>
              <w:t>CENTRO DE ESPECIALIDADES DENTALES</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74040F11" w14:textId="77777777" w:rsidR="00F27C67" w:rsidRPr="009E2FF4" w:rsidRDefault="00F27C67">
            <w:pPr>
              <w:rPr>
                <w:rFonts w:ascii="Calibri" w:hAnsi="Calibri" w:cs="Calibri"/>
                <w:sz w:val="14"/>
                <w:szCs w:val="14"/>
              </w:rPr>
            </w:pPr>
            <w:r w:rsidRPr="009E2FF4">
              <w:rPr>
                <w:rFonts w:ascii="Calibri" w:hAnsi="Calibri" w:cs="Calibri"/>
                <w:sz w:val="14"/>
                <w:szCs w:val="14"/>
              </w:rPr>
              <w:t>CENTRO DE ESPECIALIDADES DENTALES</w:t>
            </w:r>
          </w:p>
        </w:tc>
      </w:tr>
      <w:tr w:rsidR="009E2FF4" w:rsidRPr="009E2FF4" w14:paraId="518B231F"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1A46DD7"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22</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C16815D" w14:textId="77777777" w:rsidR="00F27C67" w:rsidRPr="009E2FF4" w:rsidRDefault="00F27C67">
            <w:pPr>
              <w:rPr>
                <w:rFonts w:ascii="Calibri" w:hAnsi="Calibri" w:cs="Calibri"/>
                <w:sz w:val="14"/>
                <w:szCs w:val="14"/>
              </w:rPr>
            </w:pPr>
            <w:r w:rsidRPr="009E2FF4">
              <w:rPr>
                <w:rFonts w:ascii="Calibri" w:hAnsi="Calibri" w:cs="Calibri"/>
                <w:sz w:val="14"/>
                <w:szCs w:val="14"/>
              </w:rPr>
              <w:t>PIEZA DE MANO DE BAJA VELOCIDAD</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66D7F5D" w14:textId="77777777" w:rsidR="00F27C67" w:rsidRPr="009E2FF4" w:rsidRDefault="00F27C67">
            <w:pPr>
              <w:rPr>
                <w:rFonts w:ascii="Calibri" w:hAnsi="Calibri" w:cs="Calibri"/>
                <w:sz w:val="14"/>
                <w:szCs w:val="14"/>
              </w:rPr>
            </w:pPr>
            <w:r w:rsidRPr="009E2FF4">
              <w:rPr>
                <w:rFonts w:ascii="Calibri" w:hAnsi="Calibri" w:cs="Calibri"/>
                <w:sz w:val="14"/>
                <w:szCs w:val="14"/>
              </w:rPr>
              <w:t>DELMA</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1BBE910" w14:textId="77777777" w:rsidR="00F27C67" w:rsidRPr="009E2FF4" w:rsidRDefault="00F27C67">
            <w:pPr>
              <w:rPr>
                <w:rFonts w:ascii="Calibri" w:hAnsi="Calibri" w:cs="Calibri"/>
                <w:sz w:val="14"/>
                <w:szCs w:val="14"/>
              </w:rPr>
            </w:pPr>
            <w:r w:rsidRPr="009E2FF4">
              <w:rPr>
                <w:rFonts w:ascii="Calibri" w:hAnsi="Calibri" w:cs="Calibri"/>
                <w:sz w:val="14"/>
                <w:szCs w:val="14"/>
              </w:rPr>
              <w:t>PM-MM-N4-82</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0E8FDF1" w14:textId="77777777" w:rsidR="00F27C67" w:rsidRPr="009E2FF4" w:rsidRDefault="00F27C67">
            <w:pPr>
              <w:rPr>
                <w:rFonts w:ascii="Calibri" w:hAnsi="Calibri" w:cs="Calibri"/>
                <w:sz w:val="14"/>
                <w:szCs w:val="14"/>
              </w:rPr>
            </w:pPr>
            <w:r w:rsidRPr="009E2FF4">
              <w:rPr>
                <w:rFonts w:ascii="Calibri" w:hAnsi="Calibri" w:cs="Calibri"/>
                <w:sz w:val="14"/>
                <w:szCs w:val="14"/>
              </w:rPr>
              <w:t>0315M6188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562D0BA" w14:textId="77777777" w:rsidR="00F27C67" w:rsidRPr="009E2FF4" w:rsidRDefault="00F27C67">
            <w:pPr>
              <w:rPr>
                <w:rFonts w:ascii="Calibri" w:hAnsi="Calibri" w:cs="Calibri"/>
                <w:sz w:val="14"/>
                <w:szCs w:val="14"/>
              </w:rPr>
            </w:pPr>
            <w:r w:rsidRPr="009E2FF4">
              <w:rPr>
                <w:rFonts w:ascii="Calibri" w:hAnsi="Calibri" w:cs="Calibri"/>
                <w:sz w:val="14"/>
                <w:szCs w:val="14"/>
              </w:rPr>
              <w:t>I090001062-1508</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AEE6907" w14:textId="77777777" w:rsidR="00F27C67" w:rsidRPr="009E2FF4" w:rsidRDefault="00F27C67">
            <w:pPr>
              <w:rPr>
                <w:rFonts w:ascii="Calibri" w:hAnsi="Calibri" w:cs="Calibri"/>
                <w:sz w:val="14"/>
                <w:szCs w:val="14"/>
              </w:rPr>
            </w:pPr>
            <w:r w:rsidRPr="009E2FF4">
              <w:rPr>
                <w:rFonts w:ascii="Calibri" w:hAnsi="Calibri" w:cs="Calibri"/>
                <w:sz w:val="14"/>
                <w:szCs w:val="14"/>
              </w:rPr>
              <w:t>CENTRO DE ESPECIALIDADES DENTALES</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57401C51" w14:textId="77777777" w:rsidR="00F27C67" w:rsidRPr="009E2FF4" w:rsidRDefault="00F27C67">
            <w:pPr>
              <w:rPr>
                <w:rFonts w:ascii="Calibri" w:hAnsi="Calibri" w:cs="Calibri"/>
                <w:sz w:val="14"/>
                <w:szCs w:val="14"/>
              </w:rPr>
            </w:pPr>
            <w:r w:rsidRPr="009E2FF4">
              <w:rPr>
                <w:rFonts w:ascii="Calibri" w:hAnsi="Calibri" w:cs="Calibri"/>
                <w:sz w:val="14"/>
                <w:szCs w:val="14"/>
              </w:rPr>
              <w:t>CENTRO DE ESPECIALIDADES DENTALES</w:t>
            </w:r>
          </w:p>
        </w:tc>
      </w:tr>
      <w:tr w:rsidR="009E2FF4" w:rsidRPr="009E2FF4" w14:paraId="00165BF9"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1CF31FA"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23</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4BD3C3A" w14:textId="77777777" w:rsidR="00F27C67" w:rsidRPr="009E2FF4" w:rsidRDefault="00F27C67">
            <w:pPr>
              <w:rPr>
                <w:rFonts w:ascii="Calibri" w:hAnsi="Calibri" w:cs="Calibri"/>
                <w:sz w:val="14"/>
                <w:szCs w:val="14"/>
              </w:rPr>
            </w:pPr>
            <w:r w:rsidRPr="009E2FF4">
              <w:rPr>
                <w:rFonts w:ascii="Calibri" w:hAnsi="Calibri" w:cs="Calibri"/>
                <w:sz w:val="14"/>
                <w:szCs w:val="14"/>
              </w:rPr>
              <w:t>PIEZA DE MANO DE BAJA VELOCIDAD</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ABC794D" w14:textId="77777777" w:rsidR="00F27C67" w:rsidRPr="009E2FF4" w:rsidRDefault="00F27C67">
            <w:pPr>
              <w:rPr>
                <w:rFonts w:ascii="Calibri" w:hAnsi="Calibri" w:cs="Calibri"/>
                <w:sz w:val="14"/>
                <w:szCs w:val="14"/>
              </w:rPr>
            </w:pPr>
            <w:r w:rsidRPr="009E2FF4">
              <w:rPr>
                <w:rFonts w:ascii="Calibri" w:hAnsi="Calibri" w:cs="Calibri"/>
                <w:sz w:val="14"/>
                <w:szCs w:val="14"/>
              </w:rPr>
              <w:t>DELMA</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B865EF5" w14:textId="77777777" w:rsidR="00F27C67" w:rsidRPr="009E2FF4" w:rsidRDefault="00F27C67">
            <w:pPr>
              <w:rPr>
                <w:rFonts w:ascii="Calibri" w:hAnsi="Calibri" w:cs="Calibri"/>
                <w:sz w:val="14"/>
                <w:szCs w:val="14"/>
              </w:rPr>
            </w:pPr>
            <w:r w:rsidRPr="009E2FF4">
              <w:rPr>
                <w:rFonts w:ascii="Calibri" w:hAnsi="Calibri" w:cs="Calibri"/>
                <w:sz w:val="14"/>
                <w:szCs w:val="14"/>
              </w:rPr>
              <w:t>PM-MM-N4-82</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CF5AAA2" w14:textId="77777777" w:rsidR="00F27C67" w:rsidRPr="009E2FF4" w:rsidRDefault="00F27C67">
            <w:pPr>
              <w:rPr>
                <w:rFonts w:ascii="Calibri" w:hAnsi="Calibri" w:cs="Calibri"/>
                <w:sz w:val="14"/>
                <w:szCs w:val="14"/>
              </w:rPr>
            </w:pPr>
            <w:r w:rsidRPr="009E2FF4">
              <w:rPr>
                <w:rFonts w:ascii="Calibri" w:hAnsi="Calibri" w:cs="Calibri"/>
                <w:sz w:val="14"/>
                <w:szCs w:val="14"/>
              </w:rPr>
              <w:t>0315M6189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79FC338" w14:textId="77777777" w:rsidR="00F27C67" w:rsidRPr="009E2FF4" w:rsidRDefault="00F27C67">
            <w:pPr>
              <w:rPr>
                <w:rFonts w:ascii="Calibri" w:hAnsi="Calibri" w:cs="Calibri"/>
                <w:sz w:val="14"/>
                <w:szCs w:val="14"/>
              </w:rPr>
            </w:pPr>
            <w:r w:rsidRPr="009E2FF4">
              <w:rPr>
                <w:rFonts w:ascii="Calibri" w:hAnsi="Calibri" w:cs="Calibri"/>
                <w:sz w:val="14"/>
                <w:szCs w:val="14"/>
              </w:rPr>
              <w:t>I090001062-1509</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7112849" w14:textId="77777777" w:rsidR="00F27C67" w:rsidRPr="009E2FF4" w:rsidRDefault="00F27C67">
            <w:pPr>
              <w:rPr>
                <w:rFonts w:ascii="Calibri" w:hAnsi="Calibri" w:cs="Calibri"/>
                <w:sz w:val="14"/>
                <w:szCs w:val="14"/>
              </w:rPr>
            </w:pPr>
            <w:r w:rsidRPr="009E2FF4">
              <w:rPr>
                <w:rFonts w:ascii="Calibri" w:hAnsi="Calibri" w:cs="Calibri"/>
                <w:sz w:val="14"/>
                <w:szCs w:val="14"/>
              </w:rPr>
              <w:t>CENTRO DE ESPECIALIDADES DENTALES</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68437CC4" w14:textId="77777777" w:rsidR="00F27C67" w:rsidRPr="009E2FF4" w:rsidRDefault="00F27C67">
            <w:pPr>
              <w:rPr>
                <w:rFonts w:ascii="Calibri" w:hAnsi="Calibri" w:cs="Calibri"/>
                <w:sz w:val="14"/>
                <w:szCs w:val="14"/>
              </w:rPr>
            </w:pPr>
            <w:r w:rsidRPr="009E2FF4">
              <w:rPr>
                <w:rFonts w:ascii="Calibri" w:hAnsi="Calibri" w:cs="Calibri"/>
                <w:sz w:val="14"/>
                <w:szCs w:val="14"/>
              </w:rPr>
              <w:t>CENTRO DE ESPECIALIDADES DENTALES</w:t>
            </w:r>
          </w:p>
        </w:tc>
      </w:tr>
      <w:tr w:rsidR="009E2FF4" w:rsidRPr="009E2FF4" w14:paraId="7D4558C9"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4D32117"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24</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2A9740E" w14:textId="77777777" w:rsidR="00F27C67" w:rsidRPr="009E2FF4" w:rsidRDefault="00F27C67">
            <w:pPr>
              <w:rPr>
                <w:rFonts w:ascii="Calibri" w:hAnsi="Calibri" w:cs="Calibri"/>
                <w:sz w:val="14"/>
                <w:szCs w:val="14"/>
              </w:rPr>
            </w:pPr>
            <w:r w:rsidRPr="009E2FF4">
              <w:rPr>
                <w:rFonts w:ascii="Calibri" w:hAnsi="Calibri" w:cs="Calibri"/>
                <w:sz w:val="14"/>
                <w:szCs w:val="14"/>
              </w:rPr>
              <w:t>ROTOR DE CIRUGIA</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9D61893" w14:textId="77777777" w:rsidR="00F27C67" w:rsidRPr="009E2FF4" w:rsidRDefault="00F27C67">
            <w:pPr>
              <w:rPr>
                <w:rFonts w:ascii="Calibri" w:hAnsi="Calibri" w:cs="Calibri"/>
                <w:sz w:val="14"/>
                <w:szCs w:val="14"/>
              </w:rPr>
            </w:pPr>
            <w:r w:rsidRPr="009E2FF4">
              <w:rPr>
                <w:rFonts w:ascii="Calibri" w:hAnsi="Calibri" w:cs="Calibri"/>
                <w:sz w:val="14"/>
                <w:szCs w:val="14"/>
              </w:rPr>
              <w:t>SURGIC</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57990ED" w14:textId="77777777" w:rsidR="00F27C67" w:rsidRPr="009E2FF4" w:rsidRDefault="00F27C67">
            <w:pPr>
              <w:rPr>
                <w:rFonts w:ascii="Calibri" w:hAnsi="Calibri" w:cs="Calibri"/>
                <w:sz w:val="14"/>
                <w:szCs w:val="14"/>
              </w:rPr>
            </w:pPr>
            <w:r w:rsidRPr="009E2FF4">
              <w:rPr>
                <w:rFonts w:ascii="Calibri" w:hAnsi="Calibri" w:cs="Calibri"/>
                <w:sz w:val="14"/>
                <w:szCs w:val="14"/>
              </w:rPr>
              <w:t>AP S NSK</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3B99F8C" w14:textId="77777777" w:rsidR="00F27C67" w:rsidRPr="009E2FF4" w:rsidRDefault="00F27C67">
            <w:pPr>
              <w:rPr>
                <w:rFonts w:ascii="Calibri" w:hAnsi="Calibri" w:cs="Calibri"/>
                <w:sz w:val="14"/>
                <w:szCs w:val="14"/>
              </w:rPr>
            </w:pPr>
            <w:r w:rsidRPr="009E2FF4">
              <w:rPr>
                <w:rFonts w:ascii="Calibri" w:hAnsi="Calibri" w:cs="Calibri"/>
                <w:sz w:val="14"/>
                <w:szCs w:val="14"/>
              </w:rPr>
              <w:t>07400190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32ABAB0" w14:textId="77777777" w:rsidR="00F27C67" w:rsidRPr="009E2FF4" w:rsidRDefault="00F27C67">
            <w:pPr>
              <w:rPr>
                <w:rFonts w:ascii="Calibri" w:hAnsi="Calibri" w:cs="Calibri"/>
                <w:sz w:val="14"/>
                <w:szCs w:val="14"/>
              </w:rPr>
            </w:pPr>
            <w:r w:rsidRPr="009E2FF4">
              <w:rPr>
                <w:rFonts w:ascii="Calibri" w:hAnsi="Calibri" w:cs="Calibri"/>
                <w:sz w:val="14"/>
                <w:szCs w:val="14"/>
              </w:rPr>
              <w:t>I090001062-807</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948E34D" w14:textId="77777777" w:rsidR="00F27C67" w:rsidRPr="009E2FF4" w:rsidRDefault="00F27C67">
            <w:pPr>
              <w:rPr>
                <w:rFonts w:ascii="Calibri" w:hAnsi="Calibri" w:cs="Calibri"/>
                <w:sz w:val="14"/>
                <w:szCs w:val="14"/>
              </w:rPr>
            </w:pPr>
            <w:r w:rsidRPr="009E2FF4">
              <w:rPr>
                <w:rFonts w:ascii="Calibri" w:hAnsi="Calibri" w:cs="Calibri"/>
                <w:sz w:val="14"/>
                <w:szCs w:val="14"/>
              </w:rPr>
              <w:t>CENTRO DE ESPECIALIDADES DENTALES</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7C44FA5A" w14:textId="77777777" w:rsidR="00F27C67" w:rsidRPr="009E2FF4" w:rsidRDefault="00F27C67">
            <w:pPr>
              <w:rPr>
                <w:rFonts w:ascii="Calibri" w:hAnsi="Calibri" w:cs="Calibri"/>
                <w:sz w:val="14"/>
                <w:szCs w:val="14"/>
              </w:rPr>
            </w:pPr>
            <w:r w:rsidRPr="009E2FF4">
              <w:rPr>
                <w:rFonts w:ascii="Calibri" w:hAnsi="Calibri" w:cs="Calibri"/>
                <w:sz w:val="14"/>
                <w:szCs w:val="14"/>
              </w:rPr>
              <w:t>CENTRO DE ESPECIALIDADES DENTALES</w:t>
            </w:r>
          </w:p>
        </w:tc>
      </w:tr>
      <w:tr w:rsidR="009E2FF4" w:rsidRPr="009E2FF4" w14:paraId="26F26C75"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86C0E3A"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25</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46AC6FA" w14:textId="77777777" w:rsidR="00F27C67" w:rsidRPr="009E2FF4" w:rsidRDefault="00F27C67">
            <w:pPr>
              <w:rPr>
                <w:rFonts w:ascii="Calibri" w:hAnsi="Calibri" w:cs="Calibri"/>
                <w:sz w:val="14"/>
                <w:szCs w:val="14"/>
              </w:rPr>
            </w:pPr>
            <w:r w:rsidRPr="009E2FF4">
              <w:rPr>
                <w:rFonts w:ascii="Calibri" w:hAnsi="Calibri" w:cs="Calibri"/>
                <w:sz w:val="14"/>
                <w:szCs w:val="14"/>
              </w:rPr>
              <w:t>ELECTRO-COAGULADOR</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F601A9E" w14:textId="77777777" w:rsidR="00F27C67" w:rsidRPr="009E2FF4" w:rsidRDefault="00F27C67">
            <w:pPr>
              <w:rPr>
                <w:rFonts w:ascii="Calibri" w:hAnsi="Calibri" w:cs="Calibri"/>
                <w:sz w:val="14"/>
                <w:szCs w:val="14"/>
              </w:rPr>
            </w:pPr>
            <w:r w:rsidRPr="009E2FF4">
              <w:rPr>
                <w:rFonts w:ascii="Calibri" w:hAnsi="Calibri" w:cs="Calibri"/>
                <w:sz w:val="14"/>
                <w:szCs w:val="14"/>
              </w:rPr>
              <w:t>PERFECT TCS</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4EA0947" w14:textId="77777777" w:rsidR="00F27C67" w:rsidRPr="009E2FF4" w:rsidRDefault="00F27C67">
            <w:pPr>
              <w:rPr>
                <w:rFonts w:ascii="Calibri" w:hAnsi="Calibri" w:cs="Calibri"/>
                <w:sz w:val="14"/>
                <w:szCs w:val="14"/>
              </w:rPr>
            </w:pPr>
            <w:r w:rsidRPr="009E2FF4">
              <w:rPr>
                <w:rFonts w:ascii="Calibri" w:hAnsi="Calibri" w:cs="Calibri"/>
                <w:sz w:val="14"/>
                <w:szCs w:val="14"/>
              </w:rPr>
              <w:t>TCS</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1728F29" w14:textId="77777777" w:rsidR="00F27C67" w:rsidRPr="009E2FF4" w:rsidRDefault="00F27C67">
            <w:pPr>
              <w:rPr>
                <w:rFonts w:ascii="Calibri" w:hAnsi="Calibri" w:cs="Calibri"/>
                <w:sz w:val="14"/>
                <w:szCs w:val="14"/>
              </w:rPr>
            </w:pPr>
            <w:r w:rsidRPr="009E2FF4">
              <w:rPr>
                <w:rFonts w:ascii="Calibri" w:hAnsi="Calibri" w:cs="Calibri"/>
                <w:sz w:val="14"/>
                <w:szCs w:val="14"/>
              </w:rPr>
              <w:t>201213507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2EACB5F" w14:textId="77777777" w:rsidR="00F27C67" w:rsidRPr="009E2FF4" w:rsidRDefault="00F27C67">
            <w:pPr>
              <w:rPr>
                <w:rFonts w:ascii="Calibri" w:hAnsi="Calibri" w:cs="Calibri"/>
                <w:sz w:val="14"/>
                <w:szCs w:val="14"/>
              </w:rPr>
            </w:pPr>
            <w:r w:rsidRPr="009E2FF4">
              <w:rPr>
                <w:rFonts w:ascii="Calibri" w:hAnsi="Calibri" w:cs="Calibri"/>
                <w:sz w:val="14"/>
                <w:szCs w:val="14"/>
              </w:rPr>
              <w:t>I060200230 -29</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488CD2F" w14:textId="77777777" w:rsidR="00F27C67" w:rsidRPr="009E2FF4" w:rsidRDefault="00F27C67">
            <w:pPr>
              <w:rPr>
                <w:rFonts w:ascii="Calibri" w:hAnsi="Calibri" w:cs="Calibri"/>
                <w:sz w:val="14"/>
                <w:szCs w:val="14"/>
              </w:rPr>
            </w:pPr>
            <w:r w:rsidRPr="009E2FF4">
              <w:rPr>
                <w:rFonts w:ascii="Calibri" w:hAnsi="Calibri" w:cs="Calibri"/>
                <w:sz w:val="14"/>
                <w:szCs w:val="14"/>
              </w:rPr>
              <w:t>CENTRO DE ESPECIALIDADES DENTALES</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4F345D77" w14:textId="77777777" w:rsidR="00F27C67" w:rsidRPr="009E2FF4" w:rsidRDefault="00F27C67">
            <w:pPr>
              <w:rPr>
                <w:rFonts w:ascii="Calibri" w:hAnsi="Calibri" w:cs="Calibri"/>
                <w:sz w:val="14"/>
                <w:szCs w:val="14"/>
              </w:rPr>
            </w:pPr>
            <w:r w:rsidRPr="009E2FF4">
              <w:rPr>
                <w:rFonts w:ascii="Calibri" w:hAnsi="Calibri" w:cs="Calibri"/>
                <w:sz w:val="14"/>
                <w:szCs w:val="14"/>
              </w:rPr>
              <w:t>CENTRO DE ESPECIALIDADES DENTALES</w:t>
            </w:r>
          </w:p>
        </w:tc>
      </w:tr>
      <w:tr w:rsidR="009E2FF4" w:rsidRPr="009E2FF4" w14:paraId="2BFED7C7"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D379042"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26</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7A5FFF5" w14:textId="77777777" w:rsidR="00F27C67" w:rsidRPr="009E2FF4" w:rsidRDefault="00F27C67">
            <w:pPr>
              <w:rPr>
                <w:rFonts w:ascii="Calibri" w:hAnsi="Calibri" w:cs="Calibri"/>
                <w:sz w:val="14"/>
                <w:szCs w:val="14"/>
              </w:rPr>
            </w:pPr>
            <w:r w:rsidRPr="009E2FF4">
              <w:rPr>
                <w:rFonts w:ascii="Calibri" w:hAnsi="Calibri" w:cs="Calibri"/>
                <w:sz w:val="14"/>
                <w:szCs w:val="14"/>
              </w:rPr>
              <w:t>AUTOCLAVE</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6591486" w14:textId="77777777" w:rsidR="00F27C67" w:rsidRPr="009E2FF4" w:rsidRDefault="00F27C67">
            <w:pPr>
              <w:rPr>
                <w:rFonts w:ascii="Calibri" w:hAnsi="Calibri" w:cs="Calibri"/>
                <w:sz w:val="14"/>
                <w:szCs w:val="14"/>
              </w:rPr>
            </w:pPr>
            <w:r w:rsidRPr="009E2FF4">
              <w:rPr>
                <w:rFonts w:ascii="Calibri" w:hAnsi="Calibri" w:cs="Calibri"/>
                <w:sz w:val="14"/>
                <w:szCs w:val="14"/>
              </w:rPr>
              <w:t>MIDMARK</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2752D33" w14:textId="77777777" w:rsidR="00F27C67" w:rsidRPr="009E2FF4" w:rsidRDefault="00F27C67">
            <w:pPr>
              <w:rPr>
                <w:rFonts w:ascii="Calibri" w:hAnsi="Calibri" w:cs="Calibri"/>
                <w:sz w:val="14"/>
                <w:szCs w:val="14"/>
              </w:rPr>
            </w:pPr>
            <w:r w:rsidRPr="009E2FF4">
              <w:rPr>
                <w:rFonts w:ascii="Calibri" w:hAnsi="Calibri" w:cs="Calibri"/>
                <w:sz w:val="14"/>
                <w:szCs w:val="14"/>
              </w:rPr>
              <w:t>M7</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453D32B" w14:textId="77777777" w:rsidR="00F27C67" w:rsidRPr="009E2FF4" w:rsidRDefault="00F27C67">
            <w:pPr>
              <w:rPr>
                <w:rFonts w:ascii="Calibri" w:hAnsi="Calibri" w:cs="Calibri"/>
                <w:sz w:val="14"/>
                <w:szCs w:val="14"/>
              </w:rPr>
            </w:pPr>
            <w:r w:rsidRPr="009E2FF4">
              <w:rPr>
                <w:rFonts w:ascii="Calibri" w:hAnsi="Calibri" w:cs="Calibri"/>
                <w:sz w:val="14"/>
                <w:szCs w:val="14"/>
              </w:rPr>
              <w:t>#V568701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ED90A10" w14:textId="77777777" w:rsidR="00F27C67" w:rsidRPr="009E2FF4" w:rsidRDefault="00F27C67">
            <w:pPr>
              <w:rPr>
                <w:rFonts w:ascii="Calibri" w:hAnsi="Calibri" w:cs="Calibri"/>
                <w:sz w:val="14"/>
                <w:szCs w:val="14"/>
              </w:rPr>
            </w:pPr>
            <w:r w:rsidRPr="009E2FF4">
              <w:rPr>
                <w:rFonts w:ascii="Calibri" w:hAnsi="Calibri" w:cs="Calibri"/>
                <w:sz w:val="14"/>
                <w:szCs w:val="14"/>
              </w:rPr>
              <w:t>I060200282-252</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763E1CD" w14:textId="77777777" w:rsidR="00F27C67" w:rsidRPr="009E2FF4" w:rsidRDefault="00F27C67">
            <w:pPr>
              <w:rPr>
                <w:rFonts w:ascii="Calibri" w:hAnsi="Calibri" w:cs="Calibri"/>
                <w:sz w:val="14"/>
                <w:szCs w:val="14"/>
              </w:rPr>
            </w:pPr>
            <w:r w:rsidRPr="009E2FF4">
              <w:rPr>
                <w:rFonts w:ascii="Calibri" w:hAnsi="Calibri" w:cs="Calibri"/>
                <w:sz w:val="14"/>
                <w:szCs w:val="14"/>
              </w:rPr>
              <w:t>CENTRO DE ESPECIALIDADES DENTALES</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2DDA5515" w14:textId="77777777" w:rsidR="00F27C67" w:rsidRPr="009E2FF4" w:rsidRDefault="00F27C67">
            <w:pPr>
              <w:rPr>
                <w:rFonts w:ascii="Calibri" w:hAnsi="Calibri" w:cs="Calibri"/>
                <w:sz w:val="14"/>
                <w:szCs w:val="14"/>
              </w:rPr>
            </w:pPr>
            <w:r w:rsidRPr="009E2FF4">
              <w:rPr>
                <w:rFonts w:ascii="Calibri" w:hAnsi="Calibri" w:cs="Calibri"/>
                <w:sz w:val="14"/>
                <w:szCs w:val="14"/>
              </w:rPr>
              <w:t>CENTRO DE ESPECIALIDADES DENTALES</w:t>
            </w:r>
          </w:p>
        </w:tc>
      </w:tr>
      <w:tr w:rsidR="009E2FF4" w:rsidRPr="009E2FF4" w14:paraId="7F30EACB"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AA8BC44"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27</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64B67C6" w14:textId="77777777" w:rsidR="00F27C67" w:rsidRPr="009E2FF4" w:rsidRDefault="00F27C67">
            <w:pPr>
              <w:rPr>
                <w:rFonts w:ascii="Calibri" w:hAnsi="Calibri" w:cs="Calibri"/>
                <w:sz w:val="14"/>
                <w:szCs w:val="14"/>
              </w:rPr>
            </w:pPr>
            <w:r w:rsidRPr="009E2FF4">
              <w:rPr>
                <w:rFonts w:ascii="Calibri" w:hAnsi="Calibri" w:cs="Calibri"/>
                <w:sz w:val="14"/>
                <w:szCs w:val="14"/>
              </w:rPr>
              <w:t>AUTOCLAVE</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5D9066C" w14:textId="77777777" w:rsidR="00F27C67" w:rsidRPr="009E2FF4" w:rsidRDefault="00F27C67">
            <w:pPr>
              <w:rPr>
                <w:rFonts w:ascii="Calibri" w:hAnsi="Calibri" w:cs="Calibri"/>
                <w:sz w:val="14"/>
                <w:szCs w:val="14"/>
              </w:rPr>
            </w:pPr>
            <w:r w:rsidRPr="009E2FF4">
              <w:rPr>
                <w:rFonts w:ascii="Calibri" w:hAnsi="Calibri" w:cs="Calibri"/>
                <w:sz w:val="14"/>
                <w:szCs w:val="14"/>
              </w:rPr>
              <w:t>MIDMARK</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1D841DE" w14:textId="77777777" w:rsidR="00F27C67" w:rsidRPr="009E2FF4" w:rsidRDefault="00F27C67">
            <w:pPr>
              <w:rPr>
                <w:rFonts w:ascii="Calibri" w:hAnsi="Calibri" w:cs="Calibri"/>
                <w:sz w:val="14"/>
                <w:szCs w:val="14"/>
              </w:rPr>
            </w:pPr>
            <w:r w:rsidRPr="009E2FF4">
              <w:rPr>
                <w:rFonts w:ascii="Calibri" w:hAnsi="Calibri" w:cs="Calibri"/>
                <w:sz w:val="14"/>
                <w:szCs w:val="14"/>
              </w:rPr>
              <w:t>M7-020</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0639308" w14:textId="77777777" w:rsidR="00F27C67" w:rsidRPr="009E2FF4" w:rsidRDefault="00F27C67">
            <w:pPr>
              <w:rPr>
                <w:rFonts w:ascii="Calibri" w:hAnsi="Calibri" w:cs="Calibri"/>
                <w:sz w:val="14"/>
                <w:szCs w:val="14"/>
              </w:rPr>
            </w:pPr>
            <w:r w:rsidRPr="009E2FF4">
              <w:rPr>
                <w:rFonts w:ascii="Calibri" w:hAnsi="Calibri" w:cs="Calibri"/>
                <w:sz w:val="14"/>
                <w:szCs w:val="14"/>
              </w:rPr>
              <w:t>#V1002611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70C41EC" w14:textId="77777777" w:rsidR="00F27C67" w:rsidRPr="009E2FF4" w:rsidRDefault="00F27C67">
            <w:pPr>
              <w:rPr>
                <w:rFonts w:ascii="Calibri" w:hAnsi="Calibri" w:cs="Calibri"/>
                <w:sz w:val="14"/>
                <w:szCs w:val="14"/>
              </w:rPr>
            </w:pPr>
            <w:r w:rsidRPr="009E2FF4">
              <w:rPr>
                <w:rFonts w:ascii="Calibri" w:hAnsi="Calibri" w:cs="Calibri"/>
                <w:sz w:val="14"/>
                <w:szCs w:val="14"/>
              </w:rPr>
              <w:t>I060200282-376</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C49AE0F" w14:textId="77777777" w:rsidR="00F27C67" w:rsidRPr="009E2FF4" w:rsidRDefault="00F27C67">
            <w:pPr>
              <w:rPr>
                <w:rFonts w:ascii="Calibri" w:hAnsi="Calibri" w:cs="Calibri"/>
                <w:sz w:val="14"/>
                <w:szCs w:val="14"/>
              </w:rPr>
            </w:pPr>
            <w:r w:rsidRPr="009E2FF4">
              <w:rPr>
                <w:rFonts w:ascii="Calibri" w:hAnsi="Calibri" w:cs="Calibri"/>
                <w:sz w:val="14"/>
                <w:szCs w:val="14"/>
              </w:rPr>
              <w:t>CENTRO DE ESPECIALIDADES DENTALES</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31A76DED" w14:textId="77777777" w:rsidR="00F27C67" w:rsidRPr="009E2FF4" w:rsidRDefault="00F27C67">
            <w:pPr>
              <w:rPr>
                <w:rFonts w:ascii="Calibri" w:hAnsi="Calibri" w:cs="Calibri"/>
                <w:sz w:val="14"/>
                <w:szCs w:val="14"/>
              </w:rPr>
            </w:pPr>
            <w:r w:rsidRPr="009E2FF4">
              <w:rPr>
                <w:rFonts w:ascii="Calibri" w:hAnsi="Calibri" w:cs="Calibri"/>
                <w:sz w:val="14"/>
                <w:szCs w:val="14"/>
              </w:rPr>
              <w:t>CENTRO DE ESPECIALIDADES DENTALES</w:t>
            </w:r>
          </w:p>
        </w:tc>
      </w:tr>
      <w:tr w:rsidR="009E2FF4" w:rsidRPr="009E2FF4" w14:paraId="7BAA88A8"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2AC7BD0"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28</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E169D05" w14:textId="77777777" w:rsidR="00F27C67" w:rsidRPr="009E2FF4" w:rsidRDefault="00F27C67">
            <w:pPr>
              <w:rPr>
                <w:rFonts w:ascii="Calibri" w:hAnsi="Calibri" w:cs="Calibri"/>
                <w:sz w:val="14"/>
                <w:szCs w:val="14"/>
              </w:rPr>
            </w:pPr>
            <w:r w:rsidRPr="009E2FF4">
              <w:rPr>
                <w:rFonts w:ascii="Calibri" w:hAnsi="Calibri" w:cs="Calibri"/>
                <w:sz w:val="14"/>
                <w:szCs w:val="14"/>
              </w:rPr>
              <w:t>LAMPARA DE RESINAS</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492CD71" w14:textId="77777777" w:rsidR="00F27C67" w:rsidRPr="009E2FF4" w:rsidRDefault="00F27C67">
            <w:pPr>
              <w:rPr>
                <w:rFonts w:ascii="Calibri" w:hAnsi="Calibri" w:cs="Calibri"/>
                <w:sz w:val="14"/>
                <w:szCs w:val="14"/>
              </w:rPr>
            </w:pPr>
            <w:r w:rsidRPr="009E2FF4">
              <w:rPr>
                <w:rFonts w:ascii="Calibri" w:hAnsi="Calibri" w:cs="Calibri"/>
                <w:sz w:val="14"/>
                <w:szCs w:val="14"/>
              </w:rPr>
              <w:t>3M ESPE</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EE02F02" w14:textId="77777777" w:rsidR="00F27C67" w:rsidRPr="009E2FF4" w:rsidRDefault="00F27C67">
            <w:pPr>
              <w:rPr>
                <w:rFonts w:ascii="Calibri" w:hAnsi="Calibri" w:cs="Calibri"/>
                <w:sz w:val="14"/>
                <w:szCs w:val="14"/>
              </w:rPr>
            </w:pPr>
            <w:r w:rsidRPr="009E2FF4">
              <w:rPr>
                <w:rFonts w:ascii="Calibri" w:hAnsi="Calibri" w:cs="Calibri"/>
                <w:sz w:val="14"/>
                <w:szCs w:val="14"/>
              </w:rPr>
              <w:t>ELIPAR S10</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9783A18" w14:textId="77777777" w:rsidR="00F27C67" w:rsidRPr="009E2FF4" w:rsidRDefault="00F27C67">
            <w:pPr>
              <w:rPr>
                <w:rFonts w:ascii="Calibri" w:hAnsi="Calibri" w:cs="Calibri"/>
                <w:sz w:val="14"/>
                <w:szCs w:val="14"/>
              </w:rPr>
            </w:pPr>
            <w:r w:rsidRPr="009E2FF4">
              <w:rPr>
                <w:rFonts w:ascii="Calibri" w:hAnsi="Calibri" w:cs="Calibri"/>
                <w:sz w:val="14"/>
                <w:szCs w:val="14"/>
              </w:rPr>
              <w:t>939112025955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4596071" w14:textId="77777777" w:rsidR="00F27C67" w:rsidRPr="009E2FF4" w:rsidRDefault="00F27C67">
            <w:pPr>
              <w:rPr>
                <w:rFonts w:ascii="Calibri" w:hAnsi="Calibri" w:cs="Calibri"/>
                <w:sz w:val="14"/>
                <w:szCs w:val="14"/>
              </w:rPr>
            </w:pPr>
            <w:r w:rsidRPr="009E2FF4">
              <w:rPr>
                <w:rFonts w:ascii="Calibri" w:hAnsi="Calibri" w:cs="Calibri"/>
                <w:sz w:val="14"/>
                <w:szCs w:val="14"/>
              </w:rPr>
              <w:t>I060400922-60</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3D5B1F5" w14:textId="77777777" w:rsidR="00F27C67" w:rsidRPr="009E2FF4" w:rsidRDefault="00F27C67">
            <w:pPr>
              <w:rPr>
                <w:rFonts w:ascii="Calibri" w:hAnsi="Calibri" w:cs="Calibri"/>
                <w:sz w:val="14"/>
                <w:szCs w:val="14"/>
              </w:rPr>
            </w:pPr>
            <w:r w:rsidRPr="009E2FF4">
              <w:rPr>
                <w:rFonts w:ascii="Calibri" w:hAnsi="Calibri" w:cs="Calibri"/>
                <w:sz w:val="14"/>
                <w:szCs w:val="14"/>
              </w:rPr>
              <w:t>CENTRO DE ESPECIALIDADES DENTALES</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4818D4DA" w14:textId="77777777" w:rsidR="00F27C67" w:rsidRPr="009E2FF4" w:rsidRDefault="00F27C67">
            <w:pPr>
              <w:rPr>
                <w:rFonts w:ascii="Calibri" w:hAnsi="Calibri" w:cs="Calibri"/>
                <w:sz w:val="14"/>
                <w:szCs w:val="14"/>
              </w:rPr>
            </w:pPr>
            <w:r w:rsidRPr="009E2FF4">
              <w:rPr>
                <w:rFonts w:ascii="Calibri" w:hAnsi="Calibri" w:cs="Calibri"/>
                <w:sz w:val="14"/>
                <w:szCs w:val="14"/>
              </w:rPr>
              <w:t>CENTRO DE ESPECIALIDADES DENTALES</w:t>
            </w:r>
          </w:p>
        </w:tc>
      </w:tr>
      <w:tr w:rsidR="009E2FF4" w:rsidRPr="009E2FF4" w14:paraId="1B40E506"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8499096"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29</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93CB891" w14:textId="77777777" w:rsidR="00F27C67" w:rsidRPr="009E2FF4" w:rsidRDefault="00F27C67">
            <w:pPr>
              <w:rPr>
                <w:rFonts w:ascii="Calibri" w:hAnsi="Calibri" w:cs="Calibri"/>
                <w:sz w:val="14"/>
                <w:szCs w:val="14"/>
              </w:rPr>
            </w:pPr>
            <w:r w:rsidRPr="009E2FF4">
              <w:rPr>
                <w:rFonts w:ascii="Calibri" w:hAnsi="Calibri" w:cs="Calibri"/>
                <w:sz w:val="14"/>
                <w:szCs w:val="14"/>
              </w:rPr>
              <w:t>LAMPARA DE RESINAS</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813FA2" w14:textId="77777777" w:rsidR="00F27C67" w:rsidRPr="009E2FF4" w:rsidRDefault="00F27C67">
            <w:pPr>
              <w:rPr>
                <w:rFonts w:ascii="Calibri" w:hAnsi="Calibri" w:cs="Calibri"/>
                <w:sz w:val="14"/>
                <w:szCs w:val="14"/>
              </w:rPr>
            </w:pPr>
            <w:r w:rsidRPr="009E2FF4">
              <w:rPr>
                <w:rFonts w:ascii="Calibri" w:hAnsi="Calibri" w:cs="Calibri"/>
                <w:sz w:val="14"/>
                <w:szCs w:val="14"/>
              </w:rPr>
              <w:t>3M ESPE</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E730316" w14:textId="77777777" w:rsidR="00F27C67" w:rsidRPr="009E2FF4" w:rsidRDefault="00F27C67">
            <w:pPr>
              <w:rPr>
                <w:rFonts w:ascii="Calibri" w:hAnsi="Calibri" w:cs="Calibri"/>
                <w:sz w:val="14"/>
                <w:szCs w:val="14"/>
              </w:rPr>
            </w:pPr>
            <w:r w:rsidRPr="009E2FF4">
              <w:rPr>
                <w:rFonts w:ascii="Calibri" w:hAnsi="Calibri" w:cs="Calibri"/>
                <w:sz w:val="14"/>
                <w:szCs w:val="14"/>
              </w:rPr>
              <w:t>ELIPAR S10</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D4A7002" w14:textId="77777777" w:rsidR="00F27C67" w:rsidRPr="009E2FF4" w:rsidRDefault="00F27C67">
            <w:pPr>
              <w:rPr>
                <w:rFonts w:ascii="Calibri" w:hAnsi="Calibri" w:cs="Calibri"/>
                <w:sz w:val="14"/>
                <w:szCs w:val="14"/>
              </w:rPr>
            </w:pPr>
            <w:r w:rsidRPr="009E2FF4">
              <w:rPr>
                <w:rFonts w:ascii="Calibri" w:hAnsi="Calibri" w:cs="Calibri"/>
                <w:sz w:val="14"/>
                <w:szCs w:val="14"/>
              </w:rPr>
              <w:t>939112025958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BB7D0DF" w14:textId="77777777" w:rsidR="00F27C67" w:rsidRPr="009E2FF4" w:rsidRDefault="00F27C67">
            <w:pPr>
              <w:rPr>
                <w:rFonts w:ascii="Calibri" w:hAnsi="Calibri" w:cs="Calibri"/>
                <w:sz w:val="14"/>
                <w:szCs w:val="14"/>
              </w:rPr>
            </w:pPr>
            <w:r w:rsidRPr="009E2FF4">
              <w:rPr>
                <w:rFonts w:ascii="Calibri" w:hAnsi="Calibri" w:cs="Calibri"/>
                <w:sz w:val="14"/>
                <w:szCs w:val="14"/>
              </w:rPr>
              <w:t>I060400922-61</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5D4D42D" w14:textId="77777777" w:rsidR="00F27C67" w:rsidRPr="009E2FF4" w:rsidRDefault="00F27C67">
            <w:pPr>
              <w:rPr>
                <w:rFonts w:ascii="Calibri" w:hAnsi="Calibri" w:cs="Calibri"/>
                <w:sz w:val="14"/>
                <w:szCs w:val="14"/>
              </w:rPr>
            </w:pPr>
            <w:r w:rsidRPr="009E2FF4">
              <w:rPr>
                <w:rFonts w:ascii="Calibri" w:hAnsi="Calibri" w:cs="Calibri"/>
                <w:sz w:val="14"/>
                <w:szCs w:val="14"/>
              </w:rPr>
              <w:t>CENTRO DE ESPECIALIDADES DENTALES</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30DCA208" w14:textId="77777777" w:rsidR="00F27C67" w:rsidRPr="009E2FF4" w:rsidRDefault="00F27C67">
            <w:pPr>
              <w:rPr>
                <w:rFonts w:ascii="Calibri" w:hAnsi="Calibri" w:cs="Calibri"/>
                <w:sz w:val="14"/>
                <w:szCs w:val="14"/>
              </w:rPr>
            </w:pPr>
            <w:r w:rsidRPr="009E2FF4">
              <w:rPr>
                <w:rFonts w:ascii="Calibri" w:hAnsi="Calibri" w:cs="Calibri"/>
                <w:sz w:val="14"/>
                <w:szCs w:val="14"/>
              </w:rPr>
              <w:t>CENTRO DE ESPECIALIDADES DENTALES</w:t>
            </w:r>
          </w:p>
        </w:tc>
      </w:tr>
      <w:tr w:rsidR="009E2FF4" w:rsidRPr="009E2FF4" w14:paraId="4D860901"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39EE209"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30</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152385B" w14:textId="77777777" w:rsidR="00F27C67" w:rsidRPr="009E2FF4" w:rsidRDefault="00F27C67">
            <w:pPr>
              <w:rPr>
                <w:rFonts w:ascii="Calibri" w:hAnsi="Calibri" w:cs="Calibri"/>
                <w:sz w:val="14"/>
                <w:szCs w:val="14"/>
              </w:rPr>
            </w:pPr>
            <w:r w:rsidRPr="009E2FF4">
              <w:rPr>
                <w:rFonts w:ascii="Calibri" w:hAnsi="Calibri" w:cs="Calibri"/>
                <w:sz w:val="14"/>
                <w:szCs w:val="14"/>
              </w:rPr>
              <w:t>LAMPARA DE RESINAS</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A48C0AA" w14:textId="77777777" w:rsidR="00F27C67" w:rsidRPr="009E2FF4" w:rsidRDefault="00F27C67">
            <w:pPr>
              <w:rPr>
                <w:rFonts w:ascii="Calibri" w:hAnsi="Calibri" w:cs="Calibri"/>
                <w:sz w:val="14"/>
                <w:szCs w:val="14"/>
              </w:rPr>
            </w:pPr>
            <w:r w:rsidRPr="009E2FF4">
              <w:rPr>
                <w:rFonts w:ascii="Calibri" w:hAnsi="Calibri" w:cs="Calibri"/>
                <w:sz w:val="14"/>
                <w:szCs w:val="14"/>
              </w:rPr>
              <w:t>3M ESPE</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4143026" w14:textId="77777777" w:rsidR="00F27C67" w:rsidRPr="009E2FF4" w:rsidRDefault="00F27C67">
            <w:pPr>
              <w:rPr>
                <w:rFonts w:ascii="Calibri" w:hAnsi="Calibri" w:cs="Calibri"/>
                <w:sz w:val="14"/>
                <w:szCs w:val="14"/>
              </w:rPr>
            </w:pPr>
            <w:r w:rsidRPr="009E2FF4">
              <w:rPr>
                <w:rFonts w:ascii="Calibri" w:hAnsi="Calibri" w:cs="Calibri"/>
                <w:sz w:val="14"/>
                <w:szCs w:val="14"/>
              </w:rPr>
              <w:t>ELIPAR S10</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587D4FC" w14:textId="77777777" w:rsidR="00F27C67" w:rsidRPr="009E2FF4" w:rsidRDefault="00F27C67">
            <w:pPr>
              <w:rPr>
                <w:rFonts w:ascii="Calibri" w:hAnsi="Calibri" w:cs="Calibri"/>
                <w:sz w:val="14"/>
                <w:szCs w:val="14"/>
              </w:rPr>
            </w:pPr>
            <w:r w:rsidRPr="009E2FF4">
              <w:rPr>
                <w:rFonts w:ascii="Calibri" w:hAnsi="Calibri" w:cs="Calibri"/>
                <w:sz w:val="14"/>
                <w:szCs w:val="14"/>
              </w:rPr>
              <w:t>939112025969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7027D59" w14:textId="77777777" w:rsidR="00F27C67" w:rsidRPr="009E2FF4" w:rsidRDefault="00F27C67">
            <w:pPr>
              <w:rPr>
                <w:rFonts w:ascii="Calibri" w:hAnsi="Calibri" w:cs="Calibri"/>
                <w:sz w:val="14"/>
                <w:szCs w:val="14"/>
              </w:rPr>
            </w:pPr>
            <w:r w:rsidRPr="009E2FF4">
              <w:rPr>
                <w:rFonts w:ascii="Calibri" w:hAnsi="Calibri" w:cs="Calibri"/>
                <w:sz w:val="14"/>
                <w:szCs w:val="14"/>
              </w:rPr>
              <w:t>I060400922-62</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58F82D7" w14:textId="77777777" w:rsidR="00F27C67" w:rsidRPr="009E2FF4" w:rsidRDefault="00F27C67">
            <w:pPr>
              <w:rPr>
                <w:rFonts w:ascii="Calibri" w:hAnsi="Calibri" w:cs="Calibri"/>
                <w:sz w:val="14"/>
                <w:szCs w:val="14"/>
              </w:rPr>
            </w:pPr>
            <w:r w:rsidRPr="009E2FF4">
              <w:rPr>
                <w:rFonts w:ascii="Calibri" w:hAnsi="Calibri" w:cs="Calibri"/>
                <w:sz w:val="14"/>
                <w:szCs w:val="14"/>
              </w:rPr>
              <w:t>CENTRO DE ESPECIALIDADES DENTALES</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7D9B6531" w14:textId="77777777" w:rsidR="00F27C67" w:rsidRPr="009E2FF4" w:rsidRDefault="00F27C67">
            <w:pPr>
              <w:rPr>
                <w:rFonts w:ascii="Calibri" w:hAnsi="Calibri" w:cs="Calibri"/>
                <w:sz w:val="14"/>
                <w:szCs w:val="14"/>
              </w:rPr>
            </w:pPr>
            <w:r w:rsidRPr="009E2FF4">
              <w:rPr>
                <w:rFonts w:ascii="Calibri" w:hAnsi="Calibri" w:cs="Calibri"/>
                <w:sz w:val="14"/>
                <w:szCs w:val="14"/>
              </w:rPr>
              <w:t>CENTRO DE ESPECIALIDADES DENTALES</w:t>
            </w:r>
          </w:p>
        </w:tc>
      </w:tr>
      <w:tr w:rsidR="009E2FF4" w:rsidRPr="009E2FF4" w14:paraId="6F9E0BBE"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A143D1D"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31</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5793B87" w14:textId="77777777" w:rsidR="00F27C67" w:rsidRPr="009E2FF4" w:rsidRDefault="00F27C67">
            <w:pPr>
              <w:rPr>
                <w:rFonts w:ascii="Calibri" w:hAnsi="Calibri" w:cs="Calibri"/>
                <w:sz w:val="14"/>
                <w:szCs w:val="14"/>
              </w:rPr>
            </w:pPr>
            <w:r w:rsidRPr="009E2FF4">
              <w:rPr>
                <w:rFonts w:ascii="Calibri" w:hAnsi="Calibri" w:cs="Calibri"/>
                <w:sz w:val="14"/>
                <w:szCs w:val="14"/>
              </w:rPr>
              <w:t>PIEZA DE MANO DE BAJA VELOCIDAD</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6ED9A82" w14:textId="77777777" w:rsidR="00F27C67" w:rsidRPr="009E2FF4" w:rsidRDefault="00F27C67">
            <w:pPr>
              <w:rPr>
                <w:rFonts w:ascii="Calibri" w:hAnsi="Calibri" w:cs="Calibri"/>
                <w:sz w:val="14"/>
                <w:szCs w:val="14"/>
              </w:rPr>
            </w:pPr>
            <w:r w:rsidRPr="009E2FF4">
              <w:rPr>
                <w:rFonts w:ascii="Calibri" w:hAnsi="Calibri" w:cs="Calibri"/>
                <w:sz w:val="14"/>
                <w:szCs w:val="14"/>
              </w:rPr>
              <w:t>DELMA</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44D5FB8" w14:textId="77777777" w:rsidR="00F27C67" w:rsidRPr="009E2FF4" w:rsidRDefault="00F27C67">
            <w:pPr>
              <w:rPr>
                <w:rFonts w:ascii="Calibri" w:hAnsi="Calibri" w:cs="Calibri"/>
                <w:sz w:val="14"/>
                <w:szCs w:val="14"/>
              </w:rPr>
            </w:pPr>
            <w:r w:rsidRPr="009E2FF4">
              <w:rPr>
                <w:rFonts w:ascii="Calibri" w:hAnsi="Calibri" w:cs="Calibri"/>
                <w:sz w:val="14"/>
                <w:szCs w:val="14"/>
              </w:rPr>
              <w:t>PM-MM-N4-82</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75DDE4C" w14:textId="77777777" w:rsidR="00F27C67" w:rsidRPr="009E2FF4" w:rsidRDefault="00F27C67">
            <w:pPr>
              <w:rPr>
                <w:rFonts w:ascii="Calibri" w:hAnsi="Calibri" w:cs="Calibri"/>
                <w:sz w:val="14"/>
                <w:szCs w:val="14"/>
              </w:rPr>
            </w:pPr>
            <w:r w:rsidRPr="009E2FF4">
              <w:rPr>
                <w:rFonts w:ascii="Calibri" w:hAnsi="Calibri" w:cs="Calibri"/>
                <w:sz w:val="14"/>
                <w:szCs w:val="14"/>
              </w:rPr>
              <w:t>0315M6163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725FC3F" w14:textId="77777777" w:rsidR="00F27C67" w:rsidRPr="009E2FF4" w:rsidRDefault="00F27C67">
            <w:pPr>
              <w:rPr>
                <w:rFonts w:ascii="Calibri" w:hAnsi="Calibri" w:cs="Calibri"/>
                <w:sz w:val="14"/>
                <w:szCs w:val="14"/>
              </w:rPr>
            </w:pPr>
            <w:r w:rsidRPr="009E2FF4">
              <w:rPr>
                <w:rFonts w:ascii="Calibri" w:hAnsi="Calibri" w:cs="Calibri"/>
                <w:sz w:val="14"/>
                <w:szCs w:val="14"/>
              </w:rPr>
              <w:t>I090001062-1490</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74AF9CB" w14:textId="77777777" w:rsidR="00F27C67" w:rsidRPr="009E2FF4" w:rsidRDefault="00F27C67">
            <w:pPr>
              <w:rPr>
                <w:rFonts w:ascii="Calibri" w:hAnsi="Calibri" w:cs="Calibri"/>
                <w:sz w:val="14"/>
                <w:szCs w:val="14"/>
              </w:rPr>
            </w:pPr>
            <w:r w:rsidRPr="009E2FF4">
              <w:rPr>
                <w:rFonts w:ascii="Calibri" w:hAnsi="Calibri" w:cs="Calibri"/>
                <w:sz w:val="14"/>
                <w:szCs w:val="14"/>
              </w:rPr>
              <w:t>CENTRO DE ESPECIALIDADES DENTALES</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525DB2B8" w14:textId="77777777" w:rsidR="00F27C67" w:rsidRPr="009E2FF4" w:rsidRDefault="00F27C67">
            <w:pPr>
              <w:rPr>
                <w:rFonts w:ascii="Calibri" w:hAnsi="Calibri" w:cs="Calibri"/>
                <w:sz w:val="14"/>
                <w:szCs w:val="14"/>
              </w:rPr>
            </w:pPr>
            <w:r w:rsidRPr="009E2FF4">
              <w:rPr>
                <w:rFonts w:ascii="Calibri" w:hAnsi="Calibri" w:cs="Calibri"/>
                <w:sz w:val="14"/>
                <w:szCs w:val="14"/>
              </w:rPr>
              <w:t>CENTRO DE ESPECIALIDADES DENTALES</w:t>
            </w:r>
          </w:p>
        </w:tc>
      </w:tr>
      <w:tr w:rsidR="009E2FF4" w:rsidRPr="009E2FF4" w14:paraId="0C31B2B8"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D355C21"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lastRenderedPageBreak/>
              <w:t>32</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31C2B3E" w14:textId="77777777" w:rsidR="00F27C67" w:rsidRPr="009E2FF4" w:rsidRDefault="00F27C67">
            <w:pPr>
              <w:rPr>
                <w:rFonts w:ascii="Calibri" w:hAnsi="Calibri" w:cs="Calibri"/>
                <w:sz w:val="14"/>
                <w:szCs w:val="14"/>
              </w:rPr>
            </w:pPr>
            <w:r w:rsidRPr="009E2FF4">
              <w:rPr>
                <w:rFonts w:ascii="Calibri" w:hAnsi="Calibri" w:cs="Calibri"/>
                <w:sz w:val="14"/>
                <w:szCs w:val="14"/>
              </w:rPr>
              <w:t>EQUIPO DE RAYOS X PORTATIL</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AB3A76B" w14:textId="77777777" w:rsidR="00F27C67" w:rsidRPr="009E2FF4" w:rsidRDefault="00F27C67">
            <w:pPr>
              <w:rPr>
                <w:rFonts w:ascii="Calibri" w:hAnsi="Calibri" w:cs="Calibri"/>
                <w:sz w:val="14"/>
                <w:szCs w:val="14"/>
              </w:rPr>
            </w:pPr>
            <w:r w:rsidRPr="009E2FF4">
              <w:rPr>
                <w:rFonts w:ascii="Calibri" w:hAnsi="Calibri" w:cs="Calibri"/>
                <w:sz w:val="14"/>
                <w:szCs w:val="14"/>
              </w:rPr>
              <w:t>GENORAY</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92A68B2" w14:textId="77777777" w:rsidR="00F27C67" w:rsidRPr="009E2FF4" w:rsidRDefault="00F27C67">
            <w:pPr>
              <w:rPr>
                <w:rFonts w:ascii="Calibri" w:hAnsi="Calibri" w:cs="Calibri"/>
                <w:sz w:val="14"/>
                <w:szCs w:val="14"/>
              </w:rPr>
            </w:pPr>
            <w:r w:rsidRPr="009E2FF4">
              <w:rPr>
                <w:rFonts w:ascii="Calibri" w:hAnsi="Calibri" w:cs="Calibri"/>
                <w:sz w:val="14"/>
                <w:szCs w:val="14"/>
              </w:rPr>
              <w:t>S/M</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AFF50AD" w14:textId="77777777" w:rsidR="00F27C67" w:rsidRPr="009E2FF4" w:rsidRDefault="00F27C67">
            <w:pPr>
              <w:rPr>
                <w:rFonts w:ascii="Calibri" w:hAnsi="Calibri" w:cs="Calibri"/>
                <w:sz w:val="14"/>
                <w:szCs w:val="14"/>
              </w:rPr>
            </w:pPr>
            <w:r w:rsidRPr="009E2FF4">
              <w:rPr>
                <w:rFonts w:ascii="Calibri" w:hAnsi="Calibri" w:cs="Calibri"/>
                <w:sz w:val="14"/>
                <w:szCs w:val="14"/>
              </w:rPr>
              <w:t>GD-0438-210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FC6D8CA" w14:textId="77777777" w:rsidR="00F27C67" w:rsidRPr="009E2FF4" w:rsidRDefault="00F27C67">
            <w:pPr>
              <w:rPr>
                <w:rFonts w:ascii="Calibri" w:hAnsi="Calibri" w:cs="Calibri"/>
                <w:sz w:val="14"/>
                <w:szCs w:val="14"/>
              </w:rPr>
            </w:pPr>
            <w:r w:rsidRPr="009E2FF4">
              <w:rPr>
                <w:rFonts w:ascii="Calibri" w:hAnsi="Calibri" w:cs="Calibri"/>
                <w:sz w:val="14"/>
                <w:szCs w:val="14"/>
              </w:rPr>
              <w:t>I090000446-113</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A776BFD" w14:textId="77777777" w:rsidR="00F27C67" w:rsidRPr="009E2FF4" w:rsidRDefault="00F27C67">
            <w:pPr>
              <w:rPr>
                <w:rFonts w:ascii="Calibri" w:hAnsi="Calibri" w:cs="Calibri"/>
                <w:sz w:val="14"/>
                <w:szCs w:val="14"/>
              </w:rPr>
            </w:pPr>
            <w:r w:rsidRPr="009E2FF4">
              <w:rPr>
                <w:rFonts w:ascii="Calibri" w:hAnsi="Calibri" w:cs="Calibri"/>
                <w:sz w:val="14"/>
                <w:szCs w:val="14"/>
              </w:rPr>
              <w:t>CENTRO DE ESPECIALIDADES DENTALES</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3276A200" w14:textId="77777777" w:rsidR="00F27C67" w:rsidRPr="009E2FF4" w:rsidRDefault="00F27C67">
            <w:pPr>
              <w:rPr>
                <w:rFonts w:ascii="Calibri" w:hAnsi="Calibri" w:cs="Calibri"/>
                <w:sz w:val="14"/>
                <w:szCs w:val="14"/>
              </w:rPr>
            </w:pPr>
            <w:r w:rsidRPr="009E2FF4">
              <w:rPr>
                <w:rFonts w:ascii="Calibri" w:hAnsi="Calibri" w:cs="Calibri"/>
                <w:sz w:val="14"/>
                <w:szCs w:val="14"/>
              </w:rPr>
              <w:t>CENTRO DE ESPECIALIDADES DENTALES</w:t>
            </w:r>
          </w:p>
        </w:tc>
      </w:tr>
      <w:tr w:rsidR="009E2FF4" w:rsidRPr="009E2FF4" w14:paraId="05C6D187"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9A1F2B7"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33</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4E94754" w14:textId="77777777" w:rsidR="00F27C67" w:rsidRPr="009E2FF4" w:rsidRDefault="00F27C67">
            <w:pPr>
              <w:rPr>
                <w:rFonts w:ascii="Calibri" w:hAnsi="Calibri" w:cs="Calibri"/>
                <w:sz w:val="14"/>
                <w:szCs w:val="14"/>
              </w:rPr>
            </w:pPr>
            <w:r w:rsidRPr="009E2FF4">
              <w:rPr>
                <w:rFonts w:ascii="Calibri" w:hAnsi="Calibri" w:cs="Calibri"/>
                <w:sz w:val="14"/>
                <w:szCs w:val="14"/>
              </w:rPr>
              <w:t>PIEZA DE MANO DE BAJA VELOCIDAD</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46203C3" w14:textId="77777777" w:rsidR="00F27C67" w:rsidRPr="009E2FF4" w:rsidRDefault="00F27C67">
            <w:pPr>
              <w:rPr>
                <w:rFonts w:ascii="Calibri" w:hAnsi="Calibri" w:cs="Calibri"/>
                <w:sz w:val="14"/>
                <w:szCs w:val="14"/>
              </w:rPr>
            </w:pPr>
            <w:r w:rsidRPr="009E2FF4">
              <w:rPr>
                <w:rFonts w:ascii="Calibri" w:hAnsi="Calibri" w:cs="Calibri"/>
                <w:sz w:val="14"/>
                <w:szCs w:val="14"/>
              </w:rPr>
              <w:t>MEDIDENTA</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F3703B1" w14:textId="77777777" w:rsidR="00F27C67" w:rsidRPr="009E2FF4" w:rsidRDefault="00F27C67">
            <w:pPr>
              <w:rPr>
                <w:rFonts w:ascii="Calibri" w:hAnsi="Calibri" w:cs="Calibri"/>
                <w:sz w:val="14"/>
                <w:szCs w:val="14"/>
              </w:rPr>
            </w:pPr>
            <w:r w:rsidRPr="009E2FF4">
              <w:rPr>
                <w:rFonts w:ascii="Calibri" w:hAnsi="Calibri" w:cs="Calibri"/>
                <w:sz w:val="14"/>
                <w:szCs w:val="14"/>
              </w:rPr>
              <w:t>S/M</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C956B74" w14:textId="77777777" w:rsidR="00F27C67" w:rsidRPr="009E2FF4" w:rsidRDefault="00F27C67">
            <w:pPr>
              <w:rPr>
                <w:rFonts w:ascii="Calibri" w:hAnsi="Calibri" w:cs="Calibri"/>
                <w:sz w:val="14"/>
                <w:szCs w:val="14"/>
              </w:rPr>
            </w:pPr>
            <w:r w:rsidRPr="009E2FF4">
              <w:rPr>
                <w:rFonts w:ascii="Calibri" w:hAnsi="Calibri" w:cs="Calibri"/>
                <w:sz w:val="14"/>
                <w:szCs w:val="14"/>
              </w:rPr>
              <w:t>11072518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B4805ED" w14:textId="77777777" w:rsidR="00F27C67" w:rsidRPr="009E2FF4" w:rsidRDefault="00F27C67">
            <w:pPr>
              <w:rPr>
                <w:rFonts w:ascii="Calibri" w:hAnsi="Calibri" w:cs="Calibri"/>
                <w:sz w:val="14"/>
                <w:szCs w:val="14"/>
              </w:rPr>
            </w:pPr>
            <w:r w:rsidRPr="009E2FF4">
              <w:rPr>
                <w:rFonts w:ascii="Calibri" w:hAnsi="Calibri" w:cs="Calibri"/>
                <w:sz w:val="14"/>
                <w:szCs w:val="14"/>
              </w:rPr>
              <w:t>I090001062-1018</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5182533" w14:textId="77777777" w:rsidR="00F27C67" w:rsidRPr="009E2FF4" w:rsidRDefault="00F27C67">
            <w:pPr>
              <w:rPr>
                <w:rFonts w:ascii="Calibri" w:hAnsi="Calibri" w:cs="Calibri"/>
                <w:sz w:val="14"/>
                <w:szCs w:val="14"/>
              </w:rPr>
            </w:pPr>
            <w:r w:rsidRPr="009E2FF4">
              <w:rPr>
                <w:rFonts w:ascii="Calibri" w:hAnsi="Calibri" w:cs="Calibri"/>
                <w:sz w:val="14"/>
                <w:szCs w:val="14"/>
              </w:rPr>
              <w:t>CENTRO DE ESPECIALIDADES DENTALES</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2A57CFAC" w14:textId="77777777" w:rsidR="00F27C67" w:rsidRPr="009E2FF4" w:rsidRDefault="00F27C67">
            <w:pPr>
              <w:rPr>
                <w:rFonts w:ascii="Calibri" w:hAnsi="Calibri" w:cs="Calibri"/>
                <w:sz w:val="14"/>
                <w:szCs w:val="14"/>
              </w:rPr>
            </w:pPr>
            <w:r w:rsidRPr="009E2FF4">
              <w:rPr>
                <w:rFonts w:ascii="Calibri" w:hAnsi="Calibri" w:cs="Calibri"/>
                <w:sz w:val="14"/>
                <w:szCs w:val="14"/>
              </w:rPr>
              <w:t>CENTRO DE ESPECIALIDADES DENTALES</w:t>
            </w:r>
          </w:p>
        </w:tc>
      </w:tr>
      <w:tr w:rsidR="009E2FF4" w:rsidRPr="009E2FF4" w14:paraId="3EE2A0CB"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760EBEE"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34</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C47D2AB" w14:textId="77777777" w:rsidR="00F27C67" w:rsidRPr="009E2FF4" w:rsidRDefault="00F27C67">
            <w:pPr>
              <w:rPr>
                <w:rFonts w:ascii="Calibri" w:hAnsi="Calibri" w:cs="Calibri"/>
                <w:sz w:val="14"/>
                <w:szCs w:val="14"/>
              </w:rPr>
            </w:pPr>
            <w:r w:rsidRPr="009E2FF4">
              <w:rPr>
                <w:rFonts w:ascii="Calibri" w:hAnsi="Calibri" w:cs="Calibri"/>
                <w:sz w:val="14"/>
                <w:szCs w:val="14"/>
              </w:rPr>
              <w:t>PIEZA DE MANO DE BAJA VELOCIDAD</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A69AF5C" w14:textId="77777777" w:rsidR="00F27C67" w:rsidRPr="009E2FF4" w:rsidRDefault="00F27C67">
            <w:pPr>
              <w:rPr>
                <w:rFonts w:ascii="Calibri" w:hAnsi="Calibri" w:cs="Calibri"/>
                <w:sz w:val="14"/>
                <w:szCs w:val="14"/>
              </w:rPr>
            </w:pPr>
            <w:r w:rsidRPr="009E2FF4">
              <w:rPr>
                <w:rFonts w:ascii="Calibri" w:hAnsi="Calibri" w:cs="Calibri"/>
                <w:sz w:val="14"/>
                <w:szCs w:val="14"/>
              </w:rPr>
              <w:t>DELMA</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379099B" w14:textId="77777777" w:rsidR="00F27C67" w:rsidRPr="009E2FF4" w:rsidRDefault="00F27C67">
            <w:pPr>
              <w:rPr>
                <w:rFonts w:ascii="Calibri" w:hAnsi="Calibri" w:cs="Calibri"/>
                <w:sz w:val="14"/>
                <w:szCs w:val="14"/>
              </w:rPr>
            </w:pPr>
            <w:r w:rsidRPr="009E2FF4">
              <w:rPr>
                <w:rFonts w:ascii="Calibri" w:hAnsi="Calibri" w:cs="Calibri"/>
                <w:sz w:val="14"/>
                <w:szCs w:val="14"/>
              </w:rPr>
              <w:t>PM-MM-N4-82</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5724718" w14:textId="77777777" w:rsidR="00F27C67" w:rsidRPr="009E2FF4" w:rsidRDefault="00F27C67">
            <w:pPr>
              <w:rPr>
                <w:rFonts w:ascii="Calibri" w:hAnsi="Calibri" w:cs="Calibri"/>
                <w:sz w:val="14"/>
                <w:szCs w:val="14"/>
              </w:rPr>
            </w:pPr>
            <w:r w:rsidRPr="009E2FF4">
              <w:rPr>
                <w:rFonts w:ascii="Calibri" w:hAnsi="Calibri" w:cs="Calibri"/>
                <w:sz w:val="14"/>
                <w:szCs w:val="14"/>
              </w:rPr>
              <w:t>0315M6152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C1E17A5" w14:textId="77777777" w:rsidR="00F27C67" w:rsidRPr="009E2FF4" w:rsidRDefault="00F27C67">
            <w:pPr>
              <w:rPr>
                <w:rFonts w:ascii="Calibri" w:hAnsi="Calibri" w:cs="Calibri"/>
                <w:sz w:val="14"/>
                <w:szCs w:val="14"/>
              </w:rPr>
            </w:pPr>
            <w:r w:rsidRPr="009E2FF4">
              <w:rPr>
                <w:rFonts w:ascii="Calibri" w:hAnsi="Calibri" w:cs="Calibri"/>
                <w:sz w:val="14"/>
                <w:szCs w:val="14"/>
              </w:rPr>
              <w:t>I090001062-1481</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97DEA10" w14:textId="77777777" w:rsidR="00F27C67" w:rsidRPr="009E2FF4" w:rsidRDefault="00F27C67">
            <w:pPr>
              <w:rPr>
                <w:rFonts w:ascii="Calibri" w:hAnsi="Calibri" w:cs="Calibri"/>
                <w:sz w:val="14"/>
                <w:szCs w:val="14"/>
              </w:rPr>
            </w:pPr>
            <w:r w:rsidRPr="009E2FF4">
              <w:rPr>
                <w:rFonts w:ascii="Calibri" w:hAnsi="Calibri" w:cs="Calibri"/>
                <w:sz w:val="14"/>
                <w:szCs w:val="14"/>
              </w:rPr>
              <w:t>CENTRO DE ESPECIALIDADES DENTALES</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0E89287B" w14:textId="77777777" w:rsidR="00F27C67" w:rsidRPr="009E2FF4" w:rsidRDefault="00F27C67">
            <w:pPr>
              <w:rPr>
                <w:rFonts w:ascii="Calibri" w:hAnsi="Calibri" w:cs="Calibri"/>
                <w:sz w:val="14"/>
                <w:szCs w:val="14"/>
              </w:rPr>
            </w:pPr>
            <w:r w:rsidRPr="009E2FF4">
              <w:rPr>
                <w:rFonts w:ascii="Calibri" w:hAnsi="Calibri" w:cs="Calibri"/>
                <w:sz w:val="14"/>
                <w:szCs w:val="14"/>
              </w:rPr>
              <w:t>CENTRO DE ESPECIALIDADES DENTALES</w:t>
            </w:r>
          </w:p>
        </w:tc>
      </w:tr>
      <w:tr w:rsidR="009E2FF4" w:rsidRPr="009E2FF4" w14:paraId="4D6A2E40"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73F68BC"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35</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6A1B7BB" w14:textId="77777777" w:rsidR="00F27C67" w:rsidRPr="009E2FF4" w:rsidRDefault="00F27C67">
            <w:pPr>
              <w:rPr>
                <w:rFonts w:ascii="Calibri" w:hAnsi="Calibri" w:cs="Calibri"/>
                <w:sz w:val="14"/>
                <w:szCs w:val="14"/>
              </w:rPr>
            </w:pPr>
            <w:r w:rsidRPr="009E2FF4">
              <w:rPr>
                <w:rFonts w:ascii="Calibri" w:hAnsi="Calibri" w:cs="Calibri"/>
                <w:sz w:val="14"/>
                <w:szCs w:val="14"/>
              </w:rPr>
              <w:t>PIEZA DE MANO DE BAJA VELOCIDAD</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5126D0E" w14:textId="77777777" w:rsidR="00F27C67" w:rsidRPr="009E2FF4" w:rsidRDefault="00F27C67">
            <w:pPr>
              <w:rPr>
                <w:rFonts w:ascii="Calibri" w:hAnsi="Calibri" w:cs="Calibri"/>
                <w:sz w:val="14"/>
                <w:szCs w:val="14"/>
              </w:rPr>
            </w:pPr>
            <w:r w:rsidRPr="009E2FF4">
              <w:rPr>
                <w:rFonts w:ascii="Calibri" w:hAnsi="Calibri" w:cs="Calibri"/>
                <w:sz w:val="14"/>
                <w:szCs w:val="14"/>
              </w:rPr>
              <w:t>DELMA</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EEE9020" w14:textId="77777777" w:rsidR="00F27C67" w:rsidRPr="009E2FF4" w:rsidRDefault="00F27C67">
            <w:pPr>
              <w:rPr>
                <w:rFonts w:ascii="Calibri" w:hAnsi="Calibri" w:cs="Calibri"/>
                <w:sz w:val="14"/>
                <w:szCs w:val="14"/>
              </w:rPr>
            </w:pPr>
            <w:r w:rsidRPr="009E2FF4">
              <w:rPr>
                <w:rFonts w:ascii="Calibri" w:hAnsi="Calibri" w:cs="Calibri"/>
                <w:sz w:val="14"/>
                <w:szCs w:val="14"/>
              </w:rPr>
              <w:t>PM-MM-N4-82</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11BCD87" w14:textId="77777777" w:rsidR="00F27C67" w:rsidRPr="009E2FF4" w:rsidRDefault="00F27C67">
            <w:pPr>
              <w:rPr>
                <w:rFonts w:ascii="Calibri" w:hAnsi="Calibri" w:cs="Calibri"/>
                <w:sz w:val="14"/>
                <w:szCs w:val="14"/>
              </w:rPr>
            </w:pPr>
            <w:r w:rsidRPr="009E2FF4">
              <w:rPr>
                <w:rFonts w:ascii="Calibri" w:hAnsi="Calibri" w:cs="Calibri"/>
                <w:sz w:val="14"/>
                <w:szCs w:val="14"/>
              </w:rPr>
              <w:t>0315M6153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2A88CD5" w14:textId="77777777" w:rsidR="00F27C67" w:rsidRPr="009E2FF4" w:rsidRDefault="00F27C67">
            <w:pPr>
              <w:rPr>
                <w:rFonts w:ascii="Calibri" w:hAnsi="Calibri" w:cs="Calibri"/>
                <w:sz w:val="14"/>
                <w:szCs w:val="14"/>
              </w:rPr>
            </w:pPr>
            <w:r w:rsidRPr="009E2FF4">
              <w:rPr>
                <w:rFonts w:ascii="Calibri" w:hAnsi="Calibri" w:cs="Calibri"/>
                <w:sz w:val="14"/>
                <w:szCs w:val="14"/>
              </w:rPr>
              <w:t>I090001062-1482</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72FAA95" w14:textId="77777777" w:rsidR="00F27C67" w:rsidRPr="009E2FF4" w:rsidRDefault="00F27C67">
            <w:pPr>
              <w:rPr>
                <w:rFonts w:ascii="Calibri" w:hAnsi="Calibri" w:cs="Calibri"/>
                <w:sz w:val="14"/>
                <w:szCs w:val="14"/>
              </w:rPr>
            </w:pPr>
            <w:r w:rsidRPr="009E2FF4">
              <w:rPr>
                <w:rFonts w:ascii="Calibri" w:hAnsi="Calibri" w:cs="Calibri"/>
                <w:sz w:val="14"/>
                <w:szCs w:val="14"/>
              </w:rPr>
              <w:t>CENTRO DE ESPECIALIDADES DENTALES</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7AB002D9" w14:textId="77777777" w:rsidR="00F27C67" w:rsidRPr="009E2FF4" w:rsidRDefault="00F27C67">
            <w:pPr>
              <w:rPr>
                <w:rFonts w:ascii="Calibri" w:hAnsi="Calibri" w:cs="Calibri"/>
                <w:sz w:val="14"/>
                <w:szCs w:val="14"/>
              </w:rPr>
            </w:pPr>
            <w:r w:rsidRPr="009E2FF4">
              <w:rPr>
                <w:rFonts w:ascii="Calibri" w:hAnsi="Calibri" w:cs="Calibri"/>
                <w:sz w:val="14"/>
                <w:szCs w:val="14"/>
              </w:rPr>
              <w:t>CENTRO DE ESPECIALIDADES DENTALES</w:t>
            </w:r>
          </w:p>
        </w:tc>
      </w:tr>
      <w:tr w:rsidR="009E2FF4" w:rsidRPr="009E2FF4" w14:paraId="3BC2EFB0"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D7D2AFB"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36</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5E6E84D" w14:textId="77777777" w:rsidR="00F27C67" w:rsidRPr="009E2FF4" w:rsidRDefault="00F27C67">
            <w:pPr>
              <w:rPr>
                <w:rFonts w:ascii="Calibri" w:hAnsi="Calibri" w:cs="Calibri"/>
                <w:sz w:val="14"/>
                <w:szCs w:val="14"/>
              </w:rPr>
            </w:pPr>
            <w:r w:rsidRPr="009E2FF4">
              <w:rPr>
                <w:rFonts w:ascii="Calibri" w:hAnsi="Calibri" w:cs="Calibri"/>
                <w:sz w:val="14"/>
                <w:szCs w:val="14"/>
              </w:rPr>
              <w:t>PIEZA DE MANO DE BAJA VELOCIDAD</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66ABB66" w14:textId="77777777" w:rsidR="00F27C67" w:rsidRPr="009E2FF4" w:rsidRDefault="00F27C67">
            <w:pPr>
              <w:rPr>
                <w:rFonts w:ascii="Calibri" w:hAnsi="Calibri" w:cs="Calibri"/>
                <w:sz w:val="14"/>
                <w:szCs w:val="14"/>
              </w:rPr>
            </w:pPr>
            <w:r w:rsidRPr="009E2FF4">
              <w:rPr>
                <w:rFonts w:ascii="Calibri" w:hAnsi="Calibri" w:cs="Calibri"/>
                <w:sz w:val="14"/>
                <w:szCs w:val="14"/>
              </w:rPr>
              <w:t>DELMA</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7A40157" w14:textId="77777777" w:rsidR="00F27C67" w:rsidRPr="009E2FF4" w:rsidRDefault="00F27C67">
            <w:pPr>
              <w:rPr>
                <w:rFonts w:ascii="Calibri" w:hAnsi="Calibri" w:cs="Calibri"/>
                <w:sz w:val="14"/>
                <w:szCs w:val="14"/>
              </w:rPr>
            </w:pPr>
            <w:r w:rsidRPr="009E2FF4">
              <w:rPr>
                <w:rFonts w:ascii="Calibri" w:hAnsi="Calibri" w:cs="Calibri"/>
                <w:sz w:val="14"/>
                <w:szCs w:val="14"/>
              </w:rPr>
              <w:t>PM-MM-N4-82</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9D40C72" w14:textId="77777777" w:rsidR="00F27C67" w:rsidRPr="009E2FF4" w:rsidRDefault="00F27C67">
            <w:pPr>
              <w:rPr>
                <w:rFonts w:ascii="Calibri" w:hAnsi="Calibri" w:cs="Calibri"/>
                <w:sz w:val="14"/>
                <w:szCs w:val="14"/>
              </w:rPr>
            </w:pPr>
            <w:r w:rsidRPr="009E2FF4">
              <w:rPr>
                <w:rFonts w:ascii="Calibri" w:hAnsi="Calibri" w:cs="Calibri"/>
                <w:sz w:val="14"/>
                <w:szCs w:val="14"/>
              </w:rPr>
              <w:t>0315M6202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6EE40D7" w14:textId="77777777" w:rsidR="00F27C67" w:rsidRPr="009E2FF4" w:rsidRDefault="00F27C67">
            <w:pPr>
              <w:rPr>
                <w:rFonts w:ascii="Calibri" w:hAnsi="Calibri" w:cs="Calibri"/>
                <w:sz w:val="14"/>
                <w:szCs w:val="14"/>
              </w:rPr>
            </w:pPr>
            <w:r w:rsidRPr="009E2FF4">
              <w:rPr>
                <w:rFonts w:ascii="Calibri" w:hAnsi="Calibri" w:cs="Calibri"/>
                <w:sz w:val="14"/>
                <w:szCs w:val="14"/>
              </w:rPr>
              <w:t>I090001062-1510</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D3A4043" w14:textId="77777777" w:rsidR="00F27C67" w:rsidRPr="009E2FF4" w:rsidRDefault="00F27C67">
            <w:pPr>
              <w:rPr>
                <w:rFonts w:ascii="Calibri" w:hAnsi="Calibri" w:cs="Calibri"/>
                <w:sz w:val="14"/>
                <w:szCs w:val="14"/>
              </w:rPr>
            </w:pPr>
            <w:r w:rsidRPr="009E2FF4">
              <w:rPr>
                <w:rFonts w:ascii="Calibri" w:hAnsi="Calibri" w:cs="Calibri"/>
                <w:sz w:val="14"/>
                <w:szCs w:val="14"/>
              </w:rPr>
              <w:t>CENTRO DE ESPECIALIDADES DENTALES</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4EC0211B" w14:textId="77777777" w:rsidR="00F27C67" w:rsidRPr="009E2FF4" w:rsidRDefault="00F27C67">
            <w:pPr>
              <w:rPr>
                <w:rFonts w:ascii="Calibri" w:hAnsi="Calibri" w:cs="Calibri"/>
                <w:sz w:val="14"/>
                <w:szCs w:val="14"/>
              </w:rPr>
            </w:pPr>
            <w:r w:rsidRPr="009E2FF4">
              <w:rPr>
                <w:rFonts w:ascii="Calibri" w:hAnsi="Calibri" w:cs="Calibri"/>
                <w:sz w:val="14"/>
                <w:szCs w:val="14"/>
              </w:rPr>
              <w:t>CENTRO DE ESPECIALIDADES DENTALES</w:t>
            </w:r>
          </w:p>
        </w:tc>
      </w:tr>
      <w:tr w:rsidR="009E2FF4" w:rsidRPr="009E2FF4" w14:paraId="32AD1044"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071F579"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37</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EE3082F" w14:textId="77777777" w:rsidR="00F27C67" w:rsidRPr="009E2FF4" w:rsidRDefault="00F27C67">
            <w:pPr>
              <w:rPr>
                <w:rFonts w:ascii="Calibri" w:hAnsi="Calibri" w:cs="Calibri"/>
                <w:sz w:val="14"/>
                <w:szCs w:val="14"/>
              </w:rPr>
            </w:pPr>
            <w:r w:rsidRPr="009E2FF4">
              <w:rPr>
                <w:rFonts w:ascii="Calibri" w:hAnsi="Calibri" w:cs="Calibri"/>
                <w:sz w:val="14"/>
                <w:szCs w:val="14"/>
              </w:rPr>
              <w:t>PIEZA DE MANO DE BAJA VELOCIDAD</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6BDDC20" w14:textId="77777777" w:rsidR="00F27C67" w:rsidRPr="009E2FF4" w:rsidRDefault="00F27C67">
            <w:pPr>
              <w:rPr>
                <w:rFonts w:ascii="Calibri" w:hAnsi="Calibri" w:cs="Calibri"/>
                <w:sz w:val="14"/>
                <w:szCs w:val="14"/>
              </w:rPr>
            </w:pPr>
            <w:r w:rsidRPr="009E2FF4">
              <w:rPr>
                <w:rFonts w:ascii="Calibri" w:hAnsi="Calibri" w:cs="Calibri"/>
                <w:sz w:val="14"/>
                <w:szCs w:val="14"/>
              </w:rPr>
              <w:t>DELMA</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CB28494" w14:textId="77777777" w:rsidR="00F27C67" w:rsidRPr="009E2FF4" w:rsidRDefault="00F27C67">
            <w:pPr>
              <w:rPr>
                <w:rFonts w:ascii="Calibri" w:hAnsi="Calibri" w:cs="Calibri"/>
                <w:sz w:val="14"/>
                <w:szCs w:val="14"/>
              </w:rPr>
            </w:pPr>
            <w:r w:rsidRPr="009E2FF4">
              <w:rPr>
                <w:rFonts w:ascii="Calibri" w:hAnsi="Calibri" w:cs="Calibri"/>
                <w:sz w:val="14"/>
                <w:szCs w:val="14"/>
              </w:rPr>
              <w:t>PM-MM-N4-82</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794EA26" w14:textId="77777777" w:rsidR="00F27C67" w:rsidRPr="009E2FF4" w:rsidRDefault="00F27C67">
            <w:pPr>
              <w:rPr>
                <w:rFonts w:ascii="Calibri" w:hAnsi="Calibri" w:cs="Calibri"/>
                <w:sz w:val="14"/>
                <w:szCs w:val="14"/>
              </w:rPr>
            </w:pPr>
            <w:r w:rsidRPr="009E2FF4">
              <w:rPr>
                <w:rFonts w:ascii="Calibri" w:hAnsi="Calibri" w:cs="Calibri"/>
                <w:sz w:val="14"/>
                <w:szCs w:val="14"/>
              </w:rPr>
              <w:t>0315M6207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6E7791C" w14:textId="77777777" w:rsidR="00F27C67" w:rsidRPr="009E2FF4" w:rsidRDefault="00F27C67">
            <w:pPr>
              <w:rPr>
                <w:rFonts w:ascii="Calibri" w:hAnsi="Calibri" w:cs="Calibri"/>
                <w:sz w:val="14"/>
                <w:szCs w:val="14"/>
              </w:rPr>
            </w:pPr>
            <w:r w:rsidRPr="009E2FF4">
              <w:rPr>
                <w:rFonts w:ascii="Calibri" w:hAnsi="Calibri" w:cs="Calibri"/>
                <w:sz w:val="14"/>
                <w:szCs w:val="14"/>
              </w:rPr>
              <w:t>I090001062-1511</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91E280C" w14:textId="77777777" w:rsidR="00F27C67" w:rsidRPr="009E2FF4" w:rsidRDefault="00F27C67">
            <w:pPr>
              <w:rPr>
                <w:rFonts w:ascii="Calibri" w:hAnsi="Calibri" w:cs="Calibri"/>
                <w:sz w:val="14"/>
                <w:szCs w:val="14"/>
              </w:rPr>
            </w:pPr>
            <w:r w:rsidRPr="009E2FF4">
              <w:rPr>
                <w:rFonts w:ascii="Calibri" w:hAnsi="Calibri" w:cs="Calibri"/>
                <w:sz w:val="14"/>
                <w:szCs w:val="14"/>
              </w:rPr>
              <w:t>CENTRO DE ESPECIALIDADES DENTALES</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74F33E61" w14:textId="77777777" w:rsidR="00F27C67" w:rsidRPr="009E2FF4" w:rsidRDefault="00F27C67">
            <w:pPr>
              <w:rPr>
                <w:rFonts w:ascii="Calibri" w:hAnsi="Calibri" w:cs="Calibri"/>
                <w:sz w:val="14"/>
                <w:szCs w:val="14"/>
              </w:rPr>
            </w:pPr>
            <w:r w:rsidRPr="009E2FF4">
              <w:rPr>
                <w:rFonts w:ascii="Calibri" w:hAnsi="Calibri" w:cs="Calibri"/>
                <w:sz w:val="14"/>
                <w:szCs w:val="14"/>
              </w:rPr>
              <w:t>CENTRO DE ESPECIALIDADES DENTALES</w:t>
            </w:r>
          </w:p>
        </w:tc>
      </w:tr>
      <w:tr w:rsidR="009E2FF4" w:rsidRPr="009E2FF4" w14:paraId="50908BAD"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455D273"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38</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B776622" w14:textId="77777777" w:rsidR="00F27C67" w:rsidRPr="009E2FF4" w:rsidRDefault="00F27C67">
            <w:pPr>
              <w:rPr>
                <w:rFonts w:ascii="Calibri" w:hAnsi="Calibri" w:cs="Calibri"/>
                <w:sz w:val="14"/>
                <w:szCs w:val="14"/>
              </w:rPr>
            </w:pPr>
            <w:r w:rsidRPr="009E2FF4">
              <w:rPr>
                <w:rFonts w:ascii="Calibri" w:hAnsi="Calibri" w:cs="Calibri"/>
                <w:sz w:val="14"/>
                <w:szCs w:val="14"/>
              </w:rPr>
              <w:t>PIEZA DE MANO DE BAJA VELOCIDAD</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E9616D3" w14:textId="77777777" w:rsidR="00F27C67" w:rsidRPr="009E2FF4" w:rsidRDefault="00F27C67">
            <w:pPr>
              <w:rPr>
                <w:rFonts w:ascii="Calibri" w:hAnsi="Calibri" w:cs="Calibri"/>
                <w:sz w:val="14"/>
                <w:szCs w:val="14"/>
              </w:rPr>
            </w:pPr>
            <w:r w:rsidRPr="009E2FF4">
              <w:rPr>
                <w:rFonts w:ascii="Calibri" w:hAnsi="Calibri" w:cs="Calibri"/>
                <w:sz w:val="14"/>
                <w:szCs w:val="14"/>
              </w:rPr>
              <w:t>DELMA</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EF6426B" w14:textId="77777777" w:rsidR="00F27C67" w:rsidRPr="009E2FF4" w:rsidRDefault="00F27C67">
            <w:pPr>
              <w:rPr>
                <w:rFonts w:ascii="Calibri" w:hAnsi="Calibri" w:cs="Calibri"/>
                <w:sz w:val="14"/>
                <w:szCs w:val="14"/>
              </w:rPr>
            </w:pPr>
            <w:r w:rsidRPr="009E2FF4">
              <w:rPr>
                <w:rFonts w:ascii="Calibri" w:hAnsi="Calibri" w:cs="Calibri"/>
                <w:sz w:val="14"/>
                <w:szCs w:val="14"/>
              </w:rPr>
              <w:t>PM-MM-N4-82</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85ECB54" w14:textId="77777777" w:rsidR="00F27C67" w:rsidRPr="009E2FF4" w:rsidRDefault="00F27C67">
            <w:pPr>
              <w:rPr>
                <w:rFonts w:ascii="Calibri" w:hAnsi="Calibri" w:cs="Calibri"/>
                <w:sz w:val="14"/>
                <w:szCs w:val="14"/>
              </w:rPr>
            </w:pPr>
            <w:r w:rsidRPr="009E2FF4">
              <w:rPr>
                <w:rFonts w:ascii="Calibri" w:hAnsi="Calibri" w:cs="Calibri"/>
                <w:sz w:val="14"/>
                <w:szCs w:val="14"/>
              </w:rPr>
              <w:t>0315M6211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7AB21CB" w14:textId="77777777" w:rsidR="00F27C67" w:rsidRPr="009E2FF4" w:rsidRDefault="00F27C67">
            <w:pPr>
              <w:rPr>
                <w:rFonts w:ascii="Calibri" w:hAnsi="Calibri" w:cs="Calibri"/>
                <w:sz w:val="14"/>
                <w:szCs w:val="14"/>
              </w:rPr>
            </w:pPr>
            <w:r w:rsidRPr="009E2FF4">
              <w:rPr>
                <w:rFonts w:ascii="Calibri" w:hAnsi="Calibri" w:cs="Calibri"/>
                <w:sz w:val="14"/>
                <w:szCs w:val="14"/>
              </w:rPr>
              <w:t>I090001062-1512</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B3C3F23" w14:textId="77777777" w:rsidR="00F27C67" w:rsidRPr="009E2FF4" w:rsidRDefault="00F27C67">
            <w:pPr>
              <w:rPr>
                <w:rFonts w:ascii="Calibri" w:hAnsi="Calibri" w:cs="Calibri"/>
                <w:sz w:val="14"/>
                <w:szCs w:val="14"/>
              </w:rPr>
            </w:pPr>
            <w:r w:rsidRPr="009E2FF4">
              <w:rPr>
                <w:rFonts w:ascii="Calibri" w:hAnsi="Calibri" w:cs="Calibri"/>
                <w:sz w:val="14"/>
                <w:szCs w:val="14"/>
              </w:rPr>
              <w:t>CENTRO DE ESPECIALIDADES DENTALES</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014F0C1E" w14:textId="77777777" w:rsidR="00F27C67" w:rsidRPr="009E2FF4" w:rsidRDefault="00F27C67">
            <w:pPr>
              <w:rPr>
                <w:rFonts w:ascii="Calibri" w:hAnsi="Calibri" w:cs="Calibri"/>
                <w:sz w:val="14"/>
                <w:szCs w:val="14"/>
              </w:rPr>
            </w:pPr>
            <w:r w:rsidRPr="009E2FF4">
              <w:rPr>
                <w:rFonts w:ascii="Calibri" w:hAnsi="Calibri" w:cs="Calibri"/>
                <w:sz w:val="14"/>
                <w:szCs w:val="14"/>
              </w:rPr>
              <w:t>CENTRO DE ESPECIALIDADES DENTALES</w:t>
            </w:r>
          </w:p>
        </w:tc>
      </w:tr>
      <w:tr w:rsidR="009E2FF4" w:rsidRPr="009E2FF4" w14:paraId="70D271AB"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44B4F34"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39</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82A5DA6" w14:textId="77777777" w:rsidR="00F27C67" w:rsidRPr="009E2FF4" w:rsidRDefault="00F27C67">
            <w:pPr>
              <w:rPr>
                <w:rFonts w:ascii="Calibri" w:hAnsi="Calibri" w:cs="Calibri"/>
                <w:sz w:val="14"/>
                <w:szCs w:val="14"/>
              </w:rPr>
            </w:pPr>
            <w:r w:rsidRPr="009E2FF4">
              <w:rPr>
                <w:rFonts w:ascii="Calibri" w:hAnsi="Calibri" w:cs="Calibri"/>
                <w:sz w:val="14"/>
                <w:szCs w:val="14"/>
              </w:rPr>
              <w:t>PIEZA DE MANO DE BAJA VELOCIDAD</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C578864" w14:textId="77777777" w:rsidR="00F27C67" w:rsidRPr="009E2FF4" w:rsidRDefault="00F27C67">
            <w:pPr>
              <w:rPr>
                <w:rFonts w:ascii="Calibri" w:hAnsi="Calibri" w:cs="Calibri"/>
                <w:sz w:val="14"/>
                <w:szCs w:val="14"/>
              </w:rPr>
            </w:pPr>
            <w:r w:rsidRPr="009E2FF4">
              <w:rPr>
                <w:rFonts w:ascii="Calibri" w:hAnsi="Calibri" w:cs="Calibri"/>
                <w:sz w:val="14"/>
                <w:szCs w:val="14"/>
              </w:rPr>
              <w:t>DELMA</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5182B10" w14:textId="77777777" w:rsidR="00F27C67" w:rsidRPr="009E2FF4" w:rsidRDefault="00F27C67">
            <w:pPr>
              <w:rPr>
                <w:rFonts w:ascii="Calibri" w:hAnsi="Calibri" w:cs="Calibri"/>
                <w:sz w:val="14"/>
                <w:szCs w:val="14"/>
              </w:rPr>
            </w:pPr>
            <w:r w:rsidRPr="009E2FF4">
              <w:rPr>
                <w:rFonts w:ascii="Calibri" w:hAnsi="Calibri" w:cs="Calibri"/>
                <w:sz w:val="14"/>
                <w:szCs w:val="14"/>
              </w:rPr>
              <w:t>PM-MM-N4-82</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B38CA46" w14:textId="77777777" w:rsidR="00F27C67" w:rsidRPr="009E2FF4" w:rsidRDefault="00F27C67">
            <w:pPr>
              <w:rPr>
                <w:rFonts w:ascii="Calibri" w:hAnsi="Calibri" w:cs="Calibri"/>
                <w:sz w:val="14"/>
                <w:szCs w:val="14"/>
              </w:rPr>
            </w:pPr>
            <w:r w:rsidRPr="009E2FF4">
              <w:rPr>
                <w:rFonts w:ascii="Calibri" w:hAnsi="Calibri" w:cs="Calibri"/>
                <w:sz w:val="14"/>
                <w:szCs w:val="14"/>
              </w:rPr>
              <w:t>0315M6220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CB4A185" w14:textId="77777777" w:rsidR="00F27C67" w:rsidRPr="009E2FF4" w:rsidRDefault="00F27C67">
            <w:pPr>
              <w:rPr>
                <w:rFonts w:ascii="Calibri" w:hAnsi="Calibri" w:cs="Calibri"/>
                <w:sz w:val="14"/>
                <w:szCs w:val="14"/>
              </w:rPr>
            </w:pPr>
            <w:r w:rsidRPr="009E2FF4">
              <w:rPr>
                <w:rFonts w:ascii="Calibri" w:hAnsi="Calibri" w:cs="Calibri"/>
                <w:sz w:val="14"/>
                <w:szCs w:val="14"/>
              </w:rPr>
              <w:t>I090001062-1521</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8A526BC" w14:textId="77777777" w:rsidR="00F27C67" w:rsidRPr="009E2FF4" w:rsidRDefault="00F27C67">
            <w:pPr>
              <w:rPr>
                <w:rFonts w:ascii="Calibri" w:hAnsi="Calibri" w:cs="Calibri"/>
                <w:sz w:val="14"/>
                <w:szCs w:val="14"/>
              </w:rPr>
            </w:pPr>
            <w:r w:rsidRPr="009E2FF4">
              <w:rPr>
                <w:rFonts w:ascii="Calibri" w:hAnsi="Calibri" w:cs="Calibri"/>
                <w:sz w:val="14"/>
                <w:szCs w:val="14"/>
              </w:rPr>
              <w:t>CENTRO DE ESPECIALIDADES DENTALES</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52CBD5B5" w14:textId="77777777" w:rsidR="00F27C67" w:rsidRPr="009E2FF4" w:rsidRDefault="00F27C67">
            <w:pPr>
              <w:rPr>
                <w:rFonts w:ascii="Calibri" w:hAnsi="Calibri" w:cs="Calibri"/>
                <w:sz w:val="14"/>
                <w:szCs w:val="14"/>
              </w:rPr>
            </w:pPr>
            <w:r w:rsidRPr="009E2FF4">
              <w:rPr>
                <w:rFonts w:ascii="Calibri" w:hAnsi="Calibri" w:cs="Calibri"/>
                <w:sz w:val="14"/>
                <w:szCs w:val="14"/>
              </w:rPr>
              <w:t>CENTRO DE ESPECIALIDADES DENTALES</w:t>
            </w:r>
          </w:p>
        </w:tc>
      </w:tr>
      <w:tr w:rsidR="009E2FF4" w:rsidRPr="009E2FF4" w14:paraId="2484B2FB"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45FA30F"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40</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3FF4CB0" w14:textId="77777777" w:rsidR="00F27C67" w:rsidRPr="009E2FF4" w:rsidRDefault="00F27C67">
            <w:pPr>
              <w:rPr>
                <w:rFonts w:ascii="Calibri" w:hAnsi="Calibri" w:cs="Calibri"/>
                <w:sz w:val="14"/>
                <w:szCs w:val="14"/>
              </w:rPr>
            </w:pPr>
            <w:r w:rsidRPr="009E2FF4">
              <w:rPr>
                <w:rFonts w:ascii="Calibri" w:hAnsi="Calibri" w:cs="Calibri"/>
                <w:sz w:val="14"/>
                <w:szCs w:val="14"/>
              </w:rPr>
              <w:t>PIEZA DE MANO DE ALTA VELOCIDAD</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42DFEC4" w14:textId="77777777" w:rsidR="00F27C67" w:rsidRPr="009E2FF4" w:rsidRDefault="00F27C67">
            <w:pPr>
              <w:rPr>
                <w:rFonts w:ascii="Calibri" w:hAnsi="Calibri" w:cs="Calibri"/>
                <w:sz w:val="14"/>
                <w:szCs w:val="14"/>
              </w:rPr>
            </w:pPr>
            <w:r w:rsidRPr="009E2FF4">
              <w:rPr>
                <w:rFonts w:ascii="Calibri" w:hAnsi="Calibri" w:cs="Calibri"/>
                <w:sz w:val="14"/>
                <w:szCs w:val="14"/>
              </w:rPr>
              <w:t>CONCENTRIX</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3935E60" w14:textId="77777777" w:rsidR="00F27C67" w:rsidRPr="009E2FF4" w:rsidRDefault="00F27C67">
            <w:pPr>
              <w:rPr>
                <w:rFonts w:ascii="Calibri" w:hAnsi="Calibri" w:cs="Calibri"/>
                <w:sz w:val="14"/>
                <w:szCs w:val="14"/>
              </w:rPr>
            </w:pPr>
            <w:r w:rsidRPr="009E2FF4">
              <w:rPr>
                <w:rFonts w:ascii="Calibri" w:hAnsi="Calibri" w:cs="Calibri"/>
                <w:sz w:val="14"/>
                <w:szCs w:val="14"/>
              </w:rPr>
              <w:t>S/M</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798530F" w14:textId="77777777" w:rsidR="00F27C67" w:rsidRPr="009E2FF4" w:rsidRDefault="00F27C67">
            <w:pPr>
              <w:rPr>
                <w:rFonts w:ascii="Calibri" w:hAnsi="Calibri" w:cs="Calibri"/>
                <w:sz w:val="14"/>
                <w:szCs w:val="14"/>
              </w:rPr>
            </w:pPr>
            <w:r w:rsidRPr="009E2FF4">
              <w:rPr>
                <w:rFonts w:ascii="Calibri" w:hAnsi="Calibri" w:cs="Calibri"/>
                <w:sz w:val="14"/>
                <w:szCs w:val="14"/>
              </w:rPr>
              <w:t>AF00990Y1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B7132E" w14:textId="77777777" w:rsidR="00F27C67" w:rsidRPr="009E2FF4" w:rsidRDefault="00F27C67">
            <w:pPr>
              <w:rPr>
                <w:rFonts w:ascii="Calibri" w:hAnsi="Calibri" w:cs="Calibri"/>
                <w:sz w:val="14"/>
                <w:szCs w:val="14"/>
              </w:rPr>
            </w:pPr>
            <w:r w:rsidRPr="009E2FF4">
              <w:rPr>
                <w:rFonts w:ascii="Calibri" w:hAnsi="Calibri" w:cs="Calibri"/>
                <w:sz w:val="14"/>
                <w:szCs w:val="14"/>
              </w:rPr>
              <w:t>I090001062-1565</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F67B66A" w14:textId="77777777" w:rsidR="00F27C67" w:rsidRPr="009E2FF4" w:rsidRDefault="00F27C67">
            <w:pPr>
              <w:rPr>
                <w:rFonts w:ascii="Calibri" w:hAnsi="Calibri" w:cs="Calibri"/>
                <w:sz w:val="14"/>
                <w:szCs w:val="14"/>
              </w:rPr>
            </w:pPr>
            <w:r w:rsidRPr="009E2FF4">
              <w:rPr>
                <w:rFonts w:ascii="Calibri" w:hAnsi="Calibri" w:cs="Calibri"/>
                <w:sz w:val="14"/>
                <w:szCs w:val="14"/>
              </w:rPr>
              <w:t>CENTRO DE ESPECIALIDADES DENTALES</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18CDA6CD" w14:textId="77777777" w:rsidR="00F27C67" w:rsidRPr="009E2FF4" w:rsidRDefault="00F27C67">
            <w:pPr>
              <w:rPr>
                <w:rFonts w:ascii="Calibri" w:hAnsi="Calibri" w:cs="Calibri"/>
                <w:sz w:val="14"/>
                <w:szCs w:val="14"/>
              </w:rPr>
            </w:pPr>
            <w:r w:rsidRPr="009E2FF4">
              <w:rPr>
                <w:rFonts w:ascii="Calibri" w:hAnsi="Calibri" w:cs="Calibri"/>
                <w:sz w:val="14"/>
                <w:szCs w:val="14"/>
              </w:rPr>
              <w:t>CENTRO DE ESPECIALIDADES DENTALES</w:t>
            </w:r>
          </w:p>
        </w:tc>
      </w:tr>
      <w:tr w:rsidR="009E2FF4" w:rsidRPr="009E2FF4" w14:paraId="16726D78"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1D31CFB"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41</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B0B7BD5" w14:textId="77777777" w:rsidR="00F27C67" w:rsidRPr="009E2FF4" w:rsidRDefault="00F27C67">
            <w:pPr>
              <w:rPr>
                <w:rFonts w:ascii="Calibri" w:hAnsi="Calibri" w:cs="Calibri"/>
                <w:sz w:val="14"/>
                <w:szCs w:val="14"/>
              </w:rPr>
            </w:pPr>
            <w:r w:rsidRPr="009E2FF4">
              <w:rPr>
                <w:rFonts w:ascii="Calibri" w:hAnsi="Calibri" w:cs="Calibri"/>
                <w:sz w:val="14"/>
                <w:szCs w:val="14"/>
              </w:rPr>
              <w:t>PIEZA DE MANO DE ALTA VELOCIDAD</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29A927D" w14:textId="77777777" w:rsidR="00F27C67" w:rsidRPr="009E2FF4" w:rsidRDefault="00F27C67">
            <w:pPr>
              <w:rPr>
                <w:rFonts w:ascii="Calibri" w:hAnsi="Calibri" w:cs="Calibri"/>
                <w:sz w:val="14"/>
                <w:szCs w:val="14"/>
              </w:rPr>
            </w:pPr>
            <w:r w:rsidRPr="009E2FF4">
              <w:rPr>
                <w:rFonts w:ascii="Calibri" w:hAnsi="Calibri" w:cs="Calibri"/>
                <w:sz w:val="14"/>
                <w:szCs w:val="14"/>
              </w:rPr>
              <w:t>CONCENTRIX</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EF2A5D7" w14:textId="77777777" w:rsidR="00F27C67" w:rsidRPr="009E2FF4" w:rsidRDefault="00F27C67">
            <w:pPr>
              <w:rPr>
                <w:rFonts w:ascii="Calibri" w:hAnsi="Calibri" w:cs="Calibri"/>
                <w:sz w:val="14"/>
                <w:szCs w:val="14"/>
              </w:rPr>
            </w:pPr>
            <w:r w:rsidRPr="009E2FF4">
              <w:rPr>
                <w:rFonts w:ascii="Calibri" w:hAnsi="Calibri" w:cs="Calibri"/>
                <w:sz w:val="14"/>
                <w:szCs w:val="14"/>
              </w:rPr>
              <w:t>S/M</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DD1208A" w14:textId="77777777" w:rsidR="00F27C67" w:rsidRPr="009E2FF4" w:rsidRDefault="00F27C67">
            <w:pPr>
              <w:rPr>
                <w:rFonts w:ascii="Calibri" w:hAnsi="Calibri" w:cs="Calibri"/>
                <w:sz w:val="14"/>
                <w:szCs w:val="14"/>
              </w:rPr>
            </w:pPr>
            <w:r w:rsidRPr="009E2FF4">
              <w:rPr>
                <w:rFonts w:ascii="Calibri" w:hAnsi="Calibri" w:cs="Calibri"/>
                <w:sz w:val="14"/>
                <w:szCs w:val="14"/>
              </w:rPr>
              <w:t>AF01097Y1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ADA3CA8" w14:textId="77777777" w:rsidR="00F27C67" w:rsidRPr="009E2FF4" w:rsidRDefault="00F27C67">
            <w:pPr>
              <w:rPr>
                <w:rFonts w:ascii="Calibri" w:hAnsi="Calibri" w:cs="Calibri"/>
                <w:sz w:val="14"/>
                <w:szCs w:val="14"/>
              </w:rPr>
            </w:pPr>
            <w:r w:rsidRPr="009E2FF4">
              <w:rPr>
                <w:rFonts w:ascii="Calibri" w:hAnsi="Calibri" w:cs="Calibri"/>
                <w:sz w:val="14"/>
                <w:szCs w:val="14"/>
              </w:rPr>
              <w:t>I090001062-1594</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155A982" w14:textId="77777777" w:rsidR="00F27C67" w:rsidRPr="009E2FF4" w:rsidRDefault="00F27C67">
            <w:pPr>
              <w:rPr>
                <w:rFonts w:ascii="Calibri" w:hAnsi="Calibri" w:cs="Calibri"/>
                <w:sz w:val="14"/>
                <w:szCs w:val="14"/>
              </w:rPr>
            </w:pPr>
            <w:r w:rsidRPr="009E2FF4">
              <w:rPr>
                <w:rFonts w:ascii="Calibri" w:hAnsi="Calibri" w:cs="Calibri"/>
                <w:sz w:val="14"/>
                <w:szCs w:val="14"/>
              </w:rPr>
              <w:t>CENTRO DE ESPECIALIDADES DENTALES</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7E54CE11" w14:textId="77777777" w:rsidR="00F27C67" w:rsidRPr="009E2FF4" w:rsidRDefault="00F27C67">
            <w:pPr>
              <w:rPr>
                <w:rFonts w:ascii="Calibri" w:hAnsi="Calibri" w:cs="Calibri"/>
                <w:sz w:val="14"/>
                <w:szCs w:val="14"/>
              </w:rPr>
            </w:pPr>
            <w:r w:rsidRPr="009E2FF4">
              <w:rPr>
                <w:rFonts w:ascii="Calibri" w:hAnsi="Calibri" w:cs="Calibri"/>
                <w:sz w:val="14"/>
                <w:szCs w:val="14"/>
              </w:rPr>
              <w:t>CENTRO DE ESPECIALIDADES DENTALES</w:t>
            </w:r>
          </w:p>
        </w:tc>
      </w:tr>
      <w:tr w:rsidR="009E2FF4" w:rsidRPr="009E2FF4" w14:paraId="4622551B"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EDE61D8"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42</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45C7FB8" w14:textId="77777777" w:rsidR="00F27C67" w:rsidRPr="009E2FF4" w:rsidRDefault="00F27C67">
            <w:pPr>
              <w:rPr>
                <w:rFonts w:ascii="Calibri" w:hAnsi="Calibri" w:cs="Calibri"/>
                <w:sz w:val="14"/>
                <w:szCs w:val="14"/>
              </w:rPr>
            </w:pPr>
            <w:r w:rsidRPr="009E2FF4">
              <w:rPr>
                <w:rFonts w:ascii="Calibri" w:hAnsi="Calibri" w:cs="Calibri"/>
                <w:sz w:val="14"/>
                <w:szCs w:val="14"/>
              </w:rPr>
              <w:t>PIEZA DE MANO DE ALTA VELOCIDAD</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B9CB766" w14:textId="77777777" w:rsidR="00F27C67" w:rsidRPr="009E2FF4" w:rsidRDefault="00F27C67">
            <w:pPr>
              <w:rPr>
                <w:rFonts w:ascii="Calibri" w:hAnsi="Calibri" w:cs="Calibri"/>
                <w:sz w:val="14"/>
                <w:szCs w:val="14"/>
              </w:rPr>
            </w:pPr>
            <w:r w:rsidRPr="009E2FF4">
              <w:rPr>
                <w:rFonts w:ascii="Calibri" w:hAnsi="Calibri" w:cs="Calibri"/>
                <w:sz w:val="14"/>
                <w:szCs w:val="14"/>
              </w:rPr>
              <w:t>CONCENTRIX</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63479C7" w14:textId="77777777" w:rsidR="00F27C67" w:rsidRPr="009E2FF4" w:rsidRDefault="00F27C67">
            <w:pPr>
              <w:rPr>
                <w:rFonts w:ascii="Calibri" w:hAnsi="Calibri" w:cs="Calibri"/>
                <w:sz w:val="14"/>
                <w:szCs w:val="14"/>
              </w:rPr>
            </w:pPr>
            <w:r w:rsidRPr="009E2FF4">
              <w:rPr>
                <w:rFonts w:ascii="Calibri" w:hAnsi="Calibri" w:cs="Calibri"/>
                <w:sz w:val="14"/>
                <w:szCs w:val="14"/>
              </w:rPr>
              <w:t>S/M</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630AA34" w14:textId="77777777" w:rsidR="00F27C67" w:rsidRPr="009E2FF4" w:rsidRDefault="00F27C67">
            <w:pPr>
              <w:rPr>
                <w:rFonts w:ascii="Calibri" w:hAnsi="Calibri" w:cs="Calibri"/>
                <w:sz w:val="14"/>
                <w:szCs w:val="14"/>
              </w:rPr>
            </w:pPr>
            <w:r w:rsidRPr="009E2FF4">
              <w:rPr>
                <w:rFonts w:ascii="Calibri" w:hAnsi="Calibri" w:cs="Calibri"/>
                <w:sz w:val="14"/>
                <w:szCs w:val="14"/>
              </w:rPr>
              <w:t>AF01104Y1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3FE3761" w14:textId="77777777" w:rsidR="00F27C67" w:rsidRPr="009E2FF4" w:rsidRDefault="00F27C67">
            <w:pPr>
              <w:rPr>
                <w:rFonts w:ascii="Calibri" w:hAnsi="Calibri" w:cs="Calibri"/>
                <w:sz w:val="14"/>
                <w:szCs w:val="14"/>
              </w:rPr>
            </w:pPr>
            <w:r w:rsidRPr="009E2FF4">
              <w:rPr>
                <w:rFonts w:ascii="Calibri" w:hAnsi="Calibri" w:cs="Calibri"/>
                <w:sz w:val="14"/>
                <w:szCs w:val="14"/>
              </w:rPr>
              <w:t>I090001062-1599</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A9F3758" w14:textId="77777777" w:rsidR="00F27C67" w:rsidRPr="009E2FF4" w:rsidRDefault="00F27C67">
            <w:pPr>
              <w:rPr>
                <w:rFonts w:ascii="Calibri" w:hAnsi="Calibri" w:cs="Calibri"/>
                <w:sz w:val="14"/>
                <w:szCs w:val="14"/>
              </w:rPr>
            </w:pPr>
            <w:r w:rsidRPr="009E2FF4">
              <w:rPr>
                <w:rFonts w:ascii="Calibri" w:hAnsi="Calibri" w:cs="Calibri"/>
                <w:sz w:val="14"/>
                <w:szCs w:val="14"/>
              </w:rPr>
              <w:t>CENTRO DE ESPECIALIDADES DENTALES</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691AD9CC" w14:textId="77777777" w:rsidR="00F27C67" w:rsidRPr="009E2FF4" w:rsidRDefault="00F27C67">
            <w:pPr>
              <w:rPr>
                <w:rFonts w:ascii="Calibri" w:hAnsi="Calibri" w:cs="Calibri"/>
                <w:sz w:val="14"/>
                <w:szCs w:val="14"/>
              </w:rPr>
            </w:pPr>
            <w:r w:rsidRPr="009E2FF4">
              <w:rPr>
                <w:rFonts w:ascii="Calibri" w:hAnsi="Calibri" w:cs="Calibri"/>
                <w:sz w:val="14"/>
                <w:szCs w:val="14"/>
              </w:rPr>
              <w:t>CENTRO DE ESPECIALIDADES DENTALES</w:t>
            </w:r>
          </w:p>
        </w:tc>
      </w:tr>
      <w:tr w:rsidR="009E2FF4" w:rsidRPr="009E2FF4" w14:paraId="7524788F"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E27B929"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43</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4F73741" w14:textId="77777777" w:rsidR="00F27C67" w:rsidRPr="009E2FF4" w:rsidRDefault="00F27C67">
            <w:pPr>
              <w:rPr>
                <w:rFonts w:ascii="Calibri" w:hAnsi="Calibri" w:cs="Calibri"/>
                <w:sz w:val="14"/>
                <w:szCs w:val="14"/>
              </w:rPr>
            </w:pPr>
            <w:r w:rsidRPr="009E2FF4">
              <w:rPr>
                <w:rFonts w:ascii="Calibri" w:hAnsi="Calibri" w:cs="Calibri"/>
                <w:sz w:val="14"/>
                <w:szCs w:val="14"/>
              </w:rPr>
              <w:t>PIEZA DE MANO DE ALTA VELOCIDAD</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B0F9EE4" w14:textId="77777777" w:rsidR="00F27C67" w:rsidRPr="009E2FF4" w:rsidRDefault="00F27C67">
            <w:pPr>
              <w:rPr>
                <w:rFonts w:ascii="Calibri" w:hAnsi="Calibri" w:cs="Calibri"/>
                <w:sz w:val="14"/>
                <w:szCs w:val="14"/>
              </w:rPr>
            </w:pPr>
            <w:r w:rsidRPr="009E2FF4">
              <w:rPr>
                <w:rFonts w:ascii="Calibri" w:hAnsi="Calibri" w:cs="Calibri"/>
                <w:sz w:val="14"/>
                <w:szCs w:val="14"/>
              </w:rPr>
              <w:t>CONCENTRIX</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14F6859" w14:textId="77777777" w:rsidR="00F27C67" w:rsidRPr="009E2FF4" w:rsidRDefault="00F27C67">
            <w:pPr>
              <w:rPr>
                <w:rFonts w:ascii="Calibri" w:hAnsi="Calibri" w:cs="Calibri"/>
                <w:sz w:val="14"/>
                <w:szCs w:val="14"/>
              </w:rPr>
            </w:pPr>
            <w:r w:rsidRPr="009E2FF4">
              <w:rPr>
                <w:rFonts w:ascii="Calibri" w:hAnsi="Calibri" w:cs="Calibri"/>
                <w:sz w:val="14"/>
                <w:szCs w:val="14"/>
              </w:rPr>
              <w:t>S/M</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E62D7CD" w14:textId="77777777" w:rsidR="00F27C67" w:rsidRPr="009E2FF4" w:rsidRDefault="00F27C67">
            <w:pPr>
              <w:rPr>
                <w:rFonts w:ascii="Calibri" w:hAnsi="Calibri" w:cs="Calibri"/>
                <w:sz w:val="14"/>
                <w:szCs w:val="14"/>
              </w:rPr>
            </w:pPr>
            <w:r w:rsidRPr="009E2FF4">
              <w:rPr>
                <w:rFonts w:ascii="Calibri" w:hAnsi="Calibri" w:cs="Calibri"/>
                <w:sz w:val="14"/>
                <w:szCs w:val="14"/>
              </w:rPr>
              <w:t>AF01116Y1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0FDB988" w14:textId="77777777" w:rsidR="00F27C67" w:rsidRPr="009E2FF4" w:rsidRDefault="00F27C67">
            <w:pPr>
              <w:rPr>
                <w:rFonts w:ascii="Calibri" w:hAnsi="Calibri" w:cs="Calibri"/>
                <w:sz w:val="14"/>
                <w:szCs w:val="14"/>
              </w:rPr>
            </w:pPr>
            <w:r w:rsidRPr="009E2FF4">
              <w:rPr>
                <w:rFonts w:ascii="Calibri" w:hAnsi="Calibri" w:cs="Calibri"/>
                <w:sz w:val="14"/>
                <w:szCs w:val="14"/>
              </w:rPr>
              <w:t>I090001062-1609</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0C33E1E" w14:textId="77777777" w:rsidR="00F27C67" w:rsidRPr="009E2FF4" w:rsidRDefault="00F27C67">
            <w:pPr>
              <w:rPr>
                <w:rFonts w:ascii="Calibri" w:hAnsi="Calibri" w:cs="Calibri"/>
                <w:sz w:val="14"/>
                <w:szCs w:val="14"/>
              </w:rPr>
            </w:pPr>
            <w:r w:rsidRPr="009E2FF4">
              <w:rPr>
                <w:rFonts w:ascii="Calibri" w:hAnsi="Calibri" w:cs="Calibri"/>
                <w:sz w:val="14"/>
                <w:szCs w:val="14"/>
              </w:rPr>
              <w:t>CENTRO DE ESPECIALIDADES DENTALES</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0D32E915" w14:textId="77777777" w:rsidR="00F27C67" w:rsidRPr="009E2FF4" w:rsidRDefault="00F27C67">
            <w:pPr>
              <w:rPr>
                <w:rFonts w:ascii="Calibri" w:hAnsi="Calibri" w:cs="Calibri"/>
                <w:sz w:val="14"/>
                <w:szCs w:val="14"/>
              </w:rPr>
            </w:pPr>
            <w:r w:rsidRPr="009E2FF4">
              <w:rPr>
                <w:rFonts w:ascii="Calibri" w:hAnsi="Calibri" w:cs="Calibri"/>
                <w:sz w:val="14"/>
                <w:szCs w:val="14"/>
              </w:rPr>
              <w:t>CENTRO DE ESPECIALIDADES DENTALES</w:t>
            </w:r>
          </w:p>
        </w:tc>
      </w:tr>
      <w:tr w:rsidR="009E2FF4" w:rsidRPr="009E2FF4" w14:paraId="417C5A91"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331ED0E"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44</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D5FE329" w14:textId="77777777" w:rsidR="00F27C67" w:rsidRPr="009E2FF4" w:rsidRDefault="00F27C67">
            <w:pPr>
              <w:rPr>
                <w:rFonts w:ascii="Calibri" w:hAnsi="Calibri" w:cs="Calibri"/>
                <w:sz w:val="14"/>
                <w:szCs w:val="14"/>
              </w:rPr>
            </w:pPr>
            <w:r w:rsidRPr="009E2FF4">
              <w:rPr>
                <w:rFonts w:ascii="Calibri" w:hAnsi="Calibri" w:cs="Calibri"/>
                <w:sz w:val="14"/>
                <w:szCs w:val="14"/>
              </w:rPr>
              <w:t>PIEZA DE MANO DE ALTA VELOCIDAD</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29A9B1F" w14:textId="77777777" w:rsidR="00F27C67" w:rsidRPr="009E2FF4" w:rsidRDefault="00F27C67">
            <w:pPr>
              <w:rPr>
                <w:rFonts w:ascii="Calibri" w:hAnsi="Calibri" w:cs="Calibri"/>
                <w:sz w:val="14"/>
                <w:szCs w:val="14"/>
              </w:rPr>
            </w:pPr>
            <w:r w:rsidRPr="009E2FF4">
              <w:rPr>
                <w:rFonts w:ascii="Calibri" w:hAnsi="Calibri" w:cs="Calibri"/>
                <w:sz w:val="14"/>
                <w:szCs w:val="14"/>
              </w:rPr>
              <w:t>CONCENTRIX</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03DDE95" w14:textId="77777777" w:rsidR="00F27C67" w:rsidRPr="009E2FF4" w:rsidRDefault="00F27C67">
            <w:pPr>
              <w:rPr>
                <w:rFonts w:ascii="Calibri" w:hAnsi="Calibri" w:cs="Calibri"/>
                <w:sz w:val="14"/>
                <w:szCs w:val="14"/>
              </w:rPr>
            </w:pPr>
            <w:r w:rsidRPr="009E2FF4">
              <w:rPr>
                <w:rFonts w:ascii="Calibri" w:hAnsi="Calibri" w:cs="Calibri"/>
                <w:sz w:val="14"/>
                <w:szCs w:val="14"/>
              </w:rPr>
              <w:t>S/M</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090F0AA" w14:textId="77777777" w:rsidR="00F27C67" w:rsidRPr="009E2FF4" w:rsidRDefault="00F27C67">
            <w:pPr>
              <w:rPr>
                <w:rFonts w:ascii="Calibri" w:hAnsi="Calibri" w:cs="Calibri"/>
                <w:sz w:val="14"/>
                <w:szCs w:val="14"/>
              </w:rPr>
            </w:pPr>
            <w:r w:rsidRPr="009E2FF4">
              <w:rPr>
                <w:rFonts w:ascii="Calibri" w:hAnsi="Calibri" w:cs="Calibri"/>
                <w:sz w:val="14"/>
                <w:szCs w:val="14"/>
              </w:rPr>
              <w:t>AF01120Y1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36D913D" w14:textId="77777777" w:rsidR="00F27C67" w:rsidRPr="009E2FF4" w:rsidRDefault="00F27C67">
            <w:pPr>
              <w:rPr>
                <w:rFonts w:ascii="Calibri" w:hAnsi="Calibri" w:cs="Calibri"/>
                <w:sz w:val="14"/>
                <w:szCs w:val="14"/>
              </w:rPr>
            </w:pPr>
            <w:r w:rsidRPr="009E2FF4">
              <w:rPr>
                <w:rFonts w:ascii="Calibri" w:hAnsi="Calibri" w:cs="Calibri"/>
                <w:sz w:val="14"/>
                <w:szCs w:val="14"/>
              </w:rPr>
              <w:t>I090001062-1612</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D697EB7" w14:textId="77777777" w:rsidR="00F27C67" w:rsidRPr="009E2FF4" w:rsidRDefault="00F27C67">
            <w:pPr>
              <w:rPr>
                <w:rFonts w:ascii="Calibri" w:hAnsi="Calibri" w:cs="Calibri"/>
                <w:sz w:val="14"/>
                <w:szCs w:val="14"/>
              </w:rPr>
            </w:pPr>
            <w:r w:rsidRPr="009E2FF4">
              <w:rPr>
                <w:rFonts w:ascii="Calibri" w:hAnsi="Calibri" w:cs="Calibri"/>
                <w:sz w:val="14"/>
                <w:szCs w:val="14"/>
              </w:rPr>
              <w:t>CENTRO DE ESPECIALIDADES DENTALES</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032F1D1C" w14:textId="77777777" w:rsidR="00F27C67" w:rsidRPr="009E2FF4" w:rsidRDefault="00F27C67">
            <w:pPr>
              <w:rPr>
                <w:rFonts w:ascii="Calibri" w:hAnsi="Calibri" w:cs="Calibri"/>
                <w:sz w:val="14"/>
                <w:szCs w:val="14"/>
              </w:rPr>
            </w:pPr>
            <w:r w:rsidRPr="009E2FF4">
              <w:rPr>
                <w:rFonts w:ascii="Calibri" w:hAnsi="Calibri" w:cs="Calibri"/>
                <w:sz w:val="14"/>
                <w:szCs w:val="14"/>
              </w:rPr>
              <w:t>CENTRO DE ESPECIALIDADES DENTALES</w:t>
            </w:r>
          </w:p>
        </w:tc>
      </w:tr>
      <w:tr w:rsidR="009E2FF4" w:rsidRPr="009E2FF4" w14:paraId="7F4D7E9E"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AAB4AA3"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45</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85B3783" w14:textId="77777777" w:rsidR="00F27C67" w:rsidRPr="009E2FF4" w:rsidRDefault="00F27C67">
            <w:pPr>
              <w:rPr>
                <w:rFonts w:ascii="Calibri" w:hAnsi="Calibri" w:cs="Calibri"/>
                <w:sz w:val="14"/>
                <w:szCs w:val="14"/>
              </w:rPr>
            </w:pPr>
            <w:r w:rsidRPr="009E2FF4">
              <w:rPr>
                <w:rFonts w:ascii="Calibri" w:hAnsi="Calibri" w:cs="Calibri"/>
                <w:sz w:val="14"/>
                <w:szCs w:val="14"/>
              </w:rPr>
              <w:t>PIEZA DE MANO DE ALTA VELOCIDAD</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E6D96CC" w14:textId="77777777" w:rsidR="00F27C67" w:rsidRPr="009E2FF4" w:rsidRDefault="00F27C67">
            <w:pPr>
              <w:rPr>
                <w:rFonts w:ascii="Calibri" w:hAnsi="Calibri" w:cs="Calibri"/>
                <w:sz w:val="14"/>
                <w:szCs w:val="14"/>
              </w:rPr>
            </w:pPr>
            <w:r w:rsidRPr="009E2FF4">
              <w:rPr>
                <w:rFonts w:ascii="Calibri" w:hAnsi="Calibri" w:cs="Calibri"/>
                <w:sz w:val="14"/>
                <w:szCs w:val="14"/>
              </w:rPr>
              <w:t>CONCENTRIX</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D3EF3D7" w14:textId="77777777" w:rsidR="00F27C67" w:rsidRPr="009E2FF4" w:rsidRDefault="00F27C67">
            <w:pPr>
              <w:rPr>
                <w:rFonts w:ascii="Calibri" w:hAnsi="Calibri" w:cs="Calibri"/>
                <w:sz w:val="14"/>
                <w:szCs w:val="14"/>
              </w:rPr>
            </w:pPr>
            <w:r w:rsidRPr="009E2FF4">
              <w:rPr>
                <w:rFonts w:ascii="Calibri" w:hAnsi="Calibri" w:cs="Calibri"/>
                <w:sz w:val="14"/>
                <w:szCs w:val="14"/>
              </w:rPr>
              <w:t>S/M</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31D4FE0" w14:textId="77777777" w:rsidR="00F27C67" w:rsidRPr="009E2FF4" w:rsidRDefault="00F27C67">
            <w:pPr>
              <w:rPr>
                <w:rFonts w:ascii="Calibri" w:hAnsi="Calibri" w:cs="Calibri"/>
                <w:sz w:val="14"/>
                <w:szCs w:val="14"/>
              </w:rPr>
            </w:pPr>
            <w:r w:rsidRPr="009E2FF4">
              <w:rPr>
                <w:rFonts w:ascii="Calibri" w:hAnsi="Calibri" w:cs="Calibri"/>
                <w:sz w:val="14"/>
                <w:szCs w:val="14"/>
              </w:rPr>
              <w:t>AF01121Y1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68E3D3B" w14:textId="77777777" w:rsidR="00F27C67" w:rsidRPr="009E2FF4" w:rsidRDefault="00F27C67">
            <w:pPr>
              <w:rPr>
                <w:rFonts w:ascii="Calibri" w:hAnsi="Calibri" w:cs="Calibri"/>
                <w:sz w:val="14"/>
                <w:szCs w:val="14"/>
              </w:rPr>
            </w:pPr>
            <w:r w:rsidRPr="009E2FF4">
              <w:rPr>
                <w:rFonts w:ascii="Calibri" w:hAnsi="Calibri" w:cs="Calibri"/>
                <w:sz w:val="14"/>
                <w:szCs w:val="14"/>
              </w:rPr>
              <w:t>I090001062-1613</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D0001C" w14:textId="77777777" w:rsidR="00F27C67" w:rsidRPr="009E2FF4" w:rsidRDefault="00F27C67">
            <w:pPr>
              <w:rPr>
                <w:rFonts w:ascii="Calibri" w:hAnsi="Calibri" w:cs="Calibri"/>
                <w:sz w:val="14"/>
                <w:szCs w:val="14"/>
              </w:rPr>
            </w:pPr>
            <w:r w:rsidRPr="009E2FF4">
              <w:rPr>
                <w:rFonts w:ascii="Calibri" w:hAnsi="Calibri" w:cs="Calibri"/>
                <w:sz w:val="14"/>
                <w:szCs w:val="14"/>
              </w:rPr>
              <w:t>CENTRO DE ESPECIALIDADES DENTALES</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4BA11FCB" w14:textId="77777777" w:rsidR="00F27C67" w:rsidRPr="009E2FF4" w:rsidRDefault="00F27C67">
            <w:pPr>
              <w:rPr>
                <w:rFonts w:ascii="Calibri" w:hAnsi="Calibri" w:cs="Calibri"/>
                <w:sz w:val="14"/>
                <w:szCs w:val="14"/>
              </w:rPr>
            </w:pPr>
            <w:r w:rsidRPr="009E2FF4">
              <w:rPr>
                <w:rFonts w:ascii="Calibri" w:hAnsi="Calibri" w:cs="Calibri"/>
                <w:sz w:val="14"/>
                <w:szCs w:val="14"/>
              </w:rPr>
              <w:t>CENTRO DE ESPECIALIDADES DENTALES</w:t>
            </w:r>
          </w:p>
        </w:tc>
      </w:tr>
      <w:tr w:rsidR="009E2FF4" w:rsidRPr="009E2FF4" w14:paraId="2D29F181"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AFF655D"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46</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2E08544" w14:textId="77777777" w:rsidR="00F27C67" w:rsidRPr="009E2FF4" w:rsidRDefault="00F27C67">
            <w:pPr>
              <w:rPr>
                <w:rFonts w:ascii="Calibri" w:hAnsi="Calibri" w:cs="Calibri"/>
                <w:sz w:val="14"/>
                <w:szCs w:val="14"/>
              </w:rPr>
            </w:pPr>
            <w:r w:rsidRPr="009E2FF4">
              <w:rPr>
                <w:rFonts w:ascii="Calibri" w:hAnsi="Calibri" w:cs="Calibri"/>
                <w:sz w:val="14"/>
                <w:szCs w:val="14"/>
              </w:rPr>
              <w:t>PIEZA DE MANO DE ALTA VELOCIDAD</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A654B6F" w14:textId="77777777" w:rsidR="00F27C67" w:rsidRPr="009E2FF4" w:rsidRDefault="00F27C67">
            <w:pPr>
              <w:rPr>
                <w:rFonts w:ascii="Calibri" w:hAnsi="Calibri" w:cs="Calibri"/>
                <w:sz w:val="14"/>
                <w:szCs w:val="14"/>
              </w:rPr>
            </w:pPr>
            <w:r w:rsidRPr="009E2FF4">
              <w:rPr>
                <w:rFonts w:ascii="Calibri" w:hAnsi="Calibri" w:cs="Calibri"/>
                <w:sz w:val="14"/>
                <w:szCs w:val="14"/>
              </w:rPr>
              <w:t>CONCENTRIX</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B0BB0F9" w14:textId="77777777" w:rsidR="00F27C67" w:rsidRPr="009E2FF4" w:rsidRDefault="00F27C67">
            <w:pPr>
              <w:rPr>
                <w:rFonts w:ascii="Calibri" w:hAnsi="Calibri" w:cs="Calibri"/>
                <w:sz w:val="14"/>
                <w:szCs w:val="14"/>
              </w:rPr>
            </w:pPr>
            <w:r w:rsidRPr="009E2FF4">
              <w:rPr>
                <w:rFonts w:ascii="Calibri" w:hAnsi="Calibri" w:cs="Calibri"/>
                <w:sz w:val="14"/>
                <w:szCs w:val="14"/>
              </w:rPr>
              <w:t>S/M</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A911D84" w14:textId="77777777" w:rsidR="00F27C67" w:rsidRPr="009E2FF4" w:rsidRDefault="00F27C67">
            <w:pPr>
              <w:rPr>
                <w:rFonts w:ascii="Calibri" w:hAnsi="Calibri" w:cs="Calibri"/>
                <w:sz w:val="14"/>
                <w:szCs w:val="14"/>
              </w:rPr>
            </w:pPr>
            <w:r w:rsidRPr="009E2FF4">
              <w:rPr>
                <w:rFonts w:ascii="Calibri" w:hAnsi="Calibri" w:cs="Calibri"/>
                <w:sz w:val="14"/>
                <w:szCs w:val="14"/>
              </w:rPr>
              <w:t>AF01125Y1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C2641B9" w14:textId="77777777" w:rsidR="00F27C67" w:rsidRPr="009E2FF4" w:rsidRDefault="00F27C67">
            <w:pPr>
              <w:rPr>
                <w:rFonts w:ascii="Calibri" w:hAnsi="Calibri" w:cs="Calibri"/>
                <w:sz w:val="14"/>
                <w:szCs w:val="14"/>
              </w:rPr>
            </w:pPr>
            <w:r w:rsidRPr="009E2FF4">
              <w:rPr>
                <w:rFonts w:ascii="Calibri" w:hAnsi="Calibri" w:cs="Calibri"/>
                <w:sz w:val="14"/>
                <w:szCs w:val="14"/>
              </w:rPr>
              <w:t>I090001062-1614</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2B417EB" w14:textId="77777777" w:rsidR="00F27C67" w:rsidRPr="009E2FF4" w:rsidRDefault="00F27C67">
            <w:pPr>
              <w:rPr>
                <w:rFonts w:ascii="Calibri" w:hAnsi="Calibri" w:cs="Calibri"/>
                <w:sz w:val="14"/>
                <w:szCs w:val="14"/>
              </w:rPr>
            </w:pPr>
            <w:r w:rsidRPr="009E2FF4">
              <w:rPr>
                <w:rFonts w:ascii="Calibri" w:hAnsi="Calibri" w:cs="Calibri"/>
                <w:sz w:val="14"/>
                <w:szCs w:val="14"/>
              </w:rPr>
              <w:t>CENTRO DE ESPECIALIDADES DENTALES</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620677AC" w14:textId="77777777" w:rsidR="00F27C67" w:rsidRPr="009E2FF4" w:rsidRDefault="00F27C67">
            <w:pPr>
              <w:rPr>
                <w:rFonts w:ascii="Calibri" w:hAnsi="Calibri" w:cs="Calibri"/>
                <w:sz w:val="14"/>
                <w:szCs w:val="14"/>
              </w:rPr>
            </w:pPr>
            <w:r w:rsidRPr="009E2FF4">
              <w:rPr>
                <w:rFonts w:ascii="Calibri" w:hAnsi="Calibri" w:cs="Calibri"/>
                <w:sz w:val="14"/>
                <w:szCs w:val="14"/>
              </w:rPr>
              <w:t>CENTRO DE ESPECIALIDADES DENTALES</w:t>
            </w:r>
          </w:p>
        </w:tc>
      </w:tr>
      <w:tr w:rsidR="009E2FF4" w:rsidRPr="009E2FF4" w14:paraId="71BD20EC"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D22AA8B"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47</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5F577AD" w14:textId="77777777" w:rsidR="00F27C67" w:rsidRPr="009E2FF4" w:rsidRDefault="00F27C67">
            <w:pPr>
              <w:rPr>
                <w:rFonts w:ascii="Calibri" w:hAnsi="Calibri" w:cs="Calibri"/>
                <w:sz w:val="14"/>
                <w:szCs w:val="14"/>
              </w:rPr>
            </w:pPr>
            <w:r w:rsidRPr="009E2FF4">
              <w:rPr>
                <w:rFonts w:ascii="Calibri" w:hAnsi="Calibri" w:cs="Calibri"/>
                <w:sz w:val="14"/>
                <w:szCs w:val="14"/>
              </w:rPr>
              <w:t>PIEZA DE MANO DE ALTA VELOCIDAD</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4FD183D" w14:textId="77777777" w:rsidR="00F27C67" w:rsidRPr="009E2FF4" w:rsidRDefault="00F27C67">
            <w:pPr>
              <w:rPr>
                <w:rFonts w:ascii="Calibri" w:hAnsi="Calibri" w:cs="Calibri"/>
                <w:sz w:val="14"/>
                <w:szCs w:val="14"/>
              </w:rPr>
            </w:pPr>
            <w:r w:rsidRPr="009E2FF4">
              <w:rPr>
                <w:rFonts w:ascii="Calibri" w:hAnsi="Calibri" w:cs="Calibri"/>
                <w:sz w:val="14"/>
                <w:szCs w:val="14"/>
              </w:rPr>
              <w:t>CONCENTRIX</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C97C7AE" w14:textId="77777777" w:rsidR="00F27C67" w:rsidRPr="009E2FF4" w:rsidRDefault="00F27C67">
            <w:pPr>
              <w:rPr>
                <w:rFonts w:ascii="Calibri" w:hAnsi="Calibri" w:cs="Calibri"/>
                <w:sz w:val="14"/>
                <w:szCs w:val="14"/>
              </w:rPr>
            </w:pPr>
            <w:r w:rsidRPr="009E2FF4">
              <w:rPr>
                <w:rFonts w:ascii="Calibri" w:hAnsi="Calibri" w:cs="Calibri"/>
                <w:sz w:val="14"/>
                <w:szCs w:val="14"/>
              </w:rPr>
              <w:t>S/M</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5D45127" w14:textId="77777777" w:rsidR="00F27C67" w:rsidRPr="009E2FF4" w:rsidRDefault="00F27C67">
            <w:pPr>
              <w:rPr>
                <w:rFonts w:ascii="Calibri" w:hAnsi="Calibri" w:cs="Calibri"/>
                <w:sz w:val="14"/>
                <w:szCs w:val="14"/>
              </w:rPr>
            </w:pPr>
            <w:r w:rsidRPr="009E2FF4">
              <w:rPr>
                <w:rFonts w:ascii="Calibri" w:hAnsi="Calibri" w:cs="Calibri"/>
                <w:sz w:val="14"/>
                <w:szCs w:val="14"/>
              </w:rPr>
              <w:t>AF01126Y1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D3A1111" w14:textId="77777777" w:rsidR="00F27C67" w:rsidRPr="009E2FF4" w:rsidRDefault="00F27C67">
            <w:pPr>
              <w:rPr>
                <w:rFonts w:ascii="Calibri" w:hAnsi="Calibri" w:cs="Calibri"/>
                <w:sz w:val="14"/>
                <w:szCs w:val="14"/>
              </w:rPr>
            </w:pPr>
            <w:r w:rsidRPr="009E2FF4">
              <w:rPr>
                <w:rFonts w:ascii="Calibri" w:hAnsi="Calibri" w:cs="Calibri"/>
                <w:sz w:val="14"/>
                <w:szCs w:val="14"/>
              </w:rPr>
              <w:t>I090001062-1615</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7ADB974" w14:textId="77777777" w:rsidR="00F27C67" w:rsidRPr="009E2FF4" w:rsidRDefault="00F27C67">
            <w:pPr>
              <w:rPr>
                <w:rFonts w:ascii="Calibri" w:hAnsi="Calibri" w:cs="Calibri"/>
                <w:sz w:val="14"/>
                <w:szCs w:val="14"/>
              </w:rPr>
            </w:pPr>
            <w:r w:rsidRPr="009E2FF4">
              <w:rPr>
                <w:rFonts w:ascii="Calibri" w:hAnsi="Calibri" w:cs="Calibri"/>
                <w:sz w:val="14"/>
                <w:szCs w:val="14"/>
              </w:rPr>
              <w:t>CENTRO DE ESPECIALIDADES DENTALES</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1EB06FC8" w14:textId="77777777" w:rsidR="00F27C67" w:rsidRPr="009E2FF4" w:rsidRDefault="00F27C67">
            <w:pPr>
              <w:rPr>
                <w:rFonts w:ascii="Calibri" w:hAnsi="Calibri" w:cs="Calibri"/>
                <w:sz w:val="14"/>
                <w:szCs w:val="14"/>
              </w:rPr>
            </w:pPr>
            <w:r w:rsidRPr="009E2FF4">
              <w:rPr>
                <w:rFonts w:ascii="Calibri" w:hAnsi="Calibri" w:cs="Calibri"/>
                <w:sz w:val="14"/>
                <w:szCs w:val="14"/>
              </w:rPr>
              <w:t>CENTRO DE ESPECIALIDADES DENTALES</w:t>
            </w:r>
          </w:p>
        </w:tc>
      </w:tr>
      <w:tr w:rsidR="009E2FF4" w:rsidRPr="009E2FF4" w14:paraId="79E36C8F"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FA4F2B2"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48</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5FF8555" w14:textId="77777777" w:rsidR="00F27C67" w:rsidRPr="009E2FF4" w:rsidRDefault="00F27C67">
            <w:pPr>
              <w:rPr>
                <w:rFonts w:ascii="Calibri" w:hAnsi="Calibri" w:cs="Calibri"/>
                <w:sz w:val="14"/>
                <w:szCs w:val="14"/>
              </w:rPr>
            </w:pPr>
            <w:r w:rsidRPr="009E2FF4">
              <w:rPr>
                <w:rFonts w:ascii="Calibri" w:hAnsi="Calibri" w:cs="Calibri"/>
                <w:sz w:val="14"/>
                <w:szCs w:val="14"/>
              </w:rPr>
              <w:t>PIEZA DE MANO DE ALTA VELOCIDAD</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6AAF2A8" w14:textId="77777777" w:rsidR="00F27C67" w:rsidRPr="009E2FF4" w:rsidRDefault="00F27C67">
            <w:pPr>
              <w:rPr>
                <w:rFonts w:ascii="Calibri" w:hAnsi="Calibri" w:cs="Calibri"/>
                <w:sz w:val="14"/>
                <w:szCs w:val="14"/>
              </w:rPr>
            </w:pPr>
            <w:r w:rsidRPr="009E2FF4">
              <w:rPr>
                <w:rFonts w:ascii="Calibri" w:hAnsi="Calibri" w:cs="Calibri"/>
                <w:sz w:val="14"/>
                <w:szCs w:val="14"/>
              </w:rPr>
              <w:t>CONCENTRIX</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72BFCB5" w14:textId="77777777" w:rsidR="00F27C67" w:rsidRPr="009E2FF4" w:rsidRDefault="00F27C67">
            <w:pPr>
              <w:rPr>
                <w:rFonts w:ascii="Calibri" w:hAnsi="Calibri" w:cs="Calibri"/>
                <w:sz w:val="14"/>
                <w:szCs w:val="14"/>
              </w:rPr>
            </w:pPr>
            <w:r w:rsidRPr="009E2FF4">
              <w:rPr>
                <w:rFonts w:ascii="Calibri" w:hAnsi="Calibri" w:cs="Calibri"/>
                <w:sz w:val="14"/>
                <w:szCs w:val="14"/>
              </w:rPr>
              <w:t>S/M</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D8A983F" w14:textId="77777777" w:rsidR="00F27C67" w:rsidRPr="009E2FF4" w:rsidRDefault="00F27C67">
            <w:pPr>
              <w:rPr>
                <w:rFonts w:ascii="Calibri" w:hAnsi="Calibri" w:cs="Calibri"/>
                <w:sz w:val="14"/>
                <w:szCs w:val="14"/>
              </w:rPr>
            </w:pPr>
            <w:r w:rsidRPr="009E2FF4">
              <w:rPr>
                <w:rFonts w:ascii="Calibri" w:hAnsi="Calibri" w:cs="Calibri"/>
                <w:sz w:val="14"/>
                <w:szCs w:val="14"/>
              </w:rPr>
              <w:t>AF01127Y1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8FFA9B0" w14:textId="77777777" w:rsidR="00F27C67" w:rsidRPr="009E2FF4" w:rsidRDefault="00F27C67">
            <w:pPr>
              <w:rPr>
                <w:rFonts w:ascii="Calibri" w:hAnsi="Calibri" w:cs="Calibri"/>
                <w:sz w:val="14"/>
                <w:szCs w:val="14"/>
              </w:rPr>
            </w:pPr>
            <w:r w:rsidRPr="009E2FF4">
              <w:rPr>
                <w:rFonts w:ascii="Calibri" w:hAnsi="Calibri" w:cs="Calibri"/>
                <w:sz w:val="14"/>
                <w:szCs w:val="14"/>
              </w:rPr>
              <w:t>I090001062-1616</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31DA812" w14:textId="77777777" w:rsidR="00F27C67" w:rsidRPr="009E2FF4" w:rsidRDefault="00F27C67">
            <w:pPr>
              <w:rPr>
                <w:rFonts w:ascii="Calibri" w:hAnsi="Calibri" w:cs="Calibri"/>
                <w:sz w:val="14"/>
                <w:szCs w:val="14"/>
              </w:rPr>
            </w:pPr>
            <w:r w:rsidRPr="009E2FF4">
              <w:rPr>
                <w:rFonts w:ascii="Calibri" w:hAnsi="Calibri" w:cs="Calibri"/>
                <w:sz w:val="14"/>
                <w:szCs w:val="14"/>
              </w:rPr>
              <w:t>CENTRO DE ESPECIALIDADES DENTALES</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73C579ED" w14:textId="77777777" w:rsidR="00F27C67" w:rsidRPr="009E2FF4" w:rsidRDefault="00F27C67">
            <w:pPr>
              <w:rPr>
                <w:rFonts w:ascii="Calibri" w:hAnsi="Calibri" w:cs="Calibri"/>
                <w:sz w:val="14"/>
                <w:szCs w:val="14"/>
              </w:rPr>
            </w:pPr>
            <w:r w:rsidRPr="009E2FF4">
              <w:rPr>
                <w:rFonts w:ascii="Calibri" w:hAnsi="Calibri" w:cs="Calibri"/>
                <w:sz w:val="14"/>
                <w:szCs w:val="14"/>
              </w:rPr>
              <w:t>CENTRO DE ESPECIALIDADES DENTALES</w:t>
            </w:r>
          </w:p>
        </w:tc>
      </w:tr>
      <w:tr w:rsidR="009E2FF4" w:rsidRPr="009E2FF4" w14:paraId="2ABC1140"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4C8A6B5"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49</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0B031DD" w14:textId="77777777" w:rsidR="00F27C67" w:rsidRPr="009E2FF4" w:rsidRDefault="00F27C67">
            <w:pPr>
              <w:rPr>
                <w:rFonts w:ascii="Calibri" w:hAnsi="Calibri" w:cs="Calibri"/>
                <w:sz w:val="14"/>
                <w:szCs w:val="14"/>
              </w:rPr>
            </w:pPr>
            <w:r w:rsidRPr="009E2FF4">
              <w:rPr>
                <w:rFonts w:ascii="Calibri" w:hAnsi="Calibri" w:cs="Calibri"/>
                <w:sz w:val="14"/>
                <w:szCs w:val="14"/>
              </w:rPr>
              <w:t>PIEZA DE MANO DE ALTA VELOCIDAD</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275C965" w14:textId="77777777" w:rsidR="00F27C67" w:rsidRPr="009E2FF4" w:rsidRDefault="00F27C67">
            <w:pPr>
              <w:rPr>
                <w:rFonts w:ascii="Calibri" w:hAnsi="Calibri" w:cs="Calibri"/>
                <w:sz w:val="14"/>
                <w:szCs w:val="14"/>
              </w:rPr>
            </w:pPr>
            <w:r w:rsidRPr="009E2FF4">
              <w:rPr>
                <w:rFonts w:ascii="Calibri" w:hAnsi="Calibri" w:cs="Calibri"/>
                <w:sz w:val="14"/>
                <w:szCs w:val="14"/>
              </w:rPr>
              <w:t>CONCENTRIX</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BBC06ED" w14:textId="77777777" w:rsidR="00F27C67" w:rsidRPr="009E2FF4" w:rsidRDefault="00F27C67">
            <w:pPr>
              <w:rPr>
                <w:rFonts w:ascii="Calibri" w:hAnsi="Calibri" w:cs="Calibri"/>
                <w:sz w:val="14"/>
                <w:szCs w:val="14"/>
              </w:rPr>
            </w:pPr>
            <w:r w:rsidRPr="009E2FF4">
              <w:rPr>
                <w:rFonts w:ascii="Calibri" w:hAnsi="Calibri" w:cs="Calibri"/>
                <w:sz w:val="14"/>
                <w:szCs w:val="14"/>
              </w:rPr>
              <w:t>S/M</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76286C4" w14:textId="77777777" w:rsidR="00F27C67" w:rsidRPr="009E2FF4" w:rsidRDefault="00F27C67">
            <w:pPr>
              <w:rPr>
                <w:rFonts w:ascii="Calibri" w:hAnsi="Calibri" w:cs="Calibri"/>
                <w:sz w:val="14"/>
                <w:szCs w:val="14"/>
              </w:rPr>
            </w:pPr>
            <w:r w:rsidRPr="009E2FF4">
              <w:rPr>
                <w:rFonts w:ascii="Calibri" w:hAnsi="Calibri" w:cs="Calibri"/>
                <w:sz w:val="14"/>
                <w:szCs w:val="14"/>
              </w:rPr>
              <w:t>AF01128Y1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9D8F0C8" w14:textId="77777777" w:rsidR="00F27C67" w:rsidRPr="009E2FF4" w:rsidRDefault="00F27C67">
            <w:pPr>
              <w:rPr>
                <w:rFonts w:ascii="Calibri" w:hAnsi="Calibri" w:cs="Calibri"/>
                <w:sz w:val="14"/>
                <w:szCs w:val="14"/>
              </w:rPr>
            </w:pPr>
            <w:r w:rsidRPr="009E2FF4">
              <w:rPr>
                <w:rFonts w:ascii="Calibri" w:hAnsi="Calibri" w:cs="Calibri"/>
                <w:sz w:val="14"/>
                <w:szCs w:val="14"/>
              </w:rPr>
              <w:t>I090001062-1617</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29A11DA" w14:textId="77777777" w:rsidR="00F27C67" w:rsidRPr="009E2FF4" w:rsidRDefault="00F27C67">
            <w:pPr>
              <w:rPr>
                <w:rFonts w:ascii="Calibri" w:hAnsi="Calibri" w:cs="Calibri"/>
                <w:sz w:val="14"/>
                <w:szCs w:val="14"/>
              </w:rPr>
            </w:pPr>
            <w:r w:rsidRPr="009E2FF4">
              <w:rPr>
                <w:rFonts w:ascii="Calibri" w:hAnsi="Calibri" w:cs="Calibri"/>
                <w:sz w:val="14"/>
                <w:szCs w:val="14"/>
              </w:rPr>
              <w:t>CENTRO DE ESPECIALIDADES DENTALES</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1BABD94D" w14:textId="77777777" w:rsidR="00F27C67" w:rsidRPr="009E2FF4" w:rsidRDefault="00F27C67">
            <w:pPr>
              <w:rPr>
                <w:rFonts w:ascii="Calibri" w:hAnsi="Calibri" w:cs="Calibri"/>
                <w:sz w:val="14"/>
                <w:szCs w:val="14"/>
              </w:rPr>
            </w:pPr>
            <w:r w:rsidRPr="009E2FF4">
              <w:rPr>
                <w:rFonts w:ascii="Calibri" w:hAnsi="Calibri" w:cs="Calibri"/>
                <w:sz w:val="14"/>
                <w:szCs w:val="14"/>
              </w:rPr>
              <w:t>CENTRO DE ESPECIALIDADES DENTALES</w:t>
            </w:r>
          </w:p>
        </w:tc>
      </w:tr>
      <w:tr w:rsidR="009E2FF4" w:rsidRPr="009E2FF4" w14:paraId="3BFCAE97"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BEE9986"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50</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B8451EA" w14:textId="77777777" w:rsidR="00F27C67" w:rsidRPr="009E2FF4" w:rsidRDefault="00F27C67">
            <w:pPr>
              <w:rPr>
                <w:rFonts w:ascii="Calibri" w:hAnsi="Calibri" w:cs="Calibri"/>
                <w:sz w:val="14"/>
                <w:szCs w:val="14"/>
              </w:rPr>
            </w:pPr>
            <w:r w:rsidRPr="009E2FF4">
              <w:rPr>
                <w:rFonts w:ascii="Calibri" w:hAnsi="Calibri" w:cs="Calibri"/>
                <w:sz w:val="14"/>
                <w:szCs w:val="14"/>
              </w:rPr>
              <w:t>PIEZA DE MANO DE ALTA VELOCIDAD</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E476C99" w14:textId="77777777" w:rsidR="00F27C67" w:rsidRPr="009E2FF4" w:rsidRDefault="00F27C67">
            <w:pPr>
              <w:rPr>
                <w:rFonts w:ascii="Calibri" w:hAnsi="Calibri" w:cs="Calibri"/>
                <w:sz w:val="14"/>
                <w:szCs w:val="14"/>
              </w:rPr>
            </w:pPr>
            <w:r w:rsidRPr="009E2FF4">
              <w:rPr>
                <w:rFonts w:ascii="Calibri" w:hAnsi="Calibri" w:cs="Calibri"/>
                <w:sz w:val="14"/>
                <w:szCs w:val="14"/>
              </w:rPr>
              <w:t>CONCENTRIX</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51E2DAF" w14:textId="77777777" w:rsidR="00F27C67" w:rsidRPr="009E2FF4" w:rsidRDefault="00F27C67">
            <w:pPr>
              <w:rPr>
                <w:rFonts w:ascii="Calibri" w:hAnsi="Calibri" w:cs="Calibri"/>
                <w:sz w:val="14"/>
                <w:szCs w:val="14"/>
              </w:rPr>
            </w:pPr>
            <w:r w:rsidRPr="009E2FF4">
              <w:rPr>
                <w:rFonts w:ascii="Calibri" w:hAnsi="Calibri" w:cs="Calibri"/>
                <w:sz w:val="14"/>
                <w:szCs w:val="14"/>
              </w:rPr>
              <w:t>S/M</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1CB4F0B" w14:textId="77777777" w:rsidR="00F27C67" w:rsidRPr="009E2FF4" w:rsidRDefault="00F27C67">
            <w:pPr>
              <w:rPr>
                <w:rFonts w:ascii="Calibri" w:hAnsi="Calibri" w:cs="Calibri"/>
                <w:sz w:val="14"/>
                <w:szCs w:val="14"/>
              </w:rPr>
            </w:pPr>
            <w:r w:rsidRPr="009E2FF4">
              <w:rPr>
                <w:rFonts w:ascii="Calibri" w:hAnsi="Calibri" w:cs="Calibri"/>
                <w:sz w:val="14"/>
                <w:szCs w:val="14"/>
              </w:rPr>
              <w:t>AF01129Y1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FA422E0" w14:textId="77777777" w:rsidR="00F27C67" w:rsidRPr="009E2FF4" w:rsidRDefault="00F27C67">
            <w:pPr>
              <w:rPr>
                <w:rFonts w:ascii="Calibri" w:hAnsi="Calibri" w:cs="Calibri"/>
                <w:sz w:val="14"/>
                <w:szCs w:val="14"/>
              </w:rPr>
            </w:pPr>
            <w:r w:rsidRPr="009E2FF4">
              <w:rPr>
                <w:rFonts w:ascii="Calibri" w:hAnsi="Calibri" w:cs="Calibri"/>
                <w:sz w:val="14"/>
                <w:szCs w:val="14"/>
              </w:rPr>
              <w:t>I090001062-1618</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6DAC8F6" w14:textId="77777777" w:rsidR="00F27C67" w:rsidRPr="009E2FF4" w:rsidRDefault="00F27C67">
            <w:pPr>
              <w:rPr>
                <w:rFonts w:ascii="Calibri" w:hAnsi="Calibri" w:cs="Calibri"/>
                <w:sz w:val="14"/>
                <w:szCs w:val="14"/>
              </w:rPr>
            </w:pPr>
            <w:r w:rsidRPr="009E2FF4">
              <w:rPr>
                <w:rFonts w:ascii="Calibri" w:hAnsi="Calibri" w:cs="Calibri"/>
                <w:sz w:val="14"/>
                <w:szCs w:val="14"/>
              </w:rPr>
              <w:t>CENTRO DE ESPECIALIDADES DENTALES</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525C5A2F" w14:textId="77777777" w:rsidR="00F27C67" w:rsidRPr="009E2FF4" w:rsidRDefault="00F27C67">
            <w:pPr>
              <w:rPr>
                <w:rFonts w:ascii="Calibri" w:hAnsi="Calibri" w:cs="Calibri"/>
                <w:sz w:val="14"/>
                <w:szCs w:val="14"/>
              </w:rPr>
            </w:pPr>
            <w:r w:rsidRPr="009E2FF4">
              <w:rPr>
                <w:rFonts w:ascii="Calibri" w:hAnsi="Calibri" w:cs="Calibri"/>
                <w:sz w:val="14"/>
                <w:szCs w:val="14"/>
              </w:rPr>
              <w:t>CENTRO DE ESPECIALIDADES DENTALES</w:t>
            </w:r>
          </w:p>
        </w:tc>
      </w:tr>
      <w:tr w:rsidR="009E2FF4" w:rsidRPr="009E2FF4" w14:paraId="7AED5B29"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7C2B7D0"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51</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412820D" w14:textId="77777777" w:rsidR="00F27C67" w:rsidRPr="009E2FF4" w:rsidRDefault="00F27C67">
            <w:pPr>
              <w:rPr>
                <w:rFonts w:ascii="Calibri" w:hAnsi="Calibri" w:cs="Calibri"/>
                <w:sz w:val="14"/>
                <w:szCs w:val="14"/>
              </w:rPr>
            </w:pPr>
            <w:r w:rsidRPr="009E2FF4">
              <w:rPr>
                <w:rFonts w:ascii="Calibri" w:hAnsi="Calibri" w:cs="Calibri"/>
                <w:sz w:val="14"/>
                <w:szCs w:val="14"/>
              </w:rPr>
              <w:t>PIEZA DE MANO DE ALTA VELOCIDAD</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513FE3F" w14:textId="77777777" w:rsidR="00F27C67" w:rsidRPr="009E2FF4" w:rsidRDefault="00F27C67">
            <w:pPr>
              <w:rPr>
                <w:rFonts w:ascii="Calibri" w:hAnsi="Calibri" w:cs="Calibri"/>
                <w:sz w:val="14"/>
                <w:szCs w:val="14"/>
              </w:rPr>
            </w:pPr>
            <w:r w:rsidRPr="009E2FF4">
              <w:rPr>
                <w:rFonts w:ascii="Calibri" w:hAnsi="Calibri" w:cs="Calibri"/>
                <w:sz w:val="14"/>
                <w:szCs w:val="14"/>
              </w:rPr>
              <w:t>CONCENTRIX</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B0D8257" w14:textId="77777777" w:rsidR="00F27C67" w:rsidRPr="009E2FF4" w:rsidRDefault="00F27C67">
            <w:pPr>
              <w:rPr>
                <w:rFonts w:ascii="Calibri" w:hAnsi="Calibri" w:cs="Calibri"/>
                <w:sz w:val="14"/>
                <w:szCs w:val="14"/>
              </w:rPr>
            </w:pPr>
            <w:r w:rsidRPr="009E2FF4">
              <w:rPr>
                <w:rFonts w:ascii="Calibri" w:hAnsi="Calibri" w:cs="Calibri"/>
                <w:sz w:val="14"/>
                <w:szCs w:val="14"/>
              </w:rPr>
              <w:t>S/M</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04E1A13" w14:textId="77777777" w:rsidR="00F27C67" w:rsidRPr="009E2FF4" w:rsidRDefault="00F27C67">
            <w:pPr>
              <w:rPr>
                <w:rFonts w:ascii="Calibri" w:hAnsi="Calibri" w:cs="Calibri"/>
                <w:sz w:val="14"/>
                <w:szCs w:val="14"/>
              </w:rPr>
            </w:pPr>
            <w:r w:rsidRPr="009E2FF4">
              <w:rPr>
                <w:rFonts w:ascii="Calibri" w:hAnsi="Calibri" w:cs="Calibri"/>
                <w:sz w:val="14"/>
                <w:szCs w:val="14"/>
              </w:rPr>
              <w:t>AF01130Y1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F4B15E9" w14:textId="77777777" w:rsidR="00F27C67" w:rsidRPr="009E2FF4" w:rsidRDefault="00F27C67">
            <w:pPr>
              <w:rPr>
                <w:rFonts w:ascii="Calibri" w:hAnsi="Calibri" w:cs="Calibri"/>
                <w:sz w:val="14"/>
                <w:szCs w:val="14"/>
              </w:rPr>
            </w:pPr>
            <w:r w:rsidRPr="009E2FF4">
              <w:rPr>
                <w:rFonts w:ascii="Calibri" w:hAnsi="Calibri" w:cs="Calibri"/>
                <w:sz w:val="14"/>
                <w:szCs w:val="14"/>
              </w:rPr>
              <w:t>I090001062-1619</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E94384D" w14:textId="77777777" w:rsidR="00F27C67" w:rsidRPr="009E2FF4" w:rsidRDefault="00F27C67">
            <w:pPr>
              <w:rPr>
                <w:rFonts w:ascii="Calibri" w:hAnsi="Calibri" w:cs="Calibri"/>
                <w:sz w:val="14"/>
                <w:szCs w:val="14"/>
              </w:rPr>
            </w:pPr>
            <w:r w:rsidRPr="009E2FF4">
              <w:rPr>
                <w:rFonts w:ascii="Calibri" w:hAnsi="Calibri" w:cs="Calibri"/>
                <w:sz w:val="14"/>
                <w:szCs w:val="14"/>
              </w:rPr>
              <w:t>CENTRO DE ESPECIALIDADES DENTALES</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2740C5B4" w14:textId="77777777" w:rsidR="00F27C67" w:rsidRPr="009E2FF4" w:rsidRDefault="00F27C67">
            <w:pPr>
              <w:rPr>
                <w:rFonts w:ascii="Calibri" w:hAnsi="Calibri" w:cs="Calibri"/>
                <w:sz w:val="14"/>
                <w:szCs w:val="14"/>
              </w:rPr>
            </w:pPr>
            <w:r w:rsidRPr="009E2FF4">
              <w:rPr>
                <w:rFonts w:ascii="Calibri" w:hAnsi="Calibri" w:cs="Calibri"/>
                <w:sz w:val="14"/>
                <w:szCs w:val="14"/>
              </w:rPr>
              <w:t>CENTRO DE ESPECIALIDADES DENTALES</w:t>
            </w:r>
          </w:p>
        </w:tc>
      </w:tr>
      <w:tr w:rsidR="009E2FF4" w:rsidRPr="009E2FF4" w14:paraId="610117AF"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ECF2CC0"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52</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CF4C180" w14:textId="77777777" w:rsidR="00F27C67" w:rsidRPr="009E2FF4" w:rsidRDefault="00F27C67">
            <w:pPr>
              <w:rPr>
                <w:rFonts w:ascii="Calibri" w:hAnsi="Calibri" w:cs="Calibri"/>
                <w:sz w:val="14"/>
                <w:szCs w:val="14"/>
              </w:rPr>
            </w:pPr>
            <w:r w:rsidRPr="009E2FF4">
              <w:rPr>
                <w:rFonts w:ascii="Calibri" w:hAnsi="Calibri" w:cs="Calibri"/>
                <w:sz w:val="14"/>
                <w:szCs w:val="14"/>
              </w:rPr>
              <w:t>COMPRESOR</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4B0402B" w14:textId="77777777" w:rsidR="00F27C67" w:rsidRPr="009E2FF4" w:rsidRDefault="00F27C67">
            <w:pPr>
              <w:rPr>
                <w:rFonts w:ascii="Calibri" w:hAnsi="Calibri" w:cs="Calibri"/>
                <w:sz w:val="14"/>
                <w:szCs w:val="14"/>
              </w:rPr>
            </w:pPr>
            <w:r w:rsidRPr="009E2FF4">
              <w:rPr>
                <w:rFonts w:ascii="Calibri" w:hAnsi="Calibri" w:cs="Calibri"/>
                <w:sz w:val="14"/>
                <w:szCs w:val="14"/>
              </w:rPr>
              <w:t>EVANS</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89A5E0D" w14:textId="77777777" w:rsidR="00F27C67" w:rsidRPr="009E2FF4" w:rsidRDefault="00F27C67">
            <w:pPr>
              <w:rPr>
                <w:rFonts w:ascii="Calibri" w:hAnsi="Calibri" w:cs="Calibri"/>
                <w:sz w:val="14"/>
                <w:szCs w:val="14"/>
              </w:rPr>
            </w:pPr>
            <w:r w:rsidRPr="009E2FF4">
              <w:rPr>
                <w:rFonts w:ascii="Calibri" w:hAnsi="Calibri" w:cs="Calibri"/>
                <w:sz w:val="14"/>
                <w:szCs w:val="14"/>
              </w:rPr>
              <w:t>E230ME0750500</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5170DE9" w14:textId="77777777" w:rsidR="00F27C67" w:rsidRPr="009E2FF4" w:rsidRDefault="00F27C67">
            <w:pPr>
              <w:rPr>
                <w:rFonts w:ascii="Calibri" w:hAnsi="Calibri" w:cs="Calibri"/>
                <w:sz w:val="14"/>
                <w:szCs w:val="14"/>
              </w:rPr>
            </w:pPr>
            <w:r w:rsidRPr="009E2FF4">
              <w:rPr>
                <w:rFonts w:ascii="Calibri" w:hAnsi="Calibri" w:cs="Calibri"/>
                <w:sz w:val="14"/>
                <w:szCs w:val="14"/>
              </w:rPr>
              <w:t>496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07D80C7" w14:textId="77777777" w:rsidR="00F27C67" w:rsidRPr="009E2FF4" w:rsidRDefault="00F27C67">
            <w:pPr>
              <w:rPr>
                <w:rFonts w:ascii="Calibri" w:hAnsi="Calibri" w:cs="Calibri"/>
                <w:sz w:val="14"/>
                <w:szCs w:val="14"/>
              </w:rPr>
            </w:pPr>
            <w:r w:rsidRPr="009E2FF4">
              <w:rPr>
                <w:rFonts w:ascii="Calibri" w:hAnsi="Calibri" w:cs="Calibri"/>
                <w:sz w:val="14"/>
                <w:szCs w:val="14"/>
              </w:rPr>
              <w:t>I090906934-97</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9C24A08" w14:textId="77777777" w:rsidR="00F27C67" w:rsidRPr="009E2FF4" w:rsidRDefault="00F27C67">
            <w:pPr>
              <w:rPr>
                <w:rFonts w:ascii="Calibri" w:hAnsi="Calibri" w:cs="Calibri"/>
                <w:sz w:val="14"/>
                <w:szCs w:val="14"/>
              </w:rPr>
            </w:pPr>
            <w:r w:rsidRPr="009E2FF4">
              <w:rPr>
                <w:rFonts w:ascii="Calibri" w:hAnsi="Calibri" w:cs="Calibri"/>
                <w:sz w:val="14"/>
                <w:szCs w:val="14"/>
              </w:rPr>
              <w:t>CENTRO DE ESPECIALIDADES DENTALES</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4D9ED292" w14:textId="77777777" w:rsidR="00F27C67" w:rsidRPr="009E2FF4" w:rsidRDefault="00F27C67">
            <w:pPr>
              <w:rPr>
                <w:rFonts w:ascii="Calibri" w:hAnsi="Calibri" w:cs="Calibri"/>
                <w:sz w:val="14"/>
                <w:szCs w:val="14"/>
              </w:rPr>
            </w:pPr>
            <w:r w:rsidRPr="009E2FF4">
              <w:rPr>
                <w:rFonts w:ascii="Calibri" w:hAnsi="Calibri" w:cs="Calibri"/>
                <w:sz w:val="14"/>
                <w:szCs w:val="14"/>
              </w:rPr>
              <w:t>CENTRO DE ESPECIALIDADES DENTALES</w:t>
            </w:r>
          </w:p>
        </w:tc>
      </w:tr>
      <w:tr w:rsidR="009E2FF4" w:rsidRPr="009E2FF4" w14:paraId="19120626"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1F67CF4"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53</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8245117" w14:textId="77777777" w:rsidR="00F27C67" w:rsidRPr="009E2FF4" w:rsidRDefault="00F27C67">
            <w:pPr>
              <w:rPr>
                <w:rFonts w:ascii="Calibri" w:hAnsi="Calibri" w:cs="Calibri"/>
                <w:sz w:val="14"/>
                <w:szCs w:val="14"/>
              </w:rPr>
            </w:pPr>
            <w:r w:rsidRPr="009E2FF4">
              <w:rPr>
                <w:rFonts w:ascii="Calibri" w:hAnsi="Calibri" w:cs="Calibri"/>
                <w:sz w:val="14"/>
                <w:szCs w:val="14"/>
              </w:rPr>
              <w:t>COMPRESOR</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447BEE4" w14:textId="77777777" w:rsidR="00F27C67" w:rsidRPr="009E2FF4" w:rsidRDefault="00F27C67">
            <w:pPr>
              <w:rPr>
                <w:rFonts w:ascii="Calibri" w:hAnsi="Calibri" w:cs="Calibri"/>
                <w:sz w:val="14"/>
                <w:szCs w:val="14"/>
              </w:rPr>
            </w:pPr>
            <w:r w:rsidRPr="009E2FF4">
              <w:rPr>
                <w:rFonts w:ascii="Calibri" w:hAnsi="Calibri" w:cs="Calibri"/>
                <w:sz w:val="14"/>
                <w:szCs w:val="14"/>
              </w:rPr>
              <w:t>S/M</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F731202" w14:textId="77777777" w:rsidR="00F27C67" w:rsidRPr="009E2FF4" w:rsidRDefault="00F27C67">
            <w:pPr>
              <w:rPr>
                <w:rFonts w:ascii="Calibri" w:hAnsi="Calibri" w:cs="Calibri"/>
                <w:sz w:val="14"/>
                <w:szCs w:val="14"/>
              </w:rPr>
            </w:pPr>
            <w:r w:rsidRPr="009E2FF4">
              <w:rPr>
                <w:rFonts w:ascii="Calibri" w:hAnsi="Calibri" w:cs="Calibri"/>
                <w:sz w:val="14"/>
                <w:szCs w:val="14"/>
              </w:rPr>
              <w:t>S/M</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C86C71E" w14:textId="77777777" w:rsidR="00F27C67" w:rsidRPr="009E2FF4" w:rsidRDefault="00F27C67">
            <w:pPr>
              <w:rPr>
                <w:rFonts w:ascii="Calibri" w:hAnsi="Calibri" w:cs="Calibri"/>
                <w:sz w:val="14"/>
                <w:szCs w:val="14"/>
              </w:rPr>
            </w:pPr>
            <w:r w:rsidRPr="009E2FF4">
              <w:rPr>
                <w:rFonts w:ascii="Calibri" w:hAnsi="Calibri" w:cs="Calibri"/>
                <w:sz w:val="14"/>
                <w:szCs w:val="14"/>
              </w:rPr>
              <w:t>S/N</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991B56C" w14:textId="77777777" w:rsidR="00F27C67" w:rsidRPr="009E2FF4" w:rsidRDefault="00F27C67">
            <w:pPr>
              <w:rPr>
                <w:rFonts w:ascii="Calibri" w:hAnsi="Calibri" w:cs="Calibri"/>
                <w:sz w:val="14"/>
                <w:szCs w:val="14"/>
              </w:rPr>
            </w:pPr>
            <w:r w:rsidRPr="009E2FF4">
              <w:rPr>
                <w:rFonts w:ascii="Calibri" w:hAnsi="Calibri" w:cs="Calibri"/>
                <w:sz w:val="14"/>
                <w:szCs w:val="14"/>
              </w:rPr>
              <w:t>I090906934-280</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5E9BCD0" w14:textId="77777777" w:rsidR="00F27C67" w:rsidRPr="009E2FF4" w:rsidRDefault="00F27C67">
            <w:pPr>
              <w:rPr>
                <w:rFonts w:ascii="Calibri" w:hAnsi="Calibri" w:cs="Calibri"/>
                <w:sz w:val="14"/>
                <w:szCs w:val="14"/>
              </w:rPr>
            </w:pPr>
            <w:r w:rsidRPr="009E2FF4">
              <w:rPr>
                <w:rFonts w:ascii="Calibri" w:hAnsi="Calibri" w:cs="Calibri"/>
                <w:sz w:val="14"/>
                <w:szCs w:val="14"/>
              </w:rPr>
              <w:t>CENTRO DE ESPECIALIDADES DENTALES</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12FD4378" w14:textId="77777777" w:rsidR="00F27C67" w:rsidRPr="009E2FF4" w:rsidRDefault="00F27C67">
            <w:pPr>
              <w:rPr>
                <w:rFonts w:ascii="Calibri" w:hAnsi="Calibri" w:cs="Calibri"/>
                <w:sz w:val="14"/>
                <w:szCs w:val="14"/>
              </w:rPr>
            </w:pPr>
            <w:r w:rsidRPr="009E2FF4">
              <w:rPr>
                <w:rFonts w:ascii="Calibri" w:hAnsi="Calibri" w:cs="Calibri"/>
                <w:sz w:val="14"/>
                <w:szCs w:val="14"/>
              </w:rPr>
              <w:t>CENTRO DE ESPECIALIDADES DENTALES</w:t>
            </w:r>
          </w:p>
        </w:tc>
      </w:tr>
      <w:tr w:rsidR="009E2FF4" w:rsidRPr="009E2FF4" w14:paraId="15A7C7F1"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3829214"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54</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32B04E6" w14:textId="2312C44F" w:rsidR="00F27C67" w:rsidRPr="00227942" w:rsidRDefault="00227942">
            <w:pPr>
              <w:rPr>
                <w:rFonts w:ascii="Calibri" w:hAnsi="Calibri" w:cs="Calibri"/>
                <w:sz w:val="14"/>
                <w:szCs w:val="14"/>
              </w:rPr>
            </w:pPr>
            <w:r w:rsidRPr="00227942">
              <w:rPr>
                <w:rFonts w:ascii="Calibri" w:hAnsi="Calibri" w:cs="Calibri"/>
                <w:color w:val="000000"/>
                <w:sz w:val="14"/>
                <w:szCs w:val="14"/>
                <w:lang w:val="es-MX" w:eastAsia="es-MX"/>
              </w:rPr>
              <w:t>EQUIPO DE SUCCIÓN COMPLETO CON TURBINAS</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467BA28" w14:textId="77777777" w:rsidR="00F27C67" w:rsidRPr="009E2FF4" w:rsidRDefault="00F27C67">
            <w:pPr>
              <w:rPr>
                <w:rFonts w:ascii="Calibri" w:hAnsi="Calibri" w:cs="Calibri"/>
                <w:sz w:val="14"/>
                <w:szCs w:val="14"/>
              </w:rPr>
            </w:pPr>
            <w:r w:rsidRPr="009E2FF4">
              <w:rPr>
                <w:rFonts w:ascii="Calibri" w:hAnsi="Calibri" w:cs="Calibri"/>
                <w:sz w:val="14"/>
                <w:szCs w:val="14"/>
              </w:rPr>
              <w:t>DEN-TAL-E2</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A5D58C3" w14:textId="77777777" w:rsidR="00F27C67" w:rsidRPr="009E2FF4" w:rsidRDefault="00F27C67">
            <w:pPr>
              <w:rPr>
                <w:rFonts w:ascii="Calibri" w:hAnsi="Calibri" w:cs="Calibri"/>
                <w:sz w:val="14"/>
                <w:szCs w:val="14"/>
              </w:rPr>
            </w:pPr>
            <w:r w:rsidRPr="009E2FF4">
              <w:rPr>
                <w:rFonts w:ascii="Calibri" w:hAnsi="Calibri" w:cs="Calibri"/>
                <w:sz w:val="14"/>
                <w:szCs w:val="14"/>
              </w:rPr>
              <w:t>5080</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A230E93" w14:textId="77777777" w:rsidR="00F27C67" w:rsidRPr="009E2FF4" w:rsidRDefault="00F27C67">
            <w:pPr>
              <w:rPr>
                <w:rFonts w:ascii="Calibri" w:hAnsi="Calibri" w:cs="Calibri"/>
                <w:sz w:val="14"/>
                <w:szCs w:val="14"/>
              </w:rPr>
            </w:pPr>
            <w:r w:rsidRPr="009E2FF4">
              <w:rPr>
                <w:rFonts w:ascii="Calibri" w:hAnsi="Calibri" w:cs="Calibri"/>
                <w:sz w:val="14"/>
                <w:szCs w:val="14"/>
              </w:rPr>
              <w:t>HL-2430-HL2432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DF30029" w14:textId="77777777" w:rsidR="00F27C67" w:rsidRPr="009E2FF4" w:rsidRDefault="00F27C67">
            <w:pPr>
              <w:rPr>
                <w:rFonts w:ascii="Calibri" w:hAnsi="Calibri" w:cs="Calibri"/>
                <w:sz w:val="14"/>
                <w:szCs w:val="14"/>
              </w:rPr>
            </w:pPr>
            <w:r w:rsidRPr="009E2FF4">
              <w:rPr>
                <w:rFonts w:ascii="Calibri" w:hAnsi="Calibri" w:cs="Calibri"/>
                <w:sz w:val="14"/>
                <w:szCs w:val="14"/>
              </w:rPr>
              <w:t>I090000000-18</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E59E7CF" w14:textId="77777777" w:rsidR="00F27C67" w:rsidRPr="009E2FF4" w:rsidRDefault="00F27C67">
            <w:pPr>
              <w:rPr>
                <w:rFonts w:ascii="Calibri" w:hAnsi="Calibri" w:cs="Calibri"/>
                <w:sz w:val="14"/>
                <w:szCs w:val="14"/>
              </w:rPr>
            </w:pPr>
            <w:r w:rsidRPr="009E2FF4">
              <w:rPr>
                <w:rFonts w:ascii="Calibri" w:hAnsi="Calibri" w:cs="Calibri"/>
                <w:sz w:val="14"/>
                <w:szCs w:val="14"/>
              </w:rPr>
              <w:t>CENTRO DE ESPECIALIDADES DENTALES</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4A1EAB8B" w14:textId="77777777" w:rsidR="00F27C67" w:rsidRPr="009E2FF4" w:rsidRDefault="00F27C67">
            <w:pPr>
              <w:rPr>
                <w:rFonts w:ascii="Calibri" w:hAnsi="Calibri" w:cs="Calibri"/>
                <w:sz w:val="14"/>
                <w:szCs w:val="14"/>
              </w:rPr>
            </w:pPr>
            <w:r w:rsidRPr="009E2FF4">
              <w:rPr>
                <w:rFonts w:ascii="Calibri" w:hAnsi="Calibri" w:cs="Calibri"/>
                <w:sz w:val="14"/>
                <w:szCs w:val="14"/>
              </w:rPr>
              <w:t>CENTRO DE ESPECIALIDADES DENTALES</w:t>
            </w:r>
          </w:p>
        </w:tc>
      </w:tr>
      <w:tr w:rsidR="009E2FF4" w:rsidRPr="009E2FF4" w14:paraId="46592570"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0AE3739"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55</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6897B46" w14:textId="77777777" w:rsidR="00F27C67" w:rsidRPr="009E2FF4" w:rsidRDefault="00F27C67">
            <w:pPr>
              <w:rPr>
                <w:rFonts w:ascii="Calibri" w:hAnsi="Calibri" w:cs="Calibri"/>
                <w:sz w:val="14"/>
                <w:szCs w:val="14"/>
              </w:rPr>
            </w:pPr>
            <w:r w:rsidRPr="009E2FF4">
              <w:rPr>
                <w:rFonts w:ascii="Calibri" w:hAnsi="Calibri" w:cs="Calibri"/>
                <w:sz w:val="14"/>
                <w:szCs w:val="14"/>
              </w:rPr>
              <w:t>UNIDAD DENTAL</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34ADFAF" w14:textId="77777777" w:rsidR="00F27C67" w:rsidRPr="009E2FF4" w:rsidRDefault="00F27C67">
            <w:pPr>
              <w:rPr>
                <w:rFonts w:ascii="Calibri" w:hAnsi="Calibri" w:cs="Calibri"/>
                <w:sz w:val="14"/>
                <w:szCs w:val="14"/>
              </w:rPr>
            </w:pPr>
            <w:r w:rsidRPr="009E2FF4">
              <w:rPr>
                <w:rFonts w:ascii="Calibri" w:hAnsi="Calibri" w:cs="Calibri"/>
                <w:sz w:val="14"/>
                <w:szCs w:val="14"/>
              </w:rPr>
              <w:t>ALLIANCE</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A73F957" w14:textId="77777777" w:rsidR="00F27C67" w:rsidRPr="009E2FF4" w:rsidRDefault="00F27C67">
            <w:pPr>
              <w:rPr>
                <w:rFonts w:ascii="Calibri" w:hAnsi="Calibri" w:cs="Calibri"/>
                <w:sz w:val="14"/>
                <w:szCs w:val="14"/>
              </w:rPr>
            </w:pPr>
            <w:r w:rsidRPr="009E2FF4">
              <w:rPr>
                <w:rFonts w:ascii="Calibri" w:hAnsi="Calibri" w:cs="Calibri"/>
                <w:sz w:val="14"/>
                <w:szCs w:val="14"/>
              </w:rPr>
              <w:t>DCI EQUIPMENT</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E31645C" w14:textId="77777777" w:rsidR="00F27C67" w:rsidRPr="009E2FF4" w:rsidRDefault="00F27C67">
            <w:pPr>
              <w:rPr>
                <w:rFonts w:ascii="Calibri" w:hAnsi="Calibri" w:cs="Calibri"/>
                <w:sz w:val="14"/>
                <w:szCs w:val="14"/>
              </w:rPr>
            </w:pPr>
            <w:r w:rsidRPr="009E2FF4">
              <w:rPr>
                <w:rFonts w:ascii="Calibri" w:hAnsi="Calibri" w:cs="Calibri"/>
                <w:sz w:val="14"/>
                <w:szCs w:val="14"/>
              </w:rPr>
              <w:t>51166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7E3EA86" w14:textId="77777777" w:rsidR="00F27C67" w:rsidRPr="009E2FF4" w:rsidRDefault="00F27C67">
            <w:pPr>
              <w:rPr>
                <w:rFonts w:ascii="Calibri" w:hAnsi="Calibri" w:cs="Calibri"/>
                <w:sz w:val="14"/>
                <w:szCs w:val="14"/>
              </w:rPr>
            </w:pPr>
            <w:r w:rsidRPr="009E2FF4">
              <w:rPr>
                <w:rFonts w:ascii="Calibri" w:hAnsi="Calibri" w:cs="Calibri"/>
                <w:sz w:val="14"/>
                <w:szCs w:val="14"/>
              </w:rPr>
              <w:t>I090000440-353</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DA8ECFF" w14:textId="77777777" w:rsidR="00F27C67" w:rsidRPr="009E2FF4" w:rsidRDefault="00F27C67">
            <w:pPr>
              <w:rPr>
                <w:rFonts w:ascii="Calibri" w:hAnsi="Calibri" w:cs="Calibri"/>
                <w:sz w:val="14"/>
                <w:szCs w:val="14"/>
              </w:rPr>
            </w:pPr>
            <w:r w:rsidRPr="009E2FF4">
              <w:rPr>
                <w:rFonts w:ascii="Calibri" w:hAnsi="Calibri" w:cs="Calibri"/>
                <w:sz w:val="14"/>
                <w:szCs w:val="14"/>
              </w:rPr>
              <w:t>CENTRO DE ESPECIALIDADES DENTALES</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1498D612" w14:textId="77777777" w:rsidR="00F27C67" w:rsidRPr="009E2FF4" w:rsidRDefault="00F27C67">
            <w:pPr>
              <w:rPr>
                <w:rFonts w:ascii="Calibri" w:hAnsi="Calibri" w:cs="Calibri"/>
                <w:sz w:val="14"/>
                <w:szCs w:val="14"/>
              </w:rPr>
            </w:pPr>
            <w:r w:rsidRPr="009E2FF4">
              <w:rPr>
                <w:rFonts w:ascii="Calibri" w:hAnsi="Calibri" w:cs="Calibri"/>
                <w:sz w:val="14"/>
                <w:szCs w:val="14"/>
              </w:rPr>
              <w:t>CENTRO DE ESPECIALIDADES DENTALES</w:t>
            </w:r>
          </w:p>
        </w:tc>
      </w:tr>
      <w:tr w:rsidR="009E2FF4" w:rsidRPr="009E2FF4" w14:paraId="1EC531DE"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4FE1CAA"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56</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39EA3F1" w14:textId="77777777" w:rsidR="00F27C67" w:rsidRPr="009E2FF4" w:rsidRDefault="00F27C67">
            <w:pPr>
              <w:rPr>
                <w:rFonts w:ascii="Calibri" w:hAnsi="Calibri" w:cs="Calibri"/>
                <w:sz w:val="14"/>
                <w:szCs w:val="14"/>
              </w:rPr>
            </w:pPr>
            <w:r w:rsidRPr="009E2FF4">
              <w:rPr>
                <w:rFonts w:ascii="Calibri" w:hAnsi="Calibri" w:cs="Calibri"/>
                <w:sz w:val="14"/>
                <w:szCs w:val="14"/>
              </w:rPr>
              <w:t>UNIDAD DENTAL</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8040387" w14:textId="77777777" w:rsidR="00F27C67" w:rsidRPr="009E2FF4" w:rsidRDefault="00F27C67">
            <w:pPr>
              <w:rPr>
                <w:rFonts w:ascii="Calibri" w:hAnsi="Calibri" w:cs="Calibri"/>
                <w:sz w:val="14"/>
                <w:szCs w:val="14"/>
              </w:rPr>
            </w:pPr>
            <w:r w:rsidRPr="009E2FF4">
              <w:rPr>
                <w:rFonts w:ascii="Calibri" w:hAnsi="Calibri" w:cs="Calibri"/>
                <w:sz w:val="14"/>
                <w:szCs w:val="14"/>
              </w:rPr>
              <w:t>ALLIANCE</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D084DF9" w14:textId="77777777" w:rsidR="00F27C67" w:rsidRPr="009E2FF4" w:rsidRDefault="00F27C67">
            <w:pPr>
              <w:rPr>
                <w:rFonts w:ascii="Calibri" w:hAnsi="Calibri" w:cs="Calibri"/>
                <w:sz w:val="14"/>
                <w:szCs w:val="14"/>
              </w:rPr>
            </w:pPr>
            <w:r w:rsidRPr="009E2FF4">
              <w:rPr>
                <w:rFonts w:ascii="Calibri" w:hAnsi="Calibri" w:cs="Calibri"/>
                <w:sz w:val="14"/>
                <w:szCs w:val="14"/>
              </w:rPr>
              <w:t>DCI EQUIPMENT</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2A43414" w14:textId="77777777" w:rsidR="00F27C67" w:rsidRPr="009E2FF4" w:rsidRDefault="00F27C67">
            <w:pPr>
              <w:rPr>
                <w:rFonts w:ascii="Calibri" w:hAnsi="Calibri" w:cs="Calibri"/>
                <w:sz w:val="14"/>
                <w:szCs w:val="14"/>
              </w:rPr>
            </w:pPr>
            <w:r w:rsidRPr="009E2FF4">
              <w:rPr>
                <w:rFonts w:ascii="Calibri" w:hAnsi="Calibri" w:cs="Calibri"/>
                <w:sz w:val="14"/>
                <w:szCs w:val="14"/>
              </w:rPr>
              <w:t>51169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06ECF51" w14:textId="77777777" w:rsidR="00F27C67" w:rsidRPr="009E2FF4" w:rsidRDefault="00F27C67">
            <w:pPr>
              <w:rPr>
                <w:rFonts w:ascii="Calibri" w:hAnsi="Calibri" w:cs="Calibri"/>
                <w:sz w:val="14"/>
                <w:szCs w:val="14"/>
              </w:rPr>
            </w:pPr>
            <w:r w:rsidRPr="009E2FF4">
              <w:rPr>
                <w:rFonts w:ascii="Calibri" w:hAnsi="Calibri" w:cs="Calibri"/>
                <w:sz w:val="14"/>
                <w:szCs w:val="14"/>
              </w:rPr>
              <w:t>I090000440-354</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614070E" w14:textId="77777777" w:rsidR="00F27C67" w:rsidRPr="009E2FF4" w:rsidRDefault="00F27C67">
            <w:pPr>
              <w:rPr>
                <w:rFonts w:ascii="Calibri" w:hAnsi="Calibri" w:cs="Calibri"/>
                <w:sz w:val="14"/>
                <w:szCs w:val="14"/>
              </w:rPr>
            </w:pPr>
            <w:r w:rsidRPr="009E2FF4">
              <w:rPr>
                <w:rFonts w:ascii="Calibri" w:hAnsi="Calibri" w:cs="Calibri"/>
                <w:sz w:val="14"/>
                <w:szCs w:val="14"/>
              </w:rPr>
              <w:t>CENTRO DE ESPECIALIDADES DENTALES</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395F7982" w14:textId="77777777" w:rsidR="00F27C67" w:rsidRPr="009E2FF4" w:rsidRDefault="00F27C67">
            <w:pPr>
              <w:rPr>
                <w:rFonts w:ascii="Calibri" w:hAnsi="Calibri" w:cs="Calibri"/>
                <w:sz w:val="14"/>
                <w:szCs w:val="14"/>
              </w:rPr>
            </w:pPr>
            <w:r w:rsidRPr="009E2FF4">
              <w:rPr>
                <w:rFonts w:ascii="Calibri" w:hAnsi="Calibri" w:cs="Calibri"/>
                <w:sz w:val="14"/>
                <w:szCs w:val="14"/>
              </w:rPr>
              <w:t>CENTRO DE ESPECIALIDADES DENTALES</w:t>
            </w:r>
          </w:p>
        </w:tc>
      </w:tr>
      <w:tr w:rsidR="009E2FF4" w:rsidRPr="009E2FF4" w14:paraId="1E95996C"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E16C9A0"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57</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B41A68A" w14:textId="77777777" w:rsidR="00F27C67" w:rsidRPr="009E2FF4" w:rsidRDefault="00F27C67">
            <w:pPr>
              <w:rPr>
                <w:rFonts w:ascii="Calibri" w:hAnsi="Calibri" w:cs="Calibri"/>
                <w:sz w:val="14"/>
                <w:szCs w:val="14"/>
              </w:rPr>
            </w:pPr>
            <w:r w:rsidRPr="009E2FF4">
              <w:rPr>
                <w:rFonts w:ascii="Calibri" w:hAnsi="Calibri" w:cs="Calibri"/>
                <w:sz w:val="14"/>
                <w:szCs w:val="14"/>
              </w:rPr>
              <w:t>UNIDAD DENTAL</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09EC470" w14:textId="77777777" w:rsidR="00F27C67" w:rsidRPr="009E2FF4" w:rsidRDefault="00F27C67">
            <w:pPr>
              <w:rPr>
                <w:rFonts w:ascii="Calibri" w:hAnsi="Calibri" w:cs="Calibri"/>
                <w:sz w:val="14"/>
                <w:szCs w:val="14"/>
              </w:rPr>
            </w:pPr>
            <w:r w:rsidRPr="009E2FF4">
              <w:rPr>
                <w:rFonts w:ascii="Calibri" w:hAnsi="Calibri" w:cs="Calibri"/>
                <w:sz w:val="14"/>
                <w:szCs w:val="14"/>
              </w:rPr>
              <w:t>ALLIANCE</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5E2E165" w14:textId="77777777" w:rsidR="00F27C67" w:rsidRPr="009E2FF4" w:rsidRDefault="00F27C67">
            <w:pPr>
              <w:rPr>
                <w:rFonts w:ascii="Calibri" w:hAnsi="Calibri" w:cs="Calibri"/>
                <w:sz w:val="14"/>
                <w:szCs w:val="14"/>
              </w:rPr>
            </w:pPr>
            <w:r w:rsidRPr="009E2FF4">
              <w:rPr>
                <w:rFonts w:ascii="Calibri" w:hAnsi="Calibri" w:cs="Calibri"/>
                <w:sz w:val="14"/>
                <w:szCs w:val="14"/>
              </w:rPr>
              <w:t>DCI EQUIPMENT</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BED97F7" w14:textId="77777777" w:rsidR="00F27C67" w:rsidRPr="009E2FF4" w:rsidRDefault="00F27C67">
            <w:pPr>
              <w:rPr>
                <w:rFonts w:ascii="Calibri" w:hAnsi="Calibri" w:cs="Calibri"/>
                <w:sz w:val="14"/>
                <w:szCs w:val="14"/>
              </w:rPr>
            </w:pPr>
            <w:r w:rsidRPr="009E2FF4">
              <w:rPr>
                <w:rFonts w:ascii="Calibri" w:hAnsi="Calibri" w:cs="Calibri"/>
                <w:sz w:val="14"/>
                <w:szCs w:val="14"/>
              </w:rPr>
              <w:t>50312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4EBA204" w14:textId="77777777" w:rsidR="00F27C67" w:rsidRPr="009E2FF4" w:rsidRDefault="00F27C67">
            <w:pPr>
              <w:rPr>
                <w:rFonts w:ascii="Calibri" w:hAnsi="Calibri" w:cs="Calibri"/>
                <w:sz w:val="14"/>
                <w:szCs w:val="14"/>
              </w:rPr>
            </w:pPr>
            <w:r w:rsidRPr="009E2FF4">
              <w:rPr>
                <w:rFonts w:ascii="Calibri" w:hAnsi="Calibri" w:cs="Calibri"/>
                <w:sz w:val="14"/>
                <w:szCs w:val="14"/>
              </w:rPr>
              <w:t>I090000440-355</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EB351A3" w14:textId="77777777" w:rsidR="00F27C67" w:rsidRPr="009E2FF4" w:rsidRDefault="00F27C67">
            <w:pPr>
              <w:rPr>
                <w:rFonts w:ascii="Calibri" w:hAnsi="Calibri" w:cs="Calibri"/>
                <w:sz w:val="14"/>
                <w:szCs w:val="14"/>
              </w:rPr>
            </w:pPr>
            <w:r w:rsidRPr="009E2FF4">
              <w:rPr>
                <w:rFonts w:ascii="Calibri" w:hAnsi="Calibri" w:cs="Calibri"/>
                <w:sz w:val="14"/>
                <w:szCs w:val="14"/>
              </w:rPr>
              <w:t>CENTRO DE ESPECIALIDADES DENTALES</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504FC06B" w14:textId="77777777" w:rsidR="00F27C67" w:rsidRPr="009E2FF4" w:rsidRDefault="00F27C67">
            <w:pPr>
              <w:rPr>
                <w:rFonts w:ascii="Calibri" w:hAnsi="Calibri" w:cs="Calibri"/>
                <w:sz w:val="14"/>
                <w:szCs w:val="14"/>
              </w:rPr>
            </w:pPr>
            <w:r w:rsidRPr="009E2FF4">
              <w:rPr>
                <w:rFonts w:ascii="Calibri" w:hAnsi="Calibri" w:cs="Calibri"/>
                <w:sz w:val="14"/>
                <w:szCs w:val="14"/>
              </w:rPr>
              <w:t>CENTRO DE ESPECIALIDADES DENTALES</w:t>
            </w:r>
          </w:p>
        </w:tc>
      </w:tr>
      <w:tr w:rsidR="009E2FF4" w:rsidRPr="009E2FF4" w14:paraId="1EBA8CC0"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C2B81D3"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58</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C206154" w14:textId="77777777" w:rsidR="00F27C67" w:rsidRPr="009E2FF4" w:rsidRDefault="00F27C67">
            <w:pPr>
              <w:rPr>
                <w:rFonts w:ascii="Calibri" w:hAnsi="Calibri" w:cs="Calibri"/>
                <w:sz w:val="14"/>
                <w:szCs w:val="14"/>
              </w:rPr>
            </w:pPr>
            <w:r w:rsidRPr="009E2FF4">
              <w:rPr>
                <w:rFonts w:ascii="Calibri" w:hAnsi="Calibri" w:cs="Calibri"/>
                <w:sz w:val="14"/>
                <w:szCs w:val="14"/>
              </w:rPr>
              <w:t>UNIDAD DENTAL</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142C016" w14:textId="77777777" w:rsidR="00F27C67" w:rsidRPr="009E2FF4" w:rsidRDefault="00F27C67">
            <w:pPr>
              <w:rPr>
                <w:rFonts w:ascii="Calibri" w:hAnsi="Calibri" w:cs="Calibri"/>
                <w:sz w:val="14"/>
                <w:szCs w:val="14"/>
              </w:rPr>
            </w:pPr>
            <w:r w:rsidRPr="009E2FF4">
              <w:rPr>
                <w:rFonts w:ascii="Calibri" w:hAnsi="Calibri" w:cs="Calibri"/>
                <w:sz w:val="14"/>
                <w:szCs w:val="14"/>
              </w:rPr>
              <w:t>ALLIANCE</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8CFED66" w14:textId="77777777" w:rsidR="00F27C67" w:rsidRPr="009E2FF4" w:rsidRDefault="00F27C67">
            <w:pPr>
              <w:rPr>
                <w:rFonts w:ascii="Calibri" w:hAnsi="Calibri" w:cs="Calibri"/>
                <w:sz w:val="14"/>
                <w:szCs w:val="14"/>
              </w:rPr>
            </w:pPr>
            <w:r w:rsidRPr="009E2FF4">
              <w:rPr>
                <w:rFonts w:ascii="Calibri" w:hAnsi="Calibri" w:cs="Calibri"/>
                <w:sz w:val="14"/>
                <w:szCs w:val="14"/>
              </w:rPr>
              <w:t>DCI EQUIPMENT</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BD340FD" w14:textId="77777777" w:rsidR="00F27C67" w:rsidRPr="009E2FF4" w:rsidRDefault="00F27C67">
            <w:pPr>
              <w:rPr>
                <w:rFonts w:ascii="Calibri" w:hAnsi="Calibri" w:cs="Calibri"/>
                <w:sz w:val="14"/>
                <w:szCs w:val="14"/>
              </w:rPr>
            </w:pPr>
            <w:r w:rsidRPr="009E2FF4">
              <w:rPr>
                <w:rFonts w:ascii="Calibri" w:hAnsi="Calibri" w:cs="Calibri"/>
                <w:sz w:val="14"/>
                <w:szCs w:val="14"/>
              </w:rPr>
              <w:t>51175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2710912" w14:textId="77777777" w:rsidR="00F27C67" w:rsidRPr="009E2FF4" w:rsidRDefault="00F27C67">
            <w:pPr>
              <w:rPr>
                <w:rFonts w:ascii="Calibri" w:hAnsi="Calibri" w:cs="Calibri"/>
                <w:sz w:val="14"/>
                <w:szCs w:val="14"/>
              </w:rPr>
            </w:pPr>
            <w:r w:rsidRPr="009E2FF4">
              <w:rPr>
                <w:rFonts w:ascii="Calibri" w:hAnsi="Calibri" w:cs="Calibri"/>
                <w:sz w:val="14"/>
                <w:szCs w:val="14"/>
              </w:rPr>
              <w:t>I090000440-356</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575C53E" w14:textId="77777777" w:rsidR="00F27C67" w:rsidRPr="009E2FF4" w:rsidRDefault="00F27C67">
            <w:pPr>
              <w:rPr>
                <w:rFonts w:ascii="Calibri" w:hAnsi="Calibri" w:cs="Calibri"/>
                <w:sz w:val="14"/>
                <w:szCs w:val="14"/>
              </w:rPr>
            </w:pPr>
            <w:r w:rsidRPr="009E2FF4">
              <w:rPr>
                <w:rFonts w:ascii="Calibri" w:hAnsi="Calibri" w:cs="Calibri"/>
                <w:sz w:val="14"/>
                <w:szCs w:val="14"/>
              </w:rPr>
              <w:t>CENTRO DE ESPECIALIDADES DENTALES</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021C9CDD" w14:textId="77777777" w:rsidR="00F27C67" w:rsidRPr="009E2FF4" w:rsidRDefault="00F27C67">
            <w:pPr>
              <w:rPr>
                <w:rFonts w:ascii="Calibri" w:hAnsi="Calibri" w:cs="Calibri"/>
                <w:sz w:val="14"/>
                <w:szCs w:val="14"/>
              </w:rPr>
            </w:pPr>
            <w:r w:rsidRPr="009E2FF4">
              <w:rPr>
                <w:rFonts w:ascii="Calibri" w:hAnsi="Calibri" w:cs="Calibri"/>
                <w:sz w:val="14"/>
                <w:szCs w:val="14"/>
              </w:rPr>
              <w:t>CENTRO DE ESPECIALIDADES DENTALES</w:t>
            </w:r>
          </w:p>
        </w:tc>
      </w:tr>
      <w:tr w:rsidR="009E2FF4" w:rsidRPr="009E2FF4" w14:paraId="5E64E646"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5B659A5"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59</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F9A131D" w14:textId="77777777" w:rsidR="00F27C67" w:rsidRPr="009E2FF4" w:rsidRDefault="00F27C67">
            <w:pPr>
              <w:rPr>
                <w:rFonts w:ascii="Calibri" w:hAnsi="Calibri" w:cs="Calibri"/>
                <w:sz w:val="14"/>
                <w:szCs w:val="14"/>
              </w:rPr>
            </w:pPr>
            <w:r w:rsidRPr="009E2FF4">
              <w:rPr>
                <w:rFonts w:ascii="Calibri" w:hAnsi="Calibri" w:cs="Calibri"/>
                <w:sz w:val="14"/>
                <w:szCs w:val="14"/>
              </w:rPr>
              <w:t>EQUIPO DE RAYOS X</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4DC2943" w14:textId="77777777" w:rsidR="00F27C67" w:rsidRPr="009E2FF4" w:rsidRDefault="00F27C67">
            <w:pPr>
              <w:rPr>
                <w:rFonts w:ascii="Calibri" w:hAnsi="Calibri" w:cs="Calibri"/>
                <w:sz w:val="14"/>
                <w:szCs w:val="14"/>
              </w:rPr>
            </w:pPr>
            <w:r w:rsidRPr="009E2FF4">
              <w:rPr>
                <w:rFonts w:ascii="Calibri" w:hAnsi="Calibri" w:cs="Calibri"/>
                <w:sz w:val="14"/>
                <w:szCs w:val="14"/>
              </w:rPr>
              <w:t>CORIX</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D27AE35" w14:textId="77777777" w:rsidR="00F27C67" w:rsidRPr="009E2FF4" w:rsidRDefault="00F27C67">
            <w:pPr>
              <w:rPr>
                <w:rFonts w:ascii="Calibri" w:hAnsi="Calibri" w:cs="Calibri"/>
                <w:sz w:val="14"/>
                <w:szCs w:val="14"/>
              </w:rPr>
            </w:pPr>
            <w:r w:rsidRPr="009E2FF4">
              <w:rPr>
                <w:rFonts w:ascii="Calibri" w:hAnsi="Calibri" w:cs="Calibri"/>
                <w:sz w:val="14"/>
                <w:szCs w:val="14"/>
              </w:rPr>
              <w:t>PLUS 70</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652E9F1" w14:textId="77777777" w:rsidR="00F27C67" w:rsidRPr="009E2FF4" w:rsidRDefault="00F27C67">
            <w:pPr>
              <w:rPr>
                <w:rFonts w:ascii="Calibri" w:hAnsi="Calibri" w:cs="Calibri"/>
                <w:sz w:val="14"/>
                <w:szCs w:val="14"/>
              </w:rPr>
            </w:pPr>
            <w:r w:rsidRPr="009E2FF4">
              <w:rPr>
                <w:rFonts w:ascii="Calibri" w:hAnsi="Calibri" w:cs="Calibri"/>
                <w:sz w:val="14"/>
                <w:szCs w:val="14"/>
              </w:rPr>
              <w:t>7980/7885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5E58F59" w14:textId="77777777" w:rsidR="00F27C67" w:rsidRPr="009E2FF4" w:rsidRDefault="00F27C67">
            <w:pPr>
              <w:rPr>
                <w:rFonts w:ascii="Calibri" w:hAnsi="Calibri" w:cs="Calibri"/>
                <w:sz w:val="14"/>
                <w:szCs w:val="14"/>
              </w:rPr>
            </w:pPr>
            <w:r w:rsidRPr="009E2FF4">
              <w:rPr>
                <w:rFonts w:ascii="Calibri" w:hAnsi="Calibri" w:cs="Calibri"/>
                <w:sz w:val="14"/>
                <w:szCs w:val="14"/>
              </w:rPr>
              <w:t>I090000446-99</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2B95082" w14:textId="77777777" w:rsidR="00F27C67" w:rsidRPr="009E2FF4" w:rsidRDefault="00F27C67">
            <w:pPr>
              <w:rPr>
                <w:rFonts w:ascii="Calibri" w:hAnsi="Calibri" w:cs="Calibri"/>
                <w:sz w:val="14"/>
                <w:szCs w:val="14"/>
              </w:rPr>
            </w:pPr>
            <w:r w:rsidRPr="009E2FF4">
              <w:rPr>
                <w:rFonts w:ascii="Calibri" w:hAnsi="Calibri" w:cs="Calibri"/>
                <w:sz w:val="14"/>
                <w:szCs w:val="14"/>
              </w:rPr>
              <w:t>CENTRO DE ESPECIALIDADES DENTALES</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1A52326B" w14:textId="77777777" w:rsidR="00F27C67" w:rsidRPr="009E2FF4" w:rsidRDefault="00F27C67">
            <w:pPr>
              <w:rPr>
                <w:rFonts w:ascii="Calibri" w:hAnsi="Calibri" w:cs="Calibri"/>
                <w:sz w:val="14"/>
                <w:szCs w:val="14"/>
              </w:rPr>
            </w:pPr>
            <w:r w:rsidRPr="009E2FF4">
              <w:rPr>
                <w:rFonts w:ascii="Calibri" w:hAnsi="Calibri" w:cs="Calibri"/>
                <w:sz w:val="14"/>
                <w:szCs w:val="14"/>
              </w:rPr>
              <w:t>CENTRO DE ESPECIALIDADES DENTALES</w:t>
            </w:r>
          </w:p>
        </w:tc>
      </w:tr>
      <w:tr w:rsidR="009E2FF4" w:rsidRPr="009E2FF4" w14:paraId="3B466DAB"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FE2ED22"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60</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FB02C29" w14:textId="77777777" w:rsidR="00F27C67" w:rsidRPr="009E2FF4" w:rsidRDefault="00F27C67">
            <w:pPr>
              <w:rPr>
                <w:rFonts w:ascii="Calibri" w:hAnsi="Calibri" w:cs="Calibri"/>
                <w:sz w:val="14"/>
                <w:szCs w:val="14"/>
              </w:rPr>
            </w:pPr>
            <w:r w:rsidRPr="009E2FF4">
              <w:rPr>
                <w:rFonts w:ascii="Calibri" w:hAnsi="Calibri" w:cs="Calibri"/>
                <w:sz w:val="14"/>
                <w:szCs w:val="14"/>
              </w:rPr>
              <w:t>CAVITRON</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49AEF92" w14:textId="77777777" w:rsidR="00F27C67" w:rsidRPr="009E2FF4" w:rsidRDefault="00F27C67">
            <w:pPr>
              <w:rPr>
                <w:rFonts w:ascii="Calibri" w:hAnsi="Calibri" w:cs="Calibri"/>
                <w:sz w:val="14"/>
                <w:szCs w:val="14"/>
              </w:rPr>
            </w:pPr>
            <w:r w:rsidRPr="009E2FF4">
              <w:rPr>
                <w:rFonts w:ascii="Calibri" w:hAnsi="Calibri" w:cs="Calibri"/>
                <w:sz w:val="14"/>
                <w:szCs w:val="14"/>
              </w:rPr>
              <w:t>NSK</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6E5833E" w14:textId="77777777" w:rsidR="00F27C67" w:rsidRPr="009E2FF4" w:rsidRDefault="00F27C67">
            <w:pPr>
              <w:rPr>
                <w:rFonts w:ascii="Calibri" w:hAnsi="Calibri" w:cs="Calibri"/>
                <w:sz w:val="14"/>
                <w:szCs w:val="14"/>
              </w:rPr>
            </w:pPr>
            <w:r w:rsidRPr="009E2FF4">
              <w:rPr>
                <w:rFonts w:ascii="Calibri" w:hAnsi="Calibri" w:cs="Calibri"/>
                <w:sz w:val="14"/>
                <w:szCs w:val="14"/>
              </w:rPr>
              <w:t>VARIOS 370 NO OPTICO</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DE894C7" w14:textId="77777777" w:rsidR="00F27C67" w:rsidRPr="009E2FF4" w:rsidRDefault="00F27C67">
            <w:pPr>
              <w:rPr>
                <w:rFonts w:ascii="Calibri" w:hAnsi="Calibri" w:cs="Calibri"/>
                <w:sz w:val="14"/>
                <w:szCs w:val="14"/>
              </w:rPr>
            </w:pPr>
            <w:r w:rsidRPr="009E2FF4">
              <w:rPr>
                <w:rFonts w:ascii="Calibri" w:hAnsi="Calibri" w:cs="Calibri"/>
                <w:sz w:val="14"/>
                <w:szCs w:val="14"/>
              </w:rPr>
              <w:t>0000217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EA0530F" w14:textId="77777777" w:rsidR="00F27C67" w:rsidRPr="009E2FF4" w:rsidRDefault="00F27C67">
            <w:pPr>
              <w:rPr>
                <w:rFonts w:ascii="Calibri" w:hAnsi="Calibri" w:cs="Calibri"/>
                <w:sz w:val="14"/>
                <w:szCs w:val="14"/>
              </w:rPr>
            </w:pPr>
            <w:r w:rsidRPr="009E2FF4">
              <w:rPr>
                <w:rFonts w:ascii="Calibri" w:hAnsi="Calibri" w:cs="Calibri"/>
                <w:sz w:val="14"/>
                <w:szCs w:val="14"/>
              </w:rPr>
              <w:t>I060200470-435</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79F4C33" w14:textId="77777777" w:rsidR="00F27C67" w:rsidRPr="009E2FF4" w:rsidRDefault="00F27C67">
            <w:pPr>
              <w:rPr>
                <w:rFonts w:ascii="Calibri" w:hAnsi="Calibri" w:cs="Calibri"/>
                <w:sz w:val="14"/>
                <w:szCs w:val="14"/>
              </w:rPr>
            </w:pPr>
            <w:r w:rsidRPr="009E2FF4">
              <w:rPr>
                <w:rFonts w:ascii="Calibri" w:hAnsi="Calibri" w:cs="Calibri"/>
                <w:sz w:val="14"/>
                <w:szCs w:val="14"/>
              </w:rPr>
              <w:t>CENTRO DE ESPECIALIDADES DENTALES</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353B33FE" w14:textId="77777777" w:rsidR="00F27C67" w:rsidRPr="009E2FF4" w:rsidRDefault="00F27C67">
            <w:pPr>
              <w:rPr>
                <w:rFonts w:ascii="Calibri" w:hAnsi="Calibri" w:cs="Calibri"/>
                <w:sz w:val="14"/>
                <w:szCs w:val="14"/>
              </w:rPr>
            </w:pPr>
            <w:r w:rsidRPr="009E2FF4">
              <w:rPr>
                <w:rFonts w:ascii="Calibri" w:hAnsi="Calibri" w:cs="Calibri"/>
                <w:sz w:val="14"/>
                <w:szCs w:val="14"/>
              </w:rPr>
              <w:t>CENTRO DE ESPECIALIDADES DENTALES</w:t>
            </w:r>
          </w:p>
        </w:tc>
      </w:tr>
      <w:tr w:rsidR="009E2FF4" w:rsidRPr="009E2FF4" w14:paraId="2832C9B6"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7E9FD29"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61</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6A1BEAD" w14:textId="77777777" w:rsidR="00F27C67" w:rsidRPr="009E2FF4" w:rsidRDefault="00F27C67">
            <w:pPr>
              <w:rPr>
                <w:rFonts w:ascii="Calibri" w:hAnsi="Calibri" w:cs="Calibri"/>
                <w:sz w:val="14"/>
                <w:szCs w:val="14"/>
              </w:rPr>
            </w:pPr>
            <w:r w:rsidRPr="009E2FF4">
              <w:rPr>
                <w:rFonts w:ascii="Calibri" w:hAnsi="Calibri" w:cs="Calibri"/>
                <w:sz w:val="14"/>
                <w:szCs w:val="14"/>
              </w:rPr>
              <w:t>CAVITRON</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61CAFD8" w14:textId="77777777" w:rsidR="00F27C67" w:rsidRPr="009E2FF4" w:rsidRDefault="00F27C67">
            <w:pPr>
              <w:rPr>
                <w:rFonts w:ascii="Calibri" w:hAnsi="Calibri" w:cs="Calibri"/>
                <w:sz w:val="14"/>
                <w:szCs w:val="14"/>
              </w:rPr>
            </w:pPr>
            <w:r w:rsidRPr="009E2FF4">
              <w:rPr>
                <w:rFonts w:ascii="Calibri" w:hAnsi="Calibri" w:cs="Calibri"/>
                <w:sz w:val="14"/>
                <w:szCs w:val="14"/>
              </w:rPr>
              <w:t>DENTSPLY</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5929F67" w14:textId="77777777" w:rsidR="00F27C67" w:rsidRPr="009E2FF4" w:rsidRDefault="00F27C67">
            <w:pPr>
              <w:rPr>
                <w:rFonts w:ascii="Calibri" w:hAnsi="Calibri" w:cs="Calibri"/>
                <w:sz w:val="14"/>
                <w:szCs w:val="14"/>
              </w:rPr>
            </w:pPr>
            <w:r w:rsidRPr="009E2FF4">
              <w:rPr>
                <w:rFonts w:ascii="Calibri" w:hAnsi="Calibri" w:cs="Calibri"/>
                <w:sz w:val="14"/>
                <w:szCs w:val="14"/>
              </w:rPr>
              <w:t>BOB CAT</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4F9F328" w14:textId="77777777" w:rsidR="00F27C67" w:rsidRPr="009E2FF4" w:rsidRDefault="00F27C67">
            <w:pPr>
              <w:rPr>
                <w:rFonts w:ascii="Calibri" w:hAnsi="Calibri" w:cs="Calibri"/>
                <w:sz w:val="14"/>
                <w:szCs w:val="14"/>
              </w:rPr>
            </w:pPr>
            <w:r w:rsidRPr="009E2FF4">
              <w:rPr>
                <w:rFonts w:ascii="Calibri" w:hAnsi="Calibri" w:cs="Calibri"/>
                <w:sz w:val="14"/>
                <w:szCs w:val="14"/>
              </w:rPr>
              <w:t>130-41670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3F21CF8" w14:textId="77777777" w:rsidR="00F27C67" w:rsidRPr="009E2FF4" w:rsidRDefault="00F27C67">
            <w:pPr>
              <w:rPr>
                <w:rFonts w:ascii="Calibri" w:hAnsi="Calibri" w:cs="Calibri"/>
                <w:sz w:val="14"/>
                <w:szCs w:val="14"/>
              </w:rPr>
            </w:pPr>
            <w:r w:rsidRPr="009E2FF4">
              <w:rPr>
                <w:rFonts w:ascii="Calibri" w:hAnsi="Calibri" w:cs="Calibri"/>
                <w:sz w:val="14"/>
                <w:szCs w:val="14"/>
              </w:rPr>
              <w:t>I060200470-485</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A4E5553" w14:textId="77777777" w:rsidR="00F27C67" w:rsidRPr="009E2FF4" w:rsidRDefault="00F27C67">
            <w:pPr>
              <w:rPr>
                <w:rFonts w:ascii="Calibri" w:hAnsi="Calibri" w:cs="Calibri"/>
                <w:sz w:val="14"/>
                <w:szCs w:val="14"/>
              </w:rPr>
            </w:pPr>
            <w:r w:rsidRPr="009E2FF4">
              <w:rPr>
                <w:rFonts w:ascii="Calibri" w:hAnsi="Calibri" w:cs="Calibri"/>
                <w:sz w:val="14"/>
                <w:szCs w:val="14"/>
              </w:rPr>
              <w:t>CENTRO DE ESPECIALIDADES DENTALES</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1A2C151D" w14:textId="77777777" w:rsidR="00F27C67" w:rsidRPr="009E2FF4" w:rsidRDefault="00F27C67">
            <w:pPr>
              <w:rPr>
                <w:rFonts w:ascii="Calibri" w:hAnsi="Calibri" w:cs="Calibri"/>
                <w:sz w:val="14"/>
                <w:szCs w:val="14"/>
              </w:rPr>
            </w:pPr>
            <w:r w:rsidRPr="009E2FF4">
              <w:rPr>
                <w:rFonts w:ascii="Calibri" w:hAnsi="Calibri" w:cs="Calibri"/>
                <w:sz w:val="14"/>
                <w:szCs w:val="14"/>
              </w:rPr>
              <w:t>CENTRO DE ESPECIALIDADES DENTALES</w:t>
            </w:r>
          </w:p>
        </w:tc>
      </w:tr>
      <w:tr w:rsidR="009E2FF4" w:rsidRPr="009E2FF4" w14:paraId="1E7B2E06"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F710C3B"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62</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EEF075A" w14:textId="77777777" w:rsidR="00F27C67" w:rsidRPr="009E2FF4" w:rsidRDefault="00F27C67">
            <w:pPr>
              <w:rPr>
                <w:rFonts w:ascii="Calibri" w:hAnsi="Calibri" w:cs="Calibri"/>
                <w:sz w:val="14"/>
                <w:szCs w:val="14"/>
              </w:rPr>
            </w:pPr>
            <w:r w:rsidRPr="009E2FF4">
              <w:rPr>
                <w:rFonts w:ascii="Calibri" w:hAnsi="Calibri" w:cs="Calibri"/>
                <w:sz w:val="14"/>
                <w:szCs w:val="14"/>
              </w:rPr>
              <w:t>CAVITRON</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2F9F251" w14:textId="77777777" w:rsidR="00F27C67" w:rsidRPr="009E2FF4" w:rsidRDefault="00F27C67">
            <w:pPr>
              <w:rPr>
                <w:rFonts w:ascii="Calibri" w:hAnsi="Calibri" w:cs="Calibri"/>
                <w:sz w:val="14"/>
                <w:szCs w:val="14"/>
              </w:rPr>
            </w:pPr>
            <w:r w:rsidRPr="009E2FF4">
              <w:rPr>
                <w:rFonts w:ascii="Calibri" w:hAnsi="Calibri" w:cs="Calibri"/>
                <w:sz w:val="14"/>
                <w:szCs w:val="14"/>
              </w:rPr>
              <w:t>DENTSPLY</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9D1F98D" w14:textId="77777777" w:rsidR="00F27C67" w:rsidRPr="009E2FF4" w:rsidRDefault="00F27C67">
            <w:pPr>
              <w:rPr>
                <w:rFonts w:ascii="Calibri" w:hAnsi="Calibri" w:cs="Calibri"/>
                <w:sz w:val="14"/>
                <w:szCs w:val="14"/>
              </w:rPr>
            </w:pPr>
            <w:r w:rsidRPr="009E2FF4">
              <w:rPr>
                <w:rFonts w:ascii="Calibri" w:hAnsi="Calibri" w:cs="Calibri"/>
                <w:sz w:val="14"/>
                <w:szCs w:val="14"/>
              </w:rPr>
              <w:t>BOB CAT</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75F4DD1" w14:textId="77777777" w:rsidR="00F27C67" w:rsidRPr="009E2FF4" w:rsidRDefault="00F27C67">
            <w:pPr>
              <w:rPr>
                <w:rFonts w:ascii="Calibri" w:hAnsi="Calibri" w:cs="Calibri"/>
                <w:sz w:val="14"/>
                <w:szCs w:val="14"/>
              </w:rPr>
            </w:pPr>
            <w:r w:rsidRPr="009E2FF4">
              <w:rPr>
                <w:rFonts w:ascii="Calibri" w:hAnsi="Calibri" w:cs="Calibri"/>
                <w:sz w:val="14"/>
                <w:szCs w:val="14"/>
              </w:rPr>
              <w:t>130-41671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E394297" w14:textId="77777777" w:rsidR="00F27C67" w:rsidRPr="009E2FF4" w:rsidRDefault="00F27C67">
            <w:pPr>
              <w:rPr>
                <w:rFonts w:ascii="Calibri" w:hAnsi="Calibri" w:cs="Calibri"/>
                <w:sz w:val="14"/>
                <w:szCs w:val="14"/>
              </w:rPr>
            </w:pPr>
            <w:r w:rsidRPr="009E2FF4">
              <w:rPr>
                <w:rFonts w:ascii="Calibri" w:hAnsi="Calibri" w:cs="Calibri"/>
                <w:sz w:val="14"/>
                <w:szCs w:val="14"/>
              </w:rPr>
              <w:t>I060200470-486</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5BC517B" w14:textId="77777777" w:rsidR="00F27C67" w:rsidRPr="009E2FF4" w:rsidRDefault="00F27C67">
            <w:pPr>
              <w:rPr>
                <w:rFonts w:ascii="Calibri" w:hAnsi="Calibri" w:cs="Calibri"/>
                <w:sz w:val="14"/>
                <w:szCs w:val="14"/>
              </w:rPr>
            </w:pPr>
            <w:r w:rsidRPr="009E2FF4">
              <w:rPr>
                <w:rFonts w:ascii="Calibri" w:hAnsi="Calibri" w:cs="Calibri"/>
                <w:sz w:val="14"/>
                <w:szCs w:val="14"/>
              </w:rPr>
              <w:t>CENTRO DE ESPECIALIDADES DENTALES</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748E9F1E" w14:textId="77777777" w:rsidR="00F27C67" w:rsidRPr="009E2FF4" w:rsidRDefault="00F27C67">
            <w:pPr>
              <w:rPr>
                <w:rFonts w:ascii="Calibri" w:hAnsi="Calibri" w:cs="Calibri"/>
                <w:sz w:val="14"/>
                <w:szCs w:val="14"/>
              </w:rPr>
            </w:pPr>
            <w:r w:rsidRPr="009E2FF4">
              <w:rPr>
                <w:rFonts w:ascii="Calibri" w:hAnsi="Calibri" w:cs="Calibri"/>
                <w:sz w:val="14"/>
                <w:szCs w:val="14"/>
              </w:rPr>
              <w:t>CENTRO DE ESPECIALIDADES DENTALES</w:t>
            </w:r>
          </w:p>
        </w:tc>
      </w:tr>
      <w:tr w:rsidR="009E2FF4" w:rsidRPr="009E2FF4" w14:paraId="7BE3B244"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6A153D9"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63</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61AAA76" w14:textId="77777777" w:rsidR="00F27C67" w:rsidRPr="009E2FF4" w:rsidRDefault="00F27C67">
            <w:pPr>
              <w:rPr>
                <w:rFonts w:ascii="Calibri" w:hAnsi="Calibri" w:cs="Calibri"/>
                <w:sz w:val="14"/>
                <w:szCs w:val="14"/>
              </w:rPr>
            </w:pPr>
            <w:r w:rsidRPr="009E2FF4">
              <w:rPr>
                <w:rFonts w:ascii="Calibri" w:hAnsi="Calibri" w:cs="Calibri"/>
                <w:sz w:val="14"/>
                <w:szCs w:val="14"/>
              </w:rPr>
              <w:t>CAVITRON</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80A49CE" w14:textId="77777777" w:rsidR="00F27C67" w:rsidRPr="009E2FF4" w:rsidRDefault="00F27C67">
            <w:pPr>
              <w:rPr>
                <w:rFonts w:ascii="Calibri" w:hAnsi="Calibri" w:cs="Calibri"/>
                <w:sz w:val="14"/>
                <w:szCs w:val="14"/>
              </w:rPr>
            </w:pPr>
            <w:r w:rsidRPr="009E2FF4">
              <w:rPr>
                <w:rFonts w:ascii="Calibri" w:hAnsi="Calibri" w:cs="Calibri"/>
                <w:sz w:val="14"/>
                <w:szCs w:val="14"/>
              </w:rPr>
              <w:t>NSK</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DBE54FA" w14:textId="77777777" w:rsidR="00F27C67" w:rsidRPr="009E2FF4" w:rsidRDefault="00F27C67">
            <w:pPr>
              <w:rPr>
                <w:rFonts w:ascii="Calibri" w:hAnsi="Calibri" w:cs="Calibri"/>
                <w:sz w:val="14"/>
                <w:szCs w:val="14"/>
              </w:rPr>
            </w:pPr>
            <w:r w:rsidRPr="009E2FF4">
              <w:rPr>
                <w:rFonts w:ascii="Calibri" w:hAnsi="Calibri" w:cs="Calibri"/>
                <w:sz w:val="14"/>
                <w:szCs w:val="14"/>
              </w:rPr>
              <w:t>VARIOS 350</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9CEDF4D" w14:textId="77777777" w:rsidR="00F27C67" w:rsidRPr="009E2FF4" w:rsidRDefault="00F27C67">
            <w:pPr>
              <w:rPr>
                <w:rFonts w:ascii="Calibri" w:hAnsi="Calibri" w:cs="Calibri"/>
                <w:sz w:val="14"/>
                <w:szCs w:val="14"/>
              </w:rPr>
            </w:pPr>
            <w:r w:rsidRPr="009E2FF4">
              <w:rPr>
                <w:rFonts w:ascii="Calibri" w:hAnsi="Calibri" w:cs="Calibri"/>
                <w:sz w:val="14"/>
                <w:szCs w:val="14"/>
              </w:rPr>
              <w:t>7871-A3302406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05956C7" w14:textId="77777777" w:rsidR="00F27C67" w:rsidRPr="009E2FF4" w:rsidRDefault="00F27C67">
            <w:pPr>
              <w:rPr>
                <w:rFonts w:ascii="Calibri" w:hAnsi="Calibri" w:cs="Calibri"/>
                <w:sz w:val="14"/>
                <w:szCs w:val="14"/>
              </w:rPr>
            </w:pPr>
            <w:r w:rsidRPr="009E2FF4">
              <w:rPr>
                <w:rFonts w:ascii="Calibri" w:hAnsi="Calibri" w:cs="Calibri"/>
                <w:sz w:val="14"/>
                <w:szCs w:val="14"/>
              </w:rPr>
              <w:t>I060400400-1093</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E62E6EA" w14:textId="77777777" w:rsidR="00F27C67" w:rsidRPr="009E2FF4" w:rsidRDefault="00F27C67">
            <w:pPr>
              <w:rPr>
                <w:rFonts w:ascii="Calibri" w:hAnsi="Calibri" w:cs="Calibri"/>
                <w:sz w:val="14"/>
                <w:szCs w:val="14"/>
              </w:rPr>
            </w:pPr>
            <w:r w:rsidRPr="009E2FF4">
              <w:rPr>
                <w:rFonts w:ascii="Calibri" w:hAnsi="Calibri" w:cs="Calibri"/>
                <w:sz w:val="14"/>
                <w:szCs w:val="14"/>
              </w:rPr>
              <w:t>CENTRO DE ESPECIALIDADES DENTALES</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03415197" w14:textId="77777777" w:rsidR="00F27C67" w:rsidRPr="009E2FF4" w:rsidRDefault="00F27C67">
            <w:pPr>
              <w:rPr>
                <w:rFonts w:ascii="Calibri" w:hAnsi="Calibri" w:cs="Calibri"/>
                <w:sz w:val="14"/>
                <w:szCs w:val="14"/>
              </w:rPr>
            </w:pPr>
            <w:r w:rsidRPr="009E2FF4">
              <w:rPr>
                <w:rFonts w:ascii="Calibri" w:hAnsi="Calibri" w:cs="Calibri"/>
                <w:sz w:val="14"/>
                <w:szCs w:val="14"/>
              </w:rPr>
              <w:t>CENTRO DE ESPECIALIDADES DENTALES</w:t>
            </w:r>
          </w:p>
        </w:tc>
      </w:tr>
      <w:tr w:rsidR="009E2FF4" w:rsidRPr="009E2FF4" w14:paraId="055EDE63"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93AE58C"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64</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3850C98" w14:textId="77777777" w:rsidR="00F27C67" w:rsidRPr="009E2FF4" w:rsidRDefault="00F27C67">
            <w:pPr>
              <w:rPr>
                <w:rFonts w:ascii="Calibri" w:hAnsi="Calibri" w:cs="Calibri"/>
                <w:sz w:val="14"/>
                <w:szCs w:val="14"/>
              </w:rPr>
            </w:pPr>
            <w:r w:rsidRPr="009E2FF4">
              <w:rPr>
                <w:rFonts w:ascii="Calibri" w:hAnsi="Calibri" w:cs="Calibri"/>
                <w:sz w:val="14"/>
                <w:szCs w:val="14"/>
              </w:rPr>
              <w:t>LAMPARA DE RESINAS</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240E9CC" w14:textId="77777777" w:rsidR="00F27C67" w:rsidRPr="009E2FF4" w:rsidRDefault="00F27C67">
            <w:pPr>
              <w:rPr>
                <w:rFonts w:ascii="Calibri" w:hAnsi="Calibri" w:cs="Calibri"/>
                <w:sz w:val="14"/>
                <w:szCs w:val="14"/>
              </w:rPr>
            </w:pPr>
            <w:r w:rsidRPr="009E2FF4">
              <w:rPr>
                <w:rFonts w:ascii="Calibri" w:hAnsi="Calibri" w:cs="Calibri"/>
                <w:sz w:val="14"/>
                <w:szCs w:val="14"/>
              </w:rPr>
              <w:t>3M ESPE</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F563B5C" w14:textId="77777777" w:rsidR="00F27C67" w:rsidRPr="009E2FF4" w:rsidRDefault="00F27C67">
            <w:pPr>
              <w:rPr>
                <w:rFonts w:ascii="Calibri" w:hAnsi="Calibri" w:cs="Calibri"/>
                <w:sz w:val="14"/>
                <w:szCs w:val="14"/>
              </w:rPr>
            </w:pPr>
            <w:r w:rsidRPr="009E2FF4">
              <w:rPr>
                <w:rFonts w:ascii="Calibri" w:hAnsi="Calibri" w:cs="Calibri"/>
                <w:sz w:val="14"/>
                <w:szCs w:val="14"/>
              </w:rPr>
              <w:t>ELIPAR S10</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A3002D3" w14:textId="77777777" w:rsidR="00F27C67" w:rsidRPr="009E2FF4" w:rsidRDefault="00F27C67">
            <w:pPr>
              <w:rPr>
                <w:rFonts w:ascii="Calibri" w:hAnsi="Calibri" w:cs="Calibri"/>
                <w:sz w:val="14"/>
                <w:szCs w:val="14"/>
              </w:rPr>
            </w:pPr>
            <w:r w:rsidRPr="009E2FF4">
              <w:rPr>
                <w:rFonts w:ascii="Calibri" w:hAnsi="Calibri" w:cs="Calibri"/>
                <w:sz w:val="14"/>
                <w:szCs w:val="14"/>
              </w:rPr>
              <w:t>939112025970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EE940A7" w14:textId="77777777" w:rsidR="00F27C67" w:rsidRPr="009E2FF4" w:rsidRDefault="00F27C67">
            <w:pPr>
              <w:rPr>
                <w:rFonts w:ascii="Calibri" w:hAnsi="Calibri" w:cs="Calibri"/>
                <w:sz w:val="14"/>
                <w:szCs w:val="14"/>
              </w:rPr>
            </w:pPr>
            <w:r w:rsidRPr="009E2FF4">
              <w:rPr>
                <w:rFonts w:ascii="Calibri" w:hAnsi="Calibri" w:cs="Calibri"/>
                <w:sz w:val="14"/>
                <w:szCs w:val="14"/>
              </w:rPr>
              <w:t>I060400922-63</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5622500" w14:textId="77777777" w:rsidR="00F27C67" w:rsidRPr="009E2FF4" w:rsidRDefault="00F27C67">
            <w:pPr>
              <w:rPr>
                <w:rFonts w:ascii="Calibri" w:hAnsi="Calibri" w:cs="Calibri"/>
                <w:sz w:val="14"/>
                <w:szCs w:val="14"/>
              </w:rPr>
            </w:pPr>
            <w:r w:rsidRPr="009E2FF4">
              <w:rPr>
                <w:rFonts w:ascii="Calibri" w:hAnsi="Calibri" w:cs="Calibri"/>
                <w:sz w:val="14"/>
                <w:szCs w:val="14"/>
              </w:rPr>
              <w:t>CENTRO DE ESPECIALIDADES DENTALES</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01326525" w14:textId="77777777" w:rsidR="00F27C67" w:rsidRPr="009E2FF4" w:rsidRDefault="00F27C67">
            <w:pPr>
              <w:rPr>
                <w:rFonts w:ascii="Calibri" w:hAnsi="Calibri" w:cs="Calibri"/>
                <w:sz w:val="14"/>
                <w:szCs w:val="14"/>
              </w:rPr>
            </w:pPr>
            <w:r w:rsidRPr="009E2FF4">
              <w:rPr>
                <w:rFonts w:ascii="Calibri" w:hAnsi="Calibri" w:cs="Calibri"/>
                <w:sz w:val="14"/>
                <w:szCs w:val="14"/>
              </w:rPr>
              <w:t>CENTRO DE ESPECIALIDADES DENTALES</w:t>
            </w:r>
          </w:p>
        </w:tc>
      </w:tr>
      <w:tr w:rsidR="009E2FF4" w:rsidRPr="009E2FF4" w14:paraId="29B18D7E"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3863A4F"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65</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F77AC77" w14:textId="77777777" w:rsidR="00F27C67" w:rsidRPr="009E2FF4" w:rsidRDefault="00F27C67">
            <w:pPr>
              <w:rPr>
                <w:rFonts w:ascii="Calibri" w:hAnsi="Calibri" w:cs="Calibri"/>
                <w:sz w:val="14"/>
                <w:szCs w:val="14"/>
              </w:rPr>
            </w:pPr>
            <w:r w:rsidRPr="009E2FF4">
              <w:rPr>
                <w:rFonts w:ascii="Calibri" w:hAnsi="Calibri" w:cs="Calibri"/>
                <w:sz w:val="14"/>
                <w:szCs w:val="14"/>
              </w:rPr>
              <w:t>EQUIPO DE RAYOS X</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D2041E2" w14:textId="77777777" w:rsidR="00F27C67" w:rsidRPr="009E2FF4" w:rsidRDefault="00F27C67">
            <w:pPr>
              <w:rPr>
                <w:rFonts w:ascii="Calibri" w:hAnsi="Calibri" w:cs="Calibri"/>
                <w:sz w:val="14"/>
                <w:szCs w:val="14"/>
              </w:rPr>
            </w:pPr>
            <w:r w:rsidRPr="009E2FF4">
              <w:rPr>
                <w:rFonts w:ascii="Calibri" w:hAnsi="Calibri" w:cs="Calibri"/>
                <w:sz w:val="14"/>
                <w:szCs w:val="14"/>
              </w:rPr>
              <w:t>CORIX</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98C6BDF" w14:textId="77777777" w:rsidR="00F27C67" w:rsidRPr="009E2FF4" w:rsidRDefault="00F27C67">
            <w:pPr>
              <w:rPr>
                <w:rFonts w:ascii="Calibri" w:hAnsi="Calibri" w:cs="Calibri"/>
                <w:sz w:val="14"/>
                <w:szCs w:val="14"/>
              </w:rPr>
            </w:pPr>
            <w:r w:rsidRPr="009E2FF4">
              <w:rPr>
                <w:rFonts w:ascii="Calibri" w:hAnsi="Calibri" w:cs="Calibri"/>
                <w:sz w:val="14"/>
                <w:szCs w:val="14"/>
              </w:rPr>
              <w:t>CORIX 70</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B130BA6" w14:textId="77777777" w:rsidR="00F27C67" w:rsidRPr="009E2FF4" w:rsidRDefault="00F27C67">
            <w:pPr>
              <w:rPr>
                <w:rFonts w:ascii="Calibri" w:hAnsi="Calibri" w:cs="Calibri"/>
                <w:sz w:val="14"/>
                <w:szCs w:val="14"/>
              </w:rPr>
            </w:pPr>
            <w:r w:rsidRPr="009E2FF4">
              <w:rPr>
                <w:rFonts w:ascii="Calibri" w:hAnsi="Calibri" w:cs="Calibri"/>
                <w:sz w:val="14"/>
                <w:szCs w:val="14"/>
              </w:rPr>
              <w:t>S/N</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4B2BDA5" w14:textId="77777777" w:rsidR="00F27C67" w:rsidRPr="009E2FF4" w:rsidRDefault="00F27C67">
            <w:pPr>
              <w:rPr>
                <w:rFonts w:ascii="Calibri" w:hAnsi="Calibri" w:cs="Calibri"/>
                <w:sz w:val="14"/>
                <w:szCs w:val="14"/>
              </w:rPr>
            </w:pPr>
            <w:r w:rsidRPr="009E2FF4">
              <w:rPr>
                <w:rFonts w:ascii="Calibri" w:hAnsi="Calibri" w:cs="Calibri"/>
                <w:sz w:val="14"/>
                <w:szCs w:val="14"/>
              </w:rPr>
              <w:t>I090000182-91</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8220A5A" w14:textId="77777777" w:rsidR="00F27C67" w:rsidRPr="009E2FF4" w:rsidRDefault="00F27C67">
            <w:pPr>
              <w:rPr>
                <w:rFonts w:ascii="Calibri" w:hAnsi="Calibri" w:cs="Calibri"/>
                <w:sz w:val="14"/>
                <w:szCs w:val="14"/>
              </w:rPr>
            </w:pPr>
            <w:r w:rsidRPr="009E2FF4">
              <w:rPr>
                <w:rFonts w:ascii="Calibri" w:hAnsi="Calibri" w:cs="Calibri"/>
                <w:sz w:val="14"/>
                <w:szCs w:val="14"/>
              </w:rPr>
              <w:t>CENTRO DE ESPECIALIDADES DENTALES</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2CF40D5E" w14:textId="77777777" w:rsidR="00F27C67" w:rsidRPr="009E2FF4" w:rsidRDefault="00F27C67">
            <w:pPr>
              <w:rPr>
                <w:rFonts w:ascii="Calibri" w:hAnsi="Calibri" w:cs="Calibri"/>
                <w:sz w:val="14"/>
                <w:szCs w:val="14"/>
              </w:rPr>
            </w:pPr>
            <w:r w:rsidRPr="009E2FF4">
              <w:rPr>
                <w:rFonts w:ascii="Calibri" w:hAnsi="Calibri" w:cs="Calibri"/>
                <w:sz w:val="14"/>
                <w:szCs w:val="14"/>
              </w:rPr>
              <w:t>CENTRO DE ESPECIALIDADES DENTALES</w:t>
            </w:r>
          </w:p>
        </w:tc>
      </w:tr>
      <w:tr w:rsidR="009E2FF4" w:rsidRPr="009E2FF4" w14:paraId="77053DF0"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B8DD30C"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66</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AE636A6" w14:textId="77777777" w:rsidR="00F27C67" w:rsidRPr="009E2FF4" w:rsidRDefault="00F27C67">
            <w:pPr>
              <w:rPr>
                <w:rFonts w:ascii="Calibri" w:hAnsi="Calibri" w:cs="Calibri"/>
                <w:sz w:val="14"/>
                <w:szCs w:val="14"/>
              </w:rPr>
            </w:pPr>
            <w:r w:rsidRPr="009E2FF4">
              <w:rPr>
                <w:rFonts w:ascii="Calibri" w:hAnsi="Calibri" w:cs="Calibri"/>
                <w:sz w:val="14"/>
                <w:szCs w:val="14"/>
              </w:rPr>
              <w:t>UNIDAD DENTAL</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CCB3620" w14:textId="77777777" w:rsidR="00F27C67" w:rsidRPr="009E2FF4" w:rsidRDefault="00F27C67">
            <w:pPr>
              <w:rPr>
                <w:rFonts w:ascii="Calibri" w:hAnsi="Calibri" w:cs="Calibri"/>
                <w:sz w:val="14"/>
                <w:szCs w:val="14"/>
              </w:rPr>
            </w:pPr>
            <w:r w:rsidRPr="009E2FF4">
              <w:rPr>
                <w:rFonts w:ascii="Calibri" w:hAnsi="Calibri" w:cs="Calibri"/>
                <w:sz w:val="14"/>
                <w:szCs w:val="14"/>
              </w:rPr>
              <w:t>ADEC</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AE84FD3" w14:textId="77777777" w:rsidR="00F27C67" w:rsidRPr="009E2FF4" w:rsidRDefault="00F27C67">
            <w:pPr>
              <w:rPr>
                <w:rFonts w:ascii="Calibri" w:hAnsi="Calibri" w:cs="Calibri"/>
                <w:sz w:val="14"/>
                <w:szCs w:val="14"/>
              </w:rPr>
            </w:pPr>
            <w:r w:rsidRPr="009E2FF4">
              <w:rPr>
                <w:rFonts w:ascii="Calibri" w:hAnsi="Calibri" w:cs="Calibri"/>
                <w:sz w:val="14"/>
                <w:szCs w:val="14"/>
              </w:rPr>
              <w:t>PERFORMER III 8000</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D4B4890" w14:textId="77777777" w:rsidR="00F27C67" w:rsidRPr="009E2FF4" w:rsidRDefault="00F27C67">
            <w:pPr>
              <w:rPr>
                <w:rFonts w:ascii="Calibri" w:hAnsi="Calibri" w:cs="Calibri"/>
                <w:sz w:val="14"/>
                <w:szCs w:val="14"/>
              </w:rPr>
            </w:pPr>
            <w:r w:rsidRPr="009E2FF4">
              <w:rPr>
                <w:rFonts w:ascii="Calibri" w:hAnsi="Calibri" w:cs="Calibri"/>
                <w:sz w:val="14"/>
                <w:szCs w:val="14"/>
              </w:rPr>
              <w:t>14H45267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C2BA058" w14:textId="77777777" w:rsidR="00F27C67" w:rsidRPr="009E2FF4" w:rsidRDefault="00F27C67">
            <w:pPr>
              <w:rPr>
                <w:rFonts w:ascii="Calibri" w:hAnsi="Calibri" w:cs="Calibri"/>
                <w:sz w:val="14"/>
                <w:szCs w:val="14"/>
              </w:rPr>
            </w:pPr>
            <w:r w:rsidRPr="009E2FF4">
              <w:rPr>
                <w:rFonts w:ascii="Calibri" w:hAnsi="Calibri" w:cs="Calibri"/>
                <w:sz w:val="14"/>
                <w:szCs w:val="14"/>
              </w:rPr>
              <w:t>I090000440-330</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0B31641" w14:textId="77777777" w:rsidR="00F27C67" w:rsidRPr="009E2FF4" w:rsidRDefault="00F27C67">
            <w:pPr>
              <w:rPr>
                <w:rFonts w:ascii="Calibri" w:hAnsi="Calibri" w:cs="Calibri"/>
                <w:sz w:val="14"/>
                <w:szCs w:val="14"/>
              </w:rPr>
            </w:pPr>
            <w:r w:rsidRPr="009E2FF4">
              <w:rPr>
                <w:rFonts w:ascii="Calibri" w:hAnsi="Calibri" w:cs="Calibri"/>
                <w:sz w:val="14"/>
                <w:szCs w:val="14"/>
              </w:rPr>
              <w:t>CENTRO DE ESPECIALIDADES DENTALES</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71697D9F" w14:textId="77777777" w:rsidR="00F27C67" w:rsidRPr="009E2FF4" w:rsidRDefault="00F27C67">
            <w:pPr>
              <w:rPr>
                <w:rFonts w:ascii="Calibri" w:hAnsi="Calibri" w:cs="Calibri"/>
                <w:sz w:val="14"/>
                <w:szCs w:val="14"/>
              </w:rPr>
            </w:pPr>
            <w:r w:rsidRPr="009E2FF4">
              <w:rPr>
                <w:rFonts w:ascii="Calibri" w:hAnsi="Calibri" w:cs="Calibri"/>
                <w:sz w:val="14"/>
                <w:szCs w:val="14"/>
              </w:rPr>
              <w:t>CENTRO DE ESPECIALIDADES DENTALES</w:t>
            </w:r>
          </w:p>
        </w:tc>
      </w:tr>
      <w:tr w:rsidR="009E2FF4" w:rsidRPr="009E2FF4" w14:paraId="03D80D41"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F260B43"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67</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18AD28C" w14:textId="77777777" w:rsidR="00F27C67" w:rsidRPr="009E2FF4" w:rsidRDefault="00F27C67">
            <w:pPr>
              <w:rPr>
                <w:rFonts w:ascii="Calibri" w:hAnsi="Calibri" w:cs="Calibri"/>
                <w:sz w:val="14"/>
                <w:szCs w:val="14"/>
              </w:rPr>
            </w:pPr>
            <w:r w:rsidRPr="009E2FF4">
              <w:rPr>
                <w:rFonts w:ascii="Calibri" w:hAnsi="Calibri" w:cs="Calibri"/>
                <w:sz w:val="14"/>
                <w:szCs w:val="14"/>
              </w:rPr>
              <w:t>UNIDAD DENTAL</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5BC0A19" w14:textId="77777777" w:rsidR="00F27C67" w:rsidRPr="009E2FF4" w:rsidRDefault="00F27C67">
            <w:pPr>
              <w:rPr>
                <w:rFonts w:ascii="Calibri" w:hAnsi="Calibri" w:cs="Calibri"/>
                <w:sz w:val="14"/>
                <w:szCs w:val="14"/>
              </w:rPr>
            </w:pPr>
            <w:r w:rsidRPr="009E2FF4">
              <w:rPr>
                <w:rFonts w:ascii="Calibri" w:hAnsi="Calibri" w:cs="Calibri"/>
                <w:sz w:val="14"/>
                <w:szCs w:val="14"/>
              </w:rPr>
              <w:t>ADEC</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9DC0E43" w14:textId="77777777" w:rsidR="00F27C67" w:rsidRPr="009E2FF4" w:rsidRDefault="00F27C67">
            <w:pPr>
              <w:rPr>
                <w:rFonts w:ascii="Calibri" w:hAnsi="Calibri" w:cs="Calibri"/>
                <w:sz w:val="14"/>
                <w:szCs w:val="14"/>
              </w:rPr>
            </w:pPr>
            <w:r w:rsidRPr="009E2FF4">
              <w:rPr>
                <w:rFonts w:ascii="Calibri" w:hAnsi="Calibri" w:cs="Calibri"/>
                <w:sz w:val="14"/>
                <w:szCs w:val="14"/>
              </w:rPr>
              <w:t>PERFORMER III 8000</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A1C0E7C" w14:textId="77777777" w:rsidR="00F27C67" w:rsidRPr="009E2FF4" w:rsidRDefault="00F27C67">
            <w:pPr>
              <w:rPr>
                <w:rFonts w:ascii="Calibri" w:hAnsi="Calibri" w:cs="Calibri"/>
                <w:sz w:val="14"/>
                <w:szCs w:val="14"/>
              </w:rPr>
            </w:pPr>
            <w:r w:rsidRPr="009E2FF4">
              <w:rPr>
                <w:rFonts w:ascii="Calibri" w:hAnsi="Calibri" w:cs="Calibri"/>
                <w:sz w:val="14"/>
                <w:szCs w:val="14"/>
              </w:rPr>
              <w:t>14I54974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1648555" w14:textId="77777777" w:rsidR="00F27C67" w:rsidRPr="009E2FF4" w:rsidRDefault="00F27C67">
            <w:pPr>
              <w:rPr>
                <w:rFonts w:ascii="Calibri" w:hAnsi="Calibri" w:cs="Calibri"/>
                <w:sz w:val="14"/>
                <w:szCs w:val="14"/>
              </w:rPr>
            </w:pPr>
            <w:r w:rsidRPr="009E2FF4">
              <w:rPr>
                <w:rFonts w:ascii="Calibri" w:hAnsi="Calibri" w:cs="Calibri"/>
                <w:sz w:val="14"/>
                <w:szCs w:val="14"/>
              </w:rPr>
              <w:t>I090000440-333</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85C095C" w14:textId="77777777" w:rsidR="00F27C67" w:rsidRPr="009E2FF4" w:rsidRDefault="00F27C67">
            <w:pPr>
              <w:rPr>
                <w:rFonts w:ascii="Calibri" w:hAnsi="Calibri" w:cs="Calibri"/>
                <w:sz w:val="14"/>
                <w:szCs w:val="14"/>
              </w:rPr>
            </w:pPr>
            <w:r w:rsidRPr="009E2FF4">
              <w:rPr>
                <w:rFonts w:ascii="Calibri" w:hAnsi="Calibri" w:cs="Calibri"/>
                <w:sz w:val="14"/>
                <w:szCs w:val="14"/>
              </w:rPr>
              <w:t>CENTRO DE ESPECIALIDADES DENTALES</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2DDFF573" w14:textId="77777777" w:rsidR="00F27C67" w:rsidRPr="009E2FF4" w:rsidRDefault="00F27C67">
            <w:pPr>
              <w:rPr>
                <w:rFonts w:ascii="Calibri" w:hAnsi="Calibri" w:cs="Calibri"/>
                <w:sz w:val="14"/>
                <w:szCs w:val="14"/>
              </w:rPr>
            </w:pPr>
            <w:r w:rsidRPr="009E2FF4">
              <w:rPr>
                <w:rFonts w:ascii="Calibri" w:hAnsi="Calibri" w:cs="Calibri"/>
                <w:sz w:val="14"/>
                <w:szCs w:val="14"/>
              </w:rPr>
              <w:t>CENTRO DE ESPECIALIDADES DENTALES</w:t>
            </w:r>
          </w:p>
        </w:tc>
      </w:tr>
      <w:tr w:rsidR="009E2FF4" w:rsidRPr="009E2FF4" w14:paraId="3569F3EB"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2812D3D"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68</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0B1409A" w14:textId="77777777" w:rsidR="00F27C67" w:rsidRPr="009E2FF4" w:rsidRDefault="00F27C67">
            <w:pPr>
              <w:rPr>
                <w:rFonts w:ascii="Calibri" w:hAnsi="Calibri" w:cs="Calibri"/>
                <w:sz w:val="14"/>
                <w:szCs w:val="14"/>
              </w:rPr>
            </w:pPr>
            <w:r w:rsidRPr="009E2FF4">
              <w:rPr>
                <w:rFonts w:ascii="Calibri" w:hAnsi="Calibri" w:cs="Calibri"/>
                <w:sz w:val="14"/>
                <w:szCs w:val="14"/>
              </w:rPr>
              <w:t>UNIDAD DENTAL</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B07F358" w14:textId="77777777" w:rsidR="00F27C67" w:rsidRPr="009E2FF4" w:rsidRDefault="00F27C67">
            <w:pPr>
              <w:rPr>
                <w:rFonts w:ascii="Calibri" w:hAnsi="Calibri" w:cs="Calibri"/>
                <w:sz w:val="14"/>
                <w:szCs w:val="14"/>
              </w:rPr>
            </w:pPr>
            <w:r w:rsidRPr="009E2FF4">
              <w:rPr>
                <w:rFonts w:ascii="Calibri" w:hAnsi="Calibri" w:cs="Calibri"/>
                <w:sz w:val="14"/>
                <w:szCs w:val="14"/>
              </w:rPr>
              <w:t>ADEC</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B0F2E90" w14:textId="77777777" w:rsidR="00F27C67" w:rsidRPr="009E2FF4" w:rsidRDefault="00F27C67">
            <w:pPr>
              <w:rPr>
                <w:rFonts w:ascii="Calibri" w:hAnsi="Calibri" w:cs="Calibri"/>
                <w:sz w:val="14"/>
                <w:szCs w:val="14"/>
              </w:rPr>
            </w:pPr>
            <w:r w:rsidRPr="009E2FF4">
              <w:rPr>
                <w:rFonts w:ascii="Calibri" w:hAnsi="Calibri" w:cs="Calibri"/>
                <w:sz w:val="14"/>
                <w:szCs w:val="14"/>
              </w:rPr>
              <w:t>PERFORMER III 8000</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07A4D7A" w14:textId="77777777" w:rsidR="00F27C67" w:rsidRPr="009E2FF4" w:rsidRDefault="00F27C67">
            <w:pPr>
              <w:rPr>
                <w:rFonts w:ascii="Calibri" w:hAnsi="Calibri" w:cs="Calibri"/>
                <w:sz w:val="14"/>
                <w:szCs w:val="14"/>
              </w:rPr>
            </w:pPr>
            <w:r w:rsidRPr="009E2FF4">
              <w:rPr>
                <w:rFonts w:ascii="Calibri" w:hAnsi="Calibri" w:cs="Calibri"/>
                <w:sz w:val="14"/>
                <w:szCs w:val="14"/>
              </w:rPr>
              <w:t>14I54976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EFB06A1" w14:textId="77777777" w:rsidR="00F27C67" w:rsidRPr="009E2FF4" w:rsidRDefault="00F27C67">
            <w:pPr>
              <w:rPr>
                <w:rFonts w:ascii="Calibri" w:hAnsi="Calibri" w:cs="Calibri"/>
                <w:sz w:val="14"/>
                <w:szCs w:val="14"/>
              </w:rPr>
            </w:pPr>
            <w:r w:rsidRPr="009E2FF4">
              <w:rPr>
                <w:rFonts w:ascii="Calibri" w:hAnsi="Calibri" w:cs="Calibri"/>
                <w:sz w:val="14"/>
                <w:szCs w:val="14"/>
              </w:rPr>
              <w:t>I090000440-335</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F3A2900" w14:textId="77777777" w:rsidR="00F27C67" w:rsidRPr="009E2FF4" w:rsidRDefault="00F27C67">
            <w:pPr>
              <w:rPr>
                <w:rFonts w:ascii="Calibri" w:hAnsi="Calibri" w:cs="Calibri"/>
                <w:sz w:val="14"/>
                <w:szCs w:val="14"/>
              </w:rPr>
            </w:pPr>
            <w:r w:rsidRPr="009E2FF4">
              <w:rPr>
                <w:rFonts w:ascii="Calibri" w:hAnsi="Calibri" w:cs="Calibri"/>
                <w:sz w:val="14"/>
                <w:szCs w:val="14"/>
              </w:rPr>
              <w:t>CENTRO DE ESPECIALIDADES DENTALES</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2543CF07" w14:textId="77777777" w:rsidR="00F27C67" w:rsidRPr="009E2FF4" w:rsidRDefault="00F27C67">
            <w:pPr>
              <w:rPr>
                <w:rFonts w:ascii="Calibri" w:hAnsi="Calibri" w:cs="Calibri"/>
                <w:sz w:val="14"/>
                <w:szCs w:val="14"/>
              </w:rPr>
            </w:pPr>
            <w:r w:rsidRPr="009E2FF4">
              <w:rPr>
                <w:rFonts w:ascii="Calibri" w:hAnsi="Calibri" w:cs="Calibri"/>
                <w:sz w:val="14"/>
                <w:szCs w:val="14"/>
              </w:rPr>
              <w:t>CENTRO DE ESPECIALIDADES DENTALES</w:t>
            </w:r>
          </w:p>
        </w:tc>
      </w:tr>
      <w:tr w:rsidR="009E2FF4" w:rsidRPr="009E2FF4" w14:paraId="19B2D596"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CBF56F0"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69</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377037E" w14:textId="77777777" w:rsidR="00F27C67" w:rsidRPr="009E2FF4" w:rsidRDefault="00F27C67">
            <w:pPr>
              <w:rPr>
                <w:rFonts w:ascii="Calibri" w:hAnsi="Calibri" w:cs="Calibri"/>
                <w:sz w:val="14"/>
                <w:szCs w:val="14"/>
              </w:rPr>
            </w:pPr>
            <w:r w:rsidRPr="009E2FF4">
              <w:rPr>
                <w:rFonts w:ascii="Calibri" w:hAnsi="Calibri" w:cs="Calibri"/>
                <w:sz w:val="14"/>
                <w:szCs w:val="14"/>
              </w:rPr>
              <w:t>UNIDAD DENTAL</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7CDA521" w14:textId="77777777" w:rsidR="00F27C67" w:rsidRPr="009E2FF4" w:rsidRDefault="00F27C67">
            <w:pPr>
              <w:rPr>
                <w:rFonts w:ascii="Calibri" w:hAnsi="Calibri" w:cs="Calibri"/>
                <w:sz w:val="14"/>
                <w:szCs w:val="14"/>
              </w:rPr>
            </w:pPr>
            <w:r w:rsidRPr="009E2FF4">
              <w:rPr>
                <w:rFonts w:ascii="Calibri" w:hAnsi="Calibri" w:cs="Calibri"/>
                <w:sz w:val="14"/>
                <w:szCs w:val="14"/>
              </w:rPr>
              <w:t>ADEC</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744D136" w14:textId="77777777" w:rsidR="00F27C67" w:rsidRPr="009E2FF4" w:rsidRDefault="00F27C67">
            <w:pPr>
              <w:rPr>
                <w:rFonts w:ascii="Calibri" w:hAnsi="Calibri" w:cs="Calibri"/>
                <w:sz w:val="14"/>
                <w:szCs w:val="14"/>
              </w:rPr>
            </w:pPr>
            <w:r w:rsidRPr="009E2FF4">
              <w:rPr>
                <w:rFonts w:ascii="Calibri" w:hAnsi="Calibri" w:cs="Calibri"/>
                <w:sz w:val="14"/>
                <w:szCs w:val="14"/>
              </w:rPr>
              <w:t>PERFORMER III 8000</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61ABF82" w14:textId="77777777" w:rsidR="00F27C67" w:rsidRPr="009E2FF4" w:rsidRDefault="00F27C67">
            <w:pPr>
              <w:rPr>
                <w:rFonts w:ascii="Calibri" w:hAnsi="Calibri" w:cs="Calibri"/>
                <w:sz w:val="14"/>
                <w:szCs w:val="14"/>
              </w:rPr>
            </w:pPr>
            <w:r w:rsidRPr="009E2FF4">
              <w:rPr>
                <w:rFonts w:ascii="Calibri" w:hAnsi="Calibri" w:cs="Calibri"/>
                <w:sz w:val="14"/>
                <w:szCs w:val="14"/>
              </w:rPr>
              <w:t>14I54979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B31D596" w14:textId="77777777" w:rsidR="00F27C67" w:rsidRPr="009E2FF4" w:rsidRDefault="00F27C67">
            <w:pPr>
              <w:rPr>
                <w:rFonts w:ascii="Calibri" w:hAnsi="Calibri" w:cs="Calibri"/>
                <w:sz w:val="14"/>
                <w:szCs w:val="14"/>
              </w:rPr>
            </w:pPr>
            <w:r w:rsidRPr="009E2FF4">
              <w:rPr>
                <w:rFonts w:ascii="Calibri" w:hAnsi="Calibri" w:cs="Calibri"/>
                <w:sz w:val="14"/>
                <w:szCs w:val="14"/>
              </w:rPr>
              <w:t>I090000440-338</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1DBC2F8" w14:textId="77777777" w:rsidR="00F27C67" w:rsidRPr="009E2FF4" w:rsidRDefault="00F27C67">
            <w:pPr>
              <w:rPr>
                <w:rFonts w:ascii="Calibri" w:hAnsi="Calibri" w:cs="Calibri"/>
                <w:sz w:val="14"/>
                <w:szCs w:val="14"/>
              </w:rPr>
            </w:pPr>
            <w:r w:rsidRPr="009E2FF4">
              <w:rPr>
                <w:rFonts w:ascii="Calibri" w:hAnsi="Calibri" w:cs="Calibri"/>
                <w:sz w:val="14"/>
                <w:szCs w:val="14"/>
              </w:rPr>
              <w:t>CENTRO DE ESPECIALIDADES DENTALES</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26D37817" w14:textId="77777777" w:rsidR="00F27C67" w:rsidRPr="009E2FF4" w:rsidRDefault="00F27C67">
            <w:pPr>
              <w:rPr>
                <w:rFonts w:ascii="Calibri" w:hAnsi="Calibri" w:cs="Calibri"/>
                <w:sz w:val="14"/>
                <w:szCs w:val="14"/>
              </w:rPr>
            </w:pPr>
            <w:r w:rsidRPr="009E2FF4">
              <w:rPr>
                <w:rFonts w:ascii="Calibri" w:hAnsi="Calibri" w:cs="Calibri"/>
                <w:sz w:val="14"/>
                <w:szCs w:val="14"/>
              </w:rPr>
              <w:t>CENTRO DE ESPECIALIDADES DENTALES</w:t>
            </w:r>
          </w:p>
        </w:tc>
      </w:tr>
      <w:tr w:rsidR="009E2FF4" w:rsidRPr="009E2FF4" w14:paraId="21DC5EF2"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CB89D0D"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70</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16DF974" w14:textId="77777777" w:rsidR="00F27C67" w:rsidRPr="009E2FF4" w:rsidRDefault="00F27C67">
            <w:pPr>
              <w:rPr>
                <w:rFonts w:ascii="Calibri" w:hAnsi="Calibri" w:cs="Calibri"/>
                <w:sz w:val="14"/>
                <w:szCs w:val="14"/>
              </w:rPr>
            </w:pPr>
            <w:r w:rsidRPr="009E2FF4">
              <w:rPr>
                <w:rFonts w:ascii="Calibri" w:hAnsi="Calibri" w:cs="Calibri"/>
                <w:sz w:val="14"/>
                <w:szCs w:val="14"/>
              </w:rPr>
              <w:t>UNIDAD DENTAL</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307A931" w14:textId="77777777" w:rsidR="00F27C67" w:rsidRPr="009E2FF4" w:rsidRDefault="00F27C67">
            <w:pPr>
              <w:rPr>
                <w:rFonts w:ascii="Calibri" w:hAnsi="Calibri" w:cs="Calibri"/>
                <w:sz w:val="14"/>
                <w:szCs w:val="14"/>
              </w:rPr>
            </w:pPr>
            <w:r w:rsidRPr="009E2FF4">
              <w:rPr>
                <w:rFonts w:ascii="Calibri" w:hAnsi="Calibri" w:cs="Calibri"/>
                <w:sz w:val="14"/>
                <w:szCs w:val="14"/>
              </w:rPr>
              <w:t>ADEC</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7F26C4E" w14:textId="77777777" w:rsidR="00F27C67" w:rsidRPr="009E2FF4" w:rsidRDefault="00F27C67">
            <w:pPr>
              <w:rPr>
                <w:rFonts w:ascii="Calibri" w:hAnsi="Calibri" w:cs="Calibri"/>
                <w:sz w:val="14"/>
                <w:szCs w:val="14"/>
              </w:rPr>
            </w:pPr>
            <w:r w:rsidRPr="009E2FF4">
              <w:rPr>
                <w:rFonts w:ascii="Calibri" w:hAnsi="Calibri" w:cs="Calibri"/>
                <w:sz w:val="14"/>
                <w:szCs w:val="14"/>
              </w:rPr>
              <w:t>PERFORMER III 8000</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A31CC53" w14:textId="77777777" w:rsidR="00F27C67" w:rsidRPr="009E2FF4" w:rsidRDefault="00F27C67">
            <w:pPr>
              <w:rPr>
                <w:rFonts w:ascii="Calibri" w:hAnsi="Calibri" w:cs="Calibri"/>
                <w:sz w:val="14"/>
                <w:szCs w:val="14"/>
              </w:rPr>
            </w:pPr>
            <w:r w:rsidRPr="009E2FF4">
              <w:rPr>
                <w:rFonts w:ascii="Calibri" w:hAnsi="Calibri" w:cs="Calibri"/>
                <w:sz w:val="14"/>
                <w:szCs w:val="14"/>
              </w:rPr>
              <w:t>14I54980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3784A6B" w14:textId="77777777" w:rsidR="00F27C67" w:rsidRPr="009E2FF4" w:rsidRDefault="00F27C67">
            <w:pPr>
              <w:rPr>
                <w:rFonts w:ascii="Calibri" w:hAnsi="Calibri" w:cs="Calibri"/>
                <w:sz w:val="14"/>
                <w:szCs w:val="14"/>
              </w:rPr>
            </w:pPr>
            <w:r w:rsidRPr="009E2FF4">
              <w:rPr>
                <w:rFonts w:ascii="Calibri" w:hAnsi="Calibri" w:cs="Calibri"/>
                <w:sz w:val="14"/>
                <w:szCs w:val="14"/>
              </w:rPr>
              <w:t>I090000440-339</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8CBC28A" w14:textId="77777777" w:rsidR="00F27C67" w:rsidRPr="009E2FF4" w:rsidRDefault="00F27C67">
            <w:pPr>
              <w:rPr>
                <w:rFonts w:ascii="Calibri" w:hAnsi="Calibri" w:cs="Calibri"/>
                <w:sz w:val="14"/>
                <w:szCs w:val="14"/>
              </w:rPr>
            </w:pPr>
            <w:r w:rsidRPr="009E2FF4">
              <w:rPr>
                <w:rFonts w:ascii="Calibri" w:hAnsi="Calibri" w:cs="Calibri"/>
                <w:sz w:val="14"/>
                <w:szCs w:val="14"/>
              </w:rPr>
              <w:t>CENTRO DE ESPECIALIDADES DENTALES</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2BF2EF8B" w14:textId="77777777" w:rsidR="00F27C67" w:rsidRPr="009E2FF4" w:rsidRDefault="00F27C67">
            <w:pPr>
              <w:rPr>
                <w:rFonts w:ascii="Calibri" w:hAnsi="Calibri" w:cs="Calibri"/>
                <w:sz w:val="14"/>
                <w:szCs w:val="14"/>
              </w:rPr>
            </w:pPr>
            <w:r w:rsidRPr="009E2FF4">
              <w:rPr>
                <w:rFonts w:ascii="Calibri" w:hAnsi="Calibri" w:cs="Calibri"/>
                <w:sz w:val="14"/>
                <w:szCs w:val="14"/>
              </w:rPr>
              <w:t>CENTRO DE ESPECIALIDADES DENTALES</w:t>
            </w:r>
          </w:p>
        </w:tc>
      </w:tr>
      <w:tr w:rsidR="009E2FF4" w:rsidRPr="009E2FF4" w14:paraId="2CE76BAC"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E332D47"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71</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C5CBB96" w14:textId="77777777" w:rsidR="00F27C67" w:rsidRPr="009E2FF4" w:rsidRDefault="00F27C67">
            <w:pPr>
              <w:rPr>
                <w:rFonts w:ascii="Calibri" w:hAnsi="Calibri" w:cs="Calibri"/>
                <w:sz w:val="14"/>
                <w:szCs w:val="14"/>
              </w:rPr>
            </w:pPr>
            <w:r w:rsidRPr="009E2FF4">
              <w:rPr>
                <w:rFonts w:ascii="Calibri" w:hAnsi="Calibri" w:cs="Calibri"/>
                <w:sz w:val="14"/>
                <w:szCs w:val="14"/>
              </w:rPr>
              <w:t>UNIDAD DENTAL</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C952535" w14:textId="77777777" w:rsidR="00F27C67" w:rsidRPr="009E2FF4" w:rsidRDefault="00F27C67">
            <w:pPr>
              <w:rPr>
                <w:rFonts w:ascii="Calibri" w:hAnsi="Calibri" w:cs="Calibri"/>
                <w:sz w:val="14"/>
                <w:szCs w:val="14"/>
              </w:rPr>
            </w:pPr>
            <w:r w:rsidRPr="009E2FF4">
              <w:rPr>
                <w:rFonts w:ascii="Calibri" w:hAnsi="Calibri" w:cs="Calibri"/>
                <w:sz w:val="14"/>
                <w:szCs w:val="14"/>
              </w:rPr>
              <w:t>ADEC</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0C1598B" w14:textId="77777777" w:rsidR="00F27C67" w:rsidRPr="009E2FF4" w:rsidRDefault="00F27C67">
            <w:pPr>
              <w:rPr>
                <w:rFonts w:ascii="Calibri" w:hAnsi="Calibri" w:cs="Calibri"/>
                <w:sz w:val="14"/>
                <w:szCs w:val="14"/>
              </w:rPr>
            </w:pPr>
            <w:r w:rsidRPr="009E2FF4">
              <w:rPr>
                <w:rFonts w:ascii="Calibri" w:hAnsi="Calibri" w:cs="Calibri"/>
                <w:sz w:val="14"/>
                <w:szCs w:val="14"/>
              </w:rPr>
              <w:t>PERFORMER III 8000</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494E392" w14:textId="77777777" w:rsidR="00F27C67" w:rsidRPr="009E2FF4" w:rsidRDefault="00F27C67">
            <w:pPr>
              <w:rPr>
                <w:rFonts w:ascii="Calibri" w:hAnsi="Calibri" w:cs="Calibri"/>
                <w:sz w:val="14"/>
                <w:szCs w:val="14"/>
              </w:rPr>
            </w:pPr>
            <w:r w:rsidRPr="009E2FF4">
              <w:rPr>
                <w:rFonts w:ascii="Calibri" w:hAnsi="Calibri" w:cs="Calibri"/>
                <w:sz w:val="14"/>
                <w:szCs w:val="14"/>
              </w:rPr>
              <w:t>14I54981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EEB02C0" w14:textId="77777777" w:rsidR="00F27C67" w:rsidRPr="009E2FF4" w:rsidRDefault="00F27C67">
            <w:pPr>
              <w:rPr>
                <w:rFonts w:ascii="Calibri" w:hAnsi="Calibri" w:cs="Calibri"/>
                <w:sz w:val="14"/>
                <w:szCs w:val="14"/>
              </w:rPr>
            </w:pPr>
            <w:r w:rsidRPr="009E2FF4">
              <w:rPr>
                <w:rFonts w:ascii="Calibri" w:hAnsi="Calibri" w:cs="Calibri"/>
                <w:sz w:val="14"/>
                <w:szCs w:val="14"/>
              </w:rPr>
              <w:t>I090000440-340</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8D55343" w14:textId="77777777" w:rsidR="00F27C67" w:rsidRPr="009E2FF4" w:rsidRDefault="00F27C67">
            <w:pPr>
              <w:rPr>
                <w:rFonts w:ascii="Calibri" w:hAnsi="Calibri" w:cs="Calibri"/>
                <w:sz w:val="14"/>
                <w:szCs w:val="14"/>
              </w:rPr>
            </w:pPr>
            <w:r w:rsidRPr="009E2FF4">
              <w:rPr>
                <w:rFonts w:ascii="Calibri" w:hAnsi="Calibri" w:cs="Calibri"/>
                <w:sz w:val="14"/>
                <w:szCs w:val="14"/>
              </w:rPr>
              <w:t>CENTRO DE ESPECIALIDADES DENTALES</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7AE7E274" w14:textId="77777777" w:rsidR="00F27C67" w:rsidRPr="009E2FF4" w:rsidRDefault="00F27C67">
            <w:pPr>
              <w:rPr>
                <w:rFonts w:ascii="Calibri" w:hAnsi="Calibri" w:cs="Calibri"/>
                <w:sz w:val="14"/>
                <w:szCs w:val="14"/>
              </w:rPr>
            </w:pPr>
            <w:r w:rsidRPr="009E2FF4">
              <w:rPr>
                <w:rFonts w:ascii="Calibri" w:hAnsi="Calibri" w:cs="Calibri"/>
                <w:sz w:val="14"/>
                <w:szCs w:val="14"/>
              </w:rPr>
              <w:t>CENTRO DE ESPECIALIDADES DENTALES</w:t>
            </w:r>
          </w:p>
        </w:tc>
      </w:tr>
      <w:tr w:rsidR="009E2FF4" w:rsidRPr="009E2FF4" w14:paraId="78C46C8F"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51A7A87"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72</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3DB6D1A" w14:textId="77777777" w:rsidR="00F27C67" w:rsidRPr="009E2FF4" w:rsidRDefault="00F27C67">
            <w:pPr>
              <w:rPr>
                <w:rFonts w:ascii="Calibri" w:hAnsi="Calibri" w:cs="Calibri"/>
                <w:sz w:val="14"/>
                <w:szCs w:val="14"/>
              </w:rPr>
            </w:pPr>
            <w:r w:rsidRPr="009E2FF4">
              <w:rPr>
                <w:rFonts w:ascii="Calibri" w:hAnsi="Calibri" w:cs="Calibri"/>
                <w:sz w:val="14"/>
                <w:szCs w:val="14"/>
              </w:rPr>
              <w:t>UNIDAD DENTAL</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3F5530A" w14:textId="77777777" w:rsidR="00F27C67" w:rsidRPr="009E2FF4" w:rsidRDefault="00F27C67">
            <w:pPr>
              <w:rPr>
                <w:rFonts w:ascii="Calibri" w:hAnsi="Calibri" w:cs="Calibri"/>
                <w:sz w:val="14"/>
                <w:szCs w:val="14"/>
              </w:rPr>
            </w:pPr>
            <w:r w:rsidRPr="009E2FF4">
              <w:rPr>
                <w:rFonts w:ascii="Calibri" w:hAnsi="Calibri" w:cs="Calibri"/>
                <w:sz w:val="14"/>
                <w:szCs w:val="14"/>
              </w:rPr>
              <w:t>ADEC</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57F833E" w14:textId="77777777" w:rsidR="00F27C67" w:rsidRPr="009E2FF4" w:rsidRDefault="00F27C67">
            <w:pPr>
              <w:rPr>
                <w:rFonts w:ascii="Calibri" w:hAnsi="Calibri" w:cs="Calibri"/>
                <w:sz w:val="14"/>
                <w:szCs w:val="14"/>
              </w:rPr>
            </w:pPr>
            <w:r w:rsidRPr="009E2FF4">
              <w:rPr>
                <w:rFonts w:ascii="Calibri" w:hAnsi="Calibri" w:cs="Calibri"/>
                <w:sz w:val="14"/>
                <w:szCs w:val="14"/>
              </w:rPr>
              <w:t>PERFORMER III 8000</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7DACED7" w14:textId="77777777" w:rsidR="00F27C67" w:rsidRPr="009E2FF4" w:rsidRDefault="00F27C67">
            <w:pPr>
              <w:rPr>
                <w:rFonts w:ascii="Calibri" w:hAnsi="Calibri" w:cs="Calibri"/>
                <w:sz w:val="14"/>
                <w:szCs w:val="14"/>
              </w:rPr>
            </w:pPr>
            <w:r w:rsidRPr="009E2FF4">
              <w:rPr>
                <w:rFonts w:ascii="Calibri" w:hAnsi="Calibri" w:cs="Calibri"/>
                <w:sz w:val="14"/>
                <w:szCs w:val="14"/>
              </w:rPr>
              <w:t>14I54988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03E0ED5" w14:textId="77777777" w:rsidR="00F27C67" w:rsidRPr="009E2FF4" w:rsidRDefault="00F27C67">
            <w:pPr>
              <w:rPr>
                <w:rFonts w:ascii="Calibri" w:hAnsi="Calibri" w:cs="Calibri"/>
                <w:sz w:val="14"/>
                <w:szCs w:val="14"/>
              </w:rPr>
            </w:pPr>
            <w:r w:rsidRPr="009E2FF4">
              <w:rPr>
                <w:rFonts w:ascii="Calibri" w:hAnsi="Calibri" w:cs="Calibri"/>
                <w:sz w:val="14"/>
                <w:szCs w:val="14"/>
              </w:rPr>
              <w:t>I090000440-344</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7CBDD76" w14:textId="77777777" w:rsidR="00F27C67" w:rsidRPr="009E2FF4" w:rsidRDefault="00F27C67">
            <w:pPr>
              <w:rPr>
                <w:rFonts w:ascii="Calibri" w:hAnsi="Calibri" w:cs="Calibri"/>
                <w:sz w:val="14"/>
                <w:szCs w:val="14"/>
              </w:rPr>
            </w:pPr>
            <w:r w:rsidRPr="009E2FF4">
              <w:rPr>
                <w:rFonts w:ascii="Calibri" w:hAnsi="Calibri" w:cs="Calibri"/>
                <w:sz w:val="14"/>
                <w:szCs w:val="14"/>
              </w:rPr>
              <w:t>CENTRO DE ESPECIALIDADES DENTALES</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62FC0122" w14:textId="77777777" w:rsidR="00F27C67" w:rsidRPr="009E2FF4" w:rsidRDefault="00F27C67">
            <w:pPr>
              <w:rPr>
                <w:rFonts w:ascii="Calibri" w:hAnsi="Calibri" w:cs="Calibri"/>
                <w:sz w:val="14"/>
                <w:szCs w:val="14"/>
              </w:rPr>
            </w:pPr>
            <w:r w:rsidRPr="009E2FF4">
              <w:rPr>
                <w:rFonts w:ascii="Calibri" w:hAnsi="Calibri" w:cs="Calibri"/>
                <w:sz w:val="14"/>
                <w:szCs w:val="14"/>
              </w:rPr>
              <w:t>CENTRO DE ESPECIALIDADES DENTALES</w:t>
            </w:r>
          </w:p>
        </w:tc>
      </w:tr>
      <w:tr w:rsidR="009E2FF4" w:rsidRPr="009E2FF4" w14:paraId="679C7B83"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285A9C7"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lastRenderedPageBreak/>
              <w:t>73</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CCF0CA2" w14:textId="77777777" w:rsidR="00F27C67" w:rsidRPr="009E2FF4" w:rsidRDefault="00F27C67">
            <w:pPr>
              <w:rPr>
                <w:rFonts w:ascii="Calibri" w:hAnsi="Calibri" w:cs="Calibri"/>
                <w:sz w:val="14"/>
                <w:szCs w:val="14"/>
              </w:rPr>
            </w:pPr>
            <w:r w:rsidRPr="009E2FF4">
              <w:rPr>
                <w:rFonts w:ascii="Calibri" w:hAnsi="Calibri" w:cs="Calibri"/>
                <w:sz w:val="14"/>
                <w:szCs w:val="14"/>
              </w:rPr>
              <w:t>UNIDAD DENTAL</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E249EC9" w14:textId="77777777" w:rsidR="00F27C67" w:rsidRPr="009E2FF4" w:rsidRDefault="00F27C67">
            <w:pPr>
              <w:rPr>
                <w:rFonts w:ascii="Calibri" w:hAnsi="Calibri" w:cs="Calibri"/>
                <w:sz w:val="14"/>
                <w:szCs w:val="14"/>
              </w:rPr>
            </w:pPr>
            <w:r w:rsidRPr="009E2FF4">
              <w:rPr>
                <w:rFonts w:ascii="Calibri" w:hAnsi="Calibri" w:cs="Calibri"/>
                <w:sz w:val="14"/>
                <w:szCs w:val="14"/>
              </w:rPr>
              <w:t>ADEC</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DEC4947" w14:textId="77777777" w:rsidR="00F27C67" w:rsidRPr="009E2FF4" w:rsidRDefault="00F27C67">
            <w:pPr>
              <w:rPr>
                <w:rFonts w:ascii="Calibri" w:hAnsi="Calibri" w:cs="Calibri"/>
                <w:sz w:val="14"/>
                <w:szCs w:val="14"/>
              </w:rPr>
            </w:pPr>
            <w:r w:rsidRPr="009E2FF4">
              <w:rPr>
                <w:rFonts w:ascii="Calibri" w:hAnsi="Calibri" w:cs="Calibri"/>
                <w:sz w:val="14"/>
                <w:szCs w:val="14"/>
              </w:rPr>
              <w:t>PERFORMER III 8000</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CC414D6" w14:textId="77777777" w:rsidR="00F27C67" w:rsidRPr="009E2FF4" w:rsidRDefault="00F27C67">
            <w:pPr>
              <w:rPr>
                <w:rFonts w:ascii="Calibri" w:hAnsi="Calibri" w:cs="Calibri"/>
                <w:sz w:val="14"/>
                <w:szCs w:val="14"/>
              </w:rPr>
            </w:pPr>
            <w:r w:rsidRPr="009E2FF4">
              <w:rPr>
                <w:rFonts w:ascii="Calibri" w:hAnsi="Calibri" w:cs="Calibri"/>
                <w:sz w:val="14"/>
                <w:szCs w:val="14"/>
              </w:rPr>
              <w:t>14I54989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960531A" w14:textId="77777777" w:rsidR="00F27C67" w:rsidRPr="009E2FF4" w:rsidRDefault="00F27C67">
            <w:pPr>
              <w:rPr>
                <w:rFonts w:ascii="Calibri" w:hAnsi="Calibri" w:cs="Calibri"/>
                <w:sz w:val="14"/>
                <w:szCs w:val="14"/>
              </w:rPr>
            </w:pPr>
            <w:r w:rsidRPr="009E2FF4">
              <w:rPr>
                <w:rFonts w:ascii="Calibri" w:hAnsi="Calibri" w:cs="Calibri"/>
                <w:sz w:val="14"/>
                <w:szCs w:val="14"/>
              </w:rPr>
              <w:t>I090000440-347</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F60BB93" w14:textId="77777777" w:rsidR="00F27C67" w:rsidRPr="009E2FF4" w:rsidRDefault="00F27C67">
            <w:pPr>
              <w:rPr>
                <w:rFonts w:ascii="Calibri" w:hAnsi="Calibri" w:cs="Calibri"/>
                <w:sz w:val="14"/>
                <w:szCs w:val="14"/>
              </w:rPr>
            </w:pPr>
            <w:r w:rsidRPr="009E2FF4">
              <w:rPr>
                <w:rFonts w:ascii="Calibri" w:hAnsi="Calibri" w:cs="Calibri"/>
                <w:sz w:val="14"/>
                <w:szCs w:val="14"/>
              </w:rPr>
              <w:t>CENTRO DE ESPECIALIDADES DENTALES</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4D08D9E8" w14:textId="77777777" w:rsidR="00F27C67" w:rsidRPr="009E2FF4" w:rsidRDefault="00F27C67">
            <w:pPr>
              <w:rPr>
                <w:rFonts w:ascii="Calibri" w:hAnsi="Calibri" w:cs="Calibri"/>
                <w:sz w:val="14"/>
                <w:szCs w:val="14"/>
              </w:rPr>
            </w:pPr>
            <w:r w:rsidRPr="009E2FF4">
              <w:rPr>
                <w:rFonts w:ascii="Calibri" w:hAnsi="Calibri" w:cs="Calibri"/>
                <w:sz w:val="14"/>
                <w:szCs w:val="14"/>
              </w:rPr>
              <w:t>CENTRO DE ESPECIALIDADES DENTALES</w:t>
            </w:r>
          </w:p>
        </w:tc>
      </w:tr>
      <w:tr w:rsidR="009E2FF4" w:rsidRPr="009E2FF4" w14:paraId="4E166B1E"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93B2F72"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74</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E9826F7" w14:textId="77777777" w:rsidR="00F27C67" w:rsidRPr="009E2FF4" w:rsidRDefault="00F27C67">
            <w:pPr>
              <w:rPr>
                <w:rFonts w:ascii="Calibri" w:hAnsi="Calibri" w:cs="Calibri"/>
                <w:sz w:val="14"/>
                <w:szCs w:val="14"/>
              </w:rPr>
            </w:pPr>
            <w:r w:rsidRPr="009E2FF4">
              <w:rPr>
                <w:rFonts w:ascii="Calibri" w:hAnsi="Calibri" w:cs="Calibri"/>
                <w:sz w:val="14"/>
                <w:szCs w:val="14"/>
              </w:rPr>
              <w:t>LAMPARA DE RESINAS</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E1BC9FD" w14:textId="77777777" w:rsidR="00F27C67" w:rsidRPr="009E2FF4" w:rsidRDefault="00F27C67">
            <w:pPr>
              <w:rPr>
                <w:rFonts w:ascii="Calibri" w:hAnsi="Calibri" w:cs="Calibri"/>
                <w:sz w:val="14"/>
                <w:szCs w:val="14"/>
              </w:rPr>
            </w:pPr>
            <w:r w:rsidRPr="009E2FF4">
              <w:rPr>
                <w:rFonts w:ascii="Calibri" w:hAnsi="Calibri" w:cs="Calibri"/>
                <w:sz w:val="14"/>
                <w:szCs w:val="14"/>
              </w:rPr>
              <w:t>3M</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B20DD47" w14:textId="77777777" w:rsidR="00F27C67" w:rsidRPr="009E2FF4" w:rsidRDefault="00F27C67">
            <w:pPr>
              <w:rPr>
                <w:rFonts w:ascii="Calibri" w:hAnsi="Calibri" w:cs="Calibri"/>
                <w:sz w:val="14"/>
                <w:szCs w:val="14"/>
              </w:rPr>
            </w:pPr>
            <w:r w:rsidRPr="009E2FF4">
              <w:rPr>
                <w:rFonts w:ascii="Calibri" w:hAnsi="Calibri" w:cs="Calibri"/>
                <w:sz w:val="14"/>
                <w:szCs w:val="14"/>
              </w:rPr>
              <w:t>ELIPAR 2500</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6D5DBFC" w14:textId="77777777" w:rsidR="00F27C67" w:rsidRPr="009E2FF4" w:rsidRDefault="00F27C67">
            <w:pPr>
              <w:rPr>
                <w:rFonts w:ascii="Calibri" w:hAnsi="Calibri" w:cs="Calibri"/>
                <w:sz w:val="14"/>
                <w:szCs w:val="14"/>
              </w:rPr>
            </w:pPr>
            <w:r w:rsidRPr="009E2FF4">
              <w:rPr>
                <w:rFonts w:ascii="Calibri" w:hAnsi="Calibri" w:cs="Calibri"/>
                <w:sz w:val="14"/>
                <w:szCs w:val="14"/>
              </w:rPr>
              <w:t>3028083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56541AB" w14:textId="77777777" w:rsidR="00F27C67" w:rsidRPr="009E2FF4" w:rsidRDefault="00F27C67">
            <w:pPr>
              <w:rPr>
                <w:rFonts w:ascii="Calibri" w:hAnsi="Calibri" w:cs="Calibri"/>
                <w:sz w:val="14"/>
                <w:szCs w:val="14"/>
              </w:rPr>
            </w:pPr>
            <w:r w:rsidRPr="009E2FF4">
              <w:rPr>
                <w:rFonts w:ascii="Calibri" w:hAnsi="Calibri" w:cs="Calibri"/>
                <w:sz w:val="14"/>
                <w:szCs w:val="14"/>
              </w:rPr>
              <w:t>I090941392-175</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894FEE9" w14:textId="77777777" w:rsidR="00F27C67" w:rsidRPr="009E2FF4" w:rsidRDefault="00F27C67">
            <w:pPr>
              <w:rPr>
                <w:rFonts w:ascii="Calibri" w:hAnsi="Calibri" w:cs="Calibri"/>
                <w:sz w:val="14"/>
                <w:szCs w:val="14"/>
              </w:rPr>
            </w:pPr>
            <w:r w:rsidRPr="009E2FF4">
              <w:rPr>
                <w:rFonts w:ascii="Calibri" w:hAnsi="Calibri" w:cs="Calibri"/>
                <w:sz w:val="14"/>
                <w:szCs w:val="14"/>
              </w:rPr>
              <w:t>CENTRO DE ESPECIALIDADES DENTALES</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5703F68D" w14:textId="77777777" w:rsidR="00F27C67" w:rsidRPr="009E2FF4" w:rsidRDefault="00F27C67">
            <w:pPr>
              <w:rPr>
                <w:rFonts w:ascii="Calibri" w:hAnsi="Calibri" w:cs="Calibri"/>
                <w:sz w:val="14"/>
                <w:szCs w:val="14"/>
              </w:rPr>
            </w:pPr>
            <w:r w:rsidRPr="009E2FF4">
              <w:rPr>
                <w:rFonts w:ascii="Calibri" w:hAnsi="Calibri" w:cs="Calibri"/>
                <w:sz w:val="14"/>
                <w:szCs w:val="14"/>
              </w:rPr>
              <w:t>CENTRO DE ESPECIALIDADES DENTALES</w:t>
            </w:r>
          </w:p>
        </w:tc>
      </w:tr>
      <w:tr w:rsidR="009E2FF4" w:rsidRPr="009E2FF4" w14:paraId="0584D011"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D184D51"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75</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85AFA16" w14:textId="77777777" w:rsidR="00F27C67" w:rsidRPr="009E2FF4" w:rsidRDefault="00F27C67">
            <w:pPr>
              <w:rPr>
                <w:rFonts w:ascii="Calibri" w:hAnsi="Calibri" w:cs="Calibri"/>
                <w:sz w:val="14"/>
                <w:szCs w:val="14"/>
              </w:rPr>
            </w:pPr>
            <w:r w:rsidRPr="009E2FF4">
              <w:rPr>
                <w:rFonts w:ascii="Calibri" w:hAnsi="Calibri" w:cs="Calibri"/>
                <w:sz w:val="14"/>
                <w:szCs w:val="14"/>
              </w:rPr>
              <w:t>LAMPARA DE RESINAS</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538F9C8" w14:textId="77777777" w:rsidR="00F27C67" w:rsidRPr="009E2FF4" w:rsidRDefault="00F27C67">
            <w:pPr>
              <w:rPr>
                <w:rFonts w:ascii="Calibri" w:hAnsi="Calibri" w:cs="Calibri"/>
                <w:sz w:val="14"/>
                <w:szCs w:val="14"/>
              </w:rPr>
            </w:pPr>
            <w:r w:rsidRPr="009E2FF4">
              <w:rPr>
                <w:rFonts w:ascii="Calibri" w:hAnsi="Calibri" w:cs="Calibri"/>
                <w:sz w:val="14"/>
                <w:szCs w:val="14"/>
              </w:rPr>
              <w:t>3M ESPE</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5D334B0" w14:textId="77777777" w:rsidR="00F27C67" w:rsidRPr="009E2FF4" w:rsidRDefault="00F27C67">
            <w:pPr>
              <w:rPr>
                <w:rFonts w:ascii="Calibri" w:hAnsi="Calibri" w:cs="Calibri"/>
                <w:sz w:val="14"/>
                <w:szCs w:val="14"/>
              </w:rPr>
            </w:pPr>
            <w:r w:rsidRPr="009E2FF4">
              <w:rPr>
                <w:rFonts w:ascii="Calibri" w:hAnsi="Calibri" w:cs="Calibri"/>
                <w:sz w:val="14"/>
                <w:szCs w:val="14"/>
              </w:rPr>
              <w:t>ELIPAR S10</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2992545" w14:textId="77777777" w:rsidR="00F27C67" w:rsidRPr="009E2FF4" w:rsidRDefault="00F27C67">
            <w:pPr>
              <w:rPr>
                <w:rFonts w:ascii="Calibri" w:hAnsi="Calibri" w:cs="Calibri"/>
                <w:sz w:val="14"/>
                <w:szCs w:val="14"/>
              </w:rPr>
            </w:pPr>
            <w:r w:rsidRPr="009E2FF4">
              <w:rPr>
                <w:rFonts w:ascii="Calibri" w:hAnsi="Calibri" w:cs="Calibri"/>
                <w:sz w:val="14"/>
                <w:szCs w:val="14"/>
              </w:rPr>
              <w:t>939112025977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837A008" w14:textId="77777777" w:rsidR="00F27C67" w:rsidRPr="009E2FF4" w:rsidRDefault="00F27C67">
            <w:pPr>
              <w:rPr>
                <w:rFonts w:ascii="Calibri" w:hAnsi="Calibri" w:cs="Calibri"/>
                <w:sz w:val="14"/>
                <w:szCs w:val="14"/>
              </w:rPr>
            </w:pPr>
            <w:r w:rsidRPr="009E2FF4">
              <w:rPr>
                <w:rFonts w:ascii="Calibri" w:hAnsi="Calibri" w:cs="Calibri"/>
                <w:sz w:val="14"/>
                <w:szCs w:val="14"/>
              </w:rPr>
              <w:t>I060400922-64</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903362F" w14:textId="77777777" w:rsidR="00F27C67" w:rsidRPr="009E2FF4" w:rsidRDefault="00F27C67">
            <w:pPr>
              <w:rPr>
                <w:rFonts w:ascii="Calibri" w:hAnsi="Calibri" w:cs="Calibri"/>
                <w:sz w:val="14"/>
                <w:szCs w:val="14"/>
              </w:rPr>
            </w:pPr>
            <w:r w:rsidRPr="009E2FF4">
              <w:rPr>
                <w:rFonts w:ascii="Calibri" w:hAnsi="Calibri" w:cs="Calibri"/>
                <w:sz w:val="14"/>
                <w:szCs w:val="14"/>
              </w:rPr>
              <w:t>CENTRO DE ESPECIALIDADES DENTALES</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3B429CC4" w14:textId="77777777" w:rsidR="00F27C67" w:rsidRPr="009E2FF4" w:rsidRDefault="00F27C67">
            <w:pPr>
              <w:rPr>
                <w:rFonts w:ascii="Calibri" w:hAnsi="Calibri" w:cs="Calibri"/>
                <w:sz w:val="14"/>
                <w:szCs w:val="14"/>
              </w:rPr>
            </w:pPr>
            <w:r w:rsidRPr="009E2FF4">
              <w:rPr>
                <w:rFonts w:ascii="Calibri" w:hAnsi="Calibri" w:cs="Calibri"/>
                <w:sz w:val="14"/>
                <w:szCs w:val="14"/>
              </w:rPr>
              <w:t>CENTRO DE ESPECIALIDADES DENTALES</w:t>
            </w:r>
          </w:p>
        </w:tc>
      </w:tr>
      <w:tr w:rsidR="009E2FF4" w:rsidRPr="009E2FF4" w14:paraId="28F2E54D"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32ECCE1"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76</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576B020" w14:textId="77777777" w:rsidR="00F27C67" w:rsidRPr="009E2FF4" w:rsidRDefault="00F27C67">
            <w:pPr>
              <w:rPr>
                <w:rFonts w:ascii="Calibri" w:hAnsi="Calibri" w:cs="Calibri"/>
                <w:sz w:val="14"/>
                <w:szCs w:val="14"/>
              </w:rPr>
            </w:pPr>
            <w:r w:rsidRPr="009E2FF4">
              <w:rPr>
                <w:rFonts w:ascii="Calibri" w:hAnsi="Calibri" w:cs="Calibri"/>
                <w:sz w:val="14"/>
                <w:szCs w:val="14"/>
              </w:rPr>
              <w:t>UNIDAD DENTAL</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54F940A" w14:textId="77777777" w:rsidR="00F27C67" w:rsidRPr="009E2FF4" w:rsidRDefault="00F27C67">
            <w:pPr>
              <w:rPr>
                <w:rFonts w:ascii="Calibri" w:hAnsi="Calibri" w:cs="Calibri"/>
                <w:sz w:val="14"/>
                <w:szCs w:val="14"/>
              </w:rPr>
            </w:pPr>
            <w:r w:rsidRPr="009E2FF4">
              <w:rPr>
                <w:rFonts w:ascii="Calibri" w:hAnsi="Calibri" w:cs="Calibri"/>
                <w:sz w:val="14"/>
                <w:szCs w:val="14"/>
              </w:rPr>
              <w:t>ADEC</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8EF2A5D" w14:textId="77777777" w:rsidR="00F27C67" w:rsidRPr="009E2FF4" w:rsidRDefault="00F27C67">
            <w:pPr>
              <w:rPr>
                <w:rFonts w:ascii="Calibri" w:hAnsi="Calibri" w:cs="Calibri"/>
                <w:sz w:val="14"/>
                <w:szCs w:val="14"/>
              </w:rPr>
            </w:pPr>
            <w:r w:rsidRPr="009E2FF4">
              <w:rPr>
                <w:rFonts w:ascii="Calibri" w:hAnsi="Calibri" w:cs="Calibri"/>
                <w:sz w:val="14"/>
                <w:szCs w:val="14"/>
              </w:rPr>
              <w:t>PERFORMER III 8000</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A38E675" w14:textId="77777777" w:rsidR="00F27C67" w:rsidRPr="009E2FF4" w:rsidRDefault="00F27C67">
            <w:pPr>
              <w:rPr>
                <w:rFonts w:ascii="Calibri" w:hAnsi="Calibri" w:cs="Calibri"/>
                <w:sz w:val="14"/>
                <w:szCs w:val="14"/>
              </w:rPr>
            </w:pPr>
            <w:r w:rsidRPr="009E2FF4">
              <w:rPr>
                <w:rFonts w:ascii="Calibri" w:hAnsi="Calibri" w:cs="Calibri"/>
                <w:sz w:val="14"/>
                <w:szCs w:val="14"/>
              </w:rPr>
              <w:t>14H45270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3EE0AF1" w14:textId="77777777" w:rsidR="00F27C67" w:rsidRPr="009E2FF4" w:rsidRDefault="00F27C67">
            <w:pPr>
              <w:rPr>
                <w:rFonts w:ascii="Calibri" w:hAnsi="Calibri" w:cs="Calibri"/>
                <w:sz w:val="14"/>
                <w:szCs w:val="14"/>
              </w:rPr>
            </w:pPr>
            <w:r w:rsidRPr="009E2FF4">
              <w:rPr>
                <w:rFonts w:ascii="Calibri" w:hAnsi="Calibri" w:cs="Calibri"/>
                <w:sz w:val="14"/>
                <w:szCs w:val="14"/>
              </w:rPr>
              <w:t>I090000440-331</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E26A3BA" w14:textId="77777777" w:rsidR="00F27C67" w:rsidRPr="009E2FF4" w:rsidRDefault="00F27C67">
            <w:pPr>
              <w:rPr>
                <w:rFonts w:ascii="Calibri" w:hAnsi="Calibri" w:cs="Calibri"/>
                <w:sz w:val="14"/>
                <w:szCs w:val="14"/>
              </w:rPr>
            </w:pPr>
            <w:r w:rsidRPr="009E2FF4">
              <w:rPr>
                <w:rFonts w:ascii="Calibri" w:hAnsi="Calibri" w:cs="Calibri"/>
                <w:sz w:val="14"/>
                <w:szCs w:val="14"/>
              </w:rPr>
              <w:t>CENTRO DE ESPECIALIDADES DENTALES</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5B641127" w14:textId="77777777" w:rsidR="00F27C67" w:rsidRPr="009E2FF4" w:rsidRDefault="00F27C67">
            <w:pPr>
              <w:rPr>
                <w:rFonts w:ascii="Calibri" w:hAnsi="Calibri" w:cs="Calibri"/>
                <w:sz w:val="14"/>
                <w:szCs w:val="14"/>
              </w:rPr>
            </w:pPr>
            <w:r w:rsidRPr="009E2FF4">
              <w:rPr>
                <w:rFonts w:ascii="Calibri" w:hAnsi="Calibri" w:cs="Calibri"/>
                <w:sz w:val="14"/>
                <w:szCs w:val="14"/>
              </w:rPr>
              <w:t>CENTRO DE ESPECIALIDADES DENTALES</w:t>
            </w:r>
          </w:p>
        </w:tc>
      </w:tr>
      <w:tr w:rsidR="009E2FF4" w:rsidRPr="009E2FF4" w14:paraId="5C19EA7A"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953968A"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77</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6C2DE42" w14:textId="77777777" w:rsidR="00F27C67" w:rsidRPr="009E2FF4" w:rsidRDefault="00F27C67">
            <w:pPr>
              <w:rPr>
                <w:rFonts w:ascii="Calibri" w:hAnsi="Calibri" w:cs="Calibri"/>
                <w:sz w:val="14"/>
                <w:szCs w:val="14"/>
              </w:rPr>
            </w:pPr>
            <w:r w:rsidRPr="009E2FF4">
              <w:rPr>
                <w:rFonts w:ascii="Calibri" w:hAnsi="Calibri" w:cs="Calibri"/>
                <w:sz w:val="14"/>
                <w:szCs w:val="14"/>
              </w:rPr>
              <w:t>UNIDAD DENTAL</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CD577AC" w14:textId="77777777" w:rsidR="00F27C67" w:rsidRPr="009E2FF4" w:rsidRDefault="00F27C67">
            <w:pPr>
              <w:rPr>
                <w:rFonts w:ascii="Calibri" w:hAnsi="Calibri" w:cs="Calibri"/>
                <w:sz w:val="14"/>
                <w:szCs w:val="14"/>
              </w:rPr>
            </w:pPr>
            <w:r w:rsidRPr="009E2FF4">
              <w:rPr>
                <w:rFonts w:ascii="Calibri" w:hAnsi="Calibri" w:cs="Calibri"/>
                <w:sz w:val="14"/>
                <w:szCs w:val="14"/>
              </w:rPr>
              <w:t>ADEC</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45CD855" w14:textId="77777777" w:rsidR="00F27C67" w:rsidRPr="009E2FF4" w:rsidRDefault="00F27C67">
            <w:pPr>
              <w:rPr>
                <w:rFonts w:ascii="Calibri" w:hAnsi="Calibri" w:cs="Calibri"/>
                <w:sz w:val="14"/>
                <w:szCs w:val="14"/>
              </w:rPr>
            </w:pPr>
            <w:r w:rsidRPr="009E2FF4">
              <w:rPr>
                <w:rFonts w:ascii="Calibri" w:hAnsi="Calibri" w:cs="Calibri"/>
                <w:sz w:val="14"/>
                <w:szCs w:val="14"/>
              </w:rPr>
              <w:t>PERFORMER III 8000</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8E3D5FE" w14:textId="77777777" w:rsidR="00F27C67" w:rsidRPr="009E2FF4" w:rsidRDefault="00F27C67">
            <w:pPr>
              <w:rPr>
                <w:rFonts w:ascii="Calibri" w:hAnsi="Calibri" w:cs="Calibri"/>
                <w:sz w:val="14"/>
                <w:szCs w:val="14"/>
              </w:rPr>
            </w:pPr>
            <w:r w:rsidRPr="009E2FF4">
              <w:rPr>
                <w:rFonts w:ascii="Calibri" w:hAnsi="Calibri" w:cs="Calibri"/>
                <w:sz w:val="14"/>
                <w:szCs w:val="14"/>
              </w:rPr>
              <w:t>14H45272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7957C6A" w14:textId="77777777" w:rsidR="00F27C67" w:rsidRPr="009E2FF4" w:rsidRDefault="00F27C67">
            <w:pPr>
              <w:rPr>
                <w:rFonts w:ascii="Calibri" w:hAnsi="Calibri" w:cs="Calibri"/>
                <w:sz w:val="14"/>
                <w:szCs w:val="14"/>
              </w:rPr>
            </w:pPr>
            <w:r w:rsidRPr="009E2FF4">
              <w:rPr>
                <w:rFonts w:ascii="Calibri" w:hAnsi="Calibri" w:cs="Calibri"/>
                <w:sz w:val="14"/>
                <w:szCs w:val="14"/>
              </w:rPr>
              <w:t>I090000440-332</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CD2D430" w14:textId="77777777" w:rsidR="00F27C67" w:rsidRPr="009E2FF4" w:rsidRDefault="00F27C67">
            <w:pPr>
              <w:rPr>
                <w:rFonts w:ascii="Calibri" w:hAnsi="Calibri" w:cs="Calibri"/>
                <w:sz w:val="14"/>
                <w:szCs w:val="14"/>
              </w:rPr>
            </w:pPr>
            <w:r w:rsidRPr="009E2FF4">
              <w:rPr>
                <w:rFonts w:ascii="Calibri" w:hAnsi="Calibri" w:cs="Calibri"/>
                <w:sz w:val="14"/>
                <w:szCs w:val="14"/>
              </w:rPr>
              <w:t>CENTRO DE ESPECIALIDADES DENTALES</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5F22FB92" w14:textId="77777777" w:rsidR="00F27C67" w:rsidRPr="009E2FF4" w:rsidRDefault="00F27C67">
            <w:pPr>
              <w:rPr>
                <w:rFonts w:ascii="Calibri" w:hAnsi="Calibri" w:cs="Calibri"/>
                <w:sz w:val="14"/>
                <w:szCs w:val="14"/>
              </w:rPr>
            </w:pPr>
            <w:r w:rsidRPr="009E2FF4">
              <w:rPr>
                <w:rFonts w:ascii="Calibri" w:hAnsi="Calibri" w:cs="Calibri"/>
                <w:sz w:val="14"/>
                <w:szCs w:val="14"/>
              </w:rPr>
              <w:t>CENTRO DE ESPECIALIDADES DENTALES</w:t>
            </w:r>
          </w:p>
        </w:tc>
      </w:tr>
      <w:tr w:rsidR="009E2FF4" w:rsidRPr="009E2FF4" w14:paraId="36EC8358"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9452D60"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78</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DEA9AA9" w14:textId="77777777" w:rsidR="00F27C67" w:rsidRPr="009E2FF4" w:rsidRDefault="00F27C67">
            <w:pPr>
              <w:rPr>
                <w:rFonts w:ascii="Calibri" w:hAnsi="Calibri" w:cs="Calibri"/>
                <w:sz w:val="14"/>
                <w:szCs w:val="14"/>
              </w:rPr>
            </w:pPr>
            <w:r w:rsidRPr="009E2FF4">
              <w:rPr>
                <w:rFonts w:ascii="Calibri" w:hAnsi="Calibri" w:cs="Calibri"/>
                <w:sz w:val="14"/>
                <w:szCs w:val="14"/>
              </w:rPr>
              <w:t>UNIDAD DENTAL</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C3C169E" w14:textId="77777777" w:rsidR="00F27C67" w:rsidRPr="009E2FF4" w:rsidRDefault="00F27C67">
            <w:pPr>
              <w:rPr>
                <w:rFonts w:ascii="Calibri" w:hAnsi="Calibri" w:cs="Calibri"/>
                <w:sz w:val="14"/>
                <w:szCs w:val="14"/>
              </w:rPr>
            </w:pPr>
            <w:r w:rsidRPr="009E2FF4">
              <w:rPr>
                <w:rFonts w:ascii="Calibri" w:hAnsi="Calibri" w:cs="Calibri"/>
                <w:sz w:val="14"/>
                <w:szCs w:val="14"/>
              </w:rPr>
              <w:t>ADEC</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83C8158" w14:textId="77777777" w:rsidR="00F27C67" w:rsidRPr="009E2FF4" w:rsidRDefault="00F27C67">
            <w:pPr>
              <w:rPr>
                <w:rFonts w:ascii="Calibri" w:hAnsi="Calibri" w:cs="Calibri"/>
                <w:sz w:val="14"/>
                <w:szCs w:val="14"/>
              </w:rPr>
            </w:pPr>
            <w:r w:rsidRPr="009E2FF4">
              <w:rPr>
                <w:rFonts w:ascii="Calibri" w:hAnsi="Calibri" w:cs="Calibri"/>
                <w:sz w:val="14"/>
                <w:szCs w:val="14"/>
              </w:rPr>
              <w:t>PERFORMER III 8000</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43ACD90" w14:textId="77777777" w:rsidR="00F27C67" w:rsidRPr="009E2FF4" w:rsidRDefault="00F27C67">
            <w:pPr>
              <w:rPr>
                <w:rFonts w:ascii="Calibri" w:hAnsi="Calibri" w:cs="Calibri"/>
                <w:sz w:val="14"/>
                <w:szCs w:val="14"/>
              </w:rPr>
            </w:pPr>
            <w:r w:rsidRPr="009E2FF4">
              <w:rPr>
                <w:rFonts w:ascii="Calibri" w:hAnsi="Calibri" w:cs="Calibri"/>
                <w:sz w:val="14"/>
                <w:szCs w:val="14"/>
              </w:rPr>
              <w:t>14I54975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EECB074" w14:textId="77777777" w:rsidR="00F27C67" w:rsidRPr="009E2FF4" w:rsidRDefault="00F27C67">
            <w:pPr>
              <w:rPr>
                <w:rFonts w:ascii="Calibri" w:hAnsi="Calibri" w:cs="Calibri"/>
                <w:sz w:val="14"/>
                <w:szCs w:val="14"/>
              </w:rPr>
            </w:pPr>
            <w:r w:rsidRPr="009E2FF4">
              <w:rPr>
                <w:rFonts w:ascii="Calibri" w:hAnsi="Calibri" w:cs="Calibri"/>
                <w:sz w:val="14"/>
                <w:szCs w:val="14"/>
              </w:rPr>
              <w:t>I090000440-334</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93A3340" w14:textId="77777777" w:rsidR="00F27C67" w:rsidRPr="009E2FF4" w:rsidRDefault="00F27C67">
            <w:pPr>
              <w:rPr>
                <w:rFonts w:ascii="Calibri" w:hAnsi="Calibri" w:cs="Calibri"/>
                <w:sz w:val="14"/>
                <w:szCs w:val="14"/>
              </w:rPr>
            </w:pPr>
            <w:r w:rsidRPr="009E2FF4">
              <w:rPr>
                <w:rFonts w:ascii="Calibri" w:hAnsi="Calibri" w:cs="Calibri"/>
                <w:sz w:val="14"/>
                <w:szCs w:val="14"/>
              </w:rPr>
              <w:t>CENTRO DE ESPECIALIDADES DENTALES</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08CCE151" w14:textId="77777777" w:rsidR="00F27C67" w:rsidRPr="009E2FF4" w:rsidRDefault="00F27C67">
            <w:pPr>
              <w:rPr>
                <w:rFonts w:ascii="Calibri" w:hAnsi="Calibri" w:cs="Calibri"/>
                <w:sz w:val="14"/>
                <w:szCs w:val="14"/>
              </w:rPr>
            </w:pPr>
            <w:r w:rsidRPr="009E2FF4">
              <w:rPr>
                <w:rFonts w:ascii="Calibri" w:hAnsi="Calibri" w:cs="Calibri"/>
                <w:sz w:val="14"/>
                <w:szCs w:val="14"/>
              </w:rPr>
              <w:t>CENTRO DE ESPECIALIDADES DENTALES</w:t>
            </w:r>
          </w:p>
        </w:tc>
      </w:tr>
      <w:tr w:rsidR="009E2FF4" w:rsidRPr="009E2FF4" w14:paraId="39E40F47"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A77932C"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79</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855CE68" w14:textId="77777777" w:rsidR="00F27C67" w:rsidRPr="009E2FF4" w:rsidRDefault="00F27C67">
            <w:pPr>
              <w:rPr>
                <w:rFonts w:ascii="Calibri" w:hAnsi="Calibri" w:cs="Calibri"/>
                <w:sz w:val="14"/>
                <w:szCs w:val="14"/>
              </w:rPr>
            </w:pPr>
            <w:r w:rsidRPr="009E2FF4">
              <w:rPr>
                <w:rFonts w:ascii="Calibri" w:hAnsi="Calibri" w:cs="Calibri"/>
                <w:sz w:val="14"/>
                <w:szCs w:val="14"/>
              </w:rPr>
              <w:t>UNIDAD DENTAL</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EDC5A4E" w14:textId="77777777" w:rsidR="00F27C67" w:rsidRPr="009E2FF4" w:rsidRDefault="00F27C67">
            <w:pPr>
              <w:rPr>
                <w:rFonts w:ascii="Calibri" w:hAnsi="Calibri" w:cs="Calibri"/>
                <w:sz w:val="14"/>
                <w:szCs w:val="14"/>
              </w:rPr>
            </w:pPr>
            <w:r w:rsidRPr="009E2FF4">
              <w:rPr>
                <w:rFonts w:ascii="Calibri" w:hAnsi="Calibri" w:cs="Calibri"/>
                <w:sz w:val="14"/>
                <w:szCs w:val="14"/>
              </w:rPr>
              <w:t>ADEC</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68112BE" w14:textId="77777777" w:rsidR="00F27C67" w:rsidRPr="009E2FF4" w:rsidRDefault="00F27C67">
            <w:pPr>
              <w:rPr>
                <w:rFonts w:ascii="Calibri" w:hAnsi="Calibri" w:cs="Calibri"/>
                <w:sz w:val="14"/>
                <w:szCs w:val="14"/>
              </w:rPr>
            </w:pPr>
            <w:r w:rsidRPr="009E2FF4">
              <w:rPr>
                <w:rFonts w:ascii="Calibri" w:hAnsi="Calibri" w:cs="Calibri"/>
                <w:sz w:val="14"/>
                <w:szCs w:val="14"/>
              </w:rPr>
              <w:t>PERFORMER III 8000</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0B8C38A" w14:textId="77777777" w:rsidR="00F27C67" w:rsidRPr="009E2FF4" w:rsidRDefault="00F27C67">
            <w:pPr>
              <w:rPr>
                <w:rFonts w:ascii="Calibri" w:hAnsi="Calibri" w:cs="Calibri"/>
                <w:sz w:val="14"/>
                <w:szCs w:val="14"/>
              </w:rPr>
            </w:pPr>
            <w:r w:rsidRPr="009E2FF4">
              <w:rPr>
                <w:rFonts w:ascii="Calibri" w:hAnsi="Calibri" w:cs="Calibri"/>
                <w:sz w:val="14"/>
                <w:szCs w:val="14"/>
              </w:rPr>
              <w:t>14I54977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B3247AB" w14:textId="77777777" w:rsidR="00F27C67" w:rsidRPr="009E2FF4" w:rsidRDefault="00F27C67">
            <w:pPr>
              <w:rPr>
                <w:rFonts w:ascii="Calibri" w:hAnsi="Calibri" w:cs="Calibri"/>
                <w:sz w:val="14"/>
                <w:szCs w:val="14"/>
              </w:rPr>
            </w:pPr>
            <w:r w:rsidRPr="009E2FF4">
              <w:rPr>
                <w:rFonts w:ascii="Calibri" w:hAnsi="Calibri" w:cs="Calibri"/>
                <w:sz w:val="14"/>
                <w:szCs w:val="14"/>
              </w:rPr>
              <w:t>I090000440-336</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2F4505A" w14:textId="77777777" w:rsidR="00F27C67" w:rsidRPr="009E2FF4" w:rsidRDefault="00F27C67">
            <w:pPr>
              <w:rPr>
                <w:rFonts w:ascii="Calibri" w:hAnsi="Calibri" w:cs="Calibri"/>
                <w:sz w:val="14"/>
                <w:szCs w:val="14"/>
              </w:rPr>
            </w:pPr>
            <w:r w:rsidRPr="009E2FF4">
              <w:rPr>
                <w:rFonts w:ascii="Calibri" w:hAnsi="Calibri" w:cs="Calibri"/>
                <w:sz w:val="14"/>
                <w:szCs w:val="14"/>
              </w:rPr>
              <w:t>CENTRO DE ESPECIALIDADES DENTALES</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71BB4F74" w14:textId="77777777" w:rsidR="00F27C67" w:rsidRPr="009E2FF4" w:rsidRDefault="00F27C67">
            <w:pPr>
              <w:rPr>
                <w:rFonts w:ascii="Calibri" w:hAnsi="Calibri" w:cs="Calibri"/>
                <w:sz w:val="14"/>
                <w:szCs w:val="14"/>
              </w:rPr>
            </w:pPr>
            <w:r w:rsidRPr="009E2FF4">
              <w:rPr>
                <w:rFonts w:ascii="Calibri" w:hAnsi="Calibri" w:cs="Calibri"/>
                <w:sz w:val="14"/>
                <w:szCs w:val="14"/>
              </w:rPr>
              <w:t>CENTRO DE ESPECIALIDADES DENTALES</w:t>
            </w:r>
          </w:p>
        </w:tc>
      </w:tr>
      <w:tr w:rsidR="009E2FF4" w:rsidRPr="009E2FF4" w14:paraId="14F556D9"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D2AE431"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80</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1811DFD" w14:textId="77777777" w:rsidR="00F27C67" w:rsidRPr="009E2FF4" w:rsidRDefault="00F27C67">
            <w:pPr>
              <w:rPr>
                <w:rFonts w:ascii="Calibri" w:hAnsi="Calibri" w:cs="Calibri"/>
                <w:sz w:val="14"/>
                <w:szCs w:val="14"/>
              </w:rPr>
            </w:pPr>
            <w:r w:rsidRPr="009E2FF4">
              <w:rPr>
                <w:rFonts w:ascii="Calibri" w:hAnsi="Calibri" w:cs="Calibri"/>
                <w:sz w:val="14"/>
                <w:szCs w:val="14"/>
              </w:rPr>
              <w:t>UNIDAD DENTAL</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1686C39" w14:textId="77777777" w:rsidR="00F27C67" w:rsidRPr="009E2FF4" w:rsidRDefault="00F27C67">
            <w:pPr>
              <w:rPr>
                <w:rFonts w:ascii="Calibri" w:hAnsi="Calibri" w:cs="Calibri"/>
                <w:sz w:val="14"/>
                <w:szCs w:val="14"/>
              </w:rPr>
            </w:pPr>
            <w:r w:rsidRPr="009E2FF4">
              <w:rPr>
                <w:rFonts w:ascii="Calibri" w:hAnsi="Calibri" w:cs="Calibri"/>
                <w:sz w:val="14"/>
                <w:szCs w:val="14"/>
              </w:rPr>
              <w:t>ADEC</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E0C7D2F" w14:textId="77777777" w:rsidR="00F27C67" w:rsidRPr="009E2FF4" w:rsidRDefault="00F27C67">
            <w:pPr>
              <w:rPr>
                <w:rFonts w:ascii="Calibri" w:hAnsi="Calibri" w:cs="Calibri"/>
                <w:sz w:val="14"/>
                <w:szCs w:val="14"/>
              </w:rPr>
            </w:pPr>
            <w:r w:rsidRPr="009E2FF4">
              <w:rPr>
                <w:rFonts w:ascii="Calibri" w:hAnsi="Calibri" w:cs="Calibri"/>
                <w:sz w:val="14"/>
                <w:szCs w:val="14"/>
              </w:rPr>
              <w:t>PERFORMER III 8000</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02B2993" w14:textId="77777777" w:rsidR="00F27C67" w:rsidRPr="009E2FF4" w:rsidRDefault="00F27C67">
            <w:pPr>
              <w:rPr>
                <w:rFonts w:ascii="Calibri" w:hAnsi="Calibri" w:cs="Calibri"/>
                <w:sz w:val="14"/>
                <w:szCs w:val="14"/>
              </w:rPr>
            </w:pPr>
            <w:r w:rsidRPr="009E2FF4">
              <w:rPr>
                <w:rFonts w:ascii="Calibri" w:hAnsi="Calibri" w:cs="Calibri"/>
                <w:sz w:val="14"/>
                <w:szCs w:val="14"/>
              </w:rPr>
              <w:t>14I54978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2E6C5E7" w14:textId="77777777" w:rsidR="00F27C67" w:rsidRPr="009E2FF4" w:rsidRDefault="00F27C67">
            <w:pPr>
              <w:rPr>
                <w:rFonts w:ascii="Calibri" w:hAnsi="Calibri" w:cs="Calibri"/>
                <w:sz w:val="14"/>
                <w:szCs w:val="14"/>
              </w:rPr>
            </w:pPr>
            <w:r w:rsidRPr="009E2FF4">
              <w:rPr>
                <w:rFonts w:ascii="Calibri" w:hAnsi="Calibri" w:cs="Calibri"/>
                <w:sz w:val="14"/>
                <w:szCs w:val="14"/>
              </w:rPr>
              <w:t>I090000440-337</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A431AD1" w14:textId="77777777" w:rsidR="00F27C67" w:rsidRPr="009E2FF4" w:rsidRDefault="00F27C67">
            <w:pPr>
              <w:rPr>
                <w:rFonts w:ascii="Calibri" w:hAnsi="Calibri" w:cs="Calibri"/>
                <w:sz w:val="14"/>
                <w:szCs w:val="14"/>
              </w:rPr>
            </w:pPr>
            <w:r w:rsidRPr="009E2FF4">
              <w:rPr>
                <w:rFonts w:ascii="Calibri" w:hAnsi="Calibri" w:cs="Calibri"/>
                <w:sz w:val="14"/>
                <w:szCs w:val="14"/>
              </w:rPr>
              <w:t>CENTRO DE ESPECIALIDADES DENTALES</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1B688CFC" w14:textId="77777777" w:rsidR="00F27C67" w:rsidRPr="009E2FF4" w:rsidRDefault="00F27C67">
            <w:pPr>
              <w:rPr>
                <w:rFonts w:ascii="Calibri" w:hAnsi="Calibri" w:cs="Calibri"/>
                <w:sz w:val="14"/>
                <w:szCs w:val="14"/>
              </w:rPr>
            </w:pPr>
            <w:r w:rsidRPr="009E2FF4">
              <w:rPr>
                <w:rFonts w:ascii="Calibri" w:hAnsi="Calibri" w:cs="Calibri"/>
                <w:sz w:val="14"/>
                <w:szCs w:val="14"/>
              </w:rPr>
              <w:t>CENTRO DE ESPECIALIDADES DENTALES</w:t>
            </w:r>
          </w:p>
        </w:tc>
      </w:tr>
      <w:tr w:rsidR="009E2FF4" w:rsidRPr="009E2FF4" w14:paraId="2C256DC2"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3117842"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81</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03F4302" w14:textId="77777777" w:rsidR="00F27C67" w:rsidRPr="009E2FF4" w:rsidRDefault="00F27C67">
            <w:pPr>
              <w:rPr>
                <w:rFonts w:ascii="Calibri" w:hAnsi="Calibri" w:cs="Calibri"/>
                <w:sz w:val="14"/>
                <w:szCs w:val="14"/>
              </w:rPr>
            </w:pPr>
            <w:r w:rsidRPr="009E2FF4">
              <w:rPr>
                <w:rFonts w:ascii="Calibri" w:hAnsi="Calibri" w:cs="Calibri"/>
                <w:sz w:val="14"/>
                <w:szCs w:val="14"/>
              </w:rPr>
              <w:t>UNIDAD DENTAL</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5FA850F" w14:textId="77777777" w:rsidR="00F27C67" w:rsidRPr="009E2FF4" w:rsidRDefault="00F27C67">
            <w:pPr>
              <w:rPr>
                <w:rFonts w:ascii="Calibri" w:hAnsi="Calibri" w:cs="Calibri"/>
                <w:sz w:val="14"/>
                <w:szCs w:val="14"/>
              </w:rPr>
            </w:pPr>
            <w:r w:rsidRPr="009E2FF4">
              <w:rPr>
                <w:rFonts w:ascii="Calibri" w:hAnsi="Calibri" w:cs="Calibri"/>
                <w:sz w:val="14"/>
                <w:szCs w:val="14"/>
              </w:rPr>
              <w:t>ADEC</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6CF687E" w14:textId="77777777" w:rsidR="00F27C67" w:rsidRPr="009E2FF4" w:rsidRDefault="00F27C67">
            <w:pPr>
              <w:rPr>
                <w:rFonts w:ascii="Calibri" w:hAnsi="Calibri" w:cs="Calibri"/>
                <w:sz w:val="14"/>
                <w:szCs w:val="14"/>
              </w:rPr>
            </w:pPr>
            <w:r w:rsidRPr="009E2FF4">
              <w:rPr>
                <w:rFonts w:ascii="Calibri" w:hAnsi="Calibri" w:cs="Calibri"/>
                <w:sz w:val="14"/>
                <w:szCs w:val="14"/>
              </w:rPr>
              <w:t>PERFORMER III 8000</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DE86DA8" w14:textId="77777777" w:rsidR="00F27C67" w:rsidRPr="009E2FF4" w:rsidRDefault="00F27C67">
            <w:pPr>
              <w:rPr>
                <w:rFonts w:ascii="Calibri" w:hAnsi="Calibri" w:cs="Calibri"/>
                <w:sz w:val="14"/>
                <w:szCs w:val="14"/>
              </w:rPr>
            </w:pPr>
            <w:r w:rsidRPr="009E2FF4">
              <w:rPr>
                <w:rFonts w:ascii="Calibri" w:hAnsi="Calibri" w:cs="Calibri"/>
                <w:sz w:val="14"/>
                <w:szCs w:val="14"/>
              </w:rPr>
              <w:t>14I54982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8C3B599" w14:textId="77777777" w:rsidR="00F27C67" w:rsidRPr="009E2FF4" w:rsidRDefault="00F27C67">
            <w:pPr>
              <w:rPr>
                <w:rFonts w:ascii="Calibri" w:hAnsi="Calibri" w:cs="Calibri"/>
                <w:sz w:val="14"/>
                <w:szCs w:val="14"/>
              </w:rPr>
            </w:pPr>
            <w:r w:rsidRPr="009E2FF4">
              <w:rPr>
                <w:rFonts w:ascii="Calibri" w:hAnsi="Calibri" w:cs="Calibri"/>
                <w:sz w:val="14"/>
                <w:szCs w:val="14"/>
              </w:rPr>
              <w:t>I090000440-341</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71A9A2E" w14:textId="77777777" w:rsidR="00F27C67" w:rsidRPr="009E2FF4" w:rsidRDefault="00F27C67">
            <w:pPr>
              <w:rPr>
                <w:rFonts w:ascii="Calibri" w:hAnsi="Calibri" w:cs="Calibri"/>
                <w:sz w:val="14"/>
                <w:szCs w:val="14"/>
              </w:rPr>
            </w:pPr>
            <w:r w:rsidRPr="009E2FF4">
              <w:rPr>
                <w:rFonts w:ascii="Calibri" w:hAnsi="Calibri" w:cs="Calibri"/>
                <w:sz w:val="14"/>
                <w:szCs w:val="14"/>
              </w:rPr>
              <w:t>CENTRO DE ESPECIALIDADES DENTALES</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1299AA42" w14:textId="77777777" w:rsidR="00F27C67" w:rsidRPr="009E2FF4" w:rsidRDefault="00F27C67">
            <w:pPr>
              <w:rPr>
                <w:rFonts w:ascii="Calibri" w:hAnsi="Calibri" w:cs="Calibri"/>
                <w:sz w:val="14"/>
                <w:szCs w:val="14"/>
              </w:rPr>
            </w:pPr>
            <w:r w:rsidRPr="009E2FF4">
              <w:rPr>
                <w:rFonts w:ascii="Calibri" w:hAnsi="Calibri" w:cs="Calibri"/>
                <w:sz w:val="14"/>
                <w:szCs w:val="14"/>
              </w:rPr>
              <w:t>CENTRO DE ESPECIALIDADES DENTALES</w:t>
            </w:r>
          </w:p>
        </w:tc>
      </w:tr>
      <w:tr w:rsidR="009E2FF4" w:rsidRPr="009E2FF4" w14:paraId="256DA75B"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2F085C4"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82</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0488552" w14:textId="77777777" w:rsidR="00F27C67" w:rsidRPr="009E2FF4" w:rsidRDefault="00F27C67">
            <w:pPr>
              <w:rPr>
                <w:rFonts w:ascii="Calibri" w:hAnsi="Calibri" w:cs="Calibri"/>
                <w:sz w:val="14"/>
                <w:szCs w:val="14"/>
              </w:rPr>
            </w:pPr>
            <w:r w:rsidRPr="009E2FF4">
              <w:rPr>
                <w:rFonts w:ascii="Calibri" w:hAnsi="Calibri" w:cs="Calibri"/>
                <w:sz w:val="14"/>
                <w:szCs w:val="14"/>
              </w:rPr>
              <w:t>UNIDAD DENTAL</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92F81D2" w14:textId="77777777" w:rsidR="00F27C67" w:rsidRPr="009E2FF4" w:rsidRDefault="00F27C67">
            <w:pPr>
              <w:rPr>
                <w:rFonts w:ascii="Calibri" w:hAnsi="Calibri" w:cs="Calibri"/>
                <w:sz w:val="14"/>
                <w:szCs w:val="14"/>
              </w:rPr>
            </w:pPr>
            <w:r w:rsidRPr="009E2FF4">
              <w:rPr>
                <w:rFonts w:ascii="Calibri" w:hAnsi="Calibri" w:cs="Calibri"/>
                <w:sz w:val="14"/>
                <w:szCs w:val="14"/>
              </w:rPr>
              <w:t>ADEC</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E93FF65" w14:textId="77777777" w:rsidR="00F27C67" w:rsidRPr="009E2FF4" w:rsidRDefault="00F27C67">
            <w:pPr>
              <w:rPr>
                <w:rFonts w:ascii="Calibri" w:hAnsi="Calibri" w:cs="Calibri"/>
                <w:sz w:val="14"/>
                <w:szCs w:val="14"/>
              </w:rPr>
            </w:pPr>
            <w:r w:rsidRPr="009E2FF4">
              <w:rPr>
                <w:rFonts w:ascii="Calibri" w:hAnsi="Calibri" w:cs="Calibri"/>
                <w:sz w:val="14"/>
                <w:szCs w:val="14"/>
              </w:rPr>
              <w:t>PERFORMER III 8000</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EB9C90B" w14:textId="77777777" w:rsidR="00F27C67" w:rsidRPr="009E2FF4" w:rsidRDefault="00F27C67">
            <w:pPr>
              <w:rPr>
                <w:rFonts w:ascii="Calibri" w:hAnsi="Calibri" w:cs="Calibri"/>
                <w:sz w:val="14"/>
                <w:szCs w:val="14"/>
              </w:rPr>
            </w:pPr>
            <w:r w:rsidRPr="009E2FF4">
              <w:rPr>
                <w:rFonts w:ascii="Calibri" w:hAnsi="Calibri" w:cs="Calibri"/>
                <w:sz w:val="14"/>
                <w:szCs w:val="14"/>
              </w:rPr>
              <w:t>14I54985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8626E83" w14:textId="77777777" w:rsidR="00F27C67" w:rsidRPr="009E2FF4" w:rsidRDefault="00F27C67">
            <w:pPr>
              <w:rPr>
                <w:rFonts w:ascii="Calibri" w:hAnsi="Calibri" w:cs="Calibri"/>
                <w:sz w:val="14"/>
                <w:szCs w:val="14"/>
              </w:rPr>
            </w:pPr>
            <w:r w:rsidRPr="009E2FF4">
              <w:rPr>
                <w:rFonts w:ascii="Calibri" w:hAnsi="Calibri" w:cs="Calibri"/>
                <w:sz w:val="14"/>
                <w:szCs w:val="14"/>
              </w:rPr>
              <w:t>I090000440-343</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3363DF4" w14:textId="77777777" w:rsidR="00F27C67" w:rsidRPr="009E2FF4" w:rsidRDefault="00F27C67">
            <w:pPr>
              <w:rPr>
                <w:rFonts w:ascii="Calibri" w:hAnsi="Calibri" w:cs="Calibri"/>
                <w:sz w:val="14"/>
                <w:szCs w:val="14"/>
              </w:rPr>
            </w:pPr>
            <w:r w:rsidRPr="009E2FF4">
              <w:rPr>
                <w:rFonts w:ascii="Calibri" w:hAnsi="Calibri" w:cs="Calibri"/>
                <w:sz w:val="14"/>
                <w:szCs w:val="14"/>
              </w:rPr>
              <w:t>CENTRO DE ESPECIALIDADES DENTALES</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12F3937C" w14:textId="77777777" w:rsidR="00F27C67" w:rsidRPr="009E2FF4" w:rsidRDefault="00F27C67">
            <w:pPr>
              <w:rPr>
                <w:rFonts w:ascii="Calibri" w:hAnsi="Calibri" w:cs="Calibri"/>
                <w:sz w:val="14"/>
                <w:szCs w:val="14"/>
              </w:rPr>
            </w:pPr>
            <w:r w:rsidRPr="009E2FF4">
              <w:rPr>
                <w:rFonts w:ascii="Calibri" w:hAnsi="Calibri" w:cs="Calibri"/>
                <w:sz w:val="14"/>
                <w:szCs w:val="14"/>
              </w:rPr>
              <w:t>CENTRO DE ESPECIALIDADES DENTALES</w:t>
            </w:r>
          </w:p>
        </w:tc>
      </w:tr>
      <w:tr w:rsidR="009E2FF4" w:rsidRPr="009E2FF4" w14:paraId="5590A047"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ABA2772"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83</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2883500" w14:textId="77777777" w:rsidR="00F27C67" w:rsidRPr="009E2FF4" w:rsidRDefault="00F27C67">
            <w:pPr>
              <w:rPr>
                <w:rFonts w:ascii="Calibri" w:hAnsi="Calibri" w:cs="Calibri"/>
                <w:sz w:val="14"/>
                <w:szCs w:val="14"/>
              </w:rPr>
            </w:pPr>
            <w:r w:rsidRPr="009E2FF4">
              <w:rPr>
                <w:rFonts w:ascii="Calibri" w:hAnsi="Calibri" w:cs="Calibri"/>
                <w:sz w:val="14"/>
                <w:szCs w:val="14"/>
              </w:rPr>
              <w:t>LAMPARA DE RESINAS</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E66331D" w14:textId="77777777" w:rsidR="00F27C67" w:rsidRPr="009E2FF4" w:rsidRDefault="00F27C67">
            <w:pPr>
              <w:rPr>
                <w:rFonts w:ascii="Calibri" w:hAnsi="Calibri" w:cs="Calibri"/>
                <w:sz w:val="14"/>
                <w:szCs w:val="14"/>
              </w:rPr>
            </w:pPr>
            <w:r w:rsidRPr="009E2FF4">
              <w:rPr>
                <w:rFonts w:ascii="Calibri" w:hAnsi="Calibri" w:cs="Calibri"/>
                <w:sz w:val="14"/>
                <w:szCs w:val="14"/>
              </w:rPr>
              <w:t>3M</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1C3D1E0" w14:textId="77777777" w:rsidR="00F27C67" w:rsidRPr="009E2FF4" w:rsidRDefault="00F27C67">
            <w:pPr>
              <w:rPr>
                <w:rFonts w:ascii="Calibri" w:hAnsi="Calibri" w:cs="Calibri"/>
                <w:sz w:val="14"/>
                <w:szCs w:val="14"/>
              </w:rPr>
            </w:pPr>
            <w:r w:rsidRPr="009E2FF4">
              <w:rPr>
                <w:rFonts w:ascii="Calibri" w:hAnsi="Calibri" w:cs="Calibri"/>
                <w:sz w:val="14"/>
                <w:szCs w:val="14"/>
              </w:rPr>
              <w:t>ELIPAR 2500</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0575F43" w14:textId="77777777" w:rsidR="00F27C67" w:rsidRPr="009E2FF4" w:rsidRDefault="00F27C67">
            <w:pPr>
              <w:rPr>
                <w:rFonts w:ascii="Calibri" w:hAnsi="Calibri" w:cs="Calibri"/>
                <w:sz w:val="14"/>
                <w:szCs w:val="14"/>
              </w:rPr>
            </w:pPr>
            <w:r w:rsidRPr="009E2FF4">
              <w:rPr>
                <w:rFonts w:ascii="Calibri" w:hAnsi="Calibri" w:cs="Calibri"/>
                <w:sz w:val="14"/>
                <w:szCs w:val="14"/>
              </w:rPr>
              <w:t>3028109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2EE3B80" w14:textId="77777777" w:rsidR="00F27C67" w:rsidRPr="009E2FF4" w:rsidRDefault="00F27C67">
            <w:pPr>
              <w:rPr>
                <w:rFonts w:ascii="Calibri" w:hAnsi="Calibri" w:cs="Calibri"/>
                <w:sz w:val="14"/>
                <w:szCs w:val="14"/>
              </w:rPr>
            </w:pPr>
            <w:r w:rsidRPr="009E2FF4">
              <w:rPr>
                <w:rFonts w:ascii="Calibri" w:hAnsi="Calibri" w:cs="Calibri"/>
                <w:sz w:val="14"/>
                <w:szCs w:val="14"/>
              </w:rPr>
              <w:t>I090941392-177</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86D4CC9" w14:textId="77777777" w:rsidR="00F27C67" w:rsidRPr="009E2FF4" w:rsidRDefault="00F27C67">
            <w:pPr>
              <w:rPr>
                <w:rFonts w:ascii="Calibri" w:hAnsi="Calibri" w:cs="Calibri"/>
                <w:sz w:val="14"/>
                <w:szCs w:val="14"/>
              </w:rPr>
            </w:pPr>
            <w:r w:rsidRPr="009E2FF4">
              <w:rPr>
                <w:rFonts w:ascii="Calibri" w:hAnsi="Calibri" w:cs="Calibri"/>
                <w:sz w:val="14"/>
                <w:szCs w:val="14"/>
              </w:rPr>
              <w:t>CENTRO DE ESPECIALIDADES DENTALES</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64275FBC" w14:textId="77777777" w:rsidR="00F27C67" w:rsidRPr="009E2FF4" w:rsidRDefault="00F27C67">
            <w:pPr>
              <w:rPr>
                <w:rFonts w:ascii="Calibri" w:hAnsi="Calibri" w:cs="Calibri"/>
                <w:sz w:val="14"/>
                <w:szCs w:val="14"/>
              </w:rPr>
            </w:pPr>
            <w:r w:rsidRPr="009E2FF4">
              <w:rPr>
                <w:rFonts w:ascii="Calibri" w:hAnsi="Calibri" w:cs="Calibri"/>
                <w:sz w:val="14"/>
                <w:szCs w:val="14"/>
              </w:rPr>
              <w:t>CENTRO DE ESPECIALIDADES DENTALES</w:t>
            </w:r>
          </w:p>
        </w:tc>
      </w:tr>
      <w:tr w:rsidR="009E2FF4" w:rsidRPr="009E2FF4" w14:paraId="3B8E91EF"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861B16A"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84</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6DFFF62" w14:textId="77777777" w:rsidR="00F27C67" w:rsidRPr="009E2FF4" w:rsidRDefault="00F27C67">
            <w:pPr>
              <w:rPr>
                <w:rFonts w:ascii="Calibri" w:hAnsi="Calibri" w:cs="Calibri"/>
                <w:sz w:val="14"/>
                <w:szCs w:val="14"/>
              </w:rPr>
            </w:pPr>
            <w:r w:rsidRPr="009E2FF4">
              <w:rPr>
                <w:rFonts w:ascii="Calibri" w:hAnsi="Calibri" w:cs="Calibri"/>
                <w:sz w:val="14"/>
                <w:szCs w:val="14"/>
              </w:rPr>
              <w:t>UNIDAD DENTAL</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A551E35" w14:textId="77777777" w:rsidR="00F27C67" w:rsidRPr="009E2FF4" w:rsidRDefault="00F27C67">
            <w:pPr>
              <w:rPr>
                <w:rFonts w:ascii="Calibri" w:hAnsi="Calibri" w:cs="Calibri"/>
                <w:sz w:val="14"/>
                <w:szCs w:val="14"/>
              </w:rPr>
            </w:pPr>
            <w:r w:rsidRPr="009E2FF4">
              <w:rPr>
                <w:rFonts w:ascii="Calibri" w:hAnsi="Calibri" w:cs="Calibri"/>
                <w:sz w:val="14"/>
                <w:szCs w:val="14"/>
              </w:rPr>
              <w:t>ADEC</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E74954B" w14:textId="77777777" w:rsidR="00F27C67" w:rsidRPr="009E2FF4" w:rsidRDefault="00F27C67">
            <w:pPr>
              <w:rPr>
                <w:rFonts w:ascii="Calibri" w:hAnsi="Calibri" w:cs="Calibri"/>
                <w:sz w:val="14"/>
                <w:szCs w:val="14"/>
              </w:rPr>
            </w:pPr>
            <w:r w:rsidRPr="009E2FF4">
              <w:rPr>
                <w:rFonts w:ascii="Calibri" w:hAnsi="Calibri" w:cs="Calibri"/>
                <w:sz w:val="14"/>
                <w:szCs w:val="14"/>
              </w:rPr>
              <w:t>PERFORMER III 8000</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990475E" w14:textId="77777777" w:rsidR="00F27C67" w:rsidRPr="009E2FF4" w:rsidRDefault="00F27C67">
            <w:pPr>
              <w:rPr>
                <w:rFonts w:ascii="Calibri" w:hAnsi="Calibri" w:cs="Calibri"/>
                <w:sz w:val="14"/>
                <w:szCs w:val="14"/>
              </w:rPr>
            </w:pPr>
            <w:r w:rsidRPr="009E2FF4">
              <w:rPr>
                <w:rFonts w:ascii="Calibri" w:hAnsi="Calibri" w:cs="Calibri"/>
                <w:sz w:val="14"/>
                <w:szCs w:val="14"/>
              </w:rPr>
              <w:t>14I54984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F0EDB48" w14:textId="77777777" w:rsidR="00F27C67" w:rsidRPr="009E2FF4" w:rsidRDefault="00F27C67">
            <w:pPr>
              <w:rPr>
                <w:rFonts w:ascii="Calibri" w:hAnsi="Calibri" w:cs="Calibri"/>
                <w:sz w:val="14"/>
                <w:szCs w:val="14"/>
              </w:rPr>
            </w:pPr>
            <w:r w:rsidRPr="009E2FF4">
              <w:rPr>
                <w:rFonts w:ascii="Calibri" w:hAnsi="Calibri" w:cs="Calibri"/>
                <w:sz w:val="14"/>
                <w:szCs w:val="14"/>
              </w:rPr>
              <w:t>I090000440-342</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7FF35D7" w14:textId="77777777" w:rsidR="00F27C67" w:rsidRPr="009E2FF4" w:rsidRDefault="00F27C67">
            <w:pPr>
              <w:rPr>
                <w:rFonts w:ascii="Calibri" w:hAnsi="Calibri" w:cs="Calibri"/>
                <w:sz w:val="14"/>
                <w:szCs w:val="14"/>
              </w:rPr>
            </w:pPr>
            <w:r w:rsidRPr="009E2FF4">
              <w:rPr>
                <w:rFonts w:ascii="Calibri" w:hAnsi="Calibri" w:cs="Calibri"/>
                <w:sz w:val="14"/>
                <w:szCs w:val="14"/>
              </w:rPr>
              <w:t>CENTRO DE ESPECIALIDADES DENTALES</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74C16D64" w14:textId="77777777" w:rsidR="00F27C67" w:rsidRPr="009E2FF4" w:rsidRDefault="00F27C67">
            <w:pPr>
              <w:rPr>
                <w:rFonts w:ascii="Calibri" w:hAnsi="Calibri" w:cs="Calibri"/>
                <w:sz w:val="14"/>
                <w:szCs w:val="14"/>
              </w:rPr>
            </w:pPr>
            <w:r w:rsidRPr="009E2FF4">
              <w:rPr>
                <w:rFonts w:ascii="Calibri" w:hAnsi="Calibri" w:cs="Calibri"/>
                <w:sz w:val="14"/>
                <w:szCs w:val="14"/>
              </w:rPr>
              <w:t>CENTRO DE ESPECIALIDADES DENTALES</w:t>
            </w:r>
          </w:p>
        </w:tc>
      </w:tr>
      <w:tr w:rsidR="009E2FF4" w:rsidRPr="009E2FF4" w14:paraId="2584A710"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7815A5C"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85</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87461C6" w14:textId="77777777" w:rsidR="00F27C67" w:rsidRPr="009E2FF4" w:rsidRDefault="00F27C67">
            <w:pPr>
              <w:rPr>
                <w:rFonts w:ascii="Calibri" w:hAnsi="Calibri" w:cs="Calibri"/>
                <w:sz w:val="14"/>
                <w:szCs w:val="14"/>
              </w:rPr>
            </w:pPr>
            <w:r w:rsidRPr="009E2FF4">
              <w:rPr>
                <w:rFonts w:ascii="Calibri" w:hAnsi="Calibri" w:cs="Calibri"/>
                <w:sz w:val="14"/>
                <w:szCs w:val="14"/>
              </w:rPr>
              <w:t>CAVITRON</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3D7C76A" w14:textId="77777777" w:rsidR="00F27C67" w:rsidRPr="009E2FF4" w:rsidRDefault="00F27C67">
            <w:pPr>
              <w:rPr>
                <w:rFonts w:ascii="Calibri" w:hAnsi="Calibri" w:cs="Calibri"/>
                <w:sz w:val="14"/>
                <w:szCs w:val="14"/>
              </w:rPr>
            </w:pPr>
            <w:r w:rsidRPr="009E2FF4">
              <w:rPr>
                <w:rFonts w:ascii="Calibri" w:hAnsi="Calibri" w:cs="Calibri"/>
                <w:sz w:val="14"/>
                <w:szCs w:val="14"/>
              </w:rPr>
              <w:t>NSK</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80A0939" w14:textId="77777777" w:rsidR="00F27C67" w:rsidRPr="009E2FF4" w:rsidRDefault="00F27C67">
            <w:pPr>
              <w:rPr>
                <w:rFonts w:ascii="Calibri" w:hAnsi="Calibri" w:cs="Calibri"/>
                <w:sz w:val="14"/>
                <w:szCs w:val="14"/>
              </w:rPr>
            </w:pPr>
            <w:r w:rsidRPr="009E2FF4">
              <w:rPr>
                <w:rFonts w:ascii="Calibri" w:hAnsi="Calibri" w:cs="Calibri"/>
                <w:sz w:val="14"/>
                <w:szCs w:val="14"/>
              </w:rPr>
              <w:t>VARIOS 370 NO OPTICO</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4108FC5" w14:textId="77777777" w:rsidR="00F27C67" w:rsidRPr="009E2FF4" w:rsidRDefault="00F27C67">
            <w:pPr>
              <w:rPr>
                <w:rFonts w:ascii="Calibri" w:hAnsi="Calibri" w:cs="Calibri"/>
                <w:sz w:val="14"/>
                <w:szCs w:val="14"/>
              </w:rPr>
            </w:pPr>
            <w:r w:rsidRPr="009E2FF4">
              <w:rPr>
                <w:rFonts w:ascii="Calibri" w:hAnsi="Calibri" w:cs="Calibri"/>
                <w:sz w:val="14"/>
                <w:szCs w:val="14"/>
              </w:rPr>
              <w:t>0000224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A685E06" w14:textId="77777777" w:rsidR="00F27C67" w:rsidRPr="009E2FF4" w:rsidRDefault="00F27C67">
            <w:pPr>
              <w:rPr>
                <w:rFonts w:ascii="Calibri" w:hAnsi="Calibri" w:cs="Calibri"/>
                <w:sz w:val="14"/>
                <w:szCs w:val="14"/>
              </w:rPr>
            </w:pPr>
            <w:r w:rsidRPr="009E2FF4">
              <w:rPr>
                <w:rFonts w:ascii="Calibri" w:hAnsi="Calibri" w:cs="Calibri"/>
                <w:sz w:val="14"/>
                <w:szCs w:val="14"/>
              </w:rPr>
              <w:t>I060200470-434</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0EBBD69" w14:textId="77777777" w:rsidR="00F27C67" w:rsidRPr="009E2FF4" w:rsidRDefault="00F27C67">
            <w:pPr>
              <w:rPr>
                <w:rFonts w:ascii="Calibri" w:hAnsi="Calibri" w:cs="Calibri"/>
                <w:sz w:val="14"/>
                <w:szCs w:val="14"/>
              </w:rPr>
            </w:pPr>
            <w:r w:rsidRPr="009E2FF4">
              <w:rPr>
                <w:rFonts w:ascii="Calibri" w:hAnsi="Calibri" w:cs="Calibri"/>
                <w:sz w:val="14"/>
                <w:szCs w:val="14"/>
              </w:rPr>
              <w:t>CENTRO DE ESPECIALIDADES DENTALES</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5ECE2595" w14:textId="77777777" w:rsidR="00F27C67" w:rsidRPr="009E2FF4" w:rsidRDefault="00F27C67">
            <w:pPr>
              <w:rPr>
                <w:rFonts w:ascii="Calibri" w:hAnsi="Calibri" w:cs="Calibri"/>
                <w:sz w:val="14"/>
                <w:szCs w:val="14"/>
              </w:rPr>
            </w:pPr>
            <w:r w:rsidRPr="009E2FF4">
              <w:rPr>
                <w:rFonts w:ascii="Calibri" w:hAnsi="Calibri" w:cs="Calibri"/>
                <w:sz w:val="14"/>
                <w:szCs w:val="14"/>
              </w:rPr>
              <w:t>CENTRO DE ESPECIALIDADES DENTALES</w:t>
            </w:r>
          </w:p>
        </w:tc>
      </w:tr>
      <w:tr w:rsidR="009E2FF4" w:rsidRPr="009E2FF4" w14:paraId="7D470B0C"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D09D3CC"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86</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D0F21C9" w14:textId="77777777" w:rsidR="00F27C67" w:rsidRPr="009E2FF4" w:rsidRDefault="00F27C67">
            <w:pPr>
              <w:rPr>
                <w:rFonts w:ascii="Calibri" w:hAnsi="Calibri" w:cs="Calibri"/>
                <w:sz w:val="14"/>
                <w:szCs w:val="14"/>
              </w:rPr>
            </w:pPr>
            <w:r w:rsidRPr="009E2FF4">
              <w:rPr>
                <w:rFonts w:ascii="Calibri" w:hAnsi="Calibri" w:cs="Calibri"/>
                <w:sz w:val="14"/>
                <w:szCs w:val="14"/>
              </w:rPr>
              <w:t>CAVITRON</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88FEC6B" w14:textId="77777777" w:rsidR="00F27C67" w:rsidRPr="009E2FF4" w:rsidRDefault="00F27C67">
            <w:pPr>
              <w:rPr>
                <w:rFonts w:ascii="Calibri" w:hAnsi="Calibri" w:cs="Calibri"/>
                <w:sz w:val="14"/>
                <w:szCs w:val="14"/>
              </w:rPr>
            </w:pPr>
            <w:r w:rsidRPr="009E2FF4">
              <w:rPr>
                <w:rFonts w:ascii="Calibri" w:hAnsi="Calibri" w:cs="Calibri"/>
                <w:sz w:val="14"/>
                <w:szCs w:val="14"/>
              </w:rPr>
              <w:t>DENTSPLY</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46D9AE5" w14:textId="77777777" w:rsidR="00F27C67" w:rsidRPr="009E2FF4" w:rsidRDefault="00F27C67">
            <w:pPr>
              <w:rPr>
                <w:rFonts w:ascii="Calibri" w:hAnsi="Calibri" w:cs="Calibri"/>
                <w:sz w:val="14"/>
                <w:szCs w:val="14"/>
              </w:rPr>
            </w:pPr>
            <w:r w:rsidRPr="009E2FF4">
              <w:rPr>
                <w:rFonts w:ascii="Calibri" w:hAnsi="Calibri" w:cs="Calibri"/>
                <w:sz w:val="14"/>
                <w:szCs w:val="14"/>
              </w:rPr>
              <w:t>BOB CAT</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BDBE462" w14:textId="77777777" w:rsidR="00F27C67" w:rsidRPr="009E2FF4" w:rsidRDefault="00F27C67">
            <w:pPr>
              <w:rPr>
                <w:rFonts w:ascii="Calibri" w:hAnsi="Calibri" w:cs="Calibri"/>
                <w:sz w:val="14"/>
                <w:szCs w:val="14"/>
              </w:rPr>
            </w:pPr>
            <w:r w:rsidRPr="009E2FF4">
              <w:rPr>
                <w:rFonts w:ascii="Calibri" w:hAnsi="Calibri" w:cs="Calibri"/>
                <w:sz w:val="14"/>
                <w:szCs w:val="14"/>
              </w:rPr>
              <w:t>130-41676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DD56F59" w14:textId="77777777" w:rsidR="00F27C67" w:rsidRPr="009E2FF4" w:rsidRDefault="00F27C67">
            <w:pPr>
              <w:rPr>
                <w:rFonts w:ascii="Calibri" w:hAnsi="Calibri" w:cs="Calibri"/>
                <w:sz w:val="14"/>
                <w:szCs w:val="14"/>
              </w:rPr>
            </w:pPr>
            <w:r w:rsidRPr="009E2FF4">
              <w:rPr>
                <w:rFonts w:ascii="Calibri" w:hAnsi="Calibri" w:cs="Calibri"/>
                <w:sz w:val="14"/>
                <w:szCs w:val="14"/>
              </w:rPr>
              <w:t>I060200470-487</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01D8AF7" w14:textId="77777777" w:rsidR="00F27C67" w:rsidRPr="009E2FF4" w:rsidRDefault="00F27C67">
            <w:pPr>
              <w:rPr>
                <w:rFonts w:ascii="Calibri" w:hAnsi="Calibri" w:cs="Calibri"/>
                <w:sz w:val="14"/>
                <w:szCs w:val="14"/>
              </w:rPr>
            </w:pPr>
            <w:r w:rsidRPr="009E2FF4">
              <w:rPr>
                <w:rFonts w:ascii="Calibri" w:hAnsi="Calibri" w:cs="Calibri"/>
                <w:sz w:val="14"/>
                <w:szCs w:val="14"/>
              </w:rPr>
              <w:t>CENTRO DE ESPECIALIDADES DENTALES</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4868F335" w14:textId="77777777" w:rsidR="00F27C67" w:rsidRPr="009E2FF4" w:rsidRDefault="00F27C67">
            <w:pPr>
              <w:rPr>
                <w:rFonts w:ascii="Calibri" w:hAnsi="Calibri" w:cs="Calibri"/>
                <w:sz w:val="14"/>
                <w:szCs w:val="14"/>
              </w:rPr>
            </w:pPr>
            <w:r w:rsidRPr="009E2FF4">
              <w:rPr>
                <w:rFonts w:ascii="Calibri" w:hAnsi="Calibri" w:cs="Calibri"/>
                <w:sz w:val="14"/>
                <w:szCs w:val="14"/>
              </w:rPr>
              <w:t>CENTRO DE ESPECIALIDADES DENTALES</w:t>
            </w:r>
          </w:p>
        </w:tc>
      </w:tr>
      <w:tr w:rsidR="009E2FF4" w:rsidRPr="009E2FF4" w14:paraId="12E91573"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97FC08D"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87</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50A97FF" w14:textId="77777777" w:rsidR="00F27C67" w:rsidRPr="009E2FF4" w:rsidRDefault="00F27C67">
            <w:pPr>
              <w:rPr>
                <w:rFonts w:ascii="Calibri" w:hAnsi="Calibri" w:cs="Calibri"/>
                <w:sz w:val="14"/>
                <w:szCs w:val="14"/>
              </w:rPr>
            </w:pPr>
            <w:r w:rsidRPr="009E2FF4">
              <w:rPr>
                <w:rFonts w:ascii="Calibri" w:hAnsi="Calibri" w:cs="Calibri"/>
                <w:sz w:val="14"/>
                <w:szCs w:val="14"/>
              </w:rPr>
              <w:t>BOMBA DE VACIO DE 1 HP</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275E303" w14:textId="77777777" w:rsidR="00F27C67" w:rsidRPr="009E2FF4" w:rsidRDefault="00F27C67">
            <w:pPr>
              <w:rPr>
                <w:rFonts w:ascii="Calibri" w:hAnsi="Calibri" w:cs="Calibri"/>
                <w:sz w:val="14"/>
                <w:szCs w:val="14"/>
              </w:rPr>
            </w:pPr>
            <w:r w:rsidRPr="009E2FF4">
              <w:rPr>
                <w:rFonts w:ascii="Calibri" w:hAnsi="Calibri" w:cs="Calibri"/>
                <w:sz w:val="14"/>
                <w:szCs w:val="14"/>
              </w:rPr>
              <w:t>CUSTOMAIR</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F92A79C" w14:textId="77777777" w:rsidR="00F27C67" w:rsidRPr="009E2FF4" w:rsidRDefault="00F27C67">
            <w:pPr>
              <w:rPr>
                <w:rFonts w:ascii="Calibri" w:hAnsi="Calibri" w:cs="Calibri"/>
                <w:sz w:val="14"/>
                <w:szCs w:val="14"/>
              </w:rPr>
            </w:pPr>
            <w:r w:rsidRPr="009E2FF4">
              <w:rPr>
                <w:rFonts w:ascii="Calibri" w:hAnsi="Calibri" w:cs="Calibri"/>
                <w:sz w:val="14"/>
                <w:szCs w:val="14"/>
              </w:rPr>
              <w:t>CU 101</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834C404" w14:textId="77777777" w:rsidR="00F27C67" w:rsidRPr="009E2FF4" w:rsidRDefault="00F27C67">
            <w:pPr>
              <w:rPr>
                <w:rFonts w:ascii="Calibri" w:hAnsi="Calibri" w:cs="Calibri"/>
                <w:sz w:val="14"/>
                <w:szCs w:val="14"/>
              </w:rPr>
            </w:pPr>
            <w:r w:rsidRPr="009E2FF4">
              <w:rPr>
                <w:rFonts w:ascii="Calibri" w:hAnsi="Calibri" w:cs="Calibri"/>
                <w:sz w:val="14"/>
                <w:szCs w:val="14"/>
              </w:rPr>
              <w:t>S/N</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B50BE11" w14:textId="77777777" w:rsidR="00F27C67" w:rsidRPr="009E2FF4" w:rsidRDefault="00F27C67">
            <w:pPr>
              <w:rPr>
                <w:rFonts w:ascii="Calibri" w:hAnsi="Calibri" w:cs="Calibri"/>
                <w:sz w:val="14"/>
                <w:szCs w:val="14"/>
              </w:rPr>
            </w:pPr>
            <w:r w:rsidRPr="009E2FF4">
              <w:rPr>
                <w:rFonts w:ascii="Calibri" w:hAnsi="Calibri" w:cs="Calibri"/>
                <w:sz w:val="14"/>
                <w:szCs w:val="14"/>
              </w:rPr>
              <w:t>I060200490-2</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398929A" w14:textId="77777777" w:rsidR="00F27C67" w:rsidRPr="009E2FF4" w:rsidRDefault="00F27C67">
            <w:pPr>
              <w:rPr>
                <w:rFonts w:ascii="Calibri" w:hAnsi="Calibri" w:cs="Calibri"/>
                <w:sz w:val="14"/>
                <w:szCs w:val="14"/>
              </w:rPr>
            </w:pPr>
            <w:r w:rsidRPr="009E2FF4">
              <w:rPr>
                <w:rFonts w:ascii="Calibri" w:hAnsi="Calibri" w:cs="Calibri"/>
                <w:sz w:val="14"/>
                <w:szCs w:val="14"/>
              </w:rPr>
              <w:t>CENTRO DE ESPECIALIDADES DENTALES</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6F3D04AB" w14:textId="77777777" w:rsidR="00F27C67" w:rsidRPr="009E2FF4" w:rsidRDefault="00F27C67">
            <w:pPr>
              <w:rPr>
                <w:rFonts w:ascii="Calibri" w:hAnsi="Calibri" w:cs="Calibri"/>
                <w:sz w:val="14"/>
                <w:szCs w:val="14"/>
              </w:rPr>
            </w:pPr>
            <w:r w:rsidRPr="009E2FF4">
              <w:rPr>
                <w:rFonts w:ascii="Calibri" w:hAnsi="Calibri" w:cs="Calibri"/>
                <w:sz w:val="14"/>
                <w:szCs w:val="14"/>
              </w:rPr>
              <w:t>CENTRO DE ESPECIALIDADES DENTALES</w:t>
            </w:r>
          </w:p>
        </w:tc>
      </w:tr>
      <w:tr w:rsidR="009E2FF4" w:rsidRPr="009E2FF4" w14:paraId="2AED6D95"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2E8A40A"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88</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1E9BD26" w14:textId="77777777" w:rsidR="00F27C67" w:rsidRPr="009E2FF4" w:rsidRDefault="00F27C67">
            <w:pPr>
              <w:rPr>
                <w:rFonts w:ascii="Calibri" w:hAnsi="Calibri" w:cs="Calibri"/>
                <w:sz w:val="14"/>
                <w:szCs w:val="14"/>
              </w:rPr>
            </w:pPr>
            <w:r w:rsidRPr="009E2FF4">
              <w:rPr>
                <w:rFonts w:ascii="Calibri" w:hAnsi="Calibri" w:cs="Calibri"/>
                <w:sz w:val="14"/>
                <w:szCs w:val="14"/>
              </w:rPr>
              <w:t>LAMPARA DE RESINAS</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F0A000A" w14:textId="77777777" w:rsidR="00F27C67" w:rsidRPr="009E2FF4" w:rsidRDefault="00F27C67">
            <w:pPr>
              <w:rPr>
                <w:rFonts w:ascii="Calibri" w:hAnsi="Calibri" w:cs="Calibri"/>
                <w:sz w:val="14"/>
                <w:szCs w:val="14"/>
              </w:rPr>
            </w:pPr>
            <w:r w:rsidRPr="009E2FF4">
              <w:rPr>
                <w:rFonts w:ascii="Calibri" w:hAnsi="Calibri" w:cs="Calibri"/>
                <w:sz w:val="14"/>
                <w:szCs w:val="14"/>
              </w:rPr>
              <w:t>3M</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DB08A67" w14:textId="77777777" w:rsidR="00F27C67" w:rsidRPr="009E2FF4" w:rsidRDefault="00F27C67">
            <w:pPr>
              <w:rPr>
                <w:rFonts w:ascii="Calibri" w:hAnsi="Calibri" w:cs="Calibri"/>
                <w:sz w:val="14"/>
                <w:szCs w:val="14"/>
              </w:rPr>
            </w:pPr>
            <w:r w:rsidRPr="009E2FF4">
              <w:rPr>
                <w:rFonts w:ascii="Calibri" w:hAnsi="Calibri" w:cs="Calibri"/>
                <w:sz w:val="14"/>
                <w:szCs w:val="14"/>
              </w:rPr>
              <w:t>ELIPAR 2500</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8BA6B42" w14:textId="77777777" w:rsidR="00F27C67" w:rsidRPr="009E2FF4" w:rsidRDefault="00F27C67">
            <w:pPr>
              <w:rPr>
                <w:rFonts w:ascii="Calibri" w:hAnsi="Calibri" w:cs="Calibri"/>
                <w:sz w:val="14"/>
                <w:szCs w:val="14"/>
              </w:rPr>
            </w:pPr>
            <w:r w:rsidRPr="009E2FF4">
              <w:rPr>
                <w:rFonts w:ascii="Calibri" w:hAnsi="Calibri" w:cs="Calibri"/>
                <w:sz w:val="14"/>
                <w:szCs w:val="14"/>
              </w:rPr>
              <w:t>3027975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2B194A6" w14:textId="77777777" w:rsidR="00F27C67" w:rsidRPr="009E2FF4" w:rsidRDefault="00F27C67">
            <w:pPr>
              <w:rPr>
                <w:rFonts w:ascii="Calibri" w:hAnsi="Calibri" w:cs="Calibri"/>
                <w:sz w:val="14"/>
                <w:szCs w:val="14"/>
              </w:rPr>
            </w:pPr>
            <w:r w:rsidRPr="009E2FF4">
              <w:rPr>
                <w:rFonts w:ascii="Calibri" w:hAnsi="Calibri" w:cs="Calibri"/>
                <w:sz w:val="14"/>
                <w:szCs w:val="14"/>
              </w:rPr>
              <w:t>I090941392-174</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1A07DB2" w14:textId="77777777" w:rsidR="00F27C67" w:rsidRPr="009E2FF4" w:rsidRDefault="00F27C67">
            <w:pPr>
              <w:rPr>
                <w:rFonts w:ascii="Calibri" w:hAnsi="Calibri" w:cs="Calibri"/>
                <w:sz w:val="14"/>
                <w:szCs w:val="14"/>
              </w:rPr>
            </w:pPr>
            <w:r w:rsidRPr="009E2FF4">
              <w:rPr>
                <w:rFonts w:ascii="Calibri" w:hAnsi="Calibri" w:cs="Calibri"/>
                <w:sz w:val="14"/>
                <w:szCs w:val="14"/>
              </w:rPr>
              <w:t>CENTRO DE ESPECIALIDADES DENTALES</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1502E3E4" w14:textId="77777777" w:rsidR="00F27C67" w:rsidRPr="009E2FF4" w:rsidRDefault="00F27C67">
            <w:pPr>
              <w:rPr>
                <w:rFonts w:ascii="Calibri" w:hAnsi="Calibri" w:cs="Calibri"/>
                <w:sz w:val="14"/>
                <w:szCs w:val="14"/>
              </w:rPr>
            </w:pPr>
            <w:r w:rsidRPr="009E2FF4">
              <w:rPr>
                <w:rFonts w:ascii="Calibri" w:hAnsi="Calibri" w:cs="Calibri"/>
                <w:sz w:val="14"/>
                <w:szCs w:val="14"/>
              </w:rPr>
              <w:t>CENTRO DE ESPECIALIDADES DENTALES</w:t>
            </w:r>
          </w:p>
        </w:tc>
      </w:tr>
      <w:tr w:rsidR="009E2FF4" w:rsidRPr="009E2FF4" w14:paraId="372B18DB"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191B91A"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89</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E7721B0" w14:textId="77777777" w:rsidR="00F27C67" w:rsidRPr="009E2FF4" w:rsidRDefault="00F27C67">
            <w:pPr>
              <w:rPr>
                <w:rFonts w:ascii="Calibri" w:hAnsi="Calibri" w:cs="Calibri"/>
                <w:sz w:val="14"/>
                <w:szCs w:val="14"/>
              </w:rPr>
            </w:pPr>
            <w:r w:rsidRPr="009E2FF4">
              <w:rPr>
                <w:rFonts w:ascii="Calibri" w:hAnsi="Calibri" w:cs="Calibri"/>
                <w:sz w:val="14"/>
                <w:szCs w:val="14"/>
              </w:rPr>
              <w:t>LAMPARA DE RESINAS</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B5457E5" w14:textId="77777777" w:rsidR="00F27C67" w:rsidRPr="009E2FF4" w:rsidRDefault="00F27C67">
            <w:pPr>
              <w:rPr>
                <w:rFonts w:ascii="Calibri" w:hAnsi="Calibri" w:cs="Calibri"/>
                <w:sz w:val="14"/>
                <w:szCs w:val="14"/>
              </w:rPr>
            </w:pPr>
            <w:r w:rsidRPr="009E2FF4">
              <w:rPr>
                <w:rFonts w:ascii="Calibri" w:hAnsi="Calibri" w:cs="Calibri"/>
                <w:sz w:val="14"/>
                <w:szCs w:val="14"/>
              </w:rPr>
              <w:t>3M</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DBCC8E1" w14:textId="77777777" w:rsidR="00F27C67" w:rsidRPr="009E2FF4" w:rsidRDefault="00F27C67">
            <w:pPr>
              <w:rPr>
                <w:rFonts w:ascii="Calibri" w:hAnsi="Calibri" w:cs="Calibri"/>
                <w:sz w:val="14"/>
                <w:szCs w:val="14"/>
              </w:rPr>
            </w:pPr>
            <w:r w:rsidRPr="009E2FF4">
              <w:rPr>
                <w:rFonts w:ascii="Calibri" w:hAnsi="Calibri" w:cs="Calibri"/>
                <w:sz w:val="14"/>
                <w:szCs w:val="14"/>
              </w:rPr>
              <w:t>ELIPAR 2500</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E732DAA" w14:textId="77777777" w:rsidR="00F27C67" w:rsidRPr="009E2FF4" w:rsidRDefault="00F27C67">
            <w:pPr>
              <w:rPr>
                <w:rFonts w:ascii="Calibri" w:hAnsi="Calibri" w:cs="Calibri"/>
                <w:sz w:val="14"/>
                <w:szCs w:val="14"/>
              </w:rPr>
            </w:pPr>
            <w:r w:rsidRPr="009E2FF4">
              <w:rPr>
                <w:rFonts w:ascii="Calibri" w:hAnsi="Calibri" w:cs="Calibri"/>
                <w:sz w:val="14"/>
                <w:szCs w:val="14"/>
              </w:rPr>
              <w:t>3027951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3ABA900" w14:textId="77777777" w:rsidR="00F27C67" w:rsidRPr="009E2FF4" w:rsidRDefault="00F27C67">
            <w:pPr>
              <w:rPr>
                <w:rFonts w:ascii="Calibri" w:hAnsi="Calibri" w:cs="Calibri"/>
                <w:sz w:val="14"/>
                <w:szCs w:val="14"/>
              </w:rPr>
            </w:pPr>
            <w:r w:rsidRPr="009E2FF4">
              <w:rPr>
                <w:rFonts w:ascii="Calibri" w:hAnsi="Calibri" w:cs="Calibri"/>
                <w:sz w:val="14"/>
                <w:szCs w:val="14"/>
              </w:rPr>
              <w:t>I090941392-176</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B7F4176" w14:textId="77777777" w:rsidR="00F27C67" w:rsidRPr="009E2FF4" w:rsidRDefault="00F27C67">
            <w:pPr>
              <w:rPr>
                <w:rFonts w:ascii="Calibri" w:hAnsi="Calibri" w:cs="Calibri"/>
                <w:sz w:val="14"/>
                <w:szCs w:val="14"/>
              </w:rPr>
            </w:pPr>
            <w:r w:rsidRPr="009E2FF4">
              <w:rPr>
                <w:rFonts w:ascii="Calibri" w:hAnsi="Calibri" w:cs="Calibri"/>
                <w:sz w:val="14"/>
                <w:szCs w:val="14"/>
              </w:rPr>
              <w:t>CENTRO DE ESPECIALIDADES DENTALES</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6BFF2B40" w14:textId="77777777" w:rsidR="00F27C67" w:rsidRPr="009E2FF4" w:rsidRDefault="00F27C67">
            <w:pPr>
              <w:rPr>
                <w:rFonts w:ascii="Calibri" w:hAnsi="Calibri" w:cs="Calibri"/>
                <w:sz w:val="14"/>
                <w:szCs w:val="14"/>
              </w:rPr>
            </w:pPr>
            <w:r w:rsidRPr="009E2FF4">
              <w:rPr>
                <w:rFonts w:ascii="Calibri" w:hAnsi="Calibri" w:cs="Calibri"/>
                <w:sz w:val="14"/>
                <w:szCs w:val="14"/>
              </w:rPr>
              <w:t>CENTRO DE ESPECIALIDADES DENTALES</w:t>
            </w:r>
          </w:p>
        </w:tc>
      </w:tr>
      <w:tr w:rsidR="009E2FF4" w:rsidRPr="009E2FF4" w14:paraId="50F3FF2E"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B6564E6"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90</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BDC8F24" w14:textId="77777777" w:rsidR="00F27C67" w:rsidRPr="009E2FF4" w:rsidRDefault="00F27C67">
            <w:pPr>
              <w:rPr>
                <w:rFonts w:ascii="Calibri" w:hAnsi="Calibri" w:cs="Calibri"/>
                <w:sz w:val="14"/>
                <w:szCs w:val="14"/>
              </w:rPr>
            </w:pPr>
            <w:r w:rsidRPr="009E2FF4">
              <w:rPr>
                <w:rFonts w:ascii="Calibri" w:hAnsi="Calibri" w:cs="Calibri"/>
                <w:sz w:val="14"/>
                <w:szCs w:val="14"/>
              </w:rPr>
              <w:t>LAMPARA DE RESINAS</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76C2BC5" w14:textId="77777777" w:rsidR="00F27C67" w:rsidRPr="009E2FF4" w:rsidRDefault="00F27C67">
            <w:pPr>
              <w:rPr>
                <w:rFonts w:ascii="Calibri" w:hAnsi="Calibri" w:cs="Calibri"/>
                <w:sz w:val="14"/>
                <w:szCs w:val="14"/>
              </w:rPr>
            </w:pPr>
            <w:r w:rsidRPr="009E2FF4">
              <w:rPr>
                <w:rFonts w:ascii="Calibri" w:hAnsi="Calibri" w:cs="Calibri"/>
                <w:sz w:val="14"/>
                <w:szCs w:val="14"/>
              </w:rPr>
              <w:t>3M</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BD820A6" w14:textId="77777777" w:rsidR="00F27C67" w:rsidRPr="009E2FF4" w:rsidRDefault="00F27C67">
            <w:pPr>
              <w:rPr>
                <w:rFonts w:ascii="Calibri" w:hAnsi="Calibri" w:cs="Calibri"/>
                <w:sz w:val="14"/>
                <w:szCs w:val="14"/>
              </w:rPr>
            </w:pPr>
            <w:r w:rsidRPr="009E2FF4">
              <w:rPr>
                <w:rFonts w:ascii="Calibri" w:hAnsi="Calibri" w:cs="Calibri"/>
                <w:sz w:val="14"/>
                <w:szCs w:val="14"/>
              </w:rPr>
              <w:t>ELIPAR 2500</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D695259" w14:textId="77777777" w:rsidR="00F27C67" w:rsidRPr="009E2FF4" w:rsidRDefault="00F27C67">
            <w:pPr>
              <w:rPr>
                <w:rFonts w:ascii="Calibri" w:hAnsi="Calibri" w:cs="Calibri"/>
                <w:sz w:val="14"/>
                <w:szCs w:val="14"/>
              </w:rPr>
            </w:pPr>
            <w:r w:rsidRPr="009E2FF4">
              <w:rPr>
                <w:rFonts w:ascii="Calibri" w:hAnsi="Calibri" w:cs="Calibri"/>
                <w:sz w:val="14"/>
                <w:szCs w:val="14"/>
              </w:rPr>
              <w:t>3027997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C891C8F" w14:textId="77777777" w:rsidR="00F27C67" w:rsidRPr="009E2FF4" w:rsidRDefault="00F27C67">
            <w:pPr>
              <w:rPr>
                <w:rFonts w:ascii="Calibri" w:hAnsi="Calibri" w:cs="Calibri"/>
                <w:sz w:val="14"/>
                <w:szCs w:val="14"/>
              </w:rPr>
            </w:pPr>
            <w:r w:rsidRPr="009E2FF4">
              <w:rPr>
                <w:rFonts w:ascii="Calibri" w:hAnsi="Calibri" w:cs="Calibri"/>
                <w:sz w:val="14"/>
                <w:szCs w:val="14"/>
              </w:rPr>
              <w:t>I090941392-179</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319A072" w14:textId="77777777" w:rsidR="00F27C67" w:rsidRPr="009E2FF4" w:rsidRDefault="00F27C67">
            <w:pPr>
              <w:rPr>
                <w:rFonts w:ascii="Calibri" w:hAnsi="Calibri" w:cs="Calibri"/>
                <w:sz w:val="14"/>
                <w:szCs w:val="14"/>
              </w:rPr>
            </w:pPr>
            <w:r w:rsidRPr="009E2FF4">
              <w:rPr>
                <w:rFonts w:ascii="Calibri" w:hAnsi="Calibri" w:cs="Calibri"/>
                <w:sz w:val="14"/>
                <w:szCs w:val="14"/>
              </w:rPr>
              <w:t>CENTRO DE ESPECIALIDADES DENTALES</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792D110C" w14:textId="77777777" w:rsidR="00F27C67" w:rsidRPr="009E2FF4" w:rsidRDefault="00F27C67">
            <w:pPr>
              <w:rPr>
                <w:rFonts w:ascii="Calibri" w:hAnsi="Calibri" w:cs="Calibri"/>
                <w:sz w:val="14"/>
                <w:szCs w:val="14"/>
              </w:rPr>
            </w:pPr>
            <w:r w:rsidRPr="009E2FF4">
              <w:rPr>
                <w:rFonts w:ascii="Calibri" w:hAnsi="Calibri" w:cs="Calibri"/>
                <w:sz w:val="14"/>
                <w:szCs w:val="14"/>
              </w:rPr>
              <w:t>CENTRO DE ESPECIALIDADES DENTALES</w:t>
            </w:r>
          </w:p>
        </w:tc>
      </w:tr>
      <w:tr w:rsidR="009E2FF4" w:rsidRPr="009E2FF4" w14:paraId="15483706"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B91716F"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91</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5B9947A" w14:textId="77777777" w:rsidR="00F27C67" w:rsidRPr="009E2FF4" w:rsidRDefault="00F27C67">
            <w:pPr>
              <w:rPr>
                <w:rFonts w:ascii="Calibri" w:hAnsi="Calibri" w:cs="Calibri"/>
                <w:sz w:val="14"/>
                <w:szCs w:val="14"/>
              </w:rPr>
            </w:pPr>
            <w:r w:rsidRPr="009E2FF4">
              <w:rPr>
                <w:rFonts w:ascii="Calibri" w:hAnsi="Calibri" w:cs="Calibri"/>
                <w:sz w:val="14"/>
                <w:szCs w:val="14"/>
              </w:rPr>
              <w:t>RAYOS X PANORAMICO</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B81EE67" w14:textId="77777777" w:rsidR="00F27C67" w:rsidRPr="009E2FF4" w:rsidRDefault="00F27C67">
            <w:pPr>
              <w:rPr>
                <w:rFonts w:ascii="Calibri" w:hAnsi="Calibri" w:cs="Calibri"/>
                <w:sz w:val="14"/>
                <w:szCs w:val="14"/>
              </w:rPr>
            </w:pPr>
            <w:r w:rsidRPr="009E2FF4">
              <w:rPr>
                <w:rFonts w:ascii="Calibri" w:hAnsi="Calibri" w:cs="Calibri"/>
                <w:sz w:val="14"/>
                <w:szCs w:val="14"/>
              </w:rPr>
              <w:t>J MORITA</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2A3B657" w14:textId="77777777" w:rsidR="00F27C67" w:rsidRPr="009E2FF4" w:rsidRDefault="00F27C67">
            <w:pPr>
              <w:rPr>
                <w:rFonts w:ascii="Calibri" w:hAnsi="Calibri" w:cs="Calibri"/>
                <w:sz w:val="14"/>
                <w:szCs w:val="14"/>
              </w:rPr>
            </w:pPr>
            <w:r w:rsidRPr="009E2FF4">
              <w:rPr>
                <w:rFonts w:ascii="Calibri" w:hAnsi="Calibri" w:cs="Calibri"/>
                <w:sz w:val="14"/>
                <w:szCs w:val="14"/>
              </w:rPr>
              <w:t>VERAVIEWEPOCS 2D</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D970809" w14:textId="77777777" w:rsidR="00F27C67" w:rsidRPr="009E2FF4" w:rsidRDefault="00F27C67">
            <w:pPr>
              <w:rPr>
                <w:rFonts w:ascii="Calibri" w:hAnsi="Calibri" w:cs="Calibri"/>
                <w:sz w:val="14"/>
                <w:szCs w:val="14"/>
              </w:rPr>
            </w:pPr>
            <w:r w:rsidRPr="009E2FF4">
              <w:rPr>
                <w:rFonts w:ascii="Calibri" w:hAnsi="Calibri" w:cs="Calibri"/>
                <w:sz w:val="14"/>
                <w:szCs w:val="14"/>
              </w:rPr>
              <w:t>BF1102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61C38B4" w14:textId="77777777" w:rsidR="00F27C67" w:rsidRPr="009E2FF4" w:rsidRDefault="00F27C67">
            <w:pPr>
              <w:rPr>
                <w:rFonts w:ascii="Calibri" w:hAnsi="Calibri" w:cs="Calibri"/>
                <w:sz w:val="14"/>
                <w:szCs w:val="14"/>
              </w:rPr>
            </w:pPr>
            <w:r w:rsidRPr="009E2FF4">
              <w:rPr>
                <w:rFonts w:ascii="Calibri" w:hAnsi="Calibri" w:cs="Calibri"/>
                <w:sz w:val="14"/>
                <w:szCs w:val="14"/>
              </w:rPr>
              <w:t>I060200266-55</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3B83FEA" w14:textId="77777777" w:rsidR="00F27C67" w:rsidRPr="009E2FF4" w:rsidRDefault="00F27C67">
            <w:pPr>
              <w:rPr>
                <w:rFonts w:ascii="Calibri" w:hAnsi="Calibri" w:cs="Calibri"/>
                <w:sz w:val="14"/>
                <w:szCs w:val="14"/>
              </w:rPr>
            </w:pPr>
            <w:r w:rsidRPr="009E2FF4">
              <w:rPr>
                <w:rFonts w:ascii="Calibri" w:hAnsi="Calibri" w:cs="Calibri"/>
                <w:sz w:val="14"/>
                <w:szCs w:val="14"/>
              </w:rPr>
              <w:t>CENTRO DE ESPECIALIDADES DENTALES</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1E78A46A" w14:textId="77777777" w:rsidR="00F27C67" w:rsidRPr="009E2FF4" w:rsidRDefault="00F27C67">
            <w:pPr>
              <w:rPr>
                <w:rFonts w:ascii="Calibri" w:hAnsi="Calibri" w:cs="Calibri"/>
                <w:sz w:val="14"/>
                <w:szCs w:val="14"/>
              </w:rPr>
            </w:pPr>
            <w:r w:rsidRPr="009E2FF4">
              <w:rPr>
                <w:rFonts w:ascii="Calibri" w:hAnsi="Calibri" w:cs="Calibri"/>
                <w:sz w:val="14"/>
                <w:szCs w:val="14"/>
              </w:rPr>
              <w:t>CENTRO DE ESPECIALIDADES DENTALES</w:t>
            </w:r>
          </w:p>
        </w:tc>
      </w:tr>
      <w:tr w:rsidR="009E2FF4" w:rsidRPr="009E2FF4" w14:paraId="31816F72"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E73A3B8"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92</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55C88B6" w14:textId="77777777" w:rsidR="00F27C67" w:rsidRPr="009E2FF4" w:rsidRDefault="00F27C67">
            <w:pPr>
              <w:rPr>
                <w:rFonts w:ascii="Calibri" w:hAnsi="Calibri" w:cs="Calibri"/>
                <w:sz w:val="14"/>
                <w:szCs w:val="14"/>
              </w:rPr>
            </w:pPr>
            <w:r w:rsidRPr="009E2FF4">
              <w:rPr>
                <w:rFonts w:ascii="Calibri" w:hAnsi="Calibri" w:cs="Calibri"/>
                <w:sz w:val="14"/>
                <w:szCs w:val="14"/>
              </w:rPr>
              <w:t>AMALGAMADOR</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F570CE" w14:textId="77777777" w:rsidR="00F27C67" w:rsidRPr="009E2FF4" w:rsidRDefault="00F27C67">
            <w:pPr>
              <w:rPr>
                <w:rFonts w:ascii="Calibri" w:hAnsi="Calibri" w:cs="Calibri"/>
                <w:sz w:val="14"/>
                <w:szCs w:val="14"/>
              </w:rPr>
            </w:pPr>
            <w:r w:rsidRPr="009E2FF4">
              <w:rPr>
                <w:rFonts w:ascii="Calibri" w:hAnsi="Calibri" w:cs="Calibri"/>
                <w:sz w:val="14"/>
                <w:szCs w:val="14"/>
              </w:rPr>
              <w:t>S/M</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7F55BA3" w14:textId="77777777" w:rsidR="00F27C67" w:rsidRPr="009E2FF4" w:rsidRDefault="00F27C67">
            <w:pPr>
              <w:rPr>
                <w:rFonts w:ascii="Calibri" w:hAnsi="Calibri" w:cs="Calibri"/>
                <w:sz w:val="14"/>
                <w:szCs w:val="14"/>
              </w:rPr>
            </w:pPr>
            <w:r w:rsidRPr="009E2FF4">
              <w:rPr>
                <w:rFonts w:ascii="Calibri" w:hAnsi="Calibri" w:cs="Calibri"/>
                <w:sz w:val="14"/>
                <w:szCs w:val="14"/>
              </w:rPr>
              <w:t>S/M</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AC95D06" w14:textId="77777777" w:rsidR="00F27C67" w:rsidRPr="009E2FF4" w:rsidRDefault="00F27C67">
            <w:pPr>
              <w:rPr>
                <w:rFonts w:ascii="Calibri" w:hAnsi="Calibri" w:cs="Calibri"/>
                <w:sz w:val="14"/>
                <w:szCs w:val="14"/>
              </w:rPr>
            </w:pPr>
            <w:r w:rsidRPr="009E2FF4">
              <w:rPr>
                <w:rFonts w:ascii="Calibri" w:hAnsi="Calibri" w:cs="Calibri"/>
                <w:sz w:val="14"/>
                <w:szCs w:val="14"/>
              </w:rPr>
              <w:t>4123220004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A027CBB" w14:textId="77777777" w:rsidR="00F27C67" w:rsidRPr="009E2FF4" w:rsidRDefault="00F27C67">
            <w:pPr>
              <w:rPr>
                <w:rFonts w:ascii="Calibri" w:hAnsi="Calibri" w:cs="Calibri"/>
                <w:sz w:val="14"/>
                <w:szCs w:val="14"/>
              </w:rPr>
            </w:pPr>
            <w:r w:rsidRPr="009E2FF4">
              <w:rPr>
                <w:rFonts w:ascii="Calibri" w:hAnsi="Calibri" w:cs="Calibri"/>
                <w:sz w:val="14"/>
                <w:szCs w:val="14"/>
              </w:rPr>
              <w:t>I060200028-138</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C77EBB3" w14:textId="77777777" w:rsidR="00F27C67" w:rsidRPr="009E2FF4" w:rsidRDefault="00F27C67">
            <w:pPr>
              <w:rPr>
                <w:rFonts w:ascii="Calibri" w:hAnsi="Calibri" w:cs="Calibri"/>
                <w:sz w:val="14"/>
                <w:szCs w:val="14"/>
              </w:rPr>
            </w:pPr>
            <w:r w:rsidRPr="009E2FF4">
              <w:rPr>
                <w:rFonts w:ascii="Calibri" w:hAnsi="Calibri" w:cs="Calibri"/>
                <w:sz w:val="14"/>
                <w:szCs w:val="14"/>
              </w:rPr>
              <w:t>CENTRO DE ESPECIALIDADES DENTALES</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5F99FCBB" w14:textId="77777777" w:rsidR="00F27C67" w:rsidRPr="009E2FF4" w:rsidRDefault="00F27C67">
            <w:pPr>
              <w:rPr>
                <w:rFonts w:ascii="Calibri" w:hAnsi="Calibri" w:cs="Calibri"/>
                <w:sz w:val="14"/>
                <w:szCs w:val="14"/>
              </w:rPr>
            </w:pPr>
            <w:r w:rsidRPr="009E2FF4">
              <w:rPr>
                <w:rFonts w:ascii="Calibri" w:hAnsi="Calibri" w:cs="Calibri"/>
                <w:sz w:val="14"/>
                <w:szCs w:val="14"/>
              </w:rPr>
              <w:t>CENTRO DE ESPECIALIDADES DENTALES</w:t>
            </w:r>
          </w:p>
        </w:tc>
      </w:tr>
      <w:tr w:rsidR="009E2FF4" w:rsidRPr="009E2FF4" w14:paraId="1B648786"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D9D3644"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93</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3379DFB" w14:textId="77777777" w:rsidR="00F27C67" w:rsidRPr="009E2FF4" w:rsidRDefault="00F27C67">
            <w:pPr>
              <w:rPr>
                <w:rFonts w:ascii="Calibri" w:hAnsi="Calibri" w:cs="Calibri"/>
                <w:sz w:val="14"/>
                <w:szCs w:val="14"/>
              </w:rPr>
            </w:pPr>
            <w:r w:rsidRPr="009E2FF4">
              <w:rPr>
                <w:rFonts w:ascii="Calibri" w:hAnsi="Calibri" w:cs="Calibri"/>
                <w:sz w:val="14"/>
                <w:szCs w:val="14"/>
              </w:rPr>
              <w:t>AMALGAMADOR</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7B46068" w14:textId="77777777" w:rsidR="00F27C67" w:rsidRPr="009E2FF4" w:rsidRDefault="00F27C67">
            <w:pPr>
              <w:rPr>
                <w:rFonts w:ascii="Calibri" w:hAnsi="Calibri" w:cs="Calibri"/>
                <w:sz w:val="14"/>
                <w:szCs w:val="14"/>
              </w:rPr>
            </w:pPr>
            <w:r w:rsidRPr="009E2FF4">
              <w:rPr>
                <w:rFonts w:ascii="Calibri" w:hAnsi="Calibri" w:cs="Calibri"/>
                <w:sz w:val="14"/>
                <w:szCs w:val="14"/>
              </w:rPr>
              <w:t>S/M</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DE32E6D" w14:textId="77777777" w:rsidR="00F27C67" w:rsidRPr="009E2FF4" w:rsidRDefault="00F27C67">
            <w:pPr>
              <w:rPr>
                <w:rFonts w:ascii="Calibri" w:hAnsi="Calibri" w:cs="Calibri"/>
                <w:sz w:val="14"/>
                <w:szCs w:val="14"/>
              </w:rPr>
            </w:pPr>
            <w:r w:rsidRPr="009E2FF4">
              <w:rPr>
                <w:rFonts w:ascii="Calibri" w:hAnsi="Calibri" w:cs="Calibri"/>
                <w:sz w:val="14"/>
                <w:szCs w:val="14"/>
              </w:rPr>
              <w:t>S/M</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F78F1BA" w14:textId="77777777" w:rsidR="00F27C67" w:rsidRPr="009E2FF4" w:rsidRDefault="00F27C67">
            <w:pPr>
              <w:rPr>
                <w:rFonts w:ascii="Calibri" w:hAnsi="Calibri" w:cs="Calibri"/>
                <w:sz w:val="14"/>
                <w:szCs w:val="14"/>
              </w:rPr>
            </w:pPr>
            <w:r w:rsidRPr="009E2FF4">
              <w:rPr>
                <w:rFonts w:ascii="Calibri" w:hAnsi="Calibri" w:cs="Calibri"/>
                <w:sz w:val="14"/>
                <w:szCs w:val="14"/>
              </w:rPr>
              <w:t>4120753029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DDE3625" w14:textId="77777777" w:rsidR="00F27C67" w:rsidRPr="009E2FF4" w:rsidRDefault="00F27C67">
            <w:pPr>
              <w:rPr>
                <w:rFonts w:ascii="Calibri" w:hAnsi="Calibri" w:cs="Calibri"/>
                <w:sz w:val="14"/>
                <w:szCs w:val="14"/>
              </w:rPr>
            </w:pPr>
            <w:r w:rsidRPr="009E2FF4">
              <w:rPr>
                <w:rFonts w:ascii="Calibri" w:hAnsi="Calibri" w:cs="Calibri"/>
                <w:sz w:val="14"/>
                <w:szCs w:val="14"/>
              </w:rPr>
              <w:t>I060200028-140</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0D037E1" w14:textId="77777777" w:rsidR="00F27C67" w:rsidRPr="009E2FF4" w:rsidRDefault="00F27C67">
            <w:pPr>
              <w:rPr>
                <w:rFonts w:ascii="Calibri" w:hAnsi="Calibri" w:cs="Calibri"/>
                <w:sz w:val="14"/>
                <w:szCs w:val="14"/>
              </w:rPr>
            </w:pPr>
            <w:r w:rsidRPr="009E2FF4">
              <w:rPr>
                <w:rFonts w:ascii="Calibri" w:hAnsi="Calibri" w:cs="Calibri"/>
                <w:sz w:val="14"/>
                <w:szCs w:val="14"/>
              </w:rPr>
              <w:t>CENTRO DE ESPECIALIDADES DENTALES</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5EFC981D" w14:textId="77777777" w:rsidR="00F27C67" w:rsidRPr="009E2FF4" w:rsidRDefault="00F27C67">
            <w:pPr>
              <w:rPr>
                <w:rFonts w:ascii="Calibri" w:hAnsi="Calibri" w:cs="Calibri"/>
                <w:sz w:val="14"/>
                <w:szCs w:val="14"/>
              </w:rPr>
            </w:pPr>
            <w:r w:rsidRPr="009E2FF4">
              <w:rPr>
                <w:rFonts w:ascii="Calibri" w:hAnsi="Calibri" w:cs="Calibri"/>
                <w:sz w:val="14"/>
                <w:szCs w:val="14"/>
              </w:rPr>
              <w:t>CENTRO DE ESPECIALIDADES DENTALES</w:t>
            </w:r>
          </w:p>
        </w:tc>
      </w:tr>
      <w:tr w:rsidR="009E2FF4" w:rsidRPr="009E2FF4" w14:paraId="4F1AA90B"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AAFE43C"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94</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8D3D9B7" w14:textId="77777777" w:rsidR="00F27C67" w:rsidRPr="009E2FF4" w:rsidRDefault="00F27C67">
            <w:pPr>
              <w:rPr>
                <w:rFonts w:ascii="Calibri" w:hAnsi="Calibri" w:cs="Calibri"/>
                <w:sz w:val="14"/>
                <w:szCs w:val="14"/>
              </w:rPr>
            </w:pPr>
            <w:r w:rsidRPr="009E2FF4">
              <w:rPr>
                <w:rFonts w:ascii="Calibri" w:hAnsi="Calibri" w:cs="Calibri"/>
                <w:sz w:val="14"/>
                <w:szCs w:val="14"/>
              </w:rPr>
              <w:t>AUTOCLAVE</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2542E81" w14:textId="77777777" w:rsidR="00F27C67" w:rsidRPr="009E2FF4" w:rsidRDefault="00F27C67">
            <w:pPr>
              <w:rPr>
                <w:rFonts w:ascii="Calibri" w:hAnsi="Calibri" w:cs="Calibri"/>
                <w:sz w:val="14"/>
                <w:szCs w:val="14"/>
              </w:rPr>
            </w:pPr>
            <w:r w:rsidRPr="009E2FF4">
              <w:rPr>
                <w:rFonts w:ascii="Calibri" w:hAnsi="Calibri" w:cs="Calibri"/>
                <w:sz w:val="14"/>
                <w:szCs w:val="14"/>
              </w:rPr>
              <w:t>MIDMARK</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288C95A" w14:textId="77777777" w:rsidR="00F27C67" w:rsidRPr="009E2FF4" w:rsidRDefault="00F27C67">
            <w:pPr>
              <w:rPr>
                <w:rFonts w:ascii="Calibri" w:hAnsi="Calibri" w:cs="Calibri"/>
                <w:sz w:val="14"/>
                <w:szCs w:val="14"/>
              </w:rPr>
            </w:pPr>
            <w:r w:rsidRPr="009E2FF4">
              <w:rPr>
                <w:rFonts w:ascii="Calibri" w:hAnsi="Calibri" w:cs="Calibri"/>
                <w:sz w:val="14"/>
                <w:szCs w:val="14"/>
              </w:rPr>
              <w:t>M7</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4A16E46" w14:textId="77777777" w:rsidR="00F27C67" w:rsidRPr="009E2FF4" w:rsidRDefault="00F27C67">
            <w:pPr>
              <w:rPr>
                <w:rFonts w:ascii="Calibri" w:hAnsi="Calibri" w:cs="Calibri"/>
                <w:sz w:val="14"/>
                <w:szCs w:val="14"/>
              </w:rPr>
            </w:pPr>
            <w:r w:rsidRPr="009E2FF4">
              <w:rPr>
                <w:rFonts w:ascii="Calibri" w:hAnsi="Calibri" w:cs="Calibri"/>
                <w:sz w:val="14"/>
                <w:szCs w:val="14"/>
              </w:rPr>
              <w:t>V278332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0101F1D" w14:textId="77777777" w:rsidR="00F27C67" w:rsidRPr="009E2FF4" w:rsidRDefault="00F27C67">
            <w:pPr>
              <w:rPr>
                <w:rFonts w:ascii="Calibri" w:hAnsi="Calibri" w:cs="Calibri"/>
                <w:sz w:val="14"/>
                <w:szCs w:val="14"/>
              </w:rPr>
            </w:pPr>
            <w:r w:rsidRPr="009E2FF4">
              <w:rPr>
                <w:rFonts w:ascii="Calibri" w:hAnsi="Calibri" w:cs="Calibri"/>
                <w:sz w:val="14"/>
                <w:szCs w:val="14"/>
              </w:rPr>
              <w:t>I060200282-173</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5867167" w14:textId="77777777" w:rsidR="00F27C67" w:rsidRPr="009E2FF4" w:rsidRDefault="00F27C67">
            <w:pPr>
              <w:rPr>
                <w:rFonts w:ascii="Calibri" w:hAnsi="Calibri" w:cs="Calibri"/>
                <w:sz w:val="14"/>
                <w:szCs w:val="14"/>
              </w:rPr>
            </w:pPr>
            <w:r w:rsidRPr="009E2FF4">
              <w:rPr>
                <w:rFonts w:ascii="Calibri" w:hAnsi="Calibri" w:cs="Calibri"/>
                <w:sz w:val="14"/>
                <w:szCs w:val="14"/>
              </w:rPr>
              <w:t>CENTRO DE ESPECIALIDADES DENTALES</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51B95C66" w14:textId="77777777" w:rsidR="00F27C67" w:rsidRPr="009E2FF4" w:rsidRDefault="00F27C67">
            <w:pPr>
              <w:rPr>
                <w:rFonts w:ascii="Calibri" w:hAnsi="Calibri" w:cs="Calibri"/>
                <w:sz w:val="14"/>
                <w:szCs w:val="14"/>
              </w:rPr>
            </w:pPr>
            <w:r w:rsidRPr="009E2FF4">
              <w:rPr>
                <w:rFonts w:ascii="Calibri" w:hAnsi="Calibri" w:cs="Calibri"/>
                <w:sz w:val="14"/>
                <w:szCs w:val="14"/>
              </w:rPr>
              <w:t>CENTRO DE ESPECIALIDADES DENTALES</w:t>
            </w:r>
          </w:p>
        </w:tc>
      </w:tr>
      <w:tr w:rsidR="009E2FF4" w:rsidRPr="009E2FF4" w14:paraId="0A96D710"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CD3EBBA"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95</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9072B83" w14:textId="77777777" w:rsidR="00F27C67" w:rsidRPr="009E2FF4" w:rsidRDefault="00F27C67">
            <w:pPr>
              <w:rPr>
                <w:rFonts w:ascii="Calibri" w:hAnsi="Calibri" w:cs="Calibri"/>
                <w:sz w:val="14"/>
                <w:szCs w:val="14"/>
              </w:rPr>
            </w:pPr>
            <w:r w:rsidRPr="009E2FF4">
              <w:rPr>
                <w:rFonts w:ascii="Calibri" w:hAnsi="Calibri" w:cs="Calibri"/>
                <w:sz w:val="14"/>
                <w:szCs w:val="14"/>
              </w:rPr>
              <w:t>AUTOCLAVE</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31D44D7" w14:textId="77777777" w:rsidR="00F27C67" w:rsidRPr="009E2FF4" w:rsidRDefault="00F27C67">
            <w:pPr>
              <w:rPr>
                <w:rFonts w:ascii="Calibri" w:hAnsi="Calibri" w:cs="Calibri"/>
                <w:sz w:val="14"/>
                <w:szCs w:val="14"/>
              </w:rPr>
            </w:pPr>
            <w:r w:rsidRPr="009E2FF4">
              <w:rPr>
                <w:rFonts w:ascii="Calibri" w:hAnsi="Calibri" w:cs="Calibri"/>
                <w:sz w:val="14"/>
                <w:szCs w:val="14"/>
              </w:rPr>
              <w:t>MIDMARK</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4E6B683" w14:textId="77777777" w:rsidR="00F27C67" w:rsidRPr="009E2FF4" w:rsidRDefault="00F27C67">
            <w:pPr>
              <w:rPr>
                <w:rFonts w:ascii="Calibri" w:hAnsi="Calibri" w:cs="Calibri"/>
                <w:sz w:val="14"/>
                <w:szCs w:val="14"/>
              </w:rPr>
            </w:pPr>
            <w:r w:rsidRPr="009E2FF4">
              <w:rPr>
                <w:rFonts w:ascii="Calibri" w:hAnsi="Calibri" w:cs="Calibri"/>
                <w:sz w:val="14"/>
                <w:szCs w:val="14"/>
              </w:rPr>
              <w:t>M7</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1F4813B" w14:textId="77777777" w:rsidR="00F27C67" w:rsidRPr="009E2FF4" w:rsidRDefault="00F27C67">
            <w:pPr>
              <w:rPr>
                <w:rFonts w:ascii="Calibri" w:hAnsi="Calibri" w:cs="Calibri"/>
                <w:sz w:val="14"/>
                <w:szCs w:val="14"/>
              </w:rPr>
            </w:pPr>
            <w:r w:rsidRPr="009E2FF4">
              <w:rPr>
                <w:rFonts w:ascii="Calibri" w:hAnsi="Calibri" w:cs="Calibri"/>
                <w:sz w:val="14"/>
                <w:szCs w:val="14"/>
              </w:rPr>
              <w:t>V559455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C0E6C67" w14:textId="77777777" w:rsidR="00F27C67" w:rsidRPr="009E2FF4" w:rsidRDefault="00F27C67">
            <w:pPr>
              <w:rPr>
                <w:rFonts w:ascii="Calibri" w:hAnsi="Calibri" w:cs="Calibri"/>
                <w:sz w:val="14"/>
                <w:szCs w:val="14"/>
              </w:rPr>
            </w:pPr>
            <w:r w:rsidRPr="009E2FF4">
              <w:rPr>
                <w:rFonts w:ascii="Calibri" w:hAnsi="Calibri" w:cs="Calibri"/>
                <w:sz w:val="14"/>
                <w:szCs w:val="14"/>
              </w:rPr>
              <w:t>I060200282-250</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0619F90" w14:textId="77777777" w:rsidR="00F27C67" w:rsidRPr="009E2FF4" w:rsidRDefault="00F27C67">
            <w:pPr>
              <w:rPr>
                <w:rFonts w:ascii="Calibri" w:hAnsi="Calibri" w:cs="Calibri"/>
                <w:sz w:val="14"/>
                <w:szCs w:val="14"/>
              </w:rPr>
            </w:pPr>
            <w:r w:rsidRPr="009E2FF4">
              <w:rPr>
                <w:rFonts w:ascii="Calibri" w:hAnsi="Calibri" w:cs="Calibri"/>
                <w:sz w:val="14"/>
                <w:szCs w:val="14"/>
              </w:rPr>
              <w:t>CENTRO DE ESPECIALIDADES DENTALES</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3C32F968" w14:textId="77777777" w:rsidR="00F27C67" w:rsidRPr="009E2FF4" w:rsidRDefault="00F27C67">
            <w:pPr>
              <w:rPr>
                <w:rFonts w:ascii="Calibri" w:hAnsi="Calibri" w:cs="Calibri"/>
                <w:sz w:val="14"/>
                <w:szCs w:val="14"/>
              </w:rPr>
            </w:pPr>
            <w:r w:rsidRPr="009E2FF4">
              <w:rPr>
                <w:rFonts w:ascii="Calibri" w:hAnsi="Calibri" w:cs="Calibri"/>
                <w:sz w:val="14"/>
                <w:szCs w:val="14"/>
              </w:rPr>
              <w:t>CENTRO DE ESPECIALIDADES DENTALES</w:t>
            </w:r>
          </w:p>
        </w:tc>
      </w:tr>
      <w:tr w:rsidR="009E2FF4" w:rsidRPr="009E2FF4" w14:paraId="0DE42573"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7C53F3A"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96</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51779AC" w14:textId="77777777" w:rsidR="00F27C67" w:rsidRPr="009E2FF4" w:rsidRDefault="00F27C67">
            <w:pPr>
              <w:rPr>
                <w:rFonts w:ascii="Calibri" w:hAnsi="Calibri" w:cs="Calibri"/>
                <w:sz w:val="14"/>
                <w:szCs w:val="14"/>
              </w:rPr>
            </w:pPr>
            <w:r w:rsidRPr="009E2FF4">
              <w:rPr>
                <w:rFonts w:ascii="Calibri" w:hAnsi="Calibri" w:cs="Calibri"/>
                <w:sz w:val="14"/>
                <w:szCs w:val="14"/>
              </w:rPr>
              <w:t>AUTOCLAVE</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0A3A103" w14:textId="77777777" w:rsidR="00F27C67" w:rsidRPr="009E2FF4" w:rsidRDefault="00F27C67">
            <w:pPr>
              <w:rPr>
                <w:rFonts w:ascii="Calibri" w:hAnsi="Calibri" w:cs="Calibri"/>
                <w:sz w:val="14"/>
                <w:szCs w:val="14"/>
              </w:rPr>
            </w:pPr>
            <w:r w:rsidRPr="009E2FF4">
              <w:rPr>
                <w:rFonts w:ascii="Calibri" w:hAnsi="Calibri" w:cs="Calibri"/>
                <w:sz w:val="14"/>
                <w:szCs w:val="14"/>
              </w:rPr>
              <w:t>MIDMARK</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064CEA7" w14:textId="77777777" w:rsidR="00F27C67" w:rsidRPr="009E2FF4" w:rsidRDefault="00F27C67">
            <w:pPr>
              <w:rPr>
                <w:rFonts w:ascii="Calibri" w:hAnsi="Calibri" w:cs="Calibri"/>
                <w:sz w:val="14"/>
                <w:szCs w:val="14"/>
              </w:rPr>
            </w:pPr>
            <w:r w:rsidRPr="009E2FF4">
              <w:rPr>
                <w:rFonts w:ascii="Calibri" w:hAnsi="Calibri" w:cs="Calibri"/>
                <w:sz w:val="14"/>
                <w:szCs w:val="14"/>
              </w:rPr>
              <w:t>M9D 022</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65898FD" w14:textId="77777777" w:rsidR="00F27C67" w:rsidRPr="009E2FF4" w:rsidRDefault="00F27C67">
            <w:pPr>
              <w:rPr>
                <w:rFonts w:ascii="Calibri" w:hAnsi="Calibri" w:cs="Calibri"/>
                <w:sz w:val="14"/>
                <w:szCs w:val="14"/>
              </w:rPr>
            </w:pPr>
            <w:r w:rsidRPr="009E2FF4">
              <w:rPr>
                <w:rFonts w:ascii="Calibri" w:hAnsi="Calibri" w:cs="Calibri"/>
                <w:sz w:val="14"/>
                <w:szCs w:val="14"/>
              </w:rPr>
              <w:t>V1575855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FF1DDDB" w14:textId="77777777" w:rsidR="00F27C67" w:rsidRPr="009E2FF4" w:rsidRDefault="00F27C67">
            <w:pPr>
              <w:rPr>
                <w:rFonts w:ascii="Calibri" w:hAnsi="Calibri" w:cs="Calibri"/>
                <w:sz w:val="14"/>
                <w:szCs w:val="14"/>
              </w:rPr>
            </w:pPr>
            <w:r w:rsidRPr="009E2FF4">
              <w:rPr>
                <w:rFonts w:ascii="Calibri" w:hAnsi="Calibri" w:cs="Calibri"/>
                <w:sz w:val="14"/>
                <w:szCs w:val="14"/>
              </w:rPr>
              <w:t>I090000198-487</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CD8DA06" w14:textId="77777777" w:rsidR="00F27C67" w:rsidRPr="009E2FF4" w:rsidRDefault="00F27C67">
            <w:pPr>
              <w:rPr>
                <w:rFonts w:ascii="Calibri" w:hAnsi="Calibri" w:cs="Calibri"/>
                <w:sz w:val="14"/>
                <w:szCs w:val="14"/>
              </w:rPr>
            </w:pPr>
            <w:r w:rsidRPr="009E2FF4">
              <w:rPr>
                <w:rFonts w:ascii="Calibri" w:hAnsi="Calibri" w:cs="Calibri"/>
                <w:sz w:val="14"/>
                <w:szCs w:val="14"/>
              </w:rPr>
              <w:t>CENTRO DE ESPECIALIDADES DENTALES</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3630EC40" w14:textId="77777777" w:rsidR="00F27C67" w:rsidRPr="009E2FF4" w:rsidRDefault="00F27C67">
            <w:pPr>
              <w:rPr>
                <w:rFonts w:ascii="Calibri" w:hAnsi="Calibri" w:cs="Calibri"/>
                <w:sz w:val="14"/>
                <w:szCs w:val="14"/>
              </w:rPr>
            </w:pPr>
            <w:r w:rsidRPr="009E2FF4">
              <w:rPr>
                <w:rFonts w:ascii="Calibri" w:hAnsi="Calibri" w:cs="Calibri"/>
                <w:sz w:val="14"/>
                <w:szCs w:val="14"/>
              </w:rPr>
              <w:t>CENTRO DE ESPECIALIDADES DENTALES</w:t>
            </w:r>
          </w:p>
        </w:tc>
      </w:tr>
      <w:tr w:rsidR="009E2FF4" w:rsidRPr="009E2FF4" w14:paraId="763DF24D"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47D6A39"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97</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A60BE15" w14:textId="77777777" w:rsidR="00F27C67" w:rsidRPr="009E2FF4" w:rsidRDefault="00F27C67">
            <w:pPr>
              <w:rPr>
                <w:rFonts w:ascii="Calibri" w:hAnsi="Calibri" w:cs="Calibri"/>
                <w:sz w:val="14"/>
                <w:szCs w:val="14"/>
              </w:rPr>
            </w:pPr>
            <w:r w:rsidRPr="009E2FF4">
              <w:rPr>
                <w:rFonts w:ascii="Calibri" w:hAnsi="Calibri" w:cs="Calibri"/>
                <w:sz w:val="14"/>
                <w:szCs w:val="14"/>
              </w:rPr>
              <w:t>PIEZA DE MANO DE BAJA VELOCIDAD</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C69205E" w14:textId="77777777" w:rsidR="00F27C67" w:rsidRPr="009E2FF4" w:rsidRDefault="00F27C67">
            <w:pPr>
              <w:rPr>
                <w:rFonts w:ascii="Calibri" w:hAnsi="Calibri" w:cs="Calibri"/>
                <w:sz w:val="14"/>
                <w:szCs w:val="14"/>
              </w:rPr>
            </w:pPr>
            <w:r w:rsidRPr="009E2FF4">
              <w:rPr>
                <w:rFonts w:ascii="Calibri" w:hAnsi="Calibri" w:cs="Calibri"/>
                <w:sz w:val="14"/>
                <w:szCs w:val="14"/>
              </w:rPr>
              <w:t>MEDIMENTA</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80B8FD6" w14:textId="77777777" w:rsidR="00F27C67" w:rsidRPr="009E2FF4" w:rsidRDefault="00F27C67">
            <w:pPr>
              <w:rPr>
                <w:rFonts w:ascii="Calibri" w:hAnsi="Calibri" w:cs="Calibri"/>
                <w:sz w:val="14"/>
                <w:szCs w:val="14"/>
              </w:rPr>
            </w:pPr>
            <w:r w:rsidRPr="009E2FF4">
              <w:rPr>
                <w:rFonts w:ascii="Calibri" w:hAnsi="Calibri" w:cs="Calibri"/>
                <w:sz w:val="14"/>
                <w:szCs w:val="14"/>
              </w:rPr>
              <w:t>S/M</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E99EED7" w14:textId="77777777" w:rsidR="00F27C67" w:rsidRPr="009E2FF4" w:rsidRDefault="00F27C67">
            <w:pPr>
              <w:rPr>
                <w:rFonts w:ascii="Calibri" w:hAnsi="Calibri" w:cs="Calibri"/>
                <w:sz w:val="14"/>
                <w:szCs w:val="14"/>
              </w:rPr>
            </w:pPr>
            <w:r w:rsidRPr="009E2FF4">
              <w:rPr>
                <w:rFonts w:ascii="Calibri" w:hAnsi="Calibri" w:cs="Calibri"/>
                <w:sz w:val="14"/>
                <w:szCs w:val="14"/>
              </w:rPr>
              <w:t>14031385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26C8FBD" w14:textId="77777777" w:rsidR="00F27C67" w:rsidRPr="009E2FF4" w:rsidRDefault="00F27C67">
            <w:pPr>
              <w:rPr>
                <w:rFonts w:ascii="Calibri" w:hAnsi="Calibri" w:cs="Calibri"/>
                <w:sz w:val="14"/>
                <w:szCs w:val="14"/>
              </w:rPr>
            </w:pPr>
            <w:r w:rsidRPr="009E2FF4">
              <w:rPr>
                <w:rFonts w:ascii="Calibri" w:hAnsi="Calibri" w:cs="Calibri"/>
                <w:sz w:val="14"/>
                <w:szCs w:val="14"/>
              </w:rPr>
              <w:t>I090001062-1003</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9D31336" w14:textId="77777777" w:rsidR="00F27C67" w:rsidRPr="009E2FF4" w:rsidRDefault="00F27C67">
            <w:pPr>
              <w:rPr>
                <w:rFonts w:ascii="Calibri" w:hAnsi="Calibri" w:cs="Calibri"/>
                <w:sz w:val="14"/>
                <w:szCs w:val="14"/>
              </w:rPr>
            </w:pPr>
            <w:r w:rsidRPr="009E2FF4">
              <w:rPr>
                <w:rFonts w:ascii="Calibri" w:hAnsi="Calibri" w:cs="Calibri"/>
                <w:sz w:val="14"/>
                <w:szCs w:val="14"/>
              </w:rPr>
              <w:t>CENTRO DE ESPECIALIDADES DENTALES</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7194D861" w14:textId="77777777" w:rsidR="00F27C67" w:rsidRPr="009E2FF4" w:rsidRDefault="00F27C67">
            <w:pPr>
              <w:rPr>
                <w:rFonts w:ascii="Calibri" w:hAnsi="Calibri" w:cs="Calibri"/>
                <w:sz w:val="14"/>
                <w:szCs w:val="14"/>
              </w:rPr>
            </w:pPr>
            <w:r w:rsidRPr="009E2FF4">
              <w:rPr>
                <w:rFonts w:ascii="Calibri" w:hAnsi="Calibri" w:cs="Calibri"/>
                <w:sz w:val="14"/>
                <w:szCs w:val="14"/>
              </w:rPr>
              <w:t>CENTRO DE ESPECIALIDADES DENTALES</w:t>
            </w:r>
          </w:p>
        </w:tc>
      </w:tr>
      <w:tr w:rsidR="009E2FF4" w:rsidRPr="009E2FF4" w14:paraId="0F1EC56F"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18577EC"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98</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8566DA1" w14:textId="77777777" w:rsidR="00F27C67" w:rsidRPr="009E2FF4" w:rsidRDefault="00F27C67">
            <w:pPr>
              <w:rPr>
                <w:rFonts w:ascii="Calibri" w:hAnsi="Calibri" w:cs="Calibri"/>
                <w:sz w:val="14"/>
                <w:szCs w:val="14"/>
              </w:rPr>
            </w:pPr>
            <w:r w:rsidRPr="009E2FF4">
              <w:rPr>
                <w:rFonts w:ascii="Calibri" w:hAnsi="Calibri" w:cs="Calibri"/>
                <w:sz w:val="14"/>
                <w:szCs w:val="14"/>
              </w:rPr>
              <w:t>PIEZA DE MANO DE BAJA VELOCIDAD</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6B88B9C" w14:textId="77777777" w:rsidR="00F27C67" w:rsidRPr="009E2FF4" w:rsidRDefault="00F27C67">
            <w:pPr>
              <w:rPr>
                <w:rFonts w:ascii="Calibri" w:hAnsi="Calibri" w:cs="Calibri"/>
                <w:sz w:val="14"/>
                <w:szCs w:val="14"/>
              </w:rPr>
            </w:pPr>
            <w:r w:rsidRPr="009E2FF4">
              <w:rPr>
                <w:rFonts w:ascii="Calibri" w:hAnsi="Calibri" w:cs="Calibri"/>
                <w:sz w:val="14"/>
                <w:szCs w:val="14"/>
              </w:rPr>
              <w:t>MEDIMENTA</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0D0BC82" w14:textId="77777777" w:rsidR="00F27C67" w:rsidRPr="009E2FF4" w:rsidRDefault="00F27C67">
            <w:pPr>
              <w:rPr>
                <w:rFonts w:ascii="Calibri" w:hAnsi="Calibri" w:cs="Calibri"/>
                <w:sz w:val="14"/>
                <w:szCs w:val="14"/>
              </w:rPr>
            </w:pPr>
            <w:r w:rsidRPr="009E2FF4">
              <w:rPr>
                <w:rFonts w:ascii="Calibri" w:hAnsi="Calibri" w:cs="Calibri"/>
                <w:sz w:val="14"/>
                <w:szCs w:val="14"/>
              </w:rPr>
              <w:t>S/M</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2DCA316" w14:textId="77777777" w:rsidR="00F27C67" w:rsidRPr="009E2FF4" w:rsidRDefault="00F27C67">
            <w:pPr>
              <w:rPr>
                <w:rFonts w:ascii="Calibri" w:hAnsi="Calibri" w:cs="Calibri"/>
                <w:sz w:val="14"/>
                <w:szCs w:val="14"/>
              </w:rPr>
            </w:pPr>
            <w:r w:rsidRPr="009E2FF4">
              <w:rPr>
                <w:rFonts w:ascii="Calibri" w:hAnsi="Calibri" w:cs="Calibri"/>
                <w:sz w:val="14"/>
                <w:szCs w:val="14"/>
              </w:rPr>
              <w:t>14031366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569775C" w14:textId="77777777" w:rsidR="00F27C67" w:rsidRPr="009E2FF4" w:rsidRDefault="00F27C67">
            <w:pPr>
              <w:rPr>
                <w:rFonts w:ascii="Calibri" w:hAnsi="Calibri" w:cs="Calibri"/>
                <w:sz w:val="14"/>
                <w:szCs w:val="14"/>
              </w:rPr>
            </w:pPr>
            <w:r w:rsidRPr="009E2FF4">
              <w:rPr>
                <w:rFonts w:ascii="Calibri" w:hAnsi="Calibri" w:cs="Calibri"/>
                <w:sz w:val="14"/>
                <w:szCs w:val="14"/>
              </w:rPr>
              <w:t>I090001062-1009</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A14BB59" w14:textId="77777777" w:rsidR="00F27C67" w:rsidRPr="009E2FF4" w:rsidRDefault="00F27C67">
            <w:pPr>
              <w:rPr>
                <w:rFonts w:ascii="Calibri" w:hAnsi="Calibri" w:cs="Calibri"/>
                <w:sz w:val="14"/>
                <w:szCs w:val="14"/>
              </w:rPr>
            </w:pPr>
            <w:r w:rsidRPr="009E2FF4">
              <w:rPr>
                <w:rFonts w:ascii="Calibri" w:hAnsi="Calibri" w:cs="Calibri"/>
                <w:sz w:val="14"/>
                <w:szCs w:val="14"/>
              </w:rPr>
              <w:t>CENTRO DE ESPECIALIDADES DENTALES</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5863FE47" w14:textId="77777777" w:rsidR="00F27C67" w:rsidRPr="009E2FF4" w:rsidRDefault="00F27C67">
            <w:pPr>
              <w:rPr>
                <w:rFonts w:ascii="Calibri" w:hAnsi="Calibri" w:cs="Calibri"/>
                <w:sz w:val="14"/>
                <w:szCs w:val="14"/>
              </w:rPr>
            </w:pPr>
            <w:r w:rsidRPr="009E2FF4">
              <w:rPr>
                <w:rFonts w:ascii="Calibri" w:hAnsi="Calibri" w:cs="Calibri"/>
                <w:sz w:val="14"/>
                <w:szCs w:val="14"/>
              </w:rPr>
              <w:t>CENTRO DE ESPECIALIDADES DENTALES</w:t>
            </w:r>
          </w:p>
        </w:tc>
      </w:tr>
      <w:tr w:rsidR="009E2FF4" w:rsidRPr="009E2FF4" w14:paraId="6AF5D697"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A88EC6C"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99</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1E2AE71" w14:textId="77777777" w:rsidR="00F27C67" w:rsidRPr="009E2FF4" w:rsidRDefault="00F27C67">
            <w:pPr>
              <w:rPr>
                <w:rFonts w:ascii="Calibri" w:hAnsi="Calibri" w:cs="Calibri"/>
                <w:sz w:val="14"/>
                <w:szCs w:val="14"/>
              </w:rPr>
            </w:pPr>
            <w:r w:rsidRPr="009E2FF4">
              <w:rPr>
                <w:rFonts w:ascii="Calibri" w:hAnsi="Calibri" w:cs="Calibri"/>
                <w:sz w:val="14"/>
                <w:szCs w:val="14"/>
              </w:rPr>
              <w:t>PIEZA DE MANO DE BAJA VELOCIDAD</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04B22A1" w14:textId="77777777" w:rsidR="00F27C67" w:rsidRPr="009E2FF4" w:rsidRDefault="00F27C67">
            <w:pPr>
              <w:rPr>
                <w:rFonts w:ascii="Calibri" w:hAnsi="Calibri" w:cs="Calibri"/>
                <w:sz w:val="14"/>
                <w:szCs w:val="14"/>
              </w:rPr>
            </w:pPr>
            <w:r w:rsidRPr="009E2FF4">
              <w:rPr>
                <w:rFonts w:ascii="Calibri" w:hAnsi="Calibri" w:cs="Calibri"/>
                <w:sz w:val="14"/>
                <w:szCs w:val="14"/>
              </w:rPr>
              <w:t>MEDIMENTA</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D7C64CF" w14:textId="77777777" w:rsidR="00F27C67" w:rsidRPr="009E2FF4" w:rsidRDefault="00F27C67">
            <w:pPr>
              <w:rPr>
                <w:rFonts w:ascii="Calibri" w:hAnsi="Calibri" w:cs="Calibri"/>
                <w:sz w:val="14"/>
                <w:szCs w:val="14"/>
              </w:rPr>
            </w:pPr>
            <w:r w:rsidRPr="009E2FF4">
              <w:rPr>
                <w:rFonts w:ascii="Calibri" w:hAnsi="Calibri" w:cs="Calibri"/>
                <w:sz w:val="14"/>
                <w:szCs w:val="14"/>
              </w:rPr>
              <w:t>S/M</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8344FBC" w14:textId="77777777" w:rsidR="00F27C67" w:rsidRPr="009E2FF4" w:rsidRDefault="00F27C67">
            <w:pPr>
              <w:rPr>
                <w:rFonts w:ascii="Calibri" w:hAnsi="Calibri" w:cs="Calibri"/>
                <w:sz w:val="14"/>
                <w:szCs w:val="14"/>
              </w:rPr>
            </w:pPr>
            <w:r w:rsidRPr="009E2FF4">
              <w:rPr>
                <w:rFonts w:ascii="Calibri" w:hAnsi="Calibri" w:cs="Calibri"/>
                <w:sz w:val="14"/>
                <w:szCs w:val="14"/>
              </w:rPr>
              <w:t>11072535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9E3C6EC" w14:textId="77777777" w:rsidR="00F27C67" w:rsidRPr="009E2FF4" w:rsidRDefault="00F27C67">
            <w:pPr>
              <w:rPr>
                <w:rFonts w:ascii="Calibri" w:hAnsi="Calibri" w:cs="Calibri"/>
                <w:sz w:val="14"/>
                <w:szCs w:val="14"/>
              </w:rPr>
            </w:pPr>
            <w:r w:rsidRPr="009E2FF4">
              <w:rPr>
                <w:rFonts w:ascii="Calibri" w:hAnsi="Calibri" w:cs="Calibri"/>
                <w:sz w:val="14"/>
                <w:szCs w:val="14"/>
              </w:rPr>
              <w:t>I090001062-1029</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2532D97" w14:textId="77777777" w:rsidR="00F27C67" w:rsidRPr="009E2FF4" w:rsidRDefault="00F27C67">
            <w:pPr>
              <w:rPr>
                <w:rFonts w:ascii="Calibri" w:hAnsi="Calibri" w:cs="Calibri"/>
                <w:sz w:val="14"/>
                <w:szCs w:val="14"/>
              </w:rPr>
            </w:pPr>
            <w:r w:rsidRPr="009E2FF4">
              <w:rPr>
                <w:rFonts w:ascii="Calibri" w:hAnsi="Calibri" w:cs="Calibri"/>
                <w:sz w:val="14"/>
                <w:szCs w:val="14"/>
              </w:rPr>
              <w:t>CENTRO DE ESPECIALIDADES DENTALES</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2C08DC3D" w14:textId="77777777" w:rsidR="00F27C67" w:rsidRPr="009E2FF4" w:rsidRDefault="00F27C67">
            <w:pPr>
              <w:rPr>
                <w:rFonts w:ascii="Calibri" w:hAnsi="Calibri" w:cs="Calibri"/>
                <w:sz w:val="14"/>
                <w:szCs w:val="14"/>
              </w:rPr>
            </w:pPr>
            <w:r w:rsidRPr="009E2FF4">
              <w:rPr>
                <w:rFonts w:ascii="Calibri" w:hAnsi="Calibri" w:cs="Calibri"/>
                <w:sz w:val="14"/>
                <w:szCs w:val="14"/>
              </w:rPr>
              <w:t>CENTRO DE ESPECIALIDADES DENTALES</w:t>
            </w:r>
          </w:p>
        </w:tc>
      </w:tr>
      <w:tr w:rsidR="009E2FF4" w:rsidRPr="009E2FF4" w14:paraId="77E63B9F"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436552A"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100</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36E2544" w14:textId="77777777" w:rsidR="00F27C67" w:rsidRPr="009E2FF4" w:rsidRDefault="00F27C67">
            <w:pPr>
              <w:rPr>
                <w:rFonts w:ascii="Calibri" w:hAnsi="Calibri" w:cs="Calibri"/>
                <w:sz w:val="14"/>
                <w:szCs w:val="14"/>
              </w:rPr>
            </w:pPr>
            <w:r w:rsidRPr="009E2FF4">
              <w:rPr>
                <w:rFonts w:ascii="Calibri" w:hAnsi="Calibri" w:cs="Calibri"/>
                <w:sz w:val="14"/>
                <w:szCs w:val="14"/>
              </w:rPr>
              <w:t>PIEZA DE MANO DE BAJA VELOCIDAD</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3988908" w14:textId="77777777" w:rsidR="00F27C67" w:rsidRPr="009E2FF4" w:rsidRDefault="00F27C67">
            <w:pPr>
              <w:rPr>
                <w:rFonts w:ascii="Calibri" w:hAnsi="Calibri" w:cs="Calibri"/>
                <w:sz w:val="14"/>
                <w:szCs w:val="14"/>
              </w:rPr>
            </w:pPr>
            <w:r w:rsidRPr="009E2FF4">
              <w:rPr>
                <w:rFonts w:ascii="Calibri" w:hAnsi="Calibri" w:cs="Calibri"/>
                <w:sz w:val="14"/>
                <w:szCs w:val="14"/>
              </w:rPr>
              <w:t>MEDIMENTA</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DCDBDE3" w14:textId="77777777" w:rsidR="00F27C67" w:rsidRPr="009E2FF4" w:rsidRDefault="00F27C67">
            <w:pPr>
              <w:rPr>
                <w:rFonts w:ascii="Calibri" w:hAnsi="Calibri" w:cs="Calibri"/>
                <w:sz w:val="14"/>
                <w:szCs w:val="14"/>
              </w:rPr>
            </w:pPr>
            <w:r w:rsidRPr="009E2FF4">
              <w:rPr>
                <w:rFonts w:ascii="Calibri" w:hAnsi="Calibri" w:cs="Calibri"/>
                <w:sz w:val="14"/>
                <w:szCs w:val="14"/>
              </w:rPr>
              <w:t>S/M</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8FAA055" w14:textId="77777777" w:rsidR="00F27C67" w:rsidRPr="009E2FF4" w:rsidRDefault="00F27C67">
            <w:pPr>
              <w:rPr>
                <w:rFonts w:ascii="Calibri" w:hAnsi="Calibri" w:cs="Calibri"/>
                <w:sz w:val="14"/>
                <w:szCs w:val="14"/>
              </w:rPr>
            </w:pPr>
            <w:r w:rsidRPr="009E2FF4">
              <w:rPr>
                <w:rFonts w:ascii="Calibri" w:hAnsi="Calibri" w:cs="Calibri"/>
                <w:sz w:val="14"/>
                <w:szCs w:val="14"/>
              </w:rPr>
              <w:t>14031408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1E5A1D1" w14:textId="77777777" w:rsidR="00F27C67" w:rsidRPr="009E2FF4" w:rsidRDefault="00F27C67">
            <w:pPr>
              <w:rPr>
                <w:rFonts w:ascii="Calibri" w:hAnsi="Calibri" w:cs="Calibri"/>
                <w:sz w:val="14"/>
                <w:szCs w:val="14"/>
              </w:rPr>
            </w:pPr>
            <w:r w:rsidRPr="009E2FF4">
              <w:rPr>
                <w:rFonts w:ascii="Calibri" w:hAnsi="Calibri" w:cs="Calibri"/>
                <w:sz w:val="14"/>
                <w:szCs w:val="14"/>
              </w:rPr>
              <w:t>I090001062-1032</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17D8699" w14:textId="77777777" w:rsidR="00F27C67" w:rsidRPr="009E2FF4" w:rsidRDefault="00F27C67">
            <w:pPr>
              <w:rPr>
                <w:rFonts w:ascii="Calibri" w:hAnsi="Calibri" w:cs="Calibri"/>
                <w:sz w:val="14"/>
                <w:szCs w:val="14"/>
              </w:rPr>
            </w:pPr>
            <w:r w:rsidRPr="009E2FF4">
              <w:rPr>
                <w:rFonts w:ascii="Calibri" w:hAnsi="Calibri" w:cs="Calibri"/>
                <w:sz w:val="14"/>
                <w:szCs w:val="14"/>
              </w:rPr>
              <w:t>CENTRO DE ESPECIALIDADES DENTALES</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27A173DA" w14:textId="77777777" w:rsidR="00F27C67" w:rsidRPr="009E2FF4" w:rsidRDefault="00F27C67">
            <w:pPr>
              <w:rPr>
                <w:rFonts w:ascii="Calibri" w:hAnsi="Calibri" w:cs="Calibri"/>
                <w:sz w:val="14"/>
                <w:szCs w:val="14"/>
              </w:rPr>
            </w:pPr>
            <w:r w:rsidRPr="009E2FF4">
              <w:rPr>
                <w:rFonts w:ascii="Calibri" w:hAnsi="Calibri" w:cs="Calibri"/>
                <w:sz w:val="14"/>
                <w:szCs w:val="14"/>
              </w:rPr>
              <w:t>CENTRO DE ESPECIALIDADES DENTALES</w:t>
            </w:r>
          </w:p>
        </w:tc>
      </w:tr>
      <w:tr w:rsidR="009E2FF4" w:rsidRPr="009E2FF4" w14:paraId="60E18DE0"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68A4343"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101</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1434EF7" w14:textId="77777777" w:rsidR="00F27C67" w:rsidRPr="009E2FF4" w:rsidRDefault="00F27C67">
            <w:pPr>
              <w:rPr>
                <w:rFonts w:ascii="Calibri" w:hAnsi="Calibri" w:cs="Calibri"/>
                <w:sz w:val="14"/>
                <w:szCs w:val="14"/>
              </w:rPr>
            </w:pPr>
            <w:r w:rsidRPr="009E2FF4">
              <w:rPr>
                <w:rFonts w:ascii="Calibri" w:hAnsi="Calibri" w:cs="Calibri"/>
                <w:sz w:val="14"/>
                <w:szCs w:val="14"/>
              </w:rPr>
              <w:t>PIEZA DE MANO DE BAJA VELOCIDAD</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E39033D" w14:textId="77777777" w:rsidR="00F27C67" w:rsidRPr="009E2FF4" w:rsidRDefault="00F27C67">
            <w:pPr>
              <w:rPr>
                <w:rFonts w:ascii="Calibri" w:hAnsi="Calibri" w:cs="Calibri"/>
                <w:sz w:val="14"/>
                <w:szCs w:val="14"/>
              </w:rPr>
            </w:pPr>
            <w:r w:rsidRPr="009E2FF4">
              <w:rPr>
                <w:rFonts w:ascii="Calibri" w:hAnsi="Calibri" w:cs="Calibri"/>
                <w:sz w:val="14"/>
                <w:szCs w:val="14"/>
              </w:rPr>
              <w:t>MEDIMENTA</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C3E2D20" w14:textId="77777777" w:rsidR="00F27C67" w:rsidRPr="009E2FF4" w:rsidRDefault="00F27C67">
            <w:pPr>
              <w:rPr>
                <w:rFonts w:ascii="Calibri" w:hAnsi="Calibri" w:cs="Calibri"/>
                <w:sz w:val="14"/>
                <w:szCs w:val="14"/>
              </w:rPr>
            </w:pPr>
            <w:r w:rsidRPr="009E2FF4">
              <w:rPr>
                <w:rFonts w:ascii="Calibri" w:hAnsi="Calibri" w:cs="Calibri"/>
                <w:sz w:val="14"/>
                <w:szCs w:val="14"/>
              </w:rPr>
              <w:t>S/M</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8560908" w14:textId="77777777" w:rsidR="00F27C67" w:rsidRPr="009E2FF4" w:rsidRDefault="00F27C67">
            <w:pPr>
              <w:rPr>
                <w:rFonts w:ascii="Calibri" w:hAnsi="Calibri" w:cs="Calibri"/>
                <w:sz w:val="14"/>
                <w:szCs w:val="14"/>
              </w:rPr>
            </w:pPr>
            <w:r w:rsidRPr="009E2FF4">
              <w:rPr>
                <w:rFonts w:ascii="Calibri" w:hAnsi="Calibri" w:cs="Calibri"/>
                <w:sz w:val="14"/>
                <w:szCs w:val="14"/>
              </w:rPr>
              <w:t>11072539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7A53AAA" w14:textId="77777777" w:rsidR="00F27C67" w:rsidRPr="009E2FF4" w:rsidRDefault="00F27C67">
            <w:pPr>
              <w:rPr>
                <w:rFonts w:ascii="Calibri" w:hAnsi="Calibri" w:cs="Calibri"/>
                <w:sz w:val="14"/>
                <w:szCs w:val="14"/>
              </w:rPr>
            </w:pPr>
            <w:r w:rsidRPr="009E2FF4">
              <w:rPr>
                <w:rFonts w:ascii="Calibri" w:hAnsi="Calibri" w:cs="Calibri"/>
                <w:sz w:val="14"/>
                <w:szCs w:val="14"/>
              </w:rPr>
              <w:t>I090001062-1033</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8C885E4" w14:textId="77777777" w:rsidR="00F27C67" w:rsidRPr="009E2FF4" w:rsidRDefault="00F27C67">
            <w:pPr>
              <w:rPr>
                <w:rFonts w:ascii="Calibri" w:hAnsi="Calibri" w:cs="Calibri"/>
                <w:sz w:val="14"/>
                <w:szCs w:val="14"/>
              </w:rPr>
            </w:pPr>
            <w:r w:rsidRPr="009E2FF4">
              <w:rPr>
                <w:rFonts w:ascii="Calibri" w:hAnsi="Calibri" w:cs="Calibri"/>
                <w:sz w:val="14"/>
                <w:szCs w:val="14"/>
              </w:rPr>
              <w:t>CENTRO DE ESPECIALIDADES DENTALES</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4FC55884" w14:textId="77777777" w:rsidR="00F27C67" w:rsidRPr="009E2FF4" w:rsidRDefault="00F27C67">
            <w:pPr>
              <w:rPr>
                <w:rFonts w:ascii="Calibri" w:hAnsi="Calibri" w:cs="Calibri"/>
                <w:sz w:val="14"/>
                <w:szCs w:val="14"/>
              </w:rPr>
            </w:pPr>
            <w:r w:rsidRPr="009E2FF4">
              <w:rPr>
                <w:rFonts w:ascii="Calibri" w:hAnsi="Calibri" w:cs="Calibri"/>
                <w:sz w:val="14"/>
                <w:szCs w:val="14"/>
              </w:rPr>
              <w:t>CENTRO DE ESPECIALIDADES DENTALES</w:t>
            </w:r>
          </w:p>
        </w:tc>
      </w:tr>
      <w:tr w:rsidR="009E2FF4" w:rsidRPr="009E2FF4" w14:paraId="510BF535"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80CC6FB"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102</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D3A67A6" w14:textId="77777777" w:rsidR="00F27C67" w:rsidRPr="009E2FF4" w:rsidRDefault="00F27C67">
            <w:pPr>
              <w:rPr>
                <w:rFonts w:ascii="Calibri" w:hAnsi="Calibri" w:cs="Calibri"/>
                <w:sz w:val="14"/>
                <w:szCs w:val="14"/>
              </w:rPr>
            </w:pPr>
            <w:r w:rsidRPr="009E2FF4">
              <w:rPr>
                <w:rFonts w:ascii="Calibri" w:hAnsi="Calibri" w:cs="Calibri"/>
                <w:sz w:val="14"/>
                <w:szCs w:val="14"/>
              </w:rPr>
              <w:t>PIEZA DE MANO DE BAJA VELOCIDAD</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4A70453" w14:textId="77777777" w:rsidR="00F27C67" w:rsidRPr="009E2FF4" w:rsidRDefault="00F27C67">
            <w:pPr>
              <w:rPr>
                <w:rFonts w:ascii="Calibri" w:hAnsi="Calibri" w:cs="Calibri"/>
                <w:sz w:val="14"/>
                <w:szCs w:val="14"/>
              </w:rPr>
            </w:pPr>
            <w:r w:rsidRPr="009E2FF4">
              <w:rPr>
                <w:rFonts w:ascii="Calibri" w:hAnsi="Calibri" w:cs="Calibri"/>
                <w:sz w:val="14"/>
                <w:szCs w:val="14"/>
              </w:rPr>
              <w:t>MEDIMENTA</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65DC6C3" w14:textId="77777777" w:rsidR="00F27C67" w:rsidRPr="009E2FF4" w:rsidRDefault="00F27C67">
            <w:pPr>
              <w:rPr>
                <w:rFonts w:ascii="Calibri" w:hAnsi="Calibri" w:cs="Calibri"/>
                <w:sz w:val="14"/>
                <w:szCs w:val="14"/>
              </w:rPr>
            </w:pPr>
            <w:r w:rsidRPr="009E2FF4">
              <w:rPr>
                <w:rFonts w:ascii="Calibri" w:hAnsi="Calibri" w:cs="Calibri"/>
                <w:sz w:val="14"/>
                <w:szCs w:val="14"/>
              </w:rPr>
              <w:t>S/M</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69EDBD0" w14:textId="77777777" w:rsidR="00F27C67" w:rsidRPr="009E2FF4" w:rsidRDefault="00F27C67">
            <w:pPr>
              <w:rPr>
                <w:rFonts w:ascii="Calibri" w:hAnsi="Calibri" w:cs="Calibri"/>
                <w:sz w:val="14"/>
                <w:szCs w:val="14"/>
              </w:rPr>
            </w:pPr>
            <w:r w:rsidRPr="009E2FF4">
              <w:rPr>
                <w:rFonts w:ascii="Calibri" w:hAnsi="Calibri" w:cs="Calibri"/>
                <w:sz w:val="14"/>
                <w:szCs w:val="14"/>
              </w:rPr>
              <w:t>14031410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763A483" w14:textId="77777777" w:rsidR="00F27C67" w:rsidRPr="009E2FF4" w:rsidRDefault="00F27C67">
            <w:pPr>
              <w:rPr>
                <w:rFonts w:ascii="Calibri" w:hAnsi="Calibri" w:cs="Calibri"/>
                <w:sz w:val="14"/>
                <w:szCs w:val="14"/>
              </w:rPr>
            </w:pPr>
            <w:r w:rsidRPr="009E2FF4">
              <w:rPr>
                <w:rFonts w:ascii="Calibri" w:hAnsi="Calibri" w:cs="Calibri"/>
                <w:sz w:val="14"/>
                <w:szCs w:val="14"/>
              </w:rPr>
              <w:t>I090001062-1035</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4AB0949" w14:textId="77777777" w:rsidR="00F27C67" w:rsidRPr="009E2FF4" w:rsidRDefault="00F27C67">
            <w:pPr>
              <w:rPr>
                <w:rFonts w:ascii="Calibri" w:hAnsi="Calibri" w:cs="Calibri"/>
                <w:sz w:val="14"/>
                <w:szCs w:val="14"/>
              </w:rPr>
            </w:pPr>
            <w:r w:rsidRPr="009E2FF4">
              <w:rPr>
                <w:rFonts w:ascii="Calibri" w:hAnsi="Calibri" w:cs="Calibri"/>
                <w:sz w:val="14"/>
                <w:szCs w:val="14"/>
              </w:rPr>
              <w:t>CENTRO DE ESPECIALIDADES DENTALES</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20900B3D" w14:textId="77777777" w:rsidR="00F27C67" w:rsidRPr="009E2FF4" w:rsidRDefault="00F27C67">
            <w:pPr>
              <w:rPr>
                <w:rFonts w:ascii="Calibri" w:hAnsi="Calibri" w:cs="Calibri"/>
                <w:sz w:val="14"/>
                <w:szCs w:val="14"/>
              </w:rPr>
            </w:pPr>
            <w:r w:rsidRPr="009E2FF4">
              <w:rPr>
                <w:rFonts w:ascii="Calibri" w:hAnsi="Calibri" w:cs="Calibri"/>
                <w:sz w:val="14"/>
                <w:szCs w:val="14"/>
              </w:rPr>
              <w:t>CENTRO DE ESPECIALIDADES DENTALES</w:t>
            </w:r>
          </w:p>
        </w:tc>
      </w:tr>
      <w:tr w:rsidR="009E2FF4" w:rsidRPr="009E2FF4" w14:paraId="7386A399"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2CAC81F"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103</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86C2D3F" w14:textId="77777777" w:rsidR="00F27C67" w:rsidRPr="009E2FF4" w:rsidRDefault="00F27C67">
            <w:pPr>
              <w:rPr>
                <w:rFonts w:ascii="Calibri" w:hAnsi="Calibri" w:cs="Calibri"/>
                <w:sz w:val="14"/>
                <w:szCs w:val="14"/>
              </w:rPr>
            </w:pPr>
            <w:r w:rsidRPr="009E2FF4">
              <w:rPr>
                <w:rFonts w:ascii="Calibri" w:hAnsi="Calibri" w:cs="Calibri"/>
                <w:sz w:val="14"/>
                <w:szCs w:val="14"/>
              </w:rPr>
              <w:t>PIEZA DE MANO DE BAJA VELOCIDAD</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9109782" w14:textId="77777777" w:rsidR="00F27C67" w:rsidRPr="009E2FF4" w:rsidRDefault="00F27C67">
            <w:pPr>
              <w:rPr>
                <w:rFonts w:ascii="Calibri" w:hAnsi="Calibri" w:cs="Calibri"/>
                <w:sz w:val="14"/>
                <w:szCs w:val="14"/>
              </w:rPr>
            </w:pPr>
            <w:r w:rsidRPr="009E2FF4">
              <w:rPr>
                <w:rFonts w:ascii="Calibri" w:hAnsi="Calibri" w:cs="Calibri"/>
                <w:sz w:val="14"/>
                <w:szCs w:val="14"/>
              </w:rPr>
              <w:t>DELMA</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C915D53" w14:textId="77777777" w:rsidR="00F27C67" w:rsidRPr="009E2FF4" w:rsidRDefault="00F27C67">
            <w:pPr>
              <w:rPr>
                <w:rFonts w:ascii="Calibri" w:hAnsi="Calibri" w:cs="Calibri"/>
                <w:sz w:val="14"/>
                <w:szCs w:val="14"/>
              </w:rPr>
            </w:pPr>
            <w:r w:rsidRPr="009E2FF4">
              <w:rPr>
                <w:rFonts w:ascii="Calibri" w:hAnsi="Calibri" w:cs="Calibri"/>
                <w:sz w:val="14"/>
                <w:szCs w:val="14"/>
              </w:rPr>
              <w:t>PM-MM-N4-82</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FB5FFCF" w14:textId="77777777" w:rsidR="00F27C67" w:rsidRPr="009E2FF4" w:rsidRDefault="00F27C67">
            <w:pPr>
              <w:rPr>
                <w:rFonts w:ascii="Calibri" w:hAnsi="Calibri" w:cs="Calibri"/>
                <w:sz w:val="14"/>
                <w:szCs w:val="14"/>
              </w:rPr>
            </w:pPr>
            <w:r w:rsidRPr="009E2FF4">
              <w:rPr>
                <w:rFonts w:ascii="Calibri" w:hAnsi="Calibri" w:cs="Calibri"/>
                <w:sz w:val="14"/>
                <w:szCs w:val="14"/>
              </w:rPr>
              <w:t>0315M6155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4238D0E" w14:textId="77777777" w:rsidR="00F27C67" w:rsidRPr="009E2FF4" w:rsidRDefault="00F27C67">
            <w:pPr>
              <w:rPr>
                <w:rFonts w:ascii="Calibri" w:hAnsi="Calibri" w:cs="Calibri"/>
                <w:sz w:val="14"/>
                <w:szCs w:val="14"/>
              </w:rPr>
            </w:pPr>
            <w:r w:rsidRPr="009E2FF4">
              <w:rPr>
                <w:rFonts w:ascii="Calibri" w:hAnsi="Calibri" w:cs="Calibri"/>
                <w:sz w:val="14"/>
                <w:szCs w:val="14"/>
              </w:rPr>
              <w:t>I090001062-1484</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2E7184C" w14:textId="77777777" w:rsidR="00F27C67" w:rsidRPr="009E2FF4" w:rsidRDefault="00F27C67">
            <w:pPr>
              <w:rPr>
                <w:rFonts w:ascii="Calibri" w:hAnsi="Calibri" w:cs="Calibri"/>
                <w:sz w:val="14"/>
                <w:szCs w:val="14"/>
              </w:rPr>
            </w:pPr>
            <w:r w:rsidRPr="009E2FF4">
              <w:rPr>
                <w:rFonts w:ascii="Calibri" w:hAnsi="Calibri" w:cs="Calibri"/>
                <w:sz w:val="14"/>
                <w:szCs w:val="14"/>
              </w:rPr>
              <w:t>CENTRO DE ESPECIALIDADES DENTALES</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169BD6A8" w14:textId="77777777" w:rsidR="00F27C67" w:rsidRPr="009E2FF4" w:rsidRDefault="00F27C67">
            <w:pPr>
              <w:rPr>
                <w:rFonts w:ascii="Calibri" w:hAnsi="Calibri" w:cs="Calibri"/>
                <w:sz w:val="14"/>
                <w:szCs w:val="14"/>
              </w:rPr>
            </w:pPr>
            <w:r w:rsidRPr="009E2FF4">
              <w:rPr>
                <w:rFonts w:ascii="Calibri" w:hAnsi="Calibri" w:cs="Calibri"/>
                <w:sz w:val="14"/>
                <w:szCs w:val="14"/>
              </w:rPr>
              <w:t>CENTRO DE ESPECIALIDADES DENTALES</w:t>
            </w:r>
          </w:p>
        </w:tc>
      </w:tr>
      <w:tr w:rsidR="009E2FF4" w:rsidRPr="009E2FF4" w14:paraId="448E9467"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F3F2A1C"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104</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53F1BAA" w14:textId="77777777" w:rsidR="00F27C67" w:rsidRPr="009E2FF4" w:rsidRDefault="00F27C67">
            <w:pPr>
              <w:rPr>
                <w:rFonts w:ascii="Calibri" w:hAnsi="Calibri" w:cs="Calibri"/>
                <w:sz w:val="14"/>
                <w:szCs w:val="14"/>
              </w:rPr>
            </w:pPr>
            <w:r w:rsidRPr="009E2FF4">
              <w:rPr>
                <w:rFonts w:ascii="Calibri" w:hAnsi="Calibri" w:cs="Calibri"/>
                <w:sz w:val="14"/>
                <w:szCs w:val="14"/>
              </w:rPr>
              <w:t>PIEZA DE MANO DE BAJA VELOCIDAD</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114F1AB" w14:textId="77777777" w:rsidR="00F27C67" w:rsidRPr="009E2FF4" w:rsidRDefault="00F27C67">
            <w:pPr>
              <w:rPr>
                <w:rFonts w:ascii="Calibri" w:hAnsi="Calibri" w:cs="Calibri"/>
                <w:sz w:val="14"/>
                <w:szCs w:val="14"/>
              </w:rPr>
            </w:pPr>
            <w:r w:rsidRPr="009E2FF4">
              <w:rPr>
                <w:rFonts w:ascii="Calibri" w:hAnsi="Calibri" w:cs="Calibri"/>
                <w:sz w:val="14"/>
                <w:szCs w:val="14"/>
              </w:rPr>
              <w:t>DELMA</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B880DB3" w14:textId="77777777" w:rsidR="00F27C67" w:rsidRPr="009E2FF4" w:rsidRDefault="00F27C67">
            <w:pPr>
              <w:rPr>
                <w:rFonts w:ascii="Calibri" w:hAnsi="Calibri" w:cs="Calibri"/>
                <w:sz w:val="14"/>
                <w:szCs w:val="14"/>
              </w:rPr>
            </w:pPr>
            <w:r w:rsidRPr="009E2FF4">
              <w:rPr>
                <w:rFonts w:ascii="Calibri" w:hAnsi="Calibri" w:cs="Calibri"/>
                <w:sz w:val="14"/>
                <w:szCs w:val="14"/>
              </w:rPr>
              <w:t>PM-MM-N4-82</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D829167" w14:textId="77777777" w:rsidR="00F27C67" w:rsidRPr="009E2FF4" w:rsidRDefault="00F27C67">
            <w:pPr>
              <w:rPr>
                <w:rFonts w:ascii="Calibri" w:hAnsi="Calibri" w:cs="Calibri"/>
                <w:sz w:val="14"/>
                <w:szCs w:val="14"/>
              </w:rPr>
            </w:pPr>
            <w:r w:rsidRPr="009E2FF4">
              <w:rPr>
                <w:rFonts w:ascii="Calibri" w:hAnsi="Calibri" w:cs="Calibri"/>
                <w:sz w:val="14"/>
                <w:szCs w:val="14"/>
              </w:rPr>
              <w:t>0315M6156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510DC30" w14:textId="77777777" w:rsidR="00F27C67" w:rsidRPr="009E2FF4" w:rsidRDefault="00F27C67">
            <w:pPr>
              <w:rPr>
                <w:rFonts w:ascii="Calibri" w:hAnsi="Calibri" w:cs="Calibri"/>
                <w:sz w:val="14"/>
                <w:szCs w:val="14"/>
              </w:rPr>
            </w:pPr>
            <w:r w:rsidRPr="009E2FF4">
              <w:rPr>
                <w:rFonts w:ascii="Calibri" w:hAnsi="Calibri" w:cs="Calibri"/>
                <w:sz w:val="14"/>
                <w:szCs w:val="14"/>
              </w:rPr>
              <w:t>I090001062-1485</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2DBC0A7" w14:textId="77777777" w:rsidR="00F27C67" w:rsidRPr="009E2FF4" w:rsidRDefault="00F27C67">
            <w:pPr>
              <w:rPr>
                <w:rFonts w:ascii="Calibri" w:hAnsi="Calibri" w:cs="Calibri"/>
                <w:sz w:val="14"/>
                <w:szCs w:val="14"/>
              </w:rPr>
            </w:pPr>
            <w:r w:rsidRPr="009E2FF4">
              <w:rPr>
                <w:rFonts w:ascii="Calibri" w:hAnsi="Calibri" w:cs="Calibri"/>
                <w:sz w:val="14"/>
                <w:szCs w:val="14"/>
              </w:rPr>
              <w:t>CENTRO DE ESPECIALIDADES DENTALES</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737AAEBE" w14:textId="77777777" w:rsidR="00F27C67" w:rsidRPr="009E2FF4" w:rsidRDefault="00F27C67">
            <w:pPr>
              <w:rPr>
                <w:rFonts w:ascii="Calibri" w:hAnsi="Calibri" w:cs="Calibri"/>
                <w:sz w:val="14"/>
                <w:szCs w:val="14"/>
              </w:rPr>
            </w:pPr>
            <w:r w:rsidRPr="009E2FF4">
              <w:rPr>
                <w:rFonts w:ascii="Calibri" w:hAnsi="Calibri" w:cs="Calibri"/>
                <w:sz w:val="14"/>
                <w:szCs w:val="14"/>
              </w:rPr>
              <w:t>CENTRO DE ESPECIALIDADES DENTALES</w:t>
            </w:r>
          </w:p>
        </w:tc>
      </w:tr>
      <w:tr w:rsidR="009E2FF4" w:rsidRPr="009E2FF4" w14:paraId="2FCF47C0"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CE0041E"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105</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90ABE6E" w14:textId="77777777" w:rsidR="00F27C67" w:rsidRPr="009E2FF4" w:rsidRDefault="00F27C67">
            <w:pPr>
              <w:rPr>
                <w:rFonts w:ascii="Calibri" w:hAnsi="Calibri" w:cs="Calibri"/>
                <w:sz w:val="14"/>
                <w:szCs w:val="14"/>
              </w:rPr>
            </w:pPr>
            <w:r w:rsidRPr="009E2FF4">
              <w:rPr>
                <w:rFonts w:ascii="Calibri" w:hAnsi="Calibri" w:cs="Calibri"/>
                <w:sz w:val="14"/>
                <w:szCs w:val="14"/>
              </w:rPr>
              <w:t>PIEZA DE MANO DE BAJA VELOCIDAD</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C383909" w14:textId="77777777" w:rsidR="00F27C67" w:rsidRPr="009E2FF4" w:rsidRDefault="00F27C67">
            <w:pPr>
              <w:rPr>
                <w:rFonts w:ascii="Calibri" w:hAnsi="Calibri" w:cs="Calibri"/>
                <w:sz w:val="14"/>
                <w:szCs w:val="14"/>
              </w:rPr>
            </w:pPr>
            <w:r w:rsidRPr="009E2FF4">
              <w:rPr>
                <w:rFonts w:ascii="Calibri" w:hAnsi="Calibri" w:cs="Calibri"/>
                <w:sz w:val="14"/>
                <w:szCs w:val="14"/>
              </w:rPr>
              <w:t>DELMA</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3F0D527" w14:textId="77777777" w:rsidR="00F27C67" w:rsidRPr="009E2FF4" w:rsidRDefault="00F27C67">
            <w:pPr>
              <w:rPr>
                <w:rFonts w:ascii="Calibri" w:hAnsi="Calibri" w:cs="Calibri"/>
                <w:sz w:val="14"/>
                <w:szCs w:val="14"/>
              </w:rPr>
            </w:pPr>
            <w:r w:rsidRPr="009E2FF4">
              <w:rPr>
                <w:rFonts w:ascii="Calibri" w:hAnsi="Calibri" w:cs="Calibri"/>
                <w:sz w:val="14"/>
                <w:szCs w:val="14"/>
              </w:rPr>
              <w:t>PM-MM-N4-82</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92E0C90" w14:textId="77777777" w:rsidR="00F27C67" w:rsidRPr="009E2FF4" w:rsidRDefault="00F27C67">
            <w:pPr>
              <w:rPr>
                <w:rFonts w:ascii="Calibri" w:hAnsi="Calibri" w:cs="Calibri"/>
                <w:sz w:val="14"/>
                <w:szCs w:val="14"/>
              </w:rPr>
            </w:pPr>
            <w:r w:rsidRPr="009E2FF4">
              <w:rPr>
                <w:rFonts w:ascii="Calibri" w:hAnsi="Calibri" w:cs="Calibri"/>
                <w:sz w:val="14"/>
                <w:szCs w:val="14"/>
              </w:rPr>
              <w:t>0315M6157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6A4D085" w14:textId="77777777" w:rsidR="00F27C67" w:rsidRPr="009E2FF4" w:rsidRDefault="00F27C67">
            <w:pPr>
              <w:rPr>
                <w:rFonts w:ascii="Calibri" w:hAnsi="Calibri" w:cs="Calibri"/>
                <w:sz w:val="14"/>
                <w:szCs w:val="14"/>
              </w:rPr>
            </w:pPr>
            <w:r w:rsidRPr="009E2FF4">
              <w:rPr>
                <w:rFonts w:ascii="Calibri" w:hAnsi="Calibri" w:cs="Calibri"/>
                <w:sz w:val="14"/>
                <w:szCs w:val="14"/>
              </w:rPr>
              <w:t>I090001062-1486</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BE060D8" w14:textId="77777777" w:rsidR="00F27C67" w:rsidRPr="009E2FF4" w:rsidRDefault="00F27C67">
            <w:pPr>
              <w:rPr>
                <w:rFonts w:ascii="Calibri" w:hAnsi="Calibri" w:cs="Calibri"/>
                <w:sz w:val="14"/>
                <w:szCs w:val="14"/>
              </w:rPr>
            </w:pPr>
            <w:r w:rsidRPr="009E2FF4">
              <w:rPr>
                <w:rFonts w:ascii="Calibri" w:hAnsi="Calibri" w:cs="Calibri"/>
                <w:sz w:val="14"/>
                <w:szCs w:val="14"/>
              </w:rPr>
              <w:t>CENTRO DE ESPECIALIDADES DENTALES</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19F03934" w14:textId="77777777" w:rsidR="00F27C67" w:rsidRPr="009E2FF4" w:rsidRDefault="00F27C67">
            <w:pPr>
              <w:rPr>
                <w:rFonts w:ascii="Calibri" w:hAnsi="Calibri" w:cs="Calibri"/>
                <w:sz w:val="14"/>
                <w:szCs w:val="14"/>
              </w:rPr>
            </w:pPr>
            <w:r w:rsidRPr="009E2FF4">
              <w:rPr>
                <w:rFonts w:ascii="Calibri" w:hAnsi="Calibri" w:cs="Calibri"/>
                <w:sz w:val="14"/>
                <w:szCs w:val="14"/>
              </w:rPr>
              <w:t>CENTRO DE ESPECIALIDADES DENTALES</w:t>
            </w:r>
          </w:p>
        </w:tc>
      </w:tr>
      <w:tr w:rsidR="009E2FF4" w:rsidRPr="009E2FF4" w14:paraId="44BC852F"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E004BA5"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106</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C62C9F1" w14:textId="77777777" w:rsidR="00F27C67" w:rsidRPr="009E2FF4" w:rsidRDefault="00F27C67">
            <w:pPr>
              <w:rPr>
                <w:rFonts w:ascii="Calibri" w:hAnsi="Calibri" w:cs="Calibri"/>
                <w:sz w:val="14"/>
                <w:szCs w:val="14"/>
              </w:rPr>
            </w:pPr>
            <w:r w:rsidRPr="009E2FF4">
              <w:rPr>
                <w:rFonts w:ascii="Calibri" w:hAnsi="Calibri" w:cs="Calibri"/>
                <w:sz w:val="14"/>
                <w:szCs w:val="14"/>
              </w:rPr>
              <w:t>PIEZA DE MANO DE BAJA VELOCIDAD</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4E9E396" w14:textId="77777777" w:rsidR="00F27C67" w:rsidRPr="009E2FF4" w:rsidRDefault="00F27C67">
            <w:pPr>
              <w:rPr>
                <w:rFonts w:ascii="Calibri" w:hAnsi="Calibri" w:cs="Calibri"/>
                <w:sz w:val="14"/>
                <w:szCs w:val="14"/>
              </w:rPr>
            </w:pPr>
            <w:r w:rsidRPr="009E2FF4">
              <w:rPr>
                <w:rFonts w:ascii="Calibri" w:hAnsi="Calibri" w:cs="Calibri"/>
                <w:sz w:val="14"/>
                <w:szCs w:val="14"/>
              </w:rPr>
              <w:t>DELMA</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BCCE4CE" w14:textId="77777777" w:rsidR="00F27C67" w:rsidRPr="009E2FF4" w:rsidRDefault="00F27C67">
            <w:pPr>
              <w:rPr>
                <w:rFonts w:ascii="Calibri" w:hAnsi="Calibri" w:cs="Calibri"/>
                <w:sz w:val="14"/>
                <w:szCs w:val="14"/>
              </w:rPr>
            </w:pPr>
            <w:r w:rsidRPr="009E2FF4">
              <w:rPr>
                <w:rFonts w:ascii="Calibri" w:hAnsi="Calibri" w:cs="Calibri"/>
                <w:sz w:val="14"/>
                <w:szCs w:val="14"/>
              </w:rPr>
              <w:t>PM-MM-N4-82</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E72A194" w14:textId="77777777" w:rsidR="00F27C67" w:rsidRPr="009E2FF4" w:rsidRDefault="00F27C67">
            <w:pPr>
              <w:rPr>
                <w:rFonts w:ascii="Calibri" w:hAnsi="Calibri" w:cs="Calibri"/>
                <w:sz w:val="14"/>
                <w:szCs w:val="14"/>
              </w:rPr>
            </w:pPr>
            <w:r w:rsidRPr="009E2FF4">
              <w:rPr>
                <w:rFonts w:ascii="Calibri" w:hAnsi="Calibri" w:cs="Calibri"/>
                <w:sz w:val="14"/>
                <w:szCs w:val="14"/>
              </w:rPr>
              <w:t>0315M6159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EAD9697" w14:textId="77777777" w:rsidR="00F27C67" w:rsidRPr="009E2FF4" w:rsidRDefault="00F27C67">
            <w:pPr>
              <w:rPr>
                <w:rFonts w:ascii="Calibri" w:hAnsi="Calibri" w:cs="Calibri"/>
                <w:sz w:val="14"/>
                <w:szCs w:val="14"/>
              </w:rPr>
            </w:pPr>
            <w:r w:rsidRPr="009E2FF4">
              <w:rPr>
                <w:rFonts w:ascii="Calibri" w:hAnsi="Calibri" w:cs="Calibri"/>
                <w:sz w:val="14"/>
                <w:szCs w:val="14"/>
              </w:rPr>
              <w:t>I090001062-1488</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476E105" w14:textId="77777777" w:rsidR="00F27C67" w:rsidRPr="009E2FF4" w:rsidRDefault="00F27C67">
            <w:pPr>
              <w:rPr>
                <w:rFonts w:ascii="Calibri" w:hAnsi="Calibri" w:cs="Calibri"/>
                <w:sz w:val="14"/>
                <w:szCs w:val="14"/>
              </w:rPr>
            </w:pPr>
            <w:r w:rsidRPr="009E2FF4">
              <w:rPr>
                <w:rFonts w:ascii="Calibri" w:hAnsi="Calibri" w:cs="Calibri"/>
                <w:sz w:val="14"/>
                <w:szCs w:val="14"/>
              </w:rPr>
              <w:t>CENTRO DE ESPECIALIDADES DENTALES</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4FA33F34" w14:textId="77777777" w:rsidR="00F27C67" w:rsidRPr="009E2FF4" w:rsidRDefault="00F27C67">
            <w:pPr>
              <w:rPr>
                <w:rFonts w:ascii="Calibri" w:hAnsi="Calibri" w:cs="Calibri"/>
                <w:sz w:val="14"/>
                <w:szCs w:val="14"/>
              </w:rPr>
            </w:pPr>
            <w:r w:rsidRPr="009E2FF4">
              <w:rPr>
                <w:rFonts w:ascii="Calibri" w:hAnsi="Calibri" w:cs="Calibri"/>
                <w:sz w:val="14"/>
                <w:szCs w:val="14"/>
              </w:rPr>
              <w:t>CENTRO DE ESPECIALIDADES DENTALES</w:t>
            </w:r>
          </w:p>
        </w:tc>
      </w:tr>
      <w:tr w:rsidR="009E2FF4" w:rsidRPr="009E2FF4" w14:paraId="2FDB7AD2"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F4E2701"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107</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43B1D6A" w14:textId="77777777" w:rsidR="00F27C67" w:rsidRPr="009E2FF4" w:rsidRDefault="00F27C67">
            <w:pPr>
              <w:rPr>
                <w:rFonts w:ascii="Calibri" w:hAnsi="Calibri" w:cs="Calibri"/>
                <w:sz w:val="14"/>
                <w:szCs w:val="14"/>
              </w:rPr>
            </w:pPr>
            <w:r w:rsidRPr="009E2FF4">
              <w:rPr>
                <w:rFonts w:ascii="Calibri" w:hAnsi="Calibri" w:cs="Calibri"/>
                <w:sz w:val="14"/>
                <w:szCs w:val="14"/>
              </w:rPr>
              <w:t>PIEZA DE MANO DE BAJA VELOCIDAD</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AE4535C" w14:textId="77777777" w:rsidR="00F27C67" w:rsidRPr="009E2FF4" w:rsidRDefault="00F27C67">
            <w:pPr>
              <w:rPr>
                <w:rFonts w:ascii="Calibri" w:hAnsi="Calibri" w:cs="Calibri"/>
                <w:sz w:val="14"/>
                <w:szCs w:val="14"/>
              </w:rPr>
            </w:pPr>
            <w:r w:rsidRPr="009E2FF4">
              <w:rPr>
                <w:rFonts w:ascii="Calibri" w:hAnsi="Calibri" w:cs="Calibri"/>
                <w:sz w:val="14"/>
                <w:szCs w:val="14"/>
              </w:rPr>
              <w:t>DELMA</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45EC0D3" w14:textId="77777777" w:rsidR="00F27C67" w:rsidRPr="009E2FF4" w:rsidRDefault="00F27C67">
            <w:pPr>
              <w:rPr>
                <w:rFonts w:ascii="Calibri" w:hAnsi="Calibri" w:cs="Calibri"/>
                <w:sz w:val="14"/>
                <w:szCs w:val="14"/>
              </w:rPr>
            </w:pPr>
            <w:r w:rsidRPr="009E2FF4">
              <w:rPr>
                <w:rFonts w:ascii="Calibri" w:hAnsi="Calibri" w:cs="Calibri"/>
                <w:sz w:val="14"/>
                <w:szCs w:val="14"/>
              </w:rPr>
              <w:t>PM-MM-N4-82</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2180E4F" w14:textId="77777777" w:rsidR="00F27C67" w:rsidRPr="009E2FF4" w:rsidRDefault="00F27C67">
            <w:pPr>
              <w:rPr>
                <w:rFonts w:ascii="Calibri" w:hAnsi="Calibri" w:cs="Calibri"/>
                <w:sz w:val="14"/>
                <w:szCs w:val="14"/>
              </w:rPr>
            </w:pPr>
            <w:r w:rsidRPr="009E2FF4">
              <w:rPr>
                <w:rFonts w:ascii="Calibri" w:hAnsi="Calibri" w:cs="Calibri"/>
                <w:sz w:val="14"/>
                <w:szCs w:val="14"/>
              </w:rPr>
              <w:t>0315M6171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FE9B442" w14:textId="77777777" w:rsidR="00F27C67" w:rsidRPr="009E2FF4" w:rsidRDefault="00F27C67">
            <w:pPr>
              <w:rPr>
                <w:rFonts w:ascii="Calibri" w:hAnsi="Calibri" w:cs="Calibri"/>
                <w:sz w:val="14"/>
                <w:szCs w:val="14"/>
              </w:rPr>
            </w:pPr>
            <w:r w:rsidRPr="009E2FF4">
              <w:rPr>
                <w:rFonts w:ascii="Calibri" w:hAnsi="Calibri" w:cs="Calibri"/>
                <w:sz w:val="14"/>
                <w:szCs w:val="14"/>
              </w:rPr>
              <w:t>I090001062-1491</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3B50D5D" w14:textId="77777777" w:rsidR="00F27C67" w:rsidRPr="009E2FF4" w:rsidRDefault="00F27C67">
            <w:pPr>
              <w:rPr>
                <w:rFonts w:ascii="Calibri" w:hAnsi="Calibri" w:cs="Calibri"/>
                <w:sz w:val="14"/>
                <w:szCs w:val="14"/>
              </w:rPr>
            </w:pPr>
            <w:r w:rsidRPr="009E2FF4">
              <w:rPr>
                <w:rFonts w:ascii="Calibri" w:hAnsi="Calibri" w:cs="Calibri"/>
                <w:sz w:val="14"/>
                <w:szCs w:val="14"/>
              </w:rPr>
              <w:t>CENTRO DE ESPECIALIDADES DENTALES</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53CE63E7" w14:textId="77777777" w:rsidR="00F27C67" w:rsidRPr="009E2FF4" w:rsidRDefault="00F27C67">
            <w:pPr>
              <w:rPr>
                <w:rFonts w:ascii="Calibri" w:hAnsi="Calibri" w:cs="Calibri"/>
                <w:sz w:val="14"/>
                <w:szCs w:val="14"/>
              </w:rPr>
            </w:pPr>
            <w:r w:rsidRPr="009E2FF4">
              <w:rPr>
                <w:rFonts w:ascii="Calibri" w:hAnsi="Calibri" w:cs="Calibri"/>
                <w:sz w:val="14"/>
                <w:szCs w:val="14"/>
              </w:rPr>
              <w:t>CENTRO DE ESPECIALIDADES DENTALES</w:t>
            </w:r>
          </w:p>
        </w:tc>
      </w:tr>
      <w:tr w:rsidR="009E2FF4" w:rsidRPr="009E2FF4" w14:paraId="691831F1"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203A554"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108</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0EA5598" w14:textId="77777777" w:rsidR="00F27C67" w:rsidRPr="009E2FF4" w:rsidRDefault="00F27C67">
            <w:pPr>
              <w:rPr>
                <w:rFonts w:ascii="Calibri" w:hAnsi="Calibri" w:cs="Calibri"/>
                <w:sz w:val="14"/>
                <w:szCs w:val="14"/>
              </w:rPr>
            </w:pPr>
            <w:r w:rsidRPr="009E2FF4">
              <w:rPr>
                <w:rFonts w:ascii="Calibri" w:hAnsi="Calibri" w:cs="Calibri"/>
                <w:sz w:val="14"/>
                <w:szCs w:val="14"/>
              </w:rPr>
              <w:t>PIEZA DE MANO DE BAJA VELOCIDAD</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8E26609" w14:textId="77777777" w:rsidR="00F27C67" w:rsidRPr="009E2FF4" w:rsidRDefault="00F27C67">
            <w:pPr>
              <w:rPr>
                <w:rFonts w:ascii="Calibri" w:hAnsi="Calibri" w:cs="Calibri"/>
                <w:sz w:val="14"/>
                <w:szCs w:val="14"/>
              </w:rPr>
            </w:pPr>
            <w:r w:rsidRPr="009E2FF4">
              <w:rPr>
                <w:rFonts w:ascii="Calibri" w:hAnsi="Calibri" w:cs="Calibri"/>
                <w:sz w:val="14"/>
                <w:szCs w:val="14"/>
              </w:rPr>
              <w:t>DELMA</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0713B7E" w14:textId="77777777" w:rsidR="00F27C67" w:rsidRPr="009E2FF4" w:rsidRDefault="00F27C67">
            <w:pPr>
              <w:rPr>
                <w:rFonts w:ascii="Calibri" w:hAnsi="Calibri" w:cs="Calibri"/>
                <w:sz w:val="14"/>
                <w:szCs w:val="14"/>
              </w:rPr>
            </w:pPr>
            <w:r w:rsidRPr="009E2FF4">
              <w:rPr>
                <w:rFonts w:ascii="Calibri" w:hAnsi="Calibri" w:cs="Calibri"/>
                <w:sz w:val="14"/>
                <w:szCs w:val="14"/>
              </w:rPr>
              <w:t>PM-MM-N4-82</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3040A8B" w14:textId="77777777" w:rsidR="00F27C67" w:rsidRPr="009E2FF4" w:rsidRDefault="00F27C67">
            <w:pPr>
              <w:rPr>
                <w:rFonts w:ascii="Calibri" w:hAnsi="Calibri" w:cs="Calibri"/>
                <w:sz w:val="14"/>
                <w:szCs w:val="14"/>
              </w:rPr>
            </w:pPr>
            <w:r w:rsidRPr="009E2FF4">
              <w:rPr>
                <w:rFonts w:ascii="Calibri" w:hAnsi="Calibri" w:cs="Calibri"/>
                <w:sz w:val="14"/>
                <w:szCs w:val="14"/>
              </w:rPr>
              <w:t>0315M6174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D15520F" w14:textId="77777777" w:rsidR="00F27C67" w:rsidRPr="009E2FF4" w:rsidRDefault="00F27C67">
            <w:pPr>
              <w:rPr>
                <w:rFonts w:ascii="Calibri" w:hAnsi="Calibri" w:cs="Calibri"/>
                <w:sz w:val="14"/>
                <w:szCs w:val="14"/>
              </w:rPr>
            </w:pPr>
            <w:r w:rsidRPr="009E2FF4">
              <w:rPr>
                <w:rFonts w:ascii="Calibri" w:hAnsi="Calibri" w:cs="Calibri"/>
                <w:sz w:val="14"/>
                <w:szCs w:val="14"/>
              </w:rPr>
              <w:t>I090001062-1494</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5F9E1F1" w14:textId="77777777" w:rsidR="00F27C67" w:rsidRPr="009E2FF4" w:rsidRDefault="00F27C67">
            <w:pPr>
              <w:rPr>
                <w:rFonts w:ascii="Calibri" w:hAnsi="Calibri" w:cs="Calibri"/>
                <w:sz w:val="14"/>
                <w:szCs w:val="14"/>
              </w:rPr>
            </w:pPr>
            <w:r w:rsidRPr="009E2FF4">
              <w:rPr>
                <w:rFonts w:ascii="Calibri" w:hAnsi="Calibri" w:cs="Calibri"/>
                <w:sz w:val="14"/>
                <w:szCs w:val="14"/>
              </w:rPr>
              <w:t>CENTRO DE ESPECIALIDADES DENTALES</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7E5DA1E1" w14:textId="77777777" w:rsidR="00F27C67" w:rsidRPr="009E2FF4" w:rsidRDefault="00F27C67">
            <w:pPr>
              <w:rPr>
                <w:rFonts w:ascii="Calibri" w:hAnsi="Calibri" w:cs="Calibri"/>
                <w:sz w:val="14"/>
                <w:szCs w:val="14"/>
              </w:rPr>
            </w:pPr>
            <w:r w:rsidRPr="009E2FF4">
              <w:rPr>
                <w:rFonts w:ascii="Calibri" w:hAnsi="Calibri" w:cs="Calibri"/>
                <w:sz w:val="14"/>
                <w:szCs w:val="14"/>
              </w:rPr>
              <w:t>CENTRO DE ESPECIALIDADES DENTALES</w:t>
            </w:r>
          </w:p>
        </w:tc>
      </w:tr>
      <w:tr w:rsidR="009E2FF4" w:rsidRPr="009E2FF4" w14:paraId="007F3923"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040D878"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109</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2BD5F57" w14:textId="77777777" w:rsidR="00F27C67" w:rsidRPr="009E2FF4" w:rsidRDefault="00F27C67">
            <w:pPr>
              <w:rPr>
                <w:rFonts w:ascii="Calibri" w:hAnsi="Calibri" w:cs="Calibri"/>
                <w:sz w:val="14"/>
                <w:szCs w:val="14"/>
              </w:rPr>
            </w:pPr>
            <w:r w:rsidRPr="009E2FF4">
              <w:rPr>
                <w:rFonts w:ascii="Calibri" w:hAnsi="Calibri" w:cs="Calibri"/>
                <w:sz w:val="14"/>
                <w:szCs w:val="14"/>
              </w:rPr>
              <w:t>PIEZA DE MANO DE BAJA VELOCIDAD</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5FF6E17" w14:textId="77777777" w:rsidR="00F27C67" w:rsidRPr="009E2FF4" w:rsidRDefault="00F27C67">
            <w:pPr>
              <w:rPr>
                <w:rFonts w:ascii="Calibri" w:hAnsi="Calibri" w:cs="Calibri"/>
                <w:sz w:val="14"/>
                <w:szCs w:val="14"/>
              </w:rPr>
            </w:pPr>
            <w:r w:rsidRPr="009E2FF4">
              <w:rPr>
                <w:rFonts w:ascii="Calibri" w:hAnsi="Calibri" w:cs="Calibri"/>
                <w:sz w:val="14"/>
                <w:szCs w:val="14"/>
              </w:rPr>
              <w:t>DELMA</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32F27E5" w14:textId="77777777" w:rsidR="00F27C67" w:rsidRPr="009E2FF4" w:rsidRDefault="00F27C67">
            <w:pPr>
              <w:rPr>
                <w:rFonts w:ascii="Calibri" w:hAnsi="Calibri" w:cs="Calibri"/>
                <w:sz w:val="14"/>
                <w:szCs w:val="14"/>
              </w:rPr>
            </w:pPr>
            <w:r w:rsidRPr="009E2FF4">
              <w:rPr>
                <w:rFonts w:ascii="Calibri" w:hAnsi="Calibri" w:cs="Calibri"/>
                <w:sz w:val="14"/>
                <w:szCs w:val="14"/>
              </w:rPr>
              <w:t>PM-MM-N4-82</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31A573A" w14:textId="77777777" w:rsidR="00F27C67" w:rsidRPr="009E2FF4" w:rsidRDefault="00F27C67">
            <w:pPr>
              <w:rPr>
                <w:rFonts w:ascii="Calibri" w:hAnsi="Calibri" w:cs="Calibri"/>
                <w:sz w:val="14"/>
                <w:szCs w:val="14"/>
              </w:rPr>
            </w:pPr>
            <w:r w:rsidRPr="009E2FF4">
              <w:rPr>
                <w:rFonts w:ascii="Calibri" w:hAnsi="Calibri" w:cs="Calibri"/>
                <w:sz w:val="14"/>
                <w:szCs w:val="14"/>
              </w:rPr>
              <w:t>0315M6175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4914083" w14:textId="77777777" w:rsidR="00F27C67" w:rsidRPr="009E2FF4" w:rsidRDefault="00F27C67">
            <w:pPr>
              <w:rPr>
                <w:rFonts w:ascii="Calibri" w:hAnsi="Calibri" w:cs="Calibri"/>
                <w:sz w:val="14"/>
                <w:szCs w:val="14"/>
              </w:rPr>
            </w:pPr>
            <w:r w:rsidRPr="009E2FF4">
              <w:rPr>
                <w:rFonts w:ascii="Calibri" w:hAnsi="Calibri" w:cs="Calibri"/>
                <w:sz w:val="14"/>
                <w:szCs w:val="14"/>
              </w:rPr>
              <w:t>I090001062-1495</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3649F68" w14:textId="77777777" w:rsidR="00F27C67" w:rsidRPr="009E2FF4" w:rsidRDefault="00F27C67">
            <w:pPr>
              <w:rPr>
                <w:rFonts w:ascii="Calibri" w:hAnsi="Calibri" w:cs="Calibri"/>
                <w:sz w:val="14"/>
                <w:szCs w:val="14"/>
              </w:rPr>
            </w:pPr>
            <w:r w:rsidRPr="009E2FF4">
              <w:rPr>
                <w:rFonts w:ascii="Calibri" w:hAnsi="Calibri" w:cs="Calibri"/>
                <w:sz w:val="14"/>
                <w:szCs w:val="14"/>
              </w:rPr>
              <w:t>CENTRO DE ESPECIALIDADES DENTALES</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06442D01" w14:textId="77777777" w:rsidR="00F27C67" w:rsidRPr="009E2FF4" w:rsidRDefault="00F27C67">
            <w:pPr>
              <w:rPr>
                <w:rFonts w:ascii="Calibri" w:hAnsi="Calibri" w:cs="Calibri"/>
                <w:sz w:val="14"/>
                <w:szCs w:val="14"/>
              </w:rPr>
            </w:pPr>
            <w:r w:rsidRPr="009E2FF4">
              <w:rPr>
                <w:rFonts w:ascii="Calibri" w:hAnsi="Calibri" w:cs="Calibri"/>
                <w:sz w:val="14"/>
                <w:szCs w:val="14"/>
              </w:rPr>
              <w:t>CENTRO DE ESPECIALIDADES DENTALES</w:t>
            </w:r>
          </w:p>
        </w:tc>
      </w:tr>
      <w:tr w:rsidR="009E2FF4" w:rsidRPr="009E2FF4" w14:paraId="572A40C1"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BBFA8EA"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110</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2BFF17F" w14:textId="77777777" w:rsidR="00F27C67" w:rsidRPr="009E2FF4" w:rsidRDefault="00F27C67">
            <w:pPr>
              <w:rPr>
                <w:rFonts w:ascii="Calibri" w:hAnsi="Calibri" w:cs="Calibri"/>
                <w:sz w:val="14"/>
                <w:szCs w:val="14"/>
              </w:rPr>
            </w:pPr>
            <w:r w:rsidRPr="009E2FF4">
              <w:rPr>
                <w:rFonts w:ascii="Calibri" w:hAnsi="Calibri" w:cs="Calibri"/>
                <w:sz w:val="14"/>
                <w:szCs w:val="14"/>
              </w:rPr>
              <w:t>PIEZA DE MANO DE BAJA VELOCIDAD</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8A08E55" w14:textId="77777777" w:rsidR="00F27C67" w:rsidRPr="009E2FF4" w:rsidRDefault="00F27C67">
            <w:pPr>
              <w:rPr>
                <w:rFonts w:ascii="Calibri" w:hAnsi="Calibri" w:cs="Calibri"/>
                <w:sz w:val="14"/>
                <w:szCs w:val="14"/>
              </w:rPr>
            </w:pPr>
            <w:r w:rsidRPr="009E2FF4">
              <w:rPr>
                <w:rFonts w:ascii="Calibri" w:hAnsi="Calibri" w:cs="Calibri"/>
                <w:sz w:val="14"/>
                <w:szCs w:val="14"/>
              </w:rPr>
              <w:t>DELMA</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2813868" w14:textId="77777777" w:rsidR="00F27C67" w:rsidRPr="009E2FF4" w:rsidRDefault="00F27C67">
            <w:pPr>
              <w:rPr>
                <w:rFonts w:ascii="Calibri" w:hAnsi="Calibri" w:cs="Calibri"/>
                <w:sz w:val="14"/>
                <w:szCs w:val="14"/>
              </w:rPr>
            </w:pPr>
            <w:r w:rsidRPr="009E2FF4">
              <w:rPr>
                <w:rFonts w:ascii="Calibri" w:hAnsi="Calibri" w:cs="Calibri"/>
                <w:sz w:val="14"/>
                <w:szCs w:val="14"/>
              </w:rPr>
              <w:t>PM-MM-N4-82</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25DCC57" w14:textId="77777777" w:rsidR="00F27C67" w:rsidRPr="009E2FF4" w:rsidRDefault="00F27C67">
            <w:pPr>
              <w:rPr>
                <w:rFonts w:ascii="Calibri" w:hAnsi="Calibri" w:cs="Calibri"/>
                <w:sz w:val="14"/>
                <w:szCs w:val="14"/>
              </w:rPr>
            </w:pPr>
            <w:r w:rsidRPr="009E2FF4">
              <w:rPr>
                <w:rFonts w:ascii="Calibri" w:hAnsi="Calibri" w:cs="Calibri"/>
                <w:sz w:val="14"/>
                <w:szCs w:val="14"/>
              </w:rPr>
              <w:t>0315M6177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375084A" w14:textId="77777777" w:rsidR="00F27C67" w:rsidRPr="009E2FF4" w:rsidRDefault="00F27C67">
            <w:pPr>
              <w:rPr>
                <w:rFonts w:ascii="Calibri" w:hAnsi="Calibri" w:cs="Calibri"/>
                <w:sz w:val="14"/>
                <w:szCs w:val="14"/>
              </w:rPr>
            </w:pPr>
            <w:r w:rsidRPr="009E2FF4">
              <w:rPr>
                <w:rFonts w:ascii="Calibri" w:hAnsi="Calibri" w:cs="Calibri"/>
                <w:sz w:val="14"/>
                <w:szCs w:val="14"/>
              </w:rPr>
              <w:t>I090001062-1497</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BCBBAD3" w14:textId="77777777" w:rsidR="00F27C67" w:rsidRPr="009E2FF4" w:rsidRDefault="00F27C67">
            <w:pPr>
              <w:rPr>
                <w:rFonts w:ascii="Calibri" w:hAnsi="Calibri" w:cs="Calibri"/>
                <w:sz w:val="14"/>
                <w:szCs w:val="14"/>
              </w:rPr>
            </w:pPr>
            <w:r w:rsidRPr="009E2FF4">
              <w:rPr>
                <w:rFonts w:ascii="Calibri" w:hAnsi="Calibri" w:cs="Calibri"/>
                <w:sz w:val="14"/>
                <w:szCs w:val="14"/>
              </w:rPr>
              <w:t>CENTRO DE ESPECIALIDADES DENTALES</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31CB167B" w14:textId="77777777" w:rsidR="00F27C67" w:rsidRPr="009E2FF4" w:rsidRDefault="00F27C67">
            <w:pPr>
              <w:rPr>
                <w:rFonts w:ascii="Calibri" w:hAnsi="Calibri" w:cs="Calibri"/>
                <w:sz w:val="14"/>
                <w:szCs w:val="14"/>
              </w:rPr>
            </w:pPr>
            <w:r w:rsidRPr="009E2FF4">
              <w:rPr>
                <w:rFonts w:ascii="Calibri" w:hAnsi="Calibri" w:cs="Calibri"/>
                <w:sz w:val="14"/>
                <w:szCs w:val="14"/>
              </w:rPr>
              <w:t>CENTRO DE ESPECIALIDADES DENTALES</w:t>
            </w:r>
          </w:p>
        </w:tc>
      </w:tr>
      <w:tr w:rsidR="009E2FF4" w:rsidRPr="009E2FF4" w14:paraId="615B922E"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B02FE50"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111</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CE30082" w14:textId="77777777" w:rsidR="00F27C67" w:rsidRPr="009E2FF4" w:rsidRDefault="00F27C67">
            <w:pPr>
              <w:rPr>
                <w:rFonts w:ascii="Calibri" w:hAnsi="Calibri" w:cs="Calibri"/>
                <w:sz w:val="14"/>
                <w:szCs w:val="14"/>
              </w:rPr>
            </w:pPr>
            <w:r w:rsidRPr="009E2FF4">
              <w:rPr>
                <w:rFonts w:ascii="Calibri" w:hAnsi="Calibri" w:cs="Calibri"/>
                <w:sz w:val="14"/>
                <w:szCs w:val="14"/>
              </w:rPr>
              <w:t>PIEZA DE MANO DE BAJA VELOCIDAD</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B972C9A" w14:textId="77777777" w:rsidR="00F27C67" w:rsidRPr="009E2FF4" w:rsidRDefault="00F27C67">
            <w:pPr>
              <w:rPr>
                <w:rFonts w:ascii="Calibri" w:hAnsi="Calibri" w:cs="Calibri"/>
                <w:sz w:val="14"/>
                <w:szCs w:val="14"/>
              </w:rPr>
            </w:pPr>
            <w:r w:rsidRPr="009E2FF4">
              <w:rPr>
                <w:rFonts w:ascii="Calibri" w:hAnsi="Calibri" w:cs="Calibri"/>
                <w:sz w:val="14"/>
                <w:szCs w:val="14"/>
              </w:rPr>
              <w:t>DELMA</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19704AE" w14:textId="77777777" w:rsidR="00F27C67" w:rsidRPr="009E2FF4" w:rsidRDefault="00F27C67">
            <w:pPr>
              <w:rPr>
                <w:rFonts w:ascii="Calibri" w:hAnsi="Calibri" w:cs="Calibri"/>
                <w:sz w:val="14"/>
                <w:szCs w:val="14"/>
              </w:rPr>
            </w:pPr>
            <w:r w:rsidRPr="009E2FF4">
              <w:rPr>
                <w:rFonts w:ascii="Calibri" w:hAnsi="Calibri" w:cs="Calibri"/>
                <w:sz w:val="14"/>
                <w:szCs w:val="14"/>
              </w:rPr>
              <w:t>PM-MM-N4-82</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9B876A" w14:textId="77777777" w:rsidR="00F27C67" w:rsidRPr="009E2FF4" w:rsidRDefault="00F27C67">
            <w:pPr>
              <w:rPr>
                <w:rFonts w:ascii="Calibri" w:hAnsi="Calibri" w:cs="Calibri"/>
                <w:sz w:val="14"/>
                <w:szCs w:val="14"/>
              </w:rPr>
            </w:pPr>
            <w:r w:rsidRPr="009E2FF4">
              <w:rPr>
                <w:rFonts w:ascii="Calibri" w:hAnsi="Calibri" w:cs="Calibri"/>
                <w:sz w:val="14"/>
                <w:szCs w:val="14"/>
              </w:rPr>
              <w:t>0315M6182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EA6BF41" w14:textId="77777777" w:rsidR="00F27C67" w:rsidRPr="009E2FF4" w:rsidRDefault="00F27C67">
            <w:pPr>
              <w:rPr>
                <w:rFonts w:ascii="Calibri" w:hAnsi="Calibri" w:cs="Calibri"/>
                <w:sz w:val="14"/>
                <w:szCs w:val="14"/>
              </w:rPr>
            </w:pPr>
            <w:r w:rsidRPr="009E2FF4">
              <w:rPr>
                <w:rFonts w:ascii="Calibri" w:hAnsi="Calibri" w:cs="Calibri"/>
                <w:sz w:val="14"/>
                <w:szCs w:val="14"/>
              </w:rPr>
              <w:t>I090001062-1502</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E0400F9" w14:textId="77777777" w:rsidR="00F27C67" w:rsidRPr="009E2FF4" w:rsidRDefault="00F27C67">
            <w:pPr>
              <w:rPr>
                <w:rFonts w:ascii="Calibri" w:hAnsi="Calibri" w:cs="Calibri"/>
                <w:sz w:val="14"/>
                <w:szCs w:val="14"/>
              </w:rPr>
            </w:pPr>
            <w:r w:rsidRPr="009E2FF4">
              <w:rPr>
                <w:rFonts w:ascii="Calibri" w:hAnsi="Calibri" w:cs="Calibri"/>
                <w:sz w:val="14"/>
                <w:szCs w:val="14"/>
              </w:rPr>
              <w:t>CENTRO DE ESPECIALIDADES DENTALES</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4AA61AB6" w14:textId="77777777" w:rsidR="00F27C67" w:rsidRPr="009E2FF4" w:rsidRDefault="00F27C67">
            <w:pPr>
              <w:rPr>
                <w:rFonts w:ascii="Calibri" w:hAnsi="Calibri" w:cs="Calibri"/>
                <w:sz w:val="14"/>
                <w:szCs w:val="14"/>
              </w:rPr>
            </w:pPr>
            <w:r w:rsidRPr="009E2FF4">
              <w:rPr>
                <w:rFonts w:ascii="Calibri" w:hAnsi="Calibri" w:cs="Calibri"/>
                <w:sz w:val="14"/>
                <w:szCs w:val="14"/>
              </w:rPr>
              <w:t>CENTRO DE ESPECIALIDADES DENTALES</w:t>
            </w:r>
          </w:p>
        </w:tc>
      </w:tr>
      <w:tr w:rsidR="009E2FF4" w:rsidRPr="009E2FF4" w14:paraId="4E11B2E1"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103D54A"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112</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B1A44E8" w14:textId="77777777" w:rsidR="00F27C67" w:rsidRPr="009E2FF4" w:rsidRDefault="00F27C67">
            <w:pPr>
              <w:rPr>
                <w:rFonts w:ascii="Calibri" w:hAnsi="Calibri" w:cs="Calibri"/>
                <w:sz w:val="14"/>
                <w:szCs w:val="14"/>
              </w:rPr>
            </w:pPr>
            <w:r w:rsidRPr="009E2FF4">
              <w:rPr>
                <w:rFonts w:ascii="Calibri" w:hAnsi="Calibri" w:cs="Calibri"/>
                <w:sz w:val="14"/>
                <w:szCs w:val="14"/>
              </w:rPr>
              <w:t>PIEZA DE MANO DE BAJA VELOCIDAD</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9D26DFF" w14:textId="77777777" w:rsidR="00F27C67" w:rsidRPr="009E2FF4" w:rsidRDefault="00F27C67">
            <w:pPr>
              <w:rPr>
                <w:rFonts w:ascii="Calibri" w:hAnsi="Calibri" w:cs="Calibri"/>
                <w:sz w:val="14"/>
                <w:szCs w:val="14"/>
              </w:rPr>
            </w:pPr>
            <w:r w:rsidRPr="009E2FF4">
              <w:rPr>
                <w:rFonts w:ascii="Calibri" w:hAnsi="Calibri" w:cs="Calibri"/>
                <w:sz w:val="14"/>
                <w:szCs w:val="14"/>
              </w:rPr>
              <w:t>DELMA</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8D290D3" w14:textId="77777777" w:rsidR="00F27C67" w:rsidRPr="009E2FF4" w:rsidRDefault="00F27C67">
            <w:pPr>
              <w:rPr>
                <w:rFonts w:ascii="Calibri" w:hAnsi="Calibri" w:cs="Calibri"/>
                <w:sz w:val="14"/>
                <w:szCs w:val="14"/>
              </w:rPr>
            </w:pPr>
            <w:r w:rsidRPr="009E2FF4">
              <w:rPr>
                <w:rFonts w:ascii="Calibri" w:hAnsi="Calibri" w:cs="Calibri"/>
                <w:sz w:val="14"/>
                <w:szCs w:val="14"/>
              </w:rPr>
              <w:t>PM-MM-N4-82</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10AC98B" w14:textId="77777777" w:rsidR="00F27C67" w:rsidRPr="009E2FF4" w:rsidRDefault="00F27C67">
            <w:pPr>
              <w:rPr>
                <w:rFonts w:ascii="Calibri" w:hAnsi="Calibri" w:cs="Calibri"/>
                <w:sz w:val="14"/>
                <w:szCs w:val="14"/>
              </w:rPr>
            </w:pPr>
            <w:r w:rsidRPr="009E2FF4">
              <w:rPr>
                <w:rFonts w:ascii="Calibri" w:hAnsi="Calibri" w:cs="Calibri"/>
                <w:sz w:val="14"/>
                <w:szCs w:val="14"/>
              </w:rPr>
              <w:t>0315M6183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5E299A3" w14:textId="77777777" w:rsidR="00F27C67" w:rsidRPr="009E2FF4" w:rsidRDefault="00F27C67">
            <w:pPr>
              <w:rPr>
                <w:rFonts w:ascii="Calibri" w:hAnsi="Calibri" w:cs="Calibri"/>
                <w:sz w:val="14"/>
                <w:szCs w:val="14"/>
              </w:rPr>
            </w:pPr>
            <w:r w:rsidRPr="009E2FF4">
              <w:rPr>
                <w:rFonts w:ascii="Calibri" w:hAnsi="Calibri" w:cs="Calibri"/>
                <w:sz w:val="14"/>
                <w:szCs w:val="14"/>
              </w:rPr>
              <w:t>I090001062-1503</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12CC846" w14:textId="77777777" w:rsidR="00F27C67" w:rsidRPr="009E2FF4" w:rsidRDefault="00F27C67">
            <w:pPr>
              <w:rPr>
                <w:rFonts w:ascii="Calibri" w:hAnsi="Calibri" w:cs="Calibri"/>
                <w:sz w:val="14"/>
                <w:szCs w:val="14"/>
              </w:rPr>
            </w:pPr>
            <w:r w:rsidRPr="009E2FF4">
              <w:rPr>
                <w:rFonts w:ascii="Calibri" w:hAnsi="Calibri" w:cs="Calibri"/>
                <w:sz w:val="14"/>
                <w:szCs w:val="14"/>
              </w:rPr>
              <w:t>CENTRO DE ESPECIALIDADES DENTALES</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1E0C0467" w14:textId="77777777" w:rsidR="00F27C67" w:rsidRPr="009E2FF4" w:rsidRDefault="00F27C67">
            <w:pPr>
              <w:rPr>
                <w:rFonts w:ascii="Calibri" w:hAnsi="Calibri" w:cs="Calibri"/>
                <w:sz w:val="14"/>
                <w:szCs w:val="14"/>
              </w:rPr>
            </w:pPr>
            <w:r w:rsidRPr="009E2FF4">
              <w:rPr>
                <w:rFonts w:ascii="Calibri" w:hAnsi="Calibri" w:cs="Calibri"/>
                <w:sz w:val="14"/>
                <w:szCs w:val="14"/>
              </w:rPr>
              <w:t>CENTRO DE ESPECIALIDADES DENTALES</w:t>
            </w:r>
          </w:p>
        </w:tc>
      </w:tr>
      <w:tr w:rsidR="009E2FF4" w:rsidRPr="009E2FF4" w14:paraId="0E8AF79A"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8084090"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113</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FA195CE" w14:textId="77777777" w:rsidR="00F27C67" w:rsidRPr="009E2FF4" w:rsidRDefault="00F27C67">
            <w:pPr>
              <w:rPr>
                <w:rFonts w:ascii="Calibri" w:hAnsi="Calibri" w:cs="Calibri"/>
                <w:sz w:val="14"/>
                <w:szCs w:val="14"/>
              </w:rPr>
            </w:pPr>
            <w:r w:rsidRPr="009E2FF4">
              <w:rPr>
                <w:rFonts w:ascii="Calibri" w:hAnsi="Calibri" w:cs="Calibri"/>
                <w:sz w:val="14"/>
                <w:szCs w:val="14"/>
              </w:rPr>
              <w:t>PIEZA DE MANO DE BAJA VELOCIDAD</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4FCA9DF" w14:textId="77777777" w:rsidR="00F27C67" w:rsidRPr="009E2FF4" w:rsidRDefault="00F27C67">
            <w:pPr>
              <w:rPr>
                <w:rFonts w:ascii="Calibri" w:hAnsi="Calibri" w:cs="Calibri"/>
                <w:sz w:val="14"/>
                <w:szCs w:val="14"/>
              </w:rPr>
            </w:pPr>
            <w:r w:rsidRPr="009E2FF4">
              <w:rPr>
                <w:rFonts w:ascii="Calibri" w:hAnsi="Calibri" w:cs="Calibri"/>
                <w:sz w:val="14"/>
                <w:szCs w:val="14"/>
              </w:rPr>
              <w:t>DELMA</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C0DA608" w14:textId="77777777" w:rsidR="00F27C67" w:rsidRPr="009E2FF4" w:rsidRDefault="00F27C67">
            <w:pPr>
              <w:rPr>
                <w:rFonts w:ascii="Calibri" w:hAnsi="Calibri" w:cs="Calibri"/>
                <w:sz w:val="14"/>
                <w:szCs w:val="14"/>
              </w:rPr>
            </w:pPr>
            <w:r w:rsidRPr="009E2FF4">
              <w:rPr>
                <w:rFonts w:ascii="Calibri" w:hAnsi="Calibri" w:cs="Calibri"/>
                <w:sz w:val="14"/>
                <w:szCs w:val="14"/>
              </w:rPr>
              <w:t>PM-MM-N4-82</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2A74877" w14:textId="77777777" w:rsidR="00F27C67" w:rsidRPr="009E2FF4" w:rsidRDefault="00F27C67">
            <w:pPr>
              <w:rPr>
                <w:rFonts w:ascii="Calibri" w:hAnsi="Calibri" w:cs="Calibri"/>
                <w:sz w:val="14"/>
                <w:szCs w:val="14"/>
              </w:rPr>
            </w:pPr>
            <w:r w:rsidRPr="009E2FF4">
              <w:rPr>
                <w:rFonts w:ascii="Calibri" w:hAnsi="Calibri" w:cs="Calibri"/>
                <w:sz w:val="14"/>
                <w:szCs w:val="14"/>
              </w:rPr>
              <w:t>0315M6184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693C29E" w14:textId="77777777" w:rsidR="00F27C67" w:rsidRPr="009E2FF4" w:rsidRDefault="00F27C67">
            <w:pPr>
              <w:rPr>
                <w:rFonts w:ascii="Calibri" w:hAnsi="Calibri" w:cs="Calibri"/>
                <w:sz w:val="14"/>
                <w:szCs w:val="14"/>
              </w:rPr>
            </w:pPr>
            <w:r w:rsidRPr="009E2FF4">
              <w:rPr>
                <w:rFonts w:ascii="Calibri" w:hAnsi="Calibri" w:cs="Calibri"/>
                <w:sz w:val="14"/>
                <w:szCs w:val="14"/>
              </w:rPr>
              <w:t>I090001062-1504</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D9DE284" w14:textId="77777777" w:rsidR="00F27C67" w:rsidRPr="009E2FF4" w:rsidRDefault="00F27C67">
            <w:pPr>
              <w:rPr>
                <w:rFonts w:ascii="Calibri" w:hAnsi="Calibri" w:cs="Calibri"/>
                <w:sz w:val="14"/>
                <w:szCs w:val="14"/>
              </w:rPr>
            </w:pPr>
            <w:r w:rsidRPr="009E2FF4">
              <w:rPr>
                <w:rFonts w:ascii="Calibri" w:hAnsi="Calibri" w:cs="Calibri"/>
                <w:sz w:val="14"/>
                <w:szCs w:val="14"/>
              </w:rPr>
              <w:t>CENTRO DE ESPECIALIDADES DENTALES</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5D07C7DB" w14:textId="77777777" w:rsidR="00F27C67" w:rsidRPr="009E2FF4" w:rsidRDefault="00F27C67">
            <w:pPr>
              <w:rPr>
                <w:rFonts w:ascii="Calibri" w:hAnsi="Calibri" w:cs="Calibri"/>
                <w:sz w:val="14"/>
                <w:szCs w:val="14"/>
              </w:rPr>
            </w:pPr>
            <w:r w:rsidRPr="009E2FF4">
              <w:rPr>
                <w:rFonts w:ascii="Calibri" w:hAnsi="Calibri" w:cs="Calibri"/>
                <w:sz w:val="14"/>
                <w:szCs w:val="14"/>
              </w:rPr>
              <w:t>CENTRO DE ESPECIALIDADES DENTALES</w:t>
            </w:r>
          </w:p>
        </w:tc>
      </w:tr>
      <w:tr w:rsidR="009E2FF4" w:rsidRPr="009E2FF4" w14:paraId="20E3FC17"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44976A9"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114</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159EF37" w14:textId="77777777" w:rsidR="00F27C67" w:rsidRPr="009E2FF4" w:rsidRDefault="00F27C67">
            <w:pPr>
              <w:rPr>
                <w:rFonts w:ascii="Calibri" w:hAnsi="Calibri" w:cs="Calibri"/>
                <w:sz w:val="14"/>
                <w:szCs w:val="14"/>
              </w:rPr>
            </w:pPr>
            <w:r w:rsidRPr="009E2FF4">
              <w:rPr>
                <w:rFonts w:ascii="Calibri" w:hAnsi="Calibri" w:cs="Calibri"/>
                <w:sz w:val="14"/>
                <w:szCs w:val="14"/>
              </w:rPr>
              <w:t>PIEZA DE MANO DE BAJA VELOCIDAD</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23ABED6" w14:textId="77777777" w:rsidR="00F27C67" w:rsidRPr="009E2FF4" w:rsidRDefault="00F27C67">
            <w:pPr>
              <w:rPr>
                <w:rFonts w:ascii="Calibri" w:hAnsi="Calibri" w:cs="Calibri"/>
                <w:sz w:val="14"/>
                <w:szCs w:val="14"/>
              </w:rPr>
            </w:pPr>
            <w:r w:rsidRPr="009E2FF4">
              <w:rPr>
                <w:rFonts w:ascii="Calibri" w:hAnsi="Calibri" w:cs="Calibri"/>
                <w:sz w:val="14"/>
                <w:szCs w:val="14"/>
              </w:rPr>
              <w:t>DELMA</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2B7F7E0" w14:textId="77777777" w:rsidR="00F27C67" w:rsidRPr="009E2FF4" w:rsidRDefault="00F27C67">
            <w:pPr>
              <w:rPr>
                <w:rFonts w:ascii="Calibri" w:hAnsi="Calibri" w:cs="Calibri"/>
                <w:sz w:val="14"/>
                <w:szCs w:val="14"/>
              </w:rPr>
            </w:pPr>
            <w:r w:rsidRPr="009E2FF4">
              <w:rPr>
                <w:rFonts w:ascii="Calibri" w:hAnsi="Calibri" w:cs="Calibri"/>
                <w:sz w:val="14"/>
                <w:szCs w:val="14"/>
              </w:rPr>
              <w:t>PM-MM-N4-82</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6AD27F0" w14:textId="77777777" w:rsidR="00F27C67" w:rsidRPr="009E2FF4" w:rsidRDefault="00F27C67">
            <w:pPr>
              <w:rPr>
                <w:rFonts w:ascii="Calibri" w:hAnsi="Calibri" w:cs="Calibri"/>
                <w:sz w:val="14"/>
                <w:szCs w:val="14"/>
              </w:rPr>
            </w:pPr>
            <w:r w:rsidRPr="009E2FF4">
              <w:rPr>
                <w:rFonts w:ascii="Calibri" w:hAnsi="Calibri" w:cs="Calibri"/>
                <w:sz w:val="14"/>
                <w:szCs w:val="14"/>
              </w:rPr>
              <w:t>0315M6185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BE1FAAD" w14:textId="77777777" w:rsidR="00F27C67" w:rsidRPr="009E2FF4" w:rsidRDefault="00F27C67">
            <w:pPr>
              <w:rPr>
                <w:rFonts w:ascii="Calibri" w:hAnsi="Calibri" w:cs="Calibri"/>
                <w:sz w:val="14"/>
                <w:szCs w:val="14"/>
              </w:rPr>
            </w:pPr>
            <w:r w:rsidRPr="009E2FF4">
              <w:rPr>
                <w:rFonts w:ascii="Calibri" w:hAnsi="Calibri" w:cs="Calibri"/>
                <w:sz w:val="14"/>
                <w:szCs w:val="14"/>
              </w:rPr>
              <w:t>I090001062-1505</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75AAC8B" w14:textId="77777777" w:rsidR="00F27C67" w:rsidRPr="009E2FF4" w:rsidRDefault="00F27C67">
            <w:pPr>
              <w:rPr>
                <w:rFonts w:ascii="Calibri" w:hAnsi="Calibri" w:cs="Calibri"/>
                <w:sz w:val="14"/>
                <w:szCs w:val="14"/>
              </w:rPr>
            </w:pPr>
            <w:r w:rsidRPr="009E2FF4">
              <w:rPr>
                <w:rFonts w:ascii="Calibri" w:hAnsi="Calibri" w:cs="Calibri"/>
                <w:sz w:val="14"/>
                <w:szCs w:val="14"/>
              </w:rPr>
              <w:t>CENTRO DE ESPECIALIDADES DENTALES</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5C9A2756" w14:textId="77777777" w:rsidR="00F27C67" w:rsidRPr="009E2FF4" w:rsidRDefault="00F27C67">
            <w:pPr>
              <w:rPr>
                <w:rFonts w:ascii="Calibri" w:hAnsi="Calibri" w:cs="Calibri"/>
                <w:sz w:val="14"/>
                <w:szCs w:val="14"/>
              </w:rPr>
            </w:pPr>
            <w:r w:rsidRPr="009E2FF4">
              <w:rPr>
                <w:rFonts w:ascii="Calibri" w:hAnsi="Calibri" w:cs="Calibri"/>
                <w:sz w:val="14"/>
                <w:szCs w:val="14"/>
              </w:rPr>
              <w:t>CENTRO DE ESPECIALIDADES DENTALES</w:t>
            </w:r>
          </w:p>
        </w:tc>
      </w:tr>
      <w:tr w:rsidR="009E2FF4" w:rsidRPr="009E2FF4" w14:paraId="737EA4C5"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54ABCC5"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lastRenderedPageBreak/>
              <w:t>115</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F38B72A" w14:textId="77777777" w:rsidR="00F27C67" w:rsidRPr="009E2FF4" w:rsidRDefault="00F27C67">
            <w:pPr>
              <w:rPr>
                <w:rFonts w:ascii="Calibri" w:hAnsi="Calibri" w:cs="Calibri"/>
                <w:sz w:val="14"/>
                <w:szCs w:val="14"/>
              </w:rPr>
            </w:pPr>
            <w:r w:rsidRPr="009E2FF4">
              <w:rPr>
                <w:rFonts w:ascii="Calibri" w:hAnsi="Calibri" w:cs="Calibri"/>
                <w:sz w:val="14"/>
                <w:szCs w:val="14"/>
              </w:rPr>
              <w:t>PIEZA DE MANO DE BAJA VELOCIDAD</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DD7D226" w14:textId="77777777" w:rsidR="00F27C67" w:rsidRPr="009E2FF4" w:rsidRDefault="00F27C67">
            <w:pPr>
              <w:rPr>
                <w:rFonts w:ascii="Calibri" w:hAnsi="Calibri" w:cs="Calibri"/>
                <w:sz w:val="14"/>
                <w:szCs w:val="14"/>
              </w:rPr>
            </w:pPr>
            <w:r w:rsidRPr="009E2FF4">
              <w:rPr>
                <w:rFonts w:ascii="Calibri" w:hAnsi="Calibri" w:cs="Calibri"/>
                <w:sz w:val="14"/>
                <w:szCs w:val="14"/>
              </w:rPr>
              <w:t>DELMA</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BA5DA71" w14:textId="77777777" w:rsidR="00F27C67" w:rsidRPr="009E2FF4" w:rsidRDefault="00F27C67">
            <w:pPr>
              <w:rPr>
                <w:rFonts w:ascii="Calibri" w:hAnsi="Calibri" w:cs="Calibri"/>
                <w:sz w:val="14"/>
                <w:szCs w:val="14"/>
              </w:rPr>
            </w:pPr>
            <w:r w:rsidRPr="009E2FF4">
              <w:rPr>
                <w:rFonts w:ascii="Calibri" w:hAnsi="Calibri" w:cs="Calibri"/>
                <w:sz w:val="14"/>
                <w:szCs w:val="14"/>
              </w:rPr>
              <w:t>PM-MM-N4-82</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4B9E456" w14:textId="77777777" w:rsidR="00F27C67" w:rsidRPr="009E2FF4" w:rsidRDefault="00F27C67">
            <w:pPr>
              <w:rPr>
                <w:rFonts w:ascii="Calibri" w:hAnsi="Calibri" w:cs="Calibri"/>
                <w:sz w:val="14"/>
                <w:szCs w:val="14"/>
              </w:rPr>
            </w:pPr>
            <w:r w:rsidRPr="009E2FF4">
              <w:rPr>
                <w:rFonts w:ascii="Calibri" w:hAnsi="Calibri" w:cs="Calibri"/>
                <w:sz w:val="14"/>
                <w:szCs w:val="14"/>
              </w:rPr>
              <w:t>0315M6212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A79956E" w14:textId="77777777" w:rsidR="00F27C67" w:rsidRPr="009E2FF4" w:rsidRDefault="00F27C67">
            <w:pPr>
              <w:rPr>
                <w:rFonts w:ascii="Calibri" w:hAnsi="Calibri" w:cs="Calibri"/>
                <w:sz w:val="14"/>
                <w:szCs w:val="14"/>
              </w:rPr>
            </w:pPr>
            <w:r w:rsidRPr="009E2FF4">
              <w:rPr>
                <w:rFonts w:ascii="Calibri" w:hAnsi="Calibri" w:cs="Calibri"/>
                <w:sz w:val="14"/>
                <w:szCs w:val="14"/>
              </w:rPr>
              <w:t>I090001062-1513</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5665CCE" w14:textId="77777777" w:rsidR="00F27C67" w:rsidRPr="009E2FF4" w:rsidRDefault="00F27C67">
            <w:pPr>
              <w:rPr>
                <w:rFonts w:ascii="Calibri" w:hAnsi="Calibri" w:cs="Calibri"/>
                <w:sz w:val="14"/>
                <w:szCs w:val="14"/>
              </w:rPr>
            </w:pPr>
            <w:r w:rsidRPr="009E2FF4">
              <w:rPr>
                <w:rFonts w:ascii="Calibri" w:hAnsi="Calibri" w:cs="Calibri"/>
                <w:sz w:val="14"/>
                <w:szCs w:val="14"/>
              </w:rPr>
              <w:t>CENTRO DE ESPECIALIDADES DENTALES</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1302F506" w14:textId="77777777" w:rsidR="00F27C67" w:rsidRPr="009E2FF4" w:rsidRDefault="00F27C67">
            <w:pPr>
              <w:rPr>
                <w:rFonts w:ascii="Calibri" w:hAnsi="Calibri" w:cs="Calibri"/>
                <w:sz w:val="14"/>
                <w:szCs w:val="14"/>
              </w:rPr>
            </w:pPr>
            <w:r w:rsidRPr="009E2FF4">
              <w:rPr>
                <w:rFonts w:ascii="Calibri" w:hAnsi="Calibri" w:cs="Calibri"/>
                <w:sz w:val="14"/>
                <w:szCs w:val="14"/>
              </w:rPr>
              <w:t>CENTRO DE ESPECIALIDADES DENTALES</w:t>
            </w:r>
          </w:p>
        </w:tc>
      </w:tr>
      <w:tr w:rsidR="009E2FF4" w:rsidRPr="009E2FF4" w14:paraId="7DF419E2"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C83FF3E"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116</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EE3DA18" w14:textId="77777777" w:rsidR="00F27C67" w:rsidRPr="009E2FF4" w:rsidRDefault="00F27C67">
            <w:pPr>
              <w:rPr>
                <w:rFonts w:ascii="Calibri" w:hAnsi="Calibri" w:cs="Calibri"/>
                <w:sz w:val="14"/>
                <w:szCs w:val="14"/>
              </w:rPr>
            </w:pPr>
            <w:r w:rsidRPr="009E2FF4">
              <w:rPr>
                <w:rFonts w:ascii="Calibri" w:hAnsi="Calibri" w:cs="Calibri"/>
                <w:sz w:val="14"/>
                <w:szCs w:val="14"/>
              </w:rPr>
              <w:t>PIEZA DE MANO DE BAJA VELOCIDAD</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632AC21" w14:textId="77777777" w:rsidR="00F27C67" w:rsidRPr="009E2FF4" w:rsidRDefault="00F27C67">
            <w:pPr>
              <w:rPr>
                <w:rFonts w:ascii="Calibri" w:hAnsi="Calibri" w:cs="Calibri"/>
                <w:sz w:val="14"/>
                <w:szCs w:val="14"/>
              </w:rPr>
            </w:pPr>
            <w:r w:rsidRPr="009E2FF4">
              <w:rPr>
                <w:rFonts w:ascii="Calibri" w:hAnsi="Calibri" w:cs="Calibri"/>
                <w:sz w:val="14"/>
                <w:szCs w:val="14"/>
              </w:rPr>
              <w:t>DELMA</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102268F" w14:textId="77777777" w:rsidR="00F27C67" w:rsidRPr="009E2FF4" w:rsidRDefault="00F27C67">
            <w:pPr>
              <w:rPr>
                <w:rFonts w:ascii="Calibri" w:hAnsi="Calibri" w:cs="Calibri"/>
                <w:sz w:val="14"/>
                <w:szCs w:val="14"/>
              </w:rPr>
            </w:pPr>
            <w:r w:rsidRPr="009E2FF4">
              <w:rPr>
                <w:rFonts w:ascii="Calibri" w:hAnsi="Calibri" w:cs="Calibri"/>
                <w:sz w:val="14"/>
                <w:szCs w:val="14"/>
              </w:rPr>
              <w:t>PM-MM-N4-82</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A8E1B1C" w14:textId="77777777" w:rsidR="00F27C67" w:rsidRPr="009E2FF4" w:rsidRDefault="00F27C67">
            <w:pPr>
              <w:rPr>
                <w:rFonts w:ascii="Calibri" w:hAnsi="Calibri" w:cs="Calibri"/>
                <w:sz w:val="14"/>
                <w:szCs w:val="14"/>
              </w:rPr>
            </w:pPr>
            <w:r w:rsidRPr="009E2FF4">
              <w:rPr>
                <w:rFonts w:ascii="Calibri" w:hAnsi="Calibri" w:cs="Calibri"/>
                <w:sz w:val="14"/>
                <w:szCs w:val="14"/>
              </w:rPr>
              <w:t>0315M6213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8B2CEDF" w14:textId="77777777" w:rsidR="00F27C67" w:rsidRPr="009E2FF4" w:rsidRDefault="00F27C67">
            <w:pPr>
              <w:rPr>
                <w:rFonts w:ascii="Calibri" w:hAnsi="Calibri" w:cs="Calibri"/>
                <w:sz w:val="14"/>
                <w:szCs w:val="14"/>
              </w:rPr>
            </w:pPr>
            <w:r w:rsidRPr="009E2FF4">
              <w:rPr>
                <w:rFonts w:ascii="Calibri" w:hAnsi="Calibri" w:cs="Calibri"/>
                <w:sz w:val="14"/>
                <w:szCs w:val="14"/>
              </w:rPr>
              <w:t>I090001062-1514</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EB728B5" w14:textId="77777777" w:rsidR="00F27C67" w:rsidRPr="009E2FF4" w:rsidRDefault="00F27C67">
            <w:pPr>
              <w:rPr>
                <w:rFonts w:ascii="Calibri" w:hAnsi="Calibri" w:cs="Calibri"/>
                <w:sz w:val="14"/>
                <w:szCs w:val="14"/>
              </w:rPr>
            </w:pPr>
            <w:r w:rsidRPr="009E2FF4">
              <w:rPr>
                <w:rFonts w:ascii="Calibri" w:hAnsi="Calibri" w:cs="Calibri"/>
                <w:sz w:val="14"/>
                <w:szCs w:val="14"/>
              </w:rPr>
              <w:t>CENTRO DE ESPECIALIDADES DENTALES</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53A1B6F1" w14:textId="77777777" w:rsidR="00F27C67" w:rsidRPr="009E2FF4" w:rsidRDefault="00F27C67">
            <w:pPr>
              <w:rPr>
                <w:rFonts w:ascii="Calibri" w:hAnsi="Calibri" w:cs="Calibri"/>
                <w:sz w:val="14"/>
                <w:szCs w:val="14"/>
              </w:rPr>
            </w:pPr>
            <w:r w:rsidRPr="009E2FF4">
              <w:rPr>
                <w:rFonts w:ascii="Calibri" w:hAnsi="Calibri" w:cs="Calibri"/>
                <w:sz w:val="14"/>
                <w:szCs w:val="14"/>
              </w:rPr>
              <w:t>CENTRO DE ESPECIALIDADES DENTALES</w:t>
            </w:r>
          </w:p>
        </w:tc>
      </w:tr>
      <w:tr w:rsidR="009E2FF4" w:rsidRPr="009E2FF4" w14:paraId="52F52C9E"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891E73E"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117</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060FDFB" w14:textId="77777777" w:rsidR="00F27C67" w:rsidRPr="009E2FF4" w:rsidRDefault="00F27C67">
            <w:pPr>
              <w:rPr>
                <w:rFonts w:ascii="Calibri" w:hAnsi="Calibri" w:cs="Calibri"/>
                <w:sz w:val="14"/>
                <w:szCs w:val="14"/>
              </w:rPr>
            </w:pPr>
            <w:r w:rsidRPr="009E2FF4">
              <w:rPr>
                <w:rFonts w:ascii="Calibri" w:hAnsi="Calibri" w:cs="Calibri"/>
                <w:sz w:val="14"/>
                <w:szCs w:val="14"/>
              </w:rPr>
              <w:t>PIEZA DE MANO DE BAJA VELOCIDAD</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3FC5277" w14:textId="77777777" w:rsidR="00F27C67" w:rsidRPr="009E2FF4" w:rsidRDefault="00F27C67">
            <w:pPr>
              <w:rPr>
                <w:rFonts w:ascii="Calibri" w:hAnsi="Calibri" w:cs="Calibri"/>
                <w:sz w:val="14"/>
                <w:szCs w:val="14"/>
              </w:rPr>
            </w:pPr>
            <w:r w:rsidRPr="009E2FF4">
              <w:rPr>
                <w:rFonts w:ascii="Calibri" w:hAnsi="Calibri" w:cs="Calibri"/>
                <w:sz w:val="14"/>
                <w:szCs w:val="14"/>
              </w:rPr>
              <w:t>DELMA</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1F44F42" w14:textId="77777777" w:rsidR="00F27C67" w:rsidRPr="009E2FF4" w:rsidRDefault="00F27C67">
            <w:pPr>
              <w:rPr>
                <w:rFonts w:ascii="Calibri" w:hAnsi="Calibri" w:cs="Calibri"/>
                <w:sz w:val="14"/>
                <w:szCs w:val="14"/>
              </w:rPr>
            </w:pPr>
            <w:r w:rsidRPr="009E2FF4">
              <w:rPr>
                <w:rFonts w:ascii="Calibri" w:hAnsi="Calibri" w:cs="Calibri"/>
                <w:sz w:val="14"/>
                <w:szCs w:val="14"/>
              </w:rPr>
              <w:t>PM-MM-N4-82</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4918160" w14:textId="77777777" w:rsidR="00F27C67" w:rsidRPr="009E2FF4" w:rsidRDefault="00F27C67">
            <w:pPr>
              <w:rPr>
                <w:rFonts w:ascii="Calibri" w:hAnsi="Calibri" w:cs="Calibri"/>
                <w:sz w:val="14"/>
                <w:szCs w:val="14"/>
              </w:rPr>
            </w:pPr>
            <w:r w:rsidRPr="009E2FF4">
              <w:rPr>
                <w:rFonts w:ascii="Calibri" w:hAnsi="Calibri" w:cs="Calibri"/>
                <w:sz w:val="14"/>
                <w:szCs w:val="14"/>
              </w:rPr>
              <w:t>0315M6214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D1D1703" w14:textId="77777777" w:rsidR="00F27C67" w:rsidRPr="009E2FF4" w:rsidRDefault="00F27C67">
            <w:pPr>
              <w:rPr>
                <w:rFonts w:ascii="Calibri" w:hAnsi="Calibri" w:cs="Calibri"/>
                <w:sz w:val="14"/>
                <w:szCs w:val="14"/>
              </w:rPr>
            </w:pPr>
            <w:r w:rsidRPr="009E2FF4">
              <w:rPr>
                <w:rFonts w:ascii="Calibri" w:hAnsi="Calibri" w:cs="Calibri"/>
                <w:sz w:val="14"/>
                <w:szCs w:val="14"/>
              </w:rPr>
              <w:t>I090001062-1515</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008D7CE" w14:textId="77777777" w:rsidR="00F27C67" w:rsidRPr="009E2FF4" w:rsidRDefault="00F27C67">
            <w:pPr>
              <w:rPr>
                <w:rFonts w:ascii="Calibri" w:hAnsi="Calibri" w:cs="Calibri"/>
                <w:sz w:val="14"/>
                <w:szCs w:val="14"/>
              </w:rPr>
            </w:pPr>
            <w:r w:rsidRPr="009E2FF4">
              <w:rPr>
                <w:rFonts w:ascii="Calibri" w:hAnsi="Calibri" w:cs="Calibri"/>
                <w:sz w:val="14"/>
                <w:szCs w:val="14"/>
              </w:rPr>
              <w:t>CENTRO DE ESPECIALIDADES DENTALES</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4E4BF4A5" w14:textId="77777777" w:rsidR="00F27C67" w:rsidRPr="009E2FF4" w:rsidRDefault="00F27C67">
            <w:pPr>
              <w:rPr>
                <w:rFonts w:ascii="Calibri" w:hAnsi="Calibri" w:cs="Calibri"/>
                <w:sz w:val="14"/>
                <w:szCs w:val="14"/>
              </w:rPr>
            </w:pPr>
            <w:r w:rsidRPr="009E2FF4">
              <w:rPr>
                <w:rFonts w:ascii="Calibri" w:hAnsi="Calibri" w:cs="Calibri"/>
                <w:sz w:val="14"/>
                <w:szCs w:val="14"/>
              </w:rPr>
              <w:t>CENTRO DE ESPECIALIDADES DENTALES</w:t>
            </w:r>
          </w:p>
        </w:tc>
      </w:tr>
      <w:tr w:rsidR="009E2FF4" w:rsidRPr="009E2FF4" w14:paraId="3AE4FD3C"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2BD789A"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118</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9C85F32" w14:textId="77777777" w:rsidR="00F27C67" w:rsidRPr="009E2FF4" w:rsidRDefault="00F27C67">
            <w:pPr>
              <w:rPr>
                <w:rFonts w:ascii="Calibri" w:hAnsi="Calibri" w:cs="Calibri"/>
                <w:sz w:val="14"/>
                <w:szCs w:val="14"/>
              </w:rPr>
            </w:pPr>
            <w:r w:rsidRPr="009E2FF4">
              <w:rPr>
                <w:rFonts w:ascii="Calibri" w:hAnsi="Calibri" w:cs="Calibri"/>
                <w:sz w:val="14"/>
                <w:szCs w:val="14"/>
              </w:rPr>
              <w:t>PIEZA DE MANO DE BAJA VELOCIDAD</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6F8E44B" w14:textId="77777777" w:rsidR="00F27C67" w:rsidRPr="009E2FF4" w:rsidRDefault="00F27C67">
            <w:pPr>
              <w:rPr>
                <w:rFonts w:ascii="Calibri" w:hAnsi="Calibri" w:cs="Calibri"/>
                <w:sz w:val="14"/>
                <w:szCs w:val="14"/>
              </w:rPr>
            </w:pPr>
            <w:r w:rsidRPr="009E2FF4">
              <w:rPr>
                <w:rFonts w:ascii="Calibri" w:hAnsi="Calibri" w:cs="Calibri"/>
                <w:sz w:val="14"/>
                <w:szCs w:val="14"/>
              </w:rPr>
              <w:t>DELMA</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55AF700" w14:textId="77777777" w:rsidR="00F27C67" w:rsidRPr="009E2FF4" w:rsidRDefault="00F27C67">
            <w:pPr>
              <w:rPr>
                <w:rFonts w:ascii="Calibri" w:hAnsi="Calibri" w:cs="Calibri"/>
                <w:sz w:val="14"/>
                <w:szCs w:val="14"/>
              </w:rPr>
            </w:pPr>
            <w:r w:rsidRPr="009E2FF4">
              <w:rPr>
                <w:rFonts w:ascii="Calibri" w:hAnsi="Calibri" w:cs="Calibri"/>
                <w:sz w:val="14"/>
                <w:szCs w:val="14"/>
              </w:rPr>
              <w:t>PM-MM-N4-82</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DC28840" w14:textId="77777777" w:rsidR="00F27C67" w:rsidRPr="009E2FF4" w:rsidRDefault="00F27C67">
            <w:pPr>
              <w:rPr>
                <w:rFonts w:ascii="Calibri" w:hAnsi="Calibri" w:cs="Calibri"/>
                <w:sz w:val="14"/>
                <w:szCs w:val="14"/>
              </w:rPr>
            </w:pPr>
            <w:r w:rsidRPr="009E2FF4">
              <w:rPr>
                <w:rFonts w:ascii="Calibri" w:hAnsi="Calibri" w:cs="Calibri"/>
                <w:sz w:val="14"/>
                <w:szCs w:val="14"/>
              </w:rPr>
              <w:t>0315M6215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AF1E381" w14:textId="77777777" w:rsidR="00F27C67" w:rsidRPr="009E2FF4" w:rsidRDefault="00F27C67">
            <w:pPr>
              <w:rPr>
                <w:rFonts w:ascii="Calibri" w:hAnsi="Calibri" w:cs="Calibri"/>
                <w:sz w:val="14"/>
                <w:szCs w:val="14"/>
              </w:rPr>
            </w:pPr>
            <w:r w:rsidRPr="009E2FF4">
              <w:rPr>
                <w:rFonts w:ascii="Calibri" w:hAnsi="Calibri" w:cs="Calibri"/>
                <w:sz w:val="14"/>
                <w:szCs w:val="14"/>
              </w:rPr>
              <w:t>I090001062-1516</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CB1A70C" w14:textId="77777777" w:rsidR="00F27C67" w:rsidRPr="009E2FF4" w:rsidRDefault="00F27C67">
            <w:pPr>
              <w:rPr>
                <w:rFonts w:ascii="Calibri" w:hAnsi="Calibri" w:cs="Calibri"/>
                <w:sz w:val="14"/>
                <w:szCs w:val="14"/>
              </w:rPr>
            </w:pPr>
            <w:r w:rsidRPr="009E2FF4">
              <w:rPr>
                <w:rFonts w:ascii="Calibri" w:hAnsi="Calibri" w:cs="Calibri"/>
                <w:sz w:val="14"/>
                <w:szCs w:val="14"/>
              </w:rPr>
              <w:t>CENTRO DE ESPECIALIDADES DENTALES</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766279BB" w14:textId="77777777" w:rsidR="00F27C67" w:rsidRPr="009E2FF4" w:rsidRDefault="00F27C67">
            <w:pPr>
              <w:rPr>
                <w:rFonts w:ascii="Calibri" w:hAnsi="Calibri" w:cs="Calibri"/>
                <w:sz w:val="14"/>
                <w:szCs w:val="14"/>
              </w:rPr>
            </w:pPr>
            <w:r w:rsidRPr="009E2FF4">
              <w:rPr>
                <w:rFonts w:ascii="Calibri" w:hAnsi="Calibri" w:cs="Calibri"/>
                <w:sz w:val="14"/>
                <w:szCs w:val="14"/>
              </w:rPr>
              <w:t>CENTRO DE ESPECIALIDADES DENTALES</w:t>
            </w:r>
          </w:p>
        </w:tc>
      </w:tr>
      <w:tr w:rsidR="009E2FF4" w:rsidRPr="009E2FF4" w14:paraId="4F5B802F"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DD3BBD6"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119</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EDA072A" w14:textId="77777777" w:rsidR="00F27C67" w:rsidRPr="009E2FF4" w:rsidRDefault="00F27C67">
            <w:pPr>
              <w:rPr>
                <w:rFonts w:ascii="Calibri" w:hAnsi="Calibri" w:cs="Calibri"/>
                <w:sz w:val="14"/>
                <w:szCs w:val="14"/>
              </w:rPr>
            </w:pPr>
            <w:r w:rsidRPr="009E2FF4">
              <w:rPr>
                <w:rFonts w:ascii="Calibri" w:hAnsi="Calibri" w:cs="Calibri"/>
                <w:sz w:val="14"/>
                <w:szCs w:val="14"/>
              </w:rPr>
              <w:t>PIEZA DE MANO DE BAJA VELOCIDAD</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D51AB00" w14:textId="77777777" w:rsidR="00F27C67" w:rsidRPr="009E2FF4" w:rsidRDefault="00F27C67">
            <w:pPr>
              <w:rPr>
                <w:rFonts w:ascii="Calibri" w:hAnsi="Calibri" w:cs="Calibri"/>
                <w:sz w:val="14"/>
                <w:szCs w:val="14"/>
              </w:rPr>
            </w:pPr>
            <w:r w:rsidRPr="009E2FF4">
              <w:rPr>
                <w:rFonts w:ascii="Calibri" w:hAnsi="Calibri" w:cs="Calibri"/>
                <w:sz w:val="14"/>
                <w:szCs w:val="14"/>
              </w:rPr>
              <w:t>DELMA</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11A098C" w14:textId="77777777" w:rsidR="00F27C67" w:rsidRPr="009E2FF4" w:rsidRDefault="00F27C67">
            <w:pPr>
              <w:rPr>
                <w:rFonts w:ascii="Calibri" w:hAnsi="Calibri" w:cs="Calibri"/>
                <w:sz w:val="14"/>
                <w:szCs w:val="14"/>
              </w:rPr>
            </w:pPr>
            <w:r w:rsidRPr="009E2FF4">
              <w:rPr>
                <w:rFonts w:ascii="Calibri" w:hAnsi="Calibri" w:cs="Calibri"/>
                <w:sz w:val="14"/>
                <w:szCs w:val="14"/>
              </w:rPr>
              <w:t>PM-MM-N4-82</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EED24EF" w14:textId="77777777" w:rsidR="00F27C67" w:rsidRPr="009E2FF4" w:rsidRDefault="00F27C67">
            <w:pPr>
              <w:rPr>
                <w:rFonts w:ascii="Calibri" w:hAnsi="Calibri" w:cs="Calibri"/>
                <w:sz w:val="14"/>
                <w:szCs w:val="14"/>
              </w:rPr>
            </w:pPr>
            <w:r w:rsidRPr="009E2FF4">
              <w:rPr>
                <w:rFonts w:ascii="Calibri" w:hAnsi="Calibri" w:cs="Calibri"/>
                <w:sz w:val="14"/>
                <w:szCs w:val="14"/>
              </w:rPr>
              <w:t>0315M6217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AAEE64E" w14:textId="77777777" w:rsidR="00F27C67" w:rsidRPr="009E2FF4" w:rsidRDefault="00F27C67">
            <w:pPr>
              <w:rPr>
                <w:rFonts w:ascii="Calibri" w:hAnsi="Calibri" w:cs="Calibri"/>
                <w:sz w:val="14"/>
                <w:szCs w:val="14"/>
              </w:rPr>
            </w:pPr>
            <w:r w:rsidRPr="009E2FF4">
              <w:rPr>
                <w:rFonts w:ascii="Calibri" w:hAnsi="Calibri" w:cs="Calibri"/>
                <w:sz w:val="14"/>
                <w:szCs w:val="14"/>
              </w:rPr>
              <w:t>I090001062-1518</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2C5ED04" w14:textId="77777777" w:rsidR="00F27C67" w:rsidRPr="009E2FF4" w:rsidRDefault="00F27C67">
            <w:pPr>
              <w:rPr>
                <w:rFonts w:ascii="Calibri" w:hAnsi="Calibri" w:cs="Calibri"/>
                <w:sz w:val="14"/>
                <w:szCs w:val="14"/>
              </w:rPr>
            </w:pPr>
            <w:r w:rsidRPr="009E2FF4">
              <w:rPr>
                <w:rFonts w:ascii="Calibri" w:hAnsi="Calibri" w:cs="Calibri"/>
                <w:sz w:val="14"/>
                <w:szCs w:val="14"/>
              </w:rPr>
              <w:t>CENTRO DE ESPECIALIDADES DENTALES</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3E229283" w14:textId="77777777" w:rsidR="00F27C67" w:rsidRPr="009E2FF4" w:rsidRDefault="00F27C67">
            <w:pPr>
              <w:rPr>
                <w:rFonts w:ascii="Calibri" w:hAnsi="Calibri" w:cs="Calibri"/>
                <w:sz w:val="14"/>
                <w:szCs w:val="14"/>
              </w:rPr>
            </w:pPr>
            <w:r w:rsidRPr="009E2FF4">
              <w:rPr>
                <w:rFonts w:ascii="Calibri" w:hAnsi="Calibri" w:cs="Calibri"/>
                <w:sz w:val="14"/>
                <w:szCs w:val="14"/>
              </w:rPr>
              <w:t>CENTRO DE ESPECIALIDADES DENTALES</w:t>
            </w:r>
          </w:p>
        </w:tc>
      </w:tr>
      <w:tr w:rsidR="009E2FF4" w:rsidRPr="009E2FF4" w14:paraId="4327E21C"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45167B1"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120</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20391E5" w14:textId="77777777" w:rsidR="00F27C67" w:rsidRPr="009E2FF4" w:rsidRDefault="00F27C67">
            <w:pPr>
              <w:rPr>
                <w:rFonts w:ascii="Calibri" w:hAnsi="Calibri" w:cs="Calibri"/>
                <w:sz w:val="14"/>
                <w:szCs w:val="14"/>
              </w:rPr>
            </w:pPr>
            <w:r w:rsidRPr="009E2FF4">
              <w:rPr>
                <w:rFonts w:ascii="Calibri" w:hAnsi="Calibri" w:cs="Calibri"/>
                <w:sz w:val="14"/>
                <w:szCs w:val="14"/>
              </w:rPr>
              <w:t>PIEZA DE MANO DE BAJA VELOCIDAD</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E00D88F" w14:textId="77777777" w:rsidR="00F27C67" w:rsidRPr="009E2FF4" w:rsidRDefault="00F27C67">
            <w:pPr>
              <w:rPr>
                <w:rFonts w:ascii="Calibri" w:hAnsi="Calibri" w:cs="Calibri"/>
                <w:sz w:val="14"/>
                <w:szCs w:val="14"/>
              </w:rPr>
            </w:pPr>
            <w:r w:rsidRPr="009E2FF4">
              <w:rPr>
                <w:rFonts w:ascii="Calibri" w:hAnsi="Calibri" w:cs="Calibri"/>
                <w:sz w:val="14"/>
                <w:szCs w:val="14"/>
              </w:rPr>
              <w:t>DELMA</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1809BAD" w14:textId="77777777" w:rsidR="00F27C67" w:rsidRPr="009E2FF4" w:rsidRDefault="00F27C67">
            <w:pPr>
              <w:rPr>
                <w:rFonts w:ascii="Calibri" w:hAnsi="Calibri" w:cs="Calibri"/>
                <w:sz w:val="14"/>
                <w:szCs w:val="14"/>
              </w:rPr>
            </w:pPr>
            <w:r w:rsidRPr="009E2FF4">
              <w:rPr>
                <w:rFonts w:ascii="Calibri" w:hAnsi="Calibri" w:cs="Calibri"/>
                <w:sz w:val="14"/>
                <w:szCs w:val="14"/>
              </w:rPr>
              <w:t>PM-MM-N4-82</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DE0F863" w14:textId="77777777" w:rsidR="00F27C67" w:rsidRPr="009E2FF4" w:rsidRDefault="00F27C67">
            <w:pPr>
              <w:rPr>
                <w:rFonts w:ascii="Calibri" w:hAnsi="Calibri" w:cs="Calibri"/>
                <w:sz w:val="14"/>
                <w:szCs w:val="14"/>
              </w:rPr>
            </w:pPr>
            <w:r w:rsidRPr="009E2FF4">
              <w:rPr>
                <w:rFonts w:ascii="Calibri" w:hAnsi="Calibri" w:cs="Calibri"/>
                <w:sz w:val="14"/>
                <w:szCs w:val="14"/>
              </w:rPr>
              <w:t>0315M6218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AA5E52E" w14:textId="77777777" w:rsidR="00F27C67" w:rsidRPr="009E2FF4" w:rsidRDefault="00F27C67">
            <w:pPr>
              <w:rPr>
                <w:rFonts w:ascii="Calibri" w:hAnsi="Calibri" w:cs="Calibri"/>
                <w:sz w:val="14"/>
                <w:szCs w:val="14"/>
              </w:rPr>
            </w:pPr>
            <w:r w:rsidRPr="009E2FF4">
              <w:rPr>
                <w:rFonts w:ascii="Calibri" w:hAnsi="Calibri" w:cs="Calibri"/>
                <w:sz w:val="14"/>
                <w:szCs w:val="14"/>
              </w:rPr>
              <w:t>I090001062-1519</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955C8CF" w14:textId="77777777" w:rsidR="00F27C67" w:rsidRPr="009E2FF4" w:rsidRDefault="00F27C67">
            <w:pPr>
              <w:rPr>
                <w:rFonts w:ascii="Calibri" w:hAnsi="Calibri" w:cs="Calibri"/>
                <w:sz w:val="14"/>
                <w:szCs w:val="14"/>
              </w:rPr>
            </w:pPr>
            <w:r w:rsidRPr="009E2FF4">
              <w:rPr>
                <w:rFonts w:ascii="Calibri" w:hAnsi="Calibri" w:cs="Calibri"/>
                <w:sz w:val="14"/>
                <w:szCs w:val="14"/>
              </w:rPr>
              <w:t>CENTRO DE ESPECIALIDADES DENTALES</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1B05A8C2" w14:textId="77777777" w:rsidR="00F27C67" w:rsidRPr="009E2FF4" w:rsidRDefault="00F27C67">
            <w:pPr>
              <w:rPr>
                <w:rFonts w:ascii="Calibri" w:hAnsi="Calibri" w:cs="Calibri"/>
                <w:sz w:val="14"/>
                <w:szCs w:val="14"/>
              </w:rPr>
            </w:pPr>
            <w:r w:rsidRPr="009E2FF4">
              <w:rPr>
                <w:rFonts w:ascii="Calibri" w:hAnsi="Calibri" w:cs="Calibri"/>
                <w:sz w:val="14"/>
                <w:szCs w:val="14"/>
              </w:rPr>
              <w:t>CENTRO DE ESPECIALIDADES DENTALES</w:t>
            </w:r>
          </w:p>
        </w:tc>
      </w:tr>
      <w:tr w:rsidR="009E2FF4" w:rsidRPr="009E2FF4" w14:paraId="63722102"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C1A1885"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121</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02BAA0A" w14:textId="77777777" w:rsidR="00F27C67" w:rsidRPr="009E2FF4" w:rsidRDefault="00F27C67">
            <w:pPr>
              <w:rPr>
                <w:rFonts w:ascii="Calibri" w:hAnsi="Calibri" w:cs="Calibri"/>
                <w:sz w:val="14"/>
                <w:szCs w:val="14"/>
              </w:rPr>
            </w:pPr>
            <w:r w:rsidRPr="009E2FF4">
              <w:rPr>
                <w:rFonts w:ascii="Calibri" w:hAnsi="Calibri" w:cs="Calibri"/>
                <w:sz w:val="14"/>
                <w:szCs w:val="14"/>
              </w:rPr>
              <w:t>PIEZA DE MANO DE BAJA VELOCIDAD</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627280F" w14:textId="77777777" w:rsidR="00F27C67" w:rsidRPr="009E2FF4" w:rsidRDefault="00F27C67">
            <w:pPr>
              <w:rPr>
                <w:rFonts w:ascii="Calibri" w:hAnsi="Calibri" w:cs="Calibri"/>
                <w:sz w:val="14"/>
                <w:szCs w:val="14"/>
              </w:rPr>
            </w:pPr>
            <w:r w:rsidRPr="009E2FF4">
              <w:rPr>
                <w:rFonts w:ascii="Calibri" w:hAnsi="Calibri" w:cs="Calibri"/>
                <w:sz w:val="14"/>
                <w:szCs w:val="14"/>
              </w:rPr>
              <w:t>DELMA</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738ACE8" w14:textId="77777777" w:rsidR="00F27C67" w:rsidRPr="009E2FF4" w:rsidRDefault="00F27C67">
            <w:pPr>
              <w:rPr>
                <w:rFonts w:ascii="Calibri" w:hAnsi="Calibri" w:cs="Calibri"/>
                <w:sz w:val="14"/>
                <w:szCs w:val="14"/>
              </w:rPr>
            </w:pPr>
            <w:r w:rsidRPr="009E2FF4">
              <w:rPr>
                <w:rFonts w:ascii="Calibri" w:hAnsi="Calibri" w:cs="Calibri"/>
                <w:sz w:val="14"/>
                <w:szCs w:val="14"/>
              </w:rPr>
              <w:t>PM-MM-N4-82</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44DF183" w14:textId="77777777" w:rsidR="00F27C67" w:rsidRPr="009E2FF4" w:rsidRDefault="00F27C67">
            <w:pPr>
              <w:rPr>
                <w:rFonts w:ascii="Calibri" w:hAnsi="Calibri" w:cs="Calibri"/>
                <w:sz w:val="14"/>
                <w:szCs w:val="14"/>
              </w:rPr>
            </w:pPr>
            <w:r w:rsidRPr="009E2FF4">
              <w:rPr>
                <w:rFonts w:ascii="Calibri" w:hAnsi="Calibri" w:cs="Calibri"/>
                <w:sz w:val="14"/>
                <w:szCs w:val="14"/>
              </w:rPr>
              <w:t>0315M6219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D36EF07" w14:textId="77777777" w:rsidR="00F27C67" w:rsidRPr="009E2FF4" w:rsidRDefault="00F27C67">
            <w:pPr>
              <w:rPr>
                <w:rFonts w:ascii="Calibri" w:hAnsi="Calibri" w:cs="Calibri"/>
                <w:sz w:val="14"/>
                <w:szCs w:val="14"/>
              </w:rPr>
            </w:pPr>
            <w:r w:rsidRPr="009E2FF4">
              <w:rPr>
                <w:rFonts w:ascii="Calibri" w:hAnsi="Calibri" w:cs="Calibri"/>
                <w:sz w:val="14"/>
                <w:szCs w:val="14"/>
              </w:rPr>
              <w:t>I090001062-1520</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F7CC17A" w14:textId="77777777" w:rsidR="00F27C67" w:rsidRPr="009E2FF4" w:rsidRDefault="00F27C67">
            <w:pPr>
              <w:rPr>
                <w:rFonts w:ascii="Calibri" w:hAnsi="Calibri" w:cs="Calibri"/>
                <w:sz w:val="14"/>
                <w:szCs w:val="14"/>
              </w:rPr>
            </w:pPr>
            <w:r w:rsidRPr="009E2FF4">
              <w:rPr>
                <w:rFonts w:ascii="Calibri" w:hAnsi="Calibri" w:cs="Calibri"/>
                <w:sz w:val="14"/>
                <w:szCs w:val="14"/>
              </w:rPr>
              <w:t>CENTRO DE ESPECIALIDADES DENTALES</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1017284F" w14:textId="77777777" w:rsidR="00F27C67" w:rsidRPr="009E2FF4" w:rsidRDefault="00F27C67">
            <w:pPr>
              <w:rPr>
                <w:rFonts w:ascii="Calibri" w:hAnsi="Calibri" w:cs="Calibri"/>
                <w:sz w:val="14"/>
                <w:szCs w:val="14"/>
              </w:rPr>
            </w:pPr>
            <w:r w:rsidRPr="009E2FF4">
              <w:rPr>
                <w:rFonts w:ascii="Calibri" w:hAnsi="Calibri" w:cs="Calibri"/>
                <w:sz w:val="14"/>
                <w:szCs w:val="14"/>
              </w:rPr>
              <w:t>CENTRO DE ESPECIALIDADES DENTALES</w:t>
            </w:r>
          </w:p>
        </w:tc>
      </w:tr>
      <w:tr w:rsidR="009E2FF4" w:rsidRPr="009E2FF4" w14:paraId="10917CAC"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C69406A"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122</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CD8F18E" w14:textId="77777777" w:rsidR="00F27C67" w:rsidRPr="009E2FF4" w:rsidRDefault="00F27C67">
            <w:pPr>
              <w:rPr>
                <w:rFonts w:ascii="Calibri" w:hAnsi="Calibri" w:cs="Calibri"/>
                <w:sz w:val="14"/>
                <w:szCs w:val="14"/>
              </w:rPr>
            </w:pPr>
            <w:r w:rsidRPr="009E2FF4">
              <w:rPr>
                <w:rFonts w:ascii="Calibri" w:hAnsi="Calibri" w:cs="Calibri"/>
                <w:sz w:val="14"/>
                <w:szCs w:val="14"/>
              </w:rPr>
              <w:t>PIEZA DE MANO DE ALTA VELOCIDAD</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9B7C6A1" w14:textId="77777777" w:rsidR="00F27C67" w:rsidRPr="009E2FF4" w:rsidRDefault="00F27C67">
            <w:pPr>
              <w:rPr>
                <w:rFonts w:ascii="Calibri" w:hAnsi="Calibri" w:cs="Calibri"/>
                <w:sz w:val="14"/>
                <w:szCs w:val="14"/>
              </w:rPr>
            </w:pPr>
            <w:r w:rsidRPr="009E2FF4">
              <w:rPr>
                <w:rFonts w:ascii="Calibri" w:hAnsi="Calibri" w:cs="Calibri"/>
                <w:sz w:val="14"/>
                <w:szCs w:val="14"/>
              </w:rPr>
              <w:t>CONCENTRIX</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A4BD37F" w14:textId="77777777" w:rsidR="00F27C67" w:rsidRPr="009E2FF4" w:rsidRDefault="00F27C67">
            <w:pPr>
              <w:rPr>
                <w:rFonts w:ascii="Calibri" w:hAnsi="Calibri" w:cs="Calibri"/>
                <w:sz w:val="14"/>
                <w:szCs w:val="14"/>
              </w:rPr>
            </w:pPr>
            <w:r w:rsidRPr="009E2FF4">
              <w:rPr>
                <w:rFonts w:ascii="Calibri" w:hAnsi="Calibri" w:cs="Calibri"/>
                <w:sz w:val="14"/>
                <w:szCs w:val="14"/>
              </w:rPr>
              <w:t>S/M</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9FD9423" w14:textId="77777777" w:rsidR="00F27C67" w:rsidRPr="009E2FF4" w:rsidRDefault="00F27C67">
            <w:pPr>
              <w:rPr>
                <w:rFonts w:ascii="Calibri" w:hAnsi="Calibri" w:cs="Calibri"/>
                <w:sz w:val="14"/>
                <w:szCs w:val="14"/>
              </w:rPr>
            </w:pPr>
            <w:r w:rsidRPr="009E2FF4">
              <w:rPr>
                <w:rFonts w:ascii="Calibri" w:hAnsi="Calibri" w:cs="Calibri"/>
                <w:sz w:val="14"/>
                <w:szCs w:val="14"/>
              </w:rPr>
              <w:t>AF01070Y1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028FD3A" w14:textId="77777777" w:rsidR="00F27C67" w:rsidRPr="009E2FF4" w:rsidRDefault="00F27C67">
            <w:pPr>
              <w:rPr>
                <w:rFonts w:ascii="Calibri" w:hAnsi="Calibri" w:cs="Calibri"/>
                <w:sz w:val="14"/>
                <w:szCs w:val="14"/>
              </w:rPr>
            </w:pPr>
            <w:r w:rsidRPr="009E2FF4">
              <w:rPr>
                <w:rFonts w:ascii="Calibri" w:hAnsi="Calibri" w:cs="Calibri"/>
                <w:sz w:val="14"/>
                <w:szCs w:val="14"/>
              </w:rPr>
              <w:t>I090001062-1567</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F874CF3" w14:textId="77777777" w:rsidR="00F27C67" w:rsidRPr="009E2FF4" w:rsidRDefault="00F27C67">
            <w:pPr>
              <w:rPr>
                <w:rFonts w:ascii="Calibri" w:hAnsi="Calibri" w:cs="Calibri"/>
                <w:sz w:val="14"/>
                <w:szCs w:val="14"/>
              </w:rPr>
            </w:pPr>
            <w:r w:rsidRPr="009E2FF4">
              <w:rPr>
                <w:rFonts w:ascii="Calibri" w:hAnsi="Calibri" w:cs="Calibri"/>
                <w:sz w:val="14"/>
                <w:szCs w:val="14"/>
              </w:rPr>
              <w:t>CENTRO DE ESPECIALIDADES DENTALES</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549FC691" w14:textId="77777777" w:rsidR="00F27C67" w:rsidRPr="009E2FF4" w:rsidRDefault="00F27C67">
            <w:pPr>
              <w:rPr>
                <w:rFonts w:ascii="Calibri" w:hAnsi="Calibri" w:cs="Calibri"/>
                <w:sz w:val="14"/>
                <w:szCs w:val="14"/>
              </w:rPr>
            </w:pPr>
            <w:r w:rsidRPr="009E2FF4">
              <w:rPr>
                <w:rFonts w:ascii="Calibri" w:hAnsi="Calibri" w:cs="Calibri"/>
                <w:sz w:val="14"/>
                <w:szCs w:val="14"/>
              </w:rPr>
              <w:t>CENTRO DE ESPECIALIDADES DENTALES</w:t>
            </w:r>
          </w:p>
        </w:tc>
      </w:tr>
      <w:tr w:rsidR="009E2FF4" w:rsidRPr="009E2FF4" w14:paraId="205D390D"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8689DB7"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123</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077370C" w14:textId="77777777" w:rsidR="00F27C67" w:rsidRPr="009E2FF4" w:rsidRDefault="00F27C67">
            <w:pPr>
              <w:rPr>
                <w:rFonts w:ascii="Calibri" w:hAnsi="Calibri" w:cs="Calibri"/>
                <w:sz w:val="14"/>
                <w:szCs w:val="14"/>
              </w:rPr>
            </w:pPr>
            <w:r w:rsidRPr="009E2FF4">
              <w:rPr>
                <w:rFonts w:ascii="Calibri" w:hAnsi="Calibri" w:cs="Calibri"/>
                <w:sz w:val="14"/>
                <w:szCs w:val="14"/>
              </w:rPr>
              <w:t>PIEZA DE MANO DE ALTA VELOCIDAD</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887785D" w14:textId="77777777" w:rsidR="00F27C67" w:rsidRPr="009E2FF4" w:rsidRDefault="00F27C67">
            <w:pPr>
              <w:rPr>
                <w:rFonts w:ascii="Calibri" w:hAnsi="Calibri" w:cs="Calibri"/>
                <w:sz w:val="14"/>
                <w:szCs w:val="14"/>
              </w:rPr>
            </w:pPr>
            <w:r w:rsidRPr="009E2FF4">
              <w:rPr>
                <w:rFonts w:ascii="Calibri" w:hAnsi="Calibri" w:cs="Calibri"/>
                <w:sz w:val="14"/>
                <w:szCs w:val="14"/>
              </w:rPr>
              <w:t>CONCENTRIX</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02159AF" w14:textId="77777777" w:rsidR="00F27C67" w:rsidRPr="009E2FF4" w:rsidRDefault="00F27C67">
            <w:pPr>
              <w:rPr>
                <w:rFonts w:ascii="Calibri" w:hAnsi="Calibri" w:cs="Calibri"/>
                <w:sz w:val="14"/>
                <w:szCs w:val="14"/>
              </w:rPr>
            </w:pPr>
            <w:r w:rsidRPr="009E2FF4">
              <w:rPr>
                <w:rFonts w:ascii="Calibri" w:hAnsi="Calibri" w:cs="Calibri"/>
                <w:sz w:val="14"/>
                <w:szCs w:val="14"/>
              </w:rPr>
              <w:t>S/M</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A7A5682" w14:textId="77777777" w:rsidR="00F27C67" w:rsidRPr="009E2FF4" w:rsidRDefault="00F27C67">
            <w:pPr>
              <w:rPr>
                <w:rFonts w:ascii="Calibri" w:hAnsi="Calibri" w:cs="Calibri"/>
                <w:sz w:val="14"/>
                <w:szCs w:val="14"/>
              </w:rPr>
            </w:pPr>
            <w:r w:rsidRPr="009E2FF4">
              <w:rPr>
                <w:rFonts w:ascii="Calibri" w:hAnsi="Calibri" w:cs="Calibri"/>
                <w:sz w:val="14"/>
                <w:szCs w:val="14"/>
              </w:rPr>
              <w:t>AF01071Y1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2557B18" w14:textId="77777777" w:rsidR="00F27C67" w:rsidRPr="009E2FF4" w:rsidRDefault="00F27C67">
            <w:pPr>
              <w:rPr>
                <w:rFonts w:ascii="Calibri" w:hAnsi="Calibri" w:cs="Calibri"/>
                <w:sz w:val="14"/>
                <w:szCs w:val="14"/>
              </w:rPr>
            </w:pPr>
            <w:r w:rsidRPr="009E2FF4">
              <w:rPr>
                <w:rFonts w:ascii="Calibri" w:hAnsi="Calibri" w:cs="Calibri"/>
                <w:sz w:val="14"/>
                <w:szCs w:val="14"/>
              </w:rPr>
              <w:t>I090001062-1568</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45FEE3C" w14:textId="77777777" w:rsidR="00F27C67" w:rsidRPr="009E2FF4" w:rsidRDefault="00F27C67">
            <w:pPr>
              <w:rPr>
                <w:rFonts w:ascii="Calibri" w:hAnsi="Calibri" w:cs="Calibri"/>
                <w:sz w:val="14"/>
                <w:szCs w:val="14"/>
              </w:rPr>
            </w:pPr>
            <w:r w:rsidRPr="009E2FF4">
              <w:rPr>
                <w:rFonts w:ascii="Calibri" w:hAnsi="Calibri" w:cs="Calibri"/>
                <w:sz w:val="14"/>
                <w:szCs w:val="14"/>
              </w:rPr>
              <w:t>CENTRO DE ESPECIALIDADES DENTALES</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0F433537" w14:textId="77777777" w:rsidR="00F27C67" w:rsidRPr="009E2FF4" w:rsidRDefault="00F27C67">
            <w:pPr>
              <w:rPr>
                <w:rFonts w:ascii="Calibri" w:hAnsi="Calibri" w:cs="Calibri"/>
                <w:sz w:val="14"/>
                <w:szCs w:val="14"/>
              </w:rPr>
            </w:pPr>
            <w:r w:rsidRPr="009E2FF4">
              <w:rPr>
                <w:rFonts w:ascii="Calibri" w:hAnsi="Calibri" w:cs="Calibri"/>
                <w:sz w:val="14"/>
                <w:szCs w:val="14"/>
              </w:rPr>
              <w:t>CENTRO DE ESPECIALIDADES DENTALES</w:t>
            </w:r>
          </w:p>
        </w:tc>
      </w:tr>
      <w:tr w:rsidR="009E2FF4" w:rsidRPr="009E2FF4" w14:paraId="3B8B9103"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36278CC"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124</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3C0F21D" w14:textId="77777777" w:rsidR="00F27C67" w:rsidRPr="009E2FF4" w:rsidRDefault="00F27C67">
            <w:pPr>
              <w:rPr>
                <w:rFonts w:ascii="Calibri" w:hAnsi="Calibri" w:cs="Calibri"/>
                <w:sz w:val="14"/>
                <w:szCs w:val="14"/>
              </w:rPr>
            </w:pPr>
            <w:r w:rsidRPr="009E2FF4">
              <w:rPr>
                <w:rFonts w:ascii="Calibri" w:hAnsi="Calibri" w:cs="Calibri"/>
                <w:sz w:val="14"/>
                <w:szCs w:val="14"/>
              </w:rPr>
              <w:t>PIEZA DE MANO DE ALTA VELOCIDAD</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C1531BA" w14:textId="77777777" w:rsidR="00F27C67" w:rsidRPr="009E2FF4" w:rsidRDefault="00F27C67">
            <w:pPr>
              <w:rPr>
                <w:rFonts w:ascii="Calibri" w:hAnsi="Calibri" w:cs="Calibri"/>
                <w:sz w:val="14"/>
                <w:szCs w:val="14"/>
              </w:rPr>
            </w:pPr>
            <w:r w:rsidRPr="009E2FF4">
              <w:rPr>
                <w:rFonts w:ascii="Calibri" w:hAnsi="Calibri" w:cs="Calibri"/>
                <w:sz w:val="14"/>
                <w:szCs w:val="14"/>
              </w:rPr>
              <w:t>CONCENTRIX</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4219BB0" w14:textId="77777777" w:rsidR="00F27C67" w:rsidRPr="009E2FF4" w:rsidRDefault="00F27C67">
            <w:pPr>
              <w:rPr>
                <w:rFonts w:ascii="Calibri" w:hAnsi="Calibri" w:cs="Calibri"/>
                <w:sz w:val="14"/>
                <w:szCs w:val="14"/>
              </w:rPr>
            </w:pPr>
            <w:r w:rsidRPr="009E2FF4">
              <w:rPr>
                <w:rFonts w:ascii="Calibri" w:hAnsi="Calibri" w:cs="Calibri"/>
                <w:sz w:val="14"/>
                <w:szCs w:val="14"/>
              </w:rPr>
              <w:t>S/M</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85E972A" w14:textId="77777777" w:rsidR="00F27C67" w:rsidRPr="009E2FF4" w:rsidRDefault="00F27C67">
            <w:pPr>
              <w:rPr>
                <w:rFonts w:ascii="Calibri" w:hAnsi="Calibri" w:cs="Calibri"/>
                <w:sz w:val="14"/>
                <w:szCs w:val="14"/>
              </w:rPr>
            </w:pPr>
            <w:r w:rsidRPr="009E2FF4">
              <w:rPr>
                <w:rFonts w:ascii="Calibri" w:hAnsi="Calibri" w:cs="Calibri"/>
                <w:sz w:val="14"/>
                <w:szCs w:val="14"/>
              </w:rPr>
              <w:t>AF01079Y1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FD9F322" w14:textId="77777777" w:rsidR="00F27C67" w:rsidRPr="009E2FF4" w:rsidRDefault="00F27C67">
            <w:pPr>
              <w:rPr>
                <w:rFonts w:ascii="Calibri" w:hAnsi="Calibri" w:cs="Calibri"/>
                <w:sz w:val="14"/>
                <w:szCs w:val="14"/>
              </w:rPr>
            </w:pPr>
            <w:r w:rsidRPr="009E2FF4">
              <w:rPr>
                <w:rFonts w:ascii="Calibri" w:hAnsi="Calibri" w:cs="Calibri"/>
                <w:sz w:val="14"/>
                <w:szCs w:val="14"/>
              </w:rPr>
              <w:t>I090001062-1576</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7514720" w14:textId="77777777" w:rsidR="00F27C67" w:rsidRPr="009E2FF4" w:rsidRDefault="00F27C67">
            <w:pPr>
              <w:rPr>
                <w:rFonts w:ascii="Calibri" w:hAnsi="Calibri" w:cs="Calibri"/>
                <w:sz w:val="14"/>
                <w:szCs w:val="14"/>
              </w:rPr>
            </w:pPr>
            <w:r w:rsidRPr="009E2FF4">
              <w:rPr>
                <w:rFonts w:ascii="Calibri" w:hAnsi="Calibri" w:cs="Calibri"/>
                <w:sz w:val="14"/>
                <w:szCs w:val="14"/>
              </w:rPr>
              <w:t>CENTRO DE ESPECIALIDADES DENTALES</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0422866C" w14:textId="77777777" w:rsidR="00F27C67" w:rsidRPr="009E2FF4" w:rsidRDefault="00F27C67">
            <w:pPr>
              <w:rPr>
                <w:rFonts w:ascii="Calibri" w:hAnsi="Calibri" w:cs="Calibri"/>
                <w:sz w:val="14"/>
                <w:szCs w:val="14"/>
              </w:rPr>
            </w:pPr>
            <w:r w:rsidRPr="009E2FF4">
              <w:rPr>
                <w:rFonts w:ascii="Calibri" w:hAnsi="Calibri" w:cs="Calibri"/>
                <w:sz w:val="14"/>
                <w:szCs w:val="14"/>
              </w:rPr>
              <w:t>CENTRO DE ESPECIALIDADES DENTALES</w:t>
            </w:r>
          </w:p>
        </w:tc>
      </w:tr>
      <w:tr w:rsidR="009E2FF4" w:rsidRPr="009E2FF4" w14:paraId="0F3E7DD2"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446E745"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125</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F233155" w14:textId="77777777" w:rsidR="00F27C67" w:rsidRPr="009E2FF4" w:rsidRDefault="00F27C67">
            <w:pPr>
              <w:rPr>
                <w:rFonts w:ascii="Calibri" w:hAnsi="Calibri" w:cs="Calibri"/>
                <w:sz w:val="14"/>
                <w:szCs w:val="14"/>
              </w:rPr>
            </w:pPr>
            <w:r w:rsidRPr="009E2FF4">
              <w:rPr>
                <w:rFonts w:ascii="Calibri" w:hAnsi="Calibri" w:cs="Calibri"/>
                <w:sz w:val="14"/>
                <w:szCs w:val="14"/>
              </w:rPr>
              <w:t>PIEZA DE MANO DE ALTA VELOCIDAD</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428800A" w14:textId="77777777" w:rsidR="00F27C67" w:rsidRPr="009E2FF4" w:rsidRDefault="00F27C67">
            <w:pPr>
              <w:rPr>
                <w:rFonts w:ascii="Calibri" w:hAnsi="Calibri" w:cs="Calibri"/>
                <w:sz w:val="14"/>
                <w:szCs w:val="14"/>
              </w:rPr>
            </w:pPr>
            <w:r w:rsidRPr="009E2FF4">
              <w:rPr>
                <w:rFonts w:ascii="Calibri" w:hAnsi="Calibri" w:cs="Calibri"/>
                <w:sz w:val="14"/>
                <w:szCs w:val="14"/>
              </w:rPr>
              <w:t>CONCENTRIX</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0C4EAA2" w14:textId="77777777" w:rsidR="00F27C67" w:rsidRPr="009E2FF4" w:rsidRDefault="00F27C67">
            <w:pPr>
              <w:rPr>
                <w:rFonts w:ascii="Calibri" w:hAnsi="Calibri" w:cs="Calibri"/>
                <w:sz w:val="14"/>
                <w:szCs w:val="14"/>
              </w:rPr>
            </w:pPr>
            <w:r w:rsidRPr="009E2FF4">
              <w:rPr>
                <w:rFonts w:ascii="Calibri" w:hAnsi="Calibri" w:cs="Calibri"/>
                <w:sz w:val="14"/>
                <w:szCs w:val="14"/>
              </w:rPr>
              <w:t>S/M</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D6A0B04" w14:textId="77777777" w:rsidR="00F27C67" w:rsidRPr="009E2FF4" w:rsidRDefault="00F27C67">
            <w:pPr>
              <w:rPr>
                <w:rFonts w:ascii="Calibri" w:hAnsi="Calibri" w:cs="Calibri"/>
                <w:sz w:val="14"/>
                <w:szCs w:val="14"/>
              </w:rPr>
            </w:pPr>
            <w:r w:rsidRPr="009E2FF4">
              <w:rPr>
                <w:rFonts w:ascii="Calibri" w:hAnsi="Calibri" w:cs="Calibri"/>
                <w:sz w:val="14"/>
                <w:szCs w:val="14"/>
              </w:rPr>
              <w:t>AF01080Y1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8355AD8" w14:textId="77777777" w:rsidR="00F27C67" w:rsidRPr="009E2FF4" w:rsidRDefault="00F27C67">
            <w:pPr>
              <w:rPr>
                <w:rFonts w:ascii="Calibri" w:hAnsi="Calibri" w:cs="Calibri"/>
                <w:sz w:val="14"/>
                <w:szCs w:val="14"/>
              </w:rPr>
            </w:pPr>
            <w:r w:rsidRPr="009E2FF4">
              <w:rPr>
                <w:rFonts w:ascii="Calibri" w:hAnsi="Calibri" w:cs="Calibri"/>
                <w:sz w:val="14"/>
                <w:szCs w:val="14"/>
              </w:rPr>
              <w:t>I090001062-1577</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1EACCE7" w14:textId="77777777" w:rsidR="00F27C67" w:rsidRPr="009E2FF4" w:rsidRDefault="00F27C67">
            <w:pPr>
              <w:rPr>
                <w:rFonts w:ascii="Calibri" w:hAnsi="Calibri" w:cs="Calibri"/>
                <w:sz w:val="14"/>
                <w:szCs w:val="14"/>
              </w:rPr>
            </w:pPr>
            <w:r w:rsidRPr="009E2FF4">
              <w:rPr>
                <w:rFonts w:ascii="Calibri" w:hAnsi="Calibri" w:cs="Calibri"/>
                <w:sz w:val="14"/>
                <w:szCs w:val="14"/>
              </w:rPr>
              <w:t>CENTRO DE ESPECIALIDADES DENTALES</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27C36D22" w14:textId="77777777" w:rsidR="00F27C67" w:rsidRPr="009E2FF4" w:rsidRDefault="00F27C67">
            <w:pPr>
              <w:rPr>
                <w:rFonts w:ascii="Calibri" w:hAnsi="Calibri" w:cs="Calibri"/>
                <w:sz w:val="14"/>
                <w:szCs w:val="14"/>
              </w:rPr>
            </w:pPr>
            <w:r w:rsidRPr="009E2FF4">
              <w:rPr>
                <w:rFonts w:ascii="Calibri" w:hAnsi="Calibri" w:cs="Calibri"/>
                <w:sz w:val="14"/>
                <w:szCs w:val="14"/>
              </w:rPr>
              <w:t>CENTRO DE ESPECIALIDADES DENTALES</w:t>
            </w:r>
          </w:p>
        </w:tc>
      </w:tr>
      <w:tr w:rsidR="009E2FF4" w:rsidRPr="009E2FF4" w14:paraId="3F5844C0"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B6DA68F"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126</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89BA628" w14:textId="77777777" w:rsidR="00F27C67" w:rsidRPr="009E2FF4" w:rsidRDefault="00F27C67">
            <w:pPr>
              <w:rPr>
                <w:rFonts w:ascii="Calibri" w:hAnsi="Calibri" w:cs="Calibri"/>
                <w:sz w:val="14"/>
                <w:szCs w:val="14"/>
              </w:rPr>
            </w:pPr>
            <w:r w:rsidRPr="009E2FF4">
              <w:rPr>
                <w:rFonts w:ascii="Calibri" w:hAnsi="Calibri" w:cs="Calibri"/>
                <w:sz w:val="14"/>
                <w:szCs w:val="14"/>
              </w:rPr>
              <w:t>PIEZA DE MANO DE ALTA VELOCIDAD</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6424BD6" w14:textId="77777777" w:rsidR="00F27C67" w:rsidRPr="009E2FF4" w:rsidRDefault="00F27C67">
            <w:pPr>
              <w:rPr>
                <w:rFonts w:ascii="Calibri" w:hAnsi="Calibri" w:cs="Calibri"/>
                <w:sz w:val="14"/>
                <w:szCs w:val="14"/>
              </w:rPr>
            </w:pPr>
            <w:r w:rsidRPr="009E2FF4">
              <w:rPr>
                <w:rFonts w:ascii="Calibri" w:hAnsi="Calibri" w:cs="Calibri"/>
                <w:sz w:val="14"/>
                <w:szCs w:val="14"/>
              </w:rPr>
              <w:t>CONCENTRIX</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8641B86" w14:textId="77777777" w:rsidR="00F27C67" w:rsidRPr="009E2FF4" w:rsidRDefault="00F27C67">
            <w:pPr>
              <w:rPr>
                <w:rFonts w:ascii="Calibri" w:hAnsi="Calibri" w:cs="Calibri"/>
                <w:sz w:val="14"/>
                <w:szCs w:val="14"/>
              </w:rPr>
            </w:pPr>
            <w:r w:rsidRPr="009E2FF4">
              <w:rPr>
                <w:rFonts w:ascii="Calibri" w:hAnsi="Calibri" w:cs="Calibri"/>
                <w:sz w:val="14"/>
                <w:szCs w:val="14"/>
              </w:rPr>
              <w:t>S/M</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380A1CC" w14:textId="77777777" w:rsidR="00F27C67" w:rsidRPr="009E2FF4" w:rsidRDefault="00F27C67">
            <w:pPr>
              <w:rPr>
                <w:rFonts w:ascii="Calibri" w:hAnsi="Calibri" w:cs="Calibri"/>
                <w:sz w:val="14"/>
                <w:szCs w:val="14"/>
              </w:rPr>
            </w:pPr>
            <w:r w:rsidRPr="009E2FF4">
              <w:rPr>
                <w:rFonts w:ascii="Calibri" w:hAnsi="Calibri" w:cs="Calibri"/>
                <w:sz w:val="14"/>
                <w:szCs w:val="14"/>
              </w:rPr>
              <w:t>AF01082Y1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8CBD8D7" w14:textId="77777777" w:rsidR="00F27C67" w:rsidRPr="009E2FF4" w:rsidRDefault="00F27C67">
            <w:pPr>
              <w:rPr>
                <w:rFonts w:ascii="Calibri" w:hAnsi="Calibri" w:cs="Calibri"/>
                <w:sz w:val="14"/>
                <w:szCs w:val="14"/>
              </w:rPr>
            </w:pPr>
            <w:r w:rsidRPr="009E2FF4">
              <w:rPr>
                <w:rFonts w:ascii="Calibri" w:hAnsi="Calibri" w:cs="Calibri"/>
                <w:sz w:val="14"/>
                <w:szCs w:val="14"/>
              </w:rPr>
              <w:t>I090001062-1579</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F4A7FC1" w14:textId="77777777" w:rsidR="00F27C67" w:rsidRPr="009E2FF4" w:rsidRDefault="00F27C67">
            <w:pPr>
              <w:rPr>
                <w:rFonts w:ascii="Calibri" w:hAnsi="Calibri" w:cs="Calibri"/>
                <w:sz w:val="14"/>
                <w:szCs w:val="14"/>
              </w:rPr>
            </w:pPr>
            <w:r w:rsidRPr="009E2FF4">
              <w:rPr>
                <w:rFonts w:ascii="Calibri" w:hAnsi="Calibri" w:cs="Calibri"/>
                <w:sz w:val="14"/>
                <w:szCs w:val="14"/>
              </w:rPr>
              <w:t>CENTRO DE ESPECIALIDADES DENTALES</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4813EC2D" w14:textId="77777777" w:rsidR="00F27C67" w:rsidRPr="009E2FF4" w:rsidRDefault="00F27C67">
            <w:pPr>
              <w:rPr>
                <w:rFonts w:ascii="Calibri" w:hAnsi="Calibri" w:cs="Calibri"/>
                <w:sz w:val="14"/>
                <w:szCs w:val="14"/>
              </w:rPr>
            </w:pPr>
            <w:r w:rsidRPr="009E2FF4">
              <w:rPr>
                <w:rFonts w:ascii="Calibri" w:hAnsi="Calibri" w:cs="Calibri"/>
                <w:sz w:val="14"/>
                <w:szCs w:val="14"/>
              </w:rPr>
              <w:t>CENTRO DE ESPECIALIDADES DENTALES</w:t>
            </w:r>
          </w:p>
        </w:tc>
      </w:tr>
      <w:tr w:rsidR="009E2FF4" w:rsidRPr="009E2FF4" w14:paraId="256D662E"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85261C0"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127</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B7CE116" w14:textId="77777777" w:rsidR="00F27C67" w:rsidRPr="009E2FF4" w:rsidRDefault="00F27C67">
            <w:pPr>
              <w:rPr>
                <w:rFonts w:ascii="Calibri" w:hAnsi="Calibri" w:cs="Calibri"/>
                <w:sz w:val="14"/>
                <w:szCs w:val="14"/>
              </w:rPr>
            </w:pPr>
            <w:r w:rsidRPr="009E2FF4">
              <w:rPr>
                <w:rFonts w:ascii="Calibri" w:hAnsi="Calibri" w:cs="Calibri"/>
                <w:sz w:val="14"/>
                <w:szCs w:val="14"/>
              </w:rPr>
              <w:t>PIEZA DE MANO DE ALTA VELOCIDAD</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0D3D6C5" w14:textId="77777777" w:rsidR="00F27C67" w:rsidRPr="009E2FF4" w:rsidRDefault="00F27C67">
            <w:pPr>
              <w:rPr>
                <w:rFonts w:ascii="Calibri" w:hAnsi="Calibri" w:cs="Calibri"/>
                <w:sz w:val="14"/>
                <w:szCs w:val="14"/>
              </w:rPr>
            </w:pPr>
            <w:r w:rsidRPr="009E2FF4">
              <w:rPr>
                <w:rFonts w:ascii="Calibri" w:hAnsi="Calibri" w:cs="Calibri"/>
                <w:sz w:val="14"/>
                <w:szCs w:val="14"/>
              </w:rPr>
              <w:t>CONCENTRIX</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9E30BE0" w14:textId="77777777" w:rsidR="00F27C67" w:rsidRPr="009E2FF4" w:rsidRDefault="00F27C67">
            <w:pPr>
              <w:rPr>
                <w:rFonts w:ascii="Calibri" w:hAnsi="Calibri" w:cs="Calibri"/>
                <w:sz w:val="14"/>
                <w:szCs w:val="14"/>
              </w:rPr>
            </w:pPr>
            <w:r w:rsidRPr="009E2FF4">
              <w:rPr>
                <w:rFonts w:ascii="Calibri" w:hAnsi="Calibri" w:cs="Calibri"/>
                <w:sz w:val="14"/>
                <w:szCs w:val="14"/>
              </w:rPr>
              <w:t>S/M</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64B4EB8" w14:textId="77777777" w:rsidR="00F27C67" w:rsidRPr="009E2FF4" w:rsidRDefault="00F27C67">
            <w:pPr>
              <w:rPr>
                <w:rFonts w:ascii="Calibri" w:hAnsi="Calibri" w:cs="Calibri"/>
                <w:sz w:val="14"/>
                <w:szCs w:val="14"/>
              </w:rPr>
            </w:pPr>
            <w:r w:rsidRPr="009E2FF4">
              <w:rPr>
                <w:rFonts w:ascii="Calibri" w:hAnsi="Calibri" w:cs="Calibri"/>
                <w:sz w:val="14"/>
                <w:szCs w:val="14"/>
              </w:rPr>
              <w:t>AF01083Y1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217A11E" w14:textId="77777777" w:rsidR="00F27C67" w:rsidRPr="009E2FF4" w:rsidRDefault="00F27C67">
            <w:pPr>
              <w:rPr>
                <w:rFonts w:ascii="Calibri" w:hAnsi="Calibri" w:cs="Calibri"/>
                <w:sz w:val="14"/>
                <w:szCs w:val="14"/>
              </w:rPr>
            </w:pPr>
            <w:r w:rsidRPr="009E2FF4">
              <w:rPr>
                <w:rFonts w:ascii="Calibri" w:hAnsi="Calibri" w:cs="Calibri"/>
                <w:sz w:val="14"/>
                <w:szCs w:val="14"/>
              </w:rPr>
              <w:t>I090001062-1580</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F8CBF2F" w14:textId="77777777" w:rsidR="00F27C67" w:rsidRPr="009E2FF4" w:rsidRDefault="00F27C67">
            <w:pPr>
              <w:rPr>
                <w:rFonts w:ascii="Calibri" w:hAnsi="Calibri" w:cs="Calibri"/>
                <w:sz w:val="14"/>
                <w:szCs w:val="14"/>
              </w:rPr>
            </w:pPr>
            <w:r w:rsidRPr="009E2FF4">
              <w:rPr>
                <w:rFonts w:ascii="Calibri" w:hAnsi="Calibri" w:cs="Calibri"/>
                <w:sz w:val="14"/>
                <w:szCs w:val="14"/>
              </w:rPr>
              <w:t>CENTRO DE ESPECIALIDADES DENTALES</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458F4C42" w14:textId="77777777" w:rsidR="00F27C67" w:rsidRPr="009E2FF4" w:rsidRDefault="00F27C67">
            <w:pPr>
              <w:rPr>
                <w:rFonts w:ascii="Calibri" w:hAnsi="Calibri" w:cs="Calibri"/>
                <w:sz w:val="14"/>
                <w:szCs w:val="14"/>
              </w:rPr>
            </w:pPr>
            <w:r w:rsidRPr="009E2FF4">
              <w:rPr>
                <w:rFonts w:ascii="Calibri" w:hAnsi="Calibri" w:cs="Calibri"/>
                <w:sz w:val="14"/>
                <w:szCs w:val="14"/>
              </w:rPr>
              <w:t>CENTRO DE ESPECIALIDADES DENTALES</w:t>
            </w:r>
          </w:p>
        </w:tc>
      </w:tr>
      <w:tr w:rsidR="009E2FF4" w:rsidRPr="009E2FF4" w14:paraId="20351500"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0F5C342"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128</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F509EEF" w14:textId="77777777" w:rsidR="00F27C67" w:rsidRPr="009E2FF4" w:rsidRDefault="00F27C67">
            <w:pPr>
              <w:rPr>
                <w:rFonts w:ascii="Calibri" w:hAnsi="Calibri" w:cs="Calibri"/>
                <w:sz w:val="14"/>
                <w:szCs w:val="14"/>
              </w:rPr>
            </w:pPr>
            <w:r w:rsidRPr="009E2FF4">
              <w:rPr>
                <w:rFonts w:ascii="Calibri" w:hAnsi="Calibri" w:cs="Calibri"/>
                <w:sz w:val="14"/>
                <w:szCs w:val="14"/>
              </w:rPr>
              <w:t>PIEZA DE MANO DE ALTA VELOCIDAD</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2EDF649" w14:textId="77777777" w:rsidR="00F27C67" w:rsidRPr="009E2FF4" w:rsidRDefault="00F27C67">
            <w:pPr>
              <w:rPr>
                <w:rFonts w:ascii="Calibri" w:hAnsi="Calibri" w:cs="Calibri"/>
                <w:sz w:val="14"/>
                <w:szCs w:val="14"/>
              </w:rPr>
            </w:pPr>
            <w:r w:rsidRPr="009E2FF4">
              <w:rPr>
                <w:rFonts w:ascii="Calibri" w:hAnsi="Calibri" w:cs="Calibri"/>
                <w:sz w:val="14"/>
                <w:szCs w:val="14"/>
              </w:rPr>
              <w:t>CONCENTRIX</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E0E48F4" w14:textId="77777777" w:rsidR="00F27C67" w:rsidRPr="009E2FF4" w:rsidRDefault="00F27C67">
            <w:pPr>
              <w:rPr>
                <w:rFonts w:ascii="Calibri" w:hAnsi="Calibri" w:cs="Calibri"/>
                <w:sz w:val="14"/>
                <w:szCs w:val="14"/>
              </w:rPr>
            </w:pPr>
            <w:r w:rsidRPr="009E2FF4">
              <w:rPr>
                <w:rFonts w:ascii="Calibri" w:hAnsi="Calibri" w:cs="Calibri"/>
                <w:sz w:val="14"/>
                <w:szCs w:val="14"/>
              </w:rPr>
              <w:t>S/M</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5118AFC" w14:textId="77777777" w:rsidR="00F27C67" w:rsidRPr="009E2FF4" w:rsidRDefault="00F27C67">
            <w:pPr>
              <w:rPr>
                <w:rFonts w:ascii="Calibri" w:hAnsi="Calibri" w:cs="Calibri"/>
                <w:sz w:val="14"/>
                <w:szCs w:val="14"/>
              </w:rPr>
            </w:pPr>
            <w:r w:rsidRPr="009E2FF4">
              <w:rPr>
                <w:rFonts w:ascii="Calibri" w:hAnsi="Calibri" w:cs="Calibri"/>
                <w:sz w:val="14"/>
                <w:szCs w:val="14"/>
              </w:rPr>
              <w:t>AF01085Y1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D0DD74A" w14:textId="77777777" w:rsidR="00F27C67" w:rsidRPr="009E2FF4" w:rsidRDefault="00F27C67">
            <w:pPr>
              <w:rPr>
                <w:rFonts w:ascii="Calibri" w:hAnsi="Calibri" w:cs="Calibri"/>
                <w:sz w:val="14"/>
                <w:szCs w:val="14"/>
              </w:rPr>
            </w:pPr>
            <w:r w:rsidRPr="009E2FF4">
              <w:rPr>
                <w:rFonts w:ascii="Calibri" w:hAnsi="Calibri" w:cs="Calibri"/>
                <w:sz w:val="14"/>
                <w:szCs w:val="14"/>
              </w:rPr>
              <w:t>I090001062-1582</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7090188" w14:textId="77777777" w:rsidR="00F27C67" w:rsidRPr="009E2FF4" w:rsidRDefault="00F27C67">
            <w:pPr>
              <w:rPr>
                <w:rFonts w:ascii="Calibri" w:hAnsi="Calibri" w:cs="Calibri"/>
                <w:sz w:val="14"/>
                <w:szCs w:val="14"/>
              </w:rPr>
            </w:pPr>
            <w:r w:rsidRPr="009E2FF4">
              <w:rPr>
                <w:rFonts w:ascii="Calibri" w:hAnsi="Calibri" w:cs="Calibri"/>
                <w:sz w:val="14"/>
                <w:szCs w:val="14"/>
              </w:rPr>
              <w:t>CENTRO DE ESPECIALIDADES DENTALES</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0F8C9B78" w14:textId="77777777" w:rsidR="00F27C67" w:rsidRPr="009E2FF4" w:rsidRDefault="00F27C67">
            <w:pPr>
              <w:rPr>
                <w:rFonts w:ascii="Calibri" w:hAnsi="Calibri" w:cs="Calibri"/>
                <w:sz w:val="14"/>
                <w:szCs w:val="14"/>
              </w:rPr>
            </w:pPr>
            <w:r w:rsidRPr="009E2FF4">
              <w:rPr>
                <w:rFonts w:ascii="Calibri" w:hAnsi="Calibri" w:cs="Calibri"/>
                <w:sz w:val="14"/>
                <w:szCs w:val="14"/>
              </w:rPr>
              <w:t>CENTRO DE ESPECIALIDADES DENTALES</w:t>
            </w:r>
          </w:p>
        </w:tc>
      </w:tr>
      <w:tr w:rsidR="009E2FF4" w:rsidRPr="009E2FF4" w14:paraId="46A602C1"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F7362A3"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129</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89BE58C" w14:textId="77777777" w:rsidR="00F27C67" w:rsidRPr="009E2FF4" w:rsidRDefault="00F27C67">
            <w:pPr>
              <w:rPr>
                <w:rFonts w:ascii="Calibri" w:hAnsi="Calibri" w:cs="Calibri"/>
                <w:sz w:val="14"/>
                <w:szCs w:val="14"/>
              </w:rPr>
            </w:pPr>
            <w:r w:rsidRPr="009E2FF4">
              <w:rPr>
                <w:rFonts w:ascii="Calibri" w:hAnsi="Calibri" w:cs="Calibri"/>
                <w:sz w:val="14"/>
                <w:szCs w:val="14"/>
              </w:rPr>
              <w:t>PIEZA DE MANO DE ALTA VELOCIDAD</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FC22000" w14:textId="77777777" w:rsidR="00F27C67" w:rsidRPr="009E2FF4" w:rsidRDefault="00F27C67">
            <w:pPr>
              <w:rPr>
                <w:rFonts w:ascii="Calibri" w:hAnsi="Calibri" w:cs="Calibri"/>
                <w:sz w:val="14"/>
                <w:szCs w:val="14"/>
              </w:rPr>
            </w:pPr>
            <w:r w:rsidRPr="009E2FF4">
              <w:rPr>
                <w:rFonts w:ascii="Calibri" w:hAnsi="Calibri" w:cs="Calibri"/>
                <w:sz w:val="14"/>
                <w:szCs w:val="14"/>
              </w:rPr>
              <w:t>CONCENTRIX</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5526875" w14:textId="77777777" w:rsidR="00F27C67" w:rsidRPr="009E2FF4" w:rsidRDefault="00F27C67">
            <w:pPr>
              <w:rPr>
                <w:rFonts w:ascii="Calibri" w:hAnsi="Calibri" w:cs="Calibri"/>
                <w:sz w:val="14"/>
                <w:szCs w:val="14"/>
              </w:rPr>
            </w:pPr>
            <w:r w:rsidRPr="009E2FF4">
              <w:rPr>
                <w:rFonts w:ascii="Calibri" w:hAnsi="Calibri" w:cs="Calibri"/>
                <w:sz w:val="14"/>
                <w:szCs w:val="14"/>
              </w:rPr>
              <w:t>S/M</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57E1CC7" w14:textId="77777777" w:rsidR="00F27C67" w:rsidRPr="009E2FF4" w:rsidRDefault="00F27C67">
            <w:pPr>
              <w:rPr>
                <w:rFonts w:ascii="Calibri" w:hAnsi="Calibri" w:cs="Calibri"/>
                <w:sz w:val="14"/>
                <w:szCs w:val="14"/>
              </w:rPr>
            </w:pPr>
            <w:r w:rsidRPr="009E2FF4">
              <w:rPr>
                <w:rFonts w:ascii="Calibri" w:hAnsi="Calibri" w:cs="Calibri"/>
                <w:sz w:val="14"/>
                <w:szCs w:val="14"/>
              </w:rPr>
              <w:t>AF01089Y1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222FB0D" w14:textId="77777777" w:rsidR="00F27C67" w:rsidRPr="009E2FF4" w:rsidRDefault="00F27C67">
            <w:pPr>
              <w:rPr>
                <w:rFonts w:ascii="Calibri" w:hAnsi="Calibri" w:cs="Calibri"/>
                <w:sz w:val="14"/>
                <w:szCs w:val="14"/>
              </w:rPr>
            </w:pPr>
            <w:r w:rsidRPr="009E2FF4">
              <w:rPr>
                <w:rFonts w:ascii="Calibri" w:hAnsi="Calibri" w:cs="Calibri"/>
                <w:sz w:val="14"/>
                <w:szCs w:val="14"/>
              </w:rPr>
              <w:t>I090001062-1586</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305E5C3" w14:textId="77777777" w:rsidR="00F27C67" w:rsidRPr="009E2FF4" w:rsidRDefault="00F27C67">
            <w:pPr>
              <w:rPr>
                <w:rFonts w:ascii="Calibri" w:hAnsi="Calibri" w:cs="Calibri"/>
                <w:sz w:val="14"/>
                <w:szCs w:val="14"/>
              </w:rPr>
            </w:pPr>
            <w:r w:rsidRPr="009E2FF4">
              <w:rPr>
                <w:rFonts w:ascii="Calibri" w:hAnsi="Calibri" w:cs="Calibri"/>
                <w:sz w:val="14"/>
                <w:szCs w:val="14"/>
              </w:rPr>
              <w:t>CENTRO DE ESPECIALIDADES DENTALES</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144C1A9F" w14:textId="77777777" w:rsidR="00F27C67" w:rsidRPr="009E2FF4" w:rsidRDefault="00F27C67">
            <w:pPr>
              <w:rPr>
                <w:rFonts w:ascii="Calibri" w:hAnsi="Calibri" w:cs="Calibri"/>
                <w:sz w:val="14"/>
                <w:szCs w:val="14"/>
              </w:rPr>
            </w:pPr>
            <w:r w:rsidRPr="009E2FF4">
              <w:rPr>
                <w:rFonts w:ascii="Calibri" w:hAnsi="Calibri" w:cs="Calibri"/>
                <w:sz w:val="14"/>
                <w:szCs w:val="14"/>
              </w:rPr>
              <w:t>CENTRO DE ESPECIALIDADES DENTALES</w:t>
            </w:r>
          </w:p>
        </w:tc>
      </w:tr>
      <w:tr w:rsidR="009E2FF4" w:rsidRPr="009E2FF4" w14:paraId="72F643C5"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9C49169"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130</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50B472E" w14:textId="77777777" w:rsidR="00F27C67" w:rsidRPr="009E2FF4" w:rsidRDefault="00F27C67">
            <w:pPr>
              <w:rPr>
                <w:rFonts w:ascii="Calibri" w:hAnsi="Calibri" w:cs="Calibri"/>
                <w:sz w:val="14"/>
                <w:szCs w:val="14"/>
              </w:rPr>
            </w:pPr>
            <w:r w:rsidRPr="009E2FF4">
              <w:rPr>
                <w:rFonts w:ascii="Calibri" w:hAnsi="Calibri" w:cs="Calibri"/>
                <w:sz w:val="14"/>
                <w:szCs w:val="14"/>
              </w:rPr>
              <w:t>PIEZA DE MANO DE ALTA VELOCIDAD</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CB687FB" w14:textId="77777777" w:rsidR="00F27C67" w:rsidRPr="009E2FF4" w:rsidRDefault="00F27C67">
            <w:pPr>
              <w:rPr>
                <w:rFonts w:ascii="Calibri" w:hAnsi="Calibri" w:cs="Calibri"/>
                <w:sz w:val="14"/>
                <w:szCs w:val="14"/>
              </w:rPr>
            </w:pPr>
            <w:r w:rsidRPr="009E2FF4">
              <w:rPr>
                <w:rFonts w:ascii="Calibri" w:hAnsi="Calibri" w:cs="Calibri"/>
                <w:sz w:val="14"/>
                <w:szCs w:val="14"/>
              </w:rPr>
              <w:t>CONCENTRIX</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18B5A9C" w14:textId="77777777" w:rsidR="00F27C67" w:rsidRPr="009E2FF4" w:rsidRDefault="00F27C67">
            <w:pPr>
              <w:rPr>
                <w:rFonts w:ascii="Calibri" w:hAnsi="Calibri" w:cs="Calibri"/>
                <w:sz w:val="14"/>
                <w:szCs w:val="14"/>
              </w:rPr>
            </w:pPr>
            <w:r w:rsidRPr="009E2FF4">
              <w:rPr>
                <w:rFonts w:ascii="Calibri" w:hAnsi="Calibri" w:cs="Calibri"/>
                <w:sz w:val="14"/>
                <w:szCs w:val="14"/>
              </w:rPr>
              <w:t>S/M</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A1FF5E0" w14:textId="77777777" w:rsidR="00F27C67" w:rsidRPr="009E2FF4" w:rsidRDefault="00F27C67">
            <w:pPr>
              <w:rPr>
                <w:rFonts w:ascii="Calibri" w:hAnsi="Calibri" w:cs="Calibri"/>
                <w:sz w:val="14"/>
                <w:szCs w:val="14"/>
              </w:rPr>
            </w:pPr>
            <w:r w:rsidRPr="009E2FF4">
              <w:rPr>
                <w:rFonts w:ascii="Calibri" w:hAnsi="Calibri" w:cs="Calibri"/>
                <w:sz w:val="14"/>
                <w:szCs w:val="14"/>
              </w:rPr>
              <w:t>AF01091Y1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7287F18" w14:textId="77777777" w:rsidR="00F27C67" w:rsidRPr="009E2FF4" w:rsidRDefault="00F27C67">
            <w:pPr>
              <w:rPr>
                <w:rFonts w:ascii="Calibri" w:hAnsi="Calibri" w:cs="Calibri"/>
                <w:sz w:val="14"/>
                <w:szCs w:val="14"/>
              </w:rPr>
            </w:pPr>
            <w:r w:rsidRPr="009E2FF4">
              <w:rPr>
                <w:rFonts w:ascii="Calibri" w:hAnsi="Calibri" w:cs="Calibri"/>
                <w:sz w:val="14"/>
                <w:szCs w:val="14"/>
              </w:rPr>
              <w:t>I090001062-1588</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7A0AB11" w14:textId="77777777" w:rsidR="00F27C67" w:rsidRPr="009E2FF4" w:rsidRDefault="00F27C67">
            <w:pPr>
              <w:rPr>
                <w:rFonts w:ascii="Calibri" w:hAnsi="Calibri" w:cs="Calibri"/>
                <w:sz w:val="14"/>
                <w:szCs w:val="14"/>
              </w:rPr>
            </w:pPr>
            <w:r w:rsidRPr="009E2FF4">
              <w:rPr>
                <w:rFonts w:ascii="Calibri" w:hAnsi="Calibri" w:cs="Calibri"/>
                <w:sz w:val="14"/>
                <w:szCs w:val="14"/>
              </w:rPr>
              <w:t>CENTRO DE ESPECIALIDADES DENTALES</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09CF5B82" w14:textId="77777777" w:rsidR="00F27C67" w:rsidRPr="009E2FF4" w:rsidRDefault="00F27C67">
            <w:pPr>
              <w:rPr>
                <w:rFonts w:ascii="Calibri" w:hAnsi="Calibri" w:cs="Calibri"/>
                <w:sz w:val="14"/>
                <w:szCs w:val="14"/>
              </w:rPr>
            </w:pPr>
            <w:r w:rsidRPr="009E2FF4">
              <w:rPr>
                <w:rFonts w:ascii="Calibri" w:hAnsi="Calibri" w:cs="Calibri"/>
                <w:sz w:val="14"/>
                <w:szCs w:val="14"/>
              </w:rPr>
              <w:t>CENTRO DE ESPECIALIDADES DENTALES</w:t>
            </w:r>
          </w:p>
        </w:tc>
      </w:tr>
      <w:tr w:rsidR="009E2FF4" w:rsidRPr="009E2FF4" w14:paraId="256C5507"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C92C996"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131</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64C646B" w14:textId="77777777" w:rsidR="00F27C67" w:rsidRPr="009E2FF4" w:rsidRDefault="00F27C67">
            <w:pPr>
              <w:rPr>
                <w:rFonts w:ascii="Calibri" w:hAnsi="Calibri" w:cs="Calibri"/>
                <w:sz w:val="14"/>
                <w:szCs w:val="14"/>
              </w:rPr>
            </w:pPr>
            <w:r w:rsidRPr="009E2FF4">
              <w:rPr>
                <w:rFonts w:ascii="Calibri" w:hAnsi="Calibri" w:cs="Calibri"/>
                <w:sz w:val="14"/>
                <w:szCs w:val="14"/>
              </w:rPr>
              <w:t>PIEZA DE MANO DE ALTA VELOCIDAD</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BB5507C" w14:textId="77777777" w:rsidR="00F27C67" w:rsidRPr="009E2FF4" w:rsidRDefault="00F27C67">
            <w:pPr>
              <w:rPr>
                <w:rFonts w:ascii="Calibri" w:hAnsi="Calibri" w:cs="Calibri"/>
                <w:sz w:val="14"/>
                <w:szCs w:val="14"/>
              </w:rPr>
            </w:pPr>
            <w:r w:rsidRPr="009E2FF4">
              <w:rPr>
                <w:rFonts w:ascii="Calibri" w:hAnsi="Calibri" w:cs="Calibri"/>
                <w:sz w:val="14"/>
                <w:szCs w:val="14"/>
              </w:rPr>
              <w:t>CONCENTRIX</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5DD894E" w14:textId="77777777" w:rsidR="00F27C67" w:rsidRPr="009E2FF4" w:rsidRDefault="00F27C67">
            <w:pPr>
              <w:rPr>
                <w:rFonts w:ascii="Calibri" w:hAnsi="Calibri" w:cs="Calibri"/>
                <w:sz w:val="14"/>
                <w:szCs w:val="14"/>
              </w:rPr>
            </w:pPr>
            <w:r w:rsidRPr="009E2FF4">
              <w:rPr>
                <w:rFonts w:ascii="Calibri" w:hAnsi="Calibri" w:cs="Calibri"/>
                <w:sz w:val="14"/>
                <w:szCs w:val="14"/>
              </w:rPr>
              <w:t>S/M</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EE92A2A" w14:textId="77777777" w:rsidR="00F27C67" w:rsidRPr="009E2FF4" w:rsidRDefault="00F27C67">
            <w:pPr>
              <w:rPr>
                <w:rFonts w:ascii="Calibri" w:hAnsi="Calibri" w:cs="Calibri"/>
                <w:sz w:val="14"/>
                <w:szCs w:val="14"/>
              </w:rPr>
            </w:pPr>
            <w:r w:rsidRPr="009E2FF4">
              <w:rPr>
                <w:rFonts w:ascii="Calibri" w:hAnsi="Calibri" w:cs="Calibri"/>
                <w:sz w:val="14"/>
                <w:szCs w:val="14"/>
              </w:rPr>
              <w:t>AF01092Y1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20342E7" w14:textId="77777777" w:rsidR="00F27C67" w:rsidRPr="009E2FF4" w:rsidRDefault="00F27C67">
            <w:pPr>
              <w:rPr>
                <w:rFonts w:ascii="Calibri" w:hAnsi="Calibri" w:cs="Calibri"/>
                <w:sz w:val="14"/>
                <w:szCs w:val="14"/>
              </w:rPr>
            </w:pPr>
            <w:r w:rsidRPr="009E2FF4">
              <w:rPr>
                <w:rFonts w:ascii="Calibri" w:hAnsi="Calibri" w:cs="Calibri"/>
                <w:sz w:val="14"/>
                <w:szCs w:val="14"/>
              </w:rPr>
              <w:t>I090001062-1589</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22A9A39" w14:textId="77777777" w:rsidR="00F27C67" w:rsidRPr="009E2FF4" w:rsidRDefault="00F27C67">
            <w:pPr>
              <w:rPr>
                <w:rFonts w:ascii="Calibri" w:hAnsi="Calibri" w:cs="Calibri"/>
                <w:sz w:val="14"/>
                <w:szCs w:val="14"/>
              </w:rPr>
            </w:pPr>
            <w:r w:rsidRPr="009E2FF4">
              <w:rPr>
                <w:rFonts w:ascii="Calibri" w:hAnsi="Calibri" w:cs="Calibri"/>
                <w:sz w:val="14"/>
                <w:szCs w:val="14"/>
              </w:rPr>
              <w:t>CENTRO DE ESPECIALIDADES DENTALES</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376B2B63" w14:textId="77777777" w:rsidR="00F27C67" w:rsidRPr="009E2FF4" w:rsidRDefault="00F27C67">
            <w:pPr>
              <w:rPr>
                <w:rFonts w:ascii="Calibri" w:hAnsi="Calibri" w:cs="Calibri"/>
                <w:sz w:val="14"/>
                <w:szCs w:val="14"/>
              </w:rPr>
            </w:pPr>
            <w:r w:rsidRPr="009E2FF4">
              <w:rPr>
                <w:rFonts w:ascii="Calibri" w:hAnsi="Calibri" w:cs="Calibri"/>
                <w:sz w:val="14"/>
                <w:szCs w:val="14"/>
              </w:rPr>
              <w:t>CENTRO DE ESPECIALIDADES DENTALES</w:t>
            </w:r>
          </w:p>
        </w:tc>
      </w:tr>
      <w:tr w:rsidR="009E2FF4" w:rsidRPr="009E2FF4" w14:paraId="75CFFEA7"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806B2C7"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132</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4054FD7" w14:textId="77777777" w:rsidR="00F27C67" w:rsidRPr="009E2FF4" w:rsidRDefault="00F27C67">
            <w:pPr>
              <w:rPr>
                <w:rFonts w:ascii="Calibri" w:hAnsi="Calibri" w:cs="Calibri"/>
                <w:sz w:val="14"/>
                <w:szCs w:val="14"/>
              </w:rPr>
            </w:pPr>
            <w:r w:rsidRPr="009E2FF4">
              <w:rPr>
                <w:rFonts w:ascii="Calibri" w:hAnsi="Calibri" w:cs="Calibri"/>
                <w:sz w:val="14"/>
                <w:szCs w:val="14"/>
              </w:rPr>
              <w:t>PIEZA DE MANO DE ALTA VELOCIDAD</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AD4B2E4" w14:textId="77777777" w:rsidR="00F27C67" w:rsidRPr="009E2FF4" w:rsidRDefault="00F27C67">
            <w:pPr>
              <w:rPr>
                <w:rFonts w:ascii="Calibri" w:hAnsi="Calibri" w:cs="Calibri"/>
                <w:sz w:val="14"/>
                <w:szCs w:val="14"/>
              </w:rPr>
            </w:pPr>
            <w:r w:rsidRPr="009E2FF4">
              <w:rPr>
                <w:rFonts w:ascii="Calibri" w:hAnsi="Calibri" w:cs="Calibri"/>
                <w:sz w:val="14"/>
                <w:szCs w:val="14"/>
              </w:rPr>
              <w:t>CONCENTRIX</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CDF88C0" w14:textId="77777777" w:rsidR="00F27C67" w:rsidRPr="009E2FF4" w:rsidRDefault="00F27C67">
            <w:pPr>
              <w:rPr>
                <w:rFonts w:ascii="Calibri" w:hAnsi="Calibri" w:cs="Calibri"/>
                <w:sz w:val="14"/>
                <w:szCs w:val="14"/>
              </w:rPr>
            </w:pPr>
            <w:r w:rsidRPr="009E2FF4">
              <w:rPr>
                <w:rFonts w:ascii="Calibri" w:hAnsi="Calibri" w:cs="Calibri"/>
                <w:sz w:val="14"/>
                <w:szCs w:val="14"/>
              </w:rPr>
              <w:t>S/M</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68E293B" w14:textId="77777777" w:rsidR="00F27C67" w:rsidRPr="009E2FF4" w:rsidRDefault="00F27C67">
            <w:pPr>
              <w:rPr>
                <w:rFonts w:ascii="Calibri" w:hAnsi="Calibri" w:cs="Calibri"/>
                <w:sz w:val="14"/>
                <w:szCs w:val="14"/>
              </w:rPr>
            </w:pPr>
            <w:r w:rsidRPr="009E2FF4">
              <w:rPr>
                <w:rFonts w:ascii="Calibri" w:hAnsi="Calibri" w:cs="Calibri"/>
                <w:sz w:val="14"/>
                <w:szCs w:val="14"/>
              </w:rPr>
              <w:t>AF01093Y1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6D0A376" w14:textId="77777777" w:rsidR="00F27C67" w:rsidRPr="009E2FF4" w:rsidRDefault="00F27C67">
            <w:pPr>
              <w:rPr>
                <w:rFonts w:ascii="Calibri" w:hAnsi="Calibri" w:cs="Calibri"/>
                <w:sz w:val="14"/>
                <w:szCs w:val="14"/>
              </w:rPr>
            </w:pPr>
            <w:r w:rsidRPr="009E2FF4">
              <w:rPr>
                <w:rFonts w:ascii="Calibri" w:hAnsi="Calibri" w:cs="Calibri"/>
                <w:sz w:val="14"/>
                <w:szCs w:val="14"/>
              </w:rPr>
              <w:t>I090001062-1590</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D1BB657" w14:textId="77777777" w:rsidR="00F27C67" w:rsidRPr="009E2FF4" w:rsidRDefault="00F27C67">
            <w:pPr>
              <w:rPr>
                <w:rFonts w:ascii="Calibri" w:hAnsi="Calibri" w:cs="Calibri"/>
                <w:sz w:val="14"/>
                <w:szCs w:val="14"/>
              </w:rPr>
            </w:pPr>
            <w:r w:rsidRPr="009E2FF4">
              <w:rPr>
                <w:rFonts w:ascii="Calibri" w:hAnsi="Calibri" w:cs="Calibri"/>
                <w:sz w:val="14"/>
                <w:szCs w:val="14"/>
              </w:rPr>
              <w:t>CENTRO DE ESPECIALIDADES DENTALES</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1B2F0498" w14:textId="77777777" w:rsidR="00F27C67" w:rsidRPr="009E2FF4" w:rsidRDefault="00F27C67">
            <w:pPr>
              <w:rPr>
                <w:rFonts w:ascii="Calibri" w:hAnsi="Calibri" w:cs="Calibri"/>
                <w:sz w:val="14"/>
                <w:szCs w:val="14"/>
              </w:rPr>
            </w:pPr>
            <w:r w:rsidRPr="009E2FF4">
              <w:rPr>
                <w:rFonts w:ascii="Calibri" w:hAnsi="Calibri" w:cs="Calibri"/>
                <w:sz w:val="14"/>
                <w:szCs w:val="14"/>
              </w:rPr>
              <w:t>CENTRO DE ESPECIALIDADES DENTALES</w:t>
            </w:r>
          </w:p>
        </w:tc>
      </w:tr>
      <w:tr w:rsidR="009E2FF4" w:rsidRPr="009E2FF4" w14:paraId="34765FC7"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76938CA"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133</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AB47B6B" w14:textId="77777777" w:rsidR="00F27C67" w:rsidRPr="009E2FF4" w:rsidRDefault="00F27C67">
            <w:pPr>
              <w:rPr>
                <w:rFonts w:ascii="Calibri" w:hAnsi="Calibri" w:cs="Calibri"/>
                <w:sz w:val="14"/>
                <w:szCs w:val="14"/>
              </w:rPr>
            </w:pPr>
            <w:r w:rsidRPr="009E2FF4">
              <w:rPr>
                <w:rFonts w:ascii="Calibri" w:hAnsi="Calibri" w:cs="Calibri"/>
                <w:sz w:val="14"/>
                <w:szCs w:val="14"/>
              </w:rPr>
              <w:t>PIEZA DE MANO DE ALTA VELOCIDAD</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8EF9022" w14:textId="77777777" w:rsidR="00F27C67" w:rsidRPr="009E2FF4" w:rsidRDefault="00F27C67">
            <w:pPr>
              <w:rPr>
                <w:rFonts w:ascii="Calibri" w:hAnsi="Calibri" w:cs="Calibri"/>
                <w:sz w:val="14"/>
                <w:szCs w:val="14"/>
              </w:rPr>
            </w:pPr>
            <w:r w:rsidRPr="009E2FF4">
              <w:rPr>
                <w:rFonts w:ascii="Calibri" w:hAnsi="Calibri" w:cs="Calibri"/>
                <w:sz w:val="14"/>
                <w:szCs w:val="14"/>
              </w:rPr>
              <w:t>CONCENTRIX</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796781" w14:textId="77777777" w:rsidR="00F27C67" w:rsidRPr="009E2FF4" w:rsidRDefault="00F27C67">
            <w:pPr>
              <w:rPr>
                <w:rFonts w:ascii="Calibri" w:hAnsi="Calibri" w:cs="Calibri"/>
                <w:sz w:val="14"/>
                <w:szCs w:val="14"/>
              </w:rPr>
            </w:pPr>
            <w:r w:rsidRPr="009E2FF4">
              <w:rPr>
                <w:rFonts w:ascii="Calibri" w:hAnsi="Calibri" w:cs="Calibri"/>
                <w:sz w:val="14"/>
                <w:szCs w:val="14"/>
              </w:rPr>
              <w:t>S/M</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184A311" w14:textId="77777777" w:rsidR="00F27C67" w:rsidRPr="009E2FF4" w:rsidRDefault="00F27C67">
            <w:pPr>
              <w:rPr>
                <w:rFonts w:ascii="Calibri" w:hAnsi="Calibri" w:cs="Calibri"/>
                <w:sz w:val="14"/>
                <w:szCs w:val="14"/>
              </w:rPr>
            </w:pPr>
            <w:r w:rsidRPr="009E2FF4">
              <w:rPr>
                <w:rFonts w:ascii="Calibri" w:hAnsi="Calibri" w:cs="Calibri"/>
                <w:sz w:val="14"/>
                <w:szCs w:val="14"/>
              </w:rPr>
              <w:t>AF01094Y1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870AFE5" w14:textId="77777777" w:rsidR="00F27C67" w:rsidRPr="009E2FF4" w:rsidRDefault="00F27C67">
            <w:pPr>
              <w:rPr>
                <w:rFonts w:ascii="Calibri" w:hAnsi="Calibri" w:cs="Calibri"/>
                <w:sz w:val="14"/>
                <w:szCs w:val="14"/>
              </w:rPr>
            </w:pPr>
            <w:r w:rsidRPr="009E2FF4">
              <w:rPr>
                <w:rFonts w:ascii="Calibri" w:hAnsi="Calibri" w:cs="Calibri"/>
                <w:sz w:val="14"/>
                <w:szCs w:val="14"/>
              </w:rPr>
              <w:t>I090001062-1591</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618D389" w14:textId="77777777" w:rsidR="00F27C67" w:rsidRPr="009E2FF4" w:rsidRDefault="00F27C67">
            <w:pPr>
              <w:rPr>
                <w:rFonts w:ascii="Calibri" w:hAnsi="Calibri" w:cs="Calibri"/>
                <w:sz w:val="14"/>
                <w:szCs w:val="14"/>
              </w:rPr>
            </w:pPr>
            <w:r w:rsidRPr="009E2FF4">
              <w:rPr>
                <w:rFonts w:ascii="Calibri" w:hAnsi="Calibri" w:cs="Calibri"/>
                <w:sz w:val="14"/>
                <w:szCs w:val="14"/>
              </w:rPr>
              <w:t>CENTRO DE ESPECIALIDADES DENTALES</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41780576" w14:textId="77777777" w:rsidR="00F27C67" w:rsidRPr="009E2FF4" w:rsidRDefault="00F27C67">
            <w:pPr>
              <w:rPr>
                <w:rFonts w:ascii="Calibri" w:hAnsi="Calibri" w:cs="Calibri"/>
                <w:sz w:val="14"/>
                <w:szCs w:val="14"/>
              </w:rPr>
            </w:pPr>
            <w:r w:rsidRPr="009E2FF4">
              <w:rPr>
                <w:rFonts w:ascii="Calibri" w:hAnsi="Calibri" w:cs="Calibri"/>
                <w:sz w:val="14"/>
                <w:szCs w:val="14"/>
              </w:rPr>
              <w:t>CENTRO DE ESPECIALIDADES DENTALES</w:t>
            </w:r>
          </w:p>
        </w:tc>
      </w:tr>
      <w:tr w:rsidR="009E2FF4" w:rsidRPr="009E2FF4" w14:paraId="593E4C90"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C451BF3"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134</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24E1E22" w14:textId="77777777" w:rsidR="00F27C67" w:rsidRPr="009E2FF4" w:rsidRDefault="00F27C67">
            <w:pPr>
              <w:rPr>
                <w:rFonts w:ascii="Calibri" w:hAnsi="Calibri" w:cs="Calibri"/>
                <w:sz w:val="14"/>
                <w:szCs w:val="14"/>
              </w:rPr>
            </w:pPr>
            <w:r w:rsidRPr="009E2FF4">
              <w:rPr>
                <w:rFonts w:ascii="Calibri" w:hAnsi="Calibri" w:cs="Calibri"/>
                <w:sz w:val="14"/>
                <w:szCs w:val="14"/>
              </w:rPr>
              <w:t>PIEZA DE MANO DE ALTA VELOCIDAD</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E6C48F" w14:textId="77777777" w:rsidR="00F27C67" w:rsidRPr="009E2FF4" w:rsidRDefault="00F27C67">
            <w:pPr>
              <w:rPr>
                <w:rFonts w:ascii="Calibri" w:hAnsi="Calibri" w:cs="Calibri"/>
                <w:sz w:val="14"/>
                <w:szCs w:val="14"/>
              </w:rPr>
            </w:pPr>
            <w:r w:rsidRPr="009E2FF4">
              <w:rPr>
                <w:rFonts w:ascii="Calibri" w:hAnsi="Calibri" w:cs="Calibri"/>
                <w:sz w:val="14"/>
                <w:szCs w:val="14"/>
              </w:rPr>
              <w:t>CONCENTRIX</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50F835B" w14:textId="77777777" w:rsidR="00F27C67" w:rsidRPr="009E2FF4" w:rsidRDefault="00F27C67">
            <w:pPr>
              <w:rPr>
                <w:rFonts w:ascii="Calibri" w:hAnsi="Calibri" w:cs="Calibri"/>
                <w:sz w:val="14"/>
                <w:szCs w:val="14"/>
              </w:rPr>
            </w:pPr>
            <w:r w:rsidRPr="009E2FF4">
              <w:rPr>
                <w:rFonts w:ascii="Calibri" w:hAnsi="Calibri" w:cs="Calibri"/>
                <w:sz w:val="14"/>
                <w:szCs w:val="14"/>
              </w:rPr>
              <w:t>S/M</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F2F18FE" w14:textId="77777777" w:rsidR="00F27C67" w:rsidRPr="009E2FF4" w:rsidRDefault="00F27C67">
            <w:pPr>
              <w:rPr>
                <w:rFonts w:ascii="Calibri" w:hAnsi="Calibri" w:cs="Calibri"/>
                <w:sz w:val="14"/>
                <w:szCs w:val="14"/>
              </w:rPr>
            </w:pPr>
            <w:r w:rsidRPr="009E2FF4">
              <w:rPr>
                <w:rFonts w:ascii="Calibri" w:hAnsi="Calibri" w:cs="Calibri"/>
                <w:sz w:val="14"/>
                <w:szCs w:val="14"/>
              </w:rPr>
              <w:t>AF01095Y1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CDEA76F" w14:textId="77777777" w:rsidR="00F27C67" w:rsidRPr="009E2FF4" w:rsidRDefault="00F27C67">
            <w:pPr>
              <w:rPr>
                <w:rFonts w:ascii="Calibri" w:hAnsi="Calibri" w:cs="Calibri"/>
                <w:sz w:val="14"/>
                <w:szCs w:val="14"/>
              </w:rPr>
            </w:pPr>
            <w:r w:rsidRPr="009E2FF4">
              <w:rPr>
                <w:rFonts w:ascii="Calibri" w:hAnsi="Calibri" w:cs="Calibri"/>
                <w:sz w:val="14"/>
                <w:szCs w:val="14"/>
              </w:rPr>
              <w:t>I090001062-1592</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4CA1B06" w14:textId="77777777" w:rsidR="00F27C67" w:rsidRPr="009E2FF4" w:rsidRDefault="00F27C67">
            <w:pPr>
              <w:rPr>
                <w:rFonts w:ascii="Calibri" w:hAnsi="Calibri" w:cs="Calibri"/>
                <w:sz w:val="14"/>
                <w:szCs w:val="14"/>
              </w:rPr>
            </w:pPr>
            <w:r w:rsidRPr="009E2FF4">
              <w:rPr>
                <w:rFonts w:ascii="Calibri" w:hAnsi="Calibri" w:cs="Calibri"/>
                <w:sz w:val="14"/>
                <w:szCs w:val="14"/>
              </w:rPr>
              <w:t>CENTRO DE ESPECIALIDADES DENTALES</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187B9CE2" w14:textId="77777777" w:rsidR="00F27C67" w:rsidRPr="009E2FF4" w:rsidRDefault="00F27C67">
            <w:pPr>
              <w:rPr>
                <w:rFonts w:ascii="Calibri" w:hAnsi="Calibri" w:cs="Calibri"/>
                <w:sz w:val="14"/>
                <w:szCs w:val="14"/>
              </w:rPr>
            </w:pPr>
            <w:r w:rsidRPr="009E2FF4">
              <w:rPr>
                <w:rFonts w:ascii="Calibri" w:hAnsi="Calibri" w:cs="Calibri"/>
                <w:sz w:val="14"/>
                <w:szCs w:val="14"/>
              </w:rPr>
              <w:t>CENTRO DE ESPECIALIDADES DENTALES</w:t>
            </w:r>
          </w:p>
        </w:tc>
      </w:tr>
      <w:tr w:rsidR="009E2FF4" w:rsidRPr="009E2FF4" w14:paraId="08C6DC65"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60C0E92"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135</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797E435" w14:textId="77777777" w:rsidR="00F27C67" w:rsidRPr="009E2FF4" w:rsidRDefault="00F27C67">
            <w:pPr>
              <w:rPr>
                <w:rFonts w:ascii="Calibri" w:hAnsi="Calibri" w:cs="Calibri"/>
                <w:sz w:val="14"/>
                <w:szCs w:val="14"/>
              </w:rPr>
            </w:pPr>
            <w:r w:rsidRPr="009E2FF4">
              <w:rPr>
                <w:rFonts w:ascii="Calibri" w:hAnsi="Calibri" w:cs="Calibri"/>
                <w:sz w:val="14"/>
                <w:szCs w:val="14"/>
              </w:rPr>
              <w:t>PIEZA DE MANO DE ALTA VELOCIDAD</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91AB80A" w14:textId="77777777" w:rsidR="00F27C67" w:rsidRPr="009E2FF4" w:rsidRDefault="00F27C67">
            <w:pPr>
              <w:rPr>
                <w:rFonts w:ascii="Calibri" w:hAnsi="Calibri" w:cs="Calibri"/>
                <w:sz w:val="14"/>
                <w:szCs w:val="14"/>
              </w:rPr>
            </w:pPr>
            <w:r w:rsidRPr="009E2FF4">
              <w:rPr>
                <w:rFonts w:ascii="Calibri" w:hAnsi="Calibri" w:cs="Calibri"/>
                <w:sz w:val="14"/>
                <w:szCs w:val="14"/>
              </w:rPr>
              <w:t>CONCENTRIX</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1136254" w14:textId="77777777" w:rsidR="00F27C67" w:rsidRPr="009E2FF4" w:rsidRDefault="00F27C67">
            <w:pPr>
              <w:rPr>
                <w:rFonts w:ascii="Calibri" w:hAnsi="Calibri" w:cs="Calibri"/>
                <w:sz w:val="14"/>
                <w:szCs w:val="14"/>
              </w:rPr>
            </w:pPr>
            <w:r w:rsidRPr="009E2FF4">
              <w:rPr>
                <w:rFonts w:ascii="Calibri" w:hAnsi="Calibri" w:cs="Calibri"/>
                <w:sz w:val="14"/>
                <w:szCs w:val="14"/>
              </w:rPr>
              <w:t>S/M</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FAFEC62" w14:textId="77777777" w:rsidR="00F27C67" w:rsidRPr="009E2FF4" w:rsidRDefault="00F27C67">
            <w:pPr>
              <w:rPr>
                <w:rFonts w:ascii="Calibri" w:hAnsi="Calibri" w:cs="Calibri"/>
                <w:sz w:val="14"/>
                <w:szCs w:val="14"/>
              </w:rPr>
            </w:pPr>
            <w:r w:rsidRPr="009E2FF4">
              <w:rPr>
                <w:rFonts w:ascii="Calibri" w:hAnsi="Calibri" w:cs="Calibri"/>
                <w:sz w:val="14"/>
                <w:szCs w:val="14"/>
              </w:rPr>
              <w:t>AF01132Y1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B0C4A77" w14:textId="77777777" w:rsidR="00F27C67" w:rsidRPr="009E2FF4" w:rsidRDefault="00F27C67">
            <w:pPr>
              <w:rPr>
                <w:rFonts w:ascii="Calibri" w:hAnsi="Calibri" w:cs="Calibri"/>
                <w:sz w:val="14"/>
                <w:szCs w:val="14"/>
              </w:rPr>
            </w:pPr>
            <w:r w:rsidRPr="009E2FF4">
              <w:rPr>
                <w:rFonts w:ascii="Calibri" w:hAnsi="Calibri" w:cs="Calibri"/>
                <w:sz w:val="14"/>
                <w:szCs w:val="14"/>
              </w:rPr>
              <w:t>I090001062-1621</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191690E" w14:textId="77777777" w:rsidR="00F27C67" w:rsidRPr="009E2FF4" w:rsidRDefault="00F27C67">
            <w:pPr>
              <w:rPr>
                <w:rFonts w:ascii="Calibri" w:hAnsi="Calibri" w:cs="Calibri"/>
                <w:sz w:val="14"/>
                <w:szCs w:val="14"/>
              </w:rPr>
            </w:pPr>
            <w:r w:rsidRPr="009E2FF4">
              <w:rPr>
                <w:rFonts w:ascii="Calibri" w:hAnsi="Calibri" w:cs="Calibri"/>
                <w:sz w:val="14"/>
                <w:szCs w:val="14"/>
              </w:rPr>
              <w:t>CENTRO DE ESPECIALIDADES DENTALES</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72783645" w14:textId="77777777" w:rsidR="00F27C67" w:rsidRPr="009E2FF4" w:rsidRDefault="00F27C67">
            <w:pPr>
              <w:rPr>
                <w:rFonts w:ascii="Calibri" w:hAnsi="Calibri" w:cs="Calibri"/>
                <w:sz w:val="14"/>
                <w:szCs w:val="14"/>
              </w:rPr>
            </w:pPr>
            <w:r w:rsidRPr="009E2FF4">
              <w:rPr>
                <w:rFonts w:ascii="Calibri" w:hAnsi="Calibri" w:cs="Calibri"/>
                <w:sz w:val="14"/>
                <w:szCs w:val="14"/>
              </w:rPr>
              <w:t>CENTRO DE ESPECIALIDADES DENTALES</w:t>
            </w:r>
          </w:p>
        </w:tc>
      </w:tr>
      <w:tr w:rsidR="009E2FF4" w:rsidRPr="009E2FF4" w14:paraId="59F2E19A"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001D4C0"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136</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14B9D38" w14:textId="77777777" w:rsidR="00F27C67" w:rsidRPr="009E2FF4" w:rsidRDefault="00F27C67">
            <w:pPr>
              <w:rPr>
                <w:rFonts w:ascii="Calibri" w:hAnsi="Calibri" w:cs="Calibri"/>
                <w:sz w:val="14"/>
                <w:szCs w:val="14"/>
              </w:rPr>
            </w:pPr>
            <w:r w:rsidRPr="009E2FF4">
              <w:rPr>
                <w:rFonts w:ascii="Calibri" w:hAnsi="Calibri" w:cs="Calibri"/>
                <w:sz w:val="14"/>
                <w:szCs w:val="14"/>
              </w:rPr>
              <w:t>PIEZA DE MANO DE ALTA VELOCIDAD</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CDB5484" w14:textId="77777777" w:rsidR="00F27C67" w:rsidRPr="009E2FF4" w:rsidRDefault="00F27C67">
            <w:pPr>
              <w:rPr>
                <w:rFonts w:ascii="Calibri" w:hAnsi="Calibri" w:cs="Calibri"/>
                <w:sz w:val="14"/>
                <w:szCs w:val="14"/>
              </w:rPr>
            </w:pPr>
            <w:r w:rsidRPr="009E2FF4">
              <w:rPr>
                <w:rFonts w:ascii="Calibri" w:hAnsi="Calibri" w:cs="Calibri"/>
                <w:sz w:val="14"/>
                <w:szCs w:val="14"/>
              </w:rPr>
              <w:t>CONCENTRIX</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54650CE" w14:textId="77777777" w:rsidR="00F27C67" w:rsidRPr="009E2FF4" w:rsidRDefault="00F27C67">
            <w:pPr>
              <w:rPr>
                <w:rFonts w:ascii="Calibri" w:hAnsi="Calibri" w:cs="Calibri"/>
                <w:sz w:val="14"/>
                <w:szCs w:val="14"/>
              </w:rPr>
            </w:pPr>
            <w:r w:rsidRPr="009E2FF4">
              <w:rPr>
                <w:rFonts w:ascii="Calibri" w:hAnsi="Calibri" w:cs="Calibri"/>
                <w:sz w:val="14"/>
                <w:szCs w:val="14"/>
              </w:rPr>
              <w:t>S/M</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596A442" w14:textId="77777777" w:rsidR="00F27C67" w:rsidRPr="009E2FF4" w:rsidRDefault="00F27C67">
            <w:pPr>
              <w:rPr>
                <w:rFonts w:ascii="Calibri" w:hAnsi="Calibri" w:cs="Calibri"/>
                <w:sz w:val="14"/>
                <w:szCs w:val="14"/>
              </w:rPr>
            </w:pPr>
            <w:r w:rsidRPr="009E2FF4">
              <w:rPr>
                <w:rFonts w:ascii="Calibri" w:hAnsi="Calibri" w:cs="Calibri"/>
                <w:sz w:val="14"/>
                <w:szCs w:val="14"/>
              </w:rPr>
              <w:t>AF01164Y1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F286560" w14:textId="77777777" w:rsidR="00F27C67" w:rsidRPr="009E2FF4" w:rsidRDefault="00F27C67">
            <w:pPr>
              <w:rPr>
                <w:rFonts w:ascii="Calibri" w:hAnsi="Calibri" w:cs="Calibri"/>
                <w:sz w:val="14"/>
                <w:szCs w:val="14"/>
              </w:rPr>
            </w:pPr>
            <w:r w:rsidRPr="009E2FF4">
              <w:rPr>
                <w:rFonts w:ascii="Calibri" w:hAnsi="Calibri" w:cs="Calibri"/>
                <w:sz w:val="14"/>
                <w:szCs w:val="14"/>
              </w:rPr>
              <w:t>I090001062-1622</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BC5CED8" w14:textId="77777777" w:rsidR="00F27C67" w:rsidRPr="009E2FF4" w:rsidRDefault="00F27C67">
            <w:pPr>
              <w:rPr>
                <w:rFonts w:ascii="Calibri" w:hAnsi="Calibri" w:cs="Calibri"/>
                <w:sz w:val="14"/>
                <w:szCs w:val="14"/>
              </w:rPr>
            </w:pPr>
            <w:r w:rsidRPr="009E2FF4">
              <w:rPr>
                <w:rFonts w:ascii="Calibri" w:hAnsi="Calibri" w:cs="Calibri"/>
                <w:sz w:val="14"/>
                <w:szCs w:val="14"/>
              </w:rPr>
              <w:t>CENTRO DE ESPECIALIDADES DENTALES</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2E9D0C70" w14:textId="77777777" w:rsidR="00F27C67" w:rsidRPr="009E2FF4" w:rsidRDefault="00F27C67">
            <w:pPr>
              <w:rPr>
                <w:rFonts w:ascii="Calibri" w:hAnsi="Calibri" w:cs="Calibri"/>
                <w:sz w:val="14"/>
                <w:szCs w:val="14"/>
              </w:rPr>
            </w:pPr>
            <w:r w:rsidRPr="009E2FF4">
              <w:rPr>
                <w:rFonts w:ascii="Calibri" w:hAnsi="Calibri" w:cs="Calibri"/>
                <w:sz w:val="14"/>
                <w:szCs w:val="14"/>
              </w:rPr>
              <w:t>CENTRO DE ESPECIALIDADES DENTALES</w:t>
            </w:r>
          </w:p>
        </w:tc>
      </w:tr>
      <w:tr w:rsidR="009E2FF4" w:rsidRPr="009E2FF4" w14:paraId="33877529"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5C5C4A2"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137</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F156614" w14:textId="77777777" w:rsidR="00F27C67" w:rsidRPr="009E2FF4" w:rsidRDefault="00F27C67">
            <w:pPr>
              <w:rPr>
                <w:rFonts w:ascii="Calibri" w:hAnsi="Calibri" w:cs="Calibri"/>
                <w:sz w:val="14"/>
                <w:szCs w:val="14"/>
              </w:rPr>
            </w:pPr>
            <w:r w:rsidRPr="009E2FF4">
              <w:rPr>
                <w:rFonts w:ascii="Calibri" w:hAnsi="Calibri" w:cs="Calibri"/>
                <w:sz w:val="14"/>
                <w:szCs w:val="14"/>
              </w:rPr>
              <w:t>PIEZA DE MANO DE ALTA VELOCIDAD</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2F9BDF9" w14:textId="77777777" w:rsidR="00F27C67" w:rsidRPr="009E2FF4" w:rsidRDefault="00F27C67">
            <w:pPr>
              <w:rPr>
                <w:rFonts w:ascii="Calibri" w:hAnsi="Calibri" w:cs="Calibri"/>
                <w:sz w:val="14"/>
                <w:szCs w:val="14"/>
              </w:rPr>
            </w:pPr>
            <w:r w:rsidRPr="009E2FF4">
              <w:rPr>
                <w:rFonts w:ascii="Calibri" w:hAnsi="Calibri" w:cs="Calibri"/>
                <w:sz w:val="14"/>
                <w:szCs w:val="14"/>
              </w:rPr>
              <w:t>CONCENTRIX</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1F9AF7C" w14:textId="77777777" w:rsidR="00F27C67" w:rsidRPr="009E2FF4" w:rsidRDefault="00F27C67">
            <w:pPr>
              <w:rPr>
                <w:rFonts w:ascii="Calibri" w:hAnsi="Calibri" w:cs="Calibri"/>
                <w:sz w:val="14"/>
                <w:szCs w:val="14"/>
              </w:rPr>
            </w:pPr>
            <w:r w:rsidRPr="009E2FF4">
              <w:rPr>
                <w:rFonts w:ascii="Calibri" w:hAnsi="Calibri" w:cs="Calibri"/>
                <w:sz w:val="14"/>
                <w:szCs w:val="14"/>
              </w:rPr>
              <w:t>S/M</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2CDDA1A" w14:textId="77777777" w:rsidR="00F27C67" w:rsidRPr="009E2FF4" w:rsidRDefault="00F27C67">
            <w:pPr>
              <w:rPr>
                <w:rFonts w:ascii="Calibri" w:hAnsi="Calibri" w:cs="Calibri"/>
                <w:sz w:val="14"/>
                <w:szCs w:val="14"/>
              </w:rPr>
            </w:pPr>
            <w:r w:rsidRPr="009E2FF4">
              <w:rPr>
                <w:rFonts w:ascii="Calibri" w:hAnsi="Calibri" w:cs="Calibri"/>
                <w:sz w:val="14"/>
                <w:szCs w:val="14"/>
              </w:rPr>
              <w:t>AF01171Y1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E34D7D0" w14:textId="77777777" w:rsidR="00F27C67" w:rsidRPr="009E2FF4" w:rsidRDefault="00F27C67">
            <w:pPr>
              <w:rPr>
                <w:rFonts w:ascii="Calibri" w:hAnsi="Calibri" w:cs="Calibri"/>
                <w:sz w:val="14"/>
                <w:szCs w:val="14"/>
              </w:rPr>
            </w:pPr>
            <w:r w:rsidRPr="009E2FF4">
              <w:rPr>
                <w:rFonts w:ascii="Calibri" w:hAnsi="Calibri" w:cs="Calibri"/>
                <w:sz w:val="14"/>
                <w:szCs w:val="14"/>
              </w:rPr>
              <w:t>I090001062-1624</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C47FB29" w14:textId="77777777" w:rsidR="00F27C67" w:rsidRPr="009E2FF4" w:rsidRDefault="00F27C67">
            <w:pPr>
              <w:rPr>
                <w:rFonts w:ascii="Calibri" w:hAnsi="Calibri" w:cs="Calibri"/>
                <w:sz w:val="14"/>
                <w:szCs w:val="14"/>
              </w:rPr>
            </w:pPr>
            <w:r w:rsidRPr="009E2FF4">
              <w:rPr>
                <w:rFonts w:ascii="Calibri" w:hAnsi="Calibri" w:cs="Calibri"/>
                <w:sz w:val="14"/>
                <w:szCs w:val="14"/>
              </w:rPr>
              <w:t>CENTRO DE ESPECIALIDADES DENTALES</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207B415E" w14:textId="77777777" w:rsidR="00F27C67" w:rsidRPr="009E2FF4" w:rsidRDefault="00F27C67">
            <w:pPr>
              <w:rPr>
                <w:rFonts w:ascii="Calibri" w:hAnsi="Calibri" w:cs="Calibri"/>
                <w:sz w:val="14"/>
                <w:szCs w:val="14"/>
              </w:rPr>
            </w:pPr>
            <w:r w:rsidRPr="009E2FF4">
              <w:rPr>
                <w:rFonts w:ascii="Calibri" w:hAnsi="Calibri" w:cs="Calibri"/>
                <w:sz w:val="14"/>
                <w:szCs w:val="14"/>
              </w:rPr>
              <w:t>CENTRO DE ESPECIALIDADES DENTALES</w:t>
            </w:r>
          </w:p>
        </w:tc>
      </w:tr>
      <w:tr w:rsidR="009E2FF4" w:rsidRPr="009E2FF4" w14:paraId="64B0252F"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EA680B5"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138</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4A47F4B" w14:textId="77777777" w:rsidR="00F27C67" w:rsidRPr="009E2FF4" w:rsidRDefault="00F27C67">
            <w:pPr>
              <w:rPr>
                <w:rFonts w:ascii="Calibri" w:hAnsi="Calibri" w:cs="Calibri"/>
                <w:sz w:val="14"/>
                <w:szCs w:val="14"/>
              </w:rPr>
            </w:pPr>
            <w:r w:rsidRPr="009E2FF4">
              <w:rPr>
                <w:rFonts w:ascii="Calibri" w:hAnsi="Calibri" w:cs="Calibri"/>
                <w:sz w:val="14"/>
                <w:szCs w:val="14"/>
              </w:rPr>
              <w:t>PIEZA DE MANO DE ALTA VELOCIDAD</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5B40423" w14:textId="77777777" w:rsidR="00F27C67" w:rsidRPr="009E2FF4" w:rsidRDefault="00F27C67">
            <w:pPr>
              <w:rPr>
                <w:rFonts w:ascii="Calibri" w:hAnsi="Calibri" w:cs="Calibri"/>
                <w:sz w:val="14"/>
                <w:szCs w:val="14"/>
              </w:rPr>
            </w:pPr>
            <w:r w:rsidRPr="009E2FF4">
              <w:rPr>
                <w:rFonts w:ascii="Calibri" w:hAnsi="Calibri" w:cs="Calibri"/>
                <w:sz w:val="14"/>
                <w:szCs w:val="14"/>
              </w:rPr>
              <w:t>CONCENTRIX</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60F8CC7" w14:textId="77777777" w:rsidR="00F27C67" w:rsidRPr="009E2FF4" w:rsidRDefault="00F27C67">
            <w:pPr>
              <w:rPr>
                <w:rFonts w:ascii="Calibri" w:hAnsi="Calibri" w:cs="Calibri"/>
                <w:sz w:val="14"/>
                <w:szCs w:val="14"/>
              </w:rPr>
            </w:pPr>
            <w:r w:rsidRPr="009E2FF4">
              <w:rPr>
                <w:rFonts w:ascii="Calibri" w:hAnsi="Calibri" w:cs="Calibri"/>
                <w:sz w:val="14"/>
                <w:szCs w:val="14"/>
              </w:rPr>
              <w:t>S/M</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D9894DF" w14:textId="77777777" w:rsidR="00F27C67" w:rsidRPr="009E2FF4" w:rsidRDefault="00F27C67">
            <w:pPr>
              <w:rPr>
                <w:rFonts w:ascii="Calibri" w:hAnsi="Calibri" w:cs="Calibri"/>
                <w:sz w:val="14"/>
                <w:szCs w:val="14"/>
              </w:rPr>
            </w:pPr>
            <w:r w:rsidRPr="009E2FF4">
              <w:rPr>
                <w:rFonts w:ascii="Calibri" w:hAnsi="Calibri" w:cs="Calibri"/>
                <w:sz w:val="14"/>
                <w:szCs w:val="14"/>
              </w:rPr>
              <w:t>AF01172Y1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193FC0A" w14:textId="77777777" w:rsidR="00F27C67" w:rsidRPr="009E2FF4" w:rsidRDefault="00F27C67">
            <w:pPr>
              <w:rPr>
                <w:rFonts w:ascii="Calibri" w:hAnsi="Calibri" w:cs="Calibri"/>
                <w:sz w:val="14"/>
                <w:szCs w:val="14"/>
              </w:rPr>
            </w:pPr>
            <w:r w:rsidRPr="009E2FF4">
              <w:rPr>
                <w:rFonts w:ascii="Calibri" w:hAnsi="Calibri" w:cs="Calibri"/>
                <w:sz w:val="14"/>
                <w:szCs w:val="14"/>
              </w:rPr>
              <w:t>I090001062-1625</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538DAFC" w14:textId="77777777" w:rsidR="00F27C67" w:rsidRPr="009E2FF4" w:rsidRDefault="00F27C67">
            <w:pPr>
              <w:rPr>
                <w:rFonts w:ascii="Calibri" w:hAnsi="Calibri" w:cs="Calibri"/>
                <w:sz w:val="14"/>
                <w:szCs w:val="14"/>
              </w:rPr>
            </w:pPr>
            <w:r w:rsidRPr="009E2FF4">
              <w:rPr>
                <w:rFonts w:ascii="Calibri" w:hAnsi="Calibri" w:cs="Calibri"/>
                <w:sz w:val="14"/>
                <w:szCs w:val="14"/>
              </w:rPr>
              <w:t>CENTRO DE ESPECIALIDADES DENTALES</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6135B6BC" w14:textId="77777777" w:rsidR="00F27C67" w:rsidRPr="009E2FF4" w:rsidRDefault="00F27C67">
            <w:pPr>
              <w:rPr>
                <w:rFonts w:ascii="Calibri" w:hAnsi="Calibri" w:cs="Calibri"/>
                <w:sz w:val="14"/>
                <w:szCs w:val="14"/>
              </w:rPr>
            </w:pPr>
            <w:r w:rsidRPr="009E2FF4">
              <w:rPr>
                <w:rFonts w:ascii="Calibri" w:hAnsi="Calibri" w:cs="Calibri"/>
                <w:sz w:val="14"/>
                <w:szCs w:val="14"/>
              </w:rPr>
              <w:t>CENTRO DE ESPECIALIDADES DENTALES</w:t>
            </w:r>
          </w:p>
        </w:tc>
      </w:tr>
      <w:tr w:rsidR="009E2FF4" w:rsidRPr="009E2FF4" w14:paraId="565AF06C"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48F6293"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139</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BC58DD3" w14:textId="77777777" w:rsidR="00F27C67" w:rsidRPr="009E2FF4" w:rsidRDefault="00F27C67">
            <w:pPr>
              <w:rPr>
                <w:rFonts w:ascii="Calibri" w:hAnsi="Calibri" w:cs="Calibri"/>
                <w:sz w:val="14"/>
                <w:szCs w:val="14"/>
              </w:rPr>
            </w:pPr>
            <w:r w:rsidRPr="009E2FF4">
              <w:rPr>
                <w:rFonts w:ascii="Calibri" w:hAnsi="Calibri" w:cs="Calibri"/>
                <w:sz w:val="14"/>
                <w:szCs w:val="14"/>
              </w:rPr>
              <w:t>PIEZA DE MANO DE ALTA VELOCIDAD</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4DEAB20" w14:textId="77777777" w:rsidR="00F27C67" w:rsidRPr="009E2FF4" w:rsidRDefault="00F27C67">
            <w:pPr>
              <w:rPr>
                <w:rFonts w:ascii="Calibri" w:hAnsi="Calibri" w:cs="Calibri"/>
                <w:sz w:val="14"/>
                <w:szCs w:val="14"/>
              </w:rPr>
            </w:pPr>
            <w:r w:rsidRPr="009E2FF4">
              <w:rPr>
                <w:rFonts w:ascii="Calibri" w:hAnsi="Calibri" w:cs="Calibri"/>
                <w:sz w:val="14"/>
                <w:szCs w:val="14"/>
              </w:rPr>
              <w:t>CONCENTRIX</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D57AB6F" w14:textId="77777777" w:rsidR="00F27C67" w:rsidRPr="009E2FF4" w:rsidRDefault="00F27C67">
            <w:pPr>
              <w:rPr>
                <w:rFonts w:ascii="Calibri" w:hAnsi="Calibri" w:cs="Calibri"/>
                <w:sz w:val="14"/>
                <w:szCs w:val="14"/>
              </w:rPr>
            </w:pPr>
            <w:r w:rsidRPr="009E2FF4">
              <w:rPr>
                <w:rFonts w:ascii="Calibri" w:hAnsi="Calibri" w:cs="Calibri"/>
                <w:sz w:val="14"/>
                <w:szCs w:val="14"/>
              </w:rPr>
              <w:t>S/M</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758C619" w14:textId="77777777" w:rsidR="00F27C67" w:rsidRPr="009E2FF4" w:rsidRDefault="00F27C67">
            <w:pPr>
              <w:rPr>
                <w:rFonts w:ascii="Calibri" w:hAnsi="Calibri" w:cs="Calibri"/>
                <w:sz w:val="14"/>
                <w:szCs w:val="14"/>
              </w:rPr>
            </w:pPr>
            <w:r w:rsidRPr="009E2FF4">
              <w:rPr>
                <w:rFonts w:ascii="Calibri" w:hAnsi="Calibri" w:cs="Calibri"/>
                <w:sz w:val="14"/>
                <w:szCs w:val="14"/>
              </w:rPr>
              <w:t>AF01173Y1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3B481D4" w14:textId="77777777" w:rsidR="00F27C67" w:rsidRPr="009E2FF4" w:rsidRDefault="00F27C67">
            <w:pPr>
              <w:rPr>
                <w:rFonts w:ascii="Calibri" w:hAnsi="Calibri" w:cs="Calibri"/>
                <w:sz w:val="14"/>
                <w:szCs w:val="14"/>
              </w:rPr>
            </w:pPr>
            <w:r w:rsidRPr="009E2FF4">
              <w:rPr>
                <w:rFonts w:ascii="Calibri" w:hAnsi="Calibri" w:cs="Calibri"/>
                <w:sz w:val="14"/>
                <w:szCs w:val="14"/>
              </w:rPr>
              <w:t>I090001062-1626</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EE56633" w14:textId="77777777" w:rsidR="00F27C67" w:rsidRPr="009E2FF4" w:rsidRDefault="00F27C67">
            <w:pPr>
              <w:rPr>
                <w:rFonts w:ascii="Calibri" w:hAnsi="Calibri" w:cs="Calibri"/>
                <w:sz w:val="14"/>
                <w:szCs w:val="14"/>
              </w:rPr>
            </w:pPr>
            <w:r w:rsidRPr="009E2FF4">
              <w:rPr>
                <w:rFonts w:ascii="Calibri" w:hAnsi="Calibri" w:cs="Calibri"/>
                <w:sz w:val="14"/>
                <w:szCs w:val="14"/>
              </w:rPr>
              <w:t>CENTRO DE ESPECIALIDADES DENTALES</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018E979C" w14:textId="77777777" w:rsidR="00F27C67" w:rsidRPr="009E2FF4" w:rsidRDefault="00F27C67">
            <w:pPr>
              <w:rPr>
                <w:rFonts w:ascii="Calibri" w:hAnsi="Calibri" w:cs="Calibri"/>
                <w:sz w:val="14"/>
                <w:szCs w:val="14"/>
              </w:rPr>
            </w:pPr>
            <w:r w:rsidRPr="009E2FF4">
              <w:rPr>
                <w:rFonts w:ascii="Calibri" w:hAnsi="Calibri" w:cs="Calibri"/>
                <w:sz w:val="14"/>
                <w:szCs w:val="14"/>
              </w:rPr>
              <w:t>CENTRO DE ESPECIALIDADES DENTALES</w:t>
            </w:r>
          </w:p>
        </w:tc>
      </w:tr>
      <w:tr w:rsidR="009E2FF4" w:rsidRPr="009E2FF4" w14:paraId="28B157DA"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9C63447"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140</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3D07351" w14:textId="77777777" w:rsidR="00F27C67" w:rsidRPr="009E2FF4" w:rsidRDefault="00F27C67">
            <w:pPr>
              <w:rPr>
                <w:rFonts w:ascii="Calibri" w:hAnsi="Calibri" w:cs="Calibri"/>
                <w:sz w:val="14"/>
                <w:szCs w:val="14"/>
              </w:rPr>
            </w:pPr>
            <w:r w:rsidRPr="009E2FF4">
              <w:rPr>
                <w:rFonts w:ascii="Calibri" w:hAnsi="Calibri" w:cs="Calibri"/>
                <w:sz w:val="14"/>
                <w:szCs w:val="14"/>
              </w:rPr>
              <w:t>PIEZA DE MANO DE ALTA VELOCIDAD</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EE4B714" w14:textId="77777777" w:rsidR="00F27C67" w:rsidRPr="009E2FF4" w:rsidRDefault="00F27C67">
            <w:pPr>
              <w:rPr>
                <w:rFonts w:ascii="Calibri" w:hAnsi="Calibri" w:cs="Calibri"/>
                <w:sz w:val="14"/>
                <w:szCs w:val="14"/>
              </w:rPr>
            </w:pPr>
            <w:r w:rsidRPr="009E2FF4">
              <w:rPr>
                <w:rFonts w:ascii="Calibri" w:hAnsi="Calibri" w:cs="Calibri"/>
                <w:sz w:val="14"/>
                <w:szCs w:val="14"/>
              </w:rPr>
              <w:t>CONCENTRIX</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7504D24" w14:textId="77777777" w:rsidR="00F27C67" w:rsidRPr="009E2FF4" w:rsidRDefault="00F27C67">
            <w:pPr>
              <w:rPr>
                <w:rFonts w:ascii="Calibri" w:hAnsi="Calibri" w:cs="Calibri"/>
                <w:sz w:val="14"/>
                <w:szCs w:val="14"/>
              </w:rPr>
            </w:pPr>
            <w:r w:rsidRPr="009E2FF4">
              <w:rPr>
                <w:rFonts w:ascii="Calibri" w:hAnsi="Calibri" w:cs="Calibri"/>
                <w:sz w:val="14"/>
                <w:szCs w:val="14"/>
              </w:rPr>
              <w:t>S/M</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EAC0D81" w14:textId="77777777" w:rsidR="00F27C67" w:rsidRPr="009E2FF4" w:rsidRDefault="00F27C67">
            <w:pPr>
              <w:rPr>
                <w:rFonts w:ascii="Calibri" w:hAnsi="Calibri" w:cs="Calibri"/>
                <w:sz w:val="14"/>
                <w:szCs w:val="14"/>
              </w:rPr>
            </w:pPr>
            <w:r w:rsidRPr="009E2FF4">
              <w:rPr>
                <w:rFonts w:ascii="Calibri" w:hAnsi="Calibri" w:cs="Calibri"/>
                <w:sz w:val="14"/>
                <w:szCs w:val="14"/>
              </w:rPr>
              <w:t>AF01174Y1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98F0D3E" w14:textId="77777777" w:rsidR="00F27C67" w:rsidRPr="009E2FF4" w:rsidRDefault="00F27C67">
            <w:pPr>
              <w:rPr>
                <w:rFonts w:ascii="Calibri" w:hAnsi="Calibri" w:cs="Calibri"/>
                <w:sz w:val="14"/>
                <w:szCs w:val="14"/>
              </w:rPr>
            </w:pPr>
            <w:r w:rsidRPr="009E2FF4">
              <w:rPr>
                <w:rFonts w:ascii="Calibri" w:hAnsi="Calibri" w:cs="Calibri"/>
                <w:sz w:val="14"/>
                <w:szCs w:val="14"/>
              </w:rPr>
              <w:t>I090001062-1627</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FFBD545" w14:textId="77777777" w:rsidR="00F27C67" w:rsidRPr="009E2FF4" w:rsidRDefault="00F27C67">
            <w:pPr>
              <w:rPr>
                <w:rFonts w:ascii="Calibri" w:hAnsi="Calibri" w:cs="Calibri"/>
                <w:sz w:val="14"/>
                <w:szCs w:val="14"/>
              </w:rPr>
            </w:pPr>
            <w:r w:rsidRPr="009E2FF4">
              <w:rPr>
                <w:rFonts w:ascii="Calibri" w:hAnsi="Calibri" w:cs="Calibri"/>
                <w:sz w:val="14"/>
                <w:szCs w:val="14"/>
              </w:rPr>
              <w:t>CENTRO DE ESPECIALIDADES DENTALES</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2B31986D" w14:textId="77777777" w:rsidR="00F27C67" w:rsidRPr="009E2FF4" w:rsidRDefault="00F27C67">
            <w:pPr>
              <w:rPr>
                <w:rFonts w:ascii="Calibri" w:hAnsi="Calibri" w:cs="Calibri"/>
                <w:sz w:val="14"/>
                <w:szCs w:val="14"/>
              </w:rPr>
            </w:pPr>
            <w:r w:rsidRPr="009E2FF4">
              <w:rPr>
                <w:rFonts w:ascii="Calibri" w:hAnsi="Calibri" w:cs="Calibri"/>
                <w:sz w:val="14"/>
                <w:szCs w:val="14"/>
              </w:rPr>
              <w:t>CENTRO DE ESPECIALIDADES DENTALES</w:t>
            </w:r>
          </w:p>
        </w:tc>
      </w:tr>
      <w:tr w:rsidR="009E2FF4" w:rsidRPr="009E2FF4" w14:paraId="3BFAD3E2"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6842043"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141</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5D66A8F" w14:textId="77777777" w:rsidR="00F27C67" w:rsidRPr="009E2FF4" w:rsidRDefault="00F27C67">
            <w:pPr>
              <w:rPr>
                <w:rFonts w:ascii="Calibri" w:hAnsi="Calibri" w:cs="Calibri"/>
                <w:sz w:val="14"/>
                <w:szCs w:val="14"/>
              </w:rPr>
            </w:pPr>
            <w:r w:rsidRPr="009E2FF4">
              <w:rPr>
                <w:rFonts w:ascii="Calibri" w:hAnsi="Calibri" w:cs="Calibri"/>
                <w:sz w:val="14"/>
                <w:szCs w:val="14"/>
              </w:rPr>
              <w:t>PIEZA DE MANO DE ALTA VELOCIDAD</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DC2969E" w14:textId="77777777" w:rsidR="00F27C67" w:rsidRPr="009E2FF4" w:rsidRDefault="00F27C67">
            <w:pPr>
              <w:rPr>
                <w:rFonts w:ascii="Calibri" w:hAnsi="Calibri" w:cs="Calibri"/>
                <w:sz w:val="14"/>
                <w:szCs w:val="14"/>
              </w:rPr>
            </w:pPr>
            <w:r w:rsidRPr="009E2FF4">
              <w:rPr>
                <w:rFonts w:ascii="Calibri" w:hAnsi="Calibri" w:cs="Calibri"/>
                <w:sz w:val="14"/>
                <w:szCs w:val="14"/>
              </w:rPr>
              <w:t>CONCENTRIX</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D18D461" w14:textId="77777777" w:rsidR="00F27C67" w:rsidRPr="009E2FF4" w:rsidRDefault="00F27C67">
            <w:pPr>
              <w:rPr>
                <w:rFonts w:ascii="Calibri" w:hAnsi="Calibri" w:cs="Calibri"/>
                <w:sz w:val="14"/>
                <w:szCs w:val="14"/>
              </w:rPr>
            </w:pPr>
            <w:r w:rsidRPr="009E2FF4">
              <w:rPr>
                <w:rFonts w:ascii="Calibri" w:hAnsi="Calibri" w:cs="Calibri"/>
                <w:sz w:val="14"/>
                <w:szCs w:val="14"/>
              </w:rPr>
              <w:t>S/M</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C989B27" w14:textId="77777777" w:rsidR="00F27C67" w:rsidRPr="009E2FF4" w:rsidRDefault="00F27C67">
            <w:pPr>
              <w:rPr>
                <w:rFonts w:ascii="Calibri" w:hAnsi="Calibri" w:cs="Calibri"/>
                <w:sz w:val="14"/>
                <w:szCs w:val="14"/>
              </w:rPr>
            </w:pPr>
            <w:r w:rsidRPr="009E2FF4">
              <w:rPr>
                <w:rFonts w:ascii="Calibri" w:hAnsi="Calibri" w:cs="Calibri"/>
                <w:sz w:val="14"/>
                <w:szCs w:val="14"/>
              </w:rPr>
              <w:t>AF01175Y1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5850235" w14:textId="77777777" w:rsidR="00F27C67" w:rsidRPr="009E2FF4" w:rsidRDefault="00F27C67">
            <w:pPr>
              <w:rPr>
                <w:rFonts w:ascii="Calibri" w:hAnsi="Calibri" w:cs="Calibri"/>
                <w:sz w:val="14"/>
                <w:szCs w:val="14"/>
              </w:rPr>
            </w:pPr>
            <w:r w:rsidRPr="009E2FF4">
              <w:rPr>
                <w:rFonts w:ascii="Calibri" w:hAnsi="Calibri" w:cs="Calibri"/>
                <w:sz w:val="14"/>
                <w:szCs w:val="14"/>
              </w:rPr>
              <w:t>I090001062-1628</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AB27955" w14:textId="77777777" w:rsidR="00F27C67" w:rsidRPr="009E2FF4" w:rsidRDefault="00F27C67">
            <w:pPr>
              <w:rPr>
                <w:rFonts w:ascii="Calibri" w:hAnsi="Calibri" w:cs="Calibri"/>
                <w:sz w:val="14"/>
                <w:szCs w:val="14"/>
              </w:rPr>
            </w:pPr>
            <w:r w:rsidRPr="009E2FF4">
              <w:rPr>
                <w:rFonts w:ascii="Calibri" w:hAnsi="Calibri" w:cs="Calibri"/>
                <w:sz w:val="14"/>
                <w:szCs w:val="14"/>
              </w:rPr>
              <w:t>CENTRO DE ESPECIALIDADES DENTALES</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4BE56FB2" w14:textId="77777777" w:rsidR="00F27C67" w:rsidRPr="009E2FF4" w:rsidRDefault="00F27C67">
            <w:pPr>
              <w:rPr>
                <w:rFonts w:ascii="Calibri" w:hAnsi="Calibri" w:cs="Calibri"/>
                <w:sz w:val="14"/>
                <w:szCs w:val="14"/>
              </w:rPr>
            </w:pPr>
            <w:r w:rsidRPr="009E2FF4">
              <w:rPr>
                <w:rFonts w:ascii="Calibri" w:hAnsi="Calibri" w:cs="Calibri"/>
                <w:sz w:val="14"/>
                <w:szCs w:val="14"/>
              </w:rPr>
              <w:t>CENTRO DE ESPECIALIDADES DENTALES</w:t>
            </w:r>
          </w:p>
        </w:tc>
      </w:tr>
      <w:tr w:rsidR="009E2FF4" w:rsidRPr="009E2FF4" w14:paraId="76320CC9"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09F653D"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142</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DFB8A5D" w14:textId="77777777" w:rsidR="00F27C67" w:rsidRPr="009E2FF4" w:rsidRDefault="00F27C67">
            <w:pPr>
              <w:rPr>
                <w:rFonts w:ascii="Calibri" w:hAnsi="Calibri" w:cs="Calibri"/>
                <w:sz w:val="14"/>
                <w:szCs w:val="14"/>
              </w:rPr>
            </w:pPr>
            <w:r w:rsidRPr="009E2FF4">
              <w:rPr>
                <w:rFonts w:ascii="Calibri" w:hAnsi="Calibri" w:cs="Calibri"/>
                <w:sz w:val="14"/>
                <w:szCs w:val="14"/>
              </w:rPr>
              <w:t>PIEZA DE MANO DE ALTA VELOCIDAD</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5F7C3E9" w14:textId="77777777" w:rsidR="00F27C67" w:rsidRPr="009E2FF4" w:rsidRDefault="00F27C67">
            <w:pPr>
              <w:rPr>
                <w:rFonts w:ascii="Calibri" w:hAnsi="Calibri" w:cs="Calibri"/>
                <w:sz w:val="14"/>
                <w:szCs w:val="14"/>
              </w:rPr>
            </w:pPr>
            <w:r w:rsidRPr="009E2FF4">
              <w:rPr>
                <w:rFonts w:ascii="Calibri" w:hAnsi="Calibri" w:cs="Calibri"/>
                <w:sz w:val="14"/>
                <w:szCs w:val="14"/>
              </w:rPr>
              <w:t>DENTAL EZ</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D23AF58" w14:textId="77777777" w:rsidR="00F27C67" w:rsidRPr="009E2FF4" w:rsidRDefault="00F27C67">
            <w:pPr>
              <w:rPr>
                <w:rFonts w:ascii="Calibri" w:hAnsi="Calibri" w:cs="Calibri"/>
                <w:sz w:val="14"/>
                <w:szCs w:val="14"/>
              </w:rPr>
            </w:pPr>
            <w:r w:rsidRPr="009E2FF4">
              <w:rPr>
                <w:rFonts w:ascii="Calibri" w:hAnsi="Calibri" w:cs="Calibri"/>
                <w:sz w:val="14"/>
                <w:szCs w:val="14"/>
              </w:rPr>
              <w:t>CONCENTRIX</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D0A7372" w14:textId="77777777" w:rsidR="00F27C67" w:rsidRPr="009E2FF4" w:rsidRDefault="00F27C67">
            <w:pPr>
              <w:rPr>
                <w:rFonts w:ascii="Calibri" w:hAnsi="Calibri" w:cs="Calibri"/>
                <w:sz w:val="14"/>
                <w:szCs w:val="14"/>
              </w:rPr>
            </w:pPr>
            <w:r w:rsidRPr="009E2FF4">
              <w:rPr>
                <w:rFonts w:ascii="Calibri" w:hAnsi="Calibri" w:cs="Calibri"/>
                <w:sz w:val="14"/>
                <w:szCs w:val="14"/>
              </w:rPr>
              <w:t>Z01599J3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4FBCA43" w14:textId="77777777" w:rsidR="00F27C67" w:rsidRPr="009E2FF4" w:rsidRDefault="00F27C67">
            <w:pPr>
              <w:rPr>
                <w:rFonts w:ascii="Calibri" w:hAnsi="Calibri" w:cs="Calibri"/>
                <w:sz w:val="14"/>
                <w:szCs w:val="14"/>
              </w:rPr>
            </w:pPr>
            <w:r w:rsidRPr="009E2FF4">
              <w:rPr>
                <w:rFonts w:ascii="Calibri" w:hAnsi="Calibri" w:cs="Calibri"/>
                <w:sz w:val="14"/>
                <w:szCs w:val="14"/>
              </w:rPr>
              <w:t>I090001062-897</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A8B2AE8" w14:textId="77777777" w:rsidR="00F27C67" w:rsidRPr="009E2FF4" w:rsidRDefault="00F27C67">
            <w:pPr>
              <w:rPr>
                <w:rFonts w:ascii="Calibri" w:hAnsi="Calibri" w:cs="Calibri"/>
                <w:sz w:val="14"/>
                <w:szCs w:val="14"/>
              </w:rPr>
            </w:pPr>
            <w:r w:rsidRPr="009E2FF4">
              <w:rPr>
                <w:rFonts w:ascii="Calibri" w:hAnsi="Calibri" w:cs="Calibri"/>
                <w:sz w:val="14"/>
                <w:szCs w:val="14"/>
              </w:rPr>
              <w:t>CENTRO DE ESPECIALIDADES DENTALES</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67F9D375" w14:textId="77777777" w:rsidR="00F27C67" w:rsidRPr="009E2FF4" w:rsidRDefault="00F27C67">
            <w:pPr>
              <w:rPr>
                <w:rFonts w:ascii="Calibri" w:hAnsi="Calibri" w:cs="Calibri"/>
                <w:sz w:val="14"/>
                <w:szCs w:val="14"/>
              </w:rPr>
            </w:pPr>
            <w:r w:rsidRPr="009E2FF4">
              <w:rPr>
                <w:rFonts w:ascii="Calibri" w:hAnsi="Calibri" w:cs="Calibri"/>
                <w:sz w:val="14"/>
                <w:szCs w:val="14"/>
              </w:rPr>
              <w:t>CENTRO DE ESPECIALIDADES DENTALES</w:t>
            </w:r>
          </w:p>
        </w:tc>
      </w:tr>
      <w:tr w:rsidR="009E2FF4" w:rsidRPr="009E2FF4" w14:paraId="0777828B"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92180B0"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143</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552E1F1" w14:textId="77777777" w:rsidR="00F27C67" w:rsidRPr="009E2FF4" w:rsidRDefault="00F27C67">
            <w:pPr>
              <w:rPr>
                <w:rFonts w:ascii="Calibri" w:hAnsi="Calibri" w:cs="Calibri"/>
                <w:sz w:val="14"/>
                <w:szCs w:val="14"/>
              </w:rPr>
            </w:pPr>
            <w:r w:rsidRPr="009E2FF4">
              <w:rPr>
                <w:rFonts w:ascii="Calibri" w:hAnsi="Calibri" w:cs="Calibri"/>
                <w:sz w:val="14"/>
                <w:szCs w:val="14"/>
              </w:rPr>
              <w:t>PIEZA DE MANO DE ALTA VELOCIDAD</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7B293B9" w14:textId="77777777" w:rsidR="00F27C67" w:rsidRPr="009E2FF4" w:rsidRDefault="00F27C67">
            <w:pPr>
              <w:rPr>
                <w:rFonts w:ascii="Calibri" w:hAnsi="Calibri" w:cs="Calibri"/>
                <w:sz w:val="14"/>
                <w:szCs w:val="14"/>
              </w:rPr>
            </w:pPr>
            <w:r w:rsidRPr="009E2FF4">
              <w:rPr>
                <w:rFonts w:ascii="Calibri" w:hAnsi="Calibri" w:cs="Calibri"/>
                <w:sz w:val="14"/>
                <w:szCs w:val="14"/>
              </w:rPr>
              <w:t>DENTAL EZ</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8D9EA64" w14:textId="77777777" w:rsidR="00F27C67" w:rsidRPr="009E2FF4" w:rsidRDefault="00F27C67">
            <w:pPr>
              <w:rPr>
                <w:rFonts w:ascii="Calibri" w:hAnsi="Calibri" w:cs="Calibri"/>
                <w:sz w:val="14"/>
                <w:szCs w:val="14"/>
              </w:rPr>
            </w:pPr>
            <w:r w:rsidRPr="009E2FF4">
              <w:rPr>
                <w:rFonts w:ascii="Calibri" w:hAnsi="Calibri" w:cs="Calibri"/>
                <w:sz w:val="14"/>
                <w:szCs w:val="14"/>
              </w:rPr>
              <w:t>CONCENTRIX</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B01AB10" w14:textId="77777777" w:rsidR="00F27C67" w:rsidRPr="009E2FF4" w:rsidRDefault="00F27C67">
            <w:pPr>
              <w:rPr>
                <w:rFonts w:ascii="Calibri" w:hAnsi="Calibri" w:cs="Calibri"/>
                <w:sz w:val="14"/>
                <w:szCs w:val="14"/>
              </w:rPr>
            </w:pPr>
            <w:r w:rsidRPr="009E2FF4">
              <w:rPr>
                <w:rFonts w:ascii="Calibri" w:hAnsi="Calibri" w:cs="Calibri"/>
                <w:sz w:val="14"/>
                <w:szCs w:val="14"/>
              </w:rPr>
              <w:t>Z01708J3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A0C4925" w14:textId="77777777" w:rsidR="00F27C67" w:rsidRPr="009E2FF4" w:rsidRDefault="00F27C67">
            <w:pPr>
              <w:rPr>
                <w:rFonts w:ascii="Calibri" w:hAnsi="Calibri" w:cs="Calibri"/>
                <w:sz w:val="14"/>
                <w:szCs w:val="14"/>
              </w:rPr>
            </w:pPr>
            <w:r w:rsidRPr="009E2FF4">
              <w:rPr>
                <w:rFonts w:ascii="Calibri" w:hAnsi="Calibri" w:cs="Calibri"/>
                <w:sz w:val="14"/>
                <w:szCs w:val="14"/>
              </w:rPr>
              <w:t>I090001062-933</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45F0375" w14:textId="77777777" w:rsidR="00F27C67" w:rsidRPr="009E2FF4" w:rsidRDefault="00F27C67">
            <w:pPr>
              <w:rPr>
                <w:rFonts w:ascii="Calibri" w:hAnsi="Calibri" w:cs="Calibri"/>
                <w:sz w:val="14"/>
                <w:szCs w:val="14"/>
              </w:rPr>
            </w:pPr>
            <w:r w:rsidRPr="009E2FF4">
              <w:rPr>
                <w:rFonts w:ascii="Calibri" w:hAnsi="Calibri" w:cs="Calibri"/>
                <w:sz w:val="14"/>
                <w:szCs w:val="14"/>
              </w:rPr>
              <w:t>CENTRO DE ESPECIALIDADES DENTALES</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0C147274" w14:textId="77777777" w:rsidR="00F27C67" w:rsidRPr="009E2FF4" w:rsidRDefault="00F27C67">
            <w:pPr>
              <w:rPr>
                <w:rFonts w:ascii="Calibri" w:hAnsi="Calibri" w:cs="Calibri"/>
                <w:sz w:val="14"/>
                <w:szCs w:val="14"/>
              </w:rPr>
            </w:pPr>
            <w:r w:rsidRPr="009E2FF4">
              <w:rPr>
                <w:rFonts w:ascii="Calibri" w:hAnsi="Calibri" w:cs="Calibri"/>
                <w:sz w:val="14"/>
                <w:szCs w:val="14"/>
              </w:rPr>
              <w:t>CENTRO DE ESPECIALIDADES DENTALES</w:t>
            </w:r>
          </w:p>
        </w:tc>
      </w:tr>
      <w:tr w:rsidR="009E2FF4" w:rsidRPr="009E2FF4" w14:paraId="07D4FDC2"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ED7BD08"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144</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57B87AB" w14:textId="77777777" w:rsidR="00F27C67" w:rsidRPr="009E2FF4" w:rsidRDefault="00F27C67">
            <w:pPr>
              <w:rPr>
                <w:rFonts w:ascii="Calibri" w:hAnsi="Calibri" w:cs="Calibri"/>
                <w:sz w:val="14"/>
                <w:szCs w:val="14"/>
              </w:rPr>
            </w:pPr>
            <w:r w:rsidRPr="009E2FF4">
              <w:rPr>
                <w:rFonts w:ascii="Calibri" w:hAnsi="Calibri" w:cs="Calibri"/>
                <w:sz w:val="14"/>
                <w:szCs w:val="14"/>
              </w:rPr>
              <w:t>PIEZA DE MANO DE BAJA VELOCIDAD</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F106197" w14:textId="77777777" w:rsidR="00F27C67" w:rsidRPr="009E2FF4" w:rsidRDefault="00F27C67">
            <w:pPr>
              <w:rPr>
                <w:rFonts w:ascii="Calibri" w:hAnsi="Calibri" w:cs="Calibri"/>
                <w:sz w:val="14"/>
                <w:szCs w:val="14"/>
              </w:rPr>
            </w:pPr>
            <w:r w:rsidRPr="009E2FF4">
              <w:rPr>
                <w:rFonts w:ascii="Calibri" w:hAnsi="Calibri" w:cs="Calibri"/>
                <w:sz w:val="14"/>
                <w:szCs w:val="14"/>
              </w:rPr>
              <w:t>MEDIMENTA</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27CE014" w14:textId="77777777" w:rsidR="00F27C67" w:rsidRPr="009E2FF4" w:rsidRDefault="00F27C67">
            <w:pPr>
              <w:rPr>
                <w:rFonts w:ascii="Calibri" w:hAnsi="Calibri" w:cs="Calibri"/>
                <w:sz w:val="14"/>
                <w:szCs w:val="14"/>
              </w:rPr>
            </w:pPr>
            <w:r w:rsidRPr="009E2FF4">
              <w:rPr>
                <w:rFonts w:ascii="Calibri" w:hAnsi="Calibri" w:cs="Calibri"/>
                <w:sz w:val="14"/>
                <w:szCs w:val="14"/>
              </w:rPr>
              <w:t>S/M</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BAD53C7" w14:textId="77777777" w:rsidR="00F27C67" w:rsidRPr="009E2FF4" w:rsidRDefault="00F27C67">
            <w:pPr>
              <w:rPr>
                <w:rFonts w:ascii="Calibri" w:hAnsi="Calibri" w:cs="Calibri"/>
                <w:sz w:val="14"/>
                <w:szCs w:val="14"/>
              </w:rPr>
            </w:pPr>
            <w:r w:rsidRPr="009E2FF4">
              <w:rPr>
                <w:rFonts w:ascii="Calibri" w:hAnsi="Calibri" w:cs="Calibri"/>
                <w:sz w:val="14"/>
                <w:szCs w:val="14"/>
              </w:rPr>
              <w:t>11072449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373E470" w14:textId="77777777" w:rsidR="00F27C67" w:rsidRPr="009E2FF4" w:rsidRDefault="00F27C67">
            <w:pPr>
              <w:rPr>
                <w:rFonts w:ascii="Calibri" w:hAnsi="Calibri" w:cs="Calibri"/>
                <w:sz w:val="14"/>
                <w:szCs w:val="14"/>
              </w:rPr>
            </w:pPr>
            <w:r w:rsidRPr="009E2FF4">
              <w:rPr>
                <w:rFonts w:ascii="Calibri" w:hAnsi="Calibri" w:cs="Calibri"/>
                <w:sz w:val="14"/>
                <w:szCs w:val="14"/>
              </w:rPr>
              <w:t>I090001062-969</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00F934D" w14:textId="77777777" w:rsidR="00F27C67" w:rsidRPr="009E2FF4" w:rsidRDefault="00F27C67">
            <w:pPr>
              <w:rPr>
                <w:rFonts w:ascii="Calibri" w:hAnsi="Calibri" w:cs="Calibri"/>
                <w:sz w:val="14"/>
                <w:szCs w:val="14"/>
              </w:rPr>
            </w:pPr>
            <w:r w:rsidRPr="009E2FF4">
              <w:rPr>
                <w:rFonts w:ascii="Calibri" w:hAnsi="Calibri" w:cs="Calibri"/>
                <w:sz w:val="14"/>
                <w:szCs w:val="14"/>
              </w:rPr>
              <w:t>CENTRO DE ESPECIALIDADES DENTALES</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3092B921" w14:textId="77777777" w:rsidR="00F27C67" w:rsidRPr="009E2FF4" w:rsidRDefault="00F27C67">
            <w:pPr>
              <w:rPr>
                <w:rFonts w:ascii="Calibri" w:hAnsi="Calibri" w:cs="Calibri"/>
                <w:sz w:val="14"/>
                <w:szCs w:val="14"/>
              </w:rPr>
            </w:pPr>
            <w:r w:rsidRPr="009E2FF4">
              <w:rPr>
                <w:rFonts w:ascii="Calibri" w:hAnsi="Calibri" w:cs="Calibri"/>
                <w:sz w:val="14"/>
                <w:szCs w:val="14"/>
              </w:rPr>
              <w:t>CENTRO DE ESPECIALIDADES DENTALES</w:t>
            </w:r>
          </w:p>
        </w:tc>
      </w:tr>
      <w:tr w:rsidR="009E2FF4" w:rsidRPr="009E2FF4" w14:paraId="24C78B71"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117BBFE"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145</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693C1CF" w14:textId="77777777" w:rsidR="00F27C67" w:rsidRPr="009E2FF4" w:rsidRDefault="00F27C67">
            <w:pPr>
              <w:rPr>
                <w:rFonts w:ascii="Calibri" w:hAnsi="Calibri" w:cs="Calibri"/>
                <w:sz w:val="14"/>
                <w:szCs w:val="14"/>
              </w:rPr>
            </w:pPr>
            <w:r w:rsidRPr="009E2FF4">
              <w:rPr>
                <w:rFonts w:ascii="Calibri" w:hAnsi="Calibri" w:cs="Calibri"/>
                <w:sz w:val="14"/>
                <w:szCs w:val="14"/>
              </w:rPr>
              <w:t>PIEZA DE MANO DE BAJA VELOCIDAD</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D7F076D" w14:textId="77777777" w:rsidR="00F27C67" w:rsidRPr="009E2FF4" w:rsidRDefault="00F27C67">
            <w:pPr>
              <w:rPr>
                <w:rFonts w:ascii="Calibri" w:hAnsi="Calibri" w:cs="Calibri"/>
                <w:sz w:val="14"/>
                <w:szCs w:val="14"/>
              </w:rPr>
            </w:pPr>
            <w:r w:rsidRPr="009E2FF4">
              <w:rPr>
                <w:rFonts w:ascii="Calibri" w:hAnsi="Calibri" w:cs="Calibri"/>
                <w:sz w:val="14"/>
                <w:szCs w:val="14"/>
              </w:rPr>
              <w:t>MEDIMENTA</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D4CC9A7" w14:textId="77777777" w:rsidR="00F27C67" w:rsidRPr="009E2FF4" w:rsidRDefault="00F27C67">
            <w:pPr>
              <w:rPr>
                <w:rFonts w:ascii="Calibri" w:hAnsi="Calibri" w:cs="Calibri"/>
                <w:sz w:val="14"/>
                <w:szCs w:val="14"/>
              </w:rPr>
            </w:pPr>
            <w:r w:rsidRPr="009E2FF4">
              <w:rPr>
                <w:rFonts w:ascii="Calibri" w:hAnsi="Calibri" w:cs="Calibri"/>
                <w:sz w:val="14"/>
                <w:szCs w:val="14"/>
              </w:rPr>
              <w:t>S/M</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5E0B241" w14:textId="77777777" w:rsidR="00F27C67" w:rsidRPr="009E2FF4" w:rsidRDefault="00F27C67">
            <w:pPr>
              <w:rPr>
                <w:rFonts w:ascii="Calibri" w:hAnsi="Calibri" w:cs="Calibri"/>
                <w:sz w:val="14"/>
                <w:szCs w:val="14"/>
              </w:rPr>
            </w:pPr>
            <w:r w:rsidRPr="009E2FF4">
              <w:rPr>
                <w:rFonts w:ascii="Calibri" w:hAnsi="Calibri" w:cs="Calibri"/>
                <w:sz w:val="14"/>
                <w:szCs w:val="14"/>
              </w:rPr>
              <w:t>11072458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823565C" w14:textId="77777777" w:rsidR="00F27C67" w:rsidRPr="009E2FF4" w:rsidRDefault="00F27C67">
            <w:pPr>
              <w:rPr>
                <w:rFonts w:ascii="Calibri" w:hAnsi="Calibri" w:cs="Calibri"/>
                <w:sz w:val="14"/>
                <w:szCs w:val="14"/>
              </w:rPr>
            </w:pPr>
            <w:r w:rsidRPr="009E2FF4">
              <w:rPr>
                <w:rFonts w:ascii="Calibri" w:hAnsi="Calibri" w:cs="Calibri"/>
                <w:sz w:val="14"/>
                <w:szCs w:val="14"/>
              </w:rPr>
              <w:t>I090001062-976</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EB4CCBA" w14:textId="77777777" w:rsidR="00F27C67" w:rsidRPr="009E2FF4" w:rsidRDefault="00F27C67">
            <w:pPr>
              <w:rPr>
                <w:rFonts w:ascii="Calibri" w:hAnsi="Calibri" w:cs="Calibri"/>
                <w:sz w:val="14"/>
                <w:szCs w:val="14"/>
              </w:rPr>
            </w:pPr>
            <w:r w:rsidRPr="009E2FF4">
              <w:rPr>
                <w:rFonts w:ascii="Calibri" w:hAnsi="Calibri" w:cs="Calibri"/>
                <w:sz w:val="14"/>
                <w:szCs w:val="14"/>
              </w:rPr>
              <w:t>CENTRO DE ESPECIALIDADES DENTALES</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291EFC73" w14:textId="77777777" w:rsidR="00F27C67" w:rsidRPr="009E2FF4" w:rsidRDefault="00F27C67">
            <w:pPr>
              <w:rPr>
                <w:rFonts w:ascii="Calibri" w:hAnsi="Calibri" w:cs="Calibri"/>
                <w:sz w:val="14"/>
                <w:szCs w:val="14"/>
              </w:rPr>
            </w:pPr>
            <w:r w:rsidRPr="009E2FF4">
              <w:rPr>
                <w:rFonts w:ascii="Calibri" w:hAnsi="Calibri" w:cs="Calibri"/>
                <w:sz w:val="14"/>
                <w:szCs w:val="14"/>
              </w:rPr>
              <w:t>CENTRO DE ESPECIALIDADES DENTALES</w:t>
            </w:r>
          </w:p>
        </w:tc>
      </w:tr>
      <w:tr w:rsidR="009E2FF4" w:rsidRPr="009E2FF4" w14:paraId="0BB3A21B"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63D225B"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146</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25BA84B" w14:textId="77777777" w:rsidR="00F27C67" w:rsidRPr="009E2FF4" w:rsidRDefault="00F27C67">
            <w:pPr>
              <w:rPr>
                <w:rFonts w:ascii="Calibri" w:hAnsi="Calibri" w:cs="Calibri"/>
                <w:sz w:val="14"/>
                <w:szCs w:val="14"/>
              </w:rPr>
            </w:pPr>
            <w:r w:rsidRPr="009E2FF4">
              <w:rPr>
                <w:rFonts w:ascii="Calibri" w:hAnsi="Calibri" w:cs="Calibri"/>
                <w:sz w:val="14"/>
                <w:szCs w:val="14"/>
              </w:rPr>
              <w:t>PIEZA DE MANO DE BAJA VELOCIDAD</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15417AB" w14:textId="77777777" w:rsidR="00F27C67" w:rsidRPr="009E2FF4" w:rsidRDefault="00F27C67">
            <w:pPr>
              <w:rPr>
                <w:rFonts w:ascii="Calibri" w:hAnsi="Calibri" w:cs="Calibri"/>
                <w:sz w:val="14"/>
                <w:szCs w:val="14"/>
              </w:rPr>
            </w:pPr>
            <w:r w:rsidRPr="009E2FF4">
              <w:rPr>
                <w:rFonts w:ascii="Calibri" w:hAnsi="Calibri" w:cs="Calibri"/>
                <w:sz w:val="14"/>
                <w:szCs w:val="14"/>
              </w:rPr>
              <w:t>MEDIMENTA</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21CCD78" w14:textId="77777777" w:rsidR="00F27C67" w:rsidRPr="009E2FF4" w:rsidRDefault="00F27C67">
            <w:pPr>
              <w:rPr>
                <w:rFonts w:ascii="Calibri" w:hAnsi="Calibri" w:cs="Calibri"/>
                <w:sz w:val="14"/>
                <w:szCs w:val="14"/>
              </w:rPr>
            </w:pPr>
            <w:r w:rsidRPr="009E2FF4">
              <w:rPr>
                <w:rFonts w:ascii="Calibri" w:hAnsi="Calibri" w:cs="Calibri"/>
                <w:sz w:val="14"/>
                <w:szCs w:val="14"/>
              </w:rPr>
              <w:t>S/M</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6033FF9" w14:textId="77777777" w:rsidR="00F27C67" w:rsidRPr="009E2FF4" w:rsidRDefault="00F27C67">
            <w:pPr>
              <w:rPr>
                <w:rFonts w:ascii="Calibri" w:hAnsi="Calibri" w:cs="Calibri"/>
                <w:sz w:val="14"/>
                <w:szCs w:val="14"/>
              </w:rPr>
            </w:pPr>
            <w:r w:rsidRPr="009E2FF4">
              <w:rPr>
                <w:rFonts w:ascii="Calibri" w:hAnsi="Calibri" w:cs="Calibri"/>
                <w:sz w:val="14"/>
                <w:szCs w:val="14"/>
              </w:rPr>
              <w:t>11072465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5BA02F6" w14:textId="77777777" w:rsidR="00F27C67" w:rsidRPr="009E2FF4" w:rsidRDefault="00F27C67">
            <w:pPr>
              <w:rPr>
                <w:rFonts w:ascii="Calibri" w:hAnsi="Calibri" w:cs="Calibri"/>
                <w:sz w:val="14"/>
                <w:szCs w:val="14"/>
              </w:rPr>
            </w:pPr>
            <w:r w:rsidRPr="009E2FF4">
              <w:rPr>
                <w:rFonts w:ascii="Calibri" w:hAnsi="Calibri" w:cs="Calibri"/>
                <w:sz w:val="14"/>
                <w:szCs w:val="14"/>
              </w:rPr>
              <w:t>I090001062-980</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C104021" w14:textId="77777777" w:rsidR="00F27C67" w:rsidRPr="009E2FF4" w:rsidRDefault="00F27C67">
            <w:pPr>
              <w:rPr>
                <w:rFonts w:ascii="Calibri" w:hAnsi="Calibri" w:cs="Calibri"/>
                <w:sz w:val="14"/>
                <w:szCs w:val="14"/>
              </w:rPr>
            </w:pPr>
            <w:r w:rsidRPr="009E2FF4">
              <w:rPr>
                <w:rFonts w:ascii="Calibri" w:hAnsi="Calibri" w:cs="Calibri"/>
                <w:sz w:val="14"/>
                <w:szCs w:val="14"/>
              </w:rPr>
              <w:t>CENTRO DE ESPECIALIDADES DENTALES</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267904A3" w14:textId="77777777" w:rsidR="00F27C67" w:rsidRPr="009E2FF4" w:rsidRDefault="00F27C67">
            <w:pPr>
              <w:rPr>
                <w:rFonts w:ascii="Calibri" w:hAnsi="Calibri" w:cs="Calibri"/>
                <w:sz w:val="14"/>
                <w:szCs w:val="14"/>
              </w:rPr>
            </w:pPr>
            <w:r w:rsidRPr="009E2FF4">
              <w:rPr>
                <w:rFonts w:ascii="Calibri" w:hAnsi="Calibri" w:cs="Calibri"/>
                <w:sz w:val="14"/>
                <w:szCs w:val="14"/>
              </w:rPr>
              <w:t>CENTRO DE ESPECIALIDADES DENTALES</w:t>
            </w:r>
          </w:p>
        </w:tc>
      </w:tr>
      <w:tr w:rsidR="009E2FF4" w:rsidRPr="009E2FF4" w14:paraId="69220033"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55EA4D4"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147</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AE60347" w14:textId="77777777" w:rsidR="00F27C67" w:rsidRPr="009E2FF4" w:rsidRDefault="00F27C67">
            <w:pPr>
              <w:rPr>
                <w:rFonts w:ascii="Calibri" w:hAnsi="Calibri" w:cs="Calibri"/>
                <w:sz w:val="14"/>
                <w:szCs w:val="14"/>
              </w:rPr>
            </w:pPr>
            <w:r w:rsidRPr="009E2FF4">
              <w:rPr>
                <w:rFonts w:ascii="Calibri" w:hAnsi="Calibri" w:cs="Calibri"/>
                <w:sz w:val="14"/>
                <w:szCs w:val="14"/>
              </w:rPr>
              <w:t>PIEZA DE MANO DE BAJA VELOCIDAD</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5187F5B" w14:textId="77777777" w:rsidR="00F27C67" w:rsidRPr="009E2FF4" w:rsidRDefault="00F27C67">
            <w:pPr>
              <w:rPr>
                <w:rFonts w:ascii="Calibri" w:hAnsi="Calibri" w:cs="Calibri"/>
                <w:sz w:val="14"/>
                <w:szCs w:val="14"/>
              </w:rPr>
            </w:pPr>
            <w:r w:rsidRPr="009E2FF4">
              <w:rPr>
                <w:rFonts w:ascii="Calibri" w:hAnsi="Calibri" w:cs="Calibri"/>
                <w:sz w:val="14"/>
                <w:szCs w:val="14"/>
              </w:rPr>
              <w:t>MEDIMENTA</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7DA8141" w14:textId="77777777" w:rsidR="00F27C67" w:rsidRPr="009E2FF4" w:rsidRDefault="00F27C67">
            <w:pPr>
              <w:rPr>
                <w:rFonts w:ascii="Calibri" w:hAnsi="Calibri" w:cs="Calibri"/>
                <w:sz w:val="14"/>
                <w:szCs w:val="14"/>
              </w:rPr>
            </w:pPr>
            <w:r w:rsidRPr="009E2FF4">
              <w:rPr>
                <w:rFonts w:ascii="Calibri" w:hAnsi="Calibri" w:cs="Calibri"/>
                <w:sz w:val="14"/>
                <w:szCs w:val="14"/>
              </w:rPr>
              <w:t>S/M</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49D611F" w14:textId="77777777" w:rsidR="00F27C67" w:rsidRPr="009E2FF4" w:rsidRDefault="00F27C67">
            <w:pPr>
              <w:rPr>
                <w:rFonts w:ascii="Calibri" w:hAnsi="Calibri" w:cs="Calibri"/>
                <w:sz w:val="14"/>
                <w:szCs w:val="14"/>
              </w:rPr>
            </w:pPr>
            <w:r w:rsidRPr="009E2FF4">
              <w:rPr>
                <w:rFonts w:ascii="Calibri" w:hAnsi="Calibri" w:cs="Calibri"/>
                <w:sz w:val="14"/>
                <w:szCs w:val="14"/>
              </w:rPr>
              <w:t>14031397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4A3B92E" w14:textId="77777777" w:rsidR="00F27C67" w:rsidRPr="009E2FF4" w:rsidRDefault="00F27C67">
            <w:pPr>
              <w:rPr>
                <w:rFonts w:ascii="Calibri" w:hAnsi="Calibri" w:cs="Calibri"/>
                <w:sz w:val="14"/>
                <w:szCs w:val="14"/>
              </w:rPr>
            </w:pPr>
            <w:r w:rsidRPr="009E2FF4">
              <w:rPr>
                <w:rFonts w:ascii="Calibri" w:hAnsi="Calibri" w:cs="Calibri"/>
                <w:sz w:val="14"/>
                <w:szCs w:val="14"/>
              </w:rPr>
              <w:t>I090001062-990</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803E829" w14:textId="77777777" w:rsidR="00F27C67" w:rsidRPr="009E2FF4" w:rsidRDefault="00F27C67">
            <w:pPr>
              <w:rPr>
                <w:rFonts w:ascii="Calibri" w:hAnsi="Calibri" w:cs="Calibri"/>
                <w:sz w:val="14"/>
                <w:szCs w:val="14"/>
              </w:rPr>
            </w:pPr>
            <w:r w:rsidRPr="009E2FF4">
              <w:rPr>
                <w:rFonts w:ascii="Calibri" w:hAnsi="Calibri" w:cs="Calibri"/>
                <w:sz w:val="14"/>
                <w:szCs w:val="14"/>
              </w:rPr>
              <w:t>CENTRO DE ESPECIALIDADES DENTALES</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78EE4D8D" w14:textId="77777777" w:rsidR="00F27C67" w:rsidRPr="009E2FF4" w:rsidRDefault="00F27C67">
            <w:pPr>
              <w:rPr>
                <w:rFonts w:ascii="Calibri" w:hAnsi="Calibri" w:cs="Calibri"/>
                <w:sz w:val="14"/>
                <w:szCs w:val="14"/>
              </w:rPr>
            </w:pPr>
            <w:r w:rsidRPr="009E2FF4">
              <w:rPr>
                <w:rFonts w:ascii="Calibri" w:hAnsi="Calibri" w:cs="Calibri"/>
                <w:sz w:val="14"/>
                <w:szCs w:val="14"/>
              </w:rPr>
              <w:t>CENTRO DE ESPECIALIDADES DENTALES</w:t>
            </w:r>
          </w:p>
        </w:tc>
      </w:tr>
      <w:tr w:rsidR="009E2FF4" w:rsidRPr="009E2FF4" w14:paraId="0EC04B4E"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86E869B"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148</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32EDF99" w14:textId="77777777" w:rsidR="00F27C67" w:rsidRPr="009E2FF4" w:rsidRDefault="00F27C67">
            <w:pPr>
              <w:rPr>
                <w:rFonts w:ascii="Calibri" w:hAnsi="Calibri" w:cs="Calibri"/>
                <w:sz w:val="14"/>
                <w:szCs w:val="14"/>
              </w:rPr>
            </w:pPr>
            <w:r w:rsidRPr="009E2FF4">
              <w:rPr>
                <w:rFonts w:ascii="Calibri" w:hAnsi="Calibri" w:cs="Calibri"/>
                <w:sz w:val="14"/>
                <w:szCs w:val="14"/>
              </w:rPr>
              <w:t>PIEZA DE MANO DE BAJA VELOCIDAD</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844AAA6" w14:textId="77777777" w:rsidR="00F27C67" w:rsidRPr="009E2FF4" w:rsidRDefault="00F27C67">
            <w:pPr>
              <w:rPr>
                <w:rFonts w:ascii="Calibri" w:hAnsi="Calibri" w:cs="Calibri"/>
                <w:sz w:val="14"/>
                <w:szCs w:val="14"/>
              </w:rPr>
            </w:pPr>
            <w:r w:rsidRPr="009E2FF4">
              <w:rPr>
                <w:rFonts w:ascii="Calibri" w:hAnsi="Calibri" w:cs="Calibri"/>
                <w:sz w:val="14"/>
                <w:szCs w:val="14"/>
              </w:rPr>
              <w:t>MEDIMENTA</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D5399BD" w14:textId="77777777" w:rsidR="00F27C67" w:rsidRPr="009E2FF4" w:rsidRDefault="00F27C67">
            <w:pPr>
              <w:rPr>
                <w:rFonts w:ascii="Calibri" w:hAnsi="Calibri" w:cs="Calibri"/>
                <w:sz w:val="14"/>
                <w:szCs w:val="14"/>
              </w:rPr>
            </w:pPr>
            <w:r w:rsidRPr="009E2FF4">
              <w:rPr>
                <w:rFonts w:ascii="Calibri" w:hAnsi="Calibri" w:cs="Calibri"/>
                <w:sz w:val="14"/>
                <w:szCs w:val="14"/>
              </w:rPr>
              <w:t>S/M</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B3DD607" w14:textId="77777777" w:rsidR="00F27C67" w:rsidRPr="009E2FF4" w:rsidRDefault="00F27C67">
            <w:pPr>
              <w:rPr>
                <w:rFonts w:ascii="Calibri" w:hAnsi="Calibri" w:cs="Calibri"/>
                <w:sz w:val="14"/>
                <w:szCs w:val="14"/>
              </w:rPr>
            </w:pPr>
            <w:r w:rsidRPr="009E2FF4">
              <w:rPr>
                <w:rFonts w:ascii="Calibri" w:hAnsi="Calibri" w:cs="Calibri"/>
                <w:sz w:val="14"/>
                <w:szCs w:val="14"/>
              </w:rPr>
              <w:t>14031383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E48B9BD" w14:textId="77777777" w:rsidR="00F27C67" w:rsidRPr="009E2FF4" w:rsidRDefault="00F27C67">
            <w:pPr>
              <w:rPr>
                <w:rFonts w:ascii="Calibri" w:hAnsi="Calibri" w:cs="Calibri"/>
                <w:sz w:val="14"/>
                <w:szCs w:val="14"/>
              </w:rPr>
            </w:pPr>
            <w:r w:rsidRPr="009E2FF4">
              <w:rPr>
                <w:rFonts w:ascii="Calibri" w:hAnsi="Calibri" w:cs="Calibri"/>
                <w:sz w:val="14"/>
                <w:szCs w:val="14"/>
              </w:rPr>
              <w:t>I090001062-995</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70A506B" w14:textId="77777777" w:rsidR="00F27C67" w:rsidRPr="009E2FF4" w:rsidRDefault="00F27C67">
            <w:pPr>
              <w:rPr>
                <w:rFonts w:ascii="Calibri" w:hAnsi="Calibri" w:cs="Calibri"/>
                <w:sz w:val="14"/>
                <w:szCs w:val="14"/>
              </w:rPr>
            </w:pPr>
            <w:r w:rsidRPr="009E2FF4">
              <w:rPr>
                <w:rFonts w:ascii="Calibri" w:hAnsi="Calibri" w:cs="Calibri"/>
                <w:sz w:val="14"/>
                <w:szCs w:val="14"/>
              </w:rPr>
              <w:t>CENTRO DE ESPECIALIDADES DENTALES</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31BBDAA9" w14:textId="77777777" w:rsidR="00F27C67" w:rsidRPr="009E2FF4" w:rsidRDefault="00F27C67">
            <w:pPr>
              <w:rPr>
                <w:rFonts w:ascii="Calibri" w:hAnsi="Calibri" w:cs="Calibri"/>
                <w:sz w:val="14"/>
                <w:szCs w:val="14"/>
              </w:rPr>
            </w:pPr>
            <w:r w:rsidRPr="009E2FF4">
              <w:rPr>
                <w:rFonts w:ascii="Calibri" w:hAnsi="Calibri" w:cs="Calibri"/>
                <w:sz w:val="14"/>
                <w:szCs w:val="14"/>
              </w:rPr>
              <w:t>CENTRO DE ESPECIALIDADES DENTALES</w:t>
            </w:r>
          </w:p>
        </w:tc>
      </w:tr>
      <w:tr w:rsidR="009E2FF4" w:rsidRPr="009E2FF4" w14:paraId="0B6C3ACB"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215B4E0"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149</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5C89812" w14:textId="77777777" w:rsidR="00F27C67" w:rsidRPr="009E2FF4" w:rsidRDefault="00F27C67">
            <w:pPr>
              <w:rPr>
                <w:rFonts w:ascii="Calibri" w:hAnsi="Calibri" w:cs="Calibri"/>
                <w:sz w:val="14"/>
                <w:szCs w:val="14"/>
              </w:rPr>
            </w:pPr>
            <w:r w:rsidRPr="009E2FF4">
              <w:rPr>
                <w:rFonts w:ascii="Calibri" w:hAnsi="Calibri" w:cs="Calibri"/>
                <w:sz w:val="14"/>
                <w:szCs w:val="14"/>
              </w:rPr>
              <w:t>PIEZA DE MANO DE BAJA VELOCIDAD</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B7EA1D7" w14:textId="77777777" w:rsidR="00F27C67" w:rsidRPr="009E2FF4" w:rsidRDefault="00F27C67">
            <w:pPr>
              <w:rPr>
                <w:rFonts w:ascii="Calibri" w:hAnsi="Calibri" w:cs="Calibri"/>
                <w:sz w:val="14"/>
                <w:szCs w:val="14"/>
              </w:rPr>
            </w:pPr>
            <w:r w:rsidRPr="009E2FF4">
              <w:rPr>
                <w:rFonts w:ascii="Calibri" w:hAnsi="Calibri" w:cs="Calibri"/>
                <w:sz w:val="14"/>
                <w:szCs w:val="14"/>
              </w:rPr>
              <w:t>MEDIMENTA</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4138188" w14:textId="77777777" w:rsidR="00F27C67" w:rsidRPr="009E2FF4" w:rsidRDefault="00F27C67">
            <w:pPr>
              <w:rPr>
                <w:rFonts w:ascii="Calibri" w:hAnsi="Calibri" w:cs="Calibri"/>
                <w:sz w:val="14"/>
                <w:szCs w:val="14"/>
              </w:rPr>
            </w:pPr>
            <w:r w:rsidRPr="009E2FF4">
              <w:rPr>
                <w:rFonts w:ascii="Calibri" w:hAnsi="Calibri" w:cs="Calibri"/>
                <w:sz w:val="14"/>
                <w:szCs w:val="14"/>
              </w:rPr>
              <w:t>S/M</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B5D22BD" w14:textId="77777777" w:rsidR="00F27C67" w:rsidRPr="009E2FF4" w:rsidRDefault="00F27C67">
            <w:pPr>
              <w:rPr>
                <w:rFonts w:ascii="Calibri" w:hAnsi="Calibri" w:cs="Calibri"/>
                <w:sz w:val="14"/>
                <w:szCs w:val="14"/>
              </w:rPr>
            </w:pPr>
            <w:r w:rsidRPr="009E2FF4">
              <w:rPr>
                <w:rFonts w:ascii="Calibri" w:hAnsi="Calibri" w:cs="Calibri"/>
                <w:sz w:val="14"/>
                <w:szCs w:val="14"/>
              </w:rPr>
              <w:t>14031399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F0A6875" w14:textId="77777777" w:rsidR="00F27C67" w:rsidRPr="009E2FF4" w:rsidRDefault="00F27C67">
            <w:pPr>
              <w:rPr>
                <w:rFonts w:ascii="Calibri" w:hAnsi="Calibri" w:cs="Calibri"/>
                <w:sz w:val="14"/>
                <w:szCs w:val="14"/>
              </w:rPr>
            </w:pPr>
            <w:r w:rsidRPr="009E2FF4">
              <w:rPr>
                <w:rFonts w:ascii="Calibri" w:hAnsi="Calibri" w:cs="Calibri"/>
                <w:sz w:val="14"/>
                <w:szCs w:val="14"/>
              </w:rPr>
              <w:t>I090001062-997</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D560209" w14:textId="77777777" w:rsidR="00F27C67" w:rsidRPr="009E2FF4" w:rsidRDefault="00F27C67">
            <w:pPr>
              <w:rPr>
                <w:rFonts w:ascii="Calibri" w:hAnsi="Calibri" w:cs="Calibri"/>
                <w:sz w:val="14"/>
                <w:szCs w:val="14"/>
              </w:rPr>
            </w:pPr>
            <w:r w:rsidRPr="009E2FF4">
              <w:rPr>
                <w:rFonts w:ascii="Calibri" w:hAnsi="Calibri" w:cs="Calibri"/>
                <w:sz w:val="14"/>
                <w:szCs w:val="14"/>
              </w:rPr>
              <w:t>CENTRO DE ESPECIALIDADES DENTALES</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0798C939" w14:textId="77777777" w:rsidR="00F27C67" w:rsidRPr="009E2FF4" w:rsidRDefault="00F27C67">
            <w:pPr>
              <w:rPr>
                <w:rFonts w:ascii="Calibri" w:hAnsi="Calibri" w:cs="Calibri"/>
                <w:sz w:val="14"/>
                <w:szCs w:val="14"/>
              </w:rPr>
            </w:pPr>
            <w:r w:rsidRPr="009E2FF4">
              <w:rPr>
                <w:rFonts w:ascii="Calibri" w:hAnsi="Calibri" w:cs="Calibri"/>
                <w:sz w:val="14"/>
                <w:szCs w:val="14"/>
              </w:rPr>
              <w:t>CENTRO DE ESPECIALIDADES DENTALES</w:t>
            </w:r>
          </w:p>
        </w:tc>
      </w:tr>
      <w:tr w:rsidR="009E2FF4" w:rsidRPr="009E2FF4" w14:paraId="556B91F6"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218423B"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150</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7B1AC07" w14:textId="77777777" w:rsidR="00F27C67" w:rsidRPr="009E2FF4" w:rsidRDefault="00F27C67">
            <w:pPr>
              <w:rPr>
                <w:rFonts w:ascii="Calibri" w:hAnsi="Calibri" w:cs="Calibri"/>
                <w:sz w:val="14"/>
                <w:szCs w:val="14"/>
              </w:rPr>
            </w:pPr>
            <w:r w:rsidRPr="009E2FF4">
              <w:rPr>
                <w:rFonts w:ascii="Calibri" w:hAnsi="Calibri" w:cs="Calibri"/>
                <w:sz w:val="14"/>
                <w:szCs w:val="14"/>
              </w:rPr>
              <w:t>EQUIPO DE RAYOS X</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6212CCF" w14:textId="77777777" w:rsidR="00F27C67" w:rsidRPr="009E2FF4" w:rsidRDefault="00F27C67">
            <w:pPr>
              <w:rPr>
                <w:rFonts w:ascii="Calibri" w:hAnsi="Calibri" w:cs="Calibri"/>
                <w:sz w:val="14"/>
                <w:szCs w:val="14"/>
              </w:rPr>
            </w:pPr>
            <w:r w:rsidRPr="009E2FF4">
              <w:rPr>
                <w:rFonts w:ascii="Calibri" w:hAnsi="Calibri" w:cs="Calibri"/>
                <w:sz w:val="14"/>
                <w:szCs w:val="14"/>
              </w:rPr>
              <w:t>CORIX-PLUS</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1C0D7BF" w14:textId="77777777" w:rsidR="00F27C67" w:rsidRPr="009E2FF4" w:rsidRDefault="00F27C67">
            <w:pPr>
              <w:rPr>
                <w:rFonts w:ascii="Calibri" w:hAnsi="Calibri" w:cs="Calibri"/>
                <w:sz w:val="14"/>
                <w:szCs w:val="14"/>
              </w:rPr>
            </w:pPr>
            <w:r w:rsidRPr="009E2FF4">
              <w:rPr>
                <w:rFonts w:ascii="Calibri" w:hAnsi="Calibri" w:cs="Calibri"/>
                <w:sz w:val="14"/>
                <w:szCs w:val="14"/>
              </w:rPr>
              <w:t>S/M</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E2165FE" w14:textId="77777777" w:rsidR="00F27C67" w:rsidRPr="009E2FF4" w:rsidRDefault="00F27C67">
            <w:pPr>
              <w:rPr>
                <w:rFonts w:ascii="Calibri" w:hAnsi="Calibri" w:cs="Calibri"/>
                <w:sz w:val="14"/>
                <w:szCs w:val="14"/>
              </w:rPr>
            </w:pPr>
            <w:r w:rsidRPr="009E2FF4">
              <w:rPr>
                <w:rFonts w:ascii="Calibri" w:hAnsi="Calibri" w:cs="Calibri"/>
                <w:sz w:val="14"/>
                <w:szCs w:val="14"/>
              </w:rPr>
              <w:t>A18292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252B68A" w14:textId="77777777" w:rsidR="00F27C67" w:rsidRPr="009E2FF4" w:rsidRDefault="00F27C67">
            <w:pPr>
              <w:rPr>
                <w:rFonts w:ascii="Calibri" w:hAnsi="Calibri" w:cs="Calibri"/>
                <w:sz w:val="14"/>
                <w:szCs w:val="14"/>
              </w:rPr>
            </w:pPr>
            <w:r w:rsidRPr="009E2FF4">
              <w:rPr>
                <w:rFonts w:ascii="Calibri" w:hAnsi="Calibri" w:cs="Calibri"/>
                <w:sz w:val="14"/>
                <w:szCs w:val="14"/>
              </w:rPr>
              <w:t>I090000182-55</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A31A0E0" w14:textId="77777777" w:rsidR="00F27C67" w:rsidRPr="009E2FF4" w:rsidRDefault="00F27C67">
            <w:pPr>
              <w:rPr>
                <w:rFonts w:ascii="Calibri" w:hAnsi="Calibri" w:cs="Calibri"/>
                <w:sz w:val="14"/>
                <w:szCs w:val="14"/>
              </w:rPr>
            </w:pPr>
            <w:r w:rsidRPr="009E2FF4">
              <w:rPr>
                <w:rFonts w:ascii="Calibri" w:hAnsi="Calibri" w:cs="Calibri"/>
                <w:sz w:val="14"/>
                <w:szCs w:val="14"/>
              </w:rPr>
              <w:t>CENTRO DE ESPECIALIDADES DENTALES</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5CF59BEC" w14:textId="77777777" w:rsidR="00F27C67" w:rsidRPr="009E2FF4" w:rsidRDefault="00F27C67">
            <w:pPr>
              <w:rPr>
                <w:rFonts w:ascii="Calibri" w:hAnsi="Calibri" w:cs="Calibri"/>
                <w:sz w:val="14"/>
                <w:szCs w:val="14"/>
              </w:rPr>
            </w:pPr>
            <w:r w:rsidRPr="009E2FF4">
              <w:rPr>
                <w:rFonts w:ascii="Calibri" w:hAnsi="Calibri" w:cs="Calibri"/>
                <w:sz w:val="14"/>
                <w:szCs w:val="14"/>
              </w:rPr>
              <w:t>CENTRO DE ESPECIALIDADES DENTALES</w:t>
            </w:r>
          </w:p>
        </w:tc>
      </w:tr>
      <w:tr w:rsidR="009E2FF4" w:rsidRPr="009E2FF4" w14:paraId="7E315B31"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ACB736B"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151</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A179CAD" w14:textId="77777777" w:rsidR="00F27C67" w:rsidRPr="009E2FF4" w:rsidRDefault="00F27C67">
            <w:pPr>
              <w:rPr>
                <w:rFonts w:ascii="Calibri" w:hAnsi="Calibri" w:cs="Calibri"/>
                <w:sz w:val="14"/>
                <w:szCs w:val="14"/>
              </w:rPr>
            </w:pPr>
            <w:r w:rsidRPr="009E2FF4">
              <w:rPr>
                <w:rFonts w:ascii="Calibri" w:hAnsi="Calibri" w:cs="Calibri"/>
                <w:sz w:val="14"/>
                <w:szCs w:val="14"/>
              </w:rPr>
              <w:t>UNIDAD DENTAL</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6E2534B" w14:textId="77777777" w:rsidR="00F27C67" w:rsidRPr="009E2FF4" w:rsidRDefault="00F27C67">
            <w:pPr>
              <w:rPr>
                <w:rFonts w:ascii="Calibri" w:hAnsi="Calibri" w:cs="Calibri"/>
                <w:sz w:val="14"/>
                <w:szCs w:val="14"/>
              </w:rPr>
            </w:pPr>
            <w:r w:rsidRPr="009E2FF4">
              <w:rPr>
                <w:rFonts w:ascii="Calibri" w:hAnsi="Calibri" w:cs="Calibri"/>
                <w:sz w:val="14"/>
                <w:szCs w:val="14"/>
              </w:rPr>
              <w:t>FOSHION</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3A231CB" w14:textId="77777777" w:rsidR="00F27C67" w:rsidRPr="009E2FF4" w:rsidRDefault="00F27C67">
            <w:pPr>
              <w:rPr>
                <w:rFonts w:ascii="Calibri" w:hAnsi="Calibri" w:cs="Calibri"/>
                <w:sz w:val="14"/>
                <w:szCs w:val="14"/>
              </w:rPr>
            </w:pPr>
            <w:r w:rsidRPr="009E2FF4">
              <w:rPr>
                <w:rFonts w:ascii="Calibri" w:hAnsi="Calibri" w:cs="Calibri"/>
                <w:sz w:val="14"/>
                <w:szCs w:val="14"/>
              </w:rPr>
              <w:t>FJ22(A)</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05D38E0" w14:textId="77777777" w:rsidR="00F27C67" w:rsidRPr="009E2FF4" w:rsidRDefault="00F27C67">
            <w:pPr>
              <w:rPr>
                <w:rFonts w:ascii="Calibri" w:hAnsi="Calibri" w:cs="Calibri"/>
                <w:sz w:val="14"/>
                <w:szCs w:val="14"/>
              </w:rPr>
            </w:pPr>
            <w:r w:rsidRPr="009E2FF4">
              <w:rPr>
                <w:rFonts w:ascii="Calibri" w:hAnsi="Calibri" w:cs="Calibri"/>
                <w:sz w:val="14"/>
                <w:szCs w:val="14"/>
              </w:rPr>
              <w:t>9787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35BB43B" w14:textId="77777777" w:rsidR="00F27C67" w:rsidRPr="009E2FF4" w:rsidRDefault="00F27C67">
            <w:pPr>
              <w:rPr>
                <w:rFonts w:ascii="Calibri" w:hAnsi="Calibri" w:cs="Calibri"/>
                <w:sz w:val="14"/>
                <w:szCs w:val="14"/>
              </w:rPr>
            </w:pPr>
            <w:r w:rsidRPr="009E2FF4">
              <w:rPr>
                <w:rFonts w:ascii="Calibri" w:hAnsi="Calibri" w:cs="Calibri"/>
                <w:sz w:val="14"/>
                <w:szCs w:val="14"/>
              </w:rPr>
              <w:t>I090000440-301</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01E0084" w14:textId="77777777" w:rsidR="00F27C67" w:rsidRPr="009E2FF4" w:rsidRDefault="00F27C67">
            <w:pPr>
              <w:rPr>
                <w:rFonts w:ascii="Calibri" w:hAnsi="Calibri" w:cs="Calibri"/>
                <w:sz w:val="14"/>
                <w:szCs w:val="14"/>
              </w:rPr>
            </w:pPr>
            <w:r w:rsidRPr="009E2FF4">
              <w:rPr>
                <w:rFonts w:ascii="Calibri" w:hAnsi="Calibri" w:cs="Calibri"/>
                <w:sz w:val="14"/>
                <w:szCs w:val="14"/>
              </w:rPr>
              <w:t>CENTRO DE ESPECIALIDADES DENTALES</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4A06B3ED" w14:textId="77777777" w:rsidR="00F27C67" w:rsidRPr="009E2FF4" w:rsidRDefault="00F27C67">
            <w:pPr>
              <w:rPr>
                <w:rFonts w:ascii="Calibri" w:hAnsi="Calibri" w:cs="Calibri"/>
                <w:sz w:val="14"/>
                <w:szCs w:val="14"/>
              </w:rPr>
            </w:pPr>
            <w:r w:rsidRPr="009E2FF4">
              <w:rPr>
                <w:rFonts w:ascii="Calibri" w:hAnsi="Calibri" w:cs="Calibri"/>
                <w:sz w:val="14"/>
                <w:szCs w:val="14"/>
              </w:rPr>
              <w:t>CENTRO DE ESPECIALIDADES DENTALES</w:t>
            </w:r>
          </w:p>
        </w:tc>
      </w:tr>
      <w:tr w:rsidR="009E2FF4" w:rsidRPr="009E2FF4" w14:paraId="64DD480F"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6846DAC"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152</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1703786" w14:textId="77777777" w:rsidR="00F27C67" w:rsidRPr="009E2FF4" w:rsidRDefault="00F27C67">
            <w:pPr>
              <w:rPr>
                <w:rFonts w:ascii="Calibri" w:hAnsi="Calibri" w:cs="Calibri"/>
                <w:sz w:val="14"/>
                <w:szCs w:val="14"/>
              </w:rPr>
            </w:pPr>
            <w:r w:rsidRPr="009E2FF4">
              <w:rPr>
                <w:rFonts w:ascii="Calibri" w:hAnsi="Calibri" w:cs="Calibri"/>
                <w:sz w:val="14"/>
                <w:szCs w:val="14"/>
              </w:rPr>
              <w:t>UNIDAD DENTAL</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90EF9EE" w14:textId="77777777" w:rsidR="00F27C67" w:rsidRPr="009E2FF4" w:rsidRDefault="00F27C67">
            <w:pPr>
              <w:rPr>
                <w:rFonts w:ascii="Calibri" w:hAnsi="Calibri" w:cs="Calibri"/>
                <w:sz w:val="14"/>
                <w:szCs w:val="14"/>
              </w:rPr>
            </w:pPr>
            <w:r w:rsidRPr="009E2FF4">
              <w:rPr>
                <w:rFonts w:ascii="Calibri" w:hAnsi="Calibri" w:cs="Calibri"/>
                <w:sz w:val="14"/>
                <w:szCs w:val="14"/>
              </w:rPr>
              <w:t>FOSHION</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E96E8AB" w14:textId="77777777" w:rsidR="00F27C67" w:rsidRPr="009E2FF4" w:rsidRDefault="00F27C67">
            <w:pPr>
              <w:rPr>
                <w:rFonts w:ascii="Calibri" w:hAnsi="Calibri" w:cs="Calibri"/>
                <w:sz w:val="14"/>
                <w:szCs w:val="14"/>
              </w:rPr>
            </w:pPr>
            <w:r w:rsidRPr="009E2FF4">
              <w:rPr>
                <w:rFonts w:ascii="Calibri" w:hAnsi="Calibri" w:cs="Calibri"/>
                <w:sz w:val="14"/>
                <w:szCs w:val="14"/>
              </w:rPr>
              <w:t>FJ22(A)</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E68AD5B" w14:textId="77777777" w:rsidR="00F27C67" w:rsidRPr="009E2FF4" w:rsidRDefault="00F27C67">
            <w:pPr>
              <w:rPr>
                <w:rFonts w:ascii="Calibri" w:hAnsi="Calibri" w:cs="Calibri"/>
                <w:sz w:val="14"/>
                <w:szCs w:val="14"/>
              </w:rPr>
            </w:pPr>
            <w:r w:rsidRPr="009E2FF4">
              <w:rPr>
                <w:rFonts w:ascii="Calibri" w:hAnsi="Calibri" w:cs="Calibri"/>
                <w:sz w:val="14"/>
                <w:szCs w:val="14"/>
              </w:rPr>
              <w:t>9814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0CF4F9A" w14:textId="77777777" w:rsidR="00F27C67" w:rsidRPr="009E2FF4" w:rsidRDefault="00F27C67">
            <w:pPr>
              <w:rPr>
                <w:rFonts w:ascii="Calibri" w:hAnsi="Calibri" w:cs="Calibri"/>
                <w:sz w:val="14"/>
                <w:szCs w:val="14"/>
              </w:rPr>
            </w:pPr>
            <w:r w:rsidRPr="009E2FF4">
              <w:rPr>
                <w:rFonts w:ascii="Calibri" w:hAnsi="Calibri" w:cs="Calibri"/>
                <w:sz w:val="14"/>
                <w:szCs w:val="14"/>
              </w:rPr>
              <w:t>I090000440-302</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C2DB517" w14:textId="77777777" w:rsidR="00F27C67" w:rsidRPr="009E2FF4" w:rsidRDefault="00F27C67">
            <w:pPr>
              <w:rPr>
                <w:rFonts w:ascii="Calibri" w:hAnsi="Calibri" w:cs="Calibri"/>
                <w:sz w:val="14"/>
                <w:szCs w:val="14"/>
              </w:rPr>
            </w:pPr>
            <w:r w:rsidRPr="009E2FF4">
              <w:rPr>
                <w:rFonts w:ascii="Calibri" w:hAnsi="Calibri" w:cs="Calibri"/>
                <w:sz w:val="14"/>
                <w:szCs w:val="14"/>
              </w:rPr>
              <w:t>CENTRO DE ESPECIALIDADES DENTALES</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40890DA5" w14:textId="77777777" w:rsidR="00F27C67" w:rsidRPr="009E2FF4" w:rsidRDefault="00F27C67">
            <w:pPr>
              <w:rPr>
                <w:rFonts w:ascii="Calibri" w:hAnsi="Calibri" w:cs="Calibri"/>
                <w:sz w:val="14"/>
                <w:szCs w:val="14"/>
              </w:rPr>
            </w:pPr>
            <w:r w:rsidRPr="009E2FF4">
              <w:rPr>
                <w:rFonts w:ascii="Calibri" w:hAnsi="Calibri" w:cs="Calibri"/>
                <w:sz w:val="14"/>
                <w:szCs w:val="14"/>
              </w:rPr>
              <w:t>CENTRO DE ESPECIALIDADES DENTALES</w:t>
            </w:r>
          </w:p>
        </w:tc>
      </w:tr>
      <w:tr w:rsidR="009E2FF4" w:rsidRPr="009E2FF4" w14:paraId="33AA834A"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8224E7A"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153</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7296ECA" w14:textId="77777777" w:rsidR="00F27C67" w:rsidRPr="009E2FF4" w:rsidRDefault="00F27C67">
            <w:pPr>
              <w:rPr>
                <w:rFonts w:ascii="Calibri" w:hAnsi="Calibri" w:cs="Calibri"/>
                <w:sz w:val="14"/>
                <w:szCs w:val="14"/>
              </w:rPr>
            </w:pPr>
            <w:r w:rsidRPr="009E2FF4">
              <w:rPr>
                <w:rFonts w:ascii="Calibri" w:hAnsi="Calibri" w:cs="Calibri"/>
                <w:sz w:val="14"/>
                <w:szCs w:val="14"/>
              </w:rPr>
              <w:t>EQUIPO DE RAYOS X</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B8C3EBC" w14:textId="77777777" w:rsidR="00F27C67" w:rsidRPr="009E2FF4" w:rsidRDefault="00F27C67">
            <w:pPr>
              <w:rPr>
                <w:rFonts w:ascii="Calibri" w:hAnsi="Calibri" w:cs="Calibri"/>
                <w:sz w:val="14"/>
                <w:szCs w:val="14"/>
              </w:rPr>
            </w:pPr>
            <w:r w:rsidRPr="009E2FF4">
              <w:rPr>
                <w:rFonts w:ascii="Calibri" w:hAnsi="Calibri" w:cs="Calibri"/>
                <w:sz w:val="14"/>
                <w:szCs w:val="14"/>
              </w:rPr>
              <w:t>CORYX</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E4F75CF" w14:textId="77777777" w:rsidR="00F27C67" w:rsidRPr="009E2FF4" w:rsidRDefault="00F27C67">
            <w:pPr>
              <w:rPr>
                <w:rFonts w:ascii="Calibri" w:hAnsi="Calibri" w:cs="Calibri"/>
                <w:sz w:val="14"/>
                <w:szCs w:val="14"/>
              </w:rPr>
            </w:pPr>
            <w:r w:rsidRPr="009E2FF4">
              <w:rPr>
                <w:rFonts w:ascii="Calibri" w:hAnsi="Calibri" w:cs="Calibri"/>
                <w:sz w:val="14"/>
                <w:szCs w:val="14"/>
              </w:rPr>
              <w:t>PLUS 70</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96752EC" w14:textId="77777777" w:rsidR="00F27C67" w:rsidRPr="009E2FF4" w:rsidRDefault="00F27C67">
            <w:pPr>
              <w:rPr>
                <w:rFonts w:ascii="Calibri" w:hAnsi="Calibri" w:cs="Calibri"/>
                <w:sz w:val="14"/>
                <w:szCs w:val="14"/>
              </w:rPr>
            </w:pPr>
            <w:r w:rsidRPr="009E2FF4">
              <w:rPr>
                <w:rFonts w:ascii="Calibri" w:hAnsi="Calibri" w:cs="Calibri"/>
                <w:sz w:val="14"/>
                <w:szCs w:val="14"/>
              </w:rPr>
              <w:t>#7941/18196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BE527F0" w14:textId="77777777" w:rsidR="00F27C67" w:rsidRPr="009E2FF4" w:rsidRDefault="00F27C67">
            <w:pPr>
              <w:rPr>
                <w:rFonts w:ascii="Calibri" w:hAnsi="Calibri" w:cs="Calibri"/>
                <w:sz w:val="14"/>
                <w:szCs w:val="14"/>
              </w:rPr>
            </w:pPr>
            <w:r w:rsidRPr="009E2FF4">
              <w:rPr>
                <w:rFonts w:ascii="Calibri" w:hAnsi="Calibri" w:cs="Calibri"/>
                <w:sz w:val="14"/>
                <w:szCs w:val="14"/>
              </w:rPr>
              <w:t>I090000446-100</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139F3DC" w14:textId="77777777" w:rsidR="00F27C67" w:rsidRPr="009E2FF4" w:rsidRDefault="00F27C67">
            <w:pPr>
              <w:rPr>
                <w:rFonts w:ascii="Calibri" w:hAnsi="Calibri" w:cs="Calibri"/>
                <w:sz w:val="14"/>
                <w:szCs w:val="14"/>
              </w:rPr>
            </w:pPr>
            <w:r w:rsidRPr="009E2FF4">
              <w:rPr>
                <w:rFonts w:ascii="Calibri" w:hAnsi="Calibri" w:cs="Calibri"/>
                <w:sz w:val="14"/>
                <w:szCs w:val="14"/>
              </w:rPr>
              <w:t>CENTRO DE ESPECIALIDADES DENTALES</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074D1851" w14:textId="77777777" w:rsidR="00F27C67" w:rsidRPr="009E2FF4" w:rsidRDefault="00F27C67">
            <w:pPr>
              <w:rPr>
                <w:rFonts w:ascii="Calibri" w:hAnsi="Calibri" w:cs="Calibri"/>
                <w:sz w:val="14"/>
                <w:szCs w:val="14"/>
              </w:rPr>
            </w:pPr>
            <w:r w:rsidRPr="009E2FF4">
              <w:rPr>
                <w:rFonts w:ascii="Calibri" w:hAnsi="Calibri" w:cs="Calibri"/>
                <w:sz w:val="14"/>
                <w:szCs w:val="14"/>
              </w:rPr>
              <w:t>CENTRO DE ESPECIALIDADES DENTALES</w:t>
            </w:r>
          </w:p>
        </w:tc>
      </w:tr>
      <w:tr w:rsidR="009E2FF4" w:rsidRPr="009E2FF4" w14:paraId="375775C8"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F7B79A3"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154</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EF62E32" w14:textId="77777777" w:rsidR="00F27C67" w:rsidRPr="009E2FF4" w:rsidRDefault="00F27C67">
            <w:pPr>
              <w:rPr>
                <w:rFonts w:ascii="Calibri" w:hAnsi="Calibri" w:cs="Calibri"/>
                <w:sz w:val="14"/>
                <w:szCs w:val="14"/>
              </w:rPr>
            </w:pPr>
            <w:r w:rsidRPr="009E2FF4">
              <w:rPr>
                <w:rFonts w:ascii="Calibri" w:hAnsi="Calibri" w:cs="Calibri"/>
                <w:sz w:val="14"/>
                <w:szCs w:val="14"/>
              </w:rPr>
              <w:t>PIEZA DE MANO DE BAJA VELOCIDAD</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556EEAF" w14:textId="77777777" w:rsidR="00F27C67" w:rsidRPr="009E2FF4" w:rsidRDefault="00F27C67">
            <w:pPr>
              <w:rPr>
                <w:rFonts w:ascii="Calibri" w:hAnsi="Calibri" w:cs="Calibri"/>
                <w:sz w:val="14"/>
                <w:szCs w:val="14"/>
              </w:rPr>
            </w:pPr>
            <w:r w:rsidRPr="009E2FF4">
              <w:rPr>
                <w:rFonts w:ascii="Calibri" w:hAnsi="Calibri" w:cs="Calibri"/>
                <w:sz w:val="14"/>
                <w:szCs w:val="14"/>
              </w:rPr>
              <w:t>DELMA</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30F8417" w14:textId="77777777" w:rsidR="00F27C67" w:rsidRPr="009E2FF4" w:rsidRDefault="00F27C67">
            <w:pPr>
              <w:rPr>
                <w:rFonts w:ascii="Calibri" w:hAnsi="Calibri" w:cs="Calibri"/>
                <w:sz w:val="14"/>
                <w:szCs w:val="14"/>
              </w:rPr>
            </w:pPr>
            <w:r w:rsidRPr="009E2FF4">
              <w:rPr>
                <w:rFonts w:ascii="Calibri" w:hAnsi="Calibri" w:cs="Calibri"/>
                <w:sz w:val="14"/>
                <w:szCs w:val="14"/>
              </w:rPr>
              <w:t>PM-MM-N4-82</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54B625C" w14:textId="77777777" w:rsidR="00F27C67" w:rsidRPr="009E2FF4" w:rsidRDefault="00F27C67">
            <w:pPr>
              <w:rPr>
                <w:rFonts w:ascii="Calibri" w:hAnsi="Calibri" w:cs="Calibri"/>
                <w:sz w:val="14"/>
                <w:szCs w:val="14"/>
              </w:rPr>
            </w:pPr>
            <w:r w:rsidRPr="009E2FF4">
              <w:rPr>
                <w:rFonts w:ascii="Calibri" w:hAnsi="Calibri" w:cs="Calibri"/>
                <w:sz w:val="14"/>
                <w:szCs w:val="14"/>
              </w:rPr>
              <w:t>0315M6151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80954DE" w14:textId="77777777" w:rsidR="00F27C67" w:rsidRPr="009E2FF4" w:rsidRDefault="00F27C67">
            <w:pPr>
              <w:rPr>
                <w:rFonts w:ascii="Calibri" w:hAnsi="Calibri" w:cs="Calibri"/>
                <w:sz w:val="14"/>
                <w:szCs w:val="14"/>
              </w:rPr>
            </w:pPr>
            <w:r w:rsidRPr="009E2FF4">
              <w:rPr>
                <w:rFonts w:ascii="Calibri" w:hAnsi="Calibri" w:cs="Calibri"/>
                <w:sz w:val="14"/>
                <w:szCs w:val="14"/>
              </w:rPr>
              <w:t>I090001062-1480</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9097C46" w14:textId="77777777" w:rsidR="00F27C67" w:rsidRPr="009E2FF4" w:rsidRDefault="00F27C67">
            <w:pPr>
              <w:rPr>
                <w:rFonts w:ascii="Calibri" w:hAnsi="Calibri" w:cs="Calibri"/>
                <w:sz w:val="14"/>
                <w:szCs w:val="14"/>
              </w:rPr>
            </w:pPr>
            <w:r w:rsidRPr="009E2FF4">
              <w:rPr>
                <w:rFonts w:ascii="Calibri" w:hAnsi="Calibri" w:cs="Calibri"/>
                <w:sz w:val="14"/>
                <w:szCs w:val="14"/>
              </w:rPr>
              <w:t>CENTRO DE ESPECIALIDADES DENTALES</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3BF1690A" w14:textId="77777777" w:rsidR="00F27C67" w:rsidRPr="009E2FF4" w:rsidRDefault="00F27C67">
            <w:pPr>
              <w:rPr>
                <w:rFonts w:ascii="Calibri" w:hAnsi="Calibri" w:cs="Calibri"/>
                <w:sz w:val="14"/>
                <w:szCs w:val="14"/>
              </w:rPr>
            </w:pPr>
            <w:r w:rsidRPr="009E2FF4">
              <w:rPr>
                <w:rFonts w:ascii="Calibri" w:hAnsi="Calibri" w:cs="Calibri"/>
                <w:sz w:val="14"/>
                <w:szCs w:val="14"/>
              </w:rPr>
              <w:t>CENTRO DE ESPECIALIDADES DENTALES</w:t>
            </w:r>
          </w:p>
        </w:tc>
      </w:tr>
      <w:tr w:rsidR="009E2FF4" w:rsidRPr="009E2FF4" w14:paraId="224946B0"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14E48A2"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155</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3453390" w14:textId="77777777" w:rsidR="00F27C67" w:rsidRPr="009E2FF4" w:rsidRDefault="00F27C67">
            <w:pPr>
              <w:rPr>
                <w:rFonts w:ascii="Calibri" w:hAnsi="Calibri" w:cs="Calibri"/>
                <w:sz w:val="14"/>
                <w:szCs w:val="14"/>
              </w:rPr>
            </w:pPr>
            <w:r w:rsidRPr="009E2FF4">
              <w:rPr>
                <w:rFonts w:ascii="Calibri" w:hAnsi="Calibri" w:cs="Calibri"/>
                <w:sz w:val="14"/>
                <w:szCs w:val="14"/>
              </w:rPr>
              <w:t>PIEZA DE MANO DE BAJA VELOCIDAD</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0D7E472" w14:textId="77777777" w:rsidR="00F27C67" w:rsidRPr="009E2FF4" w:rsidRDefault="00F27C67">
            <w:pPr>
              <w:rPr>
                <w:rFonts w:ascii="Calibri" w:hAnsi="Calibri" w:cs="Calibri"/>
                <w:sz w:val="14"/>
                <w:szCs w:val="14"/>
              </w:rPr>
            </w:pPr>
            <w:r w:rsidRPr="009E2FF4">
              <w:rPr>
                <w:rFonts w:ascii="Calibri" w:hAnsi="Calibri" w:cs="Calibri"/>
                <w:sz w:val="14"/>
                <w:szCs w:val="14"/>
              </w:rPr>
              <w:t>DELMA</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563A7AD" w14:textId="77777777" w:rsidR="00F27C67" w:rsidRPr="009E2FF4" w:rsidRDefault="00F27C67">
            <w:pPr>
              <w:rPr>
                <w:rFonts w:ascii="Calibri" w:hAnsi="Calibri" w:cs="Calibri"/>
                <w:sz w:val="14"/>
                <w:szCs w:val="14"/>
              </w:rPr>
            </w:pPr>
            <w:r w:rsidRPr="009E2FF4">
              <w:rPr>
                <w:rFonts w:ascii="Calibri" w:hAnsi="Calibri" w:cs="Calibri"/>
                <w:sz w:val="14"/>
                <w:szCs w:val="14"/>
              </w:rPr>
              <w:t>PM-MM-N4-82</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B2495E1" w14:textId="77777777" w:rsidR="00F27C67" w:rsidRPr="009E2FF4" w:rsidRDefault="00F27C67">
            <w:pPr>
              <w:rPr>
                <w:rFonts w:ascii="Calibri" w:hAnsi="Calibri" w:cs="Calibri"/>
                <w:sz w:val="14"/>
                <w:szCs w:val="14"/>
              </w:rPr>
            </w:pPr>
            <w:r w:rsidRPr="009E2FF4">
              <w:rPr>
                <w:rFonts w:ascii="Calibri" w:hAnsi="Calibri" w:cs="Calibri"/>
                <w:sz w:val="14"/>
                <w:szCs w:val="14"/>
              </w:rPr>
              <w:t>0315M6231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596A026" w14:textId="77777777" w:rsidR="00F27C67" w:rsidRPr="009E2FF4" w:rsidRDefault="00F27C67">
            <w:pPr>
              <w:rPr>
                <w:rFonts w:ascii="Calibri" w:hAnsi="Calibri" w:cs="Calibri"/>
                <w:sz w:val="14"/>
                <w:szCs w:val="14"/>
              </w:rPr>
            </w:pPr>
            <w:r w:rsidRPr="009E2FF4">
              <w:rPr>
                <w:rFonts w:ascii="Calibri" w:hAnsi="Calibri" w:cs="Calibri"/>
                <w:sz w:val="14"/>
                <w:szCs w:val="14"/>
              </w:rPr>
              <w:t>I090001062-1522</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E8A8940" w14:textId="77777777" w:rsidR="00F27C67" w:rsidRPr="009E2FF4" w:rsidRDefault="00F27C67">
            <w:pPr>
              <w:rPr>
                <w:rFonts w:ascii="Calibri" w:hAnsi="Calibri" w:cs="Calibri"/>
                <w:sz w:val="14"/>
                <w:szCs w:val="14"/>
              </w:rPr>
            </w:pPr>
            <w:r w:rsidRPr="009E2FF4">
              <w:rPr>
                <w:rFonts w:ascii="Calibri" w:hAnsi="Calibri" w:cs="Calibri"/>
                <w:sz w:val="14"/>
                <w:szCs w:val="14"/>
              </w:rPr>
              <w:t>CENTRO DE ESPECIALIDADES DENTALES</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23C045FA" w14:textId="77777777" w:rsidR="00F27C67" w:rsidRPr="009E2FF4" w:rsidRDefault="00F27C67">
            <w:pPr>
              <w:rPr>
                <w:rFonts w:ascii="Calibri" w:hAnsi="Calibri" w:cs="Calibri"/>
                <w:sz w:val="14"/>
                <w:szCs w:val="14"/>
              </w:rPr>
            </w:pPr>
            <w:r w:rsidRPr="009E2FF4">
              <w:rPr>
                <w:rFonts w:ascii="Calibri" w:hAnsi="Calibri" w:cs="Calibri"/>
                <w:sz w:val="14"/>
                <w:szCs w:val="14"/>
              </w:rPr>
              <w:t>CENTRO DE ESPECIALIDADES DENTALES</w:t>
            </w:r>
          </w:p>
        </w:tc>
      </w:tr>
      <w:tr w:rsidR="009E2FF4" w:rsidRPr="009E2FF4" w14:paraId="1DF27113"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029909F"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156</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59E16EE" w14:textId="77777777" w:rsidR="00F27C67" w:rsidRPr="009E2FF4" w:rsidRDefault="00F27C67">
            <w:pPr>
              <w:rPr>
                <w:rFonts w:ascii="Calibri" w:hAnsi="Calibri" w:cs="Calibri"/>
                <w:sz w:val="14"/>
                <w:szCs w:val="14"/>
              </w:rPr>
            </w:pPr>
            <w:r w:rsidRPr="009E2FF4">
              <w:rPr>
                <w:rFonts w:ascii="Calibri" w:hAnsi="Calibri" w:cs="Calibri"/>
                <w:sz w:val="14"/>
                <w:szCs w:val="14"/>
              </w:rPr>
              <w:t>ROTOR DE CIRUGIA</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CE262FB" w14:textId="77777777" w:rsidR="00F27C67" w:rsidRPr="009E2FF4" w:rsidRDefault="00F27C67">
            <w:pPr>
              <w:rPr>
                <w:rFonts w:ascii="Calibri" w:hAnsi="Calibri" w:cs="Calibri"/>
                <w:sz w:val="14"/>
                <w:szCs w:val="14"/>
              </w:rPr>
            </w:pPr>
            <w:r w:rsidRPr="009E2FF4">
              <w:rPr>
                <w:rFonts w:ascii="Calibri" w:hAnsi="Calibri" w:cs="Calibri"/>
                <w:sz w:val="14"/>
                <w:szCs w:val="14"/>
              </w:rPr>
              <w:t>SURGIC</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3FC0BB4" w14:textId="77777777" w:rsidR="00F27C67" w:rsidRPr="009E2FF4" w:rsidRDefault="00F27C67">
            <w:pPr>
              <w:rPr>
                <w:rFonts w:ascii="Calibri" w:hAnsi="Calibri" w:cs="Calibri"/>
                <w:sz w:val="14"/>
                <w:szCs w:val="14"/>
              </w:rPr>
            </w:pPr>
            <w:r w:rsidRPr="009E2FF4">
              <w:rPr>
                <w:rFonts w:ascii="Calibri" w:hAnsi="Calibri" w:cs="Calibri"/>
                <w:sz w:val="14"/>
                <w:szCs w:val="14"/>
              </w:rPr>
              <w:t>APS NSK</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759CE08" w14:textId="77777777" w:rsidR="00F27C67" w:rsidRPr="009E2FF4" w:rsidRDefault="00F27C67">
            <w:pPr>
              <w:rPr>
                <w:rFonts w:ascii="Calibri" w:hAnsi="Calibri" w:cs="Calibri"/>
                <w:sz w:val="14"/>
                <w:szCs w:val="14"/>
              </w:rPr>
            </w:pPr>
            <w:r w:rsidRPr="009E2FF4">
              <w:rPr>
                <w:rFonts w:ascii="Calibri" w:hAnsi="Calibri" w:cs="Calibri"/>
                <w:sz w:val="14"/>
                <w:szCs w:val="14"/>
              </w:rPr>
              <w:t>07400099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B41FA58" w14:textId="77777777" w:rsidR="00F27C67" w:rsidRPr="009E2FF4" w:rsidRDefault="00F27C67">
            <w:pPr>
              <w:rPr>
                <w:rFonts w:ascii="Calibri" w:hAnsi="Calibri" w:cs="Calibri"/>
                <w:sz w:val="14"/>
                <w:szCs w:val="14"/>
              </w:rPr>
            </w:pPr>
            <w:r w:rsidRPr="009E2FF4">
              <w:rPr>
                <w:rFonts w:ascii="Calibri" w:hAnsi="Calibri" w:cs="Calibri"/>
                <w:sz w:val="14"/>
                <w:szCs w:val="14"/>
              </w:rPr>
              <w:t>I090001062-808</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D2E0253" w14:textId="77777777" w:rsidR="00F27C67" w:rsidRPr="009E2FF4" w:rsidRDefault="00F27C67">
            <w:pPr>
              <w:rPr>
                <w:rFonts w:ascii="Calibri" w:hAnsi="Calibri" w:cs="Calibri"/>
                <w:sz w:val="14"/>
                <w:szCs w:val="14"/>
              </w:rPr>
            </w:pPr>
            <w:r w:rsidRPr="009E2FF4">
              <w:rPr>
                <w:rFonts w:ascii="Calibri" w:hAnsi="Calibri" w:cs="Calibri"/>
                <w:sz w:val="14"/>
                <w:szCs w:val="14"/>
              </w:rPr>
              <w:t>CENTRO DE ESPECIALIDADES DENTALES</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591BE379" w14:textId="77777777" w:rsidR="00F27C67" w:rsidRPr="009E2FF4" w:rsidRDefault="00F27C67">
            <w:pPr>
              <w:rPr>
                <w:rFonts w:ascii="Calibri" w:hAnsi="Calibri" w:cs="Calibri"/>
                <w:sz w:val="14"/>
                <w:szCs w:val="14"/>
              </w:rPr>
            </w:pPr>
            <w:r w:rsidRPr="009E2FF4">
              <w:rPr>
                <w:rFonts w:ascii="Calibri" w:hAnsi="Calibri" w:cs="Calibri"/>
                <w:sz w:val="14"/>
                <w:szCs w:val="14"/>
              </w:rPr>
              <w:t>CENTRO DE ESPECIALIDADES DENTALES</w:t>
            </w:r>
          </w:p>
        </w:tc>
      </w:tr>
      <w:tr w:rsidR="009E2FF4" w:rsidRPr="009E2FF4" w14:paraId="72D7A3A8"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8E8B0C1"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lastRenderedPageBreak/>
              <w:t>157</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1D1C790" w14:textId="77777777" w:rsidR="00F27C67" w:rsidRPr="009E2FF4" w:rsidRDefault="00F27C67">
            <w:pPr>
              <w:rPr>
                <w:rFonts w:ascii="Calibri" w:hAnsi="Calibri" w:cs="Calibri"/>
                <w:sz w:val="14"/>
                <w:szCs w:val="14"/>
              </w:rPr>
            </w:pPr>
            <w:r w:rsidRPr="009E2FF4">
              <w:rPr>
                <w:rFonts w:ascii="Calibri" w:hAnsi="Calibri" w:cs="Calibri"/>
                <w:sz w:val="14"/>
                <w:szCs w:val="14"/>
              </w:rPr>
              <w:t>PIEZA DE MANO DE ALTA VELOCIDAD</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7E1A512" w14:textId="77777777" w:rsidR="00F27C67" w:rsidRPr="009E2FF4" w:rsidRDefault="00F27C67">
            <w:pPr>
              <w:rPr>
                <w:rFonts w:ascii="Calibri" w:hAnsi="Calibri" w:cs="Calibri"/>
                <w:sz w:val="14"/>
                <w:szCs w:val="14"/>
              </w:rPr>
            </w:pPr>
            <w:r w:rsidRPr="009E2FF4">
              <w:rPr>
                <w:rFonts w:ascii="Calibri" w:hAnsi="Calibri" w:cs="Calibri"/>
                <w:sz w:val="14"/>
                <w:szCs w:val="14"/>
              </w:rPr>
              <w:t>CONCENTRIX</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686817F" w14:textId="77777777" w:rsidR="00F27C67" w:rsidRPr="009E2FF4" w:rsidRDefault="00F27C67">
            <w:pPr>
              <w:rPr>
                <w:rFonts w:ascii="Calibri" w:hAnsi="Calibri" w:cs="Calibri"/>
                <w:sz w:val="14"/>
                <w:szCs w:val="14"/>
              </w:rPr>
            </w:pPr>
            <w:r w:rsidRPr="009E2FF4">
              <w:rPr>
                <w:rFonts w:ascii="Calibri" w:hAnsi="Calibri" w:cs="Calibri"/>
                <w:sz w:val="14"/>
                <w:szCs w:val="14"/>
              </w:rPr>
              <w:t>S/M</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122DCCC" w14:textId="77777777" w:rsidR="00F27C67" w:rsidRPr="009E2FF4" w:rsidRDefault="00F27C67">
            <w:pPr>
              <w:rPr>
                <w:rFonts w:ascii="Calibri" w:hAnsi="Calibri" w:cs="Calibri"/>
                <w:sz w:val="14"/>
                <w:szCs w:val="14"/>
              </w:rPr>
            </w:pPr>
            <w:r w:rsidRPr="009E2FF4">
              <w:rPr>
                <w:rFonts w:ascii="Calibri" w:hAnsi="Calibri" w:cs="Calibri"/>
                <w:sz w:val="14"/>
                <w:szCs w:val="14"/>
              </w:rPr>
              <w:t>AF01114Y1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17D5B05" w14:textId="77777777" w:rsidR="00F27C67" w:rsidRPr="009E2FF4" w:rsidRDefault="00F27C67">
            <w:pPr>
              <w:rPr>
                <w:rFonts w:ascii="Calibri" w:hAnsi="Calibri" w:cs="Calibri"/>
                <w:sz w:val="14"/>
                <w:szCs w:val="14"/>
              </w:rPr>
            </w:pPr>
            <w:r w:rsidRPr="009E2FF4">
              <w:rPr>
                <w:rFonts w:ascii="Calibri" w:hAnsi="Calibri" w:cs="Calibri"/>
                <w:sz w:val="14"/>
                <w:szCs w:val="14"/>
              </w:rPr>
              <w:t>I090001062-1607</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119B1A7" w14:textId="77777777" w:rsidR="00F27C67" w:rsidRPr="009E2FF4" w:rsidRDefault="00F27C67">
            <w:pPr>
              <w:rPr>
                <w:rFonts w:ascii="Calibri" w:hAnsi="Calibri" w:cs="Calibri"/>
                <w:sz w:val="14"/>
                <w:szCs w:val="14"/>
              </w:rPr>
            </w:pPr>
            <w:r w:rsidRPr="009E2FF4">
              <w:rPr>
                <w:rFonts w:ascii="Calibri" w:hAnsi="Calibri" w:cs="Calibri"/>
                <w:sz w:val="14"/>
                <w:szCs w:val="14"/>
              </w:rPr>
              <w:t>CENTRO DE ESPECIALIDADES DENTALES</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51C0F72F" w14:textId="77777777" w:rsidR="00F27C67" w:rsidRPr="009E2FF4" w:rsidRDefault="00F27C67">
            <w:pPr>
              <w:rPr>
                <w:rFonts w:ascii="Calibri" w:hAnsi="Calibri" w:cs="Calibri"/>
                <w:sz w:val="14"/>
                <w:szCs w:val="14"/>
              </w:rPr>
            </w:pPr>
            <w:r w:rsidRPr="009E2FF4">
              <w:rPr>
                <w:rFonts w:ascii="Calibri" w:hAnsi="Calibri" w:cs="Calibri"/>
                <w:sz w:val="14"/>
                <w:szCs w:val="14"/>
              </w:rPr>
              <w:t>CENTRO DE ESPECIALIDADES DENTALES</w:t>
            </w:r>
          </w:p>
        </w:tc>
      </w:tr>
      <w:tr w:rsidR="009E2FF4" w:rsidRPr="009E2FF4" w14:paraId="0C6B4DB3"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5AE6AAD"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158</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F3F586D" w14:textId="77777777" w:rsidR="00F27C67" w:rsidRPr="009E2FF4" w:rsidRDefault="00F27C67">
            <w:pPr>
              <w:rPr>
                <w:rFonts w:ascii="Calibri" w:hAnsi="Calibri" w:cs="Calibri"/>
                <w:sz w:val="14"/>
                <w:szCs w:val="14"/>
              </w:rPr>
            </w:pPr>
            <w:r w:rsidRPr="009E2FF4">
              <w:rPr>
                <w:rFonts w:ascii="Calibri" w:hAnsi="Calibri" w:cs="Calibri"/>
                <w:sz w:val="14"/>
                <w:szCs w:val="14"/>
              </w:rPr>
              <w:t>CENTRIFUGA DE METAL</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C2FFE73" w14:textId="77777777" w:rsidR="00F27C67" w:rsidRPr="009E2FF4" w:rsidRDefault="00F27C67">
            <w:pPr>
              <w:rPr>
                <w:rFonts w:ascii="Calibri" w:hAnsi="Calibri" w:cs="Calibri"/>
                <w:sz w:val="14"/>
                <w:szCs w:val="14"/>
              </w:rPr>
            </w:pPr>
            <w:r w:rsidRPr="009E2FF4">
              <w:rPr>
                <w:rFonts w:ascii="Calibri" w:hAnsi="Calibri" w:cs="Calibri"/>
                <w:sz w:val="14"/>
                <w:szCs w:val="14"/>
              </w:rPr>
              <w:t>KERR</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8416C1A" w14:textId="77777777" w:rsidR="00F27C67" w:rsidRPr="009E2FF4" w:rsidRDefault="00F27C67">
            <w:pPr>
              <w:rPr>
                <w:rFonts w:ascii="Calibri" w:hAnsi="Calibri" w:cs="Calibri"/>
                <w:sz w:val="14"/>
                <w:szCs w:val="14"/>
              </w:rPr>
            </w:pPr>
            <w:r w:rsidRPr="009E2FF4">
              <w:rPr>
                <w:rFonts w:ascii="Calibri" w:hAnsi="Calibri" w:cs="Calibri"/>
                <w:sz w:val="14"/>
                <w:szCs w:val="14"/>
              </w:rPr>
              <w:t>S/M</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0DCF19E" w14:textId="77777777" w:rsidR="00F27C67" w:rsidRPr="009E2FF4" w:rsidRDefault="00F27C67">
            <w:pPr>
              <w:rPr>
                <w:rFonts w:ascii="Calibri" w:hAnsi="Calibri" w:cs="Calibri"/>
                <w:sz w:val="14"/>
                <w:szCs w:val="14"/>
              </w:rPr>
            </w:pPr>
            <w:r w:rsidRPr="009E2FF4">
              <w:rPr>
                <w:rFonts w:ascii="Calibri" w:hAnsi="Calibri" w:cs="Calibri"/>
                <w:sz w:val="14"/>
                <w:szCs w:val="14"/>
              </w:rPr>
              <w:t>139794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72E21DF" w14:textId="77777777" w:rsidR="00F27C67" w:rsidRPr="009E2FF4" w:rsidRDefault="00F27C67">
            <w:pPr>
              <w:rPr>
                <w:rFonts w:ascii="Calibri" w:hAnsi="Calibri" w:cs="Calibri"/>
                <w:sz w:val="14"/>
                <w:szCs w:val="14"/>
              </w:rPr>
            </w:pPr>
            <w:r w:rsidRPr="009E2FF4">
              <w:rPr>
                <w:rFonts w:ascii="Calibri" w:hAnsi="Calibri" w:cs="Calibri"/>
                <w:sz w:val="14"/>
                <w:szCs w:val="14"/>
              </w:rPr>
              <w:t>I060200172-114</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FD6624C" w14:textId="77777777" w:rsidR="00F27C67" w:rsidRPr="009E2FF4" w:rsidRDefault="00F27C67">
            <w:pPr>
              <w:rPr>
                <w:rFonts w:ascii="Calibri" w:hAnsi="Calibri" w:cs="Calibri"/>
                <w:sz w:val="14"/>
                <w:szCs w:val="14"/>
              </w:rPr>
            </w:pPr>
            <w:r w:rsidRPr="009E2FF4">
              <w:rPr>
                <w:rFonts w:ascii="Calibri" w:hAnsi="Calibri" w:cs="Calibri"/>
                <w:sz w:val="14"/>
                <w:szCs w:val="14"/>
              </w:rPr>
              <w:t>CENTRO DE ESPECIALIDADES DENTALES</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1E85C1DF" w14:textId="77777777" w:rsidR="00F27C67" w:rsidRPr="009E2FF4" w:rsidRDefault="00F27C67">
            <w:pPr>
              <w:rPr>
                <w:rFonts w:ascii="Calibri" w:hAnsi="Calibri" w:cs="Calibri"/>
                <w:sz w:val="14"/>
                <w:szCs w:val="14"/>
              </w:rPr>
            </w:pPr>
            <w:r w:rsidRPr="009E2FF4">
              <w:rPr>
                <w:rFonts w:ascii="Calibri" w:hAnsi="Calibri" w:cs="Calibri"/>
                <w:sz w:val="14"/>
                <w:szCs w:val="14"/>
              </w:rPr>
              <w:t>CENTRO DE ESPECIALIDADES DENTALES</w:t>
            </w:r>
          </w:p>
        </w:tc>
      </w:tr>
      <w:tr w:rsidR="009E2FF4" w:rsidRPr="009E2FF4" w14:paraId="76467C85"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B907CA9"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159</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10B0E73" w14:textId="77777777" w:rsidR="00F27C67" w:rsidRPr="009E2FF4" w:rsidRDefault="00F27C67">
            <w:pPr>
              <w:rPr>
                <w:rFonts w:ascii="Calibri" w:hAnsi="Calibri" w:cs="Calibri"/>
                <w:sz w:val="14"/>
                <w:szCs w:val="14"/>
              </w:rPr>
            </w:pPr>
            <w:r w:rsidRPr="009E2FF4">
              <w:rPr>
                <w:rFonts w:ascii="Calibri" w:hAnsi="Calibri" w:cs="Calibri"/>
                <w:sz w:val="14"/>
                <w:szCs w:val="14"/>
              </w:rPr>
              <w:t>BOMBA DE VACIO VACUUM</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0362E50" w14:textId="77777777" w:rsidR="00F27C67" w:rsidRPr="009E2FF4" w:rsidRDefault="00F27C67">
            <w:pPr>
              <w:rPr>
                <w:rFonts w:ascii="Calibri" w:hAnsi="Calibri" w:cs="Calibri"/>
                <w:sz w:val="14"/>
                <w:szCs w:val="14"/>
              </w:rPr>
            </w:pPr>
            <w:r w:rsidRPr="009E2FF4">
              <w:rPr>
                <w:rFonts w:ascii="Calibri" w:hAnsi="Calibri" w:cs="Calibri"/>
                <w:sz w:val="14"/>
                <w:szCs w:val="14"/>
              </w:rPr>
              <w:t>T&amp;S DENTAL &amp; PLASTIC</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99B996B" w14:textId="77777777" w:rsidR="00F27C67" w:rsidRPr="009E2FF4" w:rsidRDefault="00F27C67">
            <w:pPr>
              <w:rPr>
                <w:rFonts w:ascii="Calibri" w:hAnsi="Calibri" w:cs="Calibri"/>
                <w:sz w:val="14"/>
                <w:szCs w:val="14"/>
              </w:rPr>
            </w:pPr>
            <w:r w:rsidRPr="009E2FF4">
              <w:rPr>
                <w:rFonts w:ascii="Calibri" w:hAnsi="Calibri" w:cs="Calibri"/>
                <w:sz w:val="14"/>
                <w:szCs w:val="14"/>
              </w:rPr>
              <w:t>101</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15955FF" w14:textId="77777777" w:rsidR="00F27C67" w:rsidRPr="009E2FF4" w:rsidRDefault="00F27C67">
            <w:pPr>
              <w:rPr>
                <w:rFonts w:ascii="Calibri" w:hAnsi="Calibri" w:cs="Calibri"/>
                <w:sz w:val="14"/>
                <w:szCs w:val="14"/>
              </w:rPr>
            </w:pPr>
            <w:r w:rsidRPr="009E2FF4">
              <w:rPr>
                <w:rFonts w:ascii="Calibri" w:hAnsi="Calibri" w:cs="Calibri"/>
                <w:sz w:val="14"/>
                <w:szCs w:val="14"/>
              </w:rPr>
              <w:t>S/N</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B44CCFC" w14:textId="77777777" w:rsidR="00F27C67" w:rsidRPr="009E2FF4" w:rsidRDefault="00F27C67">
            <w:pPr>
              <w:rPr>
                <w:rFonts w:ascii="Calibri" w:hAnsi="Calibri" w:cs="Calibri"/>
                <w:sz w:val="14"/>
                <w:szCs w:val="14"/>
              </w:rPr>
            </w:pPr>
            <w:r w:rsidRPr="009E2FF4">
              <w:rPr>
                <w:rFonts w:ascii="Calibri" w:hAnsi="Calibri" w:cs="Calibri"/>
                <w:sz w:val="14"/>
                <w:szCs w:val="14"/>
              </w:rPr>
              <w:t>I060200490-7</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978C5F9" w14:textId="77777777" w:rsidR="00F27C67" w:rsidRPr="009E2FF4" w:rsidRDefault="00F27C67">
            <w:pPr>
              <w:rPr>
                <w:rFonts w:ascii="Calibri" w:hAnsi="Calibri" w:cs="Calibri"/>
                <w:sz w:val="14"/>
                <w:szCs w:val="14"/>
              </w:rPr>
            </w:pPr>
            <w:r w:rsidRPr="009E2FF4">
              <w:rPr>
                <w:rFonts w:ascii="Calibri" w:hAnsi="Calibri" w:cs="Calibri"/>
                <w:sz w:val="14"/>
                <w:szCs w:val="14"/>
              </w:rPr>
              <w:t>CENTRO DE ESPECIALIDADES DENTALES</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294FD260" w14:textId="77777777" w:rsidR="00F27C67" w:rsidRPr="009E2FF4" w:rsidRDefault="00F27C67">
            <w:pPr>
              <w:rPr>
                <w:rFonts w:ascii="Calibri" w:hAnsi="Calibri" w:cs="Calibri"/>
                <w:sz w:val="14"/>
                <w:szCs w:val="14"/>
              </w:rPr>
            </w:pPr>
            <w:r w:rsidRPr="009E2FF4">
              <w:rPr>
                <w:rFonts w:ascii="Calibri" w:hAnsi="Calibri" w:cs="Calibri"/>
                <w:sz w:val="14"/>
                <w:szCs w:val="14"/>
              </w:rPr>
              <w:t>CENTRO DE ESPECIALIDADES DENTALES</w:t>
            </w:r>
          </w:p>
        </w:tc>
      </w:tr>
      <w:tr w:rsidR="009E2FF4" w:rsidRPr="009E2FF4" w14:paraId="6A0288B9"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923FDBF"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160</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4CA2C94" w14:textId="77777777" w:rsidR="00F27C67" w:rsidRPr="009E2FF4" w:rsidRDefault="00F27C67">
            <w:pPr>
              <w:rPr>
                <w:rFonts w:ascii="Calibri" w:hAnsi="Calibri" w:cs="Calibri"/>
                <w:sz w:val="14"/>
                <w:szCs w:val="14"/>
              </w:rPr>
            </w:pPr>
            <w:r w:rsidRPr="009E2FF4">
              <w:rPr>
                <w:rFonts w:ascii="Calibri" w:hAnsi="Calibri" w:cs="Calibri"/>
                <w:sz w:val="14"/>
                <w:szCs w:val="14"/>
              </w:rPr>
              <w:t>RECORTADOR DE MODELOS</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B1CF958" w14:textId="77777777" w:rsidR="00F27C67" w:rsidRPr="009E2FF4" w:rsidRDefault="00F27C67">
            <w:pPr>
              <w:rPr>
                <w:rFonts w:ascii="Calibri" w:hAnsi="Calibri" w:cs="Calibri"/>
                <w:sz w:val="14"/>
                <w:szCs w:val="14"/>
              </w:rPr>
            </w:pPr>
            <w:r w:rsidRPr="009E2FF4">
              <w:rPr>
                <w:rFonts w:ascii="Calibri" w:hAnsi="Calibri" w:cs="Calibri"/>
                <w:sz w:val="14"/>
                <w:szCs w:val="14"/>
              </w:rPr>
              <w:t>RAY FOSTER</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19654B3" w14:textId="77777777" w:rsidR="00F27C67" w:rsidRPr="009E2FF4" w:rsidRDefault="00F27C67">
            <w:pPr>
              <w:rPr>
                <w:rFonts w:ascii="Calibri" w:hAnsi="Calibri" w:cs="Calibri"/>
                <w:sz w:val="14"/>
                <w:szCs w:val="14"/>
              </w:rPr>
            </w:pPr>
            <w:r w:rsidRPr="009E2FF4">
              <w:rPr>
                <w:rFonts w:ascii="Calibri" w:hAnsi="Calibri" w:cs="Calibri"/>
                <w:sz w:val="14"/>
                <w:szCs w:val="14"/>
              </w:rPr>
              <w:t>MT 12</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F3C258D" w14:textId="77777777" w:rsidR="00F27C67" w:rsidRPr="009E2FF4" w:rsidRDefault="00F27C67">
            <w:pPr>
              <w:rPr>
                <w:rFonts w:ascii="Calibri" w:hAnsi="Calibri" w:cs="Calibri"/>
                <w:sz w:val="14"/>
                <w:szCs w:val="14"/>
              </w:rPr>
            </w:pPr>
            <w:r w:rsidRPr="009E2FF4">
              <w:rPr>
                <w:rFonts w:ascii="Calibri" w:hAnsi="Calibri" w:cs="Calibri"/>
                <w:sz w:val="14"/>
                <w:szCs w:val="14"/>
              </w:rPr>
              <w:t>6732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17979DA" w14:textId="77777777" w:rsidR="00F27C67" w:rsidRPr="009E2FF4" w:rsidRDefault="00F27C67">
            <w:pPr>
              <w:rPr>
                <w:rFonts w:ascii="Calibri" w:hAnsi="Calibri" w:cs="Calibri"/>
                <w:sz w:val="14"/>
                <w:szCs w:val="14"/>
              </w:rPr>
            </w:pPr>
            <w:r w:rsidRPr="009E2FF4">
              <w:rPr>
                <w:rFonts w:ascii="Calibri" w:hAnsi="Calibri" w:cs="Calibri"/>
                <w:sz w:val="14"/>
                <w:szCs w:val="14"/>
              </w:rPr>
              <w:t>I060200516-10</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C445BB1" w14:textId="77777777" w:rsidR="00F27C67" w:rsidRPr="009E2FF4" w:rsidRDefault="00F27C67">
            <w:pPr>
              <w:rPr>
                <w:rFonts w:ascii="Calibri" w:hAnsi="Calibri" w:cs="Calibri"/>
                <w:sz w:val="14"/>
                <w:szCs w:val="14"/>
              </w:rPr>
            </w:pPr>
            <w:r w:rsidRPr="009E2FF4">
              <w:rPr>
                <w:rFonts w:ascii="Calibri" w:hAnsi="Calibri" w:cs="Calibri"/>
                <w:sz w:val="14"/>
                <w:szCs w:val="14"/>
              </w:rPr>
              <w:t>CENTRO DE ESPECIALIDADES DENTALES</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557E5152" w14:textId="77777777" w:rsidR="00F27C67" w:rsidRPr="009E2FF4" w:rsidRDefault="00F27C67">
            <w:pPr>
              <w:rPr>
                <w:rFonts w:ascii="Calibri" w:hAnsi="Calibri" w:cs="Calibri"/>
                <w:sz w:val="14"/>
                <w:szCs w:val="14"/>
              </w:rPr>
            </w:pPr>
            <w:r w:rsidRPr="009E2FF4">
              <w:rPr>
                <w:rFonts w:ascii="Calibri" w:hAnsi="Calibri" w:cs="Calibri"/>
                <w:sz w:val="14"/>
                <w:szCs w:val="14"/>
              </w:rPr>
              <w:t>CENTRO DE ESPECIALIDADES DENTALES</w:t>
            </w:r>
          </w:p>
        </w:tc>
      </w:tr>
      <w:tr w:rsidR="009E2FF4" w:rsidRPr="009E2FF4" w14:paraId="67BB1463"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E43FFC3"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161</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1B7E4E3" w14:textId="77777777" w:rsidR="00F27C67" w:rsidRPr="009E2FF4" w:rsidRDefault="00F27C67">
            <w:pPr>
              <w:rPr>
                <w:rFonts w:ascii="Calibri" w:hAnsi="Calibri" w:cs="Calibri"/>
                <w:sz w:val="14"/>
                <w:szCs w:val="14"/>
              </w:rPr>
            </w:pPr>
            <w:r w:rsidRPr="009E2FF4">
              <w:rPr>
                <w:rFonts w:ascii="Calibri" w:hAnsi="Calibri" w:cs="Calibri"/>
                <w:sz w:val="14"/>
                <w:szCs w:val="14"/>
              </w:rPr>
              <w:t>VIBRADORES</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6D4947B" w14:textId="77777777" w:rsidR="00F27C67" w:rsidRPr="009E2FF4" w:rsidRDefault="00F27C67">
            <w:pPr>
              <w:rPr>
                <w:rFonts w:ascii="Calibri" w:hAnsi="Calibri" w:cs="Calibri"/>
                <w:sz w:val="14"/>
                <w:szCs w:val="14"/>
              </w:rPr>
            </w:pPr>
            <w:r w:rsidRPr="009E2FF4">
              <w:rPr>
                <w:rFonts w:ascii="Calibri" w:hAnsi="Calibri" w:cs="Calibri"/>
                <w:sz w:val="14"/>
                <w:szCs w:val="14"/>
              </w:rPr>
              <w:t>RAY FOSTER</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4511F7B" w14:textId="77777777" w:rsidR="00F27C67" w:rsidRPr="009E2FF4" w:rsidRDefault="00F27C67">
            <w:pPr>
              <w:rPr>
                <w:rFonts w:ascii="Calibri" w:hAnsi="Calibri" w:cs="Calibri"/>
                <w:sz w:val="14"/>
                <w:szCs w:val="14"/>
              </w:rPr>
            </w:pPr>
            <w:r w:rsidRPr="009E2FF4">
              <w:rPr>
                <w:rFonts w:ascii="Calibri" w:hAnsi="Calibri" w:cs="Calibri"/>
                <w:sz w:val="14"/>
                <w:szCs w:val="14"/>
              </w:rPr>
              <w:t>DV-34</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73181A2" w14:textId="77777777" w:rsidR="00F27C67" w:rsidRPr="009E2FF4" w:rsidRDefault="00F27C67">
            <w:pPr>
              <w:rPr>
                <w:rFonts w:ascii="Calibri" w:hAnsi="Calibri" w:cs="Calibri"/>
                <w:sz w:val="14"/>
                <w:szCs w:val="14"/>
              </w:rPr>
            </w:pPr>
            <w:r w:rsidRPr="009E2FF4">
              <w:rPr>
                <w:rFonts w:ascii="Calibri" w:hAnsi="Calibri" w:cs="Calibri"/>
                <w:sz w:val="14"/>
                <w:szCs w:val="14"/>
              </w:rPr>
              <w:t>12928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146F66C" w14:textId="77777777" w:rsidR="00F27C67" w:rsidRPr="009E2FF4" w:rsidRDefault="00F27C67">
            <w:pPr>
              <w:rPr>
                <w:rFonts w:ascii="Calibri" w:hAnsi="Calibri" w:cs="Calibri"/>
                <w:sz w:val="14"/>
                <w:szCs w:val="14"/>
              </w:rPr>
            </w:pPr>
            <w:r w:rsidRPr="009E2FF4">
              <w:rPr>
                <w:rFonts w:ascii="Calibri" w:hAnsi="Calibri" w:cs="Calibri"/>
                <w:sz w:val="14"/>
                <w:szCs w:val="14"/>
              </w:rPr>
              <w:t>I060200522-14</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A686D85" w14:textId="77777777" w:rsidR="00F27C67" w:rsidRPr="009E2FF4" w:rsidRDefault="00F27C67">
            <w:pPr>
              <w:rPr>
                <w:rFonts w:ascii="Calibri" w:hAnsi="Calibri" w:cs="Calibri"/>
                <w:sz w:val="14"/>
                <w:szCs w:val="14"/>
              </w:rPr>
            </w:pPr>
            <w:r w:rsidRPr="009E2FF4">
              <w:rPr>
                <w:rFonts w:ascii="Calibri" w:hAnsi="Calibri" w:cs="Calibri"/>
                <w:sz w:val="14"/>
                <w:szCs w:val="14"/>
              </w:rPr>
              <w:t>CENTRO DE ESPECIALIDADES DENTALES</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633E4A73" w14:textId="77777777" w:rsidR="00F27C67" w:rsidRPr="009E2FF4" w:rsidRDefault="00F27C67">
            <w:pPr>
              <w:rPr>
                <w:rFonts w:ascii="Calibri" w:hAnsi="Calibri" w:cs="Calibri"/>
                <w:sz w:val="14"/>
                <w:szCs w:val="14"/>
              </w:rPr>
            </w:pPr>
            <w:r w:rsidRPr="009E2FF4">
              <w:rPr>
                <w:rFonts w:ascii="Calibri" w:hAnsi="Calibri" w:cs="Calibri"/>
                <w:sz w:val="14"/>
                <w:szCs w:val="14"/>
              </w:rPr>
              <w:t>CENTRO DE ESPECIALIDADES DENTALES</w:t>
            </w:r>
          </w:p>
        </w:tc>
      </w:tr>
      <w:tr w:rsidR="009E2FF4" w:rsidRPr="009E2FF4" w14:paraId="296BC362"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F0A086A"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162</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EF173F2" w14:textId="77777777" w:rsidR="00F27C67" w:rsidRPr="009E2FF4" w:rsidRDefault="00F27C67">
            <w:pPr>
              <w:rPr>
                <w:rFonts w:ascii="Calibri" w:hAnsi="Calibri" w:cs="Calibri"/>
                <w:sz w:val="14"/>
                <w:szCs w:val="14"/>
              </w:rPr>
            </w:pPr>
            <w:r w:rsidRPr="009E2FF4">
              <w:rPr>
                <w:rFonts w:ascii="Calibri" w:hAnsi="Calibri" w:cs="Calibri"/>
                <w:sz w:val="14"/>
                <w:szCs w:val="14"/>
              </w:rPr>
              <w:t>ARENADOR (LIMPADOR DENTAL)</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FF9CF8C" w14:textId="77777777" w:rsidR="00F27C67" w:rsidRPr="009E2FF4" w:rsidRDefault="00F27C67">
            <w:pPr>
              <w:rPr>
                <w:rFonts w:ascii="Calibri" w:hAnsi="Calibri" w:cs="Calibri"/>
                <w:sz w:val="14"/>
                <w:szCs w:val="14"/>
              </w:rPr>
            </w:pPr>
            <w:r w:rsidRPr="009E2FF4">
              <w:rPr>
                <w:rFonts w:ascii="Calibri" w:hAnsi="Calibri" w:cs="Calibri"/>
                <w:sz w:val="14"/>
                <w:szCs w:val="14"/>
              </w:rPr>
              <w:t>BIO ART</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D9C1663" w14:textId="77777777" w:rsidR="00F27C67" w:rsidRPr="009E2FF4" w:rsidRDefault="00F27C67">
            <w:pPr>
              <w:rPr>
                <w:rFonts w:ascii="Calibri" w:hAnsi="Calibri" w:cs="Calibri"/>
                <w:sz w:val="14"/>
                <w:szCs w:val="14"/>
              </w:rPr>
            </w:pPr>
            <w:r w:rsidRPr="009E2FF4">
              <w:rPr>
                <w:rFonts w:ascii="Calibri" w:hAnsi="Calibri" w:cs="Calibri"/>
                <w:sz w:val="14"/>
                <w:szCs w:val="14"/>
              </w:rPr>
              <w:t>BIOJATO MASTER</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813965A" w14:textId="77777777" w:rsidR="00F27C67" w:rsidRPr="009E2FF4" w:rsidRDefault="00F27C67">
            <w:pPr>
              <w:rPr>
                <w:rFonts w:ascii="Calibri" w:hAnsi="Calibri" w:cs="Calibri"/>
                <w:sz w:val="14"/>
                <w:szCs w:val="14"/>
              </w:rPr>
            </w:pPr>
            <w:r w:rsidRPr="009E2FF4">
              <w:rPr>
                <w:rFonts w:ascii="Calibri" w:hAnsi="Calibri" w:cs="Calibri"/>
                <w:sz w:val="14"/>
                <w:szCs w:val="14"/>
              </w:rPr>
              <w:t>39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27BD1FC" w14:textId="77777777" w:rsidR="00F27C67" w:rsidRPr="009E2FF4" w:rsidRDefault="00F27C67">
            <w:pPr>
              <w:rPr>
                <w:rFonts w:ascii="Calibri" w:hAnsi="Calibri" w:cs="Calibri"/>
                <w:sz w:val="14"/>
                <w:szCs w:val="14"/>
              </w:rPr>
            </w:pPr>
            <w:r w:rsidRPr="009E2FF4">
              <w:rPr>
                <w:rFonts w:ascii="Calibri" w:hAnsi="Calibri" w:cs="Calibri"/>
                <w:sz w:val="14"/>
                <w:szCs w:val="14"/>
              </w:rPr>
              <w:t>I060400400-1016</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333A1D7" w14:textId="77777777" w:rsidR="00F27C67" w:rsidRPr="009E2FF4" w:rsidRDefault="00F27C67">
            <w:pPr>
              <w:rPr>
                <w:rFonts w:ascii="Calibri" w:hAnsi="Calibri" w:cs="Calibri"/>
                <w:sz w:val="14"/>
                <w:szCs w:val="14"/>
              </w:rPr>
            </w:pPr>
            <w:r w:rsidRPr="009E2FF4">
              <w:rPr>
                <w:rFonts w:ascii="Calibri" w:hAnsi="Calibri" w:cs="Calibri"/>
                <w:sz w:val="14"/>
                <w:szCs w:val="14"/>
              </w:rPr>
              <w:t>CENTRO DE ESPECIALIDADES DENTALES</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2ED48129" w14:textId="77777777" w:rsidR="00F27C67" w:rsidRPr="009E2FF4" w:rsidRDefault="00F27C67">
            <w:pPr>
              <w:rPr>
                <w:rFonts w:ascii="Calibri" w:hAnsi="Calibri" w:cs="Calibri"/>
                <w:sz w:val="14"/>
                <w:szCs w:val="14"/>
              </w:rPr>
            </w:pPr>
            <w:r w:rsidRPr="009E2FF4">
              <w:rPr>
                <w:rFonts w:ascii="Calibri" w:hAnsi="Calibri" w:cs="Calibri"/>
                <w:sz w:val="14"/>
                <w:szCs w:val="14"/>
              </w:rPr>
              <w:t>CENTRO DE ESPECIALIDADES DENTALES</w:t>
            </w:r>
          </w:p>
        </w:tc>
      </w:tr>
      <w:tr w:rsidR="009E2FF4" w:rsidRPr="009E2FF4" w14:paraId="0649A8F8"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6335700"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163</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A9D7105" w14:textId="77777777" w:rsidR="00F27C67" w:rsidRPr="009E2FF4" w:rsidRDefault="00F27C67">
            <w:pPr>
              <w:rPr>
                <w:rFonts w:ascii="Calibri" w:hAnsi="Calibri" w:cs="Calibri"/>
                <w:sz w:val="14"/>
                <w:szCs w:val="14"/>
              </w:rPr>
            </w:pPr>
            <w:r w:rsidRPr="009E2FF4">
              <w:rPr>
                <w:rFonts w:ascii="Calibri" w:hAnsi="Calibri" w:cs="Calibri"/>
                <w:sz w:val="14"/>
                <w:szCs w:val="14"/>
              </w:rPr>
              <w:t>ENCERADOR (ESPATULADOR)</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5059460" w14:textId="77777777" w:rsidR="00F27C67" w:rsidRPr="009E2FF4" w:rsidRDefault="00F27C67">
            <w:pPr>
              <w:rPr>
                <w:rFonts w:ascii="Calibri" w:hAnsi="Calibri" w:cs="Calibri"/>
                <w:sz w:val="14"/>
                <w:szCs w:val="14"/>
              </w:rPr>
            </w:pPr>
            <w:r w:rsidRPr="009E2FF4">
              <w:rPr>
                <w:rFonts w:ascii="Calibri" w:hAnsi="Calibri" w:cs="Calibri"/>
                <w:sz w:val="14"/>
                <w:szCs w:val="14"/>
              </w:rPr>
              <w:t>MDC</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219EC42" w14:textId="77777777" w:rsidR="00F27C67" w:rsidRPr="009E2FF4" w:rsidRDefault="00F27C67">
            <w:pPr>
              <w:rPr>
                <w:rFonts w:ascii="Calibri" w:hAnsi="Calibri" w:cs="Calibri"/>
                <w:sz w:val="14"/>
                <w:szCs w:val="14"/>
              </w:rPr>
            </w:pPr>
            <w:r w:rsidRPr="009E2FF4">
              <w:rPr>
                <w:rFonts w:ascii="Calibri" w:hAnsi="Calibri" w:cs="Calibri"/>
                <w:sz w:val="14"/>
                <w:szCs w:val="14"/>
              </w:rPr>
              <w:t>336563</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7898176" w14:textId="77777777" w:rsidR="00F27C67" w:rsidRPr="009E2FF4" w:rsidRDefault="00F27C67">
            <w:pPr>
              <w:rPr>
                <w:rFonts w:ascii="Calibri" w:hAnsi="Calibri" w:cs="Calibri"/>
                <w:sz w:val="14"/>
                <w:szCs w:val="14"/>
              </w:rPr>
            </w:pPr>
            <w:r w:rsidRPr="009E2FF4">
              <w:rPr>
                <w:rFonts w:ascii="Calibri" w:hAnsi="Calibri" w:cs="Calibri"/>
                <w:sz w:val="14"/>
                <w:szCs w:val="14"/>
              </w:rPr>
              <w:t>S/N</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1384B69" w14:textId="77777777" w:rsidR="00F27C67" w:rsidRPr="009E2FF4" w:rsidRDefault="00F27C67">
            <w:pPr>
              <w:rPr>
                <w:rFonts w:ascii="Calibri" w:hAnsi="Calibri" w:cs="Calibri"/>
                <w:sz w:val="14"/>
                <w:szCs w:val="14"/>
              </w:rPr>
            </w:pPr>
            <w:r w:rsidRPr="009E2FF4">
              <w:rPr>
                <w:rFonts w:ascii="Calibri" w:hAnsi="Calibri" w:cs="Calibri"/>
                <w:sz w:val="14"/>
                <w:szCs w:val="14"/>
              </w:rPr>
              <w:t>I060400924-1</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7B1AFD2" w14:textId="77777777" w:rsidR="00F27C67" w:rsidRPr="009E2FF4" w:rsidRDefault="00F27C67">
            <w:pPr>
              <w:rPr>
                <w:rFonts w:ascii="Calibri" w:hAnsi="Calibri" w:cs="Calibri"/>
                <w:sz w:val="14"/>
                <w:szCs w:val="14"/>
              </w:rPr>
            </w:pPr>
            <w:r w:rsidRPr="009E2FF4">
              <w:rPr>
                <w:rFonts w:ascii="Calibri" w:hAnsi="Calibri" w:cs="Calibri"/>
                <w:sz w:val="14"/>
                <w:szCs w:val="14"/>
              </w:rPr>
              <w:t>CENTRO DE ESPECIALIDADES DENTALES</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36B2D95E" w14:textId="77777777" w:rsidR="00F27C67" w:rsidRPr="009E2FF4" w:rsidRDefault="00F27C67">
            <w:pPr>
              <w:rPr>
                <w:rFonts w:ascii="Calibri" w:hAnsi="Calibri" w:cs="Calibri"/>
                <w:sz w:val="14"/>
                <w:szCs w:val="14"/>
              </w:rPr>
            </w:pPr>
            <w:r w:rsidRPr="009E2FF4">
              <w:rPr>
                <w:rFonts w:ascii="Calibri" w:hAnsi="Calibri" w:cs="Calibri"/>
                <w:sz w:val="14"/>
                <w:szCs w:val="14"/>
              </w:rPr>
              <w:t>CENTRO DE ESPECIALIDADES DENTALES</w:t>
            </w:r>
          </w:p>
        </w:tc>
      </w:tr>
      <w:tr w:rsidR="009E2FF4" w:rsidRPr="009E2FF4" w14:paraId="3A3CD9C7"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2E3DFF3"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164</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B134D6A" w14:textId="77777777" w:rsidR="00F27C67" w:rsidRPr="009E2FF4" w:rsidRDefault="00F27C67">
            <w:pPr>
              <w:rPr>
                <w:rFonts w:ascii="Calibri" w:hAnsi="Calibri" w:cs="Calibri"/>
                <w:sz w:val="14"/>
                <w:szCs w:val="14"/>
              </w:rPr>
            </w:pPr>
            <w:r w:rsidRPr="009E2FF4">
              <w:rPr>
                <w:rFonts w:ascii="Calibri" w:hAnsi="Calibri" w:cs="Calibri"/>
                <w:sz w:val="14"/>
                <w:szCs w:val="14"/>
              </w:rPr>
              <w:t>HORNO PARA PORCELANA</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E8D90B4" w14:textId="77777777" w:rsidR="00F27C67" w:rsidRPr="009E2FF4" w:rsidRDefault="00F27C67">
            <w:pPr>
              <w:rPr>
                <w:rFonts w:ascii="Calibri" w:hAnsi="Calibri" w:cs="Calibri"/>
                <w:sz w:val="14"/>
                <w:szCs w:val="14"/>
              </w:rPr>
            </w:pPr>
            <w:r w:rsidRPr="009E2FF4">
              <w:rPr>
                <w:rFonts w:ascii="Calibri" w:hAnsi="Calibri" w:cs="Calibri"/>
                <w:sz w:val="14"/>
                <w:szCs w:val="14"/>
              </w:rPr>
              <w:t>WIZARD JELRU</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7F5483F" w14:textId="77777777" w:rsidR="00F27C67" w:rsidRPr="009E2FF4" w:rsidRDefault="00F27C67">
            <w:pPr>
              <w:rPr>
                <w:rFonts w:ascii="Calibri" w:hAnsi="Calibri" w:cs="Calibri"/>
                <w:sz w:val="14"/>
                <w:szCs w:val="14"/>
              </w:rPr>
            </w:pPr>
            <w:r w:rsidRPr="009E2FF4">
              <w:rPr>
                <w:rFonts w:ascii="Calibri" w:hAnsi="Calibri" w:cs="Calibri"/>
                <w:sz w:val="14"/>
                <w:szCs w:val="14"/>
              </w:rPr>
              <w:t>WIZARD</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7E1604B" w14:textId="77777777" w:rsidR="00F27C67" w:rsidRPr="009E2FF4" w:rsidRDefault="00F27C67">
            <w:pPr>
              <w:rPr>
                <w:rFonts w:ascii="Calibri" w:hAnsi="Calibri" w:cs="Calibri"/>
                <w:sz w:val="14"/>
                <w:szCs w:val="14"/>
              </w:rPr>
            </w:pPr>
            <w:r w:rsidRPr="009E2FF4">
              <w:rPr>
                <w:rFonts w:ascii="Calibri" w:hAnsi="Calibri" w:cs="Calibri"/>
                <w:sz w:val="14"/>
                <w:szCs w:val="14"/>
              </w:rPr>
              <w:t>9124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C37FB0E" w14:textId="77777777" w:rsidR="00F27C67" w:rsidRPr="009E2FF4" w:rsidRDefault="00F27C67">
            <w:pPr>
              <w:rPr>
                <w:rFonts w:ascii="Calibri" w:hAnsi="Calibri" w:cs="Calibri"/>
                <w:sz w:val="14"/>
                <w:szCs w:val="14"/>
              </w:rPr>
            </w:pPr>
            <w:r w:rsidRPr="009E2FF4">
              <w:rPr>
                <w:rFonts w:ascii="Calibri" w:hAnsi="Calibri" w:cs="Calibri"/>
                <w:sz w:val="14"/>
                <w:szCs w:val="14"/>
              </w:rPr>
              <w:t>I060600636-7</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AA731CF" w14:textId="77777777" w:rsidR="00F27C67" w:rsidRPr="009E2FF4" w:rsidRDefault="00F27C67">
            <w:pPr>
              <w:rPr>
                <w:rFonts w:ascii="Calibri" w:hAnsi="Calibri" w:cs="Calibri"/>
                <w:sz w:val="14"/>
                <w:szCs w:val="14"/>
              </w:rPr>
            </w:pPr>
            <w:r w:rsidRPr="009E2FF4">
              <w:rPr>
                <w:rFonts w:ascii="Calibri" w:hAnsi="Calibri" w:cs="Calibri"/>
                <w:sz w:val="14"/>
                <w:szCs w:val="14"/>
              </w:rPr>
              <w:t>CENTRO DE ESPECIALIDADES DENTALES</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2B2EB75B" w14:textId="77777777" w:rsidR="00F27C67" w:rsidRPr="009E2FF4" w:rsidRDefault="00F27C67">
            <w:pPr>
              <w:rPr>
                <w:rFonts w:ascii="Calibri" w:hAnsi="Calibri" w:cs="Calibri"/>
                <w:sz w:val="14"/>
                <w:szCs w:val="14"/>
              </w:rPr>
            </w:pPr>
            <w:r w:rsidRPr="009E2FF4">
              <w:rPr>
                <w:rFonts w:ascii="Calibri" w:hAnsi="Calibri" w:cs="Calibri"/>
                <w:sz w:val="14"/>
                <w:szCs w:val="14"/>
              </w:rPr>
              <w:t>CENTRO DE ESPECIALIDADES DENTALES</w:t>
            </w:r>
          </w:p>
        </w:tc>
      </w:tr>
      <w:tr w:rsidR="009E2FF4" w:rsidRPr="009E2FF4" w14:paraId="4B4ED8DD"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B7B7837"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165</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ABFB669" w14:textId="77777777" w:rsidR="00F27C67" w:rsidRPr="009E2FF4" w:rsidRDefault="00F27C67">
            <w:pPr>
              <w:rPr>
                <w:rFonts w:ascii="Calibri" w:hAnsi="Calibri" w:cs="Calibri"/>
                <w:sz w:val="14"/>
                <w:szCs w:val="14"/>
              </w:rPr>
            </w:pPr>
            <w:r w:rsidRPr="009E2FF4">
              <w:rPr>
                <w:rFonts w:ascii="Calibri" w:hAnsi="Calibri" w:cs="Calibri"/>
                <w:sz w:val="14"/>
                <w:szCs w:val="14"/>
              </w:rPr>
              <w:t>HORNO PARA DESENCERADO</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7C5D195" w14:textId="77777777" w:rsidR="00F27C67" w:rsidRPr="009E2FF4" w:rsidRDefault="00F27C67">
            <w:pPr>
              <w:rPr>
                <w:rFonts w:ascii="Calibri" w:hAnsi="Calibri" w:cs="Calibri"/>
                <w:sz w:val="14"/>
                <w:szCs w:val="14"/>
              </w:rPr>
            </w:pPr>
            <w:r w:rsidRPr="009E2FF4">
              <w:rPr>
                <w:rFonts w:ascii="Calibri" w:hAnsi="Calibri" w:cs="Calibri"/>
                <w:sz w:val="14"/>
                <w:szCs w:val="14"/>
              </w:rPr>
              <w:t>S/M</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B060922" w14:textId="77777777" w:rsidR="00F27C67" w:rsidRPr="009E2FF4" w:rsidRDefault="00F27C67">
            <w:pPr>
              <w:rPr>
                <w:rFonts w:ascii="Calibri" w:hAnsi="Calibri" w:cs="Calibri"/>
                <w:sz w:val="14"/>
                <w:szCs w:val="14"/>
              </w:rPr>
            </w:pPr>
            <w:r w:rsidRPr="009E2FF4">
              <w:rPr>
                <w:rFonts w:ascii="Calibri" w:hAnsi="Calibri" w:cs="Calibri"/>
                <w:sz w:val="14"/>
                <w:szCs w:val="14"/>
              </w:rPr>
              <w:t>S/M</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1994C8C" w14:textId="77777777" w:rsidR="00F27C67" w:rsidRPr="009E2FF4" w:rsidRDefault="00F27C67">
            <w:pPr>
              <w:rPr>
                <w:rFonts w:ascii="Calibri" w:hAnsi="Calibri" w:cs="Calibri"/>
                <w:sz w:val="14"/>
                <w:szCs w:val="14"/>
              </w:rPr>
            </w:pPr>
            <w:r w:rsidRPr="009E2FF4">
              <w:rPr>
                <w:rFonts w:ascii="Calibri" w:hAnsi="Calibri" w:cs="Calibri"/>
                <w:sz w:val="14"/>
                <w:szCs w:val="14"/>
              </w:rPr>
              <w:t>33810175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11A5F9E" w14:textId="77777777" w:rsidR="00F27C67" w:rsidRPr="009E2FF4" w:rsidRDefault="00F27C67">
            <w:pPr>
              <w:rPr>
                <w:rFonts w:ascii="Calibri" w:hAnsi="Calibri" w:cs="Calibri"/>
                <w:sz w:val="14"/>
                <w:szCs w:val="14"/>
              </w:rPr>
            </w:pPr>
            <w:r w:rsidRPr="009E2FF4">
              <w:rPr>
                <w:rFonts w:ascii="Calibri" w:hAnsi="Calibri" w:cs="Calibri"/>
                <w:sz w:val="14"/>
                <w:szCs w:val="14"/>
              </w:rPr>
              <w:t>I060600636-8</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BD2F22F" w14:textId="77777777" w:rsidR="00F27C67" w:rsidRPr="009E2FF4" w:rsidRDefault="00F27C67">
            <w:pPr>
              <w:rPr>
                <w:rFonts w:ascii="Calibri" w:hAnsi="Calibri" w:cs="Calibri"/>
                <w:sz w:val="14"/>
                <w:szCs w:val="14"/>
              </w:rPr>
            </w:pPr>
            <w:r w:rsidRPr="009E2FF4">
              <w:rPr>
                <w:rFonts w:ascii="Calibri" w:hAnsi="Calibri" w:cs="Calibri"/>
                <w:sz w:val="14"/>
                <w:szCs w:val="14"/>
              </w:rPr>
              <w:t>CENTRO DE ESPECIALIDADES DENTALES</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46A1E158" w14:textId="77777777" w:rsidR="00F27C67" w:rsidRPr="009E2FF4" w:rsidRDefault="00F27C67">
            <w:pPr>
              <w:rPr>
                <w:rFonts w:ascii="Calibri" w:hAnsi="Calibri" w:cs="Calibri"/>
                <w:sz w:val="14"/>
                <w:szCs w:val="14"/>
              </w:rPr>
            </w:pPr>
            <w:r w:rsidRPr="009E2FF4">
              <w:rPr>
                <w:rFonts w:ascii="Calibri" w:hAnsi="Calibri" w:cs="Calibri"/>
                <w:sz w:val="14"/>
                <w:szCs w:val="14"/>
              </w:rPr>
              <w:t>CENTRO DE ESPECIALIDADES DENTALES</w:t>
            </w:r>
          </w:p>
        </w:tc>
      </w:tr>
      <w:tr w:rsidR="009E2FF4" w:rsidRPr="009E2FF4" w14:paraId="38B0CE53"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AE285B5"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166</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F30280D" w14:textId="77777777" w:rsidR="00F27C67" w:rsidRPr="009E2FF4" w:rsidRDefault="00F27C67">
            <w:pPr>
              <w:rPr>
                <w:rFonts w:ascii="Calibri" w:hAnsi="Calibri" w:cs="Calibri"/>
                <w:sz w:val="14"/>
                <w:szCs w:val="14"/>
              </w:rPr>
            </w:pPr>
            <w:r w:rsidRPr="009E2FF4">
              <w:rPr>
                <w:rFonts w:ascii="Calibri" w:hAnsi="Calibri" w:cs="Calibri"/>
                <w:sz w:val="14"/>
                <w:szCs w:val="14"/>
              </w:rPr>
              <w:t>MICROMOTOR PARA LAB</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57D5684" w14:textId="77777777" w:rsidR="00F27C67" w:rsidRPr="009E2FF4" w:rsidRDefault="00F27C67">
            <w:pPr>
              <w:rPr>
                <w:rFonts w:ascii="Calibri" w:hAnsi="Calibri" w:cs="Calibri"/>
                <w:sz w:val="14"/>
                <w:szCs w:val="14"/>
              </w:rPr>
            </w:pPr>
            <w:r w:rsidRPr="009E2FF4">
              <w:rPr>
                <w:rFonts w:ascii="Calibri" w:hAnsi="Calibri" w:cs="Calibri"/>
                <w:sz w:val="14"/>
                <w:szCs w:val="14"/>
              </w:rPr>
              <w:t>SEASHIN</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46CA69F" w14:textId="77777777" w:rsidR="00F27C67" w:rsidRPr="009E2FF4" w:rsidRDefault="00F27C67">
            <w:pPr>
              <w:rPr>
                <w:rFonts w:ascii="Calibri" w:hAnsi="Calibri" w:cs="Calibri"/>
                <w:sz w:val="14"/>
                <w:szCs w:val="14"/>
              </w:rPr>
            </w:pPr>
            <w:r w:rsidRPr="009E2FF4">
              <w:rPr>
                <w:rFonts w:ascii="Calibri" w:hAnsi="Calibri" w:cs="Calibri"/>
                <w:sz w:val="14"/>
                <w:szCs w:val="14"/>
              </w:rPr>
              <w:t>OZ BLACK/FORTE 100 A</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7410318" w14:textId="77777777" w:rsidR="00F27C67" w:rsidRPr="009E2FF4" w:rsidRDefault="00F27C67">
            <w:pPr>
              <w:rPr>
                <w:rFonts w:ascii="Calibri" w:hAnsi="Calibri" w:cs="Calibri"/>
                <w:sz w:val="14"/>
                <w:szCs w:val="14"/>
              </w:rPr>
            </w:pPr>
            <w:r w:rsidRPr="009E2FF4">
              <w:rPr>
                <w:rFonts w:ascii="Calibri" w:hAnsi="Calibri" w:cs="Calibri"/>
                <w:sz w:val="14"/>
                <w:szCs w:val="14"/>
              </w:rPr>
              <w:t>T31R117FH008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42087B0" w14:textId="77777777" w:rsidR="00F27C67" w:rsidRPr="009E2FF4" w:rsidRDefault="00F27C67">
            <w:pPr>
              <w:rPr>
                <w:rFonts w:ascii="Calibri" w:hAnsi="Calibri" w:cs="Calibri"/>
                <w:sz w:val="14"/>
                <w:szCs w:val="14"/>
              </w:rPr>
            </w:pPr>
            <w:r w:rsidRPr="009E2FF4">
              <w:rPr>
                <w:rFonts w:ascii="Calibri" w:hAnsi="Calibri" w:cs="Calibri"/>
                <w:sz w:val="14"/>
                <w:szCs w:val="14"/>
              </w:rPr>
              <w:t>I060601010-2</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F0227DC" w14:textId="77777777" w:rsidR="00F27C67" w:rsidRPr="009E2FF4" w:rsidRDefault="00F27C67">
            <w:pPr>
              <w:rPr>
                <w:rFonts w:ascii="Calibri" w:hAnsi="Calibri" w:cs="Calibri"/>
                <w:sz w:val="14"/>
                <w:szCs w:val="14"/>
              </w:rPr>
            </w:pPr>
            <w:r w:rsidRPr="009E2FF4">
              <w:rPr>
                <w:rFonts w:ascii="Calibri" w:hAnsi="Calibri" w:cs="Calibri"/>
                <w:sz w:val="14"/>
                <w:szCs w:val="14"/>
              </w:rPr>
              <w:t>CENTRO DE ESPECIALIDADES DENTALES</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60BFC9E2" w14:textId="77777777" w:rsidR="00F27C67" w:rsidRPr="009E2FF4" w:rsidRDefault="00F27C67">
            <w:pPr>
              <w:rPr>
                <w:rFonts w:ascii="Calibri" w:hAnsi="Calibri" w:cs="Calibri"/>
                <w:sz w:val="14"/>
                <w:szCs w:val="14"/>
              </w:rPr>
            </w:pPr>
            <w:r w:rsidRPr="009E2FF4">
              <w:rPr>
                <w:rFonts w:ascii="Calibri" w:hAnsi="Calibri" w:cs="Calibri"/>
                <w:sz w:val="14"/>
                <w:szCs w:val="14"/>
              </w:rPr>
              <w:t>CENTRO DE ESPECIALIDADES DENTALES</w:t>
            </w:r>
          </w:p>
        </w:tc>
      </w:tr>
      <w:tr w:rsidR="009E2FF4" w:rsidRPr="009E2FF4" w14:paraId="0B610E19"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1E81D37"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167</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0B5C9BA" w14:textId="77777777" w:rsidR="00F27C67" w:rsidRPr="009E2FF4" w:rsidRDefault="00F27C67">
            <w:pPr>
              <w:rPr>
                <w:rFonts w:ascii="Calibri" w:hAnsi="Calibri" w:cs="Calibri"/>
                <w:sz w:val="14"/>
                <w:szCs w:val="14"/>
              </w:rPr>
            </w:pPr>
            <w:r w:rsidRPr="009E2FF4">
              <w:rPr>
                <w:rFonts w:ascii="Calibri" w:hAnsi="Calibri" w:cs="Calibri"/>
                <w:sz w:val="14"/>
                <w:szCs w:val="14"/>
              </w:rPr>
              <w:t>MICROMOTOR PARA LAB</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908E36D" w14:textId="77777777" w:rsidR="00F27C67" w:rsidRPr="009E2FF4" w:rsidRDefault="00F27C67">
            <w:pPr>
              <w:rPr>
                <w:rFonts w:ascii="Calibri" w:hAnsi="Calibri" w:cs="Calibri"/>
                <w:sz w:val="14"/>
                <w:szCs w:val="14"/>
              </w:rPr>
            </w:pPr>
            <w:r w:rsidRPr="009E2FF4">
              <w:rPr>
                <w:rFonts w:ascii="Calibri" w:hAnsi="Calibri" w:cs="Calibri"/>
                <w:sz w:val="14"/>
                <w:szCs w:val="14"/>
              </w:rPr>
              <w:t>SEASHIN</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5099401" w14:textId="77777777" w:rsidR="00F27C67" w:rsidRPr="009E2FF4" w:rsidRDefault="00F27C67">
            <w:pPr>
              <w:rPr>
                <w:rFonts w:ascii="Calibri" w:hAnsi="Calibri" w:cs="Calibri"/>
                <w:sz w:val="14"/>
                <w:szCs w:val="14"/>
              </w:rPr>
            </w:pPr>
            <w:r w:rsidRPr="009E2FF4">
              <w:rPr>
                <w:rFonts w:ascii="Calibri" w:hAnsi="Calibri" w:cs="Calibri"/>
                <w:sz w:val="14"/>
                <w:szCs w:val="14"/>
              </w:rPr>
              <w:t>OZ BLACK/FORTE 100 A</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B7FC82C" w14:textId="77777777" w:rsidR="00F27C67" w:rsidRPr="009E2FF4" w:rsidRDefault="00F27C67">
            <w:pPr>
              <w:rPr>
                <w:rFonts w:ascii="Calibri" w:hAnsi="Calibri" w:cs="Calibri"/>
                <w:sz w:val="14"/>
                <w:szCs w:val="14"/>
              </w:rPr>
            </w:pPr>
            <w:r w:rsidRPr="009E2FF4">
              <w:rPr>
                <w:rFonts w:ascii="Calibri" w:hAnsi="Calibri" w:cs="Calibri"/>
                <w:sz w:val="14"/>
                <w:szCs w:val="14"/>
              </w:rPr>
              <w:t>T31R117CI001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02F29B6" w14:textId="77777777" w:rsidR="00F27C67" w:rsidRPr="009E2FF4" w:rsidRDefault="00F27C67">
            <w:pPr>
              <w:rPr>
                <w:rFonts w:ascii="Calibri" w:hAnsi="Calibri" w:cs="Calibri"/>
                <w:sz w:val="14"/>
                <w:szCs w:val="14"/>
              </w:rPr>
            </w:pPr>
            <w:r w:rsidRPr="009E2FF4">
              <w:rPr>
                <w:rFonts w:ascii="Calibri" w:hAnsi="Calibri" w:cs="Calibri"/>
                <w:sz w:val="14"/>
                <w:szCs w:val="14"/>
              </w:rPr>
              <w:t>I060601010-3</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C5FE9E9" w14:textId="77777777" w:rsidR="00F27C67" w:rsidRPr="009E2FF4" w:rsidRDefault="00F27C67">
            <w:pPr>
              <w:rPr>
                <w:rFonts w:ascii="Calibri" w:hAnsi="Calibri" w:cs="Calibri"/>
                <w:sz w:val="14"/>
                <w:szCs w:val="14"/>
              </w:rPr>
            </w:pPr>
            <w:r w:rsidRPr="009E2FF4">
              <w:rPr>
                <w:rFonts w:ascii="Calibri" w:hAnsi="Calibri" w:cs="Calibri"/>
                <w:sz w:val="14"/>
                <w:szCs w:val="14"/>
              </w:rPr>
              <w:t>CENTRO DE ESPECIALIDADES DENTALES</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769D4B5C" w14:textId="77777777" w:rsidR="00F27C67" w:rsidRPr="009E2FF4" w:rsidRDefault="00F27C67">
            <w:pPr>
              <w:rPr>
                <w:rFonts w:ascii="Calibri" w:hAnsi="Calibri" w:cs="Calibri"/>
                <w:sz w:val="14"/>
                <w:szCs w:val="14"/>
              </w:rPr>
            </w:pPr>
            <w:r w:rsidRPr="009E2FF4">
              <w:rPr>
                <w:rFonts w:ascii="Calibri" w:hAnsi="Calibri" w:cs="Calibri"/>
                <w:sz w:val="14"/>
                <w:szCs w:val="14"/>
              </w:rPr>
              <w:t>CENTRO DE ESPECIALIDADES DENTALES</w:t>
            </w:r>
          </w:p>
        </w:tc>
      </w:tr>
      <w:tr w:rsidR="009E2FF4" w:rsidRPr="009E2FF4" w14:paraId="0A2BD982"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5668A5C"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168</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9D6A484" w14:textId="77777777" w:rsidR="00F27C67" w:rsidRPr="009E2FF4" w:rsidRDefault="00F27C67">
            <w:pPr>
              <w:rPr>
                <w:rFonts w:ascii="Calibri" w:hAnsi="Calibri" w:cs="Calibri"/>
                <w:sz w:val="14"/>
                <w:szCs w:val="14"/>
              </w:rPr>
            </w:pPr>
            <w:r w:rsidRPr="009E2FF4">
              <w:rPr>
                <w:rFonts w:ascii="Calibri" w:hAnsi="Calibri" w:cs="Calibri"/>
                <w:sz w:val="14"/>
                <w:szCs w:val="14"/>
              </w:rPr>
              <w:t>MICROMOTOR PARA LAB</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A724586" w14:textId="77777777" w:rsidR="00F27C67" w:rsidRPr="009E2FF4" w:rsidRDefault="00F27C67">
            <w:pPr>
              <w:rPr>
                <w:rFonts w:ascii="Calibri" w:hAnsi="Calibri" w:cs="Calibri"/>
                <w:sz w:val="14"/>
                <w:szCs w:val="14"/>
              </w:rPr>
            </w:pPr>
            <w:r w:rsidRPr="009E2FF4">
              <w:rPr>
                <w:rFonts w:ascii="Calibri" w:hAnsi="Calibri" w:cs="Calibri"/>
                <w:sz w:val="14"/>
                <w:szCs w:val="14"/>
              </w:rPr>
              <w:t>SEASHIN</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CE22343" w14:textId="77777777" w:rsidR="00F27C67" w:rsidRPr="009E2FF4" w:rsidRDefault="00F27C67">
            <w:pPr>
              <w:rPr>
                <w:rFonts w:ascii="Calibri" w:hAnsi="Calibri" w:cs="Calibri"/>
                <w:sz w:val="14"/>
                <w:szCs w:val="14"/>
              </w:rPr>
            </w:pPr>
            <w:r w:rsidRPr="009E2FF4">
              <w:rPr>
                <w:rFonts w:ascii="Calibri" w:hAnsi="Calibri" w:cs="Calibri"/>
                <w:sz w:val="14"/>
                <w:szCs w:val="14"/>
              </w:rPr>
              <w:t>OZ BLACK/FORTE 100 A</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A6F854D" w14:textId="77777777" w:rsidR="00F27C67" w:rsidRPr="009E2FF4" w:rsidRDefault="00F27C67">
            <w:pPr>
              <w:rPr>
                <w:rFonts w:ascii="Calibri" w:hAnsi="Calibri" w:cs="Calibri"/>
                <w:sz w:val="14"/>
                <w:szCs w:val="14"/>
              </w:rPr>
            </w:pPr>
            <w:r w:rsidRPr="009E2FF4">
              <w:rPr>
                <w:rFonts w:ascii="Calibri" w:hAnsi="Calibri" w:cs="Calibri"/>
                <w:sz w:val="14"/>
                <w:szCs w:val="14"/>
              </w:rPr>
              <w:t>T31R117FH025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359AB26" w14:textId="77777777" w:rsidR="00F27C67" w:rsidRPr="009E2FF4" w:rsidRDefault="00F27C67">
            <w:pPr>
              <w:rPr>
                <w:rFonts w:ascii="Calibri" w:hAnsi="Calibri" w:cs="Calibri"/>
                <w:sz w:val="14"/>
                <w:szCs w:val="14"/>
              </w:rPr>
            </w:pPr>
            <w:r w:rsidRPr="009E2FF4">
              <w:rPr>
                <w:rFonts w:ascii="Calibri" w:hAnsi="Calibri" w:cs="Calibri"/>
                <w:sz w:val="14"/>
                <w:szCs w:val="14"/>
              </w:rPr>
              <w:t>I060601010-4</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20791EC" w14:textId="77777777" w:rsidR="00F27C67" w:rsidRPr="009E2FF4" w:rsidRDefault="00F27C67">
            <w:pPr>
              <w:rPr>
                <w:rFonts w:ascii="Calibri" w:hAnsi="Calibri" w:cs="Calibri"/>
                <w:sz w:val="14"/>
                <w:szCs w:val="14"/>
              </w:rPr>
            </w:pPr>
            <w:r w:rsidRPr="009E2FF4">
              <w:rPr>
                <w:rFonts w:ascii="Calibri" w:hAnsi="Calibri" w:cs="Calibri"/>
                <w:sz w:val="14"/>
                <w:szCs w:val="14"/>
              </w:rPr>
              <w:t>CENTRO DE ESPECIALIDADES DENTALES</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4775B84A" w14:textId="77777777" w:rsidR="00F27C67" w:rsidRPr="009E2FF4" w:rsidRDefault="00F27C67">
            <w:pPr>
              <w:rPr>
                <w:rFonts w:ascii="Calibri" w:hAnsi="Calibri" w:cs="Calibri"/>
                <w:sz w:val="14"/>
                <w:szCs w:val="14"/>
              </w:rPr>
            </w:pPr>
            <w:r w:rsidRPr="009E2FF4">
              <w:rPr>
                <w:rFonts w:ascii="Calibri" w:hAnsi="Calibri" w:cs="Calibri"/>
                <w:sz w:val="14"/>
                <w:szCs w:val="14"/>
              </w:rPr>
              <w:t>CENTRO DE ESPECIALIDADES DENTALES</w:t>
            </w:r>
          </w:p>
        </w:tc>
      </w:tr>
      <w:tr w:rsidR="009E2FF4" w:rsidRPr="009E2FF4" w14:paraId="53955FC8"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F4415E9"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169</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20962A4" w14:textId="77777777" w:rsidR="00F27C67" w:rsidRPr="009E2FF4" w:rsidRDefault="00F27C67">
            <w:pPr>
              <w:rPr>
                <w:rFonts w:ascii="Calibri" w:hAnsi="Calibri" w:cs="Calibri"/>
                <w:sz w:val="14"/>
                <w:szCs w:val="14"/>
              </w:rPr>
            </w:pPr>
            <w:r w:rsidRPr="009E2FF4">
              <w:rPr>
                <w:rFonts w:ascii="Calibri" w:hAnsi="Calibri" w:cs="Calibri"/>
                <w:sz w:val="14"/>
                <w:szCs w:val="14"/>
              </w:rPr>
              <w:t xml:space="preserve">TURBINA DE ALTA VELOCIDAD (MICROMOTOR PARA LAB) </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D19DCA2" w14:textId="77777777" w:rsidR="00F27C67" w:rsidRPr="009E2FF4" w:rsidRDefault="00F27C67">
            <w:pPr>
              <w:rPr>
                <w:rFonts w:ascii="Calibri" w:hAnsi="Calibri" w:cs="Calibri"/>
                <w:sz w:val="14"/>
                <w:szCs w:val="14"/>
              </w:rPr>
            </w:pPr>
            <w:r w:rsidRPr="009E2FF4">
              <w:rPr>
                <w:rFonts w:ascii="Calibri" w:hAnsi="Calibri" w:cs="Calibri"/>
                <w:sz w:val="14"/>
                <w:szCs w:val="14"/>
              </w:rPr>
              <w:t>NSK</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4320F64" w14:textId="77777777" w:rsidR="00F27C67" w:rsidRPr="009E2FF4" w:rsidRDefault="00F27C67">
            <w:pPr>
              <w:rPr>
                <w:rFonts w:ascii="Calibri" w:hAnsi="Calibri" w:cs="Calibri"/>
                <w:sz w:val="14"/>
                <w:szCs w:val="14"/>
              </w:rPr>
            </w:pPr>
            <w:r w:rsidRPr="009E2FF4">
              <w:rPr>
                <w:rFonts w:ascii="Calibri" w:hAnsi="Calibri" w:cs="Calibri"/>
                <w:sz w:val="14"/>
                <w:szCs w:val="14"/>
              </w:rPr>
              <w:t>V-MAX 35 VR-E</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F854652" w14:textId="77777777" w:rsidR="00F27C67" w:rsidRPr="009E2FF4" w:rsidRDefault="00F27C67">
            <w:pPr>
              <w:rPr>
                <w:rFonts w:ascii="Calibri" w:hAnsi="Calibri" w:cs="Calibri"/>
                <w:sz w:val="14"/>
                <w:szCs w:val="14"/>
              </w:rPr>
            </w:pPr>
            <w:r w:rsidRPr="009E2FF4">
              <w:rPr>
                <w:rFonts w:ascii="Calibri" w:hAnsi="Calibri" w:cs="Calibri"/>
                <w:sz w:val="14"/>
                <w:szCs w:val="14"/>
              </w:rPr>
              <w:t>01107296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6E78D36" w14:textId="77777777" w:rsidR="00F27C67" w:rsidRPr="009E2FF4" w:rsidRDefault="00F27C67">
            <w:pPr>
              <w:rPr>
                <w:rFonts w:ascii="Calibri" w:hAnsi="Calibri" w:cs="Calibri"/>
                <w:sz w:val="14"/>
                <w:szCs w:val="14"/>
              </w:rPr>
            </w:pPr>
            <w:r w:rsidRPr="009E2FF4">
              <w:rPr>
                <w:rFonts w:ascii="Calibri" w:hAnsi="Calibri" w:cs="Calibri"/>
                <w:sz w:val="14"/>
                <w:szCs w:val="14"/>
              </w:rPr>
              <w:t>I090975878-13</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C2106CB" w14:textId="77777777" w:rsidR="00F27C67" w:rsidRPr="009E2FF4" w:rsidRDefault="00F27C67">
            <w:pPr>
              <w:rPr>
                <w:rFonts w:ascii="Calibri" w:hAnsi="Calibri" w:cs="Calibri"/>
                <w:sz w:val="14"/>
                <w:szCs w:val="14"/>
              </w:rPr>
            </w:pPr>
            <w:r w:rsidRPr="009E2FF4">
              <w:rPr>
                <w:rFonts w:ascii="Calibri" w:hAnsi="Calibri" w:cs="Calibri"/>
                <w:sz w:val="14"/>
                <w:szCs w:val="14"/>
              </w:rPr>
              <w:t>CENTRO DE ESPECIALIDADES DENTALES</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3A0E59BC" w14:textId="77777777" w:rsidR="00F27C67" w:rsidRPr="009E2FF4" w:rsidRDefault="00F27C67">
            <w:pPr>
              <w:rPr>
                <w:rFonts w:ascii="Calibri" w:hAnsi="Calibri" w:cs="Calibri"/>
                <w:sz w:val="14"/>
                <w:szCs w:val="14"/>
              </w:rPr>
            </w:pPr>
            <w:r w:rsidRPr="009E2FF4">
              <w:rPr>
                <w:rFonts w:ascii="Calibri" w:hAnsi="Calibri" w:cs="Calibri"/>
                <w:sz w:val="14"/>
                <w:szCs w:val="14"/>
              </w:rPr>
              <w:t>CENTRO DE ESPECIALIDADES DENTALES</w:t>
            </w:r>
          </w:p>
        </w:tc>
      </w:tr>
      <w:tr w:rsidR="009E2FF4" w:rsidRPr="009E2FF4" w14:paraId="6B25223D"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488575F"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170</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D8C9794" w14:textId="77777777" w:rsidR="00F27C67" w:rsidRPr="009E2FF4" w:rsidRDefault="00F27C67">
            <w:pPr>
              <w:rPr>
                <w:rFonts w:ascii="Calibri" w:hAnsi="Calibri" w:cs="Calibri"/>
                <w:sz w:val="14"/>
                <w:szCs w:val="14"/>
              </w:rPr>
            </w:pPr>
            <w:r w:rsidRPr="009E2FF4">
              <w:rPr>
                <w:rFonts w:ascii="Calibri" w:hAnsi="Calibri" w:cs="Calibri"/>
                <w:sz w:val="14"/>
                <w:szCs w:val="14"/>
              </w:rPr>
              <w:t>MEZCLADORA BATIDORA</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59FC7DB" w14:textId="77777777" w:rsidR="00F27C67" w:rsidRPr="009E2FF4" w:rsidRDefault="00F27C67">
            <w:pPr>
              <w:rPr>
                <w:rFonts w:ascii="Calibri" w:hAnsi="Calibri" w:cs="Calibri"/>
                <w:sz w:val="14"/>
                <w:szCs w:val="14"/>
              </w:rPr>
            </w:pPr>
            <w:r w:rsidRPr="009E2FF4">
              <w:rPr>
                <w:rFonts w:ascii="Calibri" w:hAnsi="Calibri" w:cs="Calibri"/>
                <w:sz w:val="14"/>
                <w:szCs w:val="14"/>
              </w:rPr>
              <w:t>HWIPMIX</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DC2F426" w14:textId="77777777" w:rsidR="00F27C67" w:rsidRPr="009E2FF4" w:rsidRDefault="00F27C67">
            <w:pPr>
              <w:rPr>
                <w:rFonts w:ascii="Calibri" w:hAnsi="Calibri" w:cs="Calibri"/>
                <w:sz w:val="14"/>
                <w:szCs w:val="14"/>
              </w:rPr>
            </w:pPr>
            <w:r w:rsidRPr="009E2FF4">
              <w:rPr>
                <w:rFonts w:ascii="Calibri" w:hAnsi="Calibri" w:cs="Calibri"/>
                <w:sz w:val="14"/>
                <w:szCs w:val="14"/>
              </w:rPr>
              <w:t>291881</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B1D3C9B" w14:textId="77777777" w:rsidR="00F27C67" w:rsidRPr="009E2FF4" w:rsidRDefault="00F27C67">
            <w:pPr>
              <w:rPr>
                <w:rFonts w:ascii="Calibri" w:hAnsi="Calibri" w:cs="Calibri"/>
                <w:sz w:val="14"/>
                <w:szCs w:val="14"/>
              </w:rPr>
            </w:pPr>
            <w:r w:rsidRPr="009E2FF4">
              <w:rPr>
                <w:rFonts w:ascii="Calibri" w:hAnsi="Calibri" w:cs="Calibri"/>
                <w:sz w:val="14"/>
                <w:szCs w:val="14"/>
              </w:rPr>
              <w:t>M12100788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BAAE83E" w14:textId="77777777" w:rsidR="00F27C67" w:rsidRPr="009E2FF4" w:rsidRDefault="00F27C67">
            <w:pPr>
              <w:rPr>
                <w:rFonts w:ascii="Calibri" w:hAnsi="Calibri" w:cs="Calibri"/>
                <w:sz w:val="14"/>
                <w:szCs w:val="14"/>
              </w:rPr>
            </w:pPr>
            <w:r w:rsidRPr="009E2FF4">
              <w:rPr>
                <w:rFonts w:ascii="Calibri" w:hAnsi="Calibri" w:cs="Calibri"/>
                <w:sz w:val="14"/>
                <w:szCs w:val="14"/>
              </w:rPr>
              <w:t>I420800338-2</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69C5583" w14:textId="77777777" w:rsidR="00F27C67" w:rsidRPr="009E2FF4" w:rsidRDefault="00F27C67">
            <w:pPr>
              <w:rPr>
                <w:rFonts w:ascii="Calibri" w:hAnsi="Calibri" w:cs="Calibri"/>
                <w:sz w:val="14"/>
                <w:szCs w:val="14"/>
              </w:rPr>
            </w:pPr>
            <w:r w:rsidRPr="009E2FF4">
              <w:rPr>
                <w:rFonts w:ascii="Calibri" w:hAnsi="Calibri" w:cs="Calibri"/>
                <w:sz w:val="14"/>
                <w:szCs w:val="14"/>
              </w:rPr>
              <w:t>CENTRO DE ESPECIALIDADES DENTALES</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568944E6" w14:textId="77777777" w:rsidR="00F27C67" w:rsidRPr="009E2FF4" w:rsidRDefault="00F27C67">
            <w:pPr>
              <w:rPr>
                <w:rFonts w:ascii="Calibri" w:hAnsi="Calibri" w:cs="Calibri"/>
                <w:sz w:val="14"/>
                <w:szCs w:val="14"/>
              </w:rPr>
            </w:pPr>
            <w:r w:rsidRPr="009E2FF4">
              <w:rPr>
                <w:rFonts w:ascii="Calibri" w:hAnsi="Calibri" w:cs="Calibri"/>
                <w:sz w:val="14"/>
                <w:szCs w:val="14"/>
              </w:rPr>
              <w:t>CENTRO DE ESPECIALIDADES DENTALES</w:t>
            </w:r>
          </w:p>
        </w:tc>
      </w:tr>
      <w:tr w:rsidR="009E2FF4" w:rsidRPr="009E2FF4" w14:paraId="7DBBF650"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A9F7394"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171</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2219A28" w14:textId="77777777" w:rsidR="00F27C67" w:rsidRPr="009E2FF4" w:rsidRDefault="00F27C67">
            <w:pPr>
              <w:rPr>
                <w:rFonts w:ascii="Calibri" w:hAnsi="Calibri" w:cs="Calibri"/>
                <w:sz w:val="14"/>
                <w:szCs w:val="14"/>
              </w:rPr>
            </w:pPr>
            <w:r w:rsidRPr="009E2FF4">
              <w:rPr>
                <w:rFonts w:ascii="Calibri" w:hAnsi="Calibri" w:cs="Calibri"/>
                <w:sz w:val="14"/>
                <w:szCs w:val="14"/>
              </w:rPr>
              <w:t>PRENSA HIDRAULICA</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E23BC81" w14:textId="77777777" w:rsidR="00F27C67" w:rsidRPr="009E2FF4" w:rsidRDefault="00F27C67">
            <w:pPr>
              <w:rPr>
                <w:rFonts w:ascii="Calibri" w:hAnsi="Calibri" w:cs="Calibri"/>
                <w:sz w:val="14"/>
                <w:szCs w:val="14"/>
              </w:rPr>
            </w:pPr>
            <w:r w:rsidRPr="009E2FF4">
              <w:rPr>
                <w:rFonts w:ascii="Calibri" w:hAnsi="Calibri" w:cs="Calibri"/>
                <w:sz w:val="14"/>
                <w:szCs w:val="14"/>
              </w:rPr>
              <w:t>MANFREDI</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C03A81C" w14:textId="77777777" w:rsidR="00F27C67" w:rsidRPr="009E2FF4" w:rsidRDefault="00F27C67">
            <w:pPr>
              <w:rPr>
                <w:rFonts w:ascii="Calibri" w:hAnsi="Calibri" w:cs="Calibri"/>
                <w:sz w:val="14"/>
                <w:szCs w:val="14"/>
              </w:rPr>
            </w:pPr>
            <w:r w:rsidRPr="009E2FF4">
              <w:rPr>
                <w:rFonts w:ascii="Calibri" w:hAnsi="Calibri" w:cs="Calibri"/>
                <w:sz w:val="14"/>
                <w:szCs w:val="14"/>
              </w:rPr>
              <w:t>OL463</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3550EC3" w14:textId="77777777" w:rsidR="00F27C67" w:rsidRPr="009E2FF4" w:rsidRDefault="00F27C67">
            <w:pPr>
              <w:rPr>
                <w:rFonts w:ascii="Calibri" w:hAnsi="Calibri" w:cs="Calibri"/>
                <w:sz w:val="14"/>
                <w:szCs w:val="14"/>
              </w:rPr>
            </w:pPr>
            <w:r w:rsidRPr="009E2FF4">
              <w:rPr>
                <w:rFonts w:ascii="Calibri" w:hAnsi="Calibri" w:cs="Calibri"/>
                <w:sz w:val="14"/>
                <w:szCs w:val="14"/>
              </w:rPr>
              <w:t>1223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12451D1" w14:textId="77777777" w:rsidR="00F27C67" w:rsidRPr="009E2FF4" w:rsidRDefault="00F27C67">
            <w:pPr>
              <w:rPr>
                <w:rFonts w:ascii="Calibri" w:hAnsi="Calibri" w:cs="Calibri"/>
                <w:sz w:val="14"/>
                <w:szCs w:val="14"/>
              </w:rPr>
            </w:pPr>
            <w:r w:rsidRPr="009E2FF4">
              <w:rPr>
                <w:rFonts w:ascii="Calibri" w:hAnsi="Calibri" w:cs="Calibri"/>
                <w:sz w:val="14"/>
                <w:szCs w:val="14"/>
              </w:rPr>
              <w:t>I420800438-1</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96385E3" w14:textId="77777777" w:rsidR="00F27C67" w:rsidRPr="009E2FF4" w:rsidRDefault="00F27C67">
            <w:pPr>
              <w:rPr>
                <w:rFonts w:ascii="Calibri" w:hAnsi="Calibri" w:cs="Calibri"/>
                <w:sz w:val="14"/>
                <w:szCs w:val="14"/>
              </w:rPr>
            </w:pPr>
            <w:r w:rsidRPr="009E2FF4">
              <w:rPr>
                <w:rFonts w:ascii="Calibri" w:hAnsi="Calibri" w:cs="Calibri"/>
                <w:sz w:val="14"/>
                <w:szCs w:val="14"/>
              </w:rPr>
              <w:t>CENTRO DE ESPECIALIDADES DENTALES</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4A140977" w14:textId="77777777" w:rsidR="00F27C67" w:rsidRPr="009E2FF4" w:rsidRDefault="00F27C67">
            <w:pPr>
              <w:rPr>
                <w:rFonts w:ascii="Calibri" w:hAnsi="Calibri" w:cs="Calibri"/>
                <w:sz w:val="14"/>
                <w:szCs w:val="14"/>
              </w:rPr>
            </w:pPr>
            <w:r w:rsidRPr="009E2FF4">
              <w:rPr>
                <w:rFonts w:ascii="Calibri" w:hAnsi="Calibri" w:cs="Calibri"/>
                <w:sz w:val="14"/>
                <w:szCs w:val="14"/>
              </w:rPr>
              <w:t>CENTRO DE ESPECIALIDADES DENTALES</w:t>
            </w:r>
          </w:p>
        </w:tc>
      </w:tr>
      <w:tr w:rsidR="009E2FF4" w:rsidRPr="009E2FF4" w14:paraId="6BD727BA"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EE56455"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172</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146E1BA" w14:textId="77777777" w:rsidR="00F27C67" w:rsidRPr="009E2FF4" w:rsidRDefault="00F27C67">
            <w:pPr>
              <w:rPr>
                <w:rFonts w:ascii="Calibri" w:hAnsi="Calibri" w:cs="Calibri"/>
                <w:sz w:val="14"/>
                <w:szCs w:val="14"/>
              </w:rPr>
            </w:pPr>
            <w:r w:rsidRPr="009E2FF4">
              <w:rPr>
                <w:rFonts w:ascii="Calibri" w:hAnsi="Calibri" w:cs="Calibri"/>
                <w:sz w:val="14"/>
                <w:szCs w:val="14"/>
              </w:rPr>
              <w:t>MOTOR DE BAJA VELOCIDAD</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74E760A" w14:textId="77777777" w:rsidR="00F27C67" w:rsidRPr="009E2FF4" w:rsidRDefault="00F27C67">
            <w:pPr>
              <w:rPr>
                <w:rFonts w:ascii="Calibri" w:hAnsi="Calibri" w:cs="Calibri"/>
                <w:sz w:val="14"/>
                <w:szCs w:val="14"/>
              </w:rPr>
            </w:pPr>
            <w:r w:rsidRPr="009E2FF4">
              <w:rPr>
                <w:rFonts w:ascii="Calibri" w:hAnsi="Calibri" w:cs="Calibri"/>
                <w:sz w:val="14"/>
                <w:szCs w:val="14"/>
              </w:rPr>
              <w:t>RED WING</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8130C76" w14:textId="77777777" w:rsidR="00F27C67" w:rsidRPr="009E2FF4" w:rsidRDefault="00F27C67">
            <w:pPr>
              <w:rPr>
                <w:rFonts w:ascii="Calibri" w:hAnsi="Calibri" w:cs="Calibri"/>
                <w:sz w:val="14"/>
                <w:szCs w:val="14"/>
              </w:rPr>
            </w:pPr>
            <w:r w:rsidRPr="009E2FF4">
              <w:rPr>
                <w:rFonts w:ascii="Calibri" w:hAnsi="Calibri" w:cs="Calibri"/>
                <w:sz w:val="14"/>
                <w:szCs w:val="14"/>
              </w:rPr>
              <w:t>26A</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DD1F8DD" w14:textId="77777777" w:rsidR="00F27C67" w:rsidRPr="009E2FF4" w:rsidRDefault="00F27C67">
            <w:pPr>
              <w:rPr>
                <w:rFonts w:ascii="Calibri" w:hAnsi="Calibri" w:cs="Calibri"/>
                <w:sz w:val="14"/>
                <w:szCs w:val="14"/>
              </w:rPr>
            </w:pPr>
            <w:r w:rsidRPr="009E2FF4">
              <w:rPr>
                <w:rFonts w:ascii="Calibri" w:hAnsi="Calibri" w:cs="Calibri"/>
                <w:sz w:val="14"/>
                <w:szCs w:val="14"/>
              </w:rPr>
              <w:t>S/S</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B4502A3" w14:textId="77777777" w:rsidR="00F27C67" w:rsidRPr="009E2FF4" w:rsidRDefault="00F27C67">
            <w:pPr>
              <w:rPr>
                <w:rFonts w:ascii="Calibri" w:hAnsi="Calibri" w:cs="Calibri"/>
                <w:sz w:val="14"/>
                <w:szCs w:val="14"/>
              </w:rPr>
            </w:pPr>
            <w:r w:rsidRPr="009E2FF4">
              <w:rPr>
                <w:rFonts w:ascii="Calibri" w:hAnsi="Calibri" w:cs="Calibri"/>
                <w:sz w:val="14"/>
                <w:szCs w:val="14"/>
              </w:rPr>
              <w:t>I421600004-19</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1830493" w14:textId="77777777" w:rsidR="00F27C67" w:rsidRPr="009E2FF4" w:rsidRDefault="00F27C67">
            <w:pPr>
              <w:rPr>
                <w:rFonts w:ascii="Calibri" w:hAnsi="Calibri" w:cs="Calibri"/>
                <w:sz w:val="14"/>
                <w:szCs w:val="14"/>
              </w:rPr>
            </w:pPr>
            <w:r w:rsidRPr="009E2FF4">
              <w:rPr>
                <w:rFonts w:ascii="Calibri" w:hAnsi="Calibri" w:cs="Calibri"/>
                <w:sz w:val="14"/>
                <w:szCs w:val="14"/>
              </w:rPr>
              <w:t>CENTRO DE ESPECIALIDADES DENTALES</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7A5361AD" w14:textId="77777777" w:rsidR="00F27C67" w:rsidRPr="009E2FF4" w:rsidRDefault="00F27C67">
            <w:pPr>
              <w:rPr>
                <w:rFonts w:ascii="Calibri" w:hAnsi="Calibri" w:cs="Calibri"/>
                <w:sz w:val="14"/>
                <w:szCs w:val="14"/>
              </w:rPr>
            </w:pPr>
            <w:r w:rsidRPr="009E2FF4">
              <w:rPr>
                <w:rFonts w:ascii="Calibri" w:hAnsi="Calibri" w:cs="Calibri"/>
                <w:sz w:val="14"/>
                <w:szCs w:val="14"/>
              </w:rPr>
              <w:t>CENTRO DE ESPECIALIDADES DENTALES</w:t>
            </w:r>
          </w:p>
        </w:tc>
      </w:tr>
      <w:tr w:rsidR="009E2FF4" w:rsidRPr="009E2FF4" w14:paraId="47E67F35"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81BEA68"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173</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1FC578C" w14:textId="77777777" w:rsidR="00F27C67" w:rsidRPr="009E2FF4" w:rsidRDefault="00F27C67">
            <w:pPr>
              <w:rPr>
                <w:rFonts w:ascii="Calibri" w:hAnsi="Calibri" w:cs="Calibri"/>
                <w:sz w:val="14"/>
                <w:szCs w:val="14"/>
              </w:rPr>
            </w:pPr>
            <w:r w:rsidRPr="009E2FF4">
              <w:rPr>
                <w:rFonts w:ascii="Calibri" w:hAnsi="Calibri" w:cs="Calibri"/>
                <w:sz w:val="14"/>
                <w:szCs w:val="14"/>
              </w:rPr>
              <w:t>MOTOR DE ALTA VELOCIDAD</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8B75F70" w14:textId="77777777" w:rsidR="00F27C67" w:rsidRPr="009E2FF4" w:rsidRDefault="00F27C67">
            <w:pPr>
              <w:rPr>
                <w:rFonts w:ascii="Calibri" w:hAnsi="Calibri" w:cs="Calibri"/>
                <w:sz w:val="14"/>
                <w:szCs w:val="14"/>
              </w:rPr>
            </w:pPr>
            <w:r w:rsidRPr="009E2FF4">
              <w:rPr>
                <w:rFonts w:ascii="Calibri" w:hAnsi="Calibri" w:cs="Calibri"/>
                <w:sz w:val="14"/>
                <w:szCs w:val="14"/>
              </w:rPr>
              <w:t>RAY FOSTER</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DD533C3" w14:textId="77777777" w:rsidR="00F27C67" w:rsidRPr="009E2FF4" w:rsidRDefault="00F27C67">
            <w:pPr>
              <w:rPr>
                <w:rFonts w:ascii="Calibri" w:hAnsi="Calibri" w:cs="Calibri"/>
                <w:sz w:val="14"/>
                <w:szCs w:val="14"/>
              </w:rPr>
            </w:pPr>
            <w:r w:rsidRPr="009E2FF4">
              <w:rPr>
                <w:rFonts w:ascii="Calibri" w:hAnsi="Calibri" w:cs="Calibri"/>
                <w:sz w:val="14"/>
                <w:szCs w:val="14"/>
              </w:rPr>
              <w:t>C4C34NZ2B</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72FA524" w14:textId="77777777" w:rsidR="00F27C67" w:rsidRPr="009E2FF4" w:rsidRDefault="00F27C67">
            <w:pPr>
              <w:rPr>
                <w:rFonts w:ascii="Calibri" w:hAnsi="Calibri" w:cs="Calibri"/>
                <w:sz w:val="14"/>
                <w:szCs w:val="14"/>
              </w:rPr>
            </w:pPr>
            <w:r w:rsidRPr="009E2FF4">
              <w:rPr>
                <w:rFonts w:ascii="Calibri" w:hAnsi="Calibri" w:cs="Calibri"/>
                <w:sz w:val="14"/>
                <w:szCs w:val="14"/>
              </w:rPr>
              <w:t>6987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9DF4618" w14:textId="77777777" w:rsidR="00F27C67" w:rsidRPr="009E2FF4" w:rsidRDefault="00F27C67">
            <w:pPr>
              <w:rPr>
                <w:rFonts w:ascii="Calibri" w:hAnsi="Calibri" w:cs="Calibri"/>
                <w:sz w:val="14"/>
                <w:szCs w:val="14"/>
              </w:rPr>
            </w:pPr>
            <w:r w:rsidRPr="009E2FF4">
              <w:rPr>
                <w:rFonts w:ascii="Calibri" w:hAnsi="Calibri" w:cs="Calibri"/>
                <w:sz w:val="14"/>
                <w:szCs w:val="14"/>
              </w:rPr>
              <w:t>I421600004-20</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590F5C3" w14:textId="77777777" w:rsidR="00F27C67" w:rsidRPr="009E2FF4" w:rsidRDefault="00F27C67">
            <w:pPr>
              <w:rPr>
                <w:rFonts w:ascii="Calibri" w:hAnsi="Calibri" w:cs="Calibri"/>
                <w:sz w:val="14"/>
                <w:szCs w:val="14"/>
              </w:rPr>
            </w:pPr>
            <w:r w:rsidRPr="009E2FF4">
              <w:rPr>
                <w:rFonts w:ascii="Calibri" w:hAnsi="Calibri" w:cs="Calibri"/>
                <w:sz w:val="14"/>
                <w:szCs w:val="14"/>
              </w:rPr>
              <w:t>CENTRO DE ESPECIALIDADES DENTALES</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05311B07" w14:textId="77777777" w:rsidR="00F27C67" w:rsidRPr="009E2FF4" w:rsidRDefault="00F27C67">
            <w:pPr>
              <w:rPr>
                <w:rFonts w:ascii="Calibri" w:hAnsi="Calibri" w:cs="Calibri"/>
                <w:sz w:val="14"/>
                <w:szCs w:val="14"/>
              </w:rPr>
            </w:pPr>
            <w:r w:rsidRPr="009E2FF4">
              <w:rPr>
                <w:rFonts w:ascii="Calibri" w:hAnsi="Calibri" w:cs="Calibri"/>
                <w:sz w:val="14"/>
                <w:szCs w:val="14"/>
              </w:rPr>
              <w:t>CENTRO DE ESPECIALIDADES DENTALES</w:t>
            </w:r>
          </w:p>
        </w:tc>
      </w:tr>
      <w:tr w:rsidR="009E2FF4" w:rsidRPr="009E2FF4" w14:paraId="6B92FD6D"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0AAFFC6"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174</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B2341DE" w14:textId="77777777" w:rsidR="00F27C67" w:rsidRPr="009E2FF4" w:rsidRDefault="00F27C67">
            <w:pPr>
              <w:rPr>
                <w:rFonts w:ascii="Calibri" w:hAnsi="Calibri" w:cs="Calibri"/>
                <w:sz w:val="14"/>
                <w:szCs w:val="14"/>
              </w:rPr>
            </w:pPr>
            <w:r w:rsidRPr="009E2FF4">
              <w:rPr>
                <w:rFonts w:ascii="Calibri" w:hAnsi="Calibri" w:cs="Calibri"/>
                <w:sz w:val="14"/>
                <w:szCs w:val="14"/>
              </w:rPr>
              <w:t>UNIDAD DENTAL</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2A2D410" w14:textId="77777777" w:rsidR="00F27C67" w:rsidRPr="009E2FF4" w:rsidRDefault="00F27C67">
            <w:pPr>
              <w:rPr>
                <w:rFonts w:ascii="Calibri" w:hAnsi="Calibri" w:cs="Calibri"/>
                <w:sz w:val="14"/>
                <w:szCs w:val="14"/>
              </w:rPr>
            </w:pPr>
            <w:r w:rsidRPr="009E2FF4">
              <w:rPr>
                <w:rFonts w:ascii="Calibri" w:hAnsi="Calibri" w:cs="Calibri"/>
                <w:sz w:val="14"/>
                <w:szCs w:val="14"/>
              </w:rPr>
              <w:t xml:space="preserve">FOSHION             </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BAE51BC" w14:textId="77777777" w:rsidR="00F27C67" w:rsidRPr="009E2FF4" w:rsidRDefault="00F27C67">
            <w:pPr>
              <w:rPr>
                <w:rFonts w:ascii="Calibri" w:hAnsi="Calibri" w:cs="Calibri"/>
                <w:sz w:val="14"/>
                <w:szCs w:val="14"/>
              </w:rPr>
            </w:pPr>
            <w:r w:rsidRPr="009E2FF4">
              <w:rPr>
                <w:rFonts w:ascii="Calibri" w:hAnsi="Calibri" w:cs="Calibri"/>
                <w:sz w:val="14"/>
                <w:szCs w:val="14"/>
              </w:rPr>
              <w:t xml:space="preserve">FJ22A               </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9829706" w14:textId="77777777" w:rsidR="00F27C67" w:rsidRPr="009E2FF4" w:rsidRDefault="00F27C67">
            <w:pPr>
              <w:rPr>
                <w:rFonts w:ascii="Calibri" w:hAnsi="Calibri" w:cs="Calibri"/>
                <w:sz w:val="14"/>
                <w:szCs w:val="14"/>
              </w:rPr>
            </w:pPr>
            <w:r w:rsidRPr="009E2FF4">
              <w:rPr>
                <w:rFonts w:ascii="Calibri" w:hAnsi="Calibri" w:cs="Calibri"/>
                <w:sz w:val="14"/>
                <w:szCs w:val="14"/>
              </w:rPr>
              <w:t>9858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1E8B997" w14:textId="77777777" w:rsidR="00F27C67" w:rsidRPr="009E2FF4" w:rsidRDefault="00F27C67">
            <w:pPr>
              <w:rPr>
                <w:rFonts w:ascii="Calibri" w:hAnsi="Calibri" w:cs="Calibri"/>
                <w:sz w:val="14"/>
                <w:szCs w:val="14"/>
              </w:rPr>
            </w:pPr>
            <w:r w:rsidRPr="009E2FF4">
              <w:rPr>
                <w:rFonts w:ascii="Calibri" w:hAnsi="Calibri" w:cs="Calibri"/>
                <w:sz w:val="14"/>
                <w:szCs w:val="14"/>
              </w:rPr>
              <w:t>I090000440-327</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824ABB9" w14:textId="77777777" w:rsidR="00F27C67" w:rsidRPr="009E2FF4" w:rsidRDefault="00F27C67">
            <w:pPr>
              <w:rPr>
                <w:rFonts w:ascii="Calibri" w:hAnsi="Calibri" w:cs="Calibri"/>
                <w:sz w:val="14"/>
                <w:szCs w:val="14"/>
              </w:rPr>
            </w:pPr>
            <w:r w:rsidRPr="009E2FF4">
              <w:rPr>
                <w:rFonts w:ascii="Calibri" w:hAnsi="Calibri" w:cs="Calibri"/>
                <w:sz w:val="14"/>
                <w:szCs w:val="14"/>
              </w:rPr>
              <w:t>H. CERRALVO</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61DCB830" w14:textId="77777777" w:rsidR="00F27C67" w:rsidRPr="009E2FF4" w:rsidRDefault="00F27C67">
            <w:pPr>
              <w:rPr>
                <w:rFonts w:ascii="Calibri" w:hAnsi="Calibri" w:cs="Calibri"/>
                <w:sz w:val="14"/>
                <w:szCs w:val="14"/>
              </w:rPr>
            </w:pPr>
            <w:r w:rsidRPr="009E2FF4">
              <w:rPr>
                <w:rFonts w:ascii="Calibri" w:hAnsi="Calibri" w:cs="Calibri"/>
                <w:sz w:val="14"/>
                <w:szCs w:val="14"/>
              </w:rPr>
              <w:t>H. CERRALVO</w:t>
            </w:r>
          </w:p>
        </w:tc>
      </w:tr>
      <w:tr w:rsidR="009E2FF4" w:rsidRPr="009E2FF4" w14:paraId="0E6D6F03"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1111F56"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175</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8EBC68A" w14:textId="77777777" w:rsidR="00F27C67" w:rsidRPr="009E2FF4" w:rsidRDefault="00F27C67">
            <w:pPr>
              <w:rPr>
                <w:rFonts w:ascii="Calibri" w:hAnsi="Calibri" w:cs="Calibri"/>
                <w:sz w:val="14"/>
                <w:szCs w:val="14"/>
              </w:rPr>
            </w:pPr>
            <w:r w:rsidRPr="009E2FF4">
              <w:rPr>
                <w:rFonts w:ascii="Calibri" w:hAnsi="Calibri" w:cs="Calibri"/>
                <w:sz w:val="14"/>
                <w:szCs w:val="14"/>
              </w:rPr>
              <w:t>EQUIPO DE RAYOS X</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82C5A9F" w14:textId="77777777" w:rsidR="00F27C67" w:rsidRPr="009E2FF4" w:rsidRDefault="00F27C67">
            <w:pPr>
              <w:rPr>
                <w:rFonts w:ascii="Calibri" w:hAnsi="Calibri" w:cs="Calibri"/>
                <w:sz w:val="14"/>
                <w:szCs w:val="14"/>
              </w:rPr>
            </w:pPr>
            <w:r w:rsidRPr="009E2FF4">
              <w:rPr>
                <w:rFonts w:ascii="Calibri" w:hAnsi="Calibri" w:cs="Calibri"/>
                <w:sz w:val="14"/>
                <w:szCs w:val="14"/>
              </w:rPr>
              <w:t>CORIX MEDICAL SYSTEM</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89D7DD6" w14:textId="77777777" w:rsidR="00F27C67" w:rsidRPr="009E2FF4" w:rsidRDefault="00F27C67">
            <w:pPr>
              <w:rPr>
                <w:rFonts w:ascii="Calibri" w:hAnsi="Calibri" w:cs="Calibri"/>
                <w:sz w:val="14"/>
                <w:szCs w:val="14"/>
              </w:rPr>
            </w:pPr>
            <w:r w:rsidRPr="009E2FF4">
              <w:rPr>
                <w:rFonts w:ascii="Calibri" w:hAnsi="Calibri" w:cs="Calibri"/>
                <w:sz w:val="14"/>
                <w:szCs w:val="14"/>
              </w:rPr>
              <w:t xml:space="preserve">CORIX 70 PLUS USV   </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CF1447A" w14:textId="77777777" w:rsidR="00F27C67" w:rsidRPr="009E2FF4" w:rsidRDefault="00F27C67">
            <w:pPr>
              <w:rPr>
                <w:rFonts w:ascii="Calibri" w:hAnsi="Calibri" w:cs="Calibri"/>
                <w:sz w:val="14"/>
                <w:szCs w:val="14"/>
              </w:rPr>
            </w:pPr>
            <w:r w:rsidRPr="009E2FF4">
              <w:rPr>
                <w:rFonts w:ascii="Calibri" w:hAnsi="Calibri" w:cs="Calibri"/>
                <w:sz w:val="14"/>
                <w:szCs w:val="14"/>
              </w:rPr>
              <w:t>A23683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EDCA59C" w14:textId="77777777" w:rsidR="00F27C67" w:rsidRPr="009E2FF4" w:rsidRDefault="00F27C67">
            <w:pPr>
              <w:rPr>
                <w:rFonts w:ascii="Calibri" w:hAnsi="Calibri" w:cs="Calibri"/>
                <w:sz w:val="14"/>
                <w:szCs w:val="14"/>
              </w:rPr>
            </w:pPr>
            <w:r w:rsidRPr="009E2FF4">
              <w:rPr>
                <w:rFonts w:ascii="Calibri" w:hAnsi="Calibri" w:cs="Calibri"/>
                <w:sz w:val="14"/>
                <w:szCs w:val="14"/>
              </w:rPr>
              <w:t>I090906934-229</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1CA085F" w14:textId="77777777" w:rsidR="00F27C67" w:rsidRPr="009E2FF4" w:rsidRDefault="00F27C67">
            <w:pPr>
              <w:rPr>
                <w:rFonts w:ascii="Calibri" w:hAnsi="Calibri" w:cs="Calibri"/>
                <w:sz w:val="14"/>
                <w:szCs w:val="14"/>
              </w:rPr>
            </w:pPr>
            <w:r w:rsidRPr="009E2FF4">
              <w:rPr>
                <w:rFonts w:ascii="Calibri" w:hAnsi="Calibri" w:cs="Calibri"/>
                <w:sz w:val="14"/>
                <w:szCs w:val="14"/>
              </w:rPr>
              <w:t>H. CERRALVO</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0EAFEEEB" w14:textId="77777777" w:rsidR="00F27C67" w:rsidRPr="009E2FF4" w:rsidRDefault="00F27C67">
            <w:pPr>
              <w:rPr>
                <w:rFonts w:ascii="Calibri" w:hAnsi="Calibri" w:cs="Calibri"/>
                <w:sz w:val="14"/>
                <w:szCs w:val="14"/>
              </w:rPr>
            </w:pPr>
            <w:r w:rsidRPr="009E2FF4">
              <w:rPr>
                <w:rFonts w:ascii="Calibri" w:hAnsi="Calibri" w:cs="Calibri"/>
                <w:sz w:val="14"/>
                <w:szCs w:val="14"/>
              </w:rPr>
              <w:t>H. CERRALVO</w:t>
            </w:r>
          </w:p>
        </w:tc>
      </w:tr>
      <w:tr w:rsidR="009E2FF4" w:rsidRPr="009E2FF4" w14:paraId="17296733"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7487E10"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176</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318F996" w14:textId="77777777" w:rsidR="00F27C67" w:rsidRPr="009E2FF4" w:rsidRDefault="00F27C67">
            <w:pPr>
              <w:rPr>
                <w:rFonts w:ascii="Calibri" w:hAnsi="Calibri" w:cs="Calibri"/>
                <w:sz w:val="14"/>
                <w:szCs w:val="14"/>
              </w:rPr>
            </w:pPr>
            <w:r w:rsidRPr="009E2FF4">
              <w:rPr>
                <w:rFonts w:ascii="Calibri" w:hAnsi="Calibri" w:cs="Calibri"/>
                <w:sz w:val="14"/>
                <w:szCs w:val="14"/>
              </w:rPr>
              <w:t>PIEZA DE MANO DE BAJA VELOCIDAD</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02BDE2A" w14:textId="77777777" w:rsidR="00F27C67" w:rsidRPr="009E2FF4" w:rsidRDefault="00F27C67">
            <w:pPr>
              <w:rPr>
                <w:rFonts w:ascii="Calibri" w:hAnsi="Calibri" w:cs="Calibri"/>
                <w:sz w:val="14"/>
                <w:szCs w:val="14"/>
              </w:rPr>
            </w:pPr>
            <w:r w:rsidRPr="009E2FF4">
              <w:rPr>
                <w:rFonts w:ascii="Calibri" w:hAnsi="Calibri" w:cs="Calibri"/>
                <w:sz w:val="14"/>
                <w:szCs w:val="14"/>
              </w:rPr>
              <w:t xml:space="preserve">BORGATTA-SL         </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DF6AF99" w14:textId="77777777" w:rsidR="00F27C67" w:rsidRPr="009E2FF4" w:rsidRDefault="00F27C67">
            <w:pPr>
              <w:rPr>
                <w:rFonts w:ascii="Calibri" w:hAnsi="Calibri" w:cs="Calibri"/>
                <w:sz w:val="14"/>
                <w:szCs w:val="14"/>
              </w:rPr>
            </w:pPr>
            <w:r w:rsidRPr="009E2FF4">
              <w:rPr>
                <w:rFonts w:ascii="Calibri" w:hAnsi="Calibri" w:cs="Calibri"/>
                <w:sz w:val="14"/>
                <w:szCs w:val="14"/>
              </w:rPr>
              <w:t xml:space="preserve">BORGATTA-SL         </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BBB5F37" w14:textId="77777777" w:rsidR="00F27C67" w:rsidRPr="009E2FF4" w:rsidRDefault="00F27C67">
            <w:pPr>
              <w:rPr>
                <w:rFonts w:ascii="Calibri" w:hAnsi="Calibri" w:cs="Calibri"/>
                <w:sz w:val="14"/>
                <w:szCs w:val="14"/>
              </w:rPr>
            </w:pPr>
            <w:r w:rsidRPr="009E2FF4">
              <w:rPr>
                <w:rFonts w:ascii="Calibri" w:hAnsi="Calibri" w:cs="Calibri"/>
                <w:sz w:val="14"/>
                <w:szCs w:val="14"/>
              </w:rPr>
              <w:t>11084202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E40B905" w14:textId="77777777" w:rsidR="00F27C67" w:rsidRPr="009E2FF4" w:rsidRDefault="00F27C67">
            <w:pPr>
              <w:rPr>
                <w:rFonts w:ascii="Calibri" w:hAnsi="Calibri" w:cs="Calibri"/>
                <w:sz w:val="14"/>
                <w:szCs w:val="14"/>
              </w:rPr>
            </w:pPr>
            <w:r w:rsidRPr="009E2FF4">
              <w:rPr>
                <w:rFonts w:ascii="Calibri" w:hAnsi="Calibri" w:cs="Calibri"/>
                <w:sz w:val="14"/>
                <w:szCs w:val="14"/>
              </w:rPr>
              <w:t>I090001062-1195</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406A7FE" w14:textId="77777777" w:rsidR="00F27C67" w:rsidRPr="009E2FF4" w:rsidRDefault="00F27C67">
            <w:pPr>
              <w:rPr>
                <w:rFonts w:ascii="Calibri" w:hAnsi="Calibri" w:cs="Calibri"/>
                <w:sz w:val="14"/>
                <w:szCs w:val="14"/>
              </w:rPr>
            </w:pPr>
            <w:r w:rsidRPr="009E2FF4">
              <w:rPr>
                <w:rFonts w:ascii="Calibri" w:hAnsi="Calibri" w:cs="Calibri"/>
                <w:sz w:val="14"/>
                <w:szCs w:val="14"/>
              </w:rPr>
              <w:t>H. CERRALVO</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6E67976F" w14:textId="77777777" w:rsidR="00F27C67" w:rsidRPr="009E2FF4" w:rsidRDefault="00F27C67">
            <w:pPr>
              <w:rPr>
                <w:rFonts w:ascii="Calibri" w:hAnsi="Calibri" w:cs="Calibri"/>
                <w:sz w:val="14"/>
                <w:szCs w:val="14"/>
              </w:rPr>
            </w:pPr>
            <w:r w:rsidRPr="009E2FF4">
              <w:rPr>
                <w:rFonts w:ascii="Calibri" w:hAnsi="Calibri" w:cs="Calibri"/>
                <w:sz w:val="14"/>
                <w:szCs w:val="14"/>
              </w:rPr>
              <w:t>H. CERRALVO</w:t>
            </w:r>
          </w:p>
        </w:tc>
      </w:tr>
      <w:tr w:rsidR="009E2FF4" w:rsidRPr="009E2FF4" w14:paraId="13798798"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A68DC55"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177</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3D96353" w14:textId="77777777" w:rsidR="00F27C67" w:rsidRPr="009E2FF4" w:rsidRDefault="00F27C67">
            <w:pPr>
              <w:rPr>
                <w:rFonts w:ascii="Calibri" w:hAnsi="Calibri" w:cs="Calibri"/>
                <w:sz w:val="14"/>
                <w:szCs w:val="14"/>
              </w:rPr>
            </w:pPr>
            <w:r w:rsidRPr="009E2FF4">
              <w:rPr>
                <w:rFonts w:ascii="Calibri" w:hAnsi="Calibri" w:cs="Calibri"/>
                <w:sz w:val="14"/>
                <w:szCs w:val="14"/>
              </w:rPr>
              <w:t>AUTOCLAVE</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5C434B5" w14:textId="77777777" w:rsidR="00F27C67" w:rsidRPr="009E2FF4" w:rsidRDefault="00F27C67">
            <w:pPr>
              <w:rPr>
                <w:rFonts w:ascii="Calibri" w:hAnsi="Calibri" w:cs="Calibri"/>
                <w:sz w:val="14"/>
                <w:szCs w:val="14"/>
              </w:rPr>
            </w:pPr>
            <w:r w:rsidRPr="009E2FF4">
              <w:rPr>
                <w:rFonts w:ascii="Calibri" w:hAnsi="Calibri" w:cs="Calibri"/>
                <w:sz w:val="14"/>
                <w:szCs w:val="14"/>
              </w:rPr>
              <w:t>LORMA</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326B728" w14:textId="77777777" w:rsidR="00F27C67" w:rsidRPr="009E2FF4" w:rsidRDefault="00F27C67">
            <w:pPr>
              <w:rPr>
                <w:rFonts w:ascii="Calibri" w:hAnsi="Calibri" w:cs="Calibri"/>
                <w:sz w:val="14"/>
                <w:szCs w:val="14"/>
              </w:rPr>
            </w:pPr>
            <w:r w:rsidRPr="009E2FF4">
              <w:rPr>
                <w:rFonts w:ascii="Calibri" w:hAnsi="Calibri" w:cs="Calibri"/>
                <w:sz w:val="14"/>
                <w:szCs w:val="14"/>
              </w:rPr>
              <w:t xml:space="preserve">AV-07               </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F4D443D" w14:textId="77777777" w:rsidR="00F27C67" w:rsidRPr="009E2FF4" w:rsidRDefault="00F27C67">
            <w:pPr>
              <w:rPr>
                <w:rFonts w:ascii="Calibri" w:hAnsi="Calibri" w:cs="Calibri"/>
                <w:sz w:val="14"/>
                <w:szCs w:val="14"/>
              </w:rPr>
            </w:pPr>
            <w:r w:rsidRPr="009E2FF4">
              <w:rPr>
                <w:rFonts w:ascii="Calibri" w:hAnsi="Calibri" w:cs="Calibri"/>
                <w:sz w:val="14"/>
                <w:szCs w:val="14"/>
              </w:rPr>
              <w:t>401767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23F8F4E" w14:textId="77777777" w:rsidR="00F27C67" w:rsidRPr="009E2FF4" w:rsidRDefault="00F27C67">
            <w:pPr>
              <w:rPr>
                <w:rFonts w:ascii="Calibri" w:hAnsi="Calibri" w:cs="Calibri"/>
                <w:sz w:val="14"/>
                <w:szCs w:val="14"/>
              </w:rPr>
            </w:pPr>
            <w:r w:rsidRPr="009E2FF4">
              <w:rPr>
                <w:rFonts w:ascii="Calibri" w:hAnsi="Calibri" w:cs="Calibri"/>
                <w:sz w:val="14"/>
                <w:szCs w:val="14"/>
              </w:rPr>
              <w:t>I060200282-729</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B69978E" w14:textId="77777777" w:rsidR="00F27C67" w:rsidRPr="009E2FF4" w:rsidRDefault="00F27C67">
            <w:pPr>
              <w:rPr>
                <w:rFonts w:ascii="Calibri" w:hAnsi="Calibri" w:cs="Calibri"/>
                <w:sz w:val="14"/>
                <w:szCs w:val="14"/>
              </w:rPr>
            </w:pPr>
            <w:r w:rsidRPr="009E2FF4">
              <w:rPr>
                <w:rFonts w:ascii="Calibri" w:hAnsi="Calibri" w:cs="Calibri"/>
                <w:sz w:val="14"/>
                <w:szCs w:val="14"/>
              </w:rPr>
              <w:t>H. CERRALVO</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6CE7CB92" w14:textId="77777777" w:rsidR="00F27C67" w:rsidRPr="009E2FF4" w:rsidRDefault="00F27C67">
            <w:pPr>
              <w:rPr>
                <w:rFonts w:ascii="Calibri" w:hAnsi="Calibri" w:cs="Calibri"/>
                <w:sz w:val="14"/>
                <w:szCs w:val="14"/>
              </w:rPr>
            </w:pPr>
            <w:r w:rsidRPr="009E2FF4">
              <w:rPr>
                <w:rFonts w:ascii="Calibri" w:hAnsi="Calibri" w:cs="Calibri"/>
                <w:sz w:val="14"/>
                <w:szCs w:val="14"/>
              </w:rPr>
              <w:t>H. CERRALVO</w:t>
            </w:r>
          </w:p>
        </w:tc>
      </w:tr>
      <w:tr w:rsidR="009E2FF4" w:rsidRPr="009E2FF4" w14:paraId="2A76A90B"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85386E5"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178</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76ACD43" w14:textId="77777777" w:rsidR="00F27C67" w:rsidRPr="009E2FF4" w:rsidRDefault="00F27C67">
            <w:pPr>
              <w:rPr>
                <w:rFonts w:ascii="Calibri" w:hAnsi="Calibri" w:cs="Calibri"/>
                <w:sz w:val="14"/>
                <w:szCs w:val="14"/>
              </w:rPr>
            </w:pPr>
            <w:r w:rsidRPr="009E2FF4">
              <w:rPr>
                <w:rFonts w:ascii="Calibri" w:hAnsi="Calibri" w:cs="Calibri"/>
                <w:sz w:val="14"/>
                <w:szCs w:val="14"/>
              </w:rPr>
              <w:t>LAMPARA DE RESINAS</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7518DE2" w14:textId="77777777" w:rsidR="00F27C67" w:rsidRPr="009E2FF4" w:rsidRDefault="00F27C67">
            <w:pPr>
              <w:rPr>
                <w:rFonts w:ascii="Calibri" w:hAnsi="Calibri" w:cs="Calibri"/>
                <w:sz w:val="14"/>
                <w:szCs w:val="14"/>
              </w:rPr>
            </w:pPr>
            <w:r w:rsidRPr="009E2FF4">
              <w:rPr>
                <w:rFonts w:ascii="Calibri" w:hAnsi="Calibri" w:cs="Calibri"/>
                <w:sz w:val="14"/>
                <w:szCs w:val="14"/>
              </w:rPr>
              <w:t xml:space="preserve">COLTENE WHALADENT   </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EBCEB65" w14:textId="77777777" w:rsidR="00F27C67" w:rsidRPr="009E2FF4" w:rsidRDefault="00F27C67">
            <w:pPr>
              <w:rPr>
                <w:rFonts w:ascii="Calibri" w:hAnsi="Calibri" w:cs="Calibri"/>
                <w:sz w:val="14"/>
                <w:szCs w:val="14"/>
              </w:rPr>
            </w:pPr>
            <w:r w:rsidRPr="009E2FF4">
              <w:rPr>
                <w:rFonts w:ascii="Calibri" w:hAnsi="Calibri" w:cs="Calibri"/>
                <w:sz w:val="14"/>
                <w:szCs w:val="14"/>
              </w:rPr>
              <w:t xml:space="preserve">COLTOLUX LED        </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09F68CB" w14:textId="77777777" w:rsidR="00F27C67" w:rsidRPr="009E2FF4" w:rsidRDefault="00F27C67">
            <w:pPr>
              <w:rPr>
                <w:rFonts w:ascii="Calibri" w:hAnsi="Calibri" w:cs="Calibri"/>
                <w:sz w:val="14"/>
                <w:szCs w:val="14"/>
              </w:rPr>
            </w:pPr>
            <w:r w:rsidRPr="009E2FF4">
              <w:rPr>
                <w:rFonts w:ascii="Calibri" w:hAnsi="Calibri" w:cs="Calibri"/>
                <w:sz w:val="14"/>
                <w:szCs w:val="14"/>
              </w:rPr>
              <w:t>131200821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E840B30" w14:textId="77777777" w:rsidR="00F27C67" w:rsidRPr="009E2FF4" w:rsidRDefault="00F27C67">
            <w:pPr>
              <w:rPr>
                <w:rFonts w:ascii="Calibri" w:hAnsi="Calibri" w:cs="Calibri"/>
                <w:sz w:val="14"/>
                <w:szCs w:val="14"/>
              </w:rPr>
            </w:pPr>
            <w:r w:rsidRPr="009E2FF4">
              <w:rPr>
                <w:rFonts w:ascii="Calibri" w:hAnsi="Calibri" w:cs="Calibri"/>
                <w:sz w:val="14"/>
                <w:szCs w:val="14"/>
              </w:rPr>
              <w:t>I060400922-74</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AAE094E" w14:textId="77777777" w:rsidR="00F27C67" w:rsidRPr="009E2FF4" w:rsidRDefault="00F27C67">
            <w:pPr>
              <w:rPr>
                <w:rFonts w:ascii="Calibri" w:hAnsi="Calibri" w:cs="Calibri"/>
                <w:sz w:val="14"/>
                <w:szCs w:val="14"/>
              </w:rPr>
            </w:pPr>
            <w:r w:rsidRPr="009E2FF4">
              <w:rPr>
                <w:rFonts w:ascii="Calibri" w:hAnsi="Calibri" w:cs="Calibri"/>
                <w:sz w:val="14"/>
                <w:szCs w:val="14"/>
              </w:rPr>
              <w:t>H. CERRALVO</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51A7B925" w14:textId="77777777" w:rsidR="00F27C67" w:rsidRPr="009E2FF4" w:rsidRDefault="00F27C67">
            <w:pPr>
              <w:rPr>
                <w:rFonts w:ascii="Calibri" w:hAnsi="Calibri" w:cs="Calibri"/>
                <w:sz w:val="14"/>
                <w:szCs w:val="14"/>
              </w:rPr>
            </w:pPr>
            <w:r w:rsidRPr="009E2FF4">
              <w:rPr>
                <w:rFonts w:ascii="Calibri" w:hAnsi="Calibri" w:cs="Calibri"/>
                <w:sz w:val="14"/>
                <w:szCs w:val="14"/>
              </w:rPr>
              <w:t>H. CERRALVO</w:t>
            </w:r>
          </w:p>
        </w:tc>
      </w:tr>
      <w:tr w:rsidR="009E2FF4" w:rsidRPr="009E2FF4" w14:paraId="4CE1A35C"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53FD45A"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179</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CC253DE" w14:textId="77777777" w:rsidR="00F27C67" w:rsidRPr="009E2FF4" w:rsidRDefault="00F27C67">
            <w:pPr>
              <w:rPr>
                <w:rFonts w:ascii="Calibri" w:hAnsi="Calibri" w:cs="Calibri"/>
                <w:sz w:val="14"/>
                <w:szCs w:val="14"/>
              </w:rPr>
            </w:pPr>
            <w:r w:rsidRPr="009E2FF4">
              <w:rPr>
                <w:rFonts w:ascii="Calibri" w:hAnsi="Calibri" w:cs="Calibri"/>
                <w:sz w:val="14"/>
                <w:szCs w:val="14"/>
              </w:rPr>
              <w:t>CAVITRON</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61836F3" w14:textId="77777777" w:rsidR="00F27C67" w:rsidRPr="009E2FF4" w:rsidRDefault="00F27C67">
            <w:pPr>
              <w:rPr>
                <w:rFonts w:ascii="Calibri" w:hAnsi="Calibri" w:cs="Calibri"/>
                <w:sz w:val="14"/>
                <w:szCs w:val="14"/>
              </w:rPr>
            </w:pPr>
            <w:r w:rsidRPr="009E2FF4">
              <w:rPr>
                <w:rFonts w:ascii="Calibri" w:hAnsi="Calibri" w:cs="Calibri"/>
                <w:sz w:val="14"/>
                <w:szCs w:val="14"/>
              </w:rPr>
              <w:t xml:space="preserve">BIOSONIC            </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A00F72C" w14:textId="77777777" w:rsidR="00F27C67" w:rsidRPr="009E2FF4" w:rsidRDefault="00F27C67">
            <w:pPr>
              <w:rPr>
                <w:rFonts w:ascii="Calibri" w:hAnsi="Calibri" w:cs="Calibri"/>
                <w:sz w:val="14"/>
                <w:szCs w:val="14"/>
              </w:rPr>
            </w:pPr>
            <w:r w:rsidRPr="009E2FF4">
              <w:rPr>
                <w:rFonts w:ascii="Calibri" w:hAnsi="Calibri" w:cs="Calibri"/>
                <w:sz w:val="14"/>
                <w:szCs w:val="14"/>
              </w:rPr>
              <w:t xml:space="preserve">US100               </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217263B" w14:textId="77777777" w:rsidR="00F27C67" w:rsidRPr="009E2FF4" w:rsidRDefault="00F27C67">
            <w:pPr>
              <w:rPr>
                <w:rFonts w:ascii="Calibri" w:hAnsi="Calibri" w:cs="Calibri"/>
                <w:sz w:val="14"/>
                <w:szCs w:val="14"/>
              </w:rPr>
            </w:pPr>
            <w:r w:rsidRPr="009E2FF4">
              <w:rPr>
                <w:rFonts w:ascii="Calibri" w:hAnsi="Calibri" w:cs="Calibri"/>
                <w:sz w:val="14"/>
                <w:szCs w:val="14"/>
              </w:rPr>
              <w:t>1099271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D2277B4" w14:textId="77777777" w:rsidR="00F27C67" w:rsidRPr="009E2FF4" w:rsidRDefault="00F27C67">
            <w:pPr>
              <w:rPr>
                <w:rFonts w:ascii="Calibri" w:hAnsi="Calibri" w:cs="Calibri"/>
                <w:sz w:val="14"/>
                <w:szCs w:val="14"/>
              </w:rPr>
            </w:pPr>
            <w:r w:rsidRPr="009E2FF4">
              <w:rPr>
                <w:rFonts w:ascii="Calibri" w:hAnsi="Calibri" w:cs="Calibri"/>
                <w:sz w:val="14"/>
                <w:szCs w:val="14"/>
              </w:rPr>
              <w:t>I060200470-79</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E571F29" w14:textId="77777777" w:rsidR="00F27C67" w:rsidRPr="009E2FF4" w:rsidRDefault="00F27C67">
            <w:pPr>
              <w:rPr>
                <w:rFonts w:ascii="Calibri" w:hAnsi="Calibri" w:cs="Calibri"/>
                <w:sz w:val="14"/>
                <w:szCs w:val="14"/>
              </w:rPr>
            </w:pPr>
            <w:r w:rsidRPr="009E2FF4">
              <w:rPr>
                <w:rFonts w:ascii="Calibri" w:hAnsi="Calibri" w:cs="Calibri"/>
                <w:sz w:val="14"/>
                <w:szCs w:val="14"/>
              </w:rPr>
              <w:t>H. CERRALVO</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4F5361F4" w14:textId="77777777" w:rsidR="00F27C67" w:rsidRPr="009E2FF4" w:rsidRDefault="00F27C67">
            <w:pPr>
              <w:rPr>
                <w:rFonts w:ascii="Calibri" w:hAnsi="Calibri" w:cs="Calibri"/>
                <w:sz w:val="14"/>
                <w:szCs w:val="14"/>
              </w:rPr>
            </w:pPr>
            <w:r w:rsidRPr="009E2FF4">
              <w:rPr>
                <w:rFonts w:ascii="Calibri" w:hAnsi="Calibri" w:cs="Calibri"/>
                <w:sz w:val="14"/>
                <w:szCs w:val="14"/>
              </w:rPr>
              <w:t>H. CERRALVO</w:t>
            </w:r>
          </w:p>
        </w:tc>
      </w:tr>
      <w:tr w:rsidR="009E2FF4" w:rsidRPr="009E2FF4" w14:paraId="7974787D"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744D279"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180</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64B1B75" w14:textId="77777777" w:rsidR="00F27C67" w:rsidRPr="009E2FF4" w:rsidRDefault="00F27C67">
            <w:pPr>
              <w:rPr>
                <w:rFonts w:ascii="Calibri" w:hAnsi="Calibri" w:cs="Calibri"/>
                <w:sz w:val="14"/>
                <w:szCs w:val="14"/>
              </w:rPr>
            </w:pPr>
            <w:r w:rsidRPr="009E2FF4">
              <w:rPr>
                <w:rFonts w:ascii="Calibri" w:hAnsi="Calibri" w:cs="Calibri"/>
                <w:sz w:val="14"/>
                <w:szCs w:val="14"/>
              </w:rPr>
              <w:t>PIEZA DE MANO DE ALTA VELOCIDAD</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A695DDA" w14:textId="77777777" w:rsidR="00F27C67" w:rsidRPr="009E2FF4" w:rsidRDefault="00F27C67">
            <w:pPr>
              <w:rPr>
                <w:rFonts w:ascii="Calibri" w:hAnsi="Calibri" w:cs="Calibri"/>
                <w:sz w:val="14"/>
                <w:szCs w:val="14"/>
              </w:rPr>
            </w:pPr>
            <w:r w:rsidRPr="009E2FF4">
              <w:rPr>
                <w:rFonts w:ascii="Calibri" w:hAnsi="Calibri" w:cs="Calibri"/>
                <w:sz w:val="14"/>
                <w:szCs w:val="14"/>
              </w:rPr>
              <w:t xml:space="preserve">CONTRIX III       </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74241E5" w14:textId="77777777" w:rsidR="00F27C67" w:rsidRPr="009E2FF4" w:rsidRDefault="00F27C67">
            <w:pPr>
              <w:rPr>
                <w:rFonts w:ascii="Calibri" w:hAnsi="Calibri" w:cs="Calibri"/>
                <w:sz w:val="14"/>
                <w:szCs w:val="14"/>
              </w:rPr>
            </w:pPr>
            <w:r w:rsidRPr="009E2FF4">
              <w:rPr>
                <w:rFonts w:ascii="Calibri" w:hAnsi="Calibri" w:cs="Calibri"/>
                <w:sz w:val="14"/>
                <w:szCs w:val="14"/>
              </w:rPr>
              <w:t xml:space="preserve">STARDENTAL          </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3E6D5E4" w14:textId="77777777" w:rsidR="00F27C67" w:rsidRPr="009E2FF4" w:rsidRDefault="00F27C67">
            <w:pPr>
              <w:rPr>
                <w:rFonts w:ascii="Calibri" w:hAnsi="Calibri" w:cs="Calibri"/>
                <w:sz w:val="14"/>
                <w:szCs w:val="14"/>
              </w:rPr>
            </w:pPr>
            <w:r w:rsidRPr="009E2FF4">
              <w:rPr>
                <w:rFonts w:ascii="Calibri" w:hAnsi="Calibri" w:cs="Calibri"/>
                <w:sz w:val="14"/>
                <w:szCs w:val="14"/>
              </w:rPr>
              <w:t>AD0222Y1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9A874A8" w14:textId="77777777" w:rsidR="00F27C67" w:rsidRPr="009E2FF4" w:rsidRDefault="00F27C67">
            <w:pPr>
              <w:rPr>
                <w:rFonts w:ascii="Calibri" w:hAnsi="Calibri" w:cs="Calibri"/>
                <w:sz w:val="14"/>
                <w:szCs w:val="14"/>
              </w:rPr>
            </w:pPr>
            <w:r w:rsidRPr="009E2FF4">
              <w:rPr>
                <w:rFonts w:ascii="Calibri" w:hAnsi="Calibri" w:cs="Calibri"/>
                <w:sz w:val="14"/>
                <w:szCs w:val="14"/>
              </w:rPr>
              <w:t> </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E9008EE" w14:textId="77777777" w:rsidR="00F27C67" w:rsidRPr="009E2FF4" w:rsidRDefault="00F27C67">
            <w:pPr>
              <w:rPr>
                <w:rFonts w:ascii="Calibri" w:hAnsi="Calibri" w:cs="Calibri"/>
                <w:sz w:val="14"/>
                <w:szCs w:val="14"/>
              </w:rPr>
            </w:pPr>
            <w:r w:rsidRPr="009E2FF4">
              <w:rPr>
                <w:rFonts w:ascii="Calibri" w:hAnsi="Calibri" w:cs="Calibri"/>
                <w:sz w:val="14"/>
                <w:szCs w:val="14"/>
              </w:rPr>
              <w:t>H. CERRALVO</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16B35945" w14:textId="77777777" w:rsidR="00F27C67" w:rsidRPr="009E2FF4" w:rsidRDefault="00F27C67">
            <w:pPr>
              <w:rPr>
                <w:rFonts w:ascii="Calibri" w:hAnsi="Calibri" w:cs="Calibri"/>
                <w:sz w:val="14"/>
                <w:szCs w:val="14"/>
              </w:rPr>
            </w:pPr>
            <w:r w:rsidRPr="009E2FF4">
              <w:rPr>
                <w:rFonts w:ascii="Calibri" w:hAnsi="Calibri" w:cs="Calibri"/>
                <w:sz w:val="14"/>
                <w:szCs w:val="14"/>
              </w:rPr>
              <w:t>H. CERRALVO</w:t>
            </w:r>
          </w:p>
        </w:tc>
      </w:tr>
      <w:tr w:rsidR="009E2FF4" w:rsidRPr="009E2FF4" w14:paraId="3ADD2AC8"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43F5E1B"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181</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E09EDAE" w14:textId="77777777" w:rsidR="00F27C67" w:rsidRPr="009E2FF4" w:rsidRDefault="00F27C67">
            <w:pPr>
              <w:rPr>
                <w:rFonts w:ascii="Calibri" w:hAnsi="Calibri" w:cs="Calibri"/>
                <w:sz w:val="14"/>
                <w:szCs w:val="14"/>
              </w:rPr>
            </w:pPr>
            <w:r w:rsidRPr="009E2FF4">
              <w:rPr>
                <w:rFonts w:ascii="Calibri" w:hAnsi="Calibri" w:cs="Calibri"/>
                <w:sz w:val="14"/>
                <w:szCs w:val="14"/>
              </w:rPr>
              <w:t>PIEZA DE MANO DE ALTA VELOCIDAD</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DEFE4B5" w14:textId="77777777" w:rsidR="00F27C67" w:rsidRPr="009E2FF4" w:rsidRDefault="00F27C67">
            <w:pPr>
              <w:rPr>
                <w:rFonts w:ascii="Calibri" w:hAnsi="Calibri" w:cs="Calibri"/>
                <w:sz w:val="14"/>
                <w:szCs w:val="14"/>
              </w:rPr>
            </w:pPr>
            <w:r w:rsidRPr="009E2FF4">
              <w:rPr>
                <w:rFonts w:ascii="Calibri" w:hAnsi="Calibri" w:cs="Calibri"/>
                <w:sz w:val="14"/>
                <w:szCs w:val="14"/>
              </w:rPr>
              <w:t>MEDIDENTA</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725CBF1" w14:textId="77777777" w:rsidR="00F27C67" w:rsidRPr="009E2FF4" w:rsidRDefault="00F27C67">
            <w:pPr>
              <w:rPr>
                <w:rFonts w:ascii="Calibri" w:hAnsi="Calibri" w:cs="Calibri"/>
                <w:sz w:val="14"/>
                <w:szCs w:val="14"/>
              </w:rPr>
            </w:pPr>
            <w:r w:rsidRPr="009E2FF4">
              <w:rPr>
                <w:rFonts w:ascii="Calibri" w:hAnsi="Calibri" w:cs="Calibri"/>
                <w:sz w:val="14"/>
                <w:szCs w:val="14"/>
              </w:rPr>
              <w:t> </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00DD4BD" w14:textId="77777777" w:rsidR="00F27C67" w:rsidRPr="009E2FF4" w:rsidRDefault="00F27C67">
            <w:pPr>
              <w:rPr>
                <w:rFonts w:ascii="Calibri" w:hAnsi="Calibri" w:cs="Calibri"/>
                <w:sz w:val="14"/>
                <w:szCs w:val="14"/>
              </w:rPr>
            </w:pPr>
            <w:r w:rsidRPr="009E2FF4">
              <w:rPr>
                <w:rFonts w:ascii="Calibri" w:hAnsi="Calibri" w:cs="Calibri"/>
                <w:sz w:val="14"/>
                <w:szCs w:val="14"/>
              </w:rPr>
              <w:t>170503432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DA717A0" w14:textId="77777777" w:rsidR="00F27C67" w:rsidRPr="009E2FF4" w:rsidRDefault="00F27C67">
            <w:pPr>
              <w:rPr>
                <w:rFonts w:ascii="Calibri" w:hAnsi="Calibri" w:cs="Calibri"/>
                <w:sz w:val="14"/>
                <w:szCs w:val="14"/>
              </w:rPr>
            </w:pPr>
            <w:r w:rsidRPr="009E2FF4">
              <w:rPr>
                <w:rFonts w:ascii="Calibri" w:hAnsi="Calibri" w:cs="Calibri"/>
                <w:sz w:val="14"/>
                <w:szCs w:val="14"/>
              </w:rPr>
              <w:t> </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E421B1C" w14:textId="77777777" w:rsidR="00F27C67" w:rsidRPr="009E2FF4" w:rsidRDefault="00F27C67">
            <w:pPr>
              <w:rPr>
                <w:rFonts w:ascii="Calibri" w:hAnsi="Calibri" w:cs="Calibri"/>
                <w:sz w:val="14"/>
                <w:szCs w:val="14"/>
              </w:rPr>
            </w:pPr>
            <w:r w:rsidRPr="009E2FF4">
              <w:rPr>
                <w:rFonts w:ascii="Calibri" w:hAnsi="Calibri" w:cs="Calibri"/>
                <w:sz w:val="14"/>
                <w:szCs w:val="14"/>
              </w:rPr>
              <w:t>H. CERRALVO</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3916CDAD" w14:textId="77777777" w:rsidR="00F27C67" w:rsidRPr="009E2FF4" w:rsidRDefault="00F27C67">
            <w:pPr>
              <w:rPr>
                <w:rFonts w:ascii="Calibri" w:hAnsi="Calibri" w:cs="Calibri"/>
                <w:sz w:val="14"/>
                <w:szCs w:val="14"/>
              </w:rPr>
            </w:pPr>
            <w:r w:rsidRPr="009E2FF4">
              <w:rPr>
                <w:rFonts w:ascii="Calibri" w:hAnsi="Calibri" w:cs="Calibri"/>
                <w:sz w:val="14"/>
                <w:szCs w:val="14"/>
              </w:rPr>
              <w:t>H. CERRALVO</w:t>
            </w:r>
          </w:p>
        </w:tc>
      </w:tr>
      <w:tr w:rsidR="009E2FF4" w:rsidRPr="009E2FF4" w14:paraId="65FB14F9"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1BF18B1"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182</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B231691" w14:textId="77777777" w:rsidR="00F27C67" w:rsidRPr="009E2FF4" w:rsidRDefault="00F27C67">
            <w:pPr>
              <w:rPr>
                <w:rFonts w:ascii="Calibri" w:hAnsi="Calibri" w:cs="Calibri"/>
                <w:sz w:val="14"/>
                <w:szCs w:val="14"/>
              </w:rPr>
            </w:pPr>
            <w:r w:rsidRPr="009E2FF4">
              <w:rPr>
                <w:rFonts w:ascii="Calibri" w:hAnsi="Calibri" w:cs="Calibri"/>
                <w:sz w:val="14"/>
                <w:szCs w:val="14"/>
              </w:rPr>
              <w:t>UNIDAD DENTAL</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C259176" w14:textId="77777777" w:rsidR="00F27C67" w:rsidRPr="009E2FF4" w:rsidRDefault="00F27C67">
            <w:pPr>
              <w:rPr>
                <w:rFonts w:ascii="Calibri" w:hAnsi="Calibri" w:cs="Calibri"/>
                <w:sz w:val="14"/>
                <w:szCs w:val="14"/>
              </w:rPr>
            </w:pPr>
            <w:r w:rsidRPr="009E2FF4">
              <w:rPr>
                <w:rFonts w:ascii="Calibri" w:hAnsi="Calibri" w:cs="Calibri"/>
                <w:sz w:val="14"/>
                <w:szCs w:val="14"/>
              </w:rPr>
              <w:t xml:space="preserve">A-DEC               </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84A656F" w14:textId="77777777" w:rsidR="00F27C67" w:rsidRPr="009E2FF4" w:rsidRDefault="00F27C67">
            <w:pPr>
              <w:rPr>
                <w:rFonts w:ascii="Calibri" w:hAnsi="Calibri" w:cs="Calibri"/>
                <w:sz w:val="14"/>
                <w:szCs w:val="14"/>
              </w:rPr>
            </w:pPr>
            <w:r w:rsidRPr="009E2FF4">
              <w:rPr>
                <w:rFonts w:ascii="Calibri" w:hAnsi="Calibri" w:cs="Calibri"/>
                <w:sz w:val="14"/>
                <w:szCs w:val="14"/>
              </w:rPr>
              <w:t xml:space="preserve">PERFORMER III       </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922400B" w14:textId="77777777" w:rsidR="00F27C67" w:rsidRPr="009E2FF4" w:rsidRDefault="00F27C67">
            <w:pPr>
              <w:rPr>
                <w:rFonts w:ascii="Calibri" w:hAnsi="Calibri" w:cs="Calibri"/>
                <w:sz w:val="14"/>
                <w:szCs w:val="14"/>
              </w:rPr>
            </w:pPr>
            <w:r w:rsidRPr="009E2FF4">
              <w:rPr>
                <w:rFonts w:ascii="Calibri" w:hAnsi="Calibri" w:cs="Calibri"/>
                <w:sz w:val="14"/>
                <w:szCs w:val="14"/>
              </w:rPr>
              <w:t xml:space="preserve">A875805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1FFD556" w14:textId="77777777" w:rsidR="00F27C67" w:rsidRPr="009E2FF4" w:rsidRDefault="00F27C67">
            <w:pPr>
              <w:rPr>
                <w:rFonts w:ascii="Calibri" w:hAnsi="Calibri" w:cs="Calibri"/>
                <w:sz w:val="14"/>
                <w:szCs w:val="14"/>
              </w:rPr>
            </w:pPr>
            <w:r w:rsidRPr="009E2FF4">
              <w:rPr>
                <w:rFonts w:ascii="Calibri" w:hAnsi="Calibri" w:cs="Calibri"/>
                <w:sz w:val="14"/>
                <w:szCs w:val="14"/>
              </w:rPr>
              <w:t>I090000410-116</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EA8414D" w14:textId="77777777" w:rsidR="00F27C67" w:rsidRPr="009E2FF4" w:rsidRDefault="00F27C67">
            <w:pPr>
              <w:rPr>
                <w:rFonts w:ascii="Calibri" w:hAnsi="Calibri" w:cs="Calibri"/>
                <w:sz w:val="14"/>
                <w:szCs w:val="14"/>
              </w:rPr>
            </w:pPr>
            <w:r w:rsidRPr="009E2FF4">
              <w:rPr>
                <w:rFonts w:ascii="Calibri" w:hAnsi="Calibri" w:cs="Calibri"/>
                <w:sz w:val="14"/>
                <w:szCs w:val="14"/>
              </w:rPr>
              <w:t>H. MATERNO INFANTIL</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07DDE085" w14:textId="77777777" w:rsidR="00F27C67" w:rsidRPr="009E2FF4" w:rsidRDefault="00F27C67">
            <w:pPr>
              <w:rPr>
                <w:rFonts w:ascii="Calibri" w:hAnsi="Calibri" w:cs="Calibri"/>
                <w:sz w:val="14"/>
                <w:szCs w:val="14"/>
              </w:rPr>
            </w:pPr>
            <w:r w:rsidRPr="009E2FF4">
              <w:rPr>
                <w:rFonts w:ascii="Calibri" w:hAnsi="Calibri" w:cs="Calibri"/>
                <w:sz w:val="14"/>
                <w:szCs w:val="14"/>
              </w:rPr>
              <w:t>H. MATERNO INFANTIL</w:t>
            </w:r>
          </w:p>
        </w:tc>
      </w:tr>
      <w:tr w:rsidR="009E2FF4" w:rsidRPr="009E2FF4" w14:paraId="7898F6A7"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C60794F"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183</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C1AB845" w14:textId="77777777" w:rsidR="00F27C67" w:rsidRPr="009E2FF4" w:rsidRDefault="00F27C67">
            <w:pPr>
              <w:rPr>
                <w:rFonts w:ascii="Calibri" w:hAnsi="Calibri" w:cs="Calibri"/>
                <w:sz w:val="14"/>
                <w:szCs w:val="14"/>
              </w:rPr>
            </w:pPr>
            <w:r w:rsidRPr="009E2FF4">
              <w:rPr>
                <w:rFonts w:ascii="Calibri" w:hAnsi="Calibri" w:cs="Calibri"/>
                <w:sz w:val="14"/>
                <w:szCs w:val="14"/>
              </w:rPr>
              <w:t>EQUIPO DE RAYOS X</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81C108D" w14:textId="77777777" w:rsidR="00F27C67" w:rsidRPr="009E2FF4" w:rsidRDefault="00F27C67">
            <w:pPr>
              <w:rPr>
                <w:rFonts w:ascii="Calibri" w:hAnsi="Calibri" w:cs="Calibri"/>
                <w:sz w:val="14"/>
                <w:szCs w:val="14"/>
              </w:rPr>
            </w:pPr>
            <w:r w:rsidRPr="009E2FF4">
              <w:rPr>
                <w:rFonts w:ascii="Calibri" w:hAnsi="Calibri" w:cs="Calibri"/>
                <w:sz w:val="14"/>
                <w:szCs w:val="14"/>
              </w:rPr>
              <w:t xml:space="preserve">CORIX               </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7B3B0C3" w14:textId="77777777" w:rsidR="00F27C67" w:rsidRPr="009E2FF4" w:rsidRDefault="00F27C67">
            <w:pPr>
              <w:rPr>
                <w:rFonts w:ascii="Calibri" w:hAnsi="Calibri" w:cs="Calibri"/>
                <w:sz w:val="14"/>
                <w:szCs w:val="14"/>
              </w:rPr>
            </w:pPr>
            <w:r w:rsidRPr="009E2FF4">
              <w:rPr>
                <w:rFonts w:ascii="Calibri" w:hAnsi="Calibri" w:cs="Calibri"/>
                <w:sz w:val="14"/>
                <w:szCs w:val="14"/>
              </w:rPr>
              <w:t xml:space="preserve">CORIX 70 PLUS USV   </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39103E1" w14:textId="77777777" w:rsidR="00F27C67" w:rsidRPr="009E2FF4" w:rsidRDefault="00F27C67">
            <w:pPr>
              <w:rPr>
                <w:rFonts w:ascii="Calibri" w:hAnsi="Calibri" w:cs="Calibri"/>
                <w:sz w:val="14"/>
                <w:szCs w:val="14"/>
              </w:rPr>
            </w:pPr>
            <w:r w:rsidRPr="009E2FF4">
              <w:rPr>
                <w:rFonts w:ascii="Calibri" w:hAnsi="Calibri" w:cs="Calibri"/>
                <w:sz w:val="14"/>
                <w:szCs w:val="14"/>
              </w:rPr>
              <w:t xml:space="preserve">9503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D4E9CD0" w14:textId="77777777" w:rsidR="00F27C67" w:rsidRPr="009E2FF4" w:rsidRDefault="00F27C67">
            <w:pPr>
              <w:rPr>
                <w:rFonts w:ascii="Calibri" w:hAnsi="Calibri" w:cs="Calibri"/>
                <w:sz w:val="14"/>
                <w:szCs w:val="14"/>
              </w:rPr>
            </w:pPr>
            <w:r w:rsidRPr="009E2FF4">
              <w:rPr>
                <w:rFonts w:ascii="Calibri" w:hAnsi="Calibri" w:cs="Calibri"/>
                <w:sz w:val="14"/>
                <w:szCs w:val="14"/>
              </w:rPr>
              <w:t>I090000182-41</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BE2BBBE" w14:textId="77777777" w:rsidR="00F27C67" w:rsidRPr="009E2FF4" w:rsidRDefault="00F27C67">
            <w:pPr>
              <w:rPr>
                <w:rFonts w:ascii="Calibri" w:hAnsi="Calibri" w:cs="Calibri"/>
                <w:sz w:val="14"/>
                <w:szCs w:val="14"/>
              </w:rPr>
            </w:pPr>
            <w:r w:rsidRPr="009E2FF4">
              <w:rPr>
                <w:rFonts w:ascii="Calibri" w:hAnsi="Calibri" w:cs="Calibri"/>
                <w:sz w:val="14"/>
                <w:szCs w:val="14"/>
              </w:rPr>
              <w:t>H. MATERNO INFANTIL</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34493C3E" w14:textId="77777777" w:rsidR="00F27C67" w:rsidRPr="009E2FF4" w:rsidRDefault="00F27C67">
            <w:pPr>
              <w:rPr>
                <w:rFonts w:ascii="Calibri" w:hAnsi="Calibri" w:cs="Calibri"/>
                <w:sz w:val="14"/>
                <w:szCs w:val="14"/>
              </w:rPr>
            </w:pPr>
            <w:r w:rsidRPr="009E2FF4">
              <w:rPr>
                <w:rFonts w:ascii="Calibri" w:hAnsi="Calibri" w:cs="Calibri"/>
                <w:sz w:val="14"/>
                <w:szCs w:val="14"/>
              </w:rPr>
              <w:t>H. MATERNO INFANTIL</w:t>
            </w:r>
          </w:p>
        </w:tc>
      </w:tr>
      <w:tr w:rsidR="009E2FF4" w:rsidRPr="009E2FF4" w14:paraId="08805BDF"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F3B6699"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184</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4DBADDC" w14:textId="77777777" w:rsidR="00F27C67" w:rsidRPr="009E2FF4" w:rsidRDefault="00F27C67">
            <w:pPr>
              <w:rPr>
                <w:rFonts w:ascii="Calibri" w:hAnsi="Calibri" w:cs="Calibri"/>
                <w:sz w:val="14"/>
                <w:szCs w:val="14"/>
              </w:rPr>
            </w:pPr>
            <w:r w:rsidRPr="009E2FF4">
              <w:rPr>
                <w:rFonts w:ascii="Calibri" w:hAnsi="Calibri" w:cs="Calibri"/>
                <w:sz w:val="14"/>
                <w:szCs w:val="14"/>
              </w:rPr>
              <w:t>AUTOCLAVE</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AA9A631" w14:textId="2B7440E6" w:rsidR="00F27C67" w:rsidRPr="009E2FF4" w:rsidRDefault="00F27C67">
            <w:pPr>
              <w:rPr>
                <w:rFonts w:ascii="Calibri" w:hAnsi="Calibri" w:cs="Calibri"/>
                <w:sz w:val="14"/>
                <w:szCs w:val="14"/>
              </w:rPr>
            </w:pPr>
            <w:proofErr w:type="gramStart"/>
            <w:r w:rsidRPr="009E2FF4">
              <w:rPr>
                <w:rFonts w:ascii="Calibri" w:hAnsi="Calibri" w:cs="Calibri"/>
                <w:sz w:val="14"/>
                <w:szCs w:val="14"/>
              </w:rPr>
              <w:t xml:space="preserve">MIDMARK,   </w:t>
            </w:r>
            <w:proofErr w:type="gramEnd"/>
            <w:r w:rsidRPr="009E2FF4">
              <w:rPr>
                <w:rFonts w:ascii="Calibri" w:hAnsi="Calibri" w:cs="Calibri"/>
                <w:sz w:val="14"/>
                <w:szCs w:val="14"/>
              </w:rPr>
              <w:t xml:space="preserve">        </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9597467" w14:textId="77777777" w:rsidR="00F27C67" w:rsidRPr="009E2FF4" w:rsidRDefault="00F27C67">
            <w:pPr>
              <w:rPr>
                <w:rFonts w:ascii="Calibri" w:hAnsi="Calibri" w:cs="Calibri"/>
                <w:sz w:val="14"/>
                <w:szCs w:val="14"/>
              </w:rPr>
            </w:pPr>
            <w:r w:rsidRPr="009E2FF4">
              <w:rPr>
                <w:rFonts w:ascii="Calibri" w:hAnsi="Calibri" w:cs="Calibri"/>
                <w:sz w:val="14"/>
                <w:szCs w:val="14"/>
              </w:rPr>
              <w:t xml:space="preserve">M7-020              </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7D35BA7" w14:textId="77777777" w:rsidR="00F27C67" w:rsidRPr="009E2FF4" w:rsidRDefault="00F27C67">
            <w:pPr>
              <w:rPr>
                <w:rFonts w:ascii="Calibri" w:hAnsi="Calibri" w:cs="Calibri"/>
                <w:sz w:val="14"/>
                <w:szCs w:val="14"/>
              </w:rPr>
            </w:pPr>
            <w:r w:rsidRPr="009E2FF4">
              <w:rPr>
                <w:rFonts w:ascii="Calibri" w:hAnsi="Calibri" w:cs="Calibri"/>
                <w:sz w:val="14"/>
                <w:szCs w:val="14"/>
              </w:rPr>
              <w:t xml:space="preserve">V860098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26FCD0B" w14:textId="77777777" w:rsidR="00F27C67" w:rsidRPr="009E2FF4" w:rsidRDefault="00F27C67">
            <w:pPr>
              <w:rPr>
                <w:rFonts w:ascii="Calibri" w:hAnsi="Calibri" w:cs="Calibri"/>
                <w:sz w:val="14"/>
                <w:szCs w:val="14"/>
              </w:rPr>
            </w:pPr>
            <w:r w:rsidRPr="009E2FF4">
              <w:rPr>
                <w:rFonts w:ascii="Calibri" w:hAnsi="Calibri" w:cs="Calibri"/>
                <w:sz w:val="14"/>
                <w:szCs w:val="14"/>
              </w:rPr>
              <w:t>I060200282-314</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619DB64" w14:textId="77777777" w:rsidR="00F27C67" w:rsidRPr="009E2FF4" w:rsidRDefault="00F27C67">
            <w:pPr>
              <w:rPr>
                <w:rFonts w:ascii="Calibri" w:hAnsi="Calibri" w:cs="Calibri"/>
                <w:sz w:val="14"/>
                <w:szCs w:val="14"/>
              </w:rPr>
            </w:pPr>
            <w:r w:rsidRPr="009E2FF4">
              <w:rPr>
                <w:rFonts w:ascii="Calibri" w:hAnsi="Calibri" w:cs="Calibri"/>
                <w:sz w:val="14"/>
                <w:szCs w:val="14"/>
              </w:rPr>
              <w:t>H. MATERNO INFANTIL</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19024E3E" w14:textId="77777777" w:rsidR="00F27C67" w:rsidRPr="009E2FF4" w:rsidRDefault="00F27C67">
            <w:pPr>
              <w:rPr>
                <w:rFonts w:ascii="Calibri" w:hAnsi="Calibri" w:cs="Calibri"/>
                <w:sz w:val="14"/>
                <w:szCs w:val="14"/>
              </w:rPr>
            </w:pPr>
            <w:r w:rsidRPr="009E2FF4">
              <w:rPr>
                <w:rFonts w:ascii="Calibri" w:hAnsi="Calibri" w:cs="Calibri"/>
                <w:sz w:val="14"/>
                <w:szCs w:val="14"/>
              </w:rPr>
              <w:t>H. MATERNO INFANTIL</w:t>
            </w:r>
          </w:p>
        </w:tc>
      </w:tr>
      <w:tr w:rsidR="009E2FF4" w:rsidRPr="009E2FF4" w14:paraId="5B1A86DF"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F512818"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185</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77BEF65" w14:textId="77777777" w:rsidR="00F27C67" w:rsidRPr="009E2FF4" w:rsidRDefault="00F27C67">
            <w:pPr>
              <w:rPr>
                <w:rFonts w:ascii="Calibri" w:hAnsi="Calibri" w:cs="Calibri"/>
                <w:sz w:val="14"/>
                <w:szCs w:val="14"/>
              </w:rPr>
            </w:pPr>
            <w:r w:rsidRPr="009E2FF4">
              <w:rPr>
                <w:rFonts w:ascii="Calibri" w:hAnsi="Calibri" w:cs="Calibri"/>
                <w:sz w:val="14"/>
                <w:szCs w:val="14"/>
              </w:rPr>
              <w:t>LAMPARA DE RESINAS</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89BC4E4" w14:textId="77777777" w:rsidR="00F27C67" w:rsidRPr="009E2FF4" w:rsidRDefault="00F27C67">
            <w:pPr>
              <w:rPr>
                <w:rFonts w:ascii="Calibri" w:hAnsi="Calibri" w:cs="Calibri"/>
                <w:sz w:val="14"/>
                <w:szCs w:val="14"/>
              </w:rPr>
            </w:pPr>
            <w:r w:rsidRPr="009E2FF4">
              <w:rPr>
                <w:rFonts w:ascii="Calibri" w:hAnsi="Calibri" w:cs="Calibri"/>
                <w:sz w:val="14"/>
                <w:szCs w:val="14"/>
              </w:rPr>
              <w:t xml:space="preserve">WOODPECKER          </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ADD3871" w14:textId="77777777" w:rsidR="00F27C67" w:rsidRPr="009E2FF4" w:rsidRDefault="00F27C67">
            <w:pPr>
              <w:rPr>
                <w:rFonts w:ascii="Calibri" w:hAnsi="Calibri" w:cs="Calibri"/>
                <w:sz w:val="14"/>
                <w:szCs w:val="14"/>
              </w:rPr>
            </w:pPr>
            <w:r w:rsidRPr="009E2FF4">
              <w:rPr>
                <w:rFonts w:ascii="Calibri" w:hAnsi="Calibri" w:cs="Calibri"/>
                <w:sz w:val="14"/>
                <w:szCs w:val="14"/>
              </w:rPr>
              <w:t xml:space="preserve">LED-B               </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3CB2A2E" w14:textId="77777777" w:rsidR="00F27C67" w:rsidRPr="009E2FF4" w:rsidRDefault="00F27C67">
            <w:pPr>
              <w:rPr>
                <w:rFonts w:ascii="Calibri" w:hAnsi="Calibri" w:cs="Calibri"/>
                <w:sz w:val="14"/>
                <w:szCs w:val="14"/>
              </w:rPr>
            </w:pPr>
            <w:r w:rsidRPr="009E2FF4">
              <w:rPr>
                <w:rFonts w:ascii="Calibri" w:hAnsi="Calibri" w:cs="Calibri"/>
                <w:sz w:val="14"/>
                <w:szCs w:val="14"/>
              </w:rPr>
              <w:t xml:space="preserve">L2144583B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41E0C89" w14:textId="77777777" w:rsidR="00F27C67" w:rsidRPr="009E2FF4" w:rsidRDefault="00F27C67">
            <w:pPr>
              <w:rPr>
                <w:rFonts w:ascii="Calibri" w:hAnsi="Calibri" w:cs="Calibri"/>
                <w:sz w:val="14"/>
                <w:szCs w:val="14"/>
              </w:rPr>
            </w:pPr>
            <w:r w:rsidRPr="009E2FF4">
              <w:rPr>
                <w:rFonts w:ascii="Calibri" w:hAnsi="Calibri" w:cs="Calibri"/>
                <w:sz w:val="14"/>
                <w:szCs w:val="14"/>
              </w:rPr>
              <w:t>I060400922-113</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FD3DE33" w14:textId="77777777" w:rsidR="00F27C67" w:rsidRPr="009E2FF4" w:rsidRDefault="00F27C67">
            <w:pPr>
              <w:rPr>
                <w:rFonts w:ascii="Calibri" w:hAnsi="Calibri" w:cs="Calibri"/>
                <w:sz w:val="14"/>
                <w:szCs w:val="14"/>
              </w:rPr>
            </w:pPr>
            <w:r w:rsidRPr="009E2FF4">
              <w:rPr>
                <w:rFonts w:ascii="Calibri" w:hAnsi="Calibri" w:cs="Calibri"/>
                <w:sz w:val="14"/>
                <w:szCs w:val="14"/>
              </w:rPr>
              <w:t>H. MATERNO INFANTIL</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2E004317" w14:textId="77777777" w:rsidR="00F27C67" w:rsidRPr="009E2FF4" w:rsidRDefault="00F27C67">
            <w:pPr>
              <w:rPr>
                <w:rFonts w:ascii="Calibri" w:hAnsi="Calibri" w:cs="Calibri"/>
                <w:sz w:val="14"/>
                <w:szCs w:val="14"/>
              </w:rPr>
            </w:pPr>
            <w:r w:rsidRPr="009E2FF4">
              <w:rPr>
                <w:rFonts w:ascii="Calibri" w:hAnsi="Calibri" w:cs="Calibri"/>
                <w:sz w:val="14"/>
                <w:szCs w:val="14"/>
              </w:rPr>
              <w:t>H. MATERNO INFANTIL</w:t>
            </w:r>
          </w:p>
        </w:tc>
      </w:tr>
      <w:tr w:rsidR="009E2FF4" w:rsidRPr="009E2FF4" w14:paraId="123597F6"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3B4F7B9"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186</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0903E75" w14:textId="77777777" w:rsidR="00F27C67" w:rsidRPr="009E2FF4" w:rsidRDefault="00F27C67">
            <w:pPr>
              <w:rPr>
                <w:rFonts w:ascii="Calibri" w:hAnsi="Calibri" w:cs="Calibri"/>
                <w:sz w:val="14"/>
                <w:szCs w:val="14"/>
              </w:rPr>
            </w:pPr>
            <w:r w:rsidRPr="009E2FF4">
              <w:rPr>
                <w:rFonts w:ascii="Calibri" w:hAnsi="Calibri" w:cs="Calibri"/>
                <w:sz w:val="14"/>
                <w:szCs w:val="14"/>
              </w:rPr>
              <w:t>CAVITRON</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8B90EEE" w14:textId="77777777" w:rsidR="00F27C67" w:rsidRPr="009E2FF4" w:rsidRDefault="00F27C67">
            <w:pPr>
              <w:rPr>
                <w:rFonts w:ascii="Calibri" w:hAnsi="Calibri" w:cs="Calibri"/>
                <w:sz w:val="14"/>
                <w:szCs w:val="14"/>
              </w:rPr>
            </w:pPr>
            <w:r w:rsidRPr="009E2FF4">
              <w:rPr>
                <w:rFonts w:ascii="Calibri" w:hAnsi="Calibri" w:cs="Calibri"/>
                <w:sz w:val="14"/>
                <w:szCs w:val="14"/>
              </w:rPr>
              <w:t xml:space="preserve">BIOSONIC            </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E7EA731" w14:textId="77777777" w:rsidR="00F27C67" w:rsidRPr="009E2FF4" w:rsidRDefault="00F27C67">
            <w:pPr>
              <w:rPr>
                <w:rFonts w:ascii="Calibri" w:hAnsi="Calibri" w:cs="Calibri"/>
                <w:sz w:val="14"/>
                <w:szCs w:val="14"/>
              </w:rPr>
            </w:pPr>
            <w:r w:rsidRPr="009E2FF4">
              <w:rPr>
                <w:rFonts w:ascii="Calibri" w:hAnsi="Calibri" w:cs="Calibri"/>
                <w:sz w:val="14"/>
                <w:szCs w:val="14"/>
              </w:rPr>
              <w:t xml:space="preserve">US100R              </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BE0B766" w14:textId="77777777" w:rsidR="00F27C67" w:rsidRPr="009E2FF4" w:rsidRDefault="00F27C67">
            <w:pPr>
              <w:rPr>
                <w:rFonts w:ascii="Calibri" w:hAnsi="Calibri" w:cs="Calibri"/>
                <w:sz w:val="14"/>
                <w:szCs w:val="14"/>
              </w:rPr>
            </w:pPr>
            <w:r w:rsidRPr="009E2FF4">
              <w:rPr>
                <w:rFonts w:ascii="Calibri" w:hAnsi="Calibri" w:cs="Calibri"/>
                <w:sz w:val="14"/>
                <w:szCs w:val="14"/>
              </w:rPr>
              <w:t xml:space="preserve">061005172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6E8B186" w14:textId="77777777" w:rsidR="00F27C67" w:rsidRPr="009E2FF4" w:rsidRDefault="00F27C67">
            <w:pPr>
              <w:rPr>
                <w:rFonts w:ascii="Calibri" w:hAnsi="Calibri" w:cs="Calibri"/>
                <w:sz w:val="14"/>
                <w:szCs w:val="14"/>
              </w:rPr>
            </w:pPr>
            <w:r w:rsidRPr="009E2FF4">
              <w:rPr>
                <w:rFonts w:ascii="Calibri" w:hAnsi="Calibri" w:cs="Calibri"/>
                <w:sz w:val="14"/>
                <w:szCs w:val="14"/>
              </w:rPr>
              <w:t>I060200470-307</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7EF4A0E" w14:textId="77777777" w:rsidR="00F27C67" w:rsidRPr="009E2FF4" w:rsidRDefault="00F27C67">
            <w:pPr>
              <w:rPr>
                <w:rFonts w:ascii="Calibri" w:hAnsi="Calibri" w:cs="Calibri"/>
                <w:sz w:val="14"/>
                <w:szCs w:val="14"/>
              </w:rPr>
            </w:pPr>
            <w:r w:rsidRPr="009E2FF4">
              <w:rPr>
                <w:rFonts w:ascii="Calibri" w:hAnsi="Calibri" w:cs="Calibri"/>
                <w:sz w:val="14"/>
                <w:szCs w:val="14"/>
              </w:rPr>
              <w:t>H. MATERNO INFANTIL</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11F8D5FA" w14:textId="77777777" w:rsidR="00F27C67" w:rsidRPr="009E2FF4" w:rsidRDefault="00F27C67">
            <w:pPr>
              <w:rPr>
                <w:rFonts w:ascii="Calibri" w:hAnsi="Calibri" w:cs="Calibri"/>
                <w:sz w:val="14"/>
                <w:szCs w:val="14"/>
              </w:rPr>
            </w:pPr>
            <w:r w:rsidRPr="009E2FF4">
              <w:rPr>
                <w:rFonts w:ascii="Calibri" w:hAnsi="Calibri" w:cs="Calibri"/>
                <w:sz w:val="14"/>
                <w:szCs w:val="14"/>
              </w:rPr>
              <w:t>H. MATERNO INFANTIL</w:t>
            </w:r>
          </w:p>
        </w:tc>
      </w:tr>
      <w:tr w:rsidR="009E2FF4" w:rsidRPr="009E2FF4" w14:paraId="6A567521"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D137E6D"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187</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FE5EF11" w14:textId="77777777" w:rsidR="00F27C67" w:rsidRPr="009E2FF4" w:rsidRDefault="00F27C67">
            <w:pPr>
              <w:rPr>
                <w:rFonts w:ascii="Calibri" w:hAnsi="Calibri" w:cs="Calibri"/>
                <w:sz w:val="14"/>
                <w:szCs w:val="14"/>
              </w:rPr>
            </w:pPr>
            <w:r w:rsidRPr="009E2FF4">
              <w:rPr>
                <w:rFonts w:ascii="Calibri" w:hAnsi="Calibri" w:cs="Calibri"/>
                <w:sz w:val="14"/>
                <w:szCs w:val="14"/>
              </w:rPr>
              <w:t>AMALGAMADOR</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311465B" w14:textId="77777777" w:rsidR="00F27C67" w:rsidRPr="009E2FF4" w:rsidRDefault="00F27C67">
            <w:pPr>
              <w:rPr>
                <w:rFonts w:ascii="Calibri" w:hAnsi="Calibri" w:cs="Calibri"/>
                <w:sz w:val="14"/>
                <w:szCs w:val="14"/>
              </w:rPr>
            </w:pPr>
            <w:r w:rsidRPr="009E2FF4">
              <w:rPr>
                <w:rFonts w:ascii="Calibri" w:hAnsi="Calibri" w:cs="Calibri"/>
                <w:sz w:val="14"/>
                <w:szCs w:val="14"/>
              </w:rPr>
              <w:t xml:space="preserve">SEMADI              </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8C4C91C" w14:textId="77777777" w:rsidR="00F27C67" w:rsidRPr="009E2FF4" w:rsidRDefault="00F27C67">
            <w:pPr>
              <w:rPr>
                <w:rFonts w:ascii="Calibri" w:hAnsi="Calibri" w:cs="Calibri"/>
                <w:sz w:val="14"/>
                <w:szCs w:val="14"/>
              </w:rPr>
            </w:pPr>
            <w:r w:rsidRPr="009E2FF4">
              <w:rPr>
                <w:rFonts w:ascii="Calibri" w:hAnsi="Calibri" w:cs="Calibri"/>
                <w:sz w:val="14"/>
                <w:szCs w:val="14"/>
              </w:rPr>
              <w:t xml:space="preserve">LORMA               </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063E58D" w14:textId="77777777" w:rsidR="00F27C67" w:rsidRPr="009E2FF4" w:rsidRDefault="00F27C67">
            <w:pPr>
              <w:rPr>
                <w:rFonts w:ascii="Calibri" w:hAnsi="Calibri" w:cs="Calibri"/>
                <w:sz w:val="14"/>
                <w:szCs w:val="14"/>
              </w:rPr>
            </w:pPr>
            <w:r w:rsidRPr="009E2FF4">
              <w:rPr>
                <w:rFonts w:ascii="Calibri" w:hAnsi="Calibri" w:cs="Calibri"/>
                <w:sz w:val="14"/>
                <w:szCs w:val="14"/>
              </w:rPr>
              <w:t xml:space="preserve">S/S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36A3CC6" w14:textId="77777777" w:rsidR="00F27C67" w:rsidRPr="009E2FF4" w:rsidRDefault="00F27C67">
            <w:pPr>
              <w:rPr>
                <w:rFonts w:ascii="Calibri" w:hAnsi="Calibri" w:cs="Calibri"/>
                <w:sz w:val="14"/>
                <w:szCs w:val="14"/>
              </w:rPr>
            </w:pPr>
            <w:r w:rsidRPr="009E2FF4">
              <w:rPr>
                <w:rFonts w:ascii="Calibri" w:hAnsi="Calibri" w:cs="Calibri"/>
                <w:sz w:val="14"/>
                <w:szCs w:val="14"/>
              </w:rPr>
              <w:t>I060200028-229</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DAA36A5" w14:textId="77777777" w:rsidR="00F27C67" w:rsidRPr="009E2FF4" w:rsidRDefault="00F27C67">
            <w:pPr>
              <w:rPr>
                <w:rFonts w:ascii="Calibri" w:hAnsi="Calibri" w:cs="Calibri"/>
                <w:sz w:val="14"/>
                <w:szCs w:val="14"/>
              </w:rPr>
            </w:pPr>
            <w:r w:rsidRPr="009E2FF4">
              <w:rPr>
                <w:rFonts w:ascii="Calibri" w:hAnsi="Calibri" w:cs="Calibri"/>
                <w:sz w:val="14"/>
                <w:szCs w:val="14"/>
              </w:rPr>
              <w:t>H. MATERNO INFANTIL</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45FF330E" w14:textId="77777777" w:rsidR="00F27C67" w:rsidRPr="009E2FF4" w:rsidRDefault="00F27C67">
            <w:pPr>
              <w:rPr>
                <w:rFonts w:ascii="Calibri" w:hAnsi="Calibri" w:cs="Calibri"/>
                <w:sz w:val="14"/>
                <w:szCs w:val="14"/>
              </w:rPr>
            </w:pPr>
            <w:r w:rsidRPr="009E2FF4">
              <w:rPr>
                <w:rFonts w:ascii="Calibri" w:hAnsi="Calibri" w:cs="Calibri"/>
                <w:sz w:val="14"/>
                <w:szCs w:val="14"/>
              </w:rPr>
              <w:t>H. MATERNO INFANTIL</w:t>
            </w:r>
          </w:p>
        </w:tc>
      </w:tr>
      <w:tr w:rsidR="009E2FF4" w:rsidRPr="009E2FF4" w14:paraId="76511760"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1D8530D"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188</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2F6C7F4" w14:textId="77777777" w:rsidR="00F27C67" w:rsidRPr="009E2FF4" w:rsidRDefault="00F27C67">
            <w:pPr>
              <w:rPr>
                <w:rFonts w:ascii="Calibri" w:hAnsi="Calibri" w:cs="Calibri"/>
                <w:sz w:val="14"/>
                <w:szCs w:val="14"/>
              </w:rPr>
            </w:pPr>
            <w:r w:rsidRPr="009E2FF4">
              <w:rPr>
                <w:rFonts w:ascii="Calibri" w:hAnsi="Calibri" w:cs="Calibri"/>
                <w:sz w:val="14"/>
                <w:szCs w:val="14"/>
              </w:rPr>
              <w:t>UNIDAD DENTAL</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061B841" w14:textId="77777777" w:rsidR="00F27C67" w:rsidRPr="009E2FF4" w:rsidRDefault="00F27C67">
            <w:pPr>
              <w:rPr>
                <w:rFonts w:ascii="Calibri" w:hAnsi="Calibri" w:cs="Calibri"/>
                <w:sz w:val="14"/>
                <w:szCs w:val="14"/>
              </w:rPr>
            </w:pPr>
            <w:r w:rsidRPr="009E2FF4">
              <w:rPr>
                <w:rFonts w:ascii="Calibri" w:hAnsi="Calibri" w:cs="Calibri"/>
                <w:sz w:val="14"/>
                <w:szCs w:val="14"/>
              </w:rPr>
              <w:t xml:space="preserve">A-DEC               </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FE65C91" w14:textId="77777777" w:rsidR="00F27C67" w:rsidRPr="009E2FF4" w:rsidRDefault="00F27C67">
            <w:pPr>
              <w:rPr>
                <w:rFonts w:ascii="Calibri" w:hAnsi="Calibri" w:cs="Calibri"/>
                <w:sz w:val="14"/>
                <w:szCs w:val="14"/>
              </w:rPr>
            </w:pPr>
            <w:r w:rsidRPr="009E2FF4">
              <w:rPr>
                <w:rFonts w:ascii="Calibri" w:hAnsi="Calibri" w:cs="Calibri"/>
                <w:sz w:val="14"/>
                <w:szCs w:val="14"/>
              </w:rPr>
              <w:t xml:space="preserve">PERFORMER III       </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37A2767" w14:textId="77777777" w:rsidR="00F27C67" w:rsidRPr="009E2FF4" w:rsidRDefault="00F27C67">
            <w:pPr>
              <w:rPr>
                <w:rFonts w:ascii="Calibri" w:hAnsi="Calibri" w:cs="Calibri"/>
                <w:sz w:val="14"/>
                <w:szCs w:val="14"/>
              </w:rPr>
            </w:pPr>
            <w:r w:rsidRPr="009E2FF4">
              <w:rPr>
                <w:rFonts w:ascii="Calibri" w:hAnsi="Calibri" w:cs="Calibri"/>
                <w:sz w:val="14"/>
                <w:szCs w:val="14"/>
              </w:rPr>
              <w:t>D924437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04676A8" w14:textId="77777777" w:rsidR="00F27C67" w:rsidRPr="009E2FF4" w:rsidRDefault="00F27C67">
            <w:pPr>
              <w:rPr>
                <w:rFonts w:ascii="Calibri" w:hAnsi="Calibri" w:cs="Calibri"/>
                <w:sz w:val="14"/>
                <w:szCs w:val="14"/>
              </w:rPr>
            </w:pPr>
            <w:r w:rsidRPr="009E2FF4">
              <w:rPr>
                <w:rFonts w:ascii="Calibri" w:hAnsi="Calibri" w:cs="Calibri"/>
                <w:sz w:val="14"/>
                <w:szCs w:val="14"/>
              </w:rPr>
              <w:t>I090000410-115</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A42D582" w14:textId="77777777" w:rsidR="00F27C67" w:rsidRPr="009E2FF4" w:rsidRDefault="00F27C67">
            <w:pPr>
              <w:rPr>
                <w:rFonts w:ascii="Calibri" w:hAnsi="Calibri" w:cs="Calibri"/>
                <w:sz w:val="14"/>
                <w:szCs w:val="14"/>
              </w:rPr>
            </w:pPr>
            <w:r w:rsidRPr="009E2FF4">
              <w:rPr>
                <w:rFonts w:ascii="Calibri" w:hAnsi="Calibri" w:cs="Calibri"/>
                <w:sz w:val="14"/>
                <w:szCs w:val="14"/>
              </w:rPr>
              <w:t>H. MATERNO INFANTIL</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2105CB33" w14:textId="77777777" w:rsidR="00F27C67" w:rsidRPr="009E2FF4" w:rsidRDefault="00F27C67">
            <w:pPr>
              <w:rPr>
                <w:rFonts w:ascii="Calibri" w:hAnsi="Calibri" w:cs="Calibri"/>
                <w:sz w:val="14"/>
                <w:szCs w:val="14"/>
              </w:rPr>
            </w:pPr>
            <w:r w:rsidRPr="009E2FF4">
              <w:rPr>
                <w:rFonts w:ascii="Calibri" w:hAnsi="Calibri" w:cs="Calibri"/>
                <w:sz w:val="14"/>
                <w:szCs w:val="14"/>
              </w:rPr>
              <w:t>H. MATERNO INFANTIL</w:t>
            </w:r>
          </w:p>
        </w:tc>
      </w:tr>
      <w:tr w:rsidR="009E2FF4" w:rsidRPr="009E2FF4" w14:paraId="1F515948"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FFAB264"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189</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F9A6B2F" w14:textId="77777777" w:rsidR="00F27C67" w:rsidRPr="009E2FF4" w:rsidRDefault="00F27C67">
            <w:pPr>
              <w:rPr>
                <w:rFonts w:ascii="Calibri" w:hAnsi="Calibri" w:cs="Calibri"/>
                <w:sz w:val="14"/>
                <w:szCs w:val="14"/>
              </w:rPr>
            </w:pPr>
            <w:r w:rsidRPr="009E2FF4">
              <w:rPr>
                <w:rFonts w:ascii="Calibri" w:hAnsi="Calibri" w:cs="Calibri"/>
                <w:sz w:val="14"/>
                <w:szCs w:val="14"/>
              </w:rPr>
              <w:t>LAMPARA DE RESINAS</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20EE782" w14:textId="77777777" w:rsidR="00F27C67" w:rsidRPr="009E2FF4" w:rsidRDefault="00F27C67">
            <w:pPr>
              <w:rPr>
                <w:rFonts w:ascii="Calibri" w:hAnsi="Calibri" w:cs="Calibri"/>
                <w:sz w:val="14"/>
                <w:szCs w:val="14"/>
              </w:rPr>
            </w:pPr>
            <w:r w:rsidRPr="009E2FF4">
              <w:rPr>
                <w:rFonts w:ascii="Calibri" w:hAnsi="Calibri" w:cs="Calibri"/>
                <w:sz w:val="14"/>
                <w:szCs w:val="14"/>
              </w:rPr>
              <w:t xml:space="preserve">WOODPECKER          </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0D41C66" w14:textId="77777777" w:rsidR="00F27C67" w:rsidRPr="009E2FF4" w:rsidRDefault="00F27C67">
            <w:pPr>
              <w:rPr>
                <w:rFonts w:ascii="Calibri" w:hAnsi="Calibri" w:cs="Calibri"/>
                <w:sz w:val="14"/>
                <w:szCs w:val="14"/>
              </w:rPr>
            </w:pPr>
            <w:r w:rsidRPr="009E2FF4">
              <w:rPr>
                <w:rFonts w:ascii="Calibri" w:hAnsi="Calibri" w:cs="Calibri"/>
                <w:sz w:val="14"/>
                <w:szCs w:val="14"/>
              </w:rPr>
              <w:t xml:space="preserve">LED-B               </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4525B68" w14:textId="77777777" w:rsidR="00F27C67" w:rsidRPr="009E2FF4" w:rsidRDefault="00F27C67">
            <w:pPr>
              <w:rPr>
                <w:rFonts w:ascii="Calibri" w:hAnsi="Calibri" w:cs="Calibri"/>
                <w:sz w:val="14"/>
                <w:szCs w:val="14"/>
              </w:rPr>
            </w:pPr>
            <w:r w:rsidRPr="009E2FF4">
              <w:rPr>
                <w:rFonts w:ascii="Calibri" w:hAnsi="Calibri" w:cs="Calibri"/>
                <w:sz w:val="14"/>
                <w:szCs w:val="14"/>
              </w:rPr>
              <w:t xml:space="preserve">L2144541B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6898345" w14:textId="77777777" w:rsidR="00F27C67" w:rsidRPr="009E2FF4" w:rsidRDefault="00F27C67">
            <w:pPr>
              <w:rPr>
                <w:rFonts w:ascii="Calibri" w:hAnsi="Calibri" w:cs="Calibri"/>
                <w:sz w:val="14"/>
                <w:szCs w:val="14"/>
              </w:rPr>
            </w:pPr>
            <w:r w:rsidRPr="009E2FF4">
              <w:rPr>
                <w:rFonts w:ascii="Calibri" w:hAnsi="Calibri" w:cs="Calibri"/>
                <w:sz w:val="14"/>
                <w:szCs w:val="14"/>
              </w:rPr>
              <w:t>I060400922-114</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47DA36B" w14:textId="77777777" w:rsidR="00F27C67" w:rsidRPr="009E2FF4" w:rsidRDefault="00F27C67">
            <w:pPr>
              <w:rPr>
                <w:rFonts w:ascii="Calibri" w:hAnsi="Calibri" w:cs="Calibri"/>
                <w:sz w:val="14"/>
                <w:szCs w:val="14"/>
              </w:rPr>
            </w:pPr>
            <w:r w:rsidRPr="009E2FF4">
              <w:rPr>
                <w:rFonts w:ascii="Calibri" w:hAnsi="Calibri" w:cs="Calibri"/>
                <w:sz w:val="14"/>
                <w:szCs w:val="14"/>
              </w:rPr>
              <w:t>H. MATERNO INFANTIL</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62F2FFEF" w14:textId="77777777" w:rsidR="00F27C67" w:rsidRPr="009E2FF4" w:rsidRDefault="00F27C67">
            <w:pPr>
              <w:rPr>
                <w:rFonts w:ascii="Calibri" w:hAnsi="Calibri" w:cs="Calibri"/>
                <w:sz w:val="14"/>
                <w:szCs w:val="14"/>
              </w:rPr>
            </w:pPr>
            <w:r w:rsidRPr="009E2FF4">
              <w:rPr>
                <w:rFonts w:ascii="Calibri" w:hAnsi="Calibri" w:cs="Calibri"/>
                <w:sz w:val="14"/>
                <w:szCs w:val="14"/>
              </w:rPr>
              <w:t>H. MATERNO INFANTIL</w:t>
            </w:r>
          </w:p>
        </w:tc>
      </w:tr>
      <w:tr w:rsidR="009E2FF4" w:rsidRPr="009E2FF4" w14:paraId="33D818A6"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EDAD063"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190</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B792666" w14:textId="77777777" w:rsidR="00F27C67" w:rsidRPr="009E2FF4" w:rsidRDefault="00F27C67">
            <w:pPr>
              <w:rPr>
                <w:rFonts w:ascii="Calibri" w:hAnsi="Calibri" w:cs="Calibri"/>
                <w:sz w:val="14"/>
                <w:szCs w:val="14"/>
              </w:rPr>
            </w:pPr>
            <w:r w:rsidRPr="009E2FF4">
              <w:rPr>
                <w:rFonts w:ascii="Calibri" w:hAnsi="Calibri" w:cs="Calibri"/>
                <w:sz w:val="14"/>
                <w:szCs w:val="14"/>
              </w:rPr>
              <w:t>CAVITRON</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1C31F59" w14:textId="77777777" w:rsidR="00F27C67" w:rsidRPr="009E2FF4" w:rsidRDefault="00F27C67">
            <w:pPr>
              <w:rPr>
                <w:rFonts w:ascii="Calibri" w:hAnsi="Calibri" w:cs="Calibri"/>
                <w:sz w:val="14"/>
                <w:szCs w:val="14"/>
              </w:rPr>
            </w:pPr>
            <w:r w:rsidRPr="009E2FF4">
              <w:rPr>
                <w:rFonts w:ascii="Calibri" w:hAnsi="Calibri" w:cs="Calibri"/>
                <w:sz w:val="14"/>
                <w:szCs w:val="14"/>
              </w:rPr>
              <w:t xml:space="preserve">BIOSONIC            </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59682C1" w14:textId="77777777" w:rsidR="00F27C67" w:rsidRPr="009E2FF4" w:rsidRDefault="00F27C67">
            <w:pPr>
              <w:rPr>
                <w:rFonts w:ascii="Calibri" w:hAnsi="Calibri" w:cs="Calibri"/>
                <w:sz w:val="14"/>
                <w:szCs w:val="14"/>
              </w:rPr>
            </w:pPr>
            <w:r w:rsidRPr="009E2FF4">
              <w:rPr>
                <w:rFonts w:ascii="Calibri" w:hAnsi="Calibri" w:cs="Calibri"/>
                <w:sz w:val="14"/>
                <w:szCs w:val="14"/>
              </w:rPr>
              <w:t xml:space="preserve">US100R              </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A2315D5" w14:textId="77777777" w:rsidR="00F27C67" w:rsidRPr="009E2FF4" w:rsidRDefault="00F27C67">
            <w:pPr>
              <w:rPr>
                <w:rFonts w:ascii="Calibri" w:hAnsi="Calibri" w:cs="Calibri"/>
                <w:sz w:val="14"/>
                <w:szCs w:val="14"/>
              </w:rPr>
            </w:pPr>
            <w:r w:rsidRPr="009E2FF4">
              <w:rPr>
                <w:rFonts w:ascii="Calibri" w:hAnsi="Calibri" w:cs="Calibri"/>
                <w:sz w:val="14"/>
                <w:szCs w:val="14"/>
              </w:rPr>
              <w:t xml:space="preserve">061005193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F095F8D" w14:textId="77777777" w:rsidR="00F27C67" w:rsidRPr="009E2FF4" w:rsidRDefault="00F27C67">
            <w:pPr>
              <w:rPr>
                <w:rFonts w:ascii="Calibri" w:hAnsi="Calibri" w:cs="Calibri"/>
                <w:sz w:val="14"/>
                <w:szCs w:val="14"/>
              </w:rPr>
            </w:pPr>
            <w:r w:rsidRPr="009E2FF4">
              <w:rPr>
                <w:rFonts w:ascii="Calibri" w:hAnsi="Calibri" w:cs="Calibri"/>
                <w:sz w:val="14"/>
                <w:szCs w:val="14"/>
              </w:rPr>
              <w:t>I060200470-342</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5A36F86" w14:textId="77777777" w:rsidR="00F27C67" w:rsidRPr="009E2FF4" w:rsidRDefault="00F27C67">
            <w:pPr>
              <w:rPr>
                <w:rFonts w:ascii="Calibri" w:hAnsi="Calibri" w:cs="Calibri"/>
                <w:sz w:val="14"/>
                <w:szCs w:val="14"/>
              </w:rPr>
            </w:pPr>
            <w:r w:rsidRPr="009E2FF4">
              <w:rPr>
                <w:rFonts w:ascii="Calibri" w:hAnsi="Calibri" w:cs="Calibri"/>
                <w:sz w:val="14"/>
                <w:szCs w:val="14"/>
              </w:rPr>
              <w:t>H. MATERNO INFANTIL</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19FA5694" w14:textId="77777777" w:rsidR="00F27C67" w:rsidRPr="009E2FF4" w:rsidRDefault="00F27C67">
            <w:pPr>
              <w:rPr>
                <w:rFonts w:ascii="Calibri" w:hAnsi="Calibri" w:cs="Calibri"/>
                <w:sz w:val="14"/>
                <w:szCs w:val="14"/>
              </w:rPr>
            </w:pPr>
            <w:r w:rsidRPr="009E2FF4">
              <w:rPr>
                <w:rFonts w:ascii="Calibri" w:hAnsi="Calibri" w:cs="Calibri"/>
                <w:sz w:val="14"/>
                <w:szCs w:val="14"/>
              </w:rPr>
              <w:t>H. MATERNO INFANTIL</w:t>
            </w:r>
          </w:p>
        </w:tc>
      </w:tr>
      <w:tr w:rsidR="009E2FF4" w:rsidRPr="009E2FF4" w14:paraId="1866BC85"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4366A94"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191</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6A3742D" w14:textId="77777777" w:rsidR="00F27C67" w:rsidRPr="009E2FF4" w:rsidRDefault="00F27C67">
            <w:pPr>
              <w:rPr>
                <w:rFonts w:ascii="Calibri" w:hAnsi="Calibri" w:cs="Calibri"/>
                <w:sz w:val="14"/>
                <w:szCs w:val="14"/>
              </w:rPr>
            </w:pPr>
            <w:r w:rsidRPr="009E2FF4">
              <w:rPr>
                <w:rFonts w:ascii="Calibri" w:hAnsi="Calibri" w:cs="Calibri"/>
                <w:sz w:val="14"/>
                <w:szCs w:val="14"/>
              </w:rPr>
              <w:t>AMALGAMADOR</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7ACB5F8" w14:textId="77777777" w:rsidR="00F27C67" w:rsidRPr="009E2FF4" w:rsidRDefault="00F27C67">
            <w:pPr>
              <w:rPr>
                <w:rFonts w:ascii="Calibri" w:hAnsi="Calibri" w:cs="Calibri"/>
                <w:sz w:val="14"/>
                <w:szCs w:val="14"/>
              </w:rPr>
            </w:pPr>
            <w:r w:rsidRPr="009E2FF4">
              <w:rPr>
                <w:rFonts w:ascii="Calibri" w:hAnsi="Calibri" w:cs="Calibri"/>
                <w:sz w:val="14"/>
                <w:szCs w:val="14"/>
              </w:rPr>
              <w:t xml:space="preserve">SDI                 </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7CDB9D7" w14:textId="77777777" w:rsidR="00F27C67" w:rsidRPr="009E2FF4" w:rsidRDefault="00F27C67">
            <w:pPr>
              <w:rPr>
                <w:rFonts w:ascii="Calibri" w:hAnsi="Calibri" w:cs="Calibri"/>
                <w:sz w:val="14"/>
                <w:szCs w:val="14"/>
              </w:rPr>
            </w:pPr>
            <w:r w:rsidRPr="009E2FF4">
              <w:rPr>
                <w:rFonts w:ascii="Calibri" w:hAnsi="Calibri" w:cs="Calibri"/>
                <w:sz w:val="14"/>
                <w:szCs w:val="14"/>
              </w:rPr>
              <w:t>ULTRAMAT2</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A5F69A3" w14:textId="77777777" w:rsidR="00F27C67" w:rsidRPr="009E2FF4" w:rsidRDefault="00F27C67">
            <w:pPr>
              <w:rPr>
                <w:rFonts w:ascii="Calibri" w:hAnsi="Calibri" w:cs="Calibri"/>
                <w:sz w:val="14"/>
                <w:szCs w:val="14"/>
              </w:rPr>
            </w:pPr>
            <w:r w:rsidRPr="009E2FF4">
              <w:rPr>
                <w:rFonts w:ascii="Calibri" w:hAnsi="Calibri" w:cs="Calibri"/>
                <w:sz w:val="14"/>
                <w:szCs w:val="14"/>
              </w:rPr>
              <w:t xml:space="preserve">98264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96467DC" w14:textId="77777777" w:rsidR="00F27C67" w:rsidRPr="009E2FF4" w:rsidRDefault="00F27C67">
            <w:pPr>
              <w:rPr>
                <w:rFonts w:ascii="Calibri" w:hAnsi="Calibri" w:cs="Calibri"/>
                <w:sz w:val="14"/>
                <w:szCs w:val="14"/>
              </w:rPr>
            </w:pPr>
            <w:r w:rsidRPr="009E2FF4">
              <w:rPr>
                <w:rFonts w:ascii="Calibri" w:hAnsi="Calibri" w:cs="Calibri"/>
                <w:sz w:val="14"/>
                <w:szCs w:val="14"/>
              </w:rPr>
              <w:t>I060200028-247</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BF12E01" w14:textId="77777777" w:rsidR="00F27C67" w:rsidRPr="009E2FF4" w:rsidRDefault="00F27C67">
            <w:pPr>
              <w:rPr>
                <w:rFonts w:ascii="Calibri" w:hAnsi="Calibri" w:cs="Calibri"/>
                <w:sz w:val="14"/>
                <w:szCs w:val="14"/>
              </w:rPr>
            </w:pPr>
            <w:r w:rsidRPr="009E2FF4">
              <w:rPr>
                <w:rFonts w:ascii="Calibri" w:hAnsi="Calibri" w:cs="Calibri"/>
                <w:sz w:val="14"/>
                <w:szCs w:val="14"/>
              </w:rPr>
              <w:t>H. MATERNO INFANTIL</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3E7E8FFD" w14:textId="77777777" w:rsidR="00F27C67" w:rsidRPr="009E2FF4" w:rsidRDefault="00F27C67">
            <w:pPr>
              <w:rPr>
                <w:rFonts w:ascii="Calibri" w:hAnsi="Calibri" w:cs="Calibri"/>
                <w:sz w:val="14"/>
                <w:szCs w:val="14"/>
              </w:rPr>
            </w:pPr>
            <w:r w:rsidRPr="009E2FF4">
              <w:rPr>
                <w:rFonts w:ascii="Calibri" w:hAnsi="Calibri" w:cs="Calibri"/>
                <w:sz w:val="14"/>
                <w:szCs w:val="14"/>
              </w:rPr>
              <w:t>H. MATERNO INFANTIL</w:t>
            </w:r>
          </w:p>
        </w:tc>
      </w:tr>
      <w:tr w:rsidR="009E2FF4" w:rsidRPr="009E2FF4" w14:paraId="0826F0E8"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85B0B77"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192</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7D3A335" w14:textId="77777777" w:rsidR="00F27C67" w:rsidRPr="009E2FF4" w:rsidRDefault="00F27C67">
            <w:pPr>
              <w:rPr>
                <w:rFonts w:ascii="Calibri" w:hAnsi="Calibri" w:cs="Calibri"/>
                <w:sz w:val="14"/>
                <w:szCs w:val="14"/>
              </w:rPr>
            </w:pPr>
            <w:r w:rsidRPr="009E2FF4">
              <w:rPr>
                <w:rFonts w:ascii="Calibri" w:hAnsi="Calibri" w:cs="Calibri"/>
                <w:sz w:val="14"/>
                <w:szCs w:val="14"/>
              </w:rPr>
              <w:t>EQUIPO DE RAYOS X PORTATIL</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D28ECF7" w14:textId="77777777" w:rsidR="00F27C67" w:rsidRPr="009E2FF4" w:rsidRDefault="00F27C67">
            <w:pPr>
              <w:rPr>
                <w:rFonts w:ascii="Calibri" w:hAnsi="Calibri" w:cs="Calibri"/>
                <w:sz w:val="14"/>
                <w:szCs w:val="14"/>
              </w:rPr>
            </w:pPr>
            <w:r w:rsidRPr="009E2FF4">
              <w:rPr>
                <w:rFonts w:ascii="Calibri" w:hAnsi="Calibri" w:cs="Calibri"/>
                <w:sz w:val="14"/>
                <w:szCs w:val="14"/>
              </w:rPr>
              <w:t xml:space="preserve">GENORAY             </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61788DD" w14:textId="77777777" w:rsidR="00F27C67" w:rsidRPr="009E2FF4" w:rsidRDefault="00F27C67">
            <w:pPr>
              <w:rPr>
                <w:rFonts w:ascii="Calibri" w:hAnsi="Calibri" w:cs="Calibri"/>
                <w:sz w:val="14"/>
                <w:szCs w:val="14"/>
              </w:rPr>
            </w:pPr>
            <w:r w:rsidRPr="009E2FF4">
              <w:rPr>
                <w:rFonts w:ascii="Calibri" w:hAnsi="Calibri" w:cs="Calibri"/>
                <w:sz w:val="14"/>
                <w:szCs w:val="14"/>
              </w:rPr>
              <w:t xml:space="preserve">PORT-X-II           </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FEA448E" w14:textId="77777777" w:rsidR="00F27C67" w:rsidRPr="009E2FF4" w:rsidRDefault="00F27C67">
            <w:pPr>
              <w:rPr>
                <w:rFonts w:ascii="Calibri" w:hAnsi="Calibri" w:cs="Calibri"/>
                <w:sz w:val="14"/>
                <w:szCs w:val="14"/>
              </w:rPr>
            </w:pPr>
            <w:r w:rsidRPr="009E2FF4">
              <w:rPr>
                <w:rFonts w:ascii="Calibri" w:hAnsi="Calibri" w:cs="Calibri"/>
                <w:sz w:val="14"/>
                <w:szCs w:val="14"/>
              </w:rPr>
              <w:t xml:space="preserve">GD-053105-20212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954ACE3" w14:textId="77777777" w:rsidR="00F27C67" w:rsidRPr="009E2FF4" w:rsidRDefault="00F27C67">
            <w:pPr>
              <w:rPr>
                <w:rFonts w:ascii="Calibri" w:hAnsi="Calibri" w:cs="Calibri"/>
                <w:sz w:val="14"/>
                <w:szCs w:val="14"/>
              </w:rPr>
            </w:pPr>
            <w:r w:rsidRPr="009E2FF4">
              <w:rPr>
                <w:rFonts w:ascii="Calibri" w:hAnsi="Calibri" w:cs="Calibri"/>
                <w:sz w:val="14"/>
                <w:szCs w:val="14"/>
              </w:rPr>
              <w:t>I090000446-114</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0796E3C" w14:textId="77777777" w:rsidR="00F27C67" w:rsidRPr="009E2FF4" w:rsidRDefault="00F27C67">
            <w:pPr>
              <w:rPr>
                <w:rFonts w:ascii="Calibri" w:hAnsi="Calibri" w:cs="Calibri"/>
                <w:sz w:val="14"/>
                <w:szCs w:val="14"/>
              </w:rPr>
            </w:pPr>
            <w:r w:rsidRPr="009E2FF4">
              <w:rPr>
                <w:rFonts w:ascii="Calibri" w:hAnsi="Calibri" w:cs="Calibri"/>
                <w:sz w:val="14"/>
                <w:szCs w:val="14"/>
              </w:rPr>
              <w:t>H. MATERNO INFANTIL</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0D86D1AF" w14:textId="77777777" w:rsidR="00F27C67" w:rsidRPr="009E2FF4" w:rsidRDefault="00F27C67">
            <w:pPr>
              <w:rPr>
                <w:rFonts w:ascii="Calibri" w:hAnsi="Calibri" w:cs="Calibri"/>
                <w:sz w:val="14"/>
                <w:szCs w:val="14"/>
              </w:rPr>
            </w:pPr>
            <w:r w:rsidRPr="009E2FF4">
              <w:rPr>
                <w:rFonts w:ascii="Calibri" w:hAnsi="Calibri" w:cs="Calibri"/>
                <w:sz w:val="14"/>
                <w:szCs w:val="14"/>
              </w:rPr>
              <w:t>H. MATERNO INFANTIL</w:t>
            </w:r>
          </w:p>
        </w:tc>
      </w:tr>
      <w:tr w:rsidR="009E2FF4" w:rsidRPr="009E2FF4" w14:paraId="40BC2206"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8F4AEF3"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193</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DE882BC" w14:textId="77777777" w:rsidR="00F27C67" w:rsidRPr="009E2FF4" w:rsidRDefault="00F27C67">
            <w:pPr>
              <w:rPr>
                <w:rFonts w:ascii="Calibri" w:hAnsi="Calibri" w:cs="Calibri"/>
                <w:sz w:val="14"/>
                <w:szCs w:val="14"/>
              </w:rPr>
            </w:pPr>
            <w:r w:rsidRPr="009E2FF4">
              <w:rPr>
                <w:rFonts w:ascii="Calibri" w:hAnsi="Calibri" w:cs="Calibri"/>
                <w:sz w:val="14"/>
                <w:szCs w:val="14"/>
              </w:rPr>
              <w:t>UNIDAD DENTAL</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BEC33B3" w14:textId="77777777" w:rsidR="00F27C67" w:rsidRPr="009E2FF4" w:rsidRDefault="00F27C67">
            <w:pPr>
              <w:rPr>
                <w:rFonts w:ascii="Calibri" w:hAnsi="Calibri" w:cs="Calibri"/>
                <w:sz w:val="14"/>
                <w:szCs w:val="14"/>
              </w:rPr>
            </w:pPr>
            <w:r w:rsidRPr="009E2FF4">
              <w:rPr>
                <w:rFonts w:ascii="Calibri" w:hAnsi="Calibri" w:cs="Calibri"/>
                <w:sz w:val="14"/>
                <w:szCs w:val="14"/>
              </w:rPr>
              <w:t>S/M</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F8825DB" w14:textId="77777777" w:rsidR="00F27C67" w:rsidRPr="009E2FF4" w:rsidRDefault="00F27C67">
            <w:pPr>
              <w:rPr>
                <w:rFonts w:ascii="Calibri" w:hAnsi="Calibri" w:cs="Calibri"/>
                <w:sz w:val="14"/>
                <w:szCs w:val="14"/>
              </w:rPr>
            </w:pPr>
            <w:r w:rsidRPr="009E2FF4">
              <w:rPr>
                <w:rFonts w:ascii="Calibri" w:hAnsi="Calibri" w:cs="Calibri"/>
                <w:sz w:val="14"/>
                <w:szCs w:val="14"/>
              </w:rPr>
              <w:t>S/M</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5211581" w14:textId="77777777" w:rsidR="00F27C67" w:rsidRPr="009E2FF4" w:rsidRDefault="00F27C67">
            <w:pPr>
              <w:rPr>
                <w:rFonts w:ascii="Calibri" w:hAnsi="Calibri" w:cs="Calibri"/>
                <w:sz w:val="14"/>
                <w:szCs w:val="14"/>
              </w:rPr>
            </w:pPr>
            <w:r w:rsidRPr="009E2FF4">
              <w:rPr>
                <w:rFonts w:ascii="Calibri" w:hAnsi="Calibri" w:cs="Calibri"/>
                <w:sz w:val="14"/>
                <w:szCs w:val="14"/>
              </w:rPr>
              <w:t xml:space="preserve">4135421002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142D2A0" w14:textId="77777777" w:rsidR="00F27C67" w:rsidRPr="009E2FF4" w:rsidRDefault="00F27C67">
            <w:pPr>
              <w:rPr>
                <w:rFonts w:ascii="Calibri" w:hAnsi="Calibri" w:cs="Calibri"/>
                <w:sz w:val="14"/>
                <w:szCs w:val="14"/>
              </w:rPr>
            </w:pPr>
            <w:r w:rsidRPr="009E2FF4">
              <w:rPr>
                <w:rFonts w:ascii="Calibri" w:hAnsi="Calibri" w:cs="Calibri"/>
                <w:sz w:val="14"/>
                <w:szCs w:val="14"/>
              </w:rPr>
              <w:t>I090000410-107</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B971906" w14:textId="77777777" w:rsidR="00F27C67" w:rsidRPr="009E2FF4" w:rsidRDefault="00F27C67">
            <w:pPr>
              <w:rPr>
                <w:rFonts w:ascii="Calibri" w:hAnsi="Calibri" w:cs="Calibri"/>
                <w:sz w:val="14"/>
                <w:szCs w:val="14"/>
              </w:rPr>
            </w:pPr>
            <w:r w:rsidRPr="009E2FF4">
              <w:rPr>
                <w:rFonts w:ascii="Calibri" w:hAnsi="Calibri" w:cs="Calibri"/>
                <w:sz w:val="14"/>
                <w:szCs w:val="14"/>
              </w:rPr>
              <w:t>H. METROPOLITANO</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3EA7A6F0" w14:textId="77777777" w:rsidR="00F27C67" w:rsidRPr="009E2FF4" w:rsidRDefault="00F27C67">
            <w:pPr>
              <w:rPr>
                <w:rFonts w:ascii="Calibri" w:hAnsi="Calibri" w:cs="Calibri"/>
                <w:sz w:val="14"/>
                <w:szCs w:val="14"/>
              </w:rPr>
            </w:pPr>
            <w:r w:rsidRPr="009E2FF4">
              <w:rPr>
                <w:rFonts w:ascii="Calibri" w:hAnsi="Calibri" w:cs="Calibri"/>
                <w:sz w:val="14"/>
                <w:szCs w:val="14"/>
              </w:rPr>
              <w:t>H. METROPOLITANO</w:t>
            </w:r>
          </w:p>
        </w:tc>
      </w:tr>
      <w:tr w:rsidR="009E2FF4" w:rsidRPr="009E2FF4" w14:paraId="46EB6D7B"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C721C0C"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194</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0AAA000" w14:textId="77777777" w:rsidR="00F27C67" w:rsidRPr="009E2FF4" w:rsidRDefault="00F27C67">
            <w:pPr>
              <w:rPr>
                <w:rFonts w:ascii="Calibri" w:hAnsi="Calibri" w:cs="Calibri"/>
                <w:sz w:val="14"/>
                <w:szCs w:val="14"/>
              </w:rPr>
            </w:pPr>
            <w:r w:rsidRPr="009E2FF4">
              <w:rPr>
                <w:rFonts w:ascii="Calibri" w:hAnsi="Calibri" w:cs="Calibri"/>
                <w:sz w:val="14"/>
                <w:szCs w:val="14"/>
              </w:rPr>
              <w:t>EQUIPO DE RAYOS X</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CC8D6D8" w14:textId="77777777" w:rsidR="00F27C67" w:rsidRPr="009E2FF4" w:rsidRDefault="00F27C67">
            <w:pPr>
              <w:rPr>
                <w:rFonts w:ascii="Calibri" w:hAnsi="Calibri" w:cs="Calibri"/>
                <w:sz w:val="14"/>
                <w:szCs w:val="14"/>
              </w:rPr>
            </w:pPr>
            <w:r w:rsidRPr="009E2FF4">
              <w:rPr>
                <w:rFonts w:ascii="Calibri" w:hAnsi="Calibri" w:cs="Calibri"/>
                <w:sz w:val="14"/>
                <w:szCs w:val="14"/>
              </w:rPr>
              <w:t xml:space="preserve">CORIX               </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FE71B2C" w14:textId="77777777" w:rsidR="00F27C67" w:rsidRPr="009E2FF4" w:rsidRDefault="00F27C67">
            <w:pPr>
              <w:rPr>
                <w:rFonts w:ascii="Calibri" w:hAnsi="Calibri" w:cs="Calibri"/>
                <w:sz w:val="14"/>
                <w:szCs w:val="14"/>
              </w:rPr>
            </w:pPr>
            <w:r w:rsidRPr="009E2FF4">
              <w:rPr>
                <w:rFonts w:ascii="Calibri" w:hAnsi="Calibri" w:cs="Calibri"/>
                <w:sz w:val="14"/>
                <w:szCs w:val="14"/>
              </w:rPr>
              <w:t>CORIX 50-60 KVP</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00A46D2" w14:textId="77777777" w:rsidR="00F27C67" w:rsidRPr="009E2FF4" w:rsidRDefault="00F27C67">
            <w:pPr>
              <w:rPr>
                <w:rFonts w:ascii="Calibri" w:hAnsi="Calibri" w:cs="Calibri"/>
                <w:sz w:val="14"/>
                <w:szCs w:val="14"/>
              </w:rPr>
            </w:pPr>
            <w:r w:rsidRPr="009E2FF4">
              <w:rPr>
                <w:rFonts w:ascii="Calibri" w:hAnsi="Calibri" w:cs="Calibri"/>
                <w:sz w:val="14"/>
                <w:szCs w:val="14"/>
              </w:rPr>
              <w:t xml:space="preserve">11414-3899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54BA5FA" w14:textId="77777777" w:rsidR="00F27C67" w:rsidRPr="009E2FF4" w:rsidRDefault="00F27C67">
            <w:pPr>
              <w:rPr>
                <w:rFonts w:ascii="Calibri" w:hAnsi="Calibri" w:cs="Calibri"/>
                <w:sz w:val="14"/>
                <w:szCs w:val="14"/>
              </w:rPr>
            </w:pPr>
            <w:r w:rsidRPr="009E2FF4">
              <w:rPr>
                <w:rFonts w:ascii="Calibri" w:hAnsi="Calibri" w:cs="Calibri"/>
                <w:sz w:val="14"/>
                <w:szCs w:val="14"/>
              </w:rPr>
              <w:t>I090000446-6</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22B50CD" w14:textId="77777777" w:rsidR="00F27C67" w:rsidRPr="009E2FF4" w:rsidRDefault="00F27C67">
            <w:pPr>
              <w:rPr>
                <w:rFonts w:ascii="Calibri" w:hAnsi="Calibri" w:cs="Calibri"/>
                <w:sz w:val="14"/>
                <w:szCs w:val="14"/>
              </w:rPr>
            </w:pPr>
            <w:r w:rsidRPr="009E2FF4">
              <w:rPr>
                <w:rFonts w:ascii="Calibri" w:hAnsi="Calibri" w:cs="Calibri"/>
                <w:sz w:val="14"/>
                <w:szCs w:val="14"/>
              </w:rPr>
              <w:t>H. METROPOLITANO</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52C767F1" w14:textId="77777777" w:rsidR="00F27C67" w:rsidRPr="009E2FF4" w:rsidRDefault="00F27C67">
            <w:pPr>
              <w:rPr>
                <w:rFonts w:ascii="Calibri" w:hAnsi="Calibri" w:cs="Calibri"/>
                <w:sz w:val="14"/>
                <w:szCs w:val="14"/>
              </w:rPr>
            </w:pPr>
            <w:r w:rsidRPr="009E2FF4">
              <w:rPr>
                <w:rFonts w:ascii="Calibri" w:hAnsi="Calibri" w:cs="Calibri"/>
                <w:sz w:val="14"/>
                <w:szCs w:val="14"/>
              </w:rPr>
              <w:t>H. METROPOLITANO</w:t>
            </w:r>
          </w:p>
        </w:tc>
      </w:tr>
      <w:tr w:rsidR="009E2FF4" w:rsidRPr="009E2FF4" w14:paraId="03EB3699"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0D3EBDD"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195</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D0C5181" w14:textId="77777777" w:rsidR="00F27C67" w:rsidRPr="009E2FF4" w:rsidRDefault="00F27C67">
            <w:pPr>
              <w:rPr>
                <w:rFonts w:ascii="Calibri" w:hAnsi="Calibri" w:cs="Calibri"/>
                <w:sz w:val="14"/>
                <w:szCs w:val="14"/>
              </w:rPr>
            </w:pPr>
            <w:r w:rsidRPr="009E2FF4">
              <w:rPr>
                <w:rFonts w:ascii="Calibri" w:hAnsi="Calibri" w:cs="Calibri"/>
                <w:sz w:val="14"/>
                <w:szCs w:val="14"/>
              </w:rPr>
              <w:t>PIEZA DE MANO DE ALTA VELOCIDAD</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C9FA200" w14:textId="77777777" w:rsidR="00F27C67" w:rsidRPr="009E2FF4" w:rsidRDefault="00F27C67">
            <w:pPr>
              <w:rPr>
                <w:rFonts w:ascii="Calibri" w:hAnsi="Calibri" w:cs="Calibri"/>
                <w:sz w:val="14"/>
                <w:szCs w:val="14"/>
              </w:rPr>
            </w:pPr>
            <w:r w:rsidRPr="009E2FF4">
              <w:rPr>
                <w:rFonts w:ascii="Calibri" w:hAnsi="Calibri" w:cs="Calibri"/>
                <w:sz w:val="14"/>
                <w:szCs w:val="14"/>
              </w:rPr>
              <w:t xml:space="preserve">W&amp;H                 </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3168F46" w14:textId="77777777" w:rsidR="00F27C67" w:rsidRPr="009E2FF4" w:rsidRDefault="00F27C67">
            <w:pPr>
              <w:rPr>
                <w:rFonts w:ascii="Calibri" w:hAnsi="Calibri" w:cs="Calibri"/>
                <w:sz w:val="14"/>
                <w:szCs w:val="14"/>
              </w:rPr>
            </w:pPr>
            <w:r w:rsidRPr="009E2FF4">
              <w:rPr>
                <w:rFonts w:ascii="Calibri" w:hAnsi="Calibri" w:cs="Calibri"/>
                <w:sz w:val="14"/>
                <w:szCs w:val="14"/>
              </w:rPr>
              <w:t xml:space="preserve">RC90                </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3834FE3" w14:textId="77777777" w:rsidR="00F27C67" w:rsidRPr="009E2FF4" w:rsidRDefault="00F27C67">
            <w:pPr>
              <w:rPr>
                <w:rFonts w:ascii="Calibri" w:hAnsi="Calibri" w:cs="Calibri"/>
                <w:sz w:val="14"/>
                <w:szCs w:val="14"/>
              </w:rPr>
            </w:pPr>
            <w:r w:rsidRPr="009E2FF4">
              <w:rPr>
                <w:rFonts w:ascii="Calibri" w:hAnsi="Calibri" w:cs="Calibri"/>
                <w:sz w:val="14"/>
                <w:szCs w:val="14"/>
              </w:rPr>
              <w:t xml:space="preserve">82349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F9CA10B" w14:textId="77777777" w:rsidR="00F27C67" w:rsidRPr="009E2FF4" w:rsidRDefault="00F27C67">
            <w:pPr>
              <w:rPr>
                <w:rFonts w:ascii="Calibri" w:hAnsi="Calibri" w:cs="Calibri"/>
                <w:sz w:val="14"/>
                <w:szCs w:val="14"/>
              </w:rPr>
            </w:pPr>
            <w:r w:rsidRPr="009E2FF4">
              <w:rPr>
                <w:rFonts w:ascii="Calibri" w:hAnsi="Calibri" w:cs="Calibri"/>
                <w:sz w:val="14"/>
                <w:szCs w:val="14"/>
              </w:rPr>
              <w:t>I090001062-1714</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6DAD3EE" w14:textId="77777777" w:rsidR="00F27C67" w:rsidRPr="009E2FF4" w:rsidRDefault="00F27C67">
            <w:pPr>
              <w:rPr>
                <w:rFonts w:ascii="Calibri" w:hAnsi="Calibri" w:cs="Calibri"/>
                <w:sz w:val="14"/>
                <w:szCs w:val="14"/>
              </w:rPr>
            </w:pPr>
            <w:r w:rsidRPr="009E2FF4">
              <w:rPr>
                <w:rFonts w:ascii="Calibri" w:hAnsi="Calibri" w:cs="Calibri"/>
                <w:sz w:val="14"/>
                <w:szCs w:val="14"/>
              </w:rPr>
              <w:t>H. METROPOLITANO</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1400F607" w14:textId="77777777" w:rsidR="00F27C67" w:rsidRPr="009E2FF4" w:rsidRDefault="00F27C67">
            <w:pPr>
              <w:rPr>
                <w:rFonts w:ascii="Calibri" w:hAnsi="Calibri" w:cs="Calibri"/>
                <w:sz w:val="14"/>
                <w:szCs w:val="14"/>
              </w:rPr>
            </w:pPr>
            <w:r w:rsidRPr="009E2FF4">
              <w:rPr>
                <w:rFonts w:ascii="Calibri" w:hAnsi="Calibri" w:cs="Calibri"/>
                <w:sz w:val="14"/>
                <w:szCs w:val="14"/>
              </w:rPr>
              <w:t>H. METROPOLITANO</w:t>
            </w:r>
          </w:p>
        </w:tc>
      </w:tr>
      <w:tr w:rsidR="009E2FF4" w:rsidRPr="009E2FF4" w14:paraId="0968B136"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19A4D11"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196</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78B7BF0" w14:textId="77777777" w:rsidR="00F27C67" w:rsidRPr="009E2FF4" w:rsidRDefault="00F27C67">
            <w:pPr>
              <w:rPr>
                <w:rFonts w:ascii="Calibri" w:hAnsi="Calibri" w:cs="Calibri"/>
                <w:sz w:val="14"/>
                <w:szCs w:val="14"/>
              </w:rPr>
            </w:pPr>
            <w:r w:rsidRPr="009E2FF4">
              <w:rPr>
                <w:rFonts w:ascii="Calibri" w:hAnsi="Calibri" w:cs="Calibri"/>
                <w:sz w:val="14"/>
                <w:szCs w:val="14"/>
              </w:rPr>
              <w:t>AUTOCLAVE</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D1E7C48" w14:textId="77777777" w:rsidR="00F27C67" w:rsidRPr="009E2FF4" w:rsidRDefault="00F27C67">
            <w:pPr>
              <w:rPr>
                <w:rFonts w:ascii="Calibri" w:hAnsi="Calibri" w:cs="Calibri"/>
                <w:sz w:val="14"/>
                <w:szCs w:val="14"/>
              </w:rPr>
            </w:pPr>
            <w:r w:rsidRPr="009E2FF4">
              <w:rPr>
                <w:rFonts w:ascii="Calibri" w:hAnsi="Calibri" w:cs="Calibri"/>
                <w:sz w:val="14"/>
                <w:szCs w:val="14"/>
              </w:rPr>
              <w:t>MIDMARK</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592A4AF" w14:textId="77777777" w:rsidR="00F27C67" w:rsidRPr="009E2FF4" w:rsidRDefault="00F27C67">
            <w:pPr>
              <w:rPr>
                <w:rFonts w:ascii="Calibri" w:hAnsi="Calibri" w:cs="Calibri"/>
                <w:sz w:val="14"/>
                <w:szCs w:val="14"/>
              </w:rPr>
            </w:pPr>
            <w:r w:rsidRPr="009E2FF4">
              <w:rPr>
                <w:rFonts w:ascii="Calibri" w:hAnsi="Calibri" w:cs="Calibri"/>
                <w:sz w:val="14"/>
                <w:szCs w:val="14"/>
              </w:rPr>
              <w:t>M7 SPEED</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5C48ED7" w14:textId="77777777" w:rsidR="00F27C67" w:rsidRPr="009E2FF4" w:rsidRDefault="00F27C67">
            <w:pPr>
              <w:rPr>
                <w:rFonts w:ascii="Calibri" w:hAnsi="Calibri" w:cs="Calibri"/>
                <w:sz w:val="14"/>
                <w:szCs w:val="14"/>
              </w:rPr>
            </w:pPr>
            <w:r w:rsidRPr="009E2FF4">
              <w:rPr>
                <w:rFonts w:ascii="Calibri" w:hAnsi="Calibri" w:cs="Calibri"/>
                <w:sz w:val="14"/>
                <w:szCs w:val="14"/>
              </w:rPr>
              <w:t xml:space="preserve">V1002661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0A88999" w14:textId="77777777" w:rsidR="00F27C67" w:rsidRPr="009E2FF4" w:rsidRDefault="00F27C67">
            <w:pPr>
              <w:rPr>
                <w:rFonts w:ascii="Calibri" w:hAnsi="Calibri" w:cs="Calibri"/>
                <w:sz w:val="14"/>
                <w:szCs w:val="14"/>
              </w:rPr>
            </w:pPr>
            <w:r w:rsidRPr="009E2FF4">
              <w:rPr>
                <w:rFonts w:ascii="Calibri" w:hAnsi="Calibri" w:cs="Calibri"/>
                <w:sz w:val="14"/>
                <w:szCs w:val="14"/>
              </w:rPr>
              <w:t>I060200282-428</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CB394F7" w14:textId="77777777" w:rsidR="00F27C67" w:rsidRPr="009E2FF4" w:rsidRDefault="00F27C67">
            <w:pPr>
              <w:rPr>
                <w:rFonts w:ascii="Calibri" w:hAnsi="Calibri" w:cs="Calibri"/>
                <w:sz w:val="14"/>
                <w:szCs w:val="14"/>
              </w:rPr>
            </w:pPr>
            <w:r w:rsidRPr="009E2FF4">
              <w:rPr>
                <w:rFonts w:ascii="Calibri" w:hAnsi="Calibri" w:cs="Calibri"/>
                <w:sz w:val="14"/>
                <w:szCs w:val="14"/>
              </w:rPr>
              <w:t>H. METROPOLITANO</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50668E2A" w14:textId="77777777" w:rsidR="00F27C67" w:rsidRPr="009E2FF4" w:rsidRDefault="00F27C67">
            <w:pPr>
              <w:rPr>
                <w:rFonts w:ascii="Calibri" w:hAnsi="Calibri" w:cs="Calibri"/>
                <w:sz w:val="14"/>
                <w:szCs w:val="14"/>
              </w:rPr>
            </w:pPr>
            <w:r w:rsidRPr="009E2FF4">
              <w:rPr>
                <w:rFonts w:ascii="Calibri" w:hAnsi="Calibri" w:cs="Calibri"/>
                <w:sz w:val="14"/>
                <w:szCs w:val="14"/>
              </w:rPr>
              <w:t>H. METROPOLITANO</w:t>
            </w:r>
          </w:p>
        </w:tc>
      </w:tr>
      <w:tr w:rsidR="009E2FF4" w:rsidRPr="009E2FF4" w14:paraId="65D61920"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06310D4"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197</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3894EEF" w14:textId="77777777" w:rsidR="00F27C67" w:rsidRPr="009E2FF4" w:rsidRDefault="00F27C67">
            <w:pPr>
              <w:rPr>
                <w:rFonts w:ascii="Calibri" w:hAnsi="Calibri" w:cs="Calibri"/>
                <w:sz w:val="14"/>
                <w:szCs w:val="14"/>
              </w:rPr>
            </w:pPr>
            <w:r w:rsidRPr="009E2FF4">
              <w:rPr>
                <w:rFonts w:ascii="Calibri" w:hAnsi="Calibri" w:cs="Calibri"/>
                <w:sz w:val="14"/>
                <w:szCs w:val="14"/>
              </w:rPr>
              <w:t>LAMPARA DE RESINAS</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5A61054" w14:textId="77777777" w:rsidR="00F27C67" w:rsidRPr="009E2FF4" w:rsidRDefault="00F27C67">
            <w:pPr>
              <w:rPr>
                <w:rFonts w:ascii="Calibri" w:hAnsi="Calibri" w:cs="Calibri"/>
                <w:sz w:val="14"/>
                <w:szCs w:val="14"/>
              </w:rPr>
            </w:pPr>
            <w:r w:rsidRPr="009E2FF4">
              <w:rPr>
                <w:rFonts w:ascii="Calibri" w:hAnsi="Calibri" w:cs="Calibri"/>
                <w:sz w:val="14"/>
                <w:szCs w:val="14"/>
              </w:rPr>
              <w:t xml:space="preserve">DENTAMERICA         </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ECD1066" w14:textId="77777777" w:rsidR="00F27C67" w:rsidRPr="009E2FF4" w:rsidRDefault="00F27C67">
            <w:pPr>
              <w:rPr>
                <w:rFonts w:ascii="Calibri" w:hAnsi="Calibri" w:cs="Calibri"/>
                <w:sz w:val="14"/>
                <w:szCs w:val="14"/>
              </w:rPr>
            </w:pPr>
            <w:r w:rsidRPr="009E2FF4">
              <w:rPr>
                <w:rFonts w:ascii="Calibri" w:hAnsi="Calibri" w:cs="Calibri"/>
                <w:sz w:val="14"/>
                <w:szCs w:val="14"/>
              </w:rPr>
              <w:t xml:space="preserve">LITEX680A           </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BFB0780" w14:textId="77777777" w:rsidR="00F27C67" w:rsidRPr="009E2FF4" w:rsidRDefault="00F27C67">
            <w:pPr>
              <w:rPr>
                <w:rFonts w:ascii="Calibri" w:hAnsi="Calibri" w:cs="Calibri"/>
                <w:sz w:val="14"/>
                <w:szCs w:val="14"/>
              </w:rPr>
            </w:pPr>
            <w:r w:rsidRPr="009E2FF4">
              <w:rPr>
                <w:rFonts w:ascii="Calibri" w:hAnsi="Calibri" w:cs="Calibri"/>
                <w:sz w:val="14"/>
                <w:szCs w:val="14"/>
              </w:rPr>
              <w:t xml:space="preserve">L1484100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85B894C" w14:textId="77777777" w:rsidR="00F27C67" w:rsidRPr="009E2FF4" w:rsidRDefault="00F27C67">
            <w:pPr>
              <w:rPr>
                <w:rFonts w:ascii="Calibri" w:hAnsi="Calibri" w:cs="Calibri"/>
                <w:sz w:val="14"/>
                <w:szCs w:val="14"/>
              </w:rPr>
            </w:pPr>
            <w:r w:rsidRPr="009E2FF4">
              <w:rPr>
                <w:rFonts w:ascii="Calibri" w:hAnsi="Calibri" w:cs="Calibri"/>
                <w:sz w:val="14"/>
                <w:szCs w:val="14"/>
              </w:rPr>
              <w:t>I090941392-203</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AAF139B" w14:textId="77777777" w:rsidR="00F27C67" w:rsidRPr="009E2FF4" w:rsidRDefault="00F27C67">
            <w:pPr>
              <w:rPr>
                <w:rFonts w:ascii="Calibri" w:hAnsi="Calibri" w:cs="Calibri"/>
                <w:sz w:val="14"/>
                <w:szCs w:val="14"/>
              </w:rPr>
            </w:pPr>
            <w:r w:rsidRPr="009E2FF4">
              <w:rPr>
                <w:rFonts w:ascii="Calibri" w:hAnsi="Calibri" w:cs="Calibri"/>
                <w:sz w:val="14"/>
                <w:szCs w:val="14"/>
              </w:rPr>
              <w:t>H. METROPOLITANO</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399009D6" w14:textId="77777777" w:rsidR="00F27C67" w:rsidRPr="009E2FF4" w:rsidRDefault="00F27C67">
            <w:pPr>
              <w:rPr>
                <w:rFonts w:ascii="Calibri" w:hAnsi="Calibri" w:cs="Calibri"/>
                <w:sz w:val="14"/>
                <w:szCs w:val="14"/>
              </w:rPr>
            </w:pPr>
            <w:r w:rsidRPr="009E2FF4">
              <w:rPr>
                <w:rFonts w:ascii="Calibri" w:hAnsi="Calibri" w:cs="Calibri"/>
                <w:sz w:val="14"/>
                <w:szCs w:val="14"/>
              </w:rPr>
              <w:t>H. METROPOLITANO</w:t>
            </w:r>
          </w:p>
        </w:tc>
      </w:tr>
      <w:tr w:rsidR="009E2FF4" w:rsidRPr="009E2FF4" w14:paraId="6FF684A0"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18EDE47"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lastRenderedPageBreak/>
              <w:t>198</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0F23B16" w14:textId="77777777" w:rsidR="00F27C67" w:rsidRPr="009E2FF4" w:rsidRDefault="00F27C67">
            <w:pPr>
              <w:rPr>
                <w:rFonts w:ascii="Calibri" w:hAnsi="Calibri" w:cs="Calibri"/>
                <w:sz w:val="14"/>
                <w:szCs w:val="14"/>
              </w:rPr>
            </w:pPr>
            <w:r w:rsidRPr="009E2FF4">
              <w:rPr>
                <w:rFonts w:ascii="Calibri" w:hAnsi="Calibri" w:cs="Calibri"/>
                <w:sz w:val="14"/>
                <w:szCs w:val="14"/>
              </w:rPr>
              <w:t>CAVITRON</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7D1870C" w14:textId="77777777" w:rsidR="00F27C67" w:rsidRPr="009E2FF4" w:rsidRDefault="00F27C67">
            <w:pPr>
              <w:rPr>
                <w:rFonts w:ascii="Calibri" w:hAnsi="Calibri" w:cs="Calibri"/>
                <w:sz w:val="14"/>
                <w:szCs w:val="14"/>
              </w:rPr>
            </w:pPr>
            <w:r w:rsidRPr="009E2FF4">
              <w:rPr>
                <w:rFonts w:ascii="Calibri" w:hAnsi="Calibri" w:cs="Calibri"/>
                <w:sz w:val="14"/>
                <w:szCs w:val="14"/>
              </w:rPr>
              <w:t>BIOSONIC</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C3698D9" w14:textId="77777777" w:rsidR="00F27C67" w:rsidRPr="009E2FF4" w:rsidRDefault="00F27C67">
            <w:pPr>
              <w:rPr>
                <w:rFonts w:ascii="Calibri" w:hAnsi="Calibri" w:cs="Calibri"/>
                <w:sz w:val="14"/>
                <w:szCs w:val="14"/>
              </w:rPr>
            </w:pPr>
            <w:r w:rsidRPr="009E2FF4">
              <w:rPr>
                <w:rFonts w:ascii="Calibri" w:hAnsi="Calibri" w:cs="Calibri"/>
                <w:sz w:val="14"/>
                <w:szCs w:val="14"/>
              </w:rPr>
              <w:t>US100R</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5928D3B" w14:textId="77777777" w:rsidR="00F27C67" w:rsidRPr="009E2FF4" w:rsidRDefault="00F27C67">
            <w:pPr>
              <w:rPr>
                <w:rFonts w:ascii="Calibri" w:hAnsi="Calibri" w:cs="Calibri"/>
                <w:sz w:val="14"/>
                <w:szCs w:val="14"/>
              </w:rPr>
            </w:pPr>
            <w:r w:rsidRPr="009E2FF4">
              <w:rPr>
                <w:rFonts w:ascii="Calibri" w:hAnsi="Calibri" w:cs="Calibri"/>
                <w:sz w:val="14"/>
                <w:szCs w:val="14"/>
              </w:rPr>
              <w:t xml:space="preserve">61005187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240E674" w14:textId="77777777" w:rsidR="00F27C67" w:rsidRPr="009E2FF4" w:rsidRDefault="00F27C67">
            <w:pPr>
              <w:rPr>
                <w:rFonts w:ascii="Calibri" w:hAnsi="Calibri" w:cs="Calibri"/>
                <w:sz w:val="14"/>
                <w:szCs w:val="14"/>
              </w:rPr>
            </w:pPr>
            <w:r w:rsidRPr="009E2FF4">
              <w:rPr>
                <w:rFonts w:ascii="Calibri" w:hAnsi="Calibri" w:cs="Calibri"/>
                <w:sz w:val="14"/>
                <w:szCs w:val="14"/>
              </w:rPr>
              <w:t>I060200470-341</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ED5B7B3" w14:textId="77777777" w:rsidR="00F27C67" w:rsidRPr="009E2FF4" w:rsidRDefault="00F27C67">
            <w:pPr>
              <w:rPr>
                <w:rFonts w:ascii="Calibri" w:hAnsi="Calibri" w:cs="Calibri"/>
                <w:sz w:val="14"/>
                <w:szCs w:val="14"/>
              </w:rPr>
            </w:pPr>
            <w:r w:rsidRPr="009E2FF4">
              <w:rPr>
                <w:rFonts w:ascii="Calibri" w:hAnsi="Calibri" w:cs="Calibri"/>
                <w:sz w:val="14"/>
                <w:szCs w:val="14"/>
              </w:rPr>
              <w:t>H. METROPOLITANO</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57F51369" w14:textId="77777777" w:rsidR="00F27C67" w:rsidRPr="009E2FF4" w:rsidRDefault="00F27C67">
            <w:pPr>
              <w:rPr>
                <w:rFonts w:ascii="Calibri" w:hAnsi="Calibri" w:cs="Calibri"/>
                <w:sz w:val="14"/>
                <w:szCs w:val="14"/>
              </w:rPr>
            </w:pPr>
            <w:r w:rsidRPr="009E2FF4">
              <w:rPr>
                <w:rFonts w:ascii="Calibri" w:hAnsi="Calibri" w:cs="Calibri"/>
                <w:sz w:val="14"/>
                <w:szCs w:val="14"/>
              </w:rPr>
              <w:t>H. METROPOLITANO</w:t>
            </w:r>
          </w:p>
        </w:tc>
      </w:tr>
      <w:tr w:rsidR="009E2FF4" w:rsidRPr="009E2FF4" w14:paraId="35167437"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F4AD407"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199</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4B4EB94" w14:textId="77777777" w:rsidR="00F27C67" w:rsidRPr="009E2FF4" w:rsidRDefault="00F27C67">
            <w:pPr>
              <w:rPr>
                <w:rFonts w:ascii="Calibri" w:hAnsi="Calibri" w:cs="Calibri"/>
                <w:sz w:val="14"/>
                <w:szCs w:val="14"/>
              </w:rPr>
            </w:pPr>
            <w:r w:rsidRPr="009E2FF4">
              <w:rPr>
                <w:rFonts w:ascii="Calibri" w:hAnsi="Calibri" w:cs="Calibri"/>
                <w:sz w:val="14"/>
                <w:szCs w:val="14"/>
              </w:rPr>
              <w:t>UNIDAD DENTAL</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BBE8134" w14:textId="77777777" w:rsidR="00F27C67" w:rsidRPr="009E2FF4" w:rsidRDefault="00F27C67">
            <w:pPr>
              <w:rPr>
                <w:rFonts w:ascii="Calibri" w:hAnsi="Calibri" w:cs="Calibri"/>
                <w:sz w:val="14"/>
                <w:szCs w:val="14"/>
              </w:rPr>
            </w:pPr>
            <w:r w:rsidRPr="009E2FF4">
              <w:rPr>
                <w:rFonts w:ascii="Calibri" w:hAnsi="Calibri" w:cs="Calibri"/>
                <w:sz w:val="14"/>
                <w:szCs w:val="14"/>
              </w:rPr>
              <w:t>FUSHION</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66F8C13" w14:textId="77777777" w:rsidR="00F27C67" w:rsidRPr="009E2FF4" w:rsidRDefault="00F27C67">
            <w:pPr>
              <w:rPr>
                <w:rFonts w:ascii="Calibri" w:hAnsi="Calibri" w:cs="Calibri"/>
                <w:sz w:val="14"/>
                <w:szCs w:val="14"/>
              </w:rPr>
            </w:pPr>
            <w:r w:rsidRPr="009E2FF4">
              <w:rPr>
                <w:rFonts w:ascii="Calibri" w:hAnsi="Calibri" w:cs="Calibri"/>
                <w:sz w:val="14"/>
                <w:szCs w:val="14"/>
              </w:rPr>
              <w:t>FJ 48</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05D62C2" w14:textId="77777777" w:rsidR="00F27C67" w:rsidRPr="009E2FF4" w:rsidRDefault="00F27C67">
            <w:pPr>
              <w:rPr>
                <w:rFonts w:ascii="Calibri" w:hAnsi="Calibri" w:cs="Calibri"/>
                <w:sz w:val="14"/>
                <w:szCs w:val="14"/>
              </w:rPr>
            </w:pPr>
            <w:r w:rsidRPr="009E2FF4">
              <w:rPr>
                <w:rFonts w:ascii="Calibri" w:hAnsi="Calibri" w:cs="Calibri"/>
                <w:sz w:val="14"/>
                <w:szCs w:val="14"/>
              </w:rPr>
              <w:t xml:space="preserve">7383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9A28C9C" w14:textId="77777777" w:rsidR="00F27C67" w:rsidRPr="009E2FF4" w:rsidRDefault="00F27C67">
            <w:pPr>
              <w:rPr>
                <w:rFonts w:ascii="Calibri" w:hAnsi="Calibri" w:cs="Calibri"/>
                <w:sz w:val="14"/>
                <w:szCs w:val="14"/>
              </w:rPr>
            </w:pPr>
            <w:r w:rsidRPr="009E2FF4">
              <w:rPr>
                <w:rFonts w:ascii="Calibri" w:hAnsi="Calibri" w:cs="Calibri"/>
                <w:sz w:val="14"/>
                <w:szCs w:val="14"/>
              </w:rPr>
              <w:t>I090000440-277</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BF9183C" w14:textId="77777777" w:rsidR="00F27C67" w:rsidRPr="009E2FF4" w:rsidRDefault="00F27C67">
            <w:pPr>
              <w:rPr>
                <w:rFonts w:ascii="Calibri" w:hAnsi="Calibri" w:cs="Calibri"/>
                <w:sz w:val="14"/>
                <w:szCs w:val="14"/>
              </w:rPr>
            </w:pPr>
            <w:r w:rsidRPr="009E2FF4">
              <w:rPr>
                <w:rFonts w:ascii="Calibri" w:hAnsi="Calibri" w:cs="Calibri"/>
                <w:sz w:val="14"/>
                <w:szCs w:val="14"/>
              </w:rPr>
              <w:t>H. METROPOLITANO</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7E238E49" w14:textId="77777777" w:rsidR="00F27C67" w:rsidRPr="009E2FF4" w:rsidRDefault="00F27C67">
            <w:pPr>
              <w:rPr>
                <w:rFonts w:ascii="Calibri" w:hAnsi="Calibri" w:cs="Calibri"/>
                <w:sz w:val="14"/>
                <w:szCs w:val="14"/>
              </w:rPr>
            </w:pPr>
            <w:r w:rsidRPr="009E2FF4">
              <w:rPr>
                <w:rFonts w:ascii="Calibri" w:hAnsi="Calibri" w:cs="Calibri"/>
                <w:sz w:val="14"/>
                <w:szCs w:val="14"/>
              </w:rPr>
              <w:t>H. METROPOLITANO</w:t>
            </w:r>
          </w:p>
        </w:tc>
      </w:tr>
      <w:tr w:rsidR="009E2FF4" w:rsidRPr="009E2FF4" w14:paraId="69DB8DC2"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97538D3"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200</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111BE22" w14:textId="77777777" w:rsidR="00F27C67" w:rsidRPr="009E2FF4" w:rsidRDefault="00F27C67">
            <w:pPr>
              <w:rPr>
                <w:rFonts w:ascii="Calibri" w:hAnsi="Calibri" w:cs="Calibri"/>
                <w:sz w:val="14"/>
                <w:szCs w:val="14"/>
              </w:rPr>
            </w:pPr>
            <w:r w:rsidRPr="009E2FF4">
              <w:rPr>
                <w:rFonts w:ascii="Calibri" w:hAnsi="Calibri" w:cs="Calibri"/>
                <w:sz w:val="14"/>
                <w:szCs w:val="14"/>
              </w:rPr>
              <w:t>PIEZA DE MANO DE BAJA VELOCIDAD</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0B80322" w14:textId="77777777" w:rsidR="00F27C67" w:rsidRPr="009E2FF4" w:rsidRDefault="00F27C67">
            <w:pPr>
              <w:rPr>
                <w:rFonts w:ascii="Calibri" w:hAnsi="Calibri" w:cs="Calibri"/>
                <w:sz w:val="14"/>
                <w:szCs w:val="14"/>
              </w:rPr>
            </w:pPr>
            <w:r w:rsidRPr="009E2FF4">
              <w:rPr>
                <w:rFonts w:ascii="Calibri" w:hAnsi="Calibri" w:cs="Calibri"/>
                <w:sz w:val="14"/>
                <w:szCs w:val="14"/>
              </w:rPr>
              <w:t>STARDENTAL</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E5CEE98" w14:textId="77777777" w:rsidR="00F27C67" w:rsidRPr="009E2FF4" w:rsidRDefault="00F27C67">
            <w:pPr>
              <w:rPr>
                <w:rFonts w:ascii="Calibri" w:hAnsi="Calibri" w:cs="Calibri"/>
                <w:sz w:val="14"/>
                <w:szCs w:val="14"/>
              </w:rPr>
            </w:pPr>
            <w:r w:rsidRPr="009E2FF4">
              <w:rPr>
                <w:rFonts w:ascii="Calibri" w:hAnsi="Calibri" w:cs="Calibri"/>
                <w:sz w:val="14"/>
                <w:szCs w:val="14"/>
              </w:rPr>
              <w:t>TITAN</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E39FC63" w14:textId="77777777" w:rsidR="00F27C67" w:rsidRPr="009E2FF4" w:rsidRDefault="00F27C67">
            <w:pPr>
              <w:rPr>
                <w:rFonts w:ascii="Calibri" w:hAnsi="Calibri" w:cs="Calibri"/>
                <w:sz w:val="14"/>
                <w:szCs w:val="14"/>
              </w:rPr>
            </w:pPr>
            <w:r w:rsidRPr="009E2FF4">
              <w:rPr>
                <w:rFonts w:ascii="Calibri" w:hAnsi="Calibri" w:cs="Calibri"/>
                <w:sz w:val="14"/>
                <w:szCs w:val="14"/>
              </w:rPr>
              <w:t xml:space="preserve">11084022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19425A9" w14:textId="77777777" w:rsidR="00F27C67" w:rsidRPr="009E2FF4" w:rsidRDefault="00F27C67">
            <w:pPr>
              <w:rPr>
                <w:rFonts w:ascii="Calibri" w:hAnsi="Calibri" w:cs="Calibri"/>
                <w:sz w:val="14"/>
                <w:szCs w:val="14"/>
              </w:rPr>
            </w:pPr>
            <w:r w:rsidRPr="009E2FF4">
              <w:rPr>
                <w:rFonts w:ascii="Calibri" w:hAnsi="Calibri" w:cs="Calibri"/>
                <w:sz w:val="14"/>
                <w:szCs w:val="14"/>
              </w:rPr>
              <w:t>I090001062-1242</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B75B5B0" w14:textId="77777777" w:rsidR="00F27C67" w:rsidRPr="009E2FF4" w:rsidRDefault="00F27C67">
            <w:pPr>
              <w:rPr>
                <w:rFonts w:ascii="Calibri" w:hAnsi="Calibri" w:cs="Calibri"/>
                <w:sz w:val="14"/>
                <w:szCs w:val="14"/>
              </w:rPr>
            </w:pPr>
            <w:r w:rsidRPr="009E2FF4">
              <w:rPr>
                <w:rFonts w:ascii="Calibri" w:hAnsi="Calibri" w:cs="Calibri"/>
                <w:sz w:val="14"/>
                <w:szCs w:val="14"/>
              </w:rPr>
              <w:t>H. METROPOLITANO</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2DC7ECFE" w14:textId="77777777" w:rsidR="00F27C67" w:rsidRPr="009E2FF4" w:rsidRDefault="00F27C67">
            <w:pPr>
              <w:rPr>
                <w:rFonts w:ascii="Calibri" w:hAnsi="Calibri" w:cs="Calibri"/>
                <w:sz w:val="14"/>
                <w:szCs w:val="14"/>
              </w:rPr>
            </w:pPr>
            <w:r w:rsidRPr="009E2FF4">
              <w:rPr>
                <w:rFonts w:ascii="Calibri" w:hAnsi="Calibri" w:cs="Calibri"/>
                <w:sz w:val="14"/>
                <w:szCs w:val="14"/>
              </w:rPr>
              <w:t>H. METROPOLITANO</w:t>
            </w:r>
          </w:p>
        </w:tc>
      </w:tr>
      <w:tr w:rsidR="009E2FF4" w:rsidRPr="009E2FF4" w14:paraId="70F41253"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6DA423D"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201</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E2BF42E" w14:textId="77777777" w:rsidR="00F27C67" w:rsidRPr="009E2FF4" w:rsidRDefault="00F27C67">
            <w:pPr>
              <w:rPr>
                <w:rFonts w:ascii="Calibri" w:hAnsi="Calibri" w:cs="Calibri"/>
                <w:sz w:val="14"/>
                <w:szCs w:val="14"/>
              </w:rPr>
            </w:pPr>
            <w:r w:rsidRPr="009E2FF4">
              <w:rPr>
                <w:rFonts w:ascii="Calibri" w:hAnsi="Calibri" w:cs="Calibri"/>
                <w:sz w:val="14"/>
                <w:szCs w:val="14"/>
              </w:rPr>
              <w:t>CAVITRON</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7435045" w14:textId="77777777" w:rsidR="00F27C67" w:rsidRPr="009E2FF4" w:rsidRDefault="00F27C67">
            <w:pPr>
              <w:rPr>
                <w:rFonts w:ascii="Calibri" w:hAnsi="Calibri" w:cs="Calibri"/>
                <w:sz w:val="14"/>
                <w:szCs w:val="14"/>
              </w:rPr>
            </w:pPr>
            <w:r w:rsidRPr="009E2FF4">
              <w:rPr>
                <w:rFonts w:ascii="Calibri" w:hAnsi="Calibri" w:cs="Calibri"/>
                <w:sz w:val="14"/>
                <w:szCs w:val="14"/>
              </w:rPr>
              <w:t xml:space="preserve">DENTAMERICA         </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C6B2C74" w14:textId="77777777" w:rsidR="00F27C67" w:rsidRPr="009E2FF4" w:rsidRDefault="00F27C67">
            <w:pPr>
              <w:rPr>
                <w:rFonts w:ascii="Calibri" w:hAnsi="Calibri" w:cs="Calibri"/>
                <w:sz w:val="14"/>
                <w:szCs w:val="14"/>
              </w:rPr>
            </w:pPr>
            <w:r w:rsidRPr="009E2FF4">
              <w:rPr>
                <w:rFonts w:ascii="Calibri" w:hAnsi="Calibri" w:cs="Calibri"/>
                <w:sz w:val="14"/>
                <w:szCs w:val="14"/>
              </w:rPr>
              <w:t>SCALEX</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6951943" w14:textId="77777777" w:rsidR="00F27C67" w:rsidRPr="009E2FF4" w:rsidRDefault="00F27C67">
            <w:pPr>
              <w:rPr>
                <w:rFonts w:ascii="Calibri" w:hAnsi="Calibri" w:cs="Calibri"/>
                <w:sz w:val="14"/>
                <w:szCs w:val="14"/>
              </w:rPr>
            </w:pPr>
            <w:r w:rsidRPr="009E2FF4">
              <w:rPr>
                <w:rFonts w:ascii="Calibri" w:hAnsi="Calibri" w:cs="Calibri"/>
                <w:sz w:val="14"/>
                <w:szCs w:val="14"/>
              </w:rPr>
              <w:t xml:space="preserve">22378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0F6DEE2" w14:textId="77777777" w:rsidR="00F27C67" w:rsidRPr="009E2FF4" w:rsidRDefault="00F27C67">
            <w:pPr>
              <w:rPr>
                <w:rFonts w:ascii="Calibri" w:hAnsi="Calibri" w:cs="Calibri"/>
                <w:sz w:val="14"/>
                <w:szCs w:val="14"/>
              </w:rPr>
            </w:pPr>
            <w:r w:rsidRPr="009E2FF4">
              <w:rPr>
                <w:rFonts w:ascii="Calibri" w:hAnsi="Calibri" w:cs="Calibri"/>
                <w:sz w:val="14"/>
                <w:szCs w:val="14"/>
              </w:rPr>
              <w:t>I060200470-512</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9D138C7" w14:textId="77777777" w:rsidR="00F27C67" w:rsidRPr="009E2FF4" w:rsidRDefault="00F27C67">
            <w:pPr>
              <w:rPr>
                <w:rFonts w:ascii="Calibri" w:hAnsi="Calibri" w:cs="Calibri"/>
                <w:sz w:val="14"/>
                <w:szCs w:val="14"/>
              </w:rPr>
            </w:pPr>
            <w:r w:rsidRPr="009E2FF4">
              <w:rPr>
                <w:rFonts w:ascii="Calibri" w:hAnsi="Calibri" w:cs="Calibri"/>
                <w:sz w:val="14"/>
                <w:szCs w:val="14"/>
              </w:rPr>
              <w:t>H. METROPOLITANO</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2A7BF85F" w14:textId="77777777" w:rsidR="00F27C67" w:rsidRPr="009E2FF4" w:rsidRDefault="00F27C67">
            <w:pPr>
              <w:rPr>
                <w:rFonts w:ascii="Calibri" w:hAnsi="Calibri" w:cs="Calibri"/>
                <w:sz w:val="14"/>
                <w:szCs w:val="14"/>
              </w:rPr>
            </w:pPr>
            <w:r w:rsidRPr="009E2FF4">
              <w:rPr>
                <w:rFonts w:ascii="Calibri" w:hAnsi="Calibri" w:cs="Calibri"/>
                <w:sz w:val="14"/>
                <w:szCs w:val="14"/>
              </w:rPr>
              <w:t>H. METROPOLITANO</w:t>
            </w:r>
          </w:p>
        </w:tc>
      </w:tr>
      <w:tr w:rsidR="009E2FF4" w:rsidRPr="009E2FF4" w14:paraId="391FACD1"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E6FF4BC"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202</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80CB06F" w14:textId="77777777" w:rsidR="00F27C67" w:rsidRPr="009E2FF4" w:rsidRDefault="00F27C67">
            <w:pPr>
              <w:rPr>
                <w:rFonts w:ascii="Calibri" w:hAnsi="Calibri" w:cs="Calibri"/>
                <w:sz w:val="14"/>
                <w:szCs w:val="14"/>
              </w:rPr>
            </w:pPr>
            <w:r w:rsidRPr="009E2FF4">
              <w:rPr>
                <w:rFonts w:ascii="Calibri" w:hAnsi="Calibri" w:cs="Calibri"/>
                <w:sz w:val="14"/>
                <w:szCs w:val="14"/>
              </w:rPr>
              <w:t>UNIDAD DENTAL</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9D94785" w14:textId="77777777" w:rsidR="00F27C67" w:rsidRPr="009E2FF4" w:rsidRDefault="00F27C67">
            <w:pPr>
              <w:rPr>
                <w:rFonts w:ascii="Calibri" w:hAnsi="Calibri" w:cs="Calibri"/>
                <w:sz w:val="14"/>
                <w:szCs w:val="14"/>
              </w:rPr>
            </w:pPr>
            <w:r w:rsidRPr="009E2FF4">
              <w:rPr>
                <w:rFonts w:ascii="Calibri" w:hAnsi="Calibri" w:cs="Calibri"/>
                <w:sz w:val="14"/>
                <w:szCs w:val="14"/>
              </w:rPr>
              <w:t>PEYMAR LUXOR</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F99B82B" w14:textId="77777777" w:rsidR="00F27C67" w:rsidRPr="009E2FF4" w:rsidRDefault="00F27C67">
            <w:pPr>
              <w:rPr>
                <w:rFonts w:ascii="Calibri" w:hAnsi="Calibri" w:cs="Calibri"/>
                <w:sz w:val="14"/>
                <w:szCs w:val="14"/>
              </w:rPr>
            </w:pPr>
            <w:r w:rsidRPr="009E2FF4">
              <w:rPr>
                <w:rFonts w:ascii="Calibri" w:hAnsi="Calibri" w:cs="Calibri"/>
                <w:sz w:val="14"/>
                <w:szCs w:val="14"/>
              </w:rPr>
              <w:t>LUXOR FC</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73B3751" w14:textId="77777777" w:rsidR="00F27C67" w:rsidRPr="009E2FF4" w:rsidRDefault="00F27C67">
            <w:pPr>
              <w:rPr>
                <w:rFonts w:ascii="Calibri" w:hAnsi="Calibri" w:cs="Calibri"/>
                <w:sz w:val="14"/>
                <w:szCs w:val="14"/>
              </w:rPr>
            </w:pPr>
            <w:r w:rsidRPr="009E2FF4">
              <w:rPr>
                <w:rFonts w:ascii="Calibri" w:hAnsi="Calibri" w:cs="Calibri"/>
                <w:sz w:val="14"/>
                <w:szCs w:val="14"/>
              </w:rPr>
              <w:t>OS660620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5C5F545" w14:textId="77777777" w:rsidR="00F27C67" w:rsidRPr="009E2FF4" w:rsidRDefault="00F27C67">
            <w:pPr>
              <w:rPr>
                <w:rFonts w:ascii="Calibri" w:hAnsi="Calibri" w:cs="Calibri"/>
                <w:sz w:val="14"/>
                <w:szCs w:val="14"/>
              </w:rPr>
            </w:pPr>
            <w:r w:rsidRPr="009E2FF4">
              <w:rPr>
                <w:rFonts w:ascii="Calibri" w:hAnsi="Calibri" w:cs="Calibri"/>
                <w:sz w:val="14"/>
                <w:szCs w:val="14"/>
              </w:rPr>
              <w:t>I090000440-413</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65F1F8C" w14:textId="77777777" w:rsidR="00F27C67" w:rsidRPr="009E2FF4" w:rsidRDefault="00F27C67">
            <w:pPr>
              <w:rPr>
                <w:rFonts w:ascii="Calibri" w:hAnsi="Calibri" w:cs="Calibri"/>
                <w:sz w:val="14"/>
                <w:szCs w:val="14"/>
              </w:rPr>
            </w:pPr>
            <w:r w:rsidRPr="009E2FF4">
              <w:rPr>
                <w:rFonts w:ascii="Calibri" w:hAnsi="Calibri" w:cs="Calibri"/>
                <w:sz w:val="14"/>
                <w:szCs w:val="14"/>
              </w:rPr>
              <w:t>H. PSIQUIATRICO</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6A4A22A3" w14:textId="77777777" w:rsidR="00F27C67" w:rsidRPr="009E2FF4" w:rsidRDefault="00F27C67">
            <w:pPr>
              <w:rPr>
                <w:rFonts w:ascii="Calibri" w:hAnsi="Calibri" w:cs="Calibri"/>
                <w:sz w:val="14"/>
                <w:szCs w:val="14"/>
              </w:rPr>
            </w:pPr>
            <w:r w:rsidRPr="009E2FF4">
              <w:rPr>
                <w:rFonts w:ascii="Calibri" w:hAnsi="Calibri" w:cs="Calibri"/>
                <w:sz w:val="14"/>
                <w:szCs w:val="14"/>
              </w:rPr>
              <w:t>H. PSIQUIATRICO</w:t>
            </w:r>
          </w:p>
        </w:tc>
      </w:tr>
      <w:tr w:rsidR="009E2FF4" w:rsidRPr="009E2FF4" w14:paraId="2C16AF27"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F35B375"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203</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A3247B4" w14:textId="77777777" w:rsidR="00F27C67" w:rsidRPr="009E2FF4" w:rsidRDefault="00F27C67">
            <w:pPr>
              <w:rPr>
                <w:rFonts w:ascii="Calibri" w:hAnsi="Calibri" w:cs="Calibri"/>
                <w:sz w:val="14"/>
                <w:szCs w:val="14"/>
              </w:rPr>
            </w:pPr>
            <w:r w:rsidRPr="009E2FF4">
              <w:rPr>
                <w:rFonts w:ascii="Calibri" w:hAnsi="Calibri" w:cs="Calibri"/>
                <w:sz w:val="14"/>
                <w:szCs w:val="14"/>
              </w:rPr>
              <w:t>COMPRESOR</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5F580B6" w14:textId="77777777" w:rsidR="00F27C67" w:rsidRPr="009E2FF4" w:rsidRDefault="00F27C67">
            <w:pPr>
              <w:rPr>
                <w:rFonts w:ascii="Calibri" w:hAnsi="Calibri" w:cs="Calibri"/>
                <w:sz w:val="14"/>
                <w:szCs w:val="14"/>
              </w:rPr>
            </w:pPr>
            <w:r w:rsidRPr="009E2FF4">
              <w:rPr>
                <w:rFonts w:ascii="Calibri" w:hAnsi="Calibri" w:cs="Calibri"/>
                <w:sz w:val="14"/>
                <w:szCs w:val="14"/>
              </w:rPr>
              <w:t>DOOVAC</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6578210" w14:textId="77777777" w:rsidR="00F27C67" w:rsidRPr="009E2FF4" w:rsidRDefault="00F27C67">
            <w:pPr>
              <w:rPr>
                <w:rFonts w:ascii="Calibri" w:hAnsi="Calibri" w:cs="Calibri"/>
                <w:sz w:val="14"/>
                <w:szCs w:val="14"/>
              </w:rPr>
            </w:pPr>
            <w:r w:rsidRPr="009E2FF4">
              <w:rPr>
                <w:rFonts w:ascii="Calibri" w:hAnsi="Calibri" w:cs="Calibri"/>
                <w:sz w:val="14"/>
                <w:szCs w:val="14"/>
              </w:rPr>
              <w:t>DEN-400-BC</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6255F46" w14:textId="77777777" w:rsidR="00F27C67" w:rsidRPr="009E2FF4" w:rsidRDefault="00F27C67">
            <w:pPr>
              <w:rPr>
                <w:rFonts w:ascii="Calibri" w:hAnsi="Calibri" w:cs="Calibri"/>
                <w:sz w:val="14"/>
                <w:szCs w:val="14"/>
              </w:rPr>
            </w:pPr>
            <w:r w:rsidRPr="009E2FF4">
              <w:rPr>
                <w:rFonts w:ascii="Calibri" w:hAnsi="Calibri" w:cs="Calibri"/>
                <w:sz w:val="14"/>
                <w:szCs w:val="14"/>
              </w:rPr>
              <w:t>D257021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2C4FADD" w14:textId="77777777" w:rsidR="00F27C67" w:rsidRPr="009E2FF4" w:rsidRDefault="00F27C67">
            <w:pPr>
              <w:rPr>
                <w:rFonts w:ascii="Calibri" w:hAnsi="Calibri" w:cs="Calibri"/>
                <w:sz w:val="14"/>
                <w:szCs w:val="14"/>
              </w:rPr>
            </w:pPr>
            <w:r w:rsidRPr="009E2FF4">
              <w:rPr>
                <w:rFonts w:ascii="Calibri" w:hAnsi="Calibri" w:cs="Calibri"/>
                <w:sz w:val="14"/>
                <w:szCs w:val="14"/>
              </w:rPr>
              <w:t>I090906934-322</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9D8C27C" w14:textId="77777777" w:rsidR="00F27C67" w:rsidRPr="009E2FF4" w:rsidRDefault="00F27C67">
            <w:pPr>
              <w:rPr>
                <w:rFonts w:ascii="Calibri" w:hAnsi="Calibri" w:cs="Calibri"/>
                <w:sz w:val="14"/>
                <w:szCs w:val="14"/>
              </w:rPr>
            </w:pPr>
            <w:r w:rsidRPr="009E2FF4">
              <w:rPr>
                <w:rFonts w:ascii="Calibri" w:hAnsi="Calibri" w:cs="Calibri"/>
                <w:sz w:val="14"/>
                <w:szCs w:val="14"/>
              </w:rPr>
              <w:t>H. PSIQUIATRICO</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2BA9CC7D" w14:textId="77777777" w:rsidR="00F27C67" w:rsidRPr="009E2FF4" w:rsidRDefault="00F27C67">
            <w:pPr>
              <w:rPr>
                <w:rFonts w:ascii="Calibri" w:hAnsi="Calibri" w:cs="Calibri"/>
                <w:sz w:val="14"/>
                <w:szCs w:val="14"/>
              </w:rPr>
            </w:pPr>
            <w:r w:rsidRPr="009E2FF4">
              <w:rPr>
                <w:rFonts w:ascii="Calibri" w:hAnsi="Calibri" w:cs="Calibri"/>
                <w:sz w:val="14"/>
                <w:szCs w:val="14"/>
              </w:rPr>
              <w:t>H. PSIQUIATRICO</w:t>
            </w:r>
          </w:p>
        </w:tc>
      </w:tr>
      <w:tr w:rsidR="009E2FF4" w:rsidRPr="009E2FF4" w14:paraId="0B3B43C6"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D4A398A"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204</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38E6330" w14:textId="77777777" w:rsidR="00F27C67" w:rsidRPr="009E2FF4" w:rsidRDefault="00F27C67">
            <w:pPr>
              <w:rPr>
                <w:rFonts w:ascii="Calibri" w:hAnsi="Calibri" w:cs="Calibri"/>
                <w:sz w:val="14"/>
                <w:szCs w:val="14"/>
              </w:rPr>
            </w:pPr>
            <w:r w:rsidRPr="009E2FF4">
              <w:rPr>
                <w:rFonts w:ascii="Calibri" w:hAnsi="Calibri" w:cs="Calibri"/>
                <w:sz w:val="14"/>
                <w:szCs w:val="14"/>
              </w:rPr>
              <w:t>AUTOCLAVE</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87FEC40" w14:textId="77777777" w:rsidR="00F27C67" w:rsidRPr="009E2FF4" w:rsidRDefault="00F27C67">
            <w:pPr>
              <w:rPr>
                <w:rFonts w:ascii="Calibri" w:hAnsi="Calibri" w:cs="Calibri"/>
                <w:sz w:val="14"/>
                <w:szCs w:val="14"/>
              </w:rPr>
            </w:pPr>
            <w:r w:rsidRPr="009E2FF4">
              <w:rPr>
                <w:rFonts w:ascii="Calibri" w:hAnsi="Calibri" w:cs="Calibri"/>
                <w:sz w:val="14"/>
                <w:szCs w:val="14"/>
              </w:rPr>
              <w:t xml:space="preserve">LORMA               </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E97157C" w14:textId="77777777" w:rsidR="00F27C67" w:rsidRPr="009E2FF4" w:rsidRDefault="00F27C67">
            <w:pPr>
              <w:rPr>
                <w:rFonts w:ascii="Calibri" w:hAnsi="Calibri" w:cs="Calibri"/>
                <w:sz w:val="14"/>
                <w:szCs w:val="14"/>
              </w:rPr>
            </w:pPr>
            <w:r w:rsidRPr="009E2FF4">
              <w:rPr>
                <w:rFonts w:ascii="Calibri" w:hAnsi="Calibri" w:cs="Calibri"/>
                <w:sz w:val="14"/>
                <w:szCs w:val="14"/>
              </w:rPr>
              <w:t xml:space="preserve">AV-07               </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52025C5" w14:textId="77777777" w:rsidR="00F27C67" w:rsidRPr="009E2FF4" w:rsidRDefault="00F27C67">
            <w:pPr>
              <w:rPr>
                <w:rFonts w:ascii="Calibri" w:hAnsi="Calibri" w:cs="Calibri"/>
                <w:sz w:val="14"/>
                <w:szCs w:val="14"/>
              </w:rPr>
            </w:pPr>
            <w:r w:rsidRPr="009E2FF4">
              <w:rPr>
                <w:rFonts w:ascii="Calibri" w:hAnsi="Calibri" w:cs="Calibri"/>
                <w:sz w:val="14"/>
                <w:szCs w:val="14"/>
              </w:rPr>
              <w:t xml:space="preserve">0394444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D55A360" w14:textId="77777777" w:rsidR="00F27C67" w:rsidRPr="009E2FF4" w:rsidRDefault="00F27C67">
            <w:pPr>
              <w:rPr>
                <w:rFonts w:ascii="Calibri" w:hAnsi="Calibri" w:cs="Calibri"/>
                <w:sz w:val="14"/>
                <w:szCs w:val="14"/>
              </w:rPr>
            </w:pPr>
            <w:r w:rsidRPr="009E2FF4">
              <w:rPr>
                <w:rFonts w:ascii="Calibri" w:hAnsi="Calibri" w:cs="Calibri"/>
                <w:sz w:val="14"/>
                <w:szCs w:val="14"/>
              </w:rPr>
              <w:t>I060200282-724</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969652E" w14:textId="77777777" w:rsidR="00F27C67" w:rsidRPr="009E2FF4" w:rsidRDefault="00F27C67">
            <w:pPr>
              <w:rPr>
                <w:rFonts w:ascii="Calibri" w:hAnsi="Calibri" w:cs="Calibri"/>
                <w:sz w:val="14"/>
                <w:szCs w:val="14"/>
              </w:rPr>
            </w:pPr>
            <w:r w:rsidRPr="009E2FF4">
              <w:rPr>
                <w:rFonts w:ascii="Calibri" w:hAnsi="Calibri" w:cs="Calibri"/>
                <w:sz w:val="14"/>
                <w:szCs w:val="14"/>
              </w:rPr>
              <w:t>H. PSIQUIATRICO</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4B5B5E3E" w14:textId="77777777" w:rsidR="00F27C67" w:rsidRPr="009E2FF4" w:rsidRDefault="00F27C67">
            <w:pPr>
              <w:rPr>
                <w:rFonts w:ascii="Calibri" w:hAnsi="Calibri" w:cs="Calibri"/>
                <w:sz w:val="14"/>
                <w:szCs w:val="14"/>
              </w:rPr>
            </w:pPr>
            <w:r w:rsidRPr="009E2FF4">
              <w:rPr>
                <w:rFonts w:ascii="Calibri" w:hAnsi="Calibri" w:cs="Calibri"/>
                <w:sz w:val="14"/>
                <w:szCs w:val="14"/>
              </w:rPr>
              <w:t>H. PSIQUIATRICO</w:t>
            </w:r>
          </w:p>
        </w:tc>
      </w:tr>
      <w:tr w:rsidR="009E2FF4" w:rsidRPr="009E2FF4" w14:paraId="34361E9E"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BA3AED6"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205</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1773284" w14:textId="77777777" w:rsidR="00F27C67" w:rsidRPr="009E2FF4" w:rsidRDefault="00F27C67">
            <w:pPr>
              <w:rPr>
                <w:rFonts w:ascii="Calibri" w:hAnsi="Calibri" w:cs="Calibri"/>
                <w:sz w:val="14"/>
                <w:szCs w:val="14"/>
              </w:rPr>
            </w:pPr>
            <w:r w:rsidRPr="009E2FF4">
              <w:rPr>
                <w:rFonts w:ascii="Calibri" w:hAnsi="Calibri" w:cs="Calibri"/>
                <w:sz w:val="14"/>
                <w:szCs w:val="14"/>
              </w:rPr>
              <w:t>AUTOCLAVE</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4D9C5A5" w14:textId="77777777" w:rsidR="00F27C67" w:rsidRPr="009E2FF4" w:rsidRDefault="00F27C67">
            <w:pPr>
              <w:rPr>
                <w:rFonts w:ascii="Calibri" w:hAnsi="Calibri" w:cs="Calibri"/>
                <w:sz w:val="14"/>
                <w:szCs w:val="14"/>
              </w:rPr>
            </w:pPr>
            <w:r w:rsidRPr="009E2FF4">
              <w:rPr>
                <w:rFonts w:ascii="Calibri" w:hAnsi="Calibri" w:cs="Calibri"/>
                <w:sz w:val="14"/>
                <w:szCs w:val="14"/>
              </w:rPr>
              <w:t xml:space="preserve">MIDMARK             </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1804707" w14:textId="77777777" w:rsidR="00F27C67" w:rsidRPr="009E2FF4" w:rsidRDefault="00F27C67">
            <w:pPr>
              <w:rPr>
                <w:rFonts w:ascii="Calibri" w:hAnsi="Calibri" w:cs="Calibri"/>
                <w:sz w:val="14"/>
                <w:szCs w:val="14"/>
              </w:rPr>
            </w:pPr>
            <w:r w:rsidRPr="009E2FF4">
              <w:rPr>
                <w:rFonts w:ascii="Calibri" w:hAnsi="Calibri" w:cs="Calibri"/>
                <w:sz w:val="14"/>
                <w:szCs w:val="14"/>
              </w:rPr>
              <w:t xml:space="preserve">M7-020              </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131833B" w14:textId="77777777" w:rsidR="00F27C67" w:rsidRPr="009E2FF4" w:rsidRDefault="00F27C67">
            <w:pPr>
              <w:rPr>
                <w:rFonts w:ascii="Calibri" w:hAnsi="Calibri" w:cs="Calibri"/>
                <w:sz w:val="14"/>
                <w:szCs w:val="14"/>
              </w:rPr>
            </w:pPr>
            <w:r w:rsidRPr="009E2FF4">
              <w:rPr>
                <w:rFonts w:ascii="Calibri" w:hAnsi="Calibri" w:cs="Calibri"/>
                <w:sz w:val="14"/>
                <w:szCs w:val="14"/>
              </w:rPr>
              <w:t xml:space="preserve">V420082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3841DF0" w14:textId="77777777" w:rsidR="00F27C67" w:rsidRPr="009E2FF4" w:rsidRDefault="00F27C67">
            <w:pPr>
              <w:rPr>
                <w:rFonts w:ascii="Calibri" w:hAnsi="Calibri" w:cs="Calibri"/>
                <w:sz w:val="14"/>
                <w:szCs w:val="14"/>
              </w:rPr>
            </w:pPr>
            <w:r w:rsidRPr="009E2FF4">
              <w:rPr>
                <w:rFonts w:ascii="Calibri" w:hAnsi="Calibri" w:cs="Calibri"/>
                <w:sz w:val="14"/>
                <w:szCs w:val="14"/>
              </w:rPr>
              <w:t>I060200282-192</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E7D602C" w14:textId="77777777" w:rsidR="00F27C67" w:rsidRPr="009E2FF4" w:rsidRDefault="00F27C67">
            <w:pPr>
              <w:rPr>
                <w:rFonts w:ascii="Calibri" w:hAnsi="Calibri" w:cs="Calibri"/>
                <w:sz w:val="14"/>
                <w:szCs w:val="14"/>
              </w:rPr>
            </w:pPr>
            <w:r w:rsidRPr="009E2FF4">
              <w:rPr>
                <w:rFonts w:ascii="Calibri" w:hAnsi="Calibri" w:cs="Calibri"/>
                <w:sz w:val="14"/>
                <w:szCs w:val="14"/>
              </w:rPr>
              <w:t>H. PSIQUIATRICO</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0ADF5114" w14:textId="77777777" w:rsidR="00F27C67" w:rsidRPr="009E2FF4" w:rsidRDefault="00F27C67">
            <w:pPr>
              <w:rPr>
                <w:rFonts w:ascii="Calibri" w:hAnsi="Calibri" w:cs="Calibri"/>
                <w:sz w:val="14"/>
                <w:szCs w:val="14"/>
              </w:rPr>
            </w:pPr>
            <w:r w:rsidRPr="009E2FF4">
              <w:rPr>
                <w:rFonts w:ascii="Calibri" w:hAnsi="Calibri" w:cs="Calibri"/>
                <w:sz w:val="14"/>
                <w:szCs w:val="14"/>
              </w:rPr>
              <w:t>H. PSIQUIATRICO</w:t>
            </w:r>
          </w:p>
        </w:tc>
      </w:tr>
      <w:tr w:rsidR="009E2FF4" w:rsidRPr="009E2FF4" w14:paraId="2F308931"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B416FA3"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206</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8648AB2" w14:textId="77777777" w:rsidR="00F27C67" w:rsidRPr="009E2FF4" w:rsidRDefault="00F27C67">
            <w:pPr>
              <w:rPr>
                <w:rFonts w:ascii="Calibri" w:hAnsi="Calibri" w:cs="Calibri"/>
                <w:sz w:val="14"/>
                <w:szCs w:val="14"/>
              </w:rPr>
            </w:pPr>
            <w:r w:rsidRPr="009E2FF4">
              <w:rPr>
                <w:rFonts w:ascii="Calibri" w:hAnsi="Calibri" w:cs="Calibri"/>
                <w:sz w:val="14"/>
                <w:szCs w:val="14"/>
              </w:rPr>
              <w:t>LAMPARA DE FOTOPOLIMERIZACION DE RESINAS</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4299746" w14:textId="77777777" w:rsidR="00F27C67" w:rsidRPr="009E2FF4" w:rsidRDefault="00F27C67">
            <w:pPr>
              <w:rPr>
                <w:rFonts w:ascii="Calibri" w:hAnsi="Calibri" w:cs="Calibri"/>
                <w:sz w:val="14"/>
                <w:szCs w:val="14"/>
              </w:rPr>
            </w:pPr>
            <w:r w:rsidRPr="009E2FF4">
              <w:rPr>
                <w:rFonts w:ascii="Calibri" w:hAnsi="Calibri" w:cs="Calibri"/>
                <w:sz w:val="14"/>
                <w:szCs w:val="14"/>
              </w:rPr>
              <w:t xml:space="preserve">WOODPECKER          </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A9D0C48" w14:textId="77777777" w:rsidR="00F27C67" w:rsidRPr="009E2FF4" w:rsidRDefault="00F27C67">
            <w:pPr>
              <w:rPr>
                <w:rFonts w:ascii="Calibri" w:hAnsi="Calibri" w:cs="Calibri"/>
                <w:sz w:val="14"/>
                <w:szCs w:val="14"/>
              </w:rPr>
            </w:pPr>
            <w:r w:rsidRPr="009E2FF4">
              <w:rPr>
                <w:rFonts w:ascii="Calibri" w:hAnsi="Calibri" w:cs="Calibri"/>
                <w:sz w:val="14"/>
                <w:szCs w:val="14"/>
              </w:rPr>
              <w:t xml:space="preserve">ILED                </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5ECF44F" w14:textId="77777777" w:rsidR="00F27C67" w:rsidRPr="009E2FF4" w:rsidRDefault="00F27C67">
            <w:pPr>
              <w:rPr>
                <w:rFonts w:ascii="Calibri" w:hAnsi="Calibri" w:cs="Calibri"/>
                <w:sz w:val="14"/>
                <w:szCs w:val="14"/>
              </w:rPr>
            </w:pPr>
            <w:r w:rsidRPr="009E2FF4">
              <w:rPr>
                <w:rFonts w:ascii="Calibri" w:hAnsi="Calibri" w:cs="Calibri"/>
                <w:sz w:val="14"/>
                <w:szCs w:val="14"/>
              </w:rPr>
              <w:t xml:space="preserve">L2194076I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E653F7B" w14:textId="77777777" w:rsidR="00F27C67" w:rsidRPr="009E2FF4" w:rsidRDefault="00F27C67">
            <w:pPr>
              <w:rPr>
                <w:rFonts w:ascii="Calibri" w:hAnsi="Calibri" w:cs="Calibri"/>
                <w:sz w:val="14"/>
                <w:szCs w:val="14"/>
              </w:rPr>
            </w:pPr>
            <w:r w:rsidRPr="009E2FF4">
              <w:rPr>
                <w:rFonts w:ascii="Calibri" w:hAnsi="Calibri" w:cs="Calibri"/>
                <w:sz w:val="14"/>
                <w:szCs w:val="14"/>
              </w:rPr>
              <w:t>I060400922-117</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D414825" w14:textId="77777777" w:rsidR="00F27C67" w:rsidRPr="009E2FF4" w:rsidRDefault="00F27C67">
            <w:pPr>
              <w:rPr>
                <w:rFonts w:ascii="Calibri" w:hAnsi="Calibri" w:cs="Calibri"/>
                <w:sz w:val="14"/>
                <w:szCs w:val="14"/>
              </w:rPr>
            </w:pPr>
            <w:r w:rsidRPr="009E2FF4">
              <w:rPr>
                <w:rFonts w:ascii="Calibri" w:hAnsi="Calibri" w:cs="Calibri"/>
                <w:sz w:val="14"/>
                <w:szCs w:val="14"/>
              </w:rPr>
              <w:t>H. PSIQUIATRICO</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0C799407" w14:textId="77777777" w:rsidR="00F27C67" w:rsidRPr="009E2FF4" w:rsidRDefault="00F27C67">
            <w:pPr>
              <w:rPr>
                <w:rFonts w:ascii="Calibri" w:hAnsi="Calibri" w:cs="Calibri"/>
                <w:sz w:val="14"/>
                <w:szCs w:val="14"/>
              </w:rPr>
            </w:pPr>
            <w:r w:rsidRPr="009E2FF4">
              <w:rPr>
                <w:rFonts w:ascii="Calibri" w:hAnsi="Calibri" w:cs="Calibri"/>
                <w:sz w:val="14"/>
                <w:szCs w:val="14"/>
              </w:rPr>
              <w:t>H. PSIQUIATRICO</w:t>
            </w:r>
          </w:p>
        </w:tc>
      </w:tr>
      <w:tr w:rsidR="009E2FF4" w:rsidRPr="009E2FF4" w14:paraId="77DCB06E"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40BDC90"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207</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6197042" w14:textId="77777777" w:rsidR="00F27C67" w:rsidRPr="009E2FF4" w:rsidRDefault="00F27C67">
            <w:pPr>
              <w:rPr>
                <w:rFonts w:ascii="Calibri" w:hAnsi="Calibri" w:cs="Calibri"/>
                <w:sz w:val="14"/>
                <w:szCs w:val="14"/>
              </w:rPr>
            </w:pPr>
            <w:r w:rsidRPr="009E2FF4">
              <w:rPr>
                <w:rFonts w:ascii="Calibri" w:hAnsi="Calibri" w:cs="Calibri"/>
                <w:sz w:val="14"/>
                <w:szCs w:val="14"/>
              </w:rPr>
              <w:t>CAVITRON</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8F455D7" w14:textId="77777777" w:rsidR="00F27C67" w:rsidRPr="009E2FF4" w:rsidRDefault="00F27C67">
            <w:pPr>
              <w:rPr>
                <w:rFonts w:ascii="Calibri" w:hAnsi="Calibri" w:cs="Calibri"/>
                <w:sz w:val="14"/>
                <w:szCs w:val="14"/>
              </w:rPr>
            </w:pPr>
            <w:r w:rsidRPr="009E2FF4">
              <w:rPr>
                <w:rFonts w:ascii="Calibri" w:hAnsi="Calibri" w:cs="Calibri"/>
                <w:sz w:val="14"/>
                <w:szCs w:val="14"/>
              </w:rPr>
              <w:t xml:space="preserve">BIOSONIC            </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08DE5FB" w14:textId="77777777" w:rsidR="00F27C67" w:rsidRPr="009E2FF4" w:rsidRDefault="00F27C67">
            <w:pPr>
              <w:rPr>
                <w:rFonts w:ascii="Calibri" w:hAnsi="Calibri" w:cs="Calibri"/>
                <w:sz w:val="14"/>
                <w:szCs w:val="14"/>
              </w:rPr>
            </w:pPr>
            <w:r w:rsidRPr="009E2FF4">
              <w:rPr>
                <w:rFonts w:ascii="Calibri" w:hAnsi="Calibri" w:cs="Calibri"/>
                <w:sz w:val="14"/>
                <w:szCs w:val="14"/>
              </w:rPr>
              <w:t xml:space="preserve">US100R              </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EBCB5F6" w14:textId="77777777" w:rsidR="00F27C67" w:rsidRPr="009E2FF4" w:rsidRDefault="00F27C67">
            <w:pPr>
              <w:rPr>
                <w:rFonts w:ascii="Calibri" w:hAnsi="Calibri" w:cs="Calibri"/>
                <w:sz w:val="14"/>
                <w:szCs w:val="14"/>
              </w:rPr>
            </w:pPr>
            <w:r w:rsidRPr="009E2FF4">
              <w:rPr>
                <w:rFonts w:ascii="Calibri" w:hAnsi="Calibri" w:cs="Calibri"/>
                <w:sz w:val="14"/>
                <w:szCs w:val="14"/>
              </w:rPr>
              <w:t xml:space="preserve">61005209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89D67DE" w14:textId="77777777" w:rsidR="00F27C67" w:rsidRPr="009E2FF4" w:rsidRDefault="00F27C67">
            <w:pPr>
              <w:rPr>
                <w:rFonts w:ascii="Calibri" w:hAnsi="Calibri" w:cs="Calibri"/>
                <w:sz w:val="14"/>
                <w:szCs w:val="14"/>
              </w:rPr>
            </w:pPr>
            <w:r w:rsidRPr="009E2FF4">
              <w:rPr>
                <w:rFonts w:ascii="Calibri" w:hAnsi="Calibri" w:cs="Calibri"/>
                <w:sz w:val="14"/>
                <w:szCs w:val="14"/>
              </w:rPr>
              <w:t>I060200470-328</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A6B71E" w14:textId="77777777" w:rsidR="00F27C67" w:rsidRPr="009E2FF4" w:rsidRDefault="00F27C67">
            <w:pPr>
              <w:rPr>
                <w:rFonts w:ascii="Calibri" w:hAnsi="Calibri" w:cs="Calibri"/>
                <w:sz w:val="14"/>
                <w:szCs w:val="14"/>
              </w:rPr>
            </w:pPr>
            <w:r w:rsidRPr="009E2FF4">
              <w:rPr>
                <w:rFonts w:ascii="Calibri" w:hAnsi="Calibri" w:cs="Calibri"/>
                <w:sz w:val="14"/>
                <w:szCs w:val="14"/>
              </w:rPr>
              <w:t>H. PSIQUIATRICO</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1BCBE353" w14:textId="77777777" w:rsidR="00F27C67" w:rsidRPr="009E2FF4" w:rsidRDefault="00F27C67">
            <w:pPr>
              <w:rPr>
                <w:rFonts w:ascii="Calibri" w:hAnsi="Calibri" w:cs="Calibri"/>
                <w:sz w:val="14"/>
                <w:szCs w:val="14"/>
              </w:rPr>
            </w:pPr>
            <w:r w:rsidRPr="009E2FF4">
              <w:rPr>
                <w:rFonts w:ascii="Calibri" w:hAnsi="Calibri" w:cs="Calibri"/>
                <w:sz w:val="14"/>
                <w:szCs w:val="14"/>
              </w:rPr>
              <w:t>H. PSIQUIATRICO</w:t>
            </w:r>
          </w:p>
        </w:tc>
      </w:tr>
      <w:tr w:rsidR="009E2FF4" w:rsidRPr="009E2FF4" w14:paraId="3BD2290A"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8695E86"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208</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D5C308B" w14:textId="77777777" w:rsidR="00F27C67" w:rsidRPr="009E2FF4" w:rsidRDefault="00F27C67">
            <w:pPr>
              <w:rPr>
                <w:rFonts w:ascii="Calibri" w:hAnsi="Calibri" w:cs="Calibri"/>
                <w:sz w:val="14"/>
                <w:szCs w:val="14"/>
              </w:rPr>
            </w:pPr>
            <w:r w:rsidRPr="009E2FF4">
              <w:rPr>
                <w:rFonts w:ascii="Calibri" w:hAnsi="Calibri" w:cs="Calibri"/>
                <w:sz w:val="14"/>
                <w:szCs w:val="14"/>
              </w:rPr>
              <w:t>AMALGAMADOR</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4BF139F" w14:textId="77777777" w:rsidR="00F27C67" w:rsidRPr="009E2FF4" w:rsidRDefault="00F27C67">
            <w:pPr>
              <w:rPr>
                <w:rFonts w:ascii="Calibri" w:hAnsi="Calibri" w:cs="Calibri"/>
                <w:sz w:val="14"/>
                <w:szCs w:val="14"/>
              </w:rPr>
            </w:pPr>
            <w:r w:rsidRPr="009E2FF4">
              <w:rPr>
                <w:rFonts w:ascii="Calibri" w:hAnsi="Calibri" w:cs="Calibri"/>
                <w:sz w:val="14"/>
                <w:szCs w:val="14"/>
              </w:rPr>
              <w:t xml:space="preserve">LORMA               </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1608D68" w14:textId="77777777" w:rsidR="00F27C67" w:rsidRPr="009E2FF4" w:rsidRDefault="00F27C67">
            <w:pPr>
              <w:rPr>
                <w:rFonts w:ascii="Calibri" w:hAnsi="Calibri" w:cs="Calibri"/>
                <w:sz w:val="14"/>
                <w:szCs w:val="14"/>
              </w:rPr>
            </w:pPr>
            <w:r w:rsidRPr="009E2FF4">
              <w:rPr>
                <w:rFonts w:ascii="Calibri" w:hAnsi="Calibri" w:cs="Calibri"/>
                <w:sz w:val="14"/>
                <w:szCs w:val="14"/>
              </w:rPr>
              <w:t xml:space="preserve">AM21                </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01DB609" w14:textId="77777777" w:rsidR="00F27C67" w:rsidRPr="009E2FF4" w:rsidRDefault="00F27C67">
            <w:pPr>
              <w:rPr>
                <w:rFonts w:ascii="Calibri" w:hAnsi="Calibri" w:cs="Calibri"/>
                <w:sz w:val="14"/>
                <w:szCs w:val="14"/>
              </w:rPr>
            </w:pPr>
            <w:r w:rsidRPr="009E2FF4">
              <w:rPr>
                <w:rFonts w:ascii="Calibri" w:hAnsi="Calibri" w:cs="Calibri"/>
                <w:sz w:val="14"/>
                <w:szCs w:val="14"/>
              </w:rPr>
              <w:t xml:space="preserve">0200606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EDD366F" w14:textId="77777777" w:rsidR="00F27C67" w:rsidRPr="009E2FF4" w:rsidRDefault="00F27C67">
            <w:pPr>
              <w:rPr>
                <w:rFonts w:ascii="Calibri" w:hAnsi="Calibri" w:cs="Calibri"/>
                <w:sz w:val="14"/>
                <w:szCs w:val="14"/>
              </w:rPr>
            </w:pPr>
            <w:r w:rsidRPr="009E2FF4">
              <w:rPr>
                <w:rFonts w:ascii="Calibri" w:hAnsi="Calibri" w:cs="Calibri"/>
                <w:sz w:val="14"/>
                <w:szCs w:val="14"/>
              </w:rPr>
              <w:t>I060200664-47</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77E1EE1" w14:textId="77777777" w:rsidR="00F27C67" w:rsidRPr="009E2FF4" w:rsidRDefault="00F27C67">
            <w:pPr>
              <w:rPr>
                <w:rFonts w:ascii="Calibri" w:hAnsi="Calibri" w:cs="Calibri"/>
                <w:sz w:val="14"/>
                <w:szCs w:val="14"/>
              </w:rPr>
            </w:pPr>
            <w:r w:rsidRPr="009E2FF4">
              <w:rPr>
                <w:rFonts w:ascii="Calibri" w:hAnsi="Calibri" w:cs="Calibri"/>
                <w:sz w:val="14"/>
                <w:szCs w:val="14"/>
              </w:rPr>
              <w:t>H. PSIQUIATRICO</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3C73A6C8" w14:textId="77777777" w:rsidR="00F27C67" w:rsidRPr="009E2FF4" w:rsidRDefault="00F27C67">
            <w:pPr>
              <w:rPr>
                <w:rFonts w:ascii="Calibri" w:hAnsi="Calibri" w:cs="Calibri"/>
                <w:sz w:val="14"/>
                <w:szCs w:val="14"/>
              </w:rPr>
            </w:pPr>
            <w:r w:rsidRPr="009E2FF4">
              <w:rPr>
                <w:rFonts w:ascii="Calibri" w:hAnsi="Calibri" w:cs="Calibri"/>
                <w:sz w:val="14"/>
                <w:szCs w:val="14"/>
              </w:rPr>
              <w:t>H. PSIQUIATRICO</w:t>
            </w:r>
          </w:p>
        </w:tc>
      </w:tr>
      <w:tr w:rsidR="009E2FF4" w:rsidRPr="009E2FF4" w14:paraId="2A99A8E3"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87D2B12"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209</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4E9FB20" w14:textId="77777777" w:rsidR="00F27C67" w:rsidRPr="009E2FF4" w:rsidRDefault="00F27C67">
            <w:pPr>
              <w:rPr>
                <w:rFonts w:ascii="Calibri" w:hAnsi="Calibri" w:cs="Calibri"/>
                <w:sz w:val="14"/>
                <w:szCs w:val="14"/>
              </w:rPr>
            </w:pPr>
            <w:r w:rsidRPr="009E2FF4">
              <w:rPr>
                <w:rFonts w:ascii="Calibri" w:hAnsi="Calibri" w:cs="Calibri"/>
                <w:sz w:val="14"/>
                <w:szCs w:val="14"/>
              </w:rPr>
              <w:t>UNIDAD DENTAL</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F53CD32" w14:textId="77777777" w:rsidR="00F27C67" w:rsidRPr="009E2FF4" w:rsidRDefault="00F27C67">
            <w:pPr>
              <w:rPr>
                <w:rFonts w:ascii="Calibri" w:hAnsi="Calibri" w:cs="Calibri"/>
                <w:sz w:val="14"/>
                <w:szCs w:val="14"/>
              </w:rPr>
            </w:pPr>
            <w:r w:rsidRPr="009E2FF4">
              <w:rPr>
                <w:rFonts w:ascii="Calibri" w:hAnsi="Calibri" w:cs="Calibri"/>
                <w:sz w:val="14"/>
                <w:szCs w:val="14"/>
              </w:rPr>
              <w:t>FUSHION</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CF3D773" w14:textId="77777777" w:rsidR="00F27C67" w:rsidRPr="009E2FF4" w:rsidRDefault="00F27C67">
            <w:pPr>
              <w:rPr>
                <w:rFonts w:ascii="Calibri" w:hAnsi="Calibri" w:cs="Calibri"/>
                <w:sz w:val="14"/>
                <w:szCs w:val="14"/>
              </w:rPr>
            </w:pPr>
            <w:r w:rsidRPr="009E2FF4">
              <w:rPr>
                <w:rFonts w:ascii="Calibri" w:hAnsi="Calibri" w:cs="Calibri"/>
                <w:sz w:val="14"/>
                <w:szCs w:val="14"/>
              </w:rPr>
              <w:t>CE0123</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19D19EA" w14:textId="77777777" w:rsidR="00F27C67" w:rsidRPr="009E2FF4" w:rsidRDefault="00F27C67">
            <w:pPr>
              <w:rPr>
                <w:rFonts w:ascii="Calibri" w:hAnsi="Calibri" w:cs="Calibri"/>
                <w:sz w:val="14"/>
                <w:szCs w:val="14"/>
              </w:rPr>
            </w:pPr>
            <w:r w:rsidRPr="009E2FF4">
              <w:rPr>
                <w:rFonts w:ascii="Calibri" w:hAnsi="Calibri" w:cs="Calibri"/>
                <w:sz w:val="14"/>
                <w:szCs w:val="14"/>
              </w:rPr>
              <w:t>7404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2F7F642" w14:textId="77777777" w:rsidR="00F27C67" w:rsidRPr="009E2FF4" w:rsidRDefault="00F27C67">
            <w:pPr>
              <w:rPr>
                <w:rFonts w:ascii="Calibri" w:hAnsi="Calibri" w:cs="Calibri"/>
                <w:sz w:val="14"/>
                <w:szCs w:val="14"/>
              </w:rPr>
            </w:pPr>
            <w:r w:rsidRPr="009E2FF4">
              <w:rPr>
                <w:rFonts w:ascii="Calibri" w:hAnsi="Calibri" w:cs="Calibri"/>
                <w:sz w:val="14"/>
                <w:szCs w:val="14"/>
              </w:rPr>
              <w:t>I090000440-266</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DAF0A0F" w14:textId="77777777" w:rsidR="00F27C67" w:rsidRPr="009E2FF4" w:rsidRDefault="00F27C67">
            <w:pPr>
              <w:rPr>
                <w:rFonts w:ascii="Calibri" w:hAnsi="Calibri" w:cs="Calibri"/>
                <w:sz w:val="14"/>
                <w:szCs w:val="14"/>
              </w:rPr>
            </w:pPr>
            <w:r w:rsidRPr="009E2FF4">
              <w:rPr>
                <w:rFonts w:ascii="Calibri" w:hAnsi="Calibri" w:cs="Calibri"/>
                <w:sz w:val="14"/>
                <w:szCs w:val="14"/>
              </w:rPr>
              <w:t>H. PSIQUIATRICO</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5F21B13F" w14:textId="77777777" w:rsidR="00F27C67" w:rsidRPr="009E2FF4" w:rsidRDefault="00F27C67">
            <w:pPr>
              <w:rPr>
                <w:rFonts w:ascii="Calibri" w:hAnsi="Calibri" w:cs="Calibri"/>
                <w:sz w:val="14"/>
                <w:szCs w:val="14"/>
              </w:rPr>
            </w:pPr>
            <w:r w:rsidRPr="009E2FF4">
              <w:rPr>
                <w:rFonts w:ascii="Calibri" w:hAnsi="Calibri" w:cs="Calibri"/>
                <w:sz w:val="14"/>
                <w:szCs w:val="14"/>
              </w:rPr>
              <w:t>H. PSIQUIATRICO</w:t>
            </w:r>
          </w:p>
        </w:tc>
      </w:tr>
      <w:tr w:rsidR="009E2FF4" w:rsidRPr="009E2FF4" w14:paraId="7B4FC35D"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3F0CEA0"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210</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833B8E0" w14:textId="77777777" w:rsidR="00F27C67" w:rsidRPr="009E2FF4" w:rsidRDefault="00F27C67">
            <w:pPr>
              <w:rPr>
                <w:rFonts w:ascii="Calibri" w:hAnsi="Calibri" w:cs="Calibri"/>
                <w:sz w:val="14"/>
                <w:szCs w:val="14"/>
              </w:rPr>
            </w:pPr>
            <w:r w:rsidRPr="009E2FF4">
              <w:rPr>
                <w:rFonts w:ascii="Calibri" w:hAnsi="Calibri" w:cs="Calibri"/>
                <w:sz w:val="14"/>
                <w:szCs w:val="14"/>
              </w:rPr>
              <w:t>PIEZA DE MANO DE ALTA VELOCIDAD</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34840AA" w14:textId="77777777" w:rsidR="00F27C67" w:rsidRPr="009E2FF4" w:rsidRDefault="00F27C67">
            <w:pPr>
              <w:rPr>
                <w:rFonts w:ascii="Calibri" w:hAnsi="Calibri" w:cs="Calibri"/>
                <w:sz w:val="14"/>
                <w:szCs w:val="14"/>
              </w:rPr>
            </w:pPr>
            <w:r w:rsidRPr="009E2FF4">
              <w:rPr>
                <w:rFonts w:ascii="Calibri" w:hAnsi="Calibri" w:cs="Calibri"/>
                <w:sz w:val="14"/>
                <w:szCs w:val="14"/>
              </w:rPr>
              <w:t xml:space="preserve">CONCENTRIX          </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5E5AB0C" w14:textId="77777777" w:rsidR="00F27C67" w:rsidRPr="009E2FF4" w:rsidRDefault="00F27C67">
            <w:pPr>
              <w:rPr>
                <w:rFonts w:ascii="Calibri" w:hAnsi="Calibri" w:cs="Calibri"/>
                <w:sz w:val="14"/>
                <w:szCs w:val="14"/>
              </w:rPr>
            </w:pPr>
            <w:r w:rsidRPr="009E2FF4">
              <w:rPr>
                <w:rFonts w:ascii="Calibri" w:hAnsi="Calibri" w:cs="Calibri"/>
                <w:sz w:val="14"/>
                <w:szCs w:val="14"/>
              </w:rPr>
              <w:t xml:space="preserve">S/M                 </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6DFDDC7" w14:textId="77777777" w:rsidR="00F27C67" w:rsidRPr="009E2FF4" w:rsidRDefault="00F27C67">
            <w:pPr>
              <w:rPr>
                <w:rFonts w:ascii="Calibri" w:hAnsi="Calibri" w:cs="Calibri"/>
                <w:sz w:val="14"/>
                <w:szCs w:val="14"/>
              </w:rPr>
            </w:pPr>
            <w:r w:rsidRPr="009E2FF4">
              <w:rPr>
                <w:rFonts w:ascii="Calibri" w:hAnsi="Calibri" w:cs="Calibri"/>
                <w:sz w:val="14"/>
                <w:szCs w:val="14"/>
              </w:rPr>
              <w:t xml:space="preserve">AJ00259Y1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54BDCC8" w14:textId="77777777" w:rsidR="00F27C67" w:rsidRPr="009E2FF4" w:rsidRDefault="00F27C67">
            <w:pPr>
              <w:rPr>
                <w:rFonts w:ascii="Calibri" w:hAnsi="Calibri" w:cs="Calibri"/>
                <w:sz w:val="14"/>
                <w:szCs w:val="14"/>
              </w:rPr>
            </w:pPr>
            <w:r w:rsidRPr="009E2FF4">
              <w:rPr>
                <w:rFonts w:ascii="Calibri" w:hAnsi="Calibri" w:cs="Calibri"/>
                <w:sz w:val="14"/>
                <w:szCs w:val="14"/>
              </w:rPr>
              <w:t>I090001062-1833</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A61B50F" w14:textId="77777777" w:rsidR="00F27C67" w:rsidRPr="009E2FF4" w:rsidRDefault="00F27C67">
            <w:pPr>
              <w:rPr>
                <w:rFonts w:ascii="Calibri" w:hAnsi="Calibri" w:cs="Calibri"/>
                <w:sz w:val="14"/>
                <w:szCs w:val="14"/>
              </w:rPr>
            </w:pPr>
            <w:r w:rsidRPr="009E2FF4">
              <w:rPr>
                <w:rFonts w:ascii="Calibri" w:hAnsi="Calibri" w:cs="Calibri"/>
                <w:sz w:val="14"/>
                <w:szCs w:val="14"/>
              </w:rPr>
              <w:t>H. PSIQUIATRICO</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616BB01A" w14:textId="77777777" w:rsidR="00F27C67" w:rsidRPr="009E2FF4" w:rsidRDefault="00F27C67">
            <w:pPr>
              <w:rPr>
                <w:rFonts w:ascii="Calibri" w:hAnsi="Calibri" w:cs="Calibri"/>
                <w:sz w:val="14"/>
                <w:szCs w:val="14"/>
              </w:rPr>
            </w:pPr>
            <w:r w:rsidRPr="009E2FF4">
              <w:rPr>
                <w:rFonts w:ascii="Calibri" w:hAnsi="Calibri" w:cs="Calibri"/>
                <w:sz w:val="14"/>
                <w:szCs w:val="14"/>
              </w:rPr>
              <w:t>H. PSIQUIATRICO</w:t>
            </w:r>
          </w:p>
        </w:tc>
      </w:tr>
      <w:tr w:rsidR="009E2FF4" w:rsidRPr="009E2FF4" w14:paraId="1436AC94"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E06B288"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211</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1FBED0A" w14:textId="77777777" w:rsidR="00F27C67" w:rsidRPr="009E2FF4" w:rsidRDefault="00F27C67">
            <w:pPr>
              <w:rPr>
                <w:rFonts w:ascii="Calibri" w:hAnsi="Calibri" w:cs="Calibri"/>
                <w:sz w:val="14"/>
                <w:szCs w:val="14"/>
              </w:rPr>
            </w:pPr>
            <w:r w:rsidRPr="009E2FF4">
              <w:rPr>
                <w:rFonts w:ascii="Calibri" w:hAnsi="Calibri" w:cs="Calibri"/>
                <w:sz w:val="14"/>
                <w:szCs w:val="14"/>
              </w:rPr>
              <w:t>PIEZA DE MANO DE ALTA VELOCIDAD</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8C1661C" w14:textId="77777777" w:rsidR="00F27C67" w:rsidRPr="009E2FF4" w:rsidRDefault="00F27C67">
            <w:pPr>
              <w:rPr>
                <w:rFonts w:ascii="Calibri" w:hAnsi="Calibri" w:cs="Calibri"/>
                <w:sz w:val="14"/>
                <w:szCs w:val="14"/>
              </w:rPr>
            </w:pPr>
            <w:r w:rsidRPr="009E2FF4">
              <w:rPr>
                <w:rFonts w:ascii="Calibri" w:hAnsi="Calibri" w:cs="Calibri"/>
                <w:sz w:val="14"/>
                <w:szCs w:val="14"/>
              </w:rPr>
              <w:t xml:space="preserve">CONCENTRIX          </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E7712F9" w14:textId="77777777" w:rsidR="00F27C67" w:rsidRPr="009E2FF4" w:rsidRDefault="00F27C67">
            <w:pPr>
              <w:rPr>
                <w:rFonts w:ascii="Calibri" w:hAnsi="Calibri" w:cs="Calibri"/>
                <w:sz w:val="14"/>
                <w:szCs w:val="14"/>
              </w:rPr>
            </w:pPr>
            <w:r w:rsidRPr="009E2FF4">
              <w:rPr>
                <w:rFonts w:ascii="Calibri" w:hAnsi="Calibri" w:cs="Calibri"/>
                <w:sz w:val="14"/>
                <w:szCs w:val="14"/>
              </w:rPr>
              <w:t xml:space="preserve">S/M                 </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91F82EC" w14:textId="77777777" w:rsidR="00F27C67" w:rsidRPr="009E2FF4" w:rsidRDefault="00F27C67">
            <w:pPr>
              <w:rPr>
                <w:rFonts w:ascii="Calibri" w:hAnsi="Calibri" w:cs="Calibri"/>
                <w:sz w:val="14"/>
                <w:szCs w:val="14"/>
              </w:rPr>
            </w:pPr>
            <w:r w:rsidRPr="009E2FF4">
              <w:rPr>
                <w:rFonts w:ascii="Calibri" w:hAnsi="Calibri" w:cs="Calibri"/>
                <w:sz w:val="14"/>
                <w:szCs w:val="14"/>
              </w:rPr>
              <w:t xml:space="preserve">AJ00261Y1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8EE4E82" w14:textId="77777777" w:rsidR="00F27C67" w:rsidRPr="009E2FF4" w:rsidRDefault="00F27C67">
            <w:pPr>
              <w:rPr>
                <w:rFonts w:ascii="Calibri" w:hAnsi="Calibri" w:cs="Calibri"/>
                <w:sz w:val="14"/>
                <w:szCs w:val="14"/>
              </w:rPr>
            </w:pPr>
            <w:r w:rsidRPr="009E2FF4">
              <w:rPr>
                <w:rFonts w:ascii="Calibri" w:hAnsi="Calibri" w:cs="Calibri"/>
                <w:sz w:val="14"/>
                <w:szCs w:val="14"/>
              </w:rPr>
              <w:t>I090001062-1834</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946A29A" w14:textId="77777777" w:rsidR="00F27C67" w:rsidRPr="009E2FF4" w:rsidRDefault="00F27C67">
            <w:pPr>
              <w:rPr>
                <w:rFonts w:ascii="Calibri" w:hAnsi="Calibri" w:cs="Calibri"/>
                <w:sz w:val="14"/>
                <w:szCs w:val="14"/>
              </w:rPr>
            </w:pPr>
            <w:r w:rsidRPr="009E2FF4">
              <w:rPr>
                <w:rFonts w:ascii="Calibri" w:hAnsi="Calibri" w:cs="Calibri"/>
                <w:sz w:val="14"/>
                <w:szCs w:val="14"/>
              </w:rPr>
              <w:t>H. PSIQUIATRICO</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75D8AB75" w14:textId="77777777" w:rsidR="00F27C67" w:rsidRPr="009E2FF4" w:rsidRDefault="00F27C67">
            <w:pPr>
              <w:rPr>
                <w:rFonts w:ascii="Calibri" w:hAnsi="Calibri" w:cs="Calibri"/>
                <w:sz w:val="14"/>
                <w:szCs w:val="14"/>
              </w:rPr>
            </w:pPr>
            <w:r w:rsidRPr="009E2FF4">
              <w:rPr>
                <w:rFonts w:ascii="Calibri" w:hAnsi="Calibri" w:cs="Calibri"/>
                <w:sz w:val="14"/>
                <w:szCs w:val="14"/>
              </w:rPr>
              <w:t>H. PSIQUIATRICO</w:t>
            </w:r>
          </w:p>
        </w:tc>
      </w:tr>
      <w:tr w:rsidR="009E2FF4" w:rsidRPr="009E2FF4" w14:paraId="64B79AF4"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0877406"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212</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77ABDE2" w14:textId="77777777" w:rsidR="00F27C67" w:rsidRPr="009E2FF4" w:rsidRDefault="00F27C67">
            <w:pPr>
              <w:rPr>
                <w:rFonts w:ascii="Calibri" w:hAnsi="Calibri" w:cs="Calibri"/>
                <w:sz w:val="14"/>
                <w:szCs w:val="14"/>
              </w:rPr>
            </w:pPr>
            <w:r w:rsidRPr="009E2FF4">
              <w:rPr>
                <w:rFonts w:ascii="Calibri" w:hAnsi="Calibri" w:cs="Calibri"/>
                <w:sz w:val="14"/>
                <w:szCs w:val="14"/>
              </w:rPr>
              <w:t>PIEZA DE MANO DE ALTA VELOCIDAD</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AD34750" w14:textId="77777777" w:rsidR="00F27C67" w:rsidRPr="009E2FF4" w:rsidRDefault="00F27C67">
            <w:pPr>
              <w:rPr>
                <w:rFonts w:ascii="Calibri" w:hAnsi="Calibri" w:cs="Calibri"/>
                <w:sz w:val="14"/>
                <w:szCs w:val="14"/>
              </w:rPr>
            </w:pPr>
            <w:r w:rsidRPr="009E2FF4">
              <w:rPr>
                <w:rFonts w:ascii="Calibri" w:hAnsi="Calibri" w:cs="Calibri"/>
                <w:sz w:val="14"/>
                <w:szCs w:val="14"/>
              </w:rPr>
              <w:t xml:space="preserve">CONCENTRIX          </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663BB74" w14:textId="77777777" w:rsidR="00F27C67" w:rsidRPr="009E2FF4" w:rsidRDefault="00F27C67">
            <w:pPr>
              <w:rPr>
                <w:rFonts w:ascii="Calibri" w:hAnsi="Calibri" w:cs="Calibri"/>
                <w:sz w:val="14"/>
                <w:szCs w:val="14"/>
              </w:rPr>
            </w:pPr>
            <w:r w:rsidRPr="009E2FF4">
              <w:rPr>
                <w:rFonts w:ascii="Calibri" w:hAnsi="Calibri" w:cs="Calibri"/>
                <w:sz w:val="14"/>
                <w:szCs w:val="14"/>
              </w:rPr>
              <w:t xml:space="preserve">S/M                 </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B1B207E" w14:textId="77777777" w:rsidR="00F27C67" w:rsidRPr="009E2FF4" w:rsidRDefault="00F27C67">
            <w:pPr>
              <w:rPr>
                <w:rFonts w:ascii="Calibri" w:hAnsi="Calibri" w:cs="Calibri"/>
                <w:sz w:val="14"/>
                <w:szCs w:val="14"/>
              </w:rPr>
            </w:pPr>
            <w:r w:rsidRPr="009E2FF4">
              <w:rPr>
                <w:rFonts w:ascii="Calibri" w:hAnsi="Calibri" w:cs="Calibri"/>
                <w:sz w:val="14"/>
                <w:szCs w:val="14"/>
              </w:rPr>
              <w:t xml:space="preserve">AJ00214Y1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ABA42F6" w14:textId="77777777" w:rsidR="00F27C67" w:rsidRPr="009E2FF4" w:rsidRDefault="00F27C67">
            <w:pPr>
              <w:rPr>
                <w:rFonts w:ascii="Calibri" w:hAnsi="Calibri" w:cs="Calibri"/>
                <w:sz w:val="14"/>
                <w:szCs w:val="14"/>
              </w:rPr>
            </w:pPr>
            <w:r w:rsidRPr="009E2FF4">
              <w:rPr>
                <w:rFonts w:ascii="Calibri" w:hAnsi="Calibri" w:cs="Calibri"/>
                <w:sz w:val="14"/>
                <w:szCs w:val="14"/>
              </w:rPr>
              <w:t>I090001062-1835</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6A7B241" w14:textId="77777777" w:rsidR="00F27C67" w:rsidRPr="009E2FF4" w:rsidRDefault="00F27C67">
            <w:pPr>
              <w:rPr>
                <w:rFonts w:ascii="Calibri" w:hAnsi="Calibri" w:cs="Calibri"/>
                <w:sz w:val="14"/>
                <w:szCs w:val="14"/>
              </w:rPr>
            </w:pPr>
            <w:r w:rsidRPr="009E2FF4">
              <w:rPr>
                <w:rFonts w:ascii="Calibri" w:hAnsi="Calibri" w:cs="Calibri"/>
                <w:sz w:val="14"/>
                <w:szCs w:val="14"/>
              </w:rPr>
              <w:t>H. PSIQUIATRICO</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2A6E4E1E" w14:textId="77777777" w:rsidR="00F27C67" w:rsidRPr="009E2FF4" w:rsidRDefault="00F27C67">
            <w:pPr>
              <w:rPr>
                <w:rFonts w:ascii="Calibri" w:hAnsi="Calibri" w:cs="Calibri"/>
                <w:sz w:val="14"/>
                <w:szCs w:val="14"/>
              </w:rPr>
            </w:pPr>
            <w:r w:rsidRPr="009E2FF4">
              <w:rPr>
                <w:rFonts w:ascii="Calibri" w:hAnsi="Calibri" w:cs="Calibri"/>
                <w:sz w:val="14"/>
                <w:szCs w:val="14"/>
              </w:rPr>
              <w:t>H. PSIQUIATRICO</w:t>
            </w:r>
          </w:p>
        </w:tc>
      </w:tr>
      <w:tr w:rsidR="009E2FF4" w:rsidRPr="009E2FF4" w14:paraId="10D7C19C"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2C07C79"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213</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D741522" w14:textId="77777777" w:rsidR="00F27C67" w:rsidRPr="009E2FF4" w:rsidRDefault="00F27C67">
            <w:pPr>
              <w:rPr>
                <w:rFonts w:ascii="Calibri" w:hAnsi="Calibri" w:cs="Calibri"/>
                <w:sz w:val="14"/>
                <w:szCs w:val="14"/>
              </w:rPr>
            </w:pPr>
            <w:r w:rsidRPr="009E2FF4">
              <w:rPr>
                <w:rFonts w:ascii="Calibri" w:hAnsi="Calibri" w:cs="Calibri"/>
                <w:sz w:val="14"/>
                <w:szCs w:val="14"/>
              </w:rPr>
              <w:t>PIEZA DE MANO DE ALTA VELOCIDAD</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5B97D6" w14:textId="77777777" w:rsidR="00F27C67" w:rsidRPr="009E2FF4" w:rsidRDefault="00F27C67">
            <w:pPr>
              <w:rPr>
                <w:rFonts w:ascii="Calibri" w:hAnsi="Calibri" w:cs="Calibri"/>
                <w:sz w:val="14"/>
                <w:szCs w:val="14"/>
              </w:rPr>
            </w:pPr>
            <w:r w:rsidRPr="009E2FF4">
              <w:rPr>
                <w:rFonts w:ascii="Calibri" w:hAnsi="Calibri" w:cs="Calibri"/>
                <w:sz w:val="14"/>
                <w:szCs w:val="14"/>
              </w:rPr>
              <w:t xml:space="preserve">CONCENTRIX          </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9DCC874" w14:textId="77777777" w:rsidR="00F27C67" w:rsidRPr="009E2FF4" w:rsidRDefault="00F27C67">
            <w:pPr>
              <w:rPr>
                <w:rFonts w:ascii="Calibri" w:hAnsi="Calibri" w:cs="Calibri"/>
                <w:sz w:val="14"/>
                <w:szCs w:val="14"/>
              </w:rPr>
            </w:pPr>
            <w:r w:rsidRPr="009E2FF4">
              <w:rPr>
                <w:rFonts w:ascii="Calibri" w:hAnsi="Calibri" w:cs="Calibri"/>
                <w:sz w:val="14"/>
                <w:szCs w:val="14"/>
              </w:rPr>
              <w:t xml:space="preserve">S/M                 </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602F092" w14:textId="77777777" w:rsidR="00F27C67" w:rsidRPr="009E2FF4" w:rsidRDefault="00F27C67">
            <w:pPr>
              <w:rPr>
                <w:rFonts w:ascii="Calibri" w:hAnsi="Calibri" w:cs="Calibri"/>
                <w:sz w:val="14"/>
                <w:szCs w:val="14"/>
              </w:rPr>
            </w:pPr>
            <w:r w:rsidRPr="009E2FF4">
              <w:rPr>
                <w:rFonts w:ascii="Calibri" w:hAnsi="Calibri" w:cs="Calibri"/>
                <w:sz w:val="14"/>
                <w:szCs w:val="14"/>
              </w:rPr>
              <w:t xml:space="preserve">AJ00256Y1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9D3D021" w14:textId="77777777" w:rsidR="00F27C67" w:rsidRPr="009E2FF4" w:rsidRDefault="00F27C67">
            <w:pPr>
              <w:rPr>
                <w:rFonts w:ascii="Calibri" w:hAnsi="Calibri" w:cs="Calibri"/>
                <w:sz w:val="14"/>
                <w:szCs w:val="14"/>
              </w:rPr>
            </w:pPr>
            <w:r w:rsidRPr="009E2FF4">
              <w:rPr>
                <w:rFonts w:ascii="Calibri" w:hAnsi="Calibri" w:cs="Calibri"/>
                <w:sz w:val="14"/>
                <w:szCs w:val="14"/>
              </w:rPr>
              <w:t>I090001062-1836</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DE45995" w14:textId="77777777" w:rsidR="00F27C67" w:rsidRPr="009E2FF4" w:rsidRDefault="00F27C67">
            <w:pPr>
              <w:rPr>
                <w:rFonts w:ascii="Calibri" w:hAnsi="Calibri" w:cs="Calibri"/>
                <w:sz w:val="14"/>
                <w:szCs w:val="14"/>
              </w:rPr>
            </w:pPr>
            <w:r w:rsidRPr="009E2FF4">
              <w:rPr>
                <w:rFonts w:ascii="Calibri" w:hAnsi="Calibri" w:cs="Calibri"/>
                <w:sz w:val="14"/>
                <w:szCs w:val="14"/>
              </w:rPr>
              <w:t>H. PSIQUIATRICO</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0C4D6992" w14:textId="77777777" w:rsidR="00F27C67" w:rsidRPr="009E2FF4" w:rsidRDefault="00F27C67">
            <w:pPr>
              <w:rPr>
                <w:rFonts w:ascii="Calibri" w:hAnsi="Calibri" w:cs="Calibri"/>
                <w:sz w:val="14"/>
                <w:szCs w:val="14"/>
              </w:rPr>
            </w:pPr>
            <w:r w:rsidRPr="009E2FF4">
              <w:rPr>
                <w:rFonts w:ascii="Calibri" w:hAnsi="Calibri" w:cs="Calibri"/>
                <w:sz w:val="14"/>
                <w:szCs w:val="14"/>
              </w:rPr>
              <w:t>H. PSIQUIATRICO</w:t>
            </w:r>
          </w:p>
        </w:tc>
      </w:tr>
      <w:tr w:rsidR="009E2FF4" w:rsidRPr="009E2FF4" w14:paraId="1E008D7A"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02B40A8"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214</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65C55B4" w14:textId="77777777" w:rsidR="00F27C67" w:rsidRPr="009E2FF4" w:rsidRDefault="00F27C67">
            <w:pPr>
              <w:rPr>
                <w:rFonts w:ascii="Calibri" w:hAnsi="Calibri" w:cs="Calibri"/>
                <w:sz w:val="14"/>
                <w:szCs w:val="14"/>
              </w:rPr>
            </w:pPr>
            <w:r w:rsidRPr="009E2FF4">
              <w:rPr>
                <w:rFonts w:ascii="Calibri" w:hAnsi="Calibri" w:cs="Calibri"/>
                <w:sz w:val="14"/>
                <w:szCs w:val="14"/>
              </w:rPr>
              <w:t>PIEZA DE MANO DE ALTA VELOCIDAD</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F50D114" w14:textId="77777777" w:rsidR="00F27C67" w:rsidRPr="009E2FF4" w:rsidRDefault="00F27C67">
            <w:pPr>
              <w:rPr>
                <w:rFonts w:ascii="Calibri" w:hAnsi="Calibri" w:cs="Calibri"/>
                <w:sz w:val="14"/>
                <w:szCs w:val="14"/>
              </w:rPr>
            </w:pPr>
            <w:r w:rsidRPr="009E2FF4">
              <w:rPr>
                <w:rFonts w:ascii="Calibri" w:hAnsi="Calibri" w:cs="Calibri"/>
                <w:sz w:val="14"/>
                <w:szCs w:val="14"/>
              </w:rPr>
              <w:t xml:space="preserve">CONCENTRIX          </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A71BB51" w14:textId="77777777" w:rsidR="00F27C67" w:rsidRPr="009E2FF4" w:rsidRDefault="00F27C67">
            <w:pPr>
              <w:rPr>
                <w:rFonts w:ascii="Calibri" w:hAnsi="Calibri" w:cs="Calibri"/>
                <w:sz w:val="14"/>
                <w:szCs w:val="14"/>
              </w:rPr>
            </w:pPr>
            <w:r w:rsidRPr="009E2FF4">
              <w:rPr>
                <w:rFonts w:ascii="Calibri" w:hAnsi="Calibri" w:cs="Calibri"/>
                <w:sz w:val="14"/>
                <w:szCs w:val="14"/>
              </w:rPr>
              <w:t xml:space="preserve">S/M                 </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82BDE1B" w14:textId="77777777" w:rsidR="00F27C67" w:rsidRPr="009E2FF4" w:rsidRDefault="00F27C67">
            <w:pPr>
              <w:rPr>
                <w:rFonts w:ascii="Calibri" w:hAnsi="Calibri" w:cs="Calibri"/>
                <w:sz w:val="14"/>
                <w:szCs w:val="14"/>
              </w:rPr>
            </w:pPr>
            <w:r w:rsidRPr="009E2FF4">
              <w:rPr>
                <w:rFonts w:ascii="Calibri" w:hAnsi="Calibri" w:cs="Calibri"/>
                <w:sz w:val="14"/>
                <w:szCs w:val="14"/>
              </w:rPr>
              <w:t xml:space="preserve">AJ00182Y1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5F476D2" w14:textId="77777777" w:rsidR="00F27C67" w:rsidRPr="009E2FF4" w:rsidRDefault="00F27C67">
            <w:pPr>
              <w:rPr>
                <w:rFonts w:ascii="Calibri" w:hAnsi="Calibri" w:cs="Calibri"/>
                <w:sz w:val="14"/>
                <w:szCs w:val="14"/>
              </w:rPr>
            </w:pPr>
            <w:r w:rsidRPr="009E2FF4">
              <w:rPr>
                <w:rFonts w:ascii="Calibri" w:hAnsi="Calibri" w:cs="Calibri"/>
                <w:sz w:val="14"/>
                <w:szCs w:val="14"/>
              </w:rPr>
              <w:t>I090001062-1837</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E7F14ED" w14:textId="77777777" w:rsidR="00F27C67" w:rsidRPr="009E2FF4" w:rsidRDefault="00F27C67">
            <w:pPr>
              <w:rPr>
                <w:rFonts w:ascii="Calibri" w:hAnsi="Calibri" w:cs="Calibri"/>
                <w:sz w:val="14"/>
                <w:szCs w:val="14"/>
              </w:rPr>
            </w:pPr>
            <w:r w:rsidRPr="009E2FF4">
              <w:rPr>
                <w:rFonts w:ascii="Calibri" w:hAnsi="Calibri" w:cs="Calibri"/>
                <w:sz w:val="14"/>
                <w:szCs w:val="14"/>
              </w:rPr>
              <w:t>H. PSIQUIATRICO</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4C52C29B" w14:textId="77777777" w:rsidR="00F27C67" w:rsidRPr="009E2FF4" w:rsidRDefault="00F27C67">
            <w:pPr>
              <w:rPr>
                <w:rFonts w:ascii="Calibri" w:hAnsi="Calibri" w:cs="Calibri"/>
                <w:sz w:val="14"/>
                <w:szCs w:val="14"/>
              </w:rPr>
            </w:pPr>
            <w:r w:rsidRPr="009E2FF4">
              <w:rPr>
                <w:rFonts w:ascii="Calibri" w:hAnsi="Calibri" w:cs="Calibri"/>
                <w:sz w:val="14"/>
                <w:szCs w:val="14"/>
              </w:rPr>
              <w:t>H. PSIQUIATRICO</w:t>
            </w:r>
          </w:p>
        </w:tc>
      </w:tr>
      <w:tr w:rsidR="009E2FF4" w:rsidRPr="009E2FF4" w14:paraId="14321CF5"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6403AA5"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215</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9167DB2" w14:textId="77777777" w:rsidR="00F27C67" w:rsidRPr="009E2FF4" w:rsidRDefault="00F27C67">
            <w:pPr>
              <w:rPr>
                <w:rFonts w:ascii="Calibri" w:hAnsi="Calibri" w:cs="Calibri"/>
                <w:sz w:val="14"/>
                <w:szCs w:val="14"/>
              </w:rPr>
            </w:pPr>
            <w:r w:rsidRPr="009E2FF4">
              <w:rPr>
                <w:rFonts w:ascii="Calibri" w:hAnsi="Calibri" w:cs="Calibri"/>
                <w:sz w:val="14"/>
                <w:szCs w:val="14"/>
              </w:rPr>
              <w:t>PIEZA DE MANO DE ALTA VELOCIDAD</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EE0E085" w14:textId="77777777" w:rsidR="00F27C67" w:rsidRPr="009E2FF4" w:rsidRDefault="00F27C67">
            <w:pPr>
              <w:rPr>
                <w:rFonts w:ascii="Calibri" w:hAnsi="Calibri" w:cs="Calibri"/>
                <w:sz w:val="14"/>
                <w:szCs w:val="14"/>
              </w:rPr>
            </w:pPr>
            <w:r w:rsidRPr="009E2FF4">
              <w:rPr>
                <w:rFonts w:ascii="Calibri" w:hAnsi="Calibri" w:cs="Calibri"/>
                <w:sz w:val="14"/>
                <w:szCs w:val="14"/>
              </w:rPr>
              <w:t xml:space="preserve">CONCENTRIX          </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4121367" w14:textId="77777777" w:rsidR="00F27C67" w:rsidRPr="009E2FF4" w:rsidRDefault="00F27C67">
            <w:pPr>
              <w:rPr>
                <w:rFonts w:ascii="Calibri" w:hAnsi="Calibri" w:cs="Calibri"/>
                <w:sz w:val="14"/>
                <w:szCs w:val="14"/>
              </w:rPr>
            </w:pPr>
            <w:r w:rsidRPr="009E2FF4">
              <w:rPr>
                <w:rFonts w:ascii="Calibri" w:hAnsi="Calibri" w:cs="Calibri"/>
                <w:sz w:val="14"/>
                <w:szCs w:val="14"/>
              </w:rPr>
              <w:t xml:space="preserve">S/M                 </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47F1C07" w14:textId="77777777" w:rsidR="00F27C67" w:rsidRPr="009E2FF4" w:rsidRDefault="00F27C67">
            <w:pPr>
              <w:rPr>
                <w:rFonts w:ascii="Calibri" w:hAnsi="Calibri" w:cs="Calibri"/>
                <w:sz w:val="14"/>
                <w:szCs w:val="14"/>
              </w:rPr>
            </w:pPr>
            <w:r w:rsidRPr="009E2FF4">
              <w:rPr>
                <w:rFonts w:ascii="Calibri" w:hAnsi="Calibri" w:cs="Calibri"/>
                <w:sz w:val="14"/>
                <w:szCs w:val="14"/>
              </w:rPr>
              <w:t xml:space="preserve">AJ00268Y1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B630891" w14:textId="77777777" w:rsidR="00F27C67" w:rsidRPr="009E2FF4" w:rsidRDefault="00F27C67">
            <w:pPr>
              <w:rPr>
                <w:rFonts w:ascii="Calibri" w:hAnsi="Calibri" w:cs="Calibri"/>
                <w:sz w:val="14"/>
                <w:szCs w:val="14"/>
              </w:rPr>
            </w:pPr>
            <w:r w:rsidRPr="009E2FF4">
              <w:rPr>
                <w:rFonts w:ascii="Calibri" w:hAnsi="Calibri" w:cs="Calibri"/>
                <w:sz w:val="14"/>
                <w:szCs w:val="14"/>
              </w:rPr>
              <w:t>I090001062-1838</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14C7C38" w14:textId="77777777" w:rsidR="00F27C67" w:rsidRPr="009E2FF4" w:rsidRDefault="00F27C67">
            <w:pPr>
              <w:rPr>
                <w:rFonts w:ascii="Calibri" w:hAnsi="Calibri" w:cs="Calibri"/>
                <w:sz w:val="14"/>
                <w:szCs w:val="14"/>
              </w:rPr>
            </w:pPr>
            <w:r w:rsidRPr="009E2FF4">
              <w:rPr>
                <w:rFonts w:ascii="Calibri" w:hAnsi="Calibri" w:cs="Calibri"/>
                <w:sz w:val="14"/>
                <w:szCs w:val="14"/>
              </w:rPr>
              <w:t>H. PSIQUIATRICO</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6E462624" w14:textId="77777777" w:rsidR="00F27C67" w:rsidRPr="009E2FF4" w:rsidRDefault="00F27C67">
            <w:pPr>
              <w:rPr>
                <w:rFonts w:ascii="Calibri" w:hAnsi="Calibri" w:cs="Calibri"/>
                <w:sz w:val="14"/>
                <w:szCs w:val="14"/>
              </w:rPr>
            </w:pPr>
            <w:r w:rsidRPr="009E2FF4">
              <w:rPr>
                <w:rFonts w:ascii="Calibri" w:hAnsi="Calibri" w:cs="Calibri"/>
                <w:sz w:val="14"/>
                <w:szCs w:val="14"/>
              </w:rPr>
              <w:t>H. PSIQUIATRICO</w:t>
            </w:r>
          </w:p>
        </w:tc>
      </w:tr>
      <w:tr w:rsidR="009E2FF4" w:rsidRPr="009E2FF4" w14:paraId="0D8F52D4"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18D94FB"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216</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F9940F2" w14:textId="77777777" w:rsidR="00F27C67" w:rsidRPr="009E2FF4" w:rsidRDefault="00F27C67">
            <w:pPr>
              <w:rPr>
                <w:rFonts w:ascii="Calibri" w:hAnsi="Calibri" w:cs="Calibri"/>
                <w:sz w:val="14"/>
                <w:szCs w:val="14"/>
              </w:rPr>
            </w:pPr>
            <w:r w:rsidRPr="009E2FF4">
              <w:rPr>
                <w:rFonts w:ascii="Calibri" w:hAnsi="Calibri" w:cs="Calibri"/>
                <w:sz w:val="14"/>
                <w:szCs w:val="14"/>
              </w:rPr>
              <w:t>AUTOCLAVE</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55D3CA4" w14:textId="77777777" w:rsidR="00F27C67" w:rsidRPr="009E2FF4" w:rsidRDefault="00F27C67">
            <w:pPr>
              <w:rPr>
                <w:rFonts w:ascii="Calibri" w:hAnsi="Calibri" w:cs="Calibri"/>
                <w:sz w:val="14"/>
                <w:szCs w:val="14"/>
              </w:rPr>
            </w:pPr>
            <w:r w:rsidRPr="009E2FF4">
              <w:rPr>
                <w:rFonts w:ascii="Calibri" w:hAnsi="Calibri" w:cs="Calibri"/>
                <w:sz w:val="14"/>
                <w:szCs w:val="14"/>
              </w:rPr>
              <w:t xml:space="preserve">LORMA               </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4EBFFF2" w14:textId="77777777" w:rsidR="00F27C67" w:rsidRPr="009E2FF4" w:rsidRDefault="00F27C67">
            <w:pPr>
              <w:rPr>
                <w:rFonts w:ascii="Calibri" w:hAnsi="Calibri" w:cs="Calibri"/>
                <w:sz w:val="14"/>
                <w:szCs w:val="14"/>
              </w:rPr>
            </w:pPr>
            <w:r w:rsidRPr="009E2FF4">
              <w:rPr>
                <w:rFonts w:ascii="Calibri" w:hAnsi="Calibri" w:cs="Calibri"/>
                <w:sz w:val="14"/>
                <w:szCs w:val="14"/>
              </w:rPr>
              <w:t xml:space="preserve">AV-07               </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CC6D2BC" w14:textId="77777777" w:rsidR="00F27C67" w:rsidRPr="009E2FF4" w:rsidRDefault="00F27C67">
            <w:pPr>
              <w:rPr>
                <w:rFonts w:ascii="Calibri" w:hAnsi="Calibri" w:cs="Calibri"/>
                <w:sz w:val="14"/>
                <w:szCs w:val="14"/>
              </w:rPr>
            </w:pPr>
            <w:r w:rsidRPr="009E2FF4">
              <w:rPr>
                <w:rFonts w:ascii="Calibri" w:hAnsi="Calibri" w:cs="Calibri"/>
                <w:sz w:val="14"/>
                <w:szCs w:val="14"/>
              </w:rPr>
              <w:t xml:space="preserve">0454744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28F5EC0" w14:textId="77777777" w:rsidR="00F27C67" w:rsidRPr="009E2FF4" w:rsidRDefault="00F27C67">
            <w:pPr>
              <w:rPr>
                <w:rFonts w:ascii="Calibri" w:hAnsi="Calibri" w:cs="Calibri"/>
                <w:sz w:val="14"/>
                <w:szCs w:val="14"/>
              </w:rPr>
            </w:pPr>
            <w:r w:rsidRPr="009E2FF4">
              <w:rPr>
                <w:rFonts w:ascii="Calibri" w:hAnsi="Calibri" w:cs="Calibri"/>
                <w:sz w:val="14"/>
                <w:szCs w:val="14"/>
              </w:rPr>
              <w:t>I060200282-725</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132A72B" w14:textId="77777777" w:rsidR="00F27C67" w:rsidRPr="009E2FF4" w:rsidRDefault="00F27C67">
            <w:pPr>
              <w:rPr>
                <w:rFonts w:ascii="Calibri" w:hAnsi="Calibri" w:cs="Calibri"/>
                <w:sz w:val="14"/>
                <w:szCs w:val="14"/>
              </w:rPr>
            </w:pPr>
            <w:r w:rsidRPr="009E2FF4">
              <w:rPr>
                <w:rFonts w:ascii="Calibri" w:hAnsi="Calibri" w:cs="Calibri"/>
                <w:sz w:val="14"/>
                <w:szCs w:val="14"/>
              </w:rPr>
              <w:t>H. PSIQUIATRICO</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1F43F80A" w14:textId="77777777" w:rsidR="00F27C67" w:rsidRPr="009E2FF4" w:rsidRDefault="00F27C67">
            <w:pPr>
              <w:rPr>
                <w:rFonts w:ascii="Calibri" w:hAnsi="Calibri" w:cs="Calibri"/>
                <w:sz w:val="14"/>
                <w:szCs w:val="14"/>
              </w:rPr>
            </w:pPr>
            <w:r w:rsidRPr="009E2FF4">
              <w:rPr>
                <w:rFonts w:ascii="Calibri" w:hAnsi="Calibri" w:cs="Calibri"/>
                <w:sz w:val="14"/>
                <w:szCs w:val="14"/>
              </w:rPr>
              <w:t>H. PSIQUIATRICO</w:t>
            </w:r>
          </w:p>
        </w:tc>
      </w:tr>
      <w:tr w:rsidR="009E2FF4" w:rsidRPr="009E2FF4" w14:paraId="1A51E678"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E695586"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217</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A02CC99" w14:textId="77777777" w:rsidR="00F27C67" w:rsidRPr="009E2FF4" w:rsidRDefault="00F27C67">
            <w:pPr>
              <w:rPr>
                <w:rFonts w:ascii="Calibri" w:hAnsi="Calibri" w:cs="Calibri"/>
                <w:sz w:val="14"/>
                <w:szCs w:val="14"/>
              </w:rPr>
            </w:pPr>
            <w:r w:rsidRPr="009E2FF4">
              <w:rPr>
                <w:rFonts w:ascii="Calibri" w:hAnsi="Calibri" w:cs="Calibri"/>
                <w:sz w:val="14"/>
                <w:szCs w:val="14"/>
              </w:rPr>
              <w:t>LAMPARA DE FOTOPOLIMERIZACION DE RESINAS</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86FD809" w14:textId="77777777" w:rsidR="00F27C67" w:rsidRPr="009E2FF4" w:rsidRDefault="00F27C67">
            <w:pPr>
              <w:rPr>
                <w:rFonts w:ascii="Calibri" w:hAnsi="Calibri" w:cs="Calibri"/>
                <w:sz w:val="14"/>
                <w:szCs w:val="14"/>
              </w:rPr>
            </w:pPr>
            <w:r w:rsidRPr="009E2FF4">
              <w:rPr>
                <w:rFonts w:ascii="Calibri" w:hAnsi="Calibri" w:cs="Calibri"/>
                <w:sz w:val="14"/>
                <w:szCs w:val="14"/>
              </w:rPr>
              <w:t xml:space="preserve">WOODPECKER          </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5BF8B91" w14:textId="77777777" w:rsidR="00F27C67" w:rsidRPr="009E2FF4" w:rsidRDefault="00F27C67">
            <w:pPr>
              <w:rPr>
                <w:rFonts w:ascii="Calibri" w:hAnsi="Calibri" w:cs="Calibri"/>
                <w:sz w:val="14"/>
                <w:szCs w:val="14"/>
              </w:rPr>
            </w:pPr>
            <w:r w:rsidRPr="009E2FF4">
              <w:rPr>
                <w:rFonts w:ascii="Calibri" w:hAnsi="Calibri" w:cs="Calibri"/>
                <w:sz w:val="14"/>
                <w:szCs w:val="14"/>
              </w:rPr>
              <w:t xml:space="preserve">ILED                </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059F94A" w14:textId="77777777" w:rsidR="00F27C67" w:rsidRPr="009E2FF4" w:rsidRDefault="00F27C67">
            <w:pPr>
              <w:rPr>
                <w:rFonts w:ascii="Calibri" w:hAnsi="Calibri" w:cs="Calibri"/>
                <w:sz w:val="14"/>
                <w:szCs w:val="14"/>
              </w:rPr>
            </w:pPr>
            <w:r w:rsidRPr="009E2FF4">
              <w:rPr>
                <w:rFonts w:ascii="Calibri" w:hAnsi="Calibri" w:cs="Calibri"/>
                <w:sz w:val="14"/>
                <w:szCs w:val="14"/>
              </w:rPr>
              <w:t xml:space="preserve">L2194046I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6BD6DE4" w14:textId="77777777" w:rsidR="00F27C67" w:rsidRPr="009E2FF4" w:rsidRDefault="00F27C67">
            <w:pPr>
              <w:rPr>
                <w:rFonts w:ascii="Calibri" w:hAnsi="Calibri" w:cs="Calibri"/>
                <w:sz w:val="14"/>
                <w:szCs w:val="14"/>
              </w:rPr>
            </w:pPr>
            <w:r w:rsidRPr="009E2FF4">
              <w:rPr>
                <w:rFonts w:ascii="Calibri" w:hAnsi="Calibri" w:cs="Calibri"/>
                <w:sz w:val="14"/>
                <w:szCs w:val="14"/>
              </w:rPr>
              <w:t>I060400922-118</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C2D8DC8" w14:textId="77777777" w:rsidR="00F27C67" w:rsidRPr="009E2FF4" w:rsidRDefault="00F27C67">
            <w:pPr>
              <w:rPr>
                <w:rFonts w:ascii="Calibri" w:hAnsi="Calibri" w:cs="Calibri"/>
                <w:sz w:val="14"/>
                <w:szCs w:val="14"/>
              </w:rPr>
            </w:pPr>
            <w:r w:rsidRPr="009E2FF4">
              <w:rPr>
                <w:rFonts w:ascii="Calibri" w:hAnsi="Calibri" w:cs="Calibri"/>
                <w:sz w:val="14"/>
                <w:szCs w:val="14"/>
              </w:rPr>
              <w:t>H. PSIQUIATRICO</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2AA51636" w14:textId="77777777" w:rsidR="00F27C67" w:rsidRPr="009E2FF4" w:rsidRDefault="00F27C67">
            <w:pPr>
              <w:rPr>
                <w:rFonts w:ascii="Calibri" w:hAnsi="Calibri" w:cs="Calibri"/>
                <w:sz w:val="14"/>
                <w:szCs w:val="14"/>
              </w:rPr>
            </w:pPr>
            <w:r w:rsidRPr="009E2FF4">
              <w:rPr>
                <w:rFonts w:ascii="Calibri" w:hAnsi="Calibri" w:cs="Calibri"/>
                <w:sz w:val="14"/>
                <w:szCs w:val="14"/>
              </w:rPr>
              <w:t>H. PSIQUIATRICO</w:t>
            </w:r>
          </w:p>
        </w:tc>
      </w:tr>
      <w:tr w:rsidR="009E2FF4" w:rsidRPr="009E2FF4" w14:paraId="3C5349A6"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3033CB2"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218</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E3C4DDC" w14:textId="77777777" w:rsidR="00F27C67" w:rsidRPr="009E2FF4" w:rsidRDefault="00F27C67">
            <w:pPr>
              <w:rPr>
                <w:rFonts w:ascii="Calibri" w:hAnsi="Calibri" w:cs="Calibri"/>
                <w:sz w:val="14"/>
                <w:szCs w:val="14"/>
              </w:rPr>
            </w:pPr>
            <w:r w:rsidRPr="009E2FF4">
              <w:rPr>
                <w:rFonts w:ascii="Calibri" w:hAnsi="Calibri" w:cs="Calibri"/>
                <w:sz w:val="14"/>
                <w:szCs w:val="14"/>
              </w:rPr>
              <w:t>CAVITRON</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A83B88E" w14:textId="77777777" w:rsidR="00F27C67" w:rsidRPr="009E2FF4" w:rsidRDefault="00F27C67">
            <w:pPr>
              <w:rPr>
                <w:rFonts w:ascii="Calibri" w:hAnsi="Calibri" w:cs="Calibri"/>
                <w:sz w:val="14"/>
                <w:szCs w:val="14"/>
              </w:rPr>
            </w:pPr>
            <w:r w:rsidRPr="009E2FF4">
              <w:rPr>
                <w:rFonts w:ascii="Calibri" w:hAnsi="Calibri" w:cs="Calibri"/>
                <w:sz w:val="14"/>
                <w:szCs w:val="14"/>
              </w:rPr>
              <w:t xml:space="preserve">WOODPECKER          </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A4BEBF1" w14:textId="77777777" w:rsidR="00F27C67" w:rsidRPr="009E2FF4" w:rsidRDefault="00F27C67">
            <w:pPr>
              <w:rPr>
                <w:rFonts w:ascii="Calibri" w:hAnsi="Calibri" w:cs="Calibri"/>
                <w:sz w:val="14"/>
                <w:szCs w:val="14"/>
              </w:rPr>
            </w:pPr>
            <w:r w:rsidRPr="009E2FF4">
              <w:rPr>
                <w:rFonts w:ascii="Calibri" w:hAnsi="Calibri" w:cs="Calibri"/>
                <w:sz w:val="14"/>
                <w:szCs w:val="14"/>
              </w:rPr>
              <w:t xml:space="preserve">USD-K LED           </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DA7338C" w14:textId="77777777" w:rsidR="00F27C67" w:rsidRPr="009E2FF4" w:rsidRDefault="00F27C67">
            <w:pPr>
              <w:rPr>
                <w:rFonts w:ascii="Calibri" w:hAnsi="Calibri" w:cs="Calibri"/>
                <w:sz w:val="14"/>
                <w:szCs w:val="14"/>
              </w:rPr>
            </w:pPr>
            <w:r w:rsidRPr="009E2FF4">
              <w:rPr>
                <w:rFonts w:ascii="Calibri" w:hAnsi="Calibri" w:cs="Calibri"/>
                <w:sz w:val="14"/>
                <w:szCs w:val="14"/>
              </w:rPr>
              <w:t xml:space="preserve">S2110694KL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2716823" w14:textId="77777777" w:rsidR="00F27C67" w:rsidRPr="009E2FF4" w:rsidRDefault="00F27C67">
            <w:pPr>
              <w:rPr>
                <w:rFonts w:ascii="Calibri" w:hAnsi="Calibri" w:cs="Calibri"/>
                <w:sz w:val="14"/>
                <w:szCs w:val="14"/>
              </w:rPr>
            </w:pPr>
            <w:r w:rsidRPr="009E2FF4">
              <w:rPr>
                <w:rFonts w:ascii="Calibri" w:hAnsi="Calibri" w:cs="Calibri"/>
                <w:sz w:val="14"/>
                <w:szCs w:val="14"/>
              </w:rPr>
              <w:t>I060400400-1207</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3B4DE4F" w14:textId="77777777" w:rsidR="00F27C67" w:rsidRPr="009E2FF4" w:rsidRDefault="00F27C67">
            <w:pPr>
              <w:rPr>
                <w:rFonts w:ascii="Calibri" w:hAnsi="Calibri" w:cs="Calibri"/>
                <w:sz w:val="14"/>
                <w:szCs w:val="14"/>
              </w:rPr>
            </w:pPr>
            <w:r w:rsidRPr="009E2FF4">
              <w:rPr>
                <w:rFonts w:ascii="Calibri" w:hAnsi="Calibri" w:cs="Calibri"/>
                <w:sz w:val="14"/>
                <w:szCs w:val="14"/>
              </w:rPr>
              <w:t>H. PSIQUIATRICO</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1CC13D24" w14:textId="77777777" w:rsidR="00F27C67" w:rsidRPr="009E2FF4" w:rsidRDefault="00F27C67">
            <w:pPr>
              <w:rPr>
                <w:rFonts w:ascii="Calibri" w:hAnsi="Calibri" w:cs="Calibri"/>
                <w:sz w:val="14"/>
                <w:szCs w:val="14"/>
              </w:rPr>
            </w:pPr>
            <w:r w:rsidRPr="009E2FF4">
              <w:rPr>
                <w:rFonts w:ascii="Calibri" w:hAnsi="Calibri" w:cs="Calibri"/>
                <w:sz w:val="14"/>
                <w:szCs w:val="14"/>
              </w:rPr>
              <w:t>H. PSIQUIATRICO</w:t>
            </w:r>
          </w:p>
        </w:tc>
      </w:tr>
      <w:tr w:rsidR="009E2FF4" w:rsidRPr="009E2FF4" w14:paraId="5611030F"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23D284A"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219</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F3F878E" w14:textId="77777777" w:rsidR="00F27C67" w:rsidRPr="009E2FF4" w:rsidRDefault="00F27C67">
            <w:pPr>
              <w:rPr>
                <w:rFonts w:ascii="Calibri" w:hAnsi="Calibri" w:cs="Calibri"/>
                <w:sz w:val="14"/>
                <w:szCs w:val="14"/>
              </w:rPr>
            </w:pPr>
            <w:r w:rsidRPr="009E2FF4">
              <w:rPr>
                <w:rFonts w:ascii="Calibri" w:hAnsi="Calibri" w:cs="Calibri"/>
                <w:sz w:val="14"/>
                <w:szCs w:val="14"/>
              </w:rPr>
              <w:t>CAVITRON</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3404946" w14:textId="77777777" w:rsidR="00F27C67" w:rsidRPr="009E2FF4" w:rsidRDefault="00F27C67">
            <w:pPr>
              <w:rPr>
                <w:rFonts w:ascii="Calibri" w:hAnsi="Calibri" w:cs="Calibri"/>
                <w:sz w:val="14"/>
                <w:szCs w:val="14"/>
              </w:rPr>
            </w:pPr>
            <w:r w:rsidRPr="009E2FF4">
              <w:rPr>
                <w:rFonts w:ascii="Calibri" w:hAnsi="Calibri" w:cs="Calibri"/>
                <w:sz w:val="14"/>
                <w:szCs w:val="14"/>
              </w:rPr>
              <w:t xml:space="preserve">WOODPECKER          </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447D17A" w14:textId="77777777" w:rsidR="00F27C67" w:rsidRPr="009E2FF4" w:rsidRDefault="00F27C67">
            <w:pPr>
              <w:rPr>
                <w:rFonts w:ascii="Calibri" w:hAnsi="Calibri" w:cs="Calibri"/>
                <w:sz w:val="14"/>
                <w:szCs w:val="14"/>
              </w:rPr>
            </w:pPr>
            <w:r w:rsidRPr="009E2FF4">
              <w:rPr>
                <w:rFonts w:ascii="Calibri" w:hAnsi="Calibri" w:cs="Calibri"/>
                <w:sz w:val="14"/>
                <w:szCs w:val="14"/>
              </w:rPr>
              <w:t xml:space="preserve">USD-K LED           </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23C275E" w14:textId="77777777" w:rsidR="00F27C67" w:rsidRPr="009E2FF4" w:rsidRDefault="00F27C67">
            <w:pPr>
              <w:rPr>
                <w:rFonts w:ascii="Calibri" w:hAnsi="Calibri" w:cs="Calibri"/>
                <w:sz w:val="14"/>
                <w:szCs w:val="14"/>
              </w:rPr>
            </w:pPr>
            <w:r w:rsidRPr="009E2FF4">
              <w:rPr>
                <w:rFonts w:ascii="Calibri" w:hAnsi="Calibri" w:cs="Calibri"/>
                <w:sz w:val="14"/>
                <w:szCs w:val="14"/>
              </w:rPr>
              <w:t xml:space="preserve">S2110695KL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8BEDFF1" w14:textId="77777777" w:rsidR="00F27C67" w:rsidRPr="009E2FF4" w:rsidRDefault="00F27C67">
            <w:pPr>
              <w:rPr>
                <w:rFonts w:ascii="Calibri" w:hAnsi="Calibri" w:cs="Calibri"/>
                <w:sz w:val="14"/>
                <w:szCs w:val="14"/>
              </w:rPr>
            </w:pPr>
            <w:r w:rsidRPr="009E2FF4">
              <w:rPr>
                <w:rFonts w:ascii="Calibri" w:hAnsi="Calibri" w:cs="Calibri"/>
                <w:sz w:val="14"/>
                <w:szCs w:val="14"/>
              </w:rPr>
              <w:t>I060400400-1208</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DA2137F" w14:textId="77777777" w:rsidR="00F27C67" w:rsidRPr="009E2FF4" w:rsidRDefault="00F27C67">
            <w:pPr>
              <w:rPr>
                <w:rFonts w:ascii="Calibri" w:hAnsi="Calibri" w:cs="Calibri"/>
                <w:sz w:val="14"/>
                <w:szCs w:val="14"/>
              </w:rPr>
            </w:pPr>
            <w:r w:rsidRPr="009E2FF4">
              <w:rPr>
                <w:rFonts w:ascii="Calibri" w:hAnsi="Calibri" w:cs="Calibri"/>
                <w:sz w:val="14"/>
                <w:szCs w:val="14"/>
              </w:rPr>
              <w:t>H. PSIQUIATRICO</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3DD2ABAE" w14:textId="77777777" w:rsidR="00F27C67" w:rsidRPr="009E2FF4" w:rsidRDefault="00F27C67">
            <w:pPr>
              <w:rPr>
                <w:rFonts w:ascii="Calibri" w:hAnsi="Calibri" w:cs="Calibri"/>
                <w:sz w:val="14"/>
                <w:szCs w:val="14"/>
              </w:rPr>
            </w:pPr>
            <w:r w:rsidRPr="009E2FF4">
              <w:rPr>
                <w:rFonts w:ascii="Calibri" w:hAnsi="Calibri" w:cs="Calibri"/>
                <w:sz w:val="14"/>
                <w:szCs w:val="14"/>
              </w:rPr>
              <w:t>H. PSIQUIATRICO</w:t>
            </w:r>
          </w:p>
        </w:tc>
      </w:tr>
      <w:tr w:rsidR="009E2FF4" w:rsidRPr="009E2FF4" w14:paraId="77E015F9"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5AF2FE9"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220</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CCDF934" w14:textId="77777777" w:rsidR="00F27C67" w:rsidRPr="009E2FF4" w:rsidRDefault="00F27C67">
            <w:pPr>
              <w:rPr>
                <w:rFonts w:ascii="Calibri" w:hAnsi="Calibri" w:cs="Calibri"/>
                <w:sz w:val="14"/>
                <w:szCs w:val="14"/>
              </w:rPr>
            </w:pPr>
            <w:r w:rsidRPr="009E2FF4">
              <w:rPr>
                <w:rFonts w:ascii="Calibri" w:hAnsi="Calibri" w:cs="Calibri"/>
                <w:sz w:val="14"/>
                <w:szCs w:val="14"/>
              </w:rPr>
              <w:t>CAVITRON</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4DE0785" w14:textId="77777777" w:rsidR="00F27C67" w:rsidRPr="009E2FF4" w:rsidRDefault="00F27C67">
            <w:pPr>
              <w:rPr>
                <w:rFonts w:ascii="Calibri" w:hAnsi="Calibri" w:cs="Calibri"/>
                <w:sz w:val="14"/>
                <w:szCs w:val="14"/>
              </w:rPr>
            </w:pPr>
            <w:r w:rsidRPr="009E2FF4">
              <w:rPr>
                <w:rFonts w:ascii="Calibri" w:hAnsi="Calibri" w:cs="Calibri"/>
                <w:sz w:val="14"/>
                <w:szCs w:val="14"/>
              </w:rPr>
              <w:t>ULTRAMINT</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4D36C08" w14:textId="77777777" w:rsidR="00F27C67" w:rsidRPr="009E2FF4" w:rsidRDefault="00F27C67">
            <w:pPr>
              <w:rPr>
                <w:rFonts w:ascii="Calibri" w:hAnsi="Calibri" w:cs="Calibri"/>
                <w:sz w:val="14"/>
                <w:szCs w:val="14"/>
              </w:rPr>
            </w:pPr>
            <w:r w:rsidRPr="009E2FF4">
              <w:rPr>
                <w:rFonts w:ascii="Calibri" w:hAnsi="Calibri" w:cs="Calibri"/>
                <w:sz w:val="14"/>
                <w:szCs w:val="14"/>
              </w:rPr>
              <w:t>EIGHTEETH</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DE44C45" w14:textId="77777777" w:rsidR="00F27C67" w:rsidRPr="009E2FF4" w:rsidRDefault="00F27C67">
            <w:pPr>
              <w:rPr>
                <w:rFonts w:ascii="Calibri" w:hAnsi="Calibri" w:cs="Calibri"/>
                <w:sz w:val="14"/>
                <w:szCs w:val="14"/>
              </w:rPr>
            </w:pPr>
            <w:r w:rsidRPr="009E2FF4">
              <w:rPr>
                <w:rFonts w:ascii="Calibri" w:hAnsi="Calibri" w:cs="Calibri"/>
                <w:sz w:val="14"/>
                <w:szCs w:val="14"/>
              </w:rPr>
              <w:t>ESD1D1025A015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A4EB2FB" w14:textId="77777777" w:rsidR="00F27C67" w:rsidRPr="009E2FF4" w:rsidRDefault="00F27C67">
            <w:pPr>
              <w:rPr>
                <w:rFonts w:ascii="Calibri" w:hAnsi="Calibri" w:cs="Calibri"/>
                <w:sz w:val="14"/>
                <w:szCs w:val="14"/>
              </w:rPr>
            </w:pPr>
            <w:r w:rsidRPr="009E2FF4">
              <w:rPr>
                <w:rFonts w:ascii="Calibri" w:hAnsi="Calibri" w:cs="Calibri"/>
                <w:sz w:val="14"/>
                <w:szCs w:val="14"/>
              </w:rPr>
              <w:t>I060200470-529</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8351EB4" w14:textId="77777777" w:rsidR="00F27C67" w:rsidRPr="009E2FF4" w:rsidRDefault="00F27C67">
            <w:pPr>
              <w:rPr>
                <w:rFonts w:ascii="Calibri" w:hAnsi="Calibri" w:cs="Calibri"/>
                <w:sz w:val="14"/>
                <w:szCs w:val="14"/>
              </w:rPr>
            </w:pPr>
            <w:r w:rsidRPr="009E2FF4">
              <w:rPr>
                <w:rFonts w:ascii="Calibri" w:hAnsi="Calibri" w:cs="Calibri"/>
                <w:sz w:val="14"/>
                <w:szCs w:val="14"/>
              </w:rPr>
              <w:t>H. PSIQUIATRICO</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48E798DC" w14:textId="77777777" w:rsidR="00F27C67" w:rsidRPr="009E2FF4" w:rsidRDefault="00F27C67">
            <w:pPr>
              <w:rPr>
                <w:rFonts w:ascii="Calibri" w:hAnsi="Calibri" w:cs="Calibri"/>
                <w:sz w:val="14"/>
                <w:szCs w:val="14"/>
              </w:rPr>
            </w:pPr>
            <w:r w:rsidRPr="009E2FF4">
              <w:rPr>
                <w:rFonts w:ascii="Calibri" w:hAnsi="Calibri" w:cs="Calibri"/>
                <w:sz w:val="14"/>
                <w:szCs w:val="14"/>
              </w:rPr>
              <w:t>H. PSIQUIATRICO</w:t>
            </w:r>
          </w:p>
        </w:tc>
      </w:tr>
      <w:tr w:rsidR="009E2FF4" w:rsidRPr="009E2FF4" w14:paraId="0B9396AE"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AB7DA6E"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221</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A439A3C" w14:textId="77777777" w:rsidR="00F27C67" w:rsidRPr="009E2FF4" w:rsidRDefault="00F27C67">
            <w:pPr>
              <w:rPr>
                <w:rFonts w:ascii="Calibri" w:hAnsi="Calibri" w:cs="Calibri"/>
                <w:sz w:val="14"/>
                <w:szCs w:val="14"/>
              </w:rPr>
            </w:pPr>
            <w:r w:rsidRPr="009E2FF4">
              <w:rPr>
                <w:rFonts w:ascii="Calibri" w:hAnsi="Calibri" w:cs="Calibri"/>
                <w:sz w:val="14"/>
                <w:szCs w:val="14"/>
              </w:rPr>
              <w:t>CAVITRON</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E80B554" w14:textId="77777777" w:rsidR="00F27C67" w:rsidRPr="009E2FF4" w:rsidRDefault="00F27C67">
            <w:pPr>
              <w:rPr>
                <w:rFonts w:ascii="Calibri" w:hAnsi="Calibri" w:cs="Calibri"/>
                <w:sz w:val="14"/>
                <w:szCs w:val="14"/>
              </w:rPr>
            </w:pPr>
            <w:r w:rsidRPr="009E2FF4">
              <w:rPr>
                <w:rFonts w:ascii="Calibri" w:hAnsi="Calibri" w:cs="Calibri"/>
                <w:sz w:val="14"/>
                <w:szCs w:val="14"/>
              </w:rPr>
              <w:t>ULTRAMINT</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AB946F0" w14:textId="77777777" w:rsidR="00F27C67" w:rsidRPr="009E2FF4" w:rsidRDefault="00F27C67">
            <w:pPr>
              <w:rPr>
                <w:rFonts w:ascii="Calibri" w:hAnsi="Calibri" w:cs="Calibri"/>
                <w:sz w:val="14"/>
                <w:szCs w:val="14"/>
              </w:rPr>
            </w:pPr>
            <w:r w:rsidRPr="009E2FF4">
              <w:rPr>
                <w:rFonts w:ascii="Calibri" w:hAnsi="Calibri" w:cs="Calibri"/>
                <w:sz w:val="14"/>
                <w:szCs w:val="14"/>
              </w:rPr>
              <w:t>EIGHTEETH</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0E31C90" w14:textId="77777777" w:rsidR="00F27C67" w:rsidRPr="009E2FF4" w:rsidRDefault="00F27C67">
            <w:pPr>
              <w:rPr>
                <w:rFonts w:ascii="Calibri" w:hAnsi="Calibri" w:cs="Calibri"/>
                <w:sz w:val="14"/>
                <w:szCs w:val="14"/>
              </w:rPr>
            </w:pPr>
            <w:r w:rsidRPr="009E2FF4">
              <w:rPr>
                <w:rFonts w:ascii="Calibri" w:hAnsi="Calibri" w:cs="Calibri"/>
                <w:sz w:val="14"/>
                <w:szCs w:val="14"/>
              </w:rPr>
              <w:t>ESD1D1025A008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3CB7CB4" w14:textId="77777777" w:rsidR="00F27C67" w:rsidRPr="009E2FF4" w:rsidRDefault="00F27C67">
            <w:pPr>
              <w:rPr>
                <w:rFonts w:ascii="Calibri" w:hAnsi="Calibri" w:cs="Calibri"/>
                <w:sz w:val="14"/>
                <w:szCs w:val="14"/>
              </w:rPr>
            </w:pPr>
            <w:r w:rsidRPr="009E2FF4">
              <w:rPr>
                <w:rFonts w:ascii="Calibri" w:hAnsi="Calibri" w:cs="Calibri"/>
                <w:sz w:val="14"/>
                <w:szCs w:val="14"/>
              </w:rPr>
              <w:t>I060200470-530</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07BEEAA" w14:textId="77777777" w:rsidR="00F27C67" w:rsidRPr="009E2FF4" w:rsidRDefault="00F27C67">
            <w:pPr>
              <w:rPr>
                <w:rFonts w:ascii="Calibri" w:hAnsi="Calibri" w:cs="Calibri"/>
                <w:sz w:val="14"/>
                <w:szCs w:val="14"/>
              </w:rPr>
            </w:pPr>
            <w:r w:rsidRPr="009E2FF4">
              <w:rPr>
                <w:rFonts w:ascii="Calibri" w:hAnsi="Calibri" w:cs="Calibri"/>
                <w:sz w:val="14"/>
                <w:szCs w:val="14"/>
              </w:rPr>
              <w:t>H. PSIQUIATRICO</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5D7FD176" w14:textId="77777777" w:rsidR="00F27C67" w:rsidRPr="009E2FF4" w:rsidRDefault="00F27C67">
            <w:pPr>
              <w:rPr>
                <w:rFonts w:ascii="Calibri" w:hAnsi="Calibri" w:cs="Calibri"/>
                <w:sz w:val="14"/>
                <w:szCs w:val="14"/>
              </w:rPr>
            </w:pPr>
            <w:r w:rsidRPr="009E2FF4">
              <w:rPr>
                <w:rFonts w:ascii="Calibri" w:hAnsi="Calibri" w:cs="Calibri"/>
                <w:sz w:val="14"/>
                <w:szCs w:val="14"/>
              </w:rPr>
              <w:t>H. PSIQUIATRICO</w:t>
            </w:r>
          </w:p>
        </w:tc>
      </w:tr>
      <w:tr w:rsidR="009E2FF4" w:rsidRPr="009E2FF4" w14:paraId="2EF18E9B"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8083986"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222</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E9398E1" w14:textId="77777777" w:rsidR="00F27C67" w:rsidRPr="009E2FF4" w:rsidRDefault="00F27C67">
            <w:pPr>
              <w:rPr>
                <w:rFonts w:ascii="Calibri" w:hAnsi="Calibri" w:cs="Calibri"/>
                <w:sz w:val="14"/>
                <w:szCs w:val="14"/>
              </w:rPr>
            </w:pPr>
            <w:r w:rsidRPr="009E2FF4">
              <w:rPr>
                <w:rFonts w:ascii="Calibri" w:hAnsi="Calibri" w:cs="Calibri"/>
                <w:sz w:val="14"/>
                <w:szCs w:val="14"/>
              </w:rPr>
              <w:t>AMALGAMADOR</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F5CC95A" w14:textId="77777777" w:rsidR="00F27C67" w:rsidRPr="009E2FF4" w:rsidRDefault="00F27C67">
            <w:pPr>
              <w:rPr>
                <w:rFonts w:ascii="Calibri" w:hAnsi="Calibri" w:cs="Calibri"/>
                <w:sz w:val="14"/>
                <w:szCs w:val="14"/>
              </w:rPr>
            </w:pPr>
            <w:r w:rsidRPr="009E2FF4">
              <w:rPr>
                <w:rFonts w:ascii="Calibri" w:hAnsi="Calibri" w:cs="Calibri"/>
                <w:sz w:val="14"/>
                <w:szCs w:val="14"/>
              </w:rPr>
              <w:t xml:space="preserve">LORMA               </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5A564D3" w14:textId="77777777" w:rsidR="00F27C67" w:rsidRPr="009E2FF4" w:rsidRDefault="00F27C67">
            <w:pPr>
              <w:rPr>
                <w:rFonts w:ascii="Calibri" w:hAnsi="Calibri" w:cs="Calibri"/>
                <w:sz w:val="14"/>
                <w:szCs w:val="14"/>
              </w:rPr>
            </w:pPr>
            <w:r w:rsidRPr="009E2FF4">
              <w:rPr>
                <w:rFonts w:ascii="Calibri" w:hAnsi="Calibri" w:cs="Calibri"/>
                <w:sz w:val="14"/>
                <w:szCs w:val="14"/>
              </w:rPr>
              <w:t xml:space="preserve">AM21                </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519D87B" w14:textId="77777777" w:rsidR="00F27C67" w:rsidRPr="009E2FF4" w:rsidRDefault="00F27C67">
            <w:pPr>
              <w:rPr>
                <w:rFonts w:ascii="Calibri" w:hAnsi="Calibri" w:cs="Calibri"/>
                <w:sz w:val="14"/>
                <w:szCs w:val="14"/>
              </w:rPr>
            </w:pPr>
            <w:r w:rsidRPr="009E2FF4">
              <w:rPr>
                <w:rFonts w:ascii="Calibri" w:hAnsi="Calibri" w:cs="Calibri"/>
                <w:sz w:val="14"/>
                <w:szCs w:val="14"/>
              </w:rPr>
              <w:t xml:space="preserve">0050597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B92BAC2" w14:textId="77777777" w:rsidR="00F27C67" w:rsidRPr="009E2FF4" w:rsidRDefault="00F27C67">
            <w:pPr>
              <w:rPr>
                <w:rFonts w:ascii="Calibri" w:hAnsi="Calibri" w:cs="Calibri"/>
                <w:sz w:val="14"/>
                <w:szCs w:val="14"/>
              </w:rPr>
            </w:pPr>
            <w:r w:rsidRPr="009E2FF4">
              <w:rPr>
                <w:rFonts w:ascii="Calibri" w:hAnsi="Calibri" w:cs="Calibri"/>
                <w:sz w:val="14"/>
                <w:szCs w:val="14"/>
              </w:rPr>
              <w:t>I060200664-48</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7135050" w14:textId="77777777" w:rsidR="00F27C67" w:rsidRPr="009E2FF4" w:rsidRDefault="00F27C67">
            <w:pPr>
              <w:rPr>
                <w:rFonts w:ascii="Calibri" w:hAnsi="Calibri" w:cs="Calibri"/>
                <w:sz w:val="14"/>
                <w:szCs w:val="14"/>
              </w:rPr>
            </w:pPr>
            <w:r w:rsidRPr="009E2FF4">
              <w:rPr>
                <w:rFonts w:ascii="Calibri" w:hAnsi="Calibri" w:cs="Calibri"/>
                <w:sz w:val="14"/>
                <w:szCs w:val="14"/>
              </w:rPr>
              <w:t>H. PSIQUIATRICO</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5AFCCA81" w14:textId="77777777" w:rsidR="00F27C67" w:rsidRPr="009E2FF4" w:rsidRDefault="00F27C67">
            <w:pPr>
              <w:rPr>
                <w:rFonts w:ascii="Calibri" w:hAnsi="Calibri" w:cs="Calibri"/>
                <w:sz w:val="14"/>
                <w:szCs w:val="14"/>
              </w:rPr>
            </w:pPr>
            <w:r w:rsidRPr="009E2FF4">
              <w:rPr>
                <w:rFonts w:ascii="Calibri" w:hAnsi="Calibri" w:cs="Calibri"/>
                <w:sz w:val="14"/>
                <w:szCs w:val="14"/>
              </w:rPr>
              <w:t>H. PSIQUIATRICO</w:t>
            </w:r>
          </w:p>
        </w:tc>
      </w:tr>
      <w:tr w:rsidR="009E2FF4" w:rsidRPr="009E2FF4" w14:paraId="6EAE7F41"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3F89EB0"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223</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3EC7943" w14:textId="77777777" w:rsidR="00F27C67" w:rsidRPr="009E2FF4" w:rsidRDefault="00F27C67">
            <w:pPr>
              <w:rPr>
                <w:rFonts w:ascii="Calibri" w:hAnsi="Calibri" w:cs="Calibri"/>
                <w:sz w:val="14"/>
                <w:szCs w:val="14"/>
              </w:rPr>
            </w:pPr>
            <w:r w:rsidRPr="009E2FF4">
              <w:rPr>
                <w:rFonts w:ascii="Calibri" w:hAnsi="Calibri" w:cs="Calibri"/>
                <w:sz w:val="14"/>
                <w:szCs w:val="14"/>
              </w:rPr>
              <w:t>UNIDAD DENTAL</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1F4E970" w14:textId="77777777" w:rsidR="00F27C67" w:rsidRPr="009E2FF4" w:rsidRDefault="00F27C67">
            <w:pPr>
              <w:rPr>
                <w:rFonts w:ascii="Calibri" w:hAnsi="Calibri" w:cs="Calibri"/>
                <w:sz w:val="14"/>
                <w:szCs w:val="14"/>
              </w:rPr>
            </w:pPr>
            <w:r w:rsidRPr="009E2FF4">
              <w:rPr>
                <w:rFonts w:ascii="Calibri" w:hAnsi="Calibri" w:cs="Calibri"/>
                <w:sz w:val="14"/>
                <w:szCs w:val="14"/>
              </w:rPr>
              <w:t>RITTER</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BAC4F52" w14:textId="77777777" w:rsidR="00F27C67" w:rsidRPr="009E2FF4" w:rsidRDefault="00F27C67">
            <w:pPr>
              <w:rPr>
                <w:rFonts w:ascii="Calibri" w:hAnsi="Calibri" w:cs="Calibri"/>
                <w:sz w:val="14"/>
                <w:szCs w:val="14"/>
              </w:rPr>
            </w:pPr>
            <w:r w:rsidRPr="009E2FF4">
              <w:rPr>
                <w:rFonts w:ascii="Calibri" w:hAnsi="Calibri" w:cs="Calibri"/>
                <w:sz w:val="14"/>
                <w:szCs w:val="14"/>
              </w:rPr>
              <w:t>EXCELLENCE</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C6BCA43" w14:textId="77777777" w:rsidR="00F27C67" w:rsidRPr="009E2FF4" w:rsidRDefault="00F27C67">
            <w:pPr>
              <w:rPr>
                <w:rFonts w:ascii="Calibri" w:hAnsi="Calibri" w:cs="Calibri"/>
                <w:sz w:val="14"/>
                <w:szCs w:val="14"/>
              </w:rPr>
            </w:pPr>
            <w:r w:rsidRPr="009E2FF4">
              <w:rPr>
                <w:rFonts w:ascii="Calibri" w:hAnsi="Calibri" w:cs="Calibri"/>
                <w:sz w:val="14"/>
                <w:szCs w:val="14"/>
              </w:rPr>
              <w:t>KS-E16010529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E3B6580" w14:textId="77777777" w:rsidR="00F27C67" w:rsidRPr="009E2FF4" w:rsidRDefault="00F27C67">
            <w:pPr>
              <w:rPr>
                <w:rFonts w:ascii="Calibri" w:hAnsi="Calibri" w:cs="Calibri"/>
                <w:sz w:val="14"/>
                <w:szCs w:val="14"/>
              </w:rPr>
            </w:pPr>
            <w:r w:rsidRPr="009E2FF4">
              <w:rPr>
                <w:rFonts w:ascii="Calibri" w:hAnsi="Calibri" w:cs="Calibri"/>
                <w:sz w:val="14"/>
                <w:szCs w:val="14"/>
              </w:rPr>
              <w:t>I090000440000368</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7B1AE53" w14:textId="77777777" w:rsidR="00F27C67" w:rsidRPr="009E2FF4" w:rsidRDefault="00F27C67">
            <w:pPr>
              <w:rPr>
                <w:rFonts w:ascii="Calibri" w:hAnsi="Calibri" w:cs="Calibri"/>
                <w:sz w:val="14"/>
                <w:szCs w:val="14"/>
              </w:rPr>
            </w:pPr>
            <w:r w:rsidRPr="009E2FF4">
              <w:rPr>
                <w:rFonts w:ascii="Calibri" w:hAnsi="Calibri" w:cs="Calibri"/>
                <w:sz w:val="14"/>
                <w:szCs w:val="14"/>
              </w:rPr>
              <w:t>HOSPITAL GENERAL MONTEMORELOS</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3679834A" w14:textId="77777777" w:rsidR="00F27C67" w:rsidRPr="009E2FF4" w:rsidRDefault="00F27C67">
            <w:pPr>
              <w:rPr>
                <w:rFonts w:ascii="Calibri" w:hAnsi="Calibri" w:cs="Calibri"/>
                <w:sz w:val="14"/>
                <w:szCs w:val="14"/>
              </w:rPr>
            </w:pPr>
            <w:r w:rsidRPr="009E2FF4">
              <w:rPr>
                <w:rFonts w:ascii="Calibri" w:hAnsi="Calibri" w:cs="Calibri"/>
                <w:sz w:val="14"/>
                <w:szCs w:val="14"/>
              </w:rPr>
              <w:t>HOSPITAL GENERAL MONTEMORELOS</w:t>
            </w:r>
          </w:p>
        </w:tc>
      </w:tr>
      <w:tr w:rsidR="009E2FF4" w:rsidRPr="009E2FF4" w14:paraId="284AB495"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754C47E"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224</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A02F48F" w14:textId="77777777" w:rsidR="00F27C67" w:rsidRPr="009E2FF4" w:rsidRDefault="00F27C67">
            <w:pPr>
              <w:rPr>
                <w:rFonts w:ascii="Calibri" w:hAnsi="Calibri" w:cs="Calibri"/>
                <w:sz w:val="14"/>
                <w:szCs w:val="14"/>
              </w:rPr>
            </w:pPr>
            <w:r w:rsidRPr="009E2FF4">
              <w:rPr>
                <w:rFonts w:ascii="Calibri" w:hAnsi="Calibri" w:cs="Calibri"/>
                <w:sz w:val="14"/>
                <w:szCs w:val="14"/>
              </w:rPr>
              <w:t>UNIDAD DENTAL</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E6CE32B" w14:textId="77777777" w:rsidR="00F27C67" w:rsidRPr="009E2FF4" w:rsidRDefault="00F27C67">
            <w:pPr>
              <w:rPr>
                <w:rFonts w:ascii="Calibri" w:hAnsi="Calibri" w:cs="Calibri"/>
                <w:sz w:val="14"/>
                <w:szCs w:val="14"/>
              </w:rPr>
            </w:pPr>
            <w:r w:rsidRPr="009E2FF4">
              <w:rPr>
                <w:rFonts w:ascii="Calibri" w:hAnsi="Calibri" w:cs="Calibri"/>
                <w:sz w:val="14"/>
                <w:szCs w:val="14"/>
              </w:rPr>
              <w:t>RITTER</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253E4ED" w14:textId="77777777" w:rsidR="00F27C67" w:rsidRPr="009E2FF4" w:rsidRDefault="00F27C67">
            <w:pPr>
              <w:rPr>
                <w:rFonts w:ascii="Calibri" w:hAnsi="Calibri" w:cs="Calibri"/>
                <w:sz w:val="14"/>
                <w:szCs w:val="14"/>
              </w:rPr>
            </w:pPr>
            <w:r w:rsidRPr="009E2FF4">
              <w:rPr>
                <w:rFonts w:ascii="Calibri" w:hAnsi="Calibri" w:cs="Calibri"/>
                <w:sz w:val="14"/>
                <w:szCs w:val="14"/>
              </w:rPr>
              <w:t>EXCELLENCE</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7823F20" w14:textId="77777777" w:rsidR="00F27C67" w:rsidRPr="009E2FF4" w:rsidRDefault="00F27C67">
            <w:pPr>
              <w:rPr>
                <w:rFonts w:ascii="Calibri" w:hAnsi="Calibri" w:cs="Calibri"/>
                <w:sz w:val="14"/>
                <w:szCs w:val="14"/>
              </w:rPr>
            </w:pPr>
            <w:r w:rsidRPr="009E2FF4">
              <w:rPr>
                <w:rFonts w:ascii="Calibri" w:hAnsi="Calibri" w:cs="Calibri"/>
                <w:sz w:val="14"/>
                <w:szCs w:val="14"/>
              </w:rPr>
              <w:t>KS-E16010530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ABC7F19" w14:textId="77777777" w:rsidR="00F27C67" w:rsidRPr="009E2FF4" w:rsidRDefault="00F27C67">
            <w:pPr>
              <w:rPr>
                <w:rFonts w:ascii="Calibri" w:hAnsi="Calibri" w:cs="Calibri"/>
                <w:sz w:val="14"/>
                <w:szCs w:val="14"/>
              </w:rPr>
            </w:pPr>
            <w:r w:rsidRPr="009E2FF4">
              <w:rPr>
                <w:rFonts w:ascii="Calibri" w:hAnsi="Calibri" w:cs="Calibri"/>
                <w:sz w:val="14"/>
                <w:szCs w:val="14"/>
              </w:rPr>
              <w:t>I090000440000369</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C64BF11" w14:textId="77777777" w:rsidR="00F27C67" w:rsidRPr="009E2FF4" w:rsidRDefault="00F27C67">
            <w:pPr>
              <w:rPr>
                <w:rFonts w:ascii="Calibri" w:hAnsi="Calibri" w:cs="Calibri"/>
                <w:sz w:val="14"/>
                <w:szCs w:val="14"/>
              </w:rPr>
            </w:pPr>
            <w:r w:rsidRPr="009E2FF4">
              <w:rPr>
                <w:rFonts w:ascii="Calibri" w:hAnsi="Calibri" w:cs="Calibri"/>
                <w:sz w:val="14"/>
                <w:szCs w:val="14"/>
              </w:rPr>
              <w:t>HOSPITAL GENERAL MONTEMORELOS</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2002D8FA" w14:textId="77777777" w:rsidR="00F27C67" w:rsidRPr="009E2FF4" w:rsidRDefault="00F27C67">
            <w:pPr>
              <w:rPr>
                <w:rFonts w:ascii="Calibri" w:hAnsi="Calibri" w:cs="Calibri"/>
                <w:sz w:val="14"/>
                <w:szCs w:val="14"/>
              </w:rPr>
            </w:pPr>
            <w:r w:rsidRPr="009E2FF4">
              <w:rPr>
                <w:rFonts w:ascii="Calibri" w:hAnsi="Calibri" w:cs="Calibri"/>
                <w:sz w:val="14"/>
                <w:szCs w:val="14"/>
              </w:rPr>
              <w:t>HOSPITAL GENERAL MONTEMORELOS</w:t>
            </w:r>
          </w:p>
        </w:tc>
      </w:tr>
      <w:tr w:rsidR="009E2FF4" w:rsidRPr="009E2FF4" w14:paraId="7D4DF7EE"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4FE6FBA"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225</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01103DE" w14:textId="77777777" w:rsidR="00F27C67" w:rsidRPr="009E2FF4" w:rsidRDefault="00F27C67">
            <w:pPr>
              <w:rPr>
                <w:rFonts w:ascii="Calibri" w:hAnsi="Calibri" w:cs="Calibri"/>
                <w:sz w:val="14"/>
                <w:szCs w:val="14"/>
              </w:rPr>
            </w:pPr>
            <w:r w:rsidRPr="009E2FF4">
              <w:rPr>
                <w:rFonts w:ascii="Calibri" w:hAnsi="Calibri" w:cs="Calibri"/>
                <w:sz w:val="14"/>
                <w:szCs w:val="14"/>
              </w:rPr>
              <w:t>UNIDAD DENTAL</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7CE388F" w14:textId="77777777" w:rsidR="00F27C67" w:rsidRPr="009E2FF4" w:rsidRDefault="00F27C67">
            <w:pPr>
              <w:rPr>
                <w:rFonts w:ascii="Calibri" w:hAnsi="Calibri" w:cs="Calibri"/>
                <w:sz w:val="14"/>
                <w:szCs w:val="14"/>
              </w:rPr>
            </w:pPr>
            <w:r w:rsidRPr="009E2FF4">
              <w:rPr>
                <w:rFonts w:ascii="Calibri" w:hAnsi="Calibri" w:cs="Calibri"/>
                <w:sz w:val="14"/>
                <w:szCs w:val="14"/>
              </w:rPr>
              <w:t>ROJAS DENT</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D5CA8C7" w14:textId="77777777" w:rsidR="00F27C67" w:rsidRPr="009E2FF4" w:rsidRDefault="00F27C67">
            <w:pPr>
              <w:rPr>
                <w:rFonts w:ascii="Calibri" w:hAnsi="Calibri" w:cs="Calibri"/>
                <w:sz w:val="14"/>
                <w:szCs w:val="14"/>
              </w:rPr>
            </w:pPr>
            <w:r w:rsidRPr="009E2FF4">
              <w:rPr>
                <w:rFonts w:ascii="Calibri" w:hAnsi="Calibri" w:cs="Calibri"/>
                <w:sz w:val="14"/>
                <w:szCs w:val="14"/>
              </w:rPr>
              <w:t>TIORANE</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6C3CA8A" w14:textId="77777777" w:rsidR="00F27C67" w:rsidRPr="009E2FF4" w:rsidRDefault="00F27C67">
            <w:pPr>
              <w:rPr>
                <w:rFonts w:ascii="Calibri" w:hAnsi="Calibri" w:cs="Calibri"/>
                <w:sz w:val="14"/>
                <w:szCs w:val="14"/>
              </w:rPr>
            </w:pPr>
            <w:r w:rsidRPr="009E2FF4">
              <w:rPr>
                <w:rFonts w:ascii="Calibri" w:hAnsi="Calibri" w:cs="Calibri"/>
                <w:sz w:val="14"/>
                <w:szCs w:val="14"/>
              </w:rPr>
              <w:t>RD-7572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03DC781" w14:textId="77777777" w:rsidR="00F27C67" w:rsidRPr="009E2FF4" w:rsidRDefault="00F27C67">
            <w:pPr>
              <w:rPr>
                <w:rFonts w:ascii="Calibri" w:hAnsi="Calibri" w:cs="Calibri"/>
                <w:sz w:val="14"/>
                <w:szCs w:val="14"/>
              </w:rPr>
            </w:pPr>
            <w:r w:rsidRPr="009E2FF4">
              <w:rPr>
                <w:rFonts w:ascii="Calibri" w:hAnsi="Calibri" w:cs="Calibri"/>
                <w:sz w:val="14"/>
                <w:szCs w:val="14"/>
              </w:rPr>
              <w:t>I090000440-392</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D1B829F"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#1</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736ED0D2" w14:textId="77777777" w:rsidR="00F27C67" w:rsidRPr="009E2FF4" w:rsidRDefault="00F27C67">
            <w:pPr>
              <w:rPr>
                <w:rFonts w:ascii="Calibri" w:hAnsi="Calibri" w:cs="Calibri"/>
                <w:sz w:val="14"/>
                <w:szCs w:val="14"/>
              </w:rPr>
            </w:pPr>
            <w:r w:rsidRPr="009E2FF4">
              <w:rPr>
                <w:rFonts w:ascii="Calibri" w:hAnsi="Calibri" w:cs="Calibri"/>
                <w:sz w:val="14"/>
                <w:szCs w:val="14"/>
              </w:rPr>
              <w:t>C.S.U. PLUTARCO ELIAS CALLES</w:t>
            </w:r>
          </w:p>
        </w:tc>
      </w:tr>
      <w:tr w:rsidR="009E2FF4" w:rsidRPr="009E2FF4" w14:paraId="15BB8FAE"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32D582D"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226</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D9C93C8" w14:textId="77777777" w:rsidR="00F27C67" w:rsidRPr="009E2FF4" w:rsidRDefault="00F27C67">
            <w:pPr>
              <w:rPr>
                <w:rFonts w:ascii="Calibri" w:hAnsi="Calibri" w:cs="Calibri"/>
                <w:sz w:val="14"/>
                <w:szCs w:val="14"/>
              </w:rPr>
            </w:pPr>
            <w:r w:rsidRPr="009E2FF4">
              <w:rPr>
                <w:rFonts w:ascii="Calibri" w:hAnsi="Calibri" w:cs="Calibri"/>
                <w:sz w:val="14"/>
                <w:szCs w:val="14"/>
              </w:rPr>
              <w:t>COMPRESOR</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ADE4CE7" w14:textId="77777777" w:rsidR="00F27C67" w:rsidRPr="009E2FF4" w:rsidRDefault="00F27C67">
            <w:pPr>
              <w:rPr>
                <w:rFonts w:ascii="Calibri" w:hAnsi="Calibri" w:cs="Calibri"/>
                <w:sz w:val="14"/>
                <w:szCs w:val="14"/>
              </w:rPr>
            </w:pPr>
            <w:r w:rsidRPr="009E2FF4">
              <w:rPr>
                <w:rFonts w:ascii="Calibri" w:hAnsi="Calibri" w:cs="Calibri"/>
                <w:sz w:val="14"/>
                <w:szCs w:val="14"/>
              </w:rPr>
              <w:t>S/M</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D390D77" w14:textId="77777777" w:rsidR="00F27C67" w:rsidRPr="009E2FF4" w:rsidRDefault="00F27C67">
            <w:pPr>
              <w:rPr>
                <w:rFonts w:ascii="Calibri" w:hAnsi="Calibri" w:cs="Calibri"/>
                <w:sz w:val="14"/>
                <w:szCs w:val="14"/>
              </w:rPr>
            </w:pPr>
            <w:r w:rsidRPr="009E2FF4">
              <w:rPr>
                <w:rFonts w:ascii="Calibri" w:hAnsi="Calibri" w:cs="Calibri"/>
                <w:sz w:val="14"/>
                <w:szCs w:val="14"/>
              </w:rPr>
              <w:t>S/M</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0C65604" w14:textId="77777777" w:rsidR="00F27C67" w:rsidRPr="009E2FF4" w:rsidRDefault="00F27C67">
            <w:pPr>
              <w:rPr>
                <w:rFonts w:ascii="Calibri" w:hAnsi="Calibri" w:cs="Calibri"/>
                <w:sz w:val="14"/>
                <w:szCs w:val="14"/>
              </w:rPr>
            </w:pPr>
            <w:r w:rsidRPr="009E2FF4">
              <w:rPr>
                <w:rFonts w:ascii="Calibri" w:hAnsi="Calibri" w:cs="Calibri"/>
                <w:sz w:val="14"/>
                <w:szCs w:val="14"/>
              </w:rPr>
              <w:t>S/S</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3DE8B61" w14:textId="77777777" w:rsidR="00F27C67" w:rsidRPr="009E2FF4" w:rsidRDefault="00F27C67">
            <w:pPr>
              <w:rPr>
                <w:rFonts w:ascii="Calibri" w:hAnsi="Calibri" w:cs="Calibri"/>
                <w:sz w:val="14"/>
                <w:szCs w:val="14"/>
              </w:rPr>
            </w:pPr>
            <w:r w:rsidRPr="009E2FF4">
              <w:rPr>
                <w:rFonts w:ascii="Calibri" w:hAnsi="Calibri" w:cs="Calibri"/>
                <w:sz w:val="14"/>
                <w:szCs w:val="14"/>
              </w:rPr>
              <w:t>I090906934-131</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B95DD5C"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#1</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5F59DE8C" w14:textId="77777777" w:rsidR="00F27C67" w:rsidRPr="009E2FF4" w:rsidRDefault="00F27C67">
            <w:pPr>
              <w:rPr>
                <w:rFonts w:ascii="Calibri" w:hAnsi="Calibri" w:cs="Calibri"/>
                <w:sz w:val="14"/>
                <w:szCs w:val="14"/>
              </w:rPr>
            </w:pPr>
            <w:r w:rsidRPr="009E2FF4">
              <w:rPr>
                <w:rFonts w:ascii="Calibri" w:hAnsi="Calibri" w:cs="Calibri"/>
                <w:sz w:val="14"/>
                <w:szCs w:val="14"/>
              </w:rPr>
              <w:t>C.S.U. PLUTARCO ELIAS CALLES</w:t>
            </w:r>
          </w:p>
        </w:tc>
      </w:tr>
      <w:tr w:rsidR="009E2FF4" w:rsidRPr="009E2FF4" w14:paraId="7ADC2B31"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783D27D"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227</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72EDBCD" w14:textId="77777777" w:rsidR="00F27C67" w:rsidRPr="009E2FF4" w:rsidRDefault="00F27C67">
            <w:pPr>
              <w:rPr>
                <w:rFonts w:ascii="Calibri" w:hAnsi="Calibri" w:cs="Calibri"/>
                <w:sz w:val="14"/>
                <w:szCs w:val="14"/>
              </w:rPr>
            </w:pPr>
            <w:r w:rsidRPr="009E2FF4">
              <w:rPr>
                <w:rFonts w:ascii="Calibri" w:hAnsi="Calibri" w:cs="Calibri"/>
                <w:sz w:val="14"/>
                <w:szCs w:val="14"/>
              </w:rPr>
              <w:t>PIEZA DE MANO DE ALTA VELOCIDAD</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BB331DF" w14:textId="77777777" w:rsidR="00F27C67" w:rsidRPr="009E2FF4" w:rsidRDefault="00F27C67">
            <w:pPr>
              <w:rPr>
                <w:rFonts w:ascii="Calibri" w:hAnsi="Calibri" w:cs="Calibri"/>
                <w:sz w:val="14"/>
                <w:szCs w:val="14"/>
              </w:rPr>
            </w:pPr>
            <w:r w:rsidRPr="009E2FF4">
              <w:rPr>
                <w:rFonts w:ascii="Calibri" w:hAnsi="Calibri" w:cs="Calibri"/>
                <w:sz w:val="14"/>
                <w:szCs w:val="14"/>
              </w:rPr>
              <w:t>S/M</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48D0F28" w14:textId="77777777" w:rsidR="00F27C67" w:rsidRPr="009E2FF4" w:rsidRDefault="00F27C67">
            <w:pPr>
              <w:rPr>
                <w:rFonts w:ascii="Calibri" w:hAnsi="Calibri" w:cs="Calibri"/>
                <w:sz w:val="14"/>
                <w:szCs w:val="14"/>
              </w:rPr>
            </w:pPr>
            <w:r w:rsidRPr="009E2FF4">
              <w:rPr>
                <w:rFonts w:ascii="Calibri" w:hAnsi="Calibri" w:cs="Calibri"/>
                <w:sz w:val="14"/>
                <w:szCs w:val="14"/>
              </w:rPr>
              <w:t>S/M</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28B2E86" w14:textId="77777777" w:rsidR="00F27C67" w:rsidRPr="009E2FF4" w:rsidRDefault="00F27C67">
            <w:pPr>
              <w:rPr>
                <w:rFonts w:ascii="Calibri" w:hAnsi="Calibri" w:cs="Calibri"/>
                <w:sz w:val="14"/>
                <w:szCs w:val="14"/>
              </w:rPr>
            </w:pPr>
            <w:r w:rsidRPr="009E2FF4">
              <w:rPr>
                <w:rFonts w:ascii="Calibri" w:hAnsi="Calibri" w:cs="Calibri"/>
                <w:sz w:val="14"/>
                <w:szCs w:val="14"/>
              </w:rPr>
              <w:t>Z05467J3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0849EFA" w14:textId="77777777" w:rsidR="00F27C67" w:rsidRPr="009E2FF4" w:rsidRDefault="00F27C67">
            <w:pPr>
              <w:rPr>
                <w:rFonts w:ascii="Calibri" w:hAnsi="Calibri" w:cs="Calibri"/>
                <w:sz w:val="14"/>
                <w:szCs w:val="14"/>
              </w:rPr>
            </w:pPr>
            <w:r w:rsidRPr="009E2FF4">
              <w:rPr>
                <w:rFonts w:ascii="Calibri" w:hAnsi="Calibri" w:cs="Calibri"/>
                <w:sz w:val="14"/>
                <w:szCs w:val="14"/>
              </w:rPr>
              <w:t>I090001062-1132</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AD39D90"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#1</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43504E64" w14:textId="77777777" w:rsidR="00F27C67" w:rsidRPr="009E2FF4" w:rsidRDefault="00F27C67">
            <w:pPr>
              <w:rPr>
                <w:rFonts w:ascii="Calibri" w:hAnsi="Calibri" w:cs="Calibri"/>
                <w:sz w:val="14"/>
                <w:szCs w:val="14"/>
              </w:rPr>
            </w:pPr>
            <w:r w:rsidRPr="009E2FF4">
              <w:rPr>
                <w:rFonts w:ascii="Calibri" w:hAnsi="Calibri" w:cs="Calibri"/>
                <w:sz w:val="14"/>
                <w:szCs w:val="14"/>
              </w:rPr>
              <w:t>C.S.U. PLUTARCO ELIAS CALLES</w:t>
            </w:r>
          </w:p>
        </w:tc>
      </w:tr>
      <w:tr w:rsidR="009E2FF4" w:rsidRPr="009E2FF4" w14:paraId="7514A7C9"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B71E0F9"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228</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AD09923" w14:textId="77777777" w:rsidR="00F27C67" w:rsidRPr="009E2FF4" w:rsidRDefault="00F27C67">
            <w:pPr>
              <w:rPr>
                <w:rFonts w:ascii="Calibri" w:hAnsi="Calibri" w:cs="Calibri"/>
                <w:sz w:val="14"/>
                <w:szCs w:val="14"/>
              </w:rPr>
            </w:pPr>
            <w:r w:rsidRPr="009E2FF4">
              <w:rPr>
                <w:rFonts w:ascii="Calibri" w:hAnsi="Calibri" w:cs="Calibri"/>
                <w:sz w:val="14"/>
                <w:szCs w:val="14"/>
              </w:rPr>
              <w:t>PIEZA DE MANO DE BAJA VELOCIDAD</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F8F7DBF" w14:textId="77777777" w:rsidR="00F27C67" w:rsidRPr="009E2FF4" w:rsidRDefault="00F27C67">
            <w:pPr>
              <w:rPr>
                <w:rFonts w:ascii="Calibri" w:hAnsi="Calibri" w:cs="Calibri"/>
                <w:sz w:val="14"/>
                <w:szCs w:val="14"/>
              </w:rPr>
            </w:pPr>
            <w:r w:rsidRPr="009E2FF4">
              <w:rPr>
                <w:rFonts w:ascii="Calibri" w:hAnsi="Calibri" w:cs="Calibri"/>
                <w:sz w:val="14"/>
                <w:szCs w:val="14"/>
              </w:rPr>
              <w:t>TORQUE MASTER</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ED804C5" w14:textId="77777777" w:rsidR="00F27C67" w:rsidRPr="009E2FF4" w:rsidRDefault="00F27C67">
            <w:pPr>
              <w:rPr>
                <w:rFonts w:ascii="Calibri" w:hAnsi="Calibri" w:cs="Calibri"/>
                <w:sz w:val="14"/>
                <w:szCs w:val="14"/>
              </w:rPr>
            </w:pPr>
            <w:r w:rsidRPr="009E2FF4">
              <w:rPr>
                <w:rFonts w:ascii="Calibri" w:hAnsi="Calibri" w:cs="Calibri"/>
                <w:sz w:val="14"/>
                <w:szCs w:val="14"/>
              </w:rPr>
              <w:t>S/M</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03BC121" w14:textId="77777777" w:rsidR="00F27C67" w:rsidRPr="009E2FF4" w:rsidRDefault="00F27C67">
            <w:pPr>
              <w:rPr>
                <w:rFonts w:ascii="Calibri" w:hAnsi="Calibri" w:cs="Calibri"/>
                <w:sz w:val="14"/>
                <w:szCs w:val="14"/>
              </w:rPr>
            </w:pPr>
            <w:r w:rsidRPr="009E2FF4">
              <w:rPr>
                <w:rFonts w:ascii="Calibri" w:hAnsi="Calibri" w:cs="Calibri"/>
                <w:sz w:val="14"/>
                <w:szCs w:val="14"/>
              </w:rPr>
              <w:t>T20201267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F6CAE03" w14:textId="77777777" w:rsidR="00F27C67" w:rsidRPr="009E2FF4" w:rsidRDefault="00F27C67">
            <w:pPr>
              <w:rPr>
                <w:rFonts w:ascii="Calibri" w:hAnsi="Calibri" w:cs="Calibri"/>
                <w:sz w:val="14"/>
                <w:szCs w:val="14"/>
              </w:rPr>
            </w:pPr>
            <w:r w:rsidRPr="009E2FF4">
              <w:rPr>
                <w:rFonts w:ascii="Calibri" w:hAnsi="Calibri" w:cs="Calibri"/>
                <w:sz w:val="14"/>
                <w:szCs w:val="14"/>
              </w:rPr>
              <w:t>I090001062-1797</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75C6435"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#1</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0E7D3987" w14:textId="77777777" w:rsidR="00F27C67" w:rsidRPr="009E2FF4" w:rsidRDefault="00F27C67">
            <w:pPr>
              <w:rPr>
                <w:rFonts w:ascii="Calibri" w:hAnsi="Calibri" w:cs="Calibri"/>
                <w:sz w:val="14"/>
                <w:szCs w:val="14"/>
              </w:rPr>
            </w:pPr>
            <w:r w:rsidRPr="009E2FF4">
              <w:rPr>
                <w:rFonts w:ascii="Calibri" w:hAnsi="Calibri" w:cs="Calibri"/>
                <w:sz w:val="14"/>
                <w:szCs w:val="14"/>
              </w:rPr>
              <w:t>C.S.U. PLUTARCO ELIAS CALLES</w:t>
            </w:r>
          </w:p>
        </w:tc>
      </w:tr>
      <w:tr w:rsidR="009E2FF4" w:rsidRPr="009E2FF4" w14:paraId="2F613002"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475CF9E"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229</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6AAB525" w14:textId="77777777" w:rsidR="00F27C67" w:rsidRPr="009E2FF4" w:rsidRDefault="00F27C67">
            <w:pPr>
              <w:rPr>
                <w:rFonts w:ascii="Calibri" w:hAnsi="Calibri" w:cs="Calibri"/>
                <w:sz w:val="14"/>
                <w:szCs w:val="14"/>
              </w:rPr>
            </w:pPr>
            <w:r w:rsidRPr="009E2FF4">
              <w:rPr>
                <w:rFonts w:ascii="Calibri" w:hAnsi="Calibri" w:cs="Calibri"/>
                <w:sz w:val="14"/>
                <w:szCs w:val="14"/>
              </w:rPr>
              <w:t>AUTOCLAVE</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DF4109F" w14:textId="77777777" w:rsidR="00F27C67" w:rsidRPr="009E2FF4" w:rsidRDefault="00F27C67">
            <w:pPr>
              <w:rPr>
                <w:rFonts w:ascii="Calibri" w:hAnsi="Calibri" w:cs="Calibri"/>
                <w:sz w:val="14"/>
                <w:szCs w:val="14"/>
              </w:rPr>
            </w:pPr>
            <w:r w:rsidRPr="009E2FF4">
              <w:rPr>
                <w:rFonts w:ascii="Calibri" w:hAnsi="Calibri" w:cs="Calibri"/>
                <w:sz w:val="14"/>
                <w:szCs w:val="14"/>
              </w:rPr>
              <w:t>MIDMARK</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72EAF35" w14:textId="77777777" w:rsidR="00F27C67" w:rsidRPr="009E2FF4" w:rsidRDefault="00F27C67">
            <w:pPr>
              <w:rPr>
                <w:rFonts w:ascii="Calibri" w:hAnsi="Calibri" w:cs="Calibri"/>
                <w:sz w:val="14"/>
                <w:szCs w:val="14"/>
              </w:rPr>
            </w:pPr>
            <w:r w:rsidRPr="009E2FF4">
              <w:rPr>
                <w:rFonts w:ascii="Calibri" w:hAnsi="Calibri" w:cs="Calibri"/>
                <w:sz w:val="14"/>
                <w:szCs w:val="14"/>
              </w:rPr>
              <w:t>M7</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5043913" w14:textId="77777777" w:rsidR="00F27C67" w:rsidRPr="009E2FF4" w:rsidRDefault="00F27C67">
            <w:pPr>
              <w:rPr>
                <w:rFonts w:ascii="Calibri" w:hAnsi="Calibri" w:cs="Calibri"/>
                <w:sz w:val="14"/>
                <w:szCs w:val="14"/>
              </w:rPr>
            </w:pPr>
            <w:r w:rsidRPr="009E2FF4">
              <w:rPr>
                <w:rFonts w:ascii="Calibri" w:hAnsi="Calibri" w:cs="Calibri"/>
                <w:sz w:val="14"/>
                <w:szCs w:val="14"/>
              </w:rPr>
              <w:t>V1027971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E0E9047" w14:textId="77777777" w:rsidR="00F27C67" w:rsidRPr="009E2FF4" w:rsidRDefault="00F27C67">
            <w:pPr>
              <w:rPr>
                <w:rFonts w:ascii="Calibri" w:hAnsi="Calibri" w:cs="Calibri"/>
                <w:sz w:val="14"/>
                <w:szCs w:val="14"/>
              </w:rPr>
            </w:pPr>
            <w:r w:rsidRPr="009E2FF4">
              <w:rPr>
                <w:rFonts w:ascii="Calibri" w:hAnsi="Calibri" w:cs="Calibri"/>
                <w:sz w:val="14"/>
                <w:szCs w:val="14"/>
              </w:rPr>
              <w:t>I060200282-408</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FC1CFBB"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#1</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594B0DE7" w14:textId="77777777" w:rsidR="00F27C67" w:rsidRPr="009E2FF4" w:rsidRDefault="00F27C67">
            <w:pPr>
              <w:rPr>
                <w:rFonts w:ascii="Calibri" w:hAnsi="Calibri" w:cs="Calibri"/>
                <w:sz w:val="14"/>
                <w:szCs w:val="14"/>
              </w:rPr>
            </w:pPr>
            <w:r w:rsidRPr="009E2FF4">
              <w:rPr>
                <w:rFonts w:ascii="Calibri" w:hAnsi="Calibri" w:cs="Calibri"/>
                <w:sz w:val="14"/>
                <w:szCs w:val="14"/>
              </w:rPr>
              <w:t>C.S.U. PLUTARCO ELIAS CALLES</w:t>
            </w:r>
          </w:p>
        </w:tc>
      </w:tr>
      <w:tr w:rsidR="009E2FF4" w:rsidRPr="009E2FF4" w14:paraId="7AC656A5"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E7B9571"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230</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620EC4A" w14:textId="77777777" w:rsidR="00F27C67" w:rsidRPr="009E2FF4" w:rsidRDefault="00F27C67">
            <w:pPr>
              <w:rPr>
                <w:rFonts w:ascii="Calibri" w:hAnsi="Calibri" w:cs="Calibri"/>
                <w:sz w:val="14"/>
                <w:szCs w:val="14"/>
              </w:rPr>
            </w:pPr>
            <w:r w:rsidRPr="009E2FF4">
              <w:rPr>
                <w:rFonts w:ascii="Calibri" w:hAnsi="Calibri" w:cs="Calibri"/>
                <w:sz w:val="14"/>
                <w:szCs w:val="14"/>
              </w:rPr>
              <w:t>LAMPARA DE RESINAS</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8159D5C" w14:textId="77777777" w:rsidR="00F27C67" w:rsidRPr="009E2FF4" w:rsidRDefault="00F27C67">
            <w:pPr>
              <w:rPr>
                <w:rFonts w:ascii="Calibri" w:hAnsi="Calibri" w:cs="Calibri"/>
                <w:sz w:val="14"/>
                <w:szCs w:val="14"/>
              </w:rPr>
            </w:pPr>
            <w:r w:rsidRPr="009E2FF4">
              <w:rPr>
                <w:rFonts w:ascii="Calibri" w:hAnsi="Calibri" w:cs="Calibri"/>
                <w:sz w:val="14"/>
                <w:szCs w:val="14"/>
              </w:rPr>
              <w:t>APOZA ENTREPISE CO L</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042C164" w14:textId="77777777" w:rsidR="00F27C67" w:rsidRPr="009E2FF4" w:rsidRDefault="00F27C67">
            <w:pPr>
              <w:rPr>
                <w:rFonts w:ascii="Calibri" w:hAnsi="Calibri" w:cs="Calibri"/>
                <w:sz w:val="14"/>
                <w:szCs w:val="14"/>
              </w:rPr>
            </w:pPr>
            <w:r w:rsidRPr="009E2FF4">
              <w:rPr>
                <w:rFonts w:ascii="Calibri" w:hAnsi="Calibri" w:cs="Calibri"/>
                <w:sz w:val="14"/>
                <w:szCs w:val="14"/>
              </w:rPr>
              <w:t>D-2000</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C01F38B" w14:textId="77777777" w:rsidR="00F27C67" w:rsidRPr="009E2FF4" w:rsidRDefault="00F27C67">
            <w:pPr>
              <w:rPr>
                <w:rFonts w:ascii="Calibri" w:hAnsi="Calibri" w:cs="Calibri"/>
                <w:sz w:val="14"/>
                <w:szCs w:val="14"/>
              </w:rPr>
            </w:pPr>
            <w:r w:rsidRPr="009E2FF4">
              <w:rPr>
                <w:rFonts w:ascii="Calibri" w:hAnsi="Calibri" w:cs="Calibri"/>
                <w:sz w:val="14"/>
                <w:szCs w:val="14"/>
              </w:rPr>
              <w:t>17020110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1E8E9A5" w14:textId="77777777" w:rsidR="00F27C67" w:rsidRPr="009E2FF4" w:rsidRDefault="00F27C67">
            <w:pPr>
              <w:rPr>
                <w:rFonts w:ascii="Calibri" w:hAnsi="Calibri" w:cs="Calibri"/>
                <w:sz w:val="14"/>
                <w:szCs w:val="14"/>
              </w:rPr>
            </w:pPr>
            <w:r w:rsidRPr="009E2FF4">
              <w:rPr>
                <w:rFonts w:ascii="Calibri" w:hAnsi="Calibri" w:cs="Calibri"/>
                <w:sz w:val="14"/>
                <w:szCs w:val="14"/>
              </w:rPr>
              <w:t>I060400922-103</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F584A17"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#1</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391F2474" w14:textId="77777777" w:rsidR="00F27C67" w:rsidRPr="009E2FF4" w:rsidRDefault="00F27C67">
            <w:pPr>
              <w:rPr>
                <w:rFonts w:ascii="Calibri" w:hAnsi="Calibri" w:cs="Calibri"/>
                <w:sz w:val="14"/>
                <w:szCs w:val="14"/>
              </w:rPr>
            </w:pPr>
            <w:r w:rsidRPr="009E2FF4">
              <w:rPr>
                <w:rFonts w:ascii="Calibri" w:hAnsi="Calibri" w:cs="Calibri"/>
                <w:sz w:val="14"/>
                <w:szCs w:val="14"/>
              </w:rPr>
              <w:t>C.S.U. PLUTARCO ELIAS CALLES</w:t>
            </w:r>
          </w:p>
        </w:tc>
      </w:tr>
      <w:tr w:rsidR="009E2FF4" w:rsidRPr="009E2FF4" w14:paraId="789404D6"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5F6F659"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231</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E55784C" w14:textId="77777777" w:rsidR="00F27C67" w:rsidRPr="009E2FF4" w:rsidRDefault="00F27C67">
            <w:pPr>
              <w:rPr>
                <w:rFonts w:ascii="Calibri" w:hAnsi="Calibri" w:cs="Calibri"/>
                <w:sz w:val="14"/>
                <w:szCs w:val="14"/>
              </w:rPr>
            </w:pPr>
            <w:r w:rsidRPr="009E2FF4">
              <w:rPr>
                <w:rFonts w:ascii="Calibri" w:hAnsi="Calibri" w:cs="Calibri"/>
                <w:sz w:val="14"/>
                <w:szCs w:val="14"/>
              </w:rPr>
              <w:t>AMALGAMADOR</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FF4A56A" w14:textId="77777777" w:rsidR="00F27C67" w:rsidRPr="009E2FF4" w:rsidRDefault="00F27C67">
            <w:pPr>
              <w:rPr>
                <w:rFonts w:ascii="Calibri" w:hAnsi="Calibri" w:cs="Calibri"/>
                <w:sz w:val="14"/>
                <w:szCs w:val="14"/>
              </w:rPr>
            </w:pPr>
            <w:r w:rsidRPr="009E2FF4">
              <w:rPr>
                <w:rFonts w:ascii="Calibri" w:hAnsi="Calibri" w:cs="Calibri"/>
                <w:sz w:val="14"/>
                <w:szCs w:val="14"/>
              </w:rPr>
              <w:t>ZEYCO</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77AE158" w14:textId="77777777" w:rsidR="00F27C67" w:rsidRPr="009E2FF4" w:rsidRDefault="00F27C67">
            <w:pPr>
              <w:rPr>
                <w:rFonts w:ascii="Calibri" w:hAnsi="Calibri" w:cs="Calibri"/>
                <w:sz w:val="14"/>
                <w:szCs w:val="14"/>
              </w:rPr>
            </w:pPr>
            <w:r w:rsidRPr="009E2FF4">
              <w:rPr>
                <w:rFonts w:ascii="Calibri" w:hAnsi="Calibri" w:cs="Calibri"/>
                <w:sz w:val="14"/>
                <w:szCs w:val="14"/>
              </w:rPr>
              <w:t>ULTRAMAT SUS SERIE M</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023E753" w14:textId="77777777" w:rsidR="00F27C67" w:rsidRPr="009E2FF4" w:rsidRDefault="00F27C67">
            <w:pPr>
              <w:rPr>
                <w:rFonts w:ascii="Calibri" w:hAnsi="Calibri" w:cs="Calibri"/>
                <w:sz w:val="14"/>
                <w:szCs w:val="14"/>
              </w:rPr>
            </w:pPr>
            <w:r w:rsidRPr="009E2FF4">
              <w:rPr>
                <w:rFonts w:ascii="Calibri" w:hAnsi="Calibri" w:cs="Calibri"/>
                <w:sz w:val="14"/>
                <w:szCs w:val="14"/>
              </w:rPr>
              <w:t>128971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C6E4CBF" w14:textId="77777777" w:rsidR="00F27C67" w:rsidRPr="009E2FF4" w:rsidRDefault="00F27C67">
            <w:pPr>
              <w:rPr>
                <w:rFonts w:ascii="Calibri" w:hAnsi="Calibri" w:cs="Calibri"/>
                <w:sz w:val="14"/>
                <w:szCs w:val="14"/>
              </w:rPr>
            </w:pPr>
            <w:r w:rsidRPr="009E2FF4">
              <w:rPr>
                <w:rFonts w:ascii="Calibri" w:hAnsi="Calibri" w:cs="Calibri"/>
                <w:sz w:val="14"/>
                <w:szCs w:val="14"/>
              </w:rPr>
              <w:t>I060200664-9</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E82FCF4"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#1</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222ECDA5" w14:textId="77777777" w:rsidR="00F27C67" w:rsidRPr="009E2FF4" w:rsidRDefault="00F27C67">
            <w:pPr>
              <w:rPr>
                <w:rFonts w:ascii="Calibri" w:hAnsi="Calibri" w:cs="Calibri"/>
                <w:sz w:val="14"/>
                <w:szCs w:val="14"/>
              </w:rPr>
            </w:pPr>
            <w:r w:rsidRPr="009E2FF4">
              <w:rPr>
                <w:rFonts w:ascii="Calibri" w:hAnsi="Calibri" w:cs="Calibri"/>
                <w:sz w:val="14"/>
                <w:szCs w:val="14"/>
              </w:rPr>
              <w:t>C.S.U. PLUTARCO ELIAS CALLES</w:t>
            </w:r>
          </w:p>
        </w:tc>
      </w:tr>
      <w:tr w:rsidR="009E2FF4" w:rsidRPr="009E2FF4" w14:paraId="4794A7F0"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18A7409"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232</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792657F" w14:textId="77777777" w:rsidR="00F27C67" w:rsidRPr="009E2FF4" w:rsidRDefault="00F27C67">
            <w:pPr>
              <w:rPr>
                <w:rFonts w:ascii="Calibri" w:hAnsi="Calibri" w:cs="Calibri"/>
                <w:sz w:val="14"/>
                <w:szCs w:val="14"/>
              </w:rPr>
            </w:pPr>
            <w:r w:rsidRPr="009E2FF4">
              <w:rPr>
                <w:rFonts w:ascii="Calibri" w:hAnsi="Calibri" w:cs="Calibri"/>
                <w:sz w:val="14"/>
                <w:szCs w:val="14"/>
              </w:rPr>
              <w:t>UNIDAD DENTAL</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64C8603" w14:textId="77777777" w:rsidR="00F27C67" w:rsidRPr="009E2FF4" w:rsidRDefault="00F27C67">
            <w:pPr>
              <w:rPr>
                <w:rFonts w:ascii="Calibri" w:hAnsi="Calibri" w:cs="Calibri"/>
                <w:sz w:val="14"/>
                <w:szCs w:val="14"/>
              </w:rPr>
            </w:pPr>
            <w:r w:rsidRPr="009E2FF4">
              <w:rPr>
                <w:rFonts w:ascii="Calibri" w:hAnsi="Calibri" w:cs="Calibri"/>
                <w:sz w:val="14"/>
                <w:szCs w:val="14"/>
              </w:rPr>
              <w:t>JO SUAREZ</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0BE08DE" w14:textId="77777777" w:rsidR="00F27C67" w:rsidRPr="009E2FF4" w:rsidRDefault="00F27C67">
            <w:pPr>
              <w:rPr>
                <w:rFonts w:ascii="Calibri" w:hAnsi="Calibri" w:cs="Calibri"/>
                <w:sz w:val="14"/>
                <w:szCs w:val="14"/>
              </w:rPr>
            </w:pPr>
            <w:r w:rsidRPr="009E2FF4">
              <w:rPr>
                <w:rFonts w:ascii="Calibri" w:hAnsi="Calibri" w:cs="Calibri"/>
                <w:sz w:val="14"/>
                <w:szCs w:val="14"/>
              </w:rPr>
              <w:t>PRACTICO</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566F614" w14:textId="77777777" w:rsidR="00F27C67" w:rsidRPr="009E2FF4" w:rsidRDefault="00F27C67">
            <w:pPr>
              <w:rPr>
                <w:rFonts w:ascii="Calibri" w:hAnsi="Calibri" w:cs="Calibri"/>
                <w:sz w:val="14"/>
                <w:szCs w:val="14"/>
              </w:rPr>
            </w:pPr>
            <w:r w:rsidRPr="009E2FF4">
              <w:rPr>
                <w:rFonts w:ascii="Calibri" w:hAnsi="Calibri" w:cs="Calibri"/>
                <w:sz w:val="14"/>
                <w:szCs w:val="14"/>
              </w:rPr>
              <w:t>1038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FB3767" w14:textId="77777777" w:rsidR="00F27C67" w:rsidRPr="009E2FF4" w:rsidRDefault="00F27C67">
            <w:pPr>
              <w:rPr>
                <w:rFonts w:ascii="Calibri" w:hAnsi="Calibri" w:cs="Calibri"/>
                <w:sz w:val="14"/>
                <w:szCs w:val="14"/>
              </w:rPr>
            </w:pPr>
            <w:r w:rsidRPr="009E2FF4">
              <w:rPr>
                <w:rFonts w:ascii="Calibri" w:hAnsi="Calibri" w:cs="Calibri"/>
                <w:sz w:val="14"/>
                <w:szCs w:val="14"/>
              </w:rPr>
              <w:t>I090000440-229</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58957F7"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#1</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410067A3" w14:textId="77777777" w:rsidR="00F27C67" w:rsidRPr="009E2FF4" w:rsidRDefault="00F27C67">
            <w:pPr>
              <w:rPr>
                <w:rFonts w:ascii="Calibri" w:hAnsi="Calibri" w:cs="Calibri"/>
                <w:sz w:val="14"/>
                <w:szCs w:val="14"/>
              </w:rPr>
            </w:pPr>
            <w:r w:rsidRPr="009E2FF4">
              <w:rPr>
                <w:rFonts w:ascii="Calibri" w:hAnsi="Calibri" w:cs="Calibri"/>
                <w:sz w:val="14"/>
                <w:szCs w:val="14"/>
              </w:rPr>
              <w:t>C.S.U. GARZA NIETO</w:t>
            </w:r>
          </w:p>
        </w:tc>
      </w:tr>
      <w:tr w:rsidR="009E2FF4" w:rsidRPr="009E2FF4" w14:paraId="54EF1188"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CFB8638"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233</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858D8A0" w14:textId="77777777" w:rsidR="00F27C67" w:rsidRPr="009E2FF4" w:rsidRDefault="00F27C67">
            <w:pPr>
              <w:rPr>
                <w:rFonts w:ascii="Calibri" w:hAnsi="Calibri" w:cs="Calibri"/>
                <w:sz w:val="14"/>
                <w:szCs w:val="14"/>
              </w:rPr>
            </w:pPr>
            <w:r w:rsidRPr="009E2FF4">
              <w:rPr>
                <w:rFonts w:ascii="Calibri" w:hAnsi="Calibri" w:cs="Calibri"/>
                <w:sz w:val="14"/>
                <w:szCs w:val="14"/>
              </w:rPr>
              <w:t>EQUIPO DE RAYOS X</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37B5A81" w14:textId="77777777" w:rsidR="00F27C67" w:rsidRPr="009E2FF4" w:rsidRDefault="00F27C67">
            <w:pPr>
              <w:rPr>
                <w:rFonts w:ascii="Calibri" w:hAnsi="Calibri" w:cs="Calibri"/>
                <w:sz w:val="14"/>
                <w:szCs w:val="14"/>
              </w:rPr>
            </w:pPr>
            <w:r w:rsidRPr="009E2FF4">
              <w:rPr>
                <w:rFonts w:ascii="Calibri" w:hAnsi="Calibri" w:cs="Calibri"/>
                <w:sz w:val="14"/>
                <w:szCs w:val="14"/>
              </w:rPr>
              <w:t>IDEA</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E4BBB4F" w14:textId="77777777" w:rsidR="00F27C67" w:rsidRPr="009E2FF4" w:rsidRDefault="00F27C67">
            <w:pPr>
              <w:rPr>
                <w:rFonts w:ascii="Calibri" w:hAnsi="Calibri" w:cs="Calibri"/>
                <w:sz w:val="14"/>
                <w:szCs w:val="14"/>
              </w:rPr>
            </w:pPr>
            <w:r w:rsidRPr="009E2FF4">
              <w:rPr>
                <w:rFonts w:ascii="Calibri" w:hAnsi="Calibri" w:cs="Calibri"/>
                <w:sz w:val="14"/>
                <w:szCs w:val="14"/>
              </w:rPr>
              <w:t>S/M</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A5DCB99" w14:textId="77777777" w:rsidR="00F27C67" w:rsidRPr="009E2FF4" w:rsidRDefault="00F27C67">
            <w:pPr>
              <w:rPr>
                <w:rFonts w:ascii="Calibri" w:hAnsi="Calibri" w:cs="Calibri"/>
                <w:sz w:val="14"/>
                <w:szCs w:val="14"/>
              </w:rPr>
            </w:pPr>
            <w:r w:rsidRPr="009E2FF4">
              <w:rPr>
                <w:rFonts w:ascii="Calibri" w:hAnsi="Calibri" w:cs="Calibri"/>
                <w:sz w:val="14"/>
                <w:szCs w:val="14"/>
              </w:rPr>
              <w:t>S/S</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B5876D6" w14:textId="77777777" w:rsidR="00F27C67" w:rsidRPr="009E2FF4" w:rsidRDefault="00F27C67">
            <w:pPr>
              <w:rPr>
                <w:rFonts w:ascii="Calibri" w:hAnsi="Calibri" w:cs="Calibri"/>
                <w:sz w:val="14"/>
                <w:szCs w:val="14"/>
              </w:rPr>
            </w:pPr>
            <w:r w:rsidRPr="009E2FF4">
              <w:rPr>
                <w:rFonts w:ascii="Calibri" w:hAnsi="Calibri" w:cs="Calibri"/>
                <w:sz w:val="14"/>
                <w:szCs w:val="14"/>
              </w:rPr>
              <w:t>I090000182-8</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BD3C9CE"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#1</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16F1CA6A" w14:textId="77777777" w:rsidR="00F27C67" w:rsidRPr="009E2FF4" w:rsidRDefault="00F27C67">
            <w:pPr>
              <w:rPr>
                <w:rFonts w:ascii="Calibri" w:hAnsi="Calibri" w:cs="Calibri"/>
                <w:sz w:val="14"/>
                <w:szCs w:val="14"/>
              </w:rPr>
            </w:pPr>
            <w:r w:rsidRPr="009E2FF4">
              <w:rPr>
                <w:rFonts w:ascii="Calibri" w:hAnsi="Calibri" w:cs="Calibri"/>
                <w:sz w:val="14"/>
                <w:szCs w:val="14"/>
              </w:rPr>
              <w:t>C.S.U. GARZA NIETO</w:t>
            </w:r>
          </w:p>
        </w:tc>
      </w:tr>
      <w:tr w:rsidR="009E2FF4" w:rsidRPr="009E2FF4" w14:paraId="04CFE94D"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280841E"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234</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7595A73" w14:textId="77777777" w:rsidR="00F27C67" w:rsidRPr="009E2FF4" w:rsidRDefault="00F27C67">
            <w:pPr>
              <w:rPr>
                <w:rFonts w:ascii="Calibri" w:hAnsi="Calibri" w:cs="Calibri"/>
                <w:sz w:val="14"/>
                <w:szCs w:val="14"/>
              </w:rPr>
            </w:pPr>
            <w:r w:rsidRPr="009E2FF4">
              <w:rPr>
                <w:rFonts w:ascii="Calibri" w:hAnsi="Calibri" w:cs="Calibri"/>
                <w:sz w:val="14"/>
                <w:szCs w:val="14"/>
              </w:rPr>
              <w:t>COMPRESOR</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EFC8D1" w14:textId="77777777" w:rsidR="00F27C67" w:rsidRPr="009E2FF4" w:rsidRDefault="00F27C67">
            <w:pPr>
              <w:rPr>
                <w:rFonts w:ascii="Calibri" w:hAnsi="Calibri" w:cs="Calibri"/>
                <w:sz w:val="14"/>
                <w:szCs w:val="14"/>
              </w:rPr>
            </w:pPr>
            <w:r w:rsidRPr="009E2FF4">
              <w:rPr>
                <w:rFonts w:ascii="Calibri" w:hAnsi="Calibri" w:cs="Calibri"/>
                <w:sz w:val="14"/>
                <w:szCs w:val="14"/>
              </w:rPr>
              <w:t>SMARTIIK</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EF7C801" w14:textId="77777777" w:rsidR="00F27C67" w:rsidRPr="009E2FF4" w:rsidRDefault="00F27C67">
            <w:pPr>
              <w:rPr>
                <w:rFonts w:ascii="Calibri" w:hAnsi="Calibri" w:cs="Calibri"/>
                <w:sz w:val="14"/>
                <w:szCs w:val="14"/>
              </w:rPr>
            </w:pPr>
            <w:r w:rsidRPr="009E2FF4">
              <w:rPr>
                <w:rFonts w:ascii="Calibri" w:hAnsi="Calibri" w:cs="Calibri"/>
                <w:sz w:val="14"/>
                <w:szCs w:val="14"/>
              </w:rPr>
              <w:t>1 HP</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2C08C2E" w14:textId="77777777" w:rsidR="00F27C67" w:rsidRPr="009E2FF4" w:rsidRDefault="00F27C67">
            <w:pPr>
              <w:rPr>
                <w:rFonts w:ascii="Calibri" w:hAnsi="Calibri" w:cs="Calibri"/>
                <w:sz w:val="14"/>
                <w:szCs w:val="14"/>
              </w:rPr>
            </w:pPr>
            <w:r w:rsidRPr="009E2FF4">
              <w:rPr>
                <w:rFonts w:ascii="Calibri" w:hAnsi="Calibri" w:cs="Calibri"/>
                <w:sz w:val="14"/>
                <w:szCs w:val="14"/>
              </w:rPr>
              <w:t>SM0020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FCE94EE" w14:textId="77777777" w:rsidR="00F27C67" w:rsidRPr="009E2FF4" w:rsidRDefault="00F27C67">
            <w:pPr>
              <w:rPr>
                <w:rFonts w:ascii="Calibri" w:hAnsi="Calibri" w:cs="Calibri"/>
                <w:sz w:val="14"/>
                <w:szCs w:val="14"/>
              </w:rPr>
            </w:pPr>
            <w:r w:rsidRPr="009E2FF4">
              <w:rPr>
                <w:rFonts w:ascii="Calibri" w:hAnsi="Calibri" w:cs="Calibri"/>
                <w:sz w:val="14"/>
                <w:szCs w:val="14"/>
              </w:rPr>
              <w:t>I090906934-218</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3344E97"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#1</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38B7F8C8" w14:textId="77777777" w:rsidR="00F27C67" w:rsidRPr="009E2FF4" w:rsidRDefault="00F27C67">
            <w:pPr>
              <w:rPr>
                <w:rFonts w:ascii="Calibri" w:hAnsi="Calibri" w:cs="Calibri"/>
                <w:sz w:val="14"/>
                <w:szCs w:val="14"/>
              </w:rPr>
            </w:pPr>
            <w:r w:rsidRPr="009E2FF4">
              <w:rPr>
                <w:rFonts w:ascii="Calibri" w:hAnsi="Calibri" w:cs="Calibri"/>
                <w:sz w:val="14"/>
                <w:szCs w:val="14"/>
              </w:rPr>
              <w:t>C.S.U. GARZA NIETO</w:t>
            </w:r>
          </w:p>
        </w:tc>
      </w:tr>
      <w:tr w:rsidR="009E2FF4" w:rsidRPr="009E2FF4" w14:paraId="76D77514"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735DDE1"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235</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88DCF57" w14:textId="77777777" w:rsidR="00F27C67" w:rsidRPr="009E2FF4" w:rsidRDefault="00F27C67">
            <w:pPr>
              <w:rPr>
                <w:rFonts w:ascii="Calibri" w:hAnsi="Calibri" w:cs="Calibri"/>
                <w:sz w:val="14"/>
                <w:szCs w:val="14"/>
              </w:rPr>
            </w:pPr>
            <w:r w:rsidRPr="009E2FF4">
              <w:rPr>
                <w:rFonts w:ascii="Calibri" w:hAnsi="Calibri" w:cs="Calibri"/>
                <w:sz w:val="14"/>
                <w:szCs w:val="14"/>
              </w:rPr>
              <w:t>PIEZA DE MANO DE ALTA VELOCIDAD</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35804D6" w14:textId="77777777" w:rsidR="00F27C67" w:rsidRPr="009E2FF4" w:rsidRDefault="00F27C67">
            <w:pPr>
              <w:rPr>
                <w:rFonts w:ascii="Calibri" w:hAnsi="Calibri" w:cs="Calibri"/>
                <w:sz w:val="14"/>
                <w:szCs w:val="14"/>
              </w:rPr>
            </w:pPr>
            <w:r w:rsidRPr="009E2FF4">
              <w:rPr>
                <w:rFonts w:ascii="Calibri" w:hAnsi="Calibri" w:cs="Calibri"/>
                <w:sz w:val="14"/>
                <w:szCs w:val="14"/>
              </w:rPr>
              <w:t>S/M</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2BE637A" w14:textId="77777777" w:rsidR="00F27C67" w:rsidRPr="009E2FF4" w:rsidRDefault="00F27C67">
            <w:pPr>
              <w:rPr>
                <w:rFonts w:ascii="Calibri" w:hAnsi="Calibri" w:cs="Calibri"/>
                <w:sz w:val="14"/>
                <w:szCs w:val="14"/>
              </w:rPr>
            </w:pPr>
            <w:r w:rsidRPr="009E2FF4">
              <w:rPr>
                <w:rFonts w:ascii="Calibri" w:hAnsi="Calibri" w:cs="Calibri"/>
                <w:sz w:val="14"/>
                <w:szCs w:val="14"/>
              </w:rPr>
              <w:t>S/M</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CFB2214" w14:textId="77777777" w:rsidR="00F27C67" w:rsidRPr="009E2FF4" w:rsidRDefault="00F27C67">
            <w:pPr>
              <w:rPr>
                <w:rFonts w:ascii="Calibri" w:hAnsi="Calibri" w:cs="Calibri"/>
                <w:sz w:val="14"/>
                <w:szCs w:val="14"/>
              </w:rPr>
            </w:pPr>
            <w:r w:rsidRPr="009E2FF4">
              <w:rPr>
                <w:rFonts w:ascii="Calibri" w:hAnsi="Calibri" w:cs="Calibri"/>
                <w:sz w:val="14"/>
                <w:szCs w:val="14"/>
              </w:rPr>
              <w:t>Z05437J3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9571C2D" w14:textId="77777777" w:rsidR="00F27C67" w:rsidRPr="009E2FF4" w:rsidRDefault="00F27C67">
            <w:pPr>
              <w:rPr>
                <w:rFonts w:ascii="Calibri" w:hAnsi="Calibri" w:cs="Calibri"/>
                <w:sz w:val="14"/>
                <w:szCs w:val="14"/>
              </w:rPr>
            </w:pPr>
            <w:r w:rsidRPr="009E2FF4">
              <w:rPr>
                <w:rFonts w:ascii="Calibri" w:hAnsi="Calibri" w:cs="Calibri"/>
                <w:sz w:val="14"/>
                <w:szCs w:val="14"/>
              </w:rPr>
              <w:t>I090001062-1130</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DE0CC0E"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#1</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44010988" w14:textId="77777777" w:rsidR="00F27C67" w:rsidRPr="009E2FF4" w:rsidRDefault="00F27C67">
            <w:pPr>
              <w:rPr>
                <w:rFonts w:ascii="Calibri" w:hAnsi="Calibri" w:cs="Calibri"/>
                <w:sz w:val="14"/>
                <w:szCs w:val="14"/>
              </w:rPr>
            </w:pPr>
            <w:r w:rsidRPr="009E2FF4">
              <w:rPr>
                <w:rFonts w:ascii="Calibri" w:hAnsi="Calibri" w:cs="Calibri"/>
                <w:sz w:val="14"/>
                <w:szCs w:val="14"/>
              </w:rPr>
              <w:t>C.S.U. GARZA NIETO</w:t>
            </w:r>
          </w:p>
        </w:tc>
      </w:tr>
      <w:tr w:rsidR="009E2FF4" w:rsidRPr="009E2FF4" w14:paraId="552CA5EE"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2B375D4"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236</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9BC1FB4" w14:textId="77777777" w:rsidR="00F27C67" w:rsidRPr="009E2FF4" w:rsidRDefault="00F27C67">
            <w:pPr>
              <w:rPr>
                <w:rFonts w:ascii="Calibri" w:hAnsi="Calibri" w:cs="Calibri"/>
                <w:sz w:val="14"/>
                <w:szCs w:val="14"/>
              </w:rPr>
            </w:pPr>
            <w:r w:rsidRPr="009E2FF4">
              <w:rPr>
                <w:rFonts w:ascii="Calibri" w:hAnsi="Calibri" w:cs="Calibri"/>
                <w:sz w:val="14"/>
                <w:szCs w:val="14"/>
              </w:rPr>
              <w:t>PIEZA DE MANO DE ALTA VELOCIDAD</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119267D" w14:textId="77777777" w:rsidR="00F27C67" w:rsidRPr="009E2FF4" w:rsidRDefault="00F27C67">
            <w:pPr>
              <w:rPr>
                <w:rFonts w:ascii="Calibri" w:hAnsi="Calibri" w:cs="Calibri"/>
                <w:sz w:val="14"/>
                <w:szCs w:val="14"/>
              </w:rPr>
            </w:pPr>
            <w:r w:rsidRPr="009E2FF4">
              <w:rPr>
                <w:rFonts w:ascii="Calibri" w:hAnsi="Calibri" w:cs="Calibri"/>
                <w:sz w:val="14"/>
                <w:szCs w:val="14"/>
              </w:rPr>
              <w:t>S/M</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CE66B0A" w14:textId="77777777" w:rsidR="00F27C67" w:rsidRPr="009E2FF4" w:rsidRDefault="00F27C67">
            <w:pPr>
              <w:rPr>
                <w:rFonts w:ascii="Calibri" w:hAnsi="Calibri" w:cs="Calibri"/>
                <w:sz w:val="14"/>
                <w:szCs w:val="14"/>
              </w:rPr>
            </w:pPr>
            <w:r w:rsidRPr="009E2FF4">
              <w:rPr>
                <w:rFonts w:ascii="Calibri" w:hAnsi="Calibri" w:cs="Calibri"/>
                <w:sz w:val="14"/>
                <w:szCs w:val="14"/>
              </w:rPr>
              <w:t>S/M</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EA55279" w14:textId="77777777" w:rsidR="00F27C67" w:rsidRPr="009E2FF4" w:rsidRDefault="00F27C67">
            <w:pPr>
              <w:rPr>
                <w:rFonts w:ascii="Calibri" w:hAnsi="Calibri" w:cs="Calibri"/>
                <w:sz w:val="14"/>
                <w:szCs w:val="14"/>
              </w:rPr>
            </w:pPr>
            <w:r w:rsidRPr="009E2FF4">
              <w:rPr>
                <w:rFonts w:ascii="Calibri" w:hAnsi="Calibri" w:cs="Calibri"/>
                <w:sz w:val="14"/>
                <w:szCs w:val="14"/>
              </w:rPr>
              <w:t>Z05440J3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759BEE8" w14:textId="77777777" w:rsidR="00F27C67" w:rsidRPr="009E2FF4" w:rsidRDefault="00F27C67">
            <w:pPr>
              <w:rPr>
                <w:rFonts w:ascii="Calibri" w:hAnsi="Calibri" w:cs="Calibri"/>
                <w:sz w:val="14"/>
                <w:szCs w:val="14"/>
              </w:rPr>
            </w:pPr>
            <w:r w:rsidRPr="009E2FF4">
              <w:rPr>
                <w:rFonts w:ascii="Calibri" w:hAnsi="Calibri" w:cs="Calibri"/>
                <w:sz w:val="14"/>
                <w:szCs w:val="14"/>
              </w:rPr>
              <w:t>I090001062-1122</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8FD80AD"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#1</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603E681A" w14:textId="77777777" w:rsidR="00F27C67" w:rsidRPr="009E2FF4" w:rsidRDefault="00F27C67">
            <w:pPr>
              <w:rPr>
                <w:rFonts w:ascii="Calibri" w:hAnsi="Calibri" w:cs="Calibri"/>
                <w:sz w:val="14"/>
                <w:szCs w:val="14"/>
              </w:rPr>
            </w:pPr>
            <w:r w:rsidRPr="009E2FF4">
              <w:rPr>
                <w:rFonts w:ascii="Calibri" w:hAnsi="Calibri" w:cs="Calibri"/>
                <w:sz w:val="14"/>
                <w:szCs w:val="14"/>
              </w:rPr>
              <w:t>C.S.U. GARZA NIETO</w:t>
            </w:r>
          </w:p>
        </w:tc>
      </w:tr>
      <w:tr w:rsidR="009E2FF4" w:rsidRPr="009E2FF4" w14:paraId="073C69C4"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CE6784C"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237</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0A1D779" w14:textId="77777777" w:rsidR="00F27C67" w:rsidRPr="009E2FF4" w:rsidRDefault="00F27C67">
            <w:pPr>
              <w:rPr>
                <w:rFonts w:ascii="Calibri" w:hAnsi="Calibri" w:cs="Calibri"/>
                <w:sz w:val="14"/>
                <w:szCs w:val="14"/>
              </w:rPr>
            </w:pPr>
            <w:r w:rsidRPr="009E2FF4">
              <w:rPr>
                <w:rFonts w:ascii="Calibri" w:hAnsi="Calibri" w:cs="Calibri"/>
                <w:sz w:val="14"/>
                <w:szCs w:val="14"/>
              </w:rPr>
              <w:t>LAMPARA DE RESINAS</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BD40AF4" w14:textId="77777777" w:rsidR="00F27C67" w:rsidRPr="009E2FF4" w:rsidRDefault="00F27C67">
            <w:pPr>
              <w:rPr>
                <w:rFonts w:ascii="Calibri" w:hAnsi="Calibri" w:cs="Calibri"/>
                <w:sz w:val="14"/>
                <w:szCs w:val="14"/>
              </w:rPr>
            </w:pPr>
            <w:r w:rsidRPr="009E2FF4">
              <w:rPr>
                <w:rFonts w:ascii="Calibri" w:hAnsi="Calibri" w:cs="Calibri"/>
                <w:sz w:val="14"/>
                <w:szCs w:val="14"/>
              </w:rPr>
              <w:t>3M ESPE</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0B53638" w14:textId="77777777" w:rsidR="00F27C67" w:rsidRPr="009E2FF4" w:rsidRDefault="00F27C67">
            <w:pPr>
              <w:rPr>
                <w:rFonts w:ascii="Calibri" w:hAnsi="Calibri" w:cs="Calibri"/>
                <w:sz w:val="14"/>
                <w:szCs w:val="14"/>
              </w:rPr>
            </w:pPr>
            <w:r w:rsidRPr="009E2FF4">
              <w:rPr>
                <w:rFonts w:ascii="Calibri" w:hAnsi="Calibri" w:cs="Calibri"/>
                <w:sz w:val="14"/>
                <w:szCs w:val="14"/>
              </w:rPr>
              <w:t>ELIPAR 2500</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2EDB453" w14:textId="77777777" w:rsidR="00F27C67" w:rsidRPr="009E2FF4" w:rsidRDefault="00F27C67">
            <w:pPr>
              <w:rPr>
                <w:rFonts w:ascii="Calibri" w:hAnsi="Calibri" w:cs="Calibri"/>
                <w:sz w:val="14"/>
                <w:szCs w:val="14"/>
              </w:rPr>
            </w:pPr>
            <w:r w:rsidRPr="009E2FF4">
              <w:rPr>
                <w:rFonts w:ascii="Calibri" w:hAnsi="Calibri" w:cs="Calibri"/>
                <w:sz w:val="14"/>
                <w:szCs w:val="14"/>
              </w:rPr>
              <w:t>3028002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42B8D8C" w14:textId="77777777" w:rsidR="00F27C67" w:rsidRPr="009E2FF4" w:rsidRDefault="00F27C67">
            <w:pPr>
              <w:rPr>
                <w:rFonts w:ascii="Calibri" w:hAnsi="Calibri" w:cs="Calibri"/>
                <w:sz w:val="14"/>
                <w:szCs w:val="14"/>
              </w:rPr>
            </w:pPr>
            <w:r w:rsidRPr="009E2FF4">
              <w:rPr>
                <w:rFonts w:ascii="Calibri" w:hAnsi="Calibri" w:cs="Calibri"/>
                <w:sz w:val="14"/>
                <w:szCs w:val="14"/>
              </w:rPr>
              <w:t>I060400922-42</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5E212F1"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#1</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5CFD94A5" w14:textId="77777777" w:rsidR="00F27C67" w:rsidRPr="009E2FF4" w:rsidRDefault="00F27C67">
            <w:pPr>
              <w:rPr>
                <w:rFonts w:ascii="Calibri" w:hAnsi="Calibri" w:cs="Calibri"/>
                <w:sz w:val="14"/>
                <w:szCs w:val="14"/>
              </w:rPr>
            </w:pPr>
            <w:r w:rsidRPr="009E2FF4">
              <w:rPr>
                <w:rFonts w:ascii="Calibri" w:hAnsi="Calibri" w:cs="Calibri"/>
                <w:sz w:val="14"/>
                <w:szCs w:val="14"/>
              </w:rPr>
              <w:t>C.S.U. GARZA NIETO</w:t>
            </w:r>
          </w:p>
        </w:tc>
      </w:tr>
      <w:tr w:rsidR="009E2FF4" w:rsidRPr="009E2FF4" w14:paraId="52FC7ACC"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3B2464A"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238</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93F66AA" w14:textId="77777777" w:rsidR="00F27C67" w:rsidRPr="009E2FF4" w:rsidRDefault="00F27C67">
            <w:pPr>
              <w:rPr>
                <w:rFonts w:ascii="Calibri" w:hAnsi="Calibri" w:cs="Calibri"/>
                <w:sz w:val="14"/>
                <w:szCs w:val="14"/>
              </w:rPr>
            </w:pPr>
            <w:r w:rsidRPr="009E2FF4">
              <w:rPr>
                <w:rFonts w:ascii="Calibri" w:hAnsi="Calibri" w:cs="Calibri"/>
                <w:sz w:val="14"/>
                <w:szCs w:val="14"/>
              </w:rPr>
              <w:t>CAVITRON</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052632B" w14:textId="77777777" w:rsidR="00F27C67" w:rsidRPr="009E2FF4" w:rsidRDefault="00F27C67">
            <w:pPr>
              <w:rPr>
                <w:rFonts w:ascii="Calibri" w:hAnsi="Calibri" w:cs="Calibri"/>
                <w:sz w:val="14"/>
                <w:szCs w:val="14"/>
              </w:rPr>
            </w:pPr>
            <w:r w:rsidRPr="009E2FF4">
              <w:rPr>
                <w:rFonts w:ascii="Calibri" w:hAnsi="Calibri" w:cs="Calibri"/>
                <w:sz w:val="14"/>
                <w:szCs w:val="14"/>
              </w:rPr>
              <w:t>WHALADENT</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3B3598A" w14:textId="77777777" w:rsidR="00F27C67" w:rsidRPr="009E2FF4" w:rsidRDefault="00F27C67">
            <w:pPr>
              <w:rPr>
                <w:rFonts w:ascii="Calibri" w:hAnsi="Calibri" w:cs="Calibri"/>
                <w:sz w:val="14"/>
                <w:szCs w:val="14"/>
              </w:rPr>
            </w:pPr>
            <w:r w:rsidRPr="009E2FF4">
              <w:rPr>
                <w:rFonts w:ascii="Calibri" w:hAnsi="Calibri" w:cs="Calibri"/>
                <w:sz w:val="14"/>
                <w:szCs w:val="14"/>
              </w:rPr>
              <w:t>US100</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27ED2C8" w14:textId="77777777" w:rsidR="00F27C67" w:rsidRPr="009E2FF4" w:rsidRDefault="00F27C67">
            <w:pPr>
              <w:rPr>
                <w:rFonts w:ascii="Calibri" w:hAnsi="Calibri" w:cs="Calibri"/>
                <w:sz w:val="14"/>
                <w:szCs w:val="14"/>
              </w:rPr>
            </w:pPr>
            <w:r w:rsidRPr="009E2FF4">
              <w:rPr>
                <w:rFonts w:ascii="Calibri" w:hAnsi="Calibri" w:cs="Calibri"/>
                <w:sz w:val="14"/>
                <w:szCs w:val="14"/>
              </w:rPr>
              <w:t>61005204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6691FB8" w14:textId="77777777" w:rsidR="00F27C67" w:rsidRPr="009E2FF4" w:rsidRDefault="00F27C67">
            <w:pPr>
              <w:rPr>
                <w:rFonts w:ascii="Calibri" w:hAnsi="Calibri" w:cs="Calibri"/>
                <w:sz w:val="14"/>
                <w:szCs w:val="14"/>
              </w:rPr>
            </w:pPr>
            <w:r w:rsidRPr="009E2FF4">
              <w:rPr>
                <w:rFonts w:ascii="Calibri" w:hAnsi="Calibri" w:cs="Calibri"/>
                <w:sz w:val="14"/>
                <w:szCs w:val="14"/>
              </w:rPr>
              <w:t>I060200470-331</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F2A03F"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#1</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7BFA78E2" w14:textId="77777777" w:rsidR="00F27C67" w:rsidRPr="009E2FF4" w:rsidRDefault="00F27C67">
            <w:pPr>
              <w:rPr>
                <w:rFonts w:ascii="Calibri" w:hAnsi="Calibri" w:cs="Calibri"/>
                <w:sz w:val="14"/>
                <w:szCs w:val="14"/>
              </w:rPr>
            </w:pPr>
            <w:r w:rsidRPr="009E2FF4">
              <w:rPr>
                <w:rFonts w:ascii="Calibri" w:hAnsi="Calibri" w:cs="Calibri"/>
                <w:sz w:val="14"/>
                <w:szCs w:val="14"/>
              </w:rPr>
              <w:t>C.S.U. GARZA NIETO</w:t>
            </w:r>
          </w:p>
        </w:tc>
      </w:tr>
      <w:tr w:rsidR="009E2FF4" w:rsidRPr="009E2FF4" w14:paraId="475D3B16"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AFFD853"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lastRenderedPageBreak/>
              <w:t>239</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41AB76E" w14:textId="77777777" w:rsidR="00F27C67" w:rsidRPr="009E2FF4" w:rsidRDefault="00F27C67">
            <w:pPr>
              <w:rPr>
                <w:rFonts w:ascii="Calibri" w:hAnsi="Calibri" w:cs="Calibri"/>
                <w:sz w:val="14"/>
                <w:szCs w:val="14"/>
              </w:rPr>
            </w:pPr>
            <w:r w:rsidRPr="009E2FF4">
              <w:rPr>
                <w:rFonts w:ascii="Calibri" w:hAnsi="Calibri" w:cs="Calibri"/>
                <w:sz w:val="14"/>
                <w:szCs w:val="14"/>
              </w:rPr>
              <w:t>AMALGAMADOR</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FFBB12F" w14:textId="77777777" w:rsidR="00F27C67" w:rsidRPr="009E2FF4" w:rsidRDefault="00F27C67">
            <w:pPr>
              <w:rPr>
                <w:rFonts w:ascii="Calibri" w:hAnsi="Calibri" w:cs="Calibri"/>
                <w:sz w:val="14"/>
                <w:szCs w:val="14"/>
              </w:rPr>
            </w:pPr>
            <w:r w:rsidRPr="009E2FF4">
              <w:rPr>
                <w:rFonts w:ascii="Calibri" w:hAnsi="Calibri" w:cs="Calibri"/>
                <w:sz w:val="14"/>
                <w:szCs w:val="14"/>
              </w:rPr>
              <w:t>SDI</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5C910B8" w14:textId="77777777" w:rsidR="00F27C67" w:rsidRPr="009E2FF4" w:rsidRDefault="00F27C67">
            <w:pPr>
              <w:rPr>
                <w:rFonts w:ascii="Calibri" w:hAnsi="Calibri" w:cs="Calibri"/>
                <w:sz w:val="14"/>
                <w:szCs w:val="14"/>
              </w:rPr>
            </w:pPr>
            <w:r w:rsidRPr="009E2FF4">
              <w:rPr>
                <w:rFonts w:ascii="Calibri" w:hAnsi="Calibri" w:cs="Calibri"/>
                <w:sz w:val="14"/>
                <w:szCs w:val="14"/>
              </w:rPr>
              <w:t>AMALGA MIX</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D9348F8" w14:textId="77777777" w:rsidR="00F27C67" w:rsidRPr="009E2FF4" w:rsidRDefault="00F27C67">
            <w:pPr>
              <w:rPr>
                <w:rFonts w:ascii="Calibri" w:hAnsi="Calibri" w:cs="Calibri"/>
                <w:sz w:val="14"/>
                <w:szCs w:val="14"/>
              </w:rPr>
            </w:pPr>
            <w:r w:rsidRPr="009E2FF4">
              <w:rPr>
                <w:rFonts w:ascii="Calibri" w:hAnsi="Calibri" w:cs="Calibri"/>
                <w:sz w:val="14"/>
                <w:szCs w:val="14"/>
              </w:rPr>
              <w:t>104608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663420A" w14:textId="77777777" w:rsidR="00F27C67" w:rsidRPr="009E2FF4" w:rsidRDefault="00F27C67">
            <w:pPr>
              <w:rPr>
                <w:rFonts w:ascii="Calibri" w:hAnsi="Calibri" w:cs="Calibri"/>
                <w:sz w:val="14"/>
                <w:szCs w:val="14"/>
              </w:rPr>
            </w:pPr>
            <w:r w:rsidRPr="009E2FF4">
              <w:rPr>
                <w:rFonts w:ascii="Calibri" w:hAnsi="Calibri" w:cs="Calibri"/>
                <w:sz w:val="14"/>
                <w:szCs w:val="14"/>
              </w:rPr>
              <w:t>I060200028-302</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8E93B58"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#1</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36968446" w14:textId="77777777" w:rsidR="00F27C67" w:rsidRPr="009E2FF4" w:rsidRDefault="00F27C67">
            <w:pPr>
              <w:rPr>
                <w:rFonts w:ascii="Calibri" w:hAnsi="Calibri" w:cs="Calibri"/>
                <w:sz w:val="14"/>
                <w:szCs w:val="14"/>
              </w:rPr>
            </w:pPr>
            <w:r w:rsidRPr="009E2FF4">
              <w:rPr>
                <w:rFonts w:ascii="Calibri" w:hAnsi="Calibri" w:cs="Calibri"/>
                <w:sz w:val="14"/>
                <w:szCs w:val="14"/>
              </w:rPr>
              <w:t>C.S.U. GARZA NIETO</w:t>
            </w:r>
          </w:p>
        </w:tc>
      </w:tr>
      <w:tr w:rsidR="009E2FF4" w:rsidRPr="009E2FF4" w14:paraId="369F86AE"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EB083AC"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240</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4B83EAB" w14:textId="77777777" w:rsidR="00F27C67" w:rsidRPr="009E2FF4" w:rsidRDefault="00F27C67">
            <w:pPr>
              <w:rPr>
                <w:rFonts w:ascii="Calibri" w:hAnsi="Calibri" w:cs="Calibri"/>
                <w:sz w:val="14"/>
                <w:szCs w:val="14"/>
              </w:rPr>
            </w:pPr>
            <w:r w:rsidRPr="009E2FF4">
              <w:rPr>
                <w:rFonts w:ascii="Calibri" w:hAnsi="Calibri" w:cs="Calibri"/>
                <w:sz w:val="14"/>
                <w:szCs w:val="14"/>
              </w:rPr>
              <w:t>UNIDAD DENTAL</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B48F027" w14:textId="77777777" w:rsidR="00F27C67" w:rsidRPr="009E2FF4" w:rsidRDefault="00F27C67">
            <w:pPr>
              <w:rPr>
                <w:rFonts w:ascii="Calibri" w:hAnsi="Calibri" w:cs="Calibri"/>
                <w:sz w:val="14"/>
                <w:szCs w:val="14"/>
              </w:rPr>
            </w:pPr>
            <w:r w:rsidRPr="009E2FF4">
              <w:rPr>
                <w:rFonts w:ascii="Calibri" w:hAnsi="Calibri" w:cs="Calibri"/>
                <w:sz w:val="14"/>
                <w:szCs w:val="14"/>
              </w:rPr>
              <w:t>FUSHION/MDC</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831CD53" w14:textId="77777777" w:rsidR="00F27C67" w:rsidRPr="009E2FF4" w:rsidRDefault="00F27C67">
            <w:pPr>
              <w:rPr>
                <w:rFonts w:ascii="Calibri" w:hAnsi="Calibri" w:cs="Calibri"/>
                <w:sz w:val="14"/>
                <w:szCs w:val="14"/>
              </w:rPr>
            </w:pPr>
            <w:r w:rsidRPr="009E2FF4">
              <w:rPr>
                <w:rFonts w:ascii="Calibri" w:hAnsi="Calibri" w:cs="Calibri"/>
                <w:sz w:val="14"/>
                <w:szCs w:val="14"/>
              </w:rPr>
              <w:t>FJ22</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99EDC19" w14:textId="77777777" w:rsidR="00F27C67" w:rsidRPr="009E2FF4" w:rsidRDefault="00F27C67">
            <w:pPr>
              <w:rPr>
                <w:rFonts w:ascii="Calibri" w:hAnsi="Calibri" w:cs="Calibri"/>
                <w:sz w:val="14"/>
                <w:szCs w:val="14"/>
              </w:rPr>
            </w:pPr>
            <w:r w:rsidRPr="009E2FF4">
              <w:rPr>
                <w:rFonts w:ascii="Calibri" w:hAnsi="Calibri" w:cs="Calibri"/>
                <w:sz w:val="14"/>
                <w:szCs w:val="14"/>
              </w:rPr>
              <w:t>7390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E6E509F" w14:textId="77777777" w:rsidR="00F27C67" w:rsidRPr="009E2FF4" w:rsidRDefault="00F27C67">
            <w:pPr>
              <w:rPr>
                <w:rFonts w:ascii="Calibri" w:hAnsi="Calibri" w:cs="Calibri"/>
                <w:sz w:val="14"/>
                <w:szCs w:val="14"/>
              </w:rPr>
            </w:pPr>
            <w:r w:rsidRPr="009E2FF4">
              <w:rPr>
                <w:rFonts w:ascii="Calibri" w:hAnsi="Calibri" w:cs="Calibri"/>
                <w:sz w:val="14"/>
                <w:szCs w:val="14"/>
              </w:rPr>
              <w:t>I090000440-269</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917BDAD"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#1</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7ED46E7C" w14:textId="77777777" w:rsidR="00F27C67" w:rsidRPr="009E2FF4" w:rsidRDefault="00F27C67">
            <w:pPr>
              <w:rPr>
                <w:rFonts w:ascii="Calibri" w:hAnsi="Calibri" w:cs="Calibri"/>
                <w:sz w:val="14"/>
                <w:szCs w:val="14"/>
              </w:rPr>
            </w:pPr>
            <w:r w:rsidRPr="009E2FF4">
              <w:rPr>
                <w:rFonts w:ascii="Calibri" w:hAnsi="Calibri" w:cs="Calibri"/>
                <w:sz w:val="14"/>
                <w:szCs w:val="14"/>
              </w:rPr>
              <w:t>C.S.U. ALIANZA B</w:t>
            </w:r>
          </w:p>
        </w:tc>
      </w:tr>
      <w:tr w:rsidR="009E2FF4" w:rsidRPr="009E2FF4" w14:paraId="65CD6585"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0FE8FF6"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241</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0E5A688" w14:textId="77777777" w:rsidR="00F27C67" w:rsidRPr="009E2FF4" w:rsidRDefault="00F27C67">
            <w:pPr>
              <w:rPr>
                <w:rFonts w:ascii="Calibri" w:hAnsi="Calibri" w:cs="Calibri"/>
                <w:sz w:val="14"/>
                <w:szCs w:val="14"/>
              </w:rPr>
            </w:pPr>
            <w:r w:rsidRPr="009E2FF4">
              <w:rPr>
                <w:rFonts w:ascii="Calibri" w:hAnsi="Calibri" w:cs="Calibri"/>
                <w:sz w:val="14"/>
                <w:szCs w:val="14"/>
              </w:rPr>
              <w:t>EQUIPO DE RAYOS X</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532AB43" w14:textId="77777777" w:rsidR="00F27C67" w:rsidRPr="009E2FF4" w:rsidRDefault="00F27C67">
            <w:pPr>
              <w:rPr>
                <w:rFonts w:ascii="Calibri" w:hAnsi="Calibri" w:cs="Calibri"/>
                <w:sz w:val="14"/>
                <w:szCs w:val="14"/>
              </w:rPr>
            </w:pPr>
            <w:r w:rsidRPr="009E2FF4">
              <w:rPr>
                <w:rFonts w:ascii="Calibri" w:hAnsi="Calibri" w:cs="Calibri"/>
                <w:sz w:val="14"/>
                <w:szCs w:val="14"/>
              </w:rPr>
              <w:t>CORIX</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3E10CD8" w14:textId="77777777" w:rsidR="00F27C67" w:rsidRPr="009E2FF4" w:rsidRDefault="00F27C67">
            <w:pPr>
              <w:rPr>
                <w:rFonts w:ascii="Calibri" w:hAnsi="Calibri" w:cs="Calibri"/>
                <w:sz w:val="14"/>
                <w:szCs w:val="14"/>
              </w:rPr>
            </w:pPr>
            <w:r w:rsidRPr="009E2FF4">
              <w:rPr>
                <w:rFonts w:ascii="Calibri" w:hAnsi="Calibri" w:cs="Calibri"/>
                <w:sz w:val="14"/>
                <w:szCs w:val="14"/>
              </w:rPr>
              <w:t>70PLUS USV-MM</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BB69CB3" w14:textId="77777777" w:rsidR="00F27C67" w:rsidRPr="009E2FF4" w:rsidRDefault="00F27C67">
            <w:pPr>
              <w:rPr>
                <w:rFonts w:ascii="Calibri" w:hAnsi="Calibri" w:cs="Calibri"/>
                <w:sz w:val="14"/>
                <w:szCs w:val="14"/>
              </w:rPr>
            </w:pPr>
            <w:r w:rsidRPr="009E2FF4">
              <w:rPr>
                <w:rFonts w:ascii="Calibri" w:hAnsi="Calibri" w:cs="Calibri"/>
                <w:sz w:val="14"/>
                <w:szCs w:val="14"/>
              </w:rPr>
              <w:t>A28615/A18107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7A65DE3" w14:textId="77777777" w:rsidR="00F27C67" w:rsidRPr="009E2FF4" w:rsidRDefault="00F27C67">
            <w:pPr>
              <w:rPr>
                <w:rFonts w:ascii="Calibri" w:hAnsi="Calibri" w:cs="Calibri"/>
                <w:sz w:val="14"/>
                <w:szCs w:val="14"/>
              </w:rPr>
            </w:pPr>
            <w:r w:rsidRPr="009E2FF4">
              <w:rPr>
                <w:rFonts w:ascii="Calibri" w:hAnsi="Calibri" w:cs="Calibri"/>
                <w:sz w:val="14"/>
                <w:szCs w:val="14"/>
              </w:rPr>
              <w:t>I090000182-59</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46CA5A9"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#1</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571BEFDA" w14:textId="77777777" w:rsidR="00F27C67" w:rsidRPr="009E2FF4" w:rsidRDefault="00F27C67">
            <w:pPr>
              <w:rPr>
                <w:rFonts w:ascii="Calibri" w:hAnsi="Calibri" w:cs="Calibri"/>
                <w:sz w:val="14"/>
                <w:szCs w:val="14"/>
              </w:rPr>
            </w:pPr>
            <w:r w:rsidRPr="009E2FF4">
              <w:rPr>
                <w:rFonts w:ascii="Calibri" w:hAnsi="Calibri" w:cs="Calibri"/>
                <w:sz w:val="14"/>
                <w:szCs w:val="14"/>
              </w:rPr>
              <w:t>C.S.U. ALIANZA B</w:t>
            </w:r>
          </w:p>
        </w:tc>
      </w:tr>
      <w:tr w:rsidR="009E2FF4" w:rsidRPr="009E2FF4" w14:paraId="449CD889"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3BC8BAA"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242</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346C542" w14:textId="77777777" w:rsidR="00F27C67" w:rsidRPr="009E2FF4" w:rsidRDefault="00F27C67">
            <w:pPr>
              <w:rPr>
                <w:rFonts w:ascii="Calibri" w:hAnsi="Calibri" w:cs="Calibri"/>
                <w:sz w:val="14"/>
                <w:szCs w:val="14"/>
              </w:rPr>
            </w:pPr>
            <w:r w:rsidRPr="009E2FF4">
              <w:rPr>
                <w:rFonts w:ascii="Calibri" w:hAnsi="Calibri" w:cs="Calibri"/>
                <w:sz w:val="14"/>
                <w:szCs w:val="14"/>
              </w:rPr>
              <w:t>COMPRESOR</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D0A6047" w14:textId="77777777" w:rsidR="00F27C67" w:rsidRPr="009E2FF4" w:rsidRDefault="00F27C67">
            <w:pPr>
              <w:rPr>
                <w:rFonts w:ascii="Calibri" w:hAnsi="Calibri" w:cs="Calibri"/>
                <w:sz w:val="14"/>
                <w:szCs w:val="14"/>
              </w:rPr>
            </w:pPr>
            <w:r w:rsidRPr="009E2FF4">
              <w:rPr>
                <w:rFonts w:ascii="Calibri" w:hAnsi="Calibri" w:cs="Calibri"/>
                <w:sz w:val="14"/>
                <w:szCs w:val="14"/>
              </w:rPr>
              <w:t>S/M</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21C3B77" w14:textId="77777777" w:rsidR="00F27C67" w:rsidRPr="009E2FF4" w:rsidRDefault="00F27C67">
            <w:pPr>
              <w:rPr>
                <w:rFonts w:ascii="Calibri" w:hAnsi="Calibri" w:cs="Calibri"/>
                <w:sz w:val="14"/>
                <w:szCs w:val="14"/>
              </w:rPr>
            </w:pPr>
            <w:r w:rsidRPr="009E2FF4">
              <w:rPr>
                <w:rFonts w:ascii="Calibri" w:hAnsi="Calibri" w:cs="Calibri"/>
                <w:sz w:val="14"/>
                <w:szCs w:val="14"/>
              </w:rPr>
              <w:t>S/M</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0221C7E" w14:textId="77777777" w:rsidR="00F27C67" w:rsidRPr="009E2FF4" w:rsidRDefault="00F27C67">
            <w:pPr>
              <w:rPr>
                <w:rFonts w:ascii="Calibri" w:hAnsi="Calibri" w:cs="Calibri"/>
                <w:sz w:val="14"/>
                <w:szCs w:val="14"/>
              </w:rPr>
            </w:pPr>
            <w:r w:rsidRPr="009E2FF4">
              <w:rPr>
                <w:rFonts w:ascii="Calibri" w:hAnsi="Calibri" w:cs="Calibri"/>
                <w:sz w:val="14"/>
                <w:szCs w:val="14"/>
              </w:rPr>
              <w:t>S/S</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7AC0CED" w14:textId="77777777" w:rsidR="00F27C67" w:rsidRPr="009E2FF4" w:rsidRDefault="00F27C67">
            <w:pPr>
              <w:rPr>
                <w:rFonts w:ascii="Calibri" w:hAnsi="Calibri" w:cs="Calibri"/>
                <w:sz w:val="14"/>
                <w:szCs w:val="14"/>
              </w:rPr>
            </w:pPr>
            <w:r w:rsidRPr="009E2FF4">
              <w:rPr>
                <w:rFonts w:ascii="Calibri" w:hAnsi="Calibri" w:cs="Calibri"/>
                <w:sz w:val="14"/>
                <w:szCs w:val="14"/>
              </w:rPr>
              <w:t>I090906934-75</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E78C361"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#1</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09EC2D91" w14:textId="77777777" w:rsidR="00F27C67" w:rsidRPr="009E2FF4" w:rsidRDefault="00F27C67">
            <w:pPr>
              <w:rPr>
                <w:rFonts w:ascii="Calibri" w:hAnsi="Calibri" w:cs="Calibri"/>
                <w:sz w:val="14"/>
                <w:szCs w:val="14"/>
              </w:rPr>
            </w:pPr>
            <w:r w:rsidRPr="009E2FF4">
              <w:rPr>
                <w:rFonts w:ascii="Calibri" w:hAnsi="Calibri" w:cs="Calibri"/>
                <w:sz w:val="14"/>
                <w:szCs w:val="14"/>
              </w:rPr>
              <w:t>C.S.U. ALIANZA B</w:t>
            </w:r>
          </w:p>
        </w:tc>
      </w:tr>
      <w:tr w:rsidR="009E2FF4" w:rsidRPr="009E2FF4" w14:paraId="5F090903"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02BD6D6"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243</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CDDAC21" w14:textId="77777777" w:rsidR="00F27C67" w:rsidRPr="009E2FF4" w:rsidRDefault="00F27C67">
            <w:pPr>
              <w:rPr>
                <w:rFonts w:ascii="Calibri" w:hAnsi="Calibri" w:cs="Calibri"/>
                <w:sz w:val="14"/>
                <w:szCs w:val="14"/>
              </w:rPr>
            </w:pPr>
            <w:r w:rsidRPr="009E2FF4">
              <w:rPr>
                <w:rFonts w:ascii="Calibri" w:hAnsi="Calibri" w:cs="Calibri"/>
                <w:sz w:val="14"/>
                <w:szCs w:val="14"/>
              </w:rPr>
              <w:t>PIEZA DE MANO DE ALTA VELOCIDAD</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F214668" w14:textId="77777777" w:rsidR="00F27C67" w:rsidRPr="009E2FF4" w:rsidRDefault="00F27C67">
            <w:pPr>
              <w:rPr>
                <w:rFonts w:ascii="Calibri" w:hAnsi="Calibri" w:cs="Calibri"/>
                <w:sz w:val="14"/>
                <w:szCs w:val="14"/>
              </w:rPr>
            </w:pPr>
            <w:r w:rsidRPr="009E2FF4">
              <w:rPr>
                <w:rFonts w:ascii="Calibri" w:hAnsi="Calibri" w:cs="Calibri"/>
                <w:sz w:val="14"/>
                <w:szCs w:val="14"/>
              </w:rPr>
              <w:t>ANELSAM</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A96C425" w14:textId="77777777" w:rsidR="00F27C67" w:rsidRPr="009E2FF4" w:rsidRDefault="00F27C67">
            <w:pPr>
              <w:rPr>
                <w:rFonts w:ascii="Calibri" w:hAnsi="Calibri" w:cs="Calibri"/>
                <w:sz w:val="14"/>
                <w:szCs w:val="14"/>
              </w:rPr>
            </w:pPr>
            <w:r w:rsidRPr="009E2FF4">
              <w:rPr>
                <w:rFonts w:ascii="Calibri" w:hAnsi="Calibri" w:cs="Calibri"/>
                <w:sz w:val="14"/>
                <w:szCs w:val="14"/>
              </w:rPr>
              <w:t>S/M</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4EF9A67" w14:textId="77777777" w:rsidR="00F27C67" w:rsidRPr="009E2FF4" w:rsidRDefault="00F27C67">
            <w:pPr>
              <w:rPr>
                <w:rFonts w:ascii="Calibri" w:hAnsi="Calibri" w:cs="Calibri"/>
                <w:sz w:val="14"/>
                <w:szCs w:val="14"/>
              </w:rPr>
            </w:pPr>
            <w:r w:rsidRPr="009E2FF4">
              <w:rPr>
                <w:rFonts w:ascii="Calibri" w:hAnsi="Calibri" w:cs="Calibri"/>
                <w:sz w:val="14"/>
                <w:szCs w:val="14"/>
              </w:rPr>
              <w:t>S/S</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7034EE3" w14:textId="77777777" w:rsidR="00F27C67" w:rsidRPr="009E2FF4" w:rsidRDefault="00F27C67">
            <w:pPr>
              <w:rPr>
                <w:rFonts w:ascii="Calibri" w:hAnsi="Calibri" w:cs="Calibri"/>
                <w:sz w:val="14"/>
                <w:szCs w:val="14"/>
              </w:rPr>
            </w:pPr>
            <w:r w:rsidRPr="009E2FF4">
              <w:rPr>
                <w:rFonts w:ascii="Calibri" w:hAnsi="Calibri" w:cs="Calibri"/>
                <w:sz w:val="14"/>
                <w:szCs w:val="14"/>
              </w:rPr>
              <w:t>I090001062-1801</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4F642C4"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#1</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666C2D0C" w14:textId="77777777" w:rsidR="00F27C67" w:rsidRPr="009E2FF4" w:rsidRDefault="00F27C67">
            <w:pPr>
              <w:rPr>
                <w:rFonts w:ascii="Calibri" w:hAnsi="Calibri" w:cs="Calibri"/>
                <w:sz w:val="14"/>
                <w:szCs w:val="14"/>
              </w:rPr>
            </w:pPr>
            <w:r w:rsidRPr="009E2FF4">
              <w:rPr>
                <w:rFonts w:ascii="Calibri" w:hAnsi="Calibri" w:cs="Calibri"/>
                <w:sz w:val="14"/>
                <w:szCs w:val="14"/>
              </w:rPr>
              <w:t>C.S.U. ALIANZA B</w:t>
            </w:r>
          </w:p>
        </w:tc>
      </w:tr>
      <w:tr w:rsidR="009E2FF4" w:rsidRPr="009E2FF4" w14:paraId="2F6F6709"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8ABA841"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244</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C62C297" w14:textId="77777777" w:rsidR="00F27C67" w:rsidRPr="009E2FF4" w:rsidRDefault="00F27C67">
            <w:pPr>
              <w:rPr>
                <w:rFonts w:ascii="Calibri" w:hAnsi="Calibri" w:cs="Calibri"/>
                <w:sz w:val="14"/>
                <w:szCs w:val="14"/>
              </w:rPr>
            </w:pPr>
            <w:r w:rsidRPr="009E2FF4">
              <w:rPr>
                <w:rFonts w:ascii="Calibri" w:hAnsi="Calibri" w:cs="Calibri"/>
                <w:sz w:val="14"/>
                <w:szCs w:val="14"/>
              </w:rPr>
              <w:t>AUTOCLAVE</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3D01A29" w14:textId="77777777" w:rsidR="00F27C67" w:rsidRPr="009E2FF4" w:rsidRDefault="00F27C67">
            <w:pPr>
              <w:rPr>
                <w:rFonts w:ascii="Calibri" w:hAnsi="Calibri" w:cs="Calibri"/>
                <w:sz w:val="14"/>
                <w:szCs w:val="14"/>
              </w:rPr>
            </w:pPr>
            <w:r w:rsidRPr="009E2FF4">
              <w:rPr>
                <w:rFonts w:ascii="Calibri" w:hAnsi="Calibri" w:cs="Calibri"/>
                <w:sz w:val="14"/>
                <w:szCs w:val="14"/>
              </w:rPr>
              <w:t>MIDMARK</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18861C1" w14:textId="77777777" w:rsidR="00F27C67" w:rsidRPr="009E2FF4" w:rsidRDefault="00F27C67">
            <w:pPr>
              <w:rPr>
                <w:rFonts w:ascii="Calibri" w:hAnsi="Calibri" w:cs="Calibri"/>
                <w:sz w:val="14"/>
                <w:szCs w:val="14"/>
              </w:rPr>
            </w:pPr>
            <w:r w:rsidRPr="009E2FF4">
              <w:rPr>
                <w:rFonts w:ascii="Calibri" w:hAnsi="Calibri" w:cs="Calibri"/>
                <w:sz w:val="14"/>
                <w:szCs w:val="14"/>
              </w:rPr>
              <w:t>M7</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81AC7D5" w14:textId="77777777" w:rsidR="00F27C67" w:rsidRPr="009E2FF4" w:rsidRDefault="00F27C67">
            <w:pPr>
              <w:rPr>
                <w:rFonts w:ascii="Calibri" w:hAnsi="Calibri" w:cs="Calibri"/>
                <w:sz w:val="14"/>
                <w:szCs w:val="14"/>
              </w:rPr>
            </w:pPr>
            <w:r w:rsidRPr="009E2FF4">
              <w:rPr>
                <w:rFonts w:ascii="Calibri" w:hAnsi="Calibri" w:cs="Calibri"/>
                <w:sz w:val="14"/>
                <w:szCs w:val="14"/>
              </w:rPr>
              <w:t>V285506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671225A" w14:textId="77777777" w:rsidR="00F27C67" w:rsidRPr="009E2FF4" w:rsidRDefault="00F27C67">
            <w:pPr>
              <w:rPr>
                <w:rFonts w:ascii="Calibri" w:hAnsi="Calibri" w:cs="Calibri"/>
                <w:sz w:val="14"/>
                <w:szCs w:val="14"/>
              </w:rPr>
            </w:pPr>
            <w:r w:rsidRPr="009E2FF4">
              <w:rPr>
                <w:rFonts w:ascii="Calibri" w:hAnsi="Calibri" w:cs="Calibri"/>
                <w:sz w:val="14"/>
                <w:szCs w:val="14"/>
              </w:rPr>
              <w:t>I060200282-172</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D3FB22F"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#1</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2FA38699" w14:textId="77777777" w:rsidR="00F27C67" w:rsidRPr="009E2FF4" w:rsidRDefault="00F27C67">
            <w:pPr>
              <w:rPr>
                <w:rFonts w:ascii="Calibri" w:hAnsi="Calibri" w:cs="Calibri"/>
                <w:sz w:val="14"/>
                <w:szCs w:val="14"/>
              </w:rPr>
            </w:pPr>
            <w:r w:rsidRPr="009E2FF4">
              <w:rPr>
                <w:rFonts w:ascii="Calibri" w:hAnsi="Calibri" w:cs="Calibri"/>
                <w:sz w:val="14"/>
                <w:szCs w:val="14"/>
              </w:rPr>
              <w:t>C.S.U. ALIANZA B</w:t>
            </w:r>
          </w:p>
        </w:tc>
      </w:tr>
      <w:tr w:rsidR="009E2FF4" w:rsidRPr="009E2FF4" w14:paraId="490D6F22"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FD09ABC"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245</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0CD0FA9" w14:textId="77777777" w:rsidR="00F27C67" w:rsidRPr="009E2FF4" w:rsidRDefault="00F27C67">
            <w:pPr>
              <w:rPr>
                <w:rFonts w:ascii="Calibri" w:hAnsi="Calibri" w:cs="Calibri"/>
                <w:sz w:val="14"/>
                <w:szCs w:val="14"/>
              </w:rPr>
            </w:pPr>
            <w:r w:rsidRPr="009E2FF4">
              <w:rPr>
                <w:rFonts w:ascii="Calibri" w:hAnsi="Calibri" w:cs="Calibri"/>
                <w:sz w:val="14"/>
                <w:szCs w:val="14"/>
              </w:rPr>
              <w:t>LAMPARA DE RESINAS</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5DEBFC8" w14:textId="77777777" w:rsidR="00F27C67" w:rsidRPr="009E2FF4" w:rsidRDefault="00F27C67">
            <w:pPr>
              <w:rPr>
                <w:rFonts w:ascii="Calibri" w:hAnsi="Calibri" w:cs="Calibri"/>
                <w:sz w:val="14"/>
                <w:szCs w:val="14"/>
              </w:rPr>
            </w:pPr>
            <w:r w:rsidRPr="009E2FF4">
              <w:rPr>
                <w:rFonts w:ascii="Calibri" w:hAnsi="Calibri" w:cs="Calibri"/>
                <w:sz w:val="14"/>
                <w:szCs w:val="14"/>
              </w:rPr>
              <w:t>COLTENE WHALADENT</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D701906" w14:textId="77777777" w:rsidR="00F27C67" w:rsidRPr="009E2FF4" w:rsidRDefault="00F27C67">
            <w:pPr>
              <w:rPr>
                <w:rFonts w:ascii="Calibri" w:hAnsi="Calibri" w:cs="Calibri"/>
                <w:sz w:val="14"/>
                <w:szCs w:val="14"/>
              </w:rPr>
            </w:pPr>
            <w:r w:rsidRPr="009E2FF4">
              <w:rPr>
                <w:rFonts w:ascii="Calibri" w:hAnsi="Calibri" w:cs="Calibri"/>
                <w:sz w:val="14"/>
                <w:szCs w:val="14"/>
              </w:rPr>
              <w:t>COLTOLUX LED</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07CCBF5" w14:textId="77777777" w:rsidR="00F27C67" w:rsidRPr="009E2FF4" w:rsidRDefault="00F27C67">
            <w:pPr>
              <w:rPr>
                <w:rFonts w:ascii="Calibri" w:hAnsi="Calibri" w:cs="Calibri"/>
                <w:sz w:val="14"/>
                <w:szCs w:val="14"/>
              </w:rPr>
            </w:pPr>
            <w:r w:rsidRPr="009E2FF4">
              <w:rPr>
                <w:rFonts w:ascii="Calibri" w:hAnsi="Calibri" w:cs="Calibri"/>
                <w:sz w:val="14"/>
                <w:szCs w:val="14"/>
              </w:rPr>
              <w:t>131201030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EA92224" w14:textId="77777777" w:rsidR="00F27C67" w:rsidRPr="009E2FF4" w:rsidRDefault="00F27C67">
            <w:pPr>
              <w:rPr>
                <w:rFonts w:ascii="Calibri" w:hAnsi="Calibri" w:cs="Calibri"/>
                <w:sz w:val="14"/>
                <w:szCs w:val="14"/>
              </w:rPr>
            </w:pPr>
            <w:r w:rsidRPr="009E2FF4">
              <w:rPr>
                <w:rFonts w:ascii="Calibri" w:hAnsi="Calibri" w:cs="Calibri"/>
                <w:sz w:val="14"/>
                <w:szCs w:val="14"/>
              </w:rPr>
              <w:t>I060400922-66</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98F7207"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#1</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6F166429" w14:textId="77777777" w:rsidR="00F27C67" w:rsidRPr="009E2FF4" w:rsidRDefault="00F27C67">
            <w:pPr>
              <w:rPr>
                <w:rFonts w:ascii="Calibri" w:hAnsi="Calibri" w:cs="Calibri"/>
                <w:sz w:val="14"/>
                <w:szCs w:val="14"/>
              </w:rPr>
            </w:pPr>
            <w:r w:rsidRPr="009E2FF4">
              <w:rPr>
                <w:rFonts w:ascii="Calibri" w:hAnsi="Calibri" w:cs="Calibri"/>
                <w:sz w:val="14"/>
                <w:szCs w:val="14"/>
              </w:rPr>
              <w:t>C.S.U. ALIANZA B</w:t>
            </w:r>
          </w:p>
        </w:tc>
      </w:tr>
      <w:tr w:rsidR="009E2FF4" w:rsidRPr="009E2FF4" w14:paraId="5D81B207"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36D371B"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246</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FE7D2CA" w14:textId="77777777" w:rsidR="00F27C67" w:rsidRPr="009E2FF4" w:rsidRDefault="00F27C67">
            <w:pPr>
              <w:rPr>
                <w:rFonts w:ascii="Calibri" w:hAnsi="Calibri" w:cs="Calibri"/>
                <w:sz w:val="14"/>
                <w:szCs w:val="14"/>
              </w:rPr>
            </w:pPr>
            <w:r w:rsidRPr="009E2FF4">
              <w:rPr>
                <w:rFonts w:ascii="Calibri" w:hAnsi="Calibri" w:cs="Calibri"/>
                <w:sz w:val="14"/>
                <w:szCs w:val="14"/>
              </w:rPr>
              <w:t>CAVITRON</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B8E49E6" w14:textId="77777777" w:rsidR="00F27C67" w:rsidRPr="009E2FF4" w:rsidRDefault="00F27C67">
            <w:pPr>
              <w:rPr>
                <w:rFonts w:ascii="Calibri" w:hAnsi="Calibri" w:cs="Calibri"/>
                <w:sz w:val="14"/>
                <w:szCs w:val="14"/>
              </w:rPr>
            </w:pPr>
            <w:r w:rsidRPr="009E2FF4">
              <w:rPr>
                <w:rFonts w:ascii="Calibri" w:hAnsi="Calibri" w:cs="Calibri"/>
                <w:sz w:val="14"/>
                <w:szCs w:val="14"/>
              </w:rPr>
              <w:t>WHALADENT</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CB5F770" w14:textId="77777777" w:rsidR="00F27C67" w:rsidRPr="009E2FF4" w:rsidRDefault="00F27C67">
            <w:pPr>
              <w:rPr>
                <w:rFonts w:ascii="Calibri" w:hAnsi="Calibri" w:cs="Calibri"/>
                <w:sz w:val="14"/>
                <w:szCs w:val="14"/>
              </w:rPr>
            </w:pPr>
            <w:r w:rsidRPr="009E2FF4">
              <w:rPr>
                <w:rFonts w:ascii="Calibri" w:hAnsi="Calibri" w:cs="Calibri"/>
                <w:sz w:val="14"/>
                <w:szCs w:val="14"/>
              </w:rPr>
              <w:t>US100</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BE25954" w14:textId="77777777" w:rsidR="00F27C67" w:rsidRPr="009E2FF4" w:rsidRDefault="00F27C67">
            <w:pPr>
              <w:rPr>
                <w:rFonts w:ascii="Calibri" w:hAnsi="Calibri" w:cs="Calibri"/>
                <w:sz w:val="14"/>
                <w:szCs w:val="14"/>
              </w:rPr>
            </w:pPr>
            <w:r w:rsidRPr="009E2FF4">
              <w:rPr>
                <w:rFonts w:ascii="Calibri" w:hAnsi="Calibri" w:cs="Calibri"/>
                <w:sz w:val="14"/>
                <w:szCs w:val="14"/>
              </w:rPr>
              <w:t>61005198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589DCF5" w14:textId="77777777" w:rsidR="00F27C67" w:rsidRPr="009E2FF4" w:rsidRDefault="00F27C67">
            <w:pPr>
              <w:rPr>
                <w:rFonts w:ascii="Calibri" w:hAnsi="Calibri" w:cs="Calibri"/>
                <w:sz w:val="14"/>
                <w:szCs w:val="14"/>
              </w:rPr>
            </w:pPr>
            <w:r w:rsidRPr="009E2FF4">
              <w:rPr>
                <w:rFonts w:ascii="Calibri" w:hAnsi="Calibri" w:cs="Calibri"/>
                <w:sz w:val="14"/>
                <w:szCs w:val="14"/>
              </w:rPr>
              <w:t>I060200470-332</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4EE7D26"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#1</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4C43BB9F" w14:textId="77777777" w:rsidR="00F27C67" w:rsidRPr="009E2FF4" w:rsidRDefault="00F27C67">
            <w:pPr>
              <w:rPr>
                <w:rFonts w:ascii="Calibri" w:hAnsi="Calibri" w:cs="Calibri"/>
                <w:sz w:val="14"/>
                <w:szCs w:val="14"/>
              </w:rPr>
            </w:pPr>
            <w:r w:rsidRPr="009E2FF4">
              <w:rPr>
                <w:rFonts w:ascii="Calibri" w:hAnsi="Calibri" w:cs="Calibri"/>
                <w:sz w:val="14"/>
                <w:szCs w:val="14"/>
              </w:rPr>
              <w:t>C.S.U. ALIANZA B</w:t>
            </w:r>
          </w:p>
        </w:tc>
      </w:tr>
      <w:tr w:rsidR="009E2FF4" w:rsidRPr="009E2FF4" w14:paraId="63DC31A6"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397ACA1"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247</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CC68084" w14:textId="77777777" w:rsidR="00F27C67" w:rsidRPr="009E2FF4" w:rsidRDefault="00F27C67">
            <w:pPr>
              <w:rPr>
                <w:rFonts w:ascii="Calibri" w:hAnsi="Calibri" w:cs="Calibri"/>
                <w:sz w:val="14"/>
                <w:szCs w:val="14"/>
              </w:rPr>
            </w:pPr>
            <w:r w:rsidRPr="009E2FF4">
              <w:rPr>
                <w:rFonts w:ascii="Calibri" w:hAnsi="Calibri" w:cs="Calibri"/>
                <w:sz w:val="14"/>
                <w:szCs w:val="14"/>
              </w:rPr>
              <w:t>AMALGAMADOR</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63D3499" w14:textId="77777777" w:rsidR="00F27C67" w:rsidRPr="009E2FF4" w:rsidRDefault="00F27C67">
            <w:pPr>
              <w:rPr>
                <w:rFonts w:ascii="Calibri" w:hAnsi="Calibri" w:cs="Calibri"/>
                <w:sz w:val="14"/>
                <w:szCs w:val="14"/>
              </w:rPr>
            </w:pPr>
            <w:r w:rsidRPr="009E2FF4">
              <w:rPr>
                <w:rFonts w:ascii="Calibri" w:hAnsi="Calibri" w:cs="Calibri"/>
                <w:sz w:val="14"/>
                <w:szCs w:val="14"/>
              </w:rPr>
              <w:t>SDI</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517BA1B" w14:textId="77777777" w:rsidR="00F27C67" w:rsidRPr="009E2FF4" w:rsidRDefault="00F27C67">
            <w:pPr>
              <w:rPr>
                <w:rFonts w:ascii="Calibri" w:hAnsi="Calibri" w:cs="Calibri"/>
                <w:sz w:val="14"/>
                <w:szCs w:val="14"/>
              </w:rPr>
            </w:pPr>
            <w:r w:rsidRPr="009E2FF4">
              <w:rPr>
                <w:rFonts w:ascii="Calibri" w:hAnsi="Calibri" w:cs="Calibri"/>
                <w:sz w:val="14"/>
                <w:szCs w:val="14"/>
              </w:rPr>
              <w:t>AMALGA MIX</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A4B8690" w14:textId="77777777" w:rsidR="00F27C67" w:rsidRPr="009E2FF4" w:rsidRDefault="00F27C67">
            <w:pPr>
              <w:rPr>
                <w:rFonts w:ascii="Calibri" w:hAnsi="Calibri" w:cs="Calibri"/>
                <w:sz w:val="14"/>
                <w:szCs w:val="14"/>
              </w:rPr>
            </w:pPr>
            <w:r w:rsidRPr="009E2FF4">
              <w:rPr>
                <w:rFonts w:ascii="Calibri" w:hAnsi="Calibri" w:cs="Calibri"/>
                <w:sz w:val="14"/>
                <w:szCs w:val="14"/>
              </w:rPr>
              <w:t>104562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E75F33E" w14:textId="77777777" w:rsidR="00F27C67" w:rsidRPr="009E2FF4" w:rsidRDefault="00F27C67">
            <w:pPr>
              <w:rPr>
                <w:rFonts w:ascii="Calibri" w:hAnsi="Calibri" w:cs="Calibri"/>
                <w:sz w:val="14"/>
                <w:szCs w:val="14"/>
              </w:rPr>
            </w:pPr>
            <w:r w:rsidRPr="009E2FF4">
              <w:rPr>
                <w:rFonts w:ascii="Calibri" w:hAnsi="Calibri" w:cs="Calibri"/>
                <w:sz w:val="14"/>
                <w:szCs w:val="14"/>
              </w:rPr>
              <w:t>I060200028-303</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E015C73"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#1</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75449A31" w14:textId="77777777" w:rsidR="00F27C67" w:rsidRPr="009E2FF4" w:rsidRDefault="00F27C67">
            <w:pPr>
              <w:rPr>
                <w:rFonts w:ascii="Calibri" w:hAnsi="Calibri" w:cs="Calibri"/>
                <w:sz w:val="14"/>
                <w:szCs w:val="14"/>
              </w:rPr>
            </w:pPr>
            <w:r w:rsidRPr="009E2FF4">
              <w:rPr>
                <w:rFonts w:ascii="Calibri" w:hAnsi="Calibri" w:cs="Calibri"/>
                <w:sz w:val="14"/>
                <w:szCs w:val="14"/>
              </w:rPr>
              <w:t>C.S.U. ALIANZA B</w:t>
            </w:r>
          </w:p>
        </w:tc>
      </w:tr>
      <w:tr w:rsidR="009E2FF4" w:rsidRPr="009E2FF4" w14:paraId="4F1C241F"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169A438"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248</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CCDB5F0" w14:textId="77777777" w:rsidR="00F27C67" w:rsidRPr="009E2FF4" w:rsidRDefault="00F27C67">
            <w:pPr>
              <w:rPr>
                <w:rFonts w:ascii="Calibri" w:hAnsi="Calibri" w:cs="Calibri"/>
                <w:sz w:val="14"/>
                <w:szCs w:val="14"/>
              </w:rPr>
            </w:pPr>
            <w:r w:rsidRPr="009E2FF4">
              <w:rPr>
                <w:rFonts w:ascii="Calibri" w:hAnsi="Calibri" w:cs="Calibri"/>
                <w:sz w:val="14"/>
                <w:szCs w:val="14"/>
              </w:rPr>
              <w:t>UNIDAD DENTAL</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AC97781" w14:textId="77777777" w:rsidR="00F27C67" w:rsidRPr="009E2FF4" w:rsidRDefault="00F27C67">
            <w:pPr>
              <w:rPr>
                <w:rFonts w:ascii="Calibri" w:hAnsi="Calibri" w:cs="Calibri"/>
                <w:sz w:val="14"/>
                <w:szCs w:val="14"/>
              </w:rPr>
            </w:pPr>
            <w:r w:rsidRPr="009E2FF4">
              <w:rPr>
                <w:rFonts w:ascii="Calibri" w:hAnsi="Calibri" w:cs="Calibri"/>
                <w:sz w:val="14"/>
                <w:szCs w:val="14"/>
              </w:rPr>
              <w:t>ROENTGEN</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DFA55FF" w14:textId="77777777" w:rsidR="00F27C67" w:rsidRPr="009E2FF4" w:rsidRDefault="00F27C67">
            <w:pPr>
              <w:rPr>
                <w:rFonts w:ascii="Calibri" w:hAnsi="Calibri" w:cs="Calibri"/>
                <w:sz w:val="14"/>
                <w:szCs w:val="14"/>
              </w:rPr>
            </w:pPr>
            <w:r w:rsidRPr="009E2FF4">
              <w:rPr>
                <w:rFonts w:ascii="Calibri" w:hAnsi="Calibri" w:cs="Calibri"/>
                <w:sz w:val="14"/>
                <w:szCs w:val="14"/>
              </w:rPr>
              <w:t>RTG-398HB</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7C1F213" w14:textId="77777777" w:rsidR="00F27C67" w:rsidRPr="009E2FF4" w:rsidRDefault="00F27C67">
            <w:pPr>
              <w:rPr>
                <w:rFonts w:ascii="Calibri" w:hAnsi="Calibri" w:cs="Calibri"/>
                <w:sz w:val="14"/>
                <w:szCs w:val="14"/>
              </w:rPr>
            </w:pPr>
            <w:r w:rsidRPr="009E2FF4">
              <w:rPr>
                <w:rFonts w:ascii="Calibri" w:hAnsi="Calibri" w:cs="Calibri"/>
                <w:sz w:val="14"/>
                <w:szCs w:val="14"/>
              </w:rPr>
              <w:t>161608227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670A5F4" w14:textId="77777777" w:rsidR="00F27C67" w:rsidRPr="009E2FF4" w:rsidRDefault="00F27C67">
            <w:pPr>
              <w:rPr>
                <w:rFonts w:ascii="Calibri" w:hAnsi="Calibri" w:cs="Calibri"/>
                <w:sz w:val="14"/>
                <w:szCs w:val="14"/>
              </w:rPr>
            </w:pPr>
            <w:r w:rsidRPr="009E2FF4">
              <w:rPr>
                <w:rFonts w:ascii="Calibri" w:hAnsi="Calibri" w:cs="Calibri"/>
                <w:sz w:val="14"/>
                <w:szCs w:val="14"/>
              </w:rPr>
              <w:t>I090000440-359</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A9B86C9"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#1</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1B8EC4AF" w14:textId="77777777" w:rsidR="00F27C67" w:rsidRPr="009E2FF4" w:rsidRDefault="00F27C67">
            <w:pPr>
              <w:rPr>
                <w:rFonts w:ascii="Calibri" w:hAnsi="Calibri" w:cs="Calibri"/>
                <w:sz w:val="14"/>
                <w:szCs w:val="14"/>
              </w:rPr>
            </w:pPr>
            <w:r w:rsidRPr="009E2FF4">
              <w:rPr>
                <w:rFonts w:ascii="Calibri" w:hAnsi="Calibri" w:cs="Calibri"/>
                <w:sz w:val="14"/>
                <w:szCs w:val="14"/>
              </w:rPr>
              <w:t>C.S.U. SAN BERNABE</w:t>
            </w:r>
          </w:p>
        </w:tc>
      </w:tr>
      <w:tr w:rsidR="009E2FF4" w:rsidRPr="009E2FF4" w14:paraId="5E4EFF75"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5A29C19"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249</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A4B0E99" w14:textId="77777777" w:rsidR="00F27C67" w:rsidRPr="009E2FF4" w:rsidRDefault="00F27C67">
            <w:pPr>
              <w:rPr>
                <w:rFonts w:ascii="Calibri" w:hAnsi="Calibri" w:cs="Calibri"/>
                <w:sz w:val="14"/>
                <w:szCs w:val="14"/>
              </w:rPr>
            </w:pPr>
            <w:r w:rsidRPr="009E2FF4">
              <w:rPr>
                <w:rFonts w:ascii="Calibri" w:hAnsi="Calibri" w:cs="Calibri"/>
                <w:sz w:val="14"/>
                <w:szCs w:val="14"/>
              </w:rPr>
              <w:t>UNIDAD DENTAL</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C7BE12B" w14:textId="77777777" w:rsidR="00F27C67" w:rsidRPr="009E2FF4" w:rsidRDefault="00F27C67">
            <w:pPr>
              <w:rPr>
                <w:rFonts w:ascii="Calibri" w:hAnsi="Calibri" w:cs="Calibri"/>
                <w:sz w:val="14"/>
                <w:szCs w:val="14"/>
              </w:rPr>
            </w:pPr>
            <w:r w:rsidRPr="009E2FF4">
              <w:rPr>
                <w:rFonts w:ascii="Calibri" w:hAnsi="Calibri" w:cs="Calibri"/>
                <w:sz w:val="14"/>
                <w:szCs w:val="14"/>
              </w:rPr>
              <w:t>FUSHION</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77A0370" w14:textId="77777777" w:rsidR="00F27C67" w:rsidRPr="009E2FF4" w:rsidRDefault="00F27C67">
            <w:pPr>
              <w:rPr>
                <w:rFonts w:ascii="Calibri" w:hAnsi="Calibri" w:cs="Calibri"/>
                <w:sz w:val="14"/>
                <w:szCs w:val="14"/>
              </w:rPr>
            </w:pPr>
            <w:r w:rsidRPr="009E2FF4">
              <w:rPr>
                <w:rFonts w:ascii="Calibri" w:hAnsi="Calibri" w:cs="Calibri"/>
                <w:sz w:val="14"/>
                <w:szCs w:val="14"/>
              </w:rPr>
              <w:t>FJ22A</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EE2D135" w14:textId="77777777" w:rsidR="00F27C67" w:rsidRPr="009E2FF4" w:rsidRDefault="00F27C67">
            <w:pPr>
              <w:rPr>
                <w:rFonts w:ascii="Calibri" w:hAnsi="Calibri" w:cs="Calibri"/>
                <w:sz w:val="14"/>
                <w:szCs w:val="14"/>
              </w:rPr>
            </w:pPr>
            <w:r w:rsidRPr="009E2FF4">
              <w:rPr>
                <w:rFonts w:ascii="Calibri" w:hAnsi="Calibri" w:cs="Calibri"/>
                <w:sz w:val="14"/>
                <w:szCs w:val="14"/>
              </w:rPr>
              <w:t>9800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E8098EB" w14:textId="77777777" w:rsidR="00F27C67" w:rsidRPr="009E2FF4" w:rsidRDefault="00F27C67">
            <w:pPr>
              <w:rPr>
                <w:rFonts w:ascii="Calibri" w:hAnsi="Calibri" w:cs="Calibri"/>
                <w:sz w:val="14"/>
                <w:szCs w:val="14"/>
              </w:rPr>
            </w:pPr>
            <w:r w:rsidRPr="009E2FF4">
              <w:rPr>
                <w:rFonts w:ascii="Calibri" w:hAnsi="Calibri" w:cs="Calibri"/>
                <w:sz w:val="14"/>
                <w:szCs w:val="14"/>
              </w:rPr>
              <w:t>I090000440-287</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6777831"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#1</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504ABD5A" w14:textId="77777777" w:rsidR="00F27C67" w:rsidRPr="009E2FF4" w:rsidRDefault="00F27C67">
            <w:pPr>
              <w:rPr>
                <w:rFonts w:ascii="Calibri" w:hAnsi="Calibri" w:cs="Calibri"/>
                <w:sz w:val="14"/>
                <w:szCs w:val="14"/>
              </w:rPr>
            </w:pPr>
            <w:r w:rsidRPr="009E2FF4">
              <w:rPr>
                <w:rFonts w:ascii="Calibri" w:hAnsi="Calibri" w:cs="Calibri"/>
                <w:sz w:val="14"/>
                <w:szCs w:val="14"/>
              </w:rPr>
              <w:t>C.S.U. SAN BERNABE</w:t>
            </w:r>
          </w:p>
        </w:tc>
      </w:tr>
      <w:tr w:rsidR="009E2FF4" w:rsidRPr="009E2FF4" w14:paraId="31BFA509"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7AB1C93"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250</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A73EA8D" w14:textId="77777777" w:rsidR="00F27C67" w:rsidRPr="009E2FF4" w:rsidRDefault="00F27C67">
            <w:pPr>
              <w:rPr>
                <w:rFonts w:ascii="Calibri" w:hAnsi="Calibri" w:cs="Calibri"/>
                <w:sz w:val="14"/>
                <w:szCs w:val="14"/>
              </w:rPr>
            </w:pPr>
            <w:r w:rsidRPr="009E2FF4">
              <w:rPr>
                <w:rFonts w:ascii="Calibri" w:hAnsi="Calibri" w:cs="Calibri"/>
                <w:sz w:val="14"/>
                <w:szCs w:val="14"/>
              </w:rPr>
              <w:t>EQUIPO DE RAYOS X</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BF9F112" w14:textId="77777777" w:rsidR="00F27C67" w:rsidRPr="009E2FF4" w:rsidRDefault="00F27C67">
            <w:pPr>
              <w:rPr>
                <w:rFonts w:ascii="Calibri" w:hAnsi="Calibri" w:cs="Calibri"/>
                <w:sz w:val="14"/>
                <w:szCs w:val="14"/>
              </w:rPr>
            </w:pPr>
            <w:r w:rsidRPr="009E2FF4">
              <w:rPr>
                <w:rFonts w:ascii="Calibri" w:hAnsi="Calibri" w:cs="Calibri"/>
                <w:sz w:val="14"/>
                <w:szCs w:val="14"/>
              </w:rPr>
              <w:t>CORIX PLUS</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EA2352D" w14:textId="77777777" w:rsidR="00F27C67" w:rsidRPr="009E2FF4" w:rsidRDefault="00F27C67">
            <w:pPr>
              <w:rPr>
                <w:rFonts w:ascii="Calibri" w:hAnsi="Calibri" w:cs="Calibri"/>
                <w:sz w:val="14"/>
                <w:szCs w:val="14"/>
              </w:rPr>
            </w:pPr>
            <w:r w:rsidRPr="009E2FF4">
              <w:rPr>
                <w:rFonts w:ascii="Calibri" w:hAnsi="Calibri" w:cs="Calibri"/>
                <w:sz w:val="14"/>
                <w:szCs w:val="14"/>
              </w:rPr>
              <w:t>70 PLUS MM</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FDEE014" w14:textId="77777777" w:rsidR="00F27C67" w:rsidRPr="009E2FF4" w:rsidRDefault="00F27C67">
            <w:pPr>
              <w:rPr>
                <w:rFonts w:ascii="Calibri" w:hAnsi="Calibri" w:cs="Calibri"/>
                <w:sz w:val="14"/>
                <w:szCs w:val="14"/>
              </w:rPr>
            </w:pPr>
            <w:r w:rsidRPr="009E2FF4">
              <w:rPr>
                <w:rFonts w:ascii="Calibri" w:hAnsi="Calibri" w:cs="Calibri"/>
                <w:sz w:val="14"/>
                <w:szCs w:val="14"/>
              </w:rPr>
              <w:t>A18922/A29444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4474C4A" w14:textId="77777777" w:rsidR="00F27C67" w:rsidRPr="009E2FF4" w:rsidRDefault="00F27C67">
            <w:pPr>
              <w:rPr>
                <w:rFonts w:ascii="Calibri" w:hAnsi="Calibri" w:cs="Calibri"/>
                <w:sz w:val="14"/>
                <w:szCs w:val="14"/>
              </w:rPr>
            </w:pPr>
            <w:r w:rsidRPr="009E2FF4">
              <w:rPr>
                <w:rFonts w:ascii="Calibri" w:hAnsi="Calibri" w:cs="Calibri"/>
                <w:sz w:val="14"/>
                <w:szCs w:val="14"/>
              </w:rPr>
              <w:t>I090000182-74</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E467160"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#1</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2F783616" w14:textId="77777777" w:rsidR="00F27C67" w:rsidRPr="009E2FF4" w:rsidRDefault="00F27C67">
            <w:pPr>
              <w:rPr>
                <w:rFonts w:ascii="Calibri" w:hAnsi="Calibri" w:cs="Calibri"/>
                <w:sz w:val="14"/>
                <w:szCs w:val="14"/>
              </w:rPr>
            </w:pPr>
            <w:r w:rsidRPr="009E2FF4">
              <w:rPr>
                <w:rFonts w:ascii="Calibri" w:hAnsi="Calibri" w:cs="Calibri"/>
                <w:sz w:val="14"/>
                <w:szCs w:val="14"/>
              </w:rPr>
              <w:t>C.S.U. SAN BERNABE</w:t>
            </w:r>
          </w:p>
        </w:tc>
      </w:tr>
      <w:tr w:rsidR="009E2FF4" w:rsidRPr="009E2FF4" w14:paraId="7A0D2448"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02B2935"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251</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2D88F0D" w14:textId="77777777" w:rsidR="00F27C67" w:rsidRPr="009E2FF4" w:rsidRDefault="00F27C67">
            <w:pPr>
              <w:rPr>
                <w:rFonts w:ascii="Calibri" w:hAnsi="Calibri" w:cs="Calibri"/>
                <w:sz w:val="14"/>
                <w:szCs w:val="14"/>
              </w:rPr>
            </w:pPr>
            <w:r w:rsidRPr="009E2FF4">
              <w:rPr>
                <w:rFonts w:ascii="Calibri" w:hAnsi="Calibri" w:cs="Calibri"/>
                <w:sz w:val="14"/>
                <w:szCs w:val="14"/>
              </w:rPr>
              <w:t>COMPRESOR</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8F4B36D" w14:textId="77777777" w:rsidR="00F27C67" w:rsidRPr="009E2FF4" w:rsidRDefault="00F27C67">
            <w:pPr>
              <w:rPr>
                <w:rFonts w:ascii="Calibri" w:hAnsi="Calibri" w:cs="Calibri"/>
                <w:sz w:val="14"/>
                <w:szCs w:val="14"/>
              </w:rPr>
            </w:pPr>
            <w:r w:rsidRPr="009E2FF4">
              <w:rPr>
                <w:rFonts w:ascii="Calibri" w:hAnsi="Calibri" w:cs="Calibri"/>
                <w:sz w:val="14"/>
                <w:szCs w:val="14"/>
              </w:rPr>
              <w:t>SMARTIK</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E941DF0" w14:textId="77777777" w:rsidR="00F27C67" w:rsidRPr="009E2FF4" w:rsidRDefault="00F27C67">
            <w:pPr>
              <w:rPr>
                <w:rFonts w:ascii="Calibri" w:hAnsi="Calibri" w:cs="Calibri"/>
                <w:sz w:val="14"/>
                <w:szCs w:val="14"/>
              </w:rPr>
            </w:pPr>
            <w:r w:rsidRPr="009E2FF4">
              <w:rPr>
                <w:rFonts w:ascii="Calibri" w:hAnsi="Calibri" w:cs="Calibri"/>
                <w:sz w:val="14"/>
                <w:szCs w:val="14"/>
              </w:rPr>
              <w:t>2HP</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34D42A6" w14:textId="77777777" w:rsidR="00F27C67" w:rsidRPr="009E2FF4" w:rsidRDefault="00F27C67">
            <w:pPr>
              <w:rPr>
                <w:rFonts w:ascii="Calibri" w:hAnsi="Calibri" w:cs="Calibri"/>
                <w:sz w:val="14"/>
                <w:szCs w:val="14"/>
              </w:rPr>
            </w:pPr>
            <w:r w:rsidRPr="009E2FF4">
              <w:rPr>
                <w:rFonts w:ascii="Calibri" w:hAnsi="Calibri" w:cs="Calibri"/>
                <w:sz w:val="14"/>
                <w:szCs w:val="14"/>
              </w:rPr>
              <w:t>SM0132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602B891" w14:textId="77777777" w:rsidR="00F27C67" w:rsidRPr="009E2FF4" w:rsidRDefault="00F27C67">
            <w:pPr>
              <w:rPr>
                <w:rFonts w:ascii="Calibri" w:hAnsi="Calibri" w:cs="Calibri"/>
                <w:sz w:val="14"/>
                <w:szCs w:val="14"/>
              </w:rPr>
            </w:pPr>
            <w:r w:rsidRPr="009E2FF4">
              <w:rPr>
                <w:rFonts w:ascii="Calibri" w:hAnsi="Calibri" w:cs="Calibri"/>
                <w:sz w:val="14"/>
                <w:szCs w:val="14"/>
              </w:rPr>
              <w:t>I090906934-225</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16F597C"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#1</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47C8B679" w14:textId="77777777" w:rsidR="00F27C67" w:rsidRPr="009E2FF4" w:rsidRDefault="00F27C67">
            <w:pPr>
              <w:rPr>
                <w:rFonts w:ascii="Calibri" w:hAnsi="Calibri" w:cs="Calibri"/>
                <w:sz w:val="14"/>
                <w:szCs w:val="14"/>
              </w:rPr>
            </w:pPr>
            <w:r w:rsidRPr="009E2FF4">
              <w:rPr>
                <w:rFonts w:ascii="Calibri" w:hAnsi="Calibri" w:cs="Calibri"/>
                <w:sz w:val="14"/>
                <w:szCs w:val="14"/>
              </w:rPr>
              <w:t>C.S.U. SAN BERNABE</w:t>
            </w:r>
          </w:p>
        </w:tc>
      </w:tr>
      <w:tr w:rsidR="009E2FF4" w:rsidRPr="009E2FF4" w14:paraId="0F32A395"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535E6AC"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252</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FDF52E3" w14:textId="77777777" w:rsidR="00F27C67" w:rsidRPr="009E2FF4" w:rsidRDefault="00F27C67">
            <w:pPr>
              <w:rPr>
                <w:rFonts w:ascii="Calibri" w:hAnsi="Calibri" w:cs="Calibri"/>
                <w:sz w:val="14"/>
                <w:szCs w:val="14"/>
              </w:rPr>
            </w:pPr>
            <w:r w:rsidRPr="009E2FF4">
              <w:rPr>
                <w:rFonts w:ascii="Calibri" w:hAnsi="Calibri" w:cs="Calibri"/>
                <w:sz w:val="14"/>
                <w:szCs w:val="14"/>
              </w:rPr>
              <w:t>PIEZA DE MANO DE ALTA VELOCIDAD</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57BB8B7" w14:textId="77777777" w:rsidR="00F27C67" w:rsidRPr="009E2FF4" w:rsidRDefault="00F27C67">
            <w:pPr>
              <w:rPr>
                <w:rFonts w:ascii="Calibri" w:hAnsi="Calibri" w:cs="Calibri"/>
                <w:sz w:val="14"/>
                <w:szCs w:val="14"/>
              </w:rPr>
            </w:pPr>
            <w:r w:rsidRPr="009E2FF4">
              <w:rPr>
                <w:rFonts w:ascii="Calibri" w:hAnsi="Calibri" w:cs="Calibri"/>
                <w:sz w:val="14"/>
                <w:szCs w:val="14"/>
              </w:rPr>
              <w:t>W&amp;H</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66A0DAF" w14:textId="77777777" w:rsidR="00F27C67" w:rsidRPr="009E2FF4" w:rsidRDefault="00F27C67">
            <w:pPr>
              <w:rPr>
                <w:rFonts w:ascii="Calibri" w:hAnsi="Calibri" w:cs="Calibri"/>
                <w:sz w:val="14"/>
                <w:szCs w:val="14"/>
              </w:rPr>
            </w:pPr>
            <w:r w:rsidRPr="009E2FF4">
              <w:rPr>
                <w:rFonts w:ascii="Calibri" w:hAnsi="Calibri" w:cs="Calibri"/>
                <w:sz w:val="14"/>
                <w:szCs w:val="14"/>
              </w:rPr>
              <w:t>RC-90BC</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D9BDE2B" w14:textId="77777777" w:rsidR="00F27C67" w:rsidRPr="009E2FF4" w:rsidRDefault="00F27C67">
            <w:pPr>
              <w:rPr>
                <w:rFonts w:ascii="Calibri" w:hAnsi="Calibri" w:cs="Calibri"/>
                <w:sz w:val="14"/>
                <w:szCs w:val="14"/>
              </w:rPr>
            </w:pPr>
            <w:r w:rsidRPr="009E2FF4">
              <w:rPr>
                <w:rFonts w:ascii="Calibri" w:hAnsi="Calibri" w:cs="Calibri"/>
                <w:sz w:val="14"/>
                <w:szCs w:val="14"/>
              </w:rPr>
              <w:t>72686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FA71188" w14:textId="77777777" w:rsidR="00F27C67" w:rsidRPr="009E2FF4" w:rsidRDefault="00F27C67">
            <w:pPr>
              <w:rPr>
                <w:rFonts w:ascii="Calibri" w:hAnsi="Calibri" w:cs="Calibri"/>
                <w:sz w:val="14"/>
                <w:szCs w:val="14"/>
              </w:rPr>
            </w:pPr>
            <w:r w:rsidRPr="009E2FF4">
              <w:rPr>
                <w:rFonts w:ascii="Calibri" w:hAnsi="Calibri" w:cs="Calibri"/>
                <w:sz w:val="14"/>
                <w:szCs w:val="14"/>
              </w:rPr>
              <w:t>I090001062-1793</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7585644"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#1</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32F22999" w14:textId="77777777" w:rsidR="00F27C67" w:rsidRPr="009E2FF4" w:rsidRDefault="00F27C67">
            <w:pPr>
              <w:rPr>
                <w:rFonts w:ascii="Calibri" w:hAnsi="Calibri" w:cs="Calibri"/>
                <w:sz w:val="14"/>
                <w:szCs w:val="14"/>
              </w:rPr>
            </w:pPr>
            <w:r w:rsidRPr="009E2FF4">
              <w:rPr>
                <w:rFonts w:ascii="Calibri" w:hAnsi="Calibri" w:cs="Calibri"/>
                <w:sz w:val="14"/>
                <w:szCs w:val="14"/>
              </w:rPr>
              <w:t>C.S.U. SAN BERNABE</w:t>
            </w:r>
          </w:p>
        </w:tc>
      </w:tr>
      <w:tr w:rsidR="009E2FF4" w:rsidRPr="009E2FF4" w14:paraId="6E90654F"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4BA4C2B"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253</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A08DA93" w14:textId="77777777" w:rsidR="00F27C67" w:rsidRPr="009E2FF4" w:rsidRDefault="00F27C67">
            <w:pPr>
              <w:rPr>
                <w:rFonts w:ascii="Calibri" w:hAnsi="Calibri" w:cs="Calibri"/>
                <w:sz w:val="14"/>
                <w:szCs w:val="14"/>
              </w:rPr>
            </w:pPr>
            <w:r w:rsidRPr="009E2FF4">
              <w:rPr>
                <w:rFonts w:ascii="Calibri" w:hAnsi="Calibri" w:cs="Calibri"/>
                <w:sz w:val="14"/>
                <w:szCs w:val="14"/>
              </w:rPr>
              <w:t>PIEZA DE MANO DE ALTA VELOCIDAD</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0B601C8" w14:textId="77777777" w:rsidR="00F27C67" w:rsidRPr="009E2FF4" w:rsidRDefault="00F27C67">
            <w:pPr>
              <w:rPr>
                <w:rFonts w:ascii="Calibri" w:hAnsi="Calibri" w:cs="Calibri"/>
                <w:sz w:val="14"/>
                <w:szCs w:val="14"/>
              </w:rPr>
            </w:pPr>
            <w:r w:rsidRPr="009E2FF4">
              <w:rPr>
                <w:rFonts w:ascii="Calibri" w:hAnsi="Calibri" w:cs="Calibri"/>
                <w:sz w:val="14"/>
                <w:szCs w:val="14"/>
              </w:rPr>
              <w:t>ANELSAM</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16F4154" w14:textId="77777777" w:rsidR="00F27C67" w:rsidRPr="009E2FF4" w:rsidRDefault="00F27C67">
            <w:pPr>
              <w:rPr>
                <w:rFonts w:ascii="Calibri" w:hAnsi="Calibri" w:cs="Calibri"/>
                <w:sz w:val="14"/>
                <w:szCs w:val="14"/>
              </w:rPr>
            </w:pPr>
            <w:r w:rsidRPr="009E2FF4">
              <w:rPr>
                <w:rFonts w:ascii="Calibri" w:hAnsi="Calibri" w:cs="Calibri"/>
                <w:sz w:val="14"/>
                <w:szCs w:val="14"/>
              </w:rPr>
              <w:t>S/M</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42A0E07" w14:textId="77777777" w:rsidR="00F27C67" w:rsidRPr="009E2FF4" w:rsidRDefault="00F27C67">
            <w:pPr>
              <w:rPr>
                <w:rFonts w:ascii="Calibri" w:hAnsi="Calibri" w:cs="Calibri"/>
                <w:sz w:val="14"/>
                <w:szCs w:val="14"/>
              </w:rPr>
            </w:pPr>
            <w:r w:rsidRPr="009E2FF4">
              <w:rPr>
                <w:rFonts w:ascii="Calibri" w:hAnsi="Calibri" w:cs="Calibri"/>
                <w:sz w:val="14"/>
                <w:szCs w:val="14"/>
              </w:rPr>
              <w:t>S/S</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C690C91" w14:textId="77777777" w:rsidR="00F27C67" w:rsidRPr="009E2FF4" w:rsidRDefault="00F27C67">
            <w:pPr>
              <w:rPr>
                <w:rFonts w:ascii="Calibri" w:hAnsi="Calibri" w:cs="Calibri"/>
                <w:sz w:val="14"/>
                <w:szCs w:val="14"/>
              </w:rPr>
            </w:pPr>
            <w:r w:rsidRPr="009E2FF4">
              <w:rPr>
                <w:rFonts w:ascii="Calibri" w:hAnsi="Calibri" w:cs="Calibri"/>
                <w:sz w:val="14"/>
                <w:szCs w:val="14"/>
              </w:rPr>
              <w:t>I090001062-1800</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513F157"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#1</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091E6835" w14:textId="77777777" w:rsidR="00F27C67" w:rsidRPr="009E2FF4" w:rsidRDefault="00F27C67">
            <w:pPr>
              <w:rPr>
                <w:rFonts w:ascii="Calibri" w:hAnsi="Calibri" w:cs="Calibri"/>
                <w:sz w:val="14"/>
                <w:szCs w:val="14"/>
              </w:rPr>
            </w:pPr>
            <w:r w:rsidRPr="009E2FF4">
              <w:rPr>
                <w:rFonts w:ascii="Calibri" w:hAnsi="Calibri" w:cs="Calibri"/>
                <w:sz w:val="14"/>
                <w:szCs w:val="14"/>
              </w:rPr>
              <w:t>C.S.U. SAN BERNABE</w:t>
            </w:r>
          </w:p>
        </w:tc>
      </w:tr>
      <w:tr w:rsidR="009E2FF4" w:rsidRPr="009E2FF4" w14:paraId="3A2BE55D"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48B8069"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254</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6CA0798" w14:textId="77777777" w:rsidR="00F27C67" w:rsidRPr="009E2FF4" w:rsidRDefault="00F27C67">
            <w:pPr>
              <w:rPr>
                <w:rFonts w:ascii="Calibri" w:hAnsi="Calibri" w:cs="Calibri"/>
                <w:sz w:val="14"/>
                <w:szCs w:val="14"/>
              </w:rPr>
            </w:pPr>
            <w:r w:rsidRPr="009E2FF4">
              <w:rPr>
                <w:rFonts w:ascii="Calibri" w:hAnsi="Calibri" w:cs="Calibri"/>
                <w:sz w:val="14"/>
                <w:szCs w:val="14"/>
              </w:rPr>
              <w:t>PIEZA DE MANO DE BAJA VELOCIDAD</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F924F0C" w14:textId="77777777" w:rsidR="00F27C67" w:rsidRPr="009E2FF4" w:rsidRDefault="00F27C67">
            <w:pPr>
              <w:rPr>
                <w:rFonts w:ascii="Calibri" w:hAnsi="Calibri" w:cs="Calibri"/>
                <w:sz w:val="14"/>
                <w:szCs w:val="14"/>
              </w:rPr>
            </w:pPr>
            <w:r w:rsidRPr="009E2FF4">
              <w:rPr>
                <w:rFonts w:ascii="Calibri" w:hAnsi="Calibri" w:cs="Calibri"/>
                <w:sz w:val="14"/>
                <w:szCs w:val="14"/>
              </w:rPr>
              <w:t>S/M</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AEF70B9" w14:textId="77777777" w:rsidR="00F27C67" w:rsidRPr="009E2FF4" w:rsidRDefault="00F27C67">
            <w:pPr>
              <w:rPr>
                <w:rFonts w:ascii="Calibri" w:hAnsi="Calibri" w:cs="Calibri"/>
                <w:sz w:val="14"/>
                <w:szCs w:val="14"/>
              </w:rPr>
            </w:pPr>
            <w:r w:rsidRPr="009E2FF4">
              <w:rPr>
                <w:rFonts w:ascii="Calibri" w:hAnsi="Calibri" w:cs="Calibri"/>
                <w:sz w:val="14"/>
                <w:szCs w:val="14"/>
              </w:rPr>
              <w:t>S/M</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EC462AB" w14:textId="77777777" w:rsidR="00F27C67" w:rsidRPr="009E2FF4" w:rsidRDefault="00F27C67">
            <w:pPr>
              <w:rPr>
                <w:rFonts w:ascii="Calibri" w:hAnsi="Calibri" w:cs="Calibri"/>
                <w:sz w:val="14"/>
                <w:szCs w:val="14"/>
              </w:rPr>
            </w:pPr>
            <w:r w:rsidRPr="009E2FF4">
              <w:rPr>
                <w:rFonts w:ascii="Calibri" w:hAnsi="Calibri" w:cs="Calibri"/>
                <w:sz w:val="14"/>
                <w:szCs w:val="14"/>
              </w:rPr>
              <w:t>11083597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F09FE75" w14:textId="77777777" w:rsidR="00F27C67" w:rsidRPr="009E2FF4" w:rsidRDefault="00F27C67">
            <w:pPr>
              <w:rPr>
                <w:rFonts w:ascii="Calibri" w:hAnsi="Calibri" w:cs="Calibri"/>
                <w:sz w:val="14"/>
                <w:szCs w:val="14"/>
              </w:rPr>
            </w:pPr>
            <w:r w:rsidRPr="009E2FF4">
              <w:rPr>
                <w:rFonts w:ascii="Calibri" w:hAnsi="Calibri" w:cs="Calibri"/>
                <w:sz w:val="14"/>
                <w:szCs w:val="14"/>
              </w:rPr>
              <w:t>I090001062-1110</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D739B27"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#1</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57142067" w14:textId="77777777" w:rsidR="00F27C67" w:rsidRPr="009E2FF4" w:rsidRDefault="00F27C67">
            <w:pPr>
              <w:rPr>
                <w:rFonts w:ascii="Calibri" w:hAnsi="Calibri" w:cs="Calibri"/>
                <w:sz w:val="14"/>
                <w:szCs w:val="14"/>
              </w:rPr>
            </w:pPr>
            <w:r w:rsidRPr="009E2FF4">
              <w:rPr>
                <w:rFonts w:ascii="Calibri" w:hAnsi="Calibri" w:cs="Calibri"/>
                <w:sz w:val="14"/>
                <w:szCs w:val="14"/>
              </w:rPr>
              <w:t>C.S.U. SAN BERNABE</w:t>
            </w:r>
          </w:p>
        </w:tc>
      </w:tr>
      <w:tr w:rsidR="009E2FF4" w:rsidRPr="009E2FF4" w14:paraId="0F5FB88E"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10AE160"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255</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974E961" w14:textId="77777777" w:rsidR="00F27C67" w:rsidRPr="009E2FF4" w:rsidRDefault="00F27C67">
            <w:pPr>
              <w:rPr>
                <w:rFonts w:ascii="Calibri" w:hAnsi="Calibri" w:cs="Calibri"/>
                <w:sz w:val="14"/>
                <w:szCs w:val="14"/>
              </w:rPr>
            </w:pPr>
            <w:r w:rsidRPr="009E2FF4">
              <w:rPr>
                <w:rFonts w:ascii="Calibri" w:hAnsi="Calibri" w:cs="Calibri"/>
                <w:sz w:val="14"/>
                <w:szCs w:val="14"/>
              </w:rPr>
              <w:t>PIEZA DE MANO DE BAJA VELOCIDAD</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52A0F58" w14:textId="77777777" w:rsidR="00F27C67" w:rsidRPr="009E2FF4" w:rsidRDefault="00F27C67">
            <w:pPr>
              <w:rPr>
                <w:rFonts w:ascii="Calibri" w:hAnsi="Calibri" w:cs="Calibri"/>
                <w:sz w:val="14"/>
                <w:szCs w:val="14"/>
              </w:rPr>
            </w:pPr>
            <w:r w:rsidRPr="009E2FF4">
              <w:rPr>
                <w:rFonts w:ascii="Calibri" w:hAnsi="Calibri" w:cs="Calibri"/>
                <w:sz w:val="14"/>
                <w:szCs w:val="14"/>
              </w:rPr>
              <w:t>ANELSAM</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99B8C64" w14:textId="77777777" w:rsidR="00F27C67" w:rsidRPr="009E2FF4" w:rsidRDefault="00F27C67">
            <w:pPr>
              <w:rPr>
                <w:rFonts w:ascii="Calibri" w:hAnsi="Calibri" w:cs="Calibri"/>
                <w:sz w:val="14"/>
                <w:szCs w:val="14"/>
              </w:rPr>
            </w:pPr>
            <w:r w:rsidRPr="009E2FF4">
              <w:rPr>
                <w:rFonts w:ascii="Calibri" w:hAnsi="Calibri" w:cs="Calibri"/>
                <w:sz w:val="14"/>
                <w:szCs w:val="14"/>
              </w:rPr>
              <w:t>S/M</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F65C80D" w14:textId="77777777" w:rsidR="00F27C67" w:rsidRPr="009E2FF4" w:rsidRDefault="00F27C67">
            <w:pPr>
              <w:rPr>
                <w:rFonts w:ascii="Calibri" w:hAnsi="Calibri" w:cs="Calibri"/>
                <w:sz w:val="14"/>
                <w:szCs w:val="14"/>
              </w:rPr>
            </w:pPr>
            <w:r w:rsidRPr="009E2FF4">
              <w:rPr>
                <w:rFonts w:ascii="Calibri" w:hAnsi="Calibri" w:cs="Calibri"/>
                <w:sz w:val="14"/>
                <w:szCs w:val="14"/>
              </w:rPr>
              <w:t>S/S</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EB84787" w14:textId="77777777" w:rsidR="00F27C67" w:rsidRPr="009E2FF4" w:rsidRDefault="00F27C67">
            <w:pPr>
              <w:rPr>
                <w:rFonts w:ascii="Calibri" w:hAnsi="Calibri" w:cs="Calibri"/>
                <w:sz w:val="14"/>
                <w:szCs w:val="14"/>
              </w:rPr>
            </w:pPr>
            <w:r w:rsidRPr="009E2FF4">
              <w:rPr>
                <w:rFonts w:ascii="Calibri" w:hAnsi="Calibri" w:cs="Calibri"/>
                <w:sz w:val="14"/>
                <w:szCs w:val="14"/>
              </w:rPr>
              <w:t>I090001062-1804</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E9CF7B6"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#1</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36D7C9A6" w14:textId="77777777" w:rsidR="00F27C67" w:rsidRPr="009E2FF4" w:rsidRDefault="00F27C67">
            <w:pPr>
              <w:rPr>
                <w:rFonts w:ascii="Calibri" w:hAnsi="Calibri" w:cs="Calibri"/>
                <w:sz w:val="14"/>
                <w:szCs w:val="14"/>
              </w:rPr>
            </w:pPr>
            <w:r w:rsidRPr="009E2FF4">
              <w:rPr>
                <w:rFonts w:ascii="Calibri" w:hAnsi="Calibri" w:cs="Calibri"/>
                <w:sz w:val="14"/>
                <w:szCs w:val="14"/>
              </w:rPr>
              <w:t>C.S.U. SAN BERNABE</w:t>
            </w:r>
          </w:p>
        </w:tc>
      </w:tr>
      <w:tr w:rsidR="009E2FF4" w:rsidRPr="009E2FF4" w14:paraId="052557E9"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637CB7E"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256</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5868B8D" w14:textId="77777777" w:rsidR="00F27C67" w:rsidRPr="009E2FF4" w:rsidRDefault="00F27C67">
            <w:pPr>
              <w:rPr>
                <w:rFonts w:ascii="Calibri" w:hAnsi="Calibri" w:cs="Calibri"/>
                <w:sz w:val="14"/>
                <w:szCs w:val="14"/>
              </w:rPr>
            </w:pPr>
            <w:r w:rsidRPr="009E2FF4">
              <w:rPr>
                <w:rFonts w:ascii="Calibri" w:hAnsi="Calibri" w:cs="Calibri"/>
                <w:sz w:val="14"/>
                <w:szCs w:val="14"/>
              </w:rPr>
              <w:t>AUTOCLAVE</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5A44D7B" w14:textId="77777777" w:rsidR="00F27C67" w:rsidRPr="009E2FF4" w:rsidRDefault="00F27C67">
            <w:pPr>
              <w:rPr>
                <w:rFonts w:ascii="Calibri" w:hAnsi="Calibri" w:cs="Calibri"/>
                <w:sz w:val="14"/>
                <w:szCs w:val="14"/>
              </w:rPr>
            </w:pPr>
            <w:r w:rsidRPr="009E2FF4">
              <w:rPr>
                <w:rFonts w:ascii="Calibri" w:hAnsi="Calibri" w:cs="Calibri"/>
                <w:sz w:val="14"/>
                <w:szCs w:val="14"/>
              </w:rPr>
              <w:t>MIDMARCK</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B3D366F" w14:textId="77777777" w:rsidR="00F27C67" w:rsidRPr="009E2FF4" w:rsidRDefault="00F27C67">
            <w:pPr>
              <w:rPr>
                <w:rFonts w:ascii="Calibri" w:hAnsi="Calibri" w:cs="Calibri"/>
                <w:sz w:val="14"/>
                <w:szCs w:val="14"/>
              </w:rPr>
            </w:pPr>
            <w:r w:rsidRPr="009E2FF4">
              <w:rPr>
                <w:rFonts w:ascii="Calibri" w:hAnsi="Calibri" w:cs="Calibri"/>
                <w:sz w:val="14"/>
                <w:szCs w:val="14"/>
              </w:rPr>
              <w:t>M-7</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65E167E" w14:textId="77777777" w:rsidR="00F27C67" w:rsidRPr="009E2FF4" w:rsidRDefault="00F27C67">
            <w:pPr>
              <w:rPr>
                <w:rFonts w:ascii="Calibri" w:hAnsi="Calibri" w:cs="Calibri"/>
                <w:sz w:val="14"/>
                <w:szCs w:val="14"/>
              </w:rPr>
            </w:pPr>
            <w:r w:rsidRPr="009E2FF4">
              <w:rPr>
                <w:rFonts w:ascii="Calibri" w:hAnsi="Calibri" w:cs="Calibri"/>
                <w:sz w:val="14"/>
                <w:szCs w:val="14"/>
              </w:rPr>
              <w:t>S/S</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291B544" w14:textId="77777777" w:rsidR="00F27C67" w:rsidRPr="009E2FF4" w:rsidRDefault="00F27C67">
            <w:pPr>
              <w:rPr>
                <w:rFonts w:ascii="Calibri" w:hAnsi="Calibri" w:cs="Calibri"/>
                <w:sz w:val="14"/>
                <w:szCs w:val="14"/>
              </w:rPr>
            </w:pPr>
            <w:r w:rsidRPr="009E2FF4">
              <w:rPr>
                <w:rFonts w:ascii="Calibri" w:hAnsi="Calibri" w:cs="Calibri"/>
                <w:sz w:val="14"/>
                <w:szCs w:val="14"/>
              </w:rPr>
              <w:t>I060200282-80</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AE3D535"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#1</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7177347B" w14:textId="77777777" w:rsidR="00F27C67" w:rsidRPr="009E2FF4" w:rsidRDefault="00F27C67">
            <w:pPr>
              <w:rPr>
                <w:rFonts w:ascii="Calibri" w:hAnsi="Calibri" w:cs="Calibri"/>
                <w:sz w:val="14"/>
                <w:szCs w:val="14"/>
              </w:rPr>
            </w:pPr>
            <w:r w:rsidRPr="009E2FF4">
              <w:rPr>
                <w:rFonts w:ascii="Calibri" w:hAnsi="Calibri" w:cs="Calibri"/>
                <w:sz w:val="14"/>
                <w:szCs w:val="14"/>
              </w:rPr>
              <w:t>C.S.U. SAN BERNABE</w:t>
            </w:r>
          </w:p>
        </w:tc>
      </w:tr>
      <w:tr w:rsidR="009E2FF4" w:rsidRPr="009E2FF4" w14:paraId="36425D43"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4AA37A0"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257</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124AE86" w14:textId="77777777" w:rsidR="00F27C67" w:rsidRPr="009E2FF4" w:rsidRDefault="00F27C67">
            <w:pPr>
              <w:rPr>
                <w:rFonts w:ascii="Calibri" w:hAnsi="Calibri" w:cs="Calibri"/>
                <w:sz w:val="14"/>
                <w:szCs w:val="14"/>
              </w:rPr>
            </w:pPr>
            <w:r w:rsidRPr="009E2FF4">
              <w:rPr>
                <w:rFonts w:ascii="Calibri" w:hAnsi="Calibri" w:cs="Calibri"/>
                <w:sz w:val="14"/>
                <w:szCs w:val="14"/>
              </w:rPr>
              <w:t>LAMPARA DE RESINAS</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7480366" w14:textId="77777777" w:rsidR="00F27C67" w:rsidRPr="009E2FF4" w:rsidRDefault="00F27C67">
            <w:pPr>
              <w:rPr>
                <w:rFonts w:ascii="Calibri" w:hAnsi="Calibri" w:cs="Calibri"/>
                <w:sz w:val="14"/>
                <w:szCs w:val="14"/>
              </w:rPr>
            </w:pPr>
            <w:r w:rsidRPr="009E2FF4">
              <w:rPr>
                <w:rFonts w:ascii="Calibri" w:hAnsi="Calibri" w:cs="Calibri"/>
                <w:sz w:val="14"/>
                <w:szCs w:val="14"/>
              </w:rPr>
              <w:t>IVOCLAR</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0B74D27" w14:textId="77777777" w:rsidR="00F27C67" w:rsidRPr="009E2FF4" w:rsidRDefault="00F27C67">
            <w:pPr>
              <w:rPr>
                <w:rFonts w:ascii="Calibri" w:hAnsi="Calibri" w:cs="Calibri"/>
                <w:sz w:val="14"/>
                <w:szCs w:val="14"/>
              </w:rPr>
            </w:pPr>
            <w:r w:rsidRPr="009E2FF4">
              <w:rPr>
                <w:rFonts w:ascii="Calibri" w:hAnsi="Calibri" w:cs="Calibri"/>
                <w:sz w:val="14"/>
                <w:szCs w:val="14"/>
              </w:rPr>
              <w:t>S/M</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31796A1" w14:textId="77777777" w:rsidR="00F27C67" w:rsidRPr="009E2FF4" w:rsidRDefault="00F27C67">
            <w:pPr>
              <w:rPr>
                <w:rFonts w:ascii="Calibri" w:hAnsi="Calibri" w:cs="Calibri"/>
                <w:sz w:val="14"/>
                <w:szCs w:val="14"/>
              </w:rPr>
            </w:pPr>
            <w:r w:rsidRPr="009E2FF4">
              <w:rPr>
                <w:rFonts w:ascii="Calibri" w:hAnsi="Calibri" w:cs="Calibri"/>
                <w:sz w:val="14"/>
                <w:szCs w:val="14"/>
              </w:rPr>
              <w:t>S/S</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AFA6093" w14:textId="77777777" w:rsidR="00F27C67" w:rsidRPr="009E2FF4" w:rsidRDefault="00F27C67">
            <w:pPr>
              <w:rPr>
                <w:rFonts w:ascii="Calibri" w:hAnsi="Calibri" w:cs="Calibri"/>
                <w:sz w:val="14"/>
                <w:szCs w:val="14"/>
              </w:rPr>
            </w:pPr>
            <w:r w:rsidRPr="009E2FF4">
              <w:rPr>
                <w:rFonts w:ascii="Calibri" w:hAnsi="Calibri" w:cs="Calibri"/>
                <w:sz w:val="14"/>
                <w:szCs w:val="14"/>
              </w:rPr>
              <w:t>I060400922-54</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257C930"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#1</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6CCE027D" w14:textId="77777777" w:rsidR="00F27C67" w:rsidRPr="009E2FF4" w:rsidRDefault="00F27C67">
            <w:pPr>
              <w:rPr>
                <w:rFonts w:ascii="Calibri" w:hAnsi="Calibri" w:cs="Calibri"/>
                <w:sz w:val="14"/>
                <w:szCs w:val="14"/>
              </w:rPr>
            </w:pPr>
            <w:r w:rsidRPr="009E2FF4">
              <w:rPr>
                <w:rFonts w:ascii="Calibri" w:hAnsi="Calibri" w:cs="Calibri"/>
                <w:sz w:val="14"/>
                <w:szCs w:val="14"/>
              </w:rPr>
              <w:t>C.S.U. SAN BERNABE</w:t>
            </w:r>
          </w:p>
        </w:tc>
      </w:tr>
      <w:tr w:rsidR="009E2FF4" w:rsidRPr="009E2FF4" w14:paraId="6DB03882"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B00A3E4"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258</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29C1F6B" w14:textId="77777777" w:rsidR="00F27C67" w:rsidRPr="009E2FF4" w:rsidRDefault="00F27C67">
            <w:pPr>
              <w:rPr>
                <w:rFonts w:ascii="Calibri" w:hAnsi="Calibri" w:cs="Calibri"/>
                <w:sz w:val="14"/>
                <w:szCs w:val="14"/>
              </w:rPr>
            </w:pPr>
            <w:r w:rsidRPr="009E2FF4">
              <w:rPr>
                <w:rFonts w:ascii="Calibri" w:hAnsi="Calibri" w:cs="Calibri"/>
                <w:sz w:val="14"/>
                <w:szCs w:val="14"/>
              </w:rPr>
              <w:t>LAMPARA DE RESINAS</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A6E318C" w14:textId="77777777" w:rsidR="00F27C67" w:rsidRPr="009E2FF4" w:rsidRDefault="00F27C67">
            <w:pPr>
              <w:rPr>
                <w:rFonts w:ascii="Calibri" w:hAnsi="Calibri" w:cs="Calibri"/>
                <w:sz w:val="14"/>
                <w:szCs w:val="14"/>
              </w:rPr>
            </w:pPr>
            <w:r w:rsidRPr="009E2FF4">
              <w:rPr>
                <w:rFonts w:ascii="Calibri" w:hAnsi="Calibri" w:cs="Calibri"/>
                <w:sz w:val="14"/>
                <w:szCs w:val="14"/>
              </w:rPr>
              <w:t>COLTENE WHALADENT</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06FB45C" w14:textId="77777777" w:rsidR="00F27C67" w:rsidRPr="009E2FF4" w:rsidRDefault="00F27C67">
            <w:pPr>
              <w:rPr>
                <w:rFonts w:ascii="Calibri" w:hAnsi="Calibri" w:cs="Calibri"/>
                <w:sz w:val="14"/>
                <w:szCs w:val="14"/>
              </w:rPr>
            </w:pPr>
            <w:r w:rsidRPr="009E2FF4">
              <w:rPr>
                <w:rFonts w:ascii="Calibri" w:hAnsi="Calibri" w:cs="Calibri"/>
                <w:sz w:val="14"/>
                <w:szCs w:val="14"/>
              </w:rPr>
              <w:t>COLTOLUX LED</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866E17F" w14:textId="77777777" w:rsidR="00F27C67" w:rsidRPr="009E2FF4" w:rsidRDefault="00F27C67">
            <w:pPr>
              <w:rPr>
                <w:rFonts w:ascii="Calibri" w:hAnsi="Calibri" w:cs="Calibri"/>
                <w:sz w:val="14"/>
                <w:szCs w:val="14"/>
              </w:rPr>
            </w:pPr>
            <w:r w:rsidRPr="009E2FF4">
              <w:rPr>
                <w:rFonts w:ascii="Calibri" w:hAnsi="Calibri" w:cs="Calibri"/>
                <w:sz w:val="14"/>
                <w:szCs w:val="14"/>
              </w:rPr>
              <w:t>131201032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DE5A831" w14:textId="77777777" w:rsidR="00F27C67" w:rsidRPr="009E2FF4" w:rsidRDefault="00F27C67">
            <w:pPr>
              <w:rPr>
                <w:rFonts w:ascii="Calibri" w:hAnsi="Calibri" w:cs="Calibri"/>
                <w:sz w:val="14"/>
                <w:szCs w:val="14"/>
              </w:rPr>
            </w:pPr>
            <w:r w:rsidRPr="009E2FF4">
              <w:rPr>
                <w:rFonts w:ascii="Calibri" w:hAnsi="Calibri" w:cs="Calibri"/>
                <w:sz w:val="14"/>
                <w:szCs w:val="14"/>
              </w:rPr>
              <w:t>I060400922-70</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E724A0C"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#1</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318F9E14" w14:textId="77777777" w:rsidR="00F27C67" w:rsidRPr="009E2FF4" w:rsidRDefault="00F27C67">
            <w:pPr>
              <w:rPr>
                <w:rFonts w:ascii="Calibri" w:hAnsi="Calibri" w:cs="Calibri"/>
                <w:sz w:val="14"/>
                <w:szCs w:val="14"/>
              </w:rPr>
            </w:pPr>
            <w:r w:rsidRPr="009E2FF4">
              <w:rPr>
                <w:rFonts w:ascii="Calibri" w:hAnsi="Calibri" w:cs="Calibri"/>
                <w:sz w:val="14"/>
                <w:szCs w:val="14"/>
              </w:rPr>
              <w:t>C.S.U. SAN BERNABE</w:t>
            </w:r>
          </w:p>
        </w:tc>
      </w:tr>
      <w:tr w:rsidR="009E2FF4" w:rsidRPr="009E2FF4" w14:paraId="329F3CDF"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C74CBDD"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259</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7BDA1D8" w14:textId="77777777" w:rsidR="00F27C67" w:rsidRPr="009E2FF4" w:rsidRDefault="00F27C67">
            <w:pPr>
              <w:rPr>
                <w:rFonts w:ascii="Calibri" w:hAnsi="Calibri" w:cs="Calibri"/>
                <w:sz w:val="14"/>
                <w:szCs w:val="14"/>
              </w:rPr>
            </w:pPr>
            <w:r w:rsidRPr="009E2FF4">
              <w:rPr>
                <w:rFonts w:ascii="Calibri" w:hAnsi="Calibri" w:cs="Calibri"/>
                <w:sz w:val="14"/>
                <w:szCs w:val="14"/>
              </w:rPr>
              <w:t>CAVITRON</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0F6BD06" w14:textId="77777777" w:rsidR="00F27C67" w:rsidRPr="009E2FF4" w:rsidRDefault="00F27C67">
            <w:pPr>
              <w:rPr>
                <w:rFonts w:ascii="Calibri" w:hAnsi="Calibri" w:cs="Calibri"/>
                <w:sz w:val="14"/>
                <w:szCs w:val="14"/>
              </w:rPr>
            </w:pPr>
            <w:r w:rsidRPr="009E2FF4">
              <w:rPr>
                <w:rFonts w:ascii="Calibri" w:hAnsi="Calibri" w:cs="Calibri"/>
                <w:sz w:val="14"/>
                <w:szCs w:val="14"/>
              </w:rPr>
              <w:t>S/M</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4BE7C0D" w14:textId="77777777" w:rsidR="00F27C67" w:rsidRPr="009E2FF4" w:rsidRDefault="00F27C67">
            <w:pPr>
              <w:rPr>
                <w:rFonts w:ascii="Calibri" w:hAnsi="Calibri" w:cs="Calibri"/>
                <w:sz w:val="14"/>
                <w:szCs w:val="14"/>
              </w:rPr>
            </w:pPr>
            <w:r w:rsidRPr="009E2FF4">
              <w:rPr>
                <w:rFonts w:ascii="Calibri" w:hAnsi="Calibri" w:cs="Calibri"/>
                <w:sz w:val="14"/>
                <w:szCs w:val="14"/>
              </w:rPr>
              <w:t>350 NSK</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AA9D5A4" w14:textId="77777777" w:rsidR="00F27C67" w:rsidRPr="009E2FF4" w:rsidRDefault="00F27C67">
            <w:pPr>
              <w:rPr>
                <w:rFonts w:ascii="Calibri" w:hAnsi="Calibri" w:cs="Calibri"/>
                <w:sz w:val="14"/>
                <w:szCs w:val="14"/>
              </w:rPr>
            </w:pPr>
            <w:r w:rsidRPr="009E2FF4">
              <w:rPr>
                <w:rFonts w:ascii="Calibri" w:hAnsi="Calibri" w:cs="Calibri"/>
                <w:sz w:val="14"/>
                <w:szCs w:val="14"/>
              </w:rPr>
              <w:t>S/S</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075C308" w14:textId="77777777" w:rsidR="00F27C67" w:rsidRPr="009E2FF4" w:rsidRDefault="00F27C67">
            <w:pPr>
              <w:rPr>
                <w:rFonts w:ascii="Calibri" w:hAnsi="Calibri" w:cs="Calibri"/>
                <w:sz w:val="14"/>
                <w:szCs w:val="14"/>
              </w:rPr>
            </w:pPr>
            <w:r w:rsidRPr="009E2FF4">
              <w:rPr>
                <w:rFonts w:ascii="Calibri" w:hAnsi="Calibri" w:cs="Calibri"/>
                <w:sz w:val="14"/>
                <w:szCs w:val="14"/>
              </w:rPr>
              <w:t>I060200470-322</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0C7C433"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#1</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6ABEBE81" w14:textId="77777777" w:rsidR="00F27C67" w:rsidRPr="009E2FF4" w:rsidRDefault="00F27C67">
            <w:pPr>
              <w:rPr>
                <w:rFonts w:ascii="Calibri" w:hAnsi="Calibri" w:cs="Calibri"/>
                <w:sz w:val="14"/>
                <w:szCs w:val="14"/>
              </w:rPr>
            </w:pPr>
            <w:r w:rsidRPr="009E2FF4">
              <w:rPr>
                <w:rFonts w:ascii="Calibri" w:hAnsi="Calibri" w:cs="Calibri"/>
                <w:sz w:val="14"/>
                <w:szCs w:val="14"/>
              </w:rPr>
              <w:t>C.S.U. SAN BERNABE</w:t>
            </w:r>
          </w:p>
        </w:tc>
      </w:tr>
      <w:tr w:rsidR="009E2FF4" w:rsidRPr="009E2FF4" w14:paraId="6D04D42A"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1EF00F8"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260</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904E848" w14:textId="77777777" w:rsidR="00F27C67" w:rsidRPr="009E2FF4" w:rsidRDefault="00F27C67">
            <w:pPr>
              <w:rPr>
                <w:rFonts w:ascii="Calibri" w:hAnsi="Calibri" w:cs="Calibri"/>
                <w:sz w:val="14"/>
                <w:szCs w:val="14"/>
              </w:rPr>
            </w:pPr>
            <w:r w:rsidRPr="009E2FF4">
              <w:rPr>
                <w:rFonts w:ascii="Calibri" w:hAnsi="Calibri" w:cs="Calibri"/>
                <w:sz w:val="14"/>
                <w:szCs w:val="14"/>
              </w:rPr>
              <w:t>AMALGAMADOR</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C500937" w14:textId="77777777" w:rsidR="00F27C67" w:rsidRPr="009E2FF4" w:rsidRDefault="00F27C67">
            <w:pPr>
              <w:rPr>
                <w:rFonts w:ascii="Calibri" w:hAnsi="Calibri" w:cs="Calibri"/>
                <w:sz w:val="14"/>
                <w:szCs w:val="14"/>
              </w:rPr>
            </w:pPr>
            <w:r w:rsidRPr="009E2FF4">
              <w:rPr>
                <w:rFonts w:ascii="Calibri" w:hAnsi="Calibri" w:cs="Calibri"/>
                <w:sz w:val="14"/>
                <w:szCs w:val="14"/>
              </w:rPr>
              <w:t>ZEYCO</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57E74E0" w14:textId="77777777" w:rsidR="00F27C67" w:rsidRPr="009E2FF4" w:rsidRDefault="00F27C67">
            <w:pPr>
              <w:rPr>
                <w:rFonts w:ascii="Calibri" w:hAnsi="Calibri" w:cs="Calibri"/>
                <w:sz w:val="14"/>
                <w:szCs w:val="14"/>
              </w:rPr>
            </w:pPr>
            <w:r w:rsidRPr="009E2FF4">
              <w:rPr>
                <w:rFonts w:ascii="Calibri" w:hAnsi="Calibri" w:cs="Calibri"/>
                <w:sz w:val="14"/>
                <w:szCs w:val="14"/>
              </w:rPr>
              <w:t>ULTRAMAT SUS SERIE M</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F566C72" w14:textId="77777777" w:rsidR="00F27C67" w:rsidRPr="009E2FF4" w:rsidRDefault="00F27C67">
            <w:pPr>
              <w:rPr>
                <w:rFonts w:ascii="Calibri" w:hAnsi="Calibri" w:cs="Calibri"/>
                <w:sz w:val="14"/>
                <w:szCs w:val="14"/>
              </w:rPr>
            </w:pPr>
            <w:r w:rsidRPr="009E2FF4">
              <w:rPr>
                <w:rFonts w:ascii="Calibri" w:hAnsi="Calibri" w:cs="Calibri"/>
                <w:sz w:val="14"/>
                <w:szCs w:val="14"/>
              </w:rPr>
              <w:t>128967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18B3EA9" w14:textId="77777777" w:rsidR="00F27C67" w:rsidRPr="009E2FF4" w:rsidRDefault="00F27C67">
            <w:pPr>
              <w:rPr>
                <w:rFonts w:ascii="Calibri" w:hAnsi="Calibri" w:cs="Calibri"/>
                <w:sz w:val="14"/>
                <w:szCs w:val="14"/>
              </w:rPr>
            </w:pPr>
            <w:r w:rsidRPr="009E2FF4">
              <w:rPr>
                <w:rFonts w:ascii="Calibri" w:hAnsi="Calibri" w:cs="Calibri"/>
                <w:sz w:val="14"/>
                <w:szCs w:val="14"/>
              </w:rPr>
              <w:t>I060200664-12</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5EFACF1"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#1</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16CA6156" w14:textId="77777777" w:rsidR="00F27C67" w:rsidRPr="009E2FF4" w:rsidRDefault="00F27C67">
            <w:pPr>
              <w:rPr>
                <w:rFonts w:ascii="Calibri" w:hAnsi="Calibri" w:cs="Calibri"/>
                <w:sz w:val="14"/>
                <w:szCs w:val="14"/>
              </w:rPr>
            </w:pPr>
            <w:r w:rsidRPr="009E2FF4">
              <w:rPr>
                <w:rFonts w:ascii="Calibri" w:hAnsi="Calibri" w:cs="Calibri"/>
                <w:sz w:val="14"/>
                <w:szCs w:val="14"/>
              </w:rPr>
              <w:t>C.S.U. SAN BERNABE</w:t>
            </w:r>
          </w:p>
        </w:tc>
      </w:tr>
      <w:tr w:rsidR="009E2FF4" w:rsidRPr="009E2FF4" w14:paraId="01942F45"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D4C4ABD"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261</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2DC1BB0" w14:textId="77777777" w:rsidR="00F27C67" w:rsidRPr="009E2FF4" w:rsidRDefault="00F27C67">
            <w:pPr>
              <w:rPr>
                <w:rFonts w:ascii="Calibri" w:hAnsi="Calibri" w:cs="Calibri"/>
                <w:sz w:val="14"/>
                <w:szCs w:val="14"/>
              </w:rPr>
            </w:pPr>
            <w:r w:rsidRPr="009E2FF4">
              <w:rPr>
                <w:rFonts w:ascii="Calibri" w:hAnsi="Calibri" w:cs="Calibri"/>
                <w:sz w:val="14"/>
                <w:szCs w:val="14"/>
              </w:rPr>
              <w:t>UNIDAD DENTAL</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11EFF7C" w14:textId="77777777" w:rsidR="00F27C67" w:rsidRPr="009E2FF4" w:rsidRDefault="00F27C67">
            <w:pPr>
              <w:rPr>
                <w:rFonts w:ascii="Calibri" w:hAnsi="Calibri" w:cs="Calibri"/>
                <w:sz w:val="14"/>
                <w:szCs w:val="14"/>
              </w:rPr>
            </w:pPr>
            <w:r w:rsidRPr="009E2FF4">
              <w:rPr>
                <w:rFonts w:ascii="Calibri" w:hAnsi="Calibri" w:cs="Calibri"/>
                <w:sz w:val="14"/>
                <w:szCs w:val="14"/>
              </w:rPr>
              <w:t>FASHIDENT</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D3C1C00" w14:textId="77777777" w:rsidR="00F27C67" w:rsidRPr="009E2FF4" w:rsidRDefault="00F27C67">
            <w:pPr>
              <w:rPr>
                <w:rFonts w:ascii="Calibri" w:hAnsi="Calibri" w:cs="Calibri"/>
                <w:sz w:val="14"/>
                <w:szCs w:val="14"/>
              </w:rPr>
            </w:pPr>
            <w:r w:rsidRPr="009E2FF4">
              <w:rPr>
                <w:rFonts w:ascii="Calibri" w:hAnsi="Calibri" w:cs="Calibri"/>
                <w:sz w:val="14"/>
                <w:szCs w:val="14"/>
              </w:rPr>
              <w:t>FRANS</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60B11D5" w14:textId="77777777" w:rsidR="00F27C67" w:rsidRPr="009E2FF4" w:rsidRDefault="00F27C67">
            <w:pPr>
              <w:rPr>
                <w:rFonts w:ascii="Calibri" w:hAnsi="Calibri" w:cs="Calibri"/>
                <w:sz w:val="14"/>
                <w:szCs w:val="14"/>
              </w:rPr>
            </w:pPr>
            <w:r w:rsidRPr="009E2FF4">
              <w:rPr>
                <w:rFonts w:ascii="Calibri" w:hAnsi="Calibri" w:cs="Calibri"/>
                <w:sz w:val="14"/>
                <w:szCs w:val="14"/>
              </w:rPr>
              <w:t>S/S</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1B7C616" w14:textId="77777777" w:rsidR="00F27C67" w:rsidRPr="009E2FF4" w:rsidRDefault="00F27C67">
            <w:pPr>
              <w:rPr>
                <w:rFonts w:ascii="Calibri" w:hAnsi="Calibri" w:cs="Calibri"/>
                <w:sz w:val="14"/>
                <w:szCs w:val="14"/>
              </w:rPr>
            </w:pPr>
            <w:r w:rsidRPr="009E2FF4">
              <w:rPr>
                <w:rFonts w:ascii="Calibri" w:hAnsi="Calibri" w:cs="Calibri"/>
                <w:sz w:val="14"/>
                <w:szCs w:val="14"/>
              </w:rPr>
              <w:t>I090000440-141</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2370C30"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#1</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54DB713E" w14:textId="77777777" w:rsidR="00F27C67" w:rsidRPr="009E2FF4" w:rsidRDefault="00F27C67">
            <w:pPr>
              <w:rPr>
                <w:rFonts w:ascii="Calibri" w:hAnsi="Calibri" w:cs="Calibri"/>
                <w:sz w:val="14"/>
                <w:szCs w:val="14"/>
              </w:rPr>
            </w:pPr>
            <w:r w:rsidRPr="009E2FF4">
              <w:rPr>
                <w:rFonts w:ascii="Calibri" w:hAnsi="Calibri" w:cs="Calibri"/>
                <w:sz w:val="14"/>
                <w:szCs w:val="14"/>
              </w:rPr>
              <w:t>C.S.U. FRANCISCO VILLA</w:t>
            </w:r>
          </w:p>
        </w:tc>
      </w:tr>
      <w:tr w:rsidR="009E2FF4" w:rsidRPr="009E2FF4" w14:paraId="2EBFED2B"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CE61214"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262</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15062F6" w14:textId="77777777" w:rsidR="00F27C67" w:rsidRPr="009E2FF4" w:rsidRDefault="00F27C67">
            <w:pPr>
              <w:rPr>
                <w:rFonts w:ascii="Calibri" w:hAnsi="Calibri" w:cs="Calibri"/>
                <w:sz w:val="14"/>
                <w:szCs w:val="14"/>
              </w:rPr>
            </w:pPr>
            <w:r w:rsidRPr="009E2FF4">
              <w:rPr>
                <w:rFonts w:ascii="Calibri" w:hAnsi="Calibri" w:cs="Calibri"/>
                <w:sz w:val="14"/>
                <w:szCs w:val="14"/>
              </w:rPr>
              <w:t>UNIDAD DENTAL</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3F1203D" w14:textId="77777777" w:rsidR="00F27C67" w:rsidRPr="009E2FF4" w:rsidRDefault="00F27C67">
            <w:pPr>
              <w:rPr>
                <w:rFonts w:ascii="Calibri" w:hAnsi="Calibri" w:cs="Calibri"/>
                <w:sz w:val="14"/>
                <w:szCs w:val="14"/>
              </w:rPr>
            </w:pPr>
            <w:r w:rsidRPr="009E2FF4">
              <w:rPr>
                <w:rFonts w:ascii="Calibri" w:hAnsi="Calibri" w:cs="Calibri"/>
                <w:sz w:val="14"/>
                <w:szCs w:val="14"/>
              </w:rPr>
              <w:t>FASHIDENT</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46EB470" w14:textId="77777777" w:rsidR="00F27C67" w:rsidRPr="009E2FF4" w:rsidRDefault="00F27C67">
            <w:pPr>
              <w:rPr>
                <w:rFonts w:ascii="Calibri" w:hAnsi="Calibri" w:cs="Calibri"/>
                <w:sz w:val="14"/>
                <w:szCs w:val="14"/>
              </w:rPr>
            </w:pPr>
            <w:r w:rsidRPr="009E2FF4">
              <w:rPr>
                <w:rFonts w:ascii="Calibri" w:hAnsi="Calibri" w:cs="Calibri"/>
                <w:sz w:val="14"/>
                <w:szCs w:val="14"/>
              </w:rPr>
              <w:t>FRANS</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60D20FB" w14:textId="77777777" w:rsidR="00F27C67" w:rsidRPr="009E2FF4" w:rsidRDefault="00F27C67">
            <w:pPr>
              <w:rPr>
                <w:rFonts w:ascii="Calibri" w:hAnsi="Calibri" w:cs="Calibri"/>
                <w:sz w:val="14"/>
                <w:szCs w:val="14"/>
              </w:rPr>
            </w:pPr>
            <w:r w:rsidRPr="009E2FF4">
              <w:rPr>
                <w:rFonts w:ascii="Calibri" w:hAnsi="Calibri" w:cs="Calibri"/>
                <w:sz w:val="14"/>
                <w:szCs w:val="14"/>
              </w:rPr>
              <w:t>S/S</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0B6ED10" w14:textId="77777777" w:rsidR="00F27C67" w:rsidRPr="009E2FF4" w:rsidRDefault="00F27C67">
            <w:pPr>
              <w:rPr>
                <w:rFonts w:ascii="Calibri" w:hAnsi="Calibri" w:cs="Calibri"/>
                <w:sz w:val="14"/>
                <w:szCs w:val="14"/>
              </w:rPr>
            </w:pPr>
            <w:r w:rsidRPr="009E2FF4">
              <w:rPr>
                <w:rFonts w:ascii="Calibri" w:hAnsi="Calibri" w:cs="Calibri"/>
                <w:sz w:val="14"/>
                <w:szCs w:val="14"/>
              </w:rPr>
              <w:t>I090000440-142</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4B15B46"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#1</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63076BD0" w14:textId="77777777" w:rsidR="00F27C67" w:rsidRPr="009E2FF4" w:rsidRDefault="00F27C67">
            <w:pPr>
              <w:rPr>
                <w:rFonts w:ascii="Calibri" w:hAnsi="Calibri" w:cs="Calibri"/>
                <w:sz w:val="14"/>
                <w:szCs w:val="14"/>
              </w:rPr>
            </w:pPr>
            <w:r w:rsidRPr="009E2FF4">
              <w:rPr>
                <w:rFonts w:ascii="Calibri" w:hAnsi="Calibri" w:cs="Calibri"/>
                <w:sz w:val="14"/>
                <w:szCs w:val="14"/>
              </w:rPr>
              <w:t>C.S.U. FRANCISCO VILLA</w:t>
            </w:r>
          </w:p>
        </w:tc>
      </w:tr>
      <w:tr w:rsidR="009E2FF4" w:rsidRPr="009E2FF4" w14:paraId="64DBC6CB"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3FA65F6"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263</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82651F5" w14:textId="77777777" w:rsidR="00F27C67" w:rsidRPr="009E2FF4" w:rsidRDefault="00F27C67">
            <w:pPr>
              <w:rPr>
                <w:rFonts w:ascii="Calibri" w:hAnsi="Calibri" w:cs="Calibri"/>
                <w:sz w:val="14"/>
                <w:szCs w:val="14"/>
              </w:rPr>
            </w:pPr>
            <w:r w:rsidRPr="009E2FF4">
              <w:rPr>
                <w:rFonts w:ascii="Calibri" w:hAnsi="Calibri" w:cs="Calibri"/>
                <w:sz w:val="14"/>
                <w:szCs w:val="14"/>
              </w:rPr>
              <w:t>EQUIPO DE RAYOS X</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122D156" w14:textId="77777777" w:rsidR="00F27C67" w:rsidRPr="009E2FF4" w:rsidRDefault="00F27C67">
            <w:pPr>
              <w:rPr>
                <w:rFonts w:ascii="Calibri" w:hAnsi="Calibri" w:cs="Calibri"/>
                <w:sz w:val="14"/>
                <w:szCs w:val="14"/>
              </w:rPr>
            </w:pPr>
            <w:r w:rsidRPr="009E2FF4">
              <w:rPr>
                <w:rFonts w:ascii="Calibri" w:hAnsi="Calibri" w:cs="Calibri"/>
                <w:sz w:val="14"/>
                <w:szCs w:val="14"/>
              </w:rPr>
              <w:t>CORIX 70 PLUS USV</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FC5A5F5" w14:textId="77777777" w:rsidR="00F27C67" w:rsidRPr="009E2FF4" w:rsidRDefault="00F27C67">
            <w:pPr>
              <w:rPr>
                <w:rFonts w:ascii="Calibri" w:hAnsi="Calibri" w:cs="Calibri"/>
                <w:sz w:val="14"/>
                <w:szCs w:val="14"/>
              </w:rPr>
            </w:pPr>
            <w:r w:rsidRPr="009E2FF4">
              <w:rPr>
                <w:rFonts w:ascii="Calibri" w:hAnsi="Calibri" w:cs="Calibri"/>
                <w:sz w:val="14"/>
                <w:szCs w:val="14"/>
              </w:rPr>
              <w:t>CORIX 70 PLUS-USV-MM</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C7CA06B" w14:textId="77777777" w:rsidR="00F27C67" w:rsidRPr="009E2FF4" w:rsidRDefault="00F27C67">
            <w:pPr>
              <w:rPr>
                <w:rFonts w:ascii="Calibri" w:hAnsi="Calibri" w:cs="Calibri"/>
                <w:sz w:val="14"/>
                <w:szCs w:val="14"/>
              </w:rPr>
            </w:pPr>
            <w:r w:rsidRPr="009E2FF4">
              <w:rPr>
                <w:rFonts w:ascii="Calibri" w:hAnsi="Calibri" w:cs="Calibri"/>
                <w:sz w:val="14"/>
                <w:szCs w:val="14"/>
              </w:rPr>
              <w:t>A22657/A23684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422D874" w14:textId="77777777" w:rsidR="00F27C67" w:rsidRPr="009E2FF4" w:rsidRDefault="00F27C67">
            <w:pPr>
              <w:rPr>
                <w:rFonts w:ascii="Calibri" w:hAnsi="Calibri" w:cs="Calibri"/>
                <w:sz w:val="14"/>
                <w:szCs w:val="14"/>
              </w:rPr>
            </w:pPr>
            <w:r w:rsidRPr="009E2FF4">
              <w:rPr>
                <w:rFonts w:ascii="Calibri" w:hAnsi="Calibri" w:cs="Calibri"/>
                <w:sz w:val="14"/>
                <w:szCs w:val="14"/>
              </w:rPr>
              <w:t>I090000182-81</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7D69ABA"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#1</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2EFAC171" w14:textId="77777777" w:rsidR="00F27C67" w:rsidRPr="009E2FF4" w:rsidRDefault="00F27C67">
            <w:pPr>
              <w:rPr>
                <w:rFonts w:ascii="Calibri" w:hAnsi="Calibri" w:cs="Calibri"/>
                <w:sz w:val="14"/>
                <w:szCs w:val="14"/>
              </w:rPr>
            </w:pPr>
            <w:r w:rsidRPr="009E2FF4">
              <w:rPr>
                <w:rFonts w:ascii="Calibri" w:hAnsi="Calibri" w:cs="Calibri"/>
                <w:sz w:val="14"/>
                <w:szCs w:val="14"/>
              </w:rPr>
              <w:t>C.S.U. FRANCISCO VILLA</w:t>
            </w:r>
          </w:p>
        </w:tc>
      </w:tr>
      <w:tr w:rsidR="009E2FF4" w:rsidRPr="009E2FF4" w14:paraId="6E3047EB"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E66432B"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264</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42BB844" w14:textId="77777777" w:rsidR="00F27C67" w:rsidRPr="009E2FF4" w:rsidRDefault="00F27C67">
            <w:pPr>
              <w:rPr>
                <w:rFonts w:ascii="Calibri" w:hAnsi="Calibri" w:cs="Calibri"/>
                <w:sz w:val="14"/>
                <w:szCs w:val="14"/>
              </w:rPr>
            </w:pPr>
            <w:r w:rsidRPr="009E2FF4">
              <w:rPr>
                <w:rFonts w:ascii="Calibri" w:hAnsi="Calibri" w:cs="Calibri"/>
                <w:sz w:val="14"/>
                <w:szCs w:val="14"/>
              </w:rPr>
              <w:t>COMPRESOR</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C48D4E7" w14:textId="77777777" w:rsidR="00F27C67" w:rsidRPr="009E2FF4" w:rsidRDefault="00F27C67">
            <w:pPr>
              <w:rPr>
                <w:rFonts w:ascii="Calibri" w:hAnsi="Calibri" w:cs="Calibri"/>
                <w:sz w:val="14"/>
                <w:szCs w:val="14"/>
              </w:rPr>
            </w:pPr>
            <w:r w:rsidRPr="009E2FF4">
              <w:rPr>
                <w:rFonts w:ascii="Calibri" w:hAnsi="Calibri" w:cs="Calibri"/>
                <w:sz w:val="14"/>
                <w:szCs w:val="14"/>
              </w:rPr>
              <w:t>S/M</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11C97B5" w14:textId="77777777" w:rsidR="00F27C67" w:rsidRPr="009E2FF4" w:rsidRDefault="00F27C67">
            <w:pPr>
              <w:rPr>
                <w:rFonts w:ascii="Calibri" w:hAnsi="Calibri" w:cs="Calibri"/>
                <w:sz w:val="14"/>
                <w:szCs w:val="14"/>
              </w:rPr>
            </w:pPr>
            <w:r w:rsidRPr="009E2FF4">
              <w:rPr>
                <w:rFonts w:ascii="Calibri" w:hAnsi="Calibri" w:cs="Calibri"/>
                <w:sz w:val="14"/>
                <w:szCs w:val="14"/>
              </w:rPr>
              <w:t>S/M</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0F4C2EA" w14:textId="77777777" w:rsidR="00F27C67" w:rsidRPr="009E2FF4" w:rsidRDefault="00F27C67">
            <w:pPr>
              <w:rPr>
                <w:rFonts w:ascii="Calibri" w:hAnsi="Calibri" w:cs="Calibri"/>
                <w:sz w:val="14"/>
                <w:szCs w:val="14"/>
              </w:rPr>
            </w:pPr>
            <w:r w:rsidRPr="009E2FF4">
              <w:rPr>
                <w:rFonts w:ascii="Calibri" w:hAnsi="Calibri" w:cs="Calibri"/>
                <w:sz w:val="14"/>
                <w:szCs w:val="14"/>
              </w:rPr>
              <w:t>3869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8E63B69" w14:textId="77777777" w:rsidR="00F27C67" w:rsidRPr="009E2FF4" w:rsidRDefault="00F27C67">
            <w:pPr>
              <w:rPr>
                <w:rFonts w:ascii="Calibri" w:hAnsi="Calibri" w:cs="Calibri"/>
                <w:sz w:val="14"/>
                <w:szCs w:val="14"/>
              </w:rPr>
            </w:pPr>
            <w:r w:rsidRPr="009E2FF4">
              <w:rPr>
                <w:rFonts w:ascii="Calibri" w:hAnsi="Calibri" w:cs="Calibri"/>
                <w:sz w:val="14"/>
                <w:szCs w:val="14"/>
              </w:rPr>
              <w:t>I090906934-88</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3821206"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#1</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6FFA3E2D" w14:textId="77777777" w:rsidR="00F27C67" w:rsidRPr="009E2FF4" w:rsidRDefault="00F27C67">
            <w:pPr>
              <w:rPr>
                <w:rFonts w:ascii="Calibri" w:hAnsi="Calibri" w:cs="Calibri"/>
                <w:sz w:val="14"/>
                <w:szCs w:val="14"/>
              </w:rPr>
            </w:pPr>
            <w:r w:rsidRPr="009E2FF4">
              <w:rPr>
                <w:rFonts w:ascii="Calibri" w:hAnsi="Calibri" w:cs="Calibri"/>
                <w:sz w:val="14"/>
                <w:szCs w:val="14"/>
              </w:rPr>
              <w:t>C.S.U. FRANCISCO VILLA</w:t>
            </w:r>
          </w:p>
        </w:tc>
      </w:tr>
      <w:tr w:rsidR="009E2FF4" w:rsidRPr="009E2FF4" w14:paraId="6C2B8DBA"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D440113"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265</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4EA15BC" w14:textId="77777777" w:rsidR="00F27C67" w:rsidRPr="009E2FF4" w:rsidRDefault="00F27C67">
            <w:pPr>
              <w:rPr>
                <w:rFonts w:ascii="Calibri" w:hAnsi="Calibri" w:cs="Calibri"/>
                <w:sz w:val="14"/>
                <w:szCs w:val="14"/>
              </w:rPr>
            </w:pPr>
            <w:r w:rsidRPr="009E2FF4">
              <w:rPr>
                <w:rFonts w:ascii="Calibri" w:hAnsi="Calibri" w:cs="Calibri"/>
                <w:sz w:val="14"/>
                <w:szCs w:val="14"/>
              </w:rPr>
              <w:t>PIEZA DE MANO DE ALTA VELOCIDAD</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350B359" w14:textId="77777777" w:rsidR="00F27C67" w:rsidRPr="009E2FF4" w:rsidRDefault="00F27C67">
            <w:pPr>
              <w:rPr>
                <w:rFonts w:ascii="Calibri" w:hAnsi="Calibri" w:cs="Calibri"/>
                <w:sz w:val="14"/>
                <w:szCs w:val="14"/>
              </w:rPr>
            </w:pPr>
            <w:r w:rsidRPr="009E2FF4">
              <w:rPr>
                <w:rFonts w:ascii="Calibri" w:hAnsi="Calibri" w:cs="Calibri"/>
                <w:sz w:val="14"/>
                <w:szCs w:val="14"/>
              </w:rPr>
              <w:t>STAR DENTAL</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9FD464F" w14:textId="77777777" w:rsidR="00F27C67" w:rsidRPr="009E2FF4" w:rsidRDefault="00F27C67">
            <w:pPr>
              <w:rPr>
                <w:rFonts w:ascii="Calibri" w:hAnsi="Calibri" w:cs="Calibri"/>
                <w:sz w:val="14"/>
                <w:szCs w:val="14"/>
              </w:rPr>
            </w:pPr>
            <w:r w:rsidRPr="009E2FF4">
              <w:rPr>
                <w:rFonts w:ascii="Calibri" w:hAnsi="Calibri" w:cs="Calibri"/>
                <w:sz w:val="14"/>
                <w:szCs w:val="14"/>
              </w:rPr>
              <w:t>CONCENTRIX II</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47F0A88" w14:textId="77777777" w:rsidR="00F27C67" w:rsidRPr="009E2FF4" w:rsidRDefault="00F27C67">
            <w:pPr>
              <w:rPr>
                <w:rFonts w:ascii="Calibri" w:hAnsi="Calibri" w:cs="Calibri"/>
                <w:sz w:val="14"/>
                <w:szCs w:val="14"/>
              </w:rPr>
            </w:pPr>
            <w:r w:rsidRPr="009E2FF4">
              <w:rPr>
                <w:rFonts w:ascii="Calibri" w:hAnsi="Calibri" w:cs="Calibri"/>
                <w:sz w:val="14"/>
                <w:szCs w:val="14"/>
              </w:rPr>
              <w:t>N03107C8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8C3E856" w14:textId="77777777" w:rsidR="00F27C67" w:rsidRPr="009E2FF4" w:rsidRDefault="00F27C67">
            <w:pPr>
              <w:rPr>
                <w:rFonts w:ascii="Calibri" w:hAnsi="Calibri" w:cs="Calibri"/>
                <w:sz w:val="14"/>
                <w:szCs w:val="14"/>
              </w:rPr>
            </w:pPr>
            <w:r w:rsidRPr="009E2FF4">
              <w:rPr>
                <w:rFonts w:ascii="Calibri" w:hAnsi="Calibri" w:cs="Calibri"/>
                <w:sz w:val="14"/>
                <w:szCs w:val="14"/>
              </w:rPr>
              <w:t>I090001062-442</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EB4F87F"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#1</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1FADDE08" w14:textId="77777777" w:rsidR="00F27C67" w:rsidRPr="009E2FF4" w:rsidRDefault="00F27C67">
            <w:pPr>
              <w:rPr>
                <w:rFonts w:ascii="Calibri" w:hAnsi="Calibri" w:cs="Calibri"/>
                <w:sz w:val="14"/>
                <w:szCs w:val="14"/>
              </w:rPr>
            </w:pPr>
            <w:r w:rsidRPr="009E2FF4">
              <w:rPr>
                <w:rFonts w:ascii="Calibri" w:hAnsi="Calibri" w:cs="Calibri"/>
                <w:sz w:val="14"/>
                <w:szCs w:val="14"/>
              </w:rPr>
              <w:t>C.S.U. FRANCISCO VILLA</w:t>
            </w:r>
          </w:p>
        </w:tc>
      </w:tr>
      <w:tr w:rsidR="009E2FF4" w:rsidRPr="009E2FF4" w14:paraId="7C82601B"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DE91AF2"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266</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2BB91DA" w14:textId="77777777" w:rsidR="00F27C67" w:rsidRPr="009E2FF4" w:rsidRDefault="00F27C67">
            <w:pPr>
              <w:rPr>
                <w:rFonts w:ascii="Calibri" w:hAnsi="Calibri" w:cs="Calibri"/>
                <w:sz w:val="14"/>
                <w:szCs w:val="14"/>
              </w:rPr>
            </w:pPr>
            <w:r w:rsidRPr="009E2FF4">
              <w:rPr>
                <w:rFonts w:ascii="Calibri" w:hAnsi="Calibri" w:cs="Calibri"/>
                <w:sz w:val="14"/>
                <w:szCs w:val="14"/>
              </w:rPr>
              <w:t>PIEZA DE MANO DE ALTA VELOCIDAD</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0D72D2B" w14:textId="77777777" w:rsidR="00F27C67" w:rsidRPr="009E2FF4" w:rsidRDefault="00F27C67">
            <w:pPr>
              <w:rPr>
                <w:rFonts w:ascii="Calibri" w:hAnsi="Calibri" w:cs="Calibri"/>
                <w:sz w:val="14"/>
                <w:szCs w:val="14"/>
              </w:rPr>
            </w:pPr>
            <w:r w:rsidRPr="009E2FF4">
              <w:rPr>
                <w:rFonts w:ascii="Calibri" w:hAnsi="Calibri" w:cs="Calibri"/>
                <w:sz w:val="14"/>
                <w:szCs w:val="14"/>
              </w:rPr>
              <w:t>W&amp;H</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9EC7D59" w14:textId="77777777" w:rsidR="00F27C67" w:rsidRPr="009E2FF4" w:rsidRDefault="00F27C67">
            <w:pPr>
              <w:rPr>
                <w:rFonts w:ascii="Calibri" w:hAnsi="Calibri" w:cs="Calibri"/>
                <w:sz w:val="14"/>
                <w:szCs w:val="14"/>
              </w:rPr>
            </w:pPr>
            <w:r w:rsidRPr="009E2FF4">
              <w:rPr>
                <w:rFonts w:ascii="Calibri" w:hAnsi="Calibri" w:cs="Calibri"/>
                <w:sz w:val="14"/>
                <w:szCs w:val="14"/>
              </w:rPr>
              <w:t>RC-90BC</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091980C" w14:textId="77777777" w:rsidR="00F27C67" w:rsidRPr="009E2FF4" w:rsidRDefault="00F27C67">
            <w:pPr>
              <w:rPr>
                <w:rFonts w:ascii="Calibri" w:hAnsi="Calibri" w:cs="Calibri"/>
                <w:sz w:val="14"/>
                <w:szCs w:val="14"/>
              </w:rPr>
            </w:pPr>
            <w:r w:rsidRPr="009E2FF4">
              <w:rPr>
                <w:rFonts w:ascii="Calibri" w:hAnsi="Calibri" w:cs="Calibri"/>
                <w:sz w:val="14"/>
                <w:szCs w:val="14"/>
              </w:rPr>
              <w:t>71745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C82EC0F" w14:textId="77777777" w:rsidR="00F27C67" w:rsidRPr="009E2FF4" w:rsidRDefault="00F27C67">
            <w:pPr>
              <w:rPr>
                <w:rFonts w:ascii="Calibri" w:hAnsi="Calibri" w:cs="Calibri"/>
                <w:sz w:val="14"/>
                <w:szCs w:val="14"/>
              </w:rPr>
            </w:pPr>
            <w:r w:rsidRPr="009E2FF4">
              <w:rPr>
                <w:rFonts w:ascii="Calibri" w:hAnsi="Calibri" w:cs="Calibri"/>
                <w:sz w:val="14"/>
                <w:szCs w:val="14"/>
              </w:rPr>
              <w:t>I090001062-1794</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5A6E446"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#1</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7E902FB0" w14:textId="77777777" w:rsidR="00F27C67" w:rsidRPr="009E2FF4" w:rsidRDefault="00F27C67">
            <w:pPr>
              <w:rPr>
                <w:rFonts w:ascii="Calibri" w:hAnsi="Calibri" w:cs="Calibri"/>
                <w:sz w:val="14"/>
                <w:szCs w:val="14"/>
              </w:rPr>
            </w:pPr>
            <w:r w:rsidRPr="009E2FF4">
              <w:rPr>
                <w:rFonts w:ascii="Calibri" w:hAnsi="Calibri" w:cs="Calibri"/>
                <w:sz w:val="14"/>
                <w:szCs w:val="14"/>
              </w:rPr>
              <w:t>C.S.U. FRANCISCO VILLA</w:t>
            </w:r>
          </w:p>
        </w:tc>
      </w:tr>
      <w:tr w:rsidR="009E2FF4" w:rsidRPr="009E2FF4" w14:paraId="18FEC6CC"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0ADDEAD"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267</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94457DC" w14:textId="77777777" w:rsidR="00F27C67" w:rsidRPr="009E2FF4" w:rsidRDefault="00F27C67">
            <w:pPr>
              <w:rPr>
                <w:rFonts w:ascii="Calibri" w:hAnsi="Calibri" w:cs="Calibri"/>
                <w:sz w:val="14"/>
                <w:szCs w:val="14"/>
              </w:rPr>
            </w:pPr>
            <w:r w:rsidRPr="009E2FF4">
              <w:rPr>
                <w:rFonts w:ascii="Calibri" w:hAnsi="Calibri" w:cs="Calibri"/>
                <w:sz w:val="14"/>
                <w:szCs w:val="14"/>
              </w:rPr>
              <w:t>PIEZA DE MANO DE ALTA VELOCIDAD</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DEB518F" w14:textId="77777777" w:rsidR="00F27C67" w:rsidRPr="009E2FF4" w:rsidRDefault="00F27C67">
            <w:pPr>
              <w:rPr>
                <w:rFonts w:ascii="Calibri" w:hAnsi="Calibri" w:cs="Calibri"/>
                <w:sz w:val="14"/>
                <w:szCs w:val="14"/>
              </w:rPr>
            </w:pPr>
            <w:r w:rsidRPr="009E2FF4">
              <w:rPr>
                <w:rFonts w:ascii="Calibri" w:hAnsi="Calibri" w:cs="Calibri"/>
                <w:sz w:val="14"/>
                <w:szCs w:val="14"/>
              </w:rPr>
              <w:t>NSK</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7A4D574" w14:textId="77777777" w:rsidR="00F27C67" w:rsidRPr="009E2FF4" w:rsidRDefault="00F27C67">
            <w:pPr>
              <w:rPr>
                <w:rFonts w:ascii="Calibri" w:hAnsi="Calibri" w:cs="Calibri"/>
                <w:sz w:val="14"/>
                <w:szCs w:val="14"/>
              </w:rPr>
            </w:pPr>
            <w:r w:rsidRPr="009E2FF4">
              <w:rPr>
                <w:rFonts w:ascii="Calibri" w:hAnsi="Calibri" w:cs="Calibri"/>
                <w:sz w:val="14"/>
                <w:szCs w:val="14"/>
              </w:rPr>
              <w:t>B030</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99DC2BF" w14:textId="77777777" w:rsidR="00F27C67" w:rsidRPr="009E2FF4" w:rsidRDefault="00F27C67">
            <w:pPr>
              <w:rPr>
                <w:rFonts w:ascii="Calibri" w:hAnsi="Calibri" w:cs="Calibri"/>
                <w:sz w:val="14"/>
                <w:szCs w:val="14"/>
              </w:rPr>
            </w:pPr>
            <w:r w:rsidRPr="009E2FF4">
              <w:rPr>
                <w:rFonts w:ascii="Calibri" w:hAnsi="Calibri" w:cs="Calibri"/>
                <w:sz w:val="14"/>
                <w:szCs w:val="14"/>
              </w:rPr>
              <w:t>FBD60410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444D9C1" w14:textId="77777777" w:rsidR="00F27C67" w:rsidRPr="009E2FF4" w:rsidRDefault="00F27C67">
            <w:pPr>
              <w:rPr>
                <w:rFonts w:ascii="Calibri" w:hAnsi="Calibri" w:cs="Calibri"/>
                <w:sz w:val="14"/>
                <w:szCs w:val="14"/>
              </w:rPr>
            </w:pPr>
            <w:r w:rsidRPr="009E2FF4">
              <w:rPr>
                <w:rFonts w:ascii="Calibri" w:hAnsi="Calibri" w:cs="Calibri"/>
                <w:sz w:val="14"/>
                <w:szCs w:val="14"/>
              </w:rPr>
              <w:t>I090001062-1335</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06275B6"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#1</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3C4AB497" w14:textId="77777777" w:rsidR="00F27C67" w:rsidRPr="009E2FF4" w:rsidRDefault="00F27C67">
            <w:pPr>
              <w:rPr>
                <w:rFonts w:ascii="Calibri" w:hAnsi="Calibri" w:cs="Calibri"/>
                <w:sz w:val="14"/>
                <w:szCs w:val="14"/>
              </w:rPr>
            </w:pPr>
            <w:r w:rsidRPr="009E2FF4">
              <w:rPr>
                <w:rFonts w:ascii="Calibri" w:hAnsi="Calibri" w:cs="Calibri"/>
                <w:sz w:val="14"/>
                <w:szCs w:val="14"/>
              </w:rPr>
              <w:t>C.S.U. FRANCISCO VILLA</w:t>
            </w:r>
          </w:p>
        </w:tc>
      </w:tr>
      <w:tr w:rsidR="009E2FF4" w:rsidRPr="009E2FF4" w14:paraId="062AF2A0"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11D2D98"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268</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76ADD82" w14:textId="77777777" w:rsidR="00F27C67" w:rsidRPr="009E2FF4" w:rsidRDefault="00F27C67">
            <w:pPr>
              <w:rPr>
                <w:rFonts w:ascii="Calibri" w:hAnsi="Calibri" w:cs="Calibri"/>
                <w:sz w:val="14"/>
                <w:szCs w:val="14"/>
              </w:rPr>
            </w:pPr>
            <w:r w:rsidRPr="009E2FF4">
              <w:rPr>
                <w:rFonts w:ascii="Calibri" w:hAnsi="Calibri" w:cs="Calibri"/>
                <w:sz w:val="14"/>
                <w:szCs w:val="14"/>
              </w:rPr>
              <w:t>PIEZA DE MANO DE BAJA VELOCIDAD</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9C0B465" w14:textId="77777777" w:rsidR="00F27C67" w:rsidRPr="009E2FF4" w:rsidRDefault="00F27C67">
            <w:pPr>
              <w:rPr>
                <w:rFonts w:ascii="Calibri" w:hAnsi="Calibri" w:cs="Calibri"/>
                <w:sz w:val="14"/>
                <w:szCs w:val="14"/>
              </w:rPr>
            </w:pPr>
            <w:r w:rsidRPr="009E2FF4">
              <w:rPr>
                <w:rFonts w:ascii="Calibri" w:hAnsi="Calibri" w:cs="Calibri"/>
                <w:sz w:val="14"/>
                <w:szCs w:val="14"/>
              </w:rPr>
              <w:t>MEDIDENTA</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0D568C6" w14:textId="77777777" w:rsidR="00F27C67" w:rsidRPr="009E2FF4" w:rsidRDefault="00F27C67">
            <w:pPr>
              <w:rPr>
                <w:rFonts w:ascii="Calibri" w:hAnsi="Calibri" w:cs="Calibri"/>
                <w:sz w:val="14"/>
                <w:szCs w:val="14"/>
              </w:rPr>
            </w:pPr>
            <w:r w:rsidRPr="009E2FF4">
              <w:rPr>
                <w:rFonts w:ascii="Calibri" w:hAnsi="Calibri" w:cs="Calibri"/>
                <w:sz w:val="14"/>
                <w:szCs w:val="14"/>
              </w:rPr>
              <w:t>S/M</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62144DB" w14:textId="77777777" w:rsidR="00F27C67" w:rsidRPr="009E2FF4" w:rsidRDefault="00F27C67">
            <w:pPr>
              <w:rPr>
                <w:rFonts w:ascii="Calibri" w:hAnsi="Calibri" w:cs="Calibri"/>
                <w:sz w:val="14"/>
                <w:szCs w:val="14"/>
              </w:rPr>
            </w:pPr>
            <w:r w:rsidRPr="009E2FF4">
              <w:rPr>
                <w:rFonts w:ascii="Calibri" w:hAnsi="Calibri" w:cs="Calibri"/>
                <w:sz w:val="14"/>
                <w:szCs w:val="14"/>
              </w:rPr>
              <w:t>M21611006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55B3FA1" w14:textId="77777777" w:rsidR="00F27C67" w:rsidRPr="009E2FF4" w:rsidRDefault="00F27C67">
            <w:pPr>
              <w:rPr>
                <w:rFonts w:ascii="Calibri" w:hAnsi="Calibri" w:cs="Calibri"/>
                <w:sz w:val="14"/>
                <w:szCs w:val="14"/>
              </w:rPr>
            </w:pPr>
            <w:r w:rsidRPr="009E2FF4">
              <w:rPr>
                <w:rFonts w:ascii="Calibri" w:hAnsi="Calibri" w:cs="Calibri"/>
                <w:sz w:val="14"/>
                <w:szCs w:val="14"/>
              </w:rPr>
              <w:t>I090001062-1796</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8A4D48F"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#1</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467B6052" w14:textId="77777777" w:rsidR="00F27C67" w:rsidRPr="009E2FF4" w:rsidRDefault="00F27C67">
            <w:pPr>
              <w:rPr>
                <w:rFonts w:ascii="Calibri" w:hAnsi="Calibri" w:cs="Calibri"/>
                <w:sz w:val="14"/>
                <w:szCs w:val="14"/>
              </w:rPr>
            </w:pPr>
            <w:r w:rsidRPr="009E2FF4">
              <w:rPr>
                <w:rFonts w:ascii="Calibri" w:hAnsi="Calibri" w:cs="Calibri"/>
                <w:sz w:val="14"/>
                <w:szCs w:val="14"/>
              </w:rPr>
              <w:t>C.S.U. FRANCISCO VILLA</w:t>
            </w:r>
          </w:p>
        </w:tc>
      </w:tr>
      <w:tr w:rsidR="009E2FF4" w:rsidRPr="009E2FF4" w14:paraId="676EFDD0"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8AA8685"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269</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0F75E1C" w14:textId="77777777" w:rsidR="00F27C67" w:rsidRPr="009E2FF4" w:rsidRDefault="00F27C67">
            <w:pPr>
              <w:rPr>
                <w:rFonts w:ascii="Calibri" w:hAnsi="Calibri" w:cs="Calibri"/>
                <w:sz w:val="14"/>
                <w:szCs w:val="14"/>
              </w:rPr>
            </w:pPr>
            <w:r w:rsidRPr="009E2FF4">
              <w:rPr>
                <w:rFonts w:ascii="Calibri" w:hAnsi="Calibri" w:cs="Calibri"/>
                <w:sz w:val="14"/>
                <w:szCs w:val="14"/>
              </w:rPr>
              <w:t>PIEZA DE MANO DE BAJA VELOCIDAD</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CE1F7B8" w14:textId="77777777" w:rsidR="00F27C67" w:rsidRPr="009E2FF4" w:rsidRDefault="00F27C67">
            <w:pPr>
              <w:rPr>
                <w:rFonts w:ascii="Calibri" w:hAnsi="Calibri" w:cs="Calibri"/>
                <w:sz w:val="14"/>
                <w:szCs w:val="14"/>
              </w:rPr>
            </w:pPr>
            <w:r w:rsidRPr="009E2FF4">
              <w:rPr>
                <w:rFonts w:ascii="Calibri" w:hAnsi="Calibri" w:cs="Calibri"/>
                <w:sz w:val="14"/>
                <w:szCs w:val="14"/>
              </w:rPr>
              <w:t>S/M</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3E91360" w14:textId="77777777" w:rsidR="00F27C67" w:rsidRPr="009E2FF4" w:rsidRDefault="00F27C67">
            <w:pPr>
              <w:rPr>
                <w:rFonts w:ascii="Calibri" w:hAnsi="Calibri" w:cs="Calibri"/>
                <w:sz w:val="14"/>
                <w:szCs w:val="14"/>
              </w:rPr>
            </w:pPr>
            <w:r w:rsidRPr="009E2FF4">
              <w:rPr>
                <w:rFonts w:ascii="Calibri" w:hAnsi="Calibri" w:cs="Calibri"/>
                <w:sz w:val="14"/>
                <w:szCs w:val="14"/>
              </w:rPr>
              <w:t>S/M</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F9944CB" w14:textId="77777777" w:rsidR="00F27C67" w:rsidRPr="009E2FF4" w:rsidRDefault="00F27C67">
            <w:pPr>
              <w:rPr>
                <w:rFonts w:ascii="Calibri" w:hAnsi="Calibri" w:cs="Calibri"/>
                <w:sz w:val="14"/>
                <w:szCs w:val="14"/>
              </w:rPr>
            </w:pPr>
            <w:r w:rsidRPr="009E2FF4">
              <w:rPr>
                <w:rFonts w:ascii="Calibri" w:hAnsi="Calibri" w:cs="Calibri"/>
                <w:sz w:val="14"/>
                <w:szCs w:val="14"/>
              </w:rPr>
              <w:t>11084258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5F10C2B" w14:textId="77777777" w:rsidR="00F27C67" w:rsidRPr="009E2FF4" w:rsidRDefault="00F27C67">
            <w:pPr>
              <w:rPr>
                <w:rFonts w:ascii="Calibri" w:hAnsi="Calibri" w:cs="Calibri"/>
                <w:sz w:val="14"/>
                <w:szCs w:val="14"/>
              </w:rPr>
            </w:pPr>
            <w:r w:rsidRPr="009E2FF4">
              <w:rPr>
                <w:rFonts w:ascii="Calibri" w:hAnsi="Calibri" w:cs="Calibri"/>
                <w:sz w:val="14"/>
                <w:szCs w:val="14"/>
              </w:rPr>
              <w:t>I090001062-1119</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B6CA117"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#1</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216CD689" w14:textId="77777777" w:rsidR="00F27C67" w:rsidRPr="009E2FF4" w:rsidRDefault="00F27C67">
            <w:pPr>
              <w:rPr>
                <w:rFonts w:ascii="Calibri" w:hAnsi="Calibri" w:cs="Calibri"/>
                <w:sz w:val="14"/>
                <w:szCs w:val="14"/>
              </w:rPr>
            </w:pPr>
            <w:r w:rsidRPr="009E2FF4">
              <w:rPr>
                <w:rFonts w:ascii="Calibri" w:hAnsi="Calibri" w:cs="Calibri"/>
                <w:sz w:val="14"/>
                <w:szCs w:val="14"/>
              </w:rPr>
              <w:t>C.S.U. FRANCISCO VILLA</w:t>
            </w:r>
          </w:p>
        </w:tc>
      </w:tr>
      <w:tr w:rsidR="009E2FF4" w:rsidRPr="009E2FF4" w14:paraId="13066C59"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80C0FAC"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270</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1C1FDAB" w14:textId="77777777" w:rsidR="00F27C67" w:rsidRPr="009E2FF4" w:rsidRDefault="00F27C67">
            <w:pPr>
              <w:rPr>
                <w:rFonts w:ascii="Calibri" w:hAnsi="Calibri" w:cs="Calibri"/>
                <w:sz w:val="14"/>
                <w:szCs w:val="14"/>
              </w:rPr>
            </w:pPr>
            <w:r w:rsidRPr="009E2FF4">
              <w:rPr>
                <w:rFonts w:ascii="Calibri" w:hAnsi="Calibri" w:cs="Calibri"/>
                <w:sz w:val="14"/>
                <w:szCs w:val="14"/>
              </w:rPr>
              <w:t>PIEZA DE MANO DE BAJA VELOCIDAD</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A2D6E33" w14:textId="77777777" w:rsidR="00F27C67" w:rsidRPr="009E2FF4" w:rsidRDefault="00F27C67">
            <w:pPr>
              <w:rPr>
                <w:rFonts w:ascii="Calibri" w:hAnsi="Calibri" w:cs="Calibri"/>
                <w:sz w:val="14"/>
                <w:szCs w:val="14"/>
              </w:rPr>
            </w:pPr>
            <w:r w:rsidRPr="009E2FF4">
              <w:rPr>
                <w:rFonts w:ascii="Calibri" w:hAnsi="Calibri" w:cs="Calibri"/>
                <w:sz w:val="14"/>
                <w:szCs w:val="14"/>
              </w:rPr>
              <w:t>ANELSAM</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BE975B6" w14:textId="77777777" w:rsidR="00F27C67" w:rsidRPr="009E2FF4" w:rsidRDefault="00F27C67">
            <w:pPr>
              <w:rPr>
                <w:rFonts w:ascii="Calibri" w:hAnsi="Calibri" w:cs="Calibri"/>
                <w:sz w:val="14"/>
                <w:szCs w:val="14"/>
              </w:rPr>
            </w:pPr>
            <w:r w:rsidRPr="009E2FF4">
              <w:rPr>
                <w:rFonts w:ascii="Calibri" w:hAnsi="Calibri" w:cs="Calibri"/>
                <w:sz w:val="14"/>
                <w:szCs w:val="14"/>
              </w:rPr>
              <w:t>S/M</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655C97E" w14:textId="77777777" w:rsidR="00F27C67" w:rsidRPr="009E2FF4" w:rsidRDefault="00F27C67">
            <w:pPr>
              <w:rPr>
                <w:rFonts w:ascii="Calibri" w:hAnsi="Calibri" w:cs="Calibri"/>
                <w:sz w:val="14"/>
                <w:szCs w:val="14"/>
              </w:rPr>
            </w:pPr>
            <w:r w:rsidRPr="009E2FF4">
              <w:rPr>
                <w:rFonts w:ascii="Calibri" w:hAnsi="Calibri" w:cs="Calibri"/>
                <w:sz w:val="14"/>
                <w:szCs w:val="14"/>
              </w:rPr>
              <w:t>S/S</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41FC2B5" w14:textId="77777777" w:rsidR="00F27C67" w:rsidRPr="009E2FF4" w:rsidRDefault="00F27C67">
            <w:pPr>
              <w:rPr>
                <w:rFonts w:ascii="Calibri" w:hAnsi="Calibri" w:cs="Calibri"/>
                <w:sz w:val="14"/>
                <w:szCs w:val="14"/>
              </w:rPr>
            </w:pPr>
            <w:r w:rsidRPr="009E2FF4">
              <w:rPr>
                <w:rFonts w:ascii="Calibri" w:hAnsi="Calibri" w:cs="Calibri"/>
                <w:sz w:val="14"/>
                <w:szCs w:val="14"/>
              </w:rPr>
              <w:t>I090001062-1802</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17D9516"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#1</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39CD4615" w14:textId="77777777" w:rsidR="00F27C67" w:rsidRPr="009E2FF4" w:rsidRDefault="00F27C67">
            <w:pPr>
              <w:rPr>
                <w:rFonts w:ascii="Calibri" w:hAnsi="Calibri" w:cs="Calibri"/>
                <w:sz w:val="14"/>
                <w:szCs w:val="14"/>
              </w:rPr>
            </w:pPr>
            <w:r w:rsidRPr="009E2FF4">
              <w:rPr>
                <w:rFonts w:ascii="Calibri" w:hAnsi="Calibri" w:cs="Calibri"/>
                <w:sz w:val="14"/>
                <w:szCs w:val="14"/>
              </w:rPr>
              <w:t>C.S.U. FRANCISCO VILLA</w:t>
            </w:r>
          </w:p>
        </w:tc>
      </w:tr>
      <w:tr w:rsidR="009E2FF4" w:rsidRPr="009E2FF4" w14:paraId="2BB18D73"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8774834"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271</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319E3BC" w14:textId="77777777" w:rsidR="00F27C67" w:rsidRPr="009E2FF4" w:rsidRDefault="00F27C67">
            <w:pPr>
              <w:rPr>
                <w:rFonts w:ascii="Calibri" w:hAnsi="Calibri" w:cs="Calibri"/>
                <w:sz w:val="14"/>
                <w:szCs w:val="14"/>
              </w:rPr>
            </w:pPr>
            <w:r w:rsidRPr="009E2FF4">
              <w:rPr>
                <w:rFonts w:ascii="Calibri" w:hAnsi="Calibri" w:cs="Calibri"/>
                <w:sz w:val="14"/>
                <w:szCs w:val="14"/>
              </w:rPr>
              <w:t>AUTOCLAVE</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3426C0D" w14:textId="77777777" w:rsidR="00F27C67" w:rsidRPr="009E2FF4" w:rsidRDefault="00F27C67">
            <w:pPr>
              <w:rPr>
                <w:rFonts w:ascii="Calibri" w:hAnsi="Calibri" w:cs="Calibri"/>
                <w:sz w:val="14"/>
                <w:szCs w:val="14"/>
              </w:rPr>
            </w:pPr>
            <w:r w:rsidRPr="009E2FF4">
              <w:rPr>
                <w:rFonts w:ascii="Calibri" w:hAnsi="Calibri" w:cs="Calibri"/>
                <w:sz w:val="14"/>
                <w:szCs w:val="14"/>
              </w:rPr>
              <w:t>MIDMARK</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63816E0" w14:textId="77777777" w:rsidR="00F27C67" w:rsidRPr="009E2FF4" w:rsidRDefault="00F27C67">
            <w:pPr>
              <w:rPr>
                <w:rFonts w:ascii="Calibri" w:hAnsi="Calibri" w:cs="Calibri"/>
                <w:sz w:val="14"/>
                <w:szCs w:val="14"/>
              </w:rPr>
            </w:pPr>
            <w:r w:rsidRPr="009E2FF4">
              <w:rPr>
                <w:rFonts w:ascii="Calibri" w:hAnsi="Calibri" w:cs="Calibri"/>
                <w:sz w:val="14"/>
                <w:szCs w:val="14"/>
              </w:rPr>
              <w:t>M7</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0D25549" w14:textId="77777777" w:rsidR="00F27C67" w:rsidRPr="009E2FF4" w:rsidRDefault="00F27C67">
            <w:pPr>
              <w:rPr>
                <w:rFonts w:ascii="Calibri" w:hAnsi="Calibri" w:cs="Calibri"/>
                <w:sz w:val="14"/>
                <w:szCs w:val="14"/>
              </w:rPr>
            </w:pPr>
            <w:r w:rsidRPr="009E2FF4">
              <w:rPr>
                <w:rFonts w:ascii="Calibri" w:hAnsi="Calibri" w:cs="Calibri"/>
                <w:sz w:val="14"/>
                <w:szCs w:val="14"/>
              </w:rPr>
              <w:t>V1034252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01E970E" w14:textId="77777777" w:rsidR="00F27C67" w:rsidRPr="009E2FF4" w:rsidRDefault="00F27C67">
            <w:pPr>
              <w:rPr>
                <w:rFonts w:ascii="Calibri" w:hAnsi="Calibri" w:cs="Calibri"/>
                <w:sz w:val="14"/>
                <w:szCs w:val="14"/>
              </w:rPr>
            </w:pPr>
            <w:r w:rsidRPr="009E2FF4">
              <w:rPr>
                <w:rFonts w:ascii="Calibri" w:hAnsi="Calibri" w:cs="Calibri"/>
                <w:sz w:val="14"/>
                <w:szCs w:val="14"/>
              </w:rPr>
              <w:t>I060200282-411</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095BD25"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#1</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0B85EBBE" w14:textId="77777777" w:rsidR="00F27C67" w:rsidRPr="009E2FF4" w:rsidRDefault="00F27C67">
            <w:pPr>
              <w:rPr>
                <w:rFonts w:ascii="Calibri" w:hAnsi="Calibri" w:cs="Calibri"/>
                <w:sz w:val="14"/>
                <w:szCs w:val="14"/>
              </w:rPr>
            </w:pPr>
            <w:r w:rsidRPr="009E2FF4">
              <w:rPr>
                <w:rFonts w:ascii="Calibri" w:hAnsi="Calibri" w:cs="Calibri"/>
                <w:sz w:val="14"/>
                <w:szCs w:val="14"/>
              </w:rPr>
              <w:t>C.S.U. FRANCISCO VILLA</w:t>
            </w:r>
          </w:p>
        </w:tc>
      </w:tr>
      <w:tr w:rsidR="009E2FF4" w:rsidRPr="009E2FF4" w14:paraId="00D5180A"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58C474F"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272</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19891AF" w14:textId="77777777" w:rsidR="00F27C67" w:rsidRPr="009E2FF4" w:rsidRDefault="00F27C67">
            <w:pPr>
              <w:rPr>
                <w:rFonts w:ascii="Calibri" w:hAnsi="Calibri" w:cs="Calibri"/>
                <w:sz w:val="14"/>
                <w:szCs w:val="14"/>
              </w:rPr>
            </w:pPr>
            <w:r w:rsidRPr="009E2FF4">
              <w:rPr>
                <w:rFonts w:ascii="Calibri" w:hAnsi="Calibri" w:cs="Calibri"/>
                <w:sz w:val="14"/>
                <w:szCs w:val="14"/>
              </w:rPr>
              <w:t>LAMPARA DE RESINAS</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51998A0" w14:textId="77777777" w:rsidR="00F27C67" w:rsidRPr="009E2FF4" w:rsidRDefault="00F27C67">
            <w:pPr>
              <w:rPr>
                <w:rFonts w:ascii="Calibri" w:hAnsi="Calibri" w:cs="Calibri"/>
                <w:sz w:val="14"/>
                <w:szCs w:val="14"/>
              </w:rPr>
            </w:pPr>
            <w:r w:rsidRPr="009E2FF4">
              <w:rPr>
                <w:rFonts w:ascii="Calibri" w:hAnsi="Calibri" w:cs="Calibri"/>
                <w:sz w:val="14"/>
                <w:szCs w:val="14"/>
              </w:rPr>
              <w:t>COLTENE WHALADENT</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20118DA" w14:textId="77777777" w:rsidR="00F27C67" w:rsidRPr="009E2FF4" w:rsidRDefault="00F27C67">
            <w:pPr>
              <w:rPr>
                <w:rFonts w:ascii="Calibri" w:hAnsi="Calibri" w:cs="Calibri"/>
                <w:sz w:val="14"/>
                <w:szCs w:val="14"/>
              </w:rPr>
            </w:pPr>
            <w:r w:rsidRPr="009E2FF4">
              <w:rPr>
                <w:rFonts w:ascii="Calibri" w:hAnsi="Calibri" w:cs="Calibri"/>
                <w:sz w:val="14"/>
                <w:szCs w:val="14"/>
              </w:rPr>
              <w:t>COLTOLUX LED</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F2349A0" w14:textId="77777777" w:rsidR="00F27C67" w:rsidRPr="009E2FF4" w:rsidRDefault="00F27C67">
            <w:pPr>
              <w:rPr>
                <w:rFonts w:ascii="Calibri" w:hAnsi="Calibri" w:cs="Calibri"/>
                <w:sz w:val="14"/>
                <w:szCs w:val="14"/>
              </w:rPr>
            </w:pPr>
            <w:r w:rsidRPr="009E2FF4">
              <w:rPr>
                <w:rFonts w:ascii="Calibri" w:hAnsi="Calibri" w:cs="Calibri"/>
                <w:sz w:val="14"/>
                <w:szCs w:val="14"/>
              </w:rPr>
              <w:t>131201034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7CC3E37" w14:textId="77777777" w:rsidR="00F27C67" w:rsidRPr="009E2FF4" w:rsidRDefault="00F27C67">
            <w:pPr>
              <w:rPr>
                <w:rFonts w:ascii="Calibri" w:hAnsi="Calibri" w:cs="Calibri"/>
                <w:sz w:val="14"/>
                <w:szCs w:val="14"/>
              </w:rPr>
            </w:pPr>
            <w:r w:rsidRPr="009E2FF4">
              <w:rPr>
                <w:rFonts w:ascii="Calibri" w:hAnsi="Calibri" w:cs="Calibri"/>
                <w:sz w:val="14"/>
                <w:szCs w:val="14"/>
              </w:rPr>
              <w:t>I060400922-72</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17B9B92"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#1</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0E0C16D8" w14:textId="77777777" w:rsidR="00F27C67" w:rsidRPr="009E2FF4" w:rsidRDefault="00F27C67">
            <w:pPr>
              <w:rPr>
                <w:rFonts w:ascii="Calibri" w:hAnsi="Calibri" w:cs="Calibri"/>
                <w:sz w:val="14"/>
                <w:szCs w:val="14"/>
              </w:rPr>
            </w:pPr>
            <w:r w:rsidRPr="009E2FF4">
              <w:rPr>
                <w:rFonts w:ascii="Calibri" w:hAnsi="Calibri" w:cs="Calibri"/>
                <w:sz w:val="14"/>
                <w:szCs w:val="14"/>
              </w:rPr>
              <w:t>C.S.U. FRANCISCO VILLA</w:t>
            </w:r>
          </w:p>
        </w:tc>
      </w:tr>
      <w:tr w:rsidR="009E2FF4" w:rsidRPr="009E2FF4" w14:paraId="36FC0AC1"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A07FA9F"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273</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F266812" w14:textId="77777777" w:rsidR="00F27C67" w:rsidRPr="009E2FF4" w:rsidRDefault="00F27C67">
            <w:pPr>
              <w:rPr>
                <w:rFonts w:ascii="Calibri" w:hAnsi="Calibri" w:cs="Calibri"/>
                <w:sz w:val="14"/>
                <w:szCs w:val="14"/>
              </w:rPr>
            </w:pPr>
            <w:r w:rsidRPr="009E2FF4">
              <w:rPr>
                <w:rFonts w:ascii="Calibri" w:hAnsi="Calibri" w:cs="Calibri"/>
                <w:sz w:val="14"/>
                <w:szCs w:val="14"/>
              </w:rPr>
              <w:t>LAMPARA DE RESINAS</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F737CBA" w14:textId="77777777" w:rsidR="00F27C67" w:rsidRPr="009E2FF4" w:rsidRDefault="00F27C67">
            <w:pPr>
              <w:rPr>
                <w:rFonts w:ascii="Calibri" w:hAnsi="Calibri" w:cs="Calibri"/>
                <w:sz w:val="14"/>
                <w:szCs w:val="14"/>
              </w:rPr>
            </w:pPr>
            <w:r w:rsidRPr="009E2FF4">
              <w:rPr>
                <w:rFonts w:ascii="Calibri" w:hAnsi="Calibri" w:cs="Calibri"/>
                <w:sz w:val="14"/>
                <w:szCs w:val="14"/>
              </w:rPr>
              <w:t>COLTENE WHALADENT</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C84C94D" w14:textId="77777777" w:rsidR="00F27C67" w:rsidRPr="009E2FF4" w:rsidRDefault="00F27C67">
            <w:pPr>
              <w:rPr>
                <w:rFonts w:ascii="Calibri" w:hAnsi="Calibri" w:cs="Calibri"/>
                <w:sz w:val="14"/>
                <w:szCs w:val="14"/>
              </w:rPr>
            </w:pPr>
            <w:r w:rsidRPr="009E2FF4">
              <w:rPr>
                <w:rFonts w:ascii="Calibri" w:hAnsi="Calibri" w:cs="Calibri"/>
                <w:sz w:val="14"/>
                <w:szCs w:val="14"/>
              </w:rPr>
              <w:t>COLTOLUX LED</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D2B9818" w14:textId="77777777" w:rsidR="00F27C67" w:rsidRPr="009E2FF4" w:rsidRDefault="00F27C67">
            <w:pPr>
              <w:rPr>
                <w:rFonts w:ascii="Calibri" w:hAnsi="Calibri" w:cs="Calibri"/>
                <w:sz w:val="14"/>
                <w:szCs w:val="14"/>
              </w:rPr>
            </w:pPr>
            <w:r w:rsidRPr="009E2FF4">
              <w:rPr>
                <w:rFonts w:ascii="Calibri" w:hAnsi="Calibri" w:cs="Calibri"/>
                <w:sz w:val="14"/>
                <w:szCs w:val="14"/>
              </w:rPr>
              <w:t>131201040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C7693C7" w14:textId="77777777" w:rsidR="00F27C67" w:rsidRPr="009E2FF4" w:rsidRDefault="00F27C67">
            <w:pPr>
              <w:rPr>
                <w:rFonts w:ascii="Calibri" w:hAnsi="Calibri" w:cs="Calibri"/>
                <w:sz w:val="14"/>
                <w:szCs w:val="14"/>
              </w:rPr>
            </w:pPr>
            <w:r w:rsidRPr="009E2FF4">
              <w:rPr>
                <w:rFonts w:ascii="Calibri" w:hAnsi="Calibri" w:cs="Calibri"/>
                <w:sz w:val="14"/>
                <w:szCs w:val="14"/>
              </w:rPr>
              <w:t>I060400922-73</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C1028F0"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#1</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22FF4B64" w14:textId="77777777" w:rsidR="00F27C67" w:rsidRPr="009E2FF4" w:rsidRDefault="00F27C67">
            <w:pPr>
              <w:rPr>
                <w:rFonts w:ascii="Calibri" w:hAnsi="Calibri" w:cs="Calibri"/>
                <w:sz w:val="14"/>
                <w:szCs w:val="14"/>
              </w:rPr>
            </w:pPr>
            <w:r w:rsidRPr="009E2FF4">
              <w:rPr>
                <w:rFonts w:ascii="Calibri" w:hAnsi="Calibri" w:cs="Calibri"/>
                <w:sz w:val="14"/>
                <w:szCs w:val="14"/>
              </w:rPr>
              <w:t>C.S.U. FRANCISCO VILLA</w:t>
            </w:r>
          </w:p>
        </w:tc>
      </w:tr>
      <w:tr w:rsidR="009E2FF4" w:rsidRPr="009E2FF4" w14:paraId="0DB0AD0D"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E355644"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274</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F3B6BD5" w14:textId="77777777" w:rsidR="00F27C67" w:rsidRPr="009E2FF4" w:rsidRDefault="00F27C67">
            <w:pPr>
              <w:rPr>
                <w:rFonts w:ascii="Calibri" w:hAnsi="Calibri" w:cs="Calibri"/>
                <w:sz w:val="14"/>
                <w:szCs w:val="14"/>
              </w:rPr>
            </w:pPr>
            <w:r w:rsidRPr="009E2FF4">
              <w:rPr>
                <w:rFonts w:ascii="Calibri" w:hAnsi="Calibri" w:cs="Calibri"/>
                <w:sz w:val="14"/>
                <w:szCs w:val="14"/>
              </w:rPr>
              <w:t>CAVITRON</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5A4B169" w14:textId="77777777" w:rsidR="00F27C67" w:rsidRPr="009E2FF4" w:rsidRDefault="00F27C67">
            <w:pPr>
              <w:rPr>
                <w:rFonts w:ascii="Calibri" w:hAnsi="Calibri" w:cs="Calibri"/>
                <w:sz w:val="14"/>
                <w:szCs w:val="14"/>
              </w:rPr>
            </w:pPr>
            <w:r w:rsidRPr="009E2FF4">
              <w:rPr>
                <w:rFonts w:ascii="Calibri" w:hAnsi="Calibri" w:cs="Calibri"/>
                <w:sz w:val="14"/>
                <w:szCs w:val="14"/>
              </w:rPr>
              <w:t>NSK</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A36B342" w14:textId="77777777" w:rsidR="00F27C67" w:rsidRPr="009E2FF4" w:rsidRDefault="00F27C67">
            <w:pPr>
              <w:rPr>
                <w:rFonts w:ascii="Calibri" w:hAnsi="Calibri" w:cs="Calibri"/>
                <w:sz w:val="14"/>
                <w:szCs w:val="14"/>
              </w:rPr>
            </w:pPr>
            <w:r w:rsidRPr="009E2FF4">
              <w:rPr>
                <w:rFonts w:ascii="Calibri" w:hAnsi="Calibri" w:cs="Calibri"/>
                <w:sz w:val="14"/>
                <w:szCs w:val="14"/>
              </w:rPr>
              <w:t>VARIOS 370 SERIE M</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F87A19A" w14:textId="77777777" w:rsidR="00F27C67" w:rsidRPr="009E2FF4" w:rsidRDefault="00F27C67">
            <w:pPr>
              <w:rPr>
                <w:rFonts w:ascii="Calibri" w:hAnsi="Calibri" w:cs="Calibri"/>
                <w:sz w:val="14"/>
                <w:szCs w:val="14"/>
              </w:rPr>
            </w:pPr>
            <w:r w:rsidRPr="009E2FF4">
              <w:rPr>
                <w:rFonts w:ascii="Calibri" w:hAnsi="Calibri" w:cs="Calibri"/>
                <w:sz w:val="14"/>
                <w:szCs w:val="14"/>
              </w:rPr>
              <w:t>399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14F5461" w14:textId="77777777" w:rsidR="00F27C67" w:rsidRPr="009E2FF4" w:rsidRDefault="00F27C67">
            <w:pPr>
              <w:rPr>
                <w:rFonts w:ascii="Calibri" w:hAnsi="Calibri" w:cs="Calibri"/>
                <w:sz w:val="14"/>
                <w:szCs w:val="14"/>
              </w:rPr>
            </w:pPr>
            <w:r w:rsidRPr="009E2FF4">
              <w:rPr>
                <w:rFonts w:ascii="Calibri" w:hAnsi="Calibri" w:cs="Calibri"/>
                <w:sz w:val="14"/>
                <w:szCs w:val="14"/>
              </w:rPr>
              <w:t>I090000195-15</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B64F95C"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#1</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1BBF1C62" w14:textId="77777777" w:rsidR="00F27C67" w:rsidRPr="009E2FF4" w:rsidRDefault="00F27C67">
            <w:pPr>
              <w:rPr>
                <w:rFonts w:ascii="Calibri" w:hAnsi="Calibri" w:cs="Calibri"/>
                <w:sz w:val="14"/>
                <w:szCs w:val="14"/>
              </w:rPr>
            </w:pPr>
            <w:r w:rsidRPr="009E2FF4">
              <w:rPr>
                <w:rFonts w:ascii="Calibri" w:hAnsi="Calibri" w:cs="Calibri"/>
                <w:sz w:val="14"/>
                <w:szCs w:val="14"/>
              </w:rPr>
              <w:t>C.S.U. FRANCISCO VILLA</w:t>
            </w:r>
          </w:p>
        </w:tc>
      </w:tr>
      <w:tr w:rsidR="009E2FF4" w:rsidRPr="009E2FF4" w14:paraId="292C3016"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DEB9035"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275</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1081BD7" w14:textId="77777777" w:rsidR="00F27C67" w:rsidRPr="009E2FF4" w:rsidRDefault="00F27C67">
            <w:pPr>
              <w:rPr>
                <w:rFonts w:ascii="Calibri" w:hAnsi="Calibri" w:cs="Calibri"/>
                <w:sz w:val="14"/>
                <w:szCs w:val="14"/>
              </w:rPr>
            </w:pPr>
            <w:r w:rsidRPr="009E2FF4">
              <w:rPr>
                <w:rFonts w:ascii="Calibri" w:hAnsi="Calibri" w:cs="Calibri"/>
                <w:sz w:val="14"/>
                <w:szCs w:val="14"/>
              </w:rPr>
              <w:t>AMALGAMADOR</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F20F81A" w14:textId="77777777" w:rsidR="00F27C67" w:rsidRPr="009E2FF4" w:rsidRDefault="00F27C67">
            <w:pPr>
              <w:rPr>
                <w:rFonts w:ascii="Calibri" w:hAnsi="Calibri" w:cs="Calibri"/>
                <w:sz w:val="14"/>
                <w:szCs w:val="14"/>
              </w:rPr>
            </w:pPr>
            <w:r w:rsidRPr="009E2FF4">
              <w:rPr>
                <w:rFonts w:ascii="Calibri" w:hAnsi="Calibri" w:cs="Calibri"/>
                <w:sz w:val="14"/>
                <w:szCs w:val="14"/>
              </w:rPr>
              <w:t>ZEYCO</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EDAAD9F" w14:textId="77777777" w:rsidR="00F27C67" w:rsidRPr="009E2FF4" w:rsidRDefault="00F27C67">
            <w:pPr>
              <w:rPr>
                <w:rFonts w:ascii="Calibri" w:hAnsi="Calibri" w:cs="Calibri"/>
                <w:sz w:val="14"/>
                <w:szCs w:val="14"/>
              </w:rPr>
            </w:pPr>
            <w:r w:rsidRPr="009E2FF4">
              <w:rPr>
                <w:rFonts w:ascii="Calibri" w:hAnsi="Calibri" w:cs="Calibri"/>
                <w:sz w:val="14"/>
                <w:szCs w:val="14"/>
              </w:rPr>
              <w:t>ULTRAMAT SUS SERIE M</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643A519" w14:textId="77777777" w:rsidR="00F27C67" w:rsidRPr="009E2FF4" w:rsidRDefault="00F27C67">
            <w:pPr>
              <w:rPr>
                <w:rFonts w:ascii="Calibri" w:hAnsi="Calibri" w:cs="Calibri"/>
                <w:sz w:val="14"/>
                <w:szCs w:val="14"/>
              </w:rPr>
            </w:pPr>
            <w:r w:rsidRPr="009E2FF4">
              <w:rPr>
                <w:rFonts w:ascii="Calibri" w:hAnsi="Calibri" w:cs="Calibri"/>
                <w:sz w:val="14"/>
                <w:szCs w:val="14"/>
              </w:rPr>
              <w:t>127401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C217F23" w14:textId="77777777" w:rsidR="00F27C67" w:rsidRPr="009E2FF4" w:rsidRDefault="00F27C67">
            <w:pPr>
              <w:rPr>
                <w:rFonts w:ascii="Calibri" w:hAnsi="Calibri" w:cs="Calibri"/>
                <w:sz w:val="14"/>
                <w:szCs w:val="14"/>
              </w:rPr>
            </w:pPr>
            <w:r w:rsidRPr="009E2FF4">
              <w:rPr>
                <w:rFonts w:ascii="Calibri" w:hAnsi="Calibri" w:cs="Calibri"/>
                <w:sz w:val="14"/>
                <w:szCs w:val="14"/>
              </w:rPr>
              <w:t>I060200664-15</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C170707"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#1</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1A7582EB" w14:textId="77777777" w:rsidR="00F27C67" w:rsidRPr="009E2FF4" w:rsidRDefault="00F27C67">
            <w:pPr>
              <w:rPr>
                <w:rFonts w:ascii="Calibri" w:hAnsi="Calibri" w:cs="Calibri"/>
                <w:sz w:val="14"/>
                <w:szCs w:val="14"/>
              </w:rPr>
            </w:pPr>
            <w:r w:rsidRPr="009E2FF4">
              <w:rPr>
                <w:rFonts w:ascii="Calibri" w:hAnsi="Calibri" w:cs="Calibri"/>
                <w:sz w:val="14"/>
                <w:szCs w:val="14"/>
              </w:rPr>
              <w:t>C.S.U. FRANCISCO VILLA</w:t>
            </w:r>
          </w:p>
        </w:tc>
      </w:tr>
      <w:tr w:rsidR="009E2FF4" w:rsidRPr="009E2FF4" w14:paraId="78B063D6"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F3D971B"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276</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8DABBDB" w14:textId="77777777" w:rsidR="00F27C67" w:rsidRPr="009E2FF4" w:rsidRDefault="00F27C67">
            <w:pPr>
              <w:rPr>
                <w:rFonts w:ascii="Calibri" w:hAnsi="Calibri" w:cs="Calibri"/>
                <w:sz w:val="14"/>
                <w:szCs w:val="14"/>
              </w:rPr>
            </w:pPr>
            <w:r w:rsidRPr="009E2FF4">
              <w:rPr>
                <w:rFonts w:ascii="Calibri" w:hAnsi="Calibri" w:cs="Calibri"/>
                <w:sz w:val="14"/>
                <w:szCs w:val="14"/>
              </w:rPr>
              <w:t>UNIDAD DENTAL</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A657A42" w14:textId="77777777" w:rsidR="00F27C67" w:rsidRPr="009E2FF4" w:rsidRDefault="00F27C67">
            <w:pPr>
              <w:rPr>
                <w:rFonts w:ascii="Calibri" w:hAnsi="Calibri" w:cs="Calibri"/>
                <w:sz w:val="14"/>
                <w:szCs w:val="14"/>
              </w:rPr>
            </w:pPr>
            <w:r w:rsidRPr="009E2FF4">
              <w:rPr>
                <w:rFonts w:ascii="Calibri" w:hAnsi="Calibri" w:cs="Calibri"/>
                <w:sz w:val="14"/>
                <w:szCs w:val="14"/>
              </w:rPr>
              <w:t>FOSHION</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20FE435" w14:textId="77777777" w:rsidR="00F27C67" w:rsidRPr="009E2FF4" w:rsidRDefault="00F27C67">
            <w:pPr>
              <w:rPr>
                <w:rFonts w:ascii="Calibri" w:hAnsi="Calibri" w:cs="Calibri"/>
                <w:sz w:val="14"/>
                <w:szCs w:val="14"/>
              </w:rPr>
            </w:pPr>
            <w:r w:rsidRPr="009E2FF4">
              <w:rPr>
                <w:rFonts w:ascii="Calibri" w:hAnsi="Calibri" w:cs="Calibri"/>
                <w:sz w:val="14"/>
                <w:szCs w:val="14"/>
              </w:rPr>
              <w:t>FJ22A.</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6B2A1DD" w14:textId="77777777" w:rsidR="00F27C67" w:rsidRPr="009E2FF4" w:rsidRDefault="00F27C67">
            <w:pPr>
              <w:rPr>
                <w:rFonts w:ascii="Calibri" w:hAnsi="Calibri" w:cs="Calibri"/>
                <w:sz w:val="14"/>
                <w:szCs w:val="14"/>
              </w:rPr>
            </w:pPr>
            <w:r w:rsidRPr="009E2FF4">
              <w:rPr>
                <w:rFonts w:ascii="Calibri" w:hAnsi="Calibri" w:cs="Calibri"/>
                <w:sz w:val="14"/>
                <w:szCs w:val="14"/>
              </w:rPr>
              <w:t>9860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DF8889B" w14:textId="77777777" w:rsidR="00F27C67" w:rsidRPr="009E2FF4" w:rsidRDefault="00F27C67">
            <w:pPr>
              <w:rPr>
                <w:rFonts w:ascii="Calibri" w:hAnsi="Calibri" w:cs="Calibri"/>
                <w:sz w:val="14"/>
                <w:szCs w:val="14"/>
              </w:rPr>
            </w:pPr>
            <w:r w:rsidRPr="009E2FF4">
              <w:rPr>
                <w:rFonts w:ascii="Calibri" w:hAnsi="Calibri" w:cs="Calibri"/>
                <w:sz w:val="14"/>
                <w:szCs w:val="14"/>
              </w:rPr>
              <w:t>I090000440-304</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29D7CC0"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#1</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6EC78E70" w14:textId="77777777" w:rsidR="00F27C67" w:rsidRPr="009E2FF4" w:rsidRDefault="00F27C67">
            <w:pPr>
              <w:rPr>
                <w:rFonts w:ascii="Calibri" w:hAnsi="Calibri" w:cs="Calibri"/>
                <w:sz w:val="14"/>
                <w:szCs w:val="14"/>
              </w:rPr>
            </w:pPr>
            <w:r w:rsidRPr="009E2FF4">
              <w:rPr>
                <w:rFonts w:ascii="Calibri" w:hAnsi="Calibri" w:cs="Calibri"/>
                <w:sz w:val="14"/>
                <w:szCs w:val="14"/>
              </w:rPr>
              <w:t>SALUD MENTAL TIERRA Y LIBERTAD</w:t>
            </w:r>
          </w:p>
        </w:tc>
      </w:tr>
      <w:tr w:rsidR="009E2FF4" w:rsidRPr="009E2FF4" w14:paraId="557BF6C3"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1F2F0F8"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277</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013270D" w14:textId="77777777" w:rsidR="00F27C67" w:rsidRPr="009E2FF4" w:rsidRDefault="00F27C67">
            <w:pPr>
              <w:rPr>
                <w:rFonts w:ascii="Calibri" w:hAnsi="Calibri" w:cs="Calibri"/>
                <w:sz w:val="14"/>
                <w:szCs w:val="14"/>
              </w:rPr>
            </w:pPr>
            <w:r w:rsidRPr="009E2FF4">
              <w:rPr>
                <w:rFonts w:ascii="Calibri" w:hAnsi="Calibri" w:cs="Calibri"/>
                <w:sz w:val="14"/>
                <w:szCs w:val="14"/>
              </w:rPr>
              <w:t>EQUIPO DE RAYOS X</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9CDBFBD" w14:textId="77777777" w:rsidR="00F27C67" w:rsidRPr="009E2FF4" w:rsidRDefault="00F27C67">
            <w:pPr>
              <w:rPr>
                <w:rFonts w:ascii="Calibri" w:hAnsi="Calibri" w:cs="Calibri"/>
                <w:sz w:val="14"/>
                <w:szCs w:val="14"/>
              </w:rPr>
            </w:pPr>
            <w:r w:rsidRPr="009E2FF4">
              <w:rPr>
                <w:rFonts w:ascii="Calibri" w:hAnsi="Calibri" w:cs="Calibri"/>
                <w:sz w:val="14"/>
                <w:szCs w:val="14"/>
              </w:rPr>
              <w:t>CORAMEX</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541A155" w14:textId="77777777" w:rsidR="00F27C67" w:rsidRPr="009E2FF4" w:rsidRDefault="00F27C67">
            <w:pPr>
              <w:rPr>
                <w:rFonts w:ascii="Calibri" w:hAnsi="Calibri" w:cs="Calibri"/>
                <w:sz w:val="14"/>
                <w:szCs w:val="14"/>
              </w:rPr>
            </w:pPr>
            <w:r w:rsidRPr="009E2FF4">
              <w:rPr>
                <w:rFonts w:ascii="Calibri" w:hAnsi="Calibri" w:cs="Calibri"/>
                <w:sz w:val="14"/>
                <w:szCs w:val="14"/>
              </w:rPr>
              <w:t>S/M</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1D7221B" w14:textId="77777777" w:rsidR="00F27C67" w:rsidRPr="009E2FF4" w:rsidRDefault="00F27C67">
            <w:pPr>
              <w:rPr>
                <w:rFonts w:ascii="Calibri" w:hAnsi="Calibri" w:cs="Calibri"/>
                <w:sz w:val="14"/>
                <w:szCs w:val="14"/>
              </w:rPr>
            </w:pPr>
            <w:r w:rsidRPr="009E2FF4">
              <w:rPr>
                <w:rFonts w:ascii="Calibri" w:hAnsi="Calibri" w:cs="Calibri"/>
                <w:sz w:val="14"/>
                <w:szCs w:val="14"/>
              </w:rPr>
              <w:t>S/S</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54432AF" w14:textId="77777777" w:rsidR="00F27C67" w:rsidRPr="009E2FF4" w:rsidRDefault="00F27C67">
            <w:pPr>
              <w:rPr>
                <w:rFonts w:ascii="Calibri" w:hAnsi="Calibri" w:cs="Calibri"/>
                <w:sz w:val="14"/>
                <w:szCs w:val="14"/>
              </w:rPr>
            </w:pPr>
            <w:r w:rsidRPr="009E2FF4">
              <w:rPr>
                <w:rFonts w:ascii="Calibri" w:hAnsi="Calibri" w:cs="Calibri"/>
                <w:sz w:val="14"/>
                <w:szCs w:val="14"/>
              </w:rPr>
              <w:t>I060200266-33</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4594B5A"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#1</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60AC8520" w14:textId="77777777" w:rsidR="00F27C67" w:rsidRPr="009E2FF4" w:rsidRDefault="00F27C67">
            <w:pPr>
              <w:rPr>
                <w:rFonts w:ascii="Calibri" w:hAnsi="Calibri" w:cs="Calibri"/>
                <w:sz w:val="14"/>
                <w:szCs w:val="14"/>
              </w:rPr>
            </w:pPr>
            <w:r w:rsidRPr="009E2FF4">
              <w:rPr>
                <w:rFonts w:ascii="Calibri" w:hAnsi="Calibri" w:cs="Calibri"/>
                <w:sz w:val="14"/>
                <w:szCs w:val="14"/>
              </w:rPr>
              <w:t>SALUD MENTAL TIERRA Y LIBERTAD</w:t>
            </w:r>
          </w:p>
        </w:tc>
      </w:tr>
      <w:tr w:rsidR="009E2FF4" w:rsidRPr="009E2FF4" w14:paraId="04C886B0"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FB68463"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278</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80192DE" w14:textId="77777777" w:rsidR="00F27C67" w:rsidRPr="009E2FF4" w:rsidRDefault="00F27C67">
            <w:pPr>
              <w:rPr>
                <w:rFonts w:ascii="Calibri" w:hAnsi="Calibri" w:cs="Calibri"/>
                <w:sz w:val="14"/>
                <w:szCs w:val="14"/>
              </w:rPr>
            </w:pPr>
            <w:r w:rsidRPr="009E2FF4">
              <w:rPr>
                <w:rFonts w:ascii="Calibri" w:hAnsi="Calibri" w:cs="Calibri"/>
                <w:sz w:val="14"/>
                <w:szCs w:val="14"/>
              </w:rPr>
              <w:t>COMPRESOR</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F6C44BD" w14:textId="77777777" w:rsidR="00F27C67" w:rsidRPr="009E2FF4" w:rsidRDefault="00F27C67">
            <w:pPr>
              <w:rPr>
                <w:rFonts w:ascii="Calibri" w:hAnsi="Calibri" w:cs="Calibri"/>
                <w:sz w:val="14"/>
                <w:szCs w:val="14"/>
              </w:rPr>
            </w:pPr>
            <w:r w:rsidRPr="009E2FF4">
              <w:rPr>
                <w:rFonts w:ascii="Calibri" w:hAnsi="Calibri" w:cs="Calibri"/>
                <w:sz w:val="14"/>
                <w:szCs w:val="14"/>
              </w:rPr>
              <w:t>SMARTIIK</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795C454" w14:textId="77777777" w:rsidR="00F27C67" w:rsidRPr="009E2FF4" w:rsidRDefault="00F27C67">
            <w:pPr>
              <w:rPr>
                <w:rFonts w:ascii="Calibri" w:hAnsi="Calibri" w:cs="Calibri"/>
                <w:sz w:val="14"/>
                <w:szCs w:val="14"/>
              </w:rPr>
            </w:pPr>
            <w:r w:rsidRPr="009E2FF4">
              <w:rPr>
                <w:rFonts w:ascii="Calibri" w:hAnsi="Calibri" w:cs="Calibri"/>
                <w:sz w:val="14"/>
                <w:szCs w:val="14"/>
              </w:rPr>
              <w:t>1 HP SERIE M</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79990CC" w14:textId="77777777" w:rsidR="00F27C67" w:rsidRPr="009E2FF4" w:rsidRDefault="00F27C67">
            <w:pPr>
              <w:rPr>
                <w:rFonts w:ascii="Calibri" w:hAnsi="Calibri" w:cs="Calibri"/>
                <w:sz w:val="14"/>
                <w:szCs w:val="14"/>
              </w:rPr>
            </w:pPr>
            <w:r w:rsidRPr="009E2FF4">
              <w:rPr>
                <w:rFonts w:ascii="Calibri" w:hAnsi="Calibri" w:cs="Calibri"/>
                <w:sz w:val="14"/>
                <w:szCs w:val="14"/>
              </w:rPr>
              <w:t>4085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954CA7D" w14:textId="77777777" w:rsidR="00F27C67" w:rsidRPr="009E2FF4" w:rsidRDefault="00F27C67">
            <w:pPr>
              <w:rPr>
                <w:rFonts w:ascii="Calibri" w:hAnsi="Calibri" w:cs="Calibri"/>
                <w:sz w:val="14"/>
                <w:szCs w:val="14"/>
              </w:rPr>
            </w:pPr>
            <w:r w:rsidRPr="009E2FF4">
              <w:rPr>
                <w:rFonts w:ascii="Calibri" w:hAnsi="Calibri" w:cs="Calibri"/>
                <w:sz w:val="14"/>
                <w:szCs w:val="14"/>
              </w:rPr>
              <w:t>I090906934-259</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4E8D1DD"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#1</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42C7C475" w14:textId="77777777" w:rsidR="00F27C67" w:rsidRPr="009E2FF4" w:rsidRDefault="00F27C67">
            <w:pPr>
              <w:rPr>
                <w:rFonts w:ascii="Calibri" w:hAnsi="Calibri" w:cs="Calibri"/>
                <w:sz w:val="14"/>
                <w:szCs w:val="14"/>
              </w:rPr>
            </w:pPr>
            <w:r w:rsidRPr="009E2FF4">
              <w:rPr>
                <w:rFonts w:ascii="Calibri" w:hAnsi="Calibri" w:cs="Calibri"/>
                <w:sz w:val="14"/>
                <w:szCs w:val="14"/>
              </w:rPr>
              <w:t>SALUD MENTAL TIERRA Y LIBERTAD</w:t>
            </w:r>
          </w:p>
        </w:tc>
      </w:tr>
      <w:tr w:rsidR="009E2FF4" w:rsidRPr="009E2FF4" w14:paraId="33EBBD06"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BE3BAAC"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279</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A7D1CD3" w14:textId="77777777" w:rsidR="00F27C67" w:rsidRPr="009E2FF4" w:rsidRDefault="00F27C67">
            <w:pPr>
              <w:rPr>
                <w:rFonts w:ascii="Calibri" w:hAnsi="Calibri" w:cs="Calibri"/>
                <w:sz w:val="14"/>
                <w:szCs w:val="14"/>
              </w:rPr>
            </w:pPr>
            <w:r w:rsidRPr="009E2FF4">
              <w:rPr>
                <w:rFonts w:ascii="Calibri" w:hAnsi="Calibri" w:cs="Calibri"/>
                <w:sz w:val="14"/>
                <w:szCs w:val="14"/>
              </w:rPr>
              <w:t>PIEZA DE MANO DE ALTA VELOCIDAD</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CC770F0" w14:textId="77777777" w:rsidR="00F27C67" w:rsidRPr="009E2FF4" w:rsidRDefault="00F27C67">
            <w:pPr>
              <w:rPr>
                <w:rFonts w:ascii="Calibri" w:hAnsi="Calibri" w:cs="Calibri"/>
                <w:sz w:val="14"/>
                <w:szCs w:val="14"/>
              </w:rPr>
            </w:pPr>
            <w:r w:rsidRPr="009E2FF4">
              <w:rPr>
                <w:rFonts w:ascii="Calibri" w:hAnsi="Calibri" w:cs="Calibri"/>
                <w:sz w:val="14"/>
                <w:szCs w:val="14"/>
              </w:rPr>
              <w:t>DENTAL EZ</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A44A06D" w14:textId="77777777" w:rsidR="00F27C67" w:rsidRPr="009E2FF4" w:rsidRDefault="00F27C67">
            <w:pPr>
              <w:rPr>
                <w:rFonts w:ascii="Calibri" w:hAnsi="Calibri" w:cs="Calibri"/>
                <w:sz w:val="14"/>
                <w:szCs w:val="14"/>
              </w:rPr>
            </w:pPr>
            <w:r w:rsidRPr="009E2FF4">
              <w:rPr>
                <w:rFonts w:ascii="Calibri" w:hAnsi="Calibri" w:cs="Calibri"/>
                <w:sz w:val="14"/>
                <w:szCs w:val="14"/>
              </w:rPr>
              <w:t>CONCENTRIX</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5CB252E" w14:textId="77777777" w:rsidR="00F27C67" w:rsidRPr="009E2FF4" w:rsidRDefault="00F27C67">
            <w:pPr>
              <w:rPr>
                <w:rFonts w:ascii="Calibri" w:hAnsi="Calibri" w:cs="Calibri"/>
                <w:sz w:val="14"/>
                <w:szCs w:val="14"/>
              </w:rPr>
            </w:pPr>
            <w:r w:rsidRPr="009E2FF4">
              <w:rPr>
                <w:rFonts w:ascii="Calibri" w:hAnsi="Calibri" w:cs="Calibri"/>
                <w:sz w:val="14"/>
                <w:szCs w:val="14"/>
              </w:rPr>
              <w:t>Z01726J3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D5E164C" w14:textId="77777777" w:rsidR="00F27C67" w:rsidRPr="009E2FF4" w:rsidRDefault="00F27C67">
            <w:pPr>
              <w:rPr>
                <w:rFonts w:ascii="Calibri" w:hAnsi="Calibri" w:cs="Calibri"/>
                <w:sz w:val="14"/>
                <w:szCs w:val="14"/>
              </w:rPr>
            </w:pPr>
            <w:r w:rsidRPr="009E2FF4">
              <w:rPr>
                <w:rFonts w:ascii="Calibri" w:hAnsi="Calibri" w:cs="Calibri"/>
                <w:sz w:val="14"/>
                <w:szCs w:val="14"/>
              </w:rPr>
              <w:t>I090001062-951</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D8A5179"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#1</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3E64966E" w14:textId="77777777" w:rsidR="00F27C67" w:rsidRPr="009E2FF4" w:rsidRDefault="00F27C67">
            <w:pPr>
              <w:rPr>
                <w:rFonts w:ascii="Calibri" w:hAnsi="Calibri" w:cs="Calibri"/>
                <w:sz w:val="14"/>
                <w:szCs w:val="14"/>
              </w:rPr>
            </w:pPr>
            <w:r w:rsidRPr="009E2FF4">
              <w:rPr>
                <w:rFonts w:ascii="Calibri" w:hAnsi="Calibri" w:cs="Calibri"/>
                <w:sz w:val="14"/>
                <w:szCs w:val="14"/>
              </w:rPr>
              <w:t>SALUD MENTAL TIERRA Y LIBERTAD</w:t>
            </w:r>
          </w:p>
        </w:tc>
      </w:tr>
      <w:tr w:rsidR="009E2FF4" w:rsidRPr="009E2FF4" w14:paraId="0CA76769"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5BF5875"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280</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8B17312" w14:textId="77777777" w:rsidR="00F27C67" w:rsidRPr="009E2FF4" w:rsidRDefault="00F27C67">
            <w:pPr>
              <w:rPr>
                <w:rFonts w:ascii="Calibri" w:hAnsi="Calibri" w:cs="Calibri"/>
                <w:sz w:val="14"/>
                <w:szCs w:val="14"/>
              </w:rPr>
            </w:pPr>
            <w:r w:rsidRPr="009E2FF4">
              <w:rPr>
                <w:rFonts w:ascii="Calibri" w:hAnsi="Calibri" w:cs="Calibri"/>
                <w:sz w:val="14"/>
                <w:szCs w:val="14"/>
              </w:rPr>
              <w:t>PIEZA DE MANO DE ALTA VELOCIDAD</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A984909" w14:textId="77777777" w:rsidR="00F27C67" w:rsidRPr="009E2FF4" w:rsidRDefault="00F27C67">
            <w:pPr>
              <w:rPr>
                <w:rFonts w:ascii="Calibri" w:hAnsi="Calibri" w:cs="Calibri"/>
                <w:sz w:val="14"/>
                <w:szCs w:val="14"/>
              </w:rPr>
            </w:pPr>
            <w:r w:rsidRPr="009E2FF4">
              <w:rPr>
                <w:rFonts w:ascii="Calibri" w:hAnsi="Calibri" w:cs="Calibri"/>
                <w:sz w:val="14"/>
                <w:szCs w:val="14"/>
              </w:rPr>
              <w:t>DENTAL EZ</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F36D3C2" w14:textId="77777777" w:rsidR="00F27C67" w:rsidRPr="009E2FF4" w:rsidRDefault="00F27C67">
            <w:pPr>
              <w:rPr>
                <w:rFonts w:ascii="Calibri" w:hAnsi="Calibri" w:cs="Calibri"/>
                <w:sz w:val="14"/>
                <w:szCs w:val="14"/>
              </w:rPr>
            </w:pPr>
            <w:r w:rsidRPr="009E2FF4">
              <w:rPr>
                <w:rFonts w:ascii="Calibri" w:hAnsi="Calibri" w:cs="Calibri"/>
                <w:sz w:val="14"/>
                <w:szCs w:val="14"/>
              </w:rPr>
              <w:t>CONCENTRIX</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5668C20" w14:textId="77777777" w:rsidR="00F27C67" w:rsidRPr="009E2FF4" w:rsidRDefault="00F27C67">
            <w:pPr>
              <w:rPr>
                <w:rFonts w:ascii="Calibri" w:hAnsi="Calibri" w:cs="Calibri"/>
                <w:sz w:val="14"/>
                <w:szCs w:val="14"/>
              </w:rPr>
            </w:pPr>
            <w:r w:rsidRPr="009E2FF4">
              <w:rPr>
                <w:rFonts w:ascii="Calibri" w:hAnsi="Calibri" w:cs="Calibri"/>
                <w:sz w:val="14"/>
                <w:szCs w:val="14"/>
              </w:rPr>
              <w:t>Z01727J3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A1A6884" w14:textId="77777777" w:rsidR="00F27C67" w:rsidRPr="009E2FF4" w:rsidRDefault="00F27C67">
            <w:pPr>
              <w:rPr>
                <w:rFonts w:ascii="Calibri" w:hAnsi="Calibri" w:cs="Calibri"/>
                <w:sz w:val="14"/>
                <w:szCs w:val="14"/>
              </w:rPr>
            </w:pPr>
            <w:r w:rsidRPr="009E2FF4">
              <w:rPr>
                <w:rFonts w:ascii="Calibri" w:hAnsi="Calibri" w:cs="Calibri"/>
                <w:sz w:val="14"/>
                <w:szCs w:val="14"/>
              </w:rPr>
              <w:t>I090001062-952</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2284EF9"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#1</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5F6A50B7" w14:textId="77777777" w:rsidR="00F27C67" w:rsidRPr="009E2FF4" w:rsidRDefault="00F27C67">
            <w:pPr>
              <w:rPr>
                <w:rFonts w:ascii="Calibri" w:hAnsi="Calibri" w:cs="Calibri"/>
                <w:sz w:val="14"/>
                <w:szCs w:val="14"/>
              </w:rPr>
            </w:pPr>
            <w:r w:rsidRPr="009E2FF4">
              <w:rPr>
                <w:rFonts w:ascii="Calibri" w:hAnsi="Calibri" w:cs="Calibri"/>
                <w:sz w:val="14"/>
                <w:szCs w:val="14"/>
              </w:rPr>
              <w:t>SALUD MENTAL TIERRA Y LIBERTAD</w:t>
            </w:r>
          </w:p>
        </w:tc>
      </w:tr>
      <w:tr w:rsidR="009E2FF4" w:rsidRPr="009E2FF4" w14:paraId="2085976B"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D36D2FB"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lastRenderedPageBreak/>
              <w:t>281</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B48A4A1" w14:textId="77777777" w:rsidR="00F27C67" w:rsidRPr="009E2FF4" w:rsidRDefault="00F27C67">
            <w:pPr>
              <w:rPr>
                <w:rFonts w:ascii="Calibri" w:hAnsi="Calibri" w:cs="Calibri"/>
                <w:sz w:val="14"/>
                <w:szCs w:val="14"/>
              </w:rPr>
            </w:pPr>
            <w:r w:rsidRPr="009E2FF4">
              <w:rPr>
                <w:rFonts w:ascii="Calibri" w:hAnsi="Calibri" w:cs="Calibri"/>
                <w:sz w:val="14"/>
                <w:szCs w:val="14"/>
              </w:rPr>
              <w:t>PIEZA DE MANO DE BAJA VELOCIDAD</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CE065DD" w14:textId="77777777" w:rsidR="00F27C67" w:rsidRPr="009E2FF4" w:rsidRDefault="00F27C67">
            <w:pPr>
              <w:rPr>
                <w:rFonts w:ascii="Calibri" w:hAnsi="Calibri" w:cs="Calibri"/>
                <w:sz w:val="14"/>
                <w:szCs w:val="14"/>
              </w:rPr>
            </w:pPr>
            <w:r w:rsidRPr="009E2FF4">
              <w:rPr>
                <w:rFonts w:ascii="Calibri" w:hAnsi="Calibri" w:cs="Calibri"/>
                <w:sz w:val="14"/>
                <w:szCs w:val="14"/>
              </w:rPr>
              <w:t>S/M</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7B0C406" w14:textId="77777777" w:rsidR="00F27C67" w:rsidRPr="009E2FF4" w:rsidRDefault="00F27C67">
            <w:pPr>
              <w:rPr>
                <w:rFonts w:ascii="Calibri" w:hAnsi="Calibri" w:cs="Calibri"/>
                <w:sz w:val="14"/>
                <w:szCs w:val="14"/>
              </w:rPr>
            </w:pPr>
            <w:r w:rsidRPr="009E2FF4">
              <w:rPr>
                <w:rFonts w:ascii="Calibri" w:hAnsi="Calibri" w:cs="Calibri"/>
                <w:sz w:val="14"/>
                <w:szCs w:val="14"/>
              </w:rPr>
              <w:t>S/M</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35CF404" w14:textId="77777777" w:rsidR="00F27C67" w:rsidRPr="009E2FF4" w:rsidRDefault="00F27C67">
            <w:pPr>
              <w:rPr>
                <w:rFonts w:ascii="Calibri" w:hAnsi="Calibri" w:cs="Calibri"/>
                <w:sz w:val="14"/>
                <w:szCs w:val="14"/>
              </w:rPr>
            </w:pPr>
            <w:r w:rsidRPr="009E2FF4">
              <w:rPr>
                <w:rFonts w:ascii="Calibri" w:hAnsi="Calibri" w:cs="Calibri"/>
                <w:sz w:val="14"/>
                <w:szCs w:val="14"/>
              </w:rPr>
              <w:t>11084215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00A357E" w14:textId="77777777" w:rsidR="00F27C67" w:rsidRPr="009E2FF4" w:rsidRDefault="00F27C67">
            <w:pPr>
              <w:rPr>
                <w:rFonts w:ascii="Calibri" w:hAnsi="Calibri" w:cs="Calibri"/>
                <w:sz w:val="14"/>
                <w:szCs w:val="14"/>
              </w:rPr>
            </w:pPr>
            <w:r w:rsidRPr="009E2FF4">
              <w:rPr>
                <w:rFonts w:ascii="Calibri" w:hAnsi="Calibri" w:cs="Calibri"/>
                <w:sz w:val="14"/>
                <w:szCs w:val="14"/>
              </w:rPr>
              <w:t>I090001062-1108</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2B2D5CD"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#1</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41C0E7B3" w14:textId="77777777" w:rsidR="00F27C67" w:rsidRPr="009E2FF4" w:rsidRDefault="00F27C67">
            <w:pPr>
              <w:rPr>
                <w:rFonts w:ascii="Calibri" w:hAnsi="Calibri" w:cs="Calibri"/>
                <w:sz w:val="14"/>
                <w:szCs w:val="14"/>
              </w:rPr>
            </w:pPr>
            <w:r w:rsidRPr="009E2FF4">
              <w:rPr>
                <w:rFonts w:ascii="Calibri" w:hAnsi="Calibri" w:cs="Calibri"/>
                <w:sz w:val="14"/>
                <w:szCs w:val="14"/>
              </w:rPr>
              <w:t>SALUD MENTAL TIERRA Y LIBERTAD</w:t>
            </w:r>
          </w:p>
        </w:tc>
      </w:tr>
      <w:tr w:rsidR="009E2FF4" w:rsidRPr="009E2FF4" w14:paraId="2A0A9E47"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00EB219"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282</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ED334D6" w14:textId="77777777" w:rsidR="00F27C67" w:rsidRPr="009E2FF4" w:rsidRDefault="00F27C67">
            <w:pPr>
              <w:rPr>
                <w:rFonts w:ascii="Calibri" w:hAnsi="Calibri" w:cs="Calibri"/>
                <w:sz w:val="14"/>
                <w:szCs w:val="14"/>
              </w:rPr>
            </w:pPr>
            <w:r w:rsidRPr="009E2FF4">
              <w:rPr>
                <w:rFonts w:ascii="Calibri" w:hAnsi="Calibri" w:cs="Calibri"/>
                <w:sz w:val="14"/>
                <w:szCs w:val="14"/>
              </w:rPr>
              <w:t>AUTOCLAVE</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79EC1B8" w14:textId="77777777" w:rsidR="00F27C67" w:rsidRPr="009E2FF4" w:rsidRDefault="00F27C67">
            <w:pPr>
              <w:rPr>
                <w:rFonts w:ascii="Calibri" w:hAnsi="Calibri" w:cs="Calibri"/>
                <w:sz w:val="14"/>
                <w:szCs w:val="14"/>
              </w:rPr>
            </w:pPr>
            <w:r w:rsidRPr="009E2FF4">
              <w:rPr>
                <w:rFonts w:ascii="Calibri" w:hAnsi="Calibri" w:cs="Calibri"/>
                <w:sz w:val="14"/>
                <w:szCs w:val="14"/>
              </w:rPr>
              <w:t>MIDMARK</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07A90BB" w14:textId="77777777" w:rsidR="00F27C67" w:rsidRPr="009E2FF4" w:rsidRDefault="00F27C67">
            <w:pPr>
              <w:rPr>
                <w:rFonts w:ascii="Calibri" w:hAnsi="Calibri" w:cs="Calibri"/>
                <w:sz w:val="14"/>
                <w:szCs w:val="14"/>
              </w:rPr>
            </w:pPr>
            <w:r w:rsidRPr="009E2FF4">
              <w:rPr>
                <w:rFonts w:ascii="Calibri" w:hAnsi="Calibri" w:cs="Calibri"/>
                <w:sz w:val="14"/>
                <w:szCs w:val="14"/>
              </w:rPr>
              <w:t>M7</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90F0416" w14:textId="77777777" w:rsidR="00F27C67" w:rsidRPr="009E2FF4" w:rsidRDefault="00F27C67">
            <w:pPr>
              <w:rPr>
                <w:rFonts w:ascii="Calibri" w:hAnsi="Calibri" w:cs="Calibri"/>
                <w:sz w:val="14"/>
                <w:szCs w:val="14"/>
              </w:rPr>
            </w:pPr>
            <w:r w:rsidRPr="009E2FF4">
              <w:rPr>
                <w:rFonts w:ascii="Calibri" w:hAnsi="Calibri" w:cs="Calibri"/>
                <w:sz w:val="14"/>
                <w:szCs w:val="14"/>
              </w:rPr>
              <w:t>V1030416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01CBC00" w14:textId="77777777" w:rsidR="00F27C67" w:rsidRPr="009E2FF4" w:rsidRDefault="00F27C67">
            <w:pPr>
              <w:rPr>
                <w:rFonts w:ascii="Calibri" w:hAnsi="Calibri" w:cs="Calibri"/>
                <w:sz w:val="14"/>
                <w:szCs w:val="14"/>
              </w:rPr>
            </w:pPr>
            <w:r w:rsidRPr="009E2FF4">
              <w:rPr>
                <w:rFonts w:ascii="Calibri" w:hAnsi="Calibri" w:cs="Calibri"/>
                <w:sz w:val="14"/>
                <w:szCs w:val="14"/>
              </w:rPr>
              <w:t>I060200282-407</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96522B0"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#1</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37F0C036" w14:textId="77777777" w:rsidR="00F27C67" w:rsidRPr="009E2FF4" w:rsidRDefault="00F27C67">
            <w:pPr>
              <w:rPr>
                <w:rFonts w:ascii="Calibri" w:hAnsi="Calibri" w:cs="Calibri"/>
                <w:sz w:val="14"/>
                <w:szCs w:val="14"/>
              </w:rPr>
            </w:pPr>
            <w:r w:rsidRPr="009E2FF4">
              <w:rPr>
                <w:rFonts w:ascii="Calibri" w:hAnsi="Calibri" w:cs="Calibri"/>
                <w:sz w:val="14"/>
                <w:szCs w:val="14"/>
              </w:rPr>
              <w:t>SALUD MENTAL TIERRA Y LIBERTAD</w:t>
            </w:r>
          </w:p>
        </w:tc>
      </w:tr>
      <w:tr w:rsidR="009E2FF4" w:rsidRPr="009E2FF4" w14:paraId="491F6C6A"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466C848"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283</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61E5EBB" w14:textId="77777777" w:rsidR="00F27C67" w:rsidRPr="009E2FF4" w:rsidRDefault="00F27C67">
            <w:pPr>
              <w:rPr>
                <w:rFonts w:ascii="Calibri" w:hAnsi="Calibri" w:cs="Calibri"/>
                <w:sz w:val="14"/>
                <w:szCs w:val="14"/>
              </w:rPr>
            </w:pPr>
            <w:r w:rsidRPr="009E2FF4">
              <w:rPr>
                <w:rFonts w:ascii="Calibri" w:hAnsi="Calibri" w:cs="Calibri"/>
                <w:sz w:val="14"/>
                <w:szCs w:val="14"/>
              </w:rPr>
              <w:t>LAMPARA DE RESINAS</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624E70D" w14:textId="77777777" w:rsidR="00F27C67" w:rsidRPr="009E2FF4" w:rsidRDefault="00F27C67">
            <w:pPr>
              <w:rPr>
                <w:rFonts w:ascii="Calibri" w:hAnsi="Calibri" w:cs="Calibri"/>
                <w:sz w:val="14"/>
                <w:szCs w:val="14"/>
              </w:rPr>
            </w:pPr>
            <w:r w:rsidRPr="009E2FF4">
              <w:rPr>
                <w:rFonts w:ascii="Calibri" w:hAnsi="Calibri" w:cs="Calibri"/>
                <w:sz w:val="14"/>
                <w:szCs w:val="14"/>
              </w:rPr>
              <w:t>COLTENE</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0C0C3A1" w14:textId="77777777" w:rsidR="00F27C67" w:rsidRPr="009E2FF4" w:rsidRDefault="00F27C67">
            <w:pPr>
              <w:rPr>
                <w:rFonts w:ascii="Calibri" w:hAnsi="Calibri" w:cs="Calibri"/>
                <w:sz w:val="14"/>
                <w:szCs w:val="14"/>
              </w:rPr>
            </w:pPr>
            <w:r w:rsidRPr="009E2FF4">
              <w:rPr>
                <w:rFonts w:ascii="Calibri" w:hAnsi="Calibri" w:cs="Calibri"/>
                <w:sz w:val="14"/>
                <w:szCs w:val="14"/>
              </w:rPr>
              <w:t>COLTOLUX 50</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E1DAC29" w14:textId="77777777" w:rsidR="00F27C67" w:rsidRPr="009E2FF4" w:rsidRDefault="00F27C67">
            <w:pPr>
              <w:rPr>
                <w:rFonts w:ascii="Calibri" w:hAnsi="Calibri" w:cs="Calibri"/>
                <w:sz w:val="14"/>
                <w:szCs w:val="14"/>
              </w:rPr>
            </w:pPr>
            <w:r w:rsidRPr="009E2FF4">
              <w:rPr>
                <w:rFonts w:ascii="Calibri" w:hAnsi="Calibri" w:cs="Calibri"/>
                <w:sz w:val="14"/>
                <w:szCs w:val="14"/>
              </w:rPr>
              <w:t>200610872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3629555" w14:textId="77777777" w:rsidR="00F27C67" w:rsidRPr="009E2FF4" w:rsidRDefault="00F27C67">
            <w:pPr>
              <w:rPr>
                <w:rFonts w:ascii="Calibri" w:hAnsi="Calibri" w:cs="Calibri"/>
                <w:sz w:val="14"/>
                <w:szCs w:val="14"/>
              </w:rPr>
            </w:pPr>
            <w:r w:rsidRPr="009E2FF4">
              <w:rPr>
                <w:rFonts w:ascii="Calibri" w:hAnsi="Calibri" w:cs="Calibri"/>
                <w:sz w:val="14"/>
                <w:szCs w:val="14"/>
              </w:rPr>
              <w:t>I090941392-56</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807CD9A"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#1</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2E6739C1" w14:textId="77777777" w:rsidR="00F27C67" w:rsidRPr="009E2FF4" w:rsidRDefault="00F27C67">
            <w:pPr>
              <w:rPr>
                <w:rFonts w:ascii="Calibri" w:hAnsi="Calibri" w:cs="Calibri"/>
                <w:sz w:val="14"/>
                <w:szCs w:val="14"/>
              </w:rPr>
            </w:pPr>
            <w:r w:rsidRPr="009E2FF4">
              <w:rPr>
                <w:rFonts w:ascii="Calibri" w:hAnsi="Calibri" w:cs="Calibri"/>
                <w:sz w:val="14"/>
                <w:szCs w:val="14"/>
              </w:rPr>
              <w:t>SALUD MENTAL TIERRA Y LIBERTAD</w:t>
            </w:r>
          </w:p>
        </w:tc>
      </w:tr>
      <w:tr w:rsidR="009E2FF4" w:rsidRPr="009E2FF4" w14:paraId="4B35CF66"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58F0D67"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284</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C01FBA9" w14:textId="77777777" w:rsidR="00F27C67" w:rsidRPr="009E2FF4" w:rsidRDefault="00F27C67">
            <w:pPr>
              <w:rPr>
                <w:rFonts w:ascii="Calibri" w:hAnsi="Calibri" w:cs="Calibri"/>
                <w:sz w:val="14"/>
                <w:szCs w:val="14"/>
              </w:rPr>
            </w:pPr>
            <w:r w:rsidRPr="009E2FF4">
              <w:rPr>
                <w:rFonts w:ascii="Calibri" w:hAnsi="Calibri" w:cs="Calibri"/>
                <w:sz w:val="14"/>
                <w:szCs w:val="14"/>
              </w:rPr>
              <w:t>CAVITRON</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3207B08" w14:textId="77777777" w:rsidR="00F27C67" w:rsidRPr="009E2FF4" w:rsidRDefault="00F27C67">
            <w:pPr>
              <w:rPr>
                <w:rFonts w:ascii="Calibri" w:hAnsi="Calibri" w:cs="Calibri"/>
                <w:sz w:val="14"/>
                <w:szCs w:val="14"/>
              </w:rPr>
            </w:pPr>
            <w:r w:rsidRPr="009E2FF4">
              <w:rPr>
                <w:rFonts w:ascii="Calibri" w:hAnsi="Calibri" w:cs="Calibri"/>
                <w:sz w:val="14"/>
                <w:szCs w:val="14"/>
              </w:rPr>
              <w:t>WHALADENT</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01CA678" w14:textId="77777777" w:rsidR="00F27C67" w:rsidRPr="009E2FF4" w:rsidRDefault="00F27C67">
            <w:pPr>
              <w:rPr>
                <w:rFonts w:ascii="Calibri" w:hAnsi="Calibri" w:cs="Calibri"/>
                <w:sz w:val="14"/>
                <w:szCs w:val="14"/>
              </w:rPr>
            </w:pPr>
            <w:r w:rsidRPr="009E2FF4">
              <w:rPr>
                <w:rFonts w:ascii="Calibri" w:hAnsi="Calibri" w:cs="Calibri"/>
                <w:sz w:val="14"/>
                <w:szCs w:val="14"/>
              </w:rPr>
              <w:t>US100</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62B04C9" w14:textId="77777777" w:rsidR="00F27C67" w:rsidRPr="009E2FF4" w:rsidRDefault="00F27C67">
            <w:pPr>
              <w:rPr>
                <w:rFonts w:ascii="Calibri" w:hAnsi="Calibri" w:cs="Calibri"/>
                <w:sz w:val="14"/>
                <w:szCs w:val="14"/>
              </w:rPr>
            </w:pPr>
            <w:r w:rsidRPr="009E2FF4">
              <w:rPr>
                <w:rFonts w:ascii="Calibri" w:hAnsi="Calibri" w:cs="Calibri"/>
                <w:sz w:val="14"/>
                <w:szCs w:val="14"/>
              </w:rPr>
              <w:t>61005195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B637FE4" w14:textId="77777777" w:rsidR="00F27C67" w:rsidRPr="009E2FF4" w:rsidRDefault="00F27C67">
            <w:pPr>
              <w:rPr>
                <w:rFonts w:ascii="Calibri" w:hAnsi="Calibri" w:cs="Calibri"/>
                <w:sz w:val="14"/>
                <w:szCs w:val="14"/>
              </w:rPr>
            </w:pPr>
            <w:r w:rsidRPr="009E2FF4">
              <w:rPr>
                <w:rFonts w:ascii="Calibri" w:hAnsi="Calibri" w:cs="Calibri"/>
                <w:sz w:val="14"/>
                <w:szCs w:val="14"/>
              </w:rPr>
              <w:t>I060200470-329</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32E24BF"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#1</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5C4481D6" w14:textId="77777777" w:rsidR="00F27C67" w:rsidRPr="009E2FF4" w:rsidRDefault="00F27C67">
            <w:pPr>
              <w:rPr>
                <w:rFonts w:ascii="Calibri" w:hAnsi="Calibri" w:cs="Calibri"/>
                <w:sz w:val="14"/>
                <w:szCs w:val="14"/>
              </w:rPr>
            </w:pPr>
            <w:r w:rsidRPr="009E2FF4">
              <w:rPr>
                <w:rFonts w:ascii="Calibri" w:hAnsi="Calibri" w:cs="Calibri"/>
                <w:sz w:val="14"/>
                <w:szCs w:val="14"/>
              </w:rPr>
              <w:t>SALUD MENTAL TIERRA Y LIBERTAD</w:t>
            </w:r>
          </w:p>
        </w:tc>
      </w:tr>
      <w:tr w:rsidR="009E2FF4" w:rsidRPr="009E2FF4" w14:paraId="50C26CD7"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A626208"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285</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B57AEE9" w14:textId="77777777" w:rsidR="00F27C67" w:rsidRPr="009E2FF4" w:rsidRDefault="00F27C67">
            <w:pPr>
              <w:rPr>
                <w:rFonts w:ascii="Calibri" w:hAnsi="Calibri" w:cs="Calibri"/>
                <w:sz w:val="14"/>
                <w:szCs w:val="14"/>
              </w:rPr>
            </w:pPr>
            <w:r w:rsidRPr="009E2FF4">
              <w:rPr>
                <w:rFonts w:ascii="Calibri" w:hAnsi="Calibri" w:cs="Calibri"/>
                <w:sz w:val="14"/>
                <w:szCs w:val="14"/>
              </w:rPr>
              <w:t>AMALGAMADOR</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DDE10F6" w14:textId="77777777" w:rsidR="00F27C67" w:rsidRPr="009E2FF4" w:rsidRDefault="00F27C67">
            <w:pPr>
              <w:rPr>
                <w:rFonts w:ascii="Calibri" w:hAnsi="Calibri" w:cs="Calibri"/>
                <w:sz w:val="14"/>
                <w:szCs w:val="14"/>
              </w:rPr>
            </w:pPr>
            <w:r w:rsidRPr="009E2FF4">
              <w:rPr>
                <w:rFonts w:ascii="Calibri" w:hAnsi="Calibri" w:cs="Calibri"/>
                <w:sz w:val="14"/>
                <w:szCs w:val="14"/>
              </w:rPr>
              <w:t>SDI</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B3D91EB" w14:textId="77777777" w:rsidR="00F27C67" w:rsidRPr="009E2FF4" w:rsidRDefault="00F27C67">
            <w:pPr>
              <w:rPr>
                <w:rFonts w:ascii="Calibri" w:hAnsi="Calibri" w:cs="Calibri"/>
                <w:sz w:val="14"/>
                <w:szCs w:val="14"/>
              </w:rPr>
            </w:pPr>
            <w:r w:rsidRPr="009E2FF4">
              <w:rPr>
                <w:rFonts w:ascii="Calibri" w:hAnsi="Calibri" w:cs="Calibri"/>
                <w:sz w:val="14"/>
                <w:szCs w:val="14"/>
              </w:rPr>
              <w:t>ULTRAMAT 2</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413DB6E" w14:textId="77777777" w:rsidR="00F27C67" w:rsidRPr="009E2FF4" w:rsidRDefault="00F27C67">
            <w:pPr>
              <w:rPr>
                <w:rFonts w:ascii="Calibri" w:hAnsi="Calibri" w:cs="Calibri"/>
                <w:sz w:val="14"/>
                <w:szCs w:val="14"/>
              </w:rPr>
            </w:pPr>
            <w:r w:rsidRPr="009E2FF4">
              <w:rPr>
                <w:rFonts w:ascii="Calibri" w:hAnsi="Calibri" w:cs="Calibri"/>
                <w:sz w:val="14"/>
                <w:szCs w:val="14"/>
              </w:rPr>
              <w:t>109686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8D5FCDA" w14:textId="77777777" w:rsidR="00F27C67" w:rsidRPr="009E2FF4" w:rsidRDefault="00F27C67">
            <w:pPr>
              <w:rPr>
                <w:rFonts w:ascii="Calibri" w:hAnsi="Calibri" w:cs="Calibri"/>
                <w:sz w:val="14"/>
                <w:szCs w:val="14"/>
              </w:rPr>
            </w:pPr>
            <w:r w:rsidRPr="009E2FF4">
              <w:rPr>
                <w:rFonts w:ascii="Calibri" w:hAnsi="Calibri" w:cs="Calibri"/>
                <w:sz w:val="14"/>
                <w:szCs w:val="14"/>
              </w:rPr>
              <w:t>I060200028-309</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45214A1"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#1</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0BEE51BD" w14:textId="77777777" w:rsidR="00F27C67" w:rsidRPr="009E2FF4" w:rsidRDefault="00F27C67">
            <w:pPr>
              <w:rPr>
                <w:rFonts w:ascii="Calibri" w:hAnsi="Calibri" w:cs="Calibri"/>
                <w:sz w:val="14"/>
                <w:szCs w:val="14"/>
              </w:rPr>
            </w:pPr>
            <w:r w:rsidRPr="009E2FF4">
              <w:rPr>
                <w:rFonts w:ascii="Calibri" w:hAnsi="Calibri" w:cs="Calibri"/>
                <w:sz w:val="14"/>
                <w:szCs w:val="14"/>
              </w:rPr>
              <w:t>SALUD MENTAL TIERRA Y LIBERTAD</w:t>
            </w:r>
          </w:p>
        </w:tc>
      </w:tr>
      <w:tr w:rsidR="009E2FF4" w:rsidRPr="009E2FF4" w14:paraId="650F3CD4"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DD66240"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286</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4840B8A" w14:textId="77777777" w:rsidR="00F27C67" w:rsidRPr="009E2FF4" w:rsidRDefault="00F27C67">
            <w:pPr>
              <w:rPr>
                <w:rFonts w:ascii="Calibri" w:hAnsi="Calibri" w:cs="Calibri"/>
                <w:sz w:val="14"/>
                <w:szCs w:val="14"/>
              </w:rPr>
            </w:pPr>
            <w:r w:rsidRPr="009E2FF4">
              <w:rPr>
                <w:rFonts w:ascii="Calibri" w:hAnsi="Calibri" w:cs="Calibri"/>
                <w:sz w:val="14"/>
                <w:szCs w:val="14"/>
              </w:rPr>
              <w:t>UNIDAD DENTAL</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8BB8240" w14:textId="77777777" w:rsidR="00F27C67" w:rsidRPr="009E2FF4" w:rsidRDefault="00F27C67">
            <w:pPr>
              <w:rPr>
                <w:rFonts w:ascii="Calibri" w:hAnsi="Calibri" w:cs="Calibri"/>
                <w:sz w:val="14"/>
                <w:szCs w:val="14"/>
              </w:rPr>
            </w:pPr>
            <w:r w:rsidRPr="009E2FF4">
              <w:rPr>
                <w:rFonts w:ascii="Calibri" w:hAnsi="Calibri" w:cs="Calibri"/>
                <w:sz w:val="14"/>
                <w:szCs w:val="14"/>
              </w:rPr>
              <w:t>J O SUAREZ</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C80B846" w14:textId="77777777" w:rsidR="00F27C67" w:rsidRPr="009E2FF4" w:rsidRDefault="00F27C67">
            <w:pPr>
              <w:rPr>
                <w:rFonts w:ascii="Calibri" w:hAnsi="Calibri" w:cs="Calibri"/>
                <w:sz w:val="14"/>
                <w:szCs w:val="14"/>
              </w:rPr>
            </w:pPr>
            <w:r w:rsidRPr="009E2FF4">
              <w:rPr>
                <w:rFonts w:ascii="Calibri" w:hAnsi="Calibri" w:cs="Calibri"/>
                <w:sz w:val="14"/>
                <w:szCs w:val="14"/>
              </w:rPr>
              <w:t>COMPACT PLUS</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12A4C44" w14:textId="77777777" w:rsidR="00F27C67" w:rsidRPr="009E2FF4" w:rsidRDefault="00F27C67">
            <w:pPr>
              <w:rPr>
                <w:rFonts w:ascii="Calibri" w:hAnsi="Calibri" w:cs="Calibri"/>
                <w:sz w:val="14"/>
                <w:szCs w:val="14"/>
              </w:rPr>
            </w:pPr>
            <w:r w:rsidRPr="009E2FF4">
              <w:rPr>
                <w:rFonts w:ascii="Calibri" w:hAnsi="Calibri" w:cs="Calibri"/>
                <w:sz w:val="14"/>
                <w:szCs w:val="14"/>
              </w:rPr>
              <w:t>28370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EBCA9B0" w14:textId="77777777" w:rsidR="00F27C67" w:rsidRPr="009E2FF4" w:rsidRDefault="00F27C67">
            <w:pPr>
              <w:rPr>
                <w:rFonts w:ascii="Calibri" w:hAnsi="Calibri" w:cs="Calibri"/>
                <w:sz w:val="14"/>
                <w:szCs w:val="14"/>
              </w:rPr>
            </w:pPr>
            <w:r w:rsidRPr="009E2FF4">
              <w:rPr>
                <w:rFonts w:ascii="Calibri" w:hAnsi="Calibri" w:cs="Calibri"/>
                <w:sz w:val="14"/>
                <w:szCs w:val="14"/>
              </w:rPr>
              <w:t>I090000410-121</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6C6AEBD"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#1</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0F2A4E6C" w14:textId="77777777" w:rsidR="00F27C67" w:rsidRPr="009E2FF4" w:rsidRDefault="00F27C67">
            <w:pPr>
              <w:rPr>
                <w:rFonts w:ascii="Calibri" w:hAnsi="Calibri" w:cs="Calibri"/>
                <w:sz w:val="14"/>
                <w:szCs w:val="14"/>
              </w:rPr>
            </w:pPr>
            <w:r w:rsidRPr="009E2FF4">
              <w:rPr>
                <w:rFonts w:ascii="Calibri" w:hAnsi="Calibri" w:cs="Calibri"/>
                <w:sz w:val="14"/>
                <w:szCs w:val="14"/>
              </w:rPr>
              <w:t>C.S.U. GRANJA SANITARIA</w:t>
            </w:r>
          </w:p>
        </w:tc>
      </w:tr>
      <w:tr w:rsidR="009E2FF4" w:rsidRPr="009E2FF4" w14:paraId="0B2A46AD"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49D88AE"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287</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A9131C1" w14:textId="77777777" w:rsidR="00F27C67" w:rsidRPr="009E2FF4" w:rsidRDefault="00F27C67">
            <w:pPr>
              <w:rPr>
                <w:rFonts w:ascii="Calibri" w:hAnsi="Calibri" w:cs="Calibri"/>
                <w:sz w:val="14"/>
                <w:szCs w:val="14"/>
              </w:rPr>
            </w:pPr>
            <w:r w:rsidRPr="009E2FF4">
              <w:rPr>
                <w:rFonts w:ascii="Calibri" w:hAnsi="Calibri" w:cs="Calibri"/>
                <w:sz w:val="14"/>
                <w:szCs w:val="14"/>
              </w:rPr>
              <w:t>UNIDAD DENTAL</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F2EC24F" w14:textId="77777777" w:rsidR="00F27C67" w:rsidRPr="009E2FF4" w:rsidRDefault="00F27C67">
            <w:pPr>
              <w:rPr>
                <w:rFonts w:ascii="Calibri" w:hAnsi="Calibri" w:cs="Calibri"/>
                <w:sz w:val="14"/>
                <w:szCs w:val="14"/>
              </w:rPr>
            </w:pPr>
            <w:r w:rsidRPr="009E2FF4">
              <w:rPr>
                <w:rFonts w:ascii="Calibri" w:hAnsi="Calibri" w:cs="Calibri"/>
                <w:sz w:val="14"/>
                <w:szCs w:val="14"/>
              </w:rPr>
              <w:t>FOSHION</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FE11AA8" w14:textId="77777777" w:rsidR="00F27C67" w:rsidRPr="009E2FF4" w:rsidRDefault="00F27C67">
            <w:pPr>
              <w:rPr>
                <w:rFonts w:ascii="Calibri" w:hAnsi="Calibri" w:cs="Calibri"/>
                <w:sz w:val="14"/>
                <w:szCs w:val="14"/>
              </w:rPr>
            </w:pPr>
            <w:r w:rsidRPr="009E2FF4">
              <w:rPr>
                <w:rFonts w:ascii="Calibri" w:hAnsi="Calibri" w:cs="Calibri"/>
                <w:sz w:val="14"/>
                <w:szCs w:val="14"/>
              </w:rPr>
              <w:t>FJ22A</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9C85D38" w14:textId="77777777" w:rsidR="00F27C67" w:rsidRPr="009E2FF4" w:rsidRDefault="00F27C67">
            <w:pPr>
              <w:rPr>
                <w:rFonts w:ascii="Calibri" w:hAnsi="Calibri" w:cs="Calibri"/>
                <w:sz w:val="14"/>
                <w:szCs w:val="14"/>
              </w:rPr>
            </w:pPr>
            <w:r w:rsidRPr="009E2FF4">
              <w:rPr>
                <w:rFonts w:ascii="Calibri" w:hAnsi="Calibri" w:cs="Calibri"/>
                <w:sz w:val="14"/>
                <w:szCs w:val="14"/>
              </w:rPr>
              <w:t>9950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6AD2468" w14:textId="77777777" w:rsidR="00F27C67" w:rsidRPr="009E2FF4" w:rsidRDefault="00F27C67">
            <w:pPr>
              <w:rPr>
                <w:rFonts w:ascii="Calibri" w:hAnsi="Calibri" w:cs="Calibri"/>
                <w:sz w:val="14"/>
                <w:szCs w:val="14"/>
              </w:rPr>
            </w:pPr>
            <w:r w:rsidRPr="009E2FF4">
              <w:rPr>
                <w:rFonts w:ascii="Calibri" w:hAnsi="Calibri" w:cs="Calibri"/>
                <w:sz w:val="14"/>
                <w:szCs w:val="14"/>
              </w:rPr>
              <w:t>I090000440-311</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B5A754E"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#1</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58533522" w14:textId="77777777" w:rsidR="00F27C67" w:rsidRPr="009E2FF4" w:rsidRDefault="00F27C67">
            <w:pPr>
              <w:rPr>
                <w:rFonts w:ascii="Calibri" w:hAnsi="Calibri" w:cs="Calibri"/>
                <w:sz w:val="14"/>
                <w:szCs w:val="14"/>
              </w:rPr>
            </w:pPr>
            <w:r w:rsidRPr="009E2FF4">
              <w:rPr>
                <w:rFonts w:ascii="Calibri" w:hAnsi="Calibri" w:cs="Calibri"/>
                <w:sz w:val="14"/>
                <w:szCs w:val="14"/>
              </w:rPr>
              <w:t>C.S.U. GRANJA SANITARIA</w:t>
            </w:r>
          </w:p>
        </w:tc>
      </w:tr>
      <w:tr w:rsidR="009E2FF4" w:rsidRPr="009E2FF4" w14:paraId="1749D75E"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FE60ED8"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288</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7D476EB" w14:textId="77777777" w:rsidR="00F27C67" w:rsidRPr="009E2FF4" w:rsidRDefault="00F27C67">
            <w:pPr>
              <w:rPr>
                <w:rFonts w:ascii="Calibri" w:hAnsi="Calibri" w:cs="Calibri"/>
                <w:sz w:val="14"/>
                <w:szCs w:val="14"/>
              </w:rPr>
            </w:pPr>
            <w:r w:rsidRPr="009E2FF4">
              <w:rPr>
                <w:rFonts w:ascii="Calibri" w:hAnsi="Calibri" w:cs="Calibri"/>
                <w:sz w:val="14"/>
                <w:szCs w:val="14"/>
              </w:rPr>
              <w:t>EQUIPO DE RAYOS X</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CE2F85A" w14:textId="77777777" w:rsidR="00F27C67" w:rsidRPr="009E2FF4" w:rsidRDefault="00F27C67">
            <w:pPr>
              <w:rPr>
                <w:rFonts w:ascii="Calibri" w:hAnsi="Calibri" w:cs="Calibri"/>
                <w:sz w:val="14"/>
                <w:szCs w:val="14"/>
              </w:rPr>
            </w:pPr>
            <w:r w:rsidRPr="009E2FF4">
              <w:rPr>
                <w:rFonts w:ascii="Calibri" w:hAnsi="Calibri" w:cs="Calibri"/>
                <w:sz w:val="14"/>
                <w:szCs w:val="14"/>
              </w:rPr>
              <w:t>CORAMEX</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A5E6C84" w14:textId="77777777" w:rsidR="00F27C67" w:rsidRPr="009E2FF4" w:rsidRDefault="00F27C67">
            <w:pPr>
              <w:rPr>
                <w:rFonts w:ascii="Calibri" w:hAnsi="Calibri" w:cs="Calibri"/>
                <w:sz w:val="14"/>
                <w:szCs w:val="14"/>
              </w:rPr>
            </w:pPr>
            <w:r w:rsidRPr="009E2FF4">
              <w:rPr>
                <w:rFonts w:ascii="Calibri" w:hAnsi="Calibri" w:cs="Calibri"/>
                <w:sz w:val="14"/>
                <w:szCs w:val="14"/>
              </w:rPr>
              <w:t>S/M</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375B2EE" w14:textId="77777777" w:rsidR="00F27C67" w:rsidRPr="009E2FF4" w:rsidRDefault="00F27C67">
            <w:pPr>
              <w:rPr>
                <w:rFonts w:ascii="Calibri" w:hAnsi="Calibri" w:cs="Calibri"/>
                <w:sz w:val="14"/>
                <w:szCs w:val="14"/>
              </w:rPr>
            </w:pPr>
            <w:r w:rsidRPr="009E2FF4">
              <w:rPr>
                <w:rFonts w:ascii="Calibri" w:hAnsi="Calibri" w:cs="Calibri"/>
                <w:sz w:val="14"/>
                <w:szCs w:val="14"/>
              </w:rPr>
              <w:t>S/S</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55E5065" w14:textId="77777777" w:rsidR="00F27C67" w:rsidRPr="009E2FF4" w:rsidRDefault="00F27C67">
            <w:pPr>
              <w:rPr>
                <w:rFonts w:ascii="Calibri" w:hAnsi="Calibri" w:cs="Calibri"/>
                <w:sz w:val="14"/>
                <w:szCs w:val="14"/>
              </w:rPr>
            </w:pPr>
            <w:r w:rsidRPr="009E2FF4">
              <w:rPr>
                <w:rFonts w:ascii="Calibri" w:hAnsi="Calibri" w:cs="Calibri"/>
                <w:sz w:val="14"/>
                <w:szCs w:val="14"/>
              </w:rPr>
              <w:t>I060200266-31</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E3EF6CC"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#1</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508EF495" w14:textId="77777777" w:rsidR="00F27C67" w:rsidRPr="009E2FF4" w:rsidRDefault="00F27C67">
            <w:pPr>
              <w:rPr>
                <w:rFonts w:ascii="Calibri" w:hAnsi="Calibri" w:cs="Calibri"/>
                <w:sz w:val="14"/>
                <w:szCs w:val="14"/>
              </w:rPr>
            </w:pPr>
            <w:r w:rsidRPr="009E2FF4">
              <w:rPr>
                <w:rFonts w:ascii="Calibri" w:hAnsi="Calibri" w:cs="Calibri"/>
                <w:sz w:val="14"/>
                <w:szCs w:val="14"/>
              </w:rPr>
              <w:t>C.S.U. GRANJA SANITARIA</w:t>
            </w:r>
          </w:p>
        </w:tc>
      </w:tr>
      <w:tr w:rsidR="009E2FF4" w:rsidRPr="009E2FF4" w14:paraId="2F4E9D00"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6D7DF75"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289</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2A448B9" w14:textId="77777777" w:rsidR="00F27C67" w:rsidRPr="009E2FF4" w:rsidRDefault="00F27C67">
            <w:pPr>
              <w:rPr>
                <w:rFonts w:ascii="Calibri" w:hAnsi="Calibri" w:cs="Calibri"/>
                <w:sz w:val="14"/>
                <w:szCs w:val="14"/>
              </w:rPr>
            </w:pPr>
            <w:r w:rsidRPr="009E2FF4">
              <w:rPr>
                <w:rFonts w:ascii="Calibri" w:hAnsi="Calibri" w:cs="Calibri"/>
                <w:sz w:val="14"/>
                <w:szCs w:val="14"/>
              </w:rPr>
              <w:t>COMPRESOR</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386A40C" w14:textId="77777777" w:rsidR="00F27C67" w:rsidRPr="009E2FF4" w:rsidRDefault="00F27C67">
            <w:pPr>
              <w:rPr>
                <w:rFonts w:ascii="Calibri" w:hAnsi="Calibri" w:cs="Calibri"/>
                <w:sz w:val="14"/>
                <w:szCs w:val="14"/>
              </w:rPr>
            </w:pPr>
            <w:r w:rsidRPr="009E2FF4">
              <w:rPr>
                <w:rFonts w:ascii="Calibri" w:hAnsi="Calibri" w:cs="Calibri"/>
                <w:sz w:val="14"/>
                <w:szCs w:val="14"/>
              </w:rPr>
              <w:t>S/M</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F5014BC" w14:textId="77777777" w:rsidR="00F27C67" w:rsidRPr="009E2FF4" w:rsidRDefault="00F27C67">
            <w:pPr>
              <w:rPr>
                <w:rFonts w:ascii="Calibri" w:hAnsi="Calibri" w:cs="Calibri"/>
                <w:sz w:val="14"/>
                <w:szCs w:val="14"/>
              </w:rPr>
            </w:pPr>
            <w:r w:rsidRPr="009E2FF4">
              <w:rPr>
                <w:rFonts w:ascii="Calibri" w:hAnsi="Calibri" w:cs="Calibri"/>
                <w:sz w:val="14"/>
                <w:szCs w:val="14"/>
              </w:rPr>
              <w:t>S/M</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E3848DD" w14:textId="77777777" w:rsidR="00F27C67" w:rsidRPr="009E2FF4" w:rsidRDefault="00F27C67">
            <w:pPr>
              <w:rPr>
                <w:rFonts w:ascii="Calibri" w:hAnsi="Calibri" w:cs="Calibri"/>
                <w:sz w:val="14"/>
                <w:szCs w:val="14"/>
              </w:rPr>
            </w:pPr>
            <w:r w:rsidRPr="009E2FF4">
              <w:rPr>
                <w:rFonts w:ascii="Calibri" w:hAnsi="Calibri" w:cs="Calibri"/>
                <w:sz w:val="14"/>
                <w:szCs w:val="14"/>
              </w:rPr>
              <w:t>4490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0501496" w14:textId="77777777" w:rsidR="00F27C67" w:rsidRPr="009E2FF4" w:rsidRDefault="00F27C67">
            <w:pPr>
              <w:rPr>
                <w:rFonts w:ascii="Calibri" w:hAnsi="Calibri" w:cs="Calibri"/>
                <w:sz w:val="14"/>
                <w:szCs w:val="14"/>
              </w:rPr>
            </w:pPr>
            <w:r w:rsidRPr="009E2FF4">
              <w:rPr>
                <w:rFonts w:ascii="Calibri" w:hAnsi="Calibri" w:cs="Calibri"/>
                <w:sz w:val="14"/>
                <w:szCs w:val="14"/>
              </w:rPr>
              <w:t>I090906934-89</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B329136"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#1</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3DF9B2D6" w14:textId="77777777" w:rsidR="00F27C67" w:rsidRPr="009E2FF4" w:rsidRDefault="00F27C67">
            <w:pPr>
              <w:rPr>
                <w:rFonts w:ascii="Calibri" w:hAnsi="Calibri" w:cs="Calibri"/>
                <w:sz w:val="14"/>
                <w:szCs w:val="14"/>
              </w:rPr>
            </w:pPr>
            <w:r w:rsidRPr="009E2FF4">
              <w:rPr>
                <w:rFonts w:ascii="Calibri" w:hAnsi="Calibri" w:cs="Calibri"/>
                <w:sz w:val="14"/>
                <w:szCs w:val="14"/>
              </w:rPr>
              <w:t>C.S.U. GRANJA SANITARIA</w:t>
            </w:r>
          </w:p>
        </w:tc>
      </w:tr>
      <w:tr w:rsidR="009E2FF4" w:rsidRPr="009E2FF4" w14:paraId="1874E980"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5E9D9FF"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290</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75CF30A" w14:textId="77777777" w:rsidR="00F27C67" w:rsidRPr="009E2FF4" w:rsidRDefault="00F27C67">
            <w:pPr>
              <w:rPr>
                <w:rFonts w:ascii="Calibri" w:hAnsi="Calibri" w:cs="Calibri"/>
                <w:sz w:val="14"/>
                <w:szCs w:val="14"/>
              </w:rPr>
            </w:pPr>
            <w:r w:rsidRPr="009E2FF4">
              <w:rPr>
                <w:rFonts w:ascii="Calibri" w:hAnsi="Calibri" w:cs="Calibri"/>
                <w:sz w:val="14"/>
                <w:szCs w:val="14"/>
              </w:rPr>
              <w:t>PIEZA DE MANO DE ALTA VELOCIDAD</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3E49396" w14:textId="77777777" w:rsidR="00F27C67" w:rsidRPr="009E2FF4" w:rsidRDefault="00F27C67">
            <w:pPr>
              <w:rPr>
                <w:rFonts w:ascii="Calibri" w:hAnsi="Calibri" w:cs="Calibri"/>
                <w:sz w:val="14"/>
                <w:szCs w:val="14"/>
              </w:rPr>
            </w:pPr>
            <w:r w:rsidRPr="009E2FF4">
              <w:rPr>
                <w:rFonts w:ascii="Calibri" w:hAnsi="Calibri" w:cs="Calibri"/>
                <w:sz w:val="14"/>
                <w:szCs w:val="14"/>
              </w:rPr>
              <w:t>STAR DENTAL</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2FEA9DF" w14:textId="77777777" w:rsidR="00F27C67" w:rsidRPr="009E2FF4" w:rsidRDefault="00F27C67">
            <w:pPr>
              <w:rPr>
                <w:rFonts w:ascii="Calibri" w:hAnsi="Calibri" w:cs="Calibri"/>
                <w:sz w:val="14"/>
                <w:szCs w:val="14"/>
              </w:rPr>
            </w:pPr>
            <w:r w:rsidRPr="009E2FF4">
              <w:rPr>
                <w:rFonts w:ascii="Calibri" w:hAnsi="Calibri" w:cs="Calibri"/>
                <w:sz w:val="14"/>
                <w:szCs w:val="14"/>
              </w:rPr>
              <w:t>CONCENTRIX III</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EC7BBAF" w14:textId="77777777" w:rsidR="00F27C67" w:rsidRPr="009E2FF4" w:rsidRDefault="00F27C67">
            <w:pPr>
              <w:rPr>
                <w:rFonts w:ascii="Calibri" w:hAnsi="Calibri" w:cs="Calibri"/>
                <w:sz w:val="14"/>
                <w:szCs w:val="14"/>
              </w:rPr>
            </w:pPr>
            <w:r w:rsidRPr="009E2FF4">
              <w:rPr>
                <w:rFonts w:ascii="Calibri" w:hAnsi="Calibri" w:cs="Calibri"/>
                <w:sz w:val="14"/>
                <w:szCs w:val="14"/>
              </w:rPr>
              <w:t>TO8162J3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F780317" w14:textId="77777777" w:rsidR="00F27C67" w:rsidRPr="009E2FF4" w:rsidRDefault="00F27C67">
            <w:pPr>
              <w:rPr>
                <w:rFonts w:ascii="Calibri" w:hAnsi="Calibri" w:cs="Calibri"/>
                <w:sz w:val="14"/>
                <w:szCs w:val="14"/>
              </w:rPr>
            </w:pPr>
            <w:r w:rsidRPr="009E2FF4">
              <w:rPr>
                <w:rFonts w:ascii="Calibri" w:hAnsi="Calibri" w:cs="Calibri"/>
                <w:sz w:val="14"/>
                <w:szCs w:val="14"/>
              </w:rPr>
              <w:t>I090001062-803</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A1B4D04"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#1</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74666D1D" w14:textId="77777777" w:rsidR="00F27C67" w:rsidRPr="009E2FF4" w:rsidRDefault="00F27C67">
            <w:pPr>
              <w:rPr>
                <w:rFonts w:ascii="Calibri" w:hAnsi="Calibri" w:cs="Calibri"/>
                <w:sz w:val="14"/>
                <w:szCs w:val="14"/>
              </w:rPr>
            </w:pPr>
            <w:r w:rsidRPr="009E2FF4">
              <w:rPr>
                <w:rFonts w:ascii="Calibri" w:hAnsi="Calibri" w:cs="Calibri"/>
                <w:sz w:val="14"/>
                <w:szCs w:val="14"/>
              </w:rPr>
              <w:t>C.S.U. GRANJA SANITARIA</w:t>
            </w:r>
          </w:p>
        </w:tc>
      </w:tr>
      <w:tr w:rsidR="009E2FF4" w:rsidRPr="009E2FF4" w14:paraId="048A9F78"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82E7FA2"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291</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AE3432B" w14:textId="77777777" w:rsidR="00F27C67" w:rsidRPr="009E2FF4" w:rsidRDefault="00F27C67">
            <w:pPr>
              <w:rPr>
                <w:rFonts w:ascii="Calibri" w:hAnsi="Calibri" w:cs="Calibri"/>
                <w:sz w:val="14"/>
                <w:szCs w:val="14"/>
              </w:rPr>
            </w:pPr>
            <w:r w:rsidRPr="009E2FF4">
              <w:rPr>
                <w:rFonts w:ascii="Calibri" w:hAnsi="Calibri" w:cs="Calibri"/>
                <w:sz w:val="14"/>
                <w:szCs w:val="14"/>
              </w:rPr>
              <w:t>PIEZA DE MANO DE BAJA VELOCIDAD</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B948FE1" w14:textId="77777777" w:rsidR="00F27C67" w:rsidRPr="009E2FF4" w:rsidRDefault="00F27C67">
            <w:pPr>
              <w:rPr>
                <w:rFonts w:ascii="Calibri" w:hAnsi="Calibri" w:cs="Calibri"/>
                <w:sz w:val="14"/>
                <w:szCs w:val="14"/>
              </w:rPr>
            </w:pPr>
            <w:r w:rsidRPr="009E2FF4">
              <w:rPr>
                <w:rFonts w:ascii="Calibri" w:hAnsi="Calibri" w:cs="Calibri"/>
                <w:sz w:val="14"/>
                <w:szCs w:val="14"/>
              </w:rPr>
              <w:t>S/M</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D607A9D" w14:textId="77777777" w:rsidR="00F27C67" w:rsidRPr="009E2FF4" w:rsidRDefault="00F27C67">
            <w:pPr>
              <w:rPr>
                <w:rFonts w:ascii="Calibri" w:hAnsi="Calibri" w:cs="Calibri"/>
                <w:sz w:val="14"/>
                <w:szCs w:val="14"/>
              </w:rPr>
            </w:pPr>
            <w:r w:rsidRPr="009E2FF4">
              <w:rPr>
                <w:rFonts w:ascii="Calibri" w:hAnsi="Calibri" w:cs="Calibri"/>
                <w:sz w:val="14"/>
                <w:szCs w:val="14"/>
              </w:rPr>
              <w:t>S/M</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94CA4A4" w14:textId="77777777" w:rsidR="00F27C67" w:rsidRPr="009E2FF4" w:rsidRDefault="00F27C67">
            <w:pPr>
              <w:rPr>
                <w:rFonts w:ascii="Calibri" w:hAnsi="Calibri" w:cs="Calibri"/>
                <w:sz w:val="14"/>
                <w:szCs w:val="14"/>
              </w:rPr>
            </w:pPr>
            <w:r w:rsidRPr="009E2FF4">
              <w:rPr>
                <w:rFonts w:ascii="Calibri" w:hAnsi="Calibri" w:cs="Calibri"/>
                <w:sz w:val="14"/>
                <w:szCs w:val="14"/>
              </w:rPr>
              <w:t>M20109081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C54E59F" w14:textId="77777777" w:rsidR="00F27C67" w:rsidRPr="009E2FF4" w:rsidRDefault="00F27C67">
            <w:pPr>
              <w:rPr>
                <w:rFonts w:ascii="Calibri" w:hAnsi="Calibri" w:cs="Calibri"/>
                <w:sz w:val="14"/>
                <w:szCs w:val="14"/>
              </w:rPr>
            </w:pPr>
            <w:r w:rsidRPr="009E2FF4">
              <w:rPr>
                <w:rFonts w:ascii="Calibri" w:hAnsi="Calibri" w:cs="Calibri"/>
                <w:sz w:val="14"/>
                <w:szCs w:val="14"/>
              </w:rPr>
              <w:t>I090001062-452</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FF9C786"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#1</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3C683373" w14:textId="77777777" w:rsidR="00F27C67" w:rsidRPr="009E2FF4" w:rsidRDefault="00F27C67">
            <w:pPr>
              <w:rPr>
                <w:rFonts w:ascii="Calibri" w:hAnsi="Calibri" w:cs="Calibri"/>
                <w:sz w:val="14"/>
                <w:szCs w:val="14"/>
              </w:rPr>
            </w:pPr>
            <w:r w:rsidRPr="009E2FF4">
              <w:rPr>
                <w:rFonts w:ascii="Calibri" w:hAnsi="Calibri" w:cs="Calibri"/>
                <w:sz w:val="14"/>
                <w:szCs w:val="14"/>
              </w:rPr>
              <w:t>C.S.U. GRANJA SANITARIA</w:t>
            </w:r>
          </w:p>
        </w:tc>
      </w:tr>
      <w:tr w:rsidR="009E2FF4" w:rsidRPr="009E2FF4" w14:paraId="64B4F7E3"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5146628"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292</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A9FE2C7" w14:textId="77777777" w:rsidR="00F27C67" w:rsidRPr="009E2FF4" w:rsidRDefault="00F27C67">
            <w:pPr>
              <w:rPr>
                <w:rFonts w:ascii="Calibri" w:hAnsi="Calibri" w:cs="Calibri"/>
                <w:sz w:val="14"/>
                <w:szCs w:val="14"/>
              </w:rPr>
            </w:pPr>
            <w:r w:rsidRPr="009E2FF4">
              <w:rPr>
                <w:rFonts w:ascii="Calibri" w:hAnsi="Calibri" w:cs="Calibri"/>
                <w:sz w:val="14"/>
                <w:szCs w:val="14"/>
              </w:rPr>
              <w:t>PIEZA DE MANO DE BAJA VELOCIDAD</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2CBA264" w14:textId="77777777" w:rsidR="00F27C67" w:rsidRPr="009E2FF4" w:rsidRDefault="00F27C67">
            <w:pPr>
              <w:rPr>
                <w:rFonts w:ascii="Calibri" w:hAnsi="Calibri" w:cs="Calibri"/>
                <w:sz w:val="14"/>
                <w:szCs w:val="14"/>
              </w:rPr>
            </w:pPr>
            <w:r w:rsidRPr="009E2FF4">
              <w:rPr>
                <w:rFonts w:ascii="Calibri" w:hAnsi="Calibri" w:cs="Calibri"/>
                <w:sz w:val="14"/>
                <w:szCs w:val="14"/>
              </w:rPr>
              <w:t>MEDIDENTAL</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21B5B6" w14:textId="77777777" w:rsidR="00F27C67" w:rsidRPr="009E2FF4" w:rsidRDefault="00F27C67">
            <w:pPr>
              <w:rPr>
                <w:rFonts w:ascii="Calibri" w:hAnsi="Calibri" w:cs="Calibri"/>
                <w:sz w:val="14"/>
                <w:szCs w:val="14"/>
              </w:rPr>
            </w:pPr>
            <w:r w:rsidRPr="009E2FF4">
              <w:rPr>
                <w:rFonts w:ascii="Calibri" w:hAnsi="Calibri" w:cs="Calibri"/>
                <w:sz w:val="14"/>
                <w:szCs w:val="14"/>
              </w:rPr>
              <w:t>S/M</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D44E9B9" w14:textId="77777777" w:rsidR="00F27C67" w:rsidRPr="009E2FF4" w:rsidRDefault="00F27C67">
            <w:pPr>
              <w:rPr>
                <w:rFonts w:ascii="Calibri" w:hAnsi="Calibri" w:cs="Calibri"/>
                <w:sz w:val="14"/>
                <w:szCs w:val="14"/>
              </w:rPr>
            </w:pPr>
            <w:r w:rsidRPr="009E2FF4">
              <w:rPr>
                <w:rFonts w:ascii="Calibri" w:hAnsi="Calibri" w:cs="Calibri"/>
                <w:sz w:val="14"/>
                <w:szCs w:val="14"/>
              </w:rPr>
              <w:t>14031305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7C7398B" w14:textId="77777777" w:rsidR="00F27C67" w:rsidRPr="009E2FF4" w:rsidRDefault="00F27C67">
            <w:pPr>
              <w:rPr>
                <w:rFonts w:ascii="Calibri" w:hAnsi="Calibri" w:cs="Calibri"/>
                <w:sz w:val="14"/>
                <w:szCs w:val="14"/>
              </w:rPr>
            </w:pPr>
            <w:r w:rsidRPr="009E2FF4">
              <w:rPr>
                <w:rFonts w:ascii="Calibri" w:hAnsi="Calibri" w:cs="Calibri"/>
                <w:sz w:val="14"/>
                <w:szCs w:val="14"/>
              </w:rPr>
              <w:t>I090001062-1381</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0F77372"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#1</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7014B01B" w14:textId="77777777" w:rsidR="00F27C67" w:rsidRPr="009E2FF4" w:rsidRDefault="00F27C67">
            <w:pPr>
              <w:rPr>
                <w:rFonts w:ascii="Calibri" w:hAnsi="Calibri" w:cs="Calibri"/>
                <w:sz w:val="14"/>
                <w:szCs w:val="14"/>
              </w:rPr>
            </w:pPr>
            <w:r w:rsidRPr="009E2FF4">
              <w:rPr>
                <w:rFonts w:ascii="Calibri" w:hAnsi="Calibri" w:cs="Calibri"/>
                <w:sz w:val="14"/>
                <w:szCs w:val="14"/>
              </w:rPr>
              <w:t>C.S.U. GRANJA SANITARIA</w:t>
            </w:r>
          </w:p>
        </w:tc>
      </w:tr>
      <w:tr w:rsidR="009E2FF4" w:rsidRPr="009E2FF4" w14:paraId="1F04C7F3"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D96B7E1"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293</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A18E23E" w14:textId="77777777" w:rsidR="00F27C67" w:rsidRPr="009E2FF4" w:rsidRDefault="00F27C67">
            <w:pPr>
              <w:rPr>
                <w:rFonts w:ascii="Calibri" w:hAnsi="Calibri" w:cs="Calibri"/>
                <w:sz w:val="14"/>
                <w:szCs w:val="14"/>
              </w:rPr>
            </w:pPr>
            <w:r w:rsidRPr="009E2FF4">
              <w:rPr>
                <w:rFonts w:ascii="Calibri" w:hAnsi="Calibri" w:cs="Calibri"/>
                <w:sz w:val="14"/>
                <w:szCs w:val="14"/>
              </w:rPr>
              <w:t>PIEZA DE MANO DE BAJA VELOCIDAD</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7AC4481" w14:textId="77777777" w:rsidR="00F27C67" w:rsidRPr="009E2FF4" w:rsidRDefault="00F27C67">
            <w:pPr>
              <w:rPr>
                <w:rFonts w:ascii="Calibri" w:hAnsi="Calibri" w:cs="Calibri"/>
                <w:sz w:val="14"/>
                <w:szCs w:val="14"/>
              </w:rPr>
            </w:pPr>
            <w:r w:rsidRPr="009E2FF4">
              <w:rPr>
                <w:rFonts w:ascii="Calibri" w:hAnsi="Calibri" w:cs="Calibri"/>
                <w:sz w:val="14"/>
                <w:szCs w:val="14"/>
              </w:rPr>
              <w:t>NSK</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6CCFCDB" w14:textId="77777777" w:rsidR="00F27C67" w:rsidRPr="009E2FF4" w:rsidRDefault="00F27C67">
            <w:pPr>
              <w:rPr>
                <w:rFonts w:ascii="Calibri" w:hAnsi="Calibri" w:cs="Calibri"/>
                <w:sz w:val="14"/>
                <w:szCs w:val="14"/>
              </w:rPr>
            </w:pPr>
            <w:r w:rsidRPr="009E2FF4">
              <w:rPr>
                <w:rFonts w:ascii="Calibri" w:hAnsi="Calibri" w:cs="Calibri"/>
                <w:sz w:val="14"/>
                <w:szCs w:val="14"/>
              </w:rPr>
              <w:t>B030</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10D17EF" w14:textId="77777777" w:rsidR="00F27C67" w:rsidRPr="009E2FF4" w:rsidRDefault="00F27C67">
            <w:pPr>
              <w:rPr>
                <w:rFonts w:ascii="Calibri" w:hAnsi="Calibri" w:cs="Calibri"/>
                <w:sz w:val="14"/>
                <w:szCs w:val="14"/>
              </w:rPr>
            </w:pPr>
            <w:r w:rsidRPr="009E2FF4">
              <w:rPr>
                <w:rFonts w:ascii="Calibri" w:hAnsi="Calibri" w:cs="Calibri"/>
                <w:sz w:val="14"/>
                <w:szCs w:val="14"/>
              </w:rPr>
              <w:t>OBD80208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E5BCC0A" w14:textId="77777777" w:rsidR="00F27C67" w:rsidRPr="009E2FF4" w:rsidRDefault="00F27C67">
            <w:pPr>
              <w:rPr>
                <w:rFonts w:ascii="Calibri" w:hAnsi="Calibri" w:cs="Calibri"/>
                <w:sz w:val="14"/>
                <w:szCs w:val="14"/>
              </w:rPr>
            </w:pPr>
            <w:r w:rsidRPr="009E2FF4">
              <w:rPr>
                <w:rFonts w:ascii="Calibri" w:hAnsi="Calibri" w:cs="Calibri"/>
                <w:sz w:val="14"/>
                <w:szCs w:val="14"/>
              </w:rPr>
              <w:t>I090001062-1329</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2AF9FE2"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#1</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3695770C" w14:textId="77777777" w:rsidR="00F27C67" w:rsidRPr="009E2FF4" w:rsidRDefault="00F27C67">
            <w:pPr>
              <w:rPr>
                <w:rFonts w:ascii="Calibri" w:hAnsi="Calibri" w:cs="Calibri"/>
                <w:sz w:val="14"/>
                <w:szCs w:val="14"/>
              </w:rPr>
            </w:pPr>
            <w:r w:rsidRPr="009E2FF4">
              <w:rPr>
                <w:rFonts w:ascii="Calibri" w:hAnsi="Calibri" w:cs="Calibri"/>
                <w:sz w:val="14"/>
                <w:szCs w:val="14"/>
              </w:rPr>
              <w:t>C.S.U. GRANJA SANITARIA</w:t>
            </w:r>
          </w:p>
        </w:tc>
      </w:tr>
      <w:tr w:rsidR="009E2FF4" w:rsidRPr="009E2FF4" w14:paraId="0091151B"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5777EC9"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294</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4479FC4" w14:textId="77777777" w:rsidR="00F27C67" w:rsidRPr="009E2FF4" w:rsidRDefault="00F27C67">
            <w:pPr>
              <w:rPr>
                <w:rFonts w:ascii="Calibri" w:hAnsi="Calibri" w:cs="Calibri"/>
                <w:sz w:val="14"/>
                <w:szCs w:val="14"/>
              </w:rPr>
            </w:pPr>
            <w:r w:rsidRPr="009E2FF4">
              <w:rPr>
                <w:rFonts w:ascii="Calibri" w:hAnsi="Calibri" w:cs="Calibri"/>
                <w:sz w:val="14"/>
                <w:szCs w:val="14"/>
              </w:rPr>
              <w:t>PIEZA DE MANO DE BAJA VELOCIDAD</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AC8E543" w14:textId="77777777" w:rsidR="00F27C67" w:rsidRPr="009E2FF4" w:rsidRDefault="00F27C67">
            <w:pPr>
              <w:rPr>
                <w:rFonts w:ascii="Calibri" w:hAnsi="Calibri" w:cs="Calibri"/>
                <w:sz w:val="14"/>
                <w:szCs w:val="14"/>
              </w:rPr>
            </w:pPr>
            <w:r w:rsidRPr="009E2FF4">
              <w:rPr>
                <w:rFonts w:ascii="Calibri" w:hAnsi="Calibri" w:cs="Calibri"/>
                <w:sz w:val="14"/>
                <w:szCs w:val="14"/>
              </w:rPr>
              <w:t>ANELSAM</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8102AFC" w14:textId="77777777" w:rsidR="00F27C67" w:rsidRPr="009E2FF4" w:rsidRDefault="00F27C67">
            <w:pPr>
              <w:rPr>
                <w:rFonts w:ascii="Calibri" w:hAnsi="Calibri" w:cs="Calibri"/>
                <w:sz w:val="14"/>
                <w:szCs w:val="14"/>
              </w:rPr>
            </w:pPr>
            <w:r w:rsidRPr="009E2FF4">
              <w:rPr>
                <w:rFonts w:ascii="Calibri" w:hAnsi="Calibri" w:cs="Calibri"/>
                <w:sz w:val="14"/>
                <w:szCs w:val="14"/>
              </w:rPr>
              <w:t>S/M</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F4DD1E6" w14:textId="77777777" w:rsidR="00F27C67" w:rsidRPr="009E2FF4" w:rsidRDefault="00F27C67">
            <w:pPr>
              <w:rPr>
                <w:rFonts w:ascii="Calibri" w:hAnsi="Calibri" w:cs="Calibri"/>
                <w:sz w:val="14"/>
                <w:szCs w:val="14"/>
              </w:rPr>
            </w:pPr>
            <w:r w:rsidRPr="009E2FF4">
              <w:rPr>
                <w:rFonts w:ascii="Calibri" w:hAnsi="Calibri" w:cs="Calibri"/>
                <w:sz w:val="14"/>
                <w:szCs w:val="14"/>
              </w:rPr>
              <w:t>S/S</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77A41EA" w14:textId="77777777" w:rsidR="00F27C67" w:rsidRPr="009E2FF4" w:rsidRDefault="00F27C67">
            <w:pPr>
              <w:rPr>
                <w:rFonts w:ascii="Calibri" w:hAnsi="Calibri" w:cs="Calibri"/>
                <w:sz w:val="14"/>
                <w:szCs w:val="14"/>
              </w:rPr>
            </w:pPr>
            <w:r w:rsidRPr="009E2FF4">
              <w:rPr>
                <w:rFonts w:ascii="Calibri" w:hAnsi="Calibri" w:cs="Calibri"/>
                <w:sz w:val="14"/>
                <w:szCs w:val="14"/>
              </w:rPr>
              <w:t>I090001062-1803</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83F9449"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#1</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7A288C08" w14:textId="77777777" w:rsidR="00F27C67" w:rsidRPr="009E2FF4" w:rsidRDefault="00F27C67">
            <w:pPr>
              <w:rPr>
                <w:rFonts w:ascii="Calibri" w:hAnsi="Calibri" w:cs="Calibri"/>
                <w:sz w:val="14"/>
                <w:szCs w:val="14"/>
              </w:rPr>
            </w:pPr>
            <w:r w:rsidRPr="009E2FF4">
              <w:rPr>
                <w:rFonts w:ascii="Calibri" w:hAnsi="Calibri" w:cs="Calibri"/>
                <w:sz w:val="14"/>
                <w:szCs w:val="14"/>
              </w:rPr>
              <w:t>C.S.U. GRANJA SANITARIA</w:t>
            </w:r>
          </w:p>
        </w:tc>
      </w:tr>
      <w:tr w:rsidR="009E2FF4" w:rsidRPr="009E2FF4" w14:paraId="2998B88E"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8E36C92"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295</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7C90CFC" w14:textId="77777777" w:rsidR="00F27C67" w:rsidRPr="009E2FF4" w:rsidRDefault="00F27C67">
            <w:pPr>
              <w:rPr>
                <w:rFonts w:ascii="Calibri" w:hAnsi="Calibri" w:cs="Calibri"/>
                <w:sz w:val="14"/>
                <w:szCs w:val="14"/>
              </w:rPr>
            </w:pPr>
            <w:r w:rsidRPr="009E2FF4">
              <w:rPr>
                <w:rFonts w:ascii="Calibri" w:hAnsi="Calibri" w:cs="Calibri"/>
                <w:sz w:val="14"/>
                <w:szCs w:val="14"/>
              </w:rPr>
              <w:t>AUTOCLAVE</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703ECB9" w14:textId="77777777" w:rsidR="00F27C67" w:rsidRPr="009E2FF4" w:rsidRDefault="00F27C67">
            <w:pPr>
              <w:rPr>
                <w:rFonts w:ascii="Calibri" w:hAnsi="Calibri" w:cs="Calibri"/>
                <w:sz w:val="14"/>
                <w:szCs w:val="14"/>
              </w:rPr>
            </w:pPr>
            <w:r w:rsidRPr="009E2FF4">
              <w:rPr>
                <w:rFonts w:ascii="Calibri" w:hAnsi="Calibri" w:cs="Calibri"/>
                <w:sz w:val="14"/>
                <w:szCs w:val="14"/>
              </w:rPr>
              <w:t>MIDMARK</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C9D527F" w14:textId="77777777" w:rsidR="00F27C67" w:rsidRPr="009E2FF4" w:rsidRDefault="00F27C67">
            <w:pPr>
              <w:rPr>
                <w:rFonts w:ascii="Calibri" w:hAnsi="Calibri" w:cs="Calibri"/>
                <w:sz w:val="14"/>
                <w:szCs w:val="14"/>
              </w:rPr>
            </w:pPr>
            <w:r w:rsidRPr="009E2FF4">
              <w:rPr>
                <w:rFonts w:ascii="Calibri" w:hAnsi="Calibri" w:cs="Calibri"/>
                <w:sz w:val="14"/>
                <w:szCs w:val="14"/>
              </w:rPr>
              <w:t>M7</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A728B15" w14:textId="77777777" w:rsidR="00F27C67" w:rsidRPr="009E2FF4" w:rsidRDefault="00F27C67">
            <w:pPr>
              <w:rPr>
                <w:rFonts w:ascii="Calibri" w:hAnsi="Calibri" w:cs="Calibri"/>
                <w:sz w:val="14"/>
                <w:szCs w:val="14"/>
              </w:rPr>
            </w:pPr>
            <w:r w:rsidRPr="009E2FF4">
              <w:rPr>
                <w:rFonts w:ascii="Calibri" w:hAnsi="Calibri" w:cs="Calibri"/>
                <w:sz w:val="14"/>
                <w:szCs w:val="14"/>
              </w:rPr>
              <w:t>V1027516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74E8043" w14:textId="77777777" w:rsidR="00F27C67" w:rsidRPr="009E2FF4" w:rsidRDefault="00F27C67">
            <w:pPr>
              <w:rPr>
                <w:rFonts w:ascii="Calibri" w:hAnsi="Calibri" w:cs="Calibri"/>
                <w:sz w:val="14"/>
                <w:szCs w:val="14"/>
              </w:rPr>
            </w:pPr>
            <w:r w:rsidRPr="009E2FF4">
              <w:rPr>
                <w:rFonts w:ascii="Calibri" w:hAnsi="Calibri" w:cs="Calibri"/>
                <w:sz w:val="14"/>
                <w:szCs w:val="14"/>
              </w:rPr>
              <w:t>I060200282-410</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99B902A"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#1</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7FF65E9D" w14:textId="77777777" w:rsidR="00F27C67" w:rsidRPr="009E2FF4" w:rsidRDefault="00F27C67">
            <w:pPr>
              <w:rPr>
                <w:rFonts w:ascii="Calibri" w:hAnsi="Calibri" w:cs="Calibri"/>
                <w:sz w:val="14"/>
                <w:szCs w:val="14"/>
              </w:rPr>
            </w:pPr>
            <w:r w:rsidRPr="009E2FF4">
              <w:rPr>
                <w:rFonts w:ascii="Calibri" w:hAnsi="Calibri" w:cs="Calibri"/>
                <w:sz w:val="14"/>
                <w:szCs w:val="14"/>
              </w:rPr>
              <w:t>C.S.U. GRANJA SANITARIA</w:t>
            </w:r>
          </w:p>
        </w:tc>
      </w:tr>
      <w:tr w:rsidR="009E2FF4" w:rsidRPr="009E2FF4" w14:paraId="61D844F0"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2ECDB74"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296</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3ABD000" w14:textId="77777777" w:rsidR="00F27C67" w:rsidRPr="009E2FF4" w:rsidRDefault="00F27C67">
            <w:pPr>
              <w:rPr>
                <w:rFonts w:ascii="Calibri" w:hAnsi="Calibri" w:cs="Calibri"/>
                <w:sz w:val="14"/>
                <w:szCs w:val="14"/>
              </w:rPr>
            </w:pPr>
            <w:r w:rsidRPr="009E2FF4">
              <w:rPr>
                <w:rFonts w:ascii="Calibri" w:hAnsi="Calibri" w:cs="Calibri"/>
                <w:sz w:val="14"/>
                <w:szCs w:val="14"/>
              </w:rPr>
              <w:t>LAMPARA DE RESINAS</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1576830" w14:textId="77777777" w:rsidR="00F27C67" w:rsidRPr="009E2FF4" w:rsidRDefault="00F27C67">
            <w:pPr>
              <w:rPr>
                <w:rFonts w:ascii="Calibri" w:hAnsi="Calibri" w:cs="Calibri"/>
                <w:sz w:val="14"/>
                <w:szCs w:val="14"/>
              </w:rPr>
            </w:pPr>
            <w:r w:rsidRPr="009E2FF4">
              <w:rPr>
                <w:rFonts w:ascii="Calibri" w:hAnsi="Calibri" w:cs="Calibri"/>
                <w:sz w:val="14"/>
                <w:szCs w:val="14"/>
              </w:rPr>
              <w:t>3M</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144F19F" w14:textId="77777777" w:rsidR="00F27C67" w:rsidRPr="009E2FF4" w:rsidRDefault="00F27C67">
            <w:pPr>
              <w:rPr>
                <w:rFonts w:ascii="Calibri" w:hAnsi="Calibri" w:cs="Calibri"/>
                <w:sz w:val="14"/>
                <w:szCs w:val="14"/>
              </w:rPr>
            </w:pPr>
            <w:r w:rsidRPr="009E2FF4">
              <w:rPr>
                <w:rFonts w:ascii="Calibri" w:hAnsi="Calibri" w:cs="Calibri"/>
                <w:sz w:val="14"/>
                <w:szCs w:val="14"/>
              </w:rPr>
              <w:t>2500</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CF64816" w14:textId="77777777" w:rsidR="00F27C67" w:rsidRPr="009E2FF4" w:rsidRDefault="00F27C67">
            <w:pPr>
              <w:rPr>
                <w:rFonts w:ascii="Calibri" w:hAnsi="Calibri" w:cs="Calibri"/>
                <w:sz w:val="14"/>
                <w:szCs w:val="14"/>
              </w:rPr>
            </w:pPr>
            <w:r w:rsidRPr="009E2FF4">
              <w:rPr>
                <w:rFonts w:ascii="Calibri" w:hAnsi="Calibri" w:cs="Calibri"/>
                <w:sz w:val="14"/>
                <w:szCs w:val="14"/>
              </w:rPr>
              <w:t>3017939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F38606B" w14:textId="77777777" w:rsidR="00F27C67" w:rsidRPr="009E2FF4" w:rsidRDefault="00F27C67">
            <w:pPr>
              <w:rPr>
                <w:rFonts w:ascii="Calibri" w:hAnsi="Calibri" w:cs="Calibri"/>
                <w:sz w:val="14"/>
                <w:szCs w:val="14"/>
              </w:rPr>
            </w:pPr>
            <w:r w:rsidRPr="009E2FF4">
              <w:rPr>
                <w:rFonts w:ascii="Calibri" w:hAnsi="Calibri" w:cs="Calibri"/>
                <w:sz w:val="14"/>
                <w:szCs w:val="14"/>
              </w:rPr>
              <w:t>I090941392-94</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0D7960F"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#1</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69A45EDD" w14:textId="77777777" w:rsidR="00F27C67" w:rsidRPr="009E2FF4" w:rsidRDefault="00F27C67">
            <w:pPr>
              <w:rPr>
                <w:rFonts w:ascii="Calibri" w:hAnsi="Calibri" w:cs="Calibri"/>
                <w:sz w:val="14"/>
                <w:szCs w:val="14"/>
              </w:rPr>
            </w:pPr>
            <w:r w:rsidRPr="009E2FF4">
              <w:rPr>
                <w:rFonts w:ascii="Calibri" w:hAnsi="Calibri" w:cs="Calibri"/>
                <w:sz w:val="14"/>
                <w:szCs w:val="14"/>
              </w:rPr>
              <w:t>C.S.U. GRANJA SANITARIA</w:t>
            </w:r>
          </w:p>
        </w:tc>
      </w:tr>
      <w:tr w:rsidR="009E2FF4" w:rsidRPr="009E2FF4" w14:paraId="373439E8"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0D98BC5"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297</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4D3E393" w14:textId="77777777" w:rsidR="00F27C67" w:rsidRPr="009E2FF4" w:rsidRDefault="00F27C67">
            <w:pPr>
              <w:rPr>
                <w:rFonts w:ascii="Calibri" w:hAnsi="Calibri" w:cs="Calibri"/>
                <w:sz w:val="14"/>
                <w:szCs w:val="14"/>
              </w:rPr>
            </w:pPr>
            <w:r w:rsidRPr="009E2FF4">
              <w:rPr>
                <w:rFonts w:ascii="Calibri" w:hAnsi="Calibri" w:cs="Calibri"/>
                <w:sz w:val="14"/>
                <w:szCs w:val="14"/>
              </w:rPr>
              <w:t>LAMPARA DE RESINAS</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FCE6487" w14:textId="77777777" w:rsidR="00F27C67" w:rsidRPr="009E2FF4" w:rsidRDefault="00F27C67">
            <w:pPr>
              <w:rPr>
                <w:rFonts w:ascii="Calibri" w:hAnsi="Calibri" w:cs="Calibri"/>
                <w:sz w:val="14"/>
                <w:szCs w:val="14"/>
              </w:rPr>
            </w:pPr>
            <w:r w:rsidRPr="009E2FF4">
              <w:rPr>
                <w:rFonts w:ascii="Calibri" w:hAnsi="Calibri" w:cs="Calibri"/>
                <w:sz w:val="14"/>
                <w:szCs w:val="14"/>
              </w:rPr>
              <w:t>3M ESPE</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BF37F10" w14:textId="77777777" w:rsidR="00F27C67" w:rsidRPr="009E2FF4" w:rsidRDefault="00F27C67">
            <w:pPr>
              <w:rPr>
                <w:rFonts w:ascii="Calibri" w:hAnsi="Calibri" w:cs="Calibri"/>
                <w:sz w:val="14"/>
                <w:szCs w:val="14"/>
              </w:rPr>
            </w:pPr>
            <w:r w:rsidRPr="009E2FF4">
              <w:rPr>
                <w:rFonts w:ascii="Calibri" w:hAnsi="Calibri" w:cs="Calibri"/>
                <w:sz w:val="14"/>
                <w:szCs w:val="14"/>
              </w:rPr>
              <w:t>ELIPAR 2500</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75E5192" w14:textId="77777777" w:rsidR="00F27C67" w:rsidRPr="009E2FF4" w:rsidRDefault="00F27C67">
            <w:pPr>
              <w:rPr>
                <w:rFonts w:ascii="Calibri" w:hAnsi="Calibri" w:cs="Calibri"/>
                <w:sz w:val="14"/>
                <w:szCs w:val="14"/>
              </w:rPr>
            </w:pPr>
            <w:r w:rsidRPr="009E2FF4">
              <w:rPr>
                <w:rFonts w:ascii="Calibri" w:hAnsi="Calibri" w:cs="Calibri"/>
                <w:sz w:val="14"/>
                <w:szCs w:val="14"/>
              </w:rPr>
              <w:t>3027930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86C0FD4" w14:textId="77777777" w:rsidR="00F27C67" w:rsidRPr="009E2FF4" w:rsidRDefault="00F27C67">
            <w:pPr>
              <w:rPr>
                <w:rFonts w:ascii="Calibri" w:hAnsi="Calibri" w:cs="Calibri"/>
                <w:sz w:val="14"/>
                <w:szCs w:val="14"/>
              </w:rPr>
            </w:pPr>
            <w:r w:rsidRPr="009E2FF4">
              <w:rPr>
                <w:rFonts w:ascii="Calibri" w:hAnsi="Calibri" w:cs="Calibri"/>
                <w:sz w:val="14"/>
                <w:szCs w:val="14"/>
              </w:rPr>
              <w:t>I060400922-41</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4A7FDED"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#1</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5BC532A1" w14:textId="77777777" w:rsidR="00F27C67" w:rsidRPr="009E2FF4" w:rsidRDefault="00F27C67">
            <w:pPr>
              <w:rPr>
                <w:rFonts w:ascii="Calibri" w:hAnsi="Calibri" w:cs="Calibri"/>
                <w:sz w:val="14"/>
                <w:szCs w:val="14"/>
              </w:rPr>
            </w:pPr>
            <w:r w:rsidRPr="009E2FF4">
              <w:rPr>
                <w:rFonts w:ascii="Calibri" w:hAnsi="Calibri" w:cs="Calibri"/>
                <w:sz w:val="14"/>
                <w:szCs w:val="14"/>
              </w:rPr>
              <w:t>C.S.U. GRANJA SANITARIA</w:t>
            </w:r>
          </w:p>
        </w:tc>
      </w:tr>
      <w:tr w:rsidR="009E2FF4" w:rsidRPr="009E2FF4" w14:paraId="7207FA9B"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99E56F0"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298</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A7A3756" w14:textId="77777777" w:rsidR="00F27C67" w:rsidRPr="009E2FF4" w:rsidRDefault="00F27C67">
            <w:pPr>
              <w:rPr>
                <w:rFonts w:ascii="Calibri" w:hAnsi="Calibri" w:cs="Calibri"/>
                <w:sz w:val="14"/>
                <w:szCs w:val="14"/>
              </w:rPr>
            </w:pPr>
            <w:r w:rsidRPr="009E2FF4">
              <w:rPr>
                <w:rFonts w:ascii="Calibri" w:hAnsi="Calibri" w:cs="Calibri"/>
                <w:sz w:val="14"/>
                <w:szCs w:val="14"/>
              </w:rPr>
              <w:t>CAVITRON</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DA9CBA3" w14:textId="77777777" w:rsidR="00F27C67" w:rsidRPr="009E2FF4" w:rsidRDefault="00F27C67">
            <w:pPr>
              <w:rPr>
                <w:rFonts w:ascii="Calibri" w:hAnsi="Calibri" w:cs="Calibri"/>
                <w:sz w:val="14"/>
                <w:szCs w:val="14"/>
              </w:rPr>
            </w:pPr>
            <w:r w:rsidRPr="009E2FF4">
              <w:rPr>
                <w:rFonts w:ascii="Calibri" w:hAnsi="Calibri" w:cs="Calibri"/>
                <w:sz w:val="14"/>
                <w:szCs w:val="14"/>
              </w:rPr>
              <w:t>WHALADENT</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5F60D8C" w14:textId="77777777" w:rsidR="00F27C67" w:rsidRPr="009E2FF4" w:rsidRDefault="00F27C67">
            <w:pPr>
              <w:rPr>
                <w:rFonts w:ascii="Calibri" w:hAnsi="Calibri" w:cs="Calibri"/>
                <w:sz w:val="14"/>
                <w:szCs w:val="14"/>
              </w:rPr>
            </w:pPr>
            <w:r w:rsidRPr="009E2FF4">
              <w:rPr>
                <w:rFonts w:ascii="Calibri" w:hAnsi="Calibri" w:cs="Calibri"/>
                <w:sz w:val="14"/>
                <w:szCs w:val="14"/>
              </w:rPr>
              <w:t>BIOSONICUS100</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B728BD3" w14:textId="77777777" w:rsidR="00F27C67" w:rsidRPr="009E2FF4" w:rsidRDefault="00F27C67">
            <w:pPr>
              <w:rPr>
                <w:rFonts w:ascii="Calibri" w:hAnsi="Calibri" w:cs="Calibri"/>
                <w:sz w:val="14"/>
                <w:szCs w:val="14"/>
              </w:rPr>
            </w:pPr>
            <w:r w:rsidRPr="009E2FF4">
              <w:rPr>
                <w:rFonts w:ascii="Calibri" w:hAnsi="Calibri" w:cs="Calibri"/>
                <w:sz w:val="14"/>
                <w:szCs w:val="14"/>
              </w:rPr>
              <w:t>20310259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46B00EF" w14:textId="77777777" w:rsidR="00F27C67" w:rsidRPr="009E2FF4" w:rsidRDefault="00F27C67">
            <w:pPr>
              <w:rPr>
                <w:rFonts w:ascii="Calibri" w:hAnsi="Calibri" w:cs="Calibri"/>
                <w:sz w:val="14"/>
                <w:szCs w:val="14"/>
              </w:rPr>
            </w:pPr>
            <w:r w:rsidRPr="009E2FF4">
              <w:rPr>
                <w:rFonts w:ascii="Calibri" w:hAnsi="Calibri" w:cs="Calibri"/>
                <w:sz w:val="14"/>
                <w:szCs w:val="14"/>
              </w:rPr>
              <w:t>I060200470-81</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80F9E27"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#1</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5A330307" w14:textId="77777777" w:rsidR="00F27C67" w:rsidRPr="009E2FF4" w:rsidRDefault="00F27C67">
            <w:pPr>
              <w:rPr>
                <w:rFonts w:ascii="Calibri" w:hAnsi="Calibri" w:cs="Calibri"/>
                <w:sz w:val="14"/>
                <w:szCs w:val="14"/>
              </w:rPr>
            </w:pPr>
            <w:r w:rsidRPr="009E2FF4">
              <w:rPr>
                <w:rFonts w:ascii="Calibri" w:hAnsi="Calibri" w:cs="Calibri"/>
                <w:sz w:val="14"/>
                <w:szCs w:val="14"/>
              </w:rPr>
              <w:t>C.S.U. GRANJA SANITARIA</w:t>
            </w:r>
          </w:p>
        </w:tc>
      </w:tr>
      <w:tr w:rsidR="009E2FF4" w:rsidRPr="009E2FF4" w14:paraId="6A57674E"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7260F0F"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299</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A1C8AF0" w14:textId="77777777" w:rsidR="00F27C67" w:rsidRPr="009E2FF4" w:rsidRDefault="00F27C67">
            <w:pPr>
              <w:rPr>
                <w:rFonts w:ascii="Calibri" w:hAnsi="Calibri" w:cs="Calibri"/>
                <w:sz w:val="14"/>
                <w:szCs w:val="14"/>
              </w:rPr>
            </w:pPr>
            <w:r w:rsidRPr="009E2FF4">
              <w:rPr>
                <w:rFonts w:ascii="Calibri" w:hAnsi="Calibri" w:cs="Calibri"/>
                <w:sz w:val="14"/>
                <w:szCs w:val="14"/>
              </w:rPr>
              <w:t>CAVITRON</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40B06E2" w14:textId="77777777" w:rsidR="00F27C67" w:rsidRPr="009E2FF4" w:rsidRDefault="00F27C67">
            <w:pPr>
              <w:rPr>
                <w:rFonts w:ascii="Calibri" w:hAnsi="Calibri" w:cs="Calibri"/>
                <w:sz w:val="14"/>
                <w:szCs w:val="14"/>
              </w:rPr>
            </w:pPr>
            <w:r w:rsidRPr="009E2FF4">
              <w:rPr>
                <w:rFonts w:ascii="Calibri" w:hAnsi="Calibri" w:cs="Calibri"/>
                <w:sz w:val="14"/>
                <w:szCs w:val="14"/>
              </w:rPr>
              <w:t>WHALADENT</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613E2F1" w14:textId="77777777" w:rsidR="00F27C67" w:rsidRPr="009E2FF4" w:rsidRDefault="00F27C67">
            <w:pPr>
              <w:rPr>
                <w:rFonts w:ascii="Calibri" w:hAnsi="Calibri" w:cs="Calibri"/>
                <w:sz w:val="14"/>
                <w:szCs w:val="14"/>
              </w:rPr>
            </w:pPr>
            <w:r w:rsidRPr="009E2FF4">
              <w:rPr>
                <w:rFonts w:ascii="Calibri" w:hAnsi="Calibri" w:cs="Calibri"/>
                <w:sz w:val="14"/>
                <w:szCs w:val="14"/>
              </w:rPr>
              <w:t>US100</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3F62565" w14:textId="77777777" w:rsidR="00F27C67" w:rsidRPr="009E2FF4" w:rsidRDefault="00F27C67">
            <w:pPr>
              <w:rPr>
                <w:rFonts w:ascii="Calibri" w:hAnsi="Calibri" w:cs="Calibri"/>
                <w:sz w:val="14"/>
                <w:szCs w:val="14"/>
              </w:rPr>
            </w:pPr>
            <w:r w:rsidRPr="009E2FF4">
              <w:rPr>
                <w:rFonts w:ascii="Calibri" w:hAnsi="Calibri" w:cs="Calibri"/>
                <w:sz w:val="14"/>
                <w:szCs w:val="14"/>
              </w:rPr>
              <w:t>61005185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505789F" w14:textId="77777777" w:rsidR="00F27C67" w:rsidRPr="009E2FF4" w:rsidRDefault="00F27C67">
            <w:pPr>
              <w:rPr>
                <w:rFonts w:ascii="Calibri" w:hAnsi="Calibri" w:cs="Calibri"/>
                <w:sz w:val="14"/>
                <w:szCs w:val="14"/>
              </w:rPr>
            </w:pPr>
            <w:r w:rsidRPr="009E2FF4">
              <w:rPr>
                <w:rFonts w:ascii="Calibri" w:hAnsi="Calibri" w:cs="Calibri"/>
                <w:sz w:val="14"/>
                <w:szCs w:val="14"/>
              </w:rPr>
              <w:t>I060200470-330</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DF13902"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#1</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2A250C58" w14:textId="77777777" w:rsidR="00F27C67" w:rsidRPr="009E2FF4" w:rsidRDefault="00F27C67">
            <w:pPr>
              <w:rPr>
                <w:rFonts w:ascii="Calibri" w:hAnsi="Calibri" w:cs="Calibri"/>
                <w:sz w:val="14"/>
                <w:szCs w:val="14"/>
              </w:rPr>
            </w:pPr>
            <w:r w:rsidRPr="009E2FF4">
              <w:rPr>
                <w:rFonts w:ascii="Calibri" w:hAnsi="Calibri" w:cs="Calibri"/>
                <w:sz w:val="14"/>
                <w:szCs w:val="14"/>
              </w:rPr>
              <w:t>C.S.U. GRANJA SANITARIA</w:t>
            </w:r>
          </w:p>
        </w:tc>
      </w:tr>
      <w:tr w:rsidR="009E2FF4" w:rsidRPr="009E2FF4" w14:paraId="1E8EEC56"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6230549"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300</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88E9536" w14:textId="77777777" w:rsidR="00F27C67" w:rsidRPr="009E2FF4" w:rsidRDefault="00F27C67">
            <w:pPr>
              <w:rPr>
                <w:rFonts w:ascii="Calibri" w:hAnsi="Calibri" w:cs="Calibri"/>
                <w:sz w:val="14"/>
                <w:szCs w:val="14"/>
              </w:rPr>
            </w:pPr>
            <w:r w:rsidRPr="009E2FF4">
              <w:rPr>
                <w:rFonts w:ascii="Calibri" w:hAnsi="Calibri" w:cs="Calibri"/>
                <w:sz w:val="14"/>
                <w:szCs w:val="14"/>
              </w:rPr>
              <w:t>AMALGAMADOR</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0FF34B4" w14:textId="77777777" w:rsidR="00F27C67" w:rsidRPr="009E2FF4" w:rsidRDefault="00F27C67">
            <w:pPr>
              <w:rPr>
                <w:rFonts w:ascii="Calibri" w:hAnsi="Calibri" w:cs="Calibri"/>
                <w:sz w:val="14"/>
                <w:szCs w:val="14"/>
              </w:rPr>
            </w:pPr>
            <w:r w:rsidRPr="009E2FF4">
              <w:rPr>
                <w:rFonts w:ascii="Calibri" w:hAnsi="Calibri" w:cs="Calibri"/>
                <w:sz w:val="14"/>
                <w:szCs w:val="14"/>
              </w:rPr>
              <w:t>GNATUS</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9958913" w14:textId="77777777" w:rsidR="00F27C67" w:rsidRPr="009E2FF4" w:rsidRDefault="00F27C67">
            <w:pPr>
              <w:rPr>
                <w:rFonts w:ascii="Calibri" w:hAnsi="Calibri" w:cs="Calibri"/>
                <w:sz w:val="14"/>
                <w:szCs w:val="14"/>
              </w:rPr>
            </w:pPr>
            <w:r w:rsidRPr="009E2FF4">
              <w:rPr>
                <w:rFonts w:ascii="Calibri" w:hAnsi="Calibri" w:cs="Calibri"/>
                <w:sz w:val="14"/>
                <w:szCs w:val="14"/>
              </w:rPr>
              <w:t>AMALGA MIX</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8B873C5" w14:textId="77777777" w:rsidR="00F27C67" w:rsidRPr="009E2FF4" w:rsidRDefault="00F27C67">
            <w:pPr>
              <w:rPr>
                <w:rFonts w:ascii="Calibri" w:hAnsi="Calibri" w:cs="Calibri"/>
                <w:sz w:val="14"/>
                <w:szCs w:val="14"/>
              </w:rPr>
            </w:pPr>
            <w:r w:rsidRPr="009E2FF4">
              <w:rPr>
                <w:rFonts w:ascii="Calibri" w:hAnsi="Calibri" w:cs="Calibri"/>
                <w:sz w:val="14"/>
                <w:szCs w:val="14"/>
              </w:rPr>
              <w:t>4121889022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73E2C8E" w14:textId="77777777" w:rsidR="00F27C67" w:rsidRPr="009E2FF4" w:rsidRDefault="00F27C67">
            <w:pPr>
              <w:rPr>
                <w:rFonts w:ascii="Calibri" w:hAnsi="Calibri" w:cs="Calibri"/>
                <w:sz w:val="14"/>
                <w:szCs w:val="14"/>
              </w:rPr>
            </w:pPr>
            <w:r w:rsidRPr="009E2FF4">
              <w:rPr>
                <w:rFonts w:ascii="Calibri" w:hAnsi="Calibri" w:cs="Calibri"/>
                <w:sz w:val="14"/>
                <w:szCs w:val="14"/>
              </w:rPr>
              <w:t>I060200028-144</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73FEAD8"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#1</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6A216790" w14:textId="77777777" w:rsidR="00F27C67" w:rsidRPr="009E2FF4" w:rsidRDefault="00F27C67">
            <w:pPr>
              <w:rPr>
                <w:rFonts w:ascii="Calibri" w:hAnsi="Calibri" w:cs="Calibri"/>
                <w:sz w:val="14"/>
                <w:szCs w:val="14"/>
              </w:rPr>
            </w:pPr>
            <w:r w:rsidRPr="009E2FF4">
              <w:rPr>
                <w:rFonts w:ascii="Calibri" w:hAnsi="Calibri" w:cs="Calibri"/>
                <w:sz w:val="14"/>
                <w:szCs w:val="14"/>
              </w:rPr>
              <w:t>C.S.U. GRANJA SANITARIA</w:t>
            </w:r>
          </w:p>
        </w:tc>
      </w:tr>
      <w:tr w:rsidR="009E2FF4" w:rsidRPr="009E2FF4" w14:paraId="229BBE95"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C0D5DBB"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301</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7D1BB81" w14:textId="77777777" w:rsidR="00F27C67" w:rsidRPr="009E2FF4" w:rsidRDefault="00F27C67">
            <w:pPr>
              <w:rPr>
                <w:rFonts w:ascii="Calibri" w:hAnsi="Calibri" w:cs="Calibri"/>
                <w:sz w:val="14"/>
                <w:szCs w:val="14"/>
              </w:rPr>
            </w:pPr>
            <w:r w:rsidRPr="009E2FF4">
              <w:rPr>
                <w:rFonts w:ascii="Calibri" w:hAnsi="Calibri" w:cs="Calibri"/>
                <w:sz w:val="14"/>
                <w:szCs w:val="14"/>
              </w:rPr>
              <w:t>COMPRESOR</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4132559" w14:textId="77777777" w:rsidR="00F27C67" w:rsidRPr="009E2FF4" w:rsidRDefault="00F27C67">
            <w:pPr>
              <w:rPr>
                <w:rFonts w:ascii="Calibri" w:hAnsi="Calibri" w:cs="Calibri"/>
                <w:sz w:val="14"/>
                <w:szCs w:val="14"/>
              </w:rPr>
            </w:pPr>
            <w:r w:rsidRPr="009E2FF4">
              <w:rPr>
                <w:rFonts w:ascii="Calibri" w:hAnsi="Calibri" w:cs="Calibri"/>
                <w:sz w:val="14"/>
                <w:szCs w:val="14"/>
              </w:rPr>
              <w:t>ALANSA</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D8C86E0" w14:textId="77777777" w:rsidR="00F27C67" w:rsidRPr="009E2FF4" w:rsidRDefault="00F27C67">
            <w:pPr>
              <w:rPr>
                <w:rFonts w:ascii="Calibri" w:hAnsi="Calibri" w:cs="Calibri"/>
                <w:sz w:val="14"/>
                <w:szCs w:val="14"/>
              </w:rPr>
            </w:pPr>
            <w:r w:rsidRPr="009E2FF4">
              <w:rPr>
                <w:rFonts w:ascii="Calibri" w:hAnsi="Calibri" w:cs="Calibri"/>
                <w:sz w:val="14"/>
                <w:szCs w:val="14"/>
              </w:rPr>
              <w:t>INDUSTRIAL</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31EF40C" w14:textId="77777777" w:rsidR="00F27C67" w:rsidRPr="009E2FF4" w:rsidRDefault="00F27C67">
            <w:pPr>
              <w:rPr>
                <w:rFonts w:ascii="Calibri" w:hAnsi="Calibri" w:cs="Calibri"/>
                <w:sz w:val="14"/>
                <w:szCs w:val="14"/>
              </w:rPr>
            </w:pPr>
            <w:r w:rsidRPr="009E2FF4">
              <w:rPr>
                <w:rFonts w:ascii="Calibri" w:hAnsi="Calibri" w:cs="Calibri"/>
                <w:sz w:val="14"/>
                <w:szCs w:val="14"/>
              </w:rPr>
              <w:t>1458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58564CD" w14:textId="77777777" w:rsidR="00F27C67" w:rsidRPr="009E2FF4" w:rsidRDefault="00F27C67">
            <w:pPr>
              <w:rPr>
                <w:rFonts w:ascii="Calibri" w:hAnsi="Calibri" w:cs="Calibri"/>
                <w:sz w:val="14"/>
                <w:szCs w:val="14"/>
              </w:rPr>
            </w:pPr>
            <w:r w:rsidRPr="009E2FF4">
              <w:rPr>
                <w:rFonts w:ascii="Calibri" w:hAnsi="Calibri" w:cs="Calibri"/>
                <w:sz w:val="14"/>
                <w:szCs w:val="14"/>
              </w:rPr>
              <w:t>I420800092-76</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978CA4A"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#1</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09F54D1B" w14:textId="77777777" w:rsidR="00F27C67" w:rsidRPr="009E2FF4" w:rsidRDefault="00F27C67">
            <w:pPr>
              <w:rPr>
                <w:rFonts w:ascii="Calibri" w:hAnsi="Calibri" w:cs="Calibri"/>
                <w:sz w:val="14"/>
                <w:szCs w:val="14"/>
              </w:rPr>
            </w:pPr>
            <w:r w:rsidRPr="009E2FF4">
              <w:rPr>
                <w:rFonts w:ascii="Calibri" w:hAnsi="Calibri" w:cs="Calibri"/>
                <w:sz w:val="14"/>
                <w:szCs w:val="14"/>
              </w:rPr>
              <w:t>C.S.U. CROC B</w:t>
            </w:r>
          </w:p>
        </w:tc>
      </w:tr>
      <w:tr w:rsidR="009E2FF4" w:rsidRPr="009E2FF4" w14:paraId="3094C042"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BEB0F54"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302</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3B7E202" w14:textId="77777777" w:rsidR="00F27C67" w:rsidRPr="009E2FF4" w:rsidRDefault="00F27C67">
            <w:pPr>
              <w:rPr>
                <w:rFonts w:ascii="Calibri" w:hAnsi="Calibri" w:cs="Calibri"/>
                <w:sz w:val="14"/>
                <w:szCs w:val="14"/>
              </w:rPr>
            </w:pPr>
            <w:r w:rsidRPr="009E2FF4">
              <w:rPr>
                <w:rFonts w:ascii="Calibri" w:hAnsi="Calibri" w:cs="Calibri"/>
                <w:sz w:val="14"/>
                <w:szCs w:val="14"/>
              </w:rPr>
              <w:t>CAVITRON</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0662E10" w14:textId="77777777" w:rsidR="00F27C67" w:rsidRPr="009E2FF4" w:rsidRDefault="00F27C67">
            <w:pPr>
              <w:rPr>
                <w:rFonts w:ascii="Calibri" w:hAnsi="Calibri" w:cs="Calibri"/>
                <w:sz w:val="14"/>
                <w:szCs w:val="14"/>
              </w:rPr>
            </w:pPr>
            <w:r w:rsidRPr="009E2FF4">
              <w:rPr>
                <w:rFonts w:ascii="Calibri" w:hAnsi="Calibri" w:cs="Calibri"/>
                <w:sz w:val="14"/>
                <w:szCs w:val="14"/>
              </w:rPr>
              <w:t>NSK</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B01CC4B" w14:textId="77777777" w:rsidR="00F27C67" w:rsidRPr="009E2FF4" w:rsidRDefault="00F27C67">
            <w:pPr>
              <w:rPr>
                <w:rFonts w:ascii="Calibri" w:hAnsi="Calibri" w:cs="Calibri"/>
                <w:sz w:val="14"/>
                <w:szCs w:val="14"/>
              </w:rPr>
            </w:pPr>
            <w:r w:rsidRPr="009E2FF4">
              <w:rPr>
                <w:rFonts w:ascii="Calibri" w:hAnsi="Calibri" w:cs="Calibri"/>
                <w:sz w:val="14"/>
                <w:szCs w:val="14"/>
              </w:rPr>
              <w:t>VARIOS 370 SERIE M</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F0720BA" w14:textId="77777777" w:rsidR="00F27C67" w:rsidRPr="009E2FF4" w:rsidRDefault="00F27C67">
            <w:pPr>
              <w:rPr>
                <w:rFonts w:ascii="Calibri" w:hAnsi="Calibri" w:cs="Calibri"/>
                <w:sz w:val="14"/>
                <w:szCs w:val="14"/>
              </w:rPr>
            </w:pPr>
            <w:r w:rsidRPr="009E2FF4">
              <w:rPr>
                <w:rFonts w:ascii="Calibri" w:hAnsi="Calibri" w:cs="Calibri"/>
                <w:sz w:val="14"/>
                <w:szCs w:val="14"/>
              </w:rPr>
              <w:t>402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F7F6459" w14:textId="77777777" w:rsidR="00F27C67" w:rsidRPr="009E2FF4" w:rsidRDefault="00F27C67">
            <w:pPr>
              <w:rPr>
                <w:rFonts w:ascii="Calibri" w:hAnsi="Calibri" w:cs="Calibri"/>
                <w:sz w:val="14"/>
                <w:szCs w:val="14"/>
              </w:rPr>
            </w:pPr>
            <w:r w:rsidRPr="009E2FF4">
              <w:rPr>
                <w:rFonts w:ascii="Calibri" w:hAnsi="Calibri" w:cs="Calibri"/>
                <w:sz w:val="14"/>
                <w:szCs w:val="14"/>
              </w:rPr>
              <w:t>I090000195-13</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5398FF0"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#1</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7C53A959" w14:textId="77777777" w:rsidR="00F27C67" w:rsidRPr="009E2FF4" w:rsidRDefault="00F27C67">
            <w:pPr>
              <w:rPr>
                <w:rFonts w:ascii="Calibri" w:hAnsi="Calibri" w:cs="Calibri"/>
                <w:sz w:val="14"/>
                <w:szCs w:val="14"/>
              </w:rPr>
            </w:pPr>
            <w:r w:rsidRPr="009E2FF4">
              <w:rPr>
                <w:rFonts w:ascii="Calibri" w:hAnsi="Calibri" w:cs="Calibri"/>
                <w:sz w:val="14"/>
                <w:szCs w:val="14"/>
              </w:rPr>
              <w:t>C.S.U. CROC B</w:t>
            </w:r>
          </w:p>
        </w:tc>
      </w:tr>
      <w:tr w:rsidR="009E2FF4" w:rsidRPr="009E2FF4" w14:paraId="708B5C1D"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5A06071"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303</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4A0BF4C" w14:textId="77777777" w:rsidR="00F27C67" w:rsidRPr="009E2FF4" w:rsidRDefault="00F27C67">
            <w:pPr>
              <w:rPr>
                <w:rFonts w:ascii="Calibri" w:hAnsi="Calibri" w:cs="Calibri"/>
                <w:sz w:val="14"/>
                <w:szCs w:val="14"/>
              </w:rPr>
            </w:pPr>
            <w:r w:rsidRPr="009E2FF4">
              <w:rPr>
                <w:rFonts w:ascii="Calibri" w:hAnsi="Calibri" w:cs="Calibri"/>
                <w:sz w:val="14"/>
                <w:szCs w:val="14"/>
              </w:rPr>
              <w:t>UNIDAD DENTAL</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5D77DD5" w14:textId="77777777" w:rsidR="00F27C67" w:rsidRPr="009E2FF4" w:rsidRDefault="00F27C67">
            <w:pPr>
              <w:rPr>
                <w:rFonts w:ascii="Calibri" w:hAnsi="Calibri" w:cs="Calibri"/>
                <w:sz w:val="14"/>
                <w:szCs w:val="14"/>
              </w:rPr>
            </w:pPr>
            <w:r w:rsidRPr="009E2FF4">
              <w:rPr>
                <w:rFonts w:ascii="Calibri" w:hAnsi="Calibri" w:cs="Calibri"/>
                <w:sz w:val="14"/>
                <w:szCs w:val="14"/>
              </w:rPr>
              <w:t>FOSHION</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7032932" w14:textId="77777777" w:rsidR="00F27C67" w:rsidRPr="009E2FF4" w:rsidRDefault="00F27C67">
            <w:pPr>
              <w:rPr>
                <w:rFonts w:ascii="Calibri" w:hAnsi="Calibri" w:cs="Calibri"/>
                <w:sz w:val="14"/>
                <w:szCs w:val="14"/>
              </w:rPr>
            </w:pPr>
            <w:r w:rsidRPr="009E2FF4">
              <w:rPr>
                <w:rFonts w:ascii="Calibri" w:hAnsi="Calibri" w:cs="Calibri"/>
                <w:sz w:val="14"/>
                <w:szCs w:val="14"/>
              </w:rPr>
              <w:t>FJ22A</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F5054AF" w14:textId="77777777" w:rsidR="00F27C67" w:rsidRPr="009E2FF4" w:rsidRDefault="00F27C67">
            <w:pPr>
              <w:rPr>
                <w:rFonts w:ascii="Calibri" w:hAnsi="Calibri" w:cs="Calibri"/>
                <w:sz w:val="14"/>
                <w:szCs w:val="14"/>
              </w:rPr>
            </w:pPr>
            <w:r w:rsidRPr="009E2FF4">
              <w:rPr>
                <w:rFonts w:ascii="Calibri" w:hAnsi="Calibri" w:cs="Calibri"/>
                <w:sz w:val="14"/>
                <w:szCs w:val="14"/>
              </w:rPr>
              <w:t>9863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7CD782B" w14:textId="77777777" w:rsidR="00F27C67" w:rsidRPr="009E2FF4" w:rsidRDefault="00F27C67">
            <w:pPr>
              <w:rPr>
                <w:rFonts w:ascii="Calibri" w:hAnsi="Calibri" w:cs="Calibri"/>
                <w:sz w:val="14"/>
                <w:szCs w:val="14"/>
              </w:rPr>
            </w:pPr>
            <w:r w:rsidRPr="009E2FF4">
              <w:rPr>
                <w:rFonts w:ascii="Calibri" w:hAnsi="Calibri" w:cs="Calibri"/>
                <w:sz w:val="14"/>
                <w:szCs w:val="14"/>
              </w:rPr>
              <w:t>I090000440-300</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087E51B"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#1</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586D34B1" w14:textId="77777777" w:rsidR="00F27C67" w:rsidRPr="009E2FF4" w:rsidRDefault="00F27C67">
            <w:pPr>
              <w:rPr>
                <w:rFonts w:ascii="Calibri" w:hAnsi="Calibri" w:cs="Calibri"/>
                <w:sz w:val="14"/>
                <w:szCs w:val="14"/>
              </w:rPr>
            </w:pPr>
            <w:r w:rsidRPr="009E2FF4">
              <w:rPr>
                <w:rFonts w:ascii="Calibri" w:hAnsi="Calibri" w:cs="Calibri"/>
                <w:sz w:val="14"/>
                <w:szCs w:val="14"/>
              </w:rPr>
              <w:t>C.S.U. CROC A</w:t>
            </w:r>
          </w:p>
        </w:tc>
      </w:tr>
      <w:tr w:rsidR="009E2FF4" w:rsidRPr="009E2FF4" w14:paraId="47FEEC3B"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D59C15E"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304</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75BFE4D" w14:textId="77777777" w:rsidR="00F27C67" w:rsidRPr="009E2FF4" w:rsidRDefault="00F27C67">
            <w:pPr>
              <w:rPr>
                <w:rFonts w:ascii="Calibri" w:hAnsi="Calibri" w:cs="Calibri"/>
                <w:sz w:val="14"/>
                <w:szCs w:val="14"/>
              </w:rPr>
            </w:pPr>
            <w:r w:rsidRPr="009E2FF4">
              <w:rPr>
                <w:rFonts w:ascii="Calibri" w:hAnsi="Calibri" w:cs="Calibri"/>
                <w:sz w:val="14"/>
                <w:szCs w:val="14"/>
              </w:rPr>
              <w:t>EQUIPO DE RAYOS X</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F37B0EE" w14:textId="77777777" w:rsidR="00F27C67" w:rsidRPr="009E2FF4" w:rsidRDefault="00F27C67">
            <w:pPr>
              <w:rPr>
                <w:rFonts w:ascii="Calibri" w:hAnsi="Calibri" w:cs="Calibri"/>
                <w:sz w:val="14"/>
                <w:szCs w:val="14"/>
              </w:rPr>
            </w:pPr>
            <w:r w:rsidRPr="009E2FF4">
              <w:rPr>
                <w:rFonts w:ascii="Calibri" w:hAnsi="Calibri" w:cs="Calibri"/>
                <w:sz w:val="14"/>
                <w:szCs w:val="14"/>
              </w:rPr>
              <w:t>PLUS DPM</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68B75F3" w14:textId="77777777" w:rsidR="00F27C67" w:rsidRPr="009E2FF4" w:rsidRDefault="00F27C67">
            <w:pPr>
              <w:rPr>
                <w:rFonts w:ascii="Calibri" w:hAnsi="Calibri" w:cs="Calibri"/>
                <w:sz w:val="14"/>
                <w:szCs w:val="14"/>
              </w:rPr>
            </w:pPr>
            <w:r w:rsidRPr="009E2FF4">
              <w:rPr>
                <w:rFonts w:ascii="Calibri" w:hAnsi="Calibri" w:cs="Calibri"/>
                <w:sz w:val="14"/>
                <w:szCs w:val="14"/>
              </w:rPr>
              <w:t>CORIX-70</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F38BCCC" w14:textId="77777777" w:rsidR="00F27C67" w:rsidRPr="009E2FF4" w:rsidRDefault="00F27C67">
            <w:pPr>
              <w:rPr>
                <w:rFonts w:ascii="Calibri" w:hAnsi="Calibri" w:cs="Calibri"/>
                <w:sz w:val="14"/>
                <w:szCs w:val="14"/>
              </w:rPr>
            </w:pPr>
            <w:r w:rsidRPr="009E2FF4">
              <w:rPr>
                <w:rFonts w:ascii="Calibri" w:hAnsi="Calibri" w:cs="Calibri"/>
                <w:sz w:val="14"/>
                <w:szCs w:val="14"/>
              </w:rPr>
              <w:t>7633/2603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EAFCFED" w14:textId="77777777" w:rsidR="00F27C67" w:rsidRPr="009E2FF4" w:rsidRDefault="00F27C67">
            <w:pPr>
              <w:rPr>
                <w:rFonts w:ascii="Calibri" w:hAnsi="Calibri" w:cs="Calibri"/>
                <w:sz w:val="14"/>
                <w:szCs w:val="14"/>
              </w:rPr>
            </w:pPr>
            <w:r w:rsidRPr="009E2FF4">
              <w:rPr>
                <w:rFonts w:ascii="Calibri" w:hAnsi="Calibri" w:cs="Calibri"/>
                <w:sz w:val="14"/>
                <w:szCs w:val="14"/>
              </w:rPr>
              <w:t>I060200266-50</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C88D91"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#1</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2DEBBEAE" w14:textId="77777777" w:rsidR="00F27C67" w:rsidRPr="009E2FF4" w:rsidRDefault="00F27C67">
            <w:pPr>
              <w:rPr>
                <w:rFonts w:ascii="Calibri" w:hAnsi="Calibri" w:cs="Calibri"/>
                <w:sz w:val="14"/>
                <w:szCs w:val="14"/>
              </w:rPr>
            </w:pPr>
            <w:r w:rsidRPr="009E2FF4">
              <w:rPr>
                <w:rFonts w:ascii="Calibri" w:hAnsi="Calibri" w:cs="Calibri"/>
                <w:sz w:val="14"/>
                <w:szCs w:val="14"/>
              </w:rPr>
              <w:t>C.S.U. CROC A</w:t>
            </w:r>
          </w:p>
        </w:tc>
      </w:tr>
      <w:tr w:rsidR="009E2FF4" w:rsidRPr="009E2FF4" w14:paraId="62F0C5F6"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9B9772A"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305</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B1D5707" w14:textId="77777777" w:rsidR="00F27C67" w:rsidRPr="009E2FF4" w:rsidRDefault="00F27C67">
            <w:pPr>
              <w:rPr>
                <w:rFonts w:ascii="Calibri" w:hAnsi="Calibri" w:cs="Calibri"/>
                <w:sz w:val="14"/>
                <w:szCs w:val="14"/>
              </w:rPr>
            </w:pPr>
            <w:r w:rsidRPr="009E2FF4">
              <w:rPr>
                <w:rFonts w:ascii="Calibri" w:hAnsi="Calibri" w:cs="Calibri"/>
                <w:sz w:val="14"/>
                <w:szCs w:val="14"/>
              </w:rPr>
              <w:t>PIEZA DE MANO DE ALTA VELOCIDAD</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FA0A067" w14:textId="77777777" w:rsidR="00F27C67" w:rsidRPr="009E2FF4" w:rsidRDefault="00F27C67">
            <w:pPr>
              <w:rPr>
                <w:rFonts w:ascii="Calibri" w:hAnsi="Calibri" w:cs="Calibri"/>
                <w:sz w:val="14"/>
                <w:szCs w:val="14"/>
              </w:rPr>
            </w:pPr>
            <w:r w:rsidRPr="009E2FF4">
              <w:rPr>
                <w:rFonts w:ascii="Calibri" w:hAnsi="Calibri" w:cs="Calibri"/>
                <w:sz w:val="14"/>
                <w:szCs w:val="14"/>
              </w:rPr>
              <w:t>W&amp;H</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03668CF" w14:textId="77777777" w:rsidR="00F27C67" w:rsidRPr="009E2FF4" w:rsidRDefault="00F27C67">
            <w:pPr>
              <w:rPr>
                <w:rFonts w:ascii="Calibri" w:hAnsi="Calibri" w:cs="Calibri"/>
                <w:sz w:val="14"/>
                <w:szCs w:val="14"/>
              </w:rPr>
            </w:pPr>
            <w:r w:rsidRPr="009E2FF4">
              <w:rPr>
                <w:rFonts w:ascii="Calibri" w:hAnsi="Calibri" w:cs="Calibri"/>
                <w:sz w:val="14"/>
                <w:szCs w:val="14"/>
              </w:rPr>
              <w:t>RC-90BC</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25F9B6E" w14:textId="77777777" w:rsidR="00F27C67" w:rsidRPr="009E2FF4" w:rsidRDefault="00F27C67">
            <w:pPr>
              <w:rPr>
                <w:rFonts w:ascii="Calibri" w:hAnsi="Calibri" w:cs="Calibri"/>
                <w:sz w:val="14"/>
                <w:szCs w:val="14"/>
              </w:rPr>
            </w:pPr>
            <w:r w:rsidRPr="009E2FF4">
              <w:rPr>
                <w:rFonts w:ascii="Calibri" w:hAnsi="Calibri" w:cs="Calibri"/>
                <w:sz w:val="14"/>
                <w:szCs w:val="14"/>
              </w:rPr>
              <w:t>71732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8DA705A" w14:textId="77777777" w:rsidR="00F27C67" w:rsidRPr="009E2FF4" w:rsidRDefault="00F27C67">
            <w:pPr>
              <w:rPr>
                <w:rFonts w:ascii="Calibri" w:hAnsi="Calibri" w:cs="Calibri"/>
                <w:sz w:val="14"/>
                <w:szCs w:val="14"/>
              </w:rPr>
            </w:pPr>
            <w:r w:rsidRPr="009E2FF4">
              <w:rPr>
                <w:rFonts w:ascii="Calibri" w:hAnsi="Calibri" w:cs="Calibri"/>
                <w:sz w:val="14"/>
                <w:szCs w:val="14"/>
              </w:rPr>
              <w:t>I090001062-1795</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F14F8AC"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#1</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4294D65F" w14:textId="77777777" w:rsidR="00F27C67" w:rsidRPr="009E2FF4" w:rsidRDefault="00F27C67">
            <w:pPr>
              <w:rPr>
                <w:rFonts w:ascii="Calibri" w:hAnsi="Calibri" w:cs="Calibri"/>
                <w:sz w:val="14"/>
                <w:szCs w:val="14"/>
              </w:rPr>
            </w:pPr>
            <w:r w:rsidRPr="009E2FF4">
              <w:rPr>
                <w:rFonts w:ascii="Calibri" w:hAnsi="Calibri" w:cs="Calibri"/>
                <w:sz w:val="14"/>
                <w:szCs w:val="14"/>
              </w:rPr>
              <w:t>C.S.U. CROC A</w:t>
            </w:r>
          </w:p>
        </w:tc>
      </w:tr>
      <w:tr w:rsidR="009E2FF4" w:rsidRPr="009E2FF4" w14:paraId="0AE8B9C0"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E76B33"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306</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E084E88" w14:textId="77777777" w:rsidR="00F27C67" w:rsidRPr="009E2FF4" w:rsidRDefault="00F27C67">
            <w:pPr>
              <w:rPr>
                <w:rFonts w:ascii="Calibri" w:hAnsi="Calibri" w:cs="Calibri"/>
                <w:sz w:val="14"/>
                <w:szCs w:val="14"/>
              </w:rPr>
            </w:pPr>
            <w:r w:rsidRPr="009E2FF4">
              <w:rPr>
                <w:rFonts w:ascii="Calibri" w:hAnsi="Calibri" w:cs="Calibri"/>
                <w:sz w:val="14"/>
                <w:szCs w:val="14"/>
              </w:rPr>
              <w:t>PIEZA DE MANO DE ALTA VELOCIDAD</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FB98A6E" w14:textId="77777777" w:rsidR="00F27C67" w:rsidRPr="009E2FF4" w:rsidRDefault="00F27C67">
            <w:pPr>
              <w:rPr>
                <w:rFonts w:ascii="Calibri" w:hAnsi="Calibri" w:cs="Calibri"/>
                <w:sz w:val="14"/>
                <w:szCs w:val="14"/>
              </w:rPr>
            </w:pPr>
            <w:r w:rsidRPr="009E2FF4">
              <w:rPr>
                <w:rFonts w:ascii="Calibri" w:hAnsi="Calibri" w:cs="Calibri"/>
                <w:sz w:val="14"/>
                <w:szCs w:val="14"/>
              </w:rPr>
              <w:t>ANELSAM</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C005B53" w14:textId="77777777" w:rsidR="00F27C67" w:rsidRPr="009E2FF4" w:rsidRDefault="00F27C67">
            <w:pPr>
              <w:rPr>
                <w:rFonts w:ascii="Calibri" w:hAnsi="Calibri" w:cs="Calibri"/>
                <w:sz w:val="14"/>
                <w:szCs w:val="14"/>
              </w:rPr>
            </w:pPr>
            <w:r w:rsidRPr="009E2FF4">
              <w:rPr>
                <w:rFonts w:ascii="Calibri" w:hAnsi="Calibri" w:cs="Calibri"/>
                <w:sz w:val="14"/>
                <w:szCs w:val="14"/>
              </w:rPr>
              <w:t>S/M</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4BC764A" w14:textId="77777777" w:rsidR="00F27C67" w:rsidRPr="009E2FF4" w:rsidRDefault="00F27C67">
            <w:pPr>
              <w:rPr>
                <w:rFonts w:ascii="Calibri" w:hAnsi="Calibri" w:cs="Calibri"/>
                <w:sz w:val="14"/>
                <w:szCs w:val="14"/>
              </w:rPr>
            </w:pPr>
            <w:r w:rsidRPr="009E2FF4">
              <w:rPr>
                <w:rFonts w:ascii="Calibri" w:hAnsi="Calibri" w:cs="Calibri"/>
                <w:sz w:val="14"/>
                <w:szCs w:val="14"/>
              </w:rPr>
              <w:t>S/S</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D12C787" w14:textId="77777777" w:rsidR="00F27C67" w:rsidRPr="009E2FF4" w:rsidRDefault="00F27C67">
            <w:pPr>
              <w:rPr>
                <w:rFonts w:ascii="Calibri" w:hAnsi="Calibri" w:cs="Calibri"/>
                <w:sz w:val="14"/>
                <w:szCs w:val="14"/>
              </w:rPr>
            </w:pPr>
            <w:r w:rsidRPr="009E2FF4">
              <w:rPr>
                <w:rFonts w:ascii="Calibri" w:hAnsi="Calibri" w:cs="Calibri"/>
                <w:sz w:val="14"/>
                <w:szCs w:val="14"/>
              </w:rPr>
              <w:t>I090001062-1799</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47D6D4C"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#1</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2AD6BBA0" w14:textId="77777777" w:rsidR="00F27C67" w:rsidRPr="009E2FF4" w:rsidRDefault="00F27C67">
            <w:pPr>
              <w:rPr>
                <w:rFonts w:ascii="Calibri" w:hAnsi="Calibri" w:cs="Calibri"/>
                <w:sz w:val="14"/>
                <w:szCs w:val="14"/>
              </w:rPr>
            </w:pPr>
            <w:r w:rsidRPr="009E2FF4">
              <w:rPr>
                <w:rFonts w:ascii="Calibri" w:hAnsi="Calibri" w:cs="Calibri"/>
                <w:sz w:val="14"/>
                <w:szCs w:val="14"/>
              </w:rPr>
              <w:t>C.S.U. CROC A</w:t>
            </w:r>
          </w:p>
        </w:tc>
      </w:tr>
      <w:tr w:rsidR="009E2FF4" w:rsidRPr="009E2FF4" w14:paraId="523AED3D"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D2ABF50"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307</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BFA1B42" w14:textId="77777777" w:rsidR="00F27C67" w:rsidRPr="009E2FF4" w:rsidRDefault="00F27C67">
            <w:pPr>
              <w:rPr>
                <w:rFonts w:ascii="Calibri" w:hAnsi="Calibri" w:cs="Calibri"/>
                <w:sz w:val="14"/>
                <w:szCs w:val="14"/>
              </w:rPr>
            </w:pPr>
            <w:r w:rsidRPr="009E2FF4">
              <w:rPr>
                <w:rFonts w:ascii="Calibri" w:hAnsi="Calibri" w:cs="Calibri"/>
                <w:sz w:val="14"/>
                <w:szCs w:val="14"/>
              </w:rPr>
              <w:t>PIEZA DE MANO DE BAJA VELOCIDAD</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4F4797D" w14:textId="77777777" w:rsidR="00F27C67" w:rsidRPr="009E2FF4" w:rsidRDefault="00F27C67">
            <w:pPr>
              <w:rPr>
                <w:rFonts w:ascii="Calibri" w:hAnsi="Calibri" w:cs="Calibri"/>
                <w:sz w:val="14"/>
                <w:szCs w:val="14"/>
              </w:rPr>
            </w:pPr>
            <w:r w:rsidRPr="009E2FF4">
              <w:rPr>
                <w:rFonts w:ascii="Calibri" w:hAnsi="Calibri" w:cs="Calibri"/>
                <w:sz w:val="14"/>
                <w:szCs w:val="14"/>
              </w:rPr>
              <w:t>MEDIDENTAL</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1E560F8" w14:textId="77777777" w:rsidR="00F27C67" w:rsidRPr="009E2FF4" w:rsidRDefault="00F27C67">
            <w:pPr>
              <w:rPr>
                <w:rFonts w:ascii="Calibri" w:hAnsi="Calibri" w:cs="Calibri"/>
                <w:sz w:val="14"/>
                <w:szCs w:val="14"/>
              </w:rPr>
            </w:pPr>
            <w:r w:rsidRPr="009E2FF4">
              <w:rPr>
                <w:rFonts w:ascii="Calibri" w:hAnsi="Calibri" w:cs="Calibri"/>
                <w:sz w:val="14"/>
                <w:szCs w:val="14"/>
              </w:rPr>
              <w:t>S/M</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7C5B22E" w14:textId="77777777" w:rsidR="00F27C67" w:rsidRPr="009E2FF4" w:rsidRDefault="00F27C67">
            <w:pPr>
              <w:rPr>
                <w:rFonts w:ascii="Calibri" w:hAnsi="Calibri" w:cs="Calibri"/>
                <w:sz w:val="14"/>
                <w:szCs w:val="14"/>
              </w:rPr>
            </w:pPr>
            <w:r w:rsidRPr="009E2FF4">
              <w:rPr>
                <w:rFonts w:ascii="Calibri" w:hAnsi="Calibri" w:cs="Calibri"/>
                <w:sz w:val="14"/>
                <w:szCs w:val="14"/>
              </w:rPr>
              <w:t>M20612047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6516F5F" w14:textId="77777777" w:rsidR="00F27C67" w:rsidRPr="009E2FF4" w:rsidRDefault="00F27C67">
            <w:pPr>
              <w:rPr>
                <w:rFonts w:ascii="Calibri" w:hAnsi="Calibri" w:cs="Calibri"/>
                <w:sz w:val="14"/>
                <w:szCs w:val="14"/>
              </w:rPr>
            </w:pPr>
            <w:r w:rsidRPr="009E2FF4">
              <w:rPr>
                <w:rFonts w:ascii="Calibri" w:hAnsi="Calibri" w:cs="Calibri"/>
                <w:sz w:val="14"/>
                <w:szCs w:val="14"/>
              </w:rPr>
              <w:t>I090001062-781</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D2A6622"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#1</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2E9CD8EE" w14:textId="77777777" w:rsidR="00F27C67" w:rsidRPr="009E2FF4" w:rsidRDefault="00F27C67">
            <w:pPr>
              <w:rPr>
                <w:rFonts w:ascii="Calibri" w:hAnsi="Calibri" w:cs="Calibri"/>
                <w:sz w:val="14"/>
                <w:szCs w:val="14"/>
              </w:rPr>
            </w:pPr>
            <w:r w:rsidRPr="009E2FF4">
              <w:rPr>
                <w:rFonts w:ascii="Calibri" w:hAnsi="Calibri" w:cs="Calibri"/>
                <w:sz w:val="14"/>
                <w:szCs w:val="14"/>
              </w:rPr>
              <w:t>C.S.U. CROC A</w:t>
            </w:r>
          </w:p>
        </w:tc>
      </w:tr>
      <w:tr w:rsidR="009E2FF4" w:rsidRPr="009E2FF4" w14:paraId="78A1287E"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9AC21A4"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308</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B935A4F" w14:textId="77777777" w:rsidR="00F27C67" w:rsidRPr="009E2FF4" w:rsidRDefault="00F27C67">
            <w:pPr>
              <w:rPr>
                <w:rFonts w:ascii="Calibri" w:hAnsi="Calibri" w:cs="Calibri"/>
                <w:sz w:val="14"/>
                <w:szCs w:val="14"/>
              </w:rPr>
            </w:pPr>
            <w:r w:rsidRPr="009E2FF4">
              <w:rPr>
                <w:rFonts w:ascii="Calibri" w:hAnsi="Calibri" w:cs="Calibri"/>
                <w:sz w:val="14"/>
                <w:szCs w:val="14"/>
              </w:rPr>
              <w:t>PIEZA DE MANO DE BAJA VELOCIDAD</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EFC5858" w14:textId="77777777" w:rsidR="00F27C67" w:rsidRPr="009E2FF4" w:rsidRDefault="00F27C67">
            <w:pPr>
              <w:rPr>
                <w:rFonts w:ascii="Calibri" w:hAnsi="Calibri" w:cs="Calibri"/>
                <w:sz w:val="14"/>
                <w:szCs w:val="14"/>
              </w:rPr>
            </w:pPr>
            <w:r w:rsidRPr="009E2FF4">
              <w:rPr>
                <w:rFonts w:ascii="Calibri" w:hAnsi="Calibri" w:cs="Calibri"/>
                <w:sz w:val="14"/>
                <w:szCs w:val="14"/>
              </w:rPr>
              <w:t>S/M</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1D62B65" w14:textId="77777777" w:rsidR="00F27C67" w:rsidRPr="009E2FF4" w:rsidRDefault="00F27C67">
            <w:pPr>
              <w:rPr>
                <w:rFonts w:ascii="Calibri" w:hAnsi="Calibri" w:cs="Calibri"/>
                <w:sz w:val="14"/>
                <w:szCs w:val="14"/>
              </w:rPr>
            </w:pPr>
            <w:r w:rsidRPr="009E2FF4">
              <w:rPr>
                <w:rFonts w:ascii="Calibri" w:hAnsi="Calibri" w:cs="Calibri"/>
                <w:sz w:val="14"/>
                <w:szCs w:val="14"/>
              </w:rPr>
              <w:t>S/M</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04B8C40" w14:textId="77777777" w:rsidR="00F27C67" w:rsidRPr="009E2FF4" w:rsidRDefault="00F27C67">
            <w:pPr>
              <w:rPr>
                <w:rFonts w:ascii="Calibri" w:hAnsi="Calibri" w:cs="Calibri"/>
                <w:sz w:val="14"/>
                <w:szCs w:val="14"/>
              </w:rPr>
            </w:pPr>
            <w:r w:rsidRPr="009E2FF4">
              <w:rPr>
                <w:rFonts w:ascii="Calibri" w:hAnsi="Calibri" w:cs="Calibri"/>
                <w:sz w:val="14"/>
                <w:szCs w:val="14"/>
              </w:rPr>
              <w:t>11084262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D501C75" w14:textId="77777777" w:rsidR="00F27C67" w:rsidRPr="009E2FF4" w:rsidRDefault="00F27C67">
            <w:pPr>
              <w:rPr>
                <w:rFonts w:ascii="Calibri" w:hAnsi="Calibri" w:cs="Calibri"/>
                <w:sz w:val="14"/>
                <w:szCs w:val="14"/>
              </w:rPr>
            </w:pPr>
            <w:r w:rsidRPr="009E2FF4">
              <w:rPr>
                <w:rFonts w:ascii="Calibri" w:hAnsi="Calibri" w:cs="Calibri"/>
                <w:sz w:val="14"/>
                <w:szCs w:val="14"/>
              </w:rPr>
              <w:t>I090001062-1120</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560B0F6"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#1</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5971AA5A" w14:textId="77777777" w:rsidR="00F27C67" w:rsidRPr="009E2FF4" w:rsidRDefault="00F27C67">
            <w:pPr>
              <w:rPr>
                <w:rFonts w:ascii="Calibri" w:hAnsi="Calibri" w:cs="Calibri"/>
                <w:sz w:val="14"/>
                <w:szCs w:val="14"/>
              </w:rPr>
            </w:pPr>
            <w:r w:rsidRPr="009E2FF4">
              <w:rPr>
                <w:rFonts w:ascii="Calibri" w:hAnsi="Calibri" w:cs="Calibri"/>
                <w:sz w:val="14"/>
                <w:szCs w:val="14"/>
              </w:rPr>
              <w:t>C.S.U. CROC A</w:t>
            </w:r>
          </w:p>
        </w:tc>
      </w:tr>
      <w:tr w:rsidR="009E2FF4" w:rsidRPr="009E2FF4" w14:paraId="588D4D20"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99B55E5"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309</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73B103A" w14:textId="77777777" w:rsidR="00F27C67" w:rsidRPr="009E2FF4" w:rsidRDefault="00F27C67">
            <w:pPr>
              <w:rPr>
                <w:rFonts w:ascii="Calibri" w:hAnsi="Calibri" w:cs="Calibri"/>
                <w:sz w:val="14"/>
                <w:szCs w:val="14"/>
              </w:rPr>
            </w:pPr>
            <w:r w:rsidRPr="009E2FF4">
              <w:rPr>
                <w:rFonts w:ascii="Calibri" w:hAnsi="Calibri" w:cs="Calibri"/>
                <w:sz w:val="14"/>
                <w:szCs w:val="14"/>
              </w:rPr>
              <w:t>AUTOCLAVE</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FEA5955" w14:textId="77777777" w:rsidR="00F27C67" w:rsidRPr="009E2FF4" w:rsidRDefault="00F27C67">
            <w:pPr>
              <w:rPr>
                <w:rFonts w:ascii="Calibri" w:hAnsi="Calibri" w:cs="Calibri"/>
                <w:sz w:val="14"/>
                <w:szCs w:val="14"/>
              </w:rPr>
            </w:pPr>
            <w:r w:rsidRPr="009E2FF4">
              <w:rPr>
                <w:rFonts w:ascii="Calibri" w:hAnsi="Calibri" w:cs="Calibri"/>
                <w:sz w:val="14"/>
                <w:szCs w:val="14"/>
              </w:rPr>
              <w:t>MIDMARK</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C721109" w14:textId="77777777" w:rsidR="00F27C67" w:rsidRPr="009E2FF4" w:rsidRDefault="00F27C67">
            <w:pPr>
              <w:rPr>
                <w:rFonts w:ascii="Calibri" w:hAnsi="Calibri" w:cs="Calibri"/>
                <w:sz w:val="14"/>
                <w:szCs w:val="14"/>
              </w:rPr>
            </w:pPr>
            <w:r w:rsidRPr="009E2FF4">
              <w:rPr>
                <w:rFonts w:ascii="Calibri" w:hAnsi="Calibri" w:cs="Calibri"/>
                <w:sz w:val="14"/>
                <w:szCs w:val="14"/>
              </w:rPr>
              <w:t>M7</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F044331" w14:textId="77777777" w:rsidR="00F27C67" w:rsidRPr="009E2FF4" w:rsidRDefault="00F27C67">
            <w:pPr>
              <w:rPr>
                <w:rFonts w:ascii="Calibri" w:hAnsi="Calibri" w:cs="Calibri"/>
                <w:sz w:val="14"/>
                <w:szCs w:val="14"/>
              </w:rPr>
            </w:pPr>
            <w:r w:rsidRPr="009E2FF4">
              <w:rPr>
                <w:rFonts w:ascii="Calibri" w:hAnsi="Calibri" w:cs="Calibri"/>
                <w:sz w:val="14"/>
                <w:szCs w:val="14"/>
              </w:rPr>
              <w:t>V10229847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19255C4" w14:textId="77777777" w:rsidR="00F27C67" w:rsidRPr="009E2FF4" w:rsidRDefault="00F27C67">
            <w:pPr>
              <w:rPr>
                <w:rFonts w:ascii="Calibri" w:hAnsi="Calibri" w:cs="Calibri"/>
                <w:sz w:val="14"/>
                <w:szCs w:val="14"/>
              </w:rPr>
            </w:pPr>
            <w:r w:rsidRPr="009E2FF4">
              <w:rPr>
                <w:rFonts w:ascii="Calibri" w:hAnsi="Calibri" w:cs="Calibri"/>
                <w:sz w:val="14"/>
                <w:szCs w:val="14"/>
              </w:rPr>
              <w:t>I060200282-412</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5F10510"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#1</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1A5C0DE2" w14:textId="77777777" w:rsidR="00F27C67" w:rsidRPr="009E2FF4" w:rsidRDefault="00F27C67">
            <w:pPr>
              <w:rPr>
                <w:rFonts w:ascii="Calibri" w:hAnsi="Calibri" w:cs="Calibri"/>
                <w:sz w:val="14"/>
                <w:szCs w:val="14"/>
              </w:rPr>
            </w:pPr>
            <w:r w:rsidRPr="009E2FF4">
              <w:rPr>
                <w:rFonts w:ascii="Calibri" w:hAnsi="Calibri" w:cs="Calibri"/>
                <w:sz w:val="14"/>
                <w:szCs w:val="14"/>
              </w:rPr>
              <w:t>C.S.U. CROC A</w:t>
            </w:r>
          </w:p>
        </w:tc>
      </w:tr>
      <w:tr w:rsidR="009E2FF4" w:rsidRPr="009E2FF4" w14:paraId="18373100"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FD49D0A"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310</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A996F5C" w14:textId="77777777" w:rsidR="00F27C67" w:rsidRPr="009E2FF4" w:rsidRDefault="00F27C67">
            <w:pPr>
              <w:rPr>
                <w:rFonts w:ascii="Calibri" w:hAnsi="Calibri" w:cs="Calibri"/>
                <w:sz w:val="14"/>
                <w:szCs w:val="14"/>
              </w:rPr>
            </w:pPr>
            <w:r w:rsidRPr="009E2FF4">
              <w:rPr>
                <w:rFonts w:ascii="Calibri" w:hAnsi="Calibri" w:cs="Calibri"/>
                <w:sz w:val="14"/>
                <w:szCs w:val="14"/>
              </w:rPr>
              <w:t>LAMPARA DE RESINAS</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B51F762" w14:textId="77777777" w:rsidR="00F27C67" w:rsidRPr="009E2FF4" w:rsidRDefault="00F27C67">
            <w:pPr>
              <w:rPr>
                <w:rFonts w:ascii="Calibri" w:hAnsi="Calibri" w:cs="Calibri"/>
                <w:sz w:val="14"/>
                <w:szCs w:val="14"/>
              </w:rPr>
            </w:pPr>
            <w:r w:rsidRPr="009E2FF4">
              <w:rPr>
                <w:rFonts w:ascii="Calibri" w:hAnsi="Calibri" w:cs="Calibri"/>
                <w:sz w:val="14"/>
                <w:szCs w:val="14"/>
              </w:rPr>
              <w:t>COLTENE WHALADENT</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28C5813" w14:textId="77777777" w:rsidR="00F27C67" w:rsidRPr="009E2FF4" w:rsidRDefault="00F27C67">
            <w:pPr>
              <w:rPr>
                <w:rFonts w:ascii="Calibri" w:hAnsi="Calibri" w:cs="Calibri"/>
                <w:sz w:val="14"/>
                <w:szCs w:val="14"/>
              </w:rPr>
            </w:pPr>
            <w:r w:rsidRPr="009E2FF4">
              <w:rPr>
                <w:rFonts w:ascii="Calibri" w:hAnsi="Calibri" w:cs="Calibri"/>
                <w:sz w:val="14"/>
                <w:szCs w:val="14"/>
              </w:rPr>
              <w:t>COLTOLUX LED</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D1B92D6" w14:textId="77777777" w:rsidR="00F27C67" w:rsidRPr="009E2FF4" w:rsidRDefault="00F27C67">
            <w:pPr>
              <w:rPr>
                <w:rFonts w:ascii="Calibri" w:hAnsi="Calibri" w:cs="Calibri"/>
                <w:sz w:val="14"/>
                <w:szCs w:val="14"/>
              </w:rPr>
            </w:pPr>
            <w:r w:rsidRPr="009E2FF4">
              <w:rPr>
                <w:rFonts w:ascii="Calibri" w:hAnsi="Calibri" w:cs="Calibri"/>
                <w:sz w:val="14"/>
                <w:szCs w:val="14"/>
              </w:rPr>
              <w:t>131201028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5DD15F4" w14:textId="77777777" w:rsidR="00F27C67" w:rsidRPr="009E2FF4" w:rsidRDefault="00F27C67">
            <w:pPr>
              <w:rPr>
                <w:rFonts w:ascii="Calibri" w:hAnsi="Calibri" w:cs="Calibri"/>
                <w:sz w:val="14"/>
                <w:szCs w:val="14"/>
              </w:rPr>
            </w:pPr>
            <w:r w:rsidRPr="009E2FF4">
              <w:rPr>
                <w:rFonts w:ascii="Calibri" w:hAnsi="Calibri" w:cs="Calibri"/>
                <w:sz w:val="14"/>
                <w:szCs w:val="14"/>
              </w:rPr>
              <w:t>I060400922-67</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D9FEF02"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#1</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6BA0F07F" w14:textId="77777777" w:rsidR="00F27C67" w:rsidRPr="009E2FF4" w:rsidRDefault="00F27C67">
            <w:pPr>
              <w:rPr>
                <w:rFonts w:ascii="Calibri" w:hAnsi="Calibri" w:cs="Calibri"/>
                <w:sz w:val="14"/>
                <w:szCs w:val="14"/>
              </w:rPr>
            </w:pPr>
            <w:r w:rsidRPr="009E2FF4">
              <w:rPr>
                <w:rFonts w:ascii="Calibri" w:hAnsi="Calibri" w:cs="Calibri"/>
                <w:sz w:val="14"/>
                <w:szCs w:val="14"/>
              </w:rPr>
              <w:t>C.S.U. CROC A</w:t>
            </w:r>
          </w:p>
        </w:tc>
      </w:tr>
      <w:tr w:rsidR="009E2FF4" w:rsidRPr="009E2FF4" w14:paraId="380A6E91"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85F8007"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311</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2BF5AC5" w14:textId="77777777" w:rsidR="00F27C67" w:rsidRPr="009E2FF4" w:rsidRDefault="00F27C67">
            <w:pPr>
              <w:rPr>
                <w:rFonts w:ascii="Calibri" w:hAnsi="Calibri" w:cs="Calibri"/>
                <w:sz w:val="14"/>
                <w:szCs w:val="14"/>
              </w:rPr>
            </w:pPr>
            <w:r w:rsidRPr="009E2FF4">
              <w:rPr>
                <w:rFonts w:ascii="Calibri" w:hAnsi="Calibri" w:cs="Calibri"/>
                <w:sz w:val="14"/>
                <w:szCs w:val="14"/>
              </w:rPr>
              <w:t>CAVITRON</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20A0352" w14:textId="77777777" w:rsidR="00F27C67" w:rsidRPr="009E2FF4" w:rsidRDefault="00F27C67">
            <w:pPr>
              <w:rPr>
                <w:rFonts w:ascii="Calibri" w:hAnsi="Calibri" w:cs="Calibri"/>
                <w:sz w:val="14"/>
                <w:szCs w:val="14"/>
              </w:rPr>
            </w:pPr>
            <w:r w:rsidRPr="009E2FF4">
              <w:rPr>
                <w:rFonts w:ascii="Calibri" w:hAnsi="Calibri" w:cs="Calibri"/>
                <w:sz w:val="14"/>
                <w:szCs w:val="14"/>
              </w:rPr>
              <w:t>NSK</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52E2CC3" w14:textId="77777777" w:rsidR="00F27C67" w:rsidRPr="009E2FF4" w:rsidRDefault="00F27C67">
            <w:pPr>
              <w:rPr>
                <w:rFonts w:ascii="Calibri" w:hAnsi="Calibri" w:cs="Calibri"/>
                <w:sz w:val="14"/>
                <w:szCs w:val="14"/>
              </w:rPr>
            </w:pPr>
            <w:r w:rsidRPr="009E2FF4">
              <w:rPr>
                <w:rFonts w:ascii="Calibri" w:hAnsi="Calibri" w:cs="Calibri"/>
                <w:sz w:val="14"/>
                <w:szCs w:val="14"/>
              </w:rPr>
              <w:t>VARIOS 370 SERIE M</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7783C17" w14:textId="77777777" w:rsidR="00F27C67" w:rsidRPr="009E2FF4" w:rsidRDefault="00F27C67">
            <w:pPr>
              <w:rPr>
                <w:rFonts w:ascii="Calibri" w:hAnsi="Calibri" w:cs="Calibri"/>
                <w:sz w:val="14"/>
                <w:szCs w:val="14"/>
              </w:rPr>
            </w:pPr>
            <w:r w:rsidRPr="009E2FF4">
              <w:rPr>
                <w:rFonts w:ascii="Calibri" w:hAnsi="Calibri" w:cs="Calibri"/>
                <w:sz w:val="14"/>
                <w:szCs w:val="14"/>
              </w:rPr>
              <w:t>517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AA5EC96" w14:textId="77777777" w:rsidR="00F27C67" w:rsidRPr="009E2FF4" w:rsidRDefault="00F27C67">
            <w:pPr>
              <w:rPr>
                <w:rFonts w:ascii="Calibri" w:hAnsi="Calibri" w:cs="Calibri"/>
                <w:sz w:val="14"/>
                <w:szCs w:val="14"/>
              </w:rPr>
            </w:pPr>
            <w:r w:rsidRPr="009E2FF4">
              <w:rPr>
                <w:rFonts w:ascii="Calibri" w:hAnsi="Calibri" w:cs="Calibri"/>
                <w:sz w:val="14"/>
                <w:szCs w:val="14"/>
              </w:rPr>
              <w:t>I090000195-14</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A72131B"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#1</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4553B9C4" w14:textId="77777777" w:rsidR="00F27C67" w:rsidRPr="009E2FF4" w:rsidRDefault="00F27C67">
            <w:pPr>
              <w:rPr>
                <w:rFonts w:ascii="Calibri" w:hAnsi="Calibri" w:cs="Calibri"/>
                <w:sz w:val="14"/>
                <w:szCs w:val="14"/>
              </w:rPr>
            </w:pPr>
            <w:r w:rsidRPr="009E2FF4">
              <w:rPr>
                <w:rFonts w:ascii="Calibri" w:hAnsi="Calibri" w:cs="Calibri"/>
                <w:sz w:val="14"/>
                <w:szCs w:val="14"/>
              </w:rPr>
              <w:t>C.S.U. CROC A</w:t>
            </w:r>
          </w:p>
        </w:tc>
      </w:tr>
      <w:tr w:rsidR="009E2FF4" w:rsidRPr="009E2FF4" w14:paraId="2E30D5B2"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3408CC4"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312</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E64F7BE" w14:textId="77777777" w:rsidR="00F27C67" w:rsidRPr="009E2FF4" w:rsidRDefault="00F27C67">
            <w:pPr>
              <w:rPr>
                <w:rFonts w:ascii="Calibri" w:hAnsi="Calibri" w:cs="Calibri"/>
                <w:sz w:val="14"/>
                <w:szCs w:val="14"/>
              </w:rPr>
            </w:pPr>
            <w:r w:rsidRPr="009E2FF4">
              <w:rPr>
                <w:rFonts w:ascii="Calibri" w:hAnsi="Calibri" w:cs="Calibri"/>
                <w:sz w:val="14"/>
                <w:szCs w:val="14"/>
              </w:rPr>
              <w:t>AMALGAMADOR</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2812B3C" w14:textId="77777777" w:rsidR="00F27C67" w:rsidRPr="009E2FF4" w:rsidRDefault="00F27C67">
            <w:pPr>
              <w:rPr>
                <w:rFonts w:ascii="Calibri" w:hAnsi="Calibri" w:cs="Calibri"/>
                <w:sz w:val="14"/>
                <w:szCs w:val="14"/>
              </w:rPr>
            </w:pPr>
            <w:r w:rsidRPr="009E2FF4">
              <w:rPr>
                <w:rFonts w:ascii="Calibri" w:hAnsi="Calibri" w:cs="Calibri"/>
                <w:sz w:val="14"/>
                <w:szCs w:val="14"/>
              </w:rPr>
              <w:t>SDU</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0648D44" w14:textId="77777777" w:rsidR="00F27C67" w:rsidRPr="009E2FF4" w:rsidRDefault="00F27C67">
            <w:pPr>
              <w:rPr>
                <w:rFonts w:ascii="Calibri" w:hAnsi="Calibri" w:cs="Calibri"/>
                <w:sz w:val="14"/>
                <w:szCs w:val="14"/>
              </w:rPr>
            </w:pPr>
            <w:r w:rsidRPr="009E2FF4">
              <w:rPr>
                <w:rFonts w:ascii="Calibri" w:hAnsi="Calibri" w:cs="Calibri"/>
                <w:sz w:val="14"/>
                <w:szCs w:val="14"/>
              </w:rPr>
              <w:t>ULTRAMAT SDI</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C8C35D4" w14:textId="77777777" w:rsidR="00F27C67" w:rsidRPr="009E2FF4" w:rsidRDefault="00F27C67">
            <w:pPr>
              <w:rPr>
                <w:rFonts w:ascii="Calibri" w:hAnsi="Calibri" w:cs="Calibri"/>
                <w:sz w:val="14"/>
                <w:szCs w:val="14"/>
              </w:rPr>
            </w:pPr>
            <w:r w:rsidRPr="009E2FF4">
              <w:rPr>
                <w:rFonts w:ascii="Calibri" w:hAnsi="Calibri" w:cs="Calibri"/>
                <w:sz w:val="14"/>
                <w:szCs w:val="14"/>
              </w:rPr>
              <w:t>104596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9F9F4D6" w14:textId="77777777" w:rsidR="00F27C67" w:rsidRPr="009E2FF4" w:rsidRDefault="00F27C67">
            <w:pPr>
              <w:rPr>
                <w:rFonts w:ascii="Calibri" w:hAnsi="Calibri" w:cs="Calibri"/>
                <w:sz w:val="14"/>
                <w:szCs w:val="14"/>
              </w:rPr>
            </w:pPr>
            <w:r w:rsidRPr="009E2FF4">
              <w:rPr>
                <w:rFonts w:ascii="Calibri" w:hAnsi="Calibri" w:cs="Calibri"/>
                <w:sz w:val="14"/>
                <w:szCs w:val="14"/>
              </w:rPr>
              <w:t>I060200028-312</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5328217"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#1</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2DB5B015" w14:textId="77777777" w:rsidR="00F27C67" w:rsidRPr="009E2FF4" w:rsidRDefault="00F27C67">
            <w:pPr>
              <w:rPr>
                <w:rFonts w:ascii="Calibri" w:hAnsi="Calibri" w:cs="Calibri"/>
                <w:sz w:val="14"/>
                <w:szCs w:val="14"/>
              </w:rPr>
            </w:pPr>
            <w:r w:rsidRPr="009E2FF4">
              <w:rPr>
                <w:rFonts w:ascii="Calibri" w:hAnsi="Calibri" w:cs="Calibri"/>
                <w:sz w:val="14"/>
                <w:szCs w:val="14"/>
              </w:rPr>
              <w:t>C.S.U. CROC A</w:t>
            </w:r>
          </w:p>
        </w:tc>
      </w:tr>
      <w:tr w:rsidR="009E2FF4" w:rsidRPr="009E2FF4" w14:paraId="3A723707"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282CCC1"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313</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EF5DFB5" w14:textId="77777777" w:rsidR="00F27C67" w:rsidRPr="009E2FF4" w:rsidRDefault="00F27C67">
            <w:pPr>
              <w:rPr>
                <w:rFonts w:ascii="Calibri" w:hAnsi="Calibri" w:cs="Calibri"/>
                <w:sz w:val="14"/>
                <w:szCs w:val="14"/>
              </w:rPr>
            </w:pPr>
            <w:r w:rsidRPr="009E2FF4">
              <w:rPr>
                <w:rFonts w:ascii="Calibri" w:hAnsi="Calibri" w:cs="Calibri"/>
                <w:sz w:val="14"/>
                <w:szCs w:val="14"/>
              </w:rPr>
              <w:t>UNIDAD DENTAL</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993E332" w14:textId="77777777" w:rsidR="00F27C67" w:rsidRPr="009E2FF4" w:rsidRDefault="00F27C67">
            <w:pPr>
              <w:rPr>
                <w:rFonts w:ascii="Calibri" w:hAnsi="Calibri" w:cs="Calibri"/>
                <w:sz w:val="14"/>
                <w:szCs w:val="14"/>
              </w:rPr>
            </w:pPr>
            <w:r w:rsidRPr="009E2FF4">
              <w:rPr>
                <w:rFonts w:ascii="Calibri" w:hAnsi="Calibri" w:cs="Calibri"/>
                <w:sz w:val="14"/>
                <w:szCs w:val="14"/>
              </w:rPr>
              <w:t>FASHIDENT</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97FB0BC" w14:textId="77777777" w:rsidR="00F27C67" w:rsidRPr="009E2FF4" w:rsidRDefault="00F27C67">
            <w:pPr>
              <w:rPr>
                <w:rFonts w:ascii="Calibri" w:hAnsi="Calibri" w:cs="Calibri"/>
                <w:sz w:val="14"/>
                <w:szCs w:val="14"/>
              </w:rPr>
            </w:pPr>
            <w:r w:rsidRPr="009E2FF4">
              <w:rPr>
                <w:rFonts w:ascii="Calibri" w:hAnsi="Calibri" w:cs="Calibri"/>
                <w:sz w:val="14"/>
                <w:szCs w:val="14"/>
              </w:rPr>
              <w:t>FRANS</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2ABDF49" w14:textId="77777777" w:rsidR="00F27C67" w:rsidRPr="009E2FF4" w:rsidRDefault="00F27C67">
            <w:pPr>
              <w:rPr>
                <w:rFonts w:ascii="Calibri" w:hAnsi="Calibri" w:cs="Calibri"/>
                <w:sz w:val="14"/>
                <w:szCs w:val="14"/>
              </w:rPr>
            </w:pPr>
            <w:r w:rsidRPr="009E2FF4">
              <w:rPr>
                <w:rFonts w:ascii="Calibri" w:hAnsi="Calibri" w:cs="Calibri"/>
                <w:sz w:val="14"/>
                <w:szCs w:val="14"/>
              </w:rPr>
              <w:t>S/S</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6A1B5D5" w14:textId="77777777" w:rsidR="00F27C67" w:rsidRPr="009E2FF4" w:rsidRDefault="00F27C67">
            <w:pPr>
              <w:rPr>
                <w:rFonts w:ascii="Calibri" w:hAnsi="Calibri" w:cs="Calibri"/>
                <w:sz w:val="14"/>
                <w:szCs w:val="14"/>
              </w:rPr>
            </w:pPr>
            <w:r w:rsidRPr="009E2FF4">
              <w:rPr>
                <w:rFonts w:ascii="Calibri" w:hAnsi="Calibri" w:cs="Calibri"/>
                <w:sz w:val="14"/>
                <w:szCs w:val="14"/>
              </w:rPr>
              <w:t>I090000440-138</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4C97CB4"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#1</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50C1EB71" w14:textId="77777777" w:rsidR="00F27C67" w:rsidRPr="009E2FF4" w:rsidRDefault="00F27C67">
            <w:pPr>
              <w:rPr>
                <w:rFonts w:ascii="Calibri" w:hAnsi="Calibri" w:cs="Calibri"/>
                <w:sz w:val="14"/>
                <w:szCs w:val="14"/>
              </w:rPr>
            </w:pPr>
            <w:r w:rsidRPr="009E2FF4">
              <w:rPr>
                <w:rFonts w:ascii="Calibri" w:hAnsi="Calibri" w:cs="Calibri"/>
                <w:sz w:val="14"/>
                <w:szCs w:val="14"/>
              </w:rPr>
              <w:t>C.S.U. FERROCARRILERA</w:t>
            </w:r>
          </w:p>
        </w:tc>
      </w:tr>
      <w:tr w:rsidR="009E2FF4" w:rsidRPr="009E2FF4" w14:paraId="1F0CF0EE"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AB5CD60"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314</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B94C0CE" w14:textId="77777777" w:rsidR="00F27C67" w:rsidRPr="009E2FF4" w:rsidRDefault="00F27C67">
            <w:pPr>
              <w:rPr>
                <w:rFonts w:ascii="Calibri" w:hAnsi="Calibri" w:cs="Calibri"/>
                <w:sz w:val="14"/>
                <w:szCs w:val="14"/>
              </w:rPr>
            </w:pPr>
            <w:r w:rsidRPr="009E2FF4">
              <w:rPr>
                <w:rFonts w:ascii="Calibri" w:hAnsi="Calibri" w:cs="Calibri"/>
                <w:sz w:val="14"/>
                <w:szCs w:val="14"/>
              </w:rPr>
              <w:t>UNIDAD DENTAL</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4B56C03" w14:textId="77777777" w:rsidR="00F27C67" w:rsidRPr="009E2FF4" w:rsidRDefault="00F27C67">
            <w:pPr>
              <w:rPr>
                <w:rFonts w:ascii="Calibri" w:hAnsi="Calibri" w:cs="Calibri"/>
                <w:sz w:val="14"/>
                <w:szCs w:val="14"/>
              </w:rPr>
            </w:pPr>
            <w:r w:rsidRPr="009E2FF4">
              <w:rPr>
                <w:rFonts w:ascii="Calibri" w:hAnsi="Calibri" w:cs="Calibri"/>
                <w:sz w:val="14"/>
                <w:szCs w:val="14"/>
              </w:rPr>
              <w:t>FASHIDENT</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EFD8C60" w14:textId="77777777" w:rsidR="00F27C67" w:rsidRPr="009E2FF4" w:rsidRDefault="00F27C67">
            <w:pPr>
              <w:rPr>
                <w:rFonts w:ascii="Calibri" w:hAnsi="Calibri" w:cs="Calibri"/>
                <w:sz w:val="14"/>
                <w:szCs w:val="14"/>
              </w:rPr>
            </w:pPr>
            <w:r w:rsidRPr="009E2FF4">
              <w:rPr>
                <w:rFonts w:ascii="Calibri" w:hAnsi="Calibri" w:cs="Calibri"/>
                <w:sz w:val="14"/>
                <w:szCs w:val="14"/>
              </w:rPr>
              <w:t>FRANS</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FFF1E2E" w14:textId="77777777" w:rsidR="00F27C67" w:rsidRPr="009E2FF4" w:rsidRDefault="00F27C67">
            <w:pPr>
              <w:rPr>
                <w:rFonts w:ascii="Calibri" w:hAnsi="Calibri" w:cs="Calibri"/>
                <w:sz w:val="14"/>
                <w:szCs w:val="14"/>
              </w:rPr>
            </w:pPr>
            <w:r w:rsidRPr="009E2FF4">
              <w:rPr>
                <w:rFonts w:ascii="Calibri" w:hAnsi="Calibri" w:cs="Calibri"/>
                <w:sz w:val="14"/>
                <w:szCs w:val="14"/>
              </w:rPr>
              <w:t>S/S</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935CCB7" w14:textId="77777777" w:rsidR="00F27C67" w:rsidRPr="009E2FF4" w:rsidRDefault="00F27C67">
            <w:pPr>
              <w:rPr>
                <w:rFonts w:ascii="Calibri" w:hAnsi="Calibri" w:cs="Calibri"/>
                <w:sz w:val="14"/>
                <w:szCs w:val="14"/>
              </w:rPr>
            </w:pPr>
            <w:r w:rsidRPr="009E2FF4">
              <w:rPr>
                <w:rFonts w:ascii="Calibri" w:hAnsi="Calibri" w:cs="Calibri"/>
                <w:sz w:val="14"/>
                <w:szCs w:val="14"/>
              </w:rPr>
              <w:t>I090000440-139</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FFB41A7"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#1</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35126DD9" w14:textId="77777777" w:rsidR="00F27C67" w:rsidRPr="009E2FF4" w:rsidRDefault="00F27C67">
            <w:pPr>
              <w:rPr>
                <w:rFonts w:ascii="Calibri" w:hAnsi="Calibri" w:cs="Calibri"/>
                <w:sz w:val="14"/>
                <w:szCs w:val="14"/>
              </w:rPr>
            </w:pPr>
            <w:r w:rsidRPr="009E2FF4">
              <w:rPr>
                <w:rFonts w:ascii="Calibri" w:hAnsi="Calibri" w:cs="Calibri"/>
                <w:sz w:val="14"/>
                <w:szCs w:val="14"/>
              </w:rPr>
              <w:t>C.S.U. FERROCARRILERA</w:t>
            </w:r>
          </w:p>
        </w:tc>
      </w:tr>
      <w:tr w:rsidR="009E2FF4" w:rsidRPr="009E2FF4" w14:paraId="209F80E0"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E839ECC"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315</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A6FC4C3" w14:textId="77777777" w:rsidR="00F27C67" w:rsidRPr="009E2FF4" w:rsidRDefault="00F27C67">
            <w:pPr>
              <w:rPr>
                <w:rFonts w:ascii="Calibri" w:hAnsi="Calibri" w:cs="Calibri"/>
                <w:sz w:val="14"/>
                <w:szCs w:val="14"/>
              </w:rPr>
            </w:pPr>
            <w:r w:rsidRPr="009E2FF4">
              <w:rPr>
                <w:rFonts w:ascii="Calibri" w:hAnsi="Calibri" w:cs="Calibri"/>
                <w:sz w:val="14"/>
                <w:szCs w:val="14"/>
              </w:rPr>
              <w:t>UNIDAD DENTAL</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CDC3FB7" w14:textId="77777777" w:rsidR="00F27C67" w:rsidRPr="009E2FF4" w:rsidRDefault="00F27C67">
            <w:pPr>
              <w:rPr>
                <w:rFonts w:ascii="Calibri" w:hAnsi="Calibri" w:cs="Calibri"/>
                <w:sz w:val="14"/>
                <w:szCs w:val="14"/>
              </w:rPr>
            </w:pPr>
            <w:r w:rsidRPr="009E2FF4">
              <w:rPr>
                <w:rFonts w:ascii="Calibri" w:hAnsi="Calibri" w:cs="Calibri"/>
                <w:sz w:val="14"/>
                <w:szCs w:val="14"/>
              </w:rPr>
              <w:t>FASHIDENT</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884FEE9" w14:textId="77777777" w:rsidR="00F27C67" w:rsidRPr="009E2FF4" w:rsidRDefault="00F27C67">
            <w:pPr>
              <w:rPr>
                <w:rFonts w:ascii="Calibri" w:hAnsi="Calibri" w:cs="Calibri"/>
                <w:sz w:val="14"/>
                <w:szCs w:val="14"/>
              </w:rPr>
            </w:pPr>
            <w:r w:rsidRPr="009E2FF4">
              <w:rPr>
                <w:rFonts w:ascii="Calibri" w:hAnsi="Calibri" w:cs="Calibri"/>
                <w:sz w:val="14"/>
                <w:szCs w:val="14"/>
              </w:rPr>
              <w:t>FRANS</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13409A9" w14:textId="77777777" w:rsidR="00F27C67" w:rsidRPr="009E2FF4" w:rsidRDefault="00F27C67">
            <w:pPr>
              <w:rPr>
                <w:rFonts w:ascii="Calibri" w:hAnsi="Calibri" w:cs="Calibri"/>
                <w:sz w:val="14"/>
                <w:szCs w:val="14"/>
              </w:rPr>
            </w:pPr>
            <w:r w:rsidRPr="009E2FF4">
              <w:rPr>
                <w:rFonts w:ascii="Calibri" w:hAnsi="Calibri" w:cs="Calibri"/>
                <w:sz w:val="14"/>
                <w:szCs w:val="14"/>
              </w:rPr>
              <w:t>S/S</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4636A24" w14:textId="77777777" w:rsidR="00F27C67" w:rsidRPr="009E2FF4" w:rsidRDefault="00F27C67">
            <w:pPr>
              <w:rPr>
                <w:rFonts w:ascii="Calibri" w:hAnsi="Calibri" w:cs="Calibri"/>
                <w:sz w:val="14"/>
                <w:szCs w:val="14"/>
              </w:rPr>
            </w:pPr>
            <w:r w:rsidRPr="009E2FF4">
              <w:rPr>
                <w:rFonts w:ascii="Calibri" w:hAnsi="Calibri" w:cs="Calibri"/>
                <w:sz w:val="14"/>
                <w:szCs w:val="14"/>
              </w:rPr>
              <w:t>I090000440-140</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4EBC76F"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#1</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444EDDCB" w14:textId="77777777" w:rsidR="00F27C67" w:rsidRPr="009E2FF4" w:rsidRDefault="00F27C67">
            <w:pPr>
              <w:rPr>
                <w:rFonts w:ascii="Calibri" w:hAnsi="Calibri" w:cs="Calibri"/>
                <w:sz w:val="14"/>
                <w:szCs w:val="14"/>
              </w:rPr>
            </w:pPr>
            <w:r w:rsidRPr="009E2FF4">
              <w:rPr>
                <w:rFonts w:ascii="Calibri" w:hAnsi="Calibri" w:cs="Calibri"/>
                <w:sz w:val="14"/>
                <w:szCs w:val="14"/>
              </w:rPr>
              <w:t>C.S.U. FERROCARRILERA</w:t>
            </w:r>
          </w:p>
        </w:tc>
      </w:tr>
      <w:tr w:rsidR="009E2FF4" w:rsidRPr="009E2FF4" w14:paraId="0A0FACDA"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21FD9D5"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316</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AF48CA8" w14:textId="77777777" w:rsidR="00F27C67" w:rsidRPr="009E2FF4" w:rsidRDefault="00F27C67">
            <w:pPr>
              <w:rPr>
                <w:rFonts w:ascii="Calibri" w:hAnsi="Calibri" w:cs="Calibri"/>
                <w:sz w:val="14"/>
                <w:szCs w:val="14"/>
              </w:rPr>
            </w:pPr>
            <w:r w:rsidRPr="009E2FF4">
              <w:rPr>
                <w:rFonts w:ascii="Calibri" w:hAnsi="Calibri" w:cs="Calibri"/>
                <w:sz w:val="14"/>
                <w:szCs w:val="14"/>
              </w:rPr>
              <w:t>EQUIPO DE RAYOS X</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2C4DF6C" w14:textId="77777777" w:rsidR="00F27C67" w:rsidRPr="009E2FF4" w:rsidRDefault="00F27C67">
            <w:pPr>
              <w:rPr>
                <w:rFonts w:ascii="Calibri" w:hAnsi="Calibri" w:cs="Calibri"/>
                <w:sz w:val="14"/>
                <w:szCs w:val="14"/>
              </w:rPr>
            </w:pPr>
            <w:r w:rsidRPr="009E2FF4">
              <w:rPr>
                <w:rFonts w:ascii="Calibri" w:hAnsi="Calibri" w:cs="Calibri"/>
                <w:sz w:val="14"/>
                <w:szCs w:val="14"/>
              </w:rPr>
              <w:t>CORAMEX</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5BC1CA1" w14:textId="77777777" w:rsidR="00F27C67" w:rsidRPr="009E2FF4" w:rsidRDefault="00F27C67">
            <w:pPr>
              <w:rPr>
                <w:rFonts w:ascii="Calibri" w:hAnsi="Calibri" w:cs="Calibri"/>
                <w:sz w:val="14"/>
                <w:szCs w:val="14"/>
              </w:rPr>
            </w:pPr>
            <w:r w:rsidRPr="009E2FF4">
              <w:rPr>
                <w:rFonts w:ascii="Calibri" w:hAnsi="Calibri" w:cs="Calibri"/>
                <w:sz w:val="14"/>
                <w:szCs w:val="14"/>
              </w:rPr>
              <w:t>S/M</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CA349FD" w14:textId="77777777" w:rsidR="00F27C67" w:rsidRPr="009E2FF4" w:rsidRDefault="00F27C67">
            <w:pPr>
              <w:rPr>
                <w:rFonts w:ascii="Calibri" w:hAnsi="Calibri" w:cs="Calibri"/>
                <w:sz w:val="14"/>
                <w:szCs w:val="14"/>
              </w:rPr>
            </w:pPr>
            <w:r w:rsidRPr="009E2FF4">
              <w:rPr>
                <w:rFonts w:ascii="Calibri" w:hAnsi="Calibri" w:cs="Calibri"/>
                <w:sz w:val="14"/>
                <w:szCs w:val="14"/>
              </w:rPr>
              <w:t>S/S</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F5A78A1" w14:textId="77777777" w:rsidR="00F27C67" w:rsidRPr="009E2FF4" w:rsidRDefault="00F27C67">
            <w:pPr>
              <w:rPr>
                <w:rFonts w:ascii="Calibri" w:hAnsi="Calibri" w:cs="Calibri"/>
                <w:sz w:val="14"/>
                <w:szCs w:val="14"/>
              </w:rPr>
            </w:pPr>
            <w:r w:rsidRPr="009E2FF4">
              <w:rPr>
                <w:rFonts w:ascii="Calibri" w:hAnsi="Calibri" w:cs="Calibri"/>
                <w:sz w:val="14"/>
                <w:szCs w:val="14"/>
              </w:rPr>
              <w:t>I060200266-29</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CD28CEE"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#1</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64757B7F" w14:textId="77777777" w:rsidR="00F27C67" w:rsidRPr="009E2FF4" w:rsidRDefault="00F27C67">
            <w:pPr>
              <w:rPr>
                <w:rFonts w:ascii="Calibri" w:hAnsi="Calibri" w:cs="Calibri"/>
                <w:sz w:val="14"/>
                <w:szCs w:val="14"/>
              </w:rPr>
            </w:pPr>
            <w:r w:rsidRPr="009E2FF4">
              <w:rPr>
                <w:rFonts w:ascii="Calibri" w:hAnsi="Calibri" w:cs="Calibri"/>
                <w:sz w:val="14"/>
                <w:szCs w:val="14"/>
              </w:rPr>
              <w:t>C.S.U. FERROCARRILERA</w:t>
            </w:r>
          </w:p>
        </w:tc>
      </w:tr>
      <w:tr w:rsidR="009E2FF4" w:rsidRPr="009E2FF4" w14:paraId="116FAF9A"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666E863"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317</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4EDD27E" w14:textId="77777777" w:rsidR="00F27C67" w:rsidRPr="009E2FF4" w:rsidRDefault="00F27C67">
            <w:pPr>
              <w:rPr>
                <w:rFonts w:ascii="Calibri" w:hAnsi="Calibri" w:cs="Calibri"/>
                <w:sz w:val="14"/>
                <w:szCs w:val="14"/>
              </w:rPr>
            </w:pPr>
            <w:r w:rsidRPr="009E2FF4">
              <w:rPr>
                <w:rFonts w:ascii="Calibri" w:hAnsi="Calibri" w:cs="Calibri"/>
                <w:sz w:val="14"/>
                <w:szCs w:val="14"/>
              </w:rPr>
              <w:t>COMPRESOR</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2B0EBEA" w14:textId="77777777" w:rsidR="00F27C67" w:rsidRPr="009E2FF4" w:rsidRDefault="00F27C67">
            <w:pPr>
              <w:rPr>
                <w:rFonts w:ascii="Calibri" w:hAnsi="Calibri" w:cs="Calibri"/>
                <w:sz w:val="14"/>
                <w:szCs w:val="14"/>
              </w:rPr>
            </w:pPr>
            <w:r w:rsidRPr="009E2FF4">
              <w:rPr>
                <w:rFonts w:ascii="Calibri" w:hAnsi="Calibri" w:cs="Calibri"/>
                <w:sz w:val="14"/>
                <w:szCs w:val="14"/>
              </w:rPr>
              <w:t>S/M</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8573611" w14:textId="77777777" w:rsidR="00F27C67" w:rsidRPr="009E2FF4" w:rsidRDefault="00F27C67">
            <w:pPr>
              <w:rPr>
                <w:rFonts w:ascii="Calibri" w:hAnsi="Calibri" w:cs="Calibri"/>
                <w:sz w:val="14"/>
                <w:szCs w:val="14"/>
              </w:rPr>
            </w:pPr>
            <w:r w:rsidRPr="009E2FF4">
              <w:rPr>
                <w:rFonts w:ascii="Calibri" w:hAnsi="Calibri" w:cs="Calibri"/>
                <w:sz w:val="14"/>
                <w:szCs w:val="14"/>
              </w:rPr>
              <w:t>S/M</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4C1FDA5" w14:textId="77777777" w:rsidR="00F27C67" w:rsidRPr="009E2FF4" w:rsidRDefault="00F27C67">
            <w:pPr>
              <w:rPr>
                <w:rFonts w:ascii="Calibri" w:hAnsi="Calibri" w:cs="Calibri"/>
                <w:sz w:val="14"/>
                <w:szCs w:val="14"/>
              </w:rPr>
            </w:pPr>
            <w:r w:rsidRPr="009E2FF4">
              <w:rPr>
                <w:rFonts w:ascii="Calibri" w:hAnsi="Calibri" w:cs="Calibri"/>
                <w:sz w:val="14"/>
                <w:szCs w:val="14"/>
              </w:rPr>
              <w:t>3671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12C8A1E" w14:textId="77777777" w:rsidR="00F27C67" w:rsidRPr="009E2FF4" w:rsidRDefault="00F27C67">
            <w:pPr>
              <w:rPr>
                <w:rFonts w:ascii="Calibri" w:hAnsi="Calibri" w:cs="Calibri"/>
                <w:sz w:val="14"/>
                <w:szCs w:val="14"/>
              </w:rPr>
            </w:pPr>
            <w:r w:rsidRPr="009E2FF4">
              <w:rPr>
                <w:rFonts w:ascii="Calibri" w:hAnsi="Calibri" w:cs="Calibri"/>
                <w:sz w:val="14"/>
                <w:szCs w:val="14"/>
              </w:rPr>
              <w:t>I090906934-87</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4BB7F50"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#1</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780FCE71" w14:textId="77777777" w:rsidR="00F27C67" w:rsidRPr="009E2FF4" w:rsidRDefault="00F27C67">
            <w:pPr>
              <w:rPr>
                <w:rFonts w:ascii="Calibri" w:hAnsi="Calibri" w:cs="Calibri"/>
                <w:sz w:val="14"/>
                <w:szCs w:val="14"/>
              </w:rPr>
            </w:pPr>
            <w:r w:rsidRPr="009E2FF4">
              <w:rPr>
                <w:rFonts w:ascii="Calibri" w:hAnsi="Calibri" w:cs="Calibri"/>
                <w:sz w:val="14"/>
                <w:szCs w:val="14"/>
              </w:rPr>
              <w:t>C.S.U. FERROCARRILERA</w:t>
            </w:r>
          </w:p>
        </w:tc>
      </w:tr>
      <w:tr w:rsidR="009E2FF4" w:rsidRPr="009E2FF4" w14:paraId="5E9FE069"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4B065D0"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318</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E3E9F3F" w14:textId="77777777" w:rsidR="00F27C67" w:rsidRPr="009E2FF4" w:rsidRDefault="00F27C67">
            <w:pPr>
              <w:rPr>
                <w:rFonts w:ascii="Calibri" w:hAnsi="Calibri" w:cs="Calibri"/>
                <w:sz w:val="14"/>
                <w:szCs w:val="14"/>
              </w:rPr>
            </w:pPr>
            <w:r w:rsidRPr="009E2FF4">
              <w:rPr>
                <w:rFonts w:ascii="Calibri" w:hAnsi="Calibri" w:cs="Calibri"/>
                <w:sz w:val="14"/>
                <w:szCs w:val="14"/>
              </w:rPr>
              <w:t>PIEZA DE MANO DE ALTA VELOCIDAD</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370270D" w14:textId="77777777" w:rsidR="00F27C67" w:rsidRPr="009E2FF4" w:rsidRDefault="00F27C67">
            <w:pPr>
              <w:rPr>
                <w:rFonts w:ascii="Calibri" w:hAnsi="Calibri" w:cs="Calibri"/>
                <w:sz w:val="14"/>
                <w:szCs w:val="14"/>
              </w:rPr>
            </w:pPr>
            <w:r w:rsidRPr="009E2FF4">
              <w:rPr>
                <w:rFonts w:ascii="Calibri" w:hAnsi="Calibri" w:cs="Calibri"/>
                <w:sz w:val="14"/>
                <w:szCs w:val="14"/>
              </w:rPr>
              <w:t>S/M</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096FE9B" w14:textId="77777777" w:rsidR="00F27C67" w:rsidRPr="009E2FF4" w:rsidRDefault="00F27C67">
            <w:pPr>
              <w:rPr>
                <w:rFonts w:ascii="Calibri" w:hAnsi="Calibri" w:cs="Calibri"/>
                <w:sz w:val="14"/>
                <w:szCs w:val="14"/>
              </w:rPr>
            </w:pPr>
            <w:r w:rsidRPr="009E2FF4">
              <w:rPr>
                <w:rFonts w:ascii="Calibri" w:hAnsi="Calibri" w:cs="Calibri"/>
                <w:sz w:val="14"/>
                <w:szCs w:val="14"/>
              </w:rPr>
              <w:t>S/M</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BB254D3" w14:textId="77777777" w:rsidR="00F27C67" w:rsidRPr="009E2FF4" w:rsidRDefault="00F27C67">
            <w:pPr>
              <w:rPr>
                <w:rFonts w:ascii="Calibri" w:hAnsi="Calibri" w:cs="Calibri"/>
                <w:sz w:val="14"/>
                <w:szCs w:val="14"/>
              </w:rPr>
            </w:pPr>
            <w:r w:rsidRPr="009E2FF4">
              <w:rPr>
                <w:rFonts w:ascii="Calibri" w:hAnsi="Calibri" w:cs="Calibri"/>
                <w:sz w:val="14"/>
                <w:szCs w:val="14"/>
              </w:rPr>
              <w:t>Z05427J3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36D1EAA" w14:textId="77777777" w:rsidR="00F27C67" w:rsidRPr="009E2FF4" w:rsidRDefault="00F27C67">
            <w:pPr>
              <w:rPr>
                <w:rFonts w:ascii="Calibri" w:hAnsi="Calibri" w:cs="Calibri"/>
                <w:sz w:val="14"/>
                <w:szCs w:val="14"/>
              </w:rPr>
            </w:pPr>
            <w:r w:rsidRPr="009E2FF4">
              <w:rPr>
                <w:rFonts w:ascii="Calibri" w:hAnsi="Calibri" w:cs="Calibri"/>
                <w:sz w:val="14"/>
                <w:szCs w:val="14"/>
              </w:rPr>
              <w:t>I090001062-1126</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C3E048D"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#1</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42414FD1" w14:textId="77777777" w:rsidR="00F27C67" w:rsidRPr="009E2FF4" w:rsidRDefault="00F27C67">
            <w:pPr>
              <w:rPr>
                <w:rFonts w:ascii="Calibri" w:hAnsi="Calibri" w:cs="Calibri"/>
                <w:sz w:val="14"/>
                <w:szCs w:val="14"/>
              </w:rPr>
            </w:pPr>
            <w:r w:rsidRPr="009E2FF4">
              <w:rPr>
                <w:rFonts w:ascii="Calibri" w:hAnsi="Calibri" w:cs="Calibri"/>
                <w:sz w:val="14"/>
                <w:szCs w:val="14"/>
              </w:rPr>
              <w:t>C.S.U. FERROCARRILERA</w:t>
            </w:r>
          </w:p>
        </w:tc>
      </w:tr>
      <w:tr w:rsidR="009E2FF4" w:rsidRPr="009E2FF4" w14:paraId="2CC20CD7"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6711408"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319</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B1A425C" w14:textId="77777777" w:rsidR="00F27C67" w:rsidRPr="009E2FF4" w:rsidRDefault="00F27C67">
            <w:pPr>
              <w:rPr>
                <w:rFonts w:ascii="Calibri" w:hAnsi="Calibri" w:cs="Calibri"/>
                <w:sz w:val="14"/>
                <w:szCs w:val="14"/>
              </w:rPr>
            </w:pPr>
            <w:r w:rsidRPr="009E2FF4">
              <w:rPr>
                <w:rFonts w:ascii="Calibri" w:hAnsi="Calibri" w:cs="Calibri"/>
                <w:sz w:val="14"/>
                <w:szCs w:val="14"/>
              </w:rPr>
              <w:t>PIEZA DE MANO DE BAJA VELOCIDAD</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97099E4" w14:textId="77777777" w:rsidR="00F27C67" w:rsidRPr="009E2FF4" w:rsidRDefault="00F27C67">
            <w:pPr>
              <w:rPr>
                <w:rFonts w:ascii="Calibri" w:hAnsi="Calibri" w:cs="Calibri"/>
                <w:sz w:val="14"/>
                <w:szCs w:val="14"/>
              </w:rPr>
            </w:pPr>
            <w:r w:rsidRPr="009E2FF4">
              <w:rPr>
                <w:rFonts w:ascii="Calibri" w:hAnsi="Calibri" w:cs="Calibri"/>
                <w:sz w:val="14"/>
                <w:szCs w:val="14"/>
              </w:rPr>
              <w:t>S/M</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FCC8AD4" w14:textId="77777777" w:rsidR="00F27C67" w:rsidRPr="009E2FF4" w:rsidRDefault="00F27C67">
            <w:pPr>
              <w:rPr>
                <w:rFonts w:ascii="Calibri" w:hAnsi="Calibri" w:cs="Calibri"/>
                <w:sz w:val="14"/>
                <w:szCs w:val="14"/>
              </w:rPr>
            </w:pPr>
            <w:r w:rsidRPr="009E2FF4">
              <w:rPr>
                <w:rFonts w:ascii="Calibri" w:hAnsi="Calibri" w:cs="Calibri"/>
                <w:sz w:val="14"/>
                <w:szCs w:val="14"/>
              </w:rPr>
              <w:t>S/M</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4F6E066" w14:textId="77777777" w:rsidR="00F27C67" w:rsidRPr="009E2FF4" w:rsidRDefault="00F27C67">
            <w:pPr>
              <w:rPr>
                <w:rFonts w:ascii="Calibri" w:hAnsi="Calibri" w:cs="Calibri"/>
                <w:sz w:val="14"/>
                <w:szCs w:val="14"/>
              </w:rPr>
            </w:pPr>
            <w:r w:rsidRPr="009E2FF4">
              <w:rPr>
                <w:rFonts w:ascii="Calibri" w:hAnsi="Calibri" w:cs="Calibri"/>
                <w:sz w:val="14"/>
                <w:szCs w:val="14"/>
              </w:rPr>
              <w:t>11084020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E0B8CC9" w14:textId="77777777" w:rsidR="00F27C67" w:rsidRPr="009E2FF4" w:rsidRDefault="00F27C67">
            <w:pPr>
              <w:rPr>
                <w:rFonts w:ascii="Calibri" w:hAnsi="Calibri" w:cs="Calibri"/>
                <w:sz w:val="14"/>
                <w:szCs w:val="14"/>
              </w:rPr>
            </w:pPr>
            <w:r w:rsidRPr="009E2FF4">
              <w:rPr>
                <w:rFonts w:ascii="Calibri" w:hAnsi="Calibri" w:cs="Calibri"/>
                <w:sz w:val="14"/>
                <w:szCs w:val="14"/>
              </w:rPr>
              <w:t>I090001062-1112</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C24CBCB"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#1</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1AAAFD3F" w14:textId="77777777" w:rsidR="00F27C67" w:rsidRPr="009E2FF4" w:rsidRDefault="00F27C67">
            <w:pPr>
              <w:rPr>
                <w:rFonts w:ascii="Calibri" w:hAnsi="Calibri" w:cs="Calibri"/>
                <w:sz w:val="14"/>
                <w:szCs w:val="14"/>
              </w:rPr>
            </w:pPr>
            <w:r w:rsidRPr="009E2FF4">
              <w:rPr>
                <w:rFonts w:ascii="Calibri" w:hAnsi="Calibri" w:cs="Calibri"/>
                <w:sz w:val="14"/>
                <w:szCs w:val="14"/>
              </w:rPr>
              <w:t>C.S.U. FERROCARRILERA</w:t>
            </w:r>
          </w:p>
        </w:tc>
      </w:tr>
      <w:tr w:rsidR="009E2FF4" w:rsidRPr="009E2FF4" w14:paraId="138A7BC3"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B735B5D"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320</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384CEAA" w14:textId="77777777" w:rsidR="00F27C67" w:rsidRPr="009E2FF4" w:rsidRDefault="00F27C67">
            <w:pPr>
              <w:rPr>
                <w:rFonts w:ascii="Calibri" w:hAnsi="Calibri" w:cs="Calibri"/>
                <w:sz w:val="14"/>
                <w:szCs w:val="14"/>
              </w:rPr>
            </w:pPr>
            <w:r w:rsidRPr="009E2FF4">
              <w:rPr>
                <w:rFonts w:ascii="Calibri" w:hAnsi="Calibri" w:cs="Calibri"/>
                <w:sz w:val="14"/>
                <w:szCs w:val="14"/>
              </w:rPr>
              <w:t>PIEZA DE MANO DE BAJA VELOCIDAD</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8F8F500" w14:textId="77777777" w:rsidR="00F27C67" w:rsidRPr="009E2FF4" w:rsidRDefault="00F27C67">
            <w:pPr>
              <w:rPr>
                <w:rFonts w:ascii="Calibri" w:hAnsi="Calibri" w:cs="Calibri"/>
                <w:sz w:val="14"/>
                <w:szCs w:val="14"/>
              </w:rPr>
            </w:pPr>
            <w:r w:rsidRPr="009E2FF4">
              <w:rPr>
                <w:rFonts w:ascii="Calibri" w:hAnsi="Calibri" w:cs="Calibri"/>
                <w:sz w:val="14"/>
                <w:szCs w:val="14"/>
              </w:rPr>
              <w:t>NSK</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1DBBF0B" w14:textId="77777777" w:rsidR="00F27C67" w:rsidRPr="009E2FF4" w:rsidRDefault="00F27C67">
            <w:pPr>
              <w:rPr>
                <w:rFonts w:ascii="Calibri" w:hAnsi="Calibri" w:cs="Calibri"/>
                <w:sz w:val="14"/>
                <w:szCs w:val="14"/>
              </w:rPr>
            </w:pPr>
            <w:r w:rsidRPr="009E2FF4">
              <w:rPr>
                <w:rFonts w:ascii="Calibri" w:hAnsi="Calibri" w:cs="Calibri"/>
                <w:sz w:val="14"/>
                <w:szCs w:val="14"/>
              </w:rPr>
              <w:t>B030</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63CCBC3" w14:textId="77777777" w:rsidR="00F27C67" w:rsidRPr="009E2FF4" w:rsidRDefault="00F27C67">
            <w:pPr>
              <w:rPr>
                <w:rFonts w:ascii="Calibri" w:hAnsi="Calibri" w:cs="Calibri"/>
                <w:sz w:val="14"/>
                <w:szCs w:val="14"/>
              </w:rPr>
            </w:pPr>
            <w:r w:rsidRPr="009E2FF4">
              <w:rPr>
                <w:rFonts w:ascii="Calibri" w:hAnsi="Calibri" w:cs="Calibri"/>
                <w:sz w:val="14"/>
                <w:szCs w:val="14"/>
              </w:rPr>
              <w:t>OBD80210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561A53F" w14:textId="77777777" w:rsidR="00F27C67" w:rsidRPr="009E2FF4" w:rsidRDefault="00F27C67">
            <w:pPr>
              <w:rPr>
                <w:rFonts w:ascii="Calibri" w:hAnsi="Calibri" w:cs="Calibri"/>
                <w:sz w:val="14"/>
                <w:szCs w:val="14"/>
              </w:rPr>
            </w:pPr>
            <w:r w:rsidRPr="009E2FF4">
              <w:rPr>
                <w:rFonts w:ascii="Calibri" w:hAnsi="Calibri" w:cs="Calibri"/>
                <w:sz w:val="14"/>
                <w:szCs w:val="14"/>
              </w:rPr>
              <w:t>I090001062-1330</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E0D3E92"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#1</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0D265B55" w14:textId="77777777" w:rsidR="00F27C67" w:rsidRPr="009E2FF4" w:rsidRDefault="00F27C67">
            <w:pPr>
              <w:rPr>
                <w:rFonts w:ascii="Calibri" w:hAnsi="Calibri" w:cs="Calibri"/>
                <w:sz w:val="14"/>
                <w:szCs w:val="14"/>
              </w:rPr>
            </w:pPr>
            <w:r w:rsidRPr="009E2FF4">
              <w:rPr>
                <w:rFonts w:ascii="Calibri" w:hAnsi="Calibri" w:cs="Calibri"/>
                <w:sz w:val="14"/>
                <w:szCs w:val="14"/>
              </w:rPr>
              <w:t>C.S.U. FERROCARRILERA</w:t>
            </w:r>
          </w:p>
        </w:tc>
      </w:tr>
      <w:tr w:rsidR="009E2FF4" w:rsidRPr="009E2FF4" w14:paraId="7B4F3549"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2BA9DF0"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321</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C49DF93" w14:textId="77777777" w:rsidR="00F27C67" w:rsidRPr="009E2FF4" w:rsidRDefault="00F27C67">
            <w:pPr>
              <w:rPr>
                <w:rFonts w:ascii="Calibri" w:hAnsi="Calibri" w:cs="Calibri"/>
                <w:sz w:val="14"/>
                <w:szCs w:val="14"/>
              </w:rPr>
            </w:pPr>
            <w:r w:rsidRPr="009E2FF4">
              <w:rPr>
                <w:rFonts w:ascii="Calibri" w:hAnsi="Calibri" w:cs="Calibri"/>
                <w:sz w:val="14"/>
                <w:szCs w:val="14"/>
              </w:rPr>
              <w:t>AUTOCLAVE</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912C6A6" w14:textId="77777777" w:rsidR="00F27C67" w:rsidRPr="009E2FF4" w:rsidRDefault="00F27C67">
            <w:pPr>
              <w:rPr>
                <w:rFonts w:ascii="Calibri" w:hAnsi="Calibri" w:cs="Calibri"/>
                <w:sz w:val="14"/>
                <w:szCs w:val="14"/>
              </w:rPr>
            </w:pPr>
            <w:r w:rsidRPr="009E2FF4">
              <w:rPr>
                <w:rFonts w:ascii="Calibri" w:hAnsi="Calibri" w:cs="Calibri"/>
                <w:sz w:val="14"/>
                <w:szCs w:val="14"/>
              </w:rPr>
              <w:t>MIDMARK</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05B8348" w14:textId="77777777" w:rsidR="00F27C67" w:rsidRPr="009E2FF4" w:rsidRDefault="00F27C67">
            <w:pPr>
              <w:rPr>
                <w:rFonts w:ascii="Calibri" w:hAnsi="Calibri" w:cs="Calibri"/>
                <w:sz w:val="14"/>
                <w:szCs w:val="14"/>
              </w:rPr>
            </w:pPr>
            <w:r w:rsidRPr="009E2FF4">
              <w:rPr>
                <w:rFonts w:ascii="Calibri" w:hAnsi="Calibri" w:cs="Calibri"/>
                <w:sz w:val="14"/>
                <w:szCs w:val="14"/>
              </w:rPr>
              <w:t>M7</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1C824BE" w14:textId="77777777" w:rsidR="00F27C67" w:rsidRPr="009E2FF4" w:rsidRDefault="00F27C67">
            <w:pPr>
              <w:rPr>
                <w:rFonts w:ascii="Calibri" w:hAnsi="Calibri" w:cs="Calibri"/>
                <w:sz w:val="14"/>
                <w:szCs w:val="14"/>
              </w:rPr>
            </w:pPr>
            <w:r w:rsidRPr="009E2FF4">
              <w:rPr>
                <w:rFonts w:ascii="Calibri" w:hAnsi="Calibri" w:cs="Calibri"/>
                <w:sz w:val="14"/>
                <w:szCs w:val="14"/>
              </w:rPr>
              <w:t>V1030375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63660B8" w14:textId="77777777" w:rsidR="00F27C67" w:rsidRPr="009E2FF4" w:rsidRDefault="00F27C67">
            <w:pPr>
              <w:rPr>
                <w:rFonts w:ascii="Calibri" w:hAnsi="Calibri" w:cs="Calibri"/>
                <w:sz w:val="14"/>
                <w:szCs w:val="14"/>
              </w:rPr>
            </w:pPr>
            <w:r w:rsidRPr="009E2FF4">
              <w:rPr>
                <w:rFonts w:ascii="Calibri" w:hAnsi="Calibri" w:cs="Calibri"/>
                <w:sz w:val="14"/>
                <w:szCs w:val="14"/>
              </w:rPr>
              <w:t>I060200282-409</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F29488F"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#1</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4DD18E5C" w14:textId="77777777" w:rsidR="00F27C67" w:rsidRPr="009E2FF4" w:rsidRDefault="00F27C67">
            <w:pPr>
              <w:rPr>
                <w:rFonts w:ascii="Calibri" w:hAnsi="Calibri" w:cs="Calibri"/>
                <w:sz w:val="14"/>
                <w:szCs w:val="14"/>
              </w:rPr>
            </w:pPr>
            <w:r w:rsidRPr="009E2FF4">
              <w:rPr>
                <w:rFonts w:ascii="Calibri" w:hAnsi="Calibri" w:cs="Calibri"/>
                <w:sz w:val="14"/>
                <w:szCs w:val="14"/>
              </w:rPr>
              <w:t>C.S.U. FERROCARRILERA</w:t>
            </w:r>
          </w:p>
        </w:tc>
      </w:tr>
      <w:tr w:rsidR="009E2FF4" w:rsidRPr="009E2FF4" w14:paraId="1F7C6A1F"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8BC37DE"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322</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7B80D59" w14:textId="77777777" w:rsidR="00F27C67" w:rsidRPr="009E2FF4" w:rsidRDefault="00F27C67">
            <w:pPr>
              <w:rPr>
                <w:rFonts w:ascii="Calibri" w:hAnsi="Calibri" w:cs="Calibri"/>
                <w:sz w:val="14"/>
                <w:szCs w:val="14"/>
              </w:rPr>
            </w:pPr>
            <w:r w:rsidRPr="009E2FF4">
              <w:rPr>
                <w:rFonts w:ascii="Calibri" w:hAnsi="Calibri" w:cs="Calibri"/>
                <w:sz w:val="14"/>
                <w:szCs w:val="14"/>
              </w:rPr>
              <w:t>LAMPARA DE RESINAS</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AE4F708" w14:textId="77777777" w:rsidR="00F27C67" w:rsidRPr="009E2FF4" w:rsidRDefault="00F27C67">
            <w:pPr>
              <w:rPr>
                <w:rFonts w:ascii="Calibri" w:hAnsi="Calibri" w:cs="Calibri"/>
                <w:sz w:val="14"/>
                <w:szCs w:val="14"/>
              </w:rPr>
            </w:pPr>
            <w:r w:rsidRPr="009E2FF4">
              <w:rPr>
                <w:rFonts w:ascii="Calibri" w:hAnsi="Calibri" w:cs="Calibri"/>
                <w:sz w:val="14"/>
                <w:szCs w:val="14"/>
              </w:rPr>
              <w:t>COLTENE WHALADENT</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CE5D6BB" w14:textId="77777777" w:rsidR="00F27C67" w:rsidRPr="009E2FF4" w:rsidRDefault="00F27C67">
            <w:pPr>
              <w:rPr>
                <w:rFonts w:ascii="Calibri" w:hAnsi="Calibri" w:cs="Calibri"/>
                <w:sz w:val="14"/>
                <w:szCs w:val="14"/>
              </w:rPr>
            </w:pPr>
            <w:r w:rsidRPr="009E2FF4">
              <w:rPr>
                <w:rFonts w:ascii="Calibri" w:hAnsi="Calibri" w:cs="Calibri"/>
                <w:sz w:val="14"/>
                <w:szCs w:val="14"/>
              </w:rPr>
              <w:t>COLTOLUX LED</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86BA232" w14:textId="77777777" w:rsidR="00F27C67" w:rsidRPr="009E2FF4" w:rsidRDefault="00F27C67">
            <w:pPr>
              <w:rPr>
                <w:rFonts w:ascii="Calibri" w:hAnsi="Calibri" w:cs="Calibri"/>
                <w:sz w:val="14"/>
                <w:szCs w:val="14"/>
              </w:rPr>
            </w:pPr>
            <w:r w:rsidRPr="009E2FF4">
              <w:rPr>
                <w:rFonts w:ascii="Calibri" w:hAnsi="Calibri" w:cs="Calibri"/>
                <w:sz w:val="14"/>
                <w:szCs w:val="14"/>
              </w:rPr>
              <w:t>131200542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43A1EF9" w14:textId="77777777" w:rsidR="00F27C67" w:rsidRPr="009E2FF4" w:rsidRDefault="00F27C67">
            <w:pPr>
              <w:rPr>
                <w:rFonts w:ascii="Calibri" w:hAnsi="Calibri" w:cs="Calibri"/>
                <w:sz w:val="14"/>
                <w:szCs w:val="14"/>
              </w:rPr>
            </w:pPr>
            <w:r w:rsidRPr="009E2FF4">
              <w:rPr>
                <w:rFonts w:ascii="Calibri" w:hAnsi="Calibri" w:cs="Calibri"/>
                <w:sz w:val="14"/>
                <w:szCs w:val="14"/>
              </w:rPr>
              <w:t>I090941392-193</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4C302E3"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#1</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48527C6E" w14:textId="77777777" w:rsidR="00F27C67" w:rsidRPr="009E2FF4" w:rsidRDefault="00F27C67">
            <w:pPr>
              <w:rPr>
                <w:rFonts w:ascii="Calibri" w:hAnsi="Calibri" w:cs="Calibri"/>
                <w:sz w:val="14"/>
                <w:szCs w:val="14"/>
              </w:rPr>
            </w:pPr>
            <w:r w:rsidRPr="009E2FF4">
              <w:rPr>
                <w:rFonts w:ascii="Calibri" w:hAnsi="Calibri" w:cs="Calibri"/>
                <w:sz w:val="14"/>
                <w:szCs w:val="14"/>
              </w:rPr>
              <w:t>C.S.U. FERROCARRILERA</w:t>
            </w:r>
          </w:p>
        </w:tc>
      </w:tr>
      <w:tr w:rsidR="009E2FF4" w:rsidRPr="009E2FF4" w14:paraId="796AB2D1"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2FFD8CB"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lastRenderedPageBreak/>
              <w:t>323</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C2C99B2" w14:textId="77777777" w:rsidR="00F27C67" w:rsidRPr="009E2FF4" w:rsidRDefault="00F27C67">
            <w:pPr>
              <w:rPr>
                <w:rFonts w:ascii="Calibri" w:hAnsi="Calibri" w:cs="Calibri"/>
                <w:sz w:val="14"/>
                <w:szCs w:val="14"/>
              </w:rPr>
            </w:pPr>
            <w:r w:rsidRPr="009E2FF4">
              <w:rPr>
                <w:rFonts w:ascii="Calibri" w:hAnsi="Calibri" w:cs="Calibri"/>
                <w:sz w:val="14"/>
                <w:szCs w:val="14"/>
              </w:rPr>
              <w:t>AMALGAMADOR</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611131D" w14:textId="77777777" w:rsidR="00F27C67" w:rsidRPr="009E2FF4" w:rsidRDefault="00F27C67">
            <w:pPr>
              <w:rPr>
                <w:rFonts w:ascii="Calibri" w:hAnsi="Calibri" w:cs="Calibri"/>
                <w:sz w:val="14"/>
                <w:szCs w:val="14"/>
              </w:rPr>
            </w:pPr>
            <w:r w:rsidRPr="009E2FF4">
              <w:rPr>
                <w:rFonts w:ascii="Calibri" w:hAnsi="Calibri" w:cs="Calibri"/>
                <w:sz w:val="14"/>
                <w:szCs w:val="14"/>
              </w:rPr>
              <w:t>SDI</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8171B06" w14:textId="77777777" w:rsidR="00F27C67" w:rsidRPr="009E2FF4" w:rsidRDefault="00F27C67">
            <w:pPr>
              <w:rPr>
                <w:rFonts w:ascii="Calibri" w:hAnsi="Calibri" w:cs="Calibri"/>
                <w:sz w:val="14"/>
                <w:szCs w:val="14"/>
              </w:rPr>
            </w:pPr>
            <w:r w:rsidRPr="009E2FF4">
              <w:rPr>
                <w:rFonts w:ascii="Calibri" w:hAnsi="Calibri" w:cs="Calibri"/>
                <w:sz w:val="14"/>
                <w:szCs w:val="14"/>
              </w:rPr>
              <w:t>AMALGA MIX</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7486B4" w14:textId="77777777" w:rsidR="00F27C67" w:rsidRPr="009E2FF4" w:rsidRDefault="00F27C67">
            <w:pPr>
              <w:rPr>
                <w:rFonts w:ascii="Calibri" w:hAnsi="Calibri" w:cs="Calibri"/>
                <w:sz w:val="14"/>
                <w:szCs w:val="14"/>
              </w:rPr>
            </w:pPr>
            <w:r w:rsidRPr="009E2FF4">
              <w:rPr>
                <w:rFonts w:ascii="Calibri" w:hAnsi="Calibri" w:cs="Calibri"/>
                <w:sz w:val="14"/>
                <w:szCs w:val="14"/>
              </w:rPr>
              <w:t>104564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66072D9" w14:textId="77777777" w:rsidR="00F27C67" w:rsidRPr="009E2FF4" w:rsidRDefault="00F27C67">
            <w:pPr>
              <w:rPr>
                <w:rFonts w:ascii="Calibri" w:hAnsi="Calibri" w:cs="Calibri"/>
                <w:sz w:val="14"/>
                <w:szCs w:val="14"/>
              </w:rPr>
            </w:pPr>
            <w:r w:rsidRPr="009E2FF4">
              <w:rPr>
                <w:rFonts w:ascii="Calibri" w:hAnsi="Calibri" w:cs="Calibri"/>
                <w:sz w:val="14"/>
                <w:szCs w:val="14"/>
              </w:rPr>
              <w:t>I060200028-301</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D229EF0"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#1</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04382832" w14:textId="77777777" w:rsidR="00F27C67" w:rsidRPr="009E2FF4" w:rsidRDefault="00F27C67">
            <w:pPr>
              <w:rPr>
                <w:rFonts w:ascii="Calibri" w:hAnsi="Calibri" w:cs="Calibri"/>
                <w:sz w:val="14"/>
                <w:szCs w:val="14"/>
              </w:rPr>
            </w:pPr>
            <w:r w:rsidRPr="009E2FF4">
              <w:rPr>
                <w:rFonts w:ascii="Calibri" w:hAnsi="Calibri" w:cs="Calibri"/>
                <w:sz w:val="14"/>
                <w:szCs w:val="14"/>
              </w:rPr>
              <w:t>C.S.U. FERROCARRILERA</w:t>
            </w:r>
          </w:p>
        </w:tc>
      </w:tr>
      <w:tr w:rsidR="009E2FF4" w:rsidRPr="009E2FF4" w14:paraId="2B3AF43B"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D5B0606"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324</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802BEA9" w14:textId="77777777" w:rsidR="00F27C67" w:rsidRPr="009E2FF4" w:rsidRDefault="00F27C67">
            <w:pPr>
              <w:rPr>
                <w:rFonts w:ascii="Calibri" w:hAnsi="Calibri" w:cs="Calibri"/>
                <w:sz w:val="14"/>
                <w:szCs w:val="14"/>
              </w:rPr>
            </w:pPr>
            <w:r w:rsidRPr="009E2FF4">
              <w:rPr>
                <w:rFonts w:ascii="Calibri" w:hAnsi="Calibri" w:cs="Calibri"/>
                <w:sz w:val="14"/>
                <w:szCs w:val="14"/>
              </w:rPr>
              <w:t>UNIDAD DENTAL</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C59593A" w14:textId="77777777" w:rsidR="00F27C67" w:rsidRPr="009E2FF4" w:rsidRDefault="00F27C67">
            <w:pPr>
              <w:rPr>
                <w:rFonts w:ascii="Calibri" w:hAnsi="Calibri" w:cs="Calibri"/>
                <w:sz w:val="14"/>
                <w:szCs w:val="14"/>
              </w:rPr>
            </w:pPr>
            <w:r w:rsidRPr="009E2FF4">
              <w:rPr>
                <w:rFonts w:ascii="Calibri" w:hAnsi="Calibri" w:cs="Calibri"/>
                <w:sz w:val="14"/>
                <w:szCs w:val="14"/>
              </w:rPr>
              <w:t>FOSHION</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AC0B50D" w14:textId="77777777" w:rsidR="00F27C67" w:rsidRPr="009E2FF4" w:rsidRDefault="00F27C67">
            <w:pPr>
              <w:rPr>
                <w:rFonts w:ascii="Calibri" w:hAnsi="Calibri" w:cs="Calibri"/>
                <w:sz w:val="14"/>
                <w:szCs w:val="14"/>
              </w:rPr>
            </w:pPr>
            <w:r w:rsidRPr="009E2FF4">
              <w:rPr>
                <w:rFonts w:ascii="Calibri" w:hAnsi="Calibri" w:cs="Calibri"/>
                <w:sz w:val="14"/>
                <w:szCs w:val="14"/>
              </w:rPr>
              <w:t>FJ22A</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DEE894B" w14:textId="77777777" w:rsidR="00F27C67" w:rsidRPr="009E2FF4" w:rsidRDefault="00F27C67">
            <w:pPr>
              <w:rPr>
                <w:rFonts w:ascii="Calibri" w:hAnsi="Calibri" w:cs="Calibri"/>
                <w:sz w:val="14"/>
                <w:szCs w:val="14"/>
              </w:rPr>
            </w:pPr>
            <w:r w:rsidRPr="009E2FF4">
              <w:rPr>
                <w:rFonts w:ascii="Calibri" w:hAnsi="Calibri" w:cs="Calibri"/>
                <w:sz w:val="14"/>
                <w:szCs w:val="14"/>
              </w:rPr>
              <w:t>9947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315C65C" w14:textId="77777777" w:rsidR="00F27C67" w:rsidRPr="009E2FF4" w:rsidRDefault="00F27C67">
            <w:pPr>
              <w:rPr>
                <w:rFonts w:ascii="Calibri" w:hAnsi="Calibri" w:cs="Calibri"/>
                <w:sz w:val="14"/>
                <w:szCs w:val="14"/>
              </w:rPr>
            </w:pPr>
            <w:r w:rsidRPr="009E2FF4">
              <w:rPr>
                <w:rFonts w:ascii="Calibri" w:hAnsi="Calibri" w:cs="Calibri"/>
                <w:sz w:val="14"/>
                <w:szCs w:val="14"/>
              </w:rPr>
              <w:t>I090000440-309</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5676F2A"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#1</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1C20A3DC" w14:textId="77777777" w:rsidR="00F27C67" w:rsidRPr="009E2FF4" w:rsidRDefault="00F27C67">
            <w:pPr>
              <w:rPr>
                <w:rFonts w:ascii="Calibri" w:hAnsi="Calibri" w:cs="Calibri"/>
                <w:sz w:val="14"/>
                <w:szCs w:val="14"/>
              </w:rPr>
            </w:pPr>
            <w:r w:rsidRPr="009E2FF4">
              <w:rPr>
                <w:rFonts w:ascii="Calibri" w:hAnsi="Calibri" w:cs="Calibri"/>
                <w:sz w:val="14"/>
                <w:szCs w:val="14"/>
              </w:rPr>
              <w:t>C.S.U. TOPOCHICO</w:t>
            </w:r>
          </w:p>
        </w:tc>
      </w:tr>
      <w:tr w:rsidR="009E2FF4" w:rsidRPr="009E2FF4" w14:paraId="538589A1"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FB855F3"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325</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DC60EF0" w14:textId="77777777" w:rsidR="00F27C67" w:rsidRPr="009E2FF4" w:rsidRDefault="00F27C67">
            <w:pPr>
              <w:rPr>
                <w:rFonts w:ascii="Calibri" w:hAnsi="Calibri" w:cs="Calibri"/>
                <w:sz w:val="14"/>
                <w:szCs w:val="14"/>
              </w:rPr>
            </w:pPr>
            <w:r w:rsidRPr="009E2FF4">
              <w:rPr>
                <w:rFonts w:ascii="Calibri" w:hAnsi="Calibri" w:cs="Calibri"/>
                <w:sz w:val="14"/>
                <w:szCs w:val="14"/>
              </w:rPr>
              <w:t>UNIDAD DENTAL</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237E7DA" w14:textId="77777777" w:rsidR="00F27C67" w:rsidRPr="009E2FF4" w:rsidRDefault="00F27C67">
            <w:pPr>
              <w:rPr>
                <w:rFonts w:ascii="Calibri" w:hAnsi="Calibri" w:cs="Calibri"/>
                <w:sz w:val="14"/>
                <w:szCs w:val="14"/>
              </w:rPr>
            </w:pPr>
            <w:r w:rsidRPr="009E2FF4">
              <w:rPr>
                <w:rFonts w:ascii="Calibri" w:hAnsi="Calibri" w:cs="Calibri"/>
                <w:sz w:val="14"/>
                <w:szCs w:val="14"/>
              </w:rPr>
              <w:t>FOSHION</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5C667CB" w14:textId="77777777" w:rsidR="00F27C67" w:rsidRPr="009E2FF4" w:rsidRDefault="00F27C67">
            <w:pPr>
              <w:rPr>
                <w:rFonts w:ascii="Calibri" w:hAnsi="Calibri" w:cs="Calibri"/>
                <w:sz w:val="14"/>
                <w:szCs w:val="14"/>
              </w:rPr>
            </w:pPr>
            <w:r w:rsidRPr="009E2FF4">
              <w:rPr>
                <w:rFonts w:ascii="Calibri" w:hAnsi="Calibri" w:cs="Calibri"/>
                <w:sz w:val="14"/>
                <w:szCs w:val="14"/>
              </w:rPr>
              <w:t>FJ22A</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788A92B" w14:textId="77777777" w:rsidR="00F27C67" w:rsidRPr="009E2FF4" w:rsidRDefault="00F27C67">
            <w:pPr>
              <w:rPr>
                <w:rFonts w:ascii="Calibri" w:hAnsi="Calibri" w:cs="Calibri"/>
                <w:sz w:val="14"/>
                <w:szCs w:val="14"/>
              </w:rPr>
            </w:pPr>
            <w:r w:rsidRPr="009E2FF4">
              <w:rPr>
                <w:rFonts w:ascii="Calibri" w:hAnsi="Calibri" w:cs="Calibri"/>
                <w:sz w:val="14"/>
                <w:szCs w:val="14"/>
              </w:rPr>
              <w:t>9946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0CEA8F8" w14:textId="77777777" w:rsidR="00F27C67" w:rsidRPr="009E2FF4" w:rsidRDefault="00F27C67">
            <w:pPr>
              <w:rPr>
                <w:rFonts w:ascii="Calibri" w:hAnsi="Calibri" w:cs="Calibri"/>
                <w:sz w:val="14"/>
                <w:szCs w:val="14"/>
              </w:rPr>
            </w:pPr>
            <w:r w:rsidRPr="009E2FF4">
              <w:rPr>
                <w:rFonts w:ascii="Calibri" w:hAnsi="Calibri" w:cs="Calibri"/>
                <w:sz w:val="14"/>
                <w:szCs w:val="14"/>
              </w:rPr>
              <w:t>I090000440-310</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334FD78"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#1</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02ECDA76" w14:textId="77777777" w:rsidR="00F27C67" w:rsidRPr="009E2FF4" w:rsidRDefault="00F27C67">
            <w:pPr>
              <w:rPr>
                <w:rFonts w:ascii="Calibri" w:hAnsi="Calibri" w:cs="Calibri"/>
                <w:sz w:val="14"/>
                <w:szCs w:val="14"/>
              </w:rPr>
            </w:pPr>
            <w:r w:rsidRPr="009E2FF4">
              <w:rPr>
                <w:rFonts w:ascii="Calibri" w:hAnsi="Calibri" w:cs="Calibri"/>
                <w:sz w:val="14"/>
                <w:szCs w:val="14"/>
              </w:rPr>
              <w:t>C.S.U. TOPOCHICO</w:t>
            </w:r>
          </w:p>
        </w:tc>
      </w:tr>
      <w:tr w:rsidR="009E2FF4" w:rsidRPr="009E2FF4" w14:paraId="6A7F94F1"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4FDB823"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326</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48DEE9B" w14:textId="77777777" w:rsidR="00F27C67" w:rsidRPr="009E2FF4" w:rsidRDefault="00F27C67">
            <w:pPr>
              <w:rPr>
                <w:rFonts w:ascii="Calibri" w:hAnsi="Calibri" w:cs="Calibri"/>
                <w:sz w:val="14"/>
                <w:szCs w:val="14"/>
              </w:rPr>
            </w:pPr>
            <w:r w:rsidRPr="009E2FF4">
              <w:rPr>
                <w:rFonts w:ascii="Calibri" w:hAnsi="Calibri" w:cs="Calibri"/>
                <w:sz w:val="14"/>
                <w:szCs w:val="14"/>
              </w:rPr>
              <w:t>COMPRESOR</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4078C9E" w14:textId="77777777" w:rsidR="00F27C67" w:rsidRPr="009E2FF4" w:rsidRDefault="00F27C67">
            <w:pPr>
              <w:rPr>
                <w:rFonts w:ascii="Calibri" w:hAnsi="Calibri" w:cs="Calibri"/>
                <w:sz w:val="14"/>
                <w:szCs w:val="14"/>
              </w:rPr>
            </w:pPr>
            <w:r w:rsidRPr="009E2FF4">
              <w:rPr>
                <w:rFonts w:ascii="Calibri" w:hAnsi="Calibri" w:cs="Calibri"/>
                <w:sz w:val="14"/>
                <w:szCs w:val="14"/>
              </w:rPr>
              <w:t>SCHULZ</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0AA8136" w14:textId="77777777" w:rsidR="00F27C67" w:rsidRPr="009E2FF4" w:rsidRDefault="00F27C67">
            <w:pPr>
              <w:rPr>
                <w:rFonts w:ascii="Calibri" w:hAnsi="Calibri" w:cs="Calibri"/>
                <w:sz w:val="14"/>
                <w:szCs w:val="14"/>
              </w:rPr>
            </w:pPr>
            <w:r w:rsidRPr="009E2FF4">
              <w:rPr>
                <w:rFonts w:ascii="Calibri" w:hAnsi="Calibri" w:cs="Calibri"/>
                <w:sz w:val="14"/>
                <w:szCs w:val="14"/>
              </w:rPr>
              <w:t>S/M</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82BB919" w14:textId="77777777" w:rsidR="00F27C67" w:rsidRPr="009E2FF4" w:rsidRDefault="00F27C67">
            <w:pPr>
              <w:rPr>
                <w:rFonts w:ascii="Calibri" w:hAnsi="Calibri" w:cs="Calibri"/>
                <w:sz w:val="14"/>
                <w:szCs w:val="14"/>
              </w:rPr>
            </w:pPr>
            <w:r w:rsidRPr="009E2FF4">
              <w:rPr>
                <w:rFonts w:ascii="Calibri" w:hAnsi="Calibri" w:cs="Calibri"/>
                <w:sz w:val="14"/>
                <w:szCs w:val="14"/>
              </w:rPr>
              <w:t>2500848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068F509" w14:textId="77777777" w:rsidR="00F27C67" w:rsidRPr="009E2FF4" w:rsidRDefault="00F27C67">
            <w:pPr>
              <w:rPr>
                <w:rFonts w:ascii="Calibri" w:hAnsi="Calibri" w:cs="Calibri"/>
                <w:sz w:val="14"/>
                <w:szCs w:val="14"/>
              </w:rPr>
            </w:pPr>
            <w:r w:rsidRPr="009E2FF4">
              <w:rPr>
                <w:rFonts w:ascii="Calibri" w:hAnsi="Calibri" w:cs="Calibri"/>
                <w:sz w:val="14"/>
                <w:szCs w:val="14"/>
              </w:rPr>
              <w:t>I090906934-158</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58D24FA"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#1</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62D041F7" w14:textId="77777777" w:rsidR="00F27C67" w:rsidRPr="009E2FF4" w:rsidRDefault="00F27C67">
            <w:pPr>
              <w:rPr>
                <w:rFonts w:ascii="Calibri" w:hAnsi="Calibri" w:cs="Calibri"/>
                <w:sz w:val="14"/>
                <w:szCs w:val="14"/>
              </w:rPr>
            </w:pPr>
            <w:r w:rsidRPr="009E2FF4">
              <w:rPr>
                <w:rFonts w:ascii="Calibri" w:hAnsi="Calibri" w:cs="Calibri"/>
                <w:sz w:val="14"/>
                <w:szCs w:val="14"/>
              </w:rPr>
              <w:t>C.S.U. TOPOCHICO</w:t>
            </w:r>
          </w:p>
        </w:tc>
      </w:tr>
      <w:tr w:rsidR="009E2FF4" w:rsidRPr="009E2FF4" w14:paraId="62DAD185"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B81D730"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327</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F292D04" w14:textId="77777777" w:rsidR="00F27C67" w:rsidRPr="009E2FF4" w:rsidRDefault="00F27C67">
            <w:pPr>
              <w:rPr>
                <w:rFonts w:ascii="Calibri" w:hAnsi="Calibri" w:cs="Calibri"/>
                <w:sz w:val="14"/>
                <w:szCs w:val="14"/>
              </w:rPr>
            </w:pPr>
            <w:r w:rsidRPr="009E2FF4">
              <w:rPr>
                <w:rFonts w:ascii="Calibri" w:hAnsi="Calibri" w:cs="Calibri"/>
                <w:sz w:val="14"/>
                <w:szCs w:val="14"/>
              </w:rPr>
              <w:t>PIEZA DE MANO DE ALTA VELOCIDAD</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9B0F7D3" w14:textId="77777777" w:rsidR="00F27C67" w:rsidRPr="009E2FF4" w:rsidRDefault="00F27C67">
            <w:pPr>
              <w:rPr>
                <w:rFonts w:ascii="Calibri" w:hAnsi="Calibri" w:cs="Calibri"/>
                <w:sz w:val="14"/>
                <w:szCs w:val="14"/>
              </w:rPr>
            </w:pPr>
            <w:r w:rsidRPr="009E2FF4">
              <w:rPr>
                <w:rFonts w:ascii="Calibri" w:hAnsi="Calibri" w:cs="Calibri"/>
                <w:sz w:val="14"/>
                <w:szCs w:val="14"/>
              </w:rPr>
              <w:t>CONCENTRIX</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5203FC8" w14:textId="77777777" w:rsidR="00F27C67" w:rsidRPr="009E2FF4" w:rsidRDefault="00F27C67">
            <w:pPr>
              <w:rPr>
                <w:rFonts w:ascii="Calibri" w:hAnsi="Calibri" w:cs="Calibri"/>
                <w:sz w:val="14"/>
                <w:szCs w:val="14"/>
              </w:rPr>
            </w:pPr>
            <w:r w:rsidRPr="009E2FF4">
              <w:rPr>
                <w:rFonts w:ascii="Calibri" w:hAnsi="Calibri" w:cs="Calibri"/>
                <w:sz w:val="14"/>
                <w:szCs w:val="14"/>
              </w:rPr>
              <w:t>STAR DENTAL</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13BA53D" w14:textId="77777777" w:rsidR="00F27C67" w:rsidRPr="009E2FF4" w:rsidRDefault="00F27C67">
            <w:pPr>
              <w:rPr>
                <w:rFonts w:ascii="Calibri" w:hAnsi="Calibri" w:cs="Calibri"/>
                <w:sz w:val="14"/>
                <w:szCs w:val="14"/>
              </w:rPr>
            </w:pPr>
            <w:r w:rsidRPr="009E2FF4">
              <w:rPr>
                <w:rFonts w:ascii="Calibri" w:hAnsi="Calibri" w:cs="Calibri"/>
                <w:sz w:val="14"/>
                <w:szCs w:val="14"/>
              </w:rPr>
              <w:t>AC02833Y1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83ED6DF" w14:textId="77777777" w:rsidR="00F27C67" w:rsidRPr="009E2FF4" w:rsidRDefault="00F27C67">
            <w:pPr>
              <w:rPr>
                <w:rFonts w:ascii="Calibri" w:hAnsi="Calibri" w:cs="Calibri"/>
                <w:sz w:val="14"/>
                <w:szCs w:val="14"/>
              </w:rPr>
            </w:pPr>
            <w:r w:rsidRPr="009E2FF4">
              <w:rPr>
                <w:rFonts w:ascii="Calibri" w:hAnsi="Calibri" w:cs="Calibri"/>
                <w:sz w:val="14"/>
                <w:szCs w:val="14"/>
              </w:rPr>
              <w:t>I090001062-1384</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DC60E51"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#1</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42200E8B" w14:textId="77777777" w:rsidR="00F27C67" w:rsidRPr="009E2FF4" w:rsidRDefault="00F27C67">
            <w:pPr>
              <w:rPr>
                <w:rFonts w:ascii="Calibri" w:hAnsi="Calibri" w:cs="Calibri"/>
                <w:sz w:val="14"/>
                <w:szCs w:val="14"/>
              </w:rPr>
            </w:pPr>
            <w:r w:rsidRPr="009E2FF4">
              <w:rPr>
                <w:rFonts w:ascii="Calibri" w:hAnsi="Calibri" w:cs="Calibri"/>
                <w:sz w:val="14"/>
                <w:szCs w:val="14"/>
              </w:rPr>
              <w:t>C.S.U. TOPOCHICO</w:t>
            </w:r>
          </w:p>
        </w:tc>
      </w:tr>
      <w:tr w:rsidR="009E2FF4" w:rsidRPr="009E2FF4" w14:paraId="184CD967"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FA4D226"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328</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11EFF27" w14:textId="77777777" w:rsidR="00F27C67" w:rsidRPr="009E2FF4" w:rsidRDefault="00F27C67">
            <w:pPr>
              <w:rPr>
                <w:rFonts w:ascii="Calibri" w:hAnsi="Calibri" w:cs="Calibri"/>
                <w:sz w:val="14"/>
                <w:szCs w:val="14"/>
              </w:rPr>
            </w:pPr>
            <w:r w:rsidRPr="009E2FF4">
              <w:rPr>
                <w:rFonts w:ascii="Calibri" w:hAnsi="Calibri" w:cs="Calibri"/>
                <w:sz w:val="14"/>
                <w:szCs w:val="14"/>
              </w:rPr>
              <w:t>PIEZA DE MANO DE BAJA VELOCIDAD</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D2F650B" w14:textId="77777777" w:rsidR="00F27C67" w:rsidRPr="009E2FF4" w:rsidRDefault="00F27C67">
            <w:pPr>
              <w:rPr>
                <w:rFonts w:ascii="Calibri" w:hAnsi="Calibri" w:cs="Calibri"/>
                <w:sz w:val="14"/>
                <w:szCs w:val="14"/>
              </w:rPr>
            </w:pPr>
            <w:r w:rsidRPr="009E2FF4">
              <w:rPr>
                <w:rFonts w:ascii="Calibri" w:hAnsi="Calibri" w:cs="Calibri"/>
                <w:sz w:val="14"/>
                <w:szCs w:val="14"/>
              </w:rPr>
              <w:t>S/M</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E4423CD" w14:textId="77777777" w:rsidR="00F27C67" w:rsidRPr="009E2FF4" w:rsidRDefault="00F27C67">
            <w:pPr>
              <w:rPr>
                <w:rFonts w:ascii="Calibri" w:hAnsi="Calibri" w:cs="Calibri"/>
                <w:sz w:val="14"/>
                <w:szCs w:val="14"/>
              </w:rPr>
            </w:pPr>
            <w:r w:rsidRPr="009E2FF4">
              <w:rPr>
                <w:rFonts w:ascii="Calibri" w:hAnsi="Calibri" w:cs="Calibri"/>
                <w:sz w:val="14"/>
                <w:szCs w:val="14"/>
              </w:rPr>
              <w:t>S/M</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71E29EC" w14:textId="77777777" w:rsidR="00F27C67" w:rsidRPr="009E2FF4" w:rsidRDefault="00F27C67">
            <w:pPr>
              <w:rPr>
                <w:rFonts w:ascii="Calibri" w:hAnsi="Calibri" w:cs="Calibri"/>
                <w:sz w:val="14"/>
                <w:szCs w:val="14"/>
              </w:rPr>
            </w:pPr>
            <w:r w:rsidRPr="009E2FF4">
              <w:rPr>
                <w:rFonts w:ascii="Calibri" w:hAnsi="Calibri" w:cs="Calibri"/>
                <w:sz w:val="14"/>
                <w:szCs w:val="14"/>
              </w:rPr>
              <w:t>11084297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B3AE9EC" w14:textId="77777777" w:rsidR="00F27C67" w:rsidRPr="009E2FF4" w:rsidRDefault="00F27C67">
            <w:pPr>
              <w:rPr>
                <w:rFonts w:ascii="Calibri" w:hAnsi="Calibri" w:cs="Calibri"/>
                <w:sz w:val="14"/>
                <w:szCs w:val="14"/>
              </w:rPr>
            </w:pPr>
            <w:r w:rsidRPr="009E2FF4">
              <w:rPr>
                <w:rFonts w:ascii="Calibri" w:hAnsi="Calibri" w:cs="Calibri"/>
                <w:sz w:val="14"/>
                <w:szCs w:val="14"/>
              </w:rPr>
              <w:t>I090001062-1111</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E2CDC80"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#1</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6A13E534" w14:textId="77777777" w:rsidR="00F27C67" w:rsidRPr="009E2FF4" w:rsidRDefault="00F27C67">
            <w:pPr>
              <w:rPr>
                <w:rFonts w:ascii="Calibri" w:hAnsi="Calibri" w:cs="Calibri"/>
                <w:sz w:val="14"/>
                <w:szCs w:val="14"/>
              </w:rPr>
            </w:pPr>
            <w:r w:rsidRPr="009E2FF4">
              <w:rPr>
                <w:rFonts w:ascii="Calibri" w:hAnsi="Calibri" w:cs="Calibri"/>
                <w:sz w:val="14"/>
                <w:szCs w:val="14"/>
              </w:rPr>
              <w:t>C.S.U. TOPOCHICO</w:t>
            </w:r>
          </w:p>
        </w:tc>
      </w:tr>
      <w:tr w:rsidR="009E2FF4" w:rsidRPr="009E2FF4" w14:paraId="25E4DC48"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73D1244"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329</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CF2B057" w14:textId="77777777" w:rsidR="00F27C67" w:rsidRPr="009E2FF4" w:rsidRDefault="00F27C67">
            <w:pPr>
              <w:rPr>
                <w:rFonts w:ascii="Calibri" w:hAnsi="Calibri" w:cs="Calibri"/>
                <w:sz w:val="14"/>
                <w:szCs w:val="14"/>
              </w:rPr>
            </w:pPr>
            <w:r w:rsidRPr="009E2FF4">
              <w:rPr>
                <w:rFonts w:ascii="Calibri" w:hAnsi="Calibri" w:cs="Calibri"/>
                <w:sz w:val="14"/>
                <w:szCs w:val="14"/>
              </w:rPr>
              <w:t>PIEZA DE MANO DE BAJA VELOCIDAD</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563DA30" w14:textId="77777777" w:rsidR="00F27C67" w:rsidRPr="009E2FF4" w:rsidRDefault="00F27C67">
            <w:pPr>
              <w:rPr>
                <w:rFonts w:ascii="Calibri" w:hAnsi="Calibri" w:cs="Calibri"/>
                <w:sz w:val="14"/>
                <w:szCs w:val="14"/>
              </w:rPr>
            </w:pPr>
            <w:r w:rsidRPr="009E2FF4">
              <w:rPr>
                <w:rFonts w:ascii="Calibri" w:hAnsi="Calibri" w:cs="Calibri"/>
                <w:sz w:val="14"/>
                <w:szCs w:val="14"/>
              </w:rPr>
              <w:t>NSK</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2B64272" w14:textId="77777777" w:rsidR="00F27C67" w:rsidRPr="009E2FF4" w:rsidRDefault="00F27C67">
            <w:pPr>
              <w:rPr>
                <w:rFonts w:ascii="Calibri" w:hAnsi="Calibri" w:cs="Calibri"/>
                <w:sz w:val="14"/>
                <w:szCs w:val="14"/>
              </w:rPr>
            </w:pPr>
            <w:r w:rsidRPr="009E2FF4">
              <w:rPr>
                <w:rFonts w:ascii="Calibri" w:hAnsi="Calibri" w:cs="Calibri"/>
                <w:sz w:val="14"/>
                <w:szCs w:val="14"/>
              </w:rPr>
              <w:t>B030</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51FF58A" w14:textId="77777777" w:rsidR="00F27C67" w:rsidRPr="009E2FF4" w:rsidRDefault="00F27C67">
            <w:pPr>
              <w:rPr>
                <w:rFonts w:ascii="Calibri" w:hAnsi="Calibri" w:cs="Calibri"/>
                <w:sz w:val="14"/>
                <w:szCs w:val="14"/>
              </w:rPr>
            </w:pPr>
            <w:r w:rsidRPr="009E2FF4">
              <w:rPr>
                <w:rFonts w:ascii="Calibri" w:hAnsi="Calibri" w:cs="Calibri"/>
                <w:sz w:val="14"/>
                <w:szCs w:val="14"/>
              </w:rPr>
              <w:t>OBD80263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61B9F14" w14:textId="77777777" w:rsidR="00F27C67" w:rsidRPr="009E2FF4" w:rsidRDefault="00F27C67">
            <w:pPr>
              <w:rPr>
                <w:rFonts w:ascii="Calibri" w:hAnsi="Calibri" w:cs="Calibri"/>
                <w:sz w:val="14"/>
                <w:szCs w:val="14"/>
              </w:rPr>
            </w:pPr>
            <w:r w:rsidRPr="009E2FF4">
              <w:rPr>
                <w:rFonts w:ascii="Calibri" w:hAnsi="Calibri" w:cs="Calibri"/>
                <w:sz w:val="14"/>
                <w:szCs w:val="14"/>
              </w:rPr>
              <w:t>I090001062-1331</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CB283FA"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#1</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277DF320" w14:textId="77777777" w:rsidR="00F27C67" w:rsidRPr="009E2FF4" w:rsidRDefault="00F27C67">
            <w:pPr>
              <w:rPr>
                <w:rFonts w:ascii="Calibri" w:hAnsi="Calibri" w:cs="Calibri"/>
                <w:sz w:val="14"/>
                <w:szCs w:val="14"/>
              </w:rPr>
            </w:pPr>
            <w:r w:rsidRPr="009E2FF4">
              <w:rPr>
                <w:rFonts w:ascii="Calibri" w:hAnsi="Calibri" w:cs="Calibri"/>
                <w:sz w:val="14"/>
                <w:szCs w:val="14"/>
              </w:rPr>
              <w:t>C.S.U. TOPOCHICO</w:t>
            </w:r>
          </w:p>
        </w:tc>
      </w:tr>
      <w:tr w:rsidR="009E2FF4" w:rsidRPr="009E2FF4" w14:paraId="5B34EC17"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7E37ED6"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330</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D85B8EC" w14:textId="77777777" w:rsidR="00F27C67" w:rsidRPr="009E2FF4" w:rsidRDefault="00F27C67">
            <w:pPr>
              <w:rPr>
                <w:rFonts w:ascii="Calibri" w:hAnsi="Calibri" w:cs="Calibri"/>
                <w:sz w:val="14"/>
                <w:szCs w:val="14"/>
              </w:rPr>
            </w:pPr>
            <w:r w:rsidRPr="009E2FF4">
              <w:rPr>
                <w:rFonts w:ascii="Calibri" w:hAnsi="Calibri" w:cs="Calibri"/>
                <w:sz w:val="14"/>
                <w:szCs w:val="14"/>
              </w:rPr>
              <w:t>AUTOCLAVE</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E142621" w14:textId="77777777" w:rsidR="00F27C67" w:rsidRPr="009E2FF4" w:rsidRDefault="00F27C67">
            <w:pPr>
              <w:rPr>
                <w:rFonts w:ascii="Calibri" w:hAnsi="Calibri" w:cs="Calibri"/>
                <w:sz w:val="14"/>
                <w:szCs w:val="14"/>
              </w:rPr>
            </w:pPr>
            <w:r w:rsidRPr="009E2FF4">
              <w:rPr>
                <w:rFonts w:ascii="Calibri" w:hAnsi="Calibri" w:cs="Calibri"/>
                <w:sz w:val="14"/>
                <w:szCs w:val="14"/>
              </w:rPr>
              <w:t>CRISTOFOLI</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6078527" w14:textId="77777777" w:rsidR="00F27C67" w:rsidRPr="009E2FF4" w:rsidRDefault="00F27C67">
            <w:pPr>
              <w:rPr>
                <w:rFonts w:ascii="Calibri" w:hAnsi="Calibri" w:cs="Calibri"/>
                <w:sz w:val="14"/>
                <w:szCs w:val="14"/>
              </w:rPr>
            </w:pPr>
            <w:r w:rsidRPr="009E2FF4">
              <w:rPr>
                <w:rFonts w:ascii="Calibri" w:hAnsi="Calibri" w:cs="Calibri"/>
                <w:sz w:val="14"/>
                <w:szCs w:val="14"/>
              </w:rPr>
              <w:t>CRISTOFOLI 21</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98BCF61" w14:textId="77777777" w:rsidR="00F27C67" w:rsidRPr="009E2FF4" w:rsidRDefault="00F27C67">
            <w:pPr>
              <w:rPr>
                <w:rFonts w:ascii="Calibri" w:hAnsi="Calibri" w:cs="Calibri"/>
                <w:sz w:val="14"/>
                <w:szCs w:val="14"/>
              </w:rPr>
            </w:pPr>
            <w:r w:rsidRPr="009E2FF4">
              <w:rPr>
                <w:rFonts w:ascii="Calibri" w:hAnsi="Calibri" w:cs="Calibri"/>
                <w:sz w:val="14"/>
                <w:szCs w:val="14"/>
              </w:rPr>
              <w:t>VT2620036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39FAE81" w14:textId="77777777" w:rsidR="00F27C67" w:rsidRPr="009E2FF4" w:rsidRDefault="00F27C67">
            <w:pPr>
              <w:rPr>
                <w:rFonts w:ascii="Calibri" w:hAnsi="Calibri" w:cs="Calibri"/>
                <w:sz w:val="14"/>
                <w:szCs w:val="14"/>
              </w:rPr>
            </w:pPr>
            <w:r w:rsidRPr="009E2FF4">
              <w:rPr>
                <w:rFonts w:ascii="Calibri" w:hAnsi="Calibri" w:cs="Calibri"/>
                <w:sz w:val="14"/>
                <w:szCs w:val="14"/>
              </w:rPr>
              <w:t>I060200282-539</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FF664C8"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#1</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7A84FEEE" w14:textId="77777777" w:rsidR="00F27C67" w:rsidRPr="009E2FF4" w:rsidRDefault="00F27C67">
            <w:pPr>
              <w:rPr>
                <w:rFonts w:ascii="Calibri" w:hAnsi="Calibri" w:cs="Calibri"/>
                <w:sz w:val="14"/>
                <w:szCs w:val="14"/>
              </w:rPr>
            </w:pPr>
            <w:r w:rsidRPr="009E2FF4">
              <w:rPr>
                <w:rFonts w:ascii="Calibri" w:hAnsi="Calibri" w:cs="Calibri"/>
                <w:sz w:val="14"/>
                <w:szCs w:val="14"/>
              </w:rPr>
              <w:t>C.S.U. TOPOCHICO</w:t>
            </w:r>
          </w:p>
        </w:tc>
      </w:tr>
      <w:tr w:rsidR="009E2FF4" w:rsidRPr="009E2FF4" w14:paraId="7C04DA47"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8522379"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331</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22788C3" w14:textId="77777777" w:rsidR="00F27C67" w:rsidRPr="009E2FF4" w:rsidRDefault="00F27C67">
            <w:pPr>
              <w:rPr>
                <w:rFonts w:ascii="Calibri" w:hAnsi="Calibri" w:cs="Calibri"/>
                <w:sz w:val="14"/>
                <w:szCs w:val="14"/>
              </w:rPr>
            </w:pPr>
            <w:r w:rsidRPr="009E2FF4">
              <w:rPr>
                <w:rFonts w:ascii="Calibri" w:hAnsi="Calibri" w:cs="Calibri"/>
                <w:sz w:val="14"/>
                <w:szCs w:val="14"/>
              </w:rPr>
              <w:t>CAVITRON</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1B67655" w14:textId="77777777" w:rsidR="00F27C67" w:rsidRPr="009E2FF4" w:rsidRDefault="00F27C67">
            <w:pPr>
              <w:rPr>
                <w:rFonts w:ascii="Calibri" w:hAnsi="Calibri" w:cs="Calibri"/>
                <w:sz w:val="14"/>
                <w:szCs w:val="14"/>
              </w:rPr>
            </w:pPr>
            <w:r w:rsidRPr="009E2FF4">
              <w:rPr>
                <w:rFonts w:ascii="Calibri" w:hAnsi="Calibri" w:cs="Calibri"/>
                <w:sz w:val="14"/>
                <w:szCs w:val="14"/>
              </w:rPr>
              <w:t>NSK</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FE67E63" w14:textId="77777777" w:rsidR="00F27C67" w:rsidRPr="009E2FF4" w:rsidRDefault="00F27C67">
            <w:pPr>
              <w:rPr>
                <w:rFonts w:ascii="Calibri" w:hAnsi="Calibri" w:cs="Calibri"/>
                <w:sz w:val="14"/>
                <w:szCs w:val="14"/>
              </w:rPr>
            </w:pPr>
            <w:r w:rsidRPr="009E2FF4">
              <w:rPr>
                <w:rFonts w:ascii="Calibri" w:hAnsi="Calibri" w:cs="Calibri"/>
                <w:sz w:val="14"/>
                <w:szCs w:val="14"/>
              </w:rPr>
              <w:t>VARIOS 370 SERIE M</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88B57D5" w14:textId="77777777" w:rsidR="00F27C67" w:rsidRPr="009E2FF4" w:rsidRDefault="00F27C67">
            <w:pPr>
              <w:rPr>
                <w:rFonts w:ascii="Calibri" w:hAnsi="Calibri" w:cs="Calibri"/>
                <w:sz w:val="14"/>
                <w:szCs w:val="14"/>
              </w:rPr>
            </w:pPr>
            <w:r w:rsidRPr="009E2FF4">
              <w:rPr>
                <w:rFonts w:ascii="Calibri" w:hAnsi="Calibri" w:cs="Calibri"/>
                <w:sz w:val="14"/>
                <w:szCs w:val="14"/>
              </w:rPr>
              <w:t>399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4B5653D" w14:textId="77777777" w:rsidR="00F27C67" w:rsidRPr="009E2FF4" w:rsidRDefault="00F27C67">
            <w:pPr>
              <w:rPr>
                <w:rFonts w:ascii="Calibri" w:hAnsi="Calibri" w:cs="Calibri"/>
                <w:sz w:val="14"/>
                <w:szCs w:val="14"/>
              </w:rPr>
            </w:pPr>
            <w:r w:rsidRPr="009E2FF4">
              <w:rPr>
                <w:rFonts w:ascii="Calibri" w:hAnsi="Calibri" w:cs="Calibri"/>
                <w:sz w:val="14"/>
                <w:szCs w:val="14"/>
              </w:rPr>
              <w:t>I090000195-12</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DF9AD5A"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#1</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7E7C2783" w14:textId="77777777" w:rsidR="00F27C67" w:rsidRPr="009E2FF4" w:rsidRDefault="00F27C67">
            <w:pPr>
              <w:rPr>
                <w:rFonts w:ascii="Calibri" w:hAnsi="Calibri" w:cs="Calibri"/>
                <w:sz w:val="14"/>
                <w:szCs w:val="14"/>
              </w:rPr>
            </w:pPr>
            <w:r w:rsidRPr="009E2FF4">
              <w:rPr>
                <w:rFonts w:ascii="Calibri" w:hAnsi="Calibri" w:cs="Calibri"/>
                <w:sz w:val="14"/>
                <w:szCs w:val="14"/>
              </w:rPr>
              <w:t>C.S.U. TOPOCHICO</w:t>
            </w:r>
          </w:p>
        </w:tc>
      </w:tr>
      <w:tr w:rsidR="009E2FF4" w:rsidRPr="009E2FF4" w14:paraId="4800342B"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136C236"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332</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CC58B87" w14:textId="77777777" w:rsidR="00F27C67" w:rsidRPr="009E2FF4" w:rsidRDefault="00F27C67">
            <w:pPr>
              <w:rPr>
                <w:rFonts w:ascii="Calibri" w:hAnsi="Calibri" w:cs="Calibri"/>
                <w:sz w:val="14"/>
                <w:szCs w:val="14"/>
              </w:rPr>
            </w:pPr>
            <w:r w:rsidRPr="009E2FF4">
              <w:rPr>
                <w:rFonts w:ascii="Calibri" w:hAnsi="Calibri" w:cs="Calibri"/>
                <w:sz w:val="14"/>
                <w:szCs w:val="14"/>
              </w:rPr>
              <w:t>AMALGAMADOR</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18681D4" w14:textId="77777777" w:rsidR="00F27C67" w:rsidRPr="009E2FF4" w:rsidRDefault="00F27C67">
            <w:pPr>
              <w:rPr>
                <w:rFonts w:ascii="Calibri" w:hAnsi="Calibri" w:cs="Calibri"/>
                <w:sz w:val="14"/>
                <w:szCs w:val="14"/>
              </w:rPr>
            </w:pPr>
            <w:r w:rsidRPr="009E2FF4">
              <w:rPr>
                <w:rFonts w:ascii="Calibri" w:hAnsi="Calibri" w:cs="Calibri"/>
                <w:sz w:val="14"/>
                <w:szCs w:val="14"/>
              </w:rPr>
              <w:t>SDI</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02F55F0" w14:textId="77777777" w:rsidR="00F27C67" w:rsidRPr="009E2FF4" w:rsidRDefault="00F27C67">
            <w:pPr>
              <w:rPr>
                <w:rFonts w:ascii="Calibri" w:hAnsi="Calibri" w:cs="Calibri"/>
                <w:sz w:val="14"/>
                <w:szCs w:val="14"/>
              </w:rPr>
            </w:pPr>
            <w:r w:rsidRPr="009E2FF4">
              <w:rPr>
                <w:rFonts w:ascii="Calibri" w:hAnsi="Calibri" w:cs="Calibri"/>
                <w:sz w:val="14"/>
                <w:szCs w:val="14"/>
              </w:rPr>
              <w:t>AMALGA MIX</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300D3AB" w14:textId="77777777" w:rsidR="00F27C67" w:rsidRPr="009E2FF4" w:rsidRDefault="00F27C67">
            <w:pPr>
              <w:rPr>
                <w:rFonts w:ascii="Calibri" w:hAnsi="Calibri" w:cs="Calibri"/>
                <w:sz w:val="14"/>
                <w:szCs w:val="14"/>
              </w:rPr>
            </w:pPr>
            <w:r w:rsidRPr="009E2FF4">
              <w:rPr>
                <w:rFonts w:ascii="Calibri" w:hAnsi="Calibri" w:cs="Calibri"/>
                <w:sz w:val="14"/>
                <w:szCs w:val="14"/>
              </w:rPr>
              <w:t>104561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1C52E26" w14:textId="77777777" w:rsidR="00F27C67" w:rsidRPr="009E2FF4" w:rsidRDefault="00F27C67">
            <w:pPr>
              <w:rPr>
                <w:rFonts w:ascii="Calibri" w:hAnsi="Calibri" w:cs="Calibri"/>
                <w:sz w:val="14"/>
                <w:szCs w:val="14"/>
              </w:rPr>
            </w:pPr>
            <w:r w:rsidRPr="009E2FF4">
              <w:rPr>
                <w:rFonts w:ascii="Calibri" w:hAnsi="Calibri" w:cs="Calibri"/>
                <w:sz w:val="14"/>
                <w:szCs w:val="14"/>
              </w:rPr>
              <w:t>I060200028-300</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4883846"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#1</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28E3D8C8" w14:textId="77777777" w:rsidR="00F27C67" w:rsidRPr="009E2FF4" w:rsidRDefault="00F27C67">
            <w:pPr>
              <w:rPr>
                <w:rFonts w:ascii="Calibri" w:hAnsi="Calibri" w:cs="Calibri"/>
                <w:sz w:val="14"/>
                <w:szCs w:val="14"/>
              </w:rPr>
            </w:pPr>
            <w:r w:rsidRPr="009E2FF4">
              <w:rPr>
                <w:rFonts w:ascii="Calibri" w:hAnsi="Calibri" w:cs="Calibri"/>
                <w:sz w:val="14"/>
                <w:szCs w:val="14"/>
              </w:rPr>
              <w:t>C.S.U. TOPOCHICO</w:t>
            </w:r>
          </w:p>
        </w:tc>
      </w:tr>
      <w:tr w:rsidR="009E2FF4" w:rsidRPr="009E2FF4" w14:paraId="24F7EE89"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ADE2259"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333</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6D88A2C" w14:textId="77777777" w:rsidR="00F27C67" w:rsidRPr="009E2FF4" w:rsidRDefault="00F27C67">
            <w:pPr>
              <w:rPr>
                <w:rFonts w:ascii="Calibri" w:hAnsi="Calibri" w:cs="Calibri"/>
                <w:sz w:val="14"/>
                <w:szCs w:val="14"/>
              </w:rPr>
            </w:pPr>
            <w:r w:rsidRPr="009E2FF4">
              <w:rPr>
                <w:rFonts w:ascii="Calibri" w:hAnsi="Calibri" w:cs="Calibri"/>
                <w:sz w:val="14"/>
                <w:szCs w:val="14"/>
              </w:rPr>
              <w:t>UNIDAD DENTAL</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C398BA7" w14:textId="77777777" w:rsidR="00F27C67" w:rsidRPr="009E2FF4" w:rsidRDefault="00F27C67">
            <w:pPr>
              <w:rPr>
                <w:rFonts w:ascii="Calibri" w:hAnsi="Calibri" w:cs="Calibri"/>
                <w:sz w:val="14"/>
                <w:szCs w:val="14"/>
              </w:rPr>
            </w:pPr>
            <w:r w:rsidRPr="009E2FF4">
              <w:rPr>
                <w:rFonts w:ascii="Calibri" w:hAnsi="Calibri" w:cs="Calibri"/>
                <w:sz w:val="14"/>
                <w:szCs w:val="14"/>
              </w:rPr>
              <w:t>JO SUAREZ CLASSIC</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6AF856C" w14:textId="77777777" w:rsidR="00F27C67" w:rsidRPr="009E2FF4" w:rsidRDefault="00F27C67">
            <w:pPr>
              <w:rPr>
                <w:rFonts w:ascii="Calibri" w:hAnsi="Calibri" w:cs="Calibri"/>
                <w:sz w:val="14"/>
                <w:szCs w:val="14"/>
              </w:rPr>
            </w:pPr>
            <w:r w:rsidRPr="009E2FF4">
              <w:rPr>
                <w:rFonts w:ascii="Calibri" w:hAnsi="Calibri" w:cs="Calibri"/>
                <w:sz w:val="14"/>
                <w:szCs w:val="14"/>
              </w:rPr>
              <w:t>S/M</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69E4E89" w14:textId="77777777" w:rsidR="00F27C67" w:rsidRPr="009E2FF4" w:rsidRDefault="00F27C67">
            <w:pPr>
              <w:rPr>
                <w:rFonts w:ascii="Calibri" w:hAnsi="Calibri" w:cs="Calibri"/>
                <w:sz w:val="14"/>
                <w:szCs w:val="14"/>
              </w:rPr>
            </w:pPr>
            <w:r w:rsidRPr="009E2FF4">
              <w:rPr>
                <w:rFonts w:ascii="Calibri" w:hAnsi="Calibri" w:cs="Calibri"/>
                <w:sz w:val="14"/>
                <w:szCs w:val="14"/>
              </w:rPr>
              <w:t>S/S</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237B07E" w14:textId="77777777" w:rsidR="00F27C67" w:rsidRPr="009E2FF4" w:rsidRDefault="00F27C67">
            <w:pPr>
              <w:rPr>
                <w:rFonts w:ascii="Calibri" w:hAnsi="Calibri" w:cs="Calibri"/>
                <w:sz w:val="14"/>
                <w:szCs w:val="14"/>
              </w:rPr>
            </w:pPr>
            <w:r w:rsidRPr="009E2FF4">
              <w:rPr>
                <w:rFonts w:ascii="Calibri" w:hAnsi="Calibri" w:cs="Calibri"/>
                <w:sz w:val="14"/>
                <w:szCs w:val="14"/>
              </w:rPr>
              <w:t>I090000440-244</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D7A99A0"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#1</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636496BE" w14:textId="77777777" w:rsidR="00F27C67" w:rsidRPr="009E2FF4" w:rsidRDefault="00F27C67">
            <w:pPr>
              <w:rPr>
                <w:rFonts w:ascii="Calibri" w:hAnsi="Calibri" w:cs="Calibri"/>
                <w:sz w:val="14"/>
                <w:szCs w:val="14"/>
              </w:rPr>
            </w:pPr>
            <w:r w:rsidRPr="009E2FF4">
              <w:rPr>
                <w:rFonts w:ascii="Calibri" w:hAnsi="Calibri" w:cs="Calibri"/>
                <w:sz w:val="14"/>
                <w:szCs w:val="14"/>
              </w:rPr>
              <w:t>C.S.U. NUEVA MORELOS</w:t>
            </w:r>
          </w:p>
        </w:tc>
      </w:tr>
      <w:tr w:rsidR="009E2FF4" w:rsidRPr="009E2FF4" w14:paraId="2B61D4DA"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686CCBE"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334</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C698019" w14:textId="77777777" w:rsidR="00F27C67" w:rsidRPr="009E2FF4" w:rsidRDefault="00F27C67">
            <w:pPr>
              <w:rPr>
                <w:rFonts w:ascii="Calibri" w:hAnsi="Calibri" w:cs="Calibri"/>
                <w:sz w:val="14"/>
                <w:szCs w:val="14"/>
              </w:rPr>
            </w:pPr>
            <w:r w:rsidRPr="009E2FF4">
              <w:rPr>
                <w:rFonts w:ascii="Calibri" w:hAnsi="Calibri" w:cs="Calibri"/>
                <w:sz w:val="14"/>
                <w:szCs w:val="14"/>
              </w:rPr>
              <w:t>UNIDAD DENTAL</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6640836" w14:textId="77777777" w:rsidR="00F27C67" w:rsidRPr="009E2FF4" w:rsidRDefault="00F27C67">
            <w:pPr>
              <w:rPr>
                <w:rFonts w:ascii="Calibri" w:hAnsi="Calibri" w:cs="Calibri"/>
                <w:sz w:val="14"/>
                <w:szCs w:val="14"/>
              </w:rPr>
            </w:pPr>
            <w:r w:rsidRPr="009E2FF4">
              <w:rPr>
                <w:rFonts w:ascii="Calibri" w:hAnsi="Calibri" w:cs="Calibri"/>
                <w:sz w:val="14"/>
                <w:szCs w:val="14"/>
              </w:rPr>
              <w:t>FOSHION</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69BE440" w14:textId="77777777" w:rsidR="00F27C67" w:rsidRPr="009E2FF4" w:rsidRDefault="00F27C67">
            <w:pPr>
              <w:rPr>
                <w:rFonts w:ascii="Calibri" w:hAnsi="Calibri" w:cs="Calibri"/>
                <w:sz w:val="14"/>
                <w:szCs w:val="14"/>
              </w:rPr>
            </w:pPr>
            <w:r w:rsidRPr="009E2FF4">
              <w:rPr>
                <w:rFonts w:ascii="Calibri" w:hAnsi="Calibri" w:cs="Calibri"/>
                <w:sz w:val="14"/>
                <w:szCs w:val="14"/>
              </w:rPr>
              <w:t>FJ22A</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5901C8E" w14:textId="77777777" w:rsidR="00F27C67" w:rsidRPr="009E2FF4" w:rsidRDefault="00F27C67">
            <w:pPr>
              <w:rPr>
                <w:rFonts w:ascii="Calibri" w:hAnsi="Calibri" w:cs="Calibri"/>
                <w:sz w:val="14"/>
                <w:szCs w:val="14"/>
              </w:rPr>
            </w:pPr>
            <w:r w:rsidRPr="009E2FF4">
              <w:rPr>
                <w:rFonts w:ascii="Calibri" w:hAnsi="Calibri" w:cs="Calibri"/>
                <w:sz w:val="14"/>
                <w:szCs w:val="14"/>
              </w:rPr>
              <w:t>9861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4A43AFF" w14:textId="77777777" w:rsidR="00F27C67" w:rsidRPr="009E2FF4" w:rsidRDefault="00F27C67">
            <w:pPr>
              <w:rPr>
                <w:rFonts w:ascii="Calibri" w:hAnsi="Calibri" w:cs="Calibri"/>
                <w:sz w:val="14"/>
                <w:szCs w:val="14"/>
              </w:rPr>
            </w:pPr>
            <w:r w:rsidRPr="009E2FF4">
              <w:rPr>
                <w:rFonts w:ascii="Calibri" w:hAnsi="Calibri" w:cs="Calibri"/>
                <w:sz w:val="14"/>
                <w:szCs w:val="14"/>
              </w:rPr>
              <w:t>I090000440-299</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B780015"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#1</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55A80F5A" w14:textId="77777777" w:rsidR="00F27C67" w:rsidRPr="009E2FF4" w:rsidRDefault="00F27C67">
            <w:pPr>
              <w:rPr>
                <w:rFonts w:ascii="Calibri" w:hAnsi="Calibri" w:cs="Calibri"/>
                <w:sz w:val="14"/>
                <w:szCs w:val="14"/>
              </w:rPr>
            </w:pPr>
            <w:r w:rsidRPr="009E2FF4">
              <w:rPr>
                <w:rFonts w:ascii="Calibri" w:hAnsi="Calibri" w:cs="Calibri"/>
                <w:sz w:val="14"/>
                <w:szCs w:val="14"/>
              </w:rPr>
              <w:t>C.S.U. NUEVA MORELOS</w:t>
            </w:r>
          </w:p>
        </w:tc>
      </w:tr>
      <w:tr w:rsidR="009E2FF4" w:rsidRPr="009E2FF4" w14:paraId="63CFB05B"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32F6AE9"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335</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D2563EF" w14:textId="77777777" w:rsidR="00F27C67" w:rsidRPr="009E2FF4" w:rsidRDefault="00F27C67">
            <w:pPr>
              <w:rPr>
                <w:rFonts w:ascii="Calibri" w:hAnsi="Calibri" w:cs="Calibri"/>
                <w:sz w:val="14"/>
                <w:szCs w:val="14"/>
              </w:rPr>
            </w:pPr>
            <w:r w:rsidRPr="009E2FF4">
              <w:rPr>
                <w:rFonts w:ascii="Calibri" w:hAnsi="Calibri" w:cs="Calibri"/>
                <w:sz w:val="14"/>
                <w:szCs w:val="14"/>
              </w:rPr>
              <w:t>UNIDAD DENTAL</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E7781E6" w14:textId="77777777" w:rsidR="00F27C67" w:rsidRPr="009E2FF4" w:rsidRDefault="00F27C67">
            <w:pPr>
              <w:rPr>
                <w:rFonts w:ascii="Calibri" w:hAnsi="Calibri" w:cs="Calibri"/>
                <w:sz w:val="14"/>
                <w:szCs w:val="14"/>
              </w:rPr>
            </w:pPr>
            <w:r w:rsidRPr="009E2FF4">
              <w:rPr>
                <w:rFonts w:ascii="Calibri" w:hAnsi="Calibri" w:cs="Calibri"/>
                <w:sz w:val="14"/>
                <w:szCs w:val="14"/>
              </w:rPr>
              <w:t>FIJODENT</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9BEFF44" w14:textId="77777777" w:rsidR="00F27C67" w:rsidRPr="009E2FF4" w:rsidRDefault="00F27C67">
            <w:pPr>
              <w:rPr>
                <w:rFonts w:ascii="Calibri" w:hAnsi="Calibri" w:cs="Calibri"/>
                <w:sz w:val="14"/>
                <w:szCs w:val="14"/>
              </w:rPr>
            </w:pPr>
            <w:r w:rsidRPr="009E2FF4">
              <w:rPr>
                <w:rFonts w:ascii="Calibri" w:hAnsi="Calibri" w:cs="Calibri"/>
                <w:sz w:val="14"/>
                <w:szCs w:val="14"/>
              </w:rPr>
              <w:t>SPECTRUM</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F539BB5" w14:textId="77777777" w:rsidR="00F27C67" w:rsidRPr="009E2FF4" w:rsidRDefault="00F27C67">
            <w:pPr>
              <w:rPr>
                <w:rFonts w:ascii="Calibri" w:hAnsi="Calibri" w:cs="Calibri"/>
                <w:sz w:val="14"/>
                <w:szCs w:val="14"/>
              </w:rPr>
            </w:pPr>
            <w:r w:rsidRPr="009E2FF4">
              <w:rPr>
                <w:rFonts w:ascii="Calibri" w:hAnsi="Calibri" w:cs="Calibri"/>
                <w:sz w:val="14"/>
                <w:szCs w:val="14"/>
              </w:rPr>
              <w:t>SPT-9605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5895DF2" w14:textId="77777777" w:rsidR="00F27C67" w:rsidRPr="009E2FF4" w:rsidRDefault="00F27C67">
            <w:pPr>
              <w:rPr>
                <w:rFonts w:ascii="Calibri" w:hAnsi="Calibri" w:cs="Calibri"/>
                <w:sz w:val="14"/>
                <w:szCs w:val="14"/>
              </w:rPr>
            </w:pPr>
            <w:r w:rsidRPr="009E2FF4">
              <w:rPr>
                <w:rFonts w:ascii="Calibri" w:hAnsi="Calibri" w:cs="Calibri"/>
                <w:sz w:val="14"/>
                <w:szCs w:val="14"/>
              </w:rPr>
              <w:t>I090000440-383</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1E5FC09"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#1</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3F02A70F" w14:textId="77777777" w:rsidR="00F27C67" w:rsidRPr="009E2FF4" w:rsidRDefault="00F27C67">
            <w:pPr>
              <w:rPr>
                <w:rFonts w:ascii="Calibri" w:hAnsi="Calibri" w:cs="Calibri"/>
                <w:sz w:val="14"/>
                <w:szCs w:val="14"/>
              </w:rPr>
            </w:pPr>
            <w:r w:rsidRPr="009E2FF4">
              <w:rPr>
                <w:rFonts w:ascii="Calibri" w:hAnsi="Calibri" w:cs="Calibri"/>
                <w:sz w:val="14"/>
                <w:szCs w:val="14"/>
              </w:rPr>
              <w:t>C.S.U. NUEVA MORELOS</w:t>
            </w:r>
          </w:p>
        </w:tc>
      </w:tr>
      <w:tr w:rsidR="009E2FF4" w:rsidRPr="009E2FF4" w14:paraId="2F55CDEC"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1AD7EF5"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336</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7EC460F" w14:textId="77777777" w:rsidR="00F27C67" w:rsidRPr="009E2FF4" w:rsidRDefault="00F27C67">
            <w:pPr>
              <w:rPr>
                <w:rFonts w:ascii="Calibri" w:hAnsi="Calibri" w:cs="Calibri"/>
                <w:sz w:val="14"/>
                <w:szCs w:val="14"/>
              </w:rPr>
            </w:pPr>
            <w:r w:rsidRPr="009E2FF4">
              <w:rPr>
                <w:rFonts w:ascii="Calibri" w:hAnsi="Calibri" w:cs="Calibri"/>
                <w:sz w:val="14"/>
                <w:szCs w:val="14"/>
              </w:rPr>
              <w:t>EQUIPO DE RAYOS X</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E488B1B" w14:textId="77777777" w:rsidR="00F27C67" w:rsidRPr="009E2FF4" w:rsidRDefault="00F27C67">
            <w:pPr>
              <w:rPr>
                <w:rFonts w:ascii="Calibri" w:hAnsi="Calibri" w:cs="Calibri"/>
                <w:sz w:val="14"/>
                <w:szCs w:val="14"/>
              </w:rPr>
            </w:pPr>
            <w:r w:rsidRPr="009E2FF4">
              <w:rPr>
                <w:rFonts w:ascii="Calibri" w:hAnsi="Calibri" w:cs="Calibri"/>
                <w:sz w:val="14"/>
                <w:szCs w:val="14"/>
              </w:rPr>
              <w:t>CORAMEX</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00D8CF5" w14:textId="77777777" w:rsidR="00F27C67" w:rsidRPr="009E2FF4" w:rsidRDefault="00F27C67">
            <w:pPr>
              <w:rPr>
                <w:rFonts w:ascii="Calibri" w:hAnsi="Calibri" w:cs="Calibri"/>
                <w:sz w:val="14"/>
                <w:szCs w:val="14"/>
              </w:rPr>
            </w:pPr>
            <w:r w:rsidRPr="009E2FF4">
              <w:rPr>
                <w:rFonts w:ascii="Calibri" w:hAnsi="Calibri" w:cs="Calibri"/>
                <w:sz w:val="14"/>
                <w:szCs w:val="14"/>
              </w:rPr>
              <w:t>S/M</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2E58079" w14:textId="77777777" w:rsidR="00F27C67" w:rsidRPr="009E2FF4" w:rsidRDefault="00F27C67">
            <w:pPr>
              <w:rPr>
                <w:rFonts w:ascii="Calibri" w:hAnsi="Calibri" w:cs="Calibri"/>
                <w:sz w:val="14"/>
                <w:szCs w:val="14"/>
              </w:rPr>
            </w:pPr>
            <w:r w:rsidRPr="009E2FF4">
              <w:rPr>
                <w:rFonts w:ascii="Calibri" w:hAnsi="Calibri" w:cs="Calibri"/>
                <w:sz w:val="14"/>
                <w:szCs w:val="14"/>
              </w:rPr>
              <w:t>S/S</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7E8A55" w14:textId="77777777" w:rsidR="00F27C67" w:rsidRPr="009E2FF4" w:rsidRDefault="00F27C67">
            <w:pPr>
              <w:rPr>
                <w:rFonts w:ascii="Calibri" w:hAnsi="Calibri" w:cs="Calibri"/>
                <w:sz w:val="14"/>
                <w:szCs w:val="14"/>
              </w:rPr>
            </w:pPr>
            <w:r w:rsidRPr="009E2FF4">
              <w:rPr>
                <w:rFonts w:ascii="Calibri" w:hAnsi="Calibri" w:cs="Calibri"/>
                <w:sz w:val="14"/>
                <w:szCs w:val="14"/>
              </w:rPr>
              <w:t>I060200266-32</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68DB9B2"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#1</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56199AD5" w14:textId="77777777" w:rsidR="00F27C67" w:rsidRPr="009E2FF4" w:rsidRDefault="00F27C67">
            <w:pPr>
              <w:rPr>
                <w:rFonts w:ascii="Calibri" w:hAnsi="Calibri" w:cs="Calibri"/>
                <w:sz w:val="14"/>
                <w:szCs w:val="14"/>
              </w:rPr>
            </w:pPr>
            <w:r w:rsidRPr="009E2FF4">
              <w:rPr>
                <w:rFonts w:ascii="Calibri" w:hAnsi="Calibri" w:cs="Calibri"/>
                <w:sz w:val="14"/>
                <w:szCs w:val="14"/>
              </w:rPr>
              <w:t>C.S.U. NUEVA MORELOS</w:t>
            </w:r>
          </w:p>
        </w:tc>
      </w:tr>
      <w:tr w:rsidR="009E2FF4" w:rsidRPr="009E2FF4" w14:paraId="6253EEF0"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9C9A9D5"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337</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88514B7" w14:textId="77777777" w:rsidR="00F27C67" w:rsidRPr="009E2FF4" w:rsidRDefault="00F27C67">
            <w:pPr>
              <w:rPr>
                <w:rFonts w:ascii="Calibri" w:hAnsi="Calibri" w:cs="Calibri"/>
                <w:sz w:val="14"/>
                <w:szCs w:val="14"/>
              </w:rPr>
            </w:pPr>
            <w:r w:rsidRPr="009E2FF4">
              <w:rPr>
                <w:rFonts w:ascii="Calibri" w:hAnsi="Calibri" w:cs="Calibri"/>
                <w:sz w:val="14"/>
                <w:szCs w:val="14"/>
              </w:rPr>
              <w:t>COMPRESOR</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4787D22" w14:textId="77777777" w:rsidR="00F27C67" w:rsidRPr="009E2FF4" w:rsidRDefault="00F27C67">
            <w:pPr>
              <w:rPr>
                <w:rFonts w:ascii="Calibri" w:hAnsi="Calibri" w:cs="Calibri"/>
                <w:sz w:val="14"/>
                <w:szCs w:val="14"/>
              </w:rPr>
            </w:pPr>
            <w:r w:rsidRPr="009E2FF4">
              <w:rPr>
                <w:rFonts w:ascii="Calibri" w:hAnsi="Calibri" w:cs="Calibri"/>
                <w:sz w:val="14"/>
                <w:szCs w:val="14"/>
              </w:rPr>
              <w:t>S/M</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D655439" w14:textId="77777777" w:rsidR="00F27C67" w:rsidRPr="009E2FF4" w:rsidRDefault="00F27C67">
            <w:pPr>
              <w:rPr>
                <w:rFonts w:ascii="Calibri" w:hAnsi="Calibri" w:cs="Calibri"/>
                <w:sz w:val="14"/>
                <w:szCs w:val="14"/>
              </w:rPr>
            </w:pPr>
            <w:r w:rsidRPr="009E2FF4">
              <w:rPr>
                <w:rFonts w:ascii="Calibri" w:hAnsi="Calibri" w:cs="Calibri"/>
                <w:sz w:val="14"/>
                <w:szCs w:val="14"/>
              </w:rPr>
              <w:t>S/M</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35CE481" w14:textId="77777777" w:rsidR="00F27C67" w:rsidRPr="009E2FF4" w:rsidRDefault="00F27C67">
            <w:pPr>
              <w:rPr>
                <w:rFonts w:ascii="Calibri" w:hAnsi="Calibri" w:cs="Calibri"/>
                <w:sz w:val="14"/>
                <w:szCs w:val="14"/>
              </w:rPr>
            </w:pPr>
            <w:r w:rsidRPr="009E2FF4">
              <w:rPr>
                <w:rFonts w:ascii="Calibri" w:hAnsi="Calibri" w:cs="Calibri"/>
                <w:sz w:val="14"/>
                <w:szCs w:val="14"/>
              </w:rPr>
              <w:t>4681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DB6DB83" w14:textId="77777777" w:rsidR="00F27C67" w:rsidRPr="009E2FF4" w:rsidRDefault="00F27C67">
            <w:pPr>
              <w:rPr>
                <w:rFonts w:ascii="Calibri" w:hAnsi="Calibri" w:cs="Calibri"/>
                <w:sz w:val="14"/>
                <w:szCs w:val="14"/>
              </w:rPr>
            </w:pPr>
            <w:r w:rsidRPr="009E2FF4">
              <w:rPr>
                <w:rFonts w:ascii="Calibri" w:hAnsi="Calibri" w:cs="Calibri"/>
                <w:sz w:val="14"/>
                <w:szCs w:val="14"/>
              </w:rPr>
              <w:t>I090906934-90</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B1028B4"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#1</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55F63B76" w14:textId="77777777" w:rsidR="00F27C67" w:rsidRPr="009E2FF4" w:rsidRDefault="00F27C67">
            <w:pPr>
              <w:rPr>
                <w:rFonts w:ascii="Calibri" w:hAnsi="Calibri" w:cs="Calibri"/>
                <w:sz w:val="14"/>
                <w:szCs w:val="14"/>
              </w:rPr>
            </w:pPr>
            <w:r w:rsidRPr="009E2FF4">
              <w:rPr>
                <w:rFonts w:ascii="Calibri" w:hAnsi="Calibri" w:cs="Calibri"/>
                <w:sz w:val="14"/>
                <w:szCs w:val="14"/>
              </w:rPr>
              <w:t>C.S.U. NUEVA MORELOS</w:t>
            </w:r>
          </w:p>
        </w:tc>
      </w:tr>
      <w:tr w:rsidR="009E2FF4" w:rsidRPr="009E2FF4" w14:paraId="3497B6E9"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025B8F"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338</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A7F45C7" w14:textId="77777777" w:rsidR="00F27C67" w:rsidRPr="009E2FF4" w:rsidRDefault="00F27C67">
            <w:pPr>
              <w:rPr>
                <w:rFonts w:ascii="Calibri" w:hAnsi="Calibri" w:cs="Calibri"/>
                <w:sz w:val="14"/>
                <w:szCs w:val="14"/>
              </w:rPr>
            </w:pPr>
            <w:r w:rsidRPr="009E2FF4">
              <w:rPr>
                <w:rFonts w:ascii="Calibri" w:hAnsi="Calibri" w:cs="Calibri"/>
                <w:sz w:val="14"/>
                <w:szCs w:val="14"/>
              </w:rPr>
              <w:t>PIEZA DE MANO DE ALTA VELOCIDAD</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FA4D268" w14:textId="77777777" w:rsidR="00F27C67" w:rsidRPr="009E2FF4" w:rsidRDefault="00F27C67">
            <w:pPr>
              <w:rPr>
                <w:rFonts w:ascii="Calibri" w:hAnsi="Calibri" w:cs="Calibri"/>
                <w:sz w:val="14"/>
                <w:szCs w:val="14"/>
              </w:rPr>
            </w:pPr>
            <w:r w:rsidRPr="009E2FF4">
              <w:rPr>
                <w:rFonts w:ascii="Calibri" w:hAnsi="Calibri" w:cs="Calibri"/>
                <w:sz w:val="14"/>
                <w:szCs w:val="14"/>
              </w:rPr>
              <w:t>NSK</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128EE5E" w14:textId="77777777" w:rsidR="00F27C67" w:rsidRPr="009E2FF4" w:rsidRDefault="00F27C67">
            <w:pPr>
              <w:rPr>
                <w:rFonts w:ascii="Calibri" w:hAnsi="Calibri" w:cs="Calibri"/>
                <w:sz w:val="14"/>
                <w:szCs w:val="14"/>
              </w:rPr>
            </w:pPr>
            <w:r w:rsidRPr="009E2FF4">
              <w:rPr>
                <w:rFonts w:ascii="Calibri" w:hAnsi="Calibri" w:cs="Calibri"/>
                <w:sz w:val="14"/>
                <w:szCs w:val="14"/>
              </w:rPr>
              <w:t>B030</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A4D7F76" w14:textId="77777777" w:rsidR="00F27C67" w:rsidRPr="009E2FF4" w:rsidRDefault="00F27C67">
            <w:pPr>
              <w:rPr>
                <w:rFonts w:ascii="Calibri" w:hAnsi="Calibri" w:cs="Calibri"/>
                <w:sz w:val="14"/>
                <w:szCs w:val="14"/>
              </w:rPr>
            </w:pPr>
            <w:r w:rsidRPr="009E2FF4">
              <w:rPr>
                <w:rFonts w:ascii="Calibri" w:hAnsi="Calibri" w:cs="Calibri"/>
                <w:sz w:val="14"/>
                <w:szCs w:val="14"/>
              </w:rPr>
              <w:t>FBD60413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A1FC0B0" w14:textId="77777777" w:rsidR="00F27C67" w:rsidRPr="009E2FF4" w:rsidRDefault="00F27C67">
            <w:pPr>
              <w:rPr>
                <w:rFonts w:ascii="Calibri" w:hAnsi="Calibri" w:cs="Calibri"/>
                <w:sz w:val="14"/>
                <w:szCs w:val="14"/>
              </w:rPr>
            </w:pPr>
            <w:r w:rsidRPr="009E2FF4">
              <w:rPr>
                <w:rFonts w:ascii="Calibri" w:hAnsi="Calibri" w:cs="Calibri"/>
                <w:sz w:val="14"/>
                <w:szCs w:val="14"/>
              </w:rPr>
              <w:t>I090001062-1336</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F2FEC37"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#1</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7C85D05F" w14:textId="77777777" w:rsidR="00F27C67" w:rsidRPr="009E2FF4" w:rsidRDefault="00F27C67">
            <w:pPr>
              <w:rPr>
                <w:rFonts w:ascii="Calibri" w:hAnsi="Calibri" w:cs="Calibri"/>
                <w:sz w:val="14"/>
                <w:szCs w:val="14"/>
              </w:rPr>
            </w:pPr>
            <w:r w:rsidRPr="009E2FF4">
              <w:rPr>
                <w:rFonts w:ascii="Calibri" w:hAnsi="Calibri" w:cs="Calibri"/>
                <w:sz w:val="14"/>
                <w:szCs w:val="14"/>
              </w:rPr>
              <w:t>C.S.U. NUEVA MORELOS</w:t>
            </w:r>
          </w:p>
        </w:tc>
      </w:tr>
      <w:tr w:rsidR="009E2FF4" w:rsidRPr="009E2FF4" w14:paraId="4F10638F"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B50DFC9"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339</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8A60560" w14:textId="77777777" w:rsidR="00F27C67" w:rsidRPr="009E2FF4" w:rsidRDefault="00F27C67">
            <w:pPr>
              <w:rPr>
                <w:rFonts w:ascii="Calibri" w:hAnsi="Calibri" w:cs="Calibri"/>
                <w:sz w:val="14"/>
                <w:szCs w:val="14"/>
              </w:rPr>
            </w:pPr>
            <w:r w:rsidRPr="009E2FF4">
              <w:rPr>
                <w:rFonts w:ascii="Calibri" w:hAnsi="Calibri" w:cs="Calibri"/>
                <w:sz w:val="14"/>
                <w:szCs w:val="14"/>
              </w:rPr>
              <w:t>AUTOCLAVE</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429082C" w14:textId="77777777" w:rsidR="00F27C67" w:rsidRPr="009E2FF4" w:rsidRDefault="00F27C67">
            <w:pPr>
              <w:rPr>
                <w:rFonts w:ascii="Calibri" w:hAnsi="Calibri" w:cs="Calibri"/>
                <w:sz w:val="14"/>
                <w:szCs w:val="14"/>
              </w:rPr>
            </w:pPr>
            <w:r w:rsidRPr="009E2FF4">
              <w:rPr>
                <w:rFonts w:ascii="Calibri" w:hAnsi="Calibri" w:cs="Calibri"/>
                <w:sz w:val="14"/>
                <w:szCs w:val="14"/>
              </w:rPr>
              <w:t>MIDMARK</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52B40B9" w14:textId="77777777" w:rsidR="00F27C67" w:rsidRPr="009E2FF4" w:rsidRDefault="00F27C67">
            <w:pPr>
              <w:rPr>
                <w:rFonts w:ascii="Calibri" w:hAnsi="Calibri" w:cs="Calibri"/>
                <w:sz w:val="14"/>
                <w:szCs w:val="14"/>
              </w:rPr>
            </w:pPr>
            <w:r w:rsidRPr="009E2FF4">
              <w:rPr>
                <w:rFonts w:ascii="Calibri" w:hAnsi="Calibri" w:cs="Calibri"/>
                <w:sz w:val="14"/>
                <w:szCs w:val="14"/>
              </w:rPr>
              <w:t>M7</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75ED0A6" w14:textId="77777777" w:rsidR="00F27C67" w:rsidRPr="009E2FF4" w:rsidRDefault="00F27C67">
            <w:pPr>
              <w:rPr>
                <w:rFonts w:ascii="Calibri" w:hAnsi="Calibri" w:cs="Calibri"/>
                <w:sz w:val="14"/>
                <w:szCs w:val="14"/>
              </w:rPr>
            </w:pPr>
            <w:r w:rsidRPr="009E2FF4">
              <w:rPr>
                <w:rFonts w:ascii="Calibri" w:hAnsi="Calibri" w:cs="Calibri"/>
                <w:sz w:val="14"/>
                <w:szCs w:val="14"/>
              </w:rPr>
              <w:t>V283671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B77492B" w14:textId="77777777" w:rsidR="00F27C67" w:rsidRPr="009E2FF4" w:rsidRDefault="00F27C67">
            <w:pPr>
              <w:rPr>
                <w:rFonts w:ascii="Calibri" w:hAnsi="Calibri" w:cs="Calibri"/>
                <w:sz w:val="14"/>
                <w:szCs w:val="14"/>
              </w:rPr>
            </w:pPr>
            <w:r w:rsidRPr="009E2FF4">
              <w:rPr>
                <w:rFonts w:ascii="Calibri" w:hAnsi="Calibri" w:cs="Calibri"/>
                <w:sz w:val="14"/>
                <w:szCs w:val="14"/>
              </w:rPr>
              <w:t>I060200282-171</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A3EE0CB"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#1</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3942B46C" w14:textId="77777777" w:rsidR="00F27C67" w:rsidRPr="009E2FF4" w:rsidRDefault="00F27C67">
            <w:pPr>
              <w:rPr>
                <w:rFonts w:ascii="Calibri" w:hAnsi="Calibri" w:cs="Calibri"/>
                <w:sz w:val="14"/>
                <w:szCs w:val="14"/>
              </w:rPr>
            </w:pPr>
            <w:r w:rsidRPr="009E2FF4">
              <w:rPr>
                <w:rFonts w:ascii="Calibri" w:hAnsi="Calibri" w:cs="Calibri"/>
                <w:sz w:val="14"/>
                <w:szCs w:val="14"/>
              </w:rPr>
              <w:t>C.S.U. NUEVA MORELOS</w:t>
            </w:r>
          </w:p>
        </w:tc>
      </w:tr>
      <w:tr w:rsidR="009E2FF4" w:rsidRPr="009E2FF4" w14:paraId="7C3F7E84"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2C83400"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340</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57FAFAE" w14:textId="77777777" w:rsidR="00F27C67" w:rsidRPr="009E2FF4" w:rsidRDefault="00F27C67">
            <w:pPr>
              <w:rPr>
                <w:rFonts w:ascii="Calibri" w:hAnsi="Calibri" w:cs="Calibri"/>
                <w:sz w:val="14"/>
                <w:szCs w:val="14"/>
              </w:rPr>
            </w:pPr>
            <w:r w:rsidRPr="009E2FF4">
              <w:rPr>
                <w:rFonts w:ascii="Calibri" w:hAnsi="Calibri" w:cs="Calibri"/>
                <w:sz w:val="14"/>
                <w:szCs w:val="14"/>
              </w:rPr>
              <w:t>AUTOCLAVE</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E836B38" w14:textId="77777777" w:rsidR="00F27C67" w:rsidRPr="009E2FF4" w:rsidRDefault="00F27C67">
            <w:pPr>
              <w:rPr>
                <w:rFonts w:ascii="Calibri" w:hAnsi="Calibri" w:cs="Calibri"/>
                <w:sz w:val="14"/>
                <w:szCs w:val="14"/>
              </w:rPr>
            </w:pPr>
            <w:r w:rsidRPr="009E2FF4">
              <w:rPr>
                <w:rFonts w:ascii="Calibri" w:hAnsi="Calibri" w:cs="Calibri"/>
                <w:sz w:val="14"/>
                <w:szCs w:val="14"/>
              </w:rPr>
              <w:t>MIDMARK</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2B52858" w14:textId="77777777" w:rsidR="00F27C67" w:rsidRPr="009E2FF4" w:rsidRDefault="00F27C67">
            <w:pPr>
              <w:rPr>
                <w:rFonts w:ascii="Calibri" w:hAnsi="Calibri" w:cs="Calibri"/>
                <w:sz w:val="14"/>
                <w:szCs w:val="14"/>
              </w:rPr>
            </w:pPr>
            <w:r w:rsidRPr="009E2FF4">
              <w:rPr>
                <w:rFonts w:ascii="Calibri" w:hAnsi="Calibri" w:cs="Calibri"/>
                <w:sz w:val="14"/>
                <w:szCs w:val="14"/>
              </w:rPr>
              <w:t>M7 9 LTS.</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AD9B27A" w14:textId="77777777" w:rsidR="00F27C67" w:rsidRPr="009E2FF4" w:rsidRDefault="00F27C67">
            <w:pPr>
              <w:rPr>
                <w:rFonts w:ascii="Calibri" w:hAnsi="Calibri" w:cs="Calibri"/>
                <w:sz w:val="14"/>
                <w:szCs w:val="14"/>
              </w:rPr>
            </w:pPr>
            <w:r w:rsidRPr="009E2FF4">
              <w:rPr>
                <w:rFonts w:ascii="Calibri" w:hAnsi="Calibri" w:cs="Calibri"/>
                <w:sz w:val="14"/>
                <w:szCs w:val="14"/>
              </w:rPr>
              <w:t>V414477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CA0CB8E" w14:textId="77777777" w:rsidR="00F27C67" w:rsidRPr="009E2FF4" w:rsidRDefault="00F27C67">
            <w:pPr>
              <w:rPr>
                <w:rFonts w:ascii="Calibri" w:hAnsi="Calibri" w:cs="Calibri"/>
                <w:sz w:val="14"/>
                <w:szCs w:val="14"/>
              </w:rPr>
            </w:pPr>
            <w:r w:rsidRPr="009E2FF4">
              <w:rPr>
                <w:rFonts w:ascii="Calibri" w:hAnsi="Calibri" w:cs="Calibri"/>
                <w:sz w:val="14"/>
                <w:szCs w:val="14"/>
              </w:rPr>
              <w:t>I060200282-193</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FAE139A"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#1</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1432CF18" w14:textId="77777777" w:rsidR="00F27C67" w:rsidRPr="009E2FF4" w:rsidRDefault="00F27C67">
            <w:pPr>
              <w:rPr>
                <w:rFonts w:ascii="Calibri" w:hAnsi="Calibri" w:cs="Calibri"/>
                <w:sz w:val="14"/>
                <w:szCs w:val="14"/>
              </w:rPr>
            </w:pPr>
            <w:r w:rsidRPr="009E2FF4">
              <w:rPr>
                <w:rFonts w:ascii="Calibri" w:hAnsi="Calibri" w:cs="Calibri"/>
                <w:sz w:val="14"/>
                <w:szCs w:val="14"/>
              </w:rPr>
              <w:t>C.S.U. NUEVA MORELOS</w:t>
            </w:r>
          </w:p>
        </w:tc>
      </w:tr>
      <w:tr w:rsidR="009E2FF4" w:rsidRPr="009E2FF4" w14:paraId="1D8DC44F"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AE59400"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341</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46B9C31" w14:textId="77777777" w:rsidR="00F27C67" w:rsidRPr="009E2FF4" w:rsidRDefault="00F27C67">
            <w:pPr>
              <w:rPr>
                <w:rFonts w:ascii="Calibri" w:hAnsi="Calibri" w:cs="Calibri"/>
                <w:sz w:val="14"/>
                <w:szCs w:val="14"/>
              </w:rPr>
            </w:pPr>
            <w:r w:rsidRPr="009E2FF4">
              <w:rPr>
                <w:rFonts w:ascii="Calibri" w:hAnsi="Calibri" w:cs="Calibri"/>
                <w:sz w:val="14"/>
                <w:szCs w:val="14"/>
              </w:rPr>
              <w:t>LAMPARA DE RESINAS</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F53D59F" w14:textId="77777777" w:rsidR="00F27C67" w:rsidRPr="009E2FF4" w:rsidRDefault="00F27C67">
            <w:pPr>
              <w:rPr>
                <w:rFonts w:ascii="Calibri" w:hAnsi="Calibri" w:cs="Calibri"/>
                <w:sz w:val="14"/>
                <w:szCs w:val="14"/>
              </w:rPr>
            </w:pPr>
            <w:r w:rsidRPr="009E2FF4">
              <w:rPr>
                <w:rFonts w:ascii="Calibri" w:hAnsi="Calibri" w:cs="Calibri"/>
                <w:sz w:val="14"/>
                <w:szCs w:val="14"/>
              </w:rPr>
              <w:t>COLTENE WHALADENT</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E371C16" w14:textId="77777777" w:rsidR="00F27C67" w:rsidRPr="009E2FF4" w:rsidRDefault="00F27C67">
            <w:pPr>
              <w:rPr>
                <w:rFonts w:ascii="Calibri" w:hAnsi="Calibri" w:cs="Calibri"/>
                <w:sz w:val="14"/>
                <w:szCs w:val="14"/>
              </w:rPr>
            </w:pPr>
            <w:r w:rsidRPr="009E2FF4">
              <w:rPr>
                <w:rFonts w:ascii="Calibri" w:hAnsi="Calibri" w:cs="Calibri"/>
                <w:sz w:val="14"/>
                <w:szCs w:val="14"/>
              </w:rPr>
              <w:t>COLTOLUX LED</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33D646A" w14:textId="77777777" w:rsidR="00F27C67" w:rsidRPr="009E2FF4" w:rsidRDefault="00F27C67">
            <w:pPr>
              <w:rPr>
                <w:rFonts w:ascii="Calibri" w:hAnsi="Calibri" w:cs="Calibri"/>
                <w:sz w:val="14"/>
                <w:szCs w:val="14"/>
              </w:rPr>
            </w:pPr>
            <w:r w:rsidRPr="009E2FF4">
              <w:rPr>
                <w:rFonts w:ascii="Calibri" w:hAnsi="Calibri" w:cs="Calibri"/>
                <w:sz w:val="14"/>
                <w:szCs w:val="14"/>
              </w:rPr>
              <w:t>131200535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5420A0F" w14:textId="77777777" w:rsidR="00F27C67" w:rsidRPr="009E2FF4" w:rsidRDefault="00F27C67">
            <w:pPr>
              <w:rPr>
                <w:rFonts w:ascii="Calibri" w:hAnsi="Calibri" w:cs="Calibri"/>
                <w:sz w:val="14"/>
                <w:szCs w:val="14"/>
              </w:rPr>
            </w:pPr>
            <w:r w:rsidRPr="009E2FF4">
              <w:rPr>
                <w:rFonts w:ascii="Calibri" w:hAnsi="Calibri" w:cs="Calibri"/>
                <w:sz w:val="14"/>
                <w:szCs w:val="14"/>
              </w:rPr>
              <w:t>I090941392-192</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18882DE"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#1</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7D1158EF" w14:textId="77777777" w:rsidR="00F27C67" w:rsidRPr="009E2FF4" w:rsidRDefault="00F27C67">
            <w:pPr>
              <w:rPr>
                <w:rFonts w:ascii="Calibri" w:hAnsi="Calibri" w:cs="Calibri"/>
                <w:sz w:val="14"/>
                <w:szCs w:val="14"/>
              </w:rPr>
            </w:pPr>
            <w:r w:rsidRPr="009E2FF4">
              <w:rPr>
                <w:rFonts w:ascii="Calibri" w:hAnsi="Calibri" w:cs="Calibri"/>
                <w:sz w:val="14"/>
                <w:szCs w:val="14"/>
              </w:rPr>
              <w:t>C.S.U. NUEVA MORELOS</w:t>
            </w:r>
          </w:p>
        </w:tc>
      </w:tr>
      <w:tr w:rsidR="009E2FF4" w:rsidRPr="009E2FF4" w14:paraId="61C0ED1B"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2B0CB5C"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342</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3767F42" w14:textId="77777777" w:rsidR="00F27C67" w:rsidRPr="009E2FF4" w:rsidRDefault="00F27C67">
            <w:pPr>
              <w:rPr>
                <w:rFonts w:ascii="Calibri" w:hAnsi="Calibri" w:cs="Calibri"/>
                <w:sz w:val="14"/>
                <w:szCs w:val="14"/>
              </w:rPr>
            </w:pPr>
            <w:r w:rsidRPr="009E2FF4">
              <w:rPr>
                <w:rFonts w:ascii="Calibri" w:hAnsi="Calibri" w:cs="Calibri"/>
                <w:sz w:val="14"/>
                <w:szCs w:val="14"/>
              </w:rPr>
              <w:t>LAMPARA DE RESINAS</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3FCE3F6" w14:textId="77777777" w:rsidR="00F27C67" w:rsidRPr="009E2FF4" w:rsidRDefault="00F27C67">
            <w:pPr>
              <w:rPr>
                <w:rFonts w:ascii="Calibri" w:hAnsi="Calibri" w:cs="Calibri"/>
                <w:sz w:val="14"/>
                <w:szCs w:val="14"/>
              </w:rPr>
            </w:pPr>
            <w:r w:rsidRPr="009E2FF4">
              <w:rPr>
                <w:rFonts w:ascii="Calibri" w:hAnsi="Calibri" w:cs="Calibri"/>
                <w:sz w:val="14"/>
                <w:szCs w:val="14"/>
              </w:rPr>
              <w:t>3M</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7C23E2A" w14:textId="77777777" w:rsidR="00F27C67" w:rsidRPr="009E2FF4" w:rsidRDefault="00F27C67">
            <w:pPr>
              <w:rPr>
                <w:rFonts w:ascii="Calibri" w:hAnsi="Calibri" w:cs="Calibri"/>
                <w:sz w:val="14"/>
                <w:szCs w:val="14"/>
              </w:rPr>
            </w:pPr>
            <w:r w:rsidRPr="009E2FF4">
              <w:rPr>
                <w:rFonts w:ascii="Calibri" w:hAnsi="Calibri" w:cs="Calibri"/>
                <w:sz w:val="14"/>
                <w:szCs w:val="14"/>
              </w:rPr>
              <w:t>ELIPAR S10</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1D7BD60" w14:textId="77777777" w:rsidR="00F27C67" w:rsidRPr="009E2FF4" w:rsidRDefault="00F27C67">
            <w:pPr>
              <w:rPr>
                <w:rFonts w:ascii="Calibri" w:hAnsi="Calibri" w:cs="Calibri"/>
                <w:sz w:val="14"/>
                <w:szCs w:val="14"/>
              </w:rPr>
            </w:pPr>
            <w:r w:rsidRPr="009E2FF4">
              <w:rPr>
                <w:rFonts w:ascii="Calibri" w:hAnsi="Calibri" w:cs="Calibri"/>
                <w:sz w:val="14"/>
                <w:szCs w:val="14"/>
              </w:rPr>
              <w:t>939112015488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C891045" w14:textId="77777777" w:rsidR="00F27C67" w:rsidRPr="009E2FF4" w:rsidRDefault="00F27C67">
            <w:pPr>
              <w:rPr>
                <w:rFonts w:ascii="Calibri" w:hAnsi="Calibri" w:cs="Calibri"/>
                <w:sz w:val="14"/>
                <w:szCs w:val="14"/>
              </w:rPr>
            </w:pPr>
            <w:r w:rsidRPr="009E2FF4">
              <w:rPr>
                <w:rFonts w:ascii="Calibri" w:hAnsi="Calibri" w:cs="Calibri"/>
                <w:sz w:val="14"/>
                <w:szCs w:val="14"/>
              </w:rPr>
              <w:t>I060400922-58</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14225C5"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#1</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51AFD666" w14:textId="77777777" w:rsidR="00F27C67" w:rsidRPr="009E2FF4" w:rsidRDefault="00F27C67">
            <w:pPr>
              <w:rPr>
                <w:rFonts w:ascii="Calibri" w:hAnsi="Calibri" w:cs="Calibri"/>
                <w:sz w:val="14"/>
                <w:szCs w:val="14"/>
              </w:rPr>
            </w:pPr>
            <w:r w:rsidRPr="009E2FF4">
              <w:rPr>
                <w:rFonts w:ascii="Calibri" w:hAnsi="Calibri" w:cs="Calibri"/>
                <w:sz w:val="14"/>
                <w:szCs w:val="14"/>
              </w:rPr>
              <w:t>C.S.U. NUEVA MORELOS</w:t>
            </w:r>
          </w:p>
        </w:tc>
      </w:tr>
      <w:tr w:rsidR="009E2FF4" w:rsidRPr="009E2FF4" w14:paraId="5EC490E4"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1550DC9"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343</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6FE9DDA" w14:textId="77777777" w:rsidR="00F27C67" w:rsidRPr="009E2FF4" w:rsidRDefault="00F27C67">
            <w:pPr>
              <w:rPr>
                <w:rFonts w:ascii="Calibri" w:hAnsi="Calibri" w:cs="Calibri"/>
                <w:sz w:val="14"/>
                <w:szCs w:val="14"/>
              </w:rPr>
            </w:pPr>
            <w:r w:rsidRPr="009E2FF4">
              <w:rPr>
                <w:rFonts w:ascii="Calibri" w:hAnsi="Calibri" w:cs="Calibri"/>
                <w:sz w:val="14"/>
                <w:szCs w:val="14"/>
              </w:rPr>
              <w:t>LAMPARA DE RESINAS</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0FA9920" w14:textId="77777777" w:rsidR="00F27C67" w:rsidRPr="009E2FF4" w:rsidRDefault="00F27C67">
            <w:pPr>
              <w:rPr>
                <w:rFonts w:ascii="Calibri" w:hAnsi="Calibri" w:cs="Calibri"/>
                <w:sz w:val="14"/>
                <w:szCs w:val="14"/>
              </w:rPr>
            </w:pPr>
            <w:r w:rsidRPr="009E2FF4">
              <w:rPr>
                <w:rFonts w:ascii="Calibri" w:hAnsi="Calibri" w:cs="Calibri"/>
                <w:sz w:val="14"/>
                <w:szCs w:val="14"/>
              </w:rPr>
              <w:t>COLTENE WHALADENT</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8D12DE0" w14:textId="77777777" w:rsidR="00F27C67" w:rsidRPr="009E2FF4" w:rsidRDefault="00F27C67">
            <w:pPr>
              <w:rPr>
                <w:rFonts w:ascii="Calibri" w:hAnsi="Calibri" w:cs="Calibri"/>
                <w:sz w:val="14"/>
                <w:szCs w:val="14"/>
              </w:rPr>
            </w:pPr>
            <w:r w:rsidRPr="009E2FF4">
              <w:rPr>
                <w:rFonts w:ascii="Calibri" w:hAnsi="Calibri" w:cs="Calibri"/>
                <w:sz w:val="14"/>
                <w:szCs w:val="14"/>
              </w:rPr>
              <w:t>COLTOLUX LED</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BD9CEA2" w14:textId="77777777" w:rsidR="00F27C67" w:rsidRPr="009E2FF4" w:rsidRDefault="00F27C67">
            <w:pPr>
              <w:rPr>
                <w:rFonts w:ascii="Calibri" w:hAnsi="Calibri" w:cs="Calibri"/>
                <w:sz w:val="14"/>
                <w:szCs w:val="14"/>
              </w:rPr>
            </w:pPr>
            <w:r w:rsidRPr="009E2FF4">
              <w:rPr>
                <w:rFonts w:ascii="Calibri" w:hAnsi="Calibri" w:cs="Calibri"/>
                <w:sz w:val="14"/>
                <w:szCs w:val="14"/>
              </w:rPr>
              <w:t>131201029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DD8D1AE" w14:textId="77777777" w:rsidR="00F27C67" w:rsidRPr="009E2FF4" w:rsidRDefault="00F27C67">
            <w:pPr>
              <w:rPr>
                <w:rFonts w:ascii="Calibri" w:hAnsi="Calibri" w:cs="Calibri"/>
                <w:sz w:val="14"/>
                <w:szCs w:val="14"/>
              </w:rPr>
            </w:pPr>
            <w:r w:rsidRPr="009E2FF4">
              <w:rPr>
                <w:rFonts w:ascii="Calibri" w:hAnsi="Calibri" w:cs="Calibri"/>
                <w:sz w:val="14"/>
                <w:szCs w:val="14"/>
              </w:rPr>
              <w:t>I060400922-68</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1F0B5DC"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#1</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1A7D94DD" w14:textId="77777777" w:rsidR="00F27C67" w:rsidRPr="009E2FF4" w:rsidRDefault="00F27C67">
            <w:pPr>
              <w:rPr>
                <w:rFonts w:ascii="Calibri" w:hAnsi="Calibri" w:cs="Calibri"/>
                <w:sz w:val="14"/>
                <w:szCs w:val="14"/>
              </w:rPr>
            </w:pPr>
            <w:r w:rsidRPr="009E2FF4">
              <w:rPr>
                <w:rFonts w:ascii="Calibri" w:hAnsi="Calibri" w:cs="Calibri"/>
                <w:sz w:val="14"/>
                <w:szCs w:val="14"/>
              </w:rPr>
              <w:t>C.S.U. NUEVA MORELOS</w:t>
            </w:r>
          </w:p>
        </w:tc>
      </w:tr>
      <w:tr w:rsidR="009E2FF4" w:rsidRPr="009E2FF4" w14:paraId="7BC3C324"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5F753EB"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344</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C5B3715" w14:textId="77777777" w:rsidR="00F27C67" w:rsidRPr="009E2FF4" w:rsidRDefault="00F27C67">
            <w:pPr>
              <w:rPr>
                <w:rFonts w:ascii="Calibri" w:hAnsi="Calibri" w:cs="Calibri"/>
                <w:sz w:val="14"/>
                <w:szCs w:val="14"/>
              </w:rPr>
            </w:pPr>
            <w:r w:rsidRPr="009E2FF4">
              <w:rPr>
                <w:rFonts w:ascii="Calibri" w:hAnsi="Calibri" w:cs="Calibri"/>
                <w:sz w:val="14"/>
                <w:szCs w:val="14"/>
              </w:rPr>
              <w:t>AMALGAMADOR</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25D233C" w14:textId="77777777" w:rsidR="00F27C67" w:rsidRPr="009E2FF4" w:rsidRDefault="00F27C67">
            <w:pPr>
              <w:rPr>
                <w:rFonts w:ascii="Calibri" w:hAnsi="Calibri" w:cs="Calibri"/>
                <w:sz w:val="14"/>
                <w:szCs w:val="14"/>
              </w:rPr>
            </w:pPr>
            <w:r w:rsidRPr="009E2FF4">
              <w:rPr>
                <w:rFonts w:ascii="Calibri" w:hAnsi="Calibri" w:cs="Calibri"/>
                <w:sz w:val="14"/>
                <w:szCs w:val="14"/>
              </w:rPr>
              <w:t>ZEYCO</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A1D58FD" w14:textId="77777777" w:rsidR="00F27C67" w:rsidRPr="009E2FF4" w:rsidRDefault="00F27C67">
            <w:pPr>
              <w:rPr>
                <w:rFonts w:ascii="Calibri" w:hAnsi="Calibri" w:cs="Calibri"/>
                <w:sz w:val="14"/>
                <w:szCs w:val="14"/>
              </w:rPr>
            </w:pPr>
            <w:r w:rsidRPr="009E2FF4">
              <w:rPr>
                <w:rFonts w:ascii="Calibri" w:hAnsi="Calibri" w:cs="Calibri"/>
                <w:sz w:val="14"/>
                <w:szCs w:val="14"/>
              </w:rPr>
              <w:t>ULTRAMAT SUS SERIE M</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2EBB17C" w14:textId="77777777" w:rsidR="00F27C67" w:rsidRPr="009E2FF4" w:rsidRDefault="00F27C67">
            <w:pPr>
              <w:rPr>
                <w:rFonts w:ascii="Calibri" w:hAnsi="Calibri" w:cs="Calibri"/>
                <w:sz w:val="14"/>
                <w:szCs w:val="14"/>
              </w:rPr>
            </w:pPr>
            <w:r w:rsidRPr="009E2FF4">
              <w:rPr>
                <w:rFonts w:ascii="Calibri" w:hAnsi="Calibri" w:cs="Calibri"/>
                <w:sz w:val="14"/>
                <w:szCs w:val="14"/>
              </w:rPr>
              <w:t>128970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704CF25" w14:textId="77777777" w:rsidR="00F27C67" w:rsidRPr="009E2FF4" w:rsidRDefault="00F27C67">
            <w:pPr>
              <w:rPr>
                <w:rFonts w:ascii="Calibri" w:hAnsi="Calibri" w:cs="Calibri"/>
                <w:sz w:val="14"/>
                <w:szCs w:val="14"/>
              </w:rPr>
            </w:pPr>
            <w:r w:rsidRPr="009E2FF4">
              <w:rPr>
                <w:rFonts w:ascii="Calibri" w:hAnsi="Calibri" w:cs="Calibri"/>
                <w:sz w:val="14"/>
                <w:szCs w:val="14"/>
              </w:rPr>
              <w:t>I060200664-10</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E8B83E6"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#1</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294FF702" w14:textId="77777777" w:rsidR="00F27C67" w:rsidRPr="009E2FF4" w:rsidRDefault="00F27C67">
            <w:pPr>
              <w:rPr>
                <w:rFonts w:ascii="Calibri" w:hAnsi="Calibri" w:cs="Calibri"/>
                <w:sz w:val="14"/>
                <w:szCs w:val="14"/>
              </w:rPr>
            </w:pPr>
            <w:r w:rsidRPr="009E2FF4">
              <w:rPr>
                <w:rFonts w:ascii="Calibri" w:hAnsi="Calibri" w:cs="Calibri"/>
                <w:sz w:val="14"/>
                <w:szCs w:val="14"/>
              </w:rPr>
              <w:t>C.S.U. NUEVA MORELOS</w:t>
            </w:r>
          </w:p>
        </w:tc>
      </w:tr>
      <w:tr w:rsidR="009E2FF4" w:rsidRPr="009E2FF4" w14:paraId="331C0734"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0223DDB"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345</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CABC51C" w14:textId="77777777" w:rsidR="00F27C67" w:rsidRPr="009E2FF4" w:rsidRDefault="00F27C67">
            <w:pPr>
              <w:rPr>
                <w:rFonts w:ascii="Calibri" w:hAnsi="Calibri" w:cs="Calibri"/>
                <w:sz w:val="14"/>
                <w:szCs w:val="14"/>
              </w:rPr>
            </w:pPr>
            <w:r w:rsidRPr="009E2FF4">
              <w:rPr>
                <w:rFonts w:ascii="Calibri" w:hAnsi="Calibri" w:cs="Calibri"/>
                <w:sz w:val="14"/>
                <w:szCs w:val="14"/>
              </w:rPr>
              <w:t>AMALGAMADOR</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4B5B91C" w14:textId="77777777" w:rsidR="00F27C67" w:rsidRPr="009E2FF4" w:rsidRDefault="00F27C67">
            <w:pPr>
              <w:rPr>
                <w:rFonts w:ascii="Calibri" w:hAnsi="Calibri" w:cs="Calibri"/>
                <w:sz w:val="14"/>
                <w:szCs w:val="14"/>
              </w:rPr>
            </w:pPr>
            <w:r w:rsidRPr="009E2FF4">
              <w:rPr>
                <w:rFonts w:ascii="Calibri" w:hAnsi="Calibri" w:cs="Calibri"/>
                <w:sz w:val="14"/>
                <w:szCs w:val="14"/>
              </w:rPr>
              <w:t>ZEYCO</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A8B3D45" w14:textId="77777777" w:rsidR="00F27C67" w:rsidRPr="009E2FF4" w:rsidRDefault="00F27C67">
            <w:pPr>
              <w:rPr>
                <w:rFonts w:ascii="Calibri" w:hAnsi="Calibri" w:cs="Calibri"/>
                <w:sz w:val="14"/>
                <w:szCs w:val="14"/>
              </w:rPr>
            </w:pPr>
            <w:r w:rsidRPr="009E2FF4">
              <w:rPr>
                <w:rFonts w:ascii="Calibri" w:hAnsi="Calibri" w:cs="Calibri"/>
                <w:sz w:val="14"/>
                <w:szCs w:val="14"/>
              </w:rPr>
              <w:t>ULTRAMAT SUS SERIE M</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ABA283B" w14:textId="77777777" w:rsidR="00F27C67" w:rsidRPr="009E2FF4" w:rsidRDefault="00F27C67">
            <w:pPr>
              <w:rPr>
                <w:rFonts w:ascii="Calibri" w:hAnsi="Calibri" w:cs="Calibri"/>
                <w:sz w:val="14"/>
                <w:szCs w:val="14"/>
              </w:rPr>
            </w:pPr>
            <w:r w:rsidRPr="009E2FF4">
              <w:rPr>
                <w:rFonts w:ascii="Calibri" w:hAnsi="Calibri" w:cs="Calibri"/>
                <w:sz w:val="14"/>
                <w:szCs w:val="14"/>
              </w:rPr>
              <w:t>128968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2A620B2" w14:textId="77777777" w:rsidR="00F27C67" w:rsidRPr="009E2FF4" w:rsidRDefault="00F27C67">
            <w:pPr>
              <w:rPr>
                <w:rFonts w:ascii="Calibri" w:hAnsi="Calibri" w:cs="Calibri"/>
                <w:sz w:val="14"/>
                <w:szCs w:val="14"/>
              </w:rPr>
            </w:pPr>
            <w:r w:rsidRPr="009E2FF4">
              <w:rPr>
                <w:rFonts w:ascii="Calibri" w:hAnsi="Calibri" w:cs="Calibri"/>
                <w:sz w:val="14"/>
                <w:szCs w:val="14"/>
              </w:rPr>
              <w:t>I060200664-11</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A412E85"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#1</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61A286D8" w14:textId="77777777" w:rsidR="00F27C67" w:rsidRPr="009E2FF4" w:rsidRDefault="00F27C67">
            <w:pPr>
              <w:rPr>
                <w:rFonts w:ascii="Calibri" w:hAnsi="Calibri" w:cs="Calibri"/>
                <w:sz w:val="14"/>
                <w:szCs w:val="14"/>
              </w:rPr>
            </w:pPr>
            <w:r w:rsidRPr="009E2FF4">
              <w:rPr>
                <w:rFonts w:ascii="Calibri" w:hAnsi="Calibri" w:cs="Calibri"/>
                <w:sz w:val="14"/>
                <w:szCs w:val="14"/>
              </w:rPr>
              <w:t>C.S.U. NUEVA MORELOS</w:t>
            </w:r>
          </w:p>
        </w:tc>
      </w:tr>
      <w:tr w:rsidR="009E2FF4" w:rsidRPr="009E2FF4" w14:paraId="690D6457"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54D1D99"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346</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A7549E8" w14:textId="77777777" w:rsidR="00F27C67" w:rsidRPr="009E2FF4" w:rsidRDefault="00F27C67">
            <w:pPr>
              <w:rPr>
                <w:rFonts w:ascii="Calibri" w:hAnsi="Calibri" w:cs="Calibri"/>
                <w:sz w:val="14"/>
                <w:szCs w:val="14"/>
              </w:rPr>
            </w:pPr>
            <w:r w:rsidRPr="009E2FF4">
              <w:rPr>
                <w:rFonts w:ascii="Calibri" w:hAnsi="Calibri" w:cs="Calibri"/>
                <w:sz w:val="14"/>
                <w:szCs w:val="14"/>
              </w:rPr>
              <w:t>AMALGAMADOR</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0A0FC28" w14:textId="77777777" w:rsidR="00F27C67" w:rsidRPr="009E2FF4" w:rsidRDefault="00F27C67">
            <w:pPr>
              <w:rPr>
                <w:rFonts w:ascii="Calibri" w:hAnsi="Calibri" w:cs="Calibri"/>
                <w:sz w:val="14"/>
                <w:szCs w:val="14"/>
              </w:rPr>
            </w:pPr>
            <w:r w:rsidRPr="009E2FF4">
              <w:rPr>
                <w:rFonts w:ascii="Calibri" w:hAnsi="Calibri" w:cs="Calibri"/>
                <w:sz w:val="14"/>
                <w:szCs w:val="14"/>
              </w:rPr>
              <w:t>ZEYCO</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AF6712F" w14:textId="77777777" w:rsidR="00F27C67" w:rsidRPr="009E2FF4" w:rsidRDefault="00F27C67">
            <w:pPr>
              <w:rPr>
                <w:rFonts w:ascii="Calibri" w:hAnsi="Calibri" w:cs="Calibri"/>
                <w:sz w:val="14"/>
                <w:szCs w:val="14"/>
              </w:rPr>
            </w:pPr>
            <w:r w:rsidRPr="009E2FF4">
              <w:rPr>
                <w:rFonts w:ascii="Calibri" w:hAnsi="Calibri" w:cs="Calibri"/>
                <w:sz w:val="14"/>
                <w:szCs w:val="14"/>
              </w:rPr>
              <w:t>ULTRAMAT SUS SERIE M</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B60EC11" w14:textId="77777777" w:rsidR="00F27C67" w:rsidRPr="009E2FF4" w:rsidRDefault="00F27C67">
            <w:pPr>
              <w:rPr>
                <w:rFonts w:ascii="Calibri" w:hAnsi="Calibri" w:cs="Calibri"/>
                <w:sz w:val="14"/>
                <w:szCs w:val="14"/>
              </w:rPr>
            </w:pPr>
            <w:r w:rsidRPr="009E2FF4">
              <w:rPr>
                <w:rFonts w:ascii="Calibri" w:hAnsi="Calibri" w:cs="Calibri"/>
                <w:sz w:val="14"/>
                <w:szCs w:val="14"/>
              </w:rPr>
              <w:t>127403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04D39C5" w14:textId="77777777" w:rsidR="00F27C67" w:rsidRPr="009E2FF4" w:rsidRDefault="00F27C67">
            <w:pPr>
              <w:rPr>
                <w:rFonts w:ascii="Calibri" w:hAnsi="Calibri" w:cs="Calibri"/>
                <w:sz w:val="14"/>
                <w:szCs w:val="14"/>
              </w:rPr>
            </w:pPr>
            <w:r w:rsidRPr="009E2FF4">
              <w:rPr>
                <w:rFonts w:ascii="Calibri" w:hAnsi="Calibri" w:cs="Calibri"/>
                <w:sz w:val="14"/>
                <w:szCs w:val="14"/>
              </w:rPr>
              <w:t>I060200664-13</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DADFC21"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#1</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06AE555C" w14:textId="77777777" w:rsidR="00F27C67" w:rsidRPr="009E2FF4" w:rsidRDefault="00F27C67">
            <w:pPr>
              <w:rPr>
                <w:rFonts w:ascii="Calibri" w:hAnsi="Calibri" w:cs="Calibri"/>
                <w:sz w:val="14"/>
                <w:szCs w:val="14"/>
              </w:rPr>
            </w:pPr>
            <w:r w:rsidRPr="009E2FF4">
              <w:rPr>
                <w:rFonts w:ascii="Calibri" w:hAnsi="Calibri" w:cs="Calibri"/>
                <w:sz w:val="14"/>
                <w:szCs w:val="14"/>
              </w:rPr>
              <w:t>C.S.U. NUEVA MORELOS</w:t>
            </w:r>
          </w:p>
        </w:tc>
      </w:tr>
      <w:tr w:rsidR="009E2FF4" w:rsidRPr="009E2FF4" w14:paraId="0EE4D8C3"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1CF471B"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347</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7E7A70E" w14:textId="77777777" w:rsidR="00F27C67" w:rsidRPr="009E2FF4" w:rsidRDefault="00F27C67">
            <w:pPr>
              <w:rPr>
                <w:rFonts w:ascii="Calibri" w:hAnsi="Calibri" w:cs="Calibri"/>
                <w:sz w:val="14"/>
                <w:szCs w:val="14"/>
              </w:rPr>
            </w:pPr>
            <w:r w:rsidRPr="009E2FF4">
              <w:rPr>
                <w:rFonts w:ascii="Calibri" w:hAnsi="Calibri" w:cs="Calibri"/>
                <w:sz w:val="14"/>
                <w:szCs w:val="14"/>
              </w:rPr>
              <w:t>UNIDAD DENTAL</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D00B288" w14:textId="77777777" w:rsidR="00F27C67" w:rsidRPr="009E2FF4" w:rsidRDefault="00F27C67">
            <w:pPr>
              <w:rPr>
                <w:rFonts w:ascii="Calibri" w:hAnsi="Calibri" w:cs="Calibri"/>
                <w:sz w:val="14"/>
                <w:szCs w:val="14"/>
              </w:rPr>
            </w:pPr>
            <w:r w:rsidRPr="009E2FF4">
              <w:rPr>
                <w:rFonts w:ascii="Calibri" w:hAnsi="Calibri" w:cs="Calibri"/>
                <w:sz w:val="14"/>
                <w:szCs w:val="14"/>
              </w:rPr>
              <w:t>FIJODENT</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ECDDB35" w14:textId="77777777" w:rsidR="00F27C67" w:rsidRPr="009E2FF4" w:rsidRDefault="00F27C67">
            <w:pPr>
              <w:rPr>
                <w:rFonts w:ascii="Calibri" w:hAnsi="Calibri" w:cs="Calibri"/>
                <w:sz w:val="14"/>
                <w:szCs w:val="14"/>
              </w:rPr>
            </w:pPr>
            <w:r w:rsidRPr="009E2FF4">
              <w:rPr>
                <w:rFonts w:ascii="Calibri" w:hAnsi="Calibri" w:cs="Calibri"/>
                <w:sz w:val="14"/>
                <w:szCs w:val="14"/>
              </w:rPr>
              <w:t>SPECTRUM-LOB</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A5F44E3" w14:textId="77777777" w:rsidR="00F27C67" w:rsidRPr="009E2FF4" w:rsidRDefault="00F27C67">
            <w:pPr>
              <w:rPr>
                <w:rFonts w:ascii="Calibri" w:hAnsi="Calibri" w:cs="Calibri"/>
                <w:sz w:val="14"/>
                <w:szCs w:val="14"/>
              </w:rPr>
            </w:pPr>
            <w:r w:rsidRPr="009E2FF4">
              <w:rPr>
                <w:rFonts w:ascii="Calibri" w:hAnsi="Calibri" w:cs="Calibri"/>
                <w:sz w:val="14"/>
                <w:szCs w:val="14"/>
              </w:rPr>
              <w:t>SP-3119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3E2A0FE" w14:textId="77777777" w:rsidR="00F27C67" w:rsidRPr="009E2FF4" w:rsidRDefault="00F27C67">
            <w:pPr>
              <w:rPr>
                <w:rFonts w:ascii="Calibri" w:hAnsi="Calibri" w:cs="Calibri"/>
                <w:sz w:val="14"/>
                <w:szCs w:val="14"/>
              </w:rPr>
            </w:pPr>
            <w:r w:rsidRPr="009E2FF4">
              <w:rPr>
                <w:rFonts w:ascii="Calibri" w:hAnsi="Calibri" w:cs="Calibri"/>
                <w:sz w:val="14"/>
                <w:szCs w:val="14"/>
              </w:rPr>
              <w:t>I090000440-396</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846F2BD"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#1</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74DAF48E" w14:textId="77777777" w:rsidR="00F27C67" w:rsidRPr="009E2FF4" w:rsidRDefault="00F27C67">
            <w:pPr>
              <w:rPr>
                <w:rFonts w:ascii="Calibri" w:hAnsi="Calibri" w:cs="Calibri"/>
                <w:sz w:val="14"/>
                <w:szCs w:val="14"/>
              </w:rPr>
            </w:pPr>
            <w:r w:rsidRPr="009E2FF4">
              <w:rPr>
                <w:rFonts w:ascii="Calibri" w:hAnsi="Calibri" w:cs="Calibri"/>
                <w:sz w:val="14"/>
                <w:szCs w:val="14"/>
              </w:rPr>
              <w:t>CAPASITS</w:t>
            </w:r>
          </w:p>
        </w:tc>
      </w:tr>
      <w:tr w:rsidR="009E2FF4" w:rsidRPr="009E2FF4" w14:paraId="29D4FDED"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C5C56FA"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348</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D81A01D" w14:textId="77777777" w:rsidR="00F27C67" w:rsidRPr="009E2FF4" w:rsidRDefault="00F27C67">
            <w:pPr>
              <w:rPr>
                <w:rFonts w:ascii="Calibri" w:hAnsi="Calibri" w:cs="Calibri"/>
                <w:sz w:val="14"/>
                <w:szCs w:val="14"/>
              </w:rPr>
            </w:pPr>
            <w:r w:rsidRPr="009E2FF4">
              <w:rPr>
                <w:rFonts w:ascii="Calibri" w:hAnsi="Calibri" w:cs="Calibri"/>
                <w:sz w:val="14"/>
                <w:szCs w:val="14"/>
              </w:rPr>
              <w:t>EQUIPO DE RAYOS X</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0E87CEE" w14:textId="77777777" w:rsidR="00F27C67" w:rsidRPr="009E2FF4" w:rsidRDefault="00F27C67">
            <w:pPr>
              <w:rPr>
                <w:rFonts w:ascii="Calibri" w:hAnsi="Calibri" w:cs="Calibri"/>
                <w:sz w:val="14"/>
                <w:szCs w:val="14"/>
              </w:rPr>
            </w:pPr>
            <w:r w:rsidRPr="009E2FF4">
              <w:rPr>
                <w:rFonts w:ascii="Calibri" w:hAnsi="Calibri" w:cs="Calibri"/>
                <w:sz w:val="14"/>
                <w:szCs w:val="14"/>
              </w:rPr>
              <w:t>S/M</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20DB52B" w14:textId="77777777" w:rsidR="00F27C67" w:rsidRPr="009E2FF4" w:rsidRDefault="00F27C67">
            <w:pPr>
              <w:rPr>
                <w:rFonts w:ascii="Calibri" w:hAnsi="Calibri" w:cs="Calibri"/>
                <w:sz w:val="14"/>
                <w:szCs w:val="14"/>
              </w:rPr>
            </w:pPr>
            <w:r w:rsidRPr="009E2FF4">
              <w:rPr>
                <w:rFonts w:ascii="Calibri" w:hAnsi="Calibri" w:cs="Calibri"/>
                <w:sz w:val="14"/>
                <w:szCs w:val="14"/>
              </w:rPr>
              <w:t>MOBIL 70 PLUS</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2EBEC18" w14:textId="77777777" w:rsidR="00F27C67" w:rsidRPr="009E2FF4" w:rsidRDefault="00F27C67">
            <w:pPr>
              <w:rPr>
                <w:rFonts w:ascii="Calibri" w:hAnsi="Calibri" w:cs="Calibri"/>
                <w:sz w:val="14"/>
                <w:szCs w:val="14"/>
              </w:rPr>
            </w:pPr>
            <w:r w:rsidRPr="009E2FF4">
              <w:rPr>
                <w:rFonts w:ascii="Calibri" w:hAnsi="Calibri" w:cs="Calibri"/>
                <w:sz w:val="14"/>
                <w:szCs w:val="14"/>
              </w:rPr>
              <w:t>26357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FCD1469" w14:textId="77777777" w:rsidR="00F27C67" w:rsidRPr="009E2FF4" w:rsidRDefault="00F27C67">
            <w:pPr>
              <w:rPr>
                <w:rFonts w:ascii="Calibri" w:hAnsi="Calibri" w:cs="Calibri"/>
                <w:sz w:val="14"/>
                <w:szCs w:val="14"/>
              </w:rPr>
            </w:pPr>
            <w:r w:rsidRPr="009E2FF4">
              <w:rPr>
                <w:rFonts w:ascii="Calibri" w:hAnsi="Calibri" w:cs="Calibri"/>
                <w:sz w:val="14"/>
                <w:szCs w:val="14"/>
              </w:rPr>
              <w:t>I090000182-54</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994C2C2"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#1</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0B006951" w14:textId="77777777" w:rsidR="00F27C67" w:rsidRPr="009E2FF4" w:rsidRDefault="00F27C67">
            <w:pPr>
              <w:rPr>
                <w:rFonts w:ascii="Calibri" w:hAnsi="Calibri" w:cs="Calibri"/>
                <w:sz w:val="14"/>
                <w:szCs w:val="14"/>
              </w:rPr>
            </w:pPr>
            <w:r w:rsidRPr="009E2FF4">
              <w:rPr>
                <w:rFonts w:ascii="Calibri" w:hAnsi="Calibri" w:cs="Calibri"/>
                <w:sz w:val="14"/>
                <w:szCs w:val="14"/>
              </w:rPr>
              <w:t>CAPASITS</w:t>
            </w:r>
          </w:p>
        </w:tc>
      </w:tr>
      <w:tr w:rsidR="009E2FF4" w:rsidRPr="009E2FF4" w14:paraId="7CA41FCC"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B1E3B19"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349</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1CE0B4C" w14:textId="77777777" w:rsidR="00F27C67" w:rsidRPr="009E2FF4" w:rsidRDefault="00F27C67">
            <w:pPr>
              <w:rPr>
                <w:rFonts w:ascii="Calibri" w:hAnsi="Calibri" w:cs="Calibri"/>
                <w:sz w:val="14"/>
                <w:szCs w:val="14"/>
              </w:rPr>
            </w:pPr>
            <w:r w:rsidRPr="009E2FF4">
              <w:rPr>
                <w:rFonts w:ascii="Calibri" w:hAnsi="Calibri" w:cs="Calibri"/>
                <w:sz w:val="14"/>
                <w:szCs w:val="14"/>
              </w:rPr>
              <w:t>PIEZA DE MANO DE ALTA VELOCIDAD</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8941496" w14:textId="77777777" w:rsidR="00F27C67" w:rsidRPr="009E2FF4" w:rsidRDefault="00F27C67">
            <w:pPr>
              <w:rPr>
                <w:rFonts w:ascii="Calibri" w:hAnsi="Calibri" w:cs="Calibri"/>
                <w:sz w:val="14"/>
                <w:szCs w:val="14"/>
              </w:rPr>
            </w:pPr>
            <w:r w:rsidRPr="009E2FF4">
              <w:rPr>
                <w:rFonts w:ascii="Calibri" w:hAnsi="Calibri" w:cs="Calibri"/>
                <w:sz w:val="14"/>
                <w:szCs w:val="14"/>
              </w:rPr>
              <w:t>S/M</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3E69E41" w14:textId="77777777" w:rsidR="00F27C67" w:rsidRPr="009E2FF4" w:rsidRDefault="00F27C67">
            <w:pPr>
              <w:rPr>
                <w:rFonts w:ascii="Calibri" w:hAnsi="Calibri" w:cs="Calibri"/>
                <w:sz w:val="14"/>
                <w:szCs w:val="14"/>
              </w:rPr>
            </w:pPr>
            <w:r w:rsidRPr="009E2FF4">
              <w:rPr>
                <w:rFonts w:ascii="Calibri" w:hAnsi="Calibri" w:cs="Calibri"/>
                <w:sz w:val="14"/>
                <w:szCs w:val="14"/>
              </w:rPr>
              <w:t>S/M</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151F357" w14:textId="77777777" w:rsidR="00F27C67" w:rsidRPr="009E2FF4" w:rsidRDefault="00F27C67">
            <w:pPr>
              <w:rPr>
                <w:rFonts w:ascii="Calibri" w:hAnsi="Calibri" w:cs="Calibri"/>
                <w:sz w:val="14"/>
                <w:szCs w:val="14"/>
              </w:rPr>
            </w:pPr>
            <w:r w:rsidRPr="009E2FF4">
              <w:rPr>
                <w:rFonts w:ascii="Calibri" w:hAnsi="Calibri" w:cs="Calibri"/>
                <w:sz w:val="14"/>
                <w:szCs w:val="14"/>
              </w:rPr>
              <w:t>S/S</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FF10E46" w14:textId="77777777" w:rsidR="00F27C67" w:rsidRPr="009E2FF4" w:rsidRDefault="00F27C67">
            <w:pPr>
              <w:rPr>
                <w:rFonts w:ascii="Calibri" w:hAnsi="Calibri" w:cs="Calibri"/>
                <w:sz w:val="14"/>
                <w:szCs w:val="14"/>
              </w:rPr>
            </w:pPr>
            <w:r w:rsidRPr="009E2FF4">
              <w:rPr>
                <w:rFonts w:ascii="Calibri" w:hAnsi="Calibri" w:cs="Calibri"/>
                <w:sz w:val="14"/>
                <w:szCs w:val="14"/>
              </w:rPr>
              <w:t>I090001062-377</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DBD59B7"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#1</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04278EF6" w14:textId="77777777" w:rsidR="00F27C67" w:rsidRPr="009E2FF4" w:rsidRDefault="00F27C67">
            <w:pPr>
              <w:rPr>
                <w:rFonts w:ascii="Calibri" w:hAnsi="Calibri" w:cs="Calibri"/>
                <w:sz w:val="14"/>
                <w:szCs w:val="14"/>
              </w:rPr>
            </w:pPr>
            <w:r w:rsidRPr="009E2FF4">
              <w:rPr>
                <w:rFonts w:ascii="Calibri" w:hAnsi="Calibri" w:cs="Calibri"/>
                <w:sz w:val="14"/>
                <w:szCs w:val="14"/>
              </w:rPr>
              <w:t>CAPASITS</w:t>
            </w:r>
          </w:p>
        </w:tc>
      </w:tr>
      <w:tr w:rsidR="009E2FF4" w:rsidRPr="009E2FF4" w14:paraId="42894ED3"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F64CA4C"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350</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8B1A2BF" w14:textId="77777777" w:rsidR="00F27C67" w:rsidRPr="009E2FF4" w:rsidRDefault="00F27C67">
            <w:pPr>
              <w:rPr>
                <w:rFonts w:ascii="Calibri" w:hAnsi="Calibri" w:cs="Calibri"/>
                <w:sz w:val="14"/>
                <w:szCs w:val="14"/>
              </w:rPr>
            </w:pPr>
            <w:r w:rsidRPr="009E2FF4">
              <w:rPr>
                <w:rFonts w:ascii="Calibri" w:hAnsi="Calibri" w:cs="Calibri"/>
                <w:sz w:val="14"/>
                <w:szCs w:val="14"/>
              </w:rPr>
              <w:t>AUTOCLAVE</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1BD4AC2" w14:textId="77777777" w:rsidR="00F27C67" w:rsidRPr="009E2FF4" w:rsidRDefault="00F27C67">
            <w:pPr>
              <w:rPr>
                <w:rFonts w:ascii="Calibri" w:hAnsi="Calibri" w:cs="Calibri"/>
                <w:sz w:val="14"/>
                <w:szCs w:val="14"/>
              </w:rPr>
            </w:pPr>
            <w:r w:rsidRPr="009E2FF4">
              <w:rPr>
                <w:rFonts w:ascii="Calibri" w:hAnsi="Calibri" w:cs="Calibri"/>
                <w:sz w:val="14"/>
                <w:szCs w:val="14"/>
              </w:rPr>
              <w:t>CRISTOFOLI</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5E9D85C" w14:textId="77777777" w:rsidR="00F27C67" w:rsidRPr="009E2FF4" w:rsidRDefault="00F27C67">
            <w:pPr>
              <w:rPr>
                <w:rFonts w:ascii="Calibri" w:hAnsi="Calibri" w:cs="Calibri"/>
                <w:sz w:val="14"/>
                <w:szCs w:val="14"/>
              </w:rPr>
            </w:pPr>
            <w:r w:rsidRPr="009E2FF4">
              <w:rPr>
                <w:rFonts w:ascii="Calibri" w:hAnsi="Calibri" w:cs="Calibri"/>
                <w:sz w:val="14"/>
                <w:szCs w:val="14"/>
              </w:rPr>
              <w:t>CRISTOFOLI 21</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71DF9D7" w14:textId="77777777" w:rsidR="00F27C67" w:rsidRPr="009E2FF4" w:rsidRDefault="00F27C67">
            <w:pPr>
              <w:rPr>
                <w:rFonts w:ascii="Calibri" w:hAnsi="Calibri" w:cs="Calibri"/>
                <w:sz w:val="14"/>
                <w:szCs w:val="14"/>
              </w:rPr>
            </w:pPr>
            <w:r w:rsidRPr="009E2FF4">
              <w:rPr>
                <w:rFonts w:ascii="Calibri" w:hAnsi="Calibri" w:cs="Calibri"/>
                <w:sz w:val="14"/>
                <w:szCs w:val="14"/>
              </w:rPr>
              <w:t>VT212573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406A4B1" w14:textId="77777777" w:rsidR="00F27C67" w:rsidRPr="009E2FF4" w:rsidRDefault="00F27C67">
            <w:pPr>
              <w:rPr>
                <w:rFonts w:ascii="Calibri" w:hAnsi="Calibri" w:cs="Calibri"/>
                <w:sz w:val="14"/>
                <w:szCs w:val="14"/>
              </w:rPr>
            </w:pPr>
            <w:r w:rsidRPr="009E2FF4">
              <w:rPr>
                <w:rFonts w:ascii="Calibri" w:hAnsi="Calibri" w:cs="Calibri"/>
                <w:sz w:val="14"/>
                <w:szCs w:val="14"/>
              </w:rPr>
              <w:t>I060200282-540</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DE8F03F"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#1</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0C55617A" w14:textId="77777777" w:rsidR="00F27C67" w:rsidRPr="009E2FF4" w:rsidRDefault="00F27C67">
            <w:pPr>
              <w:rPr>
                <w:rFonts w:ascii="Calibri" w:hAnsi="Calibri" w:cs="Calibri"/>
                <w:sz w:val="14"/>
                <w:szCs w:val="14"/>
              </w:rPr>
            </w:pPr>
            <w:r w:rsidRPr="009E2FF4">
              <w:rPr>
                <w:rFonts w:ascii="Calibri" w:hAnsi="Calibri" w:cs="Calibri"/>
                <w:sz w:val="14"/>
                <w:szCs w:val="14"/>
              </w:rPr>
              <w:t>CAPASITS</w:t>
            </w:r>
          </w:p>
        </w:tc>
      </w:tr>
      <w:tr w:rsidR="009E2FF4" w:rsidRPr="009E2FF4" w14:paraId="41A4F33B"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8A1D5C3"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351</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3925CE6" w14:textId="77777777" w:rsidR="00F27C67" w:rsidRPr="009E2FF4" w:rsidRDefault="00F27C67">
            <w:pPr>
              <w:rPr>
                <w:rFonts w:ascii="Calibri" w:hAnsi="Calibri" w:cs="Calibri"/>
                <w:sz w:val="14"/>
                <w:szCs w:val="14"/>
              </w:rPr>
            </w:pPr>
            <w:r w:rsidRPr="009E2FF4">
              <w:rPr>
                <w:rFonts w:ascii="Calibri" w:hAnsi="Calibri" w:cs="Calibri"/>
                <w:sz w:val="14"/>
                <w:szCs w:val="14"/>
              </w:rPr>
              <w:t>LAMPARA DE RESINAS</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102D334" w14:textId="77777777" w:rsidR="00F27C67" w:rsidRPr="009E2FF4" w:rsidRDefault="00F27C67">
            <w:pPr>
              <w:rPr>
                <w:rFonts w:ascii="Calibri" w:hAnsi="Calibri" w:cs="Calibri"/>
                <w:sz w:val="14"/>
                <w:szCs w:val="14"/>
              </w:rPr>
            </w:pPr>
            <w:r w:rsidRPr="009E2FF4">
              <w:rPr>
                <w:rFonts w:ascii="Calibri" w:hAnsi="Calibri" w:cs="Calibri"/>
                <w:sz w:val="14"/>
                <w:szCs w:val="14"/>
              </w:rPr>
              <w:t>3M</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46D17BA" w14:textId="77777777" w:rsidR="00F27C67" w:rsidRPr="009E2FF4" w:rsidRDefault="00F27C67">
            <w:pPr>
              <w:rPr>
                <w:rFonts w:ascii="Calibri" w:hAnsi="Calibri" w:cs="Calibri"/>
                <w:sz w:val="14"/>
                <w:szCs w:val="14"/>
              </w:rPr>
            </w:pPr>
            <w:r w:rsidRPr="009E2FF4">
              <w:rPr>
                <w:rFonts w:ascii="Calibri" w:hAnsi="Calibri" w:cs="Calibri"/>
                <w:sz w:val="14"/>
                <w:szCs w:val="14"/>
              </w:rPr>
              <w:t>2500</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834305C" w14:textId="77777777" w:rsidR="00F27C67" w:rsidRPr="009E2FF4" w:rsidRDefault="00F27C67">
            <w:pPr>
              <w:rPr>
                <w:rFonts w:ascii="Calibri" w:hAnsi="Calibri" w:cs="Calibri"/>
                <w:sz w:val="14"/>
                <w:szCs w:val="14"/>
              </w:rPr>
            </w:pPr>
            <w:r w:rsidRPr="009E2FF4">
              <w:rPr>
                <w:rFonts w:ascii="Calibri" w:hAnsi="Calibri" w:cs="Calibri"/>
                <w:sz w:val="14"/>
                <w:szCs w:val="14"/>
              </w:rPr>
              <w:t>3018048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5300D0B" w14:textId="77777777" w:rsidR="00F27C67" w:rsidRPr="009E2FF4" w:rsidRDefault="00F27C67">
            <w:pPr>
              <w:rPr>
                <w:rFonts w:ascii="Calibri" w:hAnsi="Calibri" w:cs="Calibri"/>
                <w:sz w:val="14"/>
                <w:szCs w:val="14"/>
              </w:rPr>
            </w:pPr>
            <w:r w:rsidRPr="009E2FF4">
              <w:rPr>
                <w:rFonts w:ascii="Calibri" w:hAnsi="Calibri" w:cs="Calibri"/>
                <w:sz w:val="14"/>
                <w:szCs w:val="14"/>
              </w:rPr>
              <w:t>I090941392-96</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F712DBE"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#1</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63F4CE8D" w14:textId="77777777" w:rsidR="00F27C67" w:rsidRPr="009E2FF4" w:rsidRDefault="00F27C67">
            <w:pPr>
              <w:rPr>
                <w:rFonts w:ascii="Calibri" w:hAnsi="Calibri" w:cs="Calibri"/>
                <w:sz w:val="14"/>
                <w:szCs w:val="14"/>
              </w:rPr>
            </w:pPr>
            <w:r w:rsidRPr="009E2FF4">
              <w:rPr>
                <w:rFonts w:ascii="Calibri" w:hAnsi="Calibri" w:cs="Calibri"/>
                <w:sz w:val="14"/>
                <w:szCs w:val="14"/>
              </w:rPr>
              <w:t>CAPASITS</w:t>
            </w:r>
          </w:p>
        </w:tc>
      </w:tr>
      <w:tr w:rsidR="009E2FF4" w:rsidRPr="009E2FF4" w14:paraId="32182BC7"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013E982"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352</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6F22094" w14:textId="77777777" w:rsidR="00F27C67" w:rsidRPr="009E2FF4" w:rsidRDefault="00F27C67">
            <w:pPr>
              <w:rPr>
                <w:rFonts w:ascii="Calibri" w:hAnsi="Calibri" w:cs="Calibri"/>
                <w:sz w:val="14"/>
                <w:szCs w:val="14"/>
              </w:rPr>
            </w:pPr>
            <w:r w:rsidRPr="009E2FF4">
              <w:rPr>
                <w:rFonts w:ascii="Calibri" w:hAnsi="Calibri" w:cs="Calibri"/>
                <w:sz w:val="14"/>
                <w:szCs w:val="14"/>
              </w:rPr>
              <w:t>CAVITRON</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1D8AD73" w14:textId="77777777" w:rsidR="00F27C67" w:rsidRPr="009E2FF4" w:rsidRDefault="00F27C67">
            <w:pPr>
              <w:rPr>
                <w:rFonts w:ascii="Calibri" w:hAnsi="Calibri" w:cs="Calibri"/>
                <w:sz w:val="14"/>
                <w:szCs w:val="14"/>
              </w:rPr>
            </w:pPr>
            <w:r w:rsidRPr="009E2FF4">
              <w:rPr>
                <w:rFonts w:ascii="Calibri" w:hAnsi="Calibri" w:cs="Calibri"/>
                <w:sz w:val="14"/>
                <w:szCs w:val="14"/>
              </w:rPr>
              <w:t>NSK</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082ECE6" w14:textId="77777777" w:rsidR="00F27C67" w:rsidRPr="009E2FF4" w:rsidRDefault="00F27C67">
            <w:pPr>
              <w:rPr>
                <w:rFonts w:ascii="Calibri" w:hAnsi="Calibri" w:cs="Calibri"/>
                <w:sz w:val="14"/>
                <w:szCs w:val="14"/>
              </w:rPr>
            </w:pPr>
            <w:r w:rsidRPr="009E2FF4">
              <w:rPr>
                <w:rFonts w:ascii="Calibri" w:hAnsi="Calibri" w:cs="Calibri"/>
                <w:sz w:val="14"/>
                <w:szCs w:val="14"/>
              </w:rPr>
              <w:t>NE</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9C6D80C" w14:textId="77777777" w:rsidR="00F27C67" w:rsidRPr="009E2FF4" w:rsidRDefault="00F27C67">
            <w:pPr>
              <w:rPr>
                <w:rFonts w:ascii="Calibri" w:hAnsi="Calibri" w:cs="Calibri"/>
                <w:sz w:val="14"/>
                <w:szCs w:val="14"/>
              </w:rPr>
            </w:pPr>
            <w:r w:rsidRPr="009E2FF4">
              <w:rPr>
                <w:rFonts w:ascii="Calibri" w:hAnsi="Calibri" w:cs="Calibri"/>
                <w:sz w:val="14"/>
                <w:szCs w:val="14"/>
              </w:rPr>
              <w:t>909750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C5B0972" w14:textId="77777777" w:rsidR="00F27C67" w:rsidRPr="009E2FF4" w:rsidRDefault="00F27C67">
            <w:pPr>
              <w:rPr>
                <w:rFonts w:ascii="Calibri" w:hAnsi="Calibri" w:cs="Calibri"/>
                <w:sz w:val="14"/>
                <w:szCs w:val="14"/>
              </w:rPr>
            </w:pPr>
            <w:r w:rsidRPr="009E2FF4">
              <w:rPr>
                <w:rFonts w:ascii="Calibri" w:hAnsi="Calibri" w:cs="Calibri"/>
                <w:sz w:val="14"/>
                <w:szCs w:val="14"/>
              </w:rPr>
              <w:t>I060200470-508</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B862B7C"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#1</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153F226B" w14:textId="77777777" w:rsidR="00F27C67" w:rsidRPr="009E2FF4" w:rsidRDefault="00F27C67">
            <w:pPr>
              <w:rPr>
                <w:rFonts w:ascii="Calibri" w:hAnsi="Calibri" w:cs="Calibri"/>
                <w:sz w:val="14"/>
                <w:szCs w:val="14"/>
              </w:rPr>
            </w:pPr>
            <w:r w:rsidRPr="009E2FF4">
              <w:rPr>
                <w:rFonts w:ascii="Calibri" w:hAnsi="Calibri" w:cs="Calibri"/>
                <w:sz w:val="14"/>
                <w:szCs w:val="14"/>
              </w:rPr>
              <w:t>CAPASITS</w:t>
            </w:r>
          </w:p>
        </w:tc>
      </w:tr>
      <w:tr w:rsidR="009E2FF4" w:rsidRPr="009E2FF4" w14:paraId="0A47861B"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4544104"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353</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F4F1A7C" w14:textId="77777777" w:rsidR="00F27C67" w:rsidRPr="009E2FF4" w:rsidRDefault="00F27C67">
            <w:pPr>
              <w:rPr>
                <w:rFonts w:ascii="Calibri" w:hAnsi="Calibri" w:cs="Calibri"/>
                <w:sz w:val="14"/>
                <w:szCs w:val="14"/>
              </w:rPr>
            </w:pPr>
            <w:r w:rsidRPr="009E2FF4">
              <w:rPr>
                <w:rFonts w:ascii="Calibri" w:hAnsi="Calibri" w:cs="Calibri"/>
                <w:sz w:val="14"/>
                <w:szCs w:val="14"/>
              </w:rPr>
              <w:t>AMALGAMADOR</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8B7CD54" w14:textId="77777777" w:rsidR="00F27C67" w:rsidRPr="009E2FF4" w:rsidRDefault="00F27C67">
            <w:pPr>
              <w:rPr>
                <w:rFonts w:ascii="Calibri" w:hAnsi="Calibri" w:cs="Calibri"/>
                <w:sz w:val="14"/>
                <w:szCs w:val="14"/>
              </w:rPr>
            </w:pPr>
            <w:r w:rsidRPr="009E2FF4">
              <w:rPr>
                <w:rFonts w:ascii="Calibri" w:hAnsi="Calibri" w:cs="Calibri"/>
                <w:sz w:val="14"/>
                <w:szCs w:val="14"/>
              </w:rPr>
              <w:t>SDI</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E4CF7E3" w14:textId="77777777" w:rsidR="00F27C67" w:rsidRPr="009E2FF4" w:rsidRDefault="00F27C67">
            <w:pPr>
              <w:rPr>
                <w:rFonts w:ascii="Calibri" w:hAnsi="Calibri" w:cs="Calibri"/>
                <w:sz w:val="14"/>
                <w:szCs w:val="14"/>
              </w:rPr>
            </w:pPr>
            <w:r w:rsidRPr="009E2FF4">
              <w:rPr>
                <w:rFonts w:ascii="Calibri" w:hAnsi="Calibri" w:cs="Calibri"/>
                <w:sz w:val="14"/>
                <w:szCs w:val="14"/>
              </w:rPr>
              <w:t>ULTRAMAT</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9CEC0A5" w14:textId="77777777" w:rsidR="00F27C67" w:rsidRPr="009E2FF4" w:rsidRDefault="00F27C67">
            <w:pPr>
              <w:rPr>
                <w:rFonts w:ascii="Calibri" w:hAnsi="Calibri" w:cs="Calibri"/>
                <w:sz w:val="14"/>
                <w:szCs w:val="14"/>
              </w:rPr>
            </w:pPr>
            <w:r w:rsidRPr="009E2FF4">
              <w:rPr>
                <w:rFonts w:ascii="Calibri" w:hAnsi="Calibri" w:cs="Calibri"/>
                <w:sz w:val="14"/>
                <w:szCs w:val="14"/>
              </w:rPr>
              <w:t>98261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BC1331D" w14:textId="77777777" w:rsidR="00F27C67" w:rsidRPr="009E2FF4" w:rsidRDefault="00F27C67">
            <w:pPr>
              <w:rPr>
                <w:rFonts w:ascii="Calibri" w:hAnsi="Calibri" w:cs="Calibri"/>
                <w:sz w:val="14"/>
                <w:szCs w:val="14"/>
              </w:rPr>
            </w:pPr>
            <w:r w:rsidRPr="009E2FF4">
              <w:rPr>
                <w:rFonts w:ascii="Calibri" w:hAnsi="Calibri" w:cs="Calibri"/>
                <w:sz w:val="14"/>
                <w:szCs w:val="14"/>
              </w:rPr>
              <w:t>I060200664-45</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DD2A9B7"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#1</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05C5A494" w14:textId="77777777" w:rsidR="00F27C67" w:rsidRPr="009E2FF4" w:rsidRDefault="00F27C67">
            <w:pPr>
              <w:rPr>
                <w:rFonts w:ascii="Calibri" w:hAnsi="Calibri" w:cs="Calibri"/>
                <w:sz w:val="14"/>
                <w:szCs w:val="14"/>
              </w:rPr>
            </w:pPr>
            <w:r w:rsidRPr="009E2FF4">
              <w:rPr>
                <w:rFonts w:ascii="Calibri" w:hAnsi="Calibri" w:cs="Calibri"/>
                <w:sz w:val="14"/>
                <w:szCs w:val="14"/>
              </w:rPr>
              <w:t>CAPASITS</w:t>
            </w:r>
          </w:p>
        </w:tc>
      </w:tr>
      <w:tr w:rsidR="009E2FF4" w:rsidRPr="009E2FF4" w14:paraId="61219B39"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4F06018"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354</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4A371F4" w14:textId="77777777" w:rsidR="00F27C67" w:rsidRPr="009E2FF4" w:rsidRDefault="00F27C67">
            <w:pPr>
              <w:rPr>
                <w:rFonts w:ascii="Calibri" w:hAnsi="Calibri" w:cs="Calibri"/>
                <w:sz w:val="14"/>
                <w:szCs w:val="14"/>
              </w:rPr>
            </w:pPr>
            <w:r w:rsidRPr="009E2FF4">
              <w:rPr>
                <w:rFonts w:ascii="Calibri" w:hAnsi="Calibri" w:cs="Calibri"/>
                <w:sz w:val="14"/>
                <w:szCs w:val="14"/>
              </w:rPr>
              <w:t>PIEZA DE MANO DE ALTA VELOCIDAD</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D577395" w14:textId="77777777" w:rsidR="00F27C67" w:rsidRPr="009E2FF4" w:rsidRDefault="00F27C67">
            <w:pPr>
              <w:rPr>
                <w:rFonts w:ascii="Calibri" w:hAnsi="Calibri" w:cs="Calibri"/>
                <w:sz w:val="14"/>
                <w:szCs w:val="14"/>
              </w:rPr>
            </w:pPr>
            <w:r w:rsidRPr="009E2FF4">
              <w:rPr>
                <w:rFonts w:ascii="Calibri" w:hAnsi="Calibri" w:cs="Calibri"/>
                <w:sz w:val="14"/>
                <w:szCs w:val="14"/>
              </w:rPr>
              <w:t>W&amp;H</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EFA0215" w14:textId="77777777" w:rsidR="00F27C67" w:rsidRPr="009E2FF4" w:rsidRDefault="00F27C67">
            <w:pPr>
              <w:rPr>
                <w:rFonts w:ascii="Calibri" w:hAnsi="Calibri" w:cs="Calibri"/>
                <w:sz w:val="14"/>
                <w:szCs w:val="14"/>
              </w:rPr>
            </w:pPr>
            <w:r w:rsidRPr="009E2FF4">
              <w:rPr>
                <w:rFonts w:ascii="Calibri" w:hAnsi="Calibri" w:cs="Calibri"/>
                <w:sz w:val="14"/>
                <w:szCs w:val="14"/>
              </w:rPr>
              <w:t>RC-90BC</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82EA922" w14:textId="77777777" w:rsidR="00F27C67" w:rsidRPr="009E2FF4" w:rsidRDefault="00F27C67">
            <w:pPr>
              <w:rPr>
                <w:rFonts w:ascii="Calibri" w:hAnsi="Calibri" w:cs="Calibri"/>
                <w:sz w:val="14"/>
                <w:szCs w:val="14"/>
              </w:rPr>
            </w:pPr>
            <w:r w:rsidRPr="009E2FF4">
              <w:rPr>
                <w:rFonts w:ascii="Calibri" w:hAnsi="Calibri" w:cs="Calibri"/>
                <w:sz w:val="14"/>
                <w:szCs w:val="14"/>
              </w:rPr>
              <w:t>0071739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11B5E75" w14:textId="77777777" w:rsidR="00F27C67" w:rsidRPr="009E2FF4" w:rsidRDefault="00F27C67">
            <w:pPr>
              <w:rPr>
                <w:rFonts w:ascii="Calibri" w:hAnsi="Calibri" w:cs="Calibri"/>
                <w:sz w:val="14"/>
                <w:szCs w:val="14"/>
              </w:rPr>
            </w:pPr>
            <w:r w:rsidRPr="009E2FF4">
              <w:rPr>
                <w:rFonts w:ascii="Calibri" w:hAnsi="Calibri" w:cs="Calibri"/>
                <w:sz w:val="14"/>
                <w:szCs w:val="14"/>
              </w:rPr>
              <w:t> </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20397ED"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#1</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6EE84EBD" w14:textId="77777777" w:rsidR="00F27C67" w:rsidRPr="009E2FF4" w:rsidRDefault="00F27C67">
            <w:pPr>
              <w:rPr>
                <w:rFonts w:ascii="Calibri" w:hAnsi="Calibri" w:cs="Calibri"/>
                <w:sz w:val="14"/>
                <w:szCs w:val="14"/>
              </w:rPr>
            </w:pPr>
            <w:r w:rsidRPr="009E2FF4">
              <w:rPr>
                <w:rFonts w:ascii="Calibri" w:hAnsi="Calibri" w:cs="Calibri"/>
                <w:sz w:val="14"/>
                <w:szCs w:val="14"/>
              </w:rPr>
              <w:t>C.S.U. PLUTARCO ELIAS CALLES</w:t>
            </w:r>
          </w:p>
        </w:tc>
      </w:tr>
      <w:tr w:rsidR="009E2FF4" w:rsidRPr="009E2FF4" w14:paraId="4E2987DC"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14CCF91"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355</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AC3E329" w14:textId="77777777" w:rsidR="00F27C67" w:rsidRPr="009E2FF4" w:rsidRDefault="00F27C67">
            <w:pPr>
              <w:rPr>
                <w:rFonts w:ascii="Calibri" w:hAnsi="Calibri" w:cs="Calibri"/>
                <w:sz w:val="14"/>
                <w:szCs w:val="14"/>
              </w:rPr>
            </w:pPr>
            <w:r w:rsidRPr="009E2FF4">
              <w:rPr>
                <w:rFonts w:ascii="Calibri" w:hAnsi="Calibri" w:cs="Calibri"/>
                <w:sz w:val="14"/>
                <w:szCs w:val="14"/>
              </w:rPr>
              <w:t>PIEZA DE MANO DE BAJA VELOCIDAD</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7EE94E8" w14:textId="77777777" w:rsidR="00F27C67" w:rsidRPr="009E2FF4" w:rsidRDefault="00F27C67">
            <w:pPr>
              <w:rPr>
                <w:rFonts w:ascii="Calibri" w:hAnsi="Calibri" w:cs="Calibri"/>
                <w:sz w:val="14"/>
                <w:szCs w:val="14"/>
              </w:rPr>
            </w:pPr>
            <w:proofErr w:type="spellStart"/>
            <w:r w:rsidRPr="009E2FF4">
              <w:rPr>
                <w:rFonts w:ascii="Calibri" w:hAnsi="Calibri" w:cs="Calibri"/>
                <w:sz w:val="14"/>
                <w:szCs w:val="14"/>
              </w:rPr>
              <w:t>Borgatta</w:t>
            </w:r>
            <w:proofErr w:type="spellEnd"/>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6D3492C" w14:textId="77777777" w:rsidR="00F27C67" w:rsidRPr="009E2FF4" w:rsidRDefault="00F27C67">
            <w:pPr>
              <w:rPr>
                <w:rFonts w:ascii="Calibri" w:hAnsi="Calibri" w:cs="Calibri"/>
                <w:sz w:val="14"/>
                <w:szCs w:val="14"/>
              </w:rPr>
            </w:pPr>
            <w:r w:rsidRPr="009E2FF4">
              <w:rPr>
                <w:rFonts w:ascii="Calibri" w:hAnsi="Calibri" w:cs="Calibri"/>
                <w:sz w:val="14"/>
                <w:szCs w:val="14"/>
              </w:rPr>
              <w:t>S/M</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2AADBFF" w14:textId="77777777" w:rsidR="00F27C67" w:rsidRPr="009E2FF4" w:rsidRDefault="00F27C67">
            <w:pPr>
              <w:rPr>
                <w:rFonts w:ascii="Calibri" w:hAnsi="Calibri" w:cs="Calibri"/>
                <w:sz w:val="14"/>
                <w:szCs w:val="14"/>
              </w:rPr>
            </w:pPr>
            <w:r w:rsidRPr="009E2FF4">
              <w:rPr>
                <w:rFonts w:ascii="Calibri" w:hAnsi="Calibri" w:cs="Calibri"/>
                <w:sz w:val="14"/>
                <w:szCs w:val="14"/>
              </w:rPr>
              <w:t>1083694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FC6BCA0" w14:textId="77777777" w:rsidR="00F27C67" w:rsidRPr="009E2FF4" w:rsidRDefault="00F27C67">
            <w:pPr>
              <w:rPr>
                <w:rFonts w:ascii="Calibri" w:hAnsi="Calibri" w:cs="Calibri"/>
                <w:sz w:val="14"/>
                <w:szCs w:val="14"/>
              </w:rPr>
            </w:pPr>
            <w:r w:rsidRPr="009E2FF4">
              <w:rPr>
                <w:rFonts w:ascii="Calibri" w:hAnsi="Calibri" w:cs="Calibri"/>
                <w:sz w:val="14"/>
                <w:szCs w:val="14"/>
              </w:rPr>
              <w:t>I090001062-1109</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63F0AB0"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#1</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5B89BD21" w14:textId="77777777" w:rsidR="00F27C67" w:rsidRPr="009E2FF4" w:rsidRDefault="00F27C67">
            <w:pPr>
              <w:rPr>
                <w:rFonts w:ascii="Calibri" w:hAnsi="Calibri" w:cs="Calibri"/>
                <w:sz w:val="14"/>
                <w:szCs w:val="14"/>
              </w:rPr>
            </w:pPr>
            <w:r w:rsidRPr="009E2FF4">
              <w:rPr>
                <w:rFonts w:ascii="Calibri" w:hAnsi="Calibri" w:cs="Calibri"/>
                <w:sz w:val="14"/>
                <w:szCs w:val="14"/>
              </w:rPr>
              <w:t>C.S.U. PLUTARCO ELIAS CALLES</w:t>
            </w:r>
          </w:p>
        </w:tc>
      </w:tr>
      <w:tr w:rsidR="009E2FF4" w:rsidRPr="009E2FF4" w14:paraId="61EB20F2"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A4DD9D7"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356</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7AADB8F" w14:textId="77777777" w:rsidR="00F27C67" w:rsidRPr="009E2FF4" w:rsidRDefault="00F27C67">
            <w:pPr>
              <w:rPr>
                <w:rFonts w:ascii="Calibri" w:hAnsi="Calibri" w:cs="Calibri"/>
                <w:sz w:val="14"/>
                <w:szCs w:val="14"/>
              </w:rPr>
            </w:pPr>
            <w:r w:rsidRPr="009E2FF4">
              <w:rPr>
                <w:rFonts w:ascii="Calibri" w:hAnsi="Calibri" w:cs="Calibri"/>
                <w:sz w:val="14"/>
                <w:szCs w:val="14"/>
              </w:rPr>
              <w:t>PIEZA DE MANO DE BAJA VELOCIDAD</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0B5B73E" w14:textId="77777777" w:rsidR="00F27C67" w:rsidRPr="009E2FF4" w:rsidRDefault="00F27C67">
            <w:pPr>
              <w:rPr>
                <w:rFonts w:ascii="Calibri" w:hAnsi="Calibri" w:cs="Calibri"/>
                <w:sz w:val="14"/>
                <w:szCs w:val="14"/>
              </w:rPr>
            </w:pPr>
            <w:r w:rsidRPr="009E2FF4">
              <w:rPr>
                <w:rFonts w:ascii="Calibri" w:hAnsi="Calibri" w:cs="Calibri"/>
                <w:sz w:val="14"/>
                <w:szCs w:val="14"/>
              </w:rPr>
              <w:t>MEDIDENTA</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643AB81" w14:textId="77777777" w:rsidR="00F27C67" w:rsidRPr="009E2FF4" w:rsidRDefault="00F27C67">
            <w:pPr>
              <w:rPr>
                <w:rFonts w:ascii="Calibri" w:hAnsi="Calibri" w:cs="Calibri"/>
                <w:sz w:val="14"/>
                <w:szCs w:val="14"/>
              </w:rPr>
            </w:pPr>
            <w:r w:rsidRPr="009E2FF4">
              <w:rPr>
                <w:rFonts w:ascii="Calibri" w:hAnsi="Calibri" w:cs="Calibri"/>
                <w:sz w:val="14"/>
                <w:szCs w:val="14"/>
              </w:rPr>
              <w:t>S/M</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D172F82" w14:textId="77777777" w:rsidR="00F27C67" w:rsidRPr="009E2FF4" w:rsidRDefault="00F27C67">
            <w:pPr>
              <w:rPr>
                <w:rFonts w:ascii="Calibri" w:hAnsi="Calibri" w:cs="Calibri"/>
                <w:sz w:val="14"/>
                <w:szCs w:val="14"/>
              </w:rPr>
            </w:pPr>
            <w:r w:rsidRPr="009E2FF4">
              <w:rPr>
                <w:rFonts w:ascii="Calibri" w:hAnsi="Calibri" w:cs="Calibri"/>
                <w:sz w:val="14"/>
                <w:szCs w:val="14"/>
              </w:rPr>
              <w:t>951127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D86582E" w14:textId="77777777" w:rsidR="00F27C67" w:rsidRPr="009E2FF4" w:rsidRDefault="00F27C67">
            <w:pPr>
              <w:rPr>
                <w:rFonts w:ascii="Calibri" w:hAnsi="Calibri" w:cs="Calibri"/>
                <w:sz w:val="14"/>
                <w:szCs w:val="14"/>
              </w:rPr>
            </w:pPr>
            <w:r w:rsidRPr="009E2FF4">
              <w:rPr>
                <w:rFonts w:ascii="Calibri" w:hAnsi="Calibri" w:cs="Calibri"/>
                <w:sz w:val="14"/>
                <w:szCs w:val="14"/>
              </w:rPr>
              <w:t> </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5F1C143"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#1</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06901E68" w14:textId="77777777" w:rsidR="00F27C67" w:rsidRPr="009E2FF4" w:rsidRDefault="00F27C67">
            <w:pPr>
              <w:rPr>
                <w:rFonts w:ascii="Calibri" w:hAnsi="Calibri" w:cs="Calibri"/>
                <w:sz w:val="14"/>
                <w:szCs w:val="14"/>
              </w:rPr>
            </w:pPr>
            <w:r w:rsidRPr="009E2FF4">
              <w:rPr>
                <w:rFonts w:ascii="Calibri" w:hAnsi="Calibri" w:cs="Calibri"/>
                <w:sz w:val="14"/>
                <w:szCs w:val="14"/>
              </w:rPr>
              <w:t>C.S.U. GARZA NIETO</w:t>
            </w:r>
          </w:p>
        </w:tc>
      </w:tr>
      <w:tr w:rsidR="009E2FF4" w:rsidRPr="009E2FF4" w14:paraId="0FA8594E"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45BC15A"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357</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F156094" w14:textId="77777777" w:rsidR="00F27C67" w:rsidRPr="009E2FF4" w:rsidRDefault="00F27C67">
            <w:pPr>
              <w:rPr>
                <w:rFonts w:ascii="Calibri" w:hAnsi="Calibri" w:cs="Calibri"/>
                <w:sz w:val="14"/>
                <w:szCs w:val="14"/>
              </w:rPr>
            </w:pPr>
            <w:r w:rsidRPr="009E2FF4">
              <w:rPr>
                <w:rFonts w:ascii="Calibri" w:hAnsi="Calibri" w:cs="Calibri"/>
                <w:sz w:val="14"/>
                <w:szCs w:val="14"/>
              </w:rPr>
              <w:t>PIEZA DE MANO DE ALTA VELOCIDAD</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226E12A" w14:textId="77777777" w:rsidR="00F27C67" w:rsidRPr="009E2FF4" w:rsidRDefault="00F27C67">
            <w:pPr>
              <w:rPr>
                <w:rFonts w:ascii="Calibri" w:hAnsi="Calibri" w:cs="Calibri"/>
                <w:sz w:val="14"/>
                <w:szCs w:val="14"/>
              </w:rPr>
            </w:pPr>
            <w:r w:rsidRPr="009E2FF4">
              <w:rPr>
                <w:rFonts w:ascii="Calibri" w:hAnsi="Calibri" w:cs="Calibri"/>
                <w:sz w:val="14"/>
                <w:szCs w:val="14"/>
              </w:rPr>
              <w:t>CONCENTRIX</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898C219" w14:textId="77777777" w:rsidR="00F27C67" w:rsidRPr="009E2FF4" w:rsidRDefault="00F27C67">
            <w:pPr>
              <w:rPr>
                <w:rFonts w:ascii="Calibri" w:hAnsi="Calibri" w:cs="Calibri"/>
                <w:sz w:val="14"/>
                <w:szCs w:val="14"/>
              </w:rPr>
            </w:pPr>
            <w:r w:rsidRPr="009E2FF4">
              <w:rPr>
                <w:rFonts w:ascii="Calibri" w:hAnsi="Calibri" w:cs="Calibri"/>
                <w:sz w:val="14"/>
                <w:szCs w:val="14"/>
              </w:rPr>
              <w:t>S/M</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75B41FB" w14:textId="77777777" w:rsidR="00F27C67" w:rsidRPr="009E2FF4" w:rsidRDefault="00F27C67">
            <w:pPr>
              <w:rPr>
                <w:rFonts w:ascii="Calibri" w:hAnsi="Calibri" w:cs="Calibri"/>
                <w:sz w:val="14"/>
                <w:szCs w:val="14"/>
              </w:rPr>
            </w:pPr>
            <w:r w:rsidRPr="009E2FF4">
              <w:rPr>
                <w:rFonts w:ascii="Calibri" w:hAnsi="Calibri" w:cs="Calibri"/>
                <w:sz w:val="14"/>
                <w:szCs w:val="14"/>
              </w:rPr>
              <w:t>N03043C8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2FEE844" w14:textId="77777777" w:rsidR="00F27C67" w:rsidRPr="009E2FF4" w:rsidRDefault="00F27C67">
            <w:pPr>
              <w:rPr>
                <w:rFonts w:ascii="Calibri" w:hAnsi="Calibri" w:cs="Calibri"/>
                <w:sz w:val="14"/>
                <w:szCs w:val="14"/>
              </w:rPr>
            </w:pPr>
            <w:r w:rsidRPr="009E2FF4">
              <w:rPr>
                <w:rFonts w:ascii="Calibri" w:hAnsi="Calibri" w:cs="Calibri"/>
                <w:sz w:val="14"/>
                <w:szCs w:val="14"/>
              </w:rPr>
              <w:t> </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8214761"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#1</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1FBC2371" w14:textId="77777777" w:rsidR="00F27C67" w:rsidRPr="009E2FF4" w:rsidRDefault="00F27C67">
            <w:pPr>
              <w:rPr>
                <w:rFonts w:ascii="Calibri" w:hAnsi="Calibri" w:cs="Calibri"/>
                <w:sz w:val="14"/>
                <w:szCs w:val="14"/>
              </w:rPr>
            </w:pPr>
            <w:r w:rsidRPr="009E2FF4">
              <w:rPr>
                <w:rFonts w:ascii="Calibri" w:hAnsi="Calibri" w:cs="Calibri"/>
                <w:sz w:val="14"/>
                <w:szCs w:val="14"/>
              </w:rPr>
              <w:t>C.S.U. FERROCARRILERA</w:t>
            </w:r>
          </w:p>
        </w:tc>
      </w:tr>
      <w:tr w:rsidR="009E2FF4" w:rsidRPr="009E2FF4" w14:paraId="69F3CE2A"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876C21A"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358</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F014534" w14:textId="77777777" w:rsidR="00F27C67" w:rsidRPr="009E2FF4" w:rsidRDefault="00F27C67">
            <w:pPr>
              <w:rPr>
                <w:rFonts w:ascii="Calibri" w:hAnsi="Calibri" w:cs="Calibri"/>
                <w:sz w:val="14"/>
                <w:szCs w:val="14"/>
              </w:rPr>
            </w:pPr>
            <w:r w:rsidRPr="009E2FF4">
              <w:rPr>
                <w:rFonts w:ascii="Calibri" w:hAnsi="Calibri" w:cs="Calibri"/>
                <w:sz w:val="14"/>
                <w:szCs w:val="14"/>
              </w:rPr>
              <w:t>PIEZA DE MANO DE BAJA VELOCIDAD</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EC882A1" w14:textId="77777777" w:rsidR="00F27C67" w:rsidRPr="009E2FF4" w:rsidRDefault="00F27C67">
            <w:pPr>
              <w:rPr>
                <w:rFonts w:ascii="Calibri" w:hAnsi="Calibri" w:cs="Calibri"/>
                <w:sz w:val="14"/>
                <w:szCs w:val="14"/>
              </w:rPr>
            </w:pPr>
            <w:r w:rsidRPr="009E2FF4">
              <w:rPr>
                <w:rFonts w:ascii="Calibri" w:hAnsi="Calibri" w:cs="Calibri"/>
                <w:sz w:val="14"/>
                <w:szCs w:val="14"/>
              </w:rPr>
              <w:t>MEDIDENTAL</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D4830CF" w14:textId="77777777" w:rsidR="00F27C67" w:rsidRPr="009E2FF4" w:rsidRDefault="00F27C67">
            <w:pPr>
              <w:rPr>
                <w:rFonts w:ascii="Calibri" w:hAnsi="Calibri" w:cs="Calibri"/>
                <w:sz w:val="14"/>
                <w:szCs w:val="14"/>
              </w:rPr>
            </w:pPr>
            <w:r w:rsidRPr="009E2FF4">
              <w:rPr>
                <w:rFonts w:ascii="Calibri" w:hAnsi="Calibri" w:cs="Calibri"/>
                <w:sz w:val="14"/>
                <w:szCs w:val="14"/>
              </w:rPr>
              <w:t>S/M</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5853244" w14:textId="77777777" w:rsidR="00F27C67" w:rsidRPr="009E2FF4" w:rsidRDefault="00F27C67">
            <w:pPr>
              <w:rPr>
                <w:rFonts w:ascii="Calibri" w:hAnsi="Calibri" w:cs="Calibri"/>
                <w:sz w:val="14"/>
                <w:szCs w:val="14"/>
              </w:rPr>
            </w:pPr>
            <w:r w:rsidRPr="009E2FF4">
              <w:rPr>
                <w:rFonts w:ascii="Calibri" w:hAnsi="Calibri" w:cs="Calibri"/>
                <w:sz w:val="14"/>
                <w:szCs w:val="14"/>
              </w:rPr>
              <w:t>M20110011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1E635F8" w14:textId="77777777" w:rsidR="00F27C67" w:rsidRPr="009E2FF4" w:rsidRDefault="00F27C67">
            <w:pPr>
              <w:rPr>
                <w:rFonts w:ascii="Calibri" w:hAnsi="Calibri" w:cs="Calibri"/>
                <w:sz w:val="14"/>
                <w:szCs w:val="14"/>
              </w:rPr>
            </w:pPr>
            <w:r w:rsidRPr="009E2FF4">
              <w:rPr>
                <w:rFonts w:ascii="Calibri" w:hAnsi="Calibri" w:cs="Calibri"/>
                <w:sz w:val="14"/>
                <w:szCs w:val="14"/>
              </w:rPr>
              <w:t> </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7B127B7"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#1</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024D48F0" w14:textId="77777777" w:rsidR="00F27C67" w:rsidRPr="009E2FF4" w:rsidRDefault="00F27C67">
            <w:pPr>
              <w:rPr>
                <w:rFonts w:ascii="Calibri" w:hAnsi="Calibri" w:cs="Calibri"/>
                <w:sz w:val="14"/>
                <w:szCs w:val="14"/>
              </w:rPr>
            </w:pPr>
            <w:r w:rsidRPr="009E2FF4">
              <w:rPr>
                <w:rFonts w:ascii="Calibri" w:hAnsi="Calibri" w:cs="Calibri"/>
                <w:sz w:val="14"/>
                <w:szCs w:val="14"/>
              </w:rPr>
              <w:t>C.S.U. FERROCARRILERA</w:t>
            </w:r>
          </w:p>
        </w:tc>
      </w:tr>
      <w:tr w:rsidR="009E2FF4" w:rsidRPr="009E2FF4" w14:paraId="3257948E"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391D31"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359</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F21BBEA" w14:textId="77777777" w:rsidR="00F27C67" w:rsidRPr="009E2FF4" w:rsidRDefault="00F27C67">
            <w:pPr>
              <w:rPr>
                <w:rFonts w:ascii="Calibri" w:hAnsi="Calibri" w:cs="Calibri"/>
                <w:sz w:val="14"/>
                <w:szCs w:val="14"/>
              </w:rPr>
            </w:pPr>
            <w:r w:rsidRPr="009E2FF4">
              <w:rPr>
                <w:rFonts w:ascii="Calibri" w:hAnsi="Calibri" w:cs="Calibri"/>
                <w:sz w:val="14"/>
                <w:szCs w:val="14"/>
              </w:rPr>
              <w:t>PIEZA DE MANO DE BAJA VELOCIDAD</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C32D50D" w14:textId="77777777" w:rsidR="00F27C67" w:rsidRPr="009E2FF4" w:rsidRDefault="00F27C67">
            <w:pPr>
              <w:rPr>
                <w:rFonts w:ascii="Calibri" w:hAnsi="Calibri" w:cs="Calibri"/>
                <w:sz w:val="14"/>
                <w:szCs w:val="14"/>
              </w:rPr>
            </w:pPr>
            <w:r w:rsidRPr="009E2FF4">
              <w:rPr>
                <w:rFonts w:ascii="Calibri" w:hAnsi="Calibri" w:cs="Calibri"/>
                <w:sz w:val="14"/>
                <w:szCs w:val="14"/>
              </w:rPr>
              <w:t>MEDIDENTAL</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52433C9" w14:textId="77777777" w:rsidR="00F27C67" w:rsidRPr="009E2FF4" w:rsidRDefault="00F27C67">
            <w:pPr>
              <w:rPr>
                <w:rFonts w:ascii="Calibri" w:hAnsi="Calibri" w:cs="Calibri"/>
                <w:sz w:val="14"/>
                <w:szCs w:val="14"/>
              </w:rPr>
            </w:pPr>
            <w:r w:rsidRPr="009E2FF4">
              <w:rPr>
                <w:rFonts w:ascii="Calibri" w:hAnsi="Calibri" w:cs="Calibri"/>
                <w:sz w:val="14"/>
                <w:szCs w:val="14"/>
              </w:rPr>
              <w:t>S/M</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8E35440" w14:textId="77777777" w:rsidR="00F27C67" w:rsidRPr="009E2FF4" w:rsidRDefault="00F27C67">
            <w:pPr>
              <w:rPr>
                <w:rFonts w:ascii="Calibri" w:hAnsi="Calibri" w:cs="Calibri"/>
                <w:sz w:val="14"/>
                <w:szCs w:val="14"/>
              </w:rPr>
            </w:pPr>
            <w:r w:rsidRPr="009E2FF4">
              <w:rPr>
                <w:rFonts w:ascii="Calibri" w:hAnsi="Calibri" w:cs="Calibri"/>
                <w:sz w:val="14"/>
                <w:szCs w:val="14"/>
              </w:rPr>
              <w:t>M20110084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423F7DD" w14:textId="77777777" w:rsidR="00F27C67" w:rsidRPr="009E2FF4" w:rsidRDefault="00F27C67">
            <w:pPr>
              <w:rPr>
                <w:rFonts w:ascii="Calibri" w:hAnsi="Calibri" w:cs="Calibri"/>
                <w:sz w:val="14"/>
                <w:szCs w:val="14"/>
              </w:rPr>
            </w:pPr>
            <w:r w:rsidRPr="009E2FF4">
              <w:rPr>
                <w:rFonts w:ascii="Calibri" w:hAnsi="Calibri" w:cs="Calibri"/>
                <w:sz w:val="14"/>
                <w:szCs w:val="14"/>
              </w:rPr>
              <w:t> </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2E8A03F"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#1</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015844E4" w14:textId="77777777" w:rsidR="00F27C67" w:rsidRPr="009E2FF4" w:rsidRDefault="00F27C67">
            <w:pPr>
              <w:rPr>
                <w:rFonts w:ascii="Calibri" w:hAnsi="Calibri" w:cs="Calibri"/>
                <w:sz w:val="14"/>
                <w:szCs w:val="14"/>
              </w:rPr>
            </w:pPr>
            <w:r w:rsidRPr="009E2FF4">
              <w:rPr>
                <w:rFonts w:ascii="Calibri" w:hAnsi="Calibri" w:cs="Calibri"/>
                <w:sz w:val="14"/>
                <w:szCs w:val="14"/>
              </w:rPr>
              <w:t>C.S.U. FERROCARRILERA</w:t>
            </w:r>
          </w:p>
        </w:tc>
      </w:tr>
      <w:tr w:rsidR="009E2FF4" w:rsidRPr="009E2FF4" w14:paraId="451204B0"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4EAC821"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360</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E0C7657" w14:textId="77777777" w:rsidR="00F27C67" w:rsidRPr="009E2FF4" w:rsidRDefault="00F27C67">
            <w:pPr>
              <w:rPr>
                <w:rFonts w:ascii="Calibri" w:hAnsi="Calibri" w:cs="Calibri"/>
                <w:sz w:val="14"/>
                <w:szCs w:val="14"/>
              </w:rPr>
            </w:pPr>
            <w:r w:rsidRPr="009E2FF4">
              <w:rPr>
                <w:rFonts w:ascii="Calibri" w:hAnsi="Calibri" w:cs="Calibri"/>
                <w:sz w:val="14"/>
                <w:szCs w:val="14"/>
              </w:rPr>
              <w:t>PIEZA DE MANO DE BAJA VELOCIDAD</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F24A964" w14:textId="77777777" w:rsidR="00F27C67" w:rsidRPr="009E2FF4" w:rsidRDefault="00F27C67">
            <w:pPr>
              <w:rPr>
                <w:rFonts w:ascii="Calibri" w:hAnsi="Calibri" w:cs="Calibri"/>
                <w:sz w:val="14"/>
                <w:szCs w:val="14"/>
              </w:rPr>
            </w:pPr>
            <w:r w:rsidRPr="009E2FF4">
              <w:rPr>
                <w:rFonts w:ascii="Calibri" w:hAnsi="Calibri" w:cs="Calibri"/>
                <w:sz w:val="14"/>
                <w:szCs w:val="14"/>
              </w:rPr>
              <w:t>BORGATTA</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C834D9A" w14:textId="77777777" w:rsidR="00F27C67" w:rsidRPr="009E2FF4" w:rsidRDefault="00F27C67">
            <w:pPr>
              <w:rPr>
                <w:rFonts w:ascii="Calibri" w:hAnsi="Calibri" w:cs="Calibri"/>
                <w:sz w:val="14"/>
                <w:szCs w:val="14"/>
              </w:rPr>
            </w:pPr>
            <w:r w:rsidRPr="009E2FF4">
              <w:rPr>
                <w:rFonts w:ascii="Calibri" w:hAnsi="Calibri" w:cs="Calibri"/>
                <w:sz w:val="14"/>
                <w:szCs w:val="14"/>
              </w:rPr>
              <w:t>S/M</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444D27A" w14:textId="77777777" w:rsidR="00F27C67" w:rsidRPr="009E2FF4" w:rsidRDefault="00F27C67">
            <w:pPr>
              <w:rPr>
                <w:rFonts w:ascii="Calibri" w:hAnsi="Calibri" w:cs="Calibri"/>
                <w:sz w:val="14"/>
                <w:szCs w:val="14"/>
              </w:rPr>
            </w:pPr>
            <w:r w:rsidRPr="009E2FF4">
              <w:rPr>
                <w:rFonts w:ascii="Calibri" w:hAnsi="Calibri" w:cs="Calibri"/>
                <w:sz w:val="14"/>
                <w:szCs w:val="14"/>
              </w:rPr>
              <w:t>11084189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F4B81BE" w14:textId="77777777" w:rsidR="00F27C67" w:rsidRPr="009E2FF4" w:rsidRDefault="00F27C67">
            <w:pPr>
              <w:rPr>
                <w:rFonts w:ascii="Calibri" w:hAnsi="Calibri" w:cs="Calibri"/>
                <w:sz w:val="14"/>
                <w:szCs w:val="14"/>
              </w:rPr>
            </w:pPr>
            <w:r w:rsidRPr="009E2FF4">
              <w:rPr>
                <w:rFonts w:ascii="Calibri" w:hAnsi="Calibri" w:cs="Calibri"/>
                <w:sz w:val="14"/>
                <w:szCs w:val="14"/>
              </w:rPr>
              <w:t> </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EBD0D65"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#1</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15B7BE73" w14:textId="77777777" w:rsidR="00F27C67" w:rsidRPr="009E2FF4" w:rsidRDefault="00F27C67">
            <w:pPr>
              <w:rPr>
                <w:rFonts w:ascii="Calibri" w:hAnsi="Calibri" w:cs="Calibri"/>
                <w:sz w:val="14"/>
                <w:szCs w:val="14"/>
              </w:rPr>
            </w:pPr>
            <w:r w:rsidRPr="009E2FF4">
              <w:rPr>
                <w:rFonts w:ascii="Calibri" w:hAnsi="Calibri" w:cs="Calibri"/>
                <w:sz w:val="14"/>
                <w:szCs w:val="14"/>
              </w:rPr>
              <w:t>C.S.U. NUEVA MORELOS</w:t>
            </w:r>
          </w:p>
        </w:tc>
      </w:tr>
      <w:tr w:rsidR="009E2FF4" w:rsidRPr="009E2FF4" w14:paraId="4E31A163"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F4AB5A4"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361</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0274F63" w14:textId="77777777" w:rsidR="00F27C67" w:rsidRPr="009E2FF4" w:rsidRDefault="00F27C67">
            <w:pPr>
              <w:rPr>
                <w:rFonts w:ascii="Calibri" w:hAnsi="Calibri" w:cs="Calibri"/>
                <w:sz w:val="14"/>
                <w:szCs w:val="14"/>
              </w:rPr>
            </w:pPr>
            <w:r w:rsidRPr="009E2FF4">
              <w:rPr>
                <w:rFonts w:ascii="Calibri" w:hAnsi="Calibri" w:cs="Calibri"/>
                <w:sz w:val="14"/>
                <w:szCs w:val="14"/>
              </w:rPr>
              <w:t>PIEZA DE MANO DE BAJA VELOCIDAD</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F1D57A5" w14:textId="77777777" w:rsidR="00F27C67" w:rsidRPr="009E2FF4" w:rsidRDefault="00F27C67">
            <w:pPr>
              <w:rPr>
                <w:rFonts w:ascii="Calibri" w:hAnsi="Calibri" w:cs="Calibri"/>
                <w:sz w:val="14"/>
                <w:szCs w:val="14"/>
              </w:rPr>
            </w:pPr>
            <w:r w:rsidRPr="009E2FF4">
              <w:rPr>
                <w:rFonts w:ascii="Calibri" w:hAnsi="Calibri" w:cs="Calibri"/>
                <w:sz w:val="14"/>
                <w:szCs w:val="14"/>
              </w:rPr>
              <w:t>BORGATTA</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3B7FDC6" w14:textId="77777777" w:rsidR="00F27C67" w:rsidRPr="009E2FF4" w:rsidRDefault="00F27C67">
            <w:pPr>
              <w:rPr>
                <w:rFonts w:ascii="Calibri" w:hAnsi="Calibri" w:cs="Calibri"/>
                <w:sz w:val="14"/>
                <w:szCs w:val="14"/>
              </w:rPr>
            </w:pPr>
            <w:r w:rsidRPr="009E2FF4">
              <w:rPr>
                <w:rFonts w:ascii="Calibri" w:hAnsi="Calibri" w:cs="Calibri"/>
                <w:sz w:val="14"/>
                <w:szCs w:val="14"/>
              </w:rPr>
              <w:t>S/M</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48F94E8" w14:textId="77777777" w:rsidR="00F27C67" w:rsidRPr="009E2FF4" w:rsidRDefault="00F27C67">
            <w:pPr>
              <w:rPr>
                <w:rFonts w:ascii="Calibri" w:hAnsi="Calibri" w:cs="Calibri"/>
                <w:sz w:val="14"/>
                <w:szCs w:val="14"/>
              </w:rPr>
            </w:pPr>
            <w:r w:rsidRPr="009E2FF4">
              <w:rPr>
                <w:rFonts w:ascii="Calibri" w:hAnsi="Calibri" w:cs="Calibri"/>
                <w:sz w:val="14"/>
                <w:szCs w:val="14"/>
              </w:rPr>
              <w:t>11084281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3506B69" w14:textId="77777777" w:rsidR="00F27C67" w:rsidRPr="009E2FF4" w:rsidRDefault="00F27C67">
            <w:pPr>
              <w:rPr>
                <w:rFonts w:ascii="Calibri" w:hAnsi="Calibri" w:cs="Calibri"/>
                <w:sz w:val="14"/>
                <w:szCs w:val="14"/>
              </w:rPr>
            </w:pPr>
            <w:r w:rsidRPr="009E2FF4">
              <w:rPr>
                <w:rFonts w:ascii="Calibri" w:hAnsi="Calibri" w:cs="Calibri"/>
                <w:sz w:val="14"/>
                <w:szCs w:val="14"/>
              </w:rPr>
              <w:t> </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F3580F8"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#1</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42A1A487" w14:textId="77777777" w:rsidR="00F27C67" w:rsidRPr="009E2FF4" w:rsidRDefault="00F27C67">
            <w:pPr>
              <w:rPr>
                <w:rFonts w:ascii="Calibri" w:hAnsi="Calibri" w:cs="Calibri"/>
                <w:sz w:val="14"/>
                <w:szCs w:val="14"/>
              </w:rPr>
            </w:pPr>
            <w:r w:rsidRPr="009E2FF4">
              <w:rPr>
                <w:rFonts w:ascii="Calibri" w:hAnsi="Calibri" w:cs="Calibri"/>
                <w:sz w:val="14"/>
                <w:szCs w:val="14"/>
              </w:rPr>
              <w:t>C.S.U. NUEVA MORELOS</w:t>
            </w:r>
          </w:p>
        </w:tc>
      </w:tr>
      <w:tr w:rsidR="009E2FF4" w:rsidRPr="009E2FF4" w14:paraId="13FE1B7D"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10944B4"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362</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B9DA341" w14:textId="77777777" w:rsidR="00F27C67" w:rsidRPr="009E2FF4" w:rsidRDefault="00F27C67">
            <w:pPr>
              <w:rPr>
                <w:rFonts w:ascii="Calibri" w:hAnsi="Calibri" w:cs="Calibri"/>
                <w:sz w:val="14"/>
                <w:szCs w:val="14"/>
              </w:rPr>
            </w:pPr>
            <w:r w:rsidRPr="009E2FF4">
              <w:rPr>
                <w:rFonts w:ascii="Calibri" w:hAnsi="Calibri" w:cs="Calibri"/>
                <w:sz w:val="14"/>
                <w:szCs w:val="14"/>
              </w:rPr>
              <w:t>PIEZA DE MANO DE BAJA VELOCIDAD</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98CC3BD" w14:textId="77777777" w:rsidR="00F27C67" w:rsidRPr="009E2FF4" w:rsidRDefault="00F27C67">
            <w:pPr>
              <w:rPr>
                <w:rFonts w:ascii="Calibri" w:hAnsi="Calibri" w:cs="Calibri"/>
                <w:sz w:val="14"/>
                <w:szCs w:val="14"/>
              </w:rPr>
            </w:pPr>
            <w:r w:rsidRPr="009E2FF4">
              <w:rPr>
                <w:rFonts w:ascii="Calibri" w:hAnsi="Calibri" w:cs="Calibri"/>
                <w:sz w:val="14"/>
                <w:szCs w:val="14"/>
              </w:rPr>
              <w:t>MEDIDENTAL</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83DFC4F" w14:textId="77777777" w:rsidR="00F27C67" w:rsidRPr="009E2FF4" w:rsidRDefault="00F27C67">
            <w:pPr>
              <w:rPr>
                <w:rFonts w:ascii="Calibri" w:hAnsi="Calibri" w:cs="Calibri"/>
                <w:sz w:val="14"/>
                <w:szCs w:val="14"/>
              </w:rPr>
            </w:pPr>
            <w:r w:rsidRPr="009E2FF4">
              <w:rPr>
                <w:rFonts w:ascii="Calibri" w:hAnsi="Calibri" w:cs="Calibri"/>
                <w:sz w:val="14"/>
                <w:szCs w:val="14"/>
              </w:rPr>
              <w:t>S/M</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D052397" w14:textId="77777777" w:rsidR="00F27C67" w:rsidRPr="009E2FF4" w:rsidRDefault="00F27C67">
            <w:pPr>
              <w:rPr>
                <w:rFonts w:ascii="Calibri" w:hAnsi="Calibri" w:cs="Calibri"/>
                <w:sz w:val="14"/>
                <w:szCs w:val="14"/>
              </w:rPr>
            </w:pPr>
            <w:r w:rsidRPr="009E2FF4">
              <w:rPr>
                <w:rFonts w:ascii="Calibri" w:hAnsi="Calibri" w:cs="Calibri"/>
                <w:sz w:val="14"/>
                <w:szCs w:val="14"/>
              </w:rPr>
              <w:t>M29611005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93316DE" w14:textId="77777777" w:rsidR="00F27C67" w:rsidRPr="009E2FF4" w:rsidRDefault="00F27C67">
            <w:pPr>
              <w:rPr>
                <w:rFonts w:ascii="Calibri" w:hAnsi="Calibri" w:cs="Calibri"/>
                <w:sz w:val="14"/>
                <w:szCs w:val="14"/>
              </w:rPr>
            </w:pPr>
            <w:r w:rsidRPr="009E2FF4">
              <w:rPr>
                <w:rFonts w:ascii="Calibri" w:hAnsi="Calibri" w:cs="Calibri"/>
                <w:sz w:val="14"/>
                <w:szCs w:val="14"/>
              </w:rPr>
              <w:t> </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80139A2"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#1</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120CE6C7" w14:textId="77777777" w:rsidR="00F27C67" w:rsidRPr="009E2FF4" w:rsidRDefault="00F27C67">
            <w:pPr>
              <w:rPr>
                <w:rFonts w:ascii="Calibri" w:hAnsi="Calibri" w:cs="Calibri"/>
                <w:sz w:val="14"/>
                <w:szCs w:val="14"/>
              </w:rPr>
            </w:pPr>
            <w:r w:rsidRPr="009E2FF4">
              <w:rPr>
                <w:rFonts w:ascii="Calibri" w:hAnsi="Calibri" w:cs="Calibri"/>
                <w:sz w:val="14"/>
                <w:szCs w:val="14"/>
              </w:rPr>
              <w:t>C.S.U. NUEVA MORELOS</w:t>
            </w:r>
          </w:p>
        </w:tc>
      </w:tr>
      <w:tr w:rsidR="009E2FF4" w:rsidRPr="009E2FF4" w14:paraId="449138D6"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67150EC"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363</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43A1E4A" w14:textId="77777777" w:rsidR="00F27C67" w:rsidRPr="009E2FF4" w:rsidRDefault="00F27C67">
            <w:pPr>
              <w:rPr>
                <w:rFonts w:ascii="Calibri" w:hAnsi="Calibri" w:cs="Calibri"/>
                <w:sz w:val="14"/>
                <w:szCs w:val="14"/>
              </w:rPr>
            </w:pPr>
            <w:r w:rsidRPr="009E2FF4">
              <w:rPr>
                <w:rFonts w:ascii="Calibri" w:hAnsi="Calibri" w:cs="Calibri"/>
                <w:sz w:val="14"/>
                <w:szCs w:val="14"/>
              </w:rPr>
              <w:t>COMPRESOR</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4A8CB56" w14:textId="77777777" w:rsidR="00F27C67" w:rsidRPr="009E2FF4" w:rsidRDefault="00F27C67">
            <w:pPr>
              <w:rPr>
                <w:rFonts w:ascii="Calibri" w:hAnsi="Calibri" w:cs="Calibri"/>
                <w:sz w:val="14"/>
                <w:szCs w:val="14"/>
              </w:rPr>
            </w:pPr>
            <w:r w:rsidRPr="009E2FF4">
              <w:rPr>
                <w:rFonts w:ascii="Calibri" w:hAnsi="Calibri" w:cs="Calibri"/>
                <w:sz w:val="14"/>
                <w:szCs w:val="14"/>
              </w:rPr>
              <w:t>SPRAYIT</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A8D5C8A" w14:textId="77777777" w:rsidR="00F27C67" w:rsidRPr="009E2FF4" w:rsidRDefault="00F27C67">
            <w:pPr>
              <w:rPr>
                <w:rFonts w:ascii="Calibri" w:hAnsi="Calibri" w:cs="Calibri"/>
                <w:sz w:val="14"/>
                <w:szCs w:val="14"/>
              </w:rPr>
            </w:pPr>
            <w:r w:rsidRPr="009E2FF4">
              <w:rPr>
                <w:rFonts w:ascii="Calibri" w:hAnsi="Calibri" w:cs="Calibri"/>
                <w:sz w:val="14"/>
                <w:szCs w:val="14"/>
              </w:rPr>
              <w:t>S/M</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C23D9C0" w14:textId="77777777" w:rsidR="00F27C67" w:rsidRPr="009E2FF4" w:rsidRDefault="00F27C67">
            <w:pPr>
              <w:rPr>
                <w:rFonts w:ascii="Calibri" w:hAnsi="Calibri" w:cs="Calibri"/>
                <w:sz w:val="14"/>
                <w:szCs w:val="14"/>
              </w:rPr>
            </w:pPr>
            <w:r w:rsidRPr="009E2FF4">
              <w:rPr>
                <w:rFonts w:ascii="Calibri" w:hAnsi="Calibri" w:cs="Calibri"/>
                <w:sz w:val="14"/>
                <w:szCs w:val="14"/>
              </w:rPr>
              <w:t>S/S</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6655664" w14:textId="77777777" w:rsidR="00F27C67" w:rsidRPr="009E2FF4" w:rsidRDefault="00F27C67">
            <w:pPr>
              <w:rPr>
                <w:rFonts w:ascii="Calibri" w:hAnsi="Calibri" w:cs="Calibri"/>
                <w:sz w:val="14"/>
                <w:szCs w:val="14"/>
              </w:rPr>
            </w:pPr>
            <w:r w:rsidRPr="009E2FF4">
              <w:rPr>
                <w:rFonts w:ascii="Calibri" w:hAnsi="Calibri" w:cs="Calibri"/>
                <w:sz w:val="14"/>
                <w:szCs w:val="14"/>
              </w:rPr>
              <w:t> </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8B02AA6"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#1</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6960E07E" w14:textId="77777777" w:rsidR="00F27C67" w:rsidRPr="009E2FF4" w:rsidRDefault="00F27C67">
            <w:pPr>
              <w:rPr>
                <w:rFonts w:ascii="Calibri" w:hAnsi="Calibri" w:cs="Calibri"/>
                <w:sz w:val="14"/>
                <w:szCs w:val="14"/>
              </w:rPr>
            </w:pPr>
            <w:r w:rsidRPr="009E2FF4">
              <w:rPr>
                <w:rFonts w:ascii="Calibri" w:hAnsi="Calibri" w:cs="Calibri"/>
                <w:sz w:val="14"/>
                <w:szCs w:val="14"/>
              </w:rPr>
              <w:t>CAPASITS</w:t>
            </w:r>
          </w:p>
        </w:tc>
      </w:tr>
      <w:tr w:rsidR="009E2FF4" w:rsidRPr="009E2FF4" w14:paraId="5D830F8F"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23E3546"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364</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78E7580" w14:textId="77777777" w:rsidR="00F27C67" w:rsidRPr="009E2FF4" w:rsidRDefault="00F27C67">
            <w:pPr>
              <w:rPr>
                <w:rFonts w:ascii="Calibri" w:hAnsi="Calibri" w:cs="Calibri"/>
                <w:sz w:val="14"/>
                <w:szCs w:val="14"/>
              </w:rPr>
            </w:pPr>
            <w:r w:rsidRPr="009E2FF4">
              <w:rPr>
                <w:rFonts w:ascii="Calibri" w:hAnsi="Calibri" w:cs="Calibri"/>
                <w:sz w:val="14"/>
                <w:szCs w:val="14"/>
              </w:rPr>
              <w:t>UNIDAD DENTAL</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F3E9CBF" w14:textId="77777777" w:rsidR="00F27C67" w:rsidRPr="009E2FF4" w:rsidRDefault="00F27C67">
            <w:pPr>
              <w:rPr>
                <w:rFonts w:ascii="Calibri" w:hAnsi="Calibri" w:cs="Calibri"/>
                <w:sz w:val="14"/>
                <w:szCs w:val="14"/>
              </w:rPr>
            </w:pPr>
            <w:r w:rsidRPr="009E2FF4">
              <w:rPr>
                <w:rFonts w:ascii="Calibri" w:hAnsi="Calibri" w:cs="Calibri"/>
                <w:sz w:val="14"/>
                <w:szCs w:val="14"/>
              </w:rPr>
              <w:t xml:space="preserve">Rojas </w:t>
            </w:r>
            <w:proofErr w:type="spellStart"/>
            <w:r w:rsidRPr="009E2FF4">
              <w:rPr>
                <w:rFonts w:ascii="Calibri" w:hAnsi="Calibri" w:cs="Calibri"/>
                <w:sz w:val="14"/>
                <w:szCs w:val="14"/>
              </w:rPr>
              <w:t>Dent</w:t>
            </w:r>
            <w:proofErr w:type="spellEnd"/>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0101EEF" w14:textId="77777777" w:rsidR="00F27C67" w:rsidRPr="009E2FF4" w:rsidRDefault="00F27C67">
            <w:pPr>
              <w:rPr>
                <w:rFonts w:ascii="Calibri" w:hAnsi="Calibri" w:cs="Calibri"/>
                <w:sz w:val="14"/>
                <w:szCs w:val="14"/>
              </w:rPr>
            </w:pPr>
            <w:r w:rsidRPr="009E2FF4">
              <w:rPr>
                <w:rFonts w:ascii="Calibri" w:hAnsi="Calibri" w:cs="Calibri"/>
                <w:sz w:val="14"/>
                <w:szCs w:val="14"/>
              </w:rPr>
              <w:t>TIORANE</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57F7E9B" w14:textId="77777777" w:rsidR="00F27C67" w:rsidRPr="009E2FF4" w:rsidRDefault="00F27C67">
            <w:pPr>
              <w:rPr>
                <w:rFonts w:ascii="Calibri" w:hAnsi="Calibri" w:cs="Calibri"/>
                <w:sz w:val="14"/>
                <w:szCs w:val="14"/>
              </w:rPr>
            </w:pPr>
            <w:r w:rsidRPr="009E2FF4">
              <w:rPr>
                <w:rFonts w:ascii="Calibri" w:hAnsi="Calibri" w:cs="Calibri"/>
                <w:sz w:val="14"/>
                <w:szCs w:val="14"/>
              </w:rPr>
              <w:t>RD7603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728DA9A" w14:textId="77777777" w:rsidR="00F27C67" w:rsidRPr="009E2FF4" w:rsidRDefault="00F27C67">
            <w:pPr>
              <w:rPr>
                <w:rFonts w:ascii="Calibri" w:hAnsi="Calibri" w:cs="Calibri"/>
                <w:sz w:val="14"/>
                <w:szCs w:val="14"/>
              </w:rPr>
            </w:pPr>
            <w:r w:rsidRPr="009E2FF4">
              <w:rPr>
                <w:rFonts w:ascii="Calibri" w:hAnsi="Calibri" w:cs="Calibri"/>
                <w:sz w:val="14"/>
                <w:szCs w:val="14"/>
              </w:rPr>
              <w:t>I090000440-393</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556F4B4"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#2</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43F65E0E" w14:textId="77777777" w:rsidR="00F27C67" w:rsidRPr="009E2FF4" w:rsidRDefault="00F27C67">
            <w:pPr>
              <w:rPr>
                <w:rFonts w:ascii="Calibri" w:hAnsi="Calibri" w:cs="Calibri"/>
                <w:sz w:val="14"/>
                <w:szCs w:val="14"/>
              </w:rPr>
            </w:pPr>
            <w:r w:rsidRPr="009E2FF4">
              <w:rPr>
                <w:rFonts w:ascii="Calibri" w:hAnsi="Calibri" w:cs="Calibri"/>
                <w:sz w:val="14"/>
                <w:szCs w:val="14"/>
              </w:rPr>
              <w:t>C.S. Las Encinas</w:t>
            </w:r>
          </w:p>
        </w:tc>
      </w:tr>
      <w:tr w:rsidR="009E2FF4" w:rsidRPr="009E2FF4" w14:paraId="6B39EDA3"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7F8BDF0"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lastRenderedPageBreak/>
              <w:t>365</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C9B639F" w14:textId="77777777" w:rsidR="00F27C67" w:rsidRPr="009E2FF4" w:rsidRDefault="00F27C67">
            <w:pPr>
              <w:rPr>
                <w:rFonts w:ascii="Calibri" w:hAnsi="Calibri" w:cs="Calibri"/>
                <w:sz w:val="14"/>
                <w:szCs w:val="14"/>
              </w:rPr>
            </w:pPr>
            <w:r w:rsidRPr="009E2FF4">
              <w:rPr>
                <w:rFonts w:ascii="Calibri" w:hAnsi="Calibri" w:cs="Calibri"/>
                <w:sz w:val="14"/>
                <w:szCs w:val="14"/>
              </w:rPr>
              <w:t>EQUIPO DE RAYOS X</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049B6E3" w14:textId="77777777" w:rsidR="00F27C67" w:rsidRPr="009E2FF4" w:rsidRDefault="00F27C67">
            <w:pPr>
              <w:rPr>
                <w:rFonts w:ascii="Calibri" w:hAnsi="Calibri" w:cs="Calibri"/>
                <w:sz w:val="14"/>
                <w:szCs w:val="14"/>
              </w:rPr>
            </w:pPr>
            <w:r w:rsidRPr="009E2FF4">
              <w:rPr>
                <w:rFonts w:ascii="Calibri" w:hAnsi="Calibri" w:cs="Calibri"/>
                <w:sz w:val="14"/>
                <w:szCs w:val="14"/>
              </w:rPr>
              <w:t>CORAMEX</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6F9DA23" w14:textId="77777777" w:rsidR="00F27C67" w:rsidRPr="009E2FF4" w:rsidRDefault="00F27C67">
            <w:pPr>
              <w:rPr>
                <w:rFonts w:ascii="Calibri" w:hAnsi="Calibri" w:cs="Calibri"/>
                <w:sz w:val="14"/>
                <w:szCs w:val="14"/>
              </w:rPr>
            </w:pPr>
            <w:r w:rsidRPr="009E2FF4">
              <w:rPr>
                <w:rFonts w:ascii="Calibri" w:hAnsi="Calibri" w:cs="Calibri"/>
                <w:sz w:val="14"/>
                <w:szCs w:val="14"/>
              </w:rPr>
              <w:t>70 PLUS-USV-MM 127</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A3248FA" w14:textId="77777777" w:rsidR="00F27C67" w:rsidRPr="009E2FF4" w:rsidRDefault="00F27C67">
            <w:pPr>
              <w:rPr>
                <w:rFonts w:ascii="Calibri" w:hAnsi="Calibri" w:cs="Calibri"/>
                <w:sz w:val="14"/>
                <w:szCs w:val="14"/>
              </w:rPr>
            </w:pPr>
            <w:r w:rsidRPr="009E2FF4">
              <w:rPr>
                <w:rFonts w:ascii="Calibri" w:hAnsi="Calibri" w:cs="Calibri"/>
                <w:sz w:val="14"/>
                <w:szCs w:val="14"/>
              </w:rPr>
              <w:t>A28612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6269DF8" w14:textId="77777777" w:rsidR="00F27C67" w:rsidRPr="009E2FF4" w:rsidRDefault="00F27C67">
            <w:pPr>
              <w:rPr>
                <w:rFonts w:ascii="Calibri" w:hAnsi="Calibri" w:cs="Calibri"/>
                <w:sz w:val="14"/>
                <w:szCs w:val="14"/>
              </w:rPr>
            </w:pPr>
            <w:r w:rsidRPr="009E2FF4">
              <w:rPr>
                <w:rFonts w:ascii="Calibri" w:hAnsi="Calibri" w:cs="Calibri"/>
                <w:sz w:val="14"/>
                <w:szCs w:val="14"/>
              </w:rPr>
              <w:t>I090000182-63</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2873CBD"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#2</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5931EC0F" w14:textId="77777777" w:rsidR="00F27C67" w:rsidRPr="009E2FF4" w:rsidRDefault="00F27C67">
            <w:pPr>
              <w:rPr>
                <w:rFonts w:ascii="Calibri" w:hAnsi="Calibri" w:cs="Calibri"/>
                <w:sz w:val="14"/>
                <w:szCs w:val="14"/>
              </w:rPr>
            </w:pPr>
            <w:r w:rsidRPr="009E2FF4">
              <w:rPr>
                <w:rFonts w:ascii="Calibri" w:hAnsi="Calibri" w:cs="Calibri"/>
                <w:sz w:val="14"/>
                <w:szCs w:val="14"/>
              </w:rPr>
              <w:t>C.S. Las Encinas</w:t>
            </w:r>
          </w:p>
        </w:tc>
      </w:tr>
      <w:tr w:rsidR="009E2FF4" w:rsidRPr="009E2FF4" w14:paraId="4CC7AD3D"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85E7F87"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366</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C4F1484" w14:textId="77777777" w:rsidR="00F27C67" w:rsidRPr="009E2FF4" w:rsidRDefault="00F27C67">
            <w:pPr>
              <w:rPr>
                <w:rFonts w:ascii="Calibri" w:hAnsi="Calibri" w:cs="Calibri"/>
                <w:sz w:val="14"/>
                <w:szCs w:val="14"/>
              </w:rPr>
            </w:pPr>
            <w:r w:rsidRPr="009E2FF4">
              <w:rPr>
                <w:rFonts w:ascii="Calibri" w:hAnsi="Calibri" w:cs="Calibri"/>
                <w:sz w:val="14"/>
                <w:szCs w:val="14"/>
              </w:rPr>
              <w:t>COMPRESOR</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0D2E7D2" w14:textId="77777777" w:rsidR="00F27C67" w:rsidRPr="009E2FF4" w:rsidRDefault="00F27C67">
            <w:pPr>
              <w:rPr>
                <w:rFonts w:ascii="Calibri" w:hAnsi="Calibri" w:cs="Calibri"/>
                <w:sz w:val="14"/>
                <w:szCs w:val="14"/>
              </w:rPr>
            </w:pPr>
            <w:r w:rsidRPr="009E2FF4">
              <w:rPr>
                <w:rFonts w:ascii="Calibri" w:hAnsi="Calibri" w:cs="Calibri"/>
                <w:sz w:val="14"/>
                <w:szCs w:val="14"/>
              </w:rPr>
              <w:t>SMARTIK</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6140AEE" w14:textId="77777777" w:rsidR="00F27C67" w:rsidRPr="009E2FF4" w:rsidRDefault="00F27C67">
            <w:pPr>
              <w:rPr>
                <w:rFonts w:ascii="Calibri" w:hAnsi="Calibri" w:cs="Calibri"/>
                <w:sz w:val="14"/>
                <w:szCs w:val="14"/>
              </w:rPr>
            </w:pPr>
            <w:r w:rsidRPr="009E2FF4">
              <w:rPr>
                <w:rFonts w:ascii="Calibri" w:hAnsi="Calibri" w:cs="Calibri"/>
                <w:sz w:val="14"/>
                <w:szCs w:val="14"/>
              </w:rPr>
              <w:t>S/M</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F4034F" w14:textId="77777777" w:rsidR="00F27C67" w:rsidRPr="009E2FF4" w:rsidRDefault="00F27C67">
            <w:pPr>
              <w:rPr>
                <w:rFonts w:ascii="Calibri" w:hAnsi="Calibri" w:cs="Calibri"/>
                <w:sz w:val="14"/>
                <w:szCs w:val="14"/>
              </w:rPr>
            </w:pPr>
            <w:r w:rsidRPr="009E2FF4">
              <w:rPr>
                <w:rFonts w:ascii="Calibri" w:hAnsi="Calibri" w:cs="Calibri"/>
                <w:sz w:val="14"/>
                <w:szCs w:val="14"/>
              </w:rPr>
              <w:t>BN11172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12FC60A" w14:textId="77777777" w:rsidR="00F27C67" w:rsidRPr="009E2FF4" w:rsidRDefault="00F27C67">
            <w:pPr>
              <w:rPr>
                <w:rFonts w:ascii="Calibri" w:hAnsi="Calibri" w:cs="Calibri"/>
                <w:sz w:val="14"/>
                <w:szCs w:val="14"/>
              </w:rPr>
            </w:pPr>
            <w:r w:rsidRPr="009E2FF4">
              <w:rPr>
                <w:rFonts w:ascii="Calibri" w:hAnsi="Calibri" w:cs="Calibri"/>
                <w:sz w:val="14"/>
                <w:szCs w:val="14"/>
              </w:rPr>
              <w:t>I090906934-308</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0CD4D65"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#2</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2F1ED46A" w14:textId="77777777" w:rsidR="00F27C67" w:rsidRPr="009E2FF4" w:rsidRDefault="00F27C67">
            <w:pPr>
              <w:rPr>
                <w:rFonts w:ascii="Calibri" w:hAnsi="Calibri" w:cs="Calibri"/>
                <w:sz w:val="14"/>
                <w:szCs w:val="14"/>
              </w:rPr>
            </w:pPr>
            <w:r w:rsidRPr="009E2FF4">
              <w:rPr>
                <w:rFonts w:ascii="Calibri" w:hAnsi="Calibri" w:cs="Calibri"/>
                <w:sz w:val="14"/>
                <w:szCs w:val="14"/>
              </w:rPr>
              <w:t>C.S. Las Encinas</w:t>
            </w:r>
          </w:p>
        </w:tc>
      </w:tr>
      <w:tr w:rsidR="009E2FF4" w:rsidRPr="009E2FF4" w14:paraId="2DE4ADE3"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34DE8FC"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367</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EEFCDA1" w14:textId="77777777" w:rsidR="00F27C67" w:rsidRPr="009E2FF4" w:rsidRDefault="00F27C67">
            <w:pPr>
              <w:rPr>
                <w:rFonts w:ascii="Calibri" w:hAnsi="Calibri" w:cs="Calibri"/>
                <w:sz w:val="14"/>
                <w:szCs w:val="14"/>
              </w:rPr>
            </w:pPr>
            <w:r w:rsidRPr="009E2FF4">
              <w:rPr>
                <w:rFonts w:ascii="Calibri" w:hAnsi="Calibri" w:cs="Calibri"/>
                <w:sz w:val="14"/>
                <w:szCs w:val="14"/>
              </w:rPr>
              <w:t>PIEZA DE MANO DE ALTA VELOCIDAD</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0B0A1A2" w14:textId="77777777" w:rsidR="00F27C67" w:rsidRPr="009E2FF4" w:rsidRDefault="00F27C67">
            <w:pPr>
              <w:rPr>
                <w:rFonts w:ascii="Calibri" w:hAnsi="Calibri" w:cs="Calibri"/>
                <w:sz w:val="14"/>
                <w:szCs w:val="14"/>
              </w:rPr>
            </w:pPr>
            <w:r w:rsidRPr="009E2FF4">
              <w:rPr>
                <w:rFonts w:ascii="Calibri" w:hAnsi="Calibri" w:cs="Calibri"/>
                <w:sz w:val="14"/>
                <w:szCs w:val="14"/>
              </w:rPr>
              <w:t>CONCENTRIX</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3359F57" w14:textId="77777777" w:rsidR="00F27C67" w:rsidRPr="009E2FF4" w:rsidRDefault="00F27C67">
            <w:pPr>
              <w:rPr>
                <w:rFonts w:ascii="Calibri" w:hAnsi="Calibri" w:cs="Calibri"/>
                <w:sz w:val="14"/>
                <w:szCs w:val="14"/>
              </w:rPr>
            </w:pPr>
            <w:r w:rsidRPr="009E2FF4">
              <w:rPr>
                <w:rFonts w:ascii="Calibri" w:hAnsi="Calibri" w:cs="Calibri"/>
                <w:sz w:val="14"/>
                <w:szCs w:val="14"/>
              </w:rPr>
              <w:t>S/M</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B2E9E20" w14:textId="77777777" w:rsidR="00F27C67" w:rsidRPr="009E2FF4" w:rsidRDefault="00F27C67">
            <w:pPr>
              <w:rPr>
                <w:rFonts w:ascii="Calibri" w:hAnsi="Calibri" w:cs="Calibri"/>
                <w:sz w:val="14"/>
                <w:szCs w:val="14"/>
              </w:rPr>
            </w:pPr>
            <w:r w:rsidRPr="009E2FF4">
              <w:rPr>
                <w:rFonts w:ascii="Calibri" w:hAnsi="Calibri" w:cs="Calibri"/>
                <w:sz w:val="14"/>
                <w:szCs w:val="14"/>
              </w:rPr>
              <w:t>AA03155Y1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6752371" w14:textId="77777777" w:rsidR="00F27C67" w:rsidRPr="009E2FF4" w:rsidRDefault="00F27C67">
            <w:pPr>
              <w:rPr>
                <w:rFonts w:ascii="Calibri" w:hAnsi="Calibri" w:cs="Calibri"/>
                <w:sz w:val="14"/>
                <w:szCs w:val="14"/>
              </w:rPr>
            </w:pPr>
            <w:r w:rsidRPr="009E2FF4">
              <w:rPr>
                <w:rFonts w:ascii="Calibri" w:hAnsi="Calibri" w:cs="Calibri"/>
                <w:sz w:val="14"/>
                <w:szCs w:val="14"/>
              </w:rPr>
              <w:t>I090001062-1304</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6DD7C84"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#2</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29FEC552" w14:textId="77777777" w:rsidR="00F27C67" w:rsidRPr="009E2FF4" w:rsidRDefault="00F27C67">
            <w:pPr>
              <w:rPr>
                <w:rFonts w:ascii="Calibri" w:hAnsi="Calibri" w:cs="Calibri"/>
                <w:sz w:val="14"/>
                <w:szCs w:val="14"/>
              </w:rPr>
            </w:pPr>
            <w:r w:rsidRPr="009E2FF4">
              <w:rPr>
                <w:rFonts w:ascii="Calibri" w:hAnsi="Calibri" w:cs="Calibri"/>
                <w:sz w:val="14"/>
                <w:szCs w:val="14"/>
              </w:rPr>
              <w:t>C.S. Las Encinas</w:t>
            </w:r>
          </w:p>
        </w:tc>
      </w:tr>
      <w:tr w:rsidR="009E2FF4" w:rsidRPr="009E2FF4" w14:paraId="5D2708B7"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8EFA1CD"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368</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C1F021F" w14:textId="77777777" w:rsidR="00F27C67" w:rsidRPr="009E2FF4" w:rsidRDefault="00F27C67">
            <w:pPr>
              <w:rPr>
                <w:rFonts w:ascii="Calibri" w:hAnsi="Calibri" w:cs="Calibri"/>
                <w:sz w:val="14"/>
                <w:szCs w:val="14"/>
              </w:rPr>
            </w:pPr>
            <w:r w:rsidRPr="009E2FF4">
              <w:rPr>
                <w:rFonts w:ascii="Calibri" w:hAnsi="Calibri" w:cs="Calibri"/>
                <w:sz w:val="14"/>
                <w:szCs w:val="14"/>
              </w:rPr>
              <w:t>AUTOCLAVE</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CA1587F" w14:textId="77777777" w:rsidR="00F27C67" w:rsidRPr="009E2FF4" w:rsidRDefault="00F27C67">
            <w:pPr>
              <w:rPr>
                <w:rFonts w:ascii="Calibri" w:hAnsi="Calibri" w:cs="Calibri"/>
                <w:sz w:val="14"/>
                <w:szCs w:val="14"/>
              </w:rPr>
            </w:pPr>
            <w:proofErr w:type="spellStart"/>
            <w:r w:rsidRPr="009E2FF4">
              <w:rPr>
                <w:rFonts w:ascii="Calibri" w:hAnsi="Calibri" w:cs="Calibri"/>
                <w:sz w:val="14"/>
                <w:szCs w:val="14"/>
              </w:rPr>
              <w:t>Midmark</w:t>
            </w:r>
            <w:proofErr w:type="spellEnd"/>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4CCD5EE" w14:textId="77777777" w:rsidR="00F27C67" w:rsidRPr="009E2FF4" w:rsidRDefault="00F27C67">
            <w:pPr>
              <w:rPr>
                <w:rFonts w:ascii="Calibri" w:hAnsi="Calibri" w:cs="Calibri"/>
                <w:sz w:val="14"/>
                <w:szCs w:val="14"/>
              </w:rPr>
            </w:pPr>
            <w:r w:rsidRPr="009E2FF4">
              <w:rPr>
                <w:rFonts w:ascii="Calibri" w:hAnsi="Calibri" w:cs="Calibri"/>
                <w:sz w:val="14"/>
                <w:szCs w:val="14"/>
              </w:rPr>
              <w:t>M7-020</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137E47B" w14:textId="77777777" w:rsidR="00F27C67" w:rsidRPr="009E2FF4" w:rsidRDefault="00F27C67">
            <w:pPr>
              <w:rPr>
                <w:rFonts w:ascii="Calibri" w:hAnsi="Calibri" w:cs="Calibri"/>
                <w:sz w:val="14"/>
                <w:szCs w:val="14"/>
              </w:rPr>
            </w:pPr>
            <w:r w:rsidRPr="009E2FF4">
              <w:rPr>
                <w:rFonts w:ascii="Calibri" w:hAnsi="Calibri" w:cs="Calibri"/>
                <w:sz w:val="14"/>
                <w:szCs w:val="14"/>
              </w:rPr>
              <w:t>V1030616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844EE11" w14:textId="77777777" w:rsidR="00F27C67" w:rsidRPr="009E2FF4" w:rsidRDefault="00F27C67">
            <w:pPr>
              <w:rPr>
                <w:rFonts w:ascii="Calibri" w:hAnsi="Calibri" w:cs="Calibri"/>
                <w:sz w:val="14"/>
                <w:szCs w:val="14"/>
              </w:rPr>
            </w:pPr>
            <w:r w:rsidRPr="009E2FF4">
              <w:rPr>
                <w:rFonts w:ascii="Calibri" w:hAnsi="Calibri" w:cs="Calibri"/>
                <w:sz w:val="14"/>
                <w:szCs w:val="14"/>
              </w:rPr>
              <w:t>I060200282-423</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76DE288"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#2</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7D987756" w14:textId="77777777" w:rsidR="00F27C67" w:rsidRPr="009E2FF4" w:rsidRDefault="00F27C67">
            <w:pPr>
              <w:rPr>
                <w:rFonts w:ascii="Calibri" w:hAnsi="Calibri" w:cs="Calibri"/>
                <w:sz w:val="14"/>
                <w:szCs w:val="14"/>
              </w:rPr>
            </w:pPr>
            <w:r w:rsidRPr="009E2FF4">
              <w:rPr>
                <w:rFonts w:ascii="Calibri" w:hAnsi="Calibri" w:cs="Calibri"/>
                <w:sz w:val="14"/>
                <w:szCs w:val="14"/>
              </w:rPr>
              <w:t>C.S. Las Encinas</w:t>
            </w:r>
          </w:p>
        </w:tc>
      </w:tr>
      <w:tr w:rsidR="009E2FF4" w:rsidRPr="009E2FF4" w14:paraId="6411266B"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D8632AA"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369</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05289F5" w14:textId="77777777" w:rsidR="00F27C67" w:rsidRPr="009E2FF4" w:rsidRDefault="00F27C67">
            <w:pPr>
              <w:rPr>
                <w:rFonts w:ascii="Calibri" w:hAnsi="Calibri" w:cs="Calibri"/>
                <w:sz w:val="14"/>
                <w:szCs w:val="14"/>
              </w:rPr>
            </w:pPr>
            <w:r w:rsidRPr="009E2FF4">
              <w:rPr>
                <w:rFonts w:ascii="Calibri" w:hAnsi="Calibri" w:cs="Calibri"/>
                <w:sz w:val="14"/>
                <w:szCs w:val="14"/>
              </w:rPr>
              <w:t>CAVITRON</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98372EA" w14:textId="77777777" w:rsidR="00F27C67" w:rsidRPr="009E2FF4" w:rsidRDefault="00F27C67">
            <w:pPr>
              <w:rPr>
                <w:rFonts w:ascii="Calibri" w:hAnsi="Calibri" w:cs="Calibri"/>
                <w:sz w:val="14"/>
                <w:szCs w:val="14"/>
              </w:rPr>
            </w:pPr>
            <w:proofErr w:type="spellStart"/>
            <w:r w:rsidRPr="009E2FF4">
              <w:rPr>
                <w:rFonts w:ascii="Calibri" w:hAnsi="Calibri" w:cs="Calibri"/>
                <w:sz w:val="14"/>
                <w:szCs w:val="14"/>
              </w:rPr>
              <w:t>Biosonic</w:t>
            </w:r>
            <w:proofErr w:type="spellEnd"/>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2DC5EF7" w14:textId="77777777" w:rsidR="00F27C67" w:rsidRPr="009E2FF4" w:rsidRDefault="00F27C67">
            <w:pPr>
              <w:rPr>
                <w:rFonts w:ascii="Calibri" w:hAnsi="Calibri" w:cs="Calibri"/>
                <w:sz w:val="14"/>
                <w:szCs w:val="14"/>
              </w:rPr>
            </w:pPr>
            <w:r w:rsidRPr="009E2FF4">
              <w:rPr>
                <w:rFonts w:ascii="Calibri" w:hAnsi="Calibri" w:cs="Calibri"/>
                <w:sz w:val="14"/>
                <w:szCs w:val="14"/>
              </w:rPr>
              <w:t>US00R</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B33E90B" w14:textId="77777777" w:rsidR="00F27C67" w:rsidRPr="009E2FF4" w:rsidRDefault="00F27C67">
            <w:pPr>
              <w:rPr>
                <w:rFonts w:ascii="Calibri" w:hAnsi="Calibri" w:cs="Calibri"/>
                <w:sz w:val="14"/>
                <w:szCs w:val="14"/>
              </w:rPr>
            </w:pPr>
            <w:r w:rsidRPr="009E2FF4">
              <w:rPr>
                <w:rFonts w:ascii="Calibri" w:hAnsi="Calibri" w:cs="Calibri"/>
                <w:sz w:val="14"/>
                <w:szCs w:val="14"/>
              </w:rPr>
              <w:t>61005197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180377F" w14:textId="77777777" w:rsidR="00F27C67" w:rsidRPr="009E2FF4" w:rsidRDefault="00F27C67">
            <w:pPr>
              <w:rPr>
                <w:rFonts w:ascii="Calibri" w:hAnsi="Calibri" w:cs="Calibri"/>
                <w:sz w:val="14"/>
                <w:szCs w:val="14"/>
              </w:rPr>
            </w:pPr>
            <w:r w:rsidRPr="009E2FF4">
              <w:rPr>
                <w:rFonts w:ascii="Calibri" w:hAnsi="Calibri" w:cs="Calibri"/>
                <w:sz w:val="14"/>
                <w:szCs w:val="14"/>
              </w:rPr>
              <w:t>I060200470-339</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EDDB735"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#2</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1ACA75AD" w14:textId="77777777" w:rsidR="00F27C67" w:rsidRPr="009E2FF4" w:rsidRDefault="00F27C67">
            <w:pPr>
              <w:rPr>
                <w:rFonts w:ascii="Calibri" w:hAnsi="Calibri" w:cs="Calibri"/>
                <w:sz w:val="14"/>
                <w:szCs w:val="14"/>
              </w:rPr>
            </w:pPr>
            <w:r w:rsidRPr="009E2FF4">
              <w:rPr>
                <w:rFonts w:ascii="Calibri" w:hAnsi="Calibri" w:cs="Calibri"/>
                <w:sz w:val="14"/>
                <w:szCs w:val="14"/>
              </w:rPr>
              <w:t>C.S. Las Encinas</w:t>
            </w:r>
          </w:p>
        </w:tc>
      </w:tr>
      <w:tr w:rsidR="009E2FF4" w:rsidRPr="009E2FF4" w14:paraId="69962F37"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0FBB609"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370</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3831E9B" w14:textId="77777777" w:rsidR="00F27C67" w:rsidRPr="009E2FF4" w:rsidRDefault="00F27C67">
            <w:pPr>
              <w:rPr>
                <w:rFonts w:ascii="Calibri" w:hAnsi="Calibri" w:cs="Calibri"/>
                <w:sz w:val="14"/>
                <w:szCs w:val="14"/>
              </w:rPr>
            </w:pPr>
            <w:r w:rsidRPr="009E2FF4">
              <w:rPr>
                <w:rFonts w:ascii="Calibri" w:hAnsi="Calibri" w:cs="Calibri"/>
                <w:sz w:val="14"/>
                <w:szCs w:val="14"/>
              </w:rPr>
              <w:t>EQUIPO DE RAYOS X</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83A0802" w14:textId="77777777" w:rsidR="00F27C67" w:rsidRPr="009E2FF4" w:rsidRDefault="00F27C67">
            <w:pPr>
              <w:rPr>
                <w:rFonts w:ascii="Calibri" w:hAnsi="Calibri" w:cs="Calibri"/>
                <w:sz w:val="14"/>
                <w:szCs w:val="14"/>
              </w:rPr>
            </w:pPr>
            <w:r w:rsidRPr="009E2FF4">
              <w:rPr>
                <w:rFonts w:ascii="Calibri" w:hAnsi="Calibri" w:cs="Calibri"/>
                <w:sz w:val="14"/>
                <w:szCs w:val="14"/>
              </w:rPr>
              <w:t>CORAMEX</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5522905" w14:textId="77777777" w:rsidR="00F27C67" w:rsidRPr="009E2FF4" w:rsidRDefault="00F27C67">
            <w:pPr>
              <w:rPr>
                <w:rFonts w:ascii="Calibri" w:hAnsi="Calibri" w:cs="Calibri"/>
                <w:sz w:val="14"/>
                <w:szCs w:val="14"/>
              </w:rPr>
            </w:pPr>
            <w:r w:rsidRPr="009E2FF4">
              <w:rPr>
                <w:rFonts w:ascii="Calibri" w:hAnsi="Calibri" w:cs="Calibri"/>
                <w:sz w:val="14"/>
                <w:szCs w:val="14"/>
              </w:rPr>
              <w:t>CORIX 60 PLUS</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BFC54B3" w14:textId="77777777" w:rsidR="00F27C67" w:rsidRPr="009E2FF4" w:rsidRDefault="00F27C67">
            <w:pPr>
              <w:rPr>
                <w:rFonts w:ascii="Calibri" w:hAnsi="Calibri" w:cs="Calibri"/>
                <w:sz w:val="14"/>
                <w:szCs w:val="14"/>
              </w:rPr>
            </w:pPr>
            <w:r w:rsidRPr="009E2FF4">
              <w:rPr>
                <w:rFonts w:ascii="Calibri" w:hAnsi="Calibri" w:cs="Calibri"/>
                <w:sz w:val="14"/>
                <w:szCs w:val="14"/>
              </w:rPr>
              <w:t>86442/4595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A4A0D20" w14:textId="77777777" w:rsidR="00F27C67" w:rsidRPr="009E2FF4" w:rsidRDefault="00F27C67">
            <w:pPr>
              <w:rPr>
                <w:rFonts w:ascii="Calibri" w:hAnsi="Calibri" w:cs="Calibri"/>
                <w:sz w:val="14"/>
                <w:szCs w:val="14"/>
              </w:rPr>
            </w:pPr>
            <w:r w:rsidRPr="009E2FF4">
              <w:rPr>
                <w:rFonts w:ascii="Calibri" w:hAnsi="Calibri" w:cs="Calibri"/>
                <w:sz w:val="14"/>
                <w:szCs w:val="14"/>
              </w:rPr>
              <w:t>I090000446-134</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5E66402"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#2</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62978355" w14:textId="77777777" w:rsidR="00F27C67" w:rsidRPr="009E2FF4" w:rsidRDefault="00F27C67">
            <w:pPr>
              <w:rPr>
                <w:rFonts w:ascii="Calibri" w:hAnsi="Calibri" w:cs="Calibri"/>
                <w:sz w:val="14"/>
                <w:szCs w:val="14"/>
              </w:rPr>
            </w:pPr>
            <w:r w:rsidRPr="009E2FF4">
              <w:rPr>
                <w:rFonts w:ascii="Calibri" w:hAnsi="Calibri" w:cs="Calibri"/>
                <w:sz w:val="14"/>
                <w:szCs w:val="14"/>
              </w:rPr>
              <w:t>C.S.U. Celestino Gasca</w:t>
            </w:r>
          </w:p>
        </w:tc>
      </w:tr>
      <w:tr w:rsidR="009E2FF4" w:rsidRPr="009E2FF4" w14:paraId="6DABE106"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19E3AEE"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371</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E479027" w14:textId="77777777" w:rsidR="00F27C67" w:rsidRPr="009E2FF4" w:rsidRDefault="00F27C67">
            <w:pPr>
              <w:rPr>
                <w:rFonts w:ascii="Calibri" w:hAnsi="Calibri" w:cs="Calibri"/>
                <w:sz w:val="14"/>
                <w:szCs w:val="14"/>
              </w:rPr>
            </w:pPr>
            <w:r w:rsidRPr="009E2FF4">
              <w:rPr>
                <w:rFonts w:ascii="Calibri" w:hAnsi="Calibri" w:cs="Calibri"/>
                <w:sz w:val="14"/>
                <w:szCs w:val="14"/>
              </w:rPr>
              <w:t>COMPRESOR</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A722440" w14:textId="77777777" w:rsidR="00F27C67" w:rsidRPr="009E2FF4" w:rsidRDefault="00F27C67">
            <w:pPr>
              <w:rPr>
                <w:rFonts w:ascii="Calibri" w:hAnsi="Calibri" w:cs="Calibri"/>
                <w:sz w:val="14"/>
                <w:szCs w:val="14"/>
              </w:rPr>
            </w:pPr>
            <w:r w:rsidRPr="009E2FF4">
              <w:rPr>
                <w:rFonts w:ascii="Calibri" w:hAnsi="Calibri" w:cs="Calibri"/>
                <w:sz w:val="14"/>
                <w:szCs w:val="14"/>
              </w:rPr>
              <w:t>SMARTIK</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7E57D4D" w14:textId="77777777" w:rsidR="00F27C67" w:rsidRPr="009E2FF4" w:rsidRDefault="00F27C67">
            <w:pPr>
              <w:rPr>
                <w:rFonts w:ascii="Calibri" w:hAnsi="Calibri" w:cs="Calibri"/>
                <w:sz w:val="14"/>
                <w:szCs w:val="14"/>
              </w:rPr>
            </w:pPr>
            <w:r w:rsidRPr="009E2FF4">
              <w:rPr>
                <w:rFonts w:ascii="Calibri" w:hAnsi="Calibri" w:cs="Calibri"/>
                <w:sz w:val="14"/>
                <w:szCs w:val="14"/>
              </w:rPr>
              <w:t>S/M</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A04A27A" w14:textId="77777777" w:rsidR="00F27C67" w:rsidRPr="009E2FF4" w:rsidRDefault="00F27C67">
            <w:pPr>
              <w:rPr>
                <w:rFonts w:ascii="Calibri" w:hAnsi="Calibri" w:cs="Calibri"/>
                <w:sz w:val="14"/>
                <w:szCs w:val="14"/>
              </w:rPr>
            </w:pPr>
            <w:r w:rsidRPr="009E2FF4">
              <w:rPr>
                <w:rFonts w:ascii="Calibri" w:hAnsi="Calibri" w:cs="Calibri"/>
                <w:sz w:val="14"/>
                <w:szCs w:val="14"/>
              </w:rPr>
              <w:t>S/N</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EDA024D" w14:textId="77777777" w:rsidR="00F27C67" w:rsidRPr="009E2FF4" w:rsidRDefault="00F27C67">
            <w:pPr>
              <w:rPr>
                <w:rFonts w:ascii="Calibri" w:hAnsi="Calibri" w:cs="Calibri"/>
                <w:sz w:val="14"/>
                <w:szCs w:val="14"/>
              </w:rPr>
            </w:pPr>
            <w:r w:rsidRPr="009E2FF4">
              <w:rPr>
                <w:rFonts w:ascii="Calibri" w:hAnsi="Calibri" w:cs="Calibri"/>
                <w:sz w:val="14"/>
                <w:szCs w:val="14"/>
              </w:rPr>
              <w:t>I090906934-309</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C9737F7"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#2</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204AB91A" w14:textId="77777777" w:rsidR="00F27C67" w:rsidRPr="009E2FF4" w:rsidRDefault="00F27C67">
            <w:pPr>
              <w:rPr>
                <w:rFonts w:ascii="Calibri" w:hAnsi="Calibri" w:cs="Calibri"/>
                <w:sz w:val="14"/>
                <w:szCs w:val="14"/>
              </w:rPr>
            </w:pPr>
            <w:r w:rsidRPr="009E2FF4">
              <w:rPr>
                <w:rFonts w:ascii="Calibri" w:hAnsi="Calibri" w:cs="Calibri"/>
                <w:sz w:val="14"/>
                <w:szCs w:val="14"/>
              </w:rPr>
              <w:t>C.S.U. Celestino Gasca</w:t>
            </w:r>
          </w:p>
        </w:tc>
      </w:tr>
      <w:tr w:rsidR="009E2FF4" w:rsidRPr="009E2FF4" w14:paraId="14F19384"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5E4A76D"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372</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FF7F15D" w14:textId="77777777" w:rsidR="00F27C67" w:rsidRPr="009E2FF4" w:rsidRDefault="00F27C67">
            <w:pPr>
              <w:rPr>
                <w:rFonts w:ascii="Calibri" w:hAnsi="Calibri" w:cs="Calibri"/>
                <w:sz w:val="14"/>
                <w:szCs w:val="14"/>
              </w:rPr>
            </w:pPr>
            <w:r w:rsidRPr="009E2FF4">
              <w:rPr>
                <w:rFonts w:ascii="Calibri" w:hAnsi="Calibri" w:cs="Calibri"/>
                <w:sz w:val="14"/>
                <w:szCs w:val="14"/>
              </w:rPr>
              <w:t>PIEZA DE MANO DE ALTA VELOCIDAD</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5F364DC" w14:textId="77777777" w:rsidR="00F27C67" w:rsidRPr="009E2FF4" w:rsidRDefault="00F27C67">
            <w:pPr>
              <w:rPr>
                <w:rFonts w:ascii="Calibri" w:hAnsi="Calibri" w:cs="Calibri"/>
                <w:sz w:val="14"/>
                <w:szCs w:val="14"/>
              </w:rPr>
            </w:pPr>
            <w:r w:rsidRPr="009E2FF4">
              <w:rPr>
                <w:rFonts w:ascii="Calibri" w:hAnsi="Calibri" w:cs="Calibri"/>
                <w:sz w:val="14"/>
                <w:szCs w:val="14"/>
              </w:rPr>
              <w:t>CONCENTRIX</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571313A" w14:textId="77777777" w:rsidR="00F27C67" w:rsidRPr="009E2FF4" w:rsidRDefault="00F27C67">
            <w:pPr>
              <w:rPr>
                <w:rFonts w:ascii="Calibri" w:hAnsi="Calibri" w:cs="Calibri"/>
                <w:sz w:val="14"/>
                <w:szCs w:val="14"/>
              </w:rPr>
            </w:pPr>
            <w:r w:rsidRPr="009E2FF4">
              <w:rPr>
                <w:rFonts w:ascii="Calibri" w:hAnsi="Calibri" w:cs="Calibri"/>
                <w:sz w:val="14"/>
                <w:szCs w:val="14"/>
              </w:rPr>
              <w:t>III HP</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27A47BB" w14:textId="77777777" w:rsidR="00F27C67" w:rsidRPr="009E2FF4" w:rsidRDefault="00F27C67">
            <w:pPr>
              <w:rPr>
                <w:rFonts w:ascii="Calibri" w:hAnsi="Calibri" w:cs="Calibri"/>
                <w:sz w:val="14"/>
                <w:szCs w:val="14"/>
              </w:rPr>
            </w:pPr>
            <w:r w:rsidRPr="009E2FF4">
              <w:rPr>
                <w:rFonts w:ascii="Calibri" w:hAnsi="Calibri" w:cs="Calibri"/>
                <w:sz w:val="14"/>
                <w:szCs w:val="14"/>
              </w:rPr>
              <w:t>Z05479J3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81E7341" w14:textId="77777777" w:rsidR="00F27C67" w:rsidRPr="009E2FF4" w:rsidRDefault="00F27C67">
            <w:pPr>
              <w:rPr>
                <w:rFonts w:ascii="Calibri" w:hAnsi="Calibri" w:cs="Calibri"/>
                <w:sz w:val="14"/>
                <w:szCs w:val="14"/>
              </w:rPr>
            </w:pPr>
            <w:r w:rsidRPr="009E2FF4">
              <w:rPr>
                <w:rFonts w:ascii="Calibri" w:hAnsi="Calibri" w:cs="Calibri"/>
                <w:sz w:val="14"/>
                <w:szCs w:val="14"/>
              </w:rPr>
              <w:t>I090001062-1224</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3383F6F"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#2</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0FE6665C" w14:textId="77777777" w:rsidR="00F27C67" w:rsidRPr="009E2FF4" w:rsidRDefault="00F27C67">
            <w:pPr>
              <w:rPr>
                <w:rFonts w:ascii="Calibri" w:hAnsi="Calibri" w:cs="Calibri"/>
                <w:sz w:val="14"/>
                <w:szCs w:val="14"/>
              </w:rPr>
            </w:pPr>
            <w:r w:rsidRPr="009E2FF4">
              <w:rPr>
                <w:rFonts w:ascii="Calibri" w:hAnsi="Calibri" w:cs="Calibri"/>
                <w:sz w:val="14"/>
                <w:szCs w:val="14"/>
              </w:rPr>
              <w:t>C.S.U. Celestino Gasca</w:t>
            </w:r>
          </w:p>
        </w:tc>
      </w:tr>
      <w:tr w:rsidR="009E2FF4" w:rsidRPr="009E2FF4" w14:paraId="48A691A7"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2B4FC5B"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373</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441FAE3" w14:textId="77777777" w:rsidR="00F27C67" w:rsidRPr="009E2FF4" w:rsidRDefault="00F27C67">
            <w:pPr>
              <w:rPr>
                <w:rFonts w:ascii="Calibri" w:hAnsi="Calibri" w:cs="Calibri"/>
                <w:sz w:val="14"/>
                <w:szCs w:val="14"/>
              </w:rPr>
            </w:pPr>
            <w:r w:rsidRPr="009E2FF4">
              <w:rPr>
                <w:rFonts w:ascii="Calibri" w:hAnsi="Calibri" w:cs="Calibri"/>
                <w:sz w:val="14"/>
                <w:szCs w:val="14"/>
              </w:rPr>
              <w:t>PIEZA DE MANO DE ALTA VELOCIDAD</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242A969" w14:textId="77777777" w:rsidR="00F27C67" w:rsidRPr="009E2FF4" w:rsidRDefault="00F27C67">
            <w:pPr>
              <w:rPr>
                <w:rFonts w:ascii="Calibri" w:hAnsi="Calibri" w:cs="Calibri"/>
                <w:sz w:val="14"/>
                <w:szCs w:val="14"/>
              </w:rPr>
            </w:pPr>
            <w:r w:rsidRPr="009E2FF4">
              <w:rPr>
                <w:rFonts w:ascii="Calibri" w:hAnsi="Calibri" w:cs="Calibri"/>
                <w:sz w:val="14"/>
                <w:szCs w:val="14"/>
              </w:rPr>
              <w:t>DENTAL EZ</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269FDE8" w14:textId="77777777" w:rsidR="00F27C67" w:rsidRPr="009E2FF4" w:rsidRDefault="00F27C67">
            <w:pPr>
              <w:rPr>
                <w:rFonts w:ascii="Calibri" w:hAnsi="Calibri" w:cs="Calibri"/>
                <w:sz w:val="14"/>
                <w:szCs w:val="14"/>
              </w:rPr>
            </w:pPr>
            <w:r w:rsidRPr="009E2FF4">
              <w:rPr>
                <w:rFonts w:ascii="Calibri" w:hAnsi="Calibri" w:cs="Calibri"/>
                <w:sz w:val="14"/>
                <w:szCs w:val="14"/>
              </w:rPr>
              <w:t>CONCENTRIX</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73E822C" w14:textId="77777777" w:rsidR="00F27C67" w:rsidRPr="009E2FF4" w:rsidRDefault="00F27C67">
            <w:pPr>
              <w:rPr>
                <w:rFonts w:ascii="Calibri" w:hAnsi="Calibri" w:cs="Calibri"/>
                <w:sz w:val="14"/>
                <w:szCs w:val="14"/>
              </w:rPr>
            </w:pPr>
            <w:r w:rsidRPr="009E2FF4">
              <w:rPr>
                <w:rFonts w:ascii="Calibri" w:hAnsi="Calibri" w:cs="Calibri"/>
                <w:sz w:val="14"/>
                <w:szCs w:val="14"/>
              </w:rPr>
              <w:t>Z01729J3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414CA78" w14:textId="77777777" w:rsidR="00F27C67" w:rsidRPr="009E2FF4" w:rsidRDefault="00F27C67">
            <w:pPr>
              <w:rPr>
                <w:rFonts w:ascii="Calibri" w:hAnsi="Calibri" w:cs="Calibri"/>
                <w:sz w:val="14"/>
                <w:szCs w:val="14"/>
              </w:rPr>
            </w:pPr>
            <w:r w:rsidRPr="009E2FF4">
              <w:rPr>
                <w:rFonts w:ascii="Calibri" w:hAnsi="Calibri" w:cs="Calibri"/>
                <w:sz w:val="14"/>
                <w:szCs w:val="14"/>
              </w:rPr>
              <w:t>I090001062-954</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CA83A6F"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#2</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7CD669D2" w14:textId="77777777" w:rsidR="00F27C67" w:rsidRPr="009E2FF4" w:rsidRDefault="00F27C67">
            <w:pPr>
              <w:rPr>
                <w:rFonts w:ascii="Calibri" w:hAnsi="Calibri" w:cs="Calibri"/>
                <w:sz w:val="14"/>
                <w:szCs w:val="14"/>
              </w:rPr>
            </w:pPr>
            <w:r w:rsidRPr="009E2FF4">
              <w:rPr>
                <w:rFonts w:ascii="Calibri" w:hAnsi="Calibri" w:cs="Calibri"/>
                <w:sz w:val="14"/>
                <w:szCs w:val="14"/>
              </w:rPr>
              <w:t>C.S.U. Celestino Gasca</w:t>
            </w:r>
          </w:p>
        </w:tc>
      </w:tr>
      <w:tr w:rsidR="009E2FF4" w:rsidRPr="009E2FF4" w14:paraId="7C9ABDE1"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92E90F4"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374</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A7BBFF3" w14:textId="77777777" w:rsidR="00F27C67" w:rsidRPr="009E2FF4" w:rsidRDefault="00F27C67">
            <w:pPr>
              <w:rPr>
                <w:rFonts w:ascii="Calibri" w:hAnsi="Calibri" w:cs="Calibri"/>
                <w:sz w:val="14"/>
                <w:szCs w:val="14"/>
              </w:rPr>
            </w:pPr>
            <w:r w:rsidRPr="009E2FF4">
              <w:rPr>
                <w:rFonts w:ascii="Calibri" w:hAnsi="Calibri" w:cs="Calibri"/>
                <w:sz w:val="14"/>
                <w:szCs w:val="14"/>
              </w:rPr>
              <w:t>AUTOCLAVE</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87FA8EB" w14:textId="77777777" w:rsidR="00F27C67" w:rsidRPr="009E2FF4" w:rsidRDefault="00F27C67">
            <w:pPr>
              <w:rPr>
                <w:rFonts w:ascii="Calibri" w:hAnsi="Calibri" w:cs="Calibri"/>
                <w:sz w:val="14"/>
                <w:szCs w:val="14"/>
              </w:rPr>
            </w:pPr>
            <w:proofErr w:type="spellStart"/>
            <w:r w:rsidRPr="009E2FF4">
              <w:rPr>
                <w:rFonts w:ascii="Calibri" w:hAnsi="Calibri" w:cs="Calibri"/>
                <w:sz w:val="14"/>
                <w:szCs w:val="14"/>
              </w:rPr>
              <w:t>Midmark</w:t>
            </w:r>
            <w:proofErr w:type="spellEnd"/>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47FF878" w14:textId="77777777" w:rsidR="00F27C67" w:rsidRPr="009E2FF4" w:rsidRDefault="00F27C67">
            <w:pPr>
              <w:rPr>
                <w:rFonts w:ascii="Calibri" w:hAnsi="Calibri" w:cs="Calibri"/>
                <w:sz w:val="14"/>
                <w:szCs w:val="14"/>
              </w:rPr>
            </w:pPr>
            <w:r w:rsidRPr="009E2FF4">
              <w:rPr>
                <w:rFonts w:ascii="Calibri" w:hAnsi="Calibri" w:cs="Calibri"/>
                <w:sz w:val="14"/>
                <w:szCs w:val="14"/>
              </w:rPr>
              <w:t>MOD-7</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C6BD6CE" w14:textId="77777777" w:rsidR="00F27C67" w:rsidRPr="009E2FF4" w:rsidRDefault="00F27C67">
            <w:pPr>
              <w:rPr>
                <w:rFonts w:ascii="Calibri" w:hAnsi="Calibri" w:cs="Calibri"/>
                <w:sz w:val="14"/>
                <w:szCs w:val="14"/>
              </w:rPr>
            </w:pPr>
            <w:r w:rsidRPr="009E2FF4">
              <w:rPr>
                <w:rFonts w:ascii="Calibri" w:hAnsi="Calibri" w:cs="Calibri"/>
                <w:sz w:val="14"/>
                <w:szCs w:val="14"/>
              </w:rPr>
              <w:t>V820451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01C740E" w14:textId="77777777" w:rsidR="00F27C67" w:rsidRPr="009E2FF4" w:rsidRDefault="00F27C67">
            <w:pPr>
              <w:rPr>
                <w:rFonts w:ascii="Calibri" w:hAnsi="Calibri" w:cs="Calibri"/>
                <w:sz w:val="14"/>
                <w:szCs w:val="14"/>
              </w:rPr>
            </w:pPr>
            <w:r w:rsidRPr="009E2FF4">
              <w:rPr>
                <w:rFonts w:ascii="Calibri" w:hAnsi="Calibri" w:cs="Calibri"/>
                <w:sz w:val="14"/>
                <w:szCs w:val="14"/>
              </w:rPr>
              <w:t>I060200282-290</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E9D010C"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#2</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783DF988" w14:textId="77777777" w:rsidR="00F27C67" w:rsidRPr="009E2FF4" w:rsidRDefault="00F27C67">
            <w:pPr>
              <w:rPr>
                <w:rFonts w:ascii="Calibri" w:hAnsi="Calibri" w:cs="Calibri"/>
                <w:sz w:val="14"/>
                <w:szCs w:val="14"/>
              </w:rPr>
            </w:pPr>
            <w:r w:rsidRPr="009E2FF4">
              <w:rPr>
                <w:rFonts w:ascii="Calibri" w:hAnsi="Calibri" w:cs="Calibri"/>
                <w:sz w:val="14"/>
                <w:szCs w:val="14"/>
              </w:rPr>
              <w:t>C.S.U. Celestino Gasca</w:t>
            </w:r>
          </w:p>
        </w:tc>
      </w:tr>
      <w:tr w:rsidR="009E2FF4" w:rsidRPr="009E2FF4" w14:paraId="08F0BCB0"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7735B18"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375</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F7A9962" w14:textId="77777777" w:rsidR="00F27C67" w:rsidRPr="009E2FF4" w:rsidRDefault="00F27C67">
            <w:pPr>
              <w:rPr>
                <w:rFonts w:ascii="Calibri" w:hAnsi="Calibri" w:cs="Calibri"/>
                <w:sz w:val="14"/>
                <w:szCs w:val="14"/>
              </w:rPr>
            </w:pPr>
            <w:r w:rsidRPr="009E2FF4">
              <w:rPr>
                <w:rFonts w:ascii="Calibri" w:hAnsi="Calibri" w:cs="Calibri"/>
                <w:sz w:val="14"/>
                <w:szCs w:val="14"/>
              </w:rPr>
              <w:t>LAMPARA DE RESINAS</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D5B337F" w14:textId="77777777" w:rsidR="00F27C67" w:rsidRPr="009E2FF4" w:rsidRDefault="00F27C67">
            <w:pPr>
              <w:rPr>
                <w:rFonts w:ascii="Calibri" w:hAnsi="Calibri" w:cs="Calibri"/>
                <w:sz w:val="14"/>
                <w:szCs w:val="14"/>
              </w:rPr>
            </w:pPr>
            <w:r w:rsidRPr="009E2FF4">
              <w:rPr>
                <w:rFonts w:ascii="Calibri" w:hAnsi="Calibri" w:cs="Calibri"/>
                <w:sz w:val="14"/>
                <w:szCs w:val="14"/>
              </w:rPr>
              <w:t xml:space="preserve">3M </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ED36262" w14:textId="77777777" w:rsidR="00F27C67" w:rsidRPr="009E2FF4" w:rsidRDefault="00F27C67">
            <w:pPr>
              <w:rPr>
                <w:rFonts w:ascii="Calibri" w:hAnsi="Calibri" w:cs="Calibri"/>
                <w:sz w:val="14"/>
                <w:szCs w:val="14"/>
              </w:rPr>
            </w:pPr>
            <w:proofErr w:type="spellStart"/>
            <w:r w:rsidRPr="009E2FF4">
              <w:rPr>
                <w:rFonts w:ascii="Calibri" w:hAnsi="Calibri" w:cs="Calibri"/>
                <w:sz w:val="14"/>
                <w:szCs w:val="14"/>
              </w:rPr>
              <w:t>Elipar</w:t>
            </w:r>
            <w:proofErr w:type="spellEnd"/>
            <w:r w:rsidRPr="009E2FF4">
              <w:rPr>
                <w:rFonts w:ascii="Calibri" w:hAnsi="Calibri" w:cs="Calibri"/>
                <w:sz w:val="14"/>
                <w:szCs w:val="14"/>
              </w:rPr>
              <w:t xml:space="preserve"> 2500</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E721BE0" w14:textId="77777777" w:rsidR="00F27C67" w:rsidRPr="009E2FF4" w:rsidRDefault="00F27C67">
            <w:pPr>
              <w:rPr>
                <w:rFonts w:ascii="Calibri" w:hAnsi="Calibri" w:cs="Calibri"/>
                <w:sz w:val="14"/>
                <w:szCs w:val="14"/>
              </w:rPr>
            </w:pPr>
            <w:r w:rsidRPr="009E2FF4">
              <w:rPr>
                <w:rFonts w:ascii="Calibri" w:hAnsi="Calibri" w:cs="Calibri"/>
                <w:sz w:val="14"/>
                <w:szCs w:val="14"/>
              </w:rPr>
              <w:t>3027961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AA424CA" w14:textId="77777777" w:rsidR="00F27C67" w:rsidRPr="009E2FF4" w:rsidRDefault="00F27C67">
            <w:pPr>
              <w:rPr>
                <w:rFonts w:ascii="Calibri" w:hAnsi="Calibri" w:cs="Calibri"/>
                <w:sz w:val="14"/>
                <w:szCs w:val="14"/>
              </w:rPr>
            </w:pPr>
            <w:r w:rsidRPr="009E2FF4">
              <w:rPr>
                <w:rFonts w:ascii="Calibri" w:hAnsi="Calibri" w:cs="Calibri"/>
                <w:sz w:val="14"/>
                <w:szCs w:val="14"/>
              </w:rPr>
              <w:t>I060400922-28</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62406A4"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#2</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4F1F9054" w14:textId="77777777" w:rsidR="00F27C67" w:rsidRPr="009E2FF4" w:rsidRDefault="00F27C67">
            <w:pPr>
              <w:rPr>
                <w:rFonts w:ascii="Calibri" w:hAnsi="Calibri" w:cs="Calibri"/>
                <w:sz w:val="14"/>
                <w:szCs w:val="14"/>
              </w:rPr>
            </w:pPr>
            <w:r w:rsidRPr="009E2FF4">
              <w:rPr>
                <w:rFonts w:ascii="Calibri" w:hAnsi="Calibri" w:cs="Calibri"/>
                <w:sz w:val="14"/>
                <w:szCs w:val="14"/>
              </w:rPr>
              <w:t>C.S.U. Celestino Gasca</w:t>
            </w:r>
          </w:p>
        </w:tc>
      </w:tr>
      <w:tr w:rsidR="009E2FF4" w:rsidRPr="009E2FF4" w14:paraId="6BF925D0"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6835B12"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376</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8497EAE" w14:textId="77777777" w:rsidR="00F27C67" w:rsidRPr="009E2FF4" w:rsidRDefault="00F27C67">
            <w:pPr>
              <w:rPr>
                <w:rFonts w:ascii="Calibri" w:hAnsi="Calibri" w:cs="Calibri"/>
                <w:sz w:val="14"/>
                <w:szCs w:val="14"/>
              </w:rPr>
            </w:pPr>
            <w:r w:rsidRPr="009E2FF4">
              <w:rPr>
                <w:rFonts w:ascii="Calibri" w:hAnsi="Calibri" w:cs="Calibri"/>
                <w:sz w:val="14"/>
                <w:szCs w:val="14"/>
              </w:rPr>
              <w:t>UNIDAD DENTAL</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68DBB71" w14:textId="77777777" w:rsidR="00F27C67" w:rsidRPr="009E2FF4" w:rsidRDefault="00F27C67">
            <w:pPr>
              <w:rPr>
                <w:rFonts w:ascii="Calibri" w:hAnsi="Calibri" w:cs="Calibri"/>
                <w:sz w:val="14"/>
                <w:szCs w:val="14"/>
              </w:rPr>
            </w:pPr>
            <w:proofErr w:type="spellStart"/>
            <w:r w:rsidRPr="009E2FF4">
              <w:rPr>
                <w:rFonts w:ascii="Calibri" w:hAnsi="Calibri" w:cs="Calibri"/>
                <w:sz w:val="14"/>
                <w:szCs w:val="14"/>
              </w:rPr>
              <w:t>Fushion</w:t>
            </w:r>
            <w:proofErr w:type="spellEnd"/>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65CBCE9" w14:textId="77777777" w:rsidR="00F27C67" w:rsidRPr="009E2FF4" w:rsidRDefault="00F27C67">
            <w:pPr>
              <w:rPr>
                <w:rFonts w:ascii="Calibri" w:hAnsi="Calibri" w:cs="Calibri"/>
                <w:sz w:val="14"/>
                <w:szCs w:val="14"/>
              </w:rPr>
            </w:pPr>
            <w:r w:rsidRPr="009E2FF4">
              <w:rPr>
                <w:rFonts w:ascii="Calibri" w:hAnsi="Calibri" w:cs="Calibri"/>
                <w:sz w:val="14"/>
                <w:szCs w:val="14"/>
              </w:rPr>
              <w:t>F22(A)</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EC80ED5" w14:textId="77777777" w:rsidR="00F27C67" w:rsidRPr="009E2FF4" w:rsidRDefault="00F27C67">
            <w:pPr>
              <w:rPr>
                <w:rFonts w:ascii="Calibri" w:hAnsi="Calibri" w:cs="Calibri"/>
                <w:sz w:val="14"/>
                <w:szCs w:val="14"/>
              </w:rPr>
            </w:pPr>
            <w:r w:rsidRPr="009E2FF4">
              <w:rPr>
                <w:rFonts w:ascii="Calibri" w:hAnsi="Calibri" w:cs="Calibri"/>
                <w:sz w:val="14"/>
                <w:szCs w:val="14"/>
              </w:rPr>
              <w:t>9817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BEDF991" w14:textId="77777777" w:rsidR="00F27C67" w:rsidRPr="009E2FF4" w:rsidRDefault="00F27C67">
            <w:pPr>
              <w:rPr>
                <w:rFonts w:ascii="Calibri" w:hAnsi="Calibri" w:cs="Calibri"/>
                <w:sz w:val="14"/>
                <w:szCs w:val="14"/>
              </w:rPr>
            </w:pPr>
            <w:r w:rsidRPr="009E2FF4">
              <w:rPr>
                <w:rFonts w:ascii="Calibri" w:hAnsi="Calibri" w:cs="Calibri"/>
                <w:sz w:val="14"/>
                <w:szCs w:val="14"/>
              </w:rPr>
              <w:t>I090000440-298</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38BF0A4"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#2</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6A9B898F" w14:textId="77777777" w:rsidR="00F27C67" w:rsidRPr="009E2FF4" w:rsidRDefault="00F27C67">
            <w:pPr>
              <w:rPr>
                <w:rFonts w:ascii="Calibri" w:hAnsi="Calibri" w:cs="Calibri"/>
                <w:sz w:val="14"/>
                <w:szCs w:val="14"/>
              </w:rPr>
            </w:pPr>
            <w:r w:rsidRPr="009E2FF4">
              <w:rPr>
                <w:rFonts w:ascii="Calibri" w:hAnsi="Calibri" w:cs="Calibri"/>
                <w:sz w:val="14"/>
                <w:szCs w:val="14"/>
              </w:rPr>
              <w:t>C.S. La Unidad</w:t>
            </w:r>
          </w:p>
        </w:tc>
      </w:tr>
      <w:tr w:rsidR="009E2FF4" w:rsidRPr="009E2FF4" w14:paraId="2D444A19"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02C87DC"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377</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764E0F5" w14:textId="77777777" w:rsidR="00F27C67" w:rsidRPr="009E2FF4" w:rsidRDefault="00F27C67">
            <w:pPr>
              <w:rPr>
                <w:rFonts w:ascii="Calibri" w:hAnsi="Calibri" w:cs="Calibri"/>
                <w:sz w:val="14"/>
                <w:szCs w:val="14"/>
              </w:rPr>
            </w:pPr>
            <w:r w:rsidRPr="009E2FF4">
              <w:rPr>
                <w:rFonts w:ascii="Calibri" w:hAnsi="Calibri" w:cs="Calibri"/>
                <w:sz w:val="14"/>
                <w:szCs w:val="14"/>
              </w:rPr>
              <w:t>EQUIPO DE RAYOS X</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416EF45" w14:textId="77777777" w:rsidR="00F27C67" w:rsidRPr="009E2FF4" w:rsidRDefault="00F27C67">
            <w:pPr>
              <w:rPr>
                <w:rFonts w:ascii="Calibri" w:hAnsi="Calibri" w:cs="Calibri"/>
                <w:sz w:val="14"/>
                <w:szCs w:val="14"/>
              </w:rPr>
            </w:pPr>
            <w:r w:rsidRPr="009E2FF4">
              <w:rPr>
                <w:rFonts w:ascii="Calibri" w:hAnsi="Calibri" w:cs="Calibri"/>
                <w:sz w:val="14"/>
                <w:szCs w:val="14"/>
              </w:rPr>
              <w:t>CORAMEX</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EE602DC" w14:textId="77777777" w:rsidR="00F27C67" w:rsidRPr="009E2FF4" w:rsidRDefault="00F27C67">
            <w:pPr>
              <w:rPr>
                <w:rFonts w:ascii="Calibri" w:hAnsi="Calibri" w:cs="Calibri"/>
                <w:sz w:val="14"/>
                <w:szCs w:val="14"/>
              </w:rPr>
            </w:pPr>
            <w:r w:rsidRPr="009E2FF4">
              <w:rPr>
                <w:rFonts w:ascii="Calibri" w:hAnsi="Calibri" w:cs="Calibri"/>
                <w:sz w:val="14"/>
                <w:szCs w:val="14"/>
              </w:rPr>
              <w:t>S/M</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9086EC4" w14:textId="77777777" w:rsidR="00F27C67" w:rsidRPr="009E2FF4" w:rsidRDefault="00F27C67">
            <w:pPr>
              <w:rPr>
                <w:rFonts w:ascii="Calibri" w:hAnsi="Calibri" w:cs="Calibri"/>
                <w:sz w:val="14"/>
                <w:szCs w:val="14"/>
              </w:rPr>
            </w:pPr>
            <w:r w:rsidRPr="009E2FF4">
              <w:rPr>
                <w:rFonts w:ascii="Calibri" w:hAnsi="Calibri" w:cs="Calibri"/>
                <w:sz w:val="14"/>
                <w:szCs w:val="14"/>
              </w:rPr>
              <w:t>4174/31800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38E1B90" w14:textId="77777777" w:rsidR="00F27C67" w:rsidRPr="009E2FF4" w:rsidRDefault="00F27C67">
            <w:pPr>
              <w:rPr>
                <w:rFonts w:ascii="Calibri" w:hAnsi="Calibri" w:cs="Calibri"/>
                <w:sz w:val="14"/>
                <w:szCs w:val="14"/>
              </w:rPr>
            </w:pPr>
            <w:r w:rsidRPr="009E2FF4">
              <w:rPr>
                <w:rFonts w:ascii="Calibri" w:hAnsi="Calibri" w:cs="Calibri"/>
                <w:sz w:val="14"/>
                <w:szCs w:val="14"/>
              </w:rPr>
              <w:t>I090000446-27</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DC42C4B"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#2</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29E40FF1" w14:textId="77777777" w:rsidR="00F27C67" w:rsidRPr="009E2FF4" w:rsidRDefault="00F27C67">
            <w:pPr>
              <w:rPr>
                <w:rFonts w:ascii="Calibri" w:hAnsi="Calibri" w:cs="Calibri"/>
                <w:sz w:val="14"/>
                <w:szCs w:val="14"/>
              </w:rPr>
            </w:pPr>
            <w:r w:rsidRPr="009E2FF4">
              <w:rPr>
                <w:rFonts w:ascii="Calibri" w:hAnsi="Calibri" w:cs="Calibri"/>
                <w:sz w:val="14"/>
                <w:szCs w:val="14"/>
              </w:rPr>
              <w:t>C.S. La Unidad</w:t>
            </w:r>
          </w:p>
        </w:tc>
      </w:tr>
      <w:tr w:rsidR="009E2FF4" w:rsidRPr="009E2FF4" w14:paraId="29F34679"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FDB67BE"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378</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F27A284" w14:textId="77777777" w:rsidR="00F27C67" w:rsidRPr="009E2FF4" w:rsidRDefault="00F27C67">
            <w:pPr>
              <w:rPr>
                <w:rFonts w:ascii="Calibri" w:hAnsi="Calibri" w:cs="Calibri"/>
                <w:sz w:val="14"/>
                <w:szCs w:val="14"/>
              </w:rPr>
            </w:pPr>
            <w:r w:rsidRPr="009E2FF4">
              <w:rPr>
                <w:rFonts w:ascii="Calibri" w:hAnsi="Calibri" w:cs="Calibri"/>
                <w:sz w:val="14"/>
                <w:szCs w:val="14"/>
              </w:rPr>
              <w:t>COMPRESOR</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E926828" w14:textId="77777777" w:rsidR="00F27C67" w:rsidRPr="009E2FF4" w:rsidRDefault="00F27C67">
            <w:pPr>
              <w:rPr>
                <w:rFonts w:ascii="Calibri" w:hAnsi="Calibri" w:cs="Calibri"/>
                <w:sz w:val="14"/>
                <w:szCs w:val="14"/>
              </w:rPr>
            </w:pPr>
            <w:r w:rsidRPr="009E2FF4">
              <w:rPr>
                <w:rFonts w:ascii="Calibri" w:hAnsi="Calibri" w:cs="Calibri"/>
                <w:sz w:val="14"/>
                <w:szCs w:val="14"/>
              </w:rPr>
              <w:t>EVANS</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1B2CE4D" w14:textId="77777777" w:rsidR="00F27C67" w:rsidRPr="009E2FF4" w:rsidRDefault="00F27C67">
            <w:pPr>
              <w:rPr>
                <w:rFonts w:ascii="Calibri" w:hAnsi="Calibri" w:cs="Calibri"/>
                <w:sz w:val="14"/>
                <w:szCs w:val="14"/>
              </w:rPr>
            </w:pPr>
            <w:r w:rsidRPr="009E2FF4">
              <w:rPr>
                <w:rFonts w:ascii="Calibri" w:hAnsi="Calibri" w:cs="Calibri"/>
                <w:sz w:val="14"/>
                <w:szCs w:val="14"/>
              </w:rPr>
              <w:t>9047-1</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3A13EE8" w14:textId="77777777" w:rsidR="00F27C67" w:rsidRPr="009E2FF4" w:rsidRDefault="00F27C67">
            <w:pPr>
              <w:rPr>
                <w:rFonts w:ascii="Calibri" w:hAnsi="Calibri" w:cs="Calibri"/>
                <w:sz w:val="14"/>
                <w:szCs w:val="14"/>
              </w:rPr>
            </w:pPr>
            <w:r w:rsidRPr="009E2FF4">
              <w:rPr>
                <w:rFonts w:ascii="Calibri" w:hAnsi="Calibri" w:cs="Calibri"/>
                <w:sz w:val="14"/>
                <w:szCs w:val="14"/>
              </w:rPr>
              <w:t>S56A65B23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BF72970" w14:textId="77777777" w:rsidR="00F27C67" w:rsidRPr="009E2FF4" w:rsidRDefault="00F27C67">
            <w:pPr>
              <w:rPr>
                <w:rFonts w:ascii="Calibri" w:hAnsi="Calibri" w:cs="Calibri"/>
                <w:sz w:val="14"/>
                <w:szCs w:val="14"/>
              </w:rPr>
            </w:pPr>
            <w:r w:rsidRPr="009E2FF4">
              <w:rPr>
                <w:rFonts w:ascii="Calibri" w:hAnsi="Calibri" w:cs="Calibri"/>
                <w:sz w:val="14"/>
                <w:szCs w:val="14"/>
              </w:rPr>
              <w:t>I090906934-303</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3FDA1C1"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#2</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34332A87" w14:textId="77777777" w:rsidR="00F27C67" w:rsidRPr="009E2FF4" w:rsidRDefault="00F27C67">
            <w:pPr>
              <w:rPr>
                <w:rFonts w:ascii="Calibri" w:hAnsi="Calibri" w:cs="Calibri"/>
                <w:sz w:val="14"/>
                <w:szCs w:val="14"/>
              </w:rPr>
            </w:pPr>
            <w:r w:rsidRPr="009E2FF4">
              <w:rPr>
                <w:rFonts w:ascii="Calibri" w:hAnsi="Calibri" w:cs="Calibri"/>
                <w:sz w:val="14"/>
                <w:szCs w:val="14"/>
              </w:rPr>
              <w:t>C.S. La Unidad</w:t>
            </w:r>
          </w:p>
        </w:tc>
      </w:tr>
      <w:tr w:rsidR="009E2FF4" w:rsidRPr="009E2FF4" w14:paraId="25E06518"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4E36A18"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379</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36A0843" w14:textId="77777777" w:rsidR="00F27C67" w:rsidRPr="009E2FF4" w:rsidRDefault="00F27C67">
            <w:pPr>
              <w:rPr>
                <w:rFonts w:ascii="Calibri" w:hAnsi="Calibri" w:cs="Calibri"/>
                <w:sz w:val="14"/>
                <w:szCs w:val="14"/>
              </w:rPr>
            </w:pPr>
            <w:r w:rsidRPr="009E2FF4">
              <w:rPr>
                <w:rFonts w:ascii="Calibri" w:hAnsi="Calibri" w:cs="Calibri"/>
                <w:sz w:val="14"/>
                <w:szCs w:val="14"/>
              </w:rPr>
              <w:t>PIEZA DE MANO DE BAJA VELOCIDAD</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5CBE1C3" w14:textId="77777777" w:rsidR="00F27C67" w:rsidRPr="009E2FF4" w:rsidRDefault="00F27C67">
            <w:pPr>
              <w:rPr>
                <w:rFonts w:ascii="Calibri" w:hAnsi="Calibri" w:cs="Calibri"/>
                <w:sz w:val="14"/>
                <w:szCs w:val="14"/>
              </w:rPr>
            </w:pPr>
            <w:r w:rsidRPr="009E2FF4">
              <w:rPr>
                <w:rFonts w:ascii="Calibri" w:hAnsi="Calibri" w:cs="Calibri"/>
                <w:sz w:val="14"/>
                <w:szCs w:val="14"/>
              </w:rPr>
              <w:t>BORGATTA</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9A0AD24" w14:textId="77777777" w:rsidR="00F27C67" w:rsidRPr="009E2FF4" w:rsidRDefault="00F27C67">
            <w:pPr>
              <w:rPr>
                <w:rFonts w:ascii="Calibri" w:hAnsi="Calibri" w:cs="Calibri"/>
                <w:sz w:val="14"/>
                <w:szCs w:val="14"/>
              </w:rPr>
            </w:pPr>
            <w:r w:rsidRPr="009E2FF4">
              <w:rPr>
                <w:rFonts w:ascii="Calibri" w:hAnsi="Calibri" w:cs="Calibri"/>
                <w:sz w:val="14"/>
                <w:szCs w:val="14"/>
              </w:rPr>
              <w:t>0-000-003A</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41EF381" w14:textId="77777777" w:rsidR="00F27C67" w:rsidRPr="009E2FF4" w:rsidRDefault="00F27C67">
            <w:pPr>
              <w:rPr>
                <w:rFonts w:ascii="Calibri" w:hAnsi="Calibri" w:cs="Calibri"/>
                <w:sz w:val="14"/>
                <w:szCs w:val="14"/>
              </w:rPr>
            </w:pPr>
            <w:r w:rsidRPr="009E2FF4">
              <w:rPr>
                <w:rFonts w:ascii="Calibri" w:hAnsi="Calibri" w:cs="Calibri"/>
                <w:sz w:val="14"/>
                <w:szCs w:val="14"/>
              </w:rPr>
              <w:t>11084071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27062E4" w14:textId="77777777" w:rsidR="00F27C67" w:rsidRPr="009E2FF4" w:rsidRDefault="00F27C67">
            <w:pPr>
              <w:rPr>
                <w:rFonts w:ascii="Calibri" w:hAnsi="Calibri" w:cs="Calibri"/>
                <w:sz w:val="14"/>
                <w:szCs w:val="14"/>
              </w:rPr>
            </w:pPr>
            <w:r w:rsidRPr="009E2FF4">
              <w:rPr>
                <w:rFonts w:ascii="Calibri" w:hAnsi="Calibri" w:cs="Calibri"/>
                <w:sz w:val="14"/>
                <w:szCs w:val="14"/>
              </w:rPr>
              <w:t>I090001062-1215</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C8ECC86"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#2</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6D4908B8" w14:textId="77777777" w:rsidR="00F27C67" w:rsidRPr="009E2FF4" w:rsidRDefault="00F27C67">
            <w:pPr>
              <w:rPr>
                <w:rFonts w:ascii="Calibri" w:hAnsi="Calibri" w:cs="Calibri"/>
                <w:sz w:val="14"/>
                <w:szCs w:val="14"/>
              </w:rPr>
            </w:pPr>
            <w:r w:rsidRPr="009E2FF4">
              <w:rPr>
                <w:rFonts w:ascii="Calibri" w:hAnsi="Calibri" w:cs="Calibri"/>
                <w:sz w:val="14"/>
                <w:szCs w:val="14"/>
              </w:rPr>
              <w:t>C.S. La Unidad</w:t>
            </w:r>
          </w:p>
        </w:tc>
      </w:tr>
      <w:tr w:rsidR="009E2FF4" w:rsidRPr="009E2FF4" w14:paraId="5A792DB4"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C931313"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380</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14F9313" w14:textId="77777777" w:rsidR="00F27C67" w:rsidRPr="009E2FF4" w:rsidRDefault="00F27C67">
            <w:pPr>
              <w:rPr>
                <w:rFonts w:ascii="Calibri" w:hAnsi="Calibri" w:cs="Calibri"/>
                <w:sz w:val="14"/>
                <w:szCs w:val="14"/>
              </w:rPr>
            </w:pPr>
            <w:r w:rsidRPr="009E2FF4">
              <w:rPr>
                <w:rFonts w:ascii="Calibri" w:hAnsi="Calibri" w:cs="Calibri"/>
                <w:sz w:val="14"/>
                <w:szCs w:val="14"/>
              </w:rPr>
              <w:t>AUTOCLAVE</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4CA0B36" w14:textId="77777777" w:rsidR="00F27C67" w:rsidRPr="009E2FF4" w:rsidRDefault="00F27C67">
            <w:pPr>
              <w:rPr>
                <w:rFonts w:ascii="Calibri" w:hAnsi="Calibri" w:cs="Calibri"/>
                <w:sz w:val="14"/>
                <w:szCs w:val="14"/>
              </w:rPr>
            </w:pPr>
            <w:r w:rsidRPr="009E2FF4">
              <w:rPr>
                <w:rFonts w:ascii="Calibri" w:hAnsi="Calibri" w:cs="Calibri"/>
                <w:sz w:val="14"/>
                <w:szCs w:val="14"/>
              </w:rPr>
              <w:t>MIDMARK</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61CB8C9" w14:textId="77777777" w:rsidR="00F27C67" w:rsidRPr="009E2FF4" w:rsidRDefault="00F27C67">
            <w:pPr>
              <w:rPr>
                <w:rFonts w:ascii="Calibri" w:hAnsi="Calibri" w:cs="Calibri"/>
                <w:sz w:val="14"/>
                <w:szCs w:val="14"/>
              </w:rPr>
            </w:pPr>
            <w:r w:rsidRPr="009E2FF4">
              <w:rPr>
                <w:rFonts w:ascii="Calibri" w:hAnsi="Calibri" w:cs="Calibri"/>
                <w:sz w:val="14"/>
                <w:szCs w:val="14"/>
              </w:rPr>
              <w:t>M9D</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6E9CA44" w14:textId="77777777" w:rsidR="00F27C67" w:rsidRPr="009E2FF4" w:rsidRDefault="00F27C67">
            <w:pPr>
              <w:rPr>
                <w:rFonts w:ascii="Calibri" w:hAnsi="Calibri" w:cs="Calibri"/>
                <w:sz w:val="14"/>
                <w:szCs w:val="14"/>
              </w:rPr>
            </w:pPr>
            <w:r w:rsidRPr="009E2FF4">
              <w:rPr>
                <w:rFonts w:ascii="Calibri" w:hAnsi="Calibri" w:cs="Calibri"/>
                <w:sz w:val="14"/>
                <w:szCs w:val="14"/>
              </w:rPr>
              <w:t>V1231488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20164F9" w14:textId="77777777" w:rsidR="00F27C67" w:rsidRPr="009E2FF4" w:rsidRDefault="00F27C67">
            <w:pPr>
              <w:rPr>
                <w:rFonts w:ascii="Calibri" w:hAnsi="Calibri" w:cs="Calibri"/>
                <w:sz w:val="14"/>
                <w:szCs w:val="14"/>
              </w:rPr>
            </w:pPr>
            <w:r w:rsidRPr="009E2FF4">
              <w:rPr>
                <w:rFonts w:ascii="Calibri" w:hAnsi="Calibri" w:cs="Calibri"/>
                <w:sz w:val="14"/>
                <w:szCs w:val="14"/>
              </w:rPr>
              <w:t>I060200282-452</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A8B8F3B"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#2</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17029E22" w14:textId="77777777" w:rsidR="00F27C67" w:rsidRPr="009E2FF4" w:rsidRDefault="00F27C67">
            <w:pPr>
              <w:rPr>
                <w:rFonts w:ascii="Calibri" w:hAnsi="Calibri" w:cs="Calibri"/>
                <w:sz w:val="14"/>
                <w:szCs w:val="14"/>
              </w:rPr>
            </w:pPr>
            <w:r w:rsidRPr="009E2FF4">
              <w:rPr>
                <w:rFonts w:ascii="Calibri" w:hAnsi="Calibri" w:cs="Calibri"/>
                <w:sz w:val="14"/>
                <w:szCs w:val="14"/>
              </w:rPr>
              <w:t>C.S. La Unidad</w:t>
            </w:r>
          </w:p>
        </w:tc>
      </w:tr>
      <w:tr w:rsidR="009E2FF4" w:rsidRPr="009E2FF4" w14:paraId="12545E56"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5DB4ACC"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381</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8D17056" w14:textId="77777777" w:rsidR="00F27C67" w:rsidRPr="009E2FF4" w:rsidRDefault="00F27C67">
            <w:pPr>
              <w:rPr>
                <w:rFonts w:ascii="Calibri" w:hAnsi="Calibri" w:cs="Calibri"/>
                <w:sz w:val="14"/>
                <w:szCs w:val="14"/>
              </w:rPr>
            </w:pPr>
            <w:r w:rsidRPr="009E2FF4">
              <w:rPr>
                <w:rFonts w:ascii="Calibri" w:hAnsi="Calibri" w:cs="Calibri"/>
                <w:sz w:val="14"/>
                <w:szCs w:val="14"/>
              </w:rPr>
              <w:t>LAMPARA DE RESINAS</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5CF99BE" w14:textId="77777777" w:rsidR="00F27C67" w:rsidRPr="009E2FF4" w:rsidRDefault="00F27C67">
            <w:pPr>
              <w:rPr>
                <w:rFonts w:ascii="Calibri" w:hAnsi="Calibri" w:cs="Calibri"/>
                <w:sz w:val="14"/>
                <w:szCs w:val="14"/>
              </w:rPr>
            </w:pPr>
            <w:r w:rsidRPr="009E2FF4">
              <w:rPr>
                <w:rFonts w:ascii="Calibri" w:hAnsi="Calibri" w:cs="Calibri"/>
                <w:sz w:val="14"/>
                <w:szCs w:val="14"/>
              </w:rPr>
              <w:t>3:M</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849C34C" w14:textId="77777777" w:rsidR="00F27C67" w:rsidRPr="009E2FF4" w:rsidRDefault="00F27C67">
            <w:pPr>
              <w:rPr>
                <w:rFonts w:ascii="Calibri" w:hAnsi="Calibri" w:cs="Calibri"/>
                <w:sz w:val="14"/>
                <w:szCs w:val="14"/>
              </w:rPr>
            </w:pPr>
            <w:r w:rsidRPr="009E2FF4">
              <w:rPr>
                <w:rFonts w:ascii="Calibri" w:hAnsi="Calibri" w:cs="Calibri"/>
                <w:sz w:val="14"/>
                <w:szCs w:val="14"/>
              </w:rPr>
              <w:t>ELIPAR 2500</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0D61A12" w14:textId="77777777" w:rsidR="00F27C67" w:rsidRPr="009E2FF4" w:rsidRDefault="00F27C67">
            <w:pPr>
              <w:rPr>
                <w:rFonts w:ascii="Calibri" w:hAnsi="Calibri" w:cs="Calibri"/>
                <w:sz w:val="14"/>
                <w:szCs w:val="14"/>
              </w:rPr>
            </w:pPr>
            <w:r w:rsidRPr="009E2FF4">
              <w:rPr>
                <w:rFonts w:ascii="Calibri" w:hAnsi="Calibri" w:cs="Calibri"/>
                <w:sz w:val="14"/>
                <w:szCs w:val="14"/>
              </w:rPr>
              <w:t>3027992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0B2E7C0" w14:textId="77777777" w:rsidR="00F27C67" w:rsidRPr="009E2FF4" w:rsidRDefault="00F27C67">
            <w:pPr>
              <w:rPr>
                <w:rFonts w:ascii="Calibri" w:hAnsi="Calibri" w:cs="Calibri"/>
                <w:sz w:val="14"/>
                <w:szCs w:val="14"/>
              </w:rPr>
            </w:pPr>
            <w:r w:rsidRPr="009E2FF4">
              <w:rPr>
                <w:rFonts w:ascii="Calibri" w:hAnsi="Calibri" w:cs="Calibri"/>
                <w:sz w:val="14"/>
                <w:szCs w:val="14"/>
              </w:rPr>
              <w:t>I060400922-29</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A7187F7"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#2</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7079F90D" w14:textId="77777777" w:rsidR="00F27C67" w:rsidRPr="009E2FF4" w:rsidRDefault="00F27C67">
            <w:pPr>
              <w:rPr>
                <w:rFonts w:ascii="Calibri" w:hAnsi="Calibri" w:cs="Calibri"/>
                <w:sz w:val="14"/>
                <w:szCs w:val="14"/>
              </w:rPr>
            </w:pPr>
            <w:r w:rsidRPr="009E2FF4">
              <w:rPr>
                <w:rFonts w:ascii="Calibri" w:hAnsi="Calibri" w:cs="Calibri"/>
                <w:sz w:val="14"/>
                <w:szCs w:val="14"/>
              </w:rPr>
              <w:t>C.S. La Unidad</w:t>
            </w:r>
          </w:p>
        </w:tc>
      </w:tr>
      <w:tr w:rsidR="009E2FF4" w:rsidRPr="009E2FF4" w14:paraId="09022E71"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B3D166"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382</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2750CD3" w14:textId="77777777" w:rsidR="00F27C67" w:rsidRPr="009E2FF4" w:rsidRDefault="00F27C67">
            <w:pPr>
              <w:rPr>
                <w:rFonts w:ascii="Calibri" w:hAnsi="Calibri" w:cs="Calibri"/>
                <w:sz w:val="14"/>
                <w:szCs w:val="14"/>
              </w:rPr>
            </w:pPr>
            <w:r w:rsidRPr="009E2FF4">
              <w:rPr>
                <w:rFonts w:ascii="Calibri" w:hAnsi="Calibri" w:cs="Calibri"/>
                <w:sz w:val="14"/>
                <w:szCs w:val="14"/>
              </w:rPr>
              <w:t>UNIDAD DENTAL</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F79BB2B" w14:textId="77777777" w:rsidR="00F27C67" w:rsidRPr="009E2FF4" w:rsidRDefault="00F27C67">
            <w:pPr>
              <w:rPr>
                <w:rFonts w:ascii="Calibri" w:hAnsi="Calibri" w:cs="Calibri"/>
                <w:sz w:val="14"/>
                <w:szCs w:val="14"/>
              </w:rPr>
            </w:pPr>
            <w:proofErr w:type="spellStart"/>
            <w:r w:rsidRPr="009E2FF4">
              <w:rPr>
                <w:rFonts w:ascii="Calibri" w:hAnsi="Calibri" w:cs="Calibri"/>
                <w:sz w:val="14"/>
                <w:szCs w:val="14"/>
              </w:rPr>
              <w:t>Gnatus</w:t>
            </w:r>
            <w:proofErr w:type="spellEnd"/>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C0E2328" w14:textId="77777777" w:rsidR="00F27C67" w:rsidRPr="009E2FF4" w:rsidRDefault="00F27C67">
            <w:pPr>
              <w:rPr>
                <w:rFonts w:ascii="Calibri" w:hAnsi="Calibri" w:cs="Calibri"/>
                <w:sz w:val="14"/>
                <w:szCs w:val="14"/>
              </w:rPr>
            </w:pPr>
            <w:r w:rsidRPr="009E2FF4">
              <w:rPr>
                <w:rFonts w:ascii="Calibri" w:hAnsi="Calibri" w:cs="Calibri"/>
                <w:sz w:val="14"/>
                <w:szCs w:val="14"/>
              </w:rPr>
              <w:t xml:space="preserve">15SYNCRUSSOOL       </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5679AC2" w14:textId="77777777" w:rsidR="00F27C67" w:rsidRPr="009E2FF4" w:rsidRDefault="00F27C67">
            <w:pPr>
              <w:rPr>
                <w:rFonts w:ascii="Calibri" w:hAnsi="Calibri" w:cs="Calibri"/>
                <w:sz w:val="14"/>
                <w:szCs w:val="14"/>
              </w:rPr>
            </w:pPr>
            <w:r w:rsidRPr="009E2FF4">
              <w:rPr>
                <w:rFonts w:ascii="Calibri" w:hAnsi="Calibri" w:cs="Calibri"/>
                <w:sz w:val="14"/>
                <w:szCs w:val="14"/>
              </w:rPr>
              <w:t>4714199021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2A8ED9A" w14:textId="77777777" w:rsidR="00F27C67" w:rsidRPr="009E2FF4" w:rsidRDefault="00F27C67">
            <w:pPr>
              <w:rPr>
                <w:rFonts w:ascii="Calibri" w:hAnsi="Calibri" w:cs="Calibri"/>
                <w:sz w:val="14"/>
                <w:szCs w:val="14"/>
              </w:rPr>
            </w:pPr>
            <w:r w:rsidRPr="009E2FF4">
              <w:rPr>
                <w:rFonts w:ascii="Calibri" w:hAnsi="Calibri" w:cs="Calibri"/>
                <w:sz w:val="14"/>
                <w:szCs w:val="14"/>
              </w:rPr>
              <w:t>I090000440-264</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5B000CA"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#2</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0C1B290A" w14:textId="77777777" w:rsidR="00F27C67" w:rsidRPr="009E2FF4" w:rsidRDefault="00F27C67">
            <w:pPr>
              <w:rPr>
                <w:rFonts w:ascii="Calibri" w:hAnsi="Calibri" w:cs="Calibri"/>
                <w:sz w:val="14"/>
                <w:szCs w:val="14"/>
              </w:rPr>
            </w:pPr>
            <w:r w:rsidRPr="009E2FF4">
              <w:rPr>
                <w:rFonts w:ascii="Calibri" w:hAnsi="Calibri" w:cs="Calibri"/>
                <w:sz w:val="14"/>
                <w:szCs w:val="14"/>
              </w:rPr>
              <w:t>C.S. Santa Martha Nueva Esperanza</w:t>
            </w:r>
          </w:p>
        </w:tc>
      </w:tr>
      <w:tr w:rsidR="009E2FF4" w:rsidRPr="009E2FF4" w14:paraId="6A84C005"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3BC554E"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383</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B216A46" w14:textId="77777777" w:rsidR="00F27C67" w:rsidRPr="009E2FF4" w:rsidRDefault="00F27C67">
            <w:pPr>
              <w:rPr>
                <w:rFonts w:ascii="Calibri" w:hAnsi="Calibri" w:cs="Calibri"/>
                <w:sz w:val="14"/>
                <w:szCs w:val="14"/>
              </w:rPr>
            </w:pPr>
            <w:r w:rsidRPr="009E2FF4">
              <w:rPr>
                <w:rFonts w:ascii="Calibri" w:hAnsi="Calibri" w:cs="Calibri"/>
                <w:sz w:val="14"/>
                <w:szCs w:val="14"/>
              </w:rPr>
              <w:t>EQUIPO DE RAYOS X</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BF6F093" w14:textId="77777777" w:rsidR="00F27C67" w:rsidRPr="009E2FF4" w:rsidRDefault="00F27C67">
            <w:pPr>
              <w:rPr>
                <w:rFonts w:ascii="Calibri" w:hAnsi="Calibri" w:cs="Calibri"/>
                <w:sz w:val="14"/>
                <w:szCs w:val="14"/>
              </w:rPr>
            </w:pPr>
            <w:proofErr w:type="spellStart"/>
            <w:r w:rsidRPr="009E2FF4">
              <w:rPr>
                <w:rFonts w:ascii="Calibri" w:hAnsi="Calibri" w:cs="Calibri"/>
                <w:sz w:val="14"/>
                <w:szCs w:val="14"/>
              </w:rPr>
              <w:t>Corix</w:t>
            </w:r>
            <w:proofErr w:type="spellEnd"/>
            <w:r w:rsidRPr="009E2FF4">
              <w:rPr>
                <w:rFonts w:ascii="Calibri" w:hAnsi="Calibri" w:cs="Calibri"/>
                <w:sz w:val="14"/>
                <w:szCs w:val="14"/>
              </w:rPr>
              <w:t xml:space="preserve"> plus</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B77F585" w14:textId="77777777" w:rsidR="00F27C67" w:rsidRPr="009E2FF4" w:rsidRDefault="00F27C67">
            <w:pPr>
              <w:rPr>
                <w:rFonts w:ascii="Calibri" w:hAnsi="Calibri" w:cs="Calibri"/>
                <w:sz w:val="14"/>
                <w:szCs w:val="14"/>
              </w:rPr>
            </w:pPr>
            <w:r w:rsidRPr="009E2FF4">
              <w:rPr>
                <w:rFonts w:ascii="Calibri" w:hAnsi="Calibri" w:cs="Calibri"/>
                <w:sz w:val="14"/>
                <w:szCs w:val="14"/>
              </w:rPr>
              <w:t>CORIX 70 PLUS</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412B90D" w14:textId="77777777" w:rsidR="00F27C67" w:rsidRPr="009E2FF4" w:rsidRDefault="00F27C67">
            <w:pPr>
              <w:rPr>
                <w:rFonts w:ascii="Calibri" w:hAnsi="Calibri" w:cs="Calibri"/>
                <w:sz w:val="14"/>
                <w:szCs w:val="14"/>
              </w:rPr>
            </w:pPr>
            <w:r w:rsidRPr="009E2FF4">
              <w:rPr>
                <w:rFonts w:ascii="Calibri" w:hAnsi="Calibri" w:cs="Calibri"/>
                <w:sz w:val="14"/>
                <w:szCs w:val="14"/>
              </w:rPr>
              <w:t>16638/27142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D51D102" w14:textId="77777777" w:rsidR="00F27C67" w:rsidRPr="009E2FF4" w:rsidRDefault="00F27C67">
            <w:pPr>
              <w:rPr>
                <w:rFonts w:ascii="Calibri" w:hAnsi="Calibri" w:cs="Calibri"/>
                <w:sz w:val="14"/>
                <w:szCs w:val="14"/>
              </w:rPr>
            </w:pPr>
            <w:r w:rsidRPr="009E2FF4">
              <w:rPr>
                <w:rFonts w:ascii="Calibri" w:hAnsi="Calibri" w:cs="Calibri"/>
                <w:sz w:val="14"/>
                <w:szCs w:val="14"/>
              </w:rPr>
              <w:t>I060200266-52</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6CC16CA"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#2</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7E930DC8" w14:textId="77777777" w:rsidR="00F27C67" w:rsidRPr="009E2FF4" w:rsidRDefault="00F27C67">
            <w:pPr>
              <w:rPr>
                <w:rFonts w:ascii="Calibri" w:hAnsi="Calibri" w:cs="Calibri"/>
                <w:sz w:val="14"/>
                <w:szCs w:val="14"/>
              </w:rPr>
            </w:pPr>
            <w:r w:rsidRPr="009E2FF4">
              <w:rPr>
                <w:rFonts w:ascii="Calibri" w:hAnsi="Calibri" w:cs="Calibri"/>
                <w:sz w:val="14"/>
                <w:szCs w:val="14"/>
              </w:rPr>
              <w:t>C.S. Santa Martha Nueva Esperanza</w:t>
            </w:r>
          </w:p>
        </w:tc>
      </w:tr>
      <w:tr w:rsidR="009E2FF4" w:rsidRPr="009E2FF4" w14:paraId="5280D699"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1C75E28"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384</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873CBF1" w14:textId="77777777" w:rsidR="00F27C67" w:rsidRPr="009E2FF4" w:rsidRDefault="00F27C67">
            <w:pPr>
              <w:rPr>
                <w:rFonts w:ascii="Calibri" w:hAnsi="Calibri" w:cs="Calibri"/>
                <w:sz w:val="14"/>
                <w:szCs w:val="14"/>
              </w:rPr>
            </w:pPr>
            <w:r w:rsidRPr="009E2FF4">
              <w:rPr>
                <w:rFonts w:ascii="Calibri" w:hAnsi="Calibri" w:cs="Calibri"/>
                <w:sz w:val="14"/>
                <w:szCs w:val="14"/>
              </w:rPr>
              <w:t>COMPRESOR</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D63CB38" w14:textId="77777777" w:rsidR="00F27C67" w:rsidRPr="009E2FF4" w:rsidRDefault="00F27C67">
            <w:pPr>
              <w:rPr>
                <w:rFonts w:ascii="Calibri" w:hAnsi="Calibri" w:cs="Calibri"/>
                <w:sz w:val="14"/>
                <w:szCs w:val="14"/>
              </w:rPr>
            </w:pPr>
            <w:r w:rsidRPr="009E2FF4">
              <w:rPr>
                <w:rFonts w:ascii="Calibri" w:hAnsi="Calibri" w:cs="Calibri"/>
                <w:sz w:val="14"/>
                <w:szCs w:val="14"/>
              </w:rPr>
              <w:t>ANELSAM</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8781F0D" w14:textId="77777777" w:rsidR="00F27C67" w:rsidRPr="009E2FF4" w:rsidRDefault="00F27C67">
            <w:pPr>
              <w:rPr>
                <w:rFonts w:ascii="Calibri" w:hAnsi="Calibri" w:cs="Calibri"/>
                <w:sz w:val="14"/>
                <w:szCs w:val="14"/>
              </w:rPr>
            </w:pPr>
            <w:r w:rsidRPr="009E2FF4">
              <w:rPr>
                <w:rFonts w:ascii="Calibri" w:hAnsi="Calibri" w:cs="Calibri"/>
                <w:sz w:val="14"/>
                <w:szCs w:val="14"/>
              </w:rPr>
              <w:t>DA7001</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34C0B5E" w14:textId="77777777" w:rsidR="00F27C67" w:rsidRPr="009E2FF4" w:rsidRDefault="00F27C67">
            <w:pPr>
              <w:rPr>
                <w:rFonts w:ascii="Calibri" w:hAnsi="Calibri" w:cs="Calibri"/>
                <w:sz w:val="14"/>
                <w:szCs w:val="14"/>
              </w:rPr>
            </w:pPr>
            <w:r w:rsidRPr="009E2FF4">
              <w:rPr>
                <w:rFonts w:ascii="Calibri" w:hAnsi="Calibri" w:cs="Calibri"/>
                <w:sz w:val="14"/>
                <w:szCs w:val="14"/>
              </w:rPr>
              <w:t>220792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75CE03A" w14:textId="77777777" w:rsidR="00F27C67" w:rsidRPr="009E2FF4" w:rsidRDefault="00F27C67">
            <w:pPr>
              <w:rPr>
                <w:rFonts w:ascii="Calibri" w:hAnsi="Calibri" w:cs="Calibri"/>
                <w:sz w:val="14"/>
                <w:szCs w:val="14"/>
              </w:rPr>
            </w:pPr>
            <w:r w:rsidRPr="009E2FF4">
              <w:rPr>
                <w:rFonts w:ascii="Calibri" w:hAnsi="Calibri" w:cs="Calibri"/>
                <w:sz w:val="14"/>
                <w:szCs w:val="14"/>
              </w:rPr>
              <w:t>I090906934-293</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112EB10"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#2</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4DD07E0F" w14:textId="77777777" w:rsidR="00F27C67" w:rsidRPr="009E2FF4" w:rsidRDefault="00F27C67">
            <w:pPr>
              <w:rPr>
                <w:rFonts w:ascii="Calibri" w:hAnsi="Calibri" w:cs="Calibri"/>
                <w:sz w:val="14"/>
                <w:szCs w:val="14"/>
              </w:rPr>
            </w:pPr>
            <w:r w:rsidRPr="009E2FF4">
              <w:rPr>
                <w:rFonts w:ascii="Calibri" w:hAnsi="Calibri" w:cs="Calibri"/>
                <w:sz w:val="14"/>
                <w:szCs w:val="14"/>
              </w:rPr>
              <w:t>C.S. Santa Martha Nueva Esperanza</w:t>
            </w:r>
          </w:p>
        </w:tc>
      </w:tr>
      <w:tr w:rsidR="009E2FF4" w:rsidRPr="009E2FF4" w14:paraId="5539FBBA"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3B58606"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385</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5E350DF" w14:textId="77777777" w:rsidR="00F27C67" w:rsidRPr="009E2FF4" w:rsidRDefault="00F27C67">
            <w:pPr>
              <w:rPr>
                <w:rFonts w:ascii="Calibri" w:hAnsi="Calibri" w:cs="Calibri"/>
                <w:sz w:val="14"/>
                <w:szCs w:val="14"/>
              </w:rPr>
            </w:pPr>
            <w:r w:rsidRPr="009E2FF4">
              <w:rPr>
                <w:rFonts w:ascii="Calibri" w:hAnsi="Calibri" w:cs="Calibri"/>
                <w:sz w:val="14"/>
                <w:szCs w:val="14"/>
              </w:rPr>
              <w:t>PIEZA DE MANO DE BAJA VELOCIDAD</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CA259CD" w14:textId="77777777" w:rsidR="00F27C67" w:rsidRPr="009E2FF4" w:rsidRDefault="00F27C67">
            <w:pPr>
              <w:rPr>
                <w:rFonts w:ascii="Calibri" w:hAnsi="Calibri" w:cs="Calibri"/>
                <w:sz w:val="14"/>
                <w:szCs w:val="14"/>
              </w:rPr>
            </w:pPr>
            <w:r w:rsidRPr="009E2FF4">
              <w:rPr>
                <w:rFonts w:ascii="Calibri" w:hAnsi="Calibri" w:cs="Calibri"/>
                <w:sz w:val="14"/>
                <w:szCs w:val="14"/>
              </w:rPr>
              <w:t>MEDIDENTA</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B5BB855" w14:textId="77777777" w:rsidR="00F27C67" w:rsidRPr="009E2FF4" w:rsidRDefault="00F27C67">
            <w:pPr>
              <w:rPr>
                <w:rFonts w:ascii="Calibri" w:hAnsi="Calibri" w:cs="Calibri"/>
                <w:sz w:val="14"/>
                <w:szCs w:val="14"/>
              </w:rPr>
            </w:pPr>
            <w:r w:rsidRPr="009E2FF4">
              <w:rPr>
                <w:rFonts w:ascii="Calibri" w:hAnsi="Calibri" w:cs="Calibri"/>
                <w:sz w:val="14"/>
                <w:szCs w:val="14"/>
              </w:rPr>
              <w:t>S/M</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8BB6AD3" w14:textId="77777777" w:rsidR="00F27C67" w:rsidRPr="009E2FF4" w:rsidRDefault="00F27C67">
            <w:pPr>
              <w:rPr>
                <w:rFonts w:ascii="Calibri" w:hAnsi="Calibri" w:cs="Calibri"/>
                <w:sz w:val="14"/>
                <w:szCs w:val="14"/>
              </w:rPr>
            </w:pPr>
            <w:r w:rsidRPr="009E2FF4">
              <w:rPr>
                <w:rFonts w:ascii="Calibri" w:hAnsi="Calibri" w:cs="Calibri"/>
                <w:sz w:val="14"/>
                <w:szCs w:val="14"/>
              </w:rPr>
              <w:t>11031281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8FDE13D" w14:textId="77777777" w:rsidR="00F27C67" w:rsidRPr="009E2FF4" w:rsidRDefault="00F27C67">
            <w:pPr>
              <w:rPr>
                <w:rFonts w:ascii="Calibri" w:hAnsi="Calibri" w:cs="Calibri"/>
                <w:sz w:val="14"/>
                <w:szCs w:val="14"/>
              </w:rPr>
            </w:pPr>
            <w:r w:rsidRPr="009E2FF4">
              <w:rPr>
                <w:rFonts w:ascii="Calibri" w:hAnsi="Calibri" w:cs="Calibri"/>
                <w:sz w:val="14"/>
                <w:szCs w:val="14"/>
              </w:rPr>
              <w:t>I090001062-1815</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EB6D107"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#2</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767DDAA6" w14:textId="77777777" w:rsidR="00F27C67" w:rsidRPr="009E2FF4" w:rsidRDefault="00F27C67">
            <w:pPr>
              <w:rPr>
                <w:rFonts w:ascii="Calibri" w:hAnsi="Calibri" w:cs="Calibri"/>
                <w:sz w:val="14"/>
                <w:szCs w:val="14"/>
              </w:rPr>
            </w:pPr>
            <w:r w:rsidRPr="009E2FF4">
              <w:rPr>
                <w:rFonts w:ascii="Calibri" w:hAnsi="Calibri" w:cs="Calibri"/>
                <w:sz w:val="14"/>
                <w:szCs w:val="14"/>
              </w:rPr>
              <w:t>C.S. Santa Martha Nueva Esperanza</w:t>
            </w:r>
          </w:p>
        </w:tc>
      </w:tr>
      <w:tr w:rsidR="009E2FF4" w:rsidRPr="009E2FF4" w14:paraId="6C330AA1"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C7AFE4A"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386</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57A300F" w14:textId="77777777" w:rsidR="00F27C67" w:rsidRPr="009E2FF4" w:rsidRDefault="00F27C67">
            <w:pPr>
              <w:rPr>
                <w:rFonts w:ascii="Calibri" w:hAnsi="Calibri" w:cs="Calibri"/>
                <w:sz w:val="14"/>
                <w:szCs w:val="14"/>
              </w:rPr>
            </w:pPr>
            <w:r w:rsidRPr="009E2FF4">
              <w:rPr>
                <w:rFonts w:ascii="Calibri" w:hAnsi="Calibri" w:cs="Calibri"/>
                <w:sz w:val="14"/>
                <w:szCs w:val="14"/>
              </w:rPr>
              <w:t>AUTOCLAVE</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B925464" w14:textId="77777777" w:rsidR="00F27C67" w:rsidRPr="009E2FF4" w:rsidRDefault="00F27C67">
            <w:pPr>
              <w:rPr>
                <w:rFonts w:ascii="Calibri" w:hAnsi="Calibri" w:cs="Calibri"/>
                <w:sz w:val="14"/>
                <w:szCs w:val="14"/>
              </w:rPr>
            </w:pPr>
            <w:proofErr w:type="spellStart"/>
            <w:r w:rsidRPr="009E2FF4">
              <w:rPr>
                <w:rFonts w:ascii="Calibri" w:hAnsi="Calibri" w:cs="Calibri"/>
                <w:sz w:val="14"/>
                <w:szCs w:val="14"/>
              </w:rPr>
              <w:t>Midmark</w:t>
            </w:r>
            <w:proofErr w:type="spellEnd"/>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7BC48DB" w14:textId="77777777" w:rsidR="00F27C67" w:rsidRPr="009E2FF4" w:rsidRDefault="00F27C67">
            <w:pPr>
              <w:rPr>
                <w:rFonts w:ascii="Calibri" w:hAnsi="Calibri" w:cs="Calibri"/>
                <w:sz w:val="14"/>
                <w:szCs w:val="14"/>
              </w:rPr>
            </w:pPr>
            <w:r w:rsidRPr="009E2FF4">
              <w:rPr>
                <w:rFonts w:ascii="Calibri" w:hAnsi="Calibri" w:cs="Calibri"/>
                <w:sz w:val="14"/>
                <w:szCs w:val="14"/>
              </w:rPr>
              <w:t>M7020</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D43F32C" w14:textId="77777777" w:rsidR="00F27C67" w:rsidRPr="009E2FF4" w:rsidRDefault="00F27C67">
            <w:pPr>
              <w:rPr>
                <w:rFonts w:ascii="Calibri" w:hAnsi="Calibri" w:cs="Calibri"/>
                <w:sz w:val="14"/>
                <w:szCs w:val="14"/>
              </w:rPr>
            </w:pPr>
            <w:r w:rsidRPr="009E2FF4">
              <w:rPr>
                <w:rFonts w:ascii="Calibri" w:hAnsi="Calibri" w:cs="Calibri"/>
                <w:sz w:val="14"/>
                <w:szCs w:val="14"/>
              </w:rPr>
              <w:t>V1030580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2D48AF9" w14:textId="77777777" w:rsidR="00F27C67" w:rsidRPr="009E2FF4" w:rsidRDefault="00F27C67">
            <w:pPr>
              <w:rPr>
                <w:rFonts w:ascii="Calibri" w:hAnsi="Calibri" w:cs="Calibri"/>
                <w:sz w:val="14"/>
                <w:szCs w:val="14"/>
              </w:rPr>
            </w:pPr>
            <w:r w:rsidRPr="009E2FF4">
              <w:rPr>
                <w:rFonts w:ascii="Calibri" w:hAnsi="Calibri" w:cs="Calibri"/>
                <w:sz w:val="14"/>
                <w:szCs w:val="14"/>
              </w:rPr>
              <w:t>I060200282-424</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EE41779"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#2</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7F654C74" w14:textId="77777777" w:rsidR="00F27C67" w:rsidRPr="009E2FF4" w:rsidRDefault="00F27C67">
            <w:pPr>
              <w:rPr>
                <w:rFonts w:ascii="Calibri" w:hAnsi="Calibri" w:cs="Calibri"/>
                <w:sz w:val="14"/>
                <w:szCs w:val="14"/>
              </w:rPr>
            </w:pPr>
            <w:r w:rsidRPr="009E2FF4">
              <w:rPr>
                <w:rFonts w:ascii="Calibri" w:hAnsi="Calibri" w:cs="Calibri"/>
                <w:sz w:val="14"/>
                <w:szCs w:val="14"/>
              </w:rPr>
              <w:t>C.S. Santa Martha Nueva Esperanza</w:t>
            </w:r>
          </w:p>
        </w:tc>
      </w:tr>
      <w:tr w:rsidR="009E2FF4" w:rsidRPr="009E2FF4" w14:paraId="6921167C"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D2BB281"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387</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06BEDFC" w14:textId="77777777" w:rsidR="00F27C67" w:rsidRPr="009E2FF4" w:rsidRDefault="00F27C67">
            <w:pPr>
              <w:rPr>
                <w:rFonts w:ascii="Calibri" w:hAnsi="Calibri" w:cs="Calibri"/>
                <w:sz w:val="14"/>
                <w:szCs w:val="14"/>
              </w:rPr>
            </w:pPr>
            <w:r w:rsidRPr="009E2FF4">
              <w:rPr>
                <w:rFonts w:ascii="Calibri" w:hAnsi="Calibri" w:cs="Calibri"/>
                <w:sz w:val="14"/>
                <w:szCs w:val="14"/>
              </w:rPr>
              <w:t>LAMPARA DE RESINAS</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7959E69" w14:textId="77777777" w:rsidR="00F27C67" w:rsidRPr="009E2FF4" w:rsidRDefault="00F27C67">
            <w:pPr>
              <w:rPr>
                <w:rFonts w:ascii="Calibri" w:hAnsi="Calibri" w:cs="Calibri"/>
                <w:sz w:val="14"/>
                <w:szCs w:val="14"/>
              </w:rPr>
            </w:pPr>
            <w:r w:rsidRPr="009E2FF4">
              <w:rPr>
                <w:rFonts w:ascii="Calibri" w:hAnsi="Calibri" w:cs="Calibri"/>
                <w:sz w:val="14"/>
                <w:szCs w:val="14"/>
              </w:rPr>
              <w:t xml:space="preserve">3M                 </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1EAEF05" w14:textId="77777777" w:rsidR="00F27C67" w:rsidRPr="009E2FF4" w:rsidRDefault="00F27C67">
            <w:pPr>
              <w:rPr>
                <w:rFonts w:ascii="Calibri" w:hAnsi="Calibri" w:cs="Calibri"/>
                <w:sz w:val="14"/>
                <w:szCs w:val="14"/>
              </w:rPr>
            </w:pPr>
            <w:r w:rsidRPr="009E2FF4">
              <w:rPr>
                <w:rFonts w:ascii="Calibri" w:hAnsi="Calibri" w:cs="Calibri"/>
                <w:sz w:val="14"/>
                <w:szCs w:val="14"/>
              </w:rPr>
              <w:t xml:space="preserve">ELIPAR 2500         </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CE07A98" w14:textId="77777777" w:rsidR="00F27C67" w:rsidRPr="009E2FF4" w:rsidRDefault="00F27C67">
            <w:pPr>
              <w:rPr>
                <w:rFonts w:ascii="Calibri" w:hAnsi="Calibri" w:cs="Calibri"/>
                <w:sz w:val="14"/>
                <w:szCs w:val="14"/>
              </w:rPr>
            </w:pPr>
            <w:r w:rsidRPr="009E2FF4">
              <w:rPr>
                <w:rFonts w:ascii="Calibri" w:hAnsi="Calibri" w:cs="Calibri"/>
                <w:sz w:val="14"/>
                <w:szCs w:val="14"/>
              </w:rPr>
              <w:t>3027996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ACBE2A7" w14:textId="77777777" w:rsidR="00F27C67" w:rsidRPr="009E2FF4" w:rsidRDefault="00F27C67">
            <w:pPr>
              <w:rPr>
                <w:rFonts w:ascii="Calibri" w:hAnsi="Calibri" w:cs="Calibri"/>
                <w:sz w:val="14"/>
                <w:szCs w:val="14"/>
              </w:rPr>
            </w:pPr>
            <w:r w:rsidRPr="009E2FF4">
              <w:rPr>
                <w:rFonts w:ascii="Calibri" w:hAnsi="Calibri" w:cs="Calibri"/>
                <w:sz w:val="14"/>
                <w:szCs w:val="14"/>
              </w:rPr>
              <w:t>I060400922-31</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AC2D472"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#2</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3F5CE099" w14:textId="77777777" w:rsidR="00F27C67" w:rsidRPr="009E2FF4" w:rsidRDefault="00F27C67">
            <w:pPr>
              <w:rPr>
                <w:rFonts w:ascii="Calibri" w:hAnsi="Calibri" w:cs="Calibri"/>
                <w:sz w:val="14"/>
                <w:szCs w:val="14"/>
              </w:rPr>
            </w:pPr>
            <w:r w:rsidRPr="009E2FF4">
              <w:rPr>
                <w:rFonts w:ascii="Calibri" w:hAnsi="Calibri" w:cs="Calibri"/>
                <w:sz w:val="14"/>
                <w:szCs w:val="14"/>
              </w:rPr>
              <w:t>C.S. Santa Martha Nueva Esperanza</w:t>
            </w:r>
          </w:p>
        </w:tc>
      </w:tr>
      <w:tr w:rsidR="009E2FF4" w:rsidRPr="009E2FF4" w14:paraId="5FF10856"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5688923"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388</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661C162" w14:textId="77777777" w:rsidR="00F27C67" w:rsidRPr="009E2FF4" w:rsidRDefault="00F27C67">
            <w:pPr>
              <w:rPr>
                <w:rFonts w:ascii="Calibri" w:hAnsi="Calibri" w:cs="Calibri"/>
                <w:sz w:val="14"/>
                <w:szCs w:val="14"/>
              </w:rPr>
            </w:pPr>
            <w:r w:rsidRPr="009E2FF4">
              <w:rPr>
                <w:rFonts w:ascii="Calibri" w:hAnsi="Calibri" w:cs="Calibri"/>
                <w:sz w:val="14"/>
                <w:szCs w:val="14"/>
              </w:rPr>
              <w:t>CAVITRON</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F4492E2" w14:textId="77777777" w:rsidR="00F27C67" w:rsidRPr="009E2FF4" w:rsidRDefault="00F27C67">
            <w:pPr>
              <w:rPr>
                <w:rFonts w:ascii="Calibri" w:hAnsi="Calibri" w:cs="Calibri"/>
                <w:sz w:val="14"/>
                <w:szCs w:val="14"/>
              </w:rPr>
            </w:pPr>
            <w:proofErr w:type="spellStart"/>
            <w:r w:rsidRPr="009E2FF4">
              <w:rPr>
                <w:rFonts w:ascii="Calibri" w:hAnsi="Calibri" w:cs="Calibri"/>
                <w:sz w:val="14"/>
                <w:szCs w:val="14"/>
              </w:rPr>
              <w:t>Denstply</w:t>
            </w:r>
            <w:proofErr w:type="spellEnd"/>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4C3D07A" w14:textId="77777777" w:rsidR="00F27C67" w:rsidRPr="009E2FF4" w:rsidRDefault="00F27C67">
            <w:pPr>
              <w:rPr>
                <w:rFonts w:ascii="Calibri" w:hAnsi="Calibri" w:cs="Calibri"/>
                <w:sz w:val="14"/>
                <w:szCs w:val="14"/>
              </w:rPr>
            </w:pPr>
            <w:r w:rsidRPr="009E2FF4">
              <w:rPr>
                <w:rFonts w:ascii="Calibri" w:hAnsi="Calibri" w:cs="Calibri"/>
                <w:sz w:val="14"/>
                <w:szCs w:val="14"/>
              </w:rPr>
              <w:t>Bob Cat-Pro</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721B335" w14:textId="77777777" w:rsidR="00F27C67" w:rsidRPr="009E2FF4" w:rsidRDefault="00F27C67">
            <w:pPr>
              <w:rPr>
                <w:rFonts w:ascii="Calibri" w:hAnsi="Calibri" w:cs="Calibri"/>
                <w:sz w:val="14"/>
                <w:szCs w:val="14"/>
              </w:rPr>
            </w:pPr>
            <w:r w:rsidRPr="009E2FF4">
              <w:rPr>
                <w:rFonts w:ascii="Calibri" w:hAnsi="Calibri" w:cs="Calibri"/>
                <w:sz w:val="14"/>
                <w:szCs w:val="14"/>
              </w:rPr>
              <w:t>130-27015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2E4DEC2" w14:textId="77777777" w:rsidR="00F27C67" w:rsidRPr="009E2FF4" w:rsidRDefault="00F27C67">
            <w:pPr>
              <w:rPr>
                <w:rFonts w:ascii="Calibri" w:hAnsi="Calibri" w:cs="Calibri"/>
                <w:sz w:val="14"/>
                <w:szCs w:val="14"/>
              </w:rPr>
            </w:pPr>
            <w:r w:rsidRPr="009E2FF4">
              <w:rPr>
                <w:rFonts w:ascii="Calibri" w:hAnsi="Calibri" w:cs="Calibri"/>
                <w:sz w:val="14"/>
                <w:szCs w:val="14"/>
              </w:rPr>
              <w:t>I060200470-513</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1427E88"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#2</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4EFD213D" w14:textId="77777777" w:rsidR="00F27C67" w:rsidRPr="009E2FF4" w:rsidRDefault="00F27C67">
            <w:pPr>
              <w:rPr>
                <w:rFonts w:ascii="Calibri" w:hAnsi="Calibri" w:cs="Calibri"/>
                <w:sz w:val="14"/>
                <w:szCs w:val="14"/>
              </w:rPr>
            </w:pPr>
            <w:r w:rsidRPr="009E2FF4">
              <w:rPr>
                <w:rFonts w:ascii="Calibri" w:hAnsi="Calibri" w:cs="Calibri"/>
                <w:sz w:val="14"/>
                <w:szCs w:val="14"/>
              </w:rPr>
              <w:t>C.S. Santa Martha Nueva Esperanza</w:t>
            </w:r>
          </w:p>
        </w:tc>
      </w:tr>
      <w:tr w:rsidR="009E2FF4" w:rsidRPr="009E2FF4" w14:paraId="13A5104D"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CD9A9A7"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389</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54E406A" w14:textId="77777777" w:rsidR="00F27C67" w:rsidRPr="009E2FF4" w:rsidRDefault="00F27C67">
            <w:pPr>
              <w:rPr>
                <w:rFonts w:ascii="Calibri" w:hAnsi="Calibri" w:cs="Calibri"/>
                <w:sz w:val="14"/>
                <w:szCs w:val="14"/>
              </w:rPr>
            </w:pPr>
            <w:r w:rsidRPr="009E2FF4">
              <w:rPr>
                <w:rFonts w:ascii="Calibri" w:hAnsi="Calibri" w:cs="Calibri"/>
                <w:sz w:val="14"/>
                <w:szCs w:val="14"/>
              </w:rPr>
              <w:t>UNIDAD DENTAL</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609E6B2" w14:textId="77777777" w:rsidR="00F27C67" w:rsidRPr="009E2FF4" w:rsidRDefault="00F27C67">
            <w:pPr>
              <w:rPr>
                <w:rFonts w:ascii="Calibri" w:hAnsi="Calibri" w:cs="Calibri"/>
                <w:sz w:val="14"/>
                <w:szCs w:val="14"/>
              </w:rPr>
            </w:pPr>
            <w:r w:rsidRPr="009E2FF4">
              <w:rPr>
                <w:rFonts w:ascii="Calibri" w:hAnsi="Calibri" w:cs="Calibri"/>
                <w:sz w:val="14"/>
                <w:szCs w:val="14"/>
              </w:rPr>
              <w:t>S/M</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4E3F961" w14:textId="77777777" w:rsidR="00F27C67" w:rsidRPr="009E2FF4" w:rsidRDefault="00F27C67">
            <w:pPr>
              <w:rPr>
                <w:rFonts w:ascii="Calibri" w:hAnsi="Calibri" w:cs="Calibri"/>
                <w:sz w:val="14"/>
                <w:szCs w:val="14"/>
              </w:rPr>
            </w:pPr>
            <w:r w:rsidRPr="009E2FF4">
              <w:rPr>
                <w:rFonts w:ascii="Calibri" w:hAnsi="Calibri" w:cs="Calibri"/>
                <w:sz w:val="14"/>
                <w:szCs w:val="14"/>
              </w:rPr>
              <w:t>S/M</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8E2D95B" w14:textId="77777777" w:rsidR="00F27C67" w:rsidRPr="009E2FF4" w:rsidRDefault="00F27C67">
            <w:pPr>
              <w:rPr>
                <w:rFonts w:ascii="Calibri" w:hAnsi="Calibri" w:cs="Calibri"/>
                <w:sz w:val="14"/>
                <w:szCs w:val="14"/>
              </w:rPr>
            </w:pPr>
            <w:r w:rsidRPr="009E2FF4">
              <w:rPr>
                <w:rFonts w:ascii="Calibri" w:hAnsi="Calibri" w:cs="Calibri"/>
                <w:sz w:val="14"/>
                <w:szCs w:val="14"/>
              </w:rPr>
              <w:t>4158059014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1B926BD" w14:textId="77777777" w:rsidR="00F27C67" w:rsidRPr="009E2FF4" w:rsidRDefault="00F27C67">
            <w:pPr>
              <w:rPr>
                <w:rFonts w:ascii="Calibri" w:hAnsi="Calibri" w:cs="Calibri"/>
                <w:sz w:val="14"/>
                <w:szCs w:val="14"/>
              </w:rPr>
            </w:pPr>
            <w:r w:rsidRPr="009E2FF4">
              <w:rPr>
                <w:rFonts w:ascii="Calibri" w:hAnsi="Calibri" w:cs="Calibri"/>
                <w:sz w:val="14"/>
                <w:szCs w:val="14"/>
              </w:rPr>
              <w:t>I090000440-179</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71000B8"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#2</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4BF86770" w14:textId="77777777" w:rsidR="00F27C67" w:rsidRPr="009E2FF4" w:rsidRDefault="00F27C67">
            <w:pPr>
              <w:rPr>
                <w:rFonts w:ascii="Calibri" w:hAnsi="Calibri" w:cs="Calibri"/>
                <w:sz w:val="14"/>
                <w:szCs w:val="14"/>
              </w:rPr>
            </w:pPr>
            <w:r w:rsidRPr="009E2FF4">
              <w:rPr>
                <w:rFonts w:ascii="Calibri" w:hAnsi="Calibri" w:cs="Calibri"/>
                <w:sz w:val="14"/>
                <w:szCs w:val="14"/>
              </w:rPr>
              <w:t>C.S. Fomerrey 9</w:t>
            </w:r>
          </w:p>
        </w:tc>
      </w:tr>
      <w:tr w:rsidR="009E2FF4" w:rsidRPr="009E2FF4" w14:paraId="3D8FA52F"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E6F20EE"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390</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84F24D3" w14:textId="77777777" w:rsidR="00F27C67" w:rsidRPr="009E2FF4" w:rsidRDefault="00F27C67">
            <w:pPr>
              <w:rPr>
                <w:rFonts w:ascii="Calibri" w:hAnsi="Calibri" w:cs="Calibri"/>
                <w:sz w:val="14"/>
                <w:szCs w:val="14"/>
              </w:rPr>
            </w:pPr>
            <w:r w:rsidRPr="009E2FF4">
              <w:rPr>
                <w:rFonts w:ascii="Calibri" w:hAnsi="Calibri" w:cs="Calibri"/>
                <w:sz w:val="14"/>
                <w:szCs w:val="14"/>
              </w:rPr>
              <w:t>EQUIPO DE RAYOS X</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F448EBE" w14:textId="77777777" w:rsidR="00F27C67" w:rsidRPr="009E2FF4" w:rsidRDefault="00F27C67">
            <w:pPr>
              <w:rPr>
                <w:rFonts w:ascii="Calibri" w:hAnsi="Calibri" w:cs="Calibri"/>
                <w:sz w:val="14"/>
                <w:szCs w:val="14"/>
              </w:rPr>
            </w:pPr>
            <w:proofErr w:type="spellStart"/>
            <w:r w:rsidRPr="009E2FF4">
              <w:rPr>
                <w:rFonts w:ascii="Calibri" w:hAnsi="Calibri" w:cs="Calibri"/>
                <w:sz w:val="14"/>
                <w:szCs w:val="14"/>
              </w:rPr>
              <w:t>Coramex</w:t>
            </w:r>
            <w:proofErr w:type="spellEnd"/>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424CB91" w14:textId="77777777" w:rsidR="00F27C67" w:rsidRPr="009E2FF4" w:rsidRDefault="00F27C67">
            <w:pPr>
              <w:rPr>
                <w:rFonts w:ascii="Calibri" w:hAnsi="Calibri" w:cs="Calibri"/>
                <w:sz w:val="14"/>
                <w:szCs w:val="14"/>
              </w:rPr>
            </w:pPr>
            <w:r w:rsidRPr="009E2FF4">
              <w:rPr>
                <w:rFonts w:ascii="Calibri" w:hAnsi="Calibri" w:cs="Calibri"/>
                <w:sz w:val="14"/>
                <w:szCs w:val="14"/>
              </w:rPr>
              <w:t>S/M</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2A24A86" w14:textId="77777777" w:rsidR="00F27C67" w:rsidRPr="009E2FF4" w:rsidRDefault="00F27C67">
            <w:pPr>
              <w:rPr>
                <w:rFonts w:ascii="Calibri" w:hAnsi="Calibri" w:cs="Calibri"/>
                <w:sz w:val="14"/>
                <w:szCs w:val="14"/>
              </w:rPr>
            </w:pPr>
            <w:r w:rsidRPr="009E2FF4">
              <w:rPr>
                <w:rFonts w:ascii="Calibri" w:hAnsi="Calibri" w:cs="Calibri"/>
                <w:sz w:val="14"/>
                <w:szCs w:val="14"/>
              </w:rPr>
              <w:t>6161/1102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711D026" w14:textId="77777777" w:rsidR="00F27C67" w:rsidRPr="009E2FF4" w:rsidRDefault="00F27C67">
            <w:pPr>
              <w:rPr>
                <w:rFonts w:ascii="Calibri" w:hAnsi="Calibri" w:cs="Calibri"/>
                <w:sz w:val="14"/>
                <w:szCs w:val="14"/>
              </w:rPr>
            </w:pPr>
            <w:r w:rsidRPr="009E2FF4">
              <w:rPr>
                <w:rFonts w:ascii="Calibri" w:hAnsi="Calibri" w:cs="Calibri"/>
                <w:sz w:val="14"/>
                <w:szCs w:val="14"/>
              </w:rPr>
              <w:t>I090000446-42</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16AF0A3"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#2</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1E9E64D9" w14:textId="77777777" w:rsidR="00F27C67" w:rsidRPr="009E2FF4" w:rsidRDefault="00F27C67">
            <w:pPr>
              <w:rPr>
                <w:rFonts w:ascii="Calibri" w:hAnsi="Calibri" w:cs="Calibri"/>
                <w:sz w:val="14"/>
                <w:szCs w:val="14"/>
              </w:rPr>
            </w:pPr>
            <w:r w:rsidRPr="009E2FF4">
              <w:rPr>
                <w:rFonts w:ascii="Calibri" w:hAnsi="Calibri" w:cs="Calibri"/>
                <w:sz w:val="14"/>
                <w:szCs w:val="14"/>
              </w:rPr>
              <w:t>C.S. Fomerrey 9</w:t>
            </w:r>
          </w:p>
        </w:tc>
      </w:tr>
      <w:tr w:rsidR="009E2FF4" w:rsidRPr="009E2FF4" w14:paraId="5336ED16"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AC0D96F"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391</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3625D99" w14:textId="77777777" w:rsidR="00F27C67" w:rsidRPr="009E2FF4" w:rsidRDefault="00F27C67">
            <w:pPr>
              <w:rPr>
                <w:rFonts w:ascii="Calibri" w:hAnsi="Calibri" w:cs="Calibri"/>
                <w:sz w:val="14"/>
                <w:szCs w:val="14"/>
              </w:rPr>
            </w:pPr>
            <w:r w:rsidRPr="009E2FF4">
              <w:rPr>
                <w:rFonts w:ascii="Calibri" w:hAnsi="Calibri" w:cs="Calibri"/>
                <w:sz w:val="14"/>
                <w:szCs w:val="14"/>
              </w:rPr>
              <w:t>COMPRESOR</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FADB476" w14:textId="77777777" w:rsidR="00F27C67" w:rsidRPr="009E2FF4" w:rsidRDefault="00F27C67">
            <w:pPr>
              <w:rPr>
                <w:rFonts w:ascii="Calibri" w:hAnsi="Calibri" w:cs="Calibri"/>
                <w:sz w:val="14"/>
                <w:szCs w:val="14"/>
              </w:rPr>
            </w:pPr>
            <w:r w:rsidRPr="009E2FF4">
              <w:rPr>
                <w:rFonts w:ascii="Calibri" w:hAnsi="Calibri" w:cs="Calibri"/>
                <w:sz w:val="14"/>
                <w:szCs w:val="14"/>
              </w:rPr>
              <w:t>EVANS</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5F0F2B3" w14:textId="77777777" w:rsidR="00F27C67" w:rsidRPr="009E2FF4" w:rsidRDefault="00F27C67">
            <w:pPr>
              <w:rPr>
                <w:rFonts w:ascii="Calibri" w:hAnsi="Calibri" w:cs="Calibri"/>
                <w:sz w:val="14"/>
                <w:szCs w:val="14"/>
              </w:rPr>
            </w:pPr>
            <w:r w:rsidRPr="009E2FF4">
              <w:rPr>
                <w:rFonts w:ascii="Calibri" w:hAnsi="Calibri" w:cs="Calibri"/>
                <w:sz w:val="14"/>
                <w:szCs w:val="14"/>
              </w:rPr>
              <w:t>S/M</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79BA315" w14:textId="77777777" w:rsidR="00F27C67" w:rsidRPr="009E2FF4" w:rsidRDefault="00F27C67">
            <w:pPr>
              <w:rPr>
                <w:rFonts w:ascii="Calibri" w:hAnsi="Calibri" w:cs="Calibri"/>
                <w:sz w:val="14"/>
                <w:szCs w:val="14"/>
              </w:rPr>
            </w:pPr>
            <w:r w:rsidRPr="009E2FF4">
              <w:rPr>
                <w:rFonts w:ascii="Calibri" w:hAnsi="Calibri" w:cs="Calibri"/>
                <w:sz w:val="14"/>
                <w:szCs w:val="14"/>
              </w:rPr>
              <w:t>S/S</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8CC1F3D" w14:textId="77777777" w:rsidR="00F27C67" w:rsidRPr="009E2FF4" w:rsidRDefault="00F27C67">
            <w:pPr>
              <w:rPr>
                <w:rFonts w:ascii="Calibri" w:hAnsi="Calibri" w:cs="Calibri"/>
                <w:sz w:val="14"/>
                <w:szCs w:val="14"/>
              </w:rPr>
            </w:pPr>
            <w:r w:rsidRPr="009E2FF4">
              <w:rPr>
                <w:rFonts w:ascii="Calibri" w:hAnsi="Calibri" w:cs="Calibri"/>
                <w:sz w:val="14"/>
                <w:szCs w:val="14"/>
              </w:rPr>
              <w:t>I090906934-316</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9D7535B"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#2</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34A5AEFD" w14:textId="77777777" w:rsidR="00F27C67" w:rsidRPr="009E2FF4" w:rsidRDefault="00F27C67">
            <w:pPr>
              <w:rPr>
                <w:rFonts w:ascii="Calibri" w:hAnsi="Calibri" w:cs="Calibri"/>
                <w:sz w:val="14"/>
                <w:szCs w:val="14"/>
              </w:rPr>
            </w:pPr>
            <w:r w:rsidRPr="009E2FF4">
              <w:rPr>
                <w:rFonts w:ascii="Calibri" w:hAnsi="Calibri" w:cs="Calibri"/>
                <w:sz w:val="14"/>
                <w:szCs w:val="14"/>
              </w:rPr>
              <w:t>C.S. Fomerrey 9</w:t>
            </w:r>
          </w:p>
        </w:tc>
      </w:tr>
      <w:tr w:rsidR="009E2FF4" w:rsidRPr="009E2FF4" w14:paraId="13692AF5"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D324246"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392</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C257D1B" w14:textId="77777777" w:rsidR="00F27C67" w:rsidRPr="009E2FF4" w:rsidRDefault="00F27C67">
            <w:pPr>
              <w:rPr>
                <w:rFonts w:ascii="Calibri" w:hAnsi="Calibri" w:cs="Calibri"/>
                <w:sz w:val="14"/>
                <w:szCs w:val="14"/>
              </w:rPr>
            </w:pPr>
            <w:r w:rsidRPr="009E2FF4">
              <w:rPr>
                <w:rFonts w:ascii="Calibri" w:hAnsi="Calibri" w:cs="Calibri"/>
                <w:sz w:val="14"/>
                <w:szCs w:val="14"/>
              </w:rPr>
              <w:t>PIEZA DE MANO DE ALTA VELOCIDAD</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53D2A16" w14:textId="77777777" w:rsidR="00F27C67" w:rsidRPr="009E2FF4" w:rsidRDefault="00F27C67">
            <w:pPr>
              <w:rPr>
                <w:rFonts w:ascii="Calibri" w:hAnsi="Calibri" w:cs="Calibri"/>
                <w:sz w:val="14"/>
                <w:szCs w:val="14"/>
              </w:rPr>
            </w:pPr>
            <w:r w:rsidRPr="009E2FF4">
              <w:rPr>
                <w:rFonts w:ascii="Calibri" w:hAnsi="Calibri" w:cs="Calibri"/>
                <w:sz w:val="14"/>
                <w:szCs w:val="14"/>
              </w:rPr>
              <w:t>CONCENTRIX</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6844716" w14:textId="77777777" w:rsidR="00F27C67" w:rsidRPr="009E2FF4" w:rsidRDefault="00F27C67">
            <w:pPr>
              <w:rPr>
                <w:rFonts w:ascii="Calibri" w:hAnsi="Calibri" w:cs="Calibri"/>
                <w:sz w:val="14"/>
                <w:szCs w:val="14"/>
              </w:rPr>
            </w:pPr>
            <w:r w:rsidRPr="009E2FF4">
              <w:rPr>
                <w:rFonts w:ascii="Calibri" w:hAnsi="Calibri" w:cs="Calibri"/>
                <w:sz w:val="14"/>
                <w:szCs w:val="14"/>
              </w:rPr>
              <w:t>STAR DENTAL</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BA80090" w14:textId="77777777" w:rsidR="00F27C67" w:rsidRPr="009E2FF4" w:rsidRDefault="00F27C67">
            <w:pPr>
              <w:rPr>
                <w:rFonts w:ascii="Calibri" w:hAnsi="Calibri" w:cs="Calibri"/>
                <w:sz w:val="14"/>
                <w:szCs w:val="14"/>
              </w:rPr>
            </w:pPr>
            <w:r w:rsidRPr="009E2FF4">
              <w:rPr>
                <w:rFonts w:ascii="Calibri" w:hAnsi="Calibri" w:cs="Calibri"/>
                <w:sz w:val="14"/>
                <w:szCs w:val="14"/>
              </w:rPr>
              <w:t>AC02487Y1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72A91E4" w14:textId="77777777" w:rsidR="00F27C67" w:rsidRPr="009E2FF4" w:rsidRDefault="00F27C67">
            <w:pPr>
              <w:rPr>
                <w:rFonts w:ascii="Calibri" w:hAnsi="Calibri" w:cs="Calibri"/>
                <w:sz w:val="14"/>
                <w:szCs w:val="14"/>
              </w:rPr>
            </w:pPr>
            <w:r w:rsidRPr="009E2FF4">
              <w:rPr>
                <w:rFonts w:ascii="Calibri" w:hAnsi="Calibri" w:cs="Calibri"/>
                <w:sz w:val="14"/>
                <w:szCs w:val="14"/>
              </w:rPr>
              <w:t>I090001062-1399</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72BC227"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#2</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24C4226B" w14:textId="77777777" w:rsidR="00F27C67" w:rsidRPr="009E2FF4" w:rsidRDefault="00F27C67">
            <w:pPr>
              <w:rPr>
                <w:rFonts w:ascii="Calibri" w:hAnsi="Calibri" w:cs="Calibri"/>
                <w:sz w:val="14"/>
                <w:szCs w:val="14"/>
              </w:rPr>
            </w:pPr>
            <w:r w:rsidRPr="009E2FF4">
              <w:rPr>
                <w:rFonts w:ascii="Calibri" w:hAnsi="Calibri" w:cs="Calibri"/>
                <w:sz w:val="14"/>
                <w:szCs w:val="14"/>
              </w:rPr>
              <w:t>C.S. Fomerrey 9</w:t>
            </w:r>
          </w:p>
        </w:tc>
      </w:tr>
      <w:tr w:rsidR="009E2FF4" w:rsidRPr="009E2FF4" w14:paraId="29A46B9C"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4A1A270"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393</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7E18DB0" w14:textId="77777777" w:rsidR="00F27C67" w:rsidRPr="009E2FF4" w:rsidRDefault="00F27C67">
            <w:pPr>
              <w:rPr>
                <w:rFonts w:ascii="Calibri" w:hAnsi="Calibri" w:cs="Calibri"/>
                <w:sz w:val="14"/>
                <w:szCs w:val="14"/>
              </w:rPr>
            </w:pPr>
            <w:r w:rsidRPr="009E2FF4">
              <w:rPr>
                <w:rFonts w:ascii="Calibri" w:hAnsi="Calibri" w:cs="Calibri"/>
                <w:sz w:val="14"/>
                <w:szCs w:val="14"/>
              </w:rPr>
              <w:t>PIEZA DE MANO DE BAJA VELOCIDAD</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3055B19" w14:textId="77777777" w:rsidR="00F27C67" w:rsidRPr="009E2FF4" w:rsidRDefault="00F27C67">
            <w:pPr>
              <w:rPr>
                <w:rFonts w:ascii="Calibri" w:hAnsi="Calibri" w:cs="Calibri"/>
                <w:sz w:val="14"/>
                <w:szCs w:val="14"/>
              </w:rPr>
            </w:pPr>
            <w:r w:rsidRPr="009E2FF4">
              <w:rPr>
                <w:rFonts w:ascii="Calibri" w:hAnsi="Calibri" w:cs="Calibri"/>
                <w:sz w:val="14"/>
                <w:szCs w:val="14"/>
              </w:rPr>
              <w:t>MEDIDENTA</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F84B6D5" w14:textId="77777777" w:rsidR="00F27C67" w:rsidRPr="009E2FF4" w:rsidRDefault="00F27C67">
            <w:pPr>
              <w:rPr>
                <w:rFonts w:ascii="Calibri" w:hAnsi="Calibri" w:cs="Calibri"/>
                <w:sz w:val="14"/>
                <w:szCs w:val="14"/>
              </w:rPr>
            </w:pPr>
            <w:r w:rsidRPr="009E2FF4">
              <w:rPr>
                <w:rFonts w:ascii="Calibri" w:hAnsi="Calibri" w:cs="Calibri"/>
                <w:sz w:val="14"/>
                <w:szCs w:val="14"/>
              </w:rPr>
              <w:t>S/M</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166E0D3" w14:textId="77777777" w:rsidR="00F27C67" w:rsidRPr="009E2FF4" w:rsidRDefault="00F27C67">
            <w:pPr>
              <w:rPr>
                <w:rFonts w:ascii="Calibri" w:hAnsi="Calibri" w:cs="Calibri"/>
                <w:sz w:val="14"/>
                <w:szCs w:val="14"/>
              </w:rPr>
            </w:pPr>
            <w:r w:rsidRPr="009E2FF4">
              <w:rPr>
                <w:rFonts w:ascii="Calibri" w:hAnsi="Calibri" w:cs="Calibri"/>
                <w:sz w:val="14"/>
                <w:szCs w:val="14"/>
              </w:rPr>
              <w:t>983300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2CBB128" w14:textId="77777777" w:rsidR="00F27C67" w:rsidRPr="009E2FF4" w:rsidRDefault="00F27C67">
            <w:pPr>
              <w:rPr>
                <w:rFonts w:ascii="Calibri" w:hAnsi="Calibri" w:cs="Calibri"/>
                <w:sz w:val="14"/>
                <w:szCs w:val="14"/>
              </w:rPr>
            </w:pPr>
            <w:r w:rsidRPr="009E2FF4">
              <w:rPr>
                <w:rFonts w:ascii="Calibri" w:hAnsi="Calibri" w:cs="Calibri"/>
                <w:sz w:val="14"/>
                <w:szCs w:val="14"/>
              </w:rPr>
              <w:t>I090001062-1845</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B580F57"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#2</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0C516535" w14:textId="77777777" w:rsidR="00F27C67" w:rsidRPr="009E2FF4" w:rsidRDefault="00F27C67">
            <w:pPr>
              <w:rPr>
                <w:rFonts w:ascii="Calibri" w:hAnsi="Calibri" w:cs="Calibri"/>
                <w:sz w:val="14"/>
                <w:szCs w:val="14"/>
              </w:rPr>
            </w:pPr>
            <w:r w:rsidRPr="009E2FF4">
              <w:rPr>
                <w:rFonts w:ascii="Calibri" w:hAnsi="Calibri" w:cs="Calibri"/>
                <w:sz w:val="14"/>
                <w:szCs w:val="14"/>
              </w:rPr>
              <w:t>C.S. Fomerrey 9</w:t>
            </w:r>
          </w:p>
        </w:tc>
      </w:tr>
      <w:tr w:rsidR="009E2FF4" w:rsidRPr="009E2FF4" w14:paraId="0987DDB3"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3C112D8"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394</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0FCB3C6" w14:textId="77777777" w:rsidR="00F27C67" w:rsidRPr="009E2FF4" w:rsidRDefault="00F27C67">
            <w:pPr>
              <w:rPr>
                <w:rFonts w:ascii="Calibri" w:hAnsi="Calibri" w:cs="Calibri"/>
                <w:sz w:val="14"/>
                <w:szCs w:val="14"/>
              </w:rPr>
            </w:pPr>
            <w:r w:rsidRPr="009E2FF4">
              <w:rPr>
                <w:rFonts w:ascii="Calibri" w:hAnsi="Calibri" w:cs="Calibri"/>
                <w:sz w:val="14"/>
                <w:szCs w:val="14"/>
              </w:rPr>
              <w:t>AUTOCLAVE</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9897B76" w14:textId="77777777" w:rsidR="00F27C67" w:rsidRPr="009E2FF4" w:rsidRDefault="00F27C67">
            <w:pPr>
              <w:rPr>
                <w:rFonts w:ascii="Calibri" w:hAnsi="Calibri" w:cs="Calibri"/>
                <w:sz w:val="14"/>
                <w:szCs w:val="14"/>
              </w:rPr>
            </w:pPr>
            <w:r w:rsidRPr="009E2FF4">
              <w:rPr>
                <w:rFonts w:ascii="Calibri" w:hAnsi="Calibri" w:cs="Calibri"/>
                <w:sz w:val="14"/>
                <w:szCs w:val="14"/>
              </w:rPr>
              <w:t>MIDMARK</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A52311C" w14:textId="77777777" w:rsidR="00F27C67" w:rsidRPr="009E2FF4" w:rsidRDefault="00F27C67">
            <w:pPr>
              <w:rPr>
                <w:rFonts w:ascii="Calibri" w:hAnsi="Calibri" w:cs="Calibri"/>
                <w:sz w:val="14"/>
                <w:szCs w:val="14"/>
              </w:rPr>
            </w:pPr>
            <w:r w:rsidRPr="009E2FF4">
              <w:rPr>
                <w:rFonts w:ascii="Calibri" w:hAnsi="Calibri" w:cs="Calibri"/>
                <w:sz w:val="14"/>
                <w:szCs w:val="14"/>
              </w:rPr>
              <w:t>M7-020</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E32F7CE" w14:textId="77777777" w:rsidR="00F27C67" w:rsidRPr="009E2FF4" w:rsidRDefault="00F27C67">
            <w:pPr>
              <w:rPr>
                <w:rFonts w:ascii="Calibri" w:hAnsi="Calibri" w:cs="Calibri"/>
                <w:sz w:val="14"/>
                <w:szCs w:val="14"/>
              </w:rPr>
            </w:pPr>
            <w:r w:rsidRPr="009E2FF4">
              <w:rPr>
                <w:rFonts w:ascii="Calibri" w:hAnsi="Calibri" w:cs="Calibri"/>
                <w:sz w:val="14"/>
                <w:szCs w:val="14"/>
              </w:rPr>
              <w:t>V1034292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459849C" w14:textId="77777777" w:rsidR="00F27C67" w:rsidRPr="009E2FF4" w:rsidRDefault="00F27C67">
            <w:pPr>
              <w:rPr>
                <w:rFonts w:ascii="Calibri" w:hAnsi="Calibri" w:cs="Calibri"/>
                <w:sz w:val="14"/>
                <w:szCs w:val="14"/>
              </w:rPr>
            </w:pPr>
            <w:r w:rsidRPr="009E2FF4">
              <w:rPr>
                <w:rFonts w:ascii="Calibri" w:hAnsi="Calibri" w:cs="Calibri"/>
                <w:sz w:val="14"/>
                <w:szCs w:val="14"/>
              </w:rPr>
              <w:t>I060200282-422</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941285D"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#2</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03B673DF" w14:textId="77777777" w:rsidR="00F27C67" w:rsidRPr="009E2FF4" w:rsidRDefault="00F27C67">
            <w:pPr>
              <w:rPr>
                <w:rFonts w:ascii="Calibri" w:hAnsi="Calibri" w:cs="Calibri"/>
                <w:sz w:val="14"/>
                <w:szCs w:val="14"/>
              </w:rPr>
            </w:pPr>
            <w:r w:rsidRPr="009E2FF4">
              <w:rPr>
                <w:rFonts w:ascii="Calibri" w:hAnsi="Calibri" w:cs="Calibri"/>
                <w:sz w:val="14"/>
                <w:szCs w:val="14"/>
              </w:rPr>
              <w:t>C.S. Fomerrey 9</w:t>
            </w:r>
          </w:p>
        </w:tc>
      </w:tr>
      <w:tr w:rsidR="009E2FF4" w:rsidRPr="009E2FF4" w14:paraId="3671CF8D"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C50CB88"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395</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29D0065" w14:textId="77777777" w:rsidR="00F27C67" w:rsidRPr="009E2FF4" w:rsidRDefault="00F27C67">
            <w:pPr>
              <w:rPr>
                <w:rFonts w:ascii="Calibri" w:hAnsi="Calibri" w:cs="Calibri"/>
                <w:sz w:val="14"/>
                <w:szCs w:val="14"/>
              </w:rPr>
            </w:pPr>
            <w:r w:rsidRPr="009E2FF4">
              <w:rPr>
                <w:rFonts w:ascii="Calibri" w:hAnsi="Calibri" w:cs="Calibri"/>
                <w:sz w:val="14"/>
                <w:szCs w:val="14"/>
              </w:rPr>
              <w:t>LAMPARA DE RESINAS</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C24C9F4" w14:textId="77777777" w:rsidR="00F27C67" w:rsidRPr="009E2FF4" w:rsidRDefault="00F27C67">
            <w:pPr>
              <w:rPr>
                <w:rFonts w:ascii="Calibri" w:hAnsi="Calibri" w:cs="Calibri"/>
                <w:sz w:val="14"/>
                <w:szCs w:val="14"/>
              </w:rPr>
            </w:pPr>
            <w:r w:rsidRPr="009E2FF4">
              <w:rPr>
                <w:rFonts w:ascii="Calibri" w:hAnsi="Calibri" w:cs="Calibri"/>
                <w:sz w:val="14"/>
                <w:szCs w:val="14"/>
              </w:rPr>
              <w:t xml:space="preserve">3M </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A647661" w14:textId="77777777" w:rsidR="00F27C67" w:rsidRPr="009E2FF4" w:rsidRDefault="00F27C67">
            <w:pPr>
              <w:rPr>
                <w:rFonts w:ascii="Calibri" w:hAnsi="Calibri" w:cs="Calibri"/>
                <w:sz w:val="14"/>
                <w:szCs w:val="14"/>
              </w:rPr>
            </w:pPr>
            <w:r w:rsidRPr="009E2FF4">
              <w:rPr>
                <w:rFonts w:ascii="Calibri" w:hAnsi="Calibri" w:cs="Calibri"/>
                <w:sz w:val="14"/>
                <w:szCs w:val="14"/>
              </w:rPr>
              <w:t>ELIPAR  2500</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B1E1E76" w14:textId="77777777" w:rsidR="00F27C67" w:rsidRPr="009E2FF4" w:rsidRDefault="00F27C67">
            <w:pPr>
              <w:rPr>
                <w:rFonts w:ascii="Calibri" w:hAnsi="Calibri" w:cs="Calibri"/>
                <w:sz w:val="14"/>
                <w:szCs w:val="14"/>
              </w:rPr>
            </w:pPr>
            <w:r w:rsidRPr="009E2FF4">
              <w:rPr>
                <w:rFonts w:ascii="Calibri" w:hAnsi="Calibri" w:cs="Calibri"/>
                <w:sz w:val="14"/>
                <w:szCs w:val="14"/>
              </w:rPr>
              <w:t>3027966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D8369AF" w14:textId="77777777" w:rsidR="00F27C67" w:rsidRPr="009E2FF4" w:rsidRDefault="00F27C67">
            <w:pPr>
              <w:rPr>
                <w:rFonts w:ascii="Calibri" w:hAnsi="Calibri" w:cs="Calibri"/>
                <w:sz w:val="14"/>
                <w:szCs w:val="14"/>
              </w:rPr>
            </w:pPr>
            <w:r w:rsidRPr="009E2FF4">
              <w:rPr>
                <w:rFonts w:ascii="Calibri" w:hAnsi="Calibri" w:cs="Calibri"/>
                <w:sz w:val="14"/>
                <w:szCs w:val="14"/>
              </w:rPr>
              <w:t>I060400922-32</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57A5018"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#2</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105F6351" w14:textId="77777777" w:rsidR="00F27C67" w:rsidRPr="009E2FF4" w:rsidRDefault="00F27C67">
            <w:pPr>
              <w:rPr>
                <w:rFonts w:ascii="Calibri" w:hAnsi="Calibri" w:cs="Calibri"/>
                <w:sz w:val="14"/>
                <w:szCs w:val="14"/>
              </w:rPr>
            </w:pPr>
            <w:r w:rsidRPr="009E2FF4">
              <w:rPr>
                <w:rFonts w:ascii="Calibri" w:hAnsi="Calibri" w:cs="Calibri"/>
                <w:sz w:val="14"/>
                <w:szCs w:val="14"/>
              </w:rPr>
              <w:t>C.S. Fomerrey 9</w:t>
            </w:r>
          </w:p>
        </w:tc>
      </w:tr>
      <w:tr w:rsidR="009E2FF4" w:rsidRPr="009E2FF4" w14:paraId="200198EE"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73425BF"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396</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698DBD7" w14:textId="77777777" w:rsidR="00F27C67" w:rsidRPr="009E2FF4" w:rsidRDefault="00F27C67">
            <w:pPr>
              <w:rPr>
                <w:rFonts w:ascii="Calibri" w:hAnsi="Calibri" w:cs="Calibri"/>
                <w:sz w:val="14"/>
                <w:szCs w:val="14"/>
              </w:rPr>
            </w:pPr>
            <w:r w:rsidRPr="009E2FF4">
              <w:rPr>
                <w:rFonts w:ascii="Calibri" w:hAnsi="Calibri" w:cs="Calibri"/>
                <w:sz w:val="14"/>
                <w:szCs w:val="14"/>
              </w:rPr>
              <w:t>UNIDAD DENTAL</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1369D93" w14:textId="77777777" w:rsidR="00F27C67" w:rsidRPr="009E2FF4" w:rsidRDefault="00F27C67">
            <w:pPr>
              <w:rPr>
                <w:rFonts w:ascii="Calibri" w:hAnsi="Calibri" w:cs="Calibri"/>
                <w:sz w:val="14"/>
                <w:szCs w:val="14"/>
              </w:rPr>
            </w:pPr>
            <w:r w:rsidRPr="009E2FF4">
              <w:rPr>
                <w:rFonts w:ascii="Calibri" w:hAnsi="Calibri" w:cs="Calibri"/>
                <w:sz w:val="14"/>
                <w:szCs w:val="14"/>
              </w:rPr>
              <w:t xml:space="preserve">Rojas </w:t>
            </w:r>
            <w:proofErr w:type="spellStart"/>
            <w:r w:rsidRPr="009E2FF4">
              <w:rPr>
                <w:rFonts w:ascii="Calibri" w:hAnsi="Calibri" w:cs="Calibri"/>
                <w:sz w:val="14"/>
                <w:szCs w:val="14"/>
              </w:rPr>
              <w:t>Dent</w:t>
            </w:r>
            <w:proofErr w:type="spellEnd"/>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747DB68" w14:textId="77777777" w:rsidR="00F27C67" w:rsidRPr="009E2FF4" w:rsidRDefault="00F27C67">
            <w:pPr>
              <w:rPr>
                <w:rFonts w:ascii="Calibri" w:hAnsi="Calibri" w:cs="Calibri"/>
                <w:sz w:val="14"/>
                <w:szCs w:val="14"/>
              </w:rPr>
            </w:pPr>
            <w:proofErr w:type="spellStart"/>
            <w:r w:rsidRPr="009E2FF4">
              <w:rPr>
                <w:rFonts w:ascii="Calibri" w:hAnsi="Calibri" w:cs="Calibri"/>
                <w:sz w:val="14"/>
                <w:szCs w:val="14"/>
              </w:rPr>
              <w:t>Tiorane</w:t>
            </w:r>
            <w:proofErr w:type="spellEnd"/>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AB8F7CE" w14:textId="77777777" w:rsidR="00F27C67" w:rsidRPr="009E2FF4" w:rsidRDefault="00F27C67">
            <w:pPr>
              <w:rPr>
                <w:rFonts w:ascii="Calibri" w:hAnsi="Calibri" w:cs="Calibri"/>
                <w:sz w:val="14"/>
                <w:szCs w:val="14"/>
              </w:rPr>
            </w:pPr>
            <w:r w:rsidRPr="009E2FF4">
              <w:rPr>
                <w:rFonts w:ascii="Calibri" w:hAnsi="Calibri" w:cs="Calibri"/>
                <w:sz w:val="14"/>
                <w:szCs w:val="14"/>
              </w:rPr>
              <w:t>RD7578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5075735" w14:textId="77777777" w:rsidR="00F27C67" w:rsidRPr="009E2FF4" w:rsidRDefault="00F27C67">
            <w:pPr>
              <w:rPr>
                <w:rFonts w:ascii="Calibri" w:hAnsi="Calibri" w:cs="Calibri"/>
                <w:sz w:val="14"/>
                <w:szCs w:val="14"/>
              </w:rPr>
            </w:pPr>
            <w:r w:rsidRPr="009E2FF4">
              <w:rPr>
                <w:rFonts w:ascii="Calibri" w:hAnsi="Calibri" w:cs="Calibri"/>
                <w:sz w:val="14"/>
                <w:szCs w:val="14"/>
              </w:rPr>
              <w:t>I090000440-394</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5A936AA"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#2</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57A2EA41" w14:textId="77777777" w:rsidR="00F27C67" w:rsidRPr="009E2FF4" w:rsidRDefault="00F27C67">
            <w:pPr>
              <w:rPr>
                <w:rFonts w:ascii="Calibri" w:hAnsi="Calibri" w:cs="Calibri"/>
                <w:sz w:val="14"/>
                <w:szCs w:val="14"/>
              </w:rPr>
            </w:pPr>
            <w:r w:rsidRPr="009E2FF4">
              <w:rPr>
                <w:rFonts w:ascii="Calibri" w:hAnsi="Calibri" w:cs="Calibri"/>
                <w:sz w:val="14"/>
                <w:szCs w:val="14"/>
              </w:rPr>
              <w:t>C.S. Pedregal del Topo Chico</w:t>
            </w:r>
          </w:p>
        </w:tc>
      </w:tr>
      <w:tr w:rsidR="009E2FF4" w:rsidRPr="009E2FF4" w14:paraId="283B5492"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854A9B7"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397</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2FFC7B7" w14:textId="77777777" w:rsidR="00F27C67" w:rsidRPr="009E2FF4" w:rsidRDefault="00F27C67">
            <w:pPr>
              <w:rPr>
                <w:rFonts w:ascii="Calibri" w:hAnsi="Calibri" w:cs="Calibri"/>
                <w:sz w:val="14"/>
                <w:szCs w:val="14"/>
              </w:rPr>
            </w:pPr>
            <w:r w:rsidRPr="009E2FF4">
              <w:rPr>
                <w:rFonts w:ascii="Calibri" w:hAnsi="Calibri" w:cs="Calibri"/>
                <w:sz w:val="14"/>
                <w:szCs w:val="14"/>
              </w:rPr>
              <w:t>PIEZA DE MANO DE BAJA VELOCIDAD</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99DA99A" w14:textId="77777777" w:rsidR="00F27C67" w:rsidRPr="009E2FF4" w:rsidRDefault="00F27C67">
            <w:pPr>
              <w:rPr>
                <w:rFonts w:ascii="Calibri" w:hAnsi="Calibri" w:cs="Calibri"/>
                <w:sz w:val="14"/>
                <w:szCs w:val="14"/>
              </w:rPr>
            </w:pPr>
            <w:r w:rsidRPr="009E2FF4">
              <w:rPr>
                <w:rFonts w:ascii="Calibri" w:hAnsi="Calibri" w:cs="Calibri"/>
                <w:sz w:val="14"/>
                <w:szCs w:val="14"/>
              </w:rPr>
              <w:t>TFZ</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0801E90" w14:textId="77777777" w:rsidR="00F27C67" w:rsidRPr="009E2FF4" w:rsidRDefault="00F27C67">
            <w:pPr>
              <w:rPr>
                <w:rFonts w:ascii="Calibri" w:hAnsi="Calibri" w:cs="Calibri"/>
                <w:sz w:val="14"/>
                <w:szCs w:val="14"/>
              </w:rPr>
            </w:pPr>
            <w:r w:rsidRPr="009E2FF4">
              <w:rPr>
                <w:rFonts w:ascii="Calibri" w:hAnsi="Calibri" w:cs="Calibri"/>
                <w:sz w:val="14"/>
                <w:szCs w:val="14"/>
              </w:rPr>
              <w:t>LYLM4</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E2134D5" w14:textId="77777777" w:rsidR="00F27C67" w:rsidRPr="009E2FF4" w:rsidRDefault="00F27C67">
            <w:pPr>
              <w:rPr>
                <w:rFonts w:ascii="Calibri" w:hAnsi="Calibri" w:cs="Calibri"/>
                <w:sz w:val="14"/>
                <w:szCs w:val="14"/>
              </w:rPr>
            </w:pPr>
            <w:r w:rsidRPr="009E2FF4">
              <w:rPr>
                <w:rFonts w:ascii="Calibri" w:hAnsi="Calibri" w:cs="Calibri"/>
                <w:sz w:val="14"/>
                <w:szCs w:val="14"/>
              </w:rPr>
              <w:t>18122465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AF4A3E6" w14:textId="77777777" w:rsidR="00F27C67" w:rsidRPr="009E2FF4" w:rsidRDefault="00F27C67">
            <w:pPr>
              <w:rPr>
                <w:rFonts w:ascii="Calibri" w:hAnsi="Calibri" w:cs="Calibri"/>
                <w:sz w:val="14"/>
                <w:szCs w:val="14"/>
              </w:rPr>
            </w:pPr>
            <w:r w:rsidRPr="009E2FF4">
              <w:rPr>
                <w:rFonts w:ascii="Calibri" w:hAnsi="Calibri" w:cs="Calibri"/>
                <w:sz w:val="14"/>
                <w:szCs w:val="14"/>
              </w:rPr>
              <w:t>I090001062-1649</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6408FA9"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#2</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35D42FD2" w14:textId="77777777" w:rsidR="00F27C67" w:rsidRPr="009E2FF4" w:rsidRDefault="00F27C67">
            <w:pPr>
              <w:rPr>
                <w:rFonts w:ascii="Calibri" w:hAnsi="Calibri" w:cs="Calibri"/>
                <w:sz w:val="14"/>
                <w:szCs w:val="14"/>
              </w:rPr>
            </w:pPr>
            <w:r w:rsidRPr="009E2FF4">
              <w:rPr>
                <w:rFonts w:ascii="Calibri" w:hAnsi="Calibri" w:cs="Calibri"/>
                <w:sz w:val="14"/>
                <w:szCs w:val="14"/>
              </w:rPr>
              <w:t>C.S. Pedregal del Topo Chico</w:t>
            </w:r>
          </w:p>
        </w:tc>
      </w:tr>
      <w:tr w:rsidR="009E2FF4" w:rsidRPr="009E2FF4" w14:paraId="2FE218ED"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728313F"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398</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BF5E6F3" w14:textId="77777777" w:rsidR="00F27C67" w:rsidRPr="009E2FF4" w:rsidRDefault="00F27C67">
            <w:pPr>
              <w:rPr>
                <w:rFonts w:ascii="Calibri" w:hAnsi="Calibri" w:cs="Calibri"/>
                <w:sz w:val="14"/>
                <w:szCs w:val="14"/>
              </w:rPr>
            </w:pPr>
            <w:r w:rsidRPr="009E2FF4">
              <w:rPr>
                <w:rFonts w:ascii="Calibri" w:hAnsi="Calibri" w:cs="Calibri"/>
                <w:sz w:val="14"/>
                <w:szCs w:val="14"/>
              </w:rPr>
              <w:t>AUTOCLAVE</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3A9C070" w14:textId="77777777" w:rsidR="00F27C67" w:rsidRPr="009E2FF4" w:rsidRDefault="00F27C67">
            <w:pPr>
              <w:rPr>
                <w:rFonts w:ascii="Calibri" w:hAnsi="Calibri" w:cs="Calibri"/>
                <w:sz w:val="14"/>
                <w:szCs w:val="14"/>
              </w:rPr>
            </w:pPr>
            <w:r w:rsidRPr="009E2FF4">
              <w:rPr>
                <w:rFonts w:ascii="Calibri" w:hAnsi="Calibri" w:cs="Calibri"/>
                <w:sz w:val="14"/>
                <w:szCs w:val="14"/>
              </w:rPr>
              <w:t>MIDIMARK</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2483917" w14:textId="77777777" w:rsidR="00F27C67" w:rsidRPr="009E2FF4" w:rsidRDefault="00F27C67">
            <w:pPr>
              <w:rPr>
                <w:rFonts w:ascii="Calibri" w:hAnsi="Calibri" w:cs="Calibri"/>
                <w:sz w:val="14"/>
                <w:szCs w:val="14"/>
              </w:rPr>
            </w:pPr>
            <w:r w:rsidRPr="009E2FF4">
              <w:rPr>
                <w:rFonts w:ascii="Calibri" w:hAnsi="Calibri" w:cs="Calibri"/>
                <w:sz w:val="14"/>
                <w:szCs w:val="14"/>
              </w:rPr>
              <w:t>M7-020</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7C30E3B" w14:textId="77777777" w:rsidR="00F27C67" w:rsidRPr="009E2FF4" w:rsidRDefault="00F27C67">
            <w:pPr>
              <w:rPr>
                <w:rFonts w:ascii="Calibri" w:hAnsi="Calibri" w:cs="Calibri"/>
                <w:sz w:val="14"/>
                <w:szCs w:val="14"/>
              </w:rPr>
            </w:pPr>
            <w:r w:rsidRPr="009E2FF4">
              <w:rPr>
                <w:rFonts w:ascii="Calibri" w:hAnsi="Calibri" w:cs="Calibri"/>
                <w:sz w:val="14"/>
                <w:szCs w:val="14"/>
              </w:rPr>
              <w:t>V1002552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105D668" w14:textId="77777777" w:rsidR="00F27C67" w:rsidRPr="009E2FF4" w:rsidRDefault="00F27C67">
            <w:pPr>
              <w:rPr>
                <w:rFonts w:ascii="Calibri" w:hAnsi="Calibri" w:cs="Calibri"/>
                <w:sz w:val="14"/>
                <w:szCs w:val="14"/>
              </w:rPr>
            </w:pPr>
            <w:r w:rsidRPr="009E2FF4">
              <w:rPr>
                <w:rFonts w:ascii="Calibri" w:hAnsi="Calibri" w:cs="Calibri"/>
                <w:sz w:val="14"/>
                <w:szCs w:val="14"/>
              </w:rPr>
              <w:t>I150200452-15</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7FF3FFB"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#2</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66463EBF" w14:textId="77777777" w:rsidR="00F27C67" w:rsidRPr="009E2FF4" w:rsidRDefault="00F27C67">
            <w:pPr>
              <w:rPr>
                <w:rFonts w:ascii="Calibri" w:hAnsi="Calibri" w:cs="Calibri"/>
                <w:sz w:val="14"/>
                <w:szCs w:val="14"/>
              </w:rPr>
            </w:pPr>
            <w:r w:rsidRPr="009E2FF4">
              <w:rPr>
                <w:rFonts w:ascii="Calibri" w:hAnsi="Calibri" w:cs="Calibri"/>
                <w:sz w:val="14"/>
                <w:szCs w:val="14"/>
              </w:rPr>
              <w:t>C.S. Pedregal del Topo Chico</w:t>
            </w:r>
          </w:p>
        </w:tc>
      </w:tr>
      <w:tr w:rsidR="009E2FF4" w:rsidRPr="009E2FF4" w14:paraId="1ACBAB58"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FE31963"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399</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651A3EA" w14:textId="77777777" w:rsidR="00F27C67" w:rsidRPr="009E2FF4" w:rsidRDefault="00F27C67">
            <w:pPr>
              <w:rPr>
                <w:rFonts w:ascii="Calibri" w:hAnsi="Calibri" w:cs="Calibri"/>
                <w:sz w:val="14"/>
                <w:szCs w:val="14"/>
              </w:rPr>
            </w:pPr>
            <w:r w:rsidRPr="009E2FF4">
              <w:rPr>
                <w:rFonts w:ascii="Calibri" w:hAnsi="Calibri" w:cs="Calibri"/>
                <w:sz w:val="14"/>
                <w:szCs w:val="14"/>
              </w:rPr>
              <w:t>CAVITRON</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509FD48" w14:textId="77777777" w:rsidR="00F27C67" w:rsidRPr="009E2FF4" w:rsidRDefault="00F27C67">
            <w:pPr>
              <w:rPr>
                <w:rFonts w:ascii="Calibri" w:hAnsi="Calibri" w:cs="Calibri"/>
                <w:sz w:val="14"/>
                <w:szCs w:val="14"/>
              </w:rPr>
            </w:pPr>
            <w:r w:rsidRPr="009E2FF4">
              <w:rPr>
                <w:rFonts w:ascii="Calibri" w:hAnsi="Calibri" w:cs="Calibri"/>
                <w:sz w:val="14"/>
                <w:szCs w:val="14"/>
              </w:rPr>
              <w:t>WOODPECKER</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B46929D" w14:textId="77777777" w:rsidR="00F27C67" w:rsidRPr="009E2FF4" w:rsidRDefault="00F27C67">
            <w:pPr>
              <w:rPr>
                <w:rFonts w:ascii="Calibri" w:hAnsi="Calibri" w:cs="Calibri"/>
                <w:sz w:val="14"/>
                <w:szCs w:val="14"/>
              </w:rPr>
            </w:pPr>
            <w:r w:rsidRPr="009E2FF4">
              <w:rPr>
                <w:rFonts w:ascii="Calibri" w:hAnsi="Calibri" w:cs="Calibri"/>
                <w:sz w:val="14"/>
                <w:szCs w:val="14"/>
              </w:rPr>
              <w:t>UDS-J2-LCD</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D737A9C" w14:textId="77777777" w:rsidR="00F27C67" w:rsidRPr="009E2FF4" w:rsidRDefault="00F27C67">
            <w:pPr>
              <w:rPr>
                <w:rFonts w:ascii="Calibri" w:hAnsi="Calibri" w:cs="Calibri"/>
                <w:sz w:val="14"/>
                <w:szCs w:val="14"/>
              </w:rPr>
            </w:pPr>
            <w:r w:rsidRPr="009E2FF4">
              <w:rPr>
                <w:rFonts w:ascii="Calibri" w:hAnsi="Calibri" w:cs="Calibri"/>
                <w:sz w:val="14"/>
                <w:szCs w:val="14"/>
              </w:rPr>
              <w:t>S1740744J2L</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23389F7" w14:textId="77777777" w:rsidR="00F27C67" w:rsidRPr="009E2FF4" w:rsidRDefault="00F27C67">
            <w:pPr>
              <w:rPr>
                <w:rFonts w:ascii="Calibri" w:hAnsi="Calibri" w:cs="Calibri"/>
                <w:sz w:val="14"/>
                <w:szCs w:val="14"/>
              </w:rPr>
            </w:pPr>
            <w:r w:rsidRPr="009E2FF4">
              <w:rPr>
                <w:rFonts w:ascii="Calibri" w:hAnsi="Calibri" w:cs="Calibri"/>
                <w:sz w:val="14"/>
                <w:szCs w:val="14"/>
              </w:rPr>
              <w:t>I060200470-509</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E4093A8"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#2</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0E6D8673" w14:textId="77777777" w:rsidR="00F27C67" w:rsidRPr="009E2FF4" w:rsidRDefault="00F27C67">
            <w:pPr>
              <w:rPr>
                <w:rFonts w:ascii="Calibri" w:hAnsi="Calibri" w:cs="Calibri"/>
                <w:sz w:val="14"/>
                <w:szCs w:val="14"/>
              </w:rPr>
            </w:pPr>
            <w:r w:rsidRPr="009E2FF4">
              <w:rPr>
                <w:rFonts w:ascii="Calibri" w:hAnsi="Calibri" w:cs="Calibri"/>
                <w:sz w:val="14"/>
                <w:szCs w:val="14"/>
              </w:rPr>
              <w:t>C.S. Pedregal del Topo Chico</w:t>
            </w:r>
          </w:p>
        </w:tc>
      </w:tr>
      <w:tr w:rsidR="009E2FF4" w:rsidRPr="009E2FF4" w14:paraId="29DDDECB"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278FFFA"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400</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700C55B" w14:textId="77777777" w:rsidR="00F27C67" w:rsidRPr="009E2FF4" w:rsidRDefault="00F27C67">
            <w:pPr>
              <w:rPr>
                <w:rFonts w:ascii="Calibri" w:hAnsi="Calibri" w:cs="Calibri"/>
                <w:sz w:val="14"/>
                <w:szCs w:val="14"/>
              </w:rPr>
            </w:pPr>
            <w:r w:rsidRPr="009E2FF4">
              <w:rPr>
                <w:rFonts w:ascii="Calibri" w:hAnsi="Calibri" w:cs="Calibri"/>
                <w:sz w:val="14"/>
                <w:szCs w:val="14"/>
              </w:rPr>
              <w:t>UNIDAD DENTAL</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39FFBFE" w14:textId="77777777" w:rsidR="00F27C67" w:rsidRPr="009E2FF4" w:rsidRDefault="00F27C67">
            <w:pPr>
              <w:rPr>
                <w:rFonts w:ascii="Calibri" w:hAnsi="Calibri" w:cs="Calibri"/>
                <w:sz w:val="14"/>
                <w:szCs w:val="14"/>
              </w:rPr>
            </w:pPr>
            <w:proofErr w:type="spellStart"/>
            <w:r w:rsidRPr="009E2FF4">
              <w:rPr>
                <w:rFonts w:ascii="Calibri" w:hAnsi="Calibri" w:cs="Calibri"/>
                <w:sz w:val="14"/>
                <w:szCs w:val="14"/>
              </w:rPr>
              <w:t>Gnatus</w:t>
            </w:r>
            <w:proofErr w:type="spellEnd"/>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B930123" w14:textId="77777777" w:rsidR="00F27C67" w:rsidRPr="009E2FF4" w:rsidRDefault="00F27C67">
            <w:pPr>
              <w:rPr>
                <w:rFonts w:ascii="Calibri" w:hAnsi="Calibri" w:cs="Calibri"/>
                <w:sz w:val="14"/>
                <w:szCs w:val="14"/>
              </w:rPr>
            </w:pPr>
            <w:r w:rsidRPr="009E2FF4">
              <w:rPr>
                <w:rFonts w:ascii="Calibri" w:hAnsi="Calibri" w:cs="Calibri"/>
                <w:sz w:val="14"/>
                <w:szCs w:val="14"/>
              </w:rPr>
              <w:t>Simplex</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19F6897" w14:textId="77777777" w:rsidR="00F27C67" w:rsidRPr="009E2FF4" w:rsidRDefault="00F27C67">
            <w:pPr>
              <w:rPr>
                <w:rFonts w:ascii="Calibri" w:hAnsi="Calibri" w:cs="Calibri"/>
                <w:sz w:val="14"/>
                <w:szCs w:val="14"/>
              </w:rPr>
            </w:pPr>
            <w:r w:rsidRPr="009E2FF4">
              <w:rPr>
                <w:rFonts w:ascii="Calibri" w:hAnsi="Calibri" w:cs="Calibri"/>
                <w:sz w:val="14"/>
                <w:szCs w:val="14"/>
              </w:rPr>
              <w:t>0013537002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B7C50A2" w14:textId="77777777" w:rsidR="00F27C67" w:rsidRPr="009E2FF4" w:rsidRDefault="00F27C67">
            <w:pPr>
              <w:rPr>
                <w:rFonts w:ascii="Calibri" w:hAnsi="Calibri" w:cs="Calibri"/>
                <w:sz w:val="14"/>
                <w:szCs w:val="14"/>
              </w:rPr>
            </w:pPr>
            <w:r w:rsidRPr="009E2FF4">
              <w:rPr>
                <w:rFonts w:ascii="Calibri" w:hAnsi="Calibri" w:cs="Calibri"/>
                <w:sz w:val="14"/>
                <w:szCs w:val="14"/>
              </w:rPr>
              <w:t>I090000440-178</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B2E2049"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#2</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0399444D" w14:textId="77777777" w:rsidR="00F27C67" w:rsidRPr="009E2FF4" w:rsidRDefault="00F27C67">
            <w:pPr>
              <w:rPr>
                <w:rFonts w:ascii="Calibri" w:hAnsi="Calibri" w:cs="Calibri"/>
                <w:sz w:val="14"/>
                <w:szCs w:val="14"/>
              </w:rPr>
            </w:pPr>
            <w:r w:rsidRPr="009E2FF4">
              <w:rPr>
                <w:rFonts w:ascii="Calibri" w:hAnsi="Calibri" w:cs="Calibri"/>
                <w:sz w:val="14"/>
                <w:szCs w:val="14"/>
              </w:rPr>
              <w:t>C.S.U. FOMERREY 13</w:t>
            </w:r>
          </w:p>
        </w:tc>
      </w:tr>
      <w:tr w:rsidR="009E2FF4" w:rsidRPr="009E2FF4" w14:paraId="18FE2B68"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FB8DAA7"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401</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1A90865" w14:textId="77777777" w:rsidR="00F27C67" w:rsidRPr="009E2FF4" w:rsidRDefault="00F27C67">
            <w:pPr>
              <w:rPr>
                <w:rFonts w:ascii="Calibri" w:hAnsi="Calibri" w:cs="Calibri"/>
                <w:sz w:val="14"/>
                <w:szCs w:val="14"/>
              </w:rPr>
            </w:pPr>
            <w:r w:rsidRPr="009E2FF4">
              <w:rPr>
                <w:rFonts w:ascii="Calibri" w:hAnsi="Calibri" w:cs="Calibri"/>
                <w:sz w:val="14"/>
                <w:szCs w:val="14"/>
              </w:rPr>
              <w:t>EQUIPO DE RAYOS X</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CB3C85C" w14:textId="77777777" w:rsidR="00F27C67" w:rsidRPr="009E2FF4" w:rsidRDefault="00F27C67">
            <w:pPr>
              <w:rPr>
                <w:rFonts w:ascii="Calibri" w:hAnsi="Calibri" w:cs="Calibri"/>
                <w:sz w:val="14"/>
                <w:szCs w:val="14"/>
              </w:rPr>
            </w:pPr>
            <w:r w:rsidRPr="009E2FF4">
              <w:rPr>
                <w:rFonts w:ascii="Calibri" w:hAnsi="Calibri" w:cs="Calibri"/>
                <w:sz w:val="14"/>
                <w:szCs w:val="14"/>
              </w:rPr>
              <w:t>S/M</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81A37B4" w14:textId="77777777" w:rsidR="00F27C67" w:rsidRPr="009E2FF4" w:rsidRDefault="00F27C67">
            <w:pPr>
              <w:rPr>
                <w:rFonts w:ascii="Calibri" w:hAnsi="Calibri" w:cs="Calibri"/>
                <w:sz w:val="14"/>
                <w:szCs w:val="14"/>
              </w:rPr>
            </w:pPr>
            <w:r w:rsidRPr="009E2FF4">
              <w:rPr>
                <w:rFonts w:ascii="Calibri" w:hAnsi="Calibri" w:cs="Calibri"/>
                <w:sz w:val="14"/>
                <w:szCs w:val="14"/>
              </w:rPr>
              <w:t>S/M</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0D7DCC5" w14:textId="77777777" w:rsidR="00F27C67" w:rsidRPr="009E2FF4" w:rsidRDefault="00F27C67">
            <w:pPr>
              <w:rPr>
                <w:rFonts w:ascii="Calibri" w:hAnsi="Calibri" w:cs="Calibri"/>
                <w:sz w:val="14"/>
                <w:szCs w:val="14"/>
              </w:rPr>
            </w:pPr>
            <w:r w:rsidRPr="009E2FF4">
              <w:rPr>
                <w:rFonts w:ascii="Calibri" w:hAnsi="Calibri" w:cs="Calibri"/>
                <w:sz w:val="14"/>
                <w:szCs w:val="14"/>
              </w:rPr>
              <w:t>S/N</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43D2603" w14:textId="77777777" w:rsidR="00F27C67" w:rsidRPr="009E2FF4" w:rsidRDefault="00F27C67">
            <w:pPr>
              <w:rPr>
                <w:rFonts w:ascii="Calibri" w:hAnsi="Calibri" w:cs="Calibri"/>
                <w:sz w:val="14"/>
                <w:szCs w:val="14"/>
              </w:rPr>
            </w:pPr>
            <w:r w:rsidRPr="009E2FF4">
              <w:rPr>
                <w:rFonts w:ascii="Calibri" w:hAnsi="Calibri" w:cs="Calibri"/>
                <w:sz w:val="14"/>
                <w:szCs w:val="14"/>
              </w:rPr>
              <w:t>I090000446-39</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8E846FC"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#2</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31F82DB4" w14:textId="77777777" w:rsidR="00F27C67" w:rsidRPr="009E2FF4" w:rsidRDefault="00F27C67">
            <w:pPr>
              <w:rPr>
                <w:rFonts w:ascii="Calibri" w:hAnsi="Calibri" w:cs="Calibri"/>
                <w:sz w:val="14"/>
                <w:szCs w:val="14"/>
              </w:rPr>
            </w:pPr>
            <w:r w:rsidRPr="009E2FF4">
              <w:rPr>
                <w:rFonts w:ascii="Calibri" w:hAnsi="Calibri" w:cs="Calibri"/>
                <w:sz w:val="14"/>
                <w:szCs w:val="14"/>
              </w:rPr>
              <w:t>C.S.U. FOMERREY 13</w:t>
            </w:r>
          </w:p>
        </w:tc>
      </w:tr>
      <w:tr w:rsidR="009E2FF4" w:rsidRPr="009E2FF4" w14:paraId="77D42C40"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9D40687"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402</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60B4968" w14:textId="77777777" w:rsidR="00F27C67" w:rsidRPr="009E2FF4" w:rsidRDefault="00F27C67">
            <w:pPr>
              <w:rPr>
                <w:rFonts w:ascii="Calibri" w:hAnsi="Calibri" w:cs="Calibri"/>
                <w:sz w:val="14"/>
                <w:szCs w:val="14"/>
              </w:rPr>
            </w:pPr>
            <w:r w:rsidRPr="009E2FF4">
              <w:rPr>
                <w:rFonts w:ascii="Calibri" w:hAnsi="Calibri" w:cs="Calibri"/>
                <w:sz w:val="14"/>
                <w:szCs w:val="14"/>
              </w:rPr>
              <w:t>COMPRESOR</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A0BBE85" w14:textId="77777777" w:rsidR="00F27C67" w:rsidRPr="009E2FF4" w:rsidRDefault="00F27C67">
            <w:pPr>
              <w:rPr>
                <w:rFonts w:ascii="Calibri" w:hAnsi="Calibri" w:cs="Calibri"/>
                <w:sz w:val="14"/>
                <w:szCs w:val="14"/>
              </w:rPr>
            </w:pPr>
            <w:r w:rsidRPr="009E2FF4">
              <w:rPr>
                <w:rFonts w:ascii="Calibri" w:hAnsi="Calibri" w:cs="Calibri"/>
                <w:sz w:val="14"/>
                <w:szCs w:val="14"/>
              </w:rPr>
              <w:t>ANELSAM</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F98E6CF" w14:textId="77777777" w:rsidR="00F27C67" w:rsidRPr="009E2FF4" w:rsidRDefault="00F27C67">
            <w:pPr>
              <w:rPr>
                <w:rFonts w:ascii="Calibri" w:hAnsi="Calibri" w:cs="Calibri"/>
                <w:sz w:val="14"/>
                <w:szCs w:val="14"/>
              </w:rPr>
            </w:pPr>
            <w:r w:rsidRPr="009E2FF4">
              <w:rPr>
                <w:rFonts w:ascii="Calibri" w:hAnsi="Calibri" w:cs="Calibri"/>
                <w:sz w:val="14"/>
                <w:szCs w:val="14"/>
              </w:rPr>
              <w:t>DA7001</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7DB5BA8" w14:textId="77777777" w:rsidR="00F27C67" w:rsidRPr="009E2FF4" w:rsidRDefault="00F27C67">
            <w:pPr>
              <w:rPr>
                <w:rFonts w:ascii="Calibri" w:hAnsi="Calibri" w:cs="Calibri"/>
                <w:sz w:val="14"/>
                <w:szCs w:val="14"/>
              </w:rPr>
            </w:pPr>
            <w:r w:rsidRPr="009E2FF4">
              <w:rPr>
                <w:rFonts w:ascii="Calibri" w:hAnsi="Calibri" w:cs="Calibri"/>
                <w:sz w:val="14"/>
                <w:szCs w:val="14"/>
              </w:rPr>
              <w:t>220831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558084F" w14:textId="77777777" w:rsidR="00F27C67" w:rsidRPr="009E2FF4" w:rsidRDefault="00F27C67">
            <w:pPr>
              <w:rPr>
                <w:rFonts w:ascii="Calibri" w:hAnsi="Calibri" w:cs="Calibri"/>
                <w:sz w:val="14"/>
                <w:szCs w:val="14"/>
              </w:rPr>
            </w:pPr>
            <w:r w:rsidRPr="009E2FF4">
              <w:rPr>
                <w:rFonts w:ascii="Calibri" w:hAnsi="Calibri" w:cs="Calibri"/>
                <w:sz w:val="14"/>
                <w:szCs w:val="14"/>
              </w:rPr>
              <w:t>I090906934-294</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D439518"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#2</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14BB7DC2" w14:textId="77777777" w:rsidR="00F27C67" w:rsidRPr="009E2FF4" w:rsidRDefault="00F27C67">
            <w:pPr>
              <w:rPr>
                <w:rFonts w:ascii="Calibri" w:hAnsi="Calibri" w:cs="Calibri"/>
                <w:sz w:val="14"/>
                <w:szCs w:val="14"/>
              </w:rPr>
            </w:pPr>
            <w:r w:rsidRPr="009E2FF4">
              <w:rPr>
                <w:rFonts w:ascii="Calibri" w:hAnsi="Calibri" w:cs="Calibri"/>
                <w:sz w:val="14"/>
                <w:szCs w:val="14"/>
              </w:rPr>
              <w:t>C.S.U. FOMERREY 13</w:t>
            </w:r>
          </w:p>
        </w:tc>
      </w:tr>
      <w:tr w:rsidR="009E2FF4" w:rsidRPr="009E2FF4" w14:paraId="474CBA8C"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1B29CF8"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403</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C3CAA89" w14:textId="77777777" w:rsidR="00F27C67" w:rsidRPr="009E2FF4" w:rsidRDefault="00F27C67">
            <w:pPr>
              <w:rPr>
                <w:rFonts w:ascii="Calibri" w:hAnsi="Calibri" w:cs="Calibri"/>
                <w:sz w:val="14"/>
                <w:szCs w:val="14"/>
              </w:rPr>
            </w:pPr>
            <w:r w:rsidRPr="009E2FF4">
              <w:rPr>
                <w:rFonts w:ascii="Calibri" w:hAnsi="Calibri" w:cs="Calibri"/>
                <w:sz w:val="14"/>
                <w:szCs w:val="14"/>
              </w:rPr>
              <w:t>PIEZA DE MANO DE ALTA VELOCIDAD</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E673ECF" w14:textId="77777777" w:rsidR="00F27C67" w:rsidRPr="009E2FF4" w:rsidRDefault="00F27C67">
            <w:pPr>
              <w:rPr>
                <w:rFonts w:ascii="Calibri" w:hAnsi="Calibri" w:cs="Calibri"/>
                <w:sz w:val="14"/>
                <w:szCs w:val="14"/>
              </w:rPr>
            </w:pPr>
            <w:r w:rsidRPr="009E2FF4">
              <w:rPr>
                <w:rFonts w:ascii="Calibri" w:hAnsi="Calibri" w:cs="Calibri"/>
                <w:sz w:val="14"/>
                <w:szCs w:val="14"/>
              </w:rPr>
              <w:t>MEDYDENTAL</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9E15A65" w14:textId="77777777" w:rsidR="00F27C67" w:rsidRPr="009E2FF4" w:rsidRDefault="00F27C67">
            <w:pPr>
              <w:rPr>
                <w:rFonts w:ascii="Calibri" w:hAnsi="Calibri" w:cs="Calibri"/>
                <w:sz w:val="14"/>
                <w:szCs w:val="14"/>
              </w:rPr>
            </w:pPr>
            <w:r w:rsidRPr="009E2FF4">
              <w:rPr>
                <w:rFonts w:ascii="Calibri" w:hAnsi="Calibri" w:cs="Calibri"/>
                <w:sz w:val="14"/>
                <w:szCs w:val="14"/>
              </w:rPr>
              <w:t>S/M</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555D4AB" w14:textId="77777777" w:rsidR="00F27C67" w:rsidRPr="009E2FF4" w:rsidRDefault="00F27C67">
            <w:pPr>
              <w:rPr>
                <w:rFonts w:ascii="Calibri" w:hAnsi="Calibri" w:cs="Calibri"/>
                <w:sz w:val="14"/>
                <w:szCs w:val="14"/>
              </w:rPr>
            </w:pPr>
            <w:r w:rsidRPr="009E2FF4">
              <w:rPr>
                <w:rFonts w:ascii="Calibri" w:hAnsi="Calibri" w:cs="Calibri"/>
                <w:sz w:val="14"/>
                <w:szCs w:val="14"/>
              </w:rPr>
              <w:t>160606313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8CC8740" w14:textId="77777777" w:rsidR="00F27C67" w:rsidRPr="009E2FF4" w:rsidRDefault="00F27C67">
            <w:pPr>
              <w:rPr>
                <w:rFonts w:ascii="Calibri" w:hAnsi="Calibri" w:cs="Calibri"/>
                <w:sz w:val="14"/>
                <w:szCs w:val="14"/>
              </w:rPr>
            </w:pPr>
            <w:r w:rsidRPr="009E2FF4">
              <w:rPr>
                <w:rFonts w:ascii="Calibri" w:hAnsi="Calibri" w:cs="Calibri"/>
                <w:sz w:val="14"/>
                <w:szCs w:val="14"/>
              </w:rPr>
              <w:t>I090001062-1818</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96D8801"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#2</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3A075B77" w14:textId="77777777" w:rsidR="00F27C67" w:rsidRPr="009E2FF4" w:rsidRDefault="00F27C67">
            <w:pPr>
              <w:rPr>
                <w:rFonts w:ascii="Calibri" w:hAnsi="Calibri" w:cs="Calibri"/>
                <w:sz w:val="14"/>
                <w:szCs w:val="14"/>
              </w:rPr>
            </w:pPr>
            <w:r w:rsidRPr="009E2FF4">
              <w:rPr>
                <w:rFonts w:ascii="Calibri" w:hAnsi="Calibri" w:cs="Calibri"/>
                <w:sz w:val="14"/>
                <w:szCs w:val="14"/>
              </w:rPr>
              <w:t>C.S.U. FOMERREY 13</w:t>
            </w:r>
          </w:p>
        </w:tc>
      </w:tr>
      <w:tr w:rsidR="009E2FF4" w:rsidRPr="009E2FF4" w14:paraId="37AF5911"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59D704A"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404</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3E9A225" w14:textId="77777777" w:rsidR="00F27C67" w:rsidRPr="009E2FF4" w:rsidRDefault="00F27C67">
            <w:pPr>
              <w:rPr>
                <w:rFonts w:ascii="Calibri" w:hAnsi="Calibri" w:cs="Calibri"/>
                <w:sz w:val="14"/>
                <w:szCs w:val="14"/>
              </w:rPr>
            </w:pPr>
            <w:r w:rsidRPr="009E2FF4">
              <w:rPr>
                <w:rFonts w:ascii="Calibri" w:hAnsi="Calibri" w:cs="Calibri"/>
                <w:sz w:val="14"/>
                <w:szCs w:val="14"/>
              </w:rPr>
              <w:t>PIEZA DE MANO DE BAJA VELOCIDAD</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4FE486D" w14:textId="77777777" w:rsidR="00F27C67" w:rsidRPr="009E2FF4" w:rsidRDefault="00F27C67">
            <w:pPr>
              <w:rPr>
                <w:rFonts w:ascii="Calibri" w:hAnsi="Calibri" w:cs="Calibri"/>
                <w:sz w:val="14"/>
                <w:szCs w:val="14"/>
              </w:rPr>
            </w:pPr>
            <w:r w:rsidRPr="009E2FF4">
              <w:rPr>
                <w:rFonts w:ascii="Calibri" w:hAnsi="Calibri" w:cs="Calibri"/>
                <w:sz w:val="14"/>
                <w:szCs w:val="14"/>
              </w:rPr>
              <w:t>BORGATTA</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A2D2F0C" w14:textId="77777777" w:rsidR="00F27C67" w:rsidRPr="009E2FF4" w:rsidRDefault="00F27C67">
            <w:pPr>
              <w:rPr>
                <w:rFonts w:ascii="Calibri" w:hAnsi="Calibri" w:cs="Calibri"/>
                <w:sz w:val="14"/>
                <w:szCs w:val="14"/>
              </w:rPr>
            </w:pPr>
            <w:r w:rsidRPr="009E2FF4">
              <w:rPr>
                <w:rFonts w:ascii="Calibri" w:hAnsi="Calibri" w:cs="Calibri"/>
                <w:sz w:val="14"/>
                <w:szCs w:val="14"/>
              </w:rPr>
              <w:t>0000003A</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272DB11" w14:textId="77777777" w:rsidR="00F27C67" w:rsidRPr="009E2FF4" w:rsidRDefault="00F27C67">
            <w:pPr>
              <w:rPr>
                <w:rFonts w:ascii="Calibri" w:hAnsi="Calibri" w:cs="Calibri"/>
                <w:sz w:val="14"/>
                <w:szCs w:val="14"/>
              </w:rPr>
            </w:pPr>
            <w:r w:rsidRPr="009E2FF4">
              <w:rPr>
                <w:rFonts w:ascii="Calibri" w:hAnsi="Calibri" w:cs="Calibri"/>
                <w:sz w:val="14"/>
                <w:szCs w:val="14"/>
              </w:rPr>
              <w:t>11084040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B4AF0D1" w14:textId="77777777" w:rsidR="00F27C67" w:rsidRPr="009E2FF4" w:rsidRDefault="00F27C67">
            <w:pPr>
              <w:rPr>
                <w:rFonts w:ascii="Calibri" w:hAnsi="Calibri" w:cs="Calibri"/>
                <w:sz w:val="14"/>
                <w:szCs w:val="14"/>
              </w:rPr>
            </w:pPr>
            <w:r w:rsidRPr="009E2FF4">
              <w:rPr>
                <w:rFonts w:ascii="Calibri" w:hAnsi="Calibri" w:cs="Calibri"/>
                <w:sz w:val="14"/>
                <w:szCs w:val="14"/>
              </w:rPr>
              <w:t>I090001062-1203</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505735F"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#2</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3D27B74A" w14:textId="77777777" w:rsidR="00F27C67" w:rsidRPr="009E2FF4" w:rsidRDefault="00F27C67">
            <w:pPr>
              <w:rPr>
                <w:rFonts w:ascii="Calibri" w:hAnsi="Calibri" w:cs="Calibri"/>
                <w:sz w:val="14"/>
                <w:szCs w:val="14"/>
              </w:rPr>
            </w:pPr>
            <w:r w:rsidRPr="009E2FF4">
              <w:rPr>
                <w:rFonts w:ascii="Calibri" w:hAnsi="Calibri" w:cs="Calibri"/>
                <w:sz w:val="14"/>
                <w:szCs w:val="14"/>
              </w:rPr>
              <w:t>C.S.U. FOMERREY 13</w:t>
            </w:r>
          </w:p>
        </w:tc>
      </w:tr>
      <w:tr w:rsidR="009E2FF4" w:rsidRPr="009E2FF4" w14:paraId="46175BED"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CF8AA14"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405</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AA1B75A" w14:textId="77777777" w:rsidR="00F27C67" w:rsidRPr="009E2FF4" w:rsidRDefault="00F27C67">
            <w:pPr>
              <w:rPr>
                <w:rFonts w:ascii="Calibri" w:hAnsi="Calibri" w:cs="Calibri"/>
                <w:sz w:val="14"/>
                <w:szCs w:val="14"/>
              </w:rPr>
            </w:pPr>
            <w:r w:rsidRPr="009E2FF4">
              <w:rPr>
                <w:rFonts w:ascii="Calibri" w:hAnsi="Calibri" w:cs="Calibri"/>
                <w:sz w:val="14"/>
                <w:szCs w:val="14"/>
              </w:rPr>
              <w:t>AUTOCLAVE</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903DBBA" w14:textId="77777777" w:rsidR="00F27C67" w:rsidRPr="009E2FF4" w:rsidRDefault="00F27C67">
            <w:pPr>
              <w:rPr>
                <w:rFonts w:ascii="Calibri" w:hAnsi="Calibri" w:cs="Calibri"/>
                <w:sz w:val="14"/>
                <w:szCs w:val="14"/>
              </w:rPr>
            </w:pPr>
            <w:r w:rsidRPr="009E2FF4">
              <w:rPr>
                <w:rFonts w:ascii="Calibri" w:hAnsi="Calibri" w:cs="Calibri"/>
                <w:sz w:val="14"/>
                <w:szCs w:val="14"/>
              </w:rPr>
              <w:t>MIDMARK</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41134DA" w14:textId="77777777" w:rsidR="00F27C67" w:rsidRPr="009E2FF4" w:rsidRDefault="00F27C67">
            <w:pPr>
              <w:rPr>
                <w:rFonts w:ascii="Calibri" w:hAnsi="Calibri" w:cs="Calibri"/>
                <w:sz w:val="14"/>
                <w:szCs w:val="14"/>
              </w:rPr>
            </w:pPr>
            <w:r w:rsidRPr="009E2FF4">
              <w:rPr>
                <w:rFonts w:ascii="Calibri" w:hAnsi="Calibri" w:cs="Calibri"/>
                <w:sz w:val="14"/>
                <w:szCs w:val="14"/>
              </w:rPr>
              <w:t>M9D</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3257793" w14:textId="77777777" w:rsidR="00F27C67" w:rsidRPr="009E2FF4" w:rsidRDefault="00F27C67">
            <w:pPr>
              <w:rPr>
                <w:rFonts w:ascii="Calibri" w:hAnsi="Calibri" w:cs="Calibri"/>
                <w:sz w:val="14"/>
                <w:szCs w:val="14"/>
              </w:rPr>
            </w:pPr>
            <w:r w:rsidRPr="009E2FF4">
              <w:rPr>
                <w:rFonts w:ascii="Calibri" w:hAnsi="Calibri" w:cs="Calibri"/>
                <w:sz w:val="14"/>
                <w:szCs w:val="14"/>
              </w:rPr>
              <w:t>V1231686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F68F6DA" w14:textId="77777777" w:rsidR="00F27C67" w:rsidRPr="009E2FF4" w:rsidRDefault="00F27C67">
            <w:pPr>
              <w:rPr>
                <w:rFonts w:ascii="Calibri" w:hAnsi="Calibri" w:cs="Calibri"/>
                <w:sz w:val="14"/>
                <w:szCs w:val="14"/>
              </w:rPr>
            </w:pPr>
            <w:r w:rsidRPr="009E2FF4">
              <w:rPr>
                <w:rFonts w:ascii="Calibri" w:hAnsi="Calibri" w:cs="Calibri"/>
                <w:sz w:val="14"/>
                <w:szCs w:val="14"/>
              </w:rPr>
              <w:t>I060200282-451</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8D2E8BC"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#2</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1E372F1E" w14:textId="77777777" w:rsidR="00F27C67" w:rsidRPr="009E2FF4" w:rsidRDefault="00F27C67">
            <w:pPr>
              <w:rPr>
                <w:rFonts w:ascii="Calibri" w:hAnsi="Calibri" w:cs="Calibri"/>
                <w:sz w:val="14"/>
                <w:szCs w:val="14"/>
              </w:rPr>
            </w:pPr>
            <w:r w:rsidRPr="009E2FF4">
              <w:rPr>
                <w:rFonts w:ascii="Calibri" w:hAnsi="Calibri" w:cs="Calibri"/>
                <w:sz w:val="14"/>
                <w:szCs w:val="14"/>
              </w:rPr>
              <w:t>C.S.U. FOMERREY 13</w:t>
            </w:r>
          </w:p>
        </w:tc>
      </w:tr>
      <w:tr w:rsidR="009E2FF4" w:rsidRPr="009E2FF4" w14:paraId="21C8736F"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92E7EA0"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406</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7BC6656" w14:textId="77777777" w:rsidR="00F27C67" w:rsidRPr="009E2FF4" w:rsidRDefault="00F27C67">
            <w:pPr>
              <w:rPr>
                <w:rFonts w:ascii="Calibri" w:hAnsi="Calibri" w:cs="Calibri"/>
                <w:sz w:val="14"/>
                <w:szCs w:val="14"/>
              </w:rPr>
            </w:pPr>
            <w:r w:rsidRPr="009E2FF4">
              <w:rPr>
                <w:rFonts w:ascii="Calibri" w:hAnsi="Calibri" w:cs="Calibri"/>
                <w:sz w:val="14"/>
                <w:szCs w:val="14"/>
              </w:rPr>
              <w:t>LAMPARA DE RESINAS</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1AEE381" w14:textId="77777777" w:rsidR="00F27C67" w:rsidRPr="009E2FF4" w:rsidRDefault="00F27C67">
            <w:pPr>
              <w:rPr>
                <w:rFonts w:ascii="Calibri" w:hAnsi="Calibri" w:cs="Calibri"/>
                <w:sz w:val="14"/>
                <w:szCs w:val="14"/>
              </w:rPr>
            </w:pPr>
            <w:r w:rsidRPr="009E2FF4">
              <w:rPr>
                <w:rFonts w:ascii="Calibri" w:hAnsi="Calibri" w:cs="Calibri"/>
                <w:sz w:val="14"/>
                <w:szCs w:val="14"/>
              </w:rPr>
              <w:t>WOODPECKER</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D5ACC24" w14:textId="77777777" w:rsidR="00F27C67" w:rsidRPr="009E2FF4" w:rsidRDefault="00F27C67">
            <w:pPr>
              <w:rPr>
                <w:rFonts w:ascii="Calibri" w:hAnsi="Calibri" w:cs="Calibri"/>
                <w:sz w:val="14"/>
                <w:szCs w:val="14"/>
              </w:rPr>
            </w:pPr>
            <w:r w:rsidRPr="009E2FF4">
              <w:rPr>
                <w:rFonts w:ascii="Calibri" w:hAnsi="Calibri" w:cs="Calibri"/>
                <w:sz w:val="14"/>
                <w:szCs w:val="14"/>
              </w:rPr>
              <w:t>ILED</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F5659B7" w14:textId="77777777" w:rsidR="00F27C67" w:rsidRPr="009E2FF4" w:rsidRDefault="00F27C67">
            <w:pPr>
              <w:rPr>
                <w:rFonts w:ascii="Calibri" w:hAnsi="Calibri" w:cs="Calibri"/>
                <w:sz w:val="14"/>
                <w:szCs w:val="14"/>
              </w:rPr>
            </w:pPr>
            <w:r w:rsidRPr="009E2FF4">
              <w:rPr>
                <w:rFonts w:ascii="Calibri" w:hAnsi="Calibri" w:cs="Calibri"/>
                <w:sz w:val="14"/>
                <w:szCs w:val="14"/>
              </w:rPr>
              <w:t>L1960274i</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EBCBD1D" w14:textId="77777777" w:rsidR="00F27C67" w:rsidRPr="009E2FF4" w:rsidRDefault="00F27C67">
            <w:pPr>
              <w:rPr>
                <w:rFonts w:ascii="Calibri" w:hAnsi="Calibri" w:cs="Calibri"/>
                <w:sz w:val="14"/>
                <w:szCs w:val="14"/>
              </w:rPr>
            </w:pPr>
            <w:r w:rsidRPr="009E2FF4">
              <w:rPr>
                <w:rFonts w:ascii="Calibri" w:hAnsi="Calibri" w:cs="Calibri"/>
                <w:sz w:val="14"/>
                <w:szCs w:val="14"/>
              </w:rPr>
              <w:t>I060400922-108</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9AFD04A"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#2</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08D656B1" w14:textId="77777777" w:rsidR="00F27C67" w:rsidRPr="009E2FF4" w:rsidRDefault="00F27C67">
            <w:pPr>
              <w:rPr>
                <w:rFonts w:ascii="Calibri" w:hAnsi="Calibri" w:cs="Calibri"/>
                <w:sz w:val="14"/>
                <w:szCs w:val="14"/>
              </w:rPr>
            </w:pPr>
            <w:r w:rsidRPr="009E2FF4">
              <w:rPr>
                <w:rFonts w:ascii="Calibri" w:hAnsi="Calibri" w:cs="Calibri"/>
                <w:sz w:val="14"/>
                <w:szCs w:val="14"/>
              </w:rPr>
              <w:t>C.S.U. FOMERREY 13</w:t>
            </w:r>
          </w:p>
        </w:tc>
      </w:tr>
      <w:tr w:rsidR="009E2FF4" w:rsidRPr="009E2FF4" w14:paraId="5E1FA545"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2012678"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lastRenderedPageBreak/>
              <w:t>407</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12D8577" w14:textId="77777777" w:rsidR="00F27C67" w:rsidRPr="009E2FF4" w:rsidRDefault="00F27C67">
            <w:pPr>
              <w:rPr>
                <w:rFonts w:ascii="Calibri" w:hAnsi="Calibri" w:cs="Calibri"/>
                <w:sz w:val="14"/>
                <w:szCs w:val="14"/>
              </w:rPr>
            </w:pPr>
            <w:r w:rsidRPr="009E2FF4">
              <w:rPr>
                <w:rFonts w:ascii="Calibri" w:hAnsi="Calibri" w:cs="Calibri"/>
                <w:sz w:val="14"/>
                <w:szCs w:val="14"/>
              </w:rPr>
              <w:t>UNIDAD DENTAL</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A65DEB9" w14:textId="77777777" w:rsidR="00F27C67" w:rsidRPr="009E2FF4" w:rsidRDefault="00F27C67">
            <w:pPr>
              <w:rPr>
                <w:rFonts w:ascii="Calibri" w:hAnsi="Calibri" w:cs="Calibri"/>
                <w:sz w:val="14"/>
                <w:szCs w:val="14"/>
              </w:rPr>
            </w:pPr>
            <w:r w:rsidRPr="009E2FF4">
              <w:rPr>
                <w:rFonts w:ascii="Calibri" w:hAnsi="Calibri" w:cs="Calibri"/>
                <w:sz w:val="14"/>
                <w:szCs w:val="14"/>
              </w:rPr>
              <w:t>FOSHION</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11E5DC2" w14:textId="77777777" w:rsidR="00F27C67" w:rsidRPr="009E2FF4" w:rsidRDefault="00F27C67">
            <w:pPr>
              <w:rPr>
                <w:rFonts w:ascii="Calibri" w:hAnsi="Calibri" w:cs="Calibri"/>
                <w:sz w:val="14"/>
                <w:szCs w:val="14"/>
              </w:rPr>
            </w:pPr>
            <w:r w:rsidRPr="009E2FF4">
              <w:rPr>
                <w:rFonts w:ascii="Calibri" w:hAnsi="Calibri" w:cs="Calibri"/>
                <w:sz w:val="14"/>
                <w:szCs w:val="14"/>
              </w:rPr>
              <w:t>FJ22A</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4FFD3A9" w14:textId="77777777" w:rsidR="00F27C67" w:rsidRPr="009E2FF4" w:rsidRDefault="00F27C67">
            <w:pPr>
              <w:rPr>
                <w:rFonts w:ascii="Calibri" w:hAnsi="Calibri" w:cs="Calibri"/>
                <w:sz w:val="14"/>
                <w:szCs w:val="14"/>
              </w:rPr>
            </w:pPr>
            <w:r w:rsidRPr="009E2FF4">
              <w:rPr>
                <w:rFonts w:ascii="Calibri" w:hAnsi="Calibri" w:cs="Calibri"/>
                <w:sz w:val="14"/>
                <w:szCs w:val="14"/>
              </w:rPr>
              <w:t>9948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567E1B8" w14:textId="77777777" w:rsidR="00F27C67" w:rsidRPr="009E2FF4" w:rsidRDefault="00F27C67">
            <w:pPr>
              <w:rPr>
                <w:rFonts w:ascii="Calibri" w:hAnsi="Calibri" w:cs="Calibri"/>
                <w:sz w:val="14"/>
                <w:szCs w:val="14"/>
              </w:rPr>
            </w:pPr>
            <w:r w:rsidRPr="009E2FF4">
              <w:rPr>
                <w:rFonts w:ascii="Calibri" w:hAnsi="Calibri" w:cs="Calibri"/>
                <w:sz w:val="14"/>
                <w:szCs w:val="14"/>
              </w:rPr>
              <w:t>I090000440-322</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D4B3C31"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#2</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0A50F04E" w14:textId="77777777" w:rsidR="00F27C67" w:rsidRPr="009E2FF4" w:rsidRDefault="00F27C67">
            <w:pPr>
              <w:rPr>
                <w:rFonts w:ascii="Calibri" w:hAnsi="Calibri" w:cs="Calibri"/>
                <w:sz w:val="14"/>
                <w:szCs w:val="14"/>
              </w:rPr>
            </w:pPr>
            <w:r w:rsidRPr="009E2FF4">
              <w:rPr>
                <w:rFonts w:ascii="Calibri" w:hAnsi="Calibri" w:cs="Calibri"/>
                <w:sz w:val="14"/>
                <w:szCs w:val="14"/>
              </w:rPr>
              <w:t>C.S. Fomerrey 34</w:t>
            </w:r>
          </w:p>
        </w:tc>
      </w:tr>
      <w:tr w:rsidR="009E2FF4" w:rsidRPr="009E2FF4" w14:paraId="0FB54B0F"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F142619"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408</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3068BB6" w14:textId="77777777" w:rsidR="00F27C67" w:rsidRPr="009E2FF4" w:rsidRDefault="00F27C67">
            <w:pPr>
              <w:rPr>
                <w:rFonts w:ascii="Calibri" w:hAnsi="Calibri" w:cs="Calibri"/>
                <w:sz w:val="14"/>
                <w:szCs w:val="14"/>
              </w:rPr>
            </w:pPr>
            <w:r w:rsidRPr="009E2FF4">
              <w:rPr>
                <w:rFonts w:ascii="Calibri" w:hAnsi="Calibri" w:cs="Calibri"/>
                <w:sz w:val="14"/>
                <w:szCs w:val="14"/>
              </w:rPr>
              <w:t>EQUIPO DE RAYOS X</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D2A9E0E" w14:textId="77777777" w:rsidR="00F27C67" w:rsidRPr="009E2FF4" w:rsidRDefault="00F27C67">
            <w:pPr>
              <w:rPr>
                <w:rFonts w:ascii="Calibri" w:hAnsi="Calibri" w:cs="Calibri"/>
                <w:sz w:val="14"/>
                <w:szCs w:val="14"/>
              </w:rPr>
            </w:pPr>
            <w:r w:rsidRPr="009E2FF4">
              <w:rPr>
                <w:rFonts w:ascii="Calibri" w:hAnsi="Calibri" w:cs="Calibri"/>
                <w:sz w:val="14"/>
                <w:szCs w:val="14"/>
              </w:rPr>
              <w:t>CORAMEX</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6FE703B" w14:textId="77777777" w:rsidR="00F27C67" w:rsidRPr="009E2FF4" w:rsidRDefault="00F27C67">
            <w:pPr>
              <w:rPr>
                <w:rFonts w:ascii="Calibri" w:hAnsi="Calibri" w:cs="Calibri"/>
                <w:sz w:val="14"/>
                <w:szCs w:val="14"/>
              </w:rPr>
            </w:pPr>
            <w:r w:rsidRPr="009E2FF4">
              <w:rPr>
                <w:rFonts w:ascii="Calibri" w:hAnsi="Calibri" w:cs="Calibri"/>
                <w:sz w:val="14"/>
                <w:szCs w:val="14"/>
              </w:rPr>
              <w:t>70 PLUS-USV-MM 127</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A2445B3" w14:textId="77777777" w:rsidR="00F27C67" w:rsidRPr="009E2FF4" w:rsidRDefault="00F27C67">
            <w:pPr>
              <w:rPr>
                <w:rFonts w:ascii="Calibri" w:hAnsi="Calibri" w:cs="Calibri"/>
                <w:sz w:val="14"/>
                <w:szCs w:val="14"/>
              </w:rPr>
            </w:pPr>
            <w:r w:rsidRPr="009E2FF4">
              <w:rPr>
                <w:rFonts w:ascii="Calibri" w:hAnsi="Calibri" w:cs="Calibri"/>
                <w:sz w:val="14"/>
                <w:szCs w:val="14"/>
              </w:rPr>
              <w:t>A28611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C92BBB2" w14:textId="77777777" w:rsidR="00F27C67" w:rsidRPr="009E2FF4" w:rsidRDefault="00F27C67">
            <w:pPr>
              <w:rPr>
                <w:rFonts w:ascii="Calibri" w:hAnsi="Calibri" w:cs="Calibri"/>
                <w:sz w:val="14"/>
                <w:szCs w:val="14"/>
              </w:rPr>
            </w:pPr>
            <w:r w:rsidRPr="009E2FF4">
              <w:rPr>
                <w:rFonts w:ascii="Calibri" w:hAnsi="Calibri" w:cs="Calibri"/>
                <w:sz w:val="14"/>
                <w:szCs w:val="14"/>
              </w:rPr>
              <w:t>I090000182-62</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4376312"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#2</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1BE0875A" w14:textId="77777777" w:rsidR="00F27C67" w:rsidRPr="009E2FF4" w:rsidRDefault="00F27C67">
            <w:pPr>
              <w:rPr>
                <w:rFonts w:ascii="Calibri" w:hAnsi="Calibri" w:cs="Calibri"/>
                <w:sz w:val="14"/>
                <w:szCs w:val="14"/>
              </w:rPr>
            </w:pPr>
            <w:r w:rsidRPr="009E2FF4">
              <w:rPr>
                <w:rFonts w:ascii="Calibri" w:hAnsi="Calibri" w:cs="Calibri"/>
                <w:sz w:val="14"/>
                <w:szCs w:val="14"/>
              </w:rPr>
              <w:t>C.S. Fomerrey 34</w:t>
            </w:r>
          </w:p>
        </w:tc>
      </w:tr>
      <w:tr w:rsidR="009E2FF4" w:rsidRPr="009E2FF4" w14:paraId="65404E5A"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90D3D3D"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409</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BF32F3E" w14:textId="77777777" w:rsidR="00F27C67" w:rsidRPr="009E2FF4" w:rsidRDefault="00F27C67">
            <w:pPr>
              <w:rPr>
                <w:rFonts w:ascii="Calibri" w:hAnsi="Calibri" w:cs="Calibri"/>
                <w:sz w:val="14"/>
                <w:szCs w:val="14"/>
              </w:rPr>
            </w:pPr>
            <w:r w:rsidRPr="009E2FF4">
              <w:rPr>
                <w:rFonts w:ascii="Calibri" w:hAnsi="Calibri" w:cs="Calibri"/>
                <w:sz w:val="14"/>
                <w:szCs w:val="14"/>
              </w:rPr>
              <w:t>COMPRESOR</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B682E72" w14:textId="77777777" w:rsidR="00F27C67" w:rsidRPr="009E2FF4" w:rsidRDefault="00F27C67">
            <w:pPr>
              <w:rPr>
                <w:rFonts w:ascii="Calibri" w:hAnsi="Calibri" w:cs="Calibri"/>
                <w:sz w:val="14"/>
                <w:szCs w:val="14"/>
              </w:rPr>
            </w:pPr>
            <w:r w:rsidRPr="009E2FF4">
              <w:rPr>
                <w:rFonts w:ascii="Calibri" w:hAnsi="Calibri" w:cs="Calibri"/>
                <w:sz w:val="14"/>
                <w:szCs w:val="14"/>
              </w:rPr>
              <w:t>ANELSAM</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6CAABD8" w14:textId="77777777" w:rsidR="00F27C67" w:rsidRPr="009E2FF4" w:rsidRDefault="00F27C67">
            <w:pPr>
              <w:rPr>
                <w:rFonts w:ascii="Calibri" w:hAnsi="Calibri" w:cs="Calibri"/>
                <w:sz w:val="14"/>
                <w:szCs w:val="14"/>
              </w:rPr>
            </w:pPr>
            <w:r w:rsidRPr="009E2FF4">
              <w:rPr>
                <w:rFonts w:ascii="Calibri" w:hAnsi="Calibri" w:cs="Calibri"/>
                <w:sz w:val="14"/>
                <w:szCs w:val="14"/>
              </w:rPr>
              <w:t>DA7001</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82F74E7" w14:textId="77777777" w:rsidR="00F27C67" w:rsidRPr="009E2FF4" w:rsidRDefault="00F27C67">
            <w:pPr>
              <w:rPr>
                <w:rFonts w:ascii="Calibri" w:hAnsi="Calibri" w:cs="Calibri"/>
                <w:sz w:val="14"/>
                <w:szCs w:val="14"/>
              </w:rPr>
            </w:pPr>
            <w:r w:rsidRPr="009E2FF4">
              <w:rPr>
                <w:rFonts w:ascii="Calibri" w:hAnsi="Calibri" w:cs="Calibri"/>
                <w:sz w:val="14"/>
                <w:szCs w:val="14"/>
              </w:rPr>
              <w:t>210857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FA4B070" w14:textId="77777777" w:rsidR="00F27C67" w:rsidRPr="009E2FF4" w:rsidRDefault="00F27C67">
            <w:pPr>
              <w:rPr>
                <w:rFonts w:ascii="Calibri" w:hAnsi="Calibri" w:cs="Calibri"/>
                <w:sz w:val="14"/>
                <w:szCs w:val="14"/>
              </w:rPr>
            </w:pPr>
            <w:r w:rsidRPr="009E2FF4">
              <w:rPr>
                <w:rFonts w:ascii="Calibri" w:hAnsi="Calibri" w:cs="Calibri"/>
                <w:sz w:val="14"/>
                <w:szCs w:val="14"/>
              </w:rPr>
              <w:t>I090906934-292</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C118F74"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#2</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28B93C05" w14:textId="77777777" w:rsidR="00F27C67" w:rsidRPr="009E2FF4" w:rsidRDefault="00F27C67">
            <w:pPr>
              <w:rPr>
                <w:rFonts w:ascii="Calibri" w:hAnsi="Calibri" w:cs="Calibri"/>
                <w:sz w:val="14"/>
                <w:szCs w:val="14"/>
              </w:rPr>
            </w:pPr>
            <w:r w:rsidRPr="009E2FF4">
              <w:rPr>
                <w:rFonts w:ascii="Calibri" w:hAnsi="Calibri" w:cs="Calibri"/>
                <w:sz w:val="14"/>
                <w:szCs w:val="14"/>
              </w:rPr>
              <w:t>C.S. Fomerrey 34</w:t>
            </w:r>
          </w:p>
        </w:tc>
      </w:tr>
      <w:tr w:rsidR="009E2FF4" w:rsidRPr="009E2FF4" w14:paraId="4894205E"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F0AB7EC"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410</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93EC1CA" w14:textId="77777777" w:rsidR="00F27C67" w:rsidRPr="009E2FF4" w:rsidRDefault="00F27C67">
            <w:pPr>
              <w:rPr>
                <w:rFonts w:ascii="Calibri" w:hAnsi="Calibri" w:cs="Calibri"/>
                <w:sz w:val="14"/>
                <w:szCs w:val="14"/>
              </w:rPr>
            </w:pPr>
            <w:r w:rsidRPr="009E2FF4">
              <w:rPr>
                <w:rFonts w:ascii="Calibri" w:hAnsi="Calibri" w:cs="Calibri"/>
                <w:sz w:val="14"/>
                <w:szCs w:val="14"/>
              </w:rPr>
              <w:t>PIEZA DE MANO DE ALTA VELOCIDAD</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79D08F9" w14:textId="77777777" w:rsidR="00F27C67" w:rsidRPr="009E2FF4" w:rsidRDefault="00F27C67">
            <w:pPr>
              <w:rPr>
                <w:rFonts w:ascii="Calibri" w:hAnsi="Calibri" w:cs="Calibri"/>
                <w:sz w:val="14"/>
                <w:szCs w:val="14"/>
              </w:rPr>
            </w:pPr>
            <w:r w:rsidRPr="009E2FF4">
              <w:rPr>
                <w:rFonts w:ascii="Calibri" w:hAnsi="Calibri" w:cs="Calibri"/>
                <w:sz w:val="14"/>
                <w:szCs w:val="14"/>
              </w:rPr>
              <w:t>W&amp;H</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E6E00D6" w14:textId="77777777" w:rsidR="00F27C67" w:rsidRPr="009E2FF4" w:rsidRDefault="00F27C67">
            <w:pPr>
              <w:rPr>
                <w:rFonts w:ascii="Calibri" w:hAnsi="Calibri" w:cs="Calibri"/>
                <w:sz w:val="14"/>
                <w:szCs w:val="14"/>
              </w:rPr>
            </w:pPr>
            <w:r w:rsidRPr="009E2FF4">
              <w:rPr>
                <w:rFonts w:ascii="Calibri" w:hAnsi="Calibri" w:cs="Calibri"/>
                <w:sz w:val="14"/>
                <w:szCs w:val="14"/>
              </w:rPr>
              <w:t>RC-90BC</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D22FD6B" w14:textId="77777777" w:rsidR="00F27C67" w:rsidRPr="009E2FF4" w:rsidRDefault="00F27C67">
            <w:pPr>
              <w:rPr>
                <w:rFonts w:ascii="Calibri" w:hAnsi="Calibri" w:cs="Calibri"/>
                <w:sz w:val="14"/>
                <w:szCs w:val="14"/>
              </w:rPr>
            </w:pPr>
            <w:r w:rsidRPr="009E2FF4">
              <w:rPr>
                <w:rFonts w:ascii="Calibri" w:hAnsi="Calibri" w:cs="Calibri"/>
                <w:sz w:val="14"/>
                <w:szCs w:val="14"/>
              </w:rPr>
              <w:t>71222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260A619" w14:textId="77777777" w:rsidR="00F27C67" w:rsidRPr="009E2FF4" w:rsidRDefault="00F27C67">
            <w:pPr>
              <w:rPr>
                <w:rFonts w:ascii="Calibri" w:hAnsi="Calibri" w:cs="Calibri"/>
                <w:sz w:val="14"/>
                <w:szCs w:val="14"/>
              </w:rPr>
            </w:pPr>
            <w:r w:rsidRPr="009E2FF4">
              <w:rPr>
                <w:rFonts w:ascii="Calibri" w:hAnsi="Calibri" w:cs="Calibri"/>
                <w:sz w:val="14"/>
                <w:szCs w:val="14"/>
              </w:rPr>
              <w:t>I090001062-1821</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0D0D7B6"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#2</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06F037AA" w14:textId="77777777" w:rsidR="00F27C67" w:rsidRPr="009E2FF4" w:rsidRDefault="00F27C67">
            <w:pPr>
              <w:rPr>
                <w:rFonts w:ascii="Calibri" w:hAnsi="Calibri" w:cs="Calibri"/>
                <w:sz w:val="14"/>
                <w:szCs w:val="14"/>
              </w:rPr>
            </w:pPr>
            <w:r w:rsidRPr="009E2FF4">
              <w:rPr>
                <w:rFonts w:ascii="Calibri" w:hAnsi="Calibri" w:cs="Calibri"/>
                <w:sz w:val="14"/>
                <w:szCs w:val="14"/>
              </w:rPr>
              <w:t>C.S. Fomerrey 34</w:t>
            </w:r>
          </w:p>
        </w:tc>
      </w:tr>
      <w:tr w:rsidR="009E2FF4" w:rsidRPr="009E2FF4" w14:paraId="24C6BC35"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5AA850C"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411</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9BF0177" w14:textId="77777777" w:rsidR="00F27C67" w:rsidRPr="009E2FF4" w:rsidRDefault="00F27C67">
            <w:pPr>
              <w:rPr>
                <w:rFonts w:ascii="Calibri" w:hAnsi="Calibri" w:cs="Calibri"/>
                <w:sz w:val="14"/>
                <w:szCs w:val="14"/>
              </w:rPr>
            </w:pPr>
            <w:r w:rsidRPr="009E2FF4">
              <w:rPr>
                <w:rFonts w:ascii="Calibri" w:hAnsi="Calibri" w:cs="Calibri"/>
                <w:sz w:val="14"/>
                <w:szCs w:val="14"/>
              </w:rPr>
              <w:t>AUTOCLAVE</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FA7FF7C" w14:textId="77777777" w:rsidR="00F27C67" w:rsidRPr="009E2FF4" w:rsidRDefault="00F27C67">
            <w:pPr>
              <w:rPr>
                <w:rFonts w:ascii="Calibri" w:hAnsi="Calibri" w:cs="Calibri"/>
                <w:sz w:val="14"/>
                <w:szCs w:val="14"/>
              </w:rPr>
            </w:pPr>
            <w:proofErr w:type="spellStart"/>
            <w:r w:rsidRPr="009E2FF4">
              <w:rPr>
                <w:rFonts w:ascii="Calibri" w:hAnsi="Calibri" w:cs="Calibri"/>
                <w:sz w:val="14"/>
                <w:szCs w:val="14"/>
              </w:rPr>
              <w:t>Midmark</w:t>
            </w:r>
            <w:proofErr w:type="spellEnd"/>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B00F5F1" w14:textId="77777777" w:rsidR="00F27C67" w:rsidRPr="009E2FF4" w:rsidRDefault="00F27C67">
            <w:pPr>
              <w:rPr>
                <w:rFonts w:ascii="Calibri" w:hAnsi="Calibri" w:cs="Calibri"/>
                <w:sz w:val="14"/>
                <w:szCs w:val="14"/>
              </w:rPr>
            </w:pPr>
            <w:r w:rsidRPr="009E2FF4">
              <w:rPr>
                <w:rFonts w:ascii="Calibri" w:hAnsi="Calibri" w:cs="Calibri"/>
                <w:sz w:val="14"/>
                <w:szCs w:val="14"/>
              </w:rPr>
              <w:t>M7-020</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EE7D360" w14:textId="77777777" w:rsidR="00F27C67" w:rsidRPr="009E2FF4" w:rsidRDefault="00F27C67">
            <w:pPr>
              <w:rPr>
                <w:rFonts w:ascii="Calibri" w:hAnsi="Calibri" w:cs="Calibri"/>
                <w:sz w:val="14"/>
                <w:szCs w:val="14"/>
              </w:rPr>
            </w:pPr>
            <w:r w:rsidRPr="009E2FF4">
              <w:rPr>
                <w:rFonts w:ascii="Calibri" w:hAnsi="Calibri" w:cs="Calibri"/>
                <w:sz w:val="14"/>
                <w:szCs w:val="14"/>
              </w:rPr>
              <w:t>V1028245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EA4E5E3" w14:textId="77777777" w:rsidR="00F27C67" w:rsidRPr="009E2FF4" w:rsidRDefault="00F27C67">
            <w:pPr>
              <w:rPr>
                <w:rFonts w:ascii="Calibri" w:hAnsi="Calibri" w:cs="Calibri"/>
                <w:sz w:val="14"/>
                <w:szCs w:val="14"/>
              </w:rPr>
            </w:pPr>
            <w:r w:rsidRPr="009E2FF4">
              <w:rPr>
                <w:rFonts w:ascii="Calibri" w:hAnsi="Calibri" w:cs="Calibri"/>
                <w:sz w:val="14"/>
                <w:szCs w:val="14"/>
              </w:rPr>
              <w:t>I060200282-421</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7141166"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#2</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57EC7163" w14:textId="77777777" w:rsidR="00F27C67" w:rsidRPr="009E2FF4" w:rsidRDefault="00F27C67">
            <w:pPr>
              <w:rPr>
                <w:rFonts w:ascii="Calibri" w:hAnsi="Calibri" w:cs="Calibri"/>
                <w:sz w:val="14"/>
                <w:szCs w:val="14"/>
              </w:rPr>
            </w:pPr>
            <w:r w:rsidRPr="009E2FF4">
              <w:rPr>
                <w:rFonts w:ascii="Calibri" w:hAnsi="Calibri" w:cs="Calibri"/>
                <w:sz w:val="14"/>
                <w:szCs w:val="14"/>
              </w:rPr>
              <w:t>C.S. Fomerrey 34</w:t>
            </w:r>
          </w:p>
        </w:tc>
      </w:tr>
      <w:tr w:rsidR="009E2FF4" w:rsidRPr="009E2FF4" w14:paraId="14D3319E"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72EFD8A"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412</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0C1917D" w14:textId="77777777" w:rsidR="00F27C67" w:rsidRPr="009E2FF4" w:rsidRDefault="00F27C67">
            <w:pPr>
              <w:rPr>
                <w:rFonts w:ascii="Calibri" w:hAnsi="Calibri" w:cs="Calibri"/>
                <w:sz w:val="14"/>
                <w:szCs w:val="14"/>
              </w:rPr>
            </w:pPr>
            <w:r w:rsidRPr="009E2FF4">
              <w:rPr>
                <w:rFonts w:ascii="Calibri" w:hAnsi="Calibri" w:cs="Calibri"/>
                <w:sz w:val="14"/>
                <w:szCs w:val="14"/>
              </w:rPr>
              <w:t>LAMPARA DE RESINAS</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CF75A13" w14:textId="77777777" w:rsidR="00F27C67" w:rsidRPr="009E2FF4" w:rsidRDefault="00F27C67">
            <w:pPr>
              <w:rPr>
                <w:rFonts w:ascii="Calibri" w:hAnsi="Calibri" w:cs="Calibri"/>
                <w:sz w:val="14"/>
                <w:szCs w:val="14"/>
              </w:rPr>
            </w:pPr>
            <w:r w:rsidRPr="009E2FF4">
              <w:rPr>
                <w:rFonts w:ascii="Calibri" w:hAnsi="Calibri" w:cs="Calibri"/>
                <w:sz w:val="14"/>
                <w:szCs w:val="14"/>
              </w:rPr>
              <w:t xml:space="preserve">3M </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84779CC" w14:textId="77777777" w:rsidR="00F27C67" w:rsidRPr="009E2FF4" w:rsidRDefault="00F27C67">
            <w:pPr>
              <w:rPr>
                <w:rFonts w:ascii="Calibri" w:hAnsi="Calibri" w:cs="Calibri"/>
                <w:sz w:val="14"/>
                <w:szCs w:val="14"/>
              </w:rPr>
            </w:pPr>
            <w:r w:rsidRPr="009E2FF4">
              <w:rPr>
                <w:rFonts w:ascii="Calibri" w:hAnsi="Calibri" w:cs="Calibri"/>
                <w:sz w:val="14"/>
                <w:szCs w:val="14"/>
              </w:rPr>
              <w:t>ELIPAR 2500</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9185A5B" w14:textId="77777777" w:rsidR="00F27C67" w:rsidRPr="009E2FF4" w:rsidRDefault="00F27C67">
            <w:pPr>
              <w:rPr>
                <w:rFonts w:ascii="Calibri" w:hAnsi="Calibri" w:cs="Calibri"/>
                <w:sz w:val="14"/>
                <w:szCs w:val="14"/>
              </w:rPr>
            </w:pPr>
            <w:r w:rsidRPr="009E2FF4">
              <w:rPr>
                <w:rFonts w:ascii="Calibri" w:hAnsi="Calibri" w:cs="Calibri"/>
                <w:sz w:val="14"/>
                <w:szCs w:val="14"/>
              </w:rPr>
              <w:t>3027979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64F2755" w14:textId="77777777" w:rsidR="00F27C67" w:rsidRPr="009E2FF4" w:rsidRDefault="00F27C67">
            <w:pPr>
              <w:rPr>
                <w:rFonts w:ascii="Calibri" w:hAnsi="Calibri" w:cs="Calibri"/>
                <w:sz w:val="14"/>
                <w:szCs w:val="14"/>
              </w:rPr>
            </w:pPr>
            <w:r w:rsidRPr="009E2FF4">
              <w:rPr>
                <w:rFonts w:ascii="Calibri" w:hAnsi="Calibri" w:cs="Calibri"/>
                <w:sz w:val="14"/>
                <w:szCs w:val="14"/>
              </w:rPr>
              <w:t>I060400922-33</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5A4AC4A"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#2</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59726680" w14:textId="77777777" w:rsidR="00F27C67" w:rsidRPr="009E2FF4" w:rsidRDefault="00F27C67">
            <w:pPr>
              <w:rPr>
                <w:rFonts w:ascii="Calibri" w:hAnsi="Calibri" w:cs="Calibri"/>
                <w:sz w:val="14"/>
                <w:szCs w:val="14"/>
              </w:rPr>
            </w:pPr>
            <w:r w:rsidRPr="009E2FF4">
              <w:rPr>
                <w:rFonts w:ascii="Calibri" w:hAnsi="Calibri" w:cs="Calibri"/>
                <w:sz w:val="14"/>
                <w:szCs w:val="14"/>
              </w:rPr>
              <w:t>C.S. Fomerrey 34</w:t>
            </w:r>
          </w:p>
        </w:tc>
      </w:tr>
      <w:tr w:rsidR="009E2FF4" w:rsidRPr="009E2FF4" w14:paraId="40F7A235"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5232A35"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413</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116E263" w14:textId="77777777" w:rsidR="00F27C67" w:rsidRPr="009E2FF4" w:rsidRDefault="00F27C67">
            <w:pPr>
              <w:rPr>
                <w:rFonts w:ascii="Calibri" w:hAnsi="Calibri" w:cs="Calibri"/>
                <w:sz w:val="14"/>
                <w:szCs w:val="14"/>
              </w:rPr>
            </w:pPr>
            <w:r w:rsidRPr="009E2FF4">
              <w:rPr>
                <w:rFonts w:ascii="Calibri" w:hAnsi="Calibri" w:cs="Calibri"/>
                <w:sz w:val="14"/>
                <w:szCs w:val="14"/>
              </w:rPr>
              <w:t>CAVITRON</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5F7AD1B" w14:textId="77777777" w:rsidR="00F27C67" w:rsidRPr="009E2FF4" w:rsidRDefault="00F27C67">
            <w:pPr>
              <w:rPr>
                <w:rFonts w:ascii="Calibri" w:hAnsi="Calibri" w:cs="Calibri"/>
                <w:sz w:val="14"/>
                <w:szCs w:val="14"/>
              </w:rPr>
            </w:pPr>
            <w:proofErr w:type="spellStart"/>
            <w:r w:rsidRPr="009E2FF4">
              <w:rPr>
                <w:rFonts w:ascii="Calibri" w:hAnsi="Calibri" w:cs="Calibri"/>
                <w:sz w:val="14"/>
                <w:szCs w:val="14"/>
              </w:rPr>
              <w:t>Denstply</w:t>
            </w:r>
            <w:proofErr w:type="spellEnd"/>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9B8C70B" w14:textId="77777777" w:rsidR="00F27C67" w:rsidRPr="009E2FF4" w:rsidRDefault="00F27C67">
            <w:pPr>
              <w:rPr>
                <w:rFonts w:ascii="Calibri" w:hAnsi="Calibri" w:cs="Calibri"/>
                <w:sz w:val="14"/>
                <w:szCs w:val="14"/>
              </w:rPr>
            </w:pPr>
            <w:r w:rsidRPr="009E2FF4">
              <w:rPr>
                <w:rFonts w:ascii="Calibri" w:hAnsi="Calibri" w:cs="Calibri"/>
                <w:sz w:val="14"/>
                <w:szCs w:val="14"/>
              </w:rPr>
              <w:t>Bob Cat</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0B8A97E" w14:textId="77777777" w:rsidR="00F27C67" w:rsidRPr="009E2FF4" w:rsidRDefault="00F27C67">
            <w:pPr>
              <w:rPr>
                <w:rFonts w:ascii="Calibri" w:hAnsi="Calibri" w:cs="Calibri"/>
                <w:sz w:val="14"/>
                <w:szCs w:val="14"/>
              </w:rPr>
            </w:pPr>
            <w:r w:rsidRPr="009E2FF4">
              <w:rPr>
                <w:rFonts w:ascii="Calibri" w:hAnsi="Calibri" w:cs="Calibri"/>
                <w:sz w:val="14"/>
                <w:szCs w:val="14"/>
              </w:rPr>
              <w:t>28177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74B1EF7" w14:textId="77777777" w:rsidR="00F27C67" w:rsidRPr="009E2FF4" w:rsidRDefault="00F27C67">
            <w:pPr>
              <w:rPr>
                <w:rFonts w:ascii="Calibri" w:hAnsi="Calibri" w:cs="Calibri"/>
                <w:sz w:val="14"/>
                <w:szCs w:val="14"/>
              </w:rPr>
            </w:pPr>
            <w:r w:rsidRPr="009E2FF4">
              <w:rPr>
                <w:rFonts w:ascii="Calibri" w:hAnsi="Calibri" w:cs="Calibri"/>
                <w:sz w:val="14"/>
                <w:szCs w:val="14"/>
              </w:rPr>
              <w:t>I060400400-1079</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7EFBB8E"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#2</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12FAF78D" w14:textId="77777777" w:rsidR="00F27C67" w:rsidRPr="009E2FF4" w:rsidRDefault="00F27C67">
            <w:pPr>
              <w:rPr>
                <w:rFonts w:ascii="Calibri" w:hAnsi="Calibri" w:cs="Calibri"/>
                <w:sz w:val="14"/>
                <w:szCs w:val="14"/>
              </w:rPr>
            </w:pPr>
            <w:r w:rsidRPr="009E2FF4">
              <w:rPr>
                <w:rFonts w:ascii="Calibri" w:hAnsi="Calibri" w:cs="Calibri"/>
                <w:sz w:val="14"/>
                <w:szCs w:val="14"/>
              </w:rPr>
              <w:t>C.S. Fomerrey 34</w:t>
            </w:r>
          </w:p>
        </w:tc>
      </w:tr>
      <w:tr w:rsidR="009E2FF4" w:rsidRPr="009E2FF4" w14:paraId="4B551081"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71697C1"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414</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8C8B269" w14:textId="77777777" w:rsidR="00F27C67" w:rsidRPr="009E2FF4" w:rsidRDefault="00F27C67">
            <w:pPr>
              <w:rPr>
                <w:rFonts w:ascii="Calibri" w:hAnsi="Calibri" w:cs="Calibri"/>
                <w:sz w:val="14"/>
                <w:szCs w:val="14"/>
              </w:rPr>
            </w:pPr>
            <w:r w:rsidRPr="009E2FF4">
              <w:rPr>
                <w:rFonts w:ascii="Calibri" w:hAnsi="Calibri" w:cs="Calibri"/>
                <w:sz w:val="14"/>
                <w:szCs w:val="14"/>
              </w:rPr>
              <w:t>UNIDAD DENTAL</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671442F" w14:textId="77777777" w:rsidR="00F27C67" w:rsidRPr="009E2FF4" w:rsidRDefault="00F27C67">
            <w:pPr>
              <w:rPr>
                <w:rFonts w:ascii="Calibri" w:hAnsi="Calibri" w:cs="Calibri"/>
                <w:sz w:val="14"/>
                <w:szCs w:val="14"/>
              </w:rPr>
            </w:pPr>
            <w:r w:rsidRPr="009E2FF4">
              <w:rPr>
                <w:rFonts w:ascii="Calibri" w:hAnsi="Calibri" w:cs="Calibri"/>
                <w:sz w:val="14"/>
                <w:szCs w:val="14"/>
              </w:rPr>
              <w:t>ZEDENT</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25170FA" w14:textId="77777777" w:rsidR="00F27C67" w:rsidRPr="009E2FF4" w:rsidRDefault="00F27C67">
            <w:pPr>
              <w:rPr>
                <w:rFonts w:ascii="Calibri" w:hAnsi="Calibri" w:cs="Calibri"/>
                <w:sz w:val="14"/>
                <w:szCs w:val="14"/>
              </w:rPr>
            </w:pPr>
            <w:r w:rsidRPr="009E2FF4">
              <w:rPr>
                <w:rFonts w:ascii="Calibri" w:hAnsi="Calibri" w:cs="Calibri"/>
                <w:sz w:val="14"/>
                <w:szCs w:val="14"/>
              </w:rPr>
              <w:t>GALAXY SPA</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67FF9C" w14:textId="77777777" w:rsidR="00F27C67" w:rsidRPr="009E2FF4" w:rsidRDefault="00F27C67">
            <w:pPr>
              <w:rPr>
                <w:rFonts w:ascii="Calibri" w:hAnsi="Calibri" w:cs="Calibri"/>
                <w:sz w:val="14"/>
                <w:szCs w:val="14"/>
              </w:rPr>
            </w:pPr>
            <w:r w:rsidRPr="009E2FF4">
              <w:rPr>
                <w:rFonts w:ascii="Calibri" w:hAnsi="Calibri" w:cs="Calibri"/>
                <w:sz w:val="14"/>
                <w:szCs w:val="14"/>
              </w:rPr>
              <w:t>S/S</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5C5E6E1" w14:textId="77777777" w:rsidR="00F27C67" w:rsidRPr="009E2FF4" w:rsidRDefault="00F27C67">
            <w:pPr>
              <w:rPr>
                <w:rFonts w:ascii="Calibri" w:hAnsi="Calibri" w:cs="Calibri"/>
                <w:sz w:val="14"/>
                <w:szCs w:val="14"/>
              </w:rPr>
            </w:pPr>
            <w:r w:rsidRPr="009E2FF4">
              <w:rPr>
                <w:rFonts w:ascii="Calibri" w:hAnsi="Calibri" w:cs="Calibri"/>
                <w:sz w:val="14"/>
                <w:szCs w:val="14"/>
              </w:rPr>
              <w:t>I090000440-403</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4370C1A"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#2</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4ED7E410" w14:textId="77777777" w:rsidR="00F27C67" w:rsidRPr="009E2FF4" w:rsidRDefault="00F27C67">
            <w:pPr>
              <w:rPr>
                <w:rFonts w:ascii="Calibri" w:hAnsi="Calibri" w:cs="Calibri"/>
                <w:sz w:val="14"/>
                <w:szCs w:val="14"/>
              </w:rPr>
            </w:pPr>
            <w:r w:rsidRPr="009E2FF4">
              <w:rPr>
                <w:rFonts w:ascii="Calibri" w:hAnsi="Calibri" w:cs="Calibri"/>
                <w:sz w:val="14"/>
                <w:szCs w:val="14"/>
              </w:rPr>
              <w:t>C.S.U. MIGUEL ALEMÁN</w:t>
            </w:r>
          </w:p>
        </w:tc>
      </w:tr>
      <w:tr w:rsidR="009E2FF4" w:rsidRPr="009E2FF4" w14:paraId="4AF7F324"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96704C6"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415</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02EE697" w14:textId="77777777" w:rsidR="00F27C67" w:rsidRPr="009E2FF4" w:rsidRDefault="00F27C67">
            <w:pPr>
              <w:rPr>
                <w:rFonts w:ascii="Calibri" w:hAnsi="Calibri" w:cs="Calibri"/>
                <w:sz w:val="14"/>
                <w:szCs w:val="14"/>
              </w:rPr>
            </w:pPr>
            <w:r w:rsidRPr="009E2FF4">
              <w:rPr>
                <w:rFonts w:ascii="Calibri" w:hAnsi="Calibri" w:cs="Calibri"/>
                <w:sz w:val="14"/>
                <w:szCs w:val="14"/>
              </w:rPr>
              <w:t>EQUIPO DE RAYOS X</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250ED59" w14:textId="77777777" w:rsidR="00F27C67" w:rsidRPr="009E2FF4" w:rsidRDefault="00F27C67">
            <w:pPr>
              <w:rPr>
                <w:rFonts w:ascii="Calibri" w:hAnsi="Calibri" w:cs="Calibri"/>
                <w:sz w:val="14"/>
                <w:szCs w:val="14"/>
              </w:rPr>
            </w:pPr>
            <w:r w:rsidRPr="009E2FF4">
              <w:rPr>
                <w:rFonts w:ascii="Calibri" w:hAnsi="Calibri" w:cs="Calibri"/>
                <w:sz w:val="14"/>
                <w:szCs w:val="14"/>
              </w:rPr>
              <w:t>CORAMEX</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5AE358A" w14:textId="77777777" w:rsidR="00F27C67" w:rsidRPr="009E2FF4" w:rsidRDefault="00F27C67">
            <w:pPr>
              <w:rPr>
                <w:rFonts w:ascii="Calibri" w:hAnsi="Calibri" w:cs="Calibri"/>
                <w:sz w:val="14"/>
                <w:szCs w:val="14"/>
              </w:rPr>
            </w:pPr>
            <w:r w:rsidRPr="009E2FF4">
              <w:rPr>
                <w:rFonts w:ascii="Calibri" w:hAnsi="Calibri" w:cs="Calibri"/>
                <w:sz w:val="14"/>
                <w:szCs w:val="14"/>
              </w:rPr>
              <w:t>70 PLUS-USV-MM 127</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748D089" w14:textId="77777777" w:rsidR="00F27C67" w:rsidRPr="009E2FF4" w:rsidRDefault="00F27C67">
            <w:pPr>
              <w:rPr>
                <w:rFonts w:ascii="Calibri" w:hAnsi="Calibri" w:cs="Calibri"/>
                <w:sz w:val="14"/>
                <w:szCs w:val="14"/>
              </w:rPr>
            </w:pPr>
            <w:r w:rsidRPr="009E2FF4">
              <w:rPr>
                <w:rFonts w:ascii="Calibri" w:hAnsi="Calibri" w:cs="Calibri"/>
                <w:sz w:val="14"/>
                <w:szCs w:val="14"/>
              </w:rPr>
              <w:t>A28623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F751D11" w14:textId="77777777" w:rsidR="00F27C67" w:rsidRPr="009E2FF4" w:rsidRDefault="00F27C67">
            <w:pPr>
              <w:rPr>
                <w:rFonts w:ascii="Calibri" w:hAnsi="Calibri" w:cs="Calibri"/>
                <w:sz w:val="14"/>
                <w:szCs w:val="14"/>
              </w:rPr>
            </w:pPr>
            <w:r w:rsidRPr="009E2FF4">
              <w:rPr>
                <w:rFonts w:ascii="Calibri" w:hAnsi="Calibri" w:cs="Calibri"/>
                <w:sz w:val="14"/>
                <w:szCs w:val="14"/>
              </w:rPr>
              <w:t>I090000182-64</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AE8F46A"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#2</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25F534D1" w14:textId="77777777" w:rsidR="00F27C67" w:rsidRPr="009E2FF4" w:rsidRDefault="00F27C67">
            <w:pPr>
              <w:rPr>
                <w:rFonts w:ascii="Calibri" w:hAnsi="Calibri" w:cs="Calibri"/>
                <w:sz w:val="14"/>
                <w:szCs w:val="14"/>
              </w:rPr>
            </w:pPr>
            <w:r w:rsidRPr="009E2FF4">
              <w:rPr>
                <w:rFonts w:ascii="Calibri" w:hAnsi="Calibri" w:cs="Calibri"/>
                <w:sz w:val="14"/>
                <w:szCs w:val="14"/>
              </w:rPr>
              <w:t>C.S.U. MIGUEL ALEMÁN</w:t>
            </w:r>
          </w:p>
        </w:tc>
      </w:tr>
      <w:tr w:rsidR="009E2FF4" w:rsidRPr="009E2FF4" w14:paraId="350B49C6"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5379548"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416</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0669F88" w14:textId="77777777" w:rsidR="00F27C67" w:rsidRPr="009E2FF4" w:rsidRDefault="00F27C67">
            <w:pPr>
              <w:rPr>
                <w:rFonts w:ascii="Calibri" w:hAnsi="Calibri" w:cs="Calibri"/>
                <w:sz w:val="14"/>
                <w:szCs w:val="14"/>
              </w:rPr>
            </w:pPr>
            <w:r w:rsidRPr="009E2FF4">
              <w:rPr>
                <w:rFonts w:ascii="Calibri" w:hAnsi="Calibri" w:cs="Calibri"/>
                <w:sz w:val="14"/>
                <w:szCs w:val="14"/>
              </w:rPr>
              <w:t>COMPRESOR</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C02FCF8" w14:textId="77777777" w:rsidR="00F27C67" w:rsidRPr="009E2FF4" w:rsidRDefault="00F27C67">
            <w:pPr>
              <w:rPr>
                <w:rFonts w:ascii="Calibri" w:hAnsi="Calibri" w:cs="Calibri"/>
                <w:sz w:val="14"/>
                <w:szCs w:val="14"/>
              </w:rPr>
            </w:pPr>
            <w:r w:rsidRPr="009E2FF4">
              <w:rPr>
                <w:rFonts w:ascii="Calibri" w:hAnsi="Calibri" w:cs="Calibri"/>
                <w:sz w:val="14"/>
                <w:szCs w:val="14"/>
              </w:rPr>
              <w:t>S/M</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9AFAAC1" w14:textId="77777777" w:rsidR="00F27C67" w:rsidRPr="009E2FF4" w:rsidRDefault="00F27C67">
            <w:pPr>
              <w:rPr>
                <w:rFonts w:ascii="Calibri" w:hAnsi="Calibri" w:cs="Calibri"/>
                <w:sz w:val="14"/>
                <w:szCs w:val="14"/>
              </w:rPr>
            </w:pPr>
            <w:r w:rsidRPr="009E2FF4">
              <w:rPr>
                <w:rFonts w:ascii="Calibri" w:hAnsi="Calibri" w:cs="Calibri"/>
                <w:sz w:val="14"/>
                <w:szCs w:val="14"/>
              </w:rPr>
              <w:t>S/M</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336A732" w14:textId="77777777" w:rsidR="00F27C67" w:rsidRPr="009E2FF4" w:rsidRDefault="00F27C67">
            <w:pPr>
              <w:rPr>
                <w:rFonts w:ascii="Calibri" w:hAnsi="Calibri" w:cs="Calibri"/>
                <w:sz w:val="14"/>
                <w:szCs w:val="14"/>
              </w:rPr>
            </w:pPr>
            <w:r w:rsidRPr="009E2FF4">
              <w:rPr>
                <w:rFonts w:ascii="Calibri" w:hAnsi="Calibri" w:cs="Calibri"/>
                <w:sz w:val="14"/>
                <w:szCs w:val="14"/>
              </w:rPr>
              <w:t>S/N</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2B91762" w14:textId="77777777" w:rsidR="00F27C67" w:rsidRPr="009E2FF4" w:rsidRDefault="00F27C67">
            <w:pPr>
              <w:rPr>
                <w:rFonts w:ascii="Calibri" w:hAnsi="Calibri" w:cs="Calibri"/>
                <w:sz w:val="14"/>
                <w:szCs w:val="14"/>
              </w:rPr>
            </w:pPr>
            <w:r w:rsidRPr="009E2FF4">
              <w:rPr>
                <w:rFonts w:ascii="Calibri" w:hAnsi="Calibri" w:cs="Calibri"/>
                <w:sz w:val="14"/>
                <w:szCs w:val="14"/>
              </w:rPr>
              <w:t>I090906934-103</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1C2EBDC"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#2</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3DDF27EB" w14:textId="77777777" w:rsidR="00F27C67" w:rsidRPr="009E2FF4" w:rsidRDefault="00F27C67">
            <w:pPr>
              <w:rPr>
                <w:rFonts w:ascii="Calibri" w:hAnsi="Calibri" w:cs="Calibri"/>
                <w:sz w:val="14"/>
                <w:szCs w:val="14"/>
              </w:rPr>
            </w:pPr>
            <w:r w:rsidRPr="009E2FF4">
              <w:rPr>
                <w:rFonts w:ascii="Calibri" w:hAnsi="Calibri" w:cs="Calibri"/>
                <w:sz w:val="14"/>
                <w:szCs w:val="14"/>
              </w:rPr>
              <w:t>C.S.U. MIGUEL ALEMÁN</w:t>
            </w:r>
          </w:p>
        </w:tc>
      </w:tr>
      <w:tr w:rsidR="009E2FF4" w:rsidRPr="009E2FF4" w14:paraId="5F945D17"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D19FDE2"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417</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92D8F7C" w14:textId="77777777" w:rsidR="00F27C67" w:rsidRPr="009E2FF4" w:rsidRDefault="00F27C67">
            <w:pPr>
              <w:rPr>
                <w:rFonts w:ascii="Calibri" w:hAnsi="Calibri" w:cs="Calibri"/>
                <w:sz w:val="14"/>
                <w:szCs w:val="14"/>
              </w:rPr>
            </w:pPr>
            <w:r w:rsidRPr="009E2FF4">
              <w:rPr>
                <w:rFonts w:ascii="Calibri" w:hAnsi="Calibri" w:cs="Calibri"/>
                <w:sz w:val="14"/>
                <w:szCs w:val="14"/>
              </w:rPr>
              <w:t>PIEZA DE MANO DE ALTA VELOCIDAD</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3E64D5C" w14:textId="77777777" w:rsidR="00F27C67" w:rsidRPr="009E2FF4" w:rsidRDefault="00F27C67">
            <w:pPr>
              <w:rPr>
                <w:rFonts w:ascii="Calibri" w:hAnsi="Calibri" w:cs="Calibri"/>
                <w:sz w:val="14"/>
                <w:szCs w:val="14"/>
              </w:rPr>
            </w:pPr>
            <w:r w:rsidRPr="009E2FF4">
              <w:rPr>
                <w:rFonts w:ascii="Calibri" w:hAnsi="Calibri" w:cs="Calibri"/>
                <w:sz w:val="14"/>
                <w:szCs w:val="14"/>
              </w:rPr>
              <w:t>MEDYDENTAL</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5327692" w14:textId="77777777" w:rsidR="00F27C67" w:rsidRPr="009E2FF4" w:rsidRDefault="00F27C67">
            <w:pPr>
              <w:rPr>
                <w:rFonts w:ascii="Calibri" w:hAnsi="Calibri" w:cs="Calibri"/>
                <w:sz w:val="14"/>
                <w:szCs w:val="14"/>
              </w:rPr>
            </w:pPr>
            <w:r w:rsidRPr="009E2FF4">
              <w:rPr>
                <w:rFonts w:ascii="Calibri" w:hAnsi="Calibri" w:cs="Calibri"/>
                <w:sz w:val="14"/>
                <w:szCs w:val="14"/>
              </w:rPr>
              <w:t>S/M</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BFBA911" w14:textId="77777777" w:rsidR="00F27C67" w:rsidRPr="009E2FF4" w:rsidRDefault="00F27C67">
            <w:pPr>
              <w:rPr>
                <w:rFonts w:ascii="Calibri" w:hAnsi="Calibri" w:cs="Calibri"/>
                <w:sz w:val="14"/>
                <w:szCs w:val="14"/>
              </w:rPr>
            </w:pPr>
            <w:r w:rsidRPr="009E2FF4">
              <w:rPr>
                <w:rFonts w:ascii="Calibri" w:hAnsi="Calibri" w:cs="Calibri"/>
                <w:sz w:val="14"/>
                <w:szCs w:val="14"/>
              </w:rPr>
              <w:t>160609607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091A57A" w14:textId="77777777" w:rsidR="00F27C67" w:rsidRPr="009E2FF4" w:rsidRDefault="00F27C67">
            <w:pPr>
              <w:rPr>
                <w:rFonts w:ascii="Calibri" w:hAnsi="Calibri" w:cs="Calibri"/>
                <w:sz w:val="14"/>
                <w:szCs w:val="14"/>
              </w:rPr>
            </w:pPr>
            <w:r w:rsidRPr="009E2FF4">
              <w:rPr>
                <w:rFonts w:ascii="Calibri" w:hAnsi="Calibri" w:cs="Calibri"/>
                <w:sz w:val="14"/>
                <w:szCs w:val="14"/>
              </w:rPr>
              <w:t>I090001062-1820</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E860AEA"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#2</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775DABCA" w14:textId="77777777" w:rsidR="00F27C67" w:rsidRPr="009E2FF4" w:rsidRDefault="00F27C67">
            <w:pPr>
              <w:rPr>
                <w:rFonts w:ascii="Calibri" w:hAnsi="Calibri" w:cs="Calibri"/>
                <w:sz w:val="14"/>
                <w:szCs w:val="14"/>
              </w:rPr>
            </w:pPr>
            <w:r w:rsidRPr="009E2FF4">
              <w:rPr>
                <w:rFonts w:ascii="Calibri" w:hAnsi="Calibri" w:cs="Calibri"/>
                <w:sz w:val="14"/>
                <w:szCs w:val="14"/>
              </w:rPr>
              <w:t>C.S.U. MIGUEL ALEMÁN</w:t>
            </w:r>
          </w:p>
        </w:tc>
      </w:tr>
      <w:tr w:rsidR="009E2FF4" w:rsidRPr="009E2FF4" w14:paraId="34BF882D"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9C42D2C"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418</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605C773" w14:textId="77777777" w:rsidR="00F27C67" w:rsidRPr="009E2FF4" w:rsidRDefault="00F27C67">
            <w:pPr>
              <w:rPr>
                <w:rFonts w:ascii="Calibri" w:hAnsi="Calibri" w:cs="Calibri"/>
                <w:sz w:val="14"/>
                <w:szCs w:val="14"/>
              </w:rPr>
            </w:pPr>
            <w:r w:rsidRPr="009E2FF4">
              <w:rPr>
                <w:rFonts w:ascii="Calibri" w:hAnsi="Calibri" w:cs="Calibri"/>
                <w:sz w:val="14"/>
                <w:szCs w:val="14"/>
              </w:rPr>
              <w:t>PIEZA DE MANO DE BAJA VELOCIDAD</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6C17825" w14:textId="77777777" w:rsidR="00F27C67" w:rsidRPr="009E2FF4" w:rsidRDefault="00F27C67">
            <w:pPr>
              <w:rPr>
                <w:rFonts w:ascii="Calibri" w:hAnsi="Calibri" w:cs="Calibri"/>
                <w:sz w:val="14"/>
                <w:szCs w:val="14"/>
              </w:rPr>
            </w:pPr>
            <w:r w:rsidRPr="009E2FF4">
              <w:rPr>
                <w:rFonts w:ascii="Calibri" w:hAnsi="Calibri" w:cs="Calibri"/>
                <w:sz w:val="14"/>
                <w:szCs w:val="14"/>
              </w:rPr>
              <w:t>BORGATTA</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72AF676" w14:textId="77777777" w:rsidR="00F27C67" w:rsidRPr="009E2FF4" w:rsidRDefault="00F27C67">
            <w:pPr>
              <w:rPr>
                <w:rFonts w:ascii="Calibri" w:hAnsi="Calibri" w:cs="Calibri"/>
                <w:sz w:val="14"/>
                <w:szCs w:val="14"/>
              </w:rPr>
            </w:pPr>
            <w:r w:rsidRPr="009E2FF4">
              <w:rPr>
                <w:rFonts w:ascii="Calibri" w:hAnsi="Calibri" w:cs="Calibri"/>
                <w:sz w:val="14"/>
                <w:szCs w:val="14"/>
              </w:rPr>
              <w:t>0-000-003A</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63DF09A" w14:textId="77777777" w:rsidR="00F27C67" w:rsidRPr="009E2FF4" w:rsidRDefault="00F27C67">
            <w:pPr>
              <w:rPr>
                <w:rFonts w:ascii="Calibri" w:hAnsi="Calibri" w:cs="Calibri"/>
                <w:sz w:val="14"/>
                <w:szCs w:val="14"/>
              </w:rPr>
            </w:pPr>
            <w:r w:rsidRPr="009E2FF4">
              <w:rPr>
                <w:rFonts w:ascii="Calibri" w:hAnsi="Calibri" w:cs="Calibri"/>
                <w:sz w:val="14"/>
                <w:szCs w:val="14"/>
              </w:rPr>
              <w:t>11084214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143EE5C" w14:textId="77777777" w:rsidR="00F27C67" w:rsidRPr="009E2FF4" w:rsidRDefault="00F27C67">
            <w:pPr>
              <w:rPr>
                <w:rFonts w:ascii="Calibri" w:hAnsi="Calibri" w:cs="Calibri"/>
                <w:sz w:val="14"/>
                <w:szCs w:val="14"/>
              </w:rPr>
            </w:pPr>
            <w:r w:rsidRPr="009E2FF4">
              <w:rPr>
                <w:rFonts w:ascii="Calibri" w:hAnsi="Calibri" w:cs="Calibri"/>
                <w:sz w:val="14"/>
                <w:szCs w:val="14"/>
              </w:rPr>
              <w:t>I090001062-1202</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61BEB8D"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#2</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28287FE7" w14:textId="77777777" w:rsidR="00F27C67" w:rsidRPr="009E2FF4" w:rsidRDefault="00F27C67">
            <w:pPr>
              <w:rPr>
                <w:rFonts w:ascii="Calibri" w:hAnsi="Calibri" w:cs="Calibri"/>
                <w:sz w:val="14"/>
                <w:szCs w:val="14"/>
              </w:rPr>
            </w:pPr>
            <w:r w:rsidRPr="009E2FF4">
              <w:rPr>
                <w:rFonts w:ascii="Calibri" w:hAnsi="Calibri" w:cs="Calibri"/>
                <w:sz w:val="14"/>
                <w:szCs w:val="14"/>
              </w:rPr>
              <w:t>C.S.U. MIGUEL ALEMÁN</w:t>
            </w:r>
          </w:p>
        </w:tc>
      </w:tr>
      <w:tr w:rsidR="009E2FF4" w:rsidRPr="009E2FF4" w14:paraId="54FC2DC0"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2D7F639"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419</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20DB450" w14:textId="77777777" w:rsidR="00F27C67" w:rsidRPr="009E2FF4" w:rsidRDefault="00F27C67">
            <w:pPr>
              <w:rPr>
                <w:rFonts w:ascii="Calibri" w:hAnsi="Calibri" w:cs="Calibri"/>
                <w:sz w:val="14"/>
                <w:szCs w:val="14"/>
              </w:rPr>
            </w:pPr>
            <w:r w:rsidRPr="009E2FF4">
              <w:rPr>
                <w:rFonts w:ascii="Calibri" w:hAnsi="Calibri" w:cs="Calibri"/>
                <w:sz w:val="14"/>
                <w:szCs w:val="14"/>
              </w:rPr>
              <w:t>AUTOCLAVE</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2CB1F1B" w14:textId="77777777" w:rsidR="00F27C67" w:rsidRPr="009E2FF4" w:rsidRDefault="00F27C67">
            <w:pPr>
              <w:rPr>
                <w:rFonts w:ascii="Calibri" w:hAnsi="Calibri" w:cs="Calibri"/>
                <w:sz w:val="14"/>
                <w:szCs w:val="14"/>
              </w:rPr>
            </w:pPr>
            <w:proofErr w:type="spellStart"/>
            <w:r w:rsidRPr="009E2FF4">
              <w:rPr>
                <w:rFonts w:ascii="Calibri" w:hAnsi="Calibri" w:cs="Calibri"/>
                <w:sz w:val="14"/>
                <w:szCs w:val="14"/>
              </w:rPr>
              <w:t>Midmark</w:t>
            </w:r>
            <w:proofErr w:type="spellEnd"/>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5751192" w14:textId="77777777" w:rsidR="00F27C67" w:rsidRPr="009E2FF4" w:rsidRDefault="00F27C67">
            <w:pPr>
              <w:rPr>
                <w:rFonts w:ascii="Calibri" w:hAnsi="Calibri" w:cs="Calibri"/>
                <w:sz w:val="14"/>
                <w:szCs w:val="14"/>
              </w:rPr>
            </w:pPr>
            <w:r w:rsidRPr="009E2FF4">
              <w:rPr>
                <w:rFonts w:ascii="Calibri" w:hAnsi="Calibri" w:cs="Calibri"/>
                <w:sz w:val="14"/>
                <w:szCs w:val="14"/>
              </w:rPr>
              <w:t>M9D</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72FE1D0" w14:textId="77777777" w:rsidR="00F27C67" w:rsidRPr="009E2FF4" w:rsidRDefault="00F27C67">
            <w:pPr>
              <w:rPr>
                <w:rFonts w:ascii="Calibri" w:hAnsi="Calibri" w:cs="Calibri"/>
                <w:sz w:val="14"/>
                <w:szCs w:val="14"/>
              </w:rPr>
            </w:pPr>
            <w:r w:rsidRPr="009E2FF4">
              <w:rPr>
                <w:rFonts w:ascii="Calibri" w:hAnsi="Calibri" w:cs="Calibri"/>
                <w:sz w:val="14"/>
                <w:szCs w:val="14"/>
              </w:rPr>
              <w:t>VI1263885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2F6B5E3" w14:textId="77777777" w:rsidR="00F27C67" w:rsidRPr="009E2FF4" w:rsidRDefault="00F27C67">
            <w:pPr>
              <w:rPr>
                <w:rFonts w:ascii="Calibri" w:hAnsi="Calibri" w:cs="Calibri"/>
                <w:sz w:val="14"/>
                <w:szCs w:val="14"/>
              </w:rPr>
            </w:pPr>
            <w:r w:rsidRPr="009E2FF4">
              <w:rPr>
                <w:rFonts w:ascii="Calibri" w:hAnsi="Calibri" w:cs="Calibri"/>
                <w:sz w:val="14"/>
                <w:szCs w:val="14"/>
              </w:rPr>
              <w:t>I060200282-483</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DACB0B1"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#2</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35032701" w14:textId="77777777" w:rsidR="00F27C67" w:rsidRPr="009E2FF4" w:rsidRDefault="00F27C67">
            <w:pPr>
              <w:rPr>
                <w:rFonts w:ascii="Calibri" w:hAnsi="Calibri" w:cs="Calibri"/>
                <w:sz w:val="14"/>
                <w:szCs w:val="14"/>
              </w:rPr>
            </w:pPr>
            <w:r w:rsidRPr="009E2FF4">
              <w:rPr>
                <w:rFonts w:ascii="Calibri" w:hAnsi="Calibri" w:cs="Calibri"/>
                <w:sz w:val="14"/>
                <w:szCs w:val="14"/>
              </w:rPr>
              <w:t>C.S.U. MIGUEL ALEMÁN</w:t>
            </w:r>
          </w:p>
        </w:tc>
      </w:tr>
      <w:tr w:rsidR="009E2FF4" w:rsidRPr="009E2FF4" w14:paraId="06F44CC1"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973F72A"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420</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0DDECFD" w14:textId="77777777" w:rsidR="00F27C67" w:rsidRPr="009E2FF4" w:rsidRDefault="00F27C67">
            <w:pPr>
              <w:rPr>
                <w:rFonts w:ascii="Calibri" w:hAnsi="Calibri" w:cs="Calibri"/>
                <w:sz w:val="14"/>
                <w:szCs w:val="14"/>
              </w:rPr>
            </w:pPr>
            <w:r w:rsidRPr="009E2FF4">
              <w:rPr>
                <w:rFonts w:ascii="Calibri" w:hAnsi="Calibri" w:cs="Calibri"/>
                <w:sz w:val="14"/>
                <w:szCs w:val="14"/>
              </w:rPr>
              <w:t>LAMPARA DE RESINAS</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CD95A82" w14:textId="77777777" w:rsidR="00F27C67" w:rsidRPr="009E2FF4" w:rsidRDefault="00F27C67">
            <w:pPr>
              <w:rPr>
                <w:rFonts w:ascii="Calibri" w:hAnsi="Calibri" w:cs="Calibri"/>
                <w:sz w:val="14"/>
                <w:szCs w:val="14"/>
              </w:rPr>
            </w:pPr>
            <w:r w:rsidRPr="009E2FF4">
              <w:rPr>
                <w:rFonts w:ascii="Calibri" w:hAnsi="Calibri" w:cs="Calibri"/>
                <w:sz w:val="14"/>
                <w:szCs w:val="14"/>
              </w:rPr>
              <w:t>COLTENE WHALADENT</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9721AB3" w14:textId="77777777" w:rsidR="00F27C67" w:rsidRPr="009E2FF4" w:rsidRDefault="00F27C67">
            <w:pPr>
              <w:rPr>
                <w:rFonts w:ascii="Calibri" w:hAnsi="Calibri" w:cs="Calibri"/>
                <w:sz w:val="14"/>
                <w:szCs w:val="14"/>
              </w:rPr>
            </w:pPr>
            <w:r w:rsidRPr="009E2FF4">
              <w:rPr>
                <w:rFonts w:ascii="Calibri" w:hAnsi="Calibri" w:cs="Calibri"/>
                <w:sz w:val="14"/>
                <w:szCs w:val="14"/>
              </w:rPr>
              <w:t>COTOLUX LED</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9770709" w14:textId="77777777" w:rsidR="00F27C67" w:rsidRPr="009E2FF4" w:rsidRDefault="00F27C67">
            <w:pPr>
              <w:rPr>
                <w:rFonts w:ascii="Calibri" w:hAnsi="Calibri" w:cs="Calibri"/>
                <w:sz w:val="14"/>
                <w:szCs w:val="14"/>
              </w:rPr>
            </w:pPr>
            <w:r w:rsidRPr="009E2FF4">
              <w:rPr>
                <w:rFonts w:ascii="Calibri" w:hAnsi="Calibri" w:cs="Calibri"/>
                <w:sz w:val="14"/>
                <w:szCs w:val="14"/>
              </w:rPr>
              <w:t>131200545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655E573" w14:textId="77777777" w:rsidR="00F27C67" w:rsidRPr="009E2FF4" w:rsidRDefault="00F27C67">
            <w:pPr>
              <w:rPr>
                <w:rFonts w:ascii="Calibri" w:hAnsi="Calibri" w:cs="Calibri"/>
                <w:sz w:val="14"/>
                <w:szCs w:val="14"/>
              </w:rPr>
            </w:pPr>
            <w:r w:rsidRPr="009E2FF4">
              <w:rPr>
                <w:rFonts w:ascii="Calibri" w:hAnsi="Calibri" w:cs="Calibri"/>
                <w:sz w:val="14"/>
                <w:szCs w:val="14"/>
              </w:rPr>
              <w:t>I090941392-190</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85025F2"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#2</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35CCA575" w14:textId="77777777" w:rsidR="00F27C67" w:rsidRPr="009E2FF4" w:rsidRDefault="00F27C67">
            <w:pPr>
              <w:rPr>
                <w:rFonts w:ascii="Calibri" w:hAnsi="Calibri" w:cs="Calibri"/>
                <w:sz w:val="14"/>
                <w:szCs w:val="14"/>
              </w:rPr>
            </w:pPr>
            <w:r w:rsidRPr="009E2FF4">
              <w:rPr>
                <w:rFonts w:ascii="Calibri" w:hAnsi="Calibri" w:cs="Calibri"/>
                <w:sz w:val="14"/>
                <w:szCs w:val="14"/>
              </w:rPr>
              <w:t>C.S.U. MIGUEL ALEMÁN</w:t>
            </w:r>
          </w:p>
        </w:tc>
      </w:tr>
      <w:tr w:rsidR="009E2FF4" w:rsidRPr="009E2FF4" w14:paraId="0020FCD0"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5313405"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421</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BA58E97" w14:textId="77777777" w:rsidR="00F27C67" w:rsidRPr="009E2FF4" w:rsidRDefault="00F27C67">
            <w:pPr>
              <w:rPr>
                <w:rFonts w:ascii="Calibri" w:hAnsi="Calibri" w:cs="Calibri"/>
                <w:sz w:val="14"/>
                <w:szCs w:val="14"/>
              </w:rPr>
            </w:pPr>
            <w:r w:rsidRPr="009E2FF4">
              <w:rPr>
                <w:rFonts w:ascii="Calibri" w:hAnsi="Calibri" w:cs="Calibri"/>
                <w:sz w:val="14"/>
                <w:szCs w:val="14"/>
              </w:rPr>
              <w:t>UNIDAD DENTAL</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95C0A7B" w14:textId="77777777" w:rsidR="00F27C67" w:rsidRPr="009E2FF4" w:rsidRDefault="00F27C67">
            <w:pPr>
              <w:rPr>
                <w:rFonts w:ascii="Calibri" w:hAnsi="Calibri" w:cs="Calibri"/>
                <w:sz w:val="14"/>
                <w:szCs w:val="14"/>
              </w:rPr>
            </w:pPr>
            <w:r w:rsidRPr="009E2FF4">
              <w:rPr>
                <w:rFonts w:ascii="Calibri" w:hAnsi="Calibri" w:cs="Calibri"/>
                <w:sz w:val="14"/>
                <w:szCs w:val="14"/>
              </w:rPr>
              <w:t>GNATUS</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B0AB912" w14:textId="77777777" w:rsidR="00F27C67" w:rsidRPr="009E2FF4" w:rsidRDefault="00F27C67">
            <w:pPr>
              <w:rPr>
                <w:rFonts w:ascii="Calibri" w:hAnsi="Calibri" w:cs="Calibri"/>
                <w:sz w:val="14"/>
                <w:szCs w:val="14"/>
              </w:rPr>
            </w:pPr>
            <w:r w:rsidRPr="009E2FF4">
              <w:rPr>
                <w:rFonts w:ascii="Calibri" w:hAnsi="Calibri" w:cs="Calibri"/>
                <w:sz w:val="14"/>
                <w:szCs w:val="14"/>
              </w:rPr>
              <w:t>SIMPLEX</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56ABDB5" w14:textId="77777777" w:rsidR="00F27C67" w:rsidRPr="009E2FF4" w:rsidRDefault="00F27C67">
            <w:pPr>
              <w:rPr>
                <w:rFonts w:ascii="Calibri" w:hAnsi="Calibri" w:cs="Calibri"/>
                <w:sz w:val="14"/>
                <w:szCs w:val="14"/>
              </w:rPr>
            </w:pPr>
            <w:r w:rsidRPr="009E2FF4">
              <w:rPr>
                <w:rFonts w:ascii="Calibri" w:hAnsi="Calibri" w:cs="Calibri"/>
                <w:sz w:val="14"/>
                <w:szCs w:val="14"/>
              </w:rPr>
              <w:t>4155926005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AFC9E3E" w14:textId="77777777" w:rsidR="00F27C67" w:rsidRPr="009E2FF4" w:rsidRDefault="00F27C67">
            <w:pPr>
              <w:rPr>
                <w:rFonts w:ascii="Calibri" w:hAnsi="Calibri" w:cs="Calibri"/>
                <w:sz w:val="14"/>
                <w:szCs w:val="14"/>
              </w:rPr>
            </w:pPr>
            <w:r w:rsidRPr="009E2FF4">
              <w:rPr>
                <w:rFonts w:ascii="Calibri" w:hAnsi="Calibri" w:cs="Calibri"/>
                <w:sz w:val="14"/>
                <w:szCs w:val="14"/>
              </w:rPr>
              <w:t>I090000440-177</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84FBA64"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#2</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35AE708F" w14:textId="77777777" w:rsidR="00F27C67" w:rsidRPr="009E2FF4" w:rsidRDefault="00F27C67">
            <w:pPr>
              <w:rPr>
                <w:rFonts w:ascii="Calibri" w:hAnsi="Calibri" w:cs="Calibri"/>
                <w:sz w:val="14"/>
                <w:szCs w:val="14"/>
              </w:rPr>
            </w:pPr>
            <w:r w:rsidRPr="009E2FF4">
              <w:rPr>
                <w:rFonts w:ascii="Calibri" w:hAnsi="Calibri" w:cs="Calibri"/>
                <w:sz w:val="14"/>
                <w:szCs w:val="14"/>
              </w:rPr>
              <w:t>C.S. Fomerrey 30</w:t>
            </w:r>
          </w:p>
        </w:tc>
      </w:tr>
      <w:tr w:rsidR="009E2FF4" w:rsidRPr="009E2FF4" w14:paraId="7A3101D3"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C8F6965"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422</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4CAF326" w14:textId="77777777" w:rsidR="00F27C67" w:rsidRPr="009E2FF4" w:rsidRDefault="00F27C67">
            <w:pPr>
              <w:rPr>
                <w:rFonts w:ascii="Calibri" w:hAnsi="Calibri" w:cs="Calibri"/>
                <w:sz w:val="14"/>
                <w:szCs w:val="14"/>
              </w:rPr>
            </w:pPr>
            <w:r w:rsidRPr="009E2FF4">
              <w:rPr>
                <w:rFonts w:ascii="Calibri" w:hAnsi="Calibri" w:cs="Calibri"/>
                <w:sz w:val="14"/>
                <w:szCs w:val="14"/>
              </w:rPr>
              <w:t>EQUIPO DE RAYOS X</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8DEEE82" w14:textId="77777777" w:rsidR="00F27C67" w:rsidRPr="009E2FF4" w:rsidRDefault="00F27C67">
            <w:pPr>
              <w:rPr>
                <w:rFonts w:ascii="Calibri" w:hAnsi="Calibri" w:cs="Calibri"/>
                <w:sz w:val="14"/>
                <w:szCs w:val="14"/>
              </w:rPr>
            </w:pPr>
            <w:r w:rsidRPr="009E2FF4">
              <w:rPr>
                <w:rFonts w:ascii="Calibri" w:hAnsi="Calibri" w:cs="Calibri"/>
                <w:sz w:val="14"/>
                <w:szCs w:val="14"/>
              </w:rPr>
              <w:t>CORIX PLUS</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B70C992" w14:textId="77777777" w:rsidR="00F27C67" w:rsidRPr="009E2FF4" w:rsidRDefault="00F27C67">
            <w:pPr>
              <w:rPr>
                <w:rFonts w:ascii="Calibri" w:hAnsi="Calibri" w:cs="Calibri"/>
                <w:sz w:val="14"/>
                <w:szCs w:val="14"/>
              </w:rPr>
            </w:pPr>
            <w:r w:rsidRPr="009E2FF4">
              <w:rPr>
                <w:rFonts w:ascii="Calibri" w:hAnsi="Calibri" w:cs="Calibri"/>
                <w:sz w:val="14"/>
                <w:szCs w:val="14"/>
              </w:rPr>
              <w:t>S/M</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0F19F70" w14:textId="77777777" w:rsidR="00F27C67" w:rsidRPr="009E2FF4" w:rsidRDefault="00F27C67">
            <w:pPr>
              <w:rPr>
                <w:rFonts w:ascii="Calibri" w:hAnsi="Calibri" w:cs="Calibri"/>
                <w:sz w:val="14"/>
                <w:szCs w:val="14"/>
              </w:rPr>
            </w:pPr>
            <w:r w:rsidRPr="009E2FF4">
              <w:rPr>
                <w:rFonts w:ascii="Calibri" w:hAnsi="Calibri" w:cs="Calibri"/>
                <w:sz w:val="14"/>
                <w:szCs w:val="14"/>
              </w:rPr>
              <w:t>6163/1102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07E4468" w14:textId="77777777" w:rsidR="00F27C67" w:rsidRPr="009E2FF4" w:rsidRDefault="00F27C67">
            <w:pPr>
              <w:rPr>
                <w:rFonts w:ascii="Calibri" w:hAnsi="Calibri" w:cs="Calibri"/>
                <w:sz w:val="14"/>
                <w:szCs w:val="14"/>
              </w:rPr>
            </w:pPr>
            <w:r w:rsidRPr="009E2FF4">
              <w:rPr>
                <w:rFonts w:ascii="Calibri" w:hAnsi="Calibri" w:cs="Calibri"/>
                <w:sz w:val="14"/>
                <w:szCs w:val="14"/>
              </w:rPr>
              <w:t>I090000446-39</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71336E1"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#2</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572D26A9" w14:textId="77777777" w:rsidR="00F27C67" w:rsidRPr="009E2FF4" w:rsidRDefault="00F27C67">
            <w:pPr>
              <w:rPr>
                <w:rFonts w:ascii="Calibri" w:hAnsi="Calibri" w:cs="Calibri"/>
                <w:sz w:val="14"/>
                <w:szCs w:val="14"/>
              </w:rPr>
            </w:pPr>
            <w:r w:rsidRPr="009E2FF4">
              <w:rPr>
                <w:rFonts w:ascii="Calibri" w:hAnsi="Calibri" w:cs="Calibri"/>
                <w:sz w:val="14"/>
                <w:szCs w:val="14"/>
              </w:rPr>
              <w:t>C.S. Fomerrey 30</w:t>
            </w:r>
          </w:p>
        </w:tc>
      </w:tr>
      <w:tr w:rsidR="009E2FF4" w:rsidRPr="009E2FF4" w14:paraId="70C9D896"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51FF317"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423</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5BD8182" w14:textId="77777777" w:rsidR="00F27C67" w:rsidRPr="009E2FF4" w:rsidRDefault="00F27C67">
            <w:pPr>
              <w:rPr>
                <w:rFonts w:ascii="Calibri" w:hAnsi="Calibri" w:cs="Calibri"/>
                <w:sz w:val="14"/>
                <w:szCs w:val="14"/>
              </w:rPr>
            </w:pPr>
            <w:r w:rsidRPr="009E2FF4">
              <w:rPr>
                <w:rFonts w:ascii="Calibri" w:hAnsi="Calibri" w:cs="Calibri"/>
                <w:sz w:val="14"/>
                <w:szCs w:val="14"/>
              </w:rPr>
              <w:t>COMPRESOR</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21E555C" w14:textId="77777777" w:rsidR="00F27C67" w:rsidRPr="009E2FF4" w:rsidRDefault="00F27C67">
            <w:pPr>
              <w:rPr>
                <w:rFonts w:ascii="Calibri" w:hAnsi="Calibri" w:cs="Calibri"/>
                <w:sz w:val="14"/>
                <w:szCs w:val="14"/>
              </w:rPr>
            </w:pPr>
            <w:r w:rsidRPr="009E2FF4">
              <w:rPr>
                <w:rFonts w:ascii="Calibri" w:hAnsi="Calibri" w:cs="Calibri"/>
                <w:sz w:val="14"/>
                <w:szCs w:val="14"/>
              </w:rPr>
              <w:t>ROJAS DENT</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0BD6B15" w14:textId="77777777" w:rsidR="00F27C67" w:rsidRPr="009E2FF4" w:rsidRDefault="00F27C67">
            <w:pPr>
              <w:rPr>
                <w:rFonts w:ascii="Calibri" w:hAnsi="Calibri" w:cs="Calibri"/>
                <w:sz w:val="14"/>
                <w:szCs w:val="14"/>
              </w:rPr>
            </w:pPr>
            <w:r w:rsidRPr="009E2FF4">
              <w:rPr>
                <w:rFonts w:ascii="Calibri" w:hAnsi="Calibri" w:cs="Calibri"/>
                <w:sz w:val="14"/>
                <w:szCs w:val="14"/>
              </w:rPr>
              <w:t>TIORENE</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DC1FB77" w14:textId="77777777" w:rsidR="00F27C67" w:rsidRPr="009E2FF4" w:rsidRDefault="00F27C67">
            <w:pPr>
              <w:rPr>
                <w:rFonts w:ascii="Calibri" w:hAnsi="Calibri" w:cs="Calibri"/>
                <w:sz w:val="14"/>
                <w:szCs w:val="14"/>
              </w:rPr>
            </w:pPr>
            <w:r w:rsidRPr="009E2FF4">
              <w:rPr>
                <w:rFonts w:ascii="Calibri" w:hAnsi="Calibri" w:cs="Calibri"/>
                <w:sz w:val="14"/>
                <w:szCs w:val="14"/>
              </w:rPr>
              <w:t>RD-6563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5D8F837" w14:textId="77777777" w:rsidR="00F27C67" w:rsidRPr="009E2FF4" w:rsidRDefault="00F27C67">
            <w:pPr>
              <w:rPr>
                <w:rFonts w:ascii="Calibri" w:hAnsi="Calibri" w:cs="Calibri"/>
                <w:sz w:val="14"/>
                <w:szCs w:val="14"/>
              </w:rPr>
            </w:pPr>
            <w:r w:rsidRPr="009E2FF4">
              <w:rPr>
                <w:rFonts w:ascii="Calibri" w:hAnsi="Calibri" w:cs="Calibri"/>
                <w:sz w:val="14"/>
                <w:szCs w:val="14"/>
              </w:rPr>
              <w:t>I090000440-379</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FB75D14"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#2</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587A8EEC" w14:textId="77777777" w:rsidR="00F27C67" w:rsidRPr="009E2FF4" w:rsidRDefault="00F27C67">
            <w:pPr>
              <w:rPr>
                <w:rFonts w:ascii="Calibri" w:hAnsi="Calibri" w:cs="Calibri"/>
                <w:sz w:val="14"/>
                <w:szCs w:val="14"/>
              </w:rPr>
            </w:pPr>
            <w:r w:rsidRPr="009E2FF4">
              <w:rPr>
                <w:rFonts w:ascii="Calibri" w:hAnsi="Calibri" w:cs="Calibri"/>
                <w:sz w:val="14"/>
                <w:szCs w:val="14"/>
              </w:rPr>
              <w:t>C.S. Fomerrey 30</w:t>
            </w:r>
          </w:p>
        </w:tc>
      </w:tr>
      <w:tr w:rsidR="009E2FF4" w:rsidRPr="009E2FF4" w14:paraId="3A2EEBA2"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A86DF11"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424</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3284A4B" w14:textId="77777777" w:rsidR="00F27C67" w:rsidRPr="009E2FF4" w:rsidRDefault="00F27C67">
            <w:pPr>
              <w:rPr>
                <w:rFonts w:ascii="Calibri" w:hAnsi="Calibri" w:cs="Calibri"/>
                <w:sz w:val="14"/>
                <w:szCs w:val="14"/>
              </w:rPr>
            </w:pPr>
            <w:r w:rsidRPr="009E2FF4">
              <w:rPr>
                <w:rFonts w:ascii="Calibri" w:hAnsi="Calibri" w:cs="Calibri"/>
                <w:sz w:val="14"/>
                <w:szCs w:val="14"/>
              </w:rPr>
              <w:t>PIEZA DE MANO DE ALTA VELOCIDAD</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BB70525" w14:textId="77777777" w:rsidR="00F27C67" w:rsidRPr="009E2FF4" w:rsidRDefault="00F27C67">
            <w:pPr>
              <w:rPr>
                <w:rFonts w:ascii="Calibri" w:hAnsi="Calibri" w:cs="Calibri"/>
                <w:sz w:val="14"/>
                <w:szCs w:val="14"/>
              </w:rPr>
            </w:pPr>
            <w:r w:rsidRPr="009E2FF4">
              <w:rPr>
                <w:rFonts w:ascii="Calibri" w:hAnsi="Calibri" w:cs="Calibri"/>
                <w:sz w:val="14"/>
                <w:szCs w:val="14"/>
              </w:rPr>
              <w:t>STAR DENTAL</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74D5DD7" w14:textId="77777777" w:rsidR="00F27C67" w:rsidRPr="009E2FF4" w:rsidRDefault="00F27C67">
            <w:pPr>
              <w:rPr>
                <w:rFonts w:ascii="Calibri" w:hAnsi="Calibri" w:cs="Calibri"/>
                <w:sz w:val="14"/>
                <w:szCs w:val="14"/>
              </w:rPr>
            </w:pPr>
            <w:r w:rsidRPr="009E2FF4">
              <w:rPr>
                <w:rFonts w:ascii="Calibri" w:hAnsi="Calibri" w:cs="Calibri"/>
                <w:sz w:val="14"/>
                <w:szCs w:val="14"/>
              </w:rPr>
              <w:t>CONCENTRIX III</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E15F59F" w14:textId="77777777" w:rsidR="00F27C67" w:rsidRPr="009E2FF4" w:rsidRDefault="00F27C67">
            <w:pPr>
              <w:rPr>
                <w:rFonts w:ascii="Calibri" w:hAnsi="Calibri" w:cs="Calibri"/>
                <w:sz w:val="14"/>
                <w:szCs w:val="14"/>
              </w:rPr>
            </w:pPr>
            <w:r w:rsidRPr="009E2FF4">
              <w:rPr>
                <w:rFonts w:ascii="Calibri" w:hAnsi="Calibri" w:cs="Calibri"/>
                <w:sz w:val="14"/>
                <w:szCs w:val="14"/>
              </w:rPr>
              <w:t>AA01755Y1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B7C998C" w14:textId="77777777" w:rsidR="00F27C67" w:rsidRPr="009E2FF4" w:rsidRDefault="00F27C67">
            <w:pPr>
              <w:rPr>
                <w:rFonts w:ascii="Calibri" w:hAnsi="Calibri" w:cs="Calibri"/>
                <w:sz w:val="14"/>
                <w:szCs w:val="14"/>
              </w:rPr>
            </w:pPr>
            <w:r w:rsidRPr="009E2FF4">
              <w:rPr>
                <w:rFonts w:ascii="Calibri" w:hAnsi="Calibri" w:cs="Calibri"/>
                <w:sz w:val="14"/>
                <w:szCs w:val="14"/>
              </w:rPr>
              <w:t>I090001062-1302</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61B5FF6"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#2</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633D1A82" w14:textId="77777777" w:rsidR="00F27C67" w:rsidRPr="009E2FF4" w:rsidRDefault="00F27C67">
            <w:pPr>
              <w:rPr>
                <w:rFonts w:ascii="Calibri" w:hAnsi="Calibri" w:cs="Calibri"/>
                <w:sz w:val="14"/>
                <w:szCs w:val="14"/>
              </w:rPr>
            </w:pPr>
            <w:r w:rsidRPr="009E2FF4">
              <w:rPr>
                <w:rFonts w:ascii="Calibri" w:hAnsi="Calibri" w:cs="Calibri"/>
                <w:sz w:val="14"/>
                <w:szCs w:val="14"/>
              </w:rPr>
              <w:t>C.S. Fomerrey 30</w:t>
            </w:r>
          </w:p>
        </w:tc>
      </w:tr>
      <w:tr w:rsidR="009E2FF4" w:rsidRPr="009E2FF4" w14:paraId="5BA067FA"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51269BD"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425</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E6F40DE" w14:textId="77777777" w:rsidR="00F27C67" w:rsidRPr="009E2FF4" w:rsidRDefault="00F27C67">
            <w:pPr>
              <w:rPr>
                <w:rFonts w:ascii="Calibri" w:hAnsi="Calibri" w:cs="Calibri"/>
                <w:sz w:val="14"/>
                <w:szCs w:val="14"/>
              </w:rPr>
            </w:pPr>
            <w:r w:rsidRPr="009E2FF4">
              <w:rPr>
                <w:rFonts w:ascii="Calibri" w:hAnsi="Calibri" w:cs="Calibri"/>
                <w:sz w:val="14"/>
                <w:szCs w:val="14"/>
              </w:rPr>
              <w:t>PIEZA DE MANO DE BAJA VELOCIDAD</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D1849E2" w14:textId="77777777" w:rsidR="00F27C67" w:rsidRPr="009E2FF4" w:rsidRDefault="00F27C67">
            <w:pPr>
              <w:rPr>
                <w:rFonts w:ascii="Calibri" w:hAnsi="Calibri" w:cs="Calibri"/>
                <w:sz w:val="14"/>
                <w:szCs w:val="14"/>
              </w:rPr>
            </w:pPr>
            <w:r w:rsidRPr="009E2FF4">
              <w:rPr>
                <w:rFonts w:ascii="Calibri" w:hAnsi="Calibri" w:cs="Calibri"/>
                <w:sz w:val="14"/>
                <w:szCs w:val="14"/>
              </w:rPr>
              <w:t>TFZ</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7D736A6" w14:textId="77777777" w:rsidR="00F27C67" w:rsidRPr="009E2FF4" w:rsidRDefault="00F27C67">
            <w:pPr>
              <w:rPr>
                <w:rFonts w:ascii="Calibri" w:hAnsi="Calibri" w:cs="Calibri"/>
                <w:sz w:val="14"/>
                <w:szCs w:val="14"/>
              </w:rPr>
            </w:pPr>
            <w:r w:rsidRPr="009E2FF4">
              <w:rPr>
                <w:rFonts w:ascii="Calibri" w:hAnsi="Calibri" w:cs="Calibri"/>
                <w:sz w:val="14"/>
                <w:szCs w:val="14"/>
              </w:rPr>
              <w:t>S/M</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6584616" w14:textId="77777777" w:rsidR="00F27C67" w:rsidRPr="009E2FF4" w:rsidRDefault="00F27C67">
            <w:pPr>
              <w:rPr>
                <w:rFonts w:ascii="Calibri" w:hAnsi="Calibri" w:cs="Calibri"/>
                <w:sz w:val="14"/>
                <w:szCs w:val="14"/>
              </w:rPr>
            </w:pPr>
            <w:r w:rsidRPr="009E2FF4">
              <w:rPr>
                <w:rFonts w:ascii="Calibri" w:hAnsi="Calibri" w:cs="Calibri"/>
                <w:sz w:val="14"/>
                <w:szCs w:val="14"/>
              </w:rPr>
              <w:t>S/N</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3859447" w14:textId="77777777" w:rsidR="00F27C67" w:rsidRPr="009E2FF4" w:rsidRDefault="00F27C67">
            <w:pPr>
              <w:rPr>
                <w:rFonts w:ascii="Calibri" w:hAnsi="Calibri" w:cs="Calibri"/>
                <w:sz w:val="14"/>
                <w:szCs w:val="14"/>
              </w:rPr>
            </w:pPr>
            <w:r w:rsidRPr="009E2FF4">
              <w:rPr>
                <w:rFonts w:ascii="Calibri" w:hAnsi="Calibri" w:cs="Calibri"/>
                <w:sz w:val="14"/>
                <w:szCs w:val="14"/>
              </w:rPr>
              <w:t>I090001062-1752</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6966346"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#2</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326B5B75" w14:textId="77777777" w:rsidR="00F27C67" w:rsidRPr="009E2FF4" w:rsidRDefault="00F27C67">
            <w:pPr>
              <w:rPr>
                <w:rFonts w:ascii="Calibri" w:hAnsi="Calibri" w:cs="Calibri"/>
                <w:sz w:val="14"/>
                <w:szCs w:val="14"/>
              </w:rPr>
            </w:pPr>
            <w:r w:rsidRPr="009E2FF4">
              <w:rPr>
                <w:rFonts w:ascii="Calibri" w:hAnsi="Calibri" w:cs="Calibri"/>
                <w:sz w:val="14"/>
                <w:szCs w:val="14"/>
              </w:rPr>
              <w:t>C.S. Fomerrey 30</w:t>
            </w:r>
          </w:p>
        </w:tc>
      </w:tr>
      <w:tr w:rsidR="009E2FF4" w:rsidRPr="009E2FF4" w14:paraId="2537155F"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3C1BECF"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426</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AC1CEA3" w14:textId="77777777" w:rsidR="00F27C67" w:rsidRPr="009E2FF4" w:rsidRDefault="00F27C67">
            <w:pPr>
              <w:rPr>
                <w:rFonts w:ascii="Calibri" w:hAnsi="Calibri" w:cs="Calibri"/>
                <w:sz w:val="14"/>
                <w:szCs w:val="14"/>
              </w:rPr>
            </w:pPr>
            <w:r w:rsidRPr="009E2FF4">
              <w:rPr>
                <w:rFonts w:ascii="Calibri" w:hAnsi="Calibri" w:cs="Calibri"/>
                <w:sz w:val="14"/>
                <w:szCs w:val="14"/>
              </w:rPr>
              <w:t>AUTOCLAVE</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82108F9" w14:textId="77777777" w:rsidR="00F27C67" w:rsidRPr="009E2FF4" w:rsidRDefault="00F27C67">
            <w:pPr>
              <w:rPr>
                <w:rFonts w:ascii="Calibri" w:hAnsi="Calibri" w:cs="Calibri"/>
                <w:sz w:val="14"/>
                <w:szCs w:val="14"/>
              </w:rPr>
            </w:pPr>
            <w:r w:rsidRPr="009E2FF4">
              <w:rPr>
                <w:rFonts w:ascii="Calibri" w:hAnsi="Calibri" w:cs="Calibri"/>
                <w:sz w:val="14"/>
                <w:szCs w:val="14"/>
              </w:rPr>
              <w:t>MIDMARK</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662166B" w14:textId="77777777" w:rsidR="00F27C67" w:rsidRPr="009E2FF4" w:rsidRDefault="00F27C67">
            <w:pPr>
              <w:rPr>
                <w:rFonts w:ascii="Calibri" w:hAnsi="Calibri" w:cs="Calibri"/>
                <w:sz w:val="14"/>
                <w:szCs w:val="14"/>
              </w:rPr>
            </w:pPr>
            <w:r w:rsidRPr="009E2FF4">
              <w:rPr>
                <w:rFonts w:ascii="Calibri" w:hAnsi="Calibri" w:cs="Calibri"/>
                <w:sz w:val="14"/>
                <w:szCs w:val="14"/>
              </w:rPr>
              <w:t>M7-020</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C02D82C" w14:textId="77777777" w:rsidR="00F27C67" w:rsidRPr="009E2FF4" w:rsidRDefault="00F27C67">
            <w:pPr>
              <w:rPr>
                <w:rFonts w:ascii="Calibri" w:hAnsi="Calibri" w:cs="Calibri"/>
                <w:sz w:val="14"/>
                <w:szCs w:val="14"/>
              </w:rPr>
            </w:pPr>
            <w:r w:rsidRPr="009E2FF4">
              <w:rPr>
                <w:rFonts w:ascii="Calibri" w:hAnsi="Calibri" w:cs="Calibri"/>
                <w:sz w:val="14"/>
                <w:szCs w:val="14"/>
              </w:rPr>
              <w:t>V1034499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42BC688" w14:textId="77777777" w:rsidR="00F27C67" w:rsidRPr="009E2FF4" w:rsidRDefault="00F27C67">
            <w:pPr>
              <w:rPr>
                <w:rFonts w:ascii="Calibri" w:hAnsi="Calibri" w:cs="Calibri"/>
                <w:sz w:val="14"/>
                <w:szCs w:val="14"/>
              </w:rPr>
            </w:pPr>
            <w:r w:rsidRPr="009E2FF4">
              <w:rPr>
                <w:rFonts w:ascii="Calibri" w:hAnsi="Calibri" w:cs="Calibri"/>
                <w:sz w:val="14"/>
                <w:szCs w:val="14"/>
              </w:rPr>
              <w:t>I060200282-425</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E6C323C"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#2</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17D0180B" w14:textId="77777777" w:rsidR="00F27C67" w:rsidRPr="009E2FF4" w:rsidRDefault="00F27C67">
            <w:pPr>
              <w:rPr>
                <w:rFonts w:ascii="Calibri" w:hAnsi="Calibri" w:cs="Calibri"/>
                <w:sz w:val="14"/>
                <w:szCs w:val="14"/>
              </w:rPr>
            </w:pPr>
            <w:r w:rsidRPr="009E2FF4">
              <w:rPr>
                <w:rFonts w:ascii="Calibri" w:hAnsi="Calibri" w:cs="Calibri"/>
                <w:sz w:val="14"/>
                <w:szCs w:val="14"/>
              </w:rPr>
              <w:t>C.S. Fomerrey 30</w:t>
            </w:r>
          </w:p>
        </w:tc>
      </w:tr>
      <w:tr w:rsidR="009E2FF4" w:rsidRPr="009E2FF4" w14:paraId="13DC83C4"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D3B99E7"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427</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28C1C32" w14:textId="77777777" w:rsidR="00F27C67" w:rsidRPr="009E2FF4" w:rsidRDefault="00F27C67">
            <w:pPr>
              <w:rPr>
                <w:rFonts w:ascii="Calibri" w:hAnsi="Calibri" w:cs="Calibri"/>
                <w:sz w:val="14"/>
                <w:szCs w:val="14"/>
              </w:rPr>
            </w:pPr>
            <w:r w:rsidRPr="009E2FF4">
              <w:rPr>
                <w:rFonts w:ascii="Calibri" w:hAnsi="Calibri" w:cs="Calibri"/>
                <w:sz w:val="14"/>
                <w:szCs w:val="14"/>
              </w:rPr>
              <w:t>LAMPARA DE RESINAS</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4226582" w14:textId="77777777" w:rsidR="00F27C67" w:rsidRPr="009E2FF4" w:rsidRDefault="00F27C67">
            <w:pPr>
              <w:rPr>
                <w:rFonts w:ascii="Calibri" w:hAnsi="Calibri" w:cs="Calibri"/>
                <w:sz w:val="14"/>
                <w:szCs w:val="14"/>
              </w:rPr>
            </w:pPr>
            <w:r w:rsidRPr="009E2FF4">
              <w:rPr>
                <w:rFonts w:ascii="Calibri" w:hAnsi="Calibri" w:cs="Calibri"/>
                <w:sz w:val="14"/>
                <w:szCs w:val="14"/>
              </w:rPr>
              <w:t>S/M</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69D00AC" w14:textId="77777777" w:rsidR="00F27C67" w:rsidRPr="009E2FF4" w:rsidRDefault="00F27C67">
            <w:pPr>
              <w:rPr>
                <w:rFonts w:ascii="Calibri" w:hAnsi="Calibri" w:cs="Calibri"/>
                <w:sz w:val="14"/>
                <w:szCs w:val="14"/>
              </w:rPr>
            </w:pPr>
            <w:r w:rsidRPr="009E2FF4">
              <w:rPr>
                <w:rFonts w:ascii="Calibri" w:hAnsi="Calibri" w:cs="Calibri"/>
                <w:sz w:val="14"/>
                <w:szCs w:val="14"/>
              </w:rPr>
              <w:t>S/M</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02FAC2A" w14:textId="77777777" w:rsidR="00F27C67" w:rsidRPr="009E2FF4" w:rsidRDefault="00F27C67">
            <w:pPr>
              <w:rPr>
                <w:rFonts w:ascii="Calibri" w:hAnsi="Calibri" w:cs="Calibri"/>
                <w:sz w:val="14"/>
                <w:szCs w:val="14"/>
              </w:rPr>
            </w:pPr>
            <w:r w:rsidRPr="009E2FF4">
              <w:rPr>
                <w:rFonts w:ascii="Calibri" w:hAnsi="Calibri" w:cs="Calibri"/>
                <w:sz w:val="14"/>
                <w:szCs w:val="14"/>
              </w:rPr>
              <w:t>3017946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FEC8D65" w14:textId="77777777" w:rsidR="00F27C67" w:rsidRPr="009E2FF4" w:rsidRDefault="00F27C67">
            <w:pPr>
              <w:rPr>
                <w:rFonts w:ascii="Calibri" w:hAnsi="Calibri" w:cs="Calibri"/>
                <w:sz w:val="14"/>
                <w:szCs w:val="14"/>
              </w:rPr>
            </w:pPr>
            <w:r w:rsidRPr="009E2FF4">
              <w:rPr>
                <w:rFonts w:ascii="Calibri" w:hAnsi="Calibri" w:cs="Calibri"/>
                <w:sz w:val="14"/>
                <w:szCs w:val="14"/>
              </w:rPr>
              <w:t>I090941392-99</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0F90FC5"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#2</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6DDEB541" w14:textId="77777777" w:rsidR="00F27C67" w:rsidRPr="009E2FF4" w:rsidRDefault="00F27C67">
            <w:pPr>
              <w:rPr>
                <w:rFonts w:ascii="Calibri" w:hAnsi="Calibri" w:cs="Calibri"/>
                <w:sz w:val="14"/>
                <w:szCs w:val="14"/>
              </w:rPr>
            </w:pPr>
            <w:r w:rsidRPr="009E2FF4">
              <w:rPr>
                <w:rFonts w:ascii="Calibri" w:hAnsi="Calibri" w:cs="Calibri"/>
                <w:sz w:val="14"/>
                <w:szCs w:val="14"/>
              </w:rPr>
              <w:t>C.S. Fomerrey 30</w:t>
            </w:r>
          </w:p>
        </w:tc>
      </w:tr>
      <w:tr w:rsidR="009E2FF4" w:rsidRPr="009E2FF4" w14:paraId="63B932C4"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DB7ACAE"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428</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A6844B5" w14:textId="77777777" w:rsidR="00F27C67" w:rsidRPr="009E2FF4" w:rsidRDefault="00F27C67">
            <w:pPr>
              <w:rPr>
                <w:rFonts w:ascii="Calibri" w:hAnsi="Calibri" w:cs="Calibri"/>
                <w:sz w:val="14"/>
                <w:szCs w:val="14"/>
              </w:rPr>
            </w:pPr>
            <w:r w:rsidRPr="009E2FF4">
              <w:rPr>
                <w:rFonts w:ascii="Calibri" w:hAnsi="Calibri" w:cs="Calibri"/>
                <w:sz w:val="14"/>
                <w:szCs w:val="14"/>
              </w:rPr>
              <w:t>CAVITRON</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D20C81D" w14:textId="77777777" w:rsidR="00F27C67" w:rsidRPr="009E2FF4" w:rsidRDefault="00F27C67">
            <w:pPr>
              <w:rPr>
                <w:rFonts w:ascii="Calibri" w:hAnsi="Calibri" w:cs="Calibri"/>
                <w:sz w:val="14"/>
                <w:szCs w:val="14"/>
              </w:rPr>
            </w:pPr>
            <w:r w:rsidRPr="009E2FF4">
              <w:rPr>
                <w:rFonts w:ascii="Calibri" w:hAnsi="Calibri" w:cs="Calibri"/>
                <w:sz w:val="14"/>
                <w:szCs w:val="14"/>
              </w:rPr>
              <w:t>WHALADENT</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DAA041D" w14:textId="77777777" w:rsidR="00F27C67" w:rsidRPr="009E2FF4" w:rsidRDefault="00F27C67">
            <w:pPr>
              <w:rPr>
                <w:rFonts w:ascii="Calibri" w:hAnsi="Calibri" w:cs="Calibri"/>
                <w:sz w:val="14"/>
                <w:szCs w:val="14"/>
              </w:rPr>
            </w:pPr>
            <w:r w:rsidRPr="009E2FF4">
              <w:rPr>
                <w:rFonts w:ascii="Calibri" w:hAnsi="Calibri" w:cs="Calibri"/>
                <w:sz w:val="14"/>
                <w:szCs w:val="14"/>
              </w:rPr>
              <w:t>US100-115M</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E6C7E84" w14:textId="77777777" w:rsidR="00F27C67" w:rsidRPr="009E2FF4" w:rsidRDefault="00F27C67">
            <w:pPr>
              <w:rPr>
                <w:rFonts w:ascii="Calibri" w:hAnsi="Calibri" w:cs="Calibri"/>
                <w:sz w:val="14"/>
                <w:szCs w:val="14"/>
              </w:rPr>
            </w:pPr>
            <w:r w:rsidRPr="009E2FF4">
              <w:rPr>
                <w:rFonts w:ascii="Calibri" w:hAnsi="Calibri" w:cs="Calibri"/>
                <w:sz w:val="14"/>
                <w:szCs w:val="14"/>
              </w:rPr>
              <w:t>20310282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33E4759" w14:textId="77777777" w:rsidR="00F27C67" w:rsidRPr="009E2FF4" w:rsidRDefault="00F27C67">
            <w:pPr>
              <w:rPr>
                <w:rFonts w:ascii="Calibri" w:hAnsi="Calibri" w:cs="Calibri"/>
                <w:sz w:val="14"/>
                <w:szCs w:val="14"/>
              </w:rPr>
            </w:pPr>
            <w:r w:rsidRPr="009E2FF4">
              <w:rPr>
                <w:rFonts w:ascii="Calibri" w:hAnsi="Calibri" w:cs="Calibri"/>
                <w:sz w:val="14"/>
                <w:szCs w:val="14"/>
              </w:rPr>
              <w:t>I060200470-87</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744006A"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#2</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16D0CF9B" w14:textId="77777777" w:rsidR="00F27C67" w:rsidRPr="009E2FF4" w:rsidRDefault="00F27C67">
            <w:pPr>
              <w:rPr>
                <w:rFonts w:ascii="Calibri" w:hAnsi="Calibri" w:cs="Calibri"/>
                <w:sz w:val="14"/>
                <w:szCs w:val="14"/>
              </w:rPr>
            </w:pPr>
            <w:r w:rsidRPr="009E2FF4">
              <w:rPr>
                <w:rFonts w:ascii="Calibri" w:hAnsi="Calibri" w:cs="Calibri"/>
                <w:sz w:val="14"/>
                <w:szCs w:val="14"/>
              </w:rPr>
              <w:t>C.S. Fomerrey 30</w:t>
            </w:r>
          </w:p>
        </w:tc>
      </w:tr>
      <w:tr w:rsidR="009E2FF4" w:rsidRPr="009E2FF4" w14:paraId="30111829"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2DD71A7"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429</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45DF574" w14:textId="77777777" w:rsidR="00F27C67" w:rsidRPr="009E2FF4" w:rsidRDefault="00F27C67">
            <w:pPr>
              <w:rPr>
                <w:rFonts w:ascii="Calibri" w:hAnsi="Calibri" w:cs="Calibri"/>
                <w:sz w:val="14"/>
                <w:szCs w:val="14"/>
              </w:rPr>
            </w:pPr>
            <w:r w:rsidRPr="009E2FF4">
              <w:rPr>
                <w:rFonts w:ascii="Calibri" w:hAnsi="Calibri" w:cs="Calibri"/>
                <w:sz w:val="14"/>
                <w:szCs w:val="14"/>
              </w:rPr>
              <w:t>UNIDAD DENTAL</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39E1830" w14:textId="77777777" w:rsidR="00F27C67" w:rsidRPr="009E2FF4" w:rsidRDefault="00F27C67">
            <w:pPr>
              <w:rPr>
                <w:rFonts w:ascii="Calibri" w:hAnsi="Calibri" w:cs="Calibri"/>
                <w:sz w:val="14"/>
                <w:szCs w:val="14"/>
              </w:rPr>
            </w:pPr>
            <w:r w:rsidRPr="009E2FF4">
              <w:rPr>
                <w:rFonts w:ascii="Calibri" w:hAnsi="Calibri" w:cs="Calibri"/>
                <w:sz w:val="14"/>
                <w:szCs w:val="14"/>
              </w:rPr>
              <w:t>Fijo-</w:t>
            </w:r>
            <w:proofErr w:type="spellStart"/>
            <w:r w:rsidRPr="009E2FF4">
              <w:rPr>
                <w:rFonts w:ascii="Calibri" w:hAnsi="Calibri" w:cs="Calibri"/>
                <w:sz w:val="14"/>
                <w:szCs w:val="14"/>
              </w:rPr>
              <w:t>Dent</w:t>
            </w:r>
            <w:proofErr w:type="spellEnd"/>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312DA5C" w14:textId="77777777" w:rsidR="00F27C67" w:rsidRPr="009E2FF4" w:rsidRDefault="00F27C67">
            <w:pPr>
              <w:rPr>
                <w:rFonts w:ascii="Calibri" w:hAnsi="Calibri" w:cs="Calibri"/>
                <w:sz w:val="14"/>
                <w:szCs w:val="14"/>
              </w:rPr>
            </w:pPr>
            <w:r w:rsidRPr="009E2FF4">
              <w:rPr>
                <w:rFonts w:ascii="Calibri" w:hAnsi="Calibri" w:cs="Calibri"/>
                <w:sz w:val="14"/>
                <w:szCs w:val="14"/>
              </w:rPr>
              <w:t xml:space="preserve"> </w:t>
            </w:r>
            <w:proofErr w:type="gramStart"/>
            <w:r w:rsidRPr="009E2FF4">
              <w:rPr>
                <w:rFonts w:ascii="Calibri" w:hAnsi="Calibri" w:cs="Calibri"/>
                <w:sz w:val="14"/>
                <w:szCs w:val="14"/>
              </w:rPr>
              <w:t>SPECTRUM  LOB</w:t>
            </w:r>
            <w:proofErr w:type="gramEnd"/>
            <w:r w:rsidRPr="009E2FF4">
              <w:rPr>
                <w:rFonts w:ascii="Calibri" w:hAnsi="Calibri" w:cs="Calibri"/>
                <w:sz w:val="14"/>
                <w:szCs w:val="14"/>
              </w:rPr>
              <w:t xml:space="preserve">     </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54FA4B5" w14:textId="77777777" w:rsidR="00F27C67" w:rsidRPr="009E2FF4" w:rsidRDefault="00F27C67">
            <w:pPr>
              <w:rPr>
                <w:rFonts w:ascii="Calibri" w:hAnsi="Calibri" w:cs="Calibri"/>
                <w:sz w:val="14"/>
                <w:szCs w:val="14"/>
              </w:rPr>
            </w:pPr>
            <w:r w:rsidRPr="009E2FF4">
              <w:rPr>
                <w:rFonts w:ascii="Calibri" w:hAnsi="Calibri" w:cs="Calibri"/>
                <w:sz w:val="14"/>
                <w:szCs w:val="14"/>
              </w:rPr>
              <w:t>291178-0160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B6E90D0" w14:textId="77777777" w:rsidR="00F27C67" w:rsidRPr="009E2FF4" w:rsidRDefault="00F27C67">
            <w:pPr>
              <w:rPr>
                <w:rFonts w:ascii="Calibri" w:hAnsi="Calibri" w:cs="Calibri"/>
                <w:sz w:val="14"/>
                <w:szCs w:val="14"/>
              </w:rPr>
            </w:pPr>
            <w:r w:rsidRPr="009E2FF4">
              <w:rPr>
                <w:rFonts w:ascii="Calibri" w:hAnsi="Calibri" w:cs="Calibri"/>
                <w:sz w:val="14"/>
                <w:szCs w:val="14"/>
              </w:rPr>
              <w:t>I090000440-345</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BB66C55"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#2</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7066BA97" w14:textId="77777777" w:rsidR="00F27C67" w:rsidRPr="009E2FF4" w:rsidRDefault="00F27C67">
            <w:pPr>
              <w:rPr>
                <w:rFonts w:ascii="Calibri" w:hAnsi="Calibri" w:cs="Calibri"/>
                <w:sz w:val="14"/>
                <w:szCs w:val="14"/>
              </w:rPr>
            </w:pPr>
            <w:r w:rsidRPr="009E2FF4">
              <w:rPr>
                <w:rFonts w:ascii="Calibri" w:hAnsi="Calibri" w:cs="Calibri"/>
                <w:sz w:val="14"/>
                <w:szCs w:val="14"/>
              </w:rPr>
              <w:t>Carmen Romano</w:t>
            </w:r>
          </w:p>
        </w:tc>
      </w:tr>
      <w:tr w:rsidR="009E2FF4" w:rsidRPr="009E2FF4" w14:paraId="440B401C"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AD8A68D"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430</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47A37E8" w14:textId="77777777" w:rsidR="00F27C67" w:rsidRPr="009E2FF4" w:rsidRDefault="00F27C67">
            <w:pPr>
              <w:rPr>
                <w:rFonts w:ascii="Calibri" w:hAnsi="Calibri" w:cs="Calibri"/>
                <w:sz w:val="14"/>
                <w:szCs w:val="14"/>
              </w:rPr>
            </w:pPr>
            <w:r w:rsidRPr="009E2FF4">
              <w:rPr>
                <w:rFonts w:ascii="Calibri" w:hAnsi="Calibri" w:cs="Calibri"/>
                <w:sz w:val="14"/>
                <w:szCs w:val="14"/>
              </w:rPr>
              <w:t>UNIDAD DENTAL</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FBF7A19" w14:textId="77777777" w:rsidR="00F27C67" w:rsidRPr="009E2FF4" w:rsidRDefault="00F27C67">
            <w:pPr>
              <w:rPr>
                <w:rFonts w:ascii="Calibri" w:hAnsi="Calibri" w:cs="Calibri"/>
                <w:sz w:val="14"/>
                <w:szCs w:val="14"/>
              </w:rPr>
            </w:pPr>
            <w:r w:rsidRPr="009E2FF4">
              <w:rPr>
                <w:rFonts w:ascii="Calibri" w:hAnsi="Calibri" w:cs="Calibri"/>
                <w:sz w:val="14"/>
                <w:szCs w:val="14"/>
              </w:rPr>
              <w:t>Fijo-</w:t>
            </w:r>
            <w:proofErr w:type="spellStart"/>
            <w:r w:rsidRPr="009E2FF4">
              <w:rPr>
                <w:rFonts w:ascii="Calibri" w:hAnsi="Calibri" w:cs="Calibri"/>
                <w:sz w:val="14"/>
                <w:szCs w:val="14"/>
              </w:rPr>
              <w:t>Dent</w:t>
            </w:r>
            <w:proofErr w:type="spellEnd"/>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FBC0179" w14:textId="77777777" w:rsidR="00F27C67" w:rsidRPr="009E2FF4" w:rsidRDefault="00F27C67">
            <w:pPr>
              <w:rPr>
                <w:rFonts w:ascii="Calibri" w:hAnsi="Calibri" w:cs="Calibri"/>
                <w:sz w:val="14"/>
                <w:szCs w:val="14"/>
              </w:rPr>
            </w:pPr>
            <w:r w:rsidRPr="009E2FF4">
              <w:rPr>
                <w:rFonts w:ascii="Calibri" w:hAnsi="Calibri" w:cs="Calibri"/>
                <w:sz w:val="14"/>
                <w:szCs w:val="14"/>
              </w:rPr>
              <w:t xml:space="preserve"> SPECTRUM LOB      </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A916A7A" w14:textId="77777777" w:rsidR="00F27C67" w:rsidRPr="009E2FF4" w:rsidRDefault="00F27C67">
            <w:pPr>
              <w:rPr>
                <w:rFonts w:ascii="Calibri" w:hAnsi="Calibri" w:cs="Calibri"/>
                <w:sz w:val="14"/>
                <w:szCs w:val="14"/>
              </w:rPr>
            </w:pPr>
            <w:r w:rsidRPr="009E2FF4">
              <w:rPr>
                <w:rFonts w:ascii="Calibri" w:hAnsi="Calibri" w:cs="Calibri"/>
                <w:sz w:val="14"/>
                <w:szCs w:val="14"/>
              </w:rPr>
              <w:t>291178-0161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7AEBD43" w14:textId="77777777" w:rsidR="00F27C67" w:rsidRPr="009E2FF4" w:rsidRDefault="00F27C67">
            <w:pPr>
              <w:rPr>
                <w:rFonts w:ascii="Calibri" w:hAnsi="Calibri" w:cs="Calibri"/>
                <w:sz w:val="14"/>
                <w:szCs w:val="14"/>
              </w:rPr>
            </w:pPr>
            <w:r w:rsidRPr="009E2FF4">
              <w:rPr>
                <w:rFonts w:ascii="Calibri" w:hAnsi="Calibri" w:cs="Calibri"/>
                <w:sz w:val="14"/>
                <w:szCs w:val="14"/>
              </w:rPr>
              <w:t>I090000440-346</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59F7F64"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#2</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12E7072F" w14:textId="77777777" w:rsidR="00F27C67" w:rsidRPr="009E2FF4" w:rsidRDefault="00F27C67">
            <w:pPr>
              <w:rPr>
                <w:rFonts w:ascii="Calibri" w:hAnsi="Calibri" w:cs="Calibri"/>
                <w:sz w:val="14"/>
                <w:szCs w:val="14"/>
              </w:rPr>
            </w:pPr>
            <w:r w:rsidRPr="009E2FF4">
              <w:rPr>
                <w:rFonts w:ascii="Calibri" w:hAnsi="Calibri" w:cs="Calibri"/>
                <w:sz w:val="14"/>
                <w:szCs w:val="14"/>
              </w:rPr>
              <w:t>Carmen Romano</w:t>
            </w:r>
          </w:p>
        </w:tc>
      </w:tr>
      <w:tr w:rsidR="009E2FF4" w:rsidRPr="009E2FF4" w14:paraId="706855AE"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EA74830"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431</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289475B" w14:textId="77777777" w:rsidR="00F27C67" w:rsidRPr="009E2FF4" w:rsidRDefault="00F27C67">
            <w:pPr>
              <w:rPr>
                <w:rFonts w:ascii="Calibri" w:hAnsi="Calibri" w:cs="Calibri"/>
                <w:sz w:val="14"/>
                <w:szCs w:val="14"/>
              </w:rPr>
            </w:pPr>
            <w:r w:rsidRPr="009E2FF4">
              <w:rPr>
                <w:rFonts w:ascii="Calibri" w:hAnsi="Calibri" w:cs="Calibri"/>
                <w:sz w:val="14"/>
                <w:szCs w:val="14"/>
              </w:rPr>
              <w:t>UNIDAD DENTAL</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78359E2" w14:textId="77777777" w:rsidR="00F27C67" w:rsidRPr="009E2FF4" w:rsidRDefault="00F27C67">
            <w:pPr>
              <w:rPr>
                <w:rFonts w:ascii="Calibri" w:hAnsi="Calibri" w:cs="Calibri"/>
                <w:sz w:val="14"/>
                <w:szCs w:val="14"/>
              </w:rPr>
            </w:pPr>
            <w:r w:rsidRPr="009E2FF4">
              <w:rPr>
                <w:rFonts w:ascii="Calibri" w:hAnsi="Calibri" w:cs="Calibri"/>
                <w:sz w:val="14"/>
                <w:szCs w:val="14"/>
              </w:rPr>
              <w:t>MDC</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51BF544" w14:textId="77777777" w:rsidR="00F27C67" w:rsidRPr="009E2FF4" w:rsidRDefault="00F27C67">
            <w:pPr>
              <w:rPr>
                <w:rFonts w:ascii="Calibri" w:hAnsi="Calibri" w:cs="Calibri"/>
                <w:sz w:val="14"/>
                <w:szCs w:val="14"/>
              </w:rPr>
            </w:pPr>
            <w:r w:rsidRPr="009E2FF4">
              <w:rPr>
                <w:rFonts w:ascii="Calibri" w:hAnsi="Calibri" w:cs="Calibri"/>
                <w:sz w:val="14"/>
                <w:szCs w:val="14"/>
              </w:rPr>
              <w:t>FJ22(A)</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C9CF417" w14:textId="77777777" w:rsidR="00F27C67" w:rsidRPr="009E2FF4" w:rsidRDefault="00F27C67">
            <w:pPr>
              <w:rPr>
                <w:rFonts w:ascii="Calibri" w:hAnsi="Calibri" w:cs="Calibri"/>
                <w:sz w:val="14"/>
                <w:szCs w:val="14"/>
              </w:rPr>
            </w:pPr>
            <w:r w:rsidRPr="009E2FF4">
              <w:rPr>
                <w:rFonts w:ascii="Calibri" w:hAnsi="Calibri" w:cs="Calibri"/>
                <w:sz w:val="14"/>
                <w:szCs w:val="14"/>
              </w:rPr>
              <w:t>7099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C4CEDA5" w14:textId="77777777" w:rsidR="00F27C67" w:rsidRPr="009E2FF4" w:rsidRDefault="00F27C67">
            <w:pPr>
              <w:rPr>
                <w:rFonts w:ascii="Calibri" w:hAnsi="Calibri" w:cs="Calibri"/>
                <w:sz w:val="14"/>
                <w:szCs w:val="14"/>
              </w:rPr>
            </w:pPr>
            <w:r w:rsidRPr="009E2FF4">
              <w:rPr>
                <w:rFonts w:ascii="Calibri" w:hAnsi="Calibri" w:cs="Calibri"/>
                <w:sz w:val="14"/>
                <w:szCs w:val="14"/>
              </w:rPr>
              <w:t>I090000440-273</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E45C43B"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#2</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3585FDDA" w14:textId="77777777" w:rsidR="00F27C67" w:rsidRPr="009E2FF4" w:rsidRDefault="00F27C67">
            <w:pPr>
              <w:rPr>
                <w:rFonts w:ascii="Calibri" w:hAnsi="Calibri" w:cs="Calibri"/>
                <w:sz w:val="14"/>
                <w:szCs w:val="14"/>
              </w:rPr>
            </w:pPr>
            <w:r w:rsidRPr="009E2FF4">
              <w:rPr>
                <w:rFonts w:ascii="Calibri" w:hAnsi="Calibri" w:cs="Calibri"/>
                <w:sz w:val="14"/>
                <w:szCs w:val="14"/>
              </w:rPr>
              <w:t>Carmen Romano</w:t>
            </w:r>
          </w:p>
        </w:tc>
      </w:tr>
      <w:tr w:rsidR="009E2FF4" w:rsidRPr="009E2FF4" w14:paraId="5D14808B"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DABEAF8"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432</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762288C" w14:textId="77777777" w:rsidR="00F27C67" w:rsidRPr="009E2FF4" w:rsidRDefault="00F27C67">
            <w:pPr>
              <w:rPr>
                <w:rFonts w:ascii="Calibri" w:hAnsi="Calibri" w:cs="Calibri"/>
                <w:sz w:val="14"/>
                <w:szCs w:val="14"/>
              </w:rPr>
            </w:pPr>
            <w:r w:rsidRPr="009E2FF4">
              <w:rPr>
                <w:rFonts w:ascii="Calibri" w:hAnsi="Calibri" w:cs="Calibri"/>
                <w:sz w:val="14"/>
                <w:szCs w:val="14"/>
              </w:rPr>
              <w:t>EQUIPO DE RAYOS X</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BBA77D3" w14:textId="77777777" w:rsidR="00F27C67" w:rsidRPr="009E2FF4" w:rsidRDefault="00F27C67">
            <w:pPr>
              <w:rPr>
                <w:rFonts w:ascii="Calibri" w:hAnsi="Calibri" w:cs="Calibri"/>
                <w:sz w:val="14"/>
                <w:szCs w:val="14"/>
              </w:rPr>
            </w:pPr>
            <w:r w:rsidRPr="009E2FF4">
              <w:rPr>
                <w:rFonts w:ascii="Calibri" w:hAnsi="Calibri" w:cs="Calibri"/>
                <w:sz w:val="14"/>
                <w:szCs w:val="14"/>
              </w:rPr>
              <w:t>CORAMEX</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B93A1F6" w14:textId="77777777" w:rsidR="00F27C67" w:rsidRPr="009E2FF4" w:rsidRDefault="00F27C67">
            <w:pPr>
              <w:rPr>
                <w:rFonts w:ascii="Calibri" w:hAnsi="Calibri" w:cs="Calibri"/>
                <w:sz w:val="14"/>
                <w:szCs w:val="14"/>
              </w:rPr>
            </w:pPr>
            <w:r w:rsidRPr="009E2FF4">
              <w:rPr>
                <w:rFonts w:ascii="Calibri" w:hAnsi="Calibri" w:cs="Calibri"/>
                <w:sz w:val="14"/>
                <w:szCs w:val="14"/>
              </w:rPr>
              <w:t>S/M</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9B918B5" w14:textId="77777777" w:rsidR="00F27C67" w:rsidRPr="009E2FF4" w:rsidRDefault="00F27C67">
            <w:pPr>
              <w:rPr>
                <w:rFonts w:ascii="Calibri" w:hAnsi="Calibri" w:cs="Calibri"/>
                <w:sz w:val="14"/>
                <w:szCs w:val="14"/>
              </w:rPr>
            </w:pPr>
            <w:r w:rsidRPr="009E2FF4">
              <w:rPr>
                <w:rFonts w:ascii="Calibri" w:hAnsi="Calibri" w:cs="Calibri"/>
                <w:sz w:val="14"/>
                <w:szCs w:val="14"/>
              </w:rPr>
              <w:t>7421/1703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CF5B664" w14:textId="77777777" w:rsidR="00F27C67" w:rsidRPr="009E2FF4" w:rsidRDefault="00F27C67">
            <w:pPr>
              <w:rPr>
                <w:rFonts w:ascii="Calibri" w:hAnsi="Calibri" w:cs="Calibri"/>
                <w:sz w:val="14"/>
                <w:szCs w:val="14"/>
              </w:rPr>
            </w:pPr>
            <w:r w:rsidRPr="009E2FF4">
              <w:rPr>
                <w:rFonts w:ascii="Calibri" w:hAnsi="Calibri" w:cs="Calibri"/>
                <w:sz w:val="14"/>
                <w:szCs w:val="14"/>
              </w:rPr>
              <w:t>I090000446-70</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62DD9D"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#2</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70DCAE38" w14:textId="77777777" w:rsidR="00F27C67" w:rsidRPr="009E2FF4" w:rsidRDefault="00F27C67">
            <w:pPr>
              <w:rPr>
                <w:rFonts w:ascii="Calibri" w:hAnsi="Calibri" w:cs="Calibri"/>
                <w:sz w:val="14"/>
                <w:szCs w:val="14"/>
              </w:rPr>
            </w:pPr>
            <w:r w:rsidRPr="009E2FF4">
              <w:rPr>
                <w:rFonts w:ascii="Calibri" w:hAnsi="Calibri" w:cs="Calibri"/>
                <w:sz w:val="14"/>
                <w:szCs w:val="14"/>
              </w:rPr>
              <w:t>Carmen Romano</w:t>
            </w:r>
          </w:p>
        </w:tc>
      </w:tr>
      <w:tr w:rsidR="009E2FF4" w:rsidRPr="009E2FF4" w14:paraId="71304260"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6944B67"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433</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21DB8BD" w14:textId="77777777" w:rsidR="00F27C67" w:rsidRPr="009E2FF4" w:rsidRDefault="00F27C67">
            <w:pPr>
              <w:rPr>
                <w:rFonts w:ascii="Calibri" w:hAnsi="Calibri" w:cs="Calibri"/>
                <w:sz w:val="14"/>
                <w:szCs w:val="14"/>
              </w:rPr>
            </w:pPr>
            <w:r w:rsidRPr="009E2FF4">
              <w:rPr>
                <w:rFonts w:ascii="Calibri" w:hAnsi="Calibri" w:cs="Calibri"/>
                <w:sz w:val="14"/>
                <w:szCs w:val="14"/>
              </w:rPr>
              <w:t>COMPRESOR</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944EA20" w14:textId="77777777" w:rsidR="00F27C67" w:rsidRPr="009E2FF4" w:rsidRDefault="00F27C67">
            <w:pPr>
              <w:rPr>
                <w:rFonts w:ascii="Calibri" w:hAnsi="Calibri" w:cs="Calibri"/>
                <w:sz w:val="14"/>
                <w:szCs w:val="14"/>
              </w:rPr>
            </w:pPr>
            <w:r w:rsidRPr="009E2FF4">
              <w:rPr>
                <w:rFonts w:ascii="Calibri" w:hAnsi="Calibri" w:cs="Calibri"/>
                <w:sz w:val="14"/>
                <w:szCs w:val="14"/>
              </w:rPr>
              <w:t>EVANS</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3D6A1B2" w14:textId="77777777" w:rsidR="00F27C67" w:rsidRPr="009E2FF4" w:rsidRDefault="00F27C67">
            <w:pPr>
              <w:rPr>
                <w:rFonts w:ascii="Calibri" w:hAnsi="Calibri" w:cs="Calibri"/>
                <w:sz w:val="14"/>
                <w:szCs w:val="14"/>
              </w:rPr>
            </w:pPr>
            <w:r w:rsidRPr="009E2FF4">
              <w:rPr>
                <w:rFonts w:ascii="Calibri" w:hAnsi="Calibri" w:cs="Calibri"/>
                <w:sz w:val="14"/>
                <w:szCs w:val="14"/>
              </w:rPr>
              <w:t>EL200E400-130MV</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C05FBDB" w14:textId="77777777" w:rsidR="00F27C67" w:rsidRPr="009E2FF4" w:rsidRDefault="00F27C67">
            <w:pPr>
              <w:rPr>
                <w:rFonts w:ascii="Calibri" w:hAnsi="Calibri" w:cs="Calibri"/>
                <w:sz w:val="14"/>
                <w:szCs w:val="14"/>
              </w:rPr>
            </w:pPr>
            <w:r w:rsidRPr="009E2FF4">
              <w:rPr>
                <w:rFonts w:ascii="Calibri" w:hAnsi="Calibri" w:cs="Calibri"/>
                <w:sz w:val="14"/>
                <w:szCs w:val="14"/>
              </w:rPr>
              <w:t>S/S</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C9C0ABB" w14:textId="77777777" w:rsidR="00F27C67" w:rsidRPr="009E2FF4" w:rsidRDefault="00F27C67">
            <w:pPr>
              <w:rPr>
                <w:rFonts w:ascii="Calibri" w:hAnsi="Calibri" w:cs="Calibri"/>
                <w:sz w:val="14"/>
                <w:szCs w:val="14"/>
              </w:rPr>
            </w:pPr>
            <w:r w:rsidRPr="009E2FF4">
              <w:rPr>
                <w:rFonts w:ascii="Calibri" w:hAnsi="Calibri" w:cs="Calibri"/>
                <w:sz w:val="14"/>
                <w:szCs w:val="14"/>
              </w:rPr>
              <w:t>I090906934-317</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954594F"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#2</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13F32071" w14:textId="77777777" w:rsidR="00F27C67" w:rsidRPr="009E2FF4" w:rsidRDefault="00F27C67">
            <w:pPr>
              <w:rPr>
                <w:rFonts w:ascii="Calibri" w:hAnsi="Calibri" w:cs="Calibri"/>
                <w:sz w:val="14"/>
                <w:szCs w:val="14"/>
              </w:rPr>
            </w:pPr>
            <w:r w:rsidRPr="009E2FF4">
              <w:rPr>
                <w:rFonts w:ascii="Calibri" w:hAnsi="Calibri" w:cs="Calibri"/>
                <w:sz w:val="14"/>
                <w:szCs w:val="14"/>
              </w:rPr>
              <w:t>Carmen Romano</w:t>
            </w:r>
          </w:p>
        </w:tc>
      </w:tr>
      <w:tr w:rsidR="009E2FF4" w:rsidRPr="009E2FF4" w14:paraId="22845FA5"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36F46F9"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434</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F02A017" w14:textId="77777777" w:rsidR="00F27C67" w:rsidRPr="009E2FF4" w:rsidRDefault="00F27C67">
            <w:pPr>
              <w:rPr>
                <w:rFonts w:ascii="Calibri" w:hAnsi="Calibri" w:cs="Calibri"/>
                <w:sz w:val="14"/>
                <w:szCs w:val="14"/>
              </w:rPr>
            </w:pPr>
            <w:r w:rsidRPr="009E2FF4">
              <w:rPr>
                <w:rFonts w:ascii="Calibri" w:hAnsi="Calibri" w:cs="Calibri"/>
                <w:sz w:val="14"/>
                <w:szCs w:val="14"/>
              </w:rPr>
              <w:t>PIEZA DE MANO DE ALTA VELOCIDAD</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2C45FD4" w14:textId="77777777" w:rsidR="00F27C67" w:rsidRPr="009E2FF4" w:rsidRDefault="00F27C67">
            <w:pPr>
              <w:rPr>
                <w:rFonts w:ascii="Calibri" w:hAnsi="Calibri" w:cs="Calibri"/>
                <w:sz w:val="14"/>
                <w:szCs w:val="14"/>
              </w:rPr>
            </w:pPr>
            <w:r w:rsidRPr="009E2FF4">
              <w:rPr>
                <w:rFonts w:ascii="Calibri" w:hAnsi="Calibri" w:cs="Calibri"/>
                <w:sz w:val="14"/>
                <w:szCs w:val="14"/>
              </w:rPr>
              <w:t>W&amp;H</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29D412D" w14:textId="77777777" w:rsidR="00F27C67" w:rsidRPr="009E2FF4" w:rsidRDefault="00F27C67">
            <w:pPr>
              <w:rPr>
                <w:rFonts w:ascii="Calibri" w:hAnsi="Calibri" w:cs="Calibri"/>
                <w:sz w:val="14"/>
                <w:szCs w:val="14"/>
              </w:rPr>
            </w:pPr>
            <w:r w:rsidRPr="009E2FF4">
              <w:rPr>
                <w:rFonts w:ascii="Calibri" w:hAnsi="Calibri" w:cs="Calibri"/>
                <w:sz w:val="14"/>
                <w:szCs w:val="14"/>
              </w:rPr>
              <w:t>RC-90BC</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5DA2A2D" w14:textId="77777777" w:rsidR="00F27C67" w:rsidRPr="009E2FF4" w:rsidRDefault="00F27C67">
            <w:pPr>
              <w:rPr>
                <w:rFonts w:ascii="Calibri" w:hAnsi="Calibri" w:cs="Calibri"/>
                <w:sz w:val="14"/>
                <w:szCs w:val="14"/>
              </w:rPr>
            </w:pPr>
            <w:r w:rsidRPr="009E2FF4">
              <w:rPr>
                <w:rFonts w:ascii="Calibri" w:hAnsi="Calibri" w:cs="Calibri"/>
                <w:sz w:val="14"/>
                <w:szCs w:val="14"/>
              </w:rPr>
              <w:t>71209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D90B71F" w14:textId="77777777" w:rsidR="00F27C67" w:rsidRPr="009E2FF4" w:rsidRDefault="00F27C67">
            <w:pPr>
              <w:rPr>
                <w:rFonts w:ascii="Calibri" w:hAnsi="Calibri" w:cs="Calibri"/>
                <w:sz w:val="14"/>
                <w:szCs w:val="14"/>
              </w:rPr>
            </w:pPr>
            <w:r w:rsidRPr="009E2FF4">
              <w:rPr>
                <w:rFonts w:ascii="Calibri" w:hAnsi="Calibri" w:cs="Calibri"/>
                <w:sz w:val="14"/>
                <w:szCs w:val="14"/>
              </w:rPr>
              <w:t>I090001062-1819</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3CDF1A2"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#2</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1EBBB7BC" w14:textId="77777777" w:rsidR="00F27C67" w:rsidRPr="009E2FF4" w:rsidRDefault="00F27C67">
            <w:pPr>
              <w:rPr>
                <w:rFonts w:ascii="Calibri" w:hAnsi="Calibri" w:cs="Calibri"/>
                <w:sz w:val="14"/>
                <w:szCs w:val="14"/>
              </w:rPr>
            </w:pPr>
            <w:r w:rsidRPr="009E2FF4">
              <w:rPr>
                <w:rFonts w:ascii="Calibri" w:hAnsi="Calibri" w:cs="Calibri"/>
                <w:sz w:val="14"/>
                <w:szCs w:val="14"/>
              </w:rPr>
              <w:t>Carmen Romano</w:t>
            </w:r>
          </w:p>
        </w:tc>
      </w:tr>
      <w:tr w:rsidR="009E2FF4" w:rsidRPr="009E2FF4" w14:paraId="4A752242"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B560732"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435</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E5EE33A" w14:textId="77777777" w:rsidR="00F27C67" w:rsidRPr="009E2FF4" w:rsidRDefault="00F27C67">
            <w:pPr>
              <w:rPr>
                <w:rFonts w:ascii="Calibri" w:hAnsi="Calibri" w:cs="Calibri"/>
                <w:sz w:val="14"/>
                <w:szCs w:val="14"/>
              </w:rPr>
            </w:pPr>
            <w:r w:rsidRPr="009E2FF4">
              <w:rPr>
                <w:rFonts w:ascii="Calibri" w:hAnsi="Calibri" w:cs="Calibri"/>
                <w:sz w:val="14"/>
                <w:szCs w:val="14"/>
              </w:rPr>
              <w:t>PIEZA DE MANO DE BAJA VELOCIDAD</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9400EA5" w14:textId="77777777" w:rsidR="00F27C67" w:rsidRPr="009E2FF4" w:rsidRDefault="00F27C67">
            <w:pPr>
              <w:rPr>
                <w:rFonts w:ascii="Calibri" w:hAnsi="Calibri" w:cs="Calibri"/>
                <w:sz w:val="14"/>
                <w:szCs w:val="14"/>
              </w:rPr>
            </w:pPr>
            <w:r w:rsidRPr="009E2FF4">
              <w:rPr>
                <w:rFonts w:ascii="Calibri" w:hAnsi="Calibri" w:cs="Calibri"/>
                <w:sz w:val="14"/>
                <w:szCs w:val="14"/>
              </w:rPr>
              <w:t>MEDIDENTA</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97EC356" w14:textId="77777777" w:rsidR="00F27C67" w:rsidRPr="009E2FF4" w:rsidRDefault="00F27C67">
            <w:pPr>
              <w:rPr>
                <w:rFonts w:ascii="Calibri" w:hAnsi="Calibri" w:cs="Calibri"/>
                <w:sz w:val="14"/>
                <w:szCs w:val="14"/>
              </w:rPr>
            </w:pPr>
            <w:r w:rsidRPr="009E2FF4">
              <w:rPr>
                <w:rFonts w:ascii="Calibri" w:hAnsi="Calibri" w:cs="Calibri"/>
                <w:sz w:val="14"/>
                <w:szCs w:val="14"/>
              </w:rPr>
              <w:t>MEDITORQUE</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F18633A" w14:textId="77777777" w:rsidR="00F27C67" w:rsidRPr="009E2FF4" w:rsidRDefault="00F27C67">
            <w:pPr>
              <w:rPr>
                <w:rFonts w:ascii="Calibri" w:hAnsi="Calibri" w:cs="Calibri"/>
                <w:sz w:val="14"/>
                <w:szCs w:val="14"/>
              </w:rPr>
            </w:pPr>
            <w:r w:rsidRPr="009E2FF4">
              <w:rPr>
                <w:rFonts w:ascii="Calibri" w:hAnsi="Calibri" w:cs="Calibri"/>
                <w:sz w:val="14"/>
                <w:szCs w:val="14"/>
              </w:rPr>
              <w:t>S/S</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5A38F9F" w14:textId="77777777" w:rsidR="00F27C67" w:rsidRPr="009E2FF4" w:rsidRDefault="00F27C67">
            <w:pPr>
              <w:rPr>
                <w:rFonts w:ascii="Calibri" w:hAnsi="Calibri" w:cs="Calibri"/>
                <w:sz w:val="14"/>
                <w:szCs w:val="14"/>
              </w:rPr>
            </w:pPr>
            <w:r w:rsidRPr="009E2FF4">
              <w:rPr>
                <w:rFonts w:ascii="Calibri" w:hAnsi="Calibri" w:cs="Calibri"/>
                <w:sz w:val="14"/>
                <w:szCs w:val="14"/>
              </w:rPr>
              <w:t>I090001062-1822</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EC9A1A7"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#2</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084B43CF" w14:textId="77777777" w:rsidR="00F27C67" w:rsidRPr="009E2FF4" w:rsidRDefault="00F27C67">
            <w:pPr>
              <w:rPr>
                <w:rFonts w:ascii="Calibri" w:hAnsi="Calibri" w:cs="Calibri"/>
                <w:sz w:val="14"/>
                <w:szCs w:val="14"/>
              </w:rPr>
            </w:pPr>
            <w:r w:rsidRPr="009E2FF4">
              <w:rPr>
                <w:rFonts w:ascii="Calibri" w:hAnsi="Calibri" w:cs="Calibri"/>
                <w:sz w:val="14"/>
                <w:szCs w:val="14"/>
              </w:rPr>
              <w:t>Carmen Romano</w:t>
            </w:r>
          </w:p>
        </w:tc>
      </w:tr>
      <w:tr w:rsidR="009E2FF4" w:rsidRPr="009E2FF4" w14:paraId="32E65B84"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AB01173"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436</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F9A2998" w14:textId="77777777" w:rsidR="00F27C67" w:rsidRPr="009E2FF4" w:rsidRDefault="00F27C67">
            <w:pPr>
              <w:rPr>
                <w:rFonts w:ascii="Calibri" w:hAnsi="Calibri" w:cs="Calibri"/>
                <w:sz w:val="14"/>
                <w:szCs w:val="14"/>
              </w:rPr>
            </w:pPr>
            <w:r w:rsidRPr="009E2FF4">
              <w:rPr>
                <w:rFonts w:ascii="Calibri" w:hAnsi="Calibri" w:cs="Calibri"/>
                <w:sz w:val="14"/>
                <w:szCs w:val="14"/>
              </w:rPr>
              <w:t>PIEZA DE MANO DE BAJA VELOCIDAD</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83A6443" w14:textId="77777777" w:rsidR="00F27C67" w:rsidRPr="009E2FF4" w:rsidRDefault="00F27C67">
            <w:pPr>
              <w:rPr>
                <w:rFonts w:ascii="Calibri" w:hAnsi="Calibri" w:cs="Calibri"/>
                <w:sz w:val="14"/>
                <w:szCs w:val="14"/>
              </w:rPr>
            </w:pPr>
            <w:r w:rsidRPr="009E2FF4">
              <w:rPr>
                <w:rFonts w:ascii="Calibri" w:hAnsi="Calibri" w:cs="Calibri"/>
                <w:sz w:val="14"/>
                <w:szCs w:val="14"/>
              </w:rPr>
              <w:t>TFZ</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3255972" w14:textId="77777777" w:rsidR="00F27C67" w:rsidRPr="009E2FF4" w:rsidRDefault="00F27C67">
            <w:pPr>
              <w:rPr>
                <w:rFonts w:ascii="Calibri" w:hAnsi="Calibri" w:cs="Calibri"/>
                <w:sz w:val="14"/>
                <w:szCs w:val="14"/>
              </w:rPr>
            </w:pPr>
            <w:r w:rsidRPr="009E2FF4">
              <w:rPr>
                <w:rFonts w:ascii="Calibri" w:hAnsi="Calibri" w:cs="Calibri"/>
                <w:sz w:val="14"/>
                <w:szCs w:val="14"/>
              </w:rPr>
              <w:t>S/M</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AE55509" w14:textId="77777777" w:rsidR="00F27C67" w:rsidRPr="009E2FF4" w:rsidRDefault="00F27C67">
            <w:pPr>
              <w:rPr>
                <w:rFonts w:ascii="Calibri" w:hAnsi="Calibri" w:cs="Calibri"/>
                <w:sz w:val="14"/>
                <w:szCs w:val="14"/>
              </w:rPr>
            </w:pPr>
            <w:r w:rsidRPr="009E2FF4">
              <w:rPr>
                <w:rFonts w:ascii="Calibri" w:hAnsi="Calibri" w:cs="Calibri"/>
                <w:sz w:val="14"/>
                <w:szCs w:val="14"/>
              </w:rPr>
              <w:t>18122465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AFC2664" w14:textId="77777777" w:rsidR="00F27C67" w:rsidRPr="009E2FF4" w:rsidRDefault="00F27C67">
            <w:pPr>
              <w:rPr>
                <w:rFonts w:ascii="Calibri" w:hAnsi="Calibri" w:cs="Calibri"/>
                <w:sz w:val="14"/>
                <w:szCs w:val="14"/>
              </w:rPr>
            </w:pPr>
            <w:r w:rsidRPr="009E2FF4">
              <w:rPr>
                <w:rFonts w:ascii="Calibri" w:hAnsi="Calibri" w:cs="Calibri"/>
                <w:sz w:val="14"/>
                <w:szCs w:val="14"/>
              </w:rPr>
              <w:t>I090001062-1841</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659A85D"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#2</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789CD00C" w14:textId="77777777" w:rsidR="00F27C67" w:rsidRPr="009E2FF4" w:rsidRDefault="00F27C67">
            <w:pPr>
              <w:rPr>
                <w:rFonts w:ascii="Calibri" w:hAnsi="Calibri" w:cs="Calibri"/>
                <w:sz w:val="14"/>
                <w:szCs w:val="14"/>
              </w:rPr>
            </w:pPr>
            <w:r w:rsidRPr="009E2FF4">
              <w:rPr>
                <w:rFonts w:ascii="Calibri" w:hAnsi="Calibri" w:cs="Calibri"/>
                <w:sz w:val="14"/>
                <w:szCs w:val="14"/>
              </w:rPr>
              <w:t>Carmen Romano</w:t>
            </w:r>
          </w:p>
        </w:tc>
      </w:tr>
      <w:tr w:rsidR="009E2FF4" w:rsidRPr="009E2FF4" w14:paraId="6816BE21"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A5193DF"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437</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6A29F57" w14:textId="77777777" w:rsidR="00F27C67" w:rsidRPr="009E2FF4" w:rsidRDefault="00F27C67">
            <w:pPr>
              <w:rPr>
                <w:rFonts w:ascii="Calibri" w:hAnsi="Calibri" w:cs="Calibri"/>
                <w:sz w:val="14"/>
                <w:szCs w:val="14"/>
              </w:rPr>
            </w:pPr>
            <w:r w:rsidRPr="009E2FF4">
              <w:rPr>
                <w:rFonts w:ascii="Calibri" w:hAnsi="Calibri" w:cs="Calibri"/>
                <w:sz w:val="14"/>
                <w:szCs w:val="14"/>
              </w:rPr>
              <w:t>AUTOCLAVE</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7C79178" w14:textId="77777777" w:rsidR="00F27C67" w:rsidRPr="009E2FF4" w:rsidRDefault="00F27C67">
            <w:pPr>
              <w:rPr>
                <w:rFonts w:ascii="Calibri" w:hAnsi="Calibri" w:cs="Calibri"/>
                <w:sz w:val="14"/>
                <w:szCs w:val="14"/>
              </w:rPr>
            </w:pPr>
            <w:r w:rsidRPr="009E2FF4">
              <w:rPr>
                <w:rFonts w:ascii="Calibri" w:hAnsi="Calibri" w:cs="Calibri"/>
                <w:sz w:val="14"/>
                <w:szCs w:val="14"/>
              </w:rPr>
              <w:t>STEELCO</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E24594C" w14:textId="77777777" w:rsidR="00F27C67" w:rsidRPr="009E2FF4" w:rsidRDefault="00F27C67">
            <w:pPr>
              <w:rPr>
                <w:rFonts w:ascii="Calibri" w:hAnsi="Calibri" w:cs="Calibri"/>
                <w:sz w:val="14"/>
                <w:szCs w:val="14"/>
              </w:rPr>
            </w:pPr>
            <w:r w:rsidRPr="009E2FF4">
              <w:rPr>
                <w:rFonts w:ascii="Calibri" w:hAnsi="Calibri" w:cs="Calibri"/>
                <w:sz w:val="14"/>
                <w:szCs w:val="14"/>
              </w:rPr>
              <w:t>TTA-23</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38294FF" w14:textId="77777777" w:rsidR="00F27C67" w:rsidRPr="009E2FF4" w:rsidRDefault="00F27C67">
            <w:pPr>
              <w:rPr>
                <w:rFonts w:ascii="Calibri" w:hAnsi="Calibri" w:cs="Calibri"/>
                <w:sz w:val="14"/>
                <w:szCs w:val="14"/>
              </w:rPr>
            </w:pPr>
            <w:r w:rsidRPr="009E2FF4">
              <w:rPr>
                <w:rFonts w:ascii="Calibri" w:hAnsi="Calibri" w:cs="Calibri"/>
                <w:sz w:val="14"/>
                <w:szCs w:val="14"/>
              </w:rPr>
              <w:t>GGP180024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39AD30E" w14:textId="77777777" w:rsidR="00F27C67" w:rsidRPr="009E2FF4" w:rsidRDefault="00F27C67">
            <w:pPr>
              <w:rPr>
                <w:rFonts w:ascii="Calibri" w:hAnsi="Calibri" w:cs="Calibri"/>
                <w:sz w:val="14"/>
                <w:szCs w:val="14"/>
              </w:rPr>
            </w:pPr>
            <w:r w:rsidRPr="009E2FF4">
              <w:rPr>
                <w:rFonts w:ascii="Calibri" w:hAnsi="Calibri" w:cs="Calibri"/>
                <w:sz w:val="14"/>
                <w:szCs w:val="14"/>
              </w:rPr>
              <w:t>I060200282-660</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59F8073"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#2</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630F96BD" w14:textId="77777777" w:rsidR="00F27C67" w:rsidRPr="009E2FF4" w:rsidRDefault="00F27C67">
            <w:pPr>
              <w:rPr>
                <w:rFonts w:ascii="Calibri" w:hAnsi="Calibri" w:cs="Calibri"/>
                <w:sz w:val="14"/>
                <w:szCs w:val="14"/>
              </w:rPr>
            </w:pPr>
            <w:r w:rsidRPr="009E2FF4">
              <w:rPr>
                <w:rFonts w:ascii="Calibri" w:hAnsi="Calibri" w:cs="Calibri"/>
                <w:sz w:val="14"/>
                <w:szCs w:val="14"/>
              </w:rPr>
              <w:t>Carmen Romano</w:t>
            </w:r>
          </w:p>
        </w:tc>
      </w:tr>
      <w:tr w:rsidR="009E2FF4" w:rsidRPr="009E2FF4" w14:paraId="637FB11A"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B88E04A"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438</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D114ABA" w14:textId="77777777" w:rsidR="00F27C67" w:rsidRPr="009E2FF4" w:rsidRDefault="00F27C67">
            <w:pPr>
              <w:rPr>
                <w:rFonts w:ascii="Calibri" w:hAnsi="Calibri" w:cs="Calibri"/>
                <w:sz w:val="14"/>
                <w:szCs w:val="14"/>
              </w:rPr>
            </w:pPr>
            <w:r w:rsidRPr="009E2FF4">
              <w:rPr>
                <w:rFonts w:ascii="Calibri" w:hAnsi="Calibri" w:cs="Calibri"/>
                <w:sz w:val="14"/>
                <w:szCs w:val="14"/>
              </w:rPr>
              <w:t>LAMPARA DE RESINAS</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B6CA539" w14:textId="77777777" w:rsidR="00F27C67" w:rsidRPr="009E2FF4" w:rsidRDefault="00F27C67">
            <w:pPr>
              <w:rPr>
                <w:rFonts w:ascii="Calibri" w:hAnsi="Calibri" w:cs="Calibri"/>
                <w:sz w:val="14"/>
                <w:szCs w:val="14"/>
              </w:rPr>
            </w:pPr>
            <w:r w:rsidRPr="009E2FF4">
              <w:rPr>
                <w:rFonts w:ascii="Calibri" w:hAnsi="Calibri" w:cs="Calibri"/>
                <w:sz w:val="14"/>
                <w:szCs w:val="14"/>
              </w:rPr>
              <w:t>COLTENE/WHALEDENT</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20B6BE1" w14:textId="77777777" w:rsidR="00F27C67" w:rsidRPr="009E2FF4" w:rsidRDefault="00F27C67">
            <w:pPr>
              <w:rPr>
                <w:rFonts w:ascii="Calibri" w:hAnsi="Calibri" w:cs="Calibri"/>
                <w:sz w:val="14"/>
                <w:szCs w:val="14"/>
              </w:rPr>
            </w:pPr>
            <w:r w:rsidRPr="009E2FF4">
              <w:rPr>
                <w:rFonts w:ascii="Calibri" w:hAnsi="Calibri" w:cs="Calibri"/>
                <w:sz w:val="14"/>
                <w:szCs w:val="14"/>
              </w:rPr>
              <w:t xml:space="preserve">COLTOLUX LED        </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B364711" w14:textId="77777777" w:rsidR="00F27C67" w:rsidRPr="009E2FF4" w:rsidRDefault="00F27C67">
            <w:pPr>
              <w:rPr>
                <w:rFonts w:ascii="Calibri" w:hAnsi="Calibri" w:cs="Calibri"/>
                <w:sz w:val="14"/>
                <w:szCs w:val="14"/>
              </w:rPr>
            </w:pPr>
            <w:r w:rsidRPr="009E2FF4">
              <w:rPr>
                <w:rFonts w:ascii="Calibri" w:hAnsi="Calibri" w:cs="Calibri"/>
                <w:sz w:val="14"/>
                <w:szCs w:val="14"/>
              </w:rPr>
              <w:t>131200581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C513715" w14:textId="77777777" w:rsidR="00F27C67" w:rsidRPr="009E2FF4" w:rsidRDefault="00F27C67">
            <w:pPr>
              <w:rPr>
                <w:rFonts w:ascii="Calibri" w:hAnsi="Calibri" w:cs="Calibri"/>
                <w:sz w:val="14"/>
                <w:szCs w:val="14"/>
              </w:rPr>
            </w:pPr>
            <w:r w:rsidRPr="009E2FF4">
              <w:rPr>
                <w:rFonts w:ascii="Calibri" w:hAnsi="Calibri" w:cs="Calibri"/>
                <w:sz w:val="14"/>
                <w:szCs w:val="14"/>
              </w:rPr>
              <w:t>I060400922-83</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2BB0DA6"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#2</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3D077E29" w14:textId="77777777" w:rsidR="00F27C67" w:rsidRPr="009E2FF4" w:rsidRDefault="00F27C67">
            <w:pPr>
              <w:rPr>
                <w:rFonts w:ascii="Calibri" w:hAnsi="Calibri" w:cs="Calibri"/>
                <w:sz w:val="14"/>
                <w:szCs w:val="14"/>
              </w:rPr>
            </w:pPr>
            <w:r w:rsidRPr="009E2FF4">
              <w:rPr>
                <w:rFonts w:ascii="Calibri" w:hAnsi="Calibri" w:cs="Calibri"/>
                <w:sz w:val="14"/>
                <w:szCs w:val="14"/>
              </w:rPr>
              <w:t>Carmen Romano</w:t>
            </w:r>
          </w:p>
        </w:tc>
      </w:tr>
      <w:tr w:rsidR="009E2FF4" w:rsidRPr="009E2FF4" w14:paraId="4A71BFEA"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4BA13DA"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439</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1987121" w14:textId="77777777" w:rsidR="00F27C67" w:rsidRPr="009E2FF4" w:rsidRDefault="00F27C67">
            <w:pPr>
              <w:rPr>
                <w:rFonts w:ascii="Calibri" w:hAnsi="Calibri" w:cs="Calibri"/>
                <w:sz w:val="14"/>
                <w:szCs w:val="14"/>
              </w:rPr>
            </w:pPr>
            <w:r w:rsidRPr="009E2FF4">
              <w:rPr>
                <w:rFonts w:ascii="Calibri" w:hAnsi="Calibri" w:cs="Calibri"/>
                <w:sz w:val="14"/>
                <w:szCs w:val="14"/>
              </w:rPr>
              <w:t>CAVITRON</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038DE26" w14:textId="77777777" w:rsidR="00F27C67" w:rsidRPr="009E2FF4" w:rsidRDefault="00F27C67">
            <w:pPr>
              <w:rPr>
                <w:rFonts w:ascii="Calibri" w:hAnsi="Calibri" w:cs="Calibri"/>
                <w:sz w:val="14"/>
                <w:szCs w:val="14"/>
              </w:rPr>
            </w:pPr>
            <w:r w:rsidRPr="009E2FF4">
              <w:rPr>
                <w:rFonts w:ascii="Calibri" w:hAnsi="Calibri" w:cs="Calibri"/>
                <w:sz w:val="14"/>
                <w:szCs w:val="14"/>
              </w:rPr>
              <w:t>Dentsply</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0AF2582" w14:textId="77777777" w:rsidR="00F27C67" w:rsidRPr="009E2FF4" w:rsidRDefault="00F27C67">
            <w:pPr>
              <w:rPr>
                <w:rFonts w:ascii="Calibri" w:hAnsi="Calibri" w:cs="Calibri"/>
                <w:sz w:val="14"/>
                <w:szCs w:val="14"/>
              </w:rPr>
            </w:pPr>
            <w:r w:rsidRPr="009E2FF4">
              <w:rPr>
                <w:rFonts w:ascii="Calibri" w:hAnsi="Calibri" w:cs="Calibri"/>
                <w:sz w:val="14"/>
                <w:szCs w:val="14"/>
              </w:rPr>
              <w:t>Bob Cat</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A3EAD91" w14:textId="77777777" w:rsidR="00F27C67" w:rsidRPr="009E2FF4" w:rsidRDefault="00F27C67">
            <w:pPr>
              <w:rPr>
                <w:rFonts w:ascii="Calibri" w:hAnsi="Calibri" w:cs="Calibri"/>
                <w:sz w:val="14"/>
                <w:szCs w:val="14"/>
              </w:rPr>
            </w:pPr>
            <w:r w:rsidRPr="009E2FF4">
              <w:rPr>
                <w:rFonts w:ascii="Calibri" w:hAnsi="Calibri" w:cs="Calibri"/>
                <w:sz w:val="14"/>
                <w:szCs w:val="14"/>
              </w:rPr>
              <w:t>130-3343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1955623" w14:textId="77777777" w:rsidR="00F27C67" w:rsidRPr="009E2FF4" w:rsidRDefault="00F27C67">
            <w:pPr>
              <w:rPr>
                <w:rFonts w:ascii="Calibri" w:hAnsi="Calibri" w:cs="Calibri"/>
                <w:sz w:val="14"/>
                <w:szCs w:val="14"/>
              </w:rPr>
            </w:pPr>
            <w:r w:rsidRPr="009E2FF4">
              <w:rPr>
                <w:rFonts w:ascii="Calibri" w:hAnsi="Calibri" w:cs="Calibri"/>
                <w:sz w:val="14"/>
                <w:szCs w:val="14"/>
              </w:rPr>
              <w:t>I060200470-411</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9165AFA"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#2</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09ACEFA2" w14:textId="77777777" w:rsidR="00F27C67" w:rsidRPr="009E2FF4" w:rsidRDefault="00F27C67">
            <w:pPr>
              <w:rPr>
                <w:rFonts w:ascii="Calibri" w:hAnsi="Calibri" w:cs="Calibri"/>
                <w:sz w:val="14"/>
                <w:szCs w:val="14"/>
              </w:rPr>
            </w:pPr>
            <w:r w:rsidRPr="009E2FF4">
              <w:rPr>
                <w:rFonts w:ascii="Calibri" w:hAnsi="Calibri" w:cs="Calibri"/>
                <w:sz w:val="14"/>
                <w:szCs w:val="14"/>
              </w:rPr>
              <w:t>Carmen Romano</w:t>
            </w:r>
          </w:p>
        </w:tc>
      </w:tr>
      <w:tr w:rsidR="009E2FF4" w:rsidRPr="009E2FF4" w14:paraId="0C885D78"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8DC5857"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440</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835BD67" w14:textId="77777777" w:rsidR="00F27C67" w:rsidRPr="009E2FF4" w:rsidRDefault="00F27C67">
            <w:pPr>
              <w:rPr>
                <w:rFonts w:ascii="Calibri" w:hAnsi="Calibri" w:cs="Calibri"/>
                <w:sz w:val="14"/>
                <w:szCs w:val="14"/>
              </w:rPr>
            </w:pPr>
            <w:r w:rsidRPr="009E2FF4">
              <w:rPr>
                <w:rFonts w:ascii="Calibri" w:hAnsi="Calibri" w:cs="Calibri"/>
                <w:sz w:val="14"/>
                <w:szCs w:val="14"/>
              </w:rPr>
              <w:t>CAVITRON</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0AFC9F3" w14:textId="77777777" w:rsidR="00F27C67" w:rsidRPr="009E2FF4" w:rsidRDefault="00F27C67">
            <w:pPr>
              <w:rPr>
                <w:rFonts w:ascii="Calibri" w:hAnsi="Calibri" w:cs="Calibri"/>
                <w:sz w:val="14"/>
                <w:szCs w:val="14"/>
              </w:rPr>
            </w:pPr>
            <w:r w:rsidRPr="009E2FF4">
              <w:rPr>
                <w:rFonts w:ascii="Calibri" w:hAnsi="Calibri" w:cs="Calibri"/>
                <w:sz w:val="14"/>
                <w:szCs w:val="14"/>
              </w:rPr>
              <w:t>Dentsply</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2E3253A" w14:textId="77777777" w:rsidR="00F27C67" w:rsidRPr="009E2FF4" w:rsidRDefault="00F27C67">
            <w:pPr>
              <w:rPr>
                <w:rFonts w:ascii="Calibri" w:hAnsi="Calibri" w:cs="Calibri"/>
                <w:sz w:val="14"/>
                <w:szCs w:val="14"/>
              </w:rPr>
            </w:pPr>
            <w:r w:rsidRPr="009E2FF4">
              <w:rPr>
                <w:rFonts w:ascii="Calibri" w:hAnsi="Calibri" w:cs="Calibri"/>
                <w:sz w:val="14"/>
                <w:szCs w:val="14"/>
              </w:rPr>
              <w:t>Bob Cat</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F17F385" w14:textId="77777777" w:rsidR="00F27C67" w:rsidRPr="009E2FF4" w:rsidRDefault="00F27C67">
            <w:pPr>
              <w:rPr>
                <w:rFonts w:ascii="Calibri" w:hAnsi="Calibri" w:cs="Calibri"/>
                <w:sz w:val="14"/>
                <w:szCs w:val="14"/>
              </w:rPr>
            </w:pPr>
            <w:r w:rsidRPr="009E2FF4">
              <w:rPr>
                <w:rFonts w:ascii="Calibri" w:hAnsi="Calibri" w:cs="Calibri"/>
                <w:sz w:val="14"/>
                <w:szCs w:val="14"/>
              </w:rPr>
              <w:t>130-33383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4E5F9CC" w14:textId="77777777" w:rsidR="00F27C67" w:rsidRPr="009E2FF4" w:rsidRDefault="00F27C67">
            <w:pPr>
              <w:rPr>
                <w:rFonts w:ascii="Calibri" w:hAnsi="Calibri" w:cs="Calibri"/>
                <w:sz w:val="14"/>
                <w:szCs w:val="14"/>
              </w:rPr>
            </w:pPr>
            <w:r w:rsidRPr="009E2FF4">
              <w:rPr>
                <w:rFonts w:ascii="Calibri" w:hAnsi="Calibri" w:cs="Calibri"/>
                <w:sz w:val="14"/>
                <w:szCs w:val="14"/>
              </w:rPr>
              <w:t>I060200470-412</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5AD0810"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#2</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4A1B1884" w14:textId="77777777" w:rsidR="00F27C67" w:rsidRPr="009E2FF4" w:rsidRDefault="00F27C67">
            <w:pPr>
              <w:rPr>
                <w:rFonts w:ascii="Calibri" w:hAnsi="Calibri" w:cs="Calibri"/>
                <w:sz w:val="14"/>
                <w:szCs w:val="14"/>
              </w:rPr>
            </w:pPr>
            <w:r w:rsidRPr="009E2FF4">
              <w:rPr>
                <w:rFonts w:ascii="Calibri" w:hAnsi="Calibri" w:cs="Calibri"/>
                <w:sz w:val="14"/>
                <w:szCs w:val="14"/>
              </w:rPr>
              <w:t>Carmen Romano</w:t>
            </w:r>
          </w:p>
        </w:tc>
      </w:tr>
      <w:tr w:rsidR="009E2FF4" w:rsidRPr="009E2FF4" w14:paraId="060DD819"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6766C14"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441</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81D30E7" w14:textId="77777777" w:rsidR="00F27C67" w:rsidRPr="009E2FF4" w:rsidRDefault="00F27C67">
            <w:pPr>
              <w:rPr>
                <w:rFonts w:ascii="Calibri" w:hAnsi="Calibri" w:cs="Calibri"/>
                <w:sz w:val="14"/>
                <w:szCs w:val="14"/>
              </w:rPr>
            </w:pPr>
            <w:r w:rsidRPr="009E2FF4">
              <w:rPr>
                <w:rFonts w:ascii="Calibri" w:hAnsi="Calibri" w:cs="Calibri"/>
                <w:sz w:val="14"/>
                <w:szCs w:val="14"/>
              </w:rPr>
              <w:t>UNIDAD DENTAL</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2E9EE80" w14:textId="77777777" w:rsidR="00F27C67" w:rsidRPr="009E2FF4" w:rsidRDefault="00F27C67">
            <w:pPr>
              <w:rPr>
                <w:rFonts w:ascii="Calibri" w:hAnsi="Calibri" w:cs="Calibri"/>
                <w:sz w:val="14"/>
                <w:szCs w:val="14"/>
              </w:rPr>
            </w:pPr>
            <w:r w:rsidRPr="009E2FF4">
              <w:rPr>
                <w:rFonts w:ascii="Calibri" w:hAnsi="Calibri" w:cs="Calibri"/>
                <w:sz w:val="14"/>
                <w:szCs w:val="14"/>
              </w:rPr>
              <w:t>ROJAS DENT</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36F8383" w14:textId="77777777" w:rsidR="00F27C67" w:rsidRPr="009E2FF4" w:rsidRDefault="00F27C67">
            <w:pPr>
              <w:rPr>
                <w:rFonts w:ascii="Calibri" w:hAnsi="Calibri" w:cs="Calibri"/>
                <w:sz w:val="14"/>
                <w:szCs w:val="14"/>
              </w:rPr>
            </w:pPr>
            <w:r w:rsidRPr="009E2FF4">
              <w:rPr>
                <w:rFonts w:ascii="Calibri" w:hAnsi="Calibri" w:cs="Calibri"/>
                <w:sz w:val="14"/>
                <w:szCs w:val="14"/>
              </w:rPr>
              <w:t>TIORENE</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814F85C" w14:textId="77777777" w:rsidR="00F27C67" w:rsidRPr="009E2FF4" w:rsidRDefault="00F27C67">
            <w:pPr>
              <w:rPr>
                <w:rFonts w:ascii="Calibri" w:hAnsi="Calibri" w:cs="Calibri"/>
                <w:sz w:val="14"/>
                <w:szCs w:val="14"/>
              </w:rPr>
            </w:pPr>
            <w:r w:rsidRPr="009E2FF4">
              <w:rPr>
                <w:rFonts w:ascii="Calibri" w:hAnsi="Calibri" w:cs="Calibri"/>
                <w:sz w:val="14"/>
                <w:szCs w:val="14"/>
              </w:rPr>
              <w:t>RD-6563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78884A4" w14:textId="77777777" w:rsidR="00F27C67" w:rsidRPr="009E2FF4" w:rsidRDefault="00F27C67">
            <w:pPr>
              <w:rPr>
                <w:rFonts w:ascii="Calibri" w:hAnsi="Calibri" w:cs="Calibri"/>
                <w:sz w:val="14"/>
                <w:szCs w:val="14"/>
              </w:rPr>
            </w:pPr>
            <w:r w:rsidRPr="009E2FF4">
              <w:rPr>
                <w:rFonts w:ascii="Calibri" w:hAnsi="Calibri" w:cs="Calibri"/>
                <w:sz w:val="14"/>
                <w:szCs w:val="14"/>
              </w:rPr>
              <w:t>I090000440-379</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B55494A"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#2</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51E9812F" w14:textId="77777777" w:rsidR="00F27C67" w:rsidRPr="009E2FF4" w:rsidRDefault="00F27C67">
            <w:pPr>
              <w:rPr>
                <w:rFonts w:ascii="Calibri" w:hAnsi="Calibri" w:cs="Calibri"/>
                <w:sz w:val="14"/>
                <w:szCs w:val="14"/>
              </w:rPr>
            </w:pPr>
            <w:r w:rsidRPr="009E2FF4">
              <w:rPr>
                <w:rFonts w:ascii="Calibri" w:hAnsi="Calibri" w:cs="Calibri"/>
                <w:sz w:val="14"/>
                <w:szCs w:val="14"/>
              </w:rPr>
              <w:t>C.S. Terminal</w:t>
            </w:r>
          </w:p>
        </w:tc>
      </w:tr>
      <w:tr w:rsidR="009E2FF4" w:rsidRPr="009E2FF4" w14:paraId="10F4AA6B"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C27D966"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442</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FCBFF3C" w14:textId="77777777" w:rsidR="00F27C67" w:rsidRPr="009E2FF4" w:rsidRDefault="00F27C67">
            <w:pPr>
              <w:rPr>
                <w:rFonts w:ascii="Calibri" w:hAnsi="Calibri" w:cs="Calibri"/>
                <w:sz w:val="14"/>
                <w:szCs w:val="14"/>
              </w:rPr>
            </w:pPr>
            <w:r w:rsidRPr="009E2FF4">
              <w:rPr>
                <w:rFonts w:ascii="Calibri" w:hAnsi="Calibri" w:cs="Calibri"/>
                <w:sz w:val="14"/>
                <w:szCs w:val="14"/>
              </w:rPr>
              <w:t>UNIDAD DENTAL</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00B9130" w14:textId="77777777" w:rsidR="00F27C67" w:rsidRPr="009E2FF4" w:rsidRDefault="00F27C67">
            <w:pPr>
              <w:rPr>
                <w:rFonts w:ascii="Calibri" w:hAnsi="Calibri" w:cs="Calibri"/>
                <w:sz w:val="14"/>
                <w:szCs w:val="14"/>
              </w:rPr>
            </w:pPr>
            <w:r w:rsidRPr="009E2FF4">
              <w:rPr>
                <w:rFonts w:ascii="Calibri" w:hAnsi="Calibri" w:cs="Calibri"/>
                <w:sz w:val="14"/>
                <w:szCs w:val="14"/>
              </w:rPr>
              <w:t>ROJAS DENT</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6CDC9F5" w14:textId="77777777" w:rsidR="00F27C67" w:rsidRPr="009E2FF4" w:rsidRDefault="00F27C67">
            <w:pPr>
              <w:rPr>
                <w:rFonts w:ascii="Calibri" w:hAnsi="Calibri" w:cs="Calibri"/>
                <w:sz w:val="14"/>
                <w:szCs w:val="14"/>
              </w:rPr>
            </w:pPr>
            <w:r w:rsidRPr="009E2FF4">
              <w:rPr>
                <w:rFonts w:ascii="Calibri" w:hAnsi="Calibri" w:cs="Calibri"/>
                <w:sz w:val="14"/>
                <w:szCs w:val="14"/>
              </w:rPr>
              <w:t>TIORENE</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FC9AEF1" w14:textId="77777777" w:rsidR="00F27C67" w:rsidRPr="009E2FF4" w:rsidRDefault="00F27C67">
            <w:pPr>
              <w:rPr>
                <w:rFonts w:ascii="Calibri" w:hAnsi="Calibri" w:cs="Calibri"/>
                <w:sz w:val="14"/>
                <w:szCs w:val="14"/>
              </w:rPr>
            </w:pPr>
            <w:r w:rsidRPr="009E2FF4">
              <w:rPr>
                <w:rFonts w:ascii="Calibri" w:hAnsi="Calibri" w:cs="Calibri"/>
                <w:sz w:val="14"/>
                <w:szCs w:val="14"/>
              </w:rPr>
              <w:t>RD-6564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74945D0" w14:textId="77777777" w:rsidR="00F27C67" w:rsidRPr="009E2FF4" w:rsidRDefault="00F27C67">
            <w:pPr>
              <w:rPr>
                <w:rFonts w:ascii="Calibri" w:hAnsi="Calibri" w:cs="Calibri"/>
                <w:sz w:val="14"/>
                <w:szCs w:val="14"/>
              </w:rPr>
            </w:pPr>
            <w:r w:rsidRPr="009E2FF4">
              <w:rPr>
                <w:rFonts w:ascii="Calibri" w:hAnsi="Calibri" w:cs="Calibri"/>
                <w:sz w:val="14"/>
                <w:szCs w:val="14"/>
              </w:rPr>
              <w:t>I090000440-380</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1083CEA"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#2</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4415BCB1" w14:textId="77777777" w:rsidR="00F27C67" w:rsidRPr="009E2FF4" w:rsidRDefault="00F27C67">
            <w:pPr>
              <w:rPr>
                <w:rFonts w:ascii="Calibri" w:hAnsi="Calibri" w:cs="Calibri"/>
                <w:sz w:val="14"/>
                <w:szCs w:val="14"/>
              </w:rPr>
            </w:pPr>
            <w:r w:rsidRPr="009E2FF4">
              <w:rPr>
                <w:rFonts w:ascii="Calibri" w:hAnsi="Calibri" w:cs="Calibri"/>
                <w:sz w:val="14"/>
                <w:szCs w:val="14"/>
              </w:rPr>
              <w:t>C.S. Terminal</w:t>
            </w:r>
          </w:p>
        </w:tc>
      </w:tr>
      <w:tr w:rsidR="009E2FF4" w:rsidRPr="009E2FF4" w14:paraId="07986353"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53A95BA"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443</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38EC5A9" w14:textId="77777777" w:rsidR="00F27C67" w:rsidRPr="009E2FF4" w:rsidRDefault="00F27C67">
            <w:pPr>
              <w:rPr>
                <w:rFonts w:ascii="Calibri" w:hAnsi="Calibri" w:cs="Calibri"/>
                <w:sz w:val="14"/>
                <w:szCs w:val="14"/>
              </w:rPr>
            </w:pPr>
            <w:r w:rsidRPr="009E2FF4">
              <w:rPr>
                <w:rFonts w:ascii="Calibri" w:hAnsi="Calibri" w:cs="Calibri"/>
                <w:sz w:val="14"/>
                <w:szCs w:val="14"/>
              </w:rPr>
              <w:t>COMPRESOR</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74183A4" w14:textId="77777777" w:rsidR="00F27C67" w:rsidRPr="009E2FF4" w:rsidRDefault="00F27C67">
            <w:pPr>
              <w:rPr>
                <w:rFonts w:ascii="Calibri" w:hAnsi="Calibri" w:cs="Calibri"/>
                <w:sz w:val="14"/>
                <w:szCs w:val="14"/>
              </w:rPr>
            </w:pPr>
            <w:r w:rsidRPr="009E2FF4">
              <w:rPr>
                <w:rFonts w:ascii="Calibri" w:hAnsi="Calibri" w:cs="Calibri"/>
                <w:sz w:val="14"/>
                <w:szCs w:val="14"/>
              </w:rPr>
              <w:t>EVANS</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763FA9A" w14:textId="77777777" w:rsidR="00F27C67" w:rsidRPr="009E2FF4" w:rsidRDefault="00F27C67">
            <w:pPr>
              <w:rPr>
                <w:rFonts w:ascii="Calibri" w:hAnsi="Calibri" w:cs="Calibri"/>
                <w:sz w:val="14"/>
                <w:szCs w:val="14"/>
              </w:rPr>
            </w:pPr>
            <w:r w:rsidRPr="009E2FF4">
              <w:rPr>
                <w:rFonts w:ascii="Calibri" w:hAnsi="Calibri" w:cs="Calibri"/>
                <w:sz w:val="14"/>
                <w:szCs w:val="14"/>
              </w:rPr>
              <w:t>EL200E400-130MV</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191BF7C" w14:textId="77777777" w:rsidR="00F27C67" w:rsidRPr="009E2FF4" w:rsidRDefault="00F27C67">
            <w:pPr>
              <w:rPr>
                <w:rFonts w:ascii="Calibri" w:hAnsi="Calibri" w:cs="Calibri"/>
                <w:sz w:val="14"/>
                <w:szCs w:val="14"/>
              </w:rPr>
            </w:pPr>
            <w:r w:rsidRPr="009E2FF4">
              <w:rPr>
                <w:rFonts w:ascii="Calibri" w:hAnsi="Calibri" w:cs="Calibri"/>
                <w:sz w:val="14"/>
                <w:szCs w:val="14"/>
              </w:rPr>
              <w:t>S/S</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F6BD436" w14:textId="77777777" w:rsidR="00F27C67" w:rsidRPr="009E2FF4" w:rsidRDefault="00F27C67">
            <w:pPr>
              <w:rPr>
                <w:rFonts w:ascii="Calibri" w:hAnsi="Calibri" w:cs="Calibri"/>
                <w:sz w:val="14"/>
                <w:szCs w:val="14"/>
              </w:rPr>
            </w:pPr>
            <w:r w:rsidRPr="009E2FF4">
              <w:rPr>
                <w:rFonts w:ascii="Calibri" w:hAnsi="Calibri" w:cs="Calibri"/>
                <w:sz w:val="14"/>
                <w:szCs w:val="14"/>
              </w:rPr>
              <w:t>I090906934-318</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6B8DF20"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#2</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0D54C1B8" w14:textId="77777777" w:rsidR="00F27C67" w:rsidRPr="009E2FF4" w:rsidRDefault="00F27C67">
            <w:pPr>
              <w:rPr>
                <w:rFonts w:ascii="Calibri" w:hAnsi="Calibri" w:cs="Calibri"/>
                <w:sz w:val="14"/>
                <w:szCs w:val="14"/>
              </w:rPr>
            </w:pPr>
            <w:r w:rsidRPr="009E2FF4">
              <w:rPr>
                <w:rFonts w:ascii="Calibri" w:hAnsi="Calibri" w:cs="Calibri"/>
                <w:sz w:val="14"/>
                <w:szCs w:val="14"/>
              </w:rPr>
              <w:t>C.S. Terminal</w:t>
            </w:r>
          </w:p>
        </w:tc>
      </w:tr>
      <w:tr w:rsidR="009E2FF4" w:rsidRPr="009E2FF4" w14:paraId="507C8A26"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C271275"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444</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1FC1243" w14:textId="77777777" w:rsidR="00F27C67" w:rsidRPr="009E2FF4" w:rsidRDefault="00F27C67">
            <w:pPr>
              <w:rPr>
                <w:rFonts w:ascii="Calibri" w:hAnsi="Calibri" w:cs="Calibri"/>
                <w:sz w:val="14"/>
                <w:szCs w:val="14"/>
              </w:rPr>
            </w:pPr>
            <w:r w:rsidRPr="009E2FF4">
              <w:rPr>
                <w:rFonts w:ascii="Calibri" w:hAnsi="Calibri" w:cs="Calibri"/>
                <w:sz w:val="14"/>
                <w:szCs w:val="14"/>
              </w:rPr>
              <w:t>PIEZA DE MANO DE ALTA VELOCIDAD</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E553C47" w14:textId="77777777" w:rsidR="00F27C67" w:rsidRPr="009E2FF4" w:rsidRDefault="00F27C67">
            <w:pPr>
              <w:rPr>
                <w:rFonts w:ascii="Calibri" w:hAnsi="Calibri" w:cs="Calibri"/>
                <w:sz w:val="14"/>
                <w:szCs w:val="14"/>
              </w:rPr>
            </w:pPr>
            <w:r w:rsidRPr="009E2FF4">
              <w:rPr>
                <w:rFonts w:ascii="Calibri" w:hAnsi="Calibri" w:cs="Calibri"/>
                <w:sz w:val="14"/>
                <w:szCs w:val="14"/>
              </w:rPr>
              <w:t>W&amp;H</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6F64284" w14:textId="77777777" w:rsidR="00F27C67" w:rsidRPr="009E2FF4" w:rsidRDefault="00F27C67">
            <w:pPr>
              <w:rPr>
                <w:rFonts w:ascii="Calibri" w:hAnsi="Calibri" w:cs="Calibri"/>
                <w:sz w:val="14"/>
                <w:szCs w:val="14"/>
              </w:rPr>
            </w:pPr>
            <w:r w:rsidRPr="009E2FF4">
              <w:rPr>
                <w:rFonts w:ascii="Calibri" w:hAnsi="Calibri" w:cs="Calibri"/>
                <w:sz w:val="14"/>
                <w:szCs w:val="14"/>
              </w:rPr>
              <w:t>RC-90BC</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062A0D1" w14:textId="77777777" w:rsidR="00F27C67" w:rsidRPr="009E2FF4" w:rsidRDefault="00F27C67">
            <w:pPr>
              <w:rPr>
                <w:rFonts w:ascii="Calibri" w:hAnsi="Calibri" w:cs="Calibri"/>
                <w:sz w:val="14"/>
                <w:szCs w:val="14"/>
              </w:rPr>
            </w:pPr>
            <w:r w:rsidRPr="009E2FF4">
              <w:rPr>
                <w:rFonts w:ascii="Calibri" w:hAnsi="Calibri" w:cs="Calibri"/>
                <w:sz w:val="14"/>
                <w:szCs w:val="14"/>
              </w:rPr>
              <w:t>71742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2C023C1" w14:textId="77777777" w:rsidR="00F27C67" w:rsidRPr="009E2FF4" w:rsidRDefault="00F27C67">
            <w:pPr>
              <w:rPr>
                <w:rFonts w:ascii="Calibri" w:hAnsi="Calibri" w:cs="Calibri"/>
                <w:sz w:val="14"/>
                <w:szCs w:val="14"/>
              </w:rPr>
            </w:pPr>
            <w:r w:rsidRPr="009E2FF4">
              <w:rPr>
                <w:rFonts w:ascii="Calibri" w:hAnsi="Calibri" w:cs="Calibri"/>
                <w:sz w:val="14"/>
                <w:szCs w:val="14"/>
              </w:rPr>
              <w:t>I090001062-1843</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02874F0"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#2</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7B1ADC26" w14:textId="77777777" w:rsidR="00F27C67" w:rsidRPr="009E2FF4" w:rsidRDefault="00F27C67">
            <w:pPr>
              <w:rPr>
                <w:rFonts w:ascii="Calibri" w:hAnsi="Calibri" w:cs="Calibri"/>
                <w:sz w:val="14"/>
                <w:szCs w:val="14"/>
              </w:rPr>
            </w:pPr>
            <w:r w:rsidRPr="009E2FF4">
              <w:rPr>
                <w:rFonts w:ascii="Calibri" w:hAnsi="Calibri" w:cs="Calibri"/>
                <w:sz w:val="14"/>
                <w:szCs w:val="14"/>
              </w:rPr>
              <w:t>C.S. Terminal</w:t>
            </w:r>
          </w:p>
        </w:tc>
      </w:tr>
      <w:tr w:rsidR="009E2FF4" w:rsidRPr="009E2FF4" w14:paraId="4891CD44"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4CCC6D2"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445</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EF43929" w14:textId="77777777" w:rsidR="00F27C67" w:rsidRPr="009E2FF4" w:rsidRDefault="00F27C67">
            <w:pPr>
              <w:rPr>
                <w:rFonts w:ascii="Calibri" w:hAnsi="Calibri" w:cs="Calibri"/>
                <w:sz w:val="14"/>
                <w:szCs w:val="14"/>
              </w:rPr>
            </w:pPr>
            <w:r w:rsidRPr="009E2FF4">
              <w:rPr>
                <w:rFonts w:ascii="Calibri" w:hAnsi="Calibri" w:cs="Calibri"/>
                <w:sz w:val="14"/>
                <w:szCs w:val="14"/>
              </w:rPr>
              <w:t>AUTOCLAVE</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A41AFB1" w14:textId="77777777" w:rsidR="00F27C67" w:rsidRPr="009E2FF4" w:rsidRDefault="00F27C67">
            <w:pPr>
              <w:rPr>
                <w:rFonts w:ascii="Calibri" w:hAnsi="Calibri" w:cs="Calibri"/>
                <w:sz w:val="14"/>
                <w:szCs w:val="14"/>
              </w:rPr>
            </w:pPr>
            <w:r w:rsidRPr="009E2FF4">
              <w:rPr>
                <w:rFonts w:ascii="Calibri" w:hAnsi="Calibri" w:cs="Calibri"/>
                <w:sz w:val="14"/>
                <w:szCs w:val="14"/>
              </w:rPr>
              <w:t>MIDMARK</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4FDCBF5" w14:textId="77777777" w:rsidR="00F27C67" w:rsidRPr="009E2FF4" w:rsidRDefault="00F27C67">
            <w:pPr>
              <w:rPr>
                <w:rFonts w:ascii="Calibri" w:hAnsi="Calibri" w:cs="Calibri"/>
                <w:sz w:val="14"/>
                <w:szCs w:val="14"/>
              </w:rPr>
            </w:pPr>
            <w:r w:rsidRPr="009E2FF4">
              <w:rPr>
                <w:rFonts w:ascii="Calibri" w:hAnsi="Calibri" w:cs="Calibri"/>
                <w:sz w:val="14"/>
                <w:szCs w:val="14"/>
              </w:rPr>
              <w:t>M9-020</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7862163" w14:textId="77777777" w:rsidR="00F27C67" w:rsidRPr="009E2FF4" w:rsidRDefault="00F27C67">
            <w:pPr>
              <w:rPr>
                <w:rFonts w:ascii="Calibri" w:hAnsi="Calibri" w:cs="Calibri"/>
                <w:sz w:val="14"/>
                <w:szCs w:val="14"/>
              </w:rPr>
            </w:pPr>
            <w:r w:rsidRPr="009E2FF4">
              <w:rPr>
                <w:rFonts w:ascii="Calibri" w:hAnsi="Calibri" w:cs="Calibri"/>
                <w:sz w:val="14"/>
                <w:szCs w:val="14"/>
              </w:rPr>
              <w:t>V1981413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FBBB353" w14:textId="77777777" w:rsidR="00F27C67" w:rsidRPr="009E2FF4" w:rsidRDefault="00F27C67">
            <w:pPr>
              <w:rPr>
                <w:rFonts w:ascii="Calibri" w:hAnsi="Calibri" w:cs="Calibri"/>
                <w:sz w:val="14"/>
                <w:szCs w:val="14"/>
              </w:rPr>
            </w:pPr>
            <w:r w:rsidRPr="009E2FF4">
              <w:rPr>
                <w:rFonts w:ascii="Calibri" w:hAnsi="Calibri" w:cs="Calibri"/>
                <w:sz w:val="14"/>
                <w:szCs w:val="14"/>
              </w:rPr>
              <w:t>I060200282-658</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EDB4141"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#2</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3C634D1B" w14:textId="77777777" w:rsidR="00F27C67" w:rsidRPr="009E2FF4" w:rsidRDefault="00F27C67">
            <w:pPr>
              <w:rPr>
                <w:rFonts w:ascii="Calibri" w:hAnsi="Calibri" w:cs="Calibri"/>
                <w:sz w:val="14"/>
                <w:szCs w:val="14"/>
              </w:rPr>
            </w:pPr>
            <w:r w:rsidRPr="009E2FF4">
              <w:rPr>
                <w:rFonts w:ascii="Calibri" w:hAnsi="Calibri" w:cs="Calibri"/>
                <w:sz w:val="14"/>
                <w:szCs w:val="14"/>
              </w:rPr>
              <w:t>C.S. Terminal</w:t>
            </w:r>
          </w:p>
        </w:tc>
      </w:tr>
      <w:tr w:rsidR="009E2FF4" w:rsidRPr="009E2FF4" w14:paraId="3DFB4D70"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C7C75FC"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446</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DC6F493" w14:textId="77777777" w:rsidR="00F27C67" w:rsidRPr="009E2FF4" w:rsidRDefault="00F27C67">
            <w:pPr>
              <w:rPr>
                <w:rFonts w:ascii="Calibri" w:hAnsi="Calibri" w:cs="Calibri"/>
                <w:sz w:val="14"/>
                <w:szCs w:val="14"/>
              </w:rPr>
            </w:pPr>
            <w:r w:rsidRPr="009E2FF4">
              <w:rPr>
                <w:rFonts w:ascii="Calibri" w:hAnsi="Calibri" w:cs="Calibri"/>
                <w:sz w:val="14"/>
                <w:szCs w:val="14"/>
              </w:rPr>
              <w:t>LAMPARA DE RESINAS</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4A195CE" w14:textId="77777777" w:rsidR="00F27C67" w:rsidRPr="009E2FF4" w:rsidRDefault="00F27C67">
            <w:pPr>
              <w:rPr>
                <w:rFonts w:ascii="Calibri" w:hAnsi="Calibri" w:cs="Calibri"/>
                <w:sz w:val="14"/>
                <w:szCs w:val="14"/>
              </w:rPr>
            </w:pPr>
            <w:r w:rsidRPr="009E2FF4">
              <w:rPr>
                <w:rFonts w:ascii="Calibri" w:hAnsi="Calibri" w:cs="Calibri"/>
                <w:sz w:val="14"/>
                <w:szCs w:val="14"/>
              </w:rPr>
              <w:t>3:M</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5FCB09D" w14:textId="77777777" w:rsidR="00F27C67" w:rsidRPr="009E2FF4" w:rsidRDefault="00F27C67">
            <w:pPr>
              <w:rPr>
                <w:rFonts w:ascii="Calibri" w:hAnsi="Calibri" w:cs="Calibri"/>
                <w:sz w:val="14"/>
                <w:szCs w:val="14"/>
              </w:rPr>
            </w:pPr>
            <w:r w:rsidRPr="009E2FF4">
              <w:rPr>
                <w:rFonts w:ascii="Calibri" w:hAnsi="Calibri" w:cs="Calibri"/>
                <w:sz w:val="14"/>
                <w:szCs w:val="14"/>
              </w:rPr>
              <w:t>ELIPAR DEEPCURE-L</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A105A65" w14:textId="77777777" w:rsidR="00F27C67" w:rsidRPr="009E2FF4" w:rsidRDefault="00F27C67">
            <w:pPr>
              <w:rPr>
                <w:rFonts w:ascii="Calibri" w:hAnsi="Calibri" w:cs="Calibri"/>
                <w:sz w:val="14"/>
                <w:szCs w:val="14"/>
              </w:rPr>
            </w:pPr>
            <w:r w:rsidRPr="009E2FF4">
              <w:rPr>
                <w:rFonts w:ascii="Calibri" w:hAnsi="Calibri" w:cs="Calibri"/>
                <w:sz w:val="14"/>
                <w:szCs w:val="14"/>
              </w:rPr>
              <w:t>9.32125E+11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06882A0" w14:textId="77777777" w:rsidR="00F27C67" w:rsidRPr="009E2FF4" w:rsidRDefault="00F27C67">
            <w:pPr>
              <w:rPr>
                <w:rFonts w:ascii="Calibri" w:hAnsi="Calibri" w:cs="Calibri"/>
                <w:sz w:val="14"/>
                <w:szCs w:val="14"/>
              </w:rPr>
            </w:pPr>
            <w:r w:rsidRPr="009E2FF4">
              <w:rPr>
                <w:rFonts w:ascii="Calibri" w:hAnsi="Calibri" w:cs="Calibri"/>
                <w:sz w:val="14"/>
                <w:szCs w:val="14"/>
              </w:rPr>
              <w:t>I060400922-102</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467F4DD"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#2</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132999BB" w14:textId="77777777" w:rsidR="00F27C67" w:rsidRPr="009E2FF4" w:rsidRDefault="00F27C67">
            <w:pPr>
              <w:rPr>
                <w:rFonts w:ascii="Calibri" w:hAnsi="Calibri" w:cs="Calibri"/>
                <w:sz w:val="14"/>
                <w:szCs w:val="14"/>
              </w:rPr>
            </w:pPr>
            <w:r w:rsidRPr="009E2FF4">
              <w:rPr>
                <w:rFonts w:ascii="Calibri" w:hAnsi="Calibri" w:cs="Calibri"/>
                <w:sz w:val="14"/>
                <w:szCs w:val="14"/>
              </w:rPr>
              <w:t>C.S. Terminal</w:t>
            </w:r>
          </w:p>
        </w:tc>
      </w:tr>
      <w:tr w:rsidR="009E2FF4" w:rsidRPr="009E2FF4" w14:paraId="2CE1D6AC"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CD6857F"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447</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CCC41BC" w14:textId="77777777" w:rsidR="00F27C67" w:rsidRPr="009E2FF4" w:rsidRDefault="00F27C67">
            <w:pPr>
              <w:rPr>
                <w:rFonts w:ascii="Calibri" w:hAnsi="Calibri" w:cs="Calibri"/>
                <w:sz w:val="14"/>
                <w:szCs w:val="14"/>
              </w:rPr>
            </w:pPr>
            <w:r w:rsidRPr="009E2FF4">
              <w:rPr>
                <w:rFonts w:ascii="Calibri" w:hAnsi="Calibri" w:cs="Calibri"/>
                <w:sz w:val="14"/>
                <w:szCs w:val="14"/>
              </w:rPr>
              <w:t>CAVITRON</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302B904" w14:textId="77777777" w:rsidR="00F27C67" w:rsidRPr="009E2FF4" w:rsidRDefault="00F27C67">
            <w:pPr>
              <w:rPr>
                <w:rFonts w:ascii="Calibri" w:hAnsi="Calibri" w:cs="Calibri"/>
                <w:sz w:val="14"/>
                <w:szCs w:val="14"/>
              </w:rPr>
            </w:pPr>
            <w:r w:rsidRPr="009E2FF4">
              <w:rPr>
                <w:rFonts w:ascii="Calibri" w:hAnsi="Calibri" w:cs="Calibri"/>
                <w:sz w:val="14"/>
                <w:szCs w:val="14"/>
              </w:rPr>
              <w:t>BIOSONIC</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A80A1B2" w14:textId="77777777" w:rsidR="00F27C67" w:rsidRPr="009E2FF4" w:rsidRDefault="00F27C67">
            <w:pPr>
              <w:rPr>
                <w:rFonts w:ascii="Calibri" w:hAnsi="Calibri" w:cs="Calibri"/>
                <w:sz w:val="14"/>
                <w:szCs w:val="14"/>
              </w:rPr>
            </w:pPr>
            <w:r w:rsidRPr="009E2FF4">
              <w:rPr>
                <w:rFonts w:ascii="Calibri" w:hAnsi="Calibri" w:cs="Calibri"/>
                <w:sz w:val="14"/>
                <w:szCs w:val="14"/>
              </w:rPr>
              <w:t>US100R</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3C8224D" w14:textId="77777777" w:rsidR="00F27C67" w:rsidRPr="009E2FF4" w:rsidRDefault="00F27C67">
            <w:pPr>
              <w:rPr>
                <w:rFonts w:ascii="Calibri" w:hAnsi="Calibri" w:cs="Calibri"/>
                <w:sz w:val="14"/>
                <w:szCs w:val="14"/>
              </w:rPr>
            </w:pPr>
            <w:r w:rsidRPr="009E2FF4">
              <w:rPr>
                <w:rFonts w:ascii="Calibri" w:hAnsi="Calibri" w:cs="Calibri"/>
                <w:sz w:val="14"/>
                <w:szCs w:val="14"/>
              </w:rPr>
              <w:t>61005229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FD8A861" w14:textId="77777777" w:rsidR="00F27C67" w:rsidRPr="009E2FF4" w:rsidRDefault="00F27C67">
            <w:pPr>
              <w:rPr>
                <w:rFonts w:ascii="Calibri" w:hAnsi="Calibri" w:cs="Calibri"/>
                <w:sz w:val="14"/>
                <w:szCs w:val="14"/>
              </w:rPr>
            </w:pPr>
            <w:r w:rsidRPr="009E2FF4">
              <w:rPr>
                <w:rFonts w:ascii="Calibri" w:hAnsi="Calibri" w:cs="Calibri"/>
                <w:sz w:val="14"/>
                <w:szCs w:val="14"/>
              </w:rPr>
              <w:t>I060200470-337</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5C08B39"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#2</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36A9D875" w14:textId="77777777" w:rsidR="00F27C67" w:rsidRPr="009E2FF4" w:rsidRDefault="00F27C67">
            <w:pPr>
              <w:rPr>
                <w:rFonts w:ascii="Calibri" w:hAnsi="Calibri" w:cs="Calibri"/>
                <w:sz w:val="14"/>
                <w:szCs w:val="14"/>
              </w:rPr>
            </w:pPr>
            <w:r w:rsidRPr="009E2FF4">
              <w:rPr>
                <w:rFonts w:ascii="Calibri" w:hAnsi="Calibri" w:cs="Calibri"/>
                <w:sz w:val="14"/>
                <w:szCs w:val="14"/>
              </w:rPr>
              <w:t>C.S. Terminal</w:t>
            </w:r>
          </w:p>
        </w:tc>
      </w:tr>
      <w:tr w:rsidR="009E2FF4" w:rsidRPr="009E2FF4" w14:paraId="10C00E5A"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EF559FA"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448</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589AF53" w14:textId="77777777" w:rsidR="00F27C67" w:rsidRPr="009E2FF4" w:rsidRDefault="00F27C67">
            <w:pPr>
              <w:rPr>
                <w:rFonts w:ascii="Calibri" w:hAnsi="Calibri" w:cs="Calibri"/>
                <w:sz w:val="14"/>
                <w:szCs w:val="14"/>
              </w:rPr>
            </w:pPr>
            <w:r w:rsidRPr="009E2FF4">
              <w:rPr>
                <w:rFonts w:ascii="Calibri" w:hAnsi="Calibri" w:cs="Calibri"/>
                <w:sz w:val="14"/>
                <w:szCs w:val="14"/>
              </w:rPr>
              <w:t>CAVITRON</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E17E563" w14:textId="77777777" w:rsidR="00F27C67" w:rsidRPr="009E2FF4" w:rsidRDefault="00F27C67">
            <w:pPr>
              <w:rPr>
                <w:rFonts w:ascii="Calibri" w:hAnsi="Calibri" w:cs="Calibri"/>
                <w:sz w:val="14"/>
                <w:szCs w:val="14"/>
              </w:rPr>
            </w:pPr>
            <w:r w:rsidRPr="009E2FF4">
              <w:rPr>
                <w:rFonts w:ascii="Calibri" w:hAnsi="Calibri" w:cs="Calibri"/>
                <w:sz w:val="14"/>
                <w:szCs w:val="14"/>
              </w:rPr>
              <w:t>BIOSONIC</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5C7BF77" w14:textId="77777777" w:rsidR="00F27C67" w:rsidRPr="009E2FF4" w:rsidRDefault="00F27C67">
            <w:pPr>
              <w:rPr>
                <w:rFonts w:ascii="Calibri" w:hAnsi="Calibri" w:cs="Calibri"/>
                <w:sz w:val="14"/>
                <w:szCs w:val="14"/>
              </w:rPr>
            </w:pPr>
            <w:r w:rsidRPr="009E2FF4">
              <w:rPr>
                <w:rFonts w:ascii="Calibri" w:hAnsi="Calibri" w:cs="Calibri"/>
                <w:sz w:val="14"/>
                <w:szCs w:val="14"/>
              </w:rPr>
              <w:t>US100</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B08EA0F" w14:textId="77777777" w:rsidR="00F27C67" w:rsidRPr="009E2FF4" w:rsidRDefault="00F27C67">
            <w:pPr>
              <w:rPr>
                <w:rFonts w:ascii="Calibri" w:hAnsi="Calibri" w:cs="Calibri"/>
                <w:sz w:val="14"/>
                <w:szCs w:val="14"/>
              </w:rPr>
            </w:pPr>
            <w:r w:rsidRPr="009E2FF4">
              <w:rPr>
                <w:rFonts w:ascii="Calibri" w:hAnsi="Calibri" w:cs="Calibri"/>
                <w:sz w:val="14"/>
                <w:szCs w:val="14"/>
              </w:rPr>
              <w:t>61005199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0081346" w14:textId="77777777" w:rsidR="00F27C67" w:rsidRPr="009E2FF4" w:rsidRDefault="00F27C67">
            <w:pPr>
              <w:rPr>
                <w:rFonts w:ascii="Calibri" w:hAnsi="Calibri" w:cs="Calibri"/>
                <w:sz w:val="14"/>
                <w:szCs w:val="14"/>
              </w:rPr>
            </w:pPr>
            <w:r w:rsidRPr="009E2FF4">
              <w:rPr>
                <w:rFonts w:ascii="Calibri" w:hAnsi="Calibri" w:cs="Calibri"/>
                <w:sz w:val="14"/>
                <w:szCs w:val="14"/>
              </w:rPr>
              <w:t>I060200470-340</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0D82565"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#2</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1F1F59AD" w14:textId="77777777" w:rsidR="00F27C67" w:rsidRPr="009E2FF4" w:rsidRDefault="00F27C67">
            <w:pPr>
              <w:rPr>
                <w:rFonts w:ascii="Calibri" w:hAnsi="Calibri" w:cs="Calibri"/>
                <w:sz w:val="14"/>
                <w:szCs w:val="14"/>
              </w:rPr>
            </w:pPr>
            <w:r w:rsidRPr="009E2FF4">
              <w:rPr>
                <w:rFonts w:ascii="Calibri" w:hAnsi="Calibri" w:cs="Calibri"/>
                <w:sz w:val="14"/>
                <w:szCs w:val="14"/>
              </w:rPr>
              <w:t>C.S. Terminal</w:t>
            </w:r>
          </w:p>
        </w:tc>
      </w:tr>
      <w:tr w:rsidR="009E2FF4" w:rsidRPr="009E2FF4" w14:paraId="221DECBC"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2F357A1"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lastRenderedPageBreak/>
              <w:t>449</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C759986" w14:textId="77777777" w:rsidR="00F27C67" w:rsidRPr="009E2FF4" w:rsidRDefault="00F27C67">
            <w:pPr>
              <w:rPr>
                <w:rFonts w:ascii="Calibri" w:hAnsi="Calibri" w:cs="Calibri"/>
                <w:sz w:val="14"/>
                <w:szCs w:val="14"/>
              </w:rPr>
            </w:pPr>
            <w:r w:rsidRPr="009E2FF4">
              <w:rPr>
                <w:rFonts w:ascii="Calibri" w:hAnsi="Calibri" w:cs="Calibri"/>
                <w:sz w:val="14"/>
                <w:szCs w:val="14"/>
              </w:rPr>
              <w:t>EQUIPO DE RAYOS X</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68F81F3" w14:textId="77777777" w:rsidR="00F27C67" w:rsidRPr="009E2FF4" w:rsidRDefault="00F27C67">
            <w:pPr>
              <w:rPr>
                <w:rFonts w:ascii="Calibri" w:hAnsi="Calibri" w:cs="Calibri"/>
                <w:sz w:val="14"/>
                <w:szCs w:val="14"/>
              </w:rPr>
            </w:pPr>
            <w:r w:rsidRPr="009E2FF4">
              <w:rPr>
                <w:rFonts w:ascii="Calibri" w:hAnsi="Calibri" w:cs="Calibri"/>
                <w:sz w:val="14"/>
                <w:szCs w:val="14"/>
              </w:rPr>
              <w:t>GNATUS</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A78F9B4" w14:textId="77777777" w:rsidR="00F27C67" w:rsidRPr="009E2FF4" w:rsidRDefault="00F27C67">
            <w:pPr>
              <w:rPr>
                <w:rFonts w:ascii="Calibri" w:hAnsi="Calibri" w:cs="Calibri"/>
                <w:sz w:val="14"/>
                <w:szCs w:val="14"/>
              </w:rPr>
            </w:pPr>
            <w:r w:rsidRPr="009E2FF4">
              <w:rPr>
                <w:rFonts w:ascii="Calibri" w:hAnsi="Calibri" w:cs="Calibri"/>
                <w:sz w:val="14"/>
                <w:szCs w:val="14"/>
              </w:rPr>
              <w:t>S/M</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E105199" w14:textId="77777777" w:rsidR="00F27C67" w:rsidRPr="009E2FF4" w:rsidRDefault="00F27C67">
            <w:pPr>
              <w:rPr>
                <w:rFonts w:ascii="Calibri" w:hAnsi="Calibri" w:cs="Calibri"/>
                <w:sz w:val="14"/>
                <w:szCs w:val="14"/>
              </w:rPr>
            </w:pPr>
            <w:r w:rsidRPr="009E2FF4">
              <w:rPr>
                <w:rFonts w:ascii="Calibri" w:hAnsi="Calibri" w:cs="Calibri"/>
                <w:sz w:val="14"/>
                <w:szCs w:val="14"/>
              </w:rPr>
              <w:t>6151/1102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31720F0" w14:textId="77777777" w:rsidR="00F27C67" w:rsidRPr="009E2FF4" w:rsidRDefault="00F27C67">
            <w:pPr>
              <w:rPr>
                <w:rFonts w:ascii="Calibri" w:hAnsi="Calibri" w:cs="Calibri"/>
                <w:sz w:val="14"/>
                <w:szCs w:val="14"/>
              </w:rPr>
            </w:pPr>
            <w:r w:rsidRPr="009E2FF4">
              <w:rPr>
                <w:rFonts w:ascii="Calibri" w:hAnsi="Calibri" w:cs="Calibri"/>
                <w:sz w:val="14"/>
                <w:szCs w:val="14"/>
              </w:rPr>
              <w:t>I090000446-41</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9578688"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#2</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0DD0E640" w14:textId="77777777" w:rsidR="00F27C67" w:rsidRPr="009E2FF4" w:rsidRDefault="00F27C67">
            <w:pPr>
              <w:rPr>
                <w:rFonts w:ascii="Calibri" w:hAnsi="Calibri" w:cs="Calibri"/>
                <w:sz w:val="14"/>
                <w:szCs w:val="14"/>
              </w:rPr>
            </w:pPr>
            <w:r w:rsidRPr="009E2FF4">
              <w:rPr>
                <w:rFonts w:ascii="Calibri" w:hAnsi="Calibri" w:cs="Calibri"/>
                <w:sz w:val="14"/>
                <w:szCs w:val="14"/>
              </w:rPr>
              <w:t>C.S.U. CARRIZALEJO</w:t>
            </w:r>
          </w:p>
        </w:tc>
      </w:tr>
      <w:tr w:rsidR="009E2FF4" w:rsidRPr="009E2FF4" w14:paraId="7636059E"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10FA6B6"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450</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07B79B9" w14:textId="77777777" w:rsidR="00F27C67" w:rsidRPr="009E2FF4" w:rsidRDefault="00F27C67">
            <w:pPr>
              <w:rPr>
                <w:rFonts w:ascii="Calibri" w:hAnsi="Calibri" w:cs="Calibri"/>
                <w:sz w:val="14"/>
                <w:szCs w:val="14"/>
              </w:rPr>
            </w:pPr>
            <w:r w:rsidRPr="009E2FF4">
              <w:rPr>
                <w:rFonts w:ascii="Calibri" w:hAnsi="Calibri" w:cs="Calibri"/>
                <w:sz w:val="14"/>
                <w:szCs w:val="14"/>
              </w:rPr>
              <w:t>COMPRESOR</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BF96D60" w14:textId="77777777" w:rsidR="00F27C67" w:rsidRPr="009E2FF4" w:rsidRDefault="00F27C67">
            <w:pPr>
              <w:rPr>
                <w:rFonts w:ascii="Calibri" w:hAnsi="Calibri" w:cs="Calibri"/>
                <w:sz w:val="14"/>
                <w:szCs w:val="14"/>
              </w:rPr>
            </w:pPr>
            <w:r w:rsidRPr="009E2FF4">
              <w:rPr>
                <w:rFonts w:ascii="Calibri" w:hAnsi="Calibri" w:cs="Calibri"/>
                <w:sz w:val="14"/>
                <w:szCs w:val="14"/>
              </w:rPr>
              <w:t>EVANS</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AE5B412" w14:textId="77777777" w:rsidR="00F27C67" w:rsidRPr="009E2FF4" w:rsidRDefault="00F27C67">
            <w:pPr>
              <w:rPr>
                <w:rFonts w:ascii="Calibri" w:hAnsi="Calibri" w:cs="Calibri"/>
                <w:sz w:val="14"/>
                <w:szCs w:val="14"/>
              </w:rPr>
            </w:pPr>
            <w:r w:rsidRPr="009E2FF4">
              <w:rPr>
                <w:rFonts w:ascii="Calibri" w:hAnsi="Calibri" w:cs="Calibri"/>
                <w:sz w:val="14"/>
                <w:szCs w:val="14"/>
              </w:rPr>
              <w:t>EL200E400-130MV</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93A04B8" w14:textId="77777777" w:rsidR="00F27C67" w:rsidRPr="009E2FF4" w:rsidRDefault="00F27C67">
            <w:pPr>
              <w:rPr>
                <w:rFonts w:ascii="Calibri" w:hAnsi="Calibri" w:cs="Calibri"/>
                <w:sz w:val="14"/>
                <w:szCs w:val="14"/>
              </w:rPr>
            </w:pPr>
            <w:r w:rsidRPr="009E2FF4">
              <w:rPr>
                <w:rFonts w:ascii="Calibri" w:hAnsi="Calibri" w:cs="Calibri"/>
                <w:sz w:val="14"/>
                <w:szCs w:val="14"/>
              </w:rPr>
              <w:t>S/S</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1D3F7D5" w14:textId="77777777" w:rsidR="00F27C67" w:rsidRPr="009E2FF4" w:rsidRDefault="00F27C67">
            <w:pPr>
              <w:rPr>
                <w:rFonts w:ascii="Calibri" w:hAnsi="Calibri" w:cs="Calibri"/>
                <w:sz w:val="14"/>
                <w:szCs w:val="14"/>
              </w:rPr>
            </w:pPr>
            <w:r w:rsidRPr="009E2FF4">
              <w:rPr>
                <w:rFonts w:ascii="Calibri" w:hAnsi="Calibri" w:cs="Calibri"/>
                <w:sz w:val="14"/>
                <w:szCs w:val="14"/>
              </w:rPr>
              <w:t>I090906934-319</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BD7A348"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#2</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4A9FF991" w14:textId="77777777" w:rsidR="00F27C67" w:rsidRPr="009E2FF4" w:rsidRDefault="00F27C67">
            <w:pPr>
              <w:rPr>
                <w:rFonts w:ascii="Calibri" w:hAnsi="Calibri" w:cs="Calibri"/>
                <w:sz w:val="14"/>
                <w:szCs w:val="14"/>
              </w:rPr>
            </w:pPr>
            <w:r w:rsidRPr="009E2FF4">
              <w:rPr>
                <w:rFonts w:ascii="Calibri" w:hAnsi="Calibri" w:cs="Calibri"/>
                <w:sz w:val="14"/>
                <w:szCs w:val="14"/>
              </w:rPr>
              <w:t>C.S.U. CARRIZALEJO</w:t>
            </w:r>
          </w:p>
        </w:tc>
      </w:tr>
      <w:tr w:rsidR="009E2FF4" w:rsidRPr="009E2FF4" w14:paraId="394D2B54"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182655A"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451</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276F759" w14:textId="77777777" w:rsidR="00F27C67" w:rsidRPr="009E2FF4" w:rsidRDefault="00F27C67">
            <w:pPr>
              <w:rPr>
                <w:rFonts w:ascii="Calibri" w:hAnsi="Calibri" w:cs="Calibri"/>
                <w:sz w:val="14"/>
                <w:szCs w:val="14"/>
              </w:rPr>
            </w:pPr>
            <w:r w:rsidRPr="009E2FF4">
              <w:rPr>
                <w:rFonts w:ascii="Calibri" w:hAnsi="Calibri" w:cs="Calibri"/>
                <w:sz w:val="14"/>
                <w:szCs w:val="14"/>
              </w:rPr>
              <w:t>LAMPARA DE RESINAS</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8FC0060" w14:textId="77777777" w:rsidR="00F27C67" w:rsidRPr="009E2FF4" w:rsidRDefault="00F27C67">
            <w:pPr>
              <w:rPr>
                <w:rFonts w:ascii="Calibri" w:hAnsi="Calibri" w:cs="Calibri"/>
                <w:sz w:val="14"/>
                <w:szCs w:val="14"/>
              </w:rPr>
            </w:pPr>
            <w:r w:rsidRPr="009E2FF4">
              <w:rPr>
                <w:rFonts w:ascii="Calibri" w:hAnsi="Calibri" w:cs="Calibri"/>
                <w:sz w:val="14"/>
                <w:szCs w:val="14"/>
              </w:rPr>
              <w:t xml:space="preserve">3M </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6A7440F" w14:textId="77777777" w:rsidR="00F27C67" w:rsidRPr="009E2FF4" w:rsidRDefault="00F27C67">
            <w:pPr>
              <w:rPr>
                <w:rFonts w:ascii="Calibri" w:hAnsi="Calibri" w:cs="Calibri"/>
                <w:sz w:val="14"/>
                <w:szCs w:val="14"/>
              </w:rPr>
            </w:pPr>
            <w:r w:rsidRPr="009E2FF4">
              <w:rPr>
                <w:rFonts w:ascii="Calibri" w:hAnsi="Calibri" w:cs="Calibri"/>
                <w:sz w:val="14"/>
                <w:szCs w:val="14"/>
              </w:rPr>
              <w:t>ELIPAR 2500</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EABD7A" w14:textId="77777777" w:rsidR="00F27C67" w:rsidRPr="009E2FF4" w:rsidRDefault="00F27C67">
            <w:pPr>
              <w:rPr>
                <w:rFonts w:ascii="Calibri" w:hAnsi="Calibri" w:cs="Calibri"/>
                <w:sz w:val="14"/>
                <w:szCs w:val="14"/>
              </w:rPr>
            </w:pPr>
            <w:r w:rsidRPr="009E2FF4">
              <w:rPr>
                <w:rFonts w:ascii="Calibri" w:hAnsi="Calibri" w:cs="Calibri"/>
                <w:sz w:val="14"/>
                <w:szCs w:val="14"/>
              </w:rPr>
              <w:t>3028003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D73DCD8" w14:textId="77777777" w:rsidR="00F27C67" w:rsidRPr="009E2FF4" w:rsidRDefault="00F27C67">
            <w:pPr>
              <w:rPr>
                <w:rFonts w:ascii="Calibri" w:hAnsi="Calibri" w:cs="Calibri"/>
                <w:sz w:val="14"/>
                <w:szCs w:val="14"/>
              </w:rPr>
            </w:pPr>
            <w:r w:rsidRPr="009E2FF4">
              <w:rPr>
                <w:rFonts w:ascii="Calibri" w:hAnsi="Calibri" w:cs="Calibri"/>
                <w:sz w:val="14"/>
                <w:szCs w:val="14"/>
              </w:rPr>
              <w:t>I060400922-30</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0EC170B"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#2</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2C3CF343" w14:textId="77777777" w:rsidR="00F27C67" w:rsidRPr="009E2FF4" w:rsidRDefault="00F27C67">
            <w:pPr>
              <w:rPr>
                <w:rFonts w:ascii="Calibri" w:hAnsi="Calibri" w:cs="Calibri"/>
                <w:sz w:val="14"/>
                <w:szCs w:val="14"/>
              </w:rPr>
            </w:pPr>
            <w:r w:rsidRPr="009E2FF4">
              <w:rPr>
                <w:rFonts w:ascii="Calibri" w:hAnsi="Calibri" w:cs="Calibri"/>
                <w:sz w:val="14"/>
                <w:szCs w:val="14"/>
              </w:rPr>
              <w:t>C.S.U. CARRIZALEJO</w:t>
            </w:r>
          </w:p>
        </w:tc>
      </w:tr>
      <w:tr w:rsidR="009E2FF4" w:rsidRPr="009E2FF4" w14:paraId="3DA15317"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084151F"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452</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62B3DC6" w14:textId="77777777" w:rsidR="00F27C67" w:rsidRPr="009E2FF4" w:rsidRDefault="00F27C67">
            <w:pPr>
              <w:rPr>
                <w:rFonts w:ascii="Calibri" w:hAnsi="Calibri" w:cs="Calibri"/>
                <w:sz w:val="14"/>
                <w:szCs w:val="14"/>
              </w:rPr>
            </w:pPr>
            <w:r w:rsidRPr="009E2FF4">
              <w:rPr>
                <w:rFonts w:ascii="Calibri" w:hAnsi="Calibri" w:cs="Calibri"/>
                <w:sz w:val="14"/>
                <w:szCs w:val="14"/>
              </w:rPr>
              <w:t>UNIDAD DENTAL</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3EDA3E8" w14:textId="77777777" w:rsidR="00F27C67" w:rsidRPr="009E2FF4" w:rsidRDefault="00F27C67">
            <w:pPr>
              <w:rPr>
                <w:rFonts w:ascii="Calibri" w:hAnsi="Calibri" w:cs="Calibri"/>
                <w:sz w:val="14"/>
                <w:szCs w:val="14"/>
              </w:rPr>
            </w:pPr>
            <w:r w:rsidRPr="009E2FF4">
              <w:rPr>
                <w:rFonts w:ascii="Calibri" w:hAnsi="Calibri" w:cs="Calibri"/>
                <w:sz w:val="14"/>
                <w:szCs w:val="14"/>
              </w:rPr>
              <w:t>ROENTGEN</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EB5BFFD" w14:textId="77777777" w:rsidR="00F27C67" w:rsidRPr="009E2FF4" w:rsidRDefault="00F27C67">
            <w:pPr>
              <w:rPr>
                <w:rFonts w:ascii="Calibri" w:hAnsi="Calibri" w:cs="Calibri"/>
                <w:sz w:val="14"/>
                <w:szCs w:val="14"/>
              </w:rPr>
            </w:pPr>
            <w:r w:rsidRPr="009E2FF4">
              <w:rPr>
                <w:rFonts w:ascii="Calibri" w:hAnsi="Calibri" w:cs="Calibri"/>
                <w:sz w:val="14"/>
                <w:szCs w:val="14"/>
              </w:rPr>
              <w:t>RTG-398HB</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D933C68" w14:textId="77777777" w:rsidR="00F27C67" w:rsidRPr="009E2FF4" w:rsidRDefault="00F27C67">
            <w:pPr>
              <w:rPr>
                <w:rFonts w:ascii="Calibri" w:hAnsi="Calibri" w:cs="Calibri"/>
                <w:sz w:val="14"/>
                <w:szCs w:val="14"/>
              </w:rPr>
            </w:pPr>
            <w:r w:rsidRPr="009E2FF4">
              <w:rPr>
                <w:rFonts w:ascii="Calibri" w:hAnsi="Calibri" w:cs="Calibri"/>
                <w:sz w:val="14"/>
                <w:szCs w:val="14"/>
              </w:rPr>
              <w:t>161608261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481200D" w14:textId="77777777" w:rsidR="00F27C67" w:rsidRPr="009E2FF4" w:rsidRDefault="00F27C67">
            <w:pPr>
              <w:rPr>
                <w:rFonts w:ascii="Calibri" w:hAnsi="Calibri" w:cs="Calibri"/>
                <w:sz w:val="14"/>
                <w:szCs w:val="14"/>
              </w:rPr>
            </w:pPr>
            <w:r w:rsidRPr="009E2FF4">
              <w:rPr>
                <w:rFonts w:ascii="Calibri" w:hAnsi="Calibri" w:cs="Calibri"/>
                <w:sz w:val="14"/>
                <w:szCs w:val="14"/>
              </w:rPr>
              <w:t>I090000440-365</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8B74406"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#2</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59B987F3" w14:textId="77777777" w:rsidR="00F27C67" w:rsidRPr="009E2FF4" w:rsidRDefault="00F27C67">
            <w:pPr>
              <w:rPr>
                <w:rFonts w:ascii="Calibri" w:hAnsi="Calibri" w:cs="Calibri"/>
                <w:sz w:val="14"/>
                <w:szCs w:val="14"/>
              </w:rPr>
            </w:pPr>
            <w:r w:rsidRPr="009E2FF4">
              <w:rPr>
                <w:rFonts w:ascii="Calibri" w:hAnsi="Calibri" w:cs="Calibri"/>
                <w:sz w:val="14"/>
                <w:szCs w:val="14"/>
              </w:rPr>
              <w:t>C.S. Rio pesquería</w:t>
            </w:r>
          </w:p>
        </w:tc>
      </w:tr>
      <w:tr w:rsidR="009E2FF4" w:rsidRPr="009E2FF4" w14:paraId="5D9CEC08"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0FD5CB7"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453</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2DABDA2" w14:textId="77777777" w:rsidR="00F27C67" w:rsidRPr="009E2FF4" w:rsidRDefault="00F27C67">
            <w:pPr>
              <w:rPr>
                <w:rFonts w:ascii="Calibri" w:hAnsi="Calibri" w:cs="Calibri"/>
                <w:sz w:val="14"/>
                <w:szCs w:val="14"/>
              </w:rPr>
            </w:pPr>
            <w:r w:rsidRPr="009E2FF4">
              <w:rPr>
                <w:rFonts w:ascii="Calibri" w:hAnsi="Calibri" w:cs="Calibri"/>
                <w:sz w:val="14"/>
                <w:szCs w:val="14"/>
              </w:rPr>
              <w:t>EQUIPO DE RAYOS X</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CA9D215" w14:textId="77777777" w:rsidR="00F27C67" w:rsidRPr="009E2FF4" w:rsidRDefault="00F27C67">
            <w:pPr>
              <w:rPr>
                <w:rFonts w:ascii="Calibri" w:hAnsi="Calibri" w:cs="Calibri"/>
                <w:sz w:val="14"/>
                <w:szCs w:val="14"/>
              </w:rPr>
            </w:pPr>
            <w:r w:rsidRPr="009E2FF4">
              <w:rPr>
                <w:rFonts w:ascii="Calibri" w:hAnsi="Calibri" w:cs="Calibri"/>
                <w:sz w:val="14"/>
                <w:szCs w:val="14"/>
              </w:rPr>
              <w:t>GNATUS</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9ED4E7C" w14:textId="77777777" w:rsidR="00F27C67" w:rsidRPr="009E2FF4" w:rsidRDefault="00F27C67">
            <w:pPr>
              <w:rPr>
                <w:rFonts w:ascii="Calibri" w:hAnsi="Calibri" w:cs="Calibri"/>
                <w:sz w:val="14"/>
                <w:szCs w:val="14"/>
              </w:rPr>
            </w:pPr>
            <w:r w:rsidRPr="009E2FF4">
              <w:rPr>
                <w:rFonts w:ascii="Calibri" w:hAnsi="Calibri" w:cs="Calibri"/>
                <w:sz w:val="14"/>
                <w:szCs w:val="14"/>
              </w:rPr>
              <w:t>S/M</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FE8E99A" w14:textId="77777777" w:rsidR="00F27C67" w:rsidRPr="009E2FF4" w:rsidRDefault="00F27C67">
            <w:pPr>
              <w:rPr>
                <w:rFonts w:ascii="Calibri" w:hAnsi="Calibri" w:cs="Calibri"/>
                <w:sz w:val="14"/>
                <w:szCs w:val="14"/>
              </w:rPr>
            </w:pPr>
            <w:r w:rsidRPr="009E2FF4">
              <w:rPr>
                <w:rFonts w:ascii="Calibri" w:hAnsi="Calibri" w:cs="Calibri"/>
                <w:sz w:val="14"/>
                <w:szCs w:val="14"/>
              </w:rPr>
              <w:t>44583530011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5568AD8" w14:textId="77777777" w:rsidR="00F27C67" w:rsidRPr="009E2FF4" w:rsidRDefault="00F27C67">
            <w:pPr>
              <w:rPr>
                <w:rFonts w:ascii="Calibri" w:hAnsi="Calibri" w:cs="Calibri"/>
                <w:sz w:val="14"/>
                <w:szCs w:val="14"/>
              </w:rPr>
            </w:pPr>
            <w:r w:rsidRPr="009E2FF4">
              <w:rPr>
                <w:rFonts w:ascii="Calibri" w:hAnsi="Calibri" w:cs="Calibri"/>
                <w:sz w:val="14"/>
                <w:szCs w:val="14"/>
              </w:rPr>
              <w:t>I090000182-44</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4194867"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#2</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78FB5947" w14:textId="77777777" w:rsidR="00F27C67" w:rsidRPr="009E2FF4" w:rsidRDefault="00F27C67">
            <w:pPr>
              <w:rPr>
                <w:rFonts w:ascii="Calibri" w:hAnsi="Calibri" w:cs="Calibri"/>
                <w:sz w:val="14"/>
                <w:szCs w:val="14"/>
              </w:rPr>
            </w:pPr>
            <w:r w:rsidRPr="009E2FF4">
              <w:rPr>
                <w:rFonts w:ascii="Calibri" w:hAnsi="Calibri" w:cs="Calibri"/>
                <w:sz w:val="14"/>
                <w:szCs w:val="14"/>
              </w:rPr>
              <w:t>C.S. Rio pesquería</w:t>
            </w:r>
          </w:p>
        </w:tc>
      </w:tr>
      <w:tr w:rsidR="009E2FF4" w:rsidRPr="009E2FF4" w14:paraId="7CAD9B55"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817D6D4"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454</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59980BE" w14:textId="77777777" w:rsidR="00F27C67" w:rsidRPr="009E2FF4" w:rsidRDefault="00F27C67">
            <w:pPr>
              <w:rPr>
                <w:rFonts w:ascii="Calibri" w:hAnsi="Calibri" w:cs="Calibri"/>
                <w:sz w:val="14"/>
                <w:szCs w:val="14"/>
              </w:rPr>
            </w:pPr>
            <w:r w:rsidRPr="009E2FF4">
              <w:rPr>
                <w:rFonts w:ascii="Calibri" w:hAnsi="Calibri" w:cs="Calibri"/>
                <w:sz w:val="14"/>
                <w:szCs w:val="14"/>
              </w:rPr>
              <w:t>COMPRESOR</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CECF149" w14:textId="77777777" w:rsidR="00F27C67" w:rsidRPr="009E2FF4" w:rsidRDefault="00F27C67">
            <w:pPr>
              <w:rPr>
                <w:rFonts w:ascii="Calibri" w:hAnsi="Calibri" w:cs="Calibri"/>
                <w:sz w:val="14"/>
                <w:szCs w:val="14"/>
              </w:rPr>
            </w:pPr>
            <w:r w:rsidRPr="009E2FF4">
              <w:rPr>
                <w:rFonts w:ascii="Calibri" w:hAnsi="Calibri" w:cs="Calibri"/>
                <w:sz w:val="14"/>
                <w:szCs w:val="14"/>
              </w:rPr>
              <w:t>HVERSU</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8F14587" w14:textId="77777777" w:rsidR="00F27C67" w:rsidRPr="009E2FF4" w:rsidRDefault="00F27C67">
            <w:pPr>
              <w:rPr>
                <w:rFonts w:ascii="Calibri" w:hAnsi="Calibri" w:cs="Calibri"/>
                <w:sz w:val="14"/>
                <w:szCs w:val="14"/>
              </w:rPr>
            </w:pPr>
            <w:r w:rsidRPr="009E2FF4">
              <w:rPr>
                <w:rFonts w:ascii="Calibri" w:hAnsi="Calibri" w:cs="Calibri"/>
                <w:sz w:val="14"/>
                <w:szCs w:val="14"/>
              </w:rPr>
              <w:t>MSL1J</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B0514DF" w14:textId="77777777" w:rsidR="00F27C67" w:rsidRPr="009E2FF4" w:rsidRDefault="00F27C67">
            <w:pPr>
              <w:rPr>
                <w:rFonts w:ascii="Calibri" w:hAnsi="Calibri" w:cs="Calibri"/>
                <w:sz w:val="14"/>
                <w:szCs w:val="14"/>
              </w:rPr>
            </w:pPr>
            <w:r w:rsidRPr="009E2FF4">
              <w:rPr>
                <w:rFonts w:ascii="Calibri" w:hAnsi="Calibri" w:cs="Calibri"/>
                <w:sz w:val="14"/>
                <w:szCs w:val="14"/>
              </w:rPr>
              <w:t>191109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CFE9E22" w14:textId="77777777" w:rsidR="00F27C67" w:rsidRPr="009E2FF4" w:rsidRDefault="00F27C67">
            <w:pPr>
              <w:rPr>
                <w:rFonts w:ascii="Calibri" w:hAnsi="Calibri" w:cs="Calibri"/>
                <w:sz w:val="14"/>
                <w:szCs w:val="14"/>
              </w:rPr>
            </w:pPr>
            <w:r w:rsidRPr="009E2FF4">
              <w:rPr>
                <w:rFonts w:ascii="Calibri" w:hAnsi="Calibri" w:cs="Calibri"/>
                <w:sz w:val="14"/>
                <w:szCs w:val="14"/>
              </w:rPr>
              <w:t>I090906934-306</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F054038"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#2</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577D4ADB" w14:textId="77777777" w:rsidR="00F27C67" w:rsidRPr="009E2FF4" w:rsidRDefault="00F27C67">
            <w:pPr>
              <w:rPr>
                <w:rFonts w:ascii="Calibri" w:hAnsi="Calibri" w:cs="Calibri"/>
                <w:sz w:val="14"/>
                <w:szCs w:val="14"/>
              </w:rPr>
            </w:pPr>
            <w:r w:rsidRPr="009E2FF4">
              <w:rPr>
                <w:rFonts w:ascii="Calibri" w:hAnsi="Calibri" w:cs="Calibri"/>
                <w:sz w:val="14"/>
                <w:szCs w:val="14"/>
              </w:rPr>
              <w:t>C.S. Rio pesquería</w:t>
            </w:r>
          </w:p>
        </w:tc>
      </w:tr>
      <w:tr w:rsidR="009E2FF4" w:rsidRPr="009E2FF4" w14:paraId="15CAA621"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B2CFBAC"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455</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7BFCF9F" w14:textId="77777777" w:rsidR="00F27C67" w:rsidRPr="009E2FF4" w:rsidRDefault="00F27C67">
            <w:pPr>
              <w:rPr>
                <w:rFonts w:ascii="Calibri" w:hAnsi="Calibri" w:cs="Calibri"/>
                <w:sz w:val="14"/>
                <w:szCs w:val="14"/>
              </w:rPr>
            </w:pPr>
            <w:r w:rsidRPr="009E2FF4">
              <w:rPr>
                <w:rFonts w:ascii="Calibri" w:hAnsi="Calibri" w:cs="Calibri"/>
                <w:sz w:val="14"/>
                <w:szCs w:val="14"/>
              </w:rPr>
              <w:t>PIEZA DE MANO DE ALTA VELOCIDAD</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48CF44F" w14:textId="77777777" w:rsidR="00F27C67" w:rsidRPr="009E2FF4" w:rsidRDefault="00F27C67">
            <w:pPr>
              <w:rPr>
                <w:rFonts w:ascii="Calibri" w:hAnsi="Calibri" w:cs="Calibri"/>
                <w:sz w:val="14"/>
                <w:szCs w:val="14"/>
              </w:rPr>
            </w:pPr>
            <w:r w:rsidRPr="009E2FF4">
              <w:rPr>
                <w:rFonts w:ascii="Calibri" w:hAnsi="Calibri" w:cs="Calibri"/>
                <w:sz w:val="14"/>
                <w:szCs w:val="14"/>
              </w:rPr>
              <w:t>ANELSAM</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E8543C0" w14:textId="77777777" w:rsidR="00F27C67" w:rsidRPr="009E2FF4" w:rsidRDefault="00F27C67">
            <w:pPr>
              <w:rPr>
                <w:rFonts w:ascii="Calibri" w:hAnsi="Calibri" w:cs="Calibri"/>
                <w:sz w:val="14"/>
                <w:szCs w:val="14"/>
              </w:rPr>
            </w:pPr>
            <w:r w:rsidRPr="009E2FF4">
              <w:rPr>
                <w:rFonts w:ascii="Calibri" w:hAnsi="Calibri" w:cs="Calibri"/>
                <w:sz w:val="14"/>
                <w:szCs w:val="14"/>
              </w:rPr>
              <w:t>S/M</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98520C6" w14:textId="77777777" w:rsidR="00F27C67" w:rsidRPr="009E2FF4" w:rsidRDefault="00F27C67">
            <w:pPr>
              <w:rPr>
                <w:rFonts w:ascii="Calibri" w:hAnsi="Calibri" w:cs="Calibri"/>
                <w:sz w:val="14"/>
                <w:szCs w:val="14"/>
              </w:rPr>
            </w:pPr>
            <w:r w:rsidRPr="009E2FF4">
              <w:rPr>
                <w:rFonts w:ascii="Calibri" w:hAnsi="Calibri" w:cs="Calibri"/>
                <w:sz w:val="14"/>
                <w:szCs w:val="14"/>
              </w:rPr>
              <w:t>S/N</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34727DD" w14:textId="77777777" w:rsidR="00F27C67" w:rsidRPr="009E2FF4" w:rsidRDefault="00F27C67">
            <w:pPr>
              <w:rPr>
                <w:rFonts w:ascii="Calibri" w:hAnsi="Calibri" w:cs="Calibri"/>
                <w:sz w:val="14"/>
                <w:szCs w:val="14"/>
              </w:rPr>
            </w:pPr>
            <w:r w:rsidRPr="009E2FF4">
              <w:rPr>
                <w:rFonts w:ascii="Calibri" w:hAnsi="Calibri" w:cs="Calibri"/>
                <w:sz w:val="14"/>
                <w:szCs w:val="14"/>
              </w:rPr>
              <w:t>I090001062-1765</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BD1449E"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#2</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66423A7C" w14:textId="77777777" w:rsidR="00F27C67" w:rsidRPr="009E2FF4" w:rsidRDefault="00F27C67">
            <w:pPr>
              <w:rPr>
                <w:rFonts w:ascii="Calibri" w:hAnsi="Calibri" w:cs="Calibri"/>
                <w:sz w:val="14"/>
                <w:szCs w:val="14"/>
              </w:rPr>
            </w:pPr>
            <w:r w:rsidRPr="009E2FF4">
              <w:rPr>
                <w:rFonts w:ascii="Calibri" w:hAnsi="Calibri" w:cs="Calibri"/>
                <w:sz w:val="14"/>
                <w:szCs w:val="14"/>
              </w:rPr>
              <w:t>C.S. Rio pesquería</w:t>
            </w:r>
          </w:p>
        </w:tc>
      </w:tr>
      <w:tr w:rsidR="009E2FF4" w:rsidRPr="009E2FF4" w14:paraId="6B3F03CB"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A53F5DD"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456</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20BE9C4" w14:textId="77777777" w:rsidR="00F27C67" w:rsidRPr="009E2FF4" w:rsidRDefault="00F27C67">
            <w:pPr>
              <w:rPr>
                <w:rFonts w:ascii="Calibri" w:hAnsi="Calibri" w:cs="Calibri"/>
                <w:sz w:val="14"/>
                <w:szCs w:val="14"/>
              </w:rPr>
            </w:pPr>
            <w:r w:rsidRPr="009E2FF4">
              <w:rPr>
                <w:rFonts w:ascii="Calibri" w:hAnsi="Calibri" w:cs="Calibri"/>
                <w:sz w:val="14"/>
                <w:szCs w:val="14"/>
              </w:rPr>
              <w:t>PIEZA DE MANO DE BAJA VELOCIDAD</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E13CCCF" w14:textId="77777777" w:rsidR="00F27C67" w:rsidRPr="009E2FF4" w:rsidRDefault="00F27C67">
            <w:pPr>
              <w:rPr>
                <w:rFonts w:ascii="Calibri" w:hAnsi="Calibri" w:cs="Calibri"/>
                <w:sz w:val="14"/>
                <w:szCs w:val="14"/>
              </w:rPr>
            </w:pPr>
            <w:r w:rsidRPr="009E2FF4">
              <w:rPr>
                <w:rFonts w:ascii="Calibri" w:hAnsi="Calibri" w:cs="Calibri"/>
                <w:sz w:val="14"/>
                <w:szCs w:val="14"/>
              </w:rPr>
              <w:t>TFZ</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8A4FB6A" w14:textId="77777777" w:rsidR="00F27C67" w:rsidRPr="009E2FF4" w:rsidRDefault="00F27C67">
            <w:pPr>
              <w:rPr>
                <w:rFonts w:ascii="Calibri" w:hAnsi="Calibri" w:cs="Calibri"/>
                <w:sz w:val="14"/>
                <w:szCs w:val="14"/>
              </w:rPr>
            </w:pPr>
            <w:r w:rsidRPr="009E2FF4">
              <w:rPr>
                <w:rFonts w:ascii="Calibri" w:hAnsi="Calibri" w:cs="Calibri"/>
                <w:sz w:val="14"/>
                <w:szCs w:val="14"/>
              </w:rPr>
              <w:t>S/M</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C4DDFA9" w14:textId="77777777" w:rsidR="00F27C67" w:rsidRPr="009E2FF4" w:rsidRDefault="00F27C67">
            <w:pPr>
              <w:rPr>
                <w:rFonts w:ascii="Calibri" w:hAnsi="Calibri" w:cs="Calibri"/>
                <w:sz w:val="14"/>
                <w:szCs w:val="14"/>
              </w:rPr>
            </w:pPr>
            <w:r w:rsidRPr="009E2FF4">
              <w:rPr>
                <w:rFonts w:ascii="Calibri" w:hAnsi="Calibri" w:cs="Calibri"/>
                <w:sz w:val="14"/>
                <w:szCs w:val="14"/>
              </w:rPr>
              <w:t>S/N</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28A1B2E" w14:textId="77777777" w:rsidR="00F27C67" w:rsidRPr="009E2FF4" w:rsidRDefault="00F27C67">
            <w:pPr>
              <w:rPr>
                <w:rFonts w:ascii="Calibri" w:hAnsi="Calibri" w:cs="Calibri"/>
                <w:sz w:val="14"/>
                <w:szCs w:val="14"/>
              </w:rPr>
            </w:pPr>
            <w:r w:rsidRPr="009E2FF4">
              <w:rPr>
                <w:rFonts w:ascii="Calibri" w:hAnsi="Calibri" w:cs="Calibri"/>
                <w:sz w:val="14"/>
                <w:szCs w:val="14"/>
              </w:rPr>
              <w:t>I090001062-1753</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74183D0"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#2</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176A7CB6" w14:textId="77777777" w:rsidR="00F27C67" w:rsidRPr="009E2FF4" w:rsidRDefault="00F27C67">
            <w:pPr>
              <w:rPr>
                <w:rFonts w:ascii="Calibri" w:hAnsi="Calibri" w:cs="Calibri"/>
                <w:sz w:val="14"/>
                <w:szCs w:val="14"/>
              </w:rPr>
            </w:pPr>
            <w:r w:rsidRPr="009E2FF4">
              <w:rPr>
                <w:rFonts w:ascii="Calibri" w:hAnsi="Calibri" w:cs="Calibri"/>
                <w:sz w:val="14"/>
                <w:szCs w:val="14"/>
              </w:rPr>
              <w:t>C.S. Rio pesquería</w:t>
            </w:r>
          </w:p>
        </w:tc>
      </w:tr>
      <w:tr w:rsidR="009E2FF4" w:rsidRPr="009E2FF4" w14:paraId="73573E7C"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B816CFE"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457</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F3F3BFD" w14:textId="77777777" w:rsidR="00F27C67" w:rsidRPr="009E2FF4" w:rsidRDefault="00F27C67">
            <w:pPr>
              <w:rPr>
                <w:rFonts w:ascii="Calibri" w:hAnsi="Calibri" w:cs="Calibri"/>
                <w:sz w:val="14"/>
                <w:szCs w:val="14"/>
              </w:rPr>
            </w:pPr>
            <w:r w:rsidRPr="009E2FF4">
              <w:rPr>
                <w:rFonts w:ascii="Calibri" w:hAnsi="Calibri" w:cs="Calibri"/>
                <w:sz w:val="14"/>
                <w:szCs w:val="14"/>
              </w:rPr>
              <w:t>LAMPARA DE RESINAS</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7ED5286" w14:textId="77777777" w:rsidR="00F27C67" w:rsidRPr="009E2FF4" w:rsidRDefault="00F27C67">
            <w:pPr>
              <w:rPr>
                <w:rFonts w:ascii="Calibri" w:hAnsi="Calibri" w:cs="Calibri"/>
                <w:sz w:val="14"/>
                <w:szCs w:val="14"/>
              </w:rPr>
            </w:pPr>
            <w:r w:rsidRPr="009E2FF4">
              <w:rPr>
                <w:rFonts w:ascii="Calibri" w:hAnsi="Calibri" w:cs="Calibri"/>
                <w:sz w:val="14"/>
                <w:szCs w:val="14"/>
              </w:rPr>
              <w:t>ROENTGEN</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6838A97" w14:textId="77777777" w:rsidR="00F27C67" w:rsidRPr="009E2FF4" w:rsidRDefault="00F27C67">
            <w:pPr>
              <w:rPr>
                <w:rFonts w:ascii="Calibri" w:hAnsi="Calibri" w:cs="Calibri"/>
                <w:sz w:val="14"/>
                <w:szCs w:val="14"/>
              </w:rPr>
            </w:pPr>
            <w:r w:rsidRPr="009E2FF4">
              <w:rPr>
                <w:rFonts w:ascii="Calibri" w:hAnsi="Calibri" w:cs="Calibri"/>
                <w:sz w:val="14"/>
                <w:szCs w:val="14"/>
              </w:rPr>
              <w:t>S/M</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F688743" w14:textId="77777777" w:rsidR="00F27C67" w:rsidRPr="009E2FF4" w:rsidRDefault="00F27C67">
            <w:pPr>
              <w:rPr>
                <w:rFonts w:ascii="Calibri" w:hAnsi="Calibri" w:cs="Calibri"/>
                <w:sz w:val="14"/>
                <w:szCs w:val="14"/>
              </w:rPr>
            </w:pPr>
            <w:r w:rsidRPr="009E2FF4">
              <w:rPr>
                <w:rFonts w:ascii="Calibri" w:hAnsi="Calibri" w:cs="Calibri"/>
                <w:sz w:val="14"/>
                <w:szCs w:val="14"/>
              </w:rPr>
              <w:t>S/N</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81A0F52" w14:textId="77777777" w:rsidR="00F27C67" w:rsidRPr="009E2FF4" w:rsidRDefault="00F27C67">
            <w:pPr>
              <w:rPr>
                <w:rFonts w:ascii="Calibri" w:hAnsi="Calibri" w:cs="Calibri"/>
                <w:sz w:val="14"/>
                <w:szCs w:val="14"/>
              </w:rPr>
            </w:pPr>
            <w:r w:rsidRPr="009E2FF4">
              <w:rPr>
                <w:rFonts w:ascii="Calibri" w:hAnsi="Calibri" w:cs="Calibri"/>
                <w:sz w:val="14"/>
                <w:szCs w:val="14"/>
              </w:rPr>
              <w:t>I060400922-119</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ACAB1E7"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#2</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5D17C116" w14:textId="77777777" w:rsidR="00F27C67" w:rsidRPr="009E2FF4" w:rsidRDefault="00F27C67">
            <w:pPr>
              <w:rPr>
                <w:rFonts w:ascii="Calibri" w:hAnsi="Calibri" w:cs="Calibri"/>
                <w:sz w:val="14"/>
                <w:szCs w:val="14"/>
              </w:rPr>
            </w:pPr>
            <w:r w:rsidRPr="009E2FF4">
              <w:rPr>
                <w:rFonts w:ascii="Calibri" w:hAnsi="Calibri" w:cs="Calibri"/>
                <w:sz w:val="14"/>
                <w:szCs w:val="14"/>
              </w:rPr>
              <w:t>C.S. Rio pesquería</w:t>
            </w:r>
          </w:p>
        </w:tc>
      </w:tr>
      <w:tr w:rsidR="009E2FF4" w:rsidRPr="009E2FF4" w14:paraId="169ABB22"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504FE8C"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458</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BA64974" w14:textId="77777777" w:rsidR="00F27C67" w:rsidRPr="009E2FF4" w:rsidRDefault="00F27C67">
            <w:pPr>
              <w:rPr>
                <w:rFonts w:ascii="Calibri" w:hAnsi="Calibri" w:cs="Calibri"/>
                <w:sz w:val="14"/>
                <w:szCs w:val="14"/>
              </w:rPr>
            </w:pPr>
            <w:r w:rsidRPr="009E2FF4">
              <w:rPr>
                <w:rFonts w:ascii="Calibri" w:hAnsi="Calibri" w:cs="Calibri"/>
                <w:sz w:val="14"/>
                <w:szCs w:val="14"/>
              </w:rPr>
              <w:t>UNIDAD DENTAL</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55CC614" w14:textId="77777777" w:rsidR="00F27C67" w:rsidRPr="009E2FF4" w:rsidRDefault="00F27C67">
            <w:pPr>
              <w:rPr>
                <w:rFonts w:ascii="Calibri" w:hAnsi="Calibri" w:cs="Calibri"/>
                <w:sz w:val="14"/>
                <w:szCs w:val="14"/>
              </w:rPr>
            </w:pPr>
            <w:proofErr w:type="spellStart"/>
            <w:r w:rsidRPr="009E2FF4">
              <w:rPr>
                <w:rFonts w:ascii="Calibri" w:hAnsi="Calibri" w:cs="Calibri"/>
                <w:sz w:val="14"/>
                <w:szCs w:val="14"/>
              </w:rPr>
              <w:t>Gnatus</w:t>
            </w:r>
            <w:proofErr w:type="spellEnd"/>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327A610" w14:textId="77777777" w:rsidR="00F27C67" w:rsidRPr="009E2FF4" w:rsidRDefault="00F27C67">
            <w:pPr>
              <w:rPr>
                <w:rFonts w:ascii="Calibri" w:hAnsi="Calibri" w:cs="Calibri"/>
                <w:sz w:val="14"/>
                <w:szCs w:val="14"/>
              </w:rPr>
            </w:pPr>
            <w:r w:rsidRPr="009E2FF4">
              <w:rPr>
                <w:rFonts w:ascii="Calibri" w:hAnsi="Calibri" w:cs="Calibri"/>
                <w:sz w:val="14"/>
                <w:szCs w:val="14"/>
              </w:rPr>
              <w:t>S/M</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31A8183" w14:textId="77777777" w:rsidR="00F27C67" w:rsidRPr="009E2FF4" w:rsidRDefault="00F27C67">
            <w:pPr>
              <w:rPr>
                <w:rFonts w:ascii="Calibri" w:hAnsi="Calibri" w:cs="Calibri"/>
                <w:sz w:val="14"/>
                <w:szCs w:val="14"/>
              </w:rPr>
            </w:pPr>
            <w:r w:rsidRPr="009E2FF4">
              <w:rPr>
                <w:rFonts w:ascii="Calibri" w:hAnsi="Calibri" w:cs="Calibri"/>
                <w:sz w:val="14"/>
                <w:szCs w:val="14"/>
              </w:rPr>
              <w:t>4288763014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AE7664A" w14:textId="77777777" w:rsidR="00F27C67" w:rsidRPr="009E2FF4" w:rsidRDefault="00F27C67">
            <w:pPr>
              <w:rPr>
                <w:rFonts w:ascii="Calibri" w:hAnsi="Calibri" w:cs="Calibri"/>
                <w:sz w:val="14"/>
                <w:szCs w:val="14"/>
              </w:rPr>
            </w:pPr>
            <w:r w:rsidRPr="009E2FF4">
              <w:rPr>
                <w:rFonts w:ascii="Calibri" w:hAnsi="Calibri" w:cs="Calibri"/>
                <w:sz w:val="14"/>
                <w:szCs w:val="14"/>
              </w:rPr>
              <w:t>I090000440-108</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A4C0DB5"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#2</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62B6B716" w14:textId="77777777" w:rsidR="00F27C67" w:rsidRPr="009E2FF4" w:rsidRDefault="00F27C67">
            <w:pPr>
              <w:rPr>
                <w:rFonts w:ascii="Calibri" w:hAnsi="Calibri" w:cs="Calibri"/>
                <w:sz w:val="14"/>
                <w:szCs w:val="14"/>
              </w:rPr>
            </w:pPr>
            <w:r w:rsidRPr="009E2FF4">
              <w:rPr>
                <w:rFonts w:ascii="Calibri" w:hAnsi="Calibri" w:cs="Calibri"/>
                <w:sz w:val="14"/>
                <w:szCs w:val="14"/>
              </w:rPr>
              <w:t>C.S.U. CIÉNEGA DE FLORES</w:t>
            </w:r>
          </w:p>
        </w:tc>
      </w:tr>
      <w:tr w:rsidR="009E2FF4" w:rsidRPr="009E2FF4" w14:paraId="2AD427D9"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09CFA8"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459</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87044BD" w14:textId="77777777" w:rsidR="00F27C67" w:rsidRPr="009E2FF4" w:rsidRDefault="00F27C67">
            <w:pPr>
              <w:rPr>
                <w:rFonts w:ascii="Calibri" w:hAnsi="Calibri" w:cs="Calibri"/>
                <w:sz w:val="14"/>
                <w:szCs w:val="14"/>
              </w:rPr>
            </w:pPr>
            <w:r w:rsidRPr="009E2FF4">
              <w:rPr>
                <w:rFonts w:ascii="Calibri" w:hAnsi="Calibri" w:cs="Calibri"/>
                <w:sz w:val="14"/>
                <w:szCs w:val="14"/>
              </w:rPr>
              <w:t>EQUIPO DE RAYOS X</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609BEEF" w14:textId="77777777" w:rsidR="00F27C67" w:rsidRPr="009E2FF4" w:rsidRDefault="00F27C67">
            <w:pPr>
              <w:rPr>
                <w:rFonts w:ascii="Calibri" w:hAnsi="Calibri" w:cs="Calibri"/>
                <w:sz w:val="14"/>
                <w:szCs w:val="14"/>
              </w:rPr>
            </w:pPr>
            <w:r w:rsidRPr="009E2FF4">
              <w:rPr>
                <w:rFonts w:ascii="Calibri" w:hAnsi="Calibri" w:cs="Calibri"/>
                <w:sz w:val="14"/>
                <w:szCs w:val="14"/>
              </w:rPr>
              <w:t>CORAMEX</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EEE9A1C" w14:textId="77777777" w:rsidR="00F27C67" w:rsidRPr="009E2FF4" w:rsidRDefault="00F27C67">
            <w:pPr>
              <w:rPr>
                <w:rFonts w:ascii="Calibri" w:hAnsi="Calibri" w:cs="Calibri"/>
                <w:sz w:val="14"/>
                <w:szCs w:val="14"/>
              </w:rPr>
            </w:pPr>
            <w:r w:rsidRPr="009E2FF4">
              <w:rPr>
                <w:rFonts w:ascii="Calibri" w:hAnsi="Calibri" w:cs="Calibri"/>
                <w:sz w:val="14"/>
                <w:szCs w:val="14"/>
              </w:rPr>
              <w:t>S/M</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29B025C" w14:textId="77777777" w:rsidR="00F27C67" w:rsidRPr="009E2FF4" w:rsidRDefault="00F27C67">
            <w:pPr>
              <w:rPr>
                <w:rFonts w:ascii="Calibri" w:hAnsi="Calibri" w:cs="Calibri"/>
                <w:sz w:val="14"/>
                <w:szCs w:val="14"/>
              </w:rPr>
            </w:pPr>
            <w:r w:rsidRPr="009E2FF4">
              <w:rPr>
                <w:rFonts w:ascii="Calibri" w:hAnsi="Calibri" w:cs="Calibri"/>
                <w:sz w:val="14"/>
                <w:szCs w:val="14"/>
              </w:rPr>
              <w:t>7416/1703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FB64344" w14:textId="77777777" w:rsidR="00F27C67" w:rsidRPr="009E2FF4" w:rsidRDefault="00F27C67">
            <w:pPr>
              <w:rPr>
                <w:rFonts w:ascii="Calibri" w:hAnsi="Calibri" w:cs="Calibri"/>
                <w:sz w:val="14"/>
                <w:szCs w:val="14"/>
              </w:rPr>
            </w:pPr>
            <w:r w:rsidRPr="009E2FF4">
              <w:rPr>
                <w:rFonts w:ascii="Calibri" w:hAnsi="Calibri" w:cs="Calibri"/>
                <w:sz w:val="14"/>
                <w:szCs w:val="14"/>
              </w:rPr>
              <w:t>I090000446-71</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E3F31E3"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#2</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3969CC6C" w14:textId="77777777" w:rsidR="00F27C67" w:rsidRPr="009E2FF4" w:rsidRDefault="00F27C67">
            <w:pPr>
              <w:rPr>
                <w:rFonts w:ascii="Calibri" w:hAnsi="Calibri" w:cs="Calibri"/>
                <w:sz w:val="14"/>
                <w:szCs w:val="14"/>
              </w:rPr>
            </w:pPr>
            <w:r w:rsidRPr="009E2FF4">
              <w:rPr>
                <w:rFonts w:ascii="Calibri" w:hAnsi="Calibri" w:cs="Calibri"/>
                <w:sz w:val="14"/>
                <w:szCs w:val="14"/>
              </w:rPr>
              <w:t>C.S.U. CIÉNEGA DE FLORES</w:t>
            </w:r>
          </w:p>
        </w:tc>
      </w:tr>
      <w:tr w:rsidR="009E2FF4" w:rsidRPr="009E2FF4" w14:paraId="5D8D448B"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80976CA"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460</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E1EFDC0" w14:textId="77777777" w:rsidR="00F27C67" w:rsidRPr="009E2FF4" w:rsidRDefault="00F27C67">
            <w:pPr>
              <w:rPr>
                <w:rFonts w:ascii="Calibri" w:hAnsi="Calibri" w:cs="Calibri"/>
                <w:sz w:val="14"/>
                <w:szCs w:val="14"/>
              </w:rPr>
            </w:pPr>
            <w:r w:rsidRPr="009E2FF4">
              <w:rPr>
                <w:rFonts w:ascii="Calibri" w:hAnsi="Calibri" w:cs="Calibri"/>
                <w:sz w:val="14"/>
                <w:szCs w:val="14"/>
              </w:rPr>
              <w:t>COMPRESOR</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5F96479" w14:textId="77777777" w:rsidR="00F27C67" w:rsidRPr="009E2FF4" w:rsidRDefault="00F27C67">
            <w:pPr>
              <w:rPr>
                <w:rFonts w:ascii="Calibri" w:hAnsi="Calibri" w:cs="Calibri"/>
                <w:sz w:val="14"/>
                <w:szCs w:val="14"/>
              </w:rPr>
            </w:pPr>
            <w:r w:rsidRPr="009E2FF4">
              <w:rPr>
                <w:rFonts w:ascii="Calibri" w:hAnsi="Calibri" w:cs="Calibri"/>
                <w:sz w:val="14"/>
                <w:szCs w:val="14"/>
              </w:rPr>
              <w:t>EVANS</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B9058DC" w14:textId="77777777" w:rsidR="00F27C67" w:rsidRPr="009E2FF4" w:rsidRDefault="00F27C67">
            <w:pPr>
              <w:rPr>
                <w:rFonts w:ascii="Calibri" w:hAnsi="Calibri" w:cs="Calibri"/>
                <w:sz w:val="14"/>
                <w:szCs w:val="14"/>
              </w:rPr>
            </w:pPr>
            <w:r w:rsidRPr="009E2FF4">
              <w:rPr>
                <w:rFonts w:ascii="Calibri" w:hAnsi="Calibri" w:cs="Calibri"/>
                <w:sz w:val="14"/>
                <w:szCs w:val="14"/>
              </w:rPr>
              <w:t>S/M</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BADE722" w14:textId="77777777" w:rsidR="00F27C67" w:rsidRPr="009E2FF4" w:rsidRDefault="00F27C67">
            <w:pPr>
              <w:rPr>
                <w:rFonts w:ascii="Calibri" w:hAnsi="Calibri" w:cs="Calibri"/>
                <w:sz w:val="14"/>
                <w:szCs w:val="14"/>
              </w:rPr>
            </w:pPr>
            <w:r w:rsidRPr="009E2FF4">
              <w:rPr>
                <w:rFonts w:ascii="Calibri" w:hAnsi="Calibri" w:cs="Calibri"/>
                <w:sz w:val="14"/>
                <w:szCs w:val="14"/>
              </w:rPr>
              <w:t>S/N</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988DCD0" w14:textId="77777777" w:rsidR="00F27C67" w:rsidRPr="009E2FF4" w:rsidRDefault="00F27C67">
            <w:pPr>
              <w:rPr>
                <w:rFonts w:ascii="Calibri" w:hAnsi="Calibri" w:cs="Calibri"/>
                <w:sz w:val="14"/>
                <w:szCs w:val="14"/>
              </w:rPr>
            </w:pPr>
            <w:r w:rsidRPr="009E2FF4">
              <w:rPr>
                <w:rFonts w:ascii="Calibri" w:hAnsi="Calibri" w:cs="Calibri"/>
                <w:sz w:val="14"/>
                <w:szCs w:val="14"/>
              </w:rPr>
              <w:t>I090906934-99</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28C131F"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#2</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12C653E5" w14:textId="77777777" w:rsidR="00F27C67" w:rsidRPr="009E2FF4" w:rsidRDefault="00F27C67">
            <w:pPr>
              <w:rPr>
                <w:rFonts w:ascii="Calibri" w:hAnsi="Calibri" w:cs="Calibri"/>
                <w:sz w:val="14"/>
                <w:szCs w:val="14"/>
              </w:rPr>
            </w:pPr>
            <w:r w:rsidRPr="009E2FF4">
              <w:rPr>
                <w:rFonts w:ascii="Calibri" w:hAnsi="Calibri" w:cs="Calibri"/>
                <w:sz w:val="14"/>
                <w:szCs w:val="14"/>
              </w:rPr>
              <w:t>C.S.U. CIÉNEGA DE FLORES</w:t>
            </w:r>
          </w:p>
        </w:tc>
      </w:tr>
      <w:tr w:rsidR="009E2FF4" w:rsidRPr="009E2FF4" w14:paraId="62A05D02"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F8B65DC"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461</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1CF68D5" w14:textId="77777777" w:rsidR="00F27C67" w:rsidRPr="009E2FF4" w:rsidRDefault="00F27C67">
            <w:pPr>
              <w:rPr>
                <w:rFonts w:ascii="Calibri" w:hAnsi="Calibri" w:cs="Calibri"/>
                <w:sz w:val="14"/>
                <w:szCs w:val="14"/>
              </w:rPr>
            </w:pPr>
            <w:r w:rsidRPr="009E2FF4">
              <w:rPr>
                <w:rFonts w:ascii="Calibri" w:hAnsi="Calibri" w:cs="Calibri"/>
                <w:sz w:val="14"/>
                <w:szCs w:val="14"/>
              </w:rPr>
              <w:t>PIEZA DE MANO DE BAJA VELOCIDAD</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CF5B142" w14:textId="77777777" w:rsidR="00F27C67" w:rsidRPr="009E2FF4" w:rsidRDefault="00F27C67">
            <w:pPr>
              <w:rPr>
                <w:rFonts w:ascii="Calibri" w:hAnsi="Calibri" w:cs="Calibri"/>
                <w:sz w:val="14"/>
                <w:szCs w:val="14"/>
              </w:rPr>
            </w:pPr>
            <w:r w:rsidRPr="009E2FF4">
              <w:rPr>
                <w:rFonts w:ascii="Calibri" w:hAnsi="Calibri" w:cs="Calibri"/>
                <w:sz w:val="14"/>
                <w:szCs w:val="14"/>
              </w:rPr>
              <w:t>MEDIDENTA</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89E10D0" w14:textId="77777777" w:rsidR="00F27C67" w:rsidRPr="009E2FF4" w:rsidRDefault="00F27C67">
            <w:pPr>
              <w:rPr>
                <w:rFonts w:ascii="Calibri" w:hAnsi="Calibri" w:cs="Calibri"/>
                <w:sz w:val="14"/>
                <w:szCs w:val="14"/>
              </w:rPr>
            </w:pPr>
            <w:r w:rsidRPr="009E2FF4">
              <w:rPr>
                <w:rFonts w:ascii="Calibri" w:hAnsi="Calibri" w:cs="Calibri"/>
                <w:sz w:val="14"/>
                <w:szCs w:val="14"/>
              </w:rPr>
              <w:t>S/M</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2F7BB41" w14:textId="77777777" w:rsidR="00F27C67" w:rsidRPr="009E2FF4" w:rsidRDefault="00F27C67">
            <w:pPr>
              <w:rPr>
                <w:rFonts w:ascii="Calibri" w:hAnsi="Calibri" w:cs="Calibri"/>
                <w:sz w:val="14"/>
                <w:szCs w:val="14"/>
              </w:rPr>
            </w:pPr>
            <w:r w:rsidRPr="009E2FF4">
              <w:rPr>
                <w:rFonts w:ascii="Calibri" w:hAnsi="Calibri" w:cs="Calibri"/>
                <w:sz w:val="14"/>
                <w:szCs w:val="14"/>
              </w:rPr>
              <w:t>121010303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4D76F3A" w14:textId="77777777" w:rsidR="00F27C67" w:rsidRPr="009E2FF4" w:rsidRDefault="00F27C67">
            <w:pPr>
              <w:rPr>
                <w:rFonts w:ascii="Calibri" w:hAnsi="Calibri" w:cs="Calibri"/>
                <w:sz w:val="14"/>
                <w:szCs w:val="14"/>
              </w:rPr>
            </w:pPr>
            <w:r w:rsidRPr="009E2FF4">
              <w:rPr>
                <w:rFonts w:ascii="Calibri" w:hAnsi="Calibri" w:cs="Calibri"/>
                <w:sz w:val="14"/>
                <w:szCs w:val="14"/>
              </w:rPr>
              <w:t>I090001062-1816</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7D2C9E8"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#2</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5C9887D8" w14:textId="77777777" w:rsidR="00F27C67" w:rsidRPr="009E2FF4" w:rsidRDefault="00F27C67">
            <w:pPr>
              <w:rPr>
                <w:rFonts w:ascii="Calibri" w:hAnsi="Calibri" w:cs="Calibri"/>
                <w:sz w:val="14"/>
                <w:szCs w:val="14"/>
              </w:rPr>
            </w:pPr>
            <w:r w:rsidRPr="009E2FF4">
              <w:rPr>
                <w:rFonts w:ascii="Calibri" w:hAnsi="Calibri" w:cs="Calibri"/>
                <w:sz w:val="14"/>
                <w:szCs w:val="14"/>
              </w:rPr>
              <w:t>C.S.U. CIÉNEGA DE FLORES</w:t>
            </w:r>
          </w:p>
        </w:tc>
      </w:tr>
      <w:tr w:rsidR="009E2FF4" w:rsidRPr="009E2FF4" w14:paraId="03C66186"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D1CF303"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462</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AA39967" w14:textId="77777777" w:rsidR="00F27C67" w:rsidRPr="009E2FF4" w:rsidRDefault="00F27C67">
            <w:pPr>
              <w:rPr>
                <w:rFonts w:ascii="Calibri" w:hAnsi="Calibri" w:cs="Calibri"/>
                <w:sz w:val="14"/>
                <w:szCs w:val="14"/>
              </w:rPr>
            </w:pPr>
            <w:r w:rsidRPr="009E2FF4">
              <w:rPr>
                <w:rFonts w:ascii="Calibri" w:hAnsi="Calibri" w:cs="Calibri"/>
                <w:sz w:val="14"/>
                <w:szCs w:val="14"/>
              </w:rPr>
              <w:t>AUTOCLAVE</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140B9B2" w14:textId="77777777" w:rsidR="00F27C67" w:rsidRPr="009E2FF4" w:rsidRDefault="00F27C67">
            <w:pPr>
              <w:rPr>
                <w:rFonts w:ascii="Calibri" w:hAnsi="Calibri" w:cs="Calibri"/>
                <w:sz w:val="14"/>
                <w:szCs w:val="14"/>
              </w:rPr>
            </w:pPr>
            <w:proofErr w:type="spellStart"/>
            <w:r w:rsidRPr="009E2FF4">
              <w:rPr>
                <w:rFonts w:ascii="Calibri" w:hAnsi="Calibri" w:cs="Calibri"/>
                <w:sz w:val="14"/>
                <w:szCs w:val="14"/>
              </w:rPr>
              <w:t>Midmark</w:t>
            </w:r>
            <w:proofErr w:type="spellEnd"/>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B209AC2" w14:textId="77777777" w:rsidR="00F27C67" w:rsidRPr="009E2FF4" w:rsidRDefault="00F27C67">
            <w:pPr>
              <w:rPr>
                <w:rFonts w:ascii="Calibri" w:hAnsi="Calibri" w:cs="Calibri"/>
                <w:sz w:val="14"/>
                <w:szCs w:val="14"/>
              </w:rPr>
            </w:pPr>
            <w:r w:rsidRPr="009E2FF4">
              <w:rPr>
                <w:rFonts w:ascii="Calibri" w:hAnsi="Calibri" w:cs="Calibri"/>
                <w:sz w:val="14"/>
                <w:szCs w:val="14"/>
              </w:rPr>
              <w:t>M7</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CDDEE0D" w14:textId="77777777" w:rsidR="00F27C67" w:rsidRPr="009E2FF4" w:rsidRDefault="00F27C67">
            <w:pPr>
              <w:rPr>
                <w:rFonts w:ascii="Calibri" w:hAnsi="Calibri" w:cs="Calibri"/>
                <w:sz w:val="14"/>
                <w:szCs w:val="14"/>
              </w:rPr>
            </w:pPr>
            <w:r w:rsidRPr="009E2FF4">
              <w:rPr>
                <w:rFonts w:ascii="Calibri" w:hAnsi="Calibri" w:cs="Calibri"/>
                <w:sz w:val="14"/>
                <w:szCs w:val="14"/>
              </w:rPr>
              <w:t>V100804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9024003" w14:textId="77777777" w:rsidR="00F27C67" w:rsidRPr="009E2FF4" w:rsidRDefault="00F27C67">
            <w:pPr>
              <w:rPr>
                <w:rFonts w:ascii="Calibri" w:hAnsi="Calibri" w:cs="Calibri"/>
                <w:sz w:val="14"/>
                <w:szCs w:val="14"/>
              </w:rPr>
            </w:pPr>
            <w:r w:rsidRPr="009E2FF4">
              <w:rPr>
                <w:rFonts w:ascii="Calibri" w:hAnsi="Calibri" w:cs="Calibri"/>
                <w:sz w:val="14"/>
                <w:szCs w:val="14"/>
              </w:rPr>
              <w:t>I060200282-711</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65EA462"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#2</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37D50FA8" w14:textId="77777777" w:rsidR="00F27C67" w:rsidRPr="009E2FF4" w:rsidRDefault="00F27C67">
            <w:pPr>
              <w:rPr>
                <w:rFonts w:ascii="Calibri" w:hAnsi="Calibri" w:cs="Calibri"/>
                <w:sz w:val="14"/>
                <w:szCs w:val="14"/>
              </w:rPr>
            </w:pPr>
            <w:r w:rsidRPr="009E2FF4">
              <w:rPr>
                <w:rFonts w:ascii="Calibri" w:hAnsi="Calibri" w:cs="Calibri"/>
                <w:sz w:val="14"/>
                <w:szCs w:val="14"/>
              </w:rPr>
              <w:t>C.S.U. CIÉNEGA DE FLORES</w:t>
            </w:r>
          </w:p>
        </w:tc>
      </w:tr>
      <w:tr w:rsidR="009E2FF4" w:rsidRPr="009E2FF4" w14:paraId="232EA80E"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C97FBB6"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463</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DA07180" w14:textId="77777777" w:rsidR="00F27C67" w:rsidRPr="009E2FF4" w:rsidRDefault="00F27C67">
            <w:pPr>
              <w:rPr>
                <w:rFonts w:ascii="Calibri" w:hAnsi="Calibri" w:cs="Calibri"/>
                <w:sz w:val="14"/>
                <w:szCs w:val="14"/>
              </w:rPr>
            </w:pPr>
            <w:r w:rsidRPr="009E2FF4">
              <w:rPr>
                <w:rFonts w:ascii="Calibri" w:hAnsi="Calibri" w:cs="Calibri"/>
                <w:sz w:val="14"/>
                <w:szCs w:val="14"/>
              </w:rPr>
              <w:t>LAMPARA DE RESINAS</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F2F030F" w14:textId="77777777" w:rsidR="00F27C67" w:rsidRPr="009E2FF4" w:rsidRDefault="00F27C67">
            <w:pPr>
              <w:rPr>
                <w:rFonts w:ascii="Calibri" w:hAnsi="Calibri" w:cs="Calibri"/>
                <w:sz w:val="14"/>
                <w:szCs w:val="14"/>
              </w:rPr>
            </w:pPr>
            <w:r w:rsidRPr="009E2FF4">
              <w:rPr>
                <w:rFonts w:ascii="Calibri" w:hAnsi="Calibri" w:cs="Calibri"/>
                <w:sz w:val="14"/>
                <w:szCs w:val="14"/>
              </w:rPr>
              <w:t>3:M</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9951BD5" w14:textId="77777777" w:rsidR="00F27C67" w:rsidRPr="009E2FF4" w:rsidRDefault="00F27C67">
            <w:pPr>
              <w:rPr>
                <w:rFonts w:ascii="Calibri" w:hAnsi="Calibri" w:cs="Calibri"/>
                <w:sz w:val="14"/>
                <w:szCs w:val="14"/>
              </w:rPr>
            </w:pPr>
            <w:r w:rsidRPr="009E2FF4">
              <w:rPr>
                <w:rFonts w:ascii="Calibri" w:hAnsi="Calibri" w:cs="Calibri"/>
                <w:sz w:val="14"/>
                <w:szCs w:val="14"/>
              </w:rPr>
              <w:t>ELIPAR 2500</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8599BDD" w14:textId="77777777" w:rsidR="00F27C67" w:rsidRPr="009E2FF4" w:rsidRDefault="00F27C67">
            <w:pPr>
              <w:rPr>
                <w:rFonts w:ascii="Calibri" w:hAnsi="Calibri" w:cs="Calibri"/>
                <w:sz w:val="14"/>
                <w:szCs w:val="14"/>
              </w:rPr>
            </w:pPr>
            <w:r w:rsidRPr="009E2FF4">
              <w:rPr>
                <w:rFonts w:ascii="Calibri" w:hAnsi="Calibri" w:cs="Calibri"/>
                <w:sz w:val="14"/>
                <w:szCs w:val="14"/>
              </w:rPr>
              <w:t>3028094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0BD2CD4" w14:textId="77777777" w:rsidR="00F27C67" w:rsidRPr="009E2FF4" w:rsidRDefault="00F27C67">
            <w:pPr>
              <w:rPr>
                <w:rFonts w:ascii="Calibri" w:hAnsi="Calibri" w:cs="Calibri"/>
                <w:sz w:val="14"/>
                <w:szCs w:val="14"/>
              </w:rPr>
            </w:pPr>
            <w:r w:rsidRPr="009E2FF4">
              <w:rPr>
                <w:rFonts w:ascii="Calibri" w:hAnsi="Calibri" w:cs="Calibri"/>
                <w:sz w:val="14"/>
                <w:szCs w:val="14"/>
              </w:rPr>
              <w:t>I060400922-27</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46D75B1"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#2</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3648D561" w14:textId="77777777" w:rsidR="00F27C67" w:rsidRPr="009E2FF4" w:rsidRDefault="00F27C67">
            <w:pPr>
              <w:rPr>
                <w:rFonts w:ascii="Calibri" w:hAnsi="Calibri" w:cs="Calibri"/>
                <w:sz w:val="14"/>
                <w:szCs w:val="14"/>
              </w:rPr>
            </w:pPr>
            <w:r w:rsidRPr="009E2FF4">
              <w:rPr>
                <w:rFonts w:ascii="Calibri" w:hAnsi="Calibri" w:cs="Calibri"/>
                <w:sz w:val="14"/>
                <w:szCs w:val="14"/>
              </w:rPr>
              <w:t>C.S.U. CIÉNEGA DE FLORES</w:t>
            </w:r>
          </w:p>
        </w:tc>
      </w:tr>
      <w:tr w:rsidR="009E2FF4" w:rsidRPr="009E2FF4" w14:paraId="2D1F38A4"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FF1F54E"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464</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05C9179" w14:textId="77777777" w:rsidR="00F27C67" w:rsidRPr="009E2FF4" w:rsidRDefault="00F27C67">
            <w:pPr>
              <w:rPr>
                <w:rFonts w:ascii="Calibri" w:hAnsi="Calibri" w:cs="Calibri"/>
                <w:sz w:val="14"/>
                <w:szCs w:val="14"/>
              </w:rPr>
            </w:pPr>
            <w:r w:rsidRPr="009E2FF4">
              <w:rPr>
                <w:rFonts w:ascii="Calibri" w:hAnsi="Calibri" w:cs="Calibri"/>
                <w:sz w:val="14"/>
                <w:szCs w:val="14"/>
              </w:rPr>
              <w:t>CAVITRON</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A458428" w14:textId="77777777" w:rsidR="00F27C67" w:rsidRPr="009E2FF4" w:rsidRDefault="00F27C67">
            <w:pPr>
              <w:rPr>
                <w:rFonts w:ascii="Calibri" w:hAnsi="Calibri" w:cs="Calibri"/>
                <w:sz w:val="14"/>
                <w:szCs w:val="14"/>
              </w:rPr>
            </w:pPr>
            <w:r w:rsidRPr="009E2FF4">
              <w:rPr>
                <w:rFonts w:ascii="Calibri" w:hAnsi="Calibri" w:cs="Calibri"/>
                <w:sz w:val="14"/>
                <w:szCs w:val="14"/>
              </w:rPr>
              <w:t>NSK</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7EBCB05" w14:textId="77777777" w:rsidR="00F27C67" w:rsidRPr="009E2FF4" w:rsidRDefault="00F27C67">
            <w:pPr>
              <w:rPr>
                <w:rFonts w:ascii="Calibri" w:hAnsi="Calibri" w:cs="Calibri"/>
                <w:sz w:val="14"/>
                <w:szCs w:val="14"/>
              </w:rPr>
            </w:pPr>
            <w:r w:rsidRPr="009E2FF4">
              <w:rPr>
                <w:rFonts w:ascii="Calibri" w:hAnsi="Calibri" w:cs="Calibri"/>
                <w:sz w:val="14"/>
                <w:szCs w:val="14"/>
              </w:rPr>
              <w:t>VARIOS</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BD86C83" w14:textId="77777777" w:rsidR="00F27C67" w:rsidRPr="009E2FF4" w:rsidRDefault="00F27C67">
            <w:pPr>
              <w:rPr>
                <w:rFonts w:ascii="Calibri" w:hAnsi="Calibri" w:cs="Calibri"/>
                <w:sz w:val="14"/>
                <w:szCs w:val="14"/>
              </w:rPr>
            </w:pPr>
            <w:r w:rsidRPr="009E2FF4">
              <w:rPr>
                <w:rFonts w:ascii="Calibri" w:hAnsi="Calibri" w:cs="Calibri"/>
                <w:sz w:val="14"/>
                <w:szCs w:val="14"/>
              </w:rPr>
              <w:t>527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8C7B46F" w14:textId="77777777" w:rsidR="00F27C67" w:rsidRPr="009E2FF4" w:rsidRDefault="00F27C67">
            <w:pPr>
              <w:rPr>
                <w:rFonts w:ascii="Calibri" w:hAnsi="Calibri" w:cs="Calibri"/>
                <w:sz w:val="14"/>
                <w:szCs w:val="14"/>
              </w:rPr>
            </w:pPr>
            <w:r w:rsidRPr="009E2FF4">
              <w:rPr>
                <w:rFonts w:ascii="Calibri" w:hAnsi="Calibri" w:cs="Calibri"/>
                <w:sz w:val="14"/>
                <w:szCs w:val="14"/>
              </w:rPr>
              <w:t>I090000195-10</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061CDCE"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#2</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03213C9E" w14:textId="77777777" w:rsidR="00F27C67" w:rsidRPr="009E2FF4" w:rsidRDefault="00F27C67">
            <w:pPr>
              <w:rPr>
                <w:rFonts w:ascii="Calibri" w:hAnsi="Calibri" w:cs="Calibri"/>
                <w:sz w:val="14"/>
                <w:szCs w:val="14"/>
              </w:rPr>
            </w:pPr>
            <w:r w:rsidRPr="009E2FF4">
              <w:rPr>
                <w:rFonts w:ascii="Calibri" w:hAnsi="Calibri" w:cs="Calibri"/>
                <w:sz w:val="14"/>
                <w:szCs w:val="14"/>
              </w:rPr>
              <w:t>C.S.U. CIÉNEGA DE FLORES</w:t>
            </w:r>
          </w:p>
        </w:tc>
      </w:tr>
      <w:tr w:rsidR="009E2FF4" w:rsidRPr="009E2FF4" w14:paraId="30350416"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1CCAABF"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465</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3BF3096" w14:textId="77777777" w:rsidR="00F27C67" w:rsidRPr="009E2FF4" w:rsidRDefault="00F27C67">
            <w:pPr>
              <w:rPr>
                <w:rFonts w:ascii="Calibri" w:hAnsi="Calibri" w:cs="Calibri"/>
                <w:sz w:val="14"/>
                <w:szCs w:val="14"/>
              </w:rPr>
            </w:pPr>
            <w:r w:rsidRPr="009E2FF4">
              <w:rPr>
                <w:rFonts w:ascii="Calibri" w:hAnsi="Calibri" w:cs="Calibri"/>
                <w:sz w:val="14"/>
                <w:szCs w:val="14"/>
              </w:rPr>
              <w:t>UNIDAD DENTAL</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8B7C41C" w14:textId="77777777" w:rsidR="00F27C67" w:rsidRPr="009E2FF4" w:rsidRDefault="00F27C67">
            <w:pPr>
              <w:rPr>
                <w:rFonts w:ascii="Calibri" w:hAnsi="Calibri" w:cs="Calibri"/>
                <w:sz w:val="14"/>
                <w:szCs w:val="14"/>
              </w:rPr>
            </w:pPr>
            <w:r w:rsidRPr="009E2FF4">
              <w:rPr>
                <w:rFonts w:ascii="Calibri" w:hAnsi="Calibri" w:cs="Calibri"/>
                <w:sz w:val="14"/>
                <w:szCs w:val="14"/>
              </w:rPr>
              <w:t xml:space="preserve">ROJAS </w:t>
            </w:r>
            <w:proofErr w:type="spellStart"/>
            <w:r w:rsidRPr="009E2FF4">
              <w:rPr>
                <w:rFonts w:ascii="Calibri" w:hAnsi="Calibri" w:cs="Calibri"/>
                <w:sz w:val="14"/>
                <w:szCs w:val="14"/>
              </w:rPr>
              <w:t>Dent</w:t>
            </w:r>
            <w:proofErr w:type="spellEnd"/>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CEB22F0" w14:textId="77777777" w:rsidR="00F27C67" w:rsidRPr="009E2FF4" w:rsidRDefault="00F27C67">
            <w:pPr>
              <w:rPr>
                <w:rFonts w:ascii="Calibri" w:hAnsi="Calibri" w:cs="Calibri"/>
                <w:sz w:val="14"/>
                <w:szCs w:val="14"/>
              </w:rPr>
            </w:pPr>
            <w:r w:rsidRPr="009E2FF4">
              <w:rPr>
                <w:rFonts w:ascii="Calibri" w:hAnsi="Calibri" w:cs="Calibri"/>
                <w:sz w:val="14"/>
                <w:szCs w:val="14"/>
              </w:rPr>
              <w:t>TIORANE</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3A836F1" w14:textId="77777777" w:rsidR="00F27C67" w:rsidRPr="009E2FF4" w:rsidRDefault="00F27C67">
            <w:pPr>
              <w:rPr>
                <w:rFonts w:ascii="Calibri" w:hAnsi="Calibri" w:cs="Calibri"/>
                <w:sz w:val="14"/>
                <w:szCs w:val="14"/>
              </w:rPr>
            </w:pPr>
            <w:r w:rsidRPr="009E2FF4">
              <w:rPr>
                <w:rFonts w:ascii="Calibri" w:hAnsi="Calibri" w:cs="Calibri"/>
                <w:sz w:val="14"/>
                <w:szCs w:val="14"/>
              </w:rPr>
              <w:t>RD 7605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75088A7" w14:textId="77777777" w:rsidR="00F27C67" w:rsidRPr="009E2FF4" w:rsidRDefault="00F27C67">
            <w:pPr>
              <w:rPr>
                <w:rFonts w:ascii="Calibri" w:hAnsi="Calibri" w:cs="Calibri"/>
                <w:sz w:val="14"/>
                <w:szCs w:val="14"/>
              </w:rPr>
            </w:pPr>
            <w:r w:rsidRPr="009E2FF4">
              <w:rPr>
                <w:rFonts w:ascii="Calibri" w:hAnsi="Calibri" w:cs="Calibri"/>
                <w:sz w:val="14"/>
                <w:szCs w:val="14"/>
              </w:rPr>
              <w:t>I090000440-395</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79744FC"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#2</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613E5AFA" w14:textId="77777777" w:rsidR="00F27C67" w:rsidRPr="009E2FF4" w:rsidRDefault="00F27C67">
            <w:pPr>
              <w:rPr>
                <w:rFonts w:ascii="Calibri" w:hAnsi="Calibri" w:cs="Calibri"/>
                <w:sz w:val="14"/>
                <w:szCs w:val="14"/>
              </w:rPr>
            </w:pPr>
            <w:r w:rsidRPr="009E2FF4">
              <w:rPr>
                <w:rFonts w:ascii="Calibri" w:hAnsi="Calibri" w:cs="Calibri"/>
                <w:sz w:val="14"/>
                <w:szCs w:val="14"/>
              </w:rPr>
              <w:t>C.S. Hidalgo</w:t>
            </w:r>
          </w:p>
        </w:tc>
      </w:tr>
      <w:tr w:rsidR="009E2FF4" w:rsidRPr="009E2FF4" w14:paraId="17E8263B"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CEA7C9B"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466</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ABB447D" w14:textId="77777777" w:rsidR="00F27C67" w:rsidRPr="009E2FF4" w:rsidRDefault="00F27C67">
            <w:pPr>
              <w:rPr>
                <w:rFonts w:ascii="Calibri" w:hAnsi="Calibri" w:cs="Calibri"/>
                <w:sz w:val="14"/>
                <w:szCs w:val="14"/>
              </w:rPr>
            </w:pPr>
            <w:r w:rsidRPr="009E2FF4">
              <w:rPr>
                <w:rFonts w:ascii="Calibri" w:hAnsi="Calibri" w:cs="Calibri"/>
                <w:sz w:val="14"/>
                <w:szCs w:val="14"/>
              </w:rPr>
              <w:t>EQUIPO DE RAYOS X</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D3F44C2" w14:textId="77777777" w:rsidR="00F27C67" w:rsidRPr="009E2FF4" w:rsidRDefault="00F27C67">
            <w:pPr>
              <w:rPr>
                <w:rFonts w:ascii="Calibri" w:hAnsi="Calibri" w:cs="Calibri"/>
                <w:sz w:val="14"/>
                <w:szCs w:val="14"/>
              </w:rPr>
            </w:pPr>
            <w:r w:rsidRPr="009E2FF4">
              <w:rPr>
                <w:rFonts w:ascii="Calibri" w:hAnsi="Calibri" w:cs="Calibri"/>
                <w:sz w:val="14"/>
                <w:szCs w:val="14"/>
              </w:rPr>
              <w:t>S/M</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F3D75AE" w14:textId="77777777" w:rsidR="00F27C67" w:rsidRPr="009E2FF4" w:rsidRDefault="00F27C67">
            <w:pPr>
              <w:rPr>
                <w:rFonts w:ascii="Calibri" w:hAnsi="Calibri" w:cs="Calibri"/>
                <w:sz w:val="14"/>
                <w:szCs w:val="14"/>
              </w:rPr>
            </w:pPr>
            <w:r w:rsidRPr="009E2FF4">
              <w:rPr>
                <w:rFonts w:ascii="Calibri" w:hAnsi="Calibri" w:cs="Calibri"/>
                <w:sz w:val="14"/>
                <w:szCs w:val="14"/>
              </w:rPr>
              <w:t>S/M</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3D87EB0" w14:textId="77777777" w:rsidR="00F27C67" w:rsidRPr="009E2FF4" w:rsidRDefault="00F27C67">
            <w:pPr>
              <w:rPr>
                <w:rFonts w:ascii="Calibri" w:hAnsi="Calibri" w:cs="Calibri"/>
                <w:sz w:val="14"/>
                <w:szCs w:val="14"/>
              </w:rPr>
            </w:pPr>
            <w:r w:rsidRPr="009E2FF4">
              <w:rPr>
                <w:rFonts w:ascii="Calibri" w:hAnsi="Calibri" w:cs="Calibri"/>
                <w:sz w:val="14"/>
                <w:szCs w:val="14"/>
              </w:rPr>
              <w:t>6156/1102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380DDB0" w14:textId="77777777" w:rsidR="00F27C67" w:rsidRPr="009E2FF4" w:rsidRDefault="00F27C67">
            <w:pPr>
              <w:rPr>
                <w:rFonts w:ascii="Calibri" w:hAnsi="Calibri" w:cs="Calibri"/>
                <w:sz w:val="14"/>
                <w:szCs w:val="14"/>
              </w:rPr>
            </w:pPr>
            <w:r w:rsidRPr="009E2FF4">
              <w:rPr>
                <w:rFonts w:ascii="Calibri" w:hAnsi="Calibri" w:cs="Calibri"/>
                <w:sz w:val="14"/>
                <w:szCs w:val="14"/>
              </w:rPr>
              <w:t>I090000446-40</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1C561CF"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#2</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2C4616DF" w14:textId="77777777" w:rsidR="00F27C67" w:rsidRPr="009E2FF4" w:rsidRDefault="00F27C67">
            <w:pPr>
              <w:rPr>
                <w:rFonts w:ascii="Calibri" w:hAnsi="Calibri" w:cs="Calibri"/>
                <w:sz w:val="14"/>
                <w:szCs w:val="14"/>
              </w:rPr>
            </w:pPr>
            <w:r w:rsidRPr="009E2FF4">
              <w:rPr>
                <w:rFonts w:ascii="Calibri" w:hAnsi="Calibri" w:cs="Calibri"/>
                <w:sz w:val="14"/>
                <w:szCs w:val="14"/>
              </w:rPr>
              <w:t>C.S. Hidalgo</w:t>
            </w:r>
          </w:p>
        </w:tc>
      </w:tr>
      <w:tr w:rsidR="009E2FF4" w:rsidRPr="009E2FF4" w14:paraId="4D1B6284"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00F6845"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467</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A1FF9CE" w14:textId="77777777" w:rsidR="00F27C67" w:rsidRPr="009E2FF4" w:rsidRDefault="00F27C67">
            <w:pPr>
              <w:rPr>
                <w:rFonts w:ascii="Calibri" w:hAnsi="Calibri" w:cs="Calibri"/>
                <w:sz w:val="14"/>
                <w:szCs w:val="14"/>
              </w:rPr>
            </w:pPr>
            <w:r w:rsidRPr="009E2FF4">
              <w:rPr>
                <w:rFonts w:ascii="Calibri" w:hAnsi="Calibri" w:cs="Calibri"/>
                <w:sz w:val="14"/>
                <w:szCs w:val="14"/>
              </w:rPr>
              <w:t>COMPRESOR</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7BF2C67" w14:textId="77777777" w:rsidR="00F27C67" w:rsidRPr="009E2FF4" w:rsidRDefault="00F27C67">
            <w:pPr>
              <w:rPr>
                <w:rFonts w:ascii="Calibri" w:hAnsi="Calibri" w:cs="Calibri"/>
                <w:sz w:val="14"/>
                <w:szCs w:val="14"/>
              </w:rPr>
            </w:pPr>
            <w:r w:rsidRPr="009E2FF4">
              <w:rPr>
                <w:rFonts w:ascii="Calibri" w:hAnsi="Calibri" w:cs="Calibri"/>
                <w:sz w:val="14"/>
                <w:szCs w:val="14"/>
              </w:rPr>
              <w:t>HVERSU</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C1739B7" w14:textId="77777777" w:rsidR="00F27C67" w:rsidRPr="009E2FF4" w:rsidRDefault="00F27C67">
            <w:pPr>
              <w:rPr>
                <w:rFonts w:ascii="Calibri" w:hAnsi="Calibri" w:cs="Calibri"/>
                <w:sz w:val="14"/>
                <w:szCs w:val="14"/>
              </w:rPr>
            </w:pPr>
            <w:r w:rsidRPr="009E2FF4">
              <w:rPr>
                <w:rFonts w:ascii="Calibri" w:hAnsi="Calibri" w:cs="Calibri"/>
                <w:sz w:val="14"/>
                <w:szCs w:val="14"/>
              </w:rPr>
              <w:t xml:space="preserve"> PC-20</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20E1A90" w14:textId="77777777" w:rsidR="00F27C67" w:rsidRPr="009E2FF4" w:rsidRDefault="00F27C67">
            <w:pPr>
              <w:rPr>
                <w:rFonts w:ascii="Calibri" w:hAnsi="Calibri" w:cs="Calibri"/>
                <w:sz w:val="14"/>
                <w:szCs w:val="14"/>
              </w:rPr>
            </w:pPr>
            <w:r w:rsidRPr="009E2FF4">
              <w:rPr>
                <w:rFonts w:ascii="Calibri" w:hAnsi="Calibri" w:cs="Calibri"/>
                <w:sz w:val="14"/>
                <w:szCs w:val="14"/>
              </w:rPr>
              <w:t xml:space="preserve"> 170908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21DF489" w14:textId="77777777" w:rsidR="00F27C67" w:rsidRPr="009E2FF4" w:rsidRDefault="00F27C67">
            <w:pPr>
              <w:rPr>
                <w:rFonts w:ascii="Calibri" w:hAnsi="Calibri" w:cs="Calibri"/>
                <w:sz w:val="14"/>
                <w:szCs w:val="14"/>
              </w:rPr>
            </w:pPr>
            <w:r w:rsidRPr="009E2FF4">
              <w:rPr>
                <w:rFonts w:ascii="Calibri" w:hAnsi="Calibri" w:cs="Calibri"/>
                <w:sz w:val="14"/>
                <w:szCs w:val="14"/>
              </w:rPr>
              <w:t>I090000440-395</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23AE6AA"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#2</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38AFD8C2" w14:textId="77777777" w:rsidR="00F27C67" w:rsidRPr="009E2FF4" w:rsidRDefault="00F27C67">
            <w:pPr>
              <w:rPr>
                <w:rFonts w:ascii="Calibri" w:hAnsi="Calibri" w:cs="Calibri"/>
                <w:sz w:val="14"/>
                <w:szCs w:val="14"/>
              </w:rPr>
            </w:pPr>
            <w:r w:rsidRPr="009E2FF4">
              <w:rPr>
                <w:rFonts w:ascii="Calibri" w:hAnsi="Calibri" w:cs="Calibri"/>
                <w:sz w:val="14"/>
                <w:szCs w:val="14"/>
              </w:rPr>
              <w:t>C.S. Hidalgo</w:t>
            </w:r>
          </w:p>
        </w:tc>
      </w:tr>
      <w:tr w:rsidR="009E2FF4" w:rsidRPr="009E2FF4" w14:paraId="50AE3CD1"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E9F4C34"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468</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03B3019" w14:textId="77777777" w:rsidR="00F27C67" w:rsidRPr="009E2FF4" w:rsidRDefault="00F27C67">
            <w:pPr>
              <w:rPr>
                <w:rFonts w:ascii="Calibri" w:hAnsi="Calibri" w:cs="Calibri"/>
                <w:sz w:val="14"/>
                <w:szCs w:val="14"/>
              </w:rPr>
            </w:pPr>
            <w:r w:rsidRPr="009E2FF4">
              <w:rPr>
                <w:rFonts w:ascii="Calibri" w:hAnsi="Calibri" w:cs="Calibri"/>
                <w:sz w:val="14"/>
                <w:szCs w:val="14"/>
              </w:rPr>
              <w:t>PIEZA DE MANO DE ALTA VELOCIDAD</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9B0F450" w14:textId="77777777" w:rsidR="00F27C67" w:rsidRPr="009E2FF4" w:rsidRDefault="00F27C67">
            <w:pPr>
              <w:rPr>
                <w:rFonts w:ascii="Calibri" w:hAnsi="Calibri" w:cs="Calibri"/>
                <w:sz w:val="14"/>
                <w:szCs w:val="14"/>
              </w:rPr>
            </w:pPr>
            <w:r w:rsidRPr="009E2FF4">
              <w:rPr>
                <w:rFonts w:ascii="Calibri" w:hAnsi="Calibri" w:cs="Calibri"/>
                <w:sz w:val="14"/>
                <w:szCs w:val="14"/>
              </w:rPr>
              <w:t>SIRONA</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4999AF9" w14:textId="77777777" w:rsidR="00F27C67" w:rsidRPr="009E2FF4" w:rsidRDefault="00F27C67">
            <w:pPr>
              <w:rPr>
                <w:rFonts w:ascii="Calibri" w:hAnsi="Calibri" w:cs="Calibri"/>
                <w:sz w:val="14"/>
                <w:szCs w:val="14"/>
              </w:rPr>
            </w:pPr>
            <w:r w:rsidRPr="009E2FF4">
              <w:rPr>
                <w:rFonts w:ascii="Calibri" w:hAnsi="Calibri" w:cs="Calibri"/>
                <w:sz w:val="14"/>
                <w:szCs w:val="14"/>
              </w:rPr>
              <w:t>T3 RACER</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3DB0A3D" w14:textId="77777777" w:rsidR="00F27C67" w:rsidRPr="009E2FF4" w:rsidRDefault="00F27C67">
            <w:pPr>
              <w:rPr>
                <w:rFonts w:ascii="Calibri" w:hAnsi="Calibri" w:cs="Calibri"/>
                <w:sz w:val="14"/>
                <w:szCs w:val="14"/>
              </w:rPr>
            </w:pPr>
            <w:r w:rsidRPr="009E2FF4">
              <w:rPr>
                <w:rFonts w:ascii="Calibri" w:hAnsi="Calibri" w:cs="Calibri"/>
                <w:sz w:val="14"/>
                <w:szCs w:val="14"/>
              </w:rPr>
              <w:t>622255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524A074" w14:textId="77777777" w:rsidR="00F27C67" w:rsidRPr="009E2FF4" w:rsidRDefault="00F27C67">
            <w:pPr>
              <w:rPr>
                <w:rFonts w:ascii="Calibri" w:hAnsi="Calibri" w:cs="Calibri"/>
                <w:sz w:val="14"/>
                <w:szCs w:val="14"/>
              </w:rPr>
            </w:pPr>
            <w:r w:rsidRPr="009E2FF4">
              <w:rPr>
                <w:rFonts w:ascii="Calibri" w:hAnsi="Calibri" w:cs="Calibri"/>
                <w:sz w:val="14"/>
                <w:szCs w:val="14"/>
              </w:rPr>
              <w:t>I090001062-1645</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92C30E6"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#2</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6F5CA837" w14:textId="77777777" w:rsidR="00F27C67" w:rsidRPr="009E2FF4" w:rsidRDefault="00F27C67">
            <w:pPr>
              <w:rPr>
                <w:rFonts w:ascii="Calibri" w:hAnsi="Calibri" w:cs="Calibri"/>
                <w:sz w:val="14"/>
                <w:szCs w:val="14"/>
              </w:rPr>
            </w:pPr>
            <w:r w:rsidRPr="009E2FF4">
              <w:rPr>
                <w:rFonts w:ascii="Calibri" w:hAnsi="Calibri" w:cs="Calibri"/>
                <w:sz w:val="14"/>
                <w:szCs w:val="14"/>
              </w:rPr>
              <w:t>C.S. Hidalgo</w:t>
            </w:r>
          </w:p>
        </w:tc>
      </w:tr>
      <w:tr w:rsidR="009E2FF4" w:rsidRPr="009E2FF4" w14:paraId="598E75CB"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75FFB10"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469</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82F662F" w14:textId="77777777" w:rsidR="00F27C67" w:rsidRPr="009E2FF4" w:rsidRDefault="00F27C67">
            <w:pPr>
              <w:rPr>
                <w:rFonts w:ascii="Calibri" w:hAnsi="Calibri" w:cs="Calibri"/>
                <w:sz w:val="14"/>
                <w:szCs w:val="14"/>
              </w:rPr>
            </w:pPr>
            <w:r w:rsidRPr="009E2FF4">
              <w:rPr>
                <w:rFonts w:ascii="Calibri" w:hAnsi="Calibri" w:cs="Calibri"/>
                <w:sz w:val="14"/>
                <w:szCs w:val="14"/>
              </w:rPr>
              <w:t>PIEZA DE MANO DE BAJA VELOCIDAD</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D6FFCF4" w14:textId="77777777" w:rsidR="00F27C67" w:rsidRPr="009E2FF4" w:rsidRDefault="00F27C67">
            <w:pPr>
              <w:rPr>
                <w:rFonts w:ascii="Calibri" w:hAnsi="Calibri" w:cs="Calibri"/>
                <w:sz w:val="14"/>
                <w:szCs w:val="14"/>
              </w:rPr>
            </w:pPr>
            <w:r w:rsidRPr="009E2FF4">
              <w:rPr>
                <w:rFonts w:ascii="Calibri" w:hAnsi="Calibri" w:cs="Calibri"/>
                <w:sz w:val="14"/>
                <w:szCs w:val="14"/>
              </w:rPr>
              <w:t>TFZ</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C47FB5A" w14:textId="77777777" w:rsidR="00F27C67" w:rsidRPr="009E2FF4" w:rsidRDefault="00F27C67">
            <w:pPr>
              <w:rPr>
                <w:rFonts w:ascii="Calibri" w:hAnsi="Calibri" w:cs="Calibri"/>
                <w:sz w:val="14"/>
                <w:szCs w:val="14"/>
              </w:rPr>
            </w:pPr>
            <w:r w:rsidRPr="009E2FF4">
              <w:rPr>
                <w:rFonts w:ascii="Calibri" w:hAnsi="Calibri" w:cs="Calibri"/>
                <w:sz w:val="14"/>
                <w:szCs w:val="14"/>
              </w:rPr>
              <w:t>LY-L-M4</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08275F3" w14:textId="77777777" w:rsidR="00F27C67" w:rsidRPr="009E2FF4" w:rsidRDefault="00F27C67">
            <w:pPr>
              <w:rPr>
                <w:rFonts w:ascii="Calibri" w:hAnsi="Calibri" w:cs="Calibri"/>
                <w:sz w:val="14"/>
                <w:szCs w:val="14"/>
              </w:rPr>
            </w:pPr>
            <w:r w:rsidRPr="009E2FF4">
              <w:rPr>
                <w:rFonts w:ascii="Calibri" w:hAnsi="Calibri" w:cs="Calibri"/>
                <w:sz w:val="14"/>
                <w:szCs w:val="14"/>
              </w:rPr>
              <w:t>S/S</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7F3C558" w14:textId="77777777" w:rsidR="00F27C67" w:rsidRPr="009E2FF4" w:rsidRDefault="00F27C67">
            <w:pPr>
              <w:rPr>
                <w:rFonts w:ascii="Calibri" w:hAnsi="Calibri" w:cs="Calibri"/>
                <w:sz w:val="14"/>
                <w:szCs w:val="14"/>
              </w:rPr>
            </w:pPr>
            <w:r w:rsidRPr="009E2FF4">
              <w:rPr>
                <w:rFonts w:ascii="Calibri" w:hAnsi="Calibri" w:cs="Calibri"/>
                <w:sz w:val="14"/>
                <w:szCs w:val="14"/>
              </w:rPr>
              <w:t>I090001062-1650</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DE6812F"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#2</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7EF6B519" w14:textId="77777777" w:rsidR="00F27C67" w:rsidRPr="009E2FF4" w:rsidRDefault="00F27C67">
            <w:pPr>
              <w:rPr>
                <w:rFonts w:ascii="Calibri" w:hAnsi="Calibri" w:cs="Calibri"/>
                <w:sz w:val="14"/>
                <w:szCs w:val="14"/>
              </w:rPr>
            </w:pPr>
            <w:r w:rsidRPr="009E2FF4">
              <w:rPr>
                <w:rFonts w:ascii="Calibri" w:hAnsi="Calibri" w:cs="Calibri"/>
                <w:sz w:val="14"/>
                <w:szCs w:val="14"/>
              </w:rPr>
              <w:t>C.S. Hidalgo</w:t>
            </w:r>
          </w:p>
        </w:tc>
      </w:tr>
      <w:tr w:rsidR="009E2FF4" w:rsidRPr="009E2FF4" w14:paraId="7F3C7394"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49D45F"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470</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065225F" w14:textId="77777777" w:rsidR="00F27C67" w:rsidRPr="009E2FF4" w:rsidRDefault="00F27C67">
            <w:pPr>
              <w:rPr>
                <w:rFonts w:ascii="Calibri" w:hAnsi="Calibri" w:cs="Calibri"/>
                <w:sz w:val="14"/>
                <w:szCs w:val="14"/>
              </w:rPr>
            </w:pPr>
            <w:r w:rsidRPr="009E2FF4">
              <w:rPr>
                <w:rFonts w:ascii="Calibri" w:hAnsi="Calibri" w:cs="Calibri"/>
                <w:sz w:val="14"/>
                <w:szCs w:val="14"/>
              </w:rPr>
              <w:t>AUTOCLAVE</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2E45288" w14:textId="77777777" w:rsidR="00F27C67" w:rsidRPr="009E2FF4" w:rsidRDefault="00F27C67">
            <w:pPr>
              <w:rPr>
                <w:rFonts w:ascii="Calibri" w:hAnsi="Calibri" w:cs="Calibri"/>
                <w:sz w:val="14"/>
                <w:szCs w:val="14"/>
              </w:rPr>
            </w:pPr>
            <w:proofErr w:type="spellStart"/>
            <w:r w:rsidRPr="009E2FF4">
              <w:rPr>
                <w:rFonts w:ascii="Calibri" w:hAnsi="Calibri" w:cs="Calibri"/>
                <w:sz w:val="14"/>
                <w:szCs w:val="14"/>
              </w:rPr>
              <w:t>Midmark</w:t>
            </w:r>
            <w:proofErr w:type="spellEnd"/>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C3EF1D6" w14:textId="77777777" w:rsidR="00F27C67" w:rsidRPr="009E2FF4" w:rsidRDefault="00F27C67">
            <w:pPr>
              <w:rPr>
                <w:rFonts w:ascii="Calibri" w:hAnsi="Calibri" w:cs="Calibri"/>
                <w:sz w:val="14"/>
                <w:szCs w:val="14"/>
              </w:rPr>
            </w:pPr>
            <w:r w:rsidRPr="009E2FF4">
              <w:rPr>
                <w:rFonts w:ascii="Calibri" w:hAnsi="Calibri" w:cs="Calibri"/>
                <w:sz w:val="14"/>
                <w:szCs w:val="14"/>
              </w:rPr>
              <w:t>M9D AUTOCLAVE</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5D0950F" w14:textId="77777777" w:rsidR="00F27C67" w:rsidRPr="009E2FF4" w:rsidRDefault="00F27C67">
            <w:pPr>
              <w:rPr>
                <w:rFonts w:ascii="Calibri" w:hAnsi="Calibri" w:cs="Calibri"/>
                <w:sz w:val="14"/>
                <w:szCs w:val="14"/>
              </w:rPr>
            </w:pPr>
            <w:r w:rsidRPr="009E2FF4">
              <w:rPr>
                <w:rFonts w:ascii="Calibri" w:hAnsi="Calibri" w:cs="Calibri"/>
                <w:sz w:val="14"/>
                <w:szCs w:val="14"/>
              </w:rPr>
              <w:t>V2051262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DF30CBA" w14:textId="77777777" w:rsidR="00F27C67" w:rsidRPr="009E2FF4" w:rsidRDefault="00F27C67">
            <w:pPr>
              <w:rPr>
                <w:rFonts w:ascii="Calibri" w:hAnsi="Calibri" w:cs="Calibri"/>
                <w:sz w:val="14"/>
                <w:szCs w:val="14"/>
              </w:rPr>
            </w:pPr>
            <w:r w:rsidRPr="009E2FF4">
              <w:rPr>
                <w:rFonts w:ascii="Calibri" w:hAnsi="Calibri" w:cs="Calibri"/>
                <w:sz w:val="14"/>
                <w:szCs w:val="14"/>
              </w:rPr>
              <w:t>I060200282-672</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03C492F"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#2</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53D0759A" w14:textId="77777777" w:rsidR="00F27C67" w:rsidRPr="009E2FF4" w:rsidRDefault="00F27C67">
            <w:pPr>
              <w:rPr>
                <w:rFonts w:ascii="Calibri" w:hAnsi="Calibri" w:cs="Calibri"/>
                <w:sz w:val="14"/>
                <w:szCs w:val="14"/>
              </w:rPr>
            </w:pPr>
            <w:r w:rsidRPr="009E2FF4">
              <w:rPr>
                <w:rFonts w:ascii="Calibri" w:hAnsi="Calibri" w:cs="Calibri"/>
                <w:sz w:val="14"/>
                <w:szCs w:val="14"/>
              </w:rPr>
              <w:t>C.S. Hidalgo</w:t>
            </w:r>
          </w:p>
        </w:tc>
      </w:tr>
      <w:tr w:rsidR="009E2FF4" w:rsidRPr="009E2FF4" w14:paraId="013AF261"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D2ADE6A"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471</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0A366D9" w14:textId="77777777" w:rsidR="00F27C67" w:rsidRPr="009E2FF4" w:rsidRDefault="00F27C67">
            <w:pPr>
              <w:rPr>
                <w:rFonts w:ascii="Calibri" w:hAnsi="Calibri" w:cs="Calibri"/>
                <w:sz w:val="14"/>
                <w:szCs w:val="14"/>
              </w:rPr>
            </w:pPr>
            <w:r w:rsidRPr="009E2FF4">
              <w:rPr>
                <w:rFonts w:ascii="Calibri" w:hAnsi="Calibri" w:cs="Calibri"/>
                <w:sz w:val="14"/>
                <w:szCs w:val="14"/>
              </w:rPr>
              <w:t>LAMPARA DE RESINAS</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7AD3A3F" w14:textId="77777777" w:rsidR="00F27C67" w:rsidRPr="009E2FF4" w:rsidRDefault="00F27C67">
            <w:pPr>
              <w:rPr>
                <w:rFonts w:ascii="Calibri" w:hAnsi="Calibri" w:cs="Calibri"/>
                <w:sz w:val="14"/>
                <w:szCs w:val="14"/>
              </w:rPr>
            </w:pPr>
            <w:r w:rsidRPr="009E2FF4">
              <w:rPr>
                <w:rFonts w:ascii="Calibri" w:hAnsi="Calibri" w:cs="Calibri"/>
                <w:sz w:val="14"/>
                <w:szCs w:val="14"/>
              </w:rPr>
              <w:t>3M ESPE</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BA04B31" w14:textId="77777777" w:rsidR="00F27C67" w:rsidRPr="009E2FF4" w:rsidRDefault="00F27C67">
            <w:pPr>
              <w:rPr>
                <w:rFonts w:ascii="Calibri" w:hAnsi="Calibri" w:cs="Calibri"/>
                <w:sz w:val="14"/>
                <w:szCs w:val="14"/>
              </w:rPr>
            </w:pPr>
            <w:r w:rsidRPr="009E2FF4">
              <w:rPr>
                <w:rFonts w:ascii="Calibri" w:hAnsi="Calibri" w:cs="Calibri"/>
                <w:sz w:val="14"/>
                <w:szCs w:val="14"/>
              </w:rPr>
              <w:t>ELIPAR 2500</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F718701" w14:textId="77777777" w:rsidR="00F27C67" w:rsidRPr="009E2FF4" w:rsidRDefault="00F27C67">
            <w:pPr>
              <w:rPr>
                <w:rFonts w:ascii="Calibri" w:hAnsi="Calibri" w:cs="Calibri"/>
                <w:sz w:val="14"/>
                <w:szCs w:val="14"/>
              </w:rPr>
            </w:pPr>
            <w:r w:rsidRPr="009E2FF4">
              <w:rPr>
                <w:rFonts w:ascii="Calibri" w:hAnsi="Calibri" w:cs="Calibri"/>
                <w:sz w:val="14"/>
                <w:szCs w:val="14"/>
              </w:rPr>
              <w:t>3028 106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1551EAF" w14:textId="77777777" w:rsidR="00F27C67" w:rsidRPr="009E2FF4" w:rsidRDefault="00F27C67">
            <w:pPr>
              <w:rPr>
                <w:rFonts w:ascii="Calibri" w:hAnsi="Calibri" w:cs="Calibri"/>
                <w:sz w:val="14"/>
                <w:szCs w:val="14"/>
              </w:rPr>
            </w:pPr>
            <w:r w:rsidRPr="009E2FF4">
              <w:rPr>
                <w:rFonts w:ascii="Calibri" w:hAnsi="Calibri" w:cs="Calibri"/>
                <w:sz w:val="14"/>
                <w:szCs w:val="14"/>
              </w:rPr>
              <w:t>I060400922-25</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986FA02"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#2</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4A322825" w14:textId="77777777" w:rsidR="00F27C67" w:rsidRPr="009E2FF4" w:rsidRDefault="00F27C67">
            <w:pPr>
              <w:rPr>
                <w:rFonts w:ascii="Calibri" w:hAnsi="Calibri" w:cs="Calibri"/>
                <w:sz w:val="14"/>
                <w:szCs w:val="14"/>
              </w:rPr>
            </w:pPr>
            <w:r w:rsidRPr="009E2FF4">
              <w:rPr>
                <w:rFonts w:ascii="Calibri" w:hAnsi="Calibri" w:cs="Calibri"/>
                <w:sz w:val="14"/>
                <w:szCs w:val="14"/>
              </w:rPr>
              <w:t>C.S. Hidalgo</w:t>
            </w:r>
          </w:p>
        </w:tc>
      </w:tr>
      <w:tr w:rsidR="009E2FF4" w:rsidRPr="009E2FF4" w14:paraId="6737CC71"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D712C09"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472</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9B322FA" w14:textId="77777777" w:rsidR="00F27C67" w:rsidRPr="009E2FF4" w:rsidRDefault="00F27C67">
            <w:pPr>
              <w:rPr>
                <w:rFonts w:ascii="Calibri" w:hAnsi="Calibri" w:cs="Calibri"/>
                <w:sz w:val="14"/>
                <w:szCs w:val="14"/>
              </w:rPr>
            </w:pPr>
            <w:r w:rsidRPr="009E2FF4">
              <w:rPr>
                <w:rFonts w:ascii="Calibri" w:hAnsi="Calibri" w:cs="Calibri"/>
                <w:sz w:val="14"/>
                <w:szCs w:val="14"/>
              </w:rPr>
              <w:t>UNIDAD DENTAL</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8517742" w14:textId="77777777" w:rsidR="00F27C67" w:rsidRPr="009E2FF4" w:rsidRDefault="00F27C67">
            <w:pPr>
              <w:rPr>
                <w:rFonts w:ascii="Calibri" w:hAnsi="Calibri" w:cs="Calibri"/>
                <w:sz w:val="14"/>
                <w:szCs w:val="14"/>
              </w:rPr>
            </w:pPr>
            <w:r w:rsidRPr="009E2FF4">
              <w:rPr>
                <w:rFonts w:ascii="Calibri" w:hAnsi="Calibri" w:cs="Calibri"/>
                <w:sz w:val="14"/>
                <w:szCs w:val="14"/>
              </w:rPr>
              <w:t xml:space="preserve">Fijo </w:t>
            </w:r>
            <w:proofErr w:type="spellStart"/>
            <w:r w:rsidRPr="009E2FF4">
              <w:rPr>
                <w:rFonts w:ascii="Calibri" w:hAnsi="Calibri" w:cs="Calibri"/>
                <w:sz w:val="14"/>
                <w:szCs w:val="14"/>
              </w:rPr>
              <w:t>Dent</w:t>
            </w:r>
            <w:proofErr w:type="spellEnd"/>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858FFC9" w14:textId="77777777" w:rsidR="00F27C67" w:rsidRPr="009E2FF4" w:rsidRDefault="00F27C67">
            <w:pPr>
              <w:rPr>
                <w:rFonts w:ascii="Calibri" w:hAnsi="Calibri" w:cs="Calibri"/>
                <w:sz w:val="14"/>
                <w:szCs w:val="14"/>
              </w:rPr>
            </w:pPr>
            <w:proofErr w:type="spellStart"/>
            <w:r w:rsidRPr="009E2FF4">
              <w:rPr>
                <w:rFonts w:ascii="Calibri" w:hAnsi="Calibri" w:cs="Calibri"/>
                <w:sz w:val="14"/>
                <w:szCs w:val="14"/>
              </w:rPr>
              <w:t>Sprectrum</w:t>
            </w:r>
            <w:proofErr w:type="spellEnd"/>
            <w:r w:rsidRPr="009E2FF4">
              <w:rPr>
                <w:rFonts w:ascii="Calibri" w:hAnsi="Calibri" w:cs="Calibri"/>
                <w:sz w:val="14"/>
                <w:szCs w:val="14"/>
              </w:rPr>
              <w:t xml:space="preserve"> lob</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9598F91" w14:textId="77777777" w:rsidR="00F27C67" w:rsidRPr="009E2FF4" w:rsidRDefault="00F27C67">
            <w:pPr>
              <w:rPr>
                <w:rFonts w:ascii="Calibri" w:hAnsi="Calibri" w:cs="Calibri"/>
                <w:sz w:val="14"/>
                <w:szCs w:val="14"/>
              </w:rPr>
            </w:pPr>
            <w:r w:rsidRPr="009E2FF4">
              <w:rPr>
                <w:rFonts w:ascii="Calibri" w:hAnsi="Calibri" w:cs="Calibri"/>
                <w:sz w:val="14"/>
                <w:szCs w:val="14"/>
              </w:rPr>
              <w:t>40743895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BE5ADCD" w14:textId="77777777" w:rsidR="00F27C67" w:rsidRPr="009E2FF4" w:rsidRDefault="00F27C67">
            <w:pPr>
              <w:rPr>
                <w:rFonts w:ascii="Calibri" w:hAnsi="Calibri" w:cs="Calibri"/>
                <w:sz w:val="14"/>
                <w:szCs w:val="14"/>
              </w:rPr>
            </w:pPr>
            <w:r w:rsidRPr="009E2FF4">
              <w:rPr>
                <w:rFonts w:ascii="Calibri" w:hAnsi="Calibri" w:cs="Calibri"/>
                <w:sz w:val="14"/>
                <w:szCs w:val="14"/>
              </w:rPr>
              <w:t>I090000440-251</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54982B1"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#2</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60278575" w14:textId="77777777" w:rsidR="00F27C67" w:rsidRPr="009E2FF4" w:rsidRDefault="00F27C67">
            <w:pPr>
              <w:rPr>
                <w:rFonts w:ascii="Calibri" w:hAnsi="Calibri" w:cs="Calibri"/>
                <w:sz w:val="14"/>
                <w:szCs w:val="14"/>
              </w:rPr>
            </w:pPr>
            <w:r w:rsidRPr="009E2FF4">
              <w:rPr>
                <w:rFonts w:ascii="Calibri" w:hAnsi="Calibri" w:cs="Calibri"/>
                <w:sz w:val="14"/>
                <w:szCs w:val="14"/>
              </w:rPr>
              <w:t>C.S. Mina</w:t>
            </w:r>
          </w:p>
        </w:tc>
      </w:tr>
      <w:tr w:rsidR="009E2FF4" w:rsidRPr="009E2FF4" w14:paraId="6235BA0E"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2AAFD51"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473</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4C4E657" w14:textId="77777777" w:rsidR="00F27C67" w:rsidRPr="009E2FF4" w:rsidRDefault="00F27C67">
            <w:pPr>
              <w:rPr>
                <w:rFonts w:ascii="Calibri" w:hAnsi="Calibri" w:cs="Calibri"/>
                <w:sz w:val="14"/>
                <w:szCs w:val="14"/>
              </w:rPr>
            </w:pPr>
            <w:r w:rsidRPr="009E2FF4">
              <w:rPr>
                <w:rFonts w:ascii="Calibri" w:hAnsi="Calibri" w:cs="Calibri"/>
                <w:sz w:val="14"/>
                <w:szCs w:val="14"/>
              </w:rPr>
              <w:t>EQUIPO DE RAYOS X</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0C5703F" w14:textId="77777777" w:rsidR="00F27C67" w:rsidRPr="009E2FF4" w:rsidRDefault="00F27C67">
            <w:pPr>
              <w:rPr>
                <w:rFonts w:ascii="Calibri" w:hAnsi="Calibri" w:cs="Calibri"/>
                <w:sz w:val="14"/>
                <w:szCs w:val="14"/>
              </w:rPr>
            </w:pPr>
            <w:proofErr w:type="spellStart"/>
            <w:r w:rsidRPr="009E2FF4">
              <w:rPr>
                <w:rFonts w:ascii="Calibri" w:hAnsi="Calibri" w:cs="Calibri"/>
                <w:sz w:val="14"/>
                <w:szCs w:val="14"/>
              </w:rPr>
              <w:t>Corix</w:t>
            </w:r>
            <w:proofErr w:type="spellEnd"/>
            <w:r w:rsidRPr="009E2FF4">
              <w:rPr>
                <w:rFonts w:ascii="Calibri" w:hAnsi="Calibri" w:cs="Calibri"/>
                <w:sz w:val="14"/>
                <w:szCs w:val="14"/>
              </w:rPr>
              <w:t xml:space="preserve"> MEDICAL</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16FF628" w14:textId="77777777" w:rsidR="00F27C67" w:rsidRPr="009E2FF4" w:rsidRDefault="00F27C67">
            <w:pPr>
              <w:rPr>
                <w:rFonts w:ascii="Calibri" w:hAnsi="Calibri" w:cs="Calibri"/>
                <w:sz w:val="14"/>
                <w:szCs w:val="14"/>
              </w:rPr>
            </w:pPr>
            <w:proofErr w:type="spellStart"/>
            <w:r w:rsidRPr="009E2FF4">
              <w:rPr>
                <w:rFonts w:ascii="Calibri" w:hAnsi="Calibri" w:cs="Calibri"/>
                <w:sz w:val="14"/>
                <w:szCs w:val="14"/>
              </w:rPr>
              <w:t>Corix</w:t>
            </w:r>
            <w:proofErr w:type="spellEnd"/>
            <w:r w:rsidRPr="009E2FF4">
              <w:rPr>
                <w:rFonts w:ascii="Calibri" w:hAnsi="Calibri" w:cs="Calibri"/>
                <w:sz w:val="14"/>
                <w:szCs w:val="14"/>
              </w:rPr>
              <w:t xml:space="preserve"> 70 plus </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F432B21" w14:textId="77777777" w:rsidR="00F27C67" w:rsidRPr="009E2FF4" w:rsidRDefault="00F27C67">
            <w:pPr>
              <w:rPr>
                <w:rFonts w:ascii="Calibri" w:hAnsi="Calibri" w:cs="Calibri"/>
                <w:sz w:val="14"/>
                <w:szCs w:val="14"/>
              </w:rPr>
            </w:pPr>
            <w:r w:rsidRPr="009E2FF4">
              <w:rPr>
                <w:rFonts w:ascii="Calibri" w:hAnsi="Calibri" w:cs="Calibri"/>
                <w:sz w:val="14"/>
                <w:szCs w:val="14"/>
              </w:rPr>
              <w:t>7636/2603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EDA7F95" w14:textId="77777777" w:rsidR="00F27C67" w:rsidRPr="009E2FF4" w:rsidRDefault="00F27C67">
            <w:pPr>
              <w:rPr>
                <w:rFonts w:ascii="Calibri" w:hAnsi="Calibri" w:cs="Calibri"/>
                <w:sz w:val="14"/>
                <w:szCs w:val="14"/>
              </w:rPr>
            </w:pPr>
            <w:r w:rsidRPr="009E2FF4">
              <w:rPr>
                <w:rFonts w:ascii="Calibri" w:hAnsi="Calibri" w:cs="Calibri"/>
                <w:sz w:val="14"/>
                <w:szCs w:val="14"/>
              </w:rPr>
              <w:t>I090000446-72</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F5D54DC"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#2</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3A8D850B" w14:textId="77777777" w:rsidR="00F27C67" w:rsidRPr="009E2FF4" w:rsidRDefault="00F27C67">
            <w:pPr>
              <w:rPr>
                <w:rFonts w:ascii="Calibri" w:hAnsi="Calibri" w:cs="Calibri"/>
                <w:sz w:val="14"/>
                <w:szCs w:val="14"/>
              </w:rPr>
            </w:pPr>
            <w:r w:rsidRPr="009E2FF4">
              <w:rPr>
                <w:rFonts w:ascii="Calibri" w:hAnsi="Calibri" w:cs="Calibri"/>
                <w:sz w:val="14"/>
                <w:szCs w:val="14"/>
              </w:rPr>
              <w:t>C.S. Mina</w:t>
            </w:r>
          </w:p>
        </w:tc>
      </w:tr>
      <w:tr w:rsidR="009E2FF4" w:rsidRPr="009E2FF4" w14:paraId="41138CA5"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22F9ABB"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474</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74FC423" w14:textId="77777777" w:rsidR="00F27C67" w:rsidRPr="009E2FF4" w:rsidRDefault="00F27C67">
            <w:pPr>
              <w:rPr>
                <w:rFonts w:ascii="Calibri" w:hAnsi="Calibri" w:cs="Calibri"/>
                <w:sz w:val="14"/>
                <w:szCs w:val="14"/>
              </w:rPr>
            </w:pPr>
            <w:r w:rsidRPr="009E2FF4">
              <w:rPr>
                <w:rFonts w:ascii="Calibri" w:hAnsi="Calibri" w:cs="Calibri"/>
                <w:sz w:val="14"/>
                <w:szCs w:val="14"/>
              </w:rPr>
              <w:t>COMPRESOR</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A244224" w14:textId="77777777" w:rsidR="00F27C67" w:rsidRPr="009E2FF4" w:rsidRDefault="00F27C67">
            <w:pPr>
              <w:rPr>
                <w:rFonts w:ascii="Calibri" w:hAnsi="Calibri" w:cs="Calibri"/>
                <w:sz w:val="14"/>
                <w:szCs w:val="14"/>
              </w:rPr>
            </w:pPr>
            <w:r w:rsidRPr="009E2FF4">
              <w:rPr>
                <w:rFonts w:ascii="Calibri" w:hAnsi="Calibri" w:cs="Calibri"/>
                <w:sz w:val="14"/>
                <w:szCs w:val="14"/>
              </w:rPr>
              <w:t>TRUPER</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C0A273C" w14:textId="77777777" w:rsidR="00F27C67" w:rsidRPr="009E2FF4" w:rsidRDefault="00F27C67">
            <w:pPr>
              <w:rPr>
                <w:rFonts w:ascii="Calibri" w:hAnsi="Calibri" w:cs="Calibri"/>
                <w:sz w:val="14"/>
                <w:szCs w:val="14"/>
              </w:rPr>
            </w:pPr>
            <w:r w:rsidRPr="009E2FF4">
              <w:rPr>
                <w:rFonts w:ascii="Calibri" w:hAnsi="Calibri" w:cs="Calibri"/>
                <w:sz w:val="14"/>
                <w:szCs w:val="14"/>
              </w:rPr>
              <w:t>COM-10L</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C8FFF91" w14:textId="77777777" w:rsidR="00F27C67" w:rsidRPr="009E2FF4" w:rsidRDefault="00F27C67">
            <w:pPr>
              <w:rPr>
                <w:rFonts w:ascii="Calibri" w:hAnsi="Calibri" w:cs="Calibri"/>
                <w:sz w:val="14"/>
                <w:szCs w:val="14"/>
              </w:rPr>
            </w:pPr>
            <w:r w:rsidRPr="009E2FF4">
              <w:rPr>
                <w:rFonts w:ascii="Calibri" w:hAnsi="Calibri" w:cs="Calibri"/>
                <w:sz w:val="14"/>
                <w:szCs w:val="14"/>
              </w:rPr>
              <w:t>S/N</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B4C1E30" w14:textId="77777777" w:rsidR="00F27C67" w:rsidRPr="009E2FF4" w:rsidRDefault="00F27C67">
            <w:pPr>
              <w:rPr>
                <w:rFonts w:ascii="Calibri" w:hAnsi="Calibri" w:cs="Calibri"/>
                <w:sz w:val="14"/>
                <w:szCs w:val="14"/>
              </w:rPr>
            </w:pPr>
            <w:r w:rsidRPr="009E2FF4">
              <w:rPr>
                <w:rFonts w:ascii="Calibri" w:hAnsi="Calibri" w:cs="Calibri"/>
                <w:sz w:val="14"/>
                <w:szCs w:val="14"/>
              </w:rPr>
              <w:t>I420800092-84</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22F0057"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#2</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302CC879" w14:textId="77777777" w:rsidR="00F27C67" w:rsidRPr="009E2FF4" w:rsidRDefault="00F27C67">
            <w:pPr>
              <w:rPr>
                <w:rFonts w:ascii="Calibri" w:hAnsi="Calibri" w:cs="Calibri"/>
                <w:sz w:val="14"/>
                <w:szCs w:val="14"/>
              </w:rPr>
            </w:pPr>
            <w:r w:rsidRPr="009E2FF4">
              <w:rPr>
                <w:rFonts w:ascii="Calibri" w:hAnsi="Calibri" w:cs="Calibri"/>
                <w:sz w:val="14"/>
                <w:szCs w:val="14"/>
              </w:rPr>
              <w:t>C.S. Mina</w:t>
            </w:r>
          </w:p>
        </w:tc>
      </w:tr>
      <w:tr w:rsidR="009E2FF4" w:rsidRPr="009E2FF4" w14:paraId="246CA063"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60762BF"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475</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463F3D6" w14:textId="77777777" w:rsidR="00F27C67" w:rsidRPr="009E2FF4" w:rsidRDefault="00F27C67">
            <w:pPr>
              <w:rPr>
                <w:rFonts w:ascii="Calibri" w:hAnsi="Calibri" w:cs="Calibri"/>
                <w:sz w:val="14"/>
                <w:szCs w:val="14"/>
              </w:rPr>
            </w:pPr>
            <w:r w:rsidRPr="009E2FF4">
              <w:rPr>
                <w:rFonts w:ascii="Calibri" w:hAnsi="Calibri" w:cs="Calibri"/>
                <w:sz w:val="14"/>
                <w:szCs w:val="14"/>
              </w:rPr>
              <w:t>PIEZA DE MANO DE BAJA VELOCIDAD</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98DFFEF" w14:textId="77777777" w:rsidR="00F27C67" w:rsidRPr="009E2FF4" w:rsidRDefault="00F27C67">
            <w:pPr>
              <w:rPr>
                <w:rFonts w:ascii="Calibri" w:hAnsi="Calibri" w:cs="Calibri"/>
                <w:sz w:val="14"/>
                <w:szCs w:val="14"/>
              </w:rPr>
            </w:pPr>
            <w:r w:rsidRPr="009E2FF4">
              <w:rPr>
                <w:rFonts w:ascii="Calibri" w:hAnsi="Calibri" w:cs="Calibri"/>
                <w:sz w:val="14"/>
                <w:szCs w:val="14"/>
              </w:rPr>
              <w:t>BORGATTA</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7A0273A" w14:textId="77777777" w:rsidR="00F27C67" w:rsidRPr="009E2FF4" w:rsidRDefault="00F27C67">
            <w:pPr>
              <w:rPr>
                <w:rFonts w:ascii="Calibri" w:hAnsi="Calibri" w:cs="Calibri"/>
                <w:sz w:val="14"/>
                <w:szCs w:val="14"/>
              </w:rPr>
            </w:pPr>
            <w:r w:rsidRPr="009E2FF4">
              <w:rPr>
                <w:rFonts w:ascii="Calibri" w:hAnsi="Calibri" w:cs="Calibri"/>
                <w:sz w:val="14"/>
                <w:szCs w:val="14"/>
              </w:rPr>
              <w:t>0-000-003A</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60DA6C6" w14:textId="77777777" w:rsidR="00F27C67" w:rsidRPr="009E2FF4" w:rsidRDefault="00F27C67">
            <w:pPr>
              <w:rPr>
                <w:rFonts w:ascii="Calibri" w:hAnsi="Calibri" w:cs="Calibri"/>
                <w:sz w:val="14"/>
                <w:szCs w:val="14"/>
              </w:rPr>
            </w:pPr>
            <w:r w:rsidRPr="009E2FF4">
              <w:rPr>
                <w:rFonts w:ascii="Calibri" w:hAnsi="Calibri" w:cs="Calibri"/>
                <w:sz w:val="14"/>
                <w:szCs w:val="14"/>
              </w:rPr>
              <w:t>11084014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4C3D771" w14:textId="77777777" w:rsidR="00F27C67" w:rsidRPr="009E2FF4" w:rsidRDefault="00F27C67">
            <w:pPr>
              <w:rPr>
                <w:rFonts w:ascii="Calibri" w:hAnsi="Calibri" w:cs="Calibri"/>
                <w:sz w:val="14"/>
                <w:szCs w:val="14"/>
              </w:rPr>
            </w:pPr>
            <w:r w:rsidRPr="009E2FF4">
              <w:rPr>
                <w:rFonts w:ascii="Calibri" w:hAnsi="Calibri" w:cs="Calibri"/>
                <w:sz w:val="14"/>
                <w:szCs w:val="14"/>
              </w:rPr>
              <w:t>I090001062-1214</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82CD7E7"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#2</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2B638832" w14:textId="77777777" w:rsidR="00F27C67" w:rsidRPr="009E2FF4" w:rsidRDefault="00F27C67">
            <w:pPr>
              <w:rPr>
                <w:rFonts w:ascii="Calibri" w:hAnsi="Calibri" w:cs="Calibri"/>
                <w:sz w:val="14"/>
                <w:szCs w:val="14"/>
              </w:rPr>
            </w:pPr>
            <w:r w:rsidRPr="009E2FF4">
              <w:rPr>
                <w:rFonts w:ascii="Calibri" w:hAnsi="Calibri" w:cs="Calibri"/>
                <w:sz w:val="14"/>
                <w:szCs w:val="14"/>
              </w:rPr>
              <w:t>C.S. Mina</w:t>
            </w:r>
          </w:p>
        </w:tc>
      </w:tr>
      <w:tr w:rsidR="009E2FF4" w:rsidRPr="009E2FF4" w14:paraId="61C55CB2"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651AE9C"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476</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6A47CCD" w14:textId="77777777" w:rsidR="00F27C67" w:rsidRPr="009E2FF4" w:rsidRDefault="00F27C67">
            <w:pPr>
              <w:rPr>
                <w:rFonts w:ascii="Calibri" w:hAnsi="Calibri" w:cs="Calibri"/>
                <w:sz w:val="14"/>
                <w:szCs w:val="14"/>
              </w:rPr>
            </w:pPr>
            <w:r w:rsidRPr="009E2FF4">
              <w:rPr>
                <w:rFonts w:ascii="Calibri" w:hAnsi="Calibri" w:cs="Calibri"/>
                <w:sz w:val="14"/>
                <w:szCs w:val="14"/>
              </w:rPr>
              <w:t>AUTOCLAVE</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F548E20" w14:textId="77777777" w:rsidR="00F27C67" w:rsidRPr="009E2FF4" w:rsidRDefault="00F27C67">
            <w:pPr>
              <w:rPr>
                <w:rFonts w:ascii="Calibri" w:hAnsi="Calibri" w:cs="Calibri"/>
                <w:sz w:val="14"/>
                <w:szCs w:val="14"/>
              </w:rPr>
            </w:pPr>
            <w:proofErr w:type="spellStart"/>
            <w:r w:rsidRPr="009E2FF4">
              <w:rPr>
                <w:rFonts w:ascii="Calibri" w:hAnsi="Calibri" w:cs="Calibri"/>
                <w:sz w:val="14"/>
                <w:szCs w:val="14"/>
              </w:rPr>
              <w:t>Midmark</w:t>
            </w:r>
            <w:proofErr w:type="spellEnd"/>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DD50AB" w14:textId="77777777" w:rsidR="00F27C67" w:rsidRPr="009E2FF4" w:rsidRDefault="00F27C67">
            <w:pPr>
              <w:rPr>
                <w:rFonts w:ascii="Calibri" w:hAnsi="Calibri" w:cs="Calibri"/>
                <w:sz w:val="14"/>
                <w:szCs w:val="14"/>
              </w:rPr>
            </w:pPr>
            <w:r w:rsidRPr="009E2FF4">
              <w:rPr>
                <w:rFonts w:ascii="Calibri" w:hAnsi="Calibri" w:cs="Calibri"/>
                <w:sz w:val="14"/>
                <w:szCs w:val="14"/>
              </w:rPr>
              <w:t>M7</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A6C914E" w14:textId="77777777" w:rsidR="00F27C67" w:rsidRPr="009E2FF4" w:rsidRDefault="00F27C67">
            <w:pPr>
              <w:rPr>
                <w:rFonts w:ascii="Calibri" w:hAnsi="Calibri" w:cs="Calibri"/>
                <w:sz w:val="14"/>
                <w:szCs w:val="14"/>
              </w:rPr>
            </w:pPr>
            <w:r w:rsidRPr="009E2FF4">
              <w:rPr>
                <w:rFonts w:ascii="Calibri" w:hAnsi="Calibri" w:cs="Calibri"/>
                <w:sz w:val="14"/>
                <w:szCs w:val="14"/>
              </w:rPr>
              <w:t>V514074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20F275E" w14:textId="77777777" w:rsidR="00F27C67" w:rsidRPr="009E2FF4" w:rsidRDefault="00F27C67">
            <w:pPr>
              <w:rPr>
                <w:rFonts w:ascii="Calibri" w:hAnsi="Calibri" w:cs="Calibri"/>
                <w:sz w:val="14"/>
                <w:szCs w:val="14"/>
              </w:rPr>
            </w:pPr>
            <w:r w:rsidRPr="009E2FF4">
              <w:rPr>
                <w:rFonts w:ascii="Calibri" w:hAnsi="Calibri" w:cs="Calibri"/>
                <w:sz w:val="14"/>
                <w:szCs w:val="14"/>
              </w:rPr>
              <w:t>I060200282-210</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A66064E"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#2</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170CD147" w14:textId="77777777" w:rsidR="00F27C67" w:rsidRPr="009E2FF4" w:rsidRDefault="00F27C67">
            <w:pPr>
              <w:rPr>
                <w:rFonts w:ascii="Calibri" w:hAnsi="Calibri" w:cs="Calibri"/>
                <w:sz w:val="14"/>
                <w:szCs w:val="14"/>
              </w:rPr>
            </w:pPr>
            <w:r w:rsidRPr="009E2FF4">
              <w:rPr>
                <w:rFonts w:ascii="Calibri" w:hAnsi="Calibri" w:cs="Calibri"/>
                <w:sz w:val="14"/>
                <w:szCs w:val="14"/>
              </w:rPr>
              <w:t>C.S. Mina</w:t>
            </w:r>
          </w:p>
        </w:tc>
      </w:tr>
      <w:tr w:rsidR="009E2FF4" w:rsidRPr="009E2FF4" w14:paraId="79120869"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B81F293"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477</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343F067" w14:textId="77777777" w:rsidR="00F27C67" w:rsidRPr="009E2FF4" w:rsidRDefault="00F27C67">
            <w:pPr>
              <w:rPr>
                <w:rFonts w:ascii="Calibri" w:hAnsi="Calibri" w:cs="Calibri"/>
                <w:sz w:val="14"/>
                <w:szCs w:val="14"/>
              </w:rPr>
            </w:pPr>
            <w:r w:rsidRPr="009E2FF4">
              <w:rPr>
                <w:rFonts w:ascii="Calibri" w:hAnsi="Calibri" w:cs="Calibri"/>
                <w:sz w:val="14"/>
                <w:szCs w:val="14"/>
              </w:rPr>
              <w:t>LAMPARA DE RESINAS</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06A9B21" w14:textId="77777777" w:rsidR="00F27C67" w:rsidRPr="009E2FF4" w:rsidRDefault="00F27C67">
            <w:pPr>
              <w:rPr>
                <w:rFonts w:ascii="Calibri" w:hAnsi="Calibri" w:cs="Calibri"/>
                <w:sz w:val="14"/>
                <w:szCs w:val="14"/>
              </w:rPr>
            </w:pPr>
            <w:r w:rsidRPr="009E2FF4">
              <w:rPr>
                <w:rFonts w:ascii="Calibri" w:hAnsi="Calibri" w:cs="Calibri"/>
                <w:sz w:val="14"/>
                <w:szCs w:val="14"/>
              </w:rPr>
              <w:t xml:space="preserve">3M </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4CDF044" w14:textId="77777777" w:rsidR="00F27C67" w:rsidRPr="009E2FF4" w:rsidRDefault="00F27C67">
            <w:pPr>
              <w:rPr>
                <w:rFonts w:ascii="Calibri" w:hAnsi="Calibri" w:cs="Calibri"/>
                <w:sz w:val="14"/>
                <w:szCs w:val="14"/>
              </w:rPr>
            </w:pPr>
            <w:r w:rsidRPr="009E2FF4">
              <w:rPr>
                <w:rFonts w:ascii="Calibri" w:hAnsi="Calibri" w:cs="Calibri"/>
                <w:sz w:val="14"/>
                <w:szCs w:val="14"/>
              </w:rPr>
              <w:t>ELIPAR 2500</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B875225" w14:textId="77777777" w:rsidR="00F27C67" w:rsidRPr="009E2FF4" w:rsidRDefault="00F27C67">
            <w:pPr>
              <w:rPr>
                <w:rFonts w:ascii="Calibri" w:hAnsi="Calibri" w:cs="Calibri"/>
                <w:sz w:val="14"/>
                <w:szCs w:val="14"/>
              </w:rPr>
            </w:pPr>
            <w:r w:rsidRPr="009E2FF4">
              <w:rPr>
                <w:rFonts w:ascii="Calibri" w:hAnsi="Calibri" w:cs="Calibri"/>
                <w:sz w:val="14"/>
                <w:szCs w:val="14"/>
              </w:rPr>
              <w:t>3028091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1672F6F" w14:textId="77777777" w:rsidR="00F27C67" w:rsidRPr="009E2FF4" w:rsidRDefault="00F27C67">
            <w:pPr>
              <w:rPr>
                <w:rFonts w:ascii="Calibri" w:hAnsi="Calibri" w:cs="Calibri"/>
                <w:sz w:val="14"/>
                <w:szCs w:val="14"/>
              </w:rPr>
            </w:pPr>
            <w:r w:rsidRPr="009E2FF4">
              <w:rPr>
                <w:rFonts w:ascii="Calibri" w:hAnsi="Calibri" w:cs="Calibri"/>
                <w:sz w:val="14"/>
                <w:szCs w:val="14"/>
              </w:rPr>
              <w:t>I060400922-34</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E936E93"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#2</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4905A830" w14:textId="77777777" w:rsidR="00F27C67" w:rsidRPr="009E2FF4" w:rsidRDefault="00F27C67">
            <w:pPr>
              <w:rPr>
                <w:rFonts w:ascii="Calibri" w:hAnsi="Calibri" w:cs="Calibri"/>
                <w:sz w:val="14"/>
                <w:szCs w:val="14"/>
              </w:rPr>
            </w:pPr>
            <w:r w:rsidRPr="009E2FF4">
              <w:rPr>
                <w:rFonts w:ascii="Calibri" w:hAnsi="Calibri" w:cs="Calibri"/>
                <w:sz w:val="14"/>
                <w:szCs w:val="14"/>
              </w:rPr>
              <w:t>C.S. Mina</w:t>
            </w:r>
          </w:p>
        </w:tc>
      </w:tr>
      <w:tr w:rsidR="009E2FF4" w:rsidRPr="009E2FF4" w14:paraId="1B41C256"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3D98F38"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478</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C58208D" w14:textId="77777777" w:rsidR="00F27C67" w:rsidRPr="009E2FF4" w:rsidRDefault="00F27C67">
            <w:pPr>
              <w:rPr>
                <w:rFonts w:ascii="Calibri" w:hAnsi="Calibri" w:cs="Calibri"/>
                <w:sz w:val="14"/>
                <w:szCs w:val="14"/>
              </w:rPr>
            </w:pPr>
            <w:r w:rsidRPr="009E2FF4">
              <w:rPr>
                <w:rFonts w:ascii="Calibri" w:hAnsi="Calibri" w:cs="Calibri"/>
                <w:sz w:val="14"/>
                <w:szCs w:val="14"/>
              </w:rPr>
              <w:t>CAVITRON</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BE58675" w14:textId="77777777" w:rsidR="00F27C67" w:rsidRPr="009E2FF4" w:rsidRDefault="00F27C67">
            <w:pPr>
              <w:rPr>
                <w:rFonts w:ascii="Calibri" w:hAnsi="Calibri" w:cs="Calibri"/>
                <w:sz w:val="14"/>
                <w:szCs w:val="14"/>
              </w:rPr>
            </w:pPr>
            <w:proofErr w:type="spellStart"/>
            <w:r w:rsidRPr="009E2FF4">
              <w:rPr>
                <w:rFonts w:ascii="Calibri" w:hAnsi="Calibri" w:cs="Calibri"/>
                <w:sz w:val="14"/>
                <w:szCs w:val="14"/>
              </w:rPr>
              <w:t>Biosonic</w:t>
            </w:r>
            <w:proofErr w:type="spellEnd"/>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F640A0D" w14:textId="77777777" w:rsidR="00F27C67" w:rsidRPr="009E2FF4" w:rsidRDefault="00F27C67">
            <w:pPr>
              <w:rPr>
                <w:rFonts w:ascii="Calibri" w:hAnsi="Calibri" w:cs="Calibri"/>
                <w:sz w:val="14"/>
                <w:szCs w:val="14"/>
              </w:rPr>
            </w:pPr>
            <w:r w:rsidRPr="009E2FF4">
              <w:rPr>
                <w:rFonts w:ascii="Calibri" w:hAnsi="Calibri" w:cs="Calibri"/>
                <w:sz w:val="14"/>
                <w:szCs w:val="14"/>
              </w:rPr>
              <w:t>US100R</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BE25C81" w14:textId="77777777" w:rsidR="00F27C67" w:rsidRPr="009E2FF4" w:rsidRDefault="00F27C67">
            <w:pPr>
              <w:rPr>
                <w:rFonts w:ascii="Calibri" w:hAnsi="Calibri" w:cs="Calibri"/>
                <w:sz w:val="14"/>
                <w:szCs w:val="14"/>
              </w:rPr>
            </w:pPr>
            <w:r w:rsidRPr="009E2FF4">
              <w:rPr>
                <w:rFonts w:ascii="Calibri" w:hAnsi="Calibri" w:cs="Calibri"/>
                <w:sz w:val="14"/>
                <w:szCs w:val="14"/>
              </w:rPr>
              <w:t>0 61005223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6039B28" w14:textId="77777777" w:rsidR="00F27C67" w:rsidRPr="009E2FF4" w:rsidRDefault="00F27C67">
            <w:pPr>
              <w:rPr>
                <w:rFonts w:ascii="Calibri" w:hAnsi="Calibri" w:cs="Calibri"/>
                <w:sz w:val="14"/>
                <w:szCs w:val="14"/>
              </w:rPr>
            </w:pPr>
            <w:r w:rsidRPr="009E2FF4">
              <w:rPr>
                <w:rFonts w:ascii="Calibri" w:hAnsi="Calibri" w:cs="Calibri"/>
                <w:sz w:val="14"/>
                <w:szCs w:val="14"/>
              </w:rPr>
              <w:t>I060200470-338</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363FC4A"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#2</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4DD2638C" w14:textId="77777777" w:rsidR="00F27C67" w:rsidRPr="009E2FF4" w:rsidRDefault="00F27C67">
            <w:pPr>
              <w:rPr>
                <w:rFonts w:ascii="Calibri" w:hAnsi="Calibri" w:cs="Calibri"/>
                <w:sz w:val="14"/>
                <w:szCs w:val="14"/>
              </w:rPr>
            </w:pPr>
            <w:r w:rsidRPr="009E2FF4">
              <w:rPr>
                <w:rFonts w:ascii="Calibri" w:hAnsi="Calibri" w:cs="Calibri"/>
                <w:sz w:val="14"/>
                <w:szCs w:val="14"/>
              </w:rPr>
              <w:t>C.S. Mina</w:t>
            </w:r>
          </w:p>
        </w:tc>
      </w:tr>
      <w:tr w:rsidR="009E2FF4" w:rsidRPr="009E2FF4" w14:paraId="196329B6"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4C913DD"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479</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10BEF15" w14:textId="77777777" w:rsidR="00F27C67" w:rsidRPr="009E2FF4" w:rsidRDefault="00F27C67">
            <w:pPr>
              <w:rPr>
                <w:rFonts w:ascii="Calibri" w:hAnsi="Calibri" w:cs="Calibri"/>
                <w:sz w:val="14"/>
                <w:szCs w:val="14"/>
              </w:rPr>
            </w:pPr>
            <w:r w:rsidRPr="009E2FF4">
              <w:rPr>
                <w:rFonts w:ascii="Calibri" w:hAnsi="Calibri" w:cs="Calibri"/>
                <w:sz w:val="14"/>
                <w:szCs w:val="14"/>
              </w:rPr>
              <w:t>UNIDAD DENTAL</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1DFE4BF" w14:textId="77777777" w:rsidR="00F27C67" w:rsidRPr="009E2FF4" w:rsidRDefault="00F27C67">
            <w:pPr>
              <w:rPr>
                <w:rFonts w:ascii="Calibri" w:hAnsi="Calibri" w:cs="Calibri"/>
                <w:sz w:val="14"/>
                <w:szCs w:val="14"/>
              </w:rPr>
            </w:pPr>
            <w:r w:rsidRPr="009E2FF4">
              <w:rPr>
                <w:rFonts w:ascii="Calibri" w:hAnsi="Calibri" w:cs="Calibri"/>
                <w:sz w:val="14"/>
                <w:szCs w:val="14"/>
              </w:rPr>
              <w:t>MDC</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55777C9" w14:textId="77777777" w:rsidR="00F27C67" w:rsidRPr="009E2FF4" w:rsidRDefault="00F27C67">
            <w:pPr>
              <w:rPr>
                <w:rFonts w:ascii="Calibri" w:hAnsi="Calibri" w:cs="Calibri"/>
                <w:sz w:val="14"/>
                <w:szCs w:val="14"/>
              </w:rPr>
            </w:pPr>
            <w:r w:rsidRPr="009E2FF4">
              <w:rPr>
                <w:rFonts w:ascii="Calibri" w:hAnsi="Calibri" w:cs="Calibri"/>
                <w:sz w:val="14"/>
                <w:szCs w:val="14"/>
              </w:rPr>
              <w:t>FJ22</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79B325B" w14:textId="77777777" w:rsidR="00F27C67" w:rsidRPr="009E2FF4" w:rsidRDefault="00F27C67">
            <w:pPr>
              <w:rPr>
                <w:rFonts w:ascii="Calibri" w:hAnsi="Calibri" w:cs="Calibri"/>
                <w:sz w:val="14"/>
                <w:szCs w:val="14"/>
              </w:rPr>
            </w:pPr>
            <w:r w:rsidRPr="009E2FF4">
              <w:rPr>
                <w:rFonts w:ascii="Calibri" w:hAnsi="Calibri" w:cs="Calibri"/>
                <w:sz w:val="14"/>
                <w:szCs w:val="14"/>
              </w:rPr>
              <w:t>7097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7E7D32F" w14:textId="77777777" w:rsidR="00F27C67" w:rsidRPr="009E2FF4" w:rsidRDefault="00F27C67">
            <w:pPr>
              <w:rPr>
                <w:rFonts w:ascii="Calibri" w:hAnsi="Calibri" w:cs="Calibri"/>
                <w:sz w:val="14"/>
                <w:szCs w:val="14"/>
              </w:rPr>
            </w:pPr>
            <w:r w:rsidRPr="009E2FF4">
              <w:rPr>
                <w:rFonts w:ascii="Calibri" w:hAnsi="Calibri" w:cs="Calibri"/>
                <w:sz w:val="14"/>
                <w:szCs w:val="14"/>
              </w:rPr>
              <w:t>I090000440-276</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39D6AF2"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#2</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391C9A95" w14:textId="77777777" w:rsidR="00F27C67" w:rsidRPr="009E2FF4" w:rsidRDefault="00F27C67">
            <w:pPr>
              <w:rPr>
                <w:rFonts w:ascii="Calibri" w:hAnsi="Calibri" w:cs="Calibri"/>
                <w:sz w:val="14"/>
                <w:szCs w:val="14"/>
              </w:rPr>
            </w:pPr>
            <w:r w:rsidRPr="009E2FF4">
              <w:rPr>
                <w:rFonts w:ascii="Calibri" w:hAnsi="Calibri" w:cs="Calibri"/>
                <w:sz w:val="14"/>
                <w:szCs w:val="14"/>
              </w:rPr>
              <w:t>C.S.U. Abasolo</w:t>
            </w:r>
          </w:p>
        </w:tc>
      </w:tr>
      <w:tr w:rsidR="009E2FF4" w:rsidRPr="009E2FF4" w14:paraId="3C69BDD0"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C43EDF5"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480</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50C8461" w14:textId="77777777" w:rsidR="00F27C67" w:rsidRPr="009E2FF4" w:rsidRDefault="00F27C67">
            <w:pPr>
              <w:rPr>
                <w:rFonts w:ascii="Calibri" w:hAnsi="Calibri" w:cs="Calibri"/>
                <w:sz w:val="14"/>
                <w:szCs w:val="14"/>
              </w:rPr>
            </w:pPr>
            <w:r w:rsidRPr="009E2FF4">
              <w:rPr>
                <w:rFonts w:ascii="Calibri" w:hAnsi="Calibri" w:cs="Calibri"/>
                <w:sz w:val="14"/>
                <w:szCs w:val="14"/>
              </w:rPr>
              <w:t>EQUIPO DE RAYOS X</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C3F55CD" w14:textId="77777777" w:rsidR="00F27C67" w:rsidRPr="009E2FF4" w:rsidRDefault="00F27C67">
            <w:pPr>
              <w:rPr>
                <w:rFonts w:ascii="Calibri" w:hAnsi="Calibri" w:cs="Calibri"/>
                <w:sz w:val="14"/>
                <w:szCs w:val="14"/>
              </w:rPr>
            </w:pPr>
            <w:r w:rsidRPr="009E2FF4">
              <w:rPr>
                <w:rFonts w:ascii="Calibri" w:hAnsi="Calibri" w:cs="Calibri"/>
                <w:sz w:val="14"/>
                <w:szCs w:val="14"/>
              </w:rPr>
              <w:t>CORIX PLUS</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4CB8E23" w14:textId="77777777" w:rsidR="00F27C67" w:rsidRPr="009E2FF4" w:rsidRDefault="00F27C67">
            <w:pPr>
              <w:rPr>
                <w:rFonts w:ascii="Calibri" w:hAnsi="Calibri" w:cs="Calibri"/>
                <w:sz w:val="14"/>
                <w:szCs w:val="14"/>
              </w:rPr>
            </w:pPr>
            <w:r w:rsidRPr="009E2FF4">
              <w:rPr>
                <w:rFonts w:ascii="Calibri" w:hAnsi="Calibri" w:cs="Calibri"/>
                <w:sz w:val="14"/>
                <w:szCs w:val="14"/>
              </w:rPr>
              <w:t>70 PLUS MM</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018A783" w14:textId="77777777" w:rsidR="00F27C67" w:rsidRPr="009E2FF4" w:rsidRDefault="00F27C67">
            <w:pPr>
              <w:rPr>
                <w:rFonts w:ascii="Calibri" w:hAnsi="Calibri" w:cs="Calibri"/>
                <w:sz w:val="14"/>
                <w:szCs w:val="14"/>
              </w:rPr>
            </w:pPr>
            <w:r w:rsidRPr="009E2FF4">
              <w:rPr>
                <w:rFonts w:ascii="Calibri" w:hAnsi="Calibri" w:cs="Calibri"/>
                <w:sz w:val="14"/>
                <w:szCs w:val="14"/>
              </w:rPr>
              <w:t>A30347/A19498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CDF1B69" w14:textId="77777777" w:rsidR="00F27C67" w:rsidRPr="009E2FF4" w:rsidRDefault="00F27C67">
            <w:pPr>
              <w:rPr>
                <w:rFonts w:ascii="Calibri" w:hAnsi="Calibri" w:cs="Calibri"/>
                <w:sz w:val="14"/>
                <w:szCs w:val="14"/>
              </w:rPr>
            </w:pPr>
            <w:r w:rsidRPr="009E2FF4">
              <w:rPr>
                <w:rFonts w:ascii="Calibri" w:hAnsi="Calibri" w:cs="Calibri"/>
                <w:sz w:val="14"/>
                <w:szCs w:val="14"/>
              </w:rPr>
              <w:t>I090000182-76</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62B8EA5"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#2</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100C2164" w14:textId="77777777" w:rsidR="00F27C67" w:rsidRPr="009E2FF4" w:rsidRDefault="00F27C67">
            <w:pPr>
              <w:rPr>
                <w:rFonts w:ascii="Calibri" w:hAnsi="Calibri" w:cs="Calibri"/>
                <w:sz w:val="14"/>
                <w:szCs w:val="14"/>
              </w:rPr>
            </w:pPr>
            <w:r w:rsidRPr="009E2FF4">
              <w:rPr>
                <w:rFonts w:ascii="Calibri" w:hAnsi="Calibri" w:cs="Calibri"/>
                <w:sz w:val="14"/>
                <w:szCs w:val="14"/>
              </w:rPr>
              <w:t>C.S.U. Abasolo</w:t>
            </w:r>
          </w:p>
        </w:tc>
      </w:tr>
      <w:tr w:rsidR="009E2FF4" w:rsidRPr="009E2FF4" w14:paraId="1D9260A5"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FA3AF27"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481</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58335CD" w14:textId="77777777" w:rsidR="00F27C67" w:rsidRPr="009E2FF4" w:rsidRDefault="00F27C67">
            <w:pPr>
              <w:rPr>
                <w:rFonts w:ascii="Calibri" w:hAnsi="Calibri" w:cs="Calibri"/>
                <w:sz w:val="14"/>
                <w:szCs w:val="14"/>
              </w:rPr>
            </w:pPr>
            <w:r w:rsidRPr="009E2FF4">
              <w:rPr>
                <w:rFonts w:ascii="Calibri" w:hAnsi="Calibri" w:cs="Calibri"/>
                <w:sz w:val="14"/>
                <w:szCs w:val="14"/>
              </w:rPr>
              <w:t>COMPRESOR</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5B3A9A8" w14:textId="77777777" w:rsidR="00F27C67" w:rsidRPr="009E2FF4" w:rsidRDefault="00F27C67">
            <w:pPr>
              <w:rPr>
                <w:rFonts w:ascii="Calibri" w:hAnsi="Calibri" w:cs="Calibri"/>
                <w:sz w:val="14"/>
                <w:szCs w:val="14"/>
              </w:rPr>
            </w:pPr>
            <w:r w:rsidRPr="009E2FF4">
              <w:rPr>
                <w:rFonts w:ascii="Calibri" w:hAnsi="Calibri" w:cs="Calibri"/>
                <w:sz w:val="14"/>
                <w:szCs w:val="14"/>
              </w:rPr>
              <w:t>ODONTUM</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8803DA4" w14:textId="77777777" w:rsidR="00F27C67" w:rsidRPr="009E2FF4" w:rsidRDefault="00F27C67">
            <w:pPr>
              <w:rPr>
                <w:rFonts w:ascii="Calibri" w:hAnsi="Calibri" w:cs="Calibri"/>
                <w:sz w:val="14"/>
                <w:szCs w:val="14"/>
              </w:rPr>
            </w:pPr>
            <w:r w:rsidRPr="009E2FF4">
              <w:rPr>
                <w:rFonts w:ascii="Calibri" w:hAnsi="Calibri" w:cs="Calibri"/>
                <w:sz w:val="14"/>
                <w:szCs w:val="14"/>
              </w:rPr>
              <w:t>AETHER 38</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AC98B7A" w14:textId="77777777" w:rsidR="00F27C67" w:rsidRPr="009E2FF4" w:rsidRDefault="00F27C67">
            <w:pPr>
              <w:rPr>
                <w:rFonts w:ascii="Calibri" w:hAnsi="Calibri" w:cs="Calibri"/>
                <w:sz w:val="14"/>
                <w:szCs w:val="14"/>
              </w:rPr>
            </w:pPr>
            <w:r w:rsidRPr="009E2FF4">
              <w:rPr>
                <w:rFonts w:ascii="Calibri" w:hAnsi="Calibri" w:cs="Calibri"/>
                <w:sz w:val="14"/>
                <w:szCs w:val="14"/>
              </w:rPr>
              <w:t>813140300056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0F8AB6E" w14:textId="77777777" w:rsidR="00F27C67" w:rsidRPr="009E2FF4" w:rsidRDefault="00F27C67">
            <w:pPr>
              <w:rPr>
                <w:rFonts w:ascii="Calibri" w:hAnsi="Calibri" w:cs="Calibri"/>
                <w:sz w:val="14"/>
                <w:szCs w:val="14"/>
              </w:rPr>
            </w:pPr>
            <w:r w:rsidRPr="009E2FF4">
              <w:rPr>
                <w:rFonts w:ascii="Calibri" w:hAnsi="Calibri" w:cs="Calibri"/>
                <w:sz w:val="14"/>
                <w:szCs w:val="14"/>
              </w:rPr>
              <w:t>I090906934-237</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ED541D9"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#2</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364C0617" w14:textId="77777777" w:rsidR="00F27C67" w:rsidRPr="009E2FF4" w:rsidRDefault="00F27C67">
            <w:pPr>
              <w:rPr>
                <w:rFonts w:ascii="Calibri" w:hAnsi="Calibri" w:cs="Calibri"/>
                <w:sz w:val="14"/>
                <w:szCs w:val="14"/>
              </w:rPr>
            </w:pPr>
            <w:r w:rsidRPr="009E2FF4">
              <w:rPr>
                <w:rFonts w:ascii="Calibri" w:hAnsi="Calibri" w:cs="Calibri"/>
                <w:sz w:val="14"/>
                <w:szCs w:val="14"/>
              </w:rPr>
              <w:t>C.S.U. Abasolo</w:t>
            </w:r>
          </w:p>
        </w:tc>
      </w:tr>
      <w:tr w:rsidR="009E2FF4" w:rsidRPr="009E2FF4" w14:paraId="2A0F344A"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3926DF0"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482</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3905B6A" w14:textId="77777777" w:rsidR="00F27C67" w:rsidRPr="009E2FF4" w:rsidRDefault="00F27C67">
            <w:pPr>
              <w:rPr>
                <w:rFonts w:ascii="Calibri" w:hAnsi="Calibri" w:cs="Calibri"/>
                <w:sz w:val="14"/>
                <w:szCs w:val="14"/>
              </w:rPr>
            </w:pPr>
            <w:r w:rsidRPr="009E2FF4">
              <w:rPr>
                <w:rFonts w:ascii="Calibri" w:hAnsi="Calibri" w:cs="Calibri"/>
                <w:sz w:val="14"/>
                <w:szCs w:val="14"/>
              </w:rPr>
              <w:t>PIEZA DE MANO DE ALTA VELOCIDAD</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40FD970" w14:textId="77777777" w:rsidR="00F27C67" w:rsidRPr="009E2FF4" w:rsidRDefault="00F27C67">
            <w:pPr>
              <w:rPr>
                <w:rFonts w:ascii="Calibri" w:hAnsi="Calibri" w:cs="Calibri"/>
                <w:sz w:val="14"/>
                <w:szCs w:val="14"/>
              </w:rPr>
            </w:pPr>
            <w:r w:rsidRPr="009E2FF4">
              <w:rPr>
                <w:rFonts w:ascii="Calibri" w:hAnsi="Calibri" w:cs="Calibri"/>
                <w:sz w:val="14"/>
                <w:szCs w:val="14"/>
              </w:rPr>
              <w:t>MEDYDENTAL</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F154EC3" w14:textId="77777777" w:rsidR="00F27C67" w:rsidRPr="009E2FF4" w:rsidRDefault="00F27C67">
            <w:pPr>
              <w:rPr>
                <w:rFonts w:ascii="Calibri" w:hAnsi="Calibri" w:cs="Calibri"/>
                <w:sz w:val="14"/>
                <w:szCs w:val="14"/>
              </w:rPr>
            </w:pPr>
            <w:r w:rsidRPr="009E2FF4">
              <w:rPr>
                <w:rFonts w:ascii="Calibri" w:hAnsi="Calibri" w:cs="Calibri"/>
                <w:sz w:val="14"/>
                <w:szCs w:val="14"/>
              </w:rPr>
              <w:t>S/M</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F7B8E12" w14:textId="77777777" w:rsidR="00F27C67" w:rsidRPr="009E2FF4" w:rsidRDefault="00F27C67">
            <w:pPr>
              <w:rPr>
                <w:rFonts w:ascii="Calibri" w:hAnsi="Calibri" w:cs="Calibri"/>
                <w:sz w:val="14"/>
                <w:szCs w:val="14"/>
              </w:rPr>
            </w:pPr>
            <w:r w:rsidRPr="009E2FF4">
              <w:rPr>
                <w:rFonts w:ascii="Calibri" w:hAnsi="Calibri" w:cs="Calibri"/>
                <w:sz w:val="14"/>
                <w:szCs w:val="14"/>
              </w:rPr>
              <w:t>160605698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2060C7F" w14:textId="77777777" w:rsidR="00F27C67" w:rsidRPr="009E2FF4" w:rsidRDefault="00F27C67">
            <w:pPr>
              <w:rPr>
                <w:rFonts w:ascii="Calibri" w:hAnsi="Calibri" w:cs="Calibri"/>
                <w:sz w:val="14"/>
                <w:szCs w:val="14"/>
              </w:rPr>
            </w:pPr>
            <w:r w:rsidRPr="009E2FF4">
              <w:rPr>
                <w:rFonts w:ascii="Calibri" w:hAnsi="Calibri" w:cs="Calibri"/>
                <w:sz w:val="14"/>
                <w:szCs w:val="14"/>
              </w:rPr>
              <w:t>I090001062-1817</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D1A5AAD"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#2</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17155FF7" w14:textId="77777777" w:rsidR="00F27C67" w:rsidRPr="009E2FF4" w:rsidRDefault="00F27C67">
            <w:pPr>
              <w:rPr>
                <w:rFonts w:ascii="Calibri" w:hAnsi="Calibri" w:cs="Calibri"/>
                <w:sz w:val="14"/>
                <w:szCs w:val="14"/>
              </w:rPr>
            </w:pPr>
            <w:r w:rsidRPr="009E2FF4">
              <w:rPr>
                <w:rFonts w:ascii="Calibri" w:hAnsi="Calibri" w:cs="Calibri"/>
                <w:sz w:val="14"/>
                <w:szCs w:val="14"/>
              </w:rPr>
              <w:t>C.S.U. Abasolo</w:t>
            </w:r>
          </w:p>
        </w:tc>
      </w:tr>
      <w:tr w:rsidR="009E2FF4" w:rsidRPr="009E2FF4" w14:paraId="26501F00"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455BF25"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483</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892B421" w14:textId="77777777" w:rsidR="00F27C67" w:rsidRPr="009E2FF4" w:rsidRDefault="00F27C67">
            <w:pPr>
              <w:rPr>
                <w:rFonts w:ascii="Calibri" w:hAnsi="Calibri" w:cs="Calibri"/>
                <w:sz w:val="14"/>
                <w:szCs w:val="14"/>
              </w:rPr>
            </w:pPr>
            <w:r w:rsidRPr="009E2FF4">
              <w:rPr>
                <w:rFonts w:ascii="Calibri" w:hAnsi="Calibri" w:cs="Calibri"/>
                <w:sz w:val="14"/>
                <w:szCs w:val="14"/>
              </w:rPr>
              <w:t>PIEZA DE MANO DE BAJA VELOCIDAD</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F15069D" w14:textId="77777777" w:rsidR="00F27C67" w:rsidRPr="009E2FF4" w:rsidRDefault="00F27C67">
            <w:pPr>
              <w:rPr>
                <w:rFonts w:ascii="Calibri" w:hAnsi="Calibri" w:cs="Calibri"/>
                <w:sz w:val="14"/>
                <w:szCs w:val="14"/>
              </w:rPr>
            </w:pPr>
            <w:r w:rsidRPr="009E2FF4">
              <w:rPr>
                <w:rFonts w:ascii="Calibri" w:hAnsi="Calibri" w:cs="Calibri"/>
                <w:sz w:val="14"/>
                <w:szCs w:val="14"/>
              </w:rPr>
              <w:t>BORGATTA</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4ABB0D1" w14:textId="77777777" w:rsidR="00F27C67" w:rsidRPr="009E2FF4" w:rsidRDefault="00F27C67">
            <w:pPr>
              <w:rPr>
                <w:rFonts w:ascii="Calibri" w:hAnsi="Calibri" w:cs="Calibri"/>
                <w:sz w:val="14"/>
                <w:szCs w:val="14"/>
              </w:rPr>
            </w:pPr>
            <w:r w:rsidRPr="009E2FF4">
              <w:rPr>
                <w:rFonts w:ascii="Calibri" w:hAnsi="Calibri" w:cs="Calibri"/>
                <w:sz w:val="14"/>
                <w:szCs w:val="14"/>
              </w:rPr>
              <w:t>00-0003a</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9AB1E77" w14:textId="77777777" w:rsidR="00F27C67" w:rsidRPr="009E2FF4" w:rsidRDefault="00F27C67">
            <w:pPr>
              <w:rPr>
                <w:rFonts w:ascii="Calibri" w:hAnsi="Calibri" w:cs="Calibri"/>
                <w:sz w:val="14"/>
                <w:szCs w:val="14"/>
              </w:rPr>
            </w:pPr>
            <w:r w:rsidRPr="009E2FF4">
              <w:rPr>
                <w:rFonts w:ascii="Calibri" w:hAnsi="Calibri" w:cs="Calibri"/>
                <w:sz w:val="14"/>
                <w:szCs w:val="14"/>
              </w:rPr>
              <w:t>11084084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4BC7B39" w14:textId="77777777" w:rsidR="00F27C67" w:rsidRPr="009E2FF4" w:rsidRDefault="00F27C67">
            <w:pPr>
              <w:rPr>
                <w:rFonts w:ascii="Calibri" w:hAnsi="Calibri" w:cs="Calibri"/>
                <w:sz w:val="14"/>
                <w:szCs w:val="14"/>
              </w:rPr>
            </w:pPr>
            <w:r w:rsidRPr="009E2FF4">
              <w:rPr>
                <w:rFonts w:ascii="Calibri" w:hAnsi="Calibri" w:cs="Calibri"/>
                <w:sz w:val="14"/>
                <w:szCs w:val="14"/>
              </w:rPr>
              <w:t>I090001062-1201</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DCFF1D3"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#2</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5D7D2DBA" w14:textId="77777777" w:rsidR="00F27C67" w:rsidRPr="009E2FF4" w:rsidRDefault="00F27C67">
            <w:pPr>
              <w:rPr>
                <w:rFonts w:ascii="Calibri" w:hAnsi="Calibri" w:cs="Calibri"/>
                <w:sz w:val="14"/>
                <w:szCs w:val="14"/>
              </w:rPr>
            </w:pPr>
            <w:r w:rsidRPr="009E2FF4">
              <w:rPr>
                <w:rFonts w:ascii="Calibri" w:hAnsi="Calibri" w:cs="Calibri"/>
                <w:sz w:val="14"/>
                <w:szCs w:val="14"/>
              </w:rPr>
              <w:t>C.S.U. Abasolo</w:t>
            </w:r>
          </w:p>
        </w:tc>
      </w:tr>
      <w:tr w:rsidR="009E2FF4" w:rsidRPr="009E2FF4" w14:paraId="70A6D9E3"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AC20216"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484</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FD703F3" w14:textId="77777777" w:rsidR="00F27C67" w:rsidRPr="009E2FF4" w:rsidRDefault="00F27C67">
            <w:pPr>
              <w:rPr>
                <w:rFonts w:ascii="Calibri" w:hAnsi="Calibri" w:cs="Calibri"/>
                <w:sz w:val="14"/>
                <w:szCs w:val="14"/>
              </w:rPr>
            </w:pPr>
            <w:r w:rsidRPr="009E2FF4">
              <w:rPr>
                <w:rFonts w:ascii="Calibri" w:hAnsi="Calibri" w:cs="Calibri"/>
                <w:sz w:val="14"/>
                <w:szCs w:val="14"/>
              </w:rPr>
              <w:t>AUTOCLAVE</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6BF41B7" w14:textId="77777777" w:rsidR="00F27C67" w:rsidRPr="009E2FF4" w:rsidRDefault="00F27C67">
            <w:pPr>
              <w:rPr>
                <w:rFonts w:ascii="Calibri" w:hAnsi="Calibri" w:cs="Calibri"/>
                <w:sz w:val="14"/>
                <w:szCs w:val="14"/>
              </w:rPr>
            </w:pPr>
            <w:r w:rsidRPr="009E2FF4">
              <w:rPr>
                <w:rFonts w:ascii="Calibri" w:hAnsi="Calibri" w:cs="Calibri"/>
                <w:sz w:val="14"/>
                <w:szCs w:val="14"/>
              </w:rPr>
              <w:t>CRISTOFOLI</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248EB69" w14:textId="77777777" w:rsidR="00F27C67" w:rsidRPr="009E2FF4" w:rsidRDefault="00F27C67">
            <w:pPr>
              <w:rPr>
                <w:rFonts w:ascii="Calibri" w:hAnsi="Calibri" w:cs="Calibri"/>
                <w:sz w:val="14"/>
                <w:szCs w:val="14"/>
              </w:rPr>
            </w:pPr>
            <w:r w:rsidRPr="009E2FF4">
              <w:rPr>
                <w:rFonts w:ascii="Calibri" w:hAnsi="Calibri" w:cs="Calibri"/>
                <w:sz w:val="14"/>
                <w:szCs w:val="14"/>
              </w:rPr>
              <w:t xml:space="preserve">VITALE 21           </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27C047E" w14:textId="77777777" w:rsidR="00F27C67" w:rsidRPr="009E2FF4" w:rsidRDefault="00F27C67">
            <w:pPr>
              <w:rPr>
                <w:rFonts w:ascii="Calibri" w:hAnsi="Calibri" w:cs="Calibri"/>
                <w:sz w:val="14"/>
                <w:szCs w:val="14"/>
              </w:rPr>
            </w:pPr>
            <w:r w:rsidRPr="009E2FF4">
              <w:rPr>
                <w:rFonts w:ascii="Calibri" w:hAnsi="Calibri" w:cs="Calibri"/>
                <w:sz w:val="14"/>
                <w:szCs w:val="14"/>
              </w:rPr>
              <w:t>VT217806-49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AC53E72" w14:textId="77777777" w:rsidR="00F27C67" w:rsidRPr="009E2FF4" w:rsidRDefault="00F27C67">
            <w:pPr>
              <w:rPr>
                <w:rFonts w:ascii="Calibri" w:hAnsi="Calibri" w:cs="Calibri"/>
                <w:sz w:val="14"/>
                <w:szCs w:val="14"/>
              </w:rPr>
            </w:pPr>
            <w:r w:rsidRPr="009E2FF4">
              <w:rPr>
                <w:rFonts w:ascii="Calibri" w:hAnsi="Calibri" w:cs="Calibri"/>
                <w:sz w:val="14"/>
                <w:szCs w:val="14"/>
              </w:rPr>
              <w:t>I060200282-547</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BF99219"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#2</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3066BE7F" w14:textId="77777777" w:rsidR="00F27C67" w:rsidRPr="009E2FF4" w:rsidRDefault="00F27C67">
            <w:pPr>
              <w:rPr>
                <w:rFonts w:ascii="Calibri" w:hAnsi="Calibri" w:cs="Calibri"/>
                <w:sz w:val="14"/>
                <w:szCs w:val="14"/>
              </w:rPr>
            </w:pPr>
            <w:r w:rsidRPr="009E2FF4">
              <w:rPr>
                <w:rFonts w:ascii="Calibri" w:hAnsi="Calibri" w:cs="Calibri"/>
                <w:sz w:val="14"/>
                <w:szCs w:val="14"/>
              </w:rPr>
              <w:t>C.S.U. Abasolo</w:t>
            </w:r>
          </w:p>
        </w:tc>
      </w:tr>
      <w:tr w:rsidR="009E2FF4" w:rsidRPr="009E2FF4" w14:paraId="3EBA9766"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C01CBCE"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485</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BF47EDD" w14:textId="77777777" w:rsidR="00F27C67" w:rsidRPr="009E2FF4" w:rsidRDefault="00F27C67">
            <w:pPr>
              <w:rPr>
                <w:rFonts w:ascii="Calibri" w:hAnsi="Calibri" w:cs="Calibri"/>
                <w:sz w:val="14"/>
                <w:szCs w:val="14"/>
              </w:rPr>
            </w:pPr>
            <w:r w:rsidRPr="009E2FF4">
              <w:rPr>
                <w:rFonts w:ascii="Calibri" w:hAnsi="Calibri" w:cs="Calibri"/>
                <w:sz w:val="14"/>
                <w:szCs w:val="14"/>
              </w:rPr>
              <w:t>AUTOCLAVE</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DB3ED1A" w14:textId="77777777" w:rsidR="00F27C67" w:rsidRPr="009E2FF4" w:rsidRDefault="00F27C67">
            <w:pPr>
              <w:rPr>
                <w:rFonts w:ascii="Calibri" w:hAnsi="Calibri" w:cs="Calibri"/>
                <w:sz w:val="14"/>
                <w:szCs w:val="14"/>
              </w:rPr>
            </w:pPr>
            <w:proofErr w:type="spellStart"/>
            <w:r w:rsidRPr="009E2FF4">
              <w:rPr>
                <w:rFonts w:ascii="Calibri" w:hAnsi="Calibri" w:cs="Calibri"/>
                <w:sz w:val="14"/>
                <w:szCs w:val="14"/>
              </w:rPr>
              <w:t>Midmark</w:t>
            </w:r>
            <w:proofErr w:type="spellEnd"/>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A9BF25C" w14:textId="77777777" w:rsidR="00F27C67" w:rsidRPr="009E2FF4" w:rsidRDefault="00F27C67">
            <w:pPr>
              <w:rPr>
                <w:rFonts w:ascii="Calibri" w:hAnsi="Calibri" w:cs="Calibri"/>
                <w:sz w:val="14"/>
                <w:szCs w:val="14"/>
              </w:rPr>
            </w:pPr>
            <w:r w:rsidRPr="009E2FF4">
              <w:rPr>
                <w:rFonts w:ascii="Calibri" w:hAnsi="Calibri" w:cs="Calibri"/>
                <w:sz w:val="14"/>
                <w:szCs w:val="14"/>
              </w:rPr>
              <w:t>M9D</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BAD8D43" w14:textId="77777777" w:rsidR="00F27C67" w:rsidRPr="009E2FF4" w:rsidRDefault="00F27C67">
            <w:pPr>
              <w:rPr>
                <w:rFonts w:ascii="Calibri" w:hAnsi="Calibri" w:cs="Calibri"/>
                <w:sz w:val="14"/>
                <w:szCs w:val="14"/>
              </w:rPr>
            </w:pPr>
            <w:r w:rsidRPr="009E2FF4">
              <w:rPr>
                <w:rFonts w:ascii="Calibri" w:hAnsi="Calibri" w:cs="Calibri"/>
                <w:sz w:val="14"/>
                <w:szCs w:val="14"/>
              </w:rPr>
              <w:t>VI263846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C111504" w14:textId="77777777" w:rsidR="00F27C67" w:rsidRPr="009E2FF4" w:rsidRDefault="00F27C67">
            <w:pPr>
              <w:rPr>
                <w:rFonts w:ascii="Calibri" w:hAnsi="Calibri" w:cs="Calibri"/>
                <w:sz w:val="14"/>
                <w:szCs w:val="14"/>
              </w:rPr>
            </w:pPr>
            <w:r w:rsidRPr="009E2FF4">
              <w:rPr>
                <w:rFonts w:ascii="Calibri" w:hAnsi="Calibri" w:cs="Calibri"/>
                <w:sz w:val="14"/>
                <w:szCs w:val="14"/>
              </w:rPr>
              <w:t>I060200282-485</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65FED7C"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#2</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292655E9" w14:textId="77777777" w:rsidR="00F27C67" w:rsidRPr="009E2FF4" w:rsidRDefault="00F27C67">
            <w:pPr>
              <w:rPr>
                <w:rFonts w:ascii="Calibri" w:hAnsi="Calibri" w:cs="Calibri"/>
                <w:sz w:val="14"/>
                <w:szCs w:val="14"/>
              </w:rPr>
            </w:pPr>
            <w:r w:rsidRPr="009E2FF4">
              <w:rPr>
                <w:rFonts w:ascii="Calibri" w:hAnsi="Calibri" w:cs="Calibri"/>
                <w:sz w:val="14"/>
                <w:szCs w:val="14"/>
              </w:rPr>
              <w:t>C.S.U. Abasolo</w:t>
            </w:r>
          </w:p>
        </w:tc>
      </w:tr>
      <w:tr w:rsidR="009E2FF4" w:rsidRPr="009E2FF4" w14:paraId="216C98D9"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74EF009"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486</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A5B43CA" w14:textId="77777777" w:rsidR="00F27C67" w:rsidRPr="009E2FF4" w:rsidRDefault="00F27C67">
            <w:pPr>
              <w:rPr>
                <w:rFonts w:ascii="Calibri" w:hAnsi="Calibri" w:cs="Calibri"/>
                <w:sz w:val="14"/>
                <w:szCs w:val="14"/>
              </w:rPr>
            </w:pPr>
            <w:r w:rsidRPr="009E2FF4">
              <w:rPr>
                <w:rFonts w:ascii="Calibri" w:hAnsi="Calibri" w:cs="Calibri"/>
                <w:sz w:val="14"/>
                <w:szCs w:val="14"/>
              </w:rPr>
              <w:t>LAMPARA DE RESINAS</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A4470E7" w14:textId="77777777" w:rsidR="00F27C67" w:rsidRPr="009E2FF4" w:rsidRDefault="00F27C67">
            <w:pPr>
              <w:rPr>
                <w:rFonts w:ascii="Calibri" w:hAnsi="Calibri" w:cs="Calibri"/>
                <w:sz w:val="14"/>
                <w:szCs w:val="14"/>
              </w:rPr>
            </w:pPr>
            <w:r w:rsidRPr="009E2FF4">
              <w:rPr>
                <w:rFonts w:ascii="Calibri" w:hAnsi="Calibri" w:cs="Calibri"/>
                <w:sz w:val="14"/>
                <w:szCs w:val="14"/>
              </w:rPr>
              <w:t>3:M</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EAC2390" w14:textId="77777777" w:rsidR="00F27C67" w:rsidRPr="009E2FF4" w:rsidRDefault="00F27C67">
            <w:pPr>
              <w:rPr>
                <w:rFonts w:ascii="Calibri" w:hAnsi="Calibri" w:cs="Calibri"/>
                <w:sz w:val="14"/>
                <w:szCs w:val="14"/>
              </w:rPr>
            </w:pPr>
            <w:r w:rsidRPr="009E2FF4">
              <w:rPr>
                <w:rFonts w:ascii="Calibri" w:hAnsi="Calibri" w:cs="Calibri"/>
                <w:sz w:val="14"/>
                <w:szCs w:val="14"/>
              </w:rPr>
              <w:t>ELIPAR 2500</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CDD1664" w14:textId="77777777" w:rsidR="00F27C67" w:rsidRPr="009E2FF4" w:rsidRDefault="00F27C67">
            <w:pPr>
              <w:rPr>
                <w:rFonts w:ascii="Calibri" w:hAnsi="Calibri" w:cs="Calibri"/>
                <w:sz w:val="14"/>
                <w:szCs w:val="14"/>
              </w:rPr>
            </w:pPr>
            <w:r w:rsidRPr="009E2FF4">
              <w:rPr>
                <w:rFonts w:ascii="Calibri" w:hAnsi="Calibri" w:cs="Calibri"/>
                <w:sz w:val="14"/>
                <w:szCs w:val="14"/>
              </w:rPr>
              <w:t>3027986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8B0D451" w14:textId="77777777" w:rsidR="00F27C67" w:rsidRPr="009E2FF4" w:rsidRDefault="00F27C67">
            <w:pPr>
              <w:rPr>
                <w:rFonts w:ascii="Calibri" w:hAnsi="Calibri" w:cs="Calibri"/>
                <w:sz w:val="14"/>
                <w:szCs w:val="14"/>
              </w:rPr>
            </w:pPr>
            <w:r w:rsidRPr="009E2FF4">
              <w:rPr>
                <w:rFonts w:ascii="Calibri" w:hAnsi="Calibri" w:cs="Calibri"/>
                <w:sz w:val="14"/>
                <w:szCs w:val="14"/>
              </w:rPr>
              <w:t>I060400922-38</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2CE070A"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#2</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04F0B56C" w14:textId="77777777" w:rsidR="00F27C67" w:rsidRPr="009E2FF4" w:rsidRDefault="00F27C67">
            <w:pPr>
              <w:rPr>
                <w:rFonts w:ascii="Calibri" w:hAnsi="Calibri" w:cs="Calibri"/>
                <w:sz w:val="14"/>
                <w:szCs w:val="14"/>
              </w:rPr>
            </w:pPr>
            <w:r w:rsidRPr="009E2FF4">
              <w:rPr>
                <w:rFonts w:ascii="Calibri" w:hAnsi="Calibri" w:cs="Calibri"/>
                <w:sz w:val="14"/>
                <w:szCs w:val="14"/>
              </w:rPr>
              <w:t>C.S.U. Abasolo</w:t>
            </w:r>
          </w:p>
        </w:tc>
      </w:tr>
      <w:tr w:rsidR="009E2FF4" w:rsidRPr="009E2FF4" w14:paraId="16733259"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E30818A"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487</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5E67AA1" w14:textId="77777777" w:rsidR="00F27C67" w:rsidRPr="009E2FF4" w:rsidRDefault="00F27C67">
            <w:pPr>
              <w:rPr>
                <w:rFonts w:ascii="Calibri" w:hAnsi="Calibri" w:cs="Calibri"/>
                <w:sz w:val="14"/>
                <w:szCs w:val="14"/>
              </w:rPr>
            </w:pPr>
            <w:r w:rsidRPr="009E2FF4">
              <w:rPr>
                <w:rFonts w:ascii="Calibri" w:hAnsi="Calibri" w:cs="Calibri"/>
                <w:sz w:val="14"/>
                <w:szCs w:val="14"/>
              </w:rPr>
              <w:t>UNIDAD DENTAL</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5FB30C0" w14:textId="77777777" w:rsidR="00F27C67" w:rsidRPr="009E2FF4" w:rsidRDefault="00F27C67">
            <w:pPr>
              <w:rPr>
                <w:rFonts w:ascii="Calibri" w:hAnsi="Calibri" w:cs="Calibri"/>
                <w:sz w:val="14"/>
                <w:szCs w:val="14"/>
              </w:rPr>
            </w:pPr>
            <w:r w:rsidRPr="009E2FF4">
              <w:rPr>
                <w:rFonts w:ascii="Calibri" w:hAnsi="Calibri" w:cs="Calibri"/>
                <w:sz w:val="14"/>
                <w:szCs w:val="14"/>
              </w:rPr>
              <w:t>FIJODENT</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08A33C8" w14:textId="77777777" w:rsidR="00F27C67" w:rsidRPr="009E2FF4" w:rsidRDefault="00F27C67">
            <w:pPr>
              <w:rPr>
                <w:rFonts w:ascii="Calibri" w:hAnsi="Calibri" w:cs="Calibri"/>
                <w:sz w:val="14"/>
                <w:szCs w:val="14"/>
              </w:rPr>
            </w:pPr>
            <w:proofErr w:type="spellStart"/>
            <w:r w:rsidRPr="009E2FF4">
              <w:rPr>
                <w:rFonts w:ascii="Calibri" w:hAnsi="Calibri" w:cs="Calibri"/>
                <w:sz w:val="14"/>
                <w:szCs w:val="14"/>
              </w:rPr>
              <w:t>Sprectrum</w:t>
            </w:r>
            <w:proofErr w:type="spellEnd"/>
            <w:r w:rsidRPr="009E2FF4">
              <w:rPr>
                <w:rFonts w:ascii="Calibri" w:hAnsi="Calibri" w:cs="Calibri"/>
                <w:sz w:val="14"/>
                <w:szCs w:val="14"/>
              </w:rPr>
              <w:t xml:space="preserve"> lob</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0F14737" w14:textId="77777777" w:rsidR="00F27C67" w:rsidRPr="009E2FF4" w:rsidRDefault="00F27C67">
            <w:pPr>
              <w:rPr>
                <w:rFonts w:ascii="Calibri" w:hAnsi="Calibri" w:cs="Calibri"/>
                <w:sz w:val="14"/>
                <w:szCs w:val="14"/>
              </w:rPr>
            </w:pPr>
            <w:r w:rsidRPr="009E2FF4">
              <w:rPr>
                <w:rFonts w:ascii="Calibri" w:hAnsi="Calibri" w:cs="Calibri"/>
                <w:sz w:val="14"/>
                <w:szCs w:val="14"/>
              </w:rPr>
              <w:t>SPT-5336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345CE5E" w14:textId="77777777" w:rsidR="00F27C67" w:rsidRPr="009E2FF4" w:rsidRDefault="00F27C67">
            <w:pPr>
              <w:rPr>
                <w:rFonts w:ascii="Calibri" w:hAnsi="Calibri" w:cs="Calibri"/>
                <w:sz w:val="14"/>
                <w:szCs w:val="14"/>
              </w:rPr>
            </w:pPr>
            <w:r w:rsidRPr="009E2FF4">
              <w:rPr>
                <w:rFonts w:ascii="Calibri" w:hAnsi="Calibri" w:cs="Calibri"/>
                <w:sz w:val="14"/>
                <w:szCs w:val="14"/>
              </w:rPr>
              <w:t>I090000440-402</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80AA744"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#2</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4BBFC19B" w14:textId="77777777" w:rsidR="00F27C67" w:rsidRPr="009E2FF4" w:rsidRDefault="00F27C67">
            <w:pPr>
              <w:rPr>
                <w:rFonts w:ascii="Calibri" w:hAnsi="Calibri" w:cs="Calibri"/>
                <w:sz w:val="14"/>
                <w:szCs w:val="14"/>
              </w:rPr>
            </w:pPr>
            <w:r w:rsidRPr="009E2FF4">
              <w:rPr>
                <w:rFonts w:ascii="Calibri" w:hAnsi="Calibri" w:cs="Calibri"/>
                <w:sz w:val="14"/>
                <w:szCs w:val="14"/>
              </w:rPr>
              <w:t>C.S. Salinas Victoria</w:t>
            </w:r>
          </w:p>
        </w:tc>
      </w:tr>
      <w:tr w:rsidR="009E2FF4" w:rsidRPr="009E2FF4" w14:paraId="3D090BFC"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C5F4E68"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488</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F4FCFF6" w14:textId="77777777" w:rsidR="00F27C67" w:rsidRPr="009E2FF4" w:rsidRDefault="00F27C67">
            <w:pPr>
              <w:rPr>
                <w:rFonts w:ascii="Calibri" w:hAnsi="Calibri" w:cs="Calibri"/>
                <w:sz w:val="14"/>
                <w:szCs w:val="14"/>
              </w:rPr>
            </w:pPr>
            <w:r w:rsidRPr="009E2FF4">
              <w:rPr>
                <w:rFonts w:ascii="Calibri" w:hAnsi="Calibri" w:cs="Calibri"/>
                <w:sz w:val="14"/>
                <w:szCs w:val="14"/>
              </w:rPr>
              <w:t>EQUIPO DE RAYOS X</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3E9E496" w14:textId="77777777" w:rsidR="00F27C67" w:rsidRPr="009E2FF4" w:rsidRDefault="00F27C67">
            <w:pPr>
              <w:rPr>
                <w:rFonts w:ascii="Calibri" w:hAnsi="Calibri" w:cs="Calibri"/>
                <w:sz w:val="14"/>
                <w:szCs w:val="14"/>
              </w:rPr>
            </w:pPr>
            <w:r w:rsidRPr="009E2FF4">
              <w:rPr>
                <w:rFonts w:ascii="Calibri" w:hAnsi="Calibri" w:cs="Calibri"/>
                <w:sz w:val="14"/>
                <w:szCs w:val="14"/>
              </w:rPr>
              <w:t>CORIX 70 PLUS</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EF32E9F" w14:textId="77777777" w:rsidR="00F27C67" w:rsidRPr="009E2FF4" w:rsidRDefault="00F27C67">
            <w:pPr>
              <w:rPr>
                <w:rFonts w:ascii="Calibri" w:hAnsi="Calibri" w:cs="Calibri"/>
                <w:sz w:val="14"/>
                <w:szCs w:val="14"/>
              </w:rPr>
            </w:pPr>
            <w:r w:rsidRPr="009E2FF4">
              <w:rPr>
                <w:rFonts w:ascii="Calibri" w:hAnsi="Calibri" w:cs="Calibri"/>
                <w:sz w:val="14"/>
                <w:szCs w:val="14"/>
              </w:rPr>
              <w:t>MVP</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2508BB0" w14:textId="77777777" w:rsidR="00F27C67" w:rsidRPr="009E2FF4" w:rsidRDefault="00F27C67">
            <w:pPr>
              <w:rPr>
                <w:rFonts w:ascii="Calibri" w:hAnsi="Calibri" w:cs="Calibri"/>
                <w:sz w:val="14"/>
                <w:szCs w:val="14"/>
              </w:rPr>
            </w:pPr>
            <w:r w:rsidRPr="009E2FF4">
              <w:rPr>
                <w:rFonts w:ascii="Calibri" w:hAnsi="Calibri" w:cs="Calibri"/>
                <w:sz w:val="14"/>
                <w:szCs w:val="14"/>
              </w:rPr>
              <w:t>13129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70BB793" w14:textId="77777777" w:rsidR="00F27C67" w:rsidRPr="009E2FF4" w:rsidRDefault="00F27C67">
            <w:pPr>
              <w:rPr>
                <w:rFonts w:ascii="Calibri" w:hAnsi="Calibri" w:cs="Calibri"/>
                <w:sz w:val="14"/>
                <w:szCs w:val="14"/>
              </w:rPr>
            </w:pPr>
            <w:r w:rsidRPr="009E2FF4">
              <w:rPr>
                <w:rFonts w:ascii="Calibri" w:hAnsi="Calibri" w:cs="Calibri"/>
                <w:sz w:val="14"/>
                <w:szCs w:val="14"/>
              </w:rPr>
              <w:t>I090000446-94</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78E7E09"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#2</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5085EE05" w14:textId="77777777" w:rsidR="00F27C67" w:rsidRPr="009E2FF4" w:rsidRDefault="00F27C67">
            <w:pPr>
              <w:rPr>
                <w:rFonts w:ascii="Calibri" w:hAnsi="Calibri" w:cs="Calibri"/>
                <w:sz w:val="14"/>
                <w:szCs w:val="14"/>
              </w:rPr>
            </w:pPr>
            <w:r w:rsidRPr="009E2FF4">
              <w:rPr>
                <w:rFonts w:ascii="Calibri" w:hAnsi="Calibri" w:cs="Calibri"/>
                <w:sz w:val="14"/>
                <w:szCs w:val="14"/>
              </w:rPr>
              <w:t>C.S. Salinas Victoria</w:t>
            </w:r>
          </w:p>
        </w:tc>
      </w:tr>
      <w:tr w:rsidR="009E2FF4" w:rsidRPr="009E2FF4" w14:paraId="51FF7648"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F1D980B"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489</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D5E9B23" w14:textId="77777777" w:rsidR="00F27C67" w:rsidRPr="009E2FF4" w:rsidRDefault="00F27C67">
            <w:pPr>
              <w:rPr>
                <w:rFonts w:ascii="Calibri" w:hAnsi="Calibri" w:cs="Calibri"/>
                <w:sz w:val="14"/>
                <w:szCs w:val="14"/>
              </w:rPr>
            </w:pPr>
            <w:r w:rsidRPr="009E2FF4">
              <w:rPr>
                <w:rFonts w:ascii="Calibri" w:hAnsi="Calibri" w:cs="Calibri"/>
                <w:sz w:val="14"/>
                <w:szCs w:val="14"/>
              </w:rPr>
              <w:t>COMPRESOR</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1726FF2" w14:textId="77777777" w:rsidR="00F27C67" w:rsidRPr="009E2FF4" w:rsidRDefault="00F27C67">
            <w:pPr>
              <w:rPr>
                <w:rFonts w:ascii="Calibri" w:hAnsi="Calibri" w:cs="Calibri"/>
                <w:sz w:val="14"/>
                <w:szCs w:val="14"/>
              </w:rPr>
            </w:pPr>
            <w:r w:rsidRPr="009E2FF4">
              <w:rPr>
                <w:rFonts w:ascii="Calibri" w:hAnsi="Calibri" w:cs="Calibri"/>
                <w:sz w:val="14"/>
                <w:szCs w:val="14"/>
              </w:rPr>
              <w:t>HVERSU</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E3D75C6" w14:textId="77777777" w:rsidR="00F27C67" w:rsidRPr="009E2FF4" w:rsidRDefault="00F27C67">
            <w:pPr>
              <w:rPr>
                <w:rFonts w:ascii="Calibri" w:hAnsi="Calibri" w:cs="Calibri"/>
                <w:sz w:val="14"/>
                <w:szCs w:val="14"/>
              </w:rPr>
            </w:pPr>
            <w:r w:rsidRPr="009E2FF4">
              <w:rPr>
                <w:rFonts w:ascii="Calibri" w:hAnsi="Calibri" w:cs="Calibri"/>
                <w:sz w:val="14"/>
                <w:szCs w:val="14"/>
              </w:rPr>
              <w:t xml:space="preserve"> PC-20</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6DC051E" w14:textId="77777777" w:rsidR="00F27C67" w:rsidRPr="009E2FF4" w:rsidRDefault="00F27C67">
            <w:pPr>
              <w:rPr>
                <w:rFonts w:ascii="Calibri" w:hAnsi="Calibri" w:cs="Calibri"/>
                <w:sz w:val="14"/>
                <w:szCs w:val="14"/>
              </w:rPr>
            </w:pPr>
            <w:r w:rsidRPr="009E2FF4">
              <w:rPr>
                <w:rFonts w:ascii="Calibri" w:hAnsi="Calibri" w:cs="Calibri"/>
                <w:sz w:val="14"/>
                <w:szCs w:val="14"/>
              </w:rPr>
              <w:t>150909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1BD4815" w14:textId="77777777" w:rsidR="00F27C67" w:rsidRPr="009E2FF4" w:rsidRDefault="00F27C67">
            <w:pPr>
              <w:rPr>
                <w:rFonts w:ascii="Calibri" w:hAnsi="Calibri" w:cs="Calibri"/>
                <w:sz w:val="14"/>
                <w:szCs w:val="14"/>
              </w:rPr>
            </w:pPr>
            <w:r w:rsidRPr="009E2FF4">
              <w:rPr>
                <w:rFonts w:ascii="Calibri" w:hAnsi="Calibri" w:cs="Calibri"/>
                <w:sz w:val="14"/>
                <w:szCs w:val="14"/>
              </w:rPr>
              <w:t>I090000440-393</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58334F5"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#2</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15936111" w14:textId="77777777" w:rsidR="00F27C67" w:rsidRPr="009E2FF4" w:rsidRDefault="00F27C67">
            <w:pPr>
              <w:rPr>
                <w:rFonts w:ascii="Calibri" w:hAnsi="Calibri" w:cs="Calibri"/>
                <w:sz w:val="14"/>
                <w:szCs w:val="14"/>
              </w:rPr>
            </w:pPr>
            <w:r w:rsidRPr="009E2FF4">
              <w:rPr>
                <w:rFonts w:ascii="Calibri" w:hAnsi="Calibri" w:cs="Calibri"/>
                <w:sz w:val="14"/>
                <w:szCs w:val="14"/>
              </w:rPr>
              <w:t>C.S. Salinas Victoria</w:t>
            </w:r>
          </w:p>
        </w:tc>
      </w:tr>
      <w:tr w:rsidR="009E2FF4" w:rsidRPr="009E2FF4" w14:paraId="463DE6F7"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0698F55"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490</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CAC8E49" w14:textId="77777777" w:rsidR="00F27C67" w:rsidRPr="009E2FF4" w:rsidRDefault="00F27C67">
            <w:pPr>
              <w:rPr>
                <w:rFonts w:ascii="Calibri" w:hAnsi="Calibri" w:cs="Calibri"/>
                <w:sz w:val="14"/>
                <w:szCs w:val="14"/>
              </w:rPr>
            </w:pPr>
            <w:r w:rsidRPr="009E2FF4">
              <w:rPr>
                <w:rFonts w:ascii="Calibri" w:hAnsi="Calibri" w:cs="Calibri"/>
                <w:sz w:val="14"/>
                <w:szCs w:val="14"/>
              </w:rPr>
              <w:t>PIEZA DE MANO DE ALTA VELOCIDAD</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2DB81A1" w14:textId="77777777" w:rsidR="00F27C67" w:rsidRPr="009E2FF4" w:rsidRDefault="00F27C67">
            <w:pPr>
              <w:rPr>
                <w:rFonts w:ascii="Calibri" w:hAnsi="Calibri" w:cs="Calibri"/>
                <w:sz w:val="14"/>
                <w:szCs w:val="14"/>
              </w:rPr>
            </w:pPr>
            <w:r w:rsidRPr="009E2FF4">
              <w:rPr>
                <w:rFonts w:ascii="Calibri" w:hAnsi="Calibri" w:cs="Calibri"/>
                <w:sz w:val="14"/>
                <w:szCs w:val="14"/>
              </w:rPr>
              <w:t>CONCENTRIX</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A08C1C0" w14:textId="77777777" w:rsidR="00F27C67" w:rsidRPr="009E2FF4" w:rsidRDefault="00F27C67">
            <w:pPr>
              <w:rPr>
                <w:rFonts w:ascii="Calibri" w:hAnsi="Calibri" w:cs="Calibri"/>
                <w:sz w:val="14"/>
                <w:szCs w:val="14"/>
              </w:rPr>
            </w:pPr>
            <w:r w:rsidRPr="009E2FF4">
              <w:rPr>
                <w:rFonts w:ascii="Calibri" w:hAnsi="Calibri" w:cs="Calibri"/>
                <w:sz w:val="14"/>
                <w:szCs w:val="14"/>
              </w:rPr>
              <w:t>III HP</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CFDA86F" w14:textId="77777777" w:rsidR="00F27C67" w:rsidRPr="009E2FF4" w:rsidRDefault="00F27C67">
            <w:pPr>
              <w:rPr>
                <w:rFonts w:ascii="Calibri" w:hAnsi="Calibri" w:cs="Calibri"/>
                <w:sz w:val="14"/>
                <w:szCs w:val="14"/>
              </w:rPr>
            </w:pPr>
            <w:r w:rsidRPr="009E2FF4">
              <w:rPr>
                <w:rFonts w:ascii="Calibri" w:hAnsi="Calibri" w:cs="Calibri"/>
                <w:sz w:val="14"/>
                <w:szCs w:val="14"/>
              </w:rPr>
              <w:t>Z05353J3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A339852" w14:textId="77777777" w:rsidR="00F27C67" w:rsidRPr="009E2FF4" w:rsidRDefault="00F27C67">
            <w:pPr>
              <w:rPr>
                <w:rFonts w:ascii="Calibri" w:hAnsi="Calibri" w:cs="Calibri"/>
                <w:sz w:val="14"/>
                <w:szCs w:val="14"/>
              </w:rPr>
            </w:pPr>
            <w:r w:rsidRPr="009E2FF4">
              <w:rPr>
                <w:rFonts w:ascii="Calibri" w:hAnsi="Calibri" w:cs="Calibri"/>
                <w:sz w:val="14"/>
                <w:szCs w:val="14"/>
              </w:rPr>
              <w:t>I090001062-1234</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8674E25"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#2</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4E2D9870" w14:textId="77777777" w:rsidR="00F27C67" w:rsidRPr="009E2FF4" w:rsidRDefault="00F27C67">
            <w:pPr>
              <w:rPr>
                <w:rFonts w:ascii="Calibri" w:hAnsi="Calibri" w:cs="Calibri"/>
                <w:sz w:val="14"/>
                <w:szCs w:val="14"/>
              </w:rPr>
            </w:pPr>
            <w:r w:rsidRPr="009E2FF4">
              <w:rPr>
                <w:rFonts w:ascii="Calibri" w:hAnsi="Calibri" w:cs="Calibri"/>
                <w:sz w:val="14"/>
                <w:szCs w:val="14"/>
              </w:rPr>
              <w:t>C.S. Salinas Victoria</w:t>
            </w:r>
          </w:p>
        </w:tc>
      </w:tr>
      <w:tr w:rsidR="009E2FF4" w:rsidRPr="009E2FF4" w14:paraId="4CA5C783"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FD2693F"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lastRenderedPageBreak/>
              <w:t>491</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61C75B8" w14:textId="77777777" w:rsidR="00F27C67" w:rsidRPr="009E2FF4" w:rsidRDefault="00F27C67">
            <w:pPr>
              <w:rPr>
                <w:rFonts w:ascii="Calibri" w:hAnsi="Calibri" w:cs="Calibri"/>
                <w:sz w:val="14"/>
                <w:szCs w:val="14"/>
              </w:rPr>
            </w:pPr>
            <w:r w:rsidRPr="009E2FF4">
              <w:rPr>
                <w:rFonts w:ascii="Calibri" w:hAnsi="Calibri" w:cs="Calibri"/>
                <w:sz w:val="14"/>
                <w:szCs w:val="14"/>
              </w:rPr>
              <w:t>PIEZA DE MANO DE BAJA VELOCIDAD</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CDCF9E6" w14:textId="77777777" w:rsidR="00F27C67" w:rsidRPr="009E2FF4" w:rsidRDefault="00F27C67">
            <w:pPr>
              <w:rPr>
                <w:rFonts w:ascii="Calibri" w:hAnsi="Calibri" w:cs="Calibri"/>
                <w:sz w:val="14"/>
                <w:szCs w:val="14"/>
              </w:rPr>
            </w:pPr>
            <w:r w:rsidRPr="009E2FF4">
              <w:rPr>
                <w:rFonts w:ascii="Calibri" w:hAnsi="Calibri" w:cs="Calibri"/>
                <w:sz w:val="14"/>
                <w:szCs w:val="14"/>
              </w:rPr>
              <w:t>BORGATTA</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46BAF2A" w14:textId="77777777" w:rsidR="00F27C67" w:rsidRPr="009E2FF4" w:rsidRDefault="00F27C67">
            <w:pPr>
              <w:rPr>
                <w:rFonts w:ascii="Calibri" w:hAnsi="Calibri" w:cs="Calibri"/>
                <w:sz w:val="14"/>
                <w:szCs w:val="14"/>
              </w:rPr>
            </w:pPr>
            <w:r w:rsidRPr="009E2FF4">
              <w:rPr>
                <w:rFonts w:ascii="Calibri" w:hAnsi="Calibri" w:cs="Calibri"/>
                <w:sz w:val="14"/>
                <w:szCs w:val="14"/>
              </w:rPr>
              <w:t>0000003A</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22BCA75" w14:textId="77777777" w:rsidR="00F27C67" w:rsidRPr="009E2FF4" w:rsidRDefault="00F27C67">
            <w:pPr>
              <w:rPr>
                <w:rFonts w:ascii="Calibri" w:hAnsi="Calibri" w:cs="Calibri"/>
                <w:sz w:val="14"/>
                <w:szCs w:val="14"/>
              </w:rPr>
            </w:pPr>
            <w:r w:rsidRPr="009E2FF4">
              <w:rPr>
                <w:rFonts w:ascii="Calibri" w:hAnsi="Calibri" w:cs="Calibri"/>
                <w:sz w:val="14"/>
                <w:szCs w:val="14"/>
              </w:rPr>
              <w:t>11084003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502A912" w14:textId="77777777" w:rsidR="00F27C67" w:rsidRPr="009E2FF4" w:rsidRDefault="00F27C67">
            <w:pPr>
              <w:rPr>
                <w:rFonts w:ascii="Calibri" w:hAnsi="Calibri" w:cs="Calibri"/>
                <w:sz w:val="14"/>
                <w:szCs w:val="14"/>
              </w:rPr>
            </w:pPr>
            <w:r w:rsidRPr="009E2FF4">
              <w:rPr>
                <w:rFonts w:ascii="Calibri" w:hAnsi="Calibri" w:cs="Calibri"/>
                <w:sz w:val="14"/>
                <w:szCs w:val="14"/>
              </w:rPr>
              <w:t>I090001062-1204</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21CE4B7"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#2</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697F1DC4" w14:textId="77777777" w:rsidR="00F27C67" w:rsidRPr="009E2FF4" w:rsidRDefault="00F27C67">
            <w:pPr>
              <w:rPr>
                <w:rFonts w:ascii="Calibri" w:hAnsi="Calibri" w:cs="Calibri"/>
                <w:sz w:val="14"/>
                <w:szCs w:val="14"/>
              </w:rPr>
            </w:pPr>
            <w:r w:rsidRPr="009E2FF4">
              <w:rPr>
                <w:rFonts w:ascii="Calibri" w:hAnsi="Calibri" w:cs="Calibri"/>
                <w:sz w:val="14"/>
                <w:szCs w:val="14"/>
              </w:rPr>
              <w:t>C.S. Salinas Victoria</w:t>
            </w:r>
          </w:p>
        </w:tc>
      </w:tr>
      <w:tr w:rsidR="009E2FF4" w:rsidRPr="009E2FF4" w14:paraId="11AB01D5"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EE3C83B"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492</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3853887" w14:textId="77777777" w:rsidR="00F27C67" w:rsidRPr="009E2FF4" w:rsidRDefault="00F27C67">
            <w:pPr>
              <w:rPr>
                <w:rFonts w:ascii="Calibri" w:hAnsi="Calibri" w:cs="Calibri"/>
                <w:sz w:val="14"/>
                <w:szCs w:val="14"/>
              </w:rPr>
            </w:pPr>
            <w:r w:rsidRPr="009E2FF4">
              <w:rPr>
                <w:rFonts w:ascii="Calibri" w:hAnsi="Calibri" w:cs="Calibri"/>
                <w:sz w:val="14"/>
                <w:szCs w:val="14"/>
              </w:rPr>
              <w:t>AUTOCLAVE</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8D67C9E" w14:textId="77777777" w:rsidR="00F27C67" w:rsidRPr="009E2FF4" w:rsidRDefault="00F27C67">
            <w:pPr>
              <w:rPr>
                <w:rFonts w:ascii="Calibri" w:hAnsi="Calibri" w:cs="Calibri"/>
                <w:sz w:val="14"/>
                <w:szCs w:val="14"/>
              </w:rPr>
            </w:pPr>
            <w:proofErr w:type="spellStart"/>
            <w:r w:rsidRPr="009E2FF4">
              <w:rPr>
                <w:rFonts w:ascii="Calibri" w:hAnsi="Calibri" w:cs="Calibri"/>
                <w:sz w:val="14"/>
                <w:szCs w:val="14"/>
              </w:rPr>
              <w:t>Midmark</w:t>
            </w:r>
            <w:proofErr w:type="spellEnd"/>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777909E" w14:textId="77777777" w:rsidR="00F27C67" w:rsidRPr="009E2FF4" w:rsidRDefault="00F27C67">
            <w:pPr>
              <w:rPr>
                <w:rFonts w:ascii="Calibri" w:hAnsi="Calibri" w:cs="Calibri"/>
                <w:sz w:val="14"/>
                <w:szCs w:val="14"/>
              </w:rPr>
            </w:pPr>
            <w:r w:rsidRPr="009E2FF4">
              <w:rPr>
                <w:rFonts w:ascii="Calibri" w:hAnsi="Calibri" w:cs="Calibri"/>
                <w:sz w:val="14"/>
                <w:szCs w:val="14"/>
              </w:rPr>
              <w:t>M7-020</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0F3C15B" w14:textId="77777777" w:rsidR="00F27C67" w:rsidRPr="009E2FF4" w:rsidRDefault="00F27C67">
            <w:pPr>
              <w:rPr>
                <w:rFonts w:ascii="Calibri" w:hAnsi="Calibri" w:cs="Calibri"/>
                <w:sz w:val="14"/>
                <w:szCs w:val="14"/>
              </w:rPr>
            </w:pPr>
            <w:r w:rsidRPr="009E2FF4">
              <w:rPr>
                <w:rFonts w:ascii="Calibri" w:hAnsi="Calibri" w:cs="Calibri"/>
                <w:sz w:val="14"/>
                <w:szCs w:val="14"/>
              </w:rPr>
              <w:t>V1034210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24DB699" w14:textId="77777777" w:rsidR="00F27C67" w:rsidRPr="009E2FF4" w:rsidRDefault="00F27C67">
            <w:pPr>
              <w:rPr>
                <w:rFonts w:ascii="Calibri" w:hAnsi="Calibri" w:cs="Calibri"/>
                <w:sz w:val="14"/>
                <w:szCs w:val="14"/>
              </w:rPr>
            </w:pPr>
            <w:r w:rsidRPr="009E2FF4">
              <w:rPr>
                <w:rFonts w:ascii="Calibri" w:hAnsi="Calibri" w:cs="Calibri"/>
                <w:sz w:val="14"/>
                <w:szCs w:val="14"/>
              </w:rPr>
              <w:t>I060200282-427</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A62CCB1"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#2</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3B539C96" w14:textId="77777777" w:rsidR="00F27C67" w:rsidRPr="009E2FF4" w:rsidRDefault="00F27C67">
            <w:pPr>
              <w:rPr>
                <w:rFonts w:ascii="Calibri" w:hAnsi="Calibri" w:cs="Calibri"/>
                <w:sz w:val="14"/>
                <w:szCs w:val="14"/>
              </w:rPr>
            </w:pPr>
            <w:r w:rsidRPr="009E2FF4">
              <w:rPr>
                <w:rFonts w:ascii="Calibri" w:hAnsi="Calibri" w:cs="Calibri"/>
                <w:sz w:val="14"/>
                <w:szCs w:val="14"/>
              </w:rPr>
              <w:t>C.S. Salinas Victoria</w:t>
            </w:r>
          </w:p>
        </w:tc>
      </w:tr>
      <w:tr w:rsidR="009E2FF4" w:rsidRPr="009E2FF4" w14:paraId="5462EFB0"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8720BF6"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493</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A41D66C" w14:textId="77777777" w:rsidR="00F27C67" w:rsidRPr="009E2FF4" w:rsidRDefault="00F27C67">
            <w:pPr>
              <w:rPr>
                <w:rFonts w:ascii="Calibri" w:hAnsi="Calibri" w:cs="Calibri"/>
                <w:sz w:val="14"/>
                <w:szCs w:val="14"/>
              </w:rPr>
            </w:pPr>
            <w:r w:rsidRPr="009E2FF4">
              <w:rPr>
                <w:rFonts w:ascii="Calibri" w:hAnsi="Calibri" w:cs="Calibri"/>
                <w:sz w:val="14"/>
                <w:szCs w:val="14"/>
              </w:rPr>
              <w:t>LAMPARA DE RESINAS</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ACBE951" w14:textId="77777777" w:rsidR="00F27C67" w:rsidRPr="009E2FF4" w:rsidRDefault="00F27C67">
            <w:pPr>
              <w:rPr>
                <w:rFonts w:ascii="Calibri" w:hAnsi="Calibri" w:cs="Calibri"/>
                <w:sz w:val="14"/>
                <w:szCs w:val="14"/>
              </w:rPr>
            </w:pPr>
            <w:r w:rsidRPr="009E2FF4">
              <w:rPr>
                <w:rFonts w:ascii="Calibri" w:hAnsi="Calibri" w:cs="Calibri"/>
                <w:sz w:val="14"/>
                <w:szCs w:val="14"/>
              </w:rPr>
              <w:t>3m</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BC29A7A" w14:textId="77777777" w:rsidR="00F27C67" w:rsidRPr="009E2FF4" w:rsidRDefault="00F27C67">
            <w:pPr>
              <w:rPr>
                <w:rFonts w:ascii="Calibri" w:hAnsi="Calibri" w:cs="Calibri"/>
                <w:sz w:val="14"/>
                <w:szCs w:val="14"/>
              </w:rPr>
            </w:pPr>
            <w:r w:rsidRPr="009E2FF4">
              <w:rPr>
                <w:rFonts w:ascii="Calibri" w:hAnsi="Calibri" w:cs="Calibri"/>
                <w:sz w:val="14"/>
                <w:szCs w:val="14"/>
              </w:rPr>
              <w:t xml:space="preserve"> ELIPAR 2500</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3ACE9D3" w14:textId="77777777" w:rsidR="00F27C67" w:rsidRPr="009E2FF4" w:rsidRDefault="00F27C67">
            <w:pPr>
              <w:rPr>
                <w:rFonts w:ascii="Calibri" w:hAnsi="Calibri" w:cs="Calibri"/>
                <w:sz w:val="14"/>
                <w:szCs w:val="14"/>
              </w:rPr>
            </w:pPr>
            <w:r w:rsidRPr="009E2FF4">
              <w:rPr>
                <w:rFonts w:ascii="Calibri" w:hAnsi="Calibri" w:cs="Calibri"/>
                <w:sz w:val="14"/>
                <w:szCs w:val="14"/>
              </w:rPr>
              <w:t>3028096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B9323A2" w14:textId="77777777" w:rsidR="00F27C67" w:rsidRPr="009E2FF4" w:rsidRDefault="00F27C67">
            <w:pPr>
              <w:rPr>
                <w:rFonts w:ascii="Calibri" w:hAnsi="Calibri" w:cs="Calibri"/>
                <w:sz w:val="14"/>
                <w:szCs w:val="14"/>
              </w:rPr>
            </w:pPr>
            <w:r w:rsidRPr="009E2FF4">
              <w:rPr>
                <w:rFonts w:ascii="Calibri" w:hAnsi="Calibri" w:cs="Calibri"/>
                <w:sz w:val="14"/>
                <w:szCs w:val="14"/>
              </w:rPr>
              <w:t>I060400922-36</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6CAF1D7"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#2</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22ACA5D7" w14:textId="77777777" w:rsidR="00F27C67" w:rsidRPr="009E2FF4" w:rsidRDefault="00F27C67">
            <w:pPr>
              <w:rPr>
                <w:rFonts w:ascii="Calibri" w:hAnsi="Calibri" w:cs="Calibri"/>
                <w:sz w:val="14"/>
                <w:szCs w:val="14"/>
              </w:rPr>
            </w:pPr>
            <w:r w:rsidRPr="009E2FF4">
              <w:rPr>
                <w:rFonts w:ascii="Calibri" w:hAnsi="Calibri" w:cs="Calibri"/>
                <w:sz w:val="14"/>
                <w:szCs w:val="14"/>
              </w:rPr>
              <w:t>C.S. Salinas Victoria</w:t>
            </w:r>
          </w:p>
        </w:tc>
      </w:tr>
      <w:tr w:rsidR="009E2FF4" w:rsidRPr="009E2FF4" w14:paraId="64742EA8"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29210D2"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494</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89C38FB" w14:textId="77777777" w:rsidR="00F27C67" w:rsidRPr="009E2FF4" w:rsidRDefault="00F27C67">
            <w:pPr>
              <w:rPr>
                <w:rFonts w:ascii="Calibri" w:hAnsi="Calibri" w:cs="Calibri"/>
                <w:sz w:val="14"/>
                <w:szCs w:val="14"/>
              </w:rPr>
            </w:pPr>
            <w:r w:rsidRPr="009E2FF4">
              <w:rPr>
                <w:rFonts w:ascii="Calibri" w:hAnsi="Calibri" w:cs="Calibri"/>
                <w:sz w:val="14"/>
                <w:szCs w:val="14"/>
              </w:rPr>
              <w:t>UNIDAD DENTAL</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C42D637" w14:textId="77777777" w:rsidR="00F27C67" w:rsidRPr="009E2FF4" w:rsidRDefault="00F27C67">
            <w:pPr>
              <w:rPr>
                <w:rFonts w:ascii="Calibri" w:hAnsi="Calibri" w:cs="Calibri"/>
                <w:sz w:val="14"/>
                <w:szCs w:val="14"/>
              </w:rPr>
            </w:pPr>
            <w:r w:rsidRPr="009E2FF4">
              <w:rPr>
                <w:rFonts w:ascii="Calibri" w:hAnsi="Calibri" w:cs="Calibri"/>
                <w:sz w:val="14"/>
                <w:szCs w:val="14"/>
              </w:rPr>
              <w:t>GNATUS</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B20DE70" w14:textId="77777777" w:rsidR="00F27C67" w:rsidRPr="009E2FF4" w:rsidRDefault="00F27C67">
            <w:pPr>
              <w:rPr>
                <w:rFonts w:ascii="Calibri" w:hAnsi="Calibri" w:cs="Calibri"/>
                <w:sz w:val="14"/>
                <w:szCs w:val="14"/>
              </w:rPr>
            </w:pPr>
            <w:proofErr w:type="spellStart"/>
            <w:r w:rsidRPr="009E2FF4">
              <w:rPr>
                <w:rFonts w:ascii="Calibri" w:hAnsi="Calibri" w:cs="Calibri"/>
                <w:sz w:val="14"/>
                <w:szCs w:val="14"/>
              </w:rPr>
              <w:t>syncrus</w:t>
            </w:r>
            <w:proofErr w:type="spellEnd"/>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7023C16" w14:textId="77777777" w:rsidR="00F27C67" w:rsidRPr="009E2FF4" w:rsidRDefault="00F27C67">
            <w:pPr>
              <w:rPr>
                <w:rFonts w:ascii="Calibri" w:hAnsi="Calibri" w:cs="Calibri"/>
                <w:sz w:val="14"/>
                <w:szCs w:val="14"/>
              </w:rPr>
            </w:pPr>
            <w:r w:rsidRPr="009E2FF4">
              <w:rPr>
                <w:rFonts w:ascii="Calibri" w:hAnsi="Calibri" w:cs="Calibri"/>
                <w:sz w:val="14"/>
                <w:szCs w:val="14"/>
              </w:rPr>
              <w:t>4638702012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BC80A2F" w14:textId="77777777" w:rsidR="00F27C67" w:rsidRPr="009E2FF4" w:rsidRDefault="00F27C67">
            <w:pPr>
              <w:rPr>
                <w:rFonts w:ascii="Calibri" w:hAnsi="Calibri" w:cs="Calibri"/>
                <w:sz w:val="14"/>
                <w:szCs w:val="14"/>
              </w:rPr>
            </w:pPr>
            <w:r w:rsidRPr="009E2FF4">
              <w:rPr>
                <w:rFonts w:ascii="Calibri" w:hAnsi="Calibri" w:cs="Calibri"/>
                <w:sz w:val="14"/>
                <w:szCs w:val="14"/>
              </w:rPr>
              <w:t>I090000440-257</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43B8005"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#2</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69AB1C93" w14:textId="77777777" w:rsidR="00F27C67" w:rsidRPr="009E2FF4" w:rsidRDefault="00F27C67">
            <w:pPr>
              <w:rPr>
                <w:rFonts w:ascii="Calibri" w:hAnsi="Calibri" w:cs="Calibri"/>
                <w:sz w:val="14"/>
                <w:szCs w:val="14"/>
              </w:rPr>
            </w:pPr>
            <w:r w:rsidRPr="009E2FF4">
              <w:rPr>
                <w:rFonts w:ascii="Calibri" w:hAnsi="Calibri" w:cs="Calibri"/>
                <w:sz w:val="14"/>
                <w:szCs w:val="14"/>
              </w:rPr>
              <w:t>C.S. Malvinas</w:t>
            </w:r>
          </w:p>
        </w:tc>
      </w:tr>
      <w:tr w:rsidR="009E2FF4" w:rsidRPr="009E2FF4" w14:paraId="580721BE"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82EDB84"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495</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8A833CB" w14:textId="77777777" w:rsidR="00F27C67" w:rsidRPr="009E2FF4" w:rsidRDefault="00F27C67">
            <w:pPr>
              <w:rPr>
                <w:rFonts w:ascii="Calibri" w:hAnsi="Calibri" w:cs="Calibri"/>
                <w:sz w:val="14"/>
                <w:szCs w:val="14"/>
              </w:rPr>
            </w:pPr>
            <w:r w:rsidRPr="009E2FF4">
              <w:rPr>
                <w:rFonts w:ascii="Calibri" w:hAnsi="Calibri" w:cs="Calibri"/>
                <w:sz w:val="14"/>
                <w:szCs w:val="14"/>
              </w:rPr>
              <w:t>PIEZA DE MANO DE BAJA VELOCIDAD</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7D7A840" w14:textId="77777777" w:rsidR="00F27C67" w:rsidRPr="009E2FF4" w:rsidRDefault="00F27C67">
            <w:pPr>
              <w:rPr>
                <w:rFonts w:ascii="Calibri" w:hAnsi="Calibri" w:cs="Calibri"/>
                <w:sz w:val="14"/>
                <w:szCs w:val="14"/>
              </w:rPr>
            </w:pPr>
            <w:r w:rsidRPr="009E2FF4">
              <w:rPr>
                <w:rFonts w:ascii="Calibri" w:hAnsi="Calibri" w:cs="Calibri"/>
                <w:sz w:val="14"/>
                <w:szCs w:val="14"/>
              </w:rPr>
              <w:t>TFZ</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75E46E2" w14:textId="77777777" w:rsidR="00F27C67" w:rsidRPr="009E2FF4" w:rsidRDefault="00F27C67">
            <w:pPr>
              <w:rPr>
                <w:rFonts w:ascii="Calibri" w:hAnsi="Calibri" w:cs="Calibri"/>
                <w:sz w:val="14"/>
                <w:szCs w:val="14"/>
              </w:rPr>
            </w:pPr>
            <w:r w:rsidRPr="009E2FF4">
              <w:rPr>
                <w:rFonts w:ascii="Calibri" w:hAnsi="Calibri" w:cs="Calibri"/>
                <w:sz w:val="14"/>
                <w:szCs w:val="14"/>
              </w:rPr>
              <w:t>LYLM4</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6D24FAC" w14:textId="77777777" w:rsidR="00F27C67" w:rsidRPr="009E2FF4" w:rsidRDefault="00F27C67">
            <w:pPr>
              <w:rPr>
                <w:rFonts w:ascii="Calibri" w:hAnsi="Calibri" w:cs="Calibri"/>
                <w:sz w:val="14"/>
                <w:szCs w:val="14"/>
              </w:rPr>
            </w:pPr>
            <w:r w:rsidRPr="009E2FF4">
              <w:rPr>
                <w:rFonts w:ascii="Calibri" w:hAnsi="Calibri" w:cs="Calibri"/>
                <w:sz w:val="14"/>
                <w:szCs w:val="14"/>
              </w:rPr>
              <w:t>190516056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D47782F" w14:textId="77777777" w:rsidR="00F27C67" w:rsidRPr="009E2FF4" w:rsidRDefault="00F27C67">
            <w:pPr>
              <w:rPr>
                <w:rFonts w:ascii="Calibri" w:hAnsi="Calibri" w:cs="Calibri"/>
                <w:sz w:val="14"/>
                <w:szCs w:val="14"/>
              </w:rPr>
            </w:pPr>
            <w:r w:rsidRPr="009E2FF4">
              <w:rPr>
                <w:rFonts w:ascii="Calibri" w:hAnsi="Calibri" w:cs="Calibri"/>
                <w:sz w:val="14"/>
                <w:szCs w:val="14"/>
              </w:rPr>
              <w:t>I090001062-1749</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9DAA946"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#2</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149CA232" w14:textId="77777777" w:rsidR="00F27C67" w:rsidRPr="009E2FF4" w:rsidRDefault="00F27C67">
            <w:pPr>
              <w:rPr>
                <w:rFonts w:ascii="Calibri" w:hAnsi="Calibri" w:cs="Calibri"/>
                <w:sz w:val="14"/>
                <w:szCs w:val="14"/>
              </w:rPr>
            </w:pPr>
            <w:r w:rsidRPr="009E2FF4">
              <w:rPr>
                <w:rFonts w:ascii="Calibri" w:hAnsi="Calibri" w:cs="Calibri"/>
                <w:sz w:val="14"/>
                <w:szCs w:val="14"/>
              </w:rPr>
              <w:t>C.S. Malvinas</w:t>
            </w:r>
          </w:p>
        </w:tc>
      </w:tr>
      <w:tr w:rsidR="009E2FF4" w:rsidRPr="009E2FF4" w14:paraId="69CD03FF"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4A65E1A"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496</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D74CA63" w14:textId="77777777" w:rsidR="00F27C67" w:rsidRPr="009E2FF4" w:rsidRDefault="00F27C67">
            <w:pPr>
              <w:rPr>
                <w:rFonts w:ascii="Calibri" w:hAnsi="Calibri" w:cs="Calibri"/>
                <w:sz w:val="14"/>
                <w:szCs w:val="14"/>
              </w:rPr>
            </w:pPr>
            <w:r w:rsidRPr="009E2FF4">
              <w:rPr>
                <w:rFonts w:ascii="Calibri" w:hAnsi="Calibri" w:cs="Calibri"/>
                <w:sz w:val="14"/>
                <w:szCs w:val="14"/>
              </w:rPr>
              <w:t>AUTOCLAVE</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485019F" w14:textId="77777777" w:rsidR="00F27C67" w:rsidRPr="009E2FF4" w:rsidRDefault="00F27C67">
            <w:pPr>
              <w:rPr>
                <w:rFonts w:ascii="Calibri" w:hAnsi="Calibri" w:cs="Calibri"/>
                <w:sz w:val="14"/>
                <w:szCs w:val="14"/>
              </w:rPr>
            </w:pPr>
            <w:r w:rsidRPr="009E2FF4">
              <w:rPr>
                <w:rFonts w:ascii="Calibri" w:hAnsi="Calibri" w:cs="Calibri"/>
                <w:sz w:val="14"/>
                <w:szCs w:val="14"/>
              </w:rPr>
              <w:t>MIDMARK</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D9BF972" w14:textId="77777777" w:rsidR="00F27C67" w:rsidRPr="009E2FF4" w:rsidRDefault="00F27C67">
            <w:pPr>
              <w:rPr>
                <w:rFonts w:ascii="Calibri" w:hAnsi="Calibri" w:cs="Calibri"/>
                <w:sz w:val="14"/>
                <w:szCs w:val="14"/>
              </w:rPr>
            </w:pPr>
            <w:r w:rsidRPr="009E2FF4">
              <w:rPr>
                <w:rFonts w:ascii="Calibri" w:hAnsi="Calibri" w:cs="Calibri"/>
                <w:sz w:val="14"/>
                <w:szCs w:val="14"/>
              </w:rPr>
              <w:t>MOD-7</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3BD453D" w14:textId="77777777" w:rsidR="00F27C67" w:rsidRPr="009E2FF4" w:rsidRDefault="00F27C67">
            <w:pPr>
              <w:rPr>
                <w:rFonts w:ascii="Calibri" w:hAnsi="Calibri" w:cs="Calibri"/>
                <w:sz w:val="14"/>
                <w:szCs w:val="14"/>
              </w:rPr>
            </w:pPr>
            <w:r w:rsidRPr="009E2FF4">
              <w:rPr>
                <w:rFonts w:ascii="Calibri" w:hAnsi="Calibri" w:cs="Calibri"/>
                <w:sz w:val="14"/>
                <w:szCs w:val="14"/>
              </w:rPr>
              <w:t>V820419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F15D8D4" w14:textId="77777777" w:rsidR="00F27C67" w:rsidRPr="009E2FF4" w:rsidRDefault="00F27C67">
            <w:pPr>
              <w:rPr>
                <w:rFonts w:ascii="Calibri" w:hAnsi="Calibri" w:cs="Calibri"/>
                <w:sz w:val="14"/>
                <w:szCs w:val="14"/>
              </w:rPr>
            </w:pPr>
            <w:r w:rsidRPr="009E2FF4">
              <w:rPr>
                <w:rFonts w:ascii="Calibri" w:hAnsi="Calibri" w:cs="Calibri"/>
                <w:sz w:val="14"/>
                <w:szCs w:val="14"/>
              </w:rPr>
              <w:t>I060200282-292</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42C022C"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#2</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375C44ED" w14:textId="77777777" w:rsidR="00F27C67" w:rsidRPr="009E2FF4" w:rsidRDefault="00F27C67">
            <w:pPr>
              <w:rPr>
                <w:rFonts w:ascii="Calibri" w:hAnsi="Calibri" w:cs="Calibri"/>
                <w:sz w:val="14"/>
                <w:szCs w:val="14"/>
              </w:rPr>
            </w:pPr>
            <w:r w:rsidRPr="009E2FF4">
              <w:rPr>
                <w:rFonts w:ascii="Calibri" w:hAnsi="Calibri" w:cs="Calibri"/>
                <w:sz w:val="14"/>
                <w:szCs w:val="14"/>
              </w:rPr>
              <w:t>C.S. Malvinas</w:t>
            </w:r>
          </w:p>
        </w:tc>
      </w:tr>
      <w:tr w:rsidR="009E2FF4" w:rsidRPr="009E2FF4" w14:paraId="3098C698"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91F4DE9"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497</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0FCE2A6" w14:textId="77777777" w:rsidR="00F27C67" w:rsidRPr="009E2FF4" w:rsidRDefault="00F27C67">
            <w:pPr>
              <w:rPr>
                <w:rFonts w:ascii="Calibri" w:hAnsi="Calibri" w:cs="Calibri"/>
                <w:sz w:val="14"/>
                <w:szCs w:val="14"/>
              </w:rPr>
            </w:pPr>
            <w:r w:rsidRPr="009E2FF4">
              <w:rPr>
                <w:rFonts w:ascii="Calibri" w:hAnsi="Calibri" w:cs="Calibri"/>
                <w:sz w:val="14"/>
                <w:szCs w:val="14"/>
              </w:rPr>
              <w:t>LAMPARA DE RESINAS</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08FCFA6" w14:textId="77777777" w:rsidR="00F27C67" w:rsidRPr="009E2FF4" w:rsidRDefault="00F27C67">
            <w:pPr>
              <w:rPr>
                <w:rFonts w:ascii="Calibri" w:hAnsi="Calibri" w:cs="Calibri"/>
                <w:sz w:val="14"/>
                <w:szCs w:val="14"/>
              </w:rPr>
            </w:pPr>
            <w:r w:rsidRPr="009E2FF4">
              <w:rPr>
                <w:rFonts w:ascii="Calibri" w:hAnsi="Calibri" w:cs="Calibri"/>
                <w:sz w:val="14"/>
                <w:szCs w:val="14"/>
              </w:rPr>
              <w:t xml:space="preserve">            3M            </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81DE8DF" w14:textId="77777777" w:rsidR="00F27C67" w:rsidRPr="009E2FF4" w:rsidRDefault="00F27C67">
            <w:pPr>
              <w:rPr>
                <w:rFonts w:ascii="Calibri" w:hAnsi="Calibri" w:cs="Calibri"/>
                <w:sz w:val="14"/>
                <w:szCs w:val="14"/>
              </w:rPr>
            </w:pPr>
            <w:r w:rsidRPr="009E2FF4">
              <w:rPr>
                <w:rFonts w:ascii="Calibri" w:hAnsi="Calibri" w:cs="Calibri"/>
                <w:sz w:val="14"/>
                <w:szCs w:val="14"/>
              </w:rPr>
              <w:t xml:space="preserve">ELIPAR 2500         </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E7B9D7C" w14:textId="77777777" w:rsidR="00F27C67" w:rsidRPr="009E2FF4" w:rsidRDefault="00F27C67">
            <w:pPr>
              <w:rPr>
                <w:rFonts w:ascii="Calibri" w:hAnsi="Calibri" w:cs="Calibri"/>
                <w:sz w:val="14"/>
                <w:szCs w:val="14"/>
              </w:rPr>
            </w:pPr>
            <w:r w:rsidRPr="009E2FF4">
              <w:rPr>
                <w:rFonts w:ascii="Calibri" w:hAnsi="Calibri" w:cs="Calibri"/>
                <w:sz w:val="14"/>
                <w:szCs w:val="14"/>
              </w:rPr>
              <w:t>3028126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7557C28" w14:textId="77777777" w:rsidR="00F27C67" w:rsidRPr="009E2FF4" w:rsidRDefault="00F27C67">
            <w:pPr>
              <w:rPr>
                <w:rFonts w:ascii="Calibri" w:hAnsi="Calibri" w:cs="Calibri"/>
                <w:sz w:val="14"/>
                <w:szCs w:val="14"/>
              </w:rPr>
            </w:pPr>
            <w:r w:rsidRPr="009E2FF4">
              <w:rPr>
                <w:rFonts w:ascii="Calibri" w:hAnsi="Calibri" w:cs="Calibri"/>
                <w:sz w:val="14"/>
                <w:szCs w:val="14"/>
              </w:rPr>
              <w:t>I060400922-35</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588E9C4"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#2</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607CD8DF" w14:textId="77777777" w:rsidR="00F27C67" w:rsidRPr="009E2FF4" w:rsidRDefault="00F27C67">
            <w:pPr>
              <w:rPr>
                <w:rFonts w:ascii="Calibri" w:hAnsi="Calibri" w:cs="Calibri"/>
                <w:sz w:val="14"/>
                <w:szCs w:val="14"/>
              </w:rPr>
            </w:pPr>
            <w:r w:rsidRPr="009E2FF4">
              <w:rPr>
                <w:rFonts w:ascii="Calibri" w:hAnsi="Calibri" w:cs="Calibri"/>
                <w:sz w:val="14"/>
                <w:szCs w:val="14"/>
              </w:rPr>
              <w:t>C.S. Malvinas</w:t>
            </w:r>
          </w:p>
        </w:tc>
      </w:tr>
      <w:tr w:rsidR="009E2FF4" w:rsidRPr="009E2FF4" w14:paraId="1464913B"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007780D"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498</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9958BD2" w14:textId="77777777" w:rsidR="00F27C67" w:rsidRPr="009E2FF4" w:rsidRDefault="00F27C67">
            <w:pPr>
              <w:rPr>
                <w:rFonts w:ascii="Calibri" w:hAnsi="Calibri" w:cs="Calibri"/>
                <w:sz w:val="14"/>
                <w:szCs w:val="14"/>
              </w:rPr>
            </w:pPr>
            <w:r w:rsidRPr="009E2FF4">
              <w:rPr>
                <w:rFonts w:ascii="Calibri" w:hAnsi="Calibri" w:cs="Calibri"/>
                <w:sz w:val="14"/>
                <w:szCs w:val="14"/>
              </w:rPr>
              <w:t>CAVITRON</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921F64B" w14:textId="77777777" w:rsidR="00F27C67" w:rsidRPr="009E2FF4" w:rsidRDefault="00F27C67">
            <w:pPr>
              <w:rPr>
                <w:rFonts w:ascii="Calibri" w:hAnsi="Calibri" w:cs="Calibri"/>
                <w:sz w:val="14"/>
                <w:szCs w:val="14"/>
              </w:rPr>
            </w:pPr>
            <w:r w:rsidRPr="009E2FF4">
              <w:rPr>
                <w:rFonts w:ascii="Calibri" w:hAnsi="Calibri" w:cs="Calibri"/>
                <w:sz w:val="14"/>
                <w:szCs w:val="14"/>
              </w:rPr>
              <w:t>NSK</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6F27084" w14:textId="77777777" w:rsidR="00F27C67" w:rsidRPr="009E2FF4" w:rsidRDefault="00F27C67">
            <w:pPr>
              <w:rPr>
                <w:rFonts w:ascii="Calibri" w:hAnsi="Calibri" w:cs="Calibri"/>
                <w:sz w:val="14"/>
                <w:szCs w:val="14"/>
              </w:rPr>
            </w:pPr>
            <w:r w:rsidRPr="009E2FF4">
              <w:rPr>
                <w:rFonts w:ascii="Calibri" w:hAnsi="Calibri" w:cs="Calibri"/>
                <w:sz w:val="14"/>
                <w:szCs w:val="14"/>
              </w:rPr>
              <w:t>VARIOS 370</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DD3468D" w14:textId="77777777" w:rsidR="00F27C67" w:rsidRPr="009E2FF4" w:rsidRDefault="00F27C67">
            <w:pPr>
              <w:rPr>
                <w:rFonts w:ascii="Calibri" w:hAnsi="Calibri" w:cs="Calibri"/>
                <w:sz w:val="14"/>
                <w:szCs w:val="14"/>
              </w:rPr>
            </w:pPr>
            <w:r w:rsidRPr="009E2FF4">
              <w:rPr>
                <w:rFonts w:ascii="Calibri" w:hAnsi="Calibri" w:cs="Calibri"/>
                <w:sz w:val="14"/>
                <w:szCs w:val="14"/>
              </w:rPr>
              <w:t>4603286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D467DD1" w14:textId="77777777" w:rsidR="00F27C67" w:rsidRPr="009E2FF4" w:rsidRDefault="00F27C67">
            <w:pPr>
              <w:rPr>
                <w:rFonts w:ascii="Calibri" w:hAnsi="Calibri" w:cs="Calibri"/>
                <w:sz w:val="14"/>
                <w:szCs w:val="14"/>
              </w:rPr>
            </w:pPr>
            <w:r w:rsidRPr="009E2FF4">
              <w:rPr>
                <w:rFonts w:ascii="Calibri" w:hAnsi="Calibri" w:cs="Calibri"/>
                <w:sz w:val="14"/>
                <w:szCs w:val="14"/>
              </w:rPr>
              <w:t>I090000195-11</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45598A9"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#2</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12CE6E27" w14:textId="77777777" w:rsidR="00F27C67" w:rsidRPr="009E2FF4" w:rsidRDefault="00F27C67">
            <w:pPr>
              <w:rPr>
                <w:rFonts w:ascii="Calibri" w:hAnsi="Calibri" w:cs="Calibri"/>
                <w:sz w:val="14"/>
                <w:szCs w:val="14"/>
              </w:rPr>
            </w:pPr>
            <w:r w:rsidRPr="009E2FF4">
              <w:rPr>
                <w:rFonts w:ascii="Calibri" w:hAnsi="Calibri" w:cs="Calibri"/>
                <w:sz w:val="14"/>
                <w:szCs w:val="14"/>
              </w:rPr>
              <w:t>C.S. Malvinas</w:t>
            </w:r>
          </w:p>
        </w:tc>
      </w:tr>
      <w:tr w:rsidR="009E2FF4" w:rsidRPr="009E2FF4" w14:paraId="78AD7D47"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1244DB6"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499</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8C631AF" w14:textId="77777777" w:rsidR="00F27C67" w:rsidRPr="009E2FF4" w:rsidRDefault="00F27C67">
            <w:pPr>
              <w:rPr>
                <w:rFonts w:ascii="Calibri" w:hAnsi="Calibri" w:cs="Calibri"/>
                <w:sz w:val="14"/>
                <w:szCs w:val="14"/>
              </w:rPr>
            </w:pPr>
            <w:r w:rsidRPr="009E2FF4">
              <w:rPr>
                <w:rFonts w:ascii="Calibri" w:hAnsi="Calibri" w:cs="Calibri"/>
                <w:sz w:val="14"/>
                <w:szCs w:val="14"/>
              </w:rPr>
              <w:t>UNIDAD DENTAL</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66CD614" w14:textId="77777777" w:rsidR="00F27C67" w:rsidRPr="009E2FF4" w:rsidRDefault="00F27C67">
            <w:pPr>
              <w:rPr>
                <w:rFonts w:ascii="Calibri" w:hAnsi="Calibri" w:cs="Calibri"/>
                <w:sz w:val="14"/>
                <w:szCs w:val="14"/>
              </w:rPr>
            </w:pPr>
            <w:proofErr w:type="spellStart"/>
            <w:r w:rsidRPr="009E2FF4">
              <w:rPr>
                <w:rFonts w:ascii="Calibri" w:hAnsi="Calibri" w:cs="Calibri"/>
                <w:sz w:val="14"/>
                <w:szCs w:val="14"/>
              </w:rPr>
              <w:t>Fushion</w:t>
            </w:r>
            <w:proofErr w:type="spellEnd"/>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85D6608" w14:textId="77777777" w:rsidR="00F27C67" w:rsidRPr="009E2FF4" w:rsidRDefault="00F27C67">
            <w:pPr>
              <w:rPr>
                <w:rFonts w:ascii="Calibri" w:hAnsi="Calibri" w:cs="Calibri"/>
                <w:sz w:val="14"/>
                <w:szCs w:val="14"/>
              </w:rPr>
            </w:pPr>
            <w:r w:rsidRPr="009E2FF4">
              <w:rPr>
                <w:rFonts w:ascii="Calibri" w:hAnsi="Calibri" w:cs="Calibri"/>
                <w:sz w:val="14"/>
                <w:szCs w:val="14"/>
              </w:rPr>
              <w:t>FJ22</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21FED30" w14:textId="77777777" w:rsidR="00F27C67" w:rsidRPr="009E2FF4" w:rsidRDefault="00F27C67">
            <w:pPr>
              <w:rPr>
                <w:rFonts w:ascii="Calibri" w:hAnsi="Calibri" w:cs="Calibri"/>
                <w:sz w:val="14"/>
                <w:szCs w:val="14"/>
              </w:rPr>
            </w:pPr>
            <w:r w:rsidRPr="009E2FF4">
              <w:rPr>
                <w:rFonts w:ascii="Calibri" w:hAnsi="Calibri" w:cs="Calibri"/>
                <w:sz w:val="14"/>
                <w:szCs w:val="14"/>
              </w:rPr>
              <w:t>9806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DDB31B1" w14:textId="77777777" w:rsidR="00F27C67" w:rsidRPr="009E2FF4" w:rsidRDefault="00F27C67">
            <w:pPr>
              <w:rPr>
                <w:rFonts w:ascii="Calibri" w:hAnsi="Calibri" w:cs="Calibri"/>
                <w:sz w:val="14"/>
                <w:szCs w:val="14"/>
              </w:rPr>
            </w:pPr>
            <w:r w:rsidRPr="009E2FF4">
              <w:rPr>
                <w:rFonts w:ascii="Calibri" w:hAnsi="Calibri" w:cs="Calibri"/>
                <w:sz w:val="14"/>
                <w:szCs w:val="14"/>
              </w:rPr>
              <w:t>I090000410-120</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D0E1251"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#2</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2FE17E0D" w14:textId="77777777" w:rsidR="00F27C67" w:rsidRPr="009E2FF4" w:rsidRDefault="00F27C67">
            <w:pPr>
              <w:rPr>
                <w:rFonts w:ascii="Calibri" w:hAnsi="Calibri" w:cs="Calibri"/>
                <w:sz w:val="14"/>
                <w:szCs w:val="14"/>
              </w:rPr>
            </w:pPr>
            <w:r w:rsidRPr="009E2FF4">
              <w:rPr>
                <w:rFonts w:ascii="Calibri" w:hAnsi="Calibri" w:cs="Calibri"/>
                <w:sz w:val="14"/>
                <w:szCs w:val="14"/>
              </w:rPr>
              <w:t>C.S. Zuazua</w:t>
            </w:r>
          </w:p>
        </w:tc>
      </w:tr>
      <w:tr w:rsidR="009E2FF4" w:rsidRPr="009E2FF4" w14:paraId="2EA351DC"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2AC14B7"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500</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EA37724" w14:textId="77777777" w:rsidR="00F27C67" w:rsidRPr="009E2FF4" w:rsidRDefault="00F27C67">
            <w:pPr>
              <w:rPr>
                <w:rFonts w:ascii="Calibri" w:hAnsi="Calibri" w:cs="Calibri"/>
                <w:sz w:val="14"/>
                <w:szCs w:val="14"/>
              </w:rPr>
            </w:pPr>
            <w:r w:rsidRPr="009E2FF4">
              <w:rPr>
                <w:rFonts w:ascii="Calibri" w:hAnsi="Calibri" w:cs="Calibri"/>
                <w:sz w:val="14"/>
                <w:szCs w:val="14"/>
              </w:rPr>
              <w:t>EQUIPO DE RAYOS X</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01E5E92" w14:textId="77777777" w:rsidR="00F27C67" w:rsidRPr="009E2FF4" w:rsidRDefault="00F27C67">
            <w:pPr>
              <w:rPr>
                <w:rFonts w:ascii="Calibri" w:hAnsi="Calibri" w:cs="Calibri"/>
                <w:sz w:val="14"/>
                <w:szCs w:val="14"/>
              </w:rPr>
            </w:pPr>
            <w:r w:rsidRPr="009E2FF4">
              <w:rPr>
                <w:rFonts w:ascii="Calibri" w:hAnsi="Calibri" w:cs="Calibri"/>
                <w:sz w:val="14"/>
                <w:szCs w:val="14"/>
              </w:rPr>
              <w:t>CORIX PLUS</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81ECD40" w14:textId="77777777" w:rsidR="00F27C67" w:rsidRPr="009E2FF4" w:rsidRDefault="00F27C67">
            <w:pPr>
              <w:rPr>
                <w:rFonts w:ascii="Calibri" w:hAnsi="Calibri" w:cs="Calibri"/>
                <w:sz w:val="14"/>
                <w:szCs w:val="14"/>
              </w:rPr>
            </w:pPr>
            <w:r w:rsidRPr="009E2FF4">
              <w:rPr>
                <w:rFonts w:ascii="Calibri" w:hAnsi="Calibri" w:cs="Calibri"/>
                <w:sz w:val="14"/>
                <w:szCs w:val="14"/>
              </w:rPr>
              <w:t>S/M</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0B4CB4A" w14:textId="77777777" w:rsidR="00F27C67" w:rsidRPr="009E2FF4" w:rsidRDefault="00F27C67">
            <w:pPr>
              <w:rPr>
                <w:rFonts w:ascii="Calibri" w:hAnsi="Calibri" w:cs="Calibri"/>
                <w:sz w:val="14"/>
                <w:szCs w:val="14"/>
              </w:rPr>
            </w:pPr>
            <w:r w:rsidRPr="009E2FF4">
              <w:rPr>
                <w:rFonts w:ascii="Calibri" w:hAnsi="Calibri" w:cs="Calibri"/>
                <w:sz w:val="14"/>
                <w:szCs w:val="14"/>
              </w:rPr>
              <w:t>12457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2E7DB2E" w14:textId="77777777" w:rsidR="00F27C67" w:rsidRPr="009E2FF4" w:rsidRDefault="00F27C67">
            <w:pPr>
              <w:rPr>
                <w:rFonts w:ascii="Calibri" w:hAnsi="Calibri" w:cs="Calibri"/>
                <w:sz w:val="14"/>
                <w:szCs w:val="14"/>
              </w:rPr>
            </w:pPr>
            <w:r w:rsidRPr="009E2FF4">
              <w:rPr>
                <w:rFonts w:ascii="Calibri" w:hAnsi="Calibri" w:cs="Calibri"/>
                <w:sz w:val="14"/>
                <w:szCs w:val="14"/>
              </w:rPr>
              <w:t>I090000446-90</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3D052F1"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#2</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1A0AE296" w14:textId="77777777" w:rsidR="00F27C67" w:rsidRPr="009E2FF4" w:rsidRDefault="00F27C67">
            <w:pPr>
              <w:rPr>
                <w:rFonts w:ascii="Calibri" w:hAnsi="Calibri" w:cs="Calibri"/>
                <w:sz w:val="14"/>
                <w:szCs w:val="14"/>
              </w:rPr>
            </w:pPr>
            <w:r w:rsidRPr="009E2FF4">
              <w:rPr>
                <w:rFonts w:ascii="Calibri" w:hAnsi="Calibri" w:cs="Calibri"/>
                <w:sz w:val="14"/>
                <w:szCs w:val="14"/>
              </w:rPr>
              <w:t>C.S. Zuazua</w:t>
            </w:r>
          </w:p>
        </w:tc>
      </w:tr>
      <w:tr w:rsidR="009E2FF4" w:rsidRPr="009E2FF4" w14:paraId="3431FEE5"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A8835B2"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501</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680C028" w14:textId="77777777" w:rsidR="00F27C67" w:rsidRPr="009E2FF4" w:rsidRDefault="00F27C67">
            <w:pPr>
              <w:rPr>
                <w:rFonts w:ascii="Calibri" w:hAnsi="Calibri" w:cs="Calibri"/>
                <w:sz w:val="14"/>
                <w:szCs w:val="14"/>
              </w:rPr>
            </w:pPr>
            <w:r w:rsidRPr="009E2FF4">
              <w:rPr>
                <w:rFonts w:ascii="Calibri" w:hAnsi="Calibri" w:cs="Calibri"/>
                <w:sz w:val="14"/>
                <w:szCs w:val="14"/>
              </w:rPr>
              <w:t>COMPRESOR</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458BE35" w14:textId="77777777" w:rsidR="00F27C67" w:rsidRPr="009E2FF4" w:rsidRDefault="00F27C67">
            <w:pPr>
              <w:rPr>
                <w:rFonts w:ascii="Calibri" w:hAnsi="Calibri" w:cs="Calibri"/>
                <w:sz w:val="14"/>
                <w:szCs w:val="14"/>
              </w:rPr>
            </w:pPr>
            <w:r w:rsidRPr="009E2FF4">
              <w:rPr>
                <w:rFonts w:ascii="Calibri" w:hAnsi="Calibri" w:cs="Calibri"/>
                <w:sz w:val="14"/>
                <w:szCs w:val="14"/>
              </w:rPr>
              <w:t>SCHULT2</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B85E4E1" w14:textId="77777777" w:rsidR="00F27C67" w:rsidRPr="009E2FF4" w:rsidRDefault="00F27C67">
            <w:pPr>
              <w:rPr>
                <w:rFonts w:ascii="Calibri" w:hAnsi="Calibri" w:cs="Calibri"/>
                <w:sz w:val="14"/>
                <w:szCs w:val="14"/>
              </w:rPr>
            </w:pPr>
            <w:r w:rsidRPr="009E2FF4">
              <w:rPr>
                <w:rFonts w:ascii="Calibri" w:hAnsi="Calibri" w:cs="Calibri"/>
                <w:sz w:val="14"/>
                <w:szCs w:val="14"/>
              </w:rPr>
              <w:t>S/M</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AAA3553" w14:textId="77777777" w:rsidR="00F27C67" w:rsidRPr="009E2FF4" w:rsidRDefault="00F27C67">
            <w:pPr>
              <w:rPr>
                <w:rFonts w:ascii="Calibri" w:hAnsi="Calibri" w:cs="Calibri"/>
                <w:sz w:val="14"/>
                <w:szCs w:val="14"/>
              </w:rPr>
            </w:pPr>
            <w:r w:rsidRPr="009E2FF4">
              <w:rPr>
                <w:rFonts w:ascii="Calibri" w:hAnsi="Calibri" w:cs="Calibri"/>
                <w:sz w:val="14"/>
                <w:szCs w:val="14"/>
              </w:rPr>
              <w:t>2503102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ECC83B9" w14:textId="77777777" w:rsidR="00F27C67" w:rsidRPr="009E2FF4" w:rsidRDefault="00F27C67">
            <w:pPr>
              <w:rPr>
                <w:rFonts w:ascii="Calibri" w:hAnsi="Calibri" w:cs="Calibri"/>
                <w:sz w:val="14"/>
                <w:szCs w:val="14"/>
              </w:rPr>
            </w:pPr>
            <w:r w:rsidRPr="009E2FF4">
              <w:rPr>
                <w:rFonts w:ascii="Calibri" w:hAnsi="Calibri" w:cs="Calibri"/>
                <w:sz w:val="14"/>
                <w:szCs w:val="14"/>
              </w:rPr>
              <w:t>I420800092-79</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6E6307D"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#2</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27DF14E9" w14:textId="77777777" w:rsidR="00F27C67" w:rsidRPr="009E2FF4" w:rsidRDefault="00F27C67">
            <w:pPr>
              <w:rPr>
                <w:rFonts w:ascii="Calibri" w:hAnsi="Calibri" w:cs="Calibri"/>
                <w:sz w:val="14"/>
                <w:szCs w:val="14"/>
              </w:rPr>
            </w:pPr>
            <w:r w:rsidRPr="009E2FF4">
              <w:rPr>
                <w:rFonts w:ascii="Calibri" w:hAnsi="Calibri" w:cs="Calibri"/>
                <w:sz w:val="14"/>
                <w:szCs w:val="14"/>
              </w:rPr>
              <w:t>C.S. Zuazua</w:t>
            </w:r>
          </w:p>
        </w:tc>
      </w:tr>
      <w:tr w:rsidR="009E2FF4" w:rsidRPr="009E2FF4" w14:paraId="4664ECBA"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D0C5F45"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502</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EAFD03A" w14:textId="77777777" w:rsidR="00F27C67" w:rsidRPr="009E2FF4" w:rsidRDefault="00F27C67">
            <w:pPr>
              <w:rPr>
                <w:rFonts w:ascii="Calibri" w:hAnsi="Calibri" w:cs="Calibri"/>
                <w:sz w:val="14"/>
                <w:szCs w:val="14"/>
              </w:rPr>
            </w:pPr>
            <w:r w:rsidRPr="009E2FF4">
              <w:rPr>
                <w:rFonts w:ascii="Calibri" w:hAnsi="Calibri" w:cs="Calibri"/>
                <w:sz w:val="14"/>
                <w:szCs w:val="14"/>
              </w:rPr>
              <w:t>LAMPARA DE RESINAS</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9D42C25" w14:textId="77777777" w:rsidR="00F27C67" w:rsidRPr="009E2FF4" w:rsidRDefault="00F27C67">
            <w:pPr>
              <w:rPr>
                <w:rFonts w:ascii="Calibri" w:hAnsi="Calibri" w:cs="Calibri"/>
                <w:sz w:val="14"/>
                <w:szCs w:val="14"/>
              </w:rPr>
            </w:pPr>
            <w:r w:rsidRPr="009E2FF4">
              <w:rPr>
                <w:rFonts w:ascii="Calibri" w:hAnsi="Calibri" w:cs="Calibri"/>
                <w:sz w:val="14"/>
                <w:szCs w:val="14"/>
              </w:rPr>
              <w:t xml:space="preserve">                3M                 </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BAE5091" w14:textId="77777777" w:rsidR="00F27C67" w:rsidRPr="009E2FF4" w:rsidRDefault="00F27C67">
            <w:pPr>
              <w:rPr>
                <w:rFonts w:ascii="Calibri" w:hAnsi="Calibri" w:cs="Calibri"/>
                <w:sz w:val="14"/>
                <w:szCs w:val="14"/>
              </w:rPr>
            </w:pPr>
            <w:r w:rsidRPr="009E2FF4">
              <w:rPr>
                <w:rFonts w:ascii="Calibri" w:hAnsi="Calibri" w:cs="Calibri"/>
                <w:sz w:val="14"/>
                <w:szCs w:val="14"/>
              </w:rPr>
              <w:t xml:space="preserve">ELIPAR 2500         </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955D5AA" w14:textId="77777777" w:rsidR="00F27C67" w:rsidRPr="009E2FF4" w:rsidRDefault="00F27C67">
            <w:pPr>
              <w:rPr>
                <w:rFonts w:ascii="Calibri" w:hAnsi="Calibri" w:cs="Calibri"/>
                <w:sz w:val="14"/>
                <w:szCs w:val="14"/>
              </w:rPr>
            </w:pPr>
            <w:r w:rsidRPr="009E2FF4">
              <w:rPr>
                <w:rFonts w:ascii="Calibri" w:hAnsi="Calibri" w:cs="Calibri"/>
                <w:sz w:val="14"/>
                <w:szCs w:val="14"/>
              </w:rPr>
              <w:t>3027981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CF2D8DD" w14:textId="77777777" w:rsidR="00F27C67" w:rsidRPr="009E2FF4" w:rsidRDefault="00F27C67">
            <w:pPr>
              <w:rPr>
                <w:rFonts w:ascii="Calibri" w:hAnsi="Calibri" w:cs="Calibri"/>
                <w:sz w:val="14"/>
                <w:szCs w:val="14"/>
              </w:rPr>
            </w:pPr>
            <w:r w:rsidRPr="009E2FF4">
              <w:rPr>
                <w:rFonts w:ascii="Calibri" w:hAnsi="Calibri" w:cs="Calibri"/>
                <w:sz w:val="14"/>
                <w:szCs w:val="14"/>
              </w:rPr>
              <w:t>I060400922-37</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B7664A9"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#2</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78008115" w14:textId="77777777" w:rsidR="00F27C67" w:rsidRPr="009E2FF4" w:rsidRDefault="00F27C67">
            <w:pPr>
              <w:rPr>
                <w:rFonts w:ascii="Calibri" w:hAnsi="Calibri" w:cs="Calibri"/>
                <w:sz w:val="14"/>
                <w:szCs w:val="14"/>
              </w:rPr>
            </w:pPr>
            <w:r w:rsidRPr="009E2FF4">
              <w:rPr>
                <w:rFonts w:ascii="Calibri" w:hAnsi="Calibri" w:cs="Calibri"/>
                <w:sz w:val="14"/>
                <w:szCs w:val="14"/>
              </w:rPr>
              <w:t>C.S. Zuazua</w:t>
            </w:r>
          </w:p>
        </w:tc>
      </w:tr>
      <w:tr w:rsidR="009E2FF4" w:rsidRPr="009E2FF4" w14:paraId="60C06E4D"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8DA7D34"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503</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102015D" w14:textId="77777777" w:rsidR="00F27C67" w:rsidRPr="009E2FF4" w:rsidRDefault="00F27C67">
            <w:pPr>
              <w:rPr>
                <w:rFonts w:ascii="Calibri" w:hAnsi="Calibri" w:cs="Calibri"/>
                <w:sz w:val="14"/>
                <w:szCs w:val="14"/>
              </w:rPr>
            </w:pPr>
            <w:r w:rsidRPr="009E2FF4">
              <w:rPr>
                <w:rFonts w:ascii="Calibri" w:hAnsi="Calibri" w:cs="Calibri"/>
                <w:sz w:val="14"/>
                <w:szCs w:val="14"/>
              </w:rPr>
              <w:t>UNIDAD DENTAL</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4FB45F2" w14:textId="77777777" w:rsidR="00F27C67" w:rsidRPr="009E2FF4" w:rsidRDefault="00F27C67">
            <w:pPr>
              <w:rPr>
                <w:rFonts w:ascii="Calibri" w:hAnsi="Calibri" w:cs="Calibri"/>
                <w:sz w:val="14"/>
                <w:szCs w:val="14"/>
              </w:rPr>
            </w:pPr>
            <w:proofErr w:type="spellStart"/>
            <w:r w:rsidRPr="009E2FF4">
              <w:rPr>
                <w:rFonts w:ascii="Calibri" w:hAnsi="Calibri" w:cs="Calibri"/>
                <w:sz w:val="14"/>
                <w:szCs w:val="14"/>
              </w:rPr>
              <w:t>FuSHION</w:t>
            </w:r>
            <w:proofErr w:type="spellEnd"/>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6B723BD" w14:textId="77777777" w:rsidR="00F27C67" w:rsidRPr="009E2FF4" w:rsidRDefault="00F27C67">
            <w:pPr>
              <w:rPr>
                <w:rFonts w:ascii="Calibri" w:hAnsi="Calibri" w:cs="Calibri"/>
                <w:sz w:val="14"/>
                <w:szCs w:val="14"/>
              </w:rPr>
            </w:pPr>
            <w:r w:rsidRPr="009E2FF4">
              <w:rPr>
                <w:rFonts w:ascii="Calibri" w:hAnsi="Calibri" w:cs="Calibri"/>
                <w:sz w:val="14"/>
                <w:szCs w:val="14"/>
              </w:rPr>
              <w:t>FJ22</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AE2E6CC" w14:textId="77777777" w:rsidR="00F27C67" w:rsidRPr="009E2FF4" w:rsidRDefault="00F27C67">
            <w:pPr>
              <w:rPr>
                <w:rFonts w:ascii="Calibri" w:hAnsi="Calibri" w:cs="Calibri"/>
                <w:sz w:val="14"/>
                <w:szCs w:val="14"/>
              </w:rPr>
            </w:pPr>
            <w:r w:rsidRPr="009E2FF4">
              <w:rPr>
                <w:rFonts w:ascii="Calibri" w:hAnsi="Calibri" w:cs="Calibri"/>
                <w:sz w:val="14"/>
                <w:szCs w:val="14"/>
              </w:rPr>
              <w:t>7244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DBCF17A" w14:textId="77777777" w:rsidR="00F27C67" w:rsidRPr="009E2FF4" w:rsidRDefault="00F27C67">
            <w:pPr>
              <w:rPr>
                <w:rFonts w:ascii="Calibri" w:hAnsi="Calibri" w:cs="Calibri"/>
                <w:sz w:val="14"/>
                <w:szCs w:val="14"/>
              </w:rPr>
            </w:pPr>
            <w:r w:rsidRPr="009E2FF4">
              <w:rPr>
                <w:rFonts w:ascii="Calibri" w:hAnsi="Calibri" w:cs="Calibri"/>
                <w:sz w:val="14"/>
                <w:szCs w:val="14"/>
              </w:rPr>
              <w:t>I090000440-289</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488DF90"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#2</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21F57619" w14:textId="77777777" w:rsidR="00F27C67" w:rsidRPr="009E2FF4" w:rsidRDefault="00F27C67">
            <w:pPr>
              <w:rPr>
                <w:rFonts w:ascii="Calibri" w:hAnsi="Calibri" w:cs="Calibri"/>
                <w:sz w:val="14"/>
                <w:szCs w:val="14"/>
              </w:rPr>
            </w:pPr>
            <w:r w:rsidRPr="009E2FF4">
              <w:rPr>
                <w:rFonts w:ascii="Calibri" w:hAnsi="Calibri" w:cs="Calibri"/>
                <w:sz w:val="14"/>
                <w:szCs w:val="14"/>
              </w:rPr>
              <w:t>C.S.U. Alianza El Carmen</w:t>
            </w:r>
          </w:p>
        </w:tc>
      </w:tr>
      <w:tr w:rsidR="009E2FF4" w:rsidRPr="009E2FF4" w14:paraId="71D4E759"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1547C47"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504</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13096BF" w14:textId="77777777" w:rsidR="00F27C67" w:rsidRPr="009E2FF4" w:rsidRDefault="00F27C67">
            <w:pPr>
              <w:rPr>
                <w:rFonts w:ascii="Calibri" w:hAnsi="Calibri" w:cs="Calibri"/>
                <w:sz w:val="14"/>
                <w:szCs w:val="14"/>
              </w:rPr>
            </w:pPr>
            <w:r w:rsidRPr="009E2FF4">
              <w:rPr>
                <w:rFonts w:ascii="Calibri" w:hAnsi="Calibri" w:cs="Calibri"/>
                <w:sz w:val="14"/>
                <w:szCs w:val="14"/>
              </w:rPr>
              <w:t>EQUIPO DE RAYOS X</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013E6E5" w14:textId="77777777" w:rsidR="00F27C67" w:rsidRPr="009E2FF4" w:rsidRDefault="00F27C67">
            <w:pPr>
              <w:rPr>
                <w:rFonts w:ascii="Calibri" w:hAnsi="Calibri" w:cs="Calibri"/>
                <w:sz w:val="14"/>
                <w:szCs w:val="14"/>
              </w:rPr>
            </w:pPr>
            <w:r w:rsidRPr="009E2FF4">
              <w:rPr>
                <w:rFonts w:ascii="Calibri" w:hAnsi="Calibri" w:cs="Calibri"/>
                <w:sz w:val="14"/>
                <w:szCs w:val="14"/>
              </w:rPr>
              <w:t>CORIX 70 PLUS</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68D99F0" w14:textId="77777777" w:rsidR="00F27C67" w:rsidRPr="009E2FF4" w:rsidRDefault="00F27C67">
            <w:pPr>
              <w:rPr>
                <w:rFonts w:ascii="Calibri" w:hAnsi="Calibri" w:cs="Calibri"/>
                <w:sz w:val="14"/>
                <w:szCs w:val="14"/>
              </w:rPr>
            </w:pPr>
            <w:r w:rsidRPr="009E2FF4">
              <w:rPr>
                <w:rFonts w:ascii="Calibri" w:hAnsi="Calibri" w:cs="Calibri"/>
                <w:sz w:val="14"/>
                <w:szCs w:val="14"/>
              </w:rPr>
              <w:t>11920</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1574F41" w14:textId="77777777" w:rsidR="00F27C67" w:rsidRPr="009E2FF4" w:rsidRDefault="00F27C67">
            <w:pPr>
              <w:rPr>
                <w:rFonts w:ascii="Calibri" w:hAnsi="Calibri" w:cs="Calibri"/>
                <w:sz w:val="14"/>
                <w:szCs w:val="14"/>
              </w:rPr>
            </w:pPr>
            <w:r w:rsidRPr="009E2FF4">
              <w:rPr>
                <w:rFonts w:ascii="Calibri" w:hAnsi="Calibri" w:cs="Calibri"/>
                <w:sz w:val="14"/>
                <w:szCs w:val="14"/>
              </w:rPr>
              <w:t>A29442/A18888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D881389" w14:textId="77777777" w:rsidR="00F27C67" w:rsidRPr="009E2FF4" w:rsidRDefault="00F27C67">
            <w:pPr>
              <w:rPr>
                <w:rFonts w:ascii="Calibri" w:hAnsi="Calibri" w:cs="Calibri"/>
                <w:sz w:val="14"/>
                <w:szCs w:val="14"/>
              </w:rPr>
            </w:pPr>
            <w:r w:rsidRPr="009E2FF4">
              <w:rPr>
                <w:rFonts w:ascii="Calibri" w:hAnsi="Calibri" w:cs="Calibri"/>
                <w:sz w:val="14"/>
                <w:szCs w:val="14"/>
              </w:rPr>
              <w:t>I09000182-75</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862149C"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#2</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25BD7F99" w14:textId="77777777" w:rsidR="00F27C67" w:rsidRPr="009E2FF4" w:rsidRDefault="00F27C67">
            <w:pPr>
              <w:rPr>
                <w:rFonts w:ascii="Calibri" w:hAnsi="Calibri" w:cs="Calibri"/>
                <w:sz w:val="14"/>
                <w:szCs w:val="14"/>
              </w:rPr>
            </w:pPr>
            <w:r w:rsidRPr="009E2FF4">
              <w:rPr>
                <w:rFonts w:ascii="Calibri" w:hAnsi="Calibri" w:cs="Calibri"/>
                <w:sz w:val="14"/>
                <w:szCs w:val="14"/>
              </w:rPr>
              <w:t>C.S.U. Alianza El Carmen</w:t>
            </w:r>
          </w:p>
        </w:tc>
      </w:tr>
      <w:tr w:rsidR="009E2FF4" w:rsidRPr="009E2FF4" w14:paraId="2AC4D8D8"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FBC2836"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505</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05F623B" w14:textId="77777777" w:rsidR="00F27C67" w:rsidRPr="009E2FF4" w:rsidRDefault="00F27C67">
            <w:pPr>
              <w:rPr>
                <w:rFonts w:ascii="Calibri" w:hAnsi="Calibri" w:cs="Calibri"/>
                <w:sz w:val="14"/>
                <w:szCs w:val="14"/>
              </w:rPr>
            </w:pPr>
            <w:r w:rsidRPr="009E2FF4">
              <w:rPr>
                <w:rFonts w:ascii="Calibri" w:hAnsi="Calibri" w:cs="Calibri"/>
                <w:sz w:val="14"/>
                <w:szCs w:val="14"/>
              </w:rPr>
              <w:t>COMPRESOR</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6483745" w14:textId="77777777" w:rsidR="00F27C67" w:rsidRPr="009E2FF4" w:rsidRDefault="00F27C67">
            <w:pPr>
              <w:rPr>
                <w:rFonts w:ascii="Calibri" w:hAnsi="Calibri" w:cs="Calibri"/>
                <w:sz w:val="14"/>
                <w:szCs w:val="14"/>
              </w:rPr>
            </w:pPr>
            <w:r w:rsidRPr="009E2FF4">
              <w:rPr>
                <w:rFonts w:ascii="Calibri" w:hAnsi="Calibri" w:cs="Calibri"/>
                <w:sz w:val="14"/>
                <w:szCs w:val="14"/>
              </w:rPr>
              <w:t>SMARTIK</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B7D10A2" w14:textId="77777777" w:rsidR="00F27C67" w:rsidRPr="009E2FF4" w:rsidRDefault="00F27C67">
            <w:pPr>
              <w:rPr>
                <w:rFonts w:ascii="Calibri" w:hAnsi="Calibri" w:cs="Calibri"/>
                <w:sz w:val="14"/>
                <w:szCs w:val="14"/>
              </w:rPr>
            </w:pPr>
            <w:r w:rsidRPr="009E2FF4">
              <w:rPr>
                <w:rFonts w:ascii="Calibri" w:hAnsi="Calibri" w:cs="Calibri"/>
                <w:sz w:val="14"/>
                <w:szCs w:val="14"/>
              </w:rPr>
              <w:t>1 HP</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7F3E407" w14:textId="77777777" w:rsidR="00F27C67" w:rsidRPr="009E2FF4" w:rsidRDefault="00F27C67">
            <w:pPr>
              <w:rPr>
                <w:rFonts w:ascii="Calibri" w:hAnsi="Calibri" w:cs="Calibri"/>
                <w:sz w:val="14"/>
                <w:szCs w:val="14"/>
              </w:rPr>
            </w:pPr>
            <w:r w:rsidRPr="009E2FF4">
              <w:rPr>
                <w:rFonts w:ascii="Calibri" w:hAnsi="Calibri" w:cs="Calibri"/>
                <w:sz w:val="14"/>
                <w:szCs w:val="14"/>
              </w:rPr>
              <w:t>4045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27FBDD3" w14:textId="77777777" w:rsidR="00F27C67" w:rsidRPr="009E2FF4" w:rsidRDefault="00F27C67">
            <w:pPr>
              <w:rPr>
                <w:rFonts w:ascii="Calibri" w:hAnsi="Calibri" w:cs="Calibri"/>
                <w:sz w:val="14"/>
                <w:szCs w:val="14"/>
              </w:rPr>
            </w:pPr>
            <w:r w:rsidRPr="009E2FF4">
              <w:rPr>
                <w:rFonts w:ascii="Calibri" w:hAnsi="Calibri" w:cs="Calibri"/>
                <w:sz w:val="14"/>
                <w:szCs w:val="14"/>
              </w:rPr>
              <w:t>I090906934-258</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9A24D53"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#2</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527D44CA" w14:textId="77777777" w:rsidR="00F27C67" w:rsidRPr="009E2FF4" w:rsidRDefault="00F27C67">
            <w:pPr>
              <w:rPr>
                <w:rFonts w:ascii="Calibri" w:hAnsi="Calibri" w:cs="Calibri"/>
                <w:sz w:val="14"/>
                <w:szCs w:val="14"/>
              </w:rPr>
            </w:pPr>
            <w:r w:rsidRPr="009E2FF4">
              <w:rPr>
                <w:rFonts w:ascii="Calibri" w:hAnsi="Calibri" w:cs="Calibri"/>
                <w:sz w:val="14"/>
                <w:szCs w:val="14"/>
              </w:rPr>
              <w:t>C.S.U. Alianza El Carmen</w:t>
            </w:r>
          </w:p>
        </w:tc>
      </w:tr>
      <w:tr w:rsidR="009E2FF4" w:rsidRPr="009E2FF4" w14:paraId="1E3E1709"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CBF99AE"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506</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D777F6E" w14:textId="77777777" w:rsidR="00F27C67" w:rsidRPr="009E2FF4" w:rsidRDefault="00F27C67">
            <w:pPr>
              <w:rPr>
                <w:rFonts w:ascii="Calibri" w:hAnsi="Calibri" w:cs="Calibri"/>
                <w:sz w:val="14"/>
                <w:szCs w:val="14"/>
              </w:rPr>
            </w:pPr>
            <w:r w:rsidRPr="009E2FF4">
              <w:rPr>
                <w:rFonts w:ascii="Calibri" w:hAnsi="Calibri" w:cs="Calibri"/>
                <w:sz w:val="14"/>
                <w:szCs w:val="14"/>
              </w:rPr>
              <w:t>AUTOCLAVE</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C6062EC" w14:textId="77777777" w:rsidR="00F27C67" w:rsidRPr="009E2FF4" w:rsidRDefault="00F27C67">
            <w:pPr>
              <w:rPr>
                <w:rFonts w:ascii="Calibri" w:hAnsi="Calibri" w:cs="Calibri"/>
                <w:sz w:val="14"/>
                <w:szCs w:val="14"/>
              </w:rPr>
            </w:pPr>
            <w:proofErr w:type="spellStart"/>
            <w:r w:rsidRPr="009E2FF4">
              <w:rPr>
                <w:rFonts w:ascii="Calibri" w:hAnsi="Calibri" w:cs="Calibri"/>
                <w:sz w:val="14"/>
                <w:szCs w:val="14"/>
              </w:rPr>
              <w:t>Midmark</w:t>
            </w:r>
            <w:proofErr w:type="spellEnd"/>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8BFC7E9" w14:textId="77777777" w:rsidR="00F27C67" w:rsidRPr="009E2FF4" w:rsidRDefault="00F27C67">
            <w:pPr>
              <w:rPr>
                <w:rFonts w:ascii="Calibri" w:hAnsi="Calibri" w:cs="Calibri"/>
                <w:sz w:val="14"/>
                <w:szCs w:val="14"/>
              </w:rPr>
            </w:pPr>
            <w:r w:rsidRPr="009E2FF4">
              <w:rPr>
                <w:rFonts w:ascii="Calibri" w:hAnsi="Calibri" w:cs="Calibri"/>
                <w:sz w:val="14"/>
                <w:szCs w:val="14"/>
              </w:rPr>
              <w:t>M9D</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064F6C2" w14:textId="77777777" w:rsidR="00F27C67" w:rsidRPr="009E2FF4" w:rsidRDefault="00F27C67">
            <w:pPr>
              <w:rPr>
                <w:rFonts w:ascii="Calibri" w:hAnsi="Calibri" w:cs="Calibri"/>
                <w:sz w:val="14"/>
                <w:szCs w:val="14"/>
              </w:rPr>
            </w:pPr>
            <w:r w:rsidRPr="009E2FF4">
              <w:rPr>
                <w:rFonts w:ascii="Calibri" w:hAnsi="Calibri" w:cs="Calibri"/>
                <w:sz w:val="14"/>
                <w:szCs w:val="14"/>
              </w:rPr>
              <w:t>V1231460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C5B4465" w14:textId="77777777" w:rsidR="00F27C67" w:rsidRPr="009E2FF4" w:rsidRDefault="00F27C67">
            <w:pPr>
              <w:rPr>
                <w:rFonts w:ascii="Calibri" w:hAnsi="Calibri" w:cs="Calibri"/>
                <w:sz w:val="14"/>
                <w:szCs w:val="14"/>
              </w:rPr>
            </w:pPr>
            <w:r w:rsidRPr="009E2FF4">
              <w:rPr>
                <w:rFonts w:ascii="Calibri" w:hAnsi="Calibri" w:cs="Calibri"/>
                <w:sz w:val="14"/>
                <w:szCs w:val="14"/>
              </w:rPr>
              <w:t>I060200282-453</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45BC150"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#2</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5F14062F" w14:textId="77777777" w:rsidR="00F27C67" w:rsidRPr="009E2FF4" w:rsidRDefault="00F27C67">
            <w:pPr>
              <w:rPr>
                <w:rFonts w:ascii="Calibri" w:hAnsi="Calibri" w:cs="Calibri"/>
                <w:sz w:val="14"/>
                <w:szCs w:val="14"/>
              </w:rPr>
            </w:pPr>
            <w:r w:rsidRPr="009E2FF4">
              <w:rPr>
                <w:rFonts w:ascii="Calibri" w:hAnsi="Calibri" w:cs="Calibri"/>
                <w:sz w:val="14"/>
                <w:szCs w:val="14"/>
              </w:rPr>
              <w:t>C.S.U. Alianza El Carmen</w:t>
            </w:r>
          </w:p>
        </w:tc>
      </w:tr>
      <w:tr w:rsidR="009E2FF4" w:rsidRPr="009E2FF4" w14:paraId="1EBBBF49"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F068591"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507</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83EE896" w14:textId="77777777" w:rsidR="00F27C67" w:rsidRPr="009E2FF4" w:rsidRDefault="00F27C67">
            <w:pPr>
              <w:rPr>
                <w:rFonts w:ascii="Calibri" w:hAnsi="Calibri" w:cs="Calibri"/>
                <w:sz w:val="14"/>
                <w:szCs w:val="14"/>
              </w:rPr>
            </w:pPr>
            <w:r w:rsidRPr="009E2FF4">
              <w:rPr>
                <w:rFonts w:ascii="Calibri" w:hAnsi="Calibri" w:cs="Calibri"/>
                <w:sz w:val="14"/>
                <w:szCs w:val="14"/>
              </w:rPr>
              <w:t>LAMPARA DE RESINAS</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06DA553" w14:textId="77777777" w:rsidR="00F27C67" w:rsidRPr="009E2FF4" w:rsidRDefault="00F27C67">
            <w:pPr>
              <w:rPr>
                <w:rFonts w:ascii="Calibri" w:hAnsi="Calibri" w:cs="Calibri"/>
                <w:sz w:val="14"/>
                <w:szCs w:val="14"/>
              </w:rPr>
            </w:pPr>
            <w:proofErr w:type="spellStart"/>
            <w:r w:rsidRPr="009E2FF4">
              <w:rPr>
                <w:rFonts w:ascii="Calibri" w:hAnsi="Calibri" w:cs="Calibri"/>
                <w:sz w:val="14"/>
                <w:szCs w:val="14"/>
              </w:rPr>
              <w:t>Ultradent</w:t>
            </w:r>
            <w:proofErr w:type="spellEnd"/>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96C2B07" w14:textId="77777777" w:rsidR="00F27C67" w:rsidRPr="009E2FF4" w:rsidRDefault="00F27C67">
            <w:pPr>
              <w:rPr>
                <w:rFonts w:ascii="Calibri" w:hAnsi="Calibri" w:cs="Calibri"/>
                <w:sz w:val="14"/>
                <w:szCs w:val="14"/>
              </w:rPr>
            </w:pPr>
            <w:r w:rsidRPr="009E2FF4">
              <w:rPr>
                <w:rFonts w:ascii="Calibri" w:hAnsi="Calibri" w:cs="Calibri"/>
                <w:sz w:val="14"/>
                <w:szCs w:val="14"/>
              </w:rPr>
              <w:t xml:space="preserve">Ultra </w:t>
            </w:r>
            <w:proofErr w:type="spellStart"/>
            <w:r w:rsidRPr="009E2FF4">
              <w:rPr>
                <w:rFonts w:ascii="Calibri" w:hAnsi="Calibri" w:cs="Calibri"/>
                <w:sz w:val="14"/>
                <w:szCs w:val="14"/>
              </w:rPr>
              <w:t>lume</w:t>
            </w:r>
            <w:proofErr w:type="spellEnd"/>
            <w:r w:rsidRPr="009E2FF4">
              <w:rPr>
                <w:rFonts w:ascii="Calibri" w:hAnsi="Calibri" w:cs="Calibri"/>
                <w:sz w:val="14"/>
                <w:szCs w:val="14"/>
              </w:rPr>
              <w:t xml:space="preserve"> led 5 NAT</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5BBAF7E" w14:textId="77777777" w:rsidR="00F27C67" w:rsidRPr="009E2FF4" w:rsidRDefault="00F27C67">
            <w:pPr>
              <w:rPr>
                <w:rFonts w:ascii="Calibri" w:hAnsi="Calibri" w:cs="Calibri"/>
                <w:sz w:val="14"/>
                <w:szCs w:val="14"/>
              </w:rPr>
            </w:pPr>
            <w:r w:rsidRPr="009E2FF4">
              <w:rPr>
                <w:rFonts w:ascii="Calibri" w:hAnsi="Calibri" w:cs="Calibri"/>
                <w:sz w:val="14"/>
                <w:szCs w:val="14"/>
              </w:rPr>
              <w:t>514363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C4849AB" w14:textId="77777777" w:rsidR="00F27C67" w:rsidRPr="009E2FF4" w:rsidRDefault="00F27C67">
            <w:pPr>
              <w:rPr>
                <w:rFonts w:ascii="Calibri" w:hAnsi="Calibri" w:cs="Calibri"/>
                <w:sz w:val="14"/>
                <w:szCs w:val="14"/>
              </w:rPr>
            </w:pPr>
            <w:r w:rsidRPr="009E2FF4">
              <w:rPr>
                <w:rFonts w:ascii="Calibri" w:hAnsi="Calibri" w:cs="Calibri"/>
                <w:sz w:val="14"/>
                <w:szCs w:val="14"/>
              </w:rPr>
              <w:t>I090941392-150</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C3EF73F"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#2</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669FE25C" w14:textId="77777777" w:rsidR="00F27C67" w:rsidRPr="009E2FF4" w:rsidRDefault="00F27C67">
            <w:pPr>
              <w:rPr>
                <w:rFonts w:ascii="Calibri" w:hAnsi="Calibri" w:cs="Calibri"/>
                <w:sz w:val="14"/>
                <w:szCs w:val="14"/>
              </w:rPr>
            </w:pPr>
            <w:r w:rsidRPr="009E2FF4">
              <w:rPr>
                <w:rFonts w:ascii="Calibri" w:hAnsi="Calibri" w:cs="Calibri"/>
                <w:sz w:val="14"/>
                <w:szCs w:val="14"/>
              </w:rPr>
              <w:t>C.S.U. Alianza El Carmen</w:t>
            </w:r>
          </w:p>
        </w:tc>
      </w:tr>
      <w:tr w:rsidR="009E2FF4" w:rsidRPr="009E2FF4" w14:paraId="6F791739"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3A62186"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508</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760C887" w14:textId="77777777" w:rsidR="00F27C67" w:rsidRPr="009E2FF4" w:rsidRDefault="00F27C67">
            <w:pPr>
              <w:rPr>
                <w:rFonts w:ascii="Calibri" w:hAnsi="Calibri" w:cs="Calibri"/>
                <w:sz w:val="14"/>
                <w:szCs w:val="14"/>
              </w:rPr>
            </w:pPr>
            <w:r w:rsidRPr="009E2FF4">
              <w:rPr>
                <w:rFonts w:ascii="Calibri" w:hAnsi="Calibri" w:cs="Calibri"/>
                <w:sz w:val="14"/>
                <w:szCs w:val="14"/>
              </w:rPr>
              <w:t>CAVITRON</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6F9BB63" w14:textId="77777777" w:rsidR="00F27C67" w:rsidRPr="009E2FF4" w:rsidRDefault="00F27C67">
            <w:pPr>
              <w:rPr>
                <w:rFonts w:ascii="Calibri" w:hAnsi="Calibri" w:cs="Calibri"/>
                <w:sz w:val="14"/>
                <w:szCs w:val="14"/>
              </w:rPr>
            </w:pPr>
            <w:proofErr w:type="spellStart"/>
            <w:r w:rsidRPr="009E2FF4">
              <w:rPr>
                <w:rFonts w:ascii="Calibri" w:hAnsi="Calibri" w:cs="Calibri"/>
                <w:sz w:val="14"/>
                <w:szCs w:val="14"/>
              </w:rPr>
              <w:t>Denstply</w:t>
            </w:r>
            <w:proofErr w:type="spellEnd"/>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5967E5D" w14:textId="77777777" w:rsidR="00F27C67" w:rsidRPr="009E2FF4" w:rsidRDefault="00F27C67">
            <w:pPr>
              <w:rPr>
                <w:rFonts w:ascii="Calibri" w:hAnsi="Calibri" w:cs="Calibri"/>
                <w:sz w:val="14"/>
                <w:szCs w:val="14"/>
              </w:rPr>
            </w:pPr>
            <w:r w:rsidRPr="009E2FF4">
              <w:rPr>
                <w:rFonts w:ascii="Calibri" w:hAnsi="Calibri" w:cs="Calibri"/>
                <w:sz w:val="14"/>
                <w:szCs w:val="14"/>
              </w:rPr>
              <w:t>Bob Cat-Pro</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97A6E81" w14:textId="77777777" w:rsidR="00F27C67" w:rsidRPr="009E2FF4" w:rsidRDefault="00F27C67">
            <w:pPr>
              <w:rPr>
                <w:rFonts w:ascii="Calibri" w:hAnsi="Calibri" w:cs="Calibri"/>
                <w:sz w:val="14"/>
                <w:szCs w:val="14"/>
              </w:rPr>
            </w:pPr>
            <w:r w:rsidRPr="009E2FF4">
              <w:rPr>
                <w:rFonts w:ascii="Calibri" w:hAnsi="Calibri" w:cs="Calibri"/>
                <w:sz w:val="14"/>
                <w:szCs w:val="14"/>
              </w:rPr>
              <w:t>28179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8EE37F5" w14:textId="77777777" w:rsidR="00F27C67" w:rsidRPr="009E2FF4" w:rsidRDefault="00F27C67">
            <w:pPr>
              <w:rPr>
                <w:rFonts w:ascii="Calibri" w:hAnsi="Calibri" w:cs="Calibri"/>
                <w:sz w:val="14"/>
                <w:szCs w:val="14"/>
              </w:rPr>
            </w:pPr>
            <w:r w:rsidRPr="009E2FF4">
              <w:rPr>
                <w:rFonts w:ascii="Calibri" w:hAnsi="Calibri" w:cs="Calibri"/>
                <w:sz w:val="14"/>
                <w:szCs w:val="14"/>
              </w:rPr>
              <w:t>I060400400-1080</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5E59DD4"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#2</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24E4901B" w14:textId="77777777" w:rsidR="00F27C67" w:rsidRPr="009E2FF4" w:rsidRDefault="00F27C67">
            <w:pPr>
              <w:rPr>
                <w:rFonts w:ascii="Calibri" w:hAnsi="Calibri" w:cs="Calibri"/>
                <w:sz w:val="14"/>
                <w:szCs w:val="14"/>
              </w:rPr>
            </w:pPr>
            <w:r w:rsidRPr="009E2FF4">
              <w:rPr>
                <w:rFonts w:ascii="Calibri" w:hAnsi="Calibri" w:cs="Calibri"/>
                <w:sz w:val="14"/>
                <w:szCs w:val="14"/>
              </w:rPr>
              <w:t>C.S.U. Alianza El Carmen</w:t>
            </w:r>
          </w:p>
        </w:tc>
      </w:tr>
      <w:tr w:rsidR="009E2FF4" w:rsidRPr="009E2FF4" w14:paraId="4020F549"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37CE77C"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509</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9C94A9A" w14:textId="77777777" w:rsidR="00F27C67" w:rsidRPr="009E2FF4" w:rsidRDefault="00F27C67">
            <w:pPr>
              <w:rPr>
                <w:rFonts w:ascii="Calibri" w:hAnsi="Calibri" w:cs="Calibri"/>
                <w:sz w:val="14"/>
                <w:szCs w:val="14"/>
              </w:rPr>
            </w:pPr>
            <w:r w:rsidRPr="009E2FF4">
              <w:rPr>
                <w:rFonts w:ascii="Calibri" w:hAnsi="Calibri" w:cs="Calibri"/>
                <w:sz w:val="14"/>
                <w:szCs w:val="14"/>
              </w:rPr>
              <w:t>UNIDAD DENTAL</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A3FC584" w14:textId="77777777" w:rsidR="00F27C67" w:rsidRPr="009E2FF4" w:rsidRDefault="00F27C67">
            <w:pPr>
              <w:rPr>
                <w:rFonts w:ascii="Calibri" w:hAnsi="Calibri" w:cs="Calibri"/>
                <w:sz w:val="14"/>
                <w:szCs w:val="14"/>
              </w:rPr>
            </w:pPr>
            <w:r w:rsidRPr="009E2FF4">
              <w:rPr>
                <w:rFonts w:ascii="Calibri" w:hAnsi="Calibri" w:cs="Calibri"/>
                <w:sz w:val="14"/>
                <w:szCs w:val="14"/>
              </w:rPr>
              <w:t>S/M</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B895568" w14:textId="77777777" w:rsidR="00F27C67" w:rsidRPr="009E2FF4" w:rsidRDefault="00F27C67">
            <w:pPr>
              <w:rPr>
                <w:rFonts w:ascii="Calibri" w:hAnsi="Calibri" w:cs="Calibri"/>
                <w:sz w:val="14"/>
                <w:szCs w:val="14"/>
              </w:rPr>
            </w:pPr>
            <w:r w:rsidRPr="009E2FF4">
              <w:rPr>
                <w:rFonts w:ascii="Calibri" w:hAnsi="Calibri" w:cs="Calibri"/>
                <w:sz w:val="14"/>
                <w:szCs w:val="14"/>
              </w:rPr>
              <w:t>S/M</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E9E6BBE" w14:textId="77777777" w:rsidR="00F27C67" w:rsidRPr="009E2FF4" w:rsidRDefault="00F27C67">
            <w:pPr>
              <w:rPr>
                <w:rFonts w:ascii="Calibri" w:hAnsi="Calibri" w:cs="Calibri"/>
                <w:sz w:val="14"/>
                <w:szCs w:val="14"/>
              </w:rPr>
            </w:pPr>
            <w:r w:rsidRPr="009E2FF4">
              <w:rPr>
                <w:rFonts w:ascii="Calibri" w:hAnsi="Calibri" w:cs="Calibri"/>
                <w:sz w:val="14"/>
                <w:szCs w:val="14"/>
              </w:rPr>
              <w:t>S/S</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E9846B0" w14:textId="77777777" w:rsidR="00F27C67" w:rsidRPr="009E2FF4" w:rsidRDefault="00F27C67">
            <w:pPr>
              <w:rPr>
                <w:rFonts w:ascii="Calibri" w:hAnsi="Calibri" w:cs="Calibri"/>
                <w:sz w:val="14"/>
                <w:szCs w:val="14"/>
              </w:rPr>
            </w:pPr>
            <w:r w:rsidRPr="009E2FF4">
              <w:rPr>
                <w:rFonts w:ascii="Calibri" w:hAnsi="Calibri" w:cs="Calibri"/>
                <w:sz w:val="14"/>
                <w:szCs w:val="14"/>
              </w:rPr>
              <w:t>I090000440-223</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2DCD901"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#2</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5D7DD9FF" w14:textId="77777777" w:rsidR="00F27C67" w:rsidRPr="009E2FF4" w:rsidRDefault="00F27C67">
            <w:pPr>
              <w:rPr>
                <w:rFonts w:ascii="Calibri" w:hAnsi="Calibri" w:cs="Calibri"/>
                <w:sz w:val="14"/>
                <w:szCs w:val="14"/>
              </w:rPr>
            </w:pPr>
            <w:r w:rsidRPr="009E2FF4">
              <w:rPr>
                <w:rFonts w:ascii="Calibri" w:hAnsi="Calibri" w:cs="Calibri"/>
                <w:sz w:val="14"/>
                <w:szCs w:val="14"/>
              </w:rPr>
              <w:t>El Carmen</w:t>
            </w:r>
          </w:p>
        </w:tc>
      </w:tr>
      <w:tr w:rsidR="009E2FF4" w:rsidRPr="009E2FF4" w14:paraId="7EBC9C89"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B6ECFB4"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510</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5231297" w14:textId="77777777" w:rsidR="00F27C67" w:rsidRPr="009E2FF4" w:rsidRDefault="00F27C67">
            <w:pPr>
              <w:rPr>
                <w:rFonts w:ascii="Calibri" w:hAnsi="Calibri" w:cs="Calibri"/>
                <w:sz w:val="14"/>
                <w:szCs w:val="14"/>
              </w:rPr>
            </w:pPr>
            <w:r w:rsidRPr="009E2FF4">
              <w:rPr>
                <w:rFonts w:ascii="Calibri" w:hAnsi="Calibri" w:cs="Calibri"/>
                <w:sz w:val="14"/>
                <w:szCs w:val="14"/>
              </w:rPr>
              <w:t>EQUIPO DE RAYOS X</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D8D21C4" w14:textId="77777777" w:rsidR="00F27C67" w:rsidRPr="009E2FF4" w:rsidRDefault="00F27C67">
            <w:pPr>
              <w:rPr>
                <w:rFonts w:ascii="Calibri" w:hAnsi="Calibri" w:cs="Calibri"/>
                <w:sz w:val="14"/>
                <w:szCs w:val="14"/>
              </w:rPr>
            </w:pPr>
            <w:r w:rsidRPr="009E2FF4">
              <w:rPr>
                <w:rFonts w:ascii="Calibri" w:hAnsi="Calibri" w:cs="Calibri"/>
                <w:sz w:val="14"/>
                <w:szCs w:val="14"/>
              </w:rPr>
              <w:t>CORIX PLUS</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A55403C" w14:textId="77777777" w:rsidR="00F27C67" w:rsidRPr="009E2FF4" w:rsidRDefault="00F27C67">
            <w:pPr>
              <w:rPr>
                <w:rFonts w:ascii="Calibri" w:hAnsi="Calibri" w:cs="Calibri"/>
                <w:sz w:val="14"/>
                <w:szCs w:val="14"/>
              </w:rPr>
            </w:pPr>
            <w:r w:rsidRPr="009E2FF4">
              <w:rPr>
                <w:rFonts w:ascii="Calibri" w:hAnsi="Calibri" w:cs="Calibri"/>
                <w:sz w:val="14"/>
                <w:szCs w:val="14"/>
              </w:rPr>
              <w:t>70KVPMM</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38E0415" w14:textId="77777777" w:rsidR="00F27C67" w:rsidRPr="009E2FF4" w:rsidRDefault="00F27C67">
            <w:pPr>
              <w:rPr>
                <w:rFonts w:ascii="Calibri" w:hAnsi="Calibri" w:cs="Calibri"/>
                <w:sz w:val="14"/>
                <w:szCs w:val="14"/>
              </w:rPr>
            </w:pPr>
            <w:r w:rsidRPr="009E2FF4">
              <w:rPr>
                <w:rFonts w:ascii="Calibri" w:hAnsi="Calibri" w:cs="Calibri"/>
                <w:sz w:val="14"/>
                <w:szCs w:val="14"/>
              </w:rPr>
              <w:t>12458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A3F5BA3" w14:textId="77777777" w:rsidR="00F27C67" w:rsidRPr="009E2FF4" w:rsidRDefault="00F27C67">
            <w:pPr>
              <w:rPr>
                <w:rFonts w:ascii="Calibri" w:hAnsi="Calibri" w:cs="Calibri"/>
                <w:sz w:val="14"/>
                <w:szCs w:val="14"/>
              </w:rPr>
            </w:pPr>
            <w:r w:rsidRPr="009E2FF4">
              <w:rPr>
                <w:rFonts w:ascii="Calibri" w:hAnsi="Calibri" w:cs="Calibri"/>
                <w:sz w:val="14"/>
                <w:szCs w:val="14"/>
              </w:rPr>
              <w:t>I090000446-89</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BAB7D64"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#2</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2CF644DD" w14:textId="77777777" w:rsidR="00F27C67" w:rsidRPr="009E2FF4" w:rsidRDefault="00F27C67">
            <w:pPr>
              <w:rPr>
                <w:rFonts w:ascii="Calibri" w:hAnsi="Calibri" w:cs="Calibri"/>
                <w:sz w:val="14"/>
                <w:szCs w:val="14"/>
              </w:rPr>
            </w:pPr>
            <w:r w:rsidRPr="009E2FF4">
              <w:rPr>
                <w:rFonts w:ascii="Calibri" w:hAnsi="Calibri" w:cs="Calibri"/>
                <w:sz w:val="14"/>
                <w:szCs w:val="14"/>
              </w:rPr>
              <w:t>El Carmen</w:t>
            </w:r>
          </w:p>
        </w:tc>
      </w:tr>
      <w:tr w:rsidR="009E2FF4" w:rsidRPr="009E2FF4" w14:paraId="275A9743"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4CE3433"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511</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5B548E5" w14:textId="77777777" w:rsidR="00F27C67" w:rsidRPr="009E2FF4" w:rsidRDefault="00F27C67">
            <w:pPr>
              <w:rPr>
                <w:rFonts w:ascii="Calibri" w:hAnsi="Calibri" w:cs="Calibri"/>
                <w:sz w:val="14"/>
                <w:szCs w:val="14"/>
              </w:rPr>
            </w:pPr>
            <w:r w:rsidRPr="009E2FF4">
              <w:rPr>
                <w:rFonts w:ascii="Calibri" w:hAnsi="Calibri" w:cs="Calibri"/>
                <w:sz w:val="14"/>
                <w:szCs w:val="14"/>
              </w:rPr>
              <w:t>COMPRESOR</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6BA2DCA" w14:textId="77777777" w:rsidR="00F27C67" w:rsidRPr="009E2FF4" w:rsidRDefault="00F27C67">
            <w:pPr>
              <w:rPr>
                <w:rFonts w:ascii="Calibri" w:hAnsi="Calibri" w:cs="Calibri"/>
                <w:sz w:val="14"/>
                <w:szCs w:val="14"/>
              </w:rPr>
            </w:pPr>
            <w:r w:rsidRPr="009E2FF4">
              <w:rPr>
                <w:rFonts w:ascii="Calibri" w:hAnsi="Calibri" w:cs="Calibri"/>
                <w:sz w:val="14"/>
                <w:szCs w:val="14"/>
              </w:rPr>
              <w:t>ROENTGEN</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F7B8BDB" w14:textId="77777777" w:rsidR="00F27C67" w:rsidRPr="009E2FF4" w:rsidRDefault="00F27C67">
            <w:pPr>
              <w:rPr>
                <w:rFonts w:ascii="Calibri" w:hAnsi="Calibri" w:cs="Calibri"/>
                <w:sz w:val="14"/>
                <w:szCs w:val="14"/>
              </w:rPr>
            </w:pPr>
            <w:r w:rsidRPr="009E2FF4">
              <w:rPr>
                <w:rFonts w:ascii="Calibri" w:hAnsi="Calibri" w:cs="Calibri"/>
                <w:sz w:val="14"/>
                <w:szCs w:val="14"/>
              </w:rPr>
              <w:t>S/M</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1B11280" w14:textId="77777777" w:rsidR="00F27C67" w:rsidRPr="009E2FF4" w:rsidRDefault="00F27C67">
            <w:pPr>
              <w:rPr>
                <w:rFonts w:ascii="Calibri" w:hAnsi="Calibri" w:cs="Calibri"/>
                <w:sz w:val="14"/>
                <w:szCs w:val="14"/>
              </w:rPr>
            </w:pPr>
            <w:r w:rsidRPr="009E2FF4">
              <w:rPr>
                <w:rFonts w:ascii="Calibri" w:hAnsi="Calibri" w:cs="Calibri"/>
                <w:sz w:val="14"/>
                <w:szCs w:val="14"/>
              </w:rPr>
              <w:t>S/N</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11F65FB" w14:textId="77777777" w:rsidR="00F27C67" w:rsidRPr="009E2FF4" w:rsidRDefault="00F27C67">
            <w:pPr>
              <w:rPr>
                <w:rFonts w:ascii="Calibri" w:hAnsi="Calibri" w:cs="Calibri"/>
                <w:sz w:val="14"/>
                <w:szCs w:val="14"/>
              </w:rPr>
            </w:pPr>
            <w:r w:rsidRPr="009E2FF4">
              <w:rPr>
                <w:rFonts w:ascii="Calibri" w:hAnsi="Calibri" w:cs="Calibri"/>
                <w:sz w:val="14"/>
                <w:szCs w:val="14"/>
              </w:rPr>
              <w:t>I090906934-307</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C9831D7"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#2</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35BCCEE9" w14:textId="77777777" w:rsidR="00F27C67" w:rsidRPr="009E2FF4" w:rsidRDefault="00F27C67">
            <w:pPr>
              <w:rPr>
                <w:rFonts w:ascii="Calibri" w:hAnsi="Calibri" w:cs="Calibri"/>
                <w:sz w:val="14"/>
                <w:szCs w:val="14"/>
              </w:rPr>
            </w:pPr>
            <w:r w:rsidRPr="009E2FF4">
              <w:rPr>
                <w:rFonts w:ascii="Calibri" w:hAnsi="Calibri" w:cs="Calibri"/>
                <w:sz w:val="14"/>
                <w:szCs w:val="14"/>
              </w:rPr>
              <w:t>El Carmen</w:t>
            </w:r>
          </w:p>
        </w:tc>
      </w:tr>
      <w:tr w:rsidR="009E2FF4" w:rsidRPr="009E2FF4" w14:paraId="477E0AC8"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969BE47"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512</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8B59AEF" w14:textId="77777777" w:rsidR="00F27C67" w:rsidRPr="009E2FF4" w:rsidRDefault="00F27C67">
            <w:pPr>
              <w:rPr>
                <w:rFonts w:ascii="Calibri" w:hAnsi="Calibri" w:cs="Calibri"/>
                <w:sz w:val="14"/>
                <w:szCs w:val="14"/>
              </w:rPr>
            </w:pPr>
            <w:r w:rsidRPr="009E2FF4">
              <w:rPr>
                <w:rFonts w:ascii="Calibri" w:hAnsi="Calibri" w:cs="Calibri"/>
                <w:sz w:val="14"/>
                <w:szCs w:val="14"/>
              </w:rPr>
              <w:t>AUTOCLAVE</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A05A74D" w14:textId="77777777" w:rsidR="00F27C67" w:rsidRPr="009E2FF4" w:rsidRDefault="00F27C67">
            <w:pPr>
              <w:rPr>
                <w:rFonts w:ascii="Calibri" w:hAnsi="Calibri" w:cs="Calibri"/>
                <w:sz w:val="14"/>
                <w:szCs w:val="14"/>
              </w:rPr>
            </w:pPr>
            <w:r w:rsidRPr="009E2FF4">
              <w:rPr>
                <w:rFonts w:ascii="Calibri" w:hAnsi="Calibri" w:cs="Calibri"/>
                <w:sz w:val="14"/>
                <w:szCs w:val="14"/>
              </w:rPr>
              <w:t xml:space="preserve">RITTER MIDMARK M7   </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5F02511" w14:textId="77777777" w:rsidR="00F27C67" w:rsidRPr="009E2FF4" w:rsidRDefault="00F27C67">
            <w:pPr>
              <w:rPr>
                <w:rFonts w:ascii="Calibri" w:hAnsi="Calibri" w:cs="Calibri"/>
                <w:sz w:val="14"/>
                <w:szCs w:val="14"/>
              </w:rPr>
            </w:pPr>
            <w:r w:rsidRPr="009E2FF4">
              <w:rPr>
                <w:rFonts w:ascii="Calibri" w:hAnsi="Calibri" w:cs="Calibri"/>
                <w:sz w:val="14"/>
                <w:szCs w:val="14"/>
              </w:rPr>
              <w:t>M7-020</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8CACCD4" w14:textId="77777777" w:rsidR="00F27C67" w:rsidRPr="009E2FF4" w:rsidRDefault="00F27C67">
            <w:pPr>
              <w:rPr>
                <w:rFonts w:ascii="Calibri" w:hAnsi="Calibri" w:cs="Calibri"/>
                <w:sz w:val="14"/>
                <w:szCs w:val="14"/>
              </w:rPr>
            </w:pPr>
            <w:r w:rsidRPr="009E2FF4">
              <w:rPr>
                <w:rFonts w:ascii="Calibri" w:hAnsi="Calibri" w:cs="Calibri"/>
                <w:sz w:val="14"/>
                <w:szCs w:val="14"/>
              </w:rPr>
              <w:t>V249155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72097B8" w14:textId="77777777" w:rsidR="00F27C67" w:rsidRPr="009E2FF4" w:rsidRDefault="00F27C67">
            <w:pPr>
              <w:rPr>
                <w:rFonts w:ascii="Calibri" w:hAnsi="Calibri" w:cs="Calibri"/>
                <w:sz w:val="14"/>
                <w:szCs w:val="14"/>
              </w:rPr>
            </w:pPr>
            <w:r w:rsidRPr="009E2FF4">
              <w:rPr>
                <w:rFonts w:ascii="Calibri" w:hAnsi="Calibri" w:cs="Calibri"/>
                <w:sz w:val="14"/>
                <w:szCs w:val="14"/>
              </w:rPr>
              <w:t>I060200282-166</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86911E3"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#2</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41DFF31A" w14:textId="77777777" w:rsidR="00F27C67" w:rsidRPr="009E2FF4" w:rsidRDefault="00F27C67">
            <w:pPr>
              <w:rPr>
                <w:rFonts w:ascii="Calibri" w:hAnsi="Calibri" w:cs="Calibri"/>
                <w:sz w:val="14"/>
                <w:szCs w:val="14"/>
              </w:rPr>
            </w:pPr>
            <w:r w:rsidRPr="009E2FF4">
              <w:rPr>
                <w:rFonts w:ascii="Calibri" w:hAnsi="Calibri" w:cs="Calibri"/>
                <w:sz w:val="14"/>
                <w:szCs w:val="14"/>
              </w:rPr>
              <w:t>El Carmen</w:t>
            </w:r>
          </w:p>
        </w:tc>
      </w:tr>
      <w:tr w:rsidR="009E2FF4" w:rsidRPr="009E2FF4" w14:paraId="0EC9AAD9"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70686E"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513</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86332A0" w14:textId="77777777" w:rsidR="00F27C67" w:rsidRPr="009E2FF4" w:rsidRDefault="00F27C67">
            <w:pPr>
              <w:rPr>
                <w:rFonts w:ascii="Calibri" w:hAnsi="Calibri" w:cs="Calibri"/>
                <w:sz w:val="14"/>
                <w:szCs w:val="14"/>
              </w:rPr>
            </w:pPr>
            <w:r w:rsidRPr="009E2FF4">
              <w:rPr>
                <w:rFonts w:ascii="Calibri" w:hAnsi="Calibri" w:cs="Calibri"/>
                <w:sz w:val="14"/>
                <w:szCs w:val="14"/>
              </w:rPr>
              <w:t>LAMPARA DE RESINAS</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09A2F32" w14:textId="77777777" w:rsidR="00F27C67" w:rsidRPr="009E2FF4" w:rsidRDefault="00F27C67">
            <w:pPr>
              <w:rPr>
                <w:rFonts w:ascii="Calibri" w:hAnsi="Calibri" w:cs="Calibri"/>
                <w:sz w:val="14"/>
                <w:szCs w:val="14"/>
              </w:rPr>
            </w:pPr>
            <w:r w:rsidRPr="009E2FF4">
              <w:rPr>
                <w:rFonts w:ascii="Calibri" w:hAnsi="Calibri" w:cs="Calibri"/>
                <w:sz w:val="14"/>
                <w:szCs w:val="14"/>
              </w:rPr>
              <w:t>S/M</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6114970" w14:textId="77777777" w:rsidR="00F27C67" w:rsidRPr="009E2FF4" w:rsidRDefault="00F27C67">
            <w:pPr>
              <w:rPr>
                <w:rFonts w:ascii="Calibri" w:hAnsi="Calibri" w:cs="Calibri"/>
                <w:sz w:val="14"/>
                <w:szCs w:val="14"/>
              </w:rPr>
            </w:pPr>
            <w:r w:rsidRPr="009E2FF4">
              <w:rPr>
                <w:rFonts w:ascii="Calibri" w:hAnsi="Calibri" w:cs="Calibri"/>
                <w:sz w:val="14"/>
                <w:szCs w:val="14"/>
              </w:rPr>
              <w:t>S/M</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03B10F9" w14:textId="77777777" w:rsidR="00F27C67" w:rsidRPr="009E2FF4" w:rsidRDefault="00F27C67">
            <w:pPr>
              <w:rPr>
                <w:rFonts w:ascii="Calibri" w:hAnsi="Calibri" w:cs="Calibri"/>
                <w:sz w:val="14"/>
                <w:szCs w:val="14"/>
              </w:rPr>
            </w:pPr>
            <w:r w:rsidRPr="009E2FF4">
              <w:rPr>
                <w:rFonts w:ascii="Calibri" w:hAnsi="Calibri" w:cs="Calibri"/>
                <w:sz w:val="14"/>
                <w:szCs w:val="14"/>
              </w:rPr>
              <w:t>3020265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506FEA4" w14:textId="77777777" w:rsidR="00F27C67" w:rsidRPr="009E2FF4" w:rsidRDefault="00F27C67">
            <w:pPr>
              <w:rPr>
                <w:rFonts w:ascii="Calibri" w:hAnsi="Calibri" w:cs="Calibri"/>
                <w:sz w:val="14"/>
                <w:szCs w:val="14"/>
              </w:rPr>
            </w:pPr>
            <w:r w:rsidRPr="009E2FF4">
              <w:rPr>
                <w:rFonts w:ascii="Calibri" w:hAnsi="Calibri" w:cs="Calibri"/>
                <w:sz w:val="14"/>
                <w:szCs w:val="14"/>
              </w:rPr>
              <w:t>I090941392-111</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863BFC9"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#2</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75C12C34" w14:textId="77777777" w:rsidR="00F27C67" w:rsidRPr="009E2FF4" w:rsidRDefault="00F27C67">
            <w:pPr>
              <w:rPr>
                <w:rFonts w:ascii="Calibri" w:hAnsi="Calibri" w:cs="Calibri"/>
                <w:sz w:val="14"/>
                <w:szCs w:val="14"/>
              </w:rPr>
            </w:pPr>
            <w:r w:rsidRPr="009E2FF4">
              <w:rPr>
                <w:rFonts w:ascii="Calibri" w:hAnsi="Calibri" w:cs="Calibri"/>
                <w:sz w:val="14"/>
                <w:szCs w:val="14"/>
              </w:rPr>
              <w:t>El Carmen</w:t>
            </w:r>
          </w:p>
        </w:tc>
      </w:tr>
      <w:tr w:rsidR="009E2FF4" w:rsidRPr="009E2FF4" w14:paraId="4EEF57A1"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9AC064B"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514</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77A65AF" w14:textId="77777777" w:rsidR="00F27C67" w:rsidRPr="009E2FF4" w:rsidRDefault="00F27C67">
            <w:pPr>
              <w:rPr>
                <w:rFonts w:ascii="Calibri" w:hAnsi="Calibri" w:cs="Calibri"/>
                <w:sz w:val="14"/>
                <w:szCs w:val="14"/>
              </w:rPr>
            </w:pPr>
            <w:r w:rsidRPr="009E2FF4">
              <w:rPr>
                <w:rFonts w:ascii="Calibri" w:hAnsi="Calibri" w:cs="Calibri"/>
                <w:sz w:val="14"/>
                <w:szCs w:val="14"/>
              </w:rPr>
              <w:t>UNIDAD DENTAL</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D9B9667" w14:textId="77777777" w:rsidR="00F27C67" w:rsidRPr="009E2FF4" w:rsidRDefault="00F27C67">
            <w:pPr>
              <w:rPr>
                <w:rFonts w:ascii="Calibri" w:hAnsi="Calibri" w:cs="Calibri"/>
                <w:sz w:val="14"/>
                <w:szCs w:val="14"/>
              </w:rPr>
            </w:pPr>
            <w:r w:rsidRPr="009E2FF4">
              <w:rPr>
                <w:rFonts w:ascii="Calibri" w:hAnsi="Calibri" w:cs="Calibri"/>
                <w:sz w:val="14"/>
                <w:szCs w:val="14"/>
              </w:rPr>
              <w:t>FIJODENT</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4E5F796" w14:textId="77777777" w:rsidR="00F27C67" w:rsidRPr="009E2FF4" w:rsidRDefault="00F27C67">
            <w:pPr>
              <w:rPr>
                <w:rFonts w:ascii="Calibri" w:hAnsi="Calibri" w:cs="Calibri"/>
                <w:sz w:val="14"/>
                <w:szCs w:val="14"/>
              </w:rPr>
            </w:pPr>
            <w:proofErr w:type="spellStart"/>
            <w:r w:rsidRPr="009E2FF4">
              <w:rPr>
                <w:rFonts w:ascii="Calibri" w:hAnsi="Calibri" w:cs="Calibri"/>
                <w:sz w:val="14"/>
                <w:szCs w:val="14"/>
              </w:rPr>
              <w:t>spectrum</w:t>
            </w:r>
            <w:proofErr w:type="spellEnd"/>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5580D3C" w14:textId="77777777" w:rsidR="00F27C67" w:rsidRPr="009E2FF4" w:rsidRDefault="00F27C67">
            <w:pPr>
              <w:rPr>
                <w:rFonts w:ascii="Calibri" w:hAnsi="Calibri" w:cs="Calibri"/>
                <w:sz w:val="14"/>
                <w:szCs w:val="14"/>
              </w:rPr>
            </w:pPr>
            <w:r w:rsidRPr="009E2FF4">
              <w:rPr>
                <w:rFonts w:ascii="Calibri" w:hAnsi="Calibri" w:cs="Calibri"/>
                <w:sz w:val="14"/>
                <w:szCs w:val="14"/>
              </w:rPr>
              <w:t>SPT9609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E00852B" w14:textId="77777777" w:rsidR="00F27C67" w:rsidRPr="009E2FF4" w:rsidRDefault="00F27C67">
            <w:pPr>
              <w:rPr>
                <w:rFonts w:ascii="Calibri" w:hAnsi="Calibri" w:cs="Calibri"/>
                <w:sz w:val="14"/>
                <w:szCs w:val="14"/>
              </w:rPr>
            </w:pPr>
            <w:r w:rsidRPr="009E2FF4">
              <w:rPr>
                <w:rFonts w:ascii="Calibri" w:hAnsi="Calibri" w:cs="Calibri"/>
                <w:sz w:val="14"/>
                <w:szCs w:val="14"/>
              </w:rPr>
              <w:t>I090000440-377</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501C2AD"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#2</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4F962AA8" w14:textId="77777777" w:rsidR="00F27C67" w:rsidRPr="009E2FF4" w:rsidRDefault="00F27C67">
            <w:pPr>
              <w:rPr>
                <w:rFonts w:ascii="Calibri" w:hAnsi="Calibri" w:cs="Calibri"/>
                <w:sz w:val="14"/>
                <w:szCs w:val="14"/>
              </w:rPr>
            </w:pPr>
            <w:r w:rsidRPr="009E2FF4">
              <w:rPr>
                <w:rFonts w:ascii="Calibri" w:hAnsi="Calibri" w:cs="Calibri"/>
                <w:sz w:val="14"/>
                <w:szCs w:val="14"/>
              </w:rPr>
              <w:t>C.S.U. EMILIANO ZAPATA</w:t>
            </w:r>
          </w:p>
        </w:tc>
      </w:tr>
      <w:tr w:rsidR="009E2FF4" w:rsidRPr="009E2FF4" w14:paraId="5432AB38"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F01AB35"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515</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E11E36D" w14:textId="77777777" w:rsidR="00F27C67" w:rsidRPr="009E2FF4" w:rsidRDefault="00F27C67">
            <w:pPr>
              <w:rPr>
                <w:rFonts w:ascii="Calibri" w:hAnsi="Calibri" w:cs="Calibri"/>
                <w:sz w:val="14"/>
                <w:szCs w:val="14"/>
              </w:rPr>
            </w:pPr>
            <w:r w:rsidRPr="009E2FF4">
              <w:rPr>
                <w:rFonts w:ascii="Calibri" w:hAnsi="Calibri" w:cs="Calibri"/>
                <w:sz w:val="14"/>
                <w:szCs w:val="14"/>
              </w:rPr>
              <w:t>COMPRESOR</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F4E97E6" w14:textId="77777777" w:rsidR="00F27C67" w:rsidRPr="009E2FF4" w:rsidRDefault="00F27C67">
            <w:pPr>
              <w:rPr>
                <w:rFonts w:ascii="Calibri" w:hAnsi="Calibri" w:cs="Calibri"/>
                <w:sz w:val="14"/>
                <w:szCs w:val="14"/>
              </w:rPr>
            </w:pPr>
            <w:r w:rsidRPr="009E2FF4">
              <w:rPr>
                <w:rFonts w:ascii="Calibri" w:hAnsi="Calibri" w:cs="Calibri"/>
                <w:sz w:val="14"/>
                <w:szCs w:val="14"/>
              </w:rPr>
              <w:t>H VERSU</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5264172" w14:textId="77777777" w:rsidR="00F27C67" w:rsidRPr="009E2FF4" w:rsidRDefault="00F27C67">
            <w:pPr>
              <w:rPr>
                <w:rFonts w:ascii="Calibri" w:hAnsi="Calibri" w:cs="Calibri"/>
                <w:sz w:val="14"/>
                <w:szCs w:val="14"/>
              </w:rPr>
            </w:pPr>
            <w:r w:rsidRPr="009E2FF4">
              <w:rPr>
                <w:rFonts w:ascii="Calibri" w:hAnsi="Calibri" w:cs="Calibri"/>
                <w:sz w:val="14"/>
                <w:szCs w:val="14"/>
              </w:rPr>
              <w:t>MSL1J</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7A9AC07" w14:textId="77777777" w:rsidR="00F27C67" w:rsidRPr="009E2FF4" w:rsidRDefault="00F27C67">
            <w:pPr>
              <w:rPr>
                <w:rFonts w:ascii="Calibri" w:hAnsi="Calibri" w:cs="Calibri"/>
                <w:sz w:val="14"/>
                <w:szCs w:val="14"/>
              </w:rPr>
            </w:pPr>
            <w:r w:rsidRPr="009E2FF4">
              <w:rPr>
                <w:rFonts w:ascii="Calibri" w:hAnsi="Calibri" w:cs="Calibri"/>
                <w:sz w:val="14"/>
                <w:szCs w:val="14"/>
              </w:rPr>
              <w:t>S/N</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3393474" w14:textId="77777777" w:rsidR="00F27C67" w:rsidRPr="009E2FF4" w:rsidRDefault="00F27C67">
            <w:pPr>
              <w:rPr>
                <w:rFonts w:ascii="Calibri" w:hAnsi="Calibri" w:cs="Calibri"/>
                <w:sz w:val="14"/>
                <w:szCs w:val="14"/>
              </w:rPr>
            </w:pPr>
            <w:r w:rsidRPr="009E2FF4">
              <w:rPr>
                <w:rFonts w:ascii="Calibri" w:hAnsi="Calibri" w:cs="Calibri"/>
                <w:sz w:val="14"/>
                <w:szCs w:val="14"/>
              </w:rPr>
              <w:t>I090906934-305</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49E0A8E"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#2</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0E0796D9" w14:textId="77777777" w:rsidR="00F27C67" w:rsidRPr="009E2FF4" w:rsidRDefault="00F27C67">
            <w:pPr>
              <w:rPr>
                <w:rFonts w:ascii="Calibri" w:hAnsi="Calibri" w:cs="Calibri"/>
                <w:sz w:val="14"/>
                <w:szCs w:val="14"/>
              </w:rPr>
            </w:pPr>
            <w:r w:rsidRPr="009E2FF4">
              <w:rPr>
                <w:rFonts w:ascii="Calibri" w:hAnsi="Calibri" w:cs="Calibri"/>
                <w:sz w:val="14"/>
                <w:szCs w:val="14"/>
              </w:rPr>
              <w:t>C.S.U. EMILIANO ZAPATA</w:t>
            </w:r>
          </w:p>
        </w:tc>
      </w:tr>
      <w:tr w:rsidR="009E2FF4" w:rsidRPr="009E2FF4" w14:paraId="53B30AE3"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6DF5983"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516</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179CC16" w14:textId="77777777" w:rsidR="00F27C67" w:rsidRPr="009E2FF4" w:rsidRDefault="00F27C67">
            <w:pPr>
              <w:rPr>
                <w:rFonts w:ascii="Calibri" w:hAnsi="Calibri" w:cs="Calibri"/>
                <w:sz w:val="14"/>
                <w:szCs w:val="14"/>
              </w:rPr>
            </w:pPr>
            <w:r w:rsidRPr="009E2FF4">
              <w:rPr>
                <w:rFonts w:ascii="Calibri" w:hAnsi="Calibri" w:cs="Calibri"/>
                <w:sz w:val="14"/>
                <w:szCs w:val="14"/>
              </w:rPr>
              <w:t>PIEZA DE MANO DE ALTA VELOCIDAD</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8972523" w14:textId="77777777" w:rsidR="00F27C67" w:rsidRPr="009E2FF4" w:rsidRDefault="00F27C67">
            <w:pPr>
              <w:rPr>
                <w:rFonts w:ascii="Calibri" w:hAnsi="Calibri" w:cs="Calibri"/>
                <w:sz w:val="14"/>
                <w:szCs w:val="14"/>
              </w:rPr>
            </w:pPr>
            <w:r w:rsidRPr="009E2FF4">
              <w:rPr>
                <w:rFonts w:ascii="Calibri" w:hAnsi="Calibri" w:cs="Calibri"/>
                <w:sz w:val="14"/>
                <w:szCs w:val="14"/>
              </w:rPr>
              <w:t>ANELSAM</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786B95" w14:textId="77777777" w:rsidR="00F27C67" w:rsidRPr="009E2FF4" w:rsidRDefault="00F27C67">
            <w:pPr>
              <w:rPr>
                <w:rFonts w:ascii="Calibri" w:hAnsi="Calibri" w:cs="Calibri"/>
                <w:sz w:val="14"/>
                <w:szCs w:val="14"/>
              </w:rPr>
            </w:pPr>
            <w:r w:rsidRPr="009E2FF4">
              <w:rPr>
                <w:rFonts w:ascii="Calibri" w:hAnsi="Calibri" w:cs="Calibri"/>
                <w:sz w:val="14"/>
                <w:szCs w:val="14"/>
              </w:rPr>
              <w:t>S/M</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BC411FD" w14:textId="77777777" w:rsidR="00F27C67" w:rsidRPr="009E2FF4" w:rsidRDefault="00F27C67">
            <w:pPr>
              <w:rPr>
                <w:rFonts w:ascii="Calibri" w:hAnsi="Calibri" w:cs="Calibri"/>
                <w:sz w:val="14"/>
                <w:szCs w:val="14"/>
              </w:rPr>
            </w:pPr>
            <w:r w:rsidRPr="009E2FF4">
              <w:rPr>
                <w:rFonts w:ascii="Calibri" w:hAnsi="Calibri" w:cs="Calibri"/>
                <w:sz w:val="14"/>
                <w:szCs w:val="14"/>
              </w:rPr>
              <w:t>S/N</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BF2EF1A" w14:textId="77777777" w:rsidR="00F27C67" w:rsidRPr="009E2FF4" w:rsidRDefault="00F27C67">
            <w:pPr>
              <w:rPr>
                <w:rFonts w:ascii="Calibri" w:hAnsi="Calibri" w:cs="Calibri"/>
                <w:sz w:val="14"/>
                <w:szCs w:val="14"/>
              </w:rPr>
            </w:pPr>
            <w:r w:rsidRPr="009E2FF4">
              <w:rPr>
                <w:rFonts w:ascii="Calibri" w:hAnsi="Calibri" w:cs="Calibri"/>
                <w:sz w:val="14"/>
                <w:szCs w:val="14"/>
              </w:rPr>
              <w:t>I090001062-1763</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1CB8A44"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#2</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08843A08" w14:textId="77777777" w:rsidR="00F27C67" w:rsidRPr="009E2FF4" w:rsidRDefault="00F27C67">
            <w:pPr>
              <w:rPr>
                <w:rFonts w:ascii="Calibri" w:hAnsi="Calibri" w:cs="Calibri"/>
                <w:sz w:val="14"/>
                <w:szCs w:val="14"/>
              </w:rPr>
            </w:pPr>
            <w:r w:rsidRPr="009E2FF4">
              <w:rPr>
                <w:rFonts w:ascii="Calibri" w:hAnsi="Calibri" w:cs="Calibri"/>
                <w:sz w:val="14"/>
                <w:szCs w:val="14"/>
              </w:rPr>
              <w:t>C.S.U. EMILIANO ZAPATA</w:t>
            </w:r>
          </w:p>
        </w:tc>
      </w:tr>
      <w:tr w:rsidR="009E2FF4" w:rsidRPr="009E2FF4" w14:paraId="30C415F4"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6B59955"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517</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FC816D0" w14:textId="77777777" w:rsidR="00F27C67" w:rsidRPr="009E2FF4" w:rsidRDefault="00F27C67">
            <w:pPr>
              <w:rPr>
                <w:rFonts w:ascii="Calibri" w:hAnsi="Calibri" w:cs="Calibri"/>
                <w:sz w:val="14"/>
                <w:szCs w:val="14"/>
              </w:rPr>
            </w:pPr>
            <w:r w:rsidRPr="009E2FF4">
              <w:rPr>
                <w:rFonts w:ascii="Calibri" w:hAnsi="Calibri" w:cs="Calibri"/>
                <w:sz w:val="14"/>
                <w:szCs w:val="14"/>
              </w:rPr>
              <w:t>PIEZA DE MANO DE BAJA VELOCIDAD</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A200799" w14:textId="77777777" w:rsidR="00F27C67" w:rsidRPr="009E2FF4" w:rsidRDefault="00F27C67">
            <w:pPr>
              <w:rPr>
                <w:rFonts w:ascii="Calibri" w:hAnsi="Calibri" w:cs="Calibri"/>
                <w:sz w:val="14"/>
                <w:szCs w:val="14"/>
              </w:rPr>
            </w:pPr>
            <w:r w:rsidRPr="009E2FF4">
              <w:rPr>
                <w:rFonts w:ascii="Calibri" w:hAnsi="Calibri" w:cs="Calibri"/>
                <w:sz w:val="14"/>
                <w:szCs w:val="14"/>
              </w:rPr>
              <w:t>TFZ</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D050D9" w14:textId="77777777" w:rsidR="00F27C67" w:rsidRPr="009E2FF4" w:rsidRDefault="00F27C67">
            <w:pPr>
              <w:rPr>
                <w:rFonts w:ascii="Calibri" w:hAnsi="Calibri" w:cs="Calibri"/>
                <w:sz w:val="14"/>
                <w:szCs w:val="14"/>
              </w:rPr>
            </w:pPr>
            <w:r w:rsidRPr="009E2FF4">
              <w:rPr>
                <w:rFonts w:ascii="Calibri" w:hAnsi="Calibri" w:cs="Calibri"/>
                <w:sz w:val="14"/>
                <w:szCs w:val="14"/>
              </w:rPr>
              <w:t>S/M</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7BA6D9F" w14:textId="77777777" w:rsidR="00F27C67" w:rsidRPr="009E2FF4" w:rsidRDefault="00F27C67">
            <w:pPr>
              <w:rPr>
                <w:rFonts w:ascii="Calibri" w:hAnsi="Calibri" w:cs="Calibri"/>
                <w:sz w:val="14"/>
                <w:szCs w:val="14"/>
              </w:rPr>
            </w:pPr>
            <w:r w:rsidRPr="009E2FF4">
              <w:rPr>
                <w:rFonts w:ascii="Calibri" w:hAnsi="Calibri" w:cs="Calibri"/>
                <w:sz w:val="14"/>
                <w:szCs w:val="14"/>
              </w:rPr>
              <w:t>S/N</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60C4FF8" w14:textId="77777777" w:rsidR="00F27C67" w:rsidRPr="009E2FF4" w:rsidRDefault="00F27C67">
            <w:pPr>
              <w:rPr>
                <w:rFonts w:ascii="Calibri" w:hAnsi="Calibri" w:cs="Calibri"/>
                <w:sz w:val="14"/>
                <w:szCs w:val="14"/>
              </w:rPr>
            </w:pPr>
            <w:r w:rsidRPr="009E2FF4">
              <w:rPr>
                <w:rFonts w:ascii="Calibri" w:hAnsi="Calibri" w:cs="Calibri"/>
                <w:sz w:val="14"/>
                <w:szCs w:val="14"/>
              </w:rPr>
              <w:t>I090001062-1754</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164A374"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#2</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4CDF621F" w14:textId="77777777" w:rsidR="00F27C67" w:rsidRPr="009E2FF4" w:rsidRDefault="00F27C67">
            <w:pPr>
              <w:rPr>
                <w:rFonts w:ascii="Calibri" w:hAnsi="Calibri" w:cs="Calibri"/>
                <w:sz w:val="14"/>
                <w:szCs w:val="14"/>
              </w:rPr>
            </w:pPr>
            <w:r w:rsidRPr="009E2FF4">
              <w:rPr>
                <w:rFonts w:ascii="Calibri" w:hAnsi="Calibri" w:cs="Calibri"/>
                <w:sz w:val="14"/>
                <w:szCs w:val="14"/>
              </w:rPr>
              <w:t>C.S.U. EMILIANO ZAPATA</w:t>
            </w:r>
          </w:p>
        </w:tc>
      </w:tr>
      <w:tr w:rsidR="009E2FF4" w:rsidRPr="009E2FF4" w14:paraId="37693A8F"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D8B118C"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518</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B2D14E2" w14:textId="77777777" w:rsidR="00F27C67" w:rsidRPr="009E2FF4" w:rsidRDefault="00F27C67">
            <w:pPr>
              <w:rPr>
                <w:rFonts w:ascii="Calibri" w:hAnsi="Calibri" w:cs="Calibri"/>
                <w:sz w:val="14"/>
                <w:szCs w:val="14"/>
              </w:rPr>
            </w:pPr>
            <w:r w:rsidRPr="009E2FF4">
              <w:rPr>
                <w:rFonts w:ascii="Calibri" w:hAnsi="Calibri" w:cs="Calibri"/>
                <w:sz w:val="14"/>
                <w:szCs w:val="14"/>
              </w:rPr>
              <w:t>LAMPARA DE RESINAS</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B86E0AA" w14:textId="77777777" w:rsidR="00F27C67" w:rsidRPr="009E2FF4" w:rsidRDefault="00F27C67">
            <w:pPr>
              <w:rPr>
                <w:rFonts w:ascii="Calibri" w:hAnsi="Calibri" w:cs="Calibri"/>
                <w:sz w:val="14"/>
                <w:szCs w:val="14"/>
              </w:rPr>
            </w:pPr>
            <w:r w:rsidRPr="009E2FF4">
              <w:rPr>
                <w:rFonts w:ascii="Calibri" w:hAnsi="Calibri" w:cs="Calibri"/>
                <w:sz w:val="14"/>
                <w:szCs w:val="14"/>
              </w:rPr>
              <w:t>WOODPECKER</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065CD4C" w14:textId="77777777" w:rsidR="00F27C67" w:rsidRPr="009E2FF4" w:rsidRDefault="00F27C67">
            <w:pPr>
              <w:rPr>
                <w:rFonts w:ascii="Calibri" w:hAnsi="Calibri" w:cs="Calibri"/>
                <w:sz w:val="14"/>
                <w:szCs w:val="14"/>
              </w:rPr>
            </w:pPr>
            <w:r w:rsidRPr="009E2FF4">
              <w:rPr>
                <w:rFonts w:ascii="Calibri" w:hAnsi="Calibri" w:cs="Calibri"/>
                <w:sz w:val="14"/>
                <w:szCs w:val="14"/>
              </w:rPr>
              <w:t>I LED</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C81B9E5" w14:textId="77777777" w:rsidR="00F27C67" w:rsidRPr="009E2FF4" w:rsidRDefault="00F27C67">
            <w:pPr>
              <w:rPr>
                <w:rFonts w:ascii="Calibri" w:hAnsi="Calibri" w:cs="Calibri"/>
                <w:sz w:val="14"/>
                <w:szCs w:val="14"/>
              </w:rPr>
            </w:pPr>
            <w:r w:rsidRPr="009E2FF4">
              <w:rPr>
                <w:rFonts w:ascii="Calibri" w:hAnsi="Calibri" w:cs="Calibri"/>
                <w:sz w:val="14"/>
                <w:szCs w:val="14"/>
              </w:rPr>
              <w:t>LM960304i</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7C56580" w14:textId="77777777" w:rsidR="00F27C67" w:rsidRPr="009E2FF4" w:rsidRDefault="00F27C67">
            <w:pPr>
              <w:rPr>
                <w:rFonts w:ascii="Calibri" w:hAnsi="Calibri" w:cs="Calibri"/>
                <w:sz w:val="14"/>
                <w:szCs w:val="14"/>
              </w:rPr>
            </w:pPr>
            <w:r w:rsidRPr="009E2FF4">
              <w:rPr>
                <w:rFonts w:ascii="Calibri" w:hAnsi="Calibri" w:cs="Calibri"/>
                <w:sz w:val="14"/>
                <w:szCs w:val="14"/>
              </w:rPr>
              <w:t>I060400922-109</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AD3BB23"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#2</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37BF0D2D" w14:textId="77777777" w:rsidR="00F27C67" w:rsidRPr="009E2FF4" w:rsidRDefault="00F27C67">
            <w:pPr>
              <w:rPr>
                <w:rFonts w:ascii="Calibri" w:hAnsi="Calibri" w:cs="Calibri"/>
                <w:sz w:val="14"/>
                <w:szCs w:val="14"/>
              </w:rPr>
            </w:pPr>
            <w:r w:rsidRPr="009E2FF4">
              <w:rPr>
                <w:rFonts w:ascii="Calibri" w:hAnsi="Calibri" w:cs="Calibri"/>
                <w:sz w:val="14"/>
                <w:szCs w:val="14"/>
              </w:rPr>
              <w:t>C.S.U. EMILIANO ZAPATA</w:t>
            </w:r>
          </w:p>
        </w:tc>
      </w:tr>
      <w:tr w:rsidR="009E2FF4" w:rsidRPr="009E2FF4" w14:paraId="0F2518E9"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AF8572A"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519</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434D096" w14:textId="77777777" w:rsidR="00F27C67" w:rsidRPr="009E2FF4" w:rsidRDefault="00F27C67">
            <w:pPr>
              <w:rPr>
                <w:rFonts w:ascii="Calibri" w:hAnsi="Calibri" w:cs="Calibri"/>
                <w:sz w:val="14"/>
                <w:szCs w:val="14"/>
              </w:rPr>
            </w:pPr>
            <w:r w:rsidRPr="009E2FF4">
              <w:rPr>
                <w:rFonts w:ascii="Calibri" w:hAnsi="Calibri" w:cs="Calibri"/>
                <w:sz w:val="14"/>
                <w:szCs w:val="14"/>
              </w:rPr>
              <w:t>PIEZA DE MANO DE ALTA VELOCIDAD</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932B44D" w14:textId="77777777" w:rsidR="00F27C67" w:rsidRPr="009E2FF4" w:rsidRDefault="00F27C67">
            <w:pPr>
              <w:rPr>
                <w:rFonts w:ascii="Calibri" w:hAnsi="Calibri" w:cs="Calibri"/>
                <w:sz w:val="14"/>
                <w:szCs w:val="14"/>
              </w:rPr>
            </w:pPr>
            <w:r w:rsidRPr="009E2FF4">
              <w:rPr>
                <w:rFonts w:ascii="Calibri" w:hAnsi="Calibri" w:cs="Calibri"/>
                <w:sz w:val="14"/>
                <w:szCs w:val="14"/>
              </w:rPr>
              <w:t>W&amp;H</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93BD573" w14:textId="77777777" w:rsidR="00F27C67" w:rsidRPr="009E2FF4" w:rsidRDefault="00F27C67">
            <w:pPr>
              <w:rPr>
                <w:rFonts w:ascii="Calibri" w:hAnsi="Calibri" w:cs="Calibri"/>
                <w:sz w:val="14"/>
                <w:szCs w:val="14"/>
              </w:rPr>
            </w:pPr>
            <w:r w:rsidRPr="009E2FF4">
              <w:rPr>
                <w:rFonts w:ascii="Calibri" w:hAnsi="Calibri" w:cs="Calibri"/>
                <w:sz w:val="14"/>
                <w:szCs w:val="14"/>
              </w:rPr>
              <w:t>RC-90BC</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77870C5" w14:textId="77777777" w:rsidR="00F27C67" w:rsidRPr="009E2FF4" w:rsidRDefault="00F27C67">
            <w:pPr>
              <w:rPr>
                <w:rFonts w:ascii="Calibri" w:hAnsi="Calibri" w:cs="Calibri"/>
                <w:sz w:val="14"/>
                <w:szCs w:val="14"/>
              </w:rPr>
            </w:pPr>
            <w:r w:rsidRPr="009E2FF4">
              <w:rPr>
                <w:rFonts w:ascii="Calibri" w:hAnsi="Calibri" w:cs="Calibri"/>
                <w:sz w:val="14"/>
                <w:szCs w:val="14"/>
              </w:rPr>
              <w:t>0071215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28B2728" w14:textId="77777777" w:rsidR="00F27C67" w:rsidRPr="009E2FF4" w:rsidRDefault="00F27C67">
            <w:pPr>
              <w:rPr>
                <w:rFonts w:ascii="Calibri" w:hAnsi="Calibri" w:cs="Calibri"/>
                <w:sz w:val="14"/>
                <w:szCs w:val="14"/>
              </w:rPr>
            </w:pPr>
            <w:r w:rsidRPr="009E2FF4">
              <w:rPr>
                <w:rFonts w:ascii="Calibri" w:hAnsi="Calibri" w:cs="Calibri"/>
                <w:sz w:val="14"/>
                <w:szCs w:val="14"/>
              </w:rPr>
              <w:t>I090001062-1840</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F6A1176"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#2</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732C8CDE" w14:textId="77777777" w:rsidR="00F27C67" w:rsidRPr="009E2FF4" w:rsidRDefault="00F27C67">
            <w:pPr>
              <w:rPr>
                <w:rFonts w:ascii="Calibri" w:hAnsi="Calibri" w:cs="Calibri"/>
                <w:sz w:val="14"/>
                <w:szCs w:val="14"/>
              </w:rPr>
            </w:pPr>
            <w:r w:rsidRPr="009E2FF4">
              <w:rPr>
                <w:rFonts w:ascii="Calibri" w:hAnsi="Calibri" w:cs="Calibri"/>
                <w:sz w:val="14"/>
                <w:szCs w:val="14"/>
              </w:rPr>
              <w:t>C.S. Malvinas</w:t>
            </w:r>
          </w:p>
        </w:tc>
      </w:tr>
      <w:tr w:rsidR="009E2FF4" w:rsidRPr="009E2FF4" w14:paraId="023D9923"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D396AA7"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520</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EBD5180" w14:textId="77777777" w:rsidR="00F27C67" w:rsidRPr="009E2FF4" w:rsidRDefault="00F27C67">
            <w:pPr>
              <w:rPr>
                <w:rFonts w:ascii="Calibri" w:hAnsi="Calibri" w:cs="Calibri"/>
                <w:sz w:val="14"/>
                <w:szCs w:val="14"/>
              </w:rPr>
            </w:pPr>
            <w:r w:rsidRPr="009E2FF4">
              <w:rPr>
                <w:rFonts w:ascii="Calibri" w:hAnsi="Calibri" w:cs="Calibri"/>
                <w:sz w:val="14"/>
                <w:szCs w:val="14"/>
              </w:rPr>
              <w:t>PIEZA DE MANO DE ALTA VELOCIDAD</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FEC6440" w14:textId="77777777" w:rsidR="00F27C67" w:rsidRPr="009E2FF4" w:rsidRDefault="00F27C67">
            <w:pPr>
              <w:rPr>
                <w:rFonts w:ascii="Calibri" w:hAnsi="Calibri" w:cs="Calibri"/>
                <w:sz w:val="14"/>
                <w:szCs w:val="14"/>
              </w:rPr>
            </w:pPr>
            <w:r w:rsidRPr="009E2FF4">
              <w:rPr>
                <w:rFonts w:ascii="Calibri" w:hAnsi="Calibri" w:cs="Calibri"/>
                <w:sz w:val="14"/>
                <w:szCs w:val="14"/>
              </w:rPr>
              <w:t>CONCENTRIX</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ACEF9C4" w14:textId="77777777" w:rsidR="00F27C67" w:rsidRPr="009E2FF4" w:rsidRDefault="00F27C67">
            <w:pPr>
              <w:rPr>
                <w:rFonts w:ascii="Calibri" w:hAnsi="Calibri" w:cs="Calibri"/>
                <w:sz w:val="14"/>
                <w:szCs w:val="14"/>
              </w:rPr>
            </w:pPr>
            <w:r w:rsidRPr="009E2FF4">
              <w:rPr>
                <w:rFonts w:ascii="Calibri" w:hAnsi="Calibri" w:cs="Calibri"/>
                <w:sz w:val="14"/>
                <w:szCs w:val="14"/>
              </w:rPr>
              <w:t xml:space="preserve">STARDENTAL          </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1509A42" w14:textId="77777777" w:rsidR="00F27C67" w:rsidRPr="009E2FF4" w:rsidRDefault="00F27C67">
            <w:pPr>
              <w:rPr>
                <w:rFonts w:ascii="Calibri" w:hAnsi="Calibri" w:cs="Calibri"/>
                <w:sz w:val="14"/>
                <w:szCs w:val="14"/>
              </w:rPr>
            </w:pPr>
            <w:r w:rsidRPr="009E2FF4">
              <w:rPr>
                <w:rFonts w:ascii="Calibri" w:hAnsi="Calibri" w:cs="Calibri"/>
                <w:sz w:val="14"/>
                <w:szCs w:val="14"/>
              </w:rPr>
              <w:t>AC01178Y1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C3ACFCF" w14:textId="77777777" w:rsidR="00F27C67" w:rsidRPr="009E2FF4" w:rsidRDefault="00F27C67">
            <w:pPr>
              <w:rPr>
                <w:rFonts w:ascii="Calibri" w:hAnsi="Calibri" w:cs="Calibri"/>
                <w:sz w:val="14"/>
                <w:szCs w:val="14"/>
              </w:rPr>
            </w:pPr>
            <w:r w:rsidRPr="009E2FF4">
              <w:rPr>
                <w:rFonts w:ascii="Calibri" w:hAnsi="Calibri" w:cs="Calibri"/>
                <w:sz w:val="14"/>
                <w:szCs w:val="14"/>
              </w:rPr>
              <w:t> </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7431F61"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#2</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5517845C" w14:textId="77777777" w:rsidR="00F27C67" w:rsidRPr="009E2FF4" w:rsidRDefault="00F27C67">
            <w:pPr>
              <w:rPr>
                <w:rFonts w:ascii="Calibri" w:hAnsi="Calibri" w:cs="Calibri"/>
                <w:sz w:val="14"/>
                <w:szCs w:val="14"/>
              </w:rPr>
            </w:pPr>
            <w:r w:rsidRPr="009E2FF4">
              <w:rPr>
                <w:rFonts w:ascii="Calibri" w:hAnsi="Calibri" w:cs="Calibri"/>
                <w:sz w:val="14"/>
                <w:szCs w:val="14"/>
              </w:rPr>
              <w:t>C.S CARMEN ROMANO</w:t>
            </w:r>
          </w:p>
        </w:tc>
      </w:tr>
      <w:tr w:rsidR="009E2FF4" w:rsidRPr="009E2FF4" w14:paraId="4F7B5FB2"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02893C8"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521</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FBA1EBF" w14:textId="77777777" w:rsidR="00F27C67" w:rsidRPr="009E2FF4" w:rsidRDefault="00F27C67">
            <w:pPr>
              <w:rPr>
                <w:rFonts w:ascii="Calibri" w:hAnsi="Calibri" w:cs="Calibri"/>
                <w:sz w:val="14"/>
                <w:szCs w:val="14"/>
              </w:rPr>
            </w:pPr>
            <w:r w:rsidRPr="009E2FF4">
              <w:rPr>
                <w:rFonts w:ascii="Calibri" w:hAnsi="Calibri" w:cs="Calibri"/>
                <w:sz w:val="14"/>
                <w:szCs w:val="14"/>
              </w:rPr>
              <w:t>PIEZA DE MANO DE ALTA VELOCIDAD</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23A73FC" w14:textId="77777777" w:rsidR="00F27C67" w:rsidRPr="009E2FF4" w:rsidRDefault="00F27C67">
            <w:pPr>
              <w:rPr>
                <w:rFonts w:ascii="Calibri" w:hAnsi="Calibri" w:cs="Calibri"/>
                <w:sz w:val="14"/>
                <w:szCs w:val="14"/>
              </w:rPr>
            </w:pPr>
            <w:r w:rsidRPr="009E2FF4">
              <w:rPr>
                <w:rFonts w:ascii="Calibri" w:hAnsi="Calibri" w:cs="Calibri"/>
                <w:sz w:val="14"/>
                <w:szCs w:val="14"/>
              </w:rPr>
              <w:t>ANELSAM</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78041EB" w14:textId="77777777" w:rsidR="00F27C67" w:rsidRPr="009E2FF4" w:rsidRDefault="00F27C67">
            <w:pPr>
              <w:rPr>
                <w:rFonts w:ascii="Calibri" w:hAnsi="Calibri" w:cs="Calibri"/>
                <w:sz w:val="14"/>
                <w:szCs w:val="14"/>
              </w:rPr>
            </w:pPr>
            <w:r w:rsidRPr="009E2FF4">
              <w:rPr>
                <w:rFonts w:ascii="Calibri" w:hAnsi="Calibri" w:cs="Calibri"/>
                <w:sz w:val="14"/>
                <w:szCs w:val="14"/>
              </w:rPr>
              <w:t>S/M</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E6DB720" w14:textId="77777777" w:rsidR="00F27C67" w:rsidRPr="009E2FF4" w:rsidRDefault="00F27C67">
            <w:pPr>
              <w:rPr>
                <w:rFonts w:ascii="Calibri" w:hAnsi="Calibri" w:cs="Calibri"/>
                <w:sz w:val="14"/>
                <w:szCs w:val="14"/>
              </w:rPr>
            </w:pPr>
            <w:r w:rsidRPr="009E2FF4">
              <w:rPr>
                <w:rFonts w:ascii="Calibri" w:hAnsi="Calibri" w:cs="Calibri"/>
                <w:sz w:val="14"/>
                <w:szCs w:val="14"/>
              </w:rPr>
              <w:t>E8032997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2172FE6" w14:textId="77777777" w:rsidR="00F27C67" w:rsidRPr="009E2FF4" w:rsidRDefault="00F27C67">
            <w:pPr>
              <w:rPr>
                <w:rFonts w:ascii="Calibri" w:hAnsi="Calibri" w:cs="Calibri"/>
                <w:sz w:val="14"/>
                <w:szCs w:val="14"/>
              </w:rPr>
            </w:pPr>
            <w:r w:rsidRPr="009E2FF4">
              <w:rPr>
                <w:rFonts w:ascii="Calibri" w:hAnsi="Calibri" w:cs="Calibri"/>
                <w:sz w:val="14"/>
                <w:szCs w:val="14"/>
              </w:rPr>
              <w:t> </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E956C43"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#2</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35671AC9" w14:textId="77777777" w:rsidR="00F27C67" w:rsidRPr="009E2FF4" w:rsidRDefault="00F27C67">
            <w:pPr>
              <w:rPr>
                <w:rFonts w:ascii="Calibri" w:hAnsi="Calibri" w:cs="Calibri"/>
                <w:sz w:val="14"/>
                <w:szCs w:val="14"/>
              </w:rPr>
            </w:pPr>
            <w:r w:rsidRPr="009E2FF4">
              <w:rPr>
                <w:rFonts w:ascii="Calibri" w:hAnsi="Calibri" w:cs="Calibri"/>
                <w:sz w:val="14"/>
                <w:szCs w:val="14"/>
              </w:rPr>
              <w:t>C.S CARMEN ROMANO</w:t>
            </w:r>
          </w:p>
        </w:tc>
      </w:tr>
      <w:tr w:rsidR="009E2FF4" w:rsidRPr="009E2FF4" w14:paraId="1E5A1F6A"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B12FEDD"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522</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2C83DE7" w14:textId="77777777" w:rsidR="00F27C67" w:rsidRPr="009E2FF4" w:rsidRDefault="00F27C67">
            <w:pPr>
              <w:rPr>
                <w:rFonts w:ascii="Calibri" w:hAnsi="Calibri" w:cs="Calibri"/>
                <w:sz w:val="14"/>
                <w:szCs w:val="14"/>
              </w:rPr>
            </w:pPr>
            <w:r w:rsidRPr="009E2FF4">
              <w:rPr>
                <w:rFonts w:ascii="Calibri" w:hAnsi="Calibri" w:cs="Calibri"/>
                <w:sz w:val="14"/>
                <w:szCs w:val="14"/>
              </w:rPr>
              <w:t>PIEZA DE MANO DE ALTA VELOCIDAD</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6FB83AF" w14:textId="77777777" w:rsidR="00F27C67" w:rsidRPr="009E2FF4" w:rsidRDefault="00F27C67">
            <w:pPr>
              <w:rPr>
                <w:rFonts w:ascii="Calibri" w:hAnsi="Calibri" w:cs="Calibri"/>
                <w:sz w:val="14"/>
                <w:szCs w:val="14"/>
              </w:rPr>
            </w:pPr>
            <w:r w:rsidRPr="009E2FF4">
              <w:rPr>
                <w:rFonts w:ascii="Calibri" w:hAnsi="Calibri" w:cs="Calibri"/>
                <w:sz w:val="14"/>
                <w:szCs w:val="14"/>
              </w:rPr>
              <w:t>ANELSAM</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9F7B654" w14:textId="77777777" w:rsidR="00F27C67" w:rsidRPr="009E2FF4" w:rsidRDefault="00F27C67">
            <w:pPr>
              <w:rPr>
                <w:rFonts w:ascii="Calibri" w:hAnsi="Calibri" w:cs="Calibri"/>
                <w:sz w:val="14"/>
                <w:szCs w:val="14"/>
              </w:rPr>
            </w:pPr>
            <w:r w:rsidRPr="009E2FF4">
              <w:rPr>
                <w:rFonts w:ascii="Calibri" w:hAnsi="Calibri" w:cs="Calibri"/>
                <w:sz w:val="14"/>
                <w:szCs w:val="14"/>
              </w:rPr>
              <w:t>S/M</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F1A819D" w14:textId="77777777" w:rsidR="00F27C67" w:rsidRPr="009E2FF4" w:rsidRDefault="00F27C67">
            <w:pPr>
              <w:rPr>
                <w:rFonts w:ascii="Calibri" w:hAnsi="Calibri" w:cs="Calibri"/>
                <w:sz w:val="14"/>
                <w:szCs w:val="14"/>
              </w:rPr>
            </w:pPr>
            <w:r w:rsidRPr="009E2FF4">
              <w:rPr>
                <w:rFonts w:ascii="Calibri" w:hAnsi="Calibri" w:cs="Calibri"/>
                <w:sz w:val="14"/>
                <w:szCs w:val="14"/>
              </w:rPr>
              <w:t>E8032897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6EB60B7" w14:textId="77777777" w:rsidR="00F27C67" w:rsidRPr="009E2FF4" w:rsidRDefault="00F27C67">
            <w:pPr>
              <w:rPr>
                <w:rFonts w:ascii="Calibri" w:hAnsi="Calibri" w:cs="Calibri"/>
                <w:sz w:val="14"/>
                <w:szCs w:val="14"/>
              </w:rPr>
            </w:pPr>
            <w:r w:rsidRPr="009E2FF4">
              <w:rPr>
                <w:rFonts w:ascii="Calibri" w:hAnsi="Calibri" w:cs="Calibri"/>
                <w:sz w:val="14"/>
                <w:szCs w:val="14"/>
              </w:rPr>
              <w:t> </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EEA2FE8"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#2</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293CD8E9" w14:textId="77777777" w:rsidR="00F27C67" w:rsidRPr="009E2FF4" w:rsidRDefault="00F27C67">
            <w:pPr>
              <w:rPr>
                <w:rFonts w:ascii="Calibri" w:hAnsi="Calibri" w:cs="Calibri"/>
                <w:sz w:val="14"/>
                <w:szCs w:val="14"/>
              </w:rPr>
            </w:pPr>
            <w:r w:rsidRPr="009E2FF4">
              <w:rPr>
                <w:rFonts w:ascii="Calibri" w:hAnsi="Calibri" w:cs="Calibri"/>
                <w:sz w:val="14"/>
                <w:szCs w:val="14"/>
              </w:rPr>
              <w:t>C.S CARMEN ROMANO</w:t>
            </w:r>
          </w:p>
        </w:tc>
      </w:tr>
      <w:tr w:rsidR="009E2FF4" w:rsidRPr="009E2FF4" w14:paraId="1FEBD131"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273E4E7"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523</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32118A8" w14:textId="77777777" w:rsidR="00F27C67" w:rsidRPr="009E2FF4" w:rsidRDefault="00F27C67">
            <w:pPr>
              <w:rPr>
                <w:rFonts w:ascii="Calibri" w:hAnsi="Calibri" w:cs="Calibri"/>
                <w:sz w:val="14"/>
                <w:szCs w:val="14"/>
              </w:rPr>
            </w:pPr>
            <w:r w:rsidRPr="009E2FF4">
              <w:rPr>
                <w:rFonts w:ascii="Calibri" w:hAnsi="Calibri" w:cs="Calibri"/>
                <w:sz w:val="14"/>
                <w:szCs w:val="14"/>
              </w:rPr>
              <w:t>UNIDAD DENTAL</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7BBBB5B" w14:textId="77777777" w:rsidR="00F27C67" w:rsidRPr="009E2FF4" w:rsidRDefault="00F27C67">
            <w:pPr>
              <w:rPr>
                <w:rFonts w:ascii="Calibri" w:hAnsi="Calibri" w:cs="Calibri"/>
                <w:sz w:val="14"/>
                <w:szCs w:val="14"/>
              </w:rPr>
            </w:pPr>
            <w:r w:rsidRPr="009E2FF4">
              <w:rPr>
                <w:rFonts w:ascii="Calibri" w:hAnsi="Calibri" w:cs="Calibri"/>
                <w:sz w:val="14"/>
                <w:szCs w:val="14"/>
              </w:rPr>
              <w:t>FOSHION</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80F3FC5" w14:textId="77777777" w:rsidR="00F27C67" w:rsidRPr="009E2FF4" w:rsidRDefault="00F27C67">
            <w:pPr>
              <w:rPr>
                <w:rFonts w:ascii="Calibri" w:hAnsi="Calibri" w:cs="Calibri"/>
                <w:sz w:val="14"/>
                <w:szCs w:val="14"/>
              </w:rPr>
            </w:pPr>
            <w:r w:rsidRPr="009E2FF4">
              <w:rPr>
                <w:rFonts w:ascii="Calibri" w:hAnsi="Calibri" w:cs="Calibri"/>
                <w:sz w:val="14"/>
                <w:szCs w:val="14"/>
              </w:rPr>
              <w:t>FJ22</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C0E1467" w14:textId="77777777" w:rsidR="00F27C67" w:rsidRPr="009E2FF4" w:rsidRDefault="00F27C67">
            <w:pPr>
              <w:rPr>
                <w:rFonts w:ascii="Calibri" w:hAnsi="Calibri" w:cs="Calibri"/>
                <w:sz w:val="14"/>
                <w:szCs w:val="14"/>
              </w:rPr>
            </w:pPr>
            <w:r w:rsidRPr="009E2FF4">
              <w:rPr>
                <w:rFonts w:ascii="Calibri" w:hAnsi="Calibri" w:cs="Calibri"/>
                <w:sz w:val="14"/>
                <w:szCs w:val="14"/>
              </w:rPr>
              <w:t>7406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33170DB" w14:textId="77777777" w:rsidR="00F27C67" w:rsidRPr="009E2FF4" w:rsidRDefault="00F27C67">
            <w:pPr>
              <w:rPr>
                <w:rFonts w:ascii="Calibri" w:hAnsi="Calibri" w:cs="Calibri"/>
                <w:sz w:val="14"/>
                <w:szCs w:val="14"/>
              </w:rPr>
            </w:pPr>
            <w:r w:rsidRPr="009E2FF4">
              <w:rPr>
                <w:rFonts w:ascii="Calibri" w:hAnsi="Calibri" w:cs="Calibri"/>
                <w:sz w:val="14"/>
                <w:szCs w:val="14"/>
              </w:rPr>
              <w:t>I090000440-275</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AC37FA9"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#2</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39056B22" w14:textId="77777777" w:rsidR="00F27C67" w:rsidRPr="009E2FF4" w:rsidRDefault="00F27C67">
            <w:pPr>
              <w:rPr>
                <w:rFonts w:ascii="Calibri" w:hAnsi="Calibri" w:cs="Calibri"/>
                <w:sz w:val="14"/>
                <w:szCs w:val="14"/>
              </w:rPr>
            </w:pPr>
            <w:r w:rsidRPr="009E2FF4">
              <w:rPr>
                <w:rFonts w:ascii="Calibri" w:hAnsi="Calibri" w:cs="Calibri"/>
                <w:sz w:val="14"/>
                <w:szCs w:val="14"/>
              </w:rPr>
              <w:t>C.S. CELESTINO GASCA</w:t>
            </w:r>
          </w:p>
        </w:tc>
      </w:tr>
      <w:tr w:rsidR="009E2FF4" w:rsidRPr="009E2FF4" w14:paraId="1353919B"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4C51679"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524</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7FBF95A" w14:textId="77777777" w:rsidR="00F27C67" w:rsidRPr="009E2FF4" w:rsidRDefault="00F27C67">
            <w:pPr>
              <w:rPr>
                <w:rFonts w:ascii="Calibri" w:hAnsi="Calibri" w:cs="Calibri"/>
                <w:sz w:val="14"/>
                <w:szCs w:val="14"/>
              </w:rPr>
            </w:pPr>
            <w:r w:rsidRPr="009E2FF4">
              <w:rPr>
                <w:rFonts w:ascii="Calibri" w:hAnsi="Calibri" w:cs="Calibri"/>
                <w:sz w:val="14"/>
                <w:szCs w:val="14"/>
              </w:rPr>
              <w:t>UNIDAD DENTAL</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899998E" w14:textId="77777777" w:rsidR="00F27C67" w:rsidRPr="009E2FF4" w:rsidRDefault="00F27C67">
            <w:pPr>
              <w:rPr>
                <w:rFonts w:ascii="Calibri" w:hAnsi="Calibri" w:cs="Calibri"/>
                <w:sz w:val="14"/>
                <w:szCs w:val="14"/>
              </w:rPr>
            </w:pPr>
            <w:r w:rsidRPr="009E2FF4">
              <w:rPr>
                <w:rFonts w:ascii="Calibri" w:hAnsi="Calibri" w:cs="Calibri"/>
                <w:sz w:val="14"/>
                <w:szCs w:val="14"/>
              </w:rPr>
              <w:t>GNATUS</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7A4CEB3" w14:textId="77777777" w:rsidR="00F27C67" w:rsidRPr="009E2FF4" w:rsidRDefault="00F27C67">
            <w:pPr>
              <w:rPr>
                <w:rFonts w:ascii="Calibri" w:hAnsi="Calibri" w:cs="Calibri"/>
                <w:sz w:val="14"/>
                <w:szCs w:val="14"/>
              </w:rPr>
            </w:pPr>
            <w:r w:rsidRPr="009E2FF4">
              <w:rPr>
                <w:rFonts w:ascii="Calibri" w:hAnsi="Calibri" w:cs="Calibri"/>
                <w:sz w:val="14"/>
                <w:szCs w:val="14"/>
              </w:rPr>
              <w:t>SIMPLEX</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89A9B5E" w14:textId="77777777" w:rsidR="00F27C67" w:rsidRPr="009E2FF4" w:rsidRDefault="00F27C67">
            <w:pPr>
              <w:rPr>
                <w:rFonts w:ascii="Calibri" w:hAnsi="Calibri" w:cs="Calibri"/>
                <w:sz w:val="14"/>
                <w:szCs w:val="14"/>
              </w:rPr>
            </w:pPr>
            <w:r w:rsidRPr="009E2FF4">
              <w:rPr>
                <w:rFonts w:ascii="Calibri" w:hAnsi="Calibri" w:cs="Calibri"/>
                <w:sz w:val="14"/>
                <w:szCs w:val="14"/>
              </w:rPr>
              <w:t>4155926022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E474608" w14:textId="77777777" w:rsidR="00F27C67" w:rsidRPr="009E2FF4" w:rsidRDefault="00F27C67">
            <w:pPr>
              <w:rPr>
                <w:rFonts w:ascii="Calibri" w:hAnsi="Calibri" w:cs="Calibri"/>
                <w:sz w:val="14"/>
                <w:szCs w:val="14"/>
              </w:rPr>
            </w:pPr>
            <w:r w:rsidRPr="009E2FF4">
              <w:rPr>
                <w:rFonts w:ascii="Calibri" w:hAnsi="Calibri" w:cs="Calibri"/>
                <w:sz w:val="14"/>
                <w:szCs w:val="14"/>
              </w:rPr>
              <w:t>I090000440-178</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F56756D"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#2</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22E3AC3E" w14:textId="77777777" w:rsidR="00F27C67" w:rsidRPr="009E2FF4" w:rsidRDefault="00F27C67">
            <w:pPr>
              <w:rPr>
                <w:rFonts w:ascii="Calibri" w:hAnsi="Calibri" w:cs="Calibri"/>
                <w:sz w:val="14"/>
                <w:szCs w:val="14"/>
              </w:rPr>
            </w:pPr>
            <w:r w:rsidRPr="009E2FF4">
              <w:rPr>
                <w:rFonts w:ascii="Calibri" w:hAnsi="Calibri" w:cs="Calibri"/>
                <w:sz w:val="14"/>
                <w:szCs w:val="14"/>
              </w:rPr>
              <w:t>C.S. CARRIZALEJO</w:t>
            </w:r>
          </w:p>
        </w:tc>
      </w:tr>
      <w:tr w:rsidR="009E2FF4" w:rsidRPr="009E2FF4" w14:paraId="0BC5806F"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8059AF0"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525</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A15A26E" w14:textId="77777777" w:rsidR="00F27C67" w:rsidRPr="009E2FF4" w:rsidRDefault="00F27C67">
            <w:pPr>
              <w:rPr>
                <w:rFonts w:ascii="Calibri" w:hAnsi="Calibri" w:cs="Calibri"/>
                <w:sz w:val="14"/>
                <w:szCs w:val="14"/>
              </w:rPr>
            </w:pPr>
            <w:r w:rsidRPr="009E2FF4">
              <w:rPr>
                <w:rFonts w:ascii="Calibri" w:hAnsi="Calibri" w:cs="Calibri"/>
                <w:sz w:val="14"/>
                <w:szCs w:val="14"/>
              </w:rPr>
              <w:t>UNIDAD DENTAL</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B054D7A" w14:textId="77777777" w:rsidR="00F27C67" w:rsidRPr="009E2FF4" w:rsidRDefault="00F27C67">
            <w:pPr>
              <w:rPr>
                <w:rFonts w:ascii="Calibri" w:hAnsi="Calibri" w:cs="Calibri"/>
                <w:sz w:val="14"/>
                <w:szCs w:val="14"/>
              </w:rPr>
            </w:pPr>
            <w:r w:rsidRPr="009E2FF4">
              <w:rPr>
                <w:rFonts w:ascii="Calibri" w:hAnsi="Calibri" w:cs="Calibri"/>
                <w:sz w:val="14"/>
                <w:szCs w:val="14"/>
              </w:rPr>
              <w:t>FOSHION</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579E9EE" w14:textId="77777777" w:rsidR="00F27C67" w:rsidRPr="009E2FF4" w:rsidRDefault="00F27C67">
            <w:pPr>
              <w:rPr>
                <w:rFonts w:ascii="Calibri" w:hAnsi="Calibri" w:cs="Calibri"/>
                <w:sz w:val="14"/>
                <w:szCs w:val="14"/>
              </w:rPr>
            </w:pPr>
            <w:r w:rsidRPr="009E2FF4">
              <w:rPr>
                <w:rFonts w:ascii="Calibri" w:hAnsi="Calibri" w:cs="Calibri"/>
                <w:sz w:val="14"/>
                <w:szCs w:val="14"/>
              </w:rPr>
              <w:t>FJ22A</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1103A89" w14:textId="77777777" w:rsidR="00F27C67" w:rsidRPr="009E2FF4" w:rsidRDefault="00F27C67">
            <w:pPr>
              <w:rPr>
                <w:rFonts w:ascii="Calibri" w:hAnsi="Calibri" w:cs="Calibri"/>
                <w:sz w:val="14"/>
                <w:szCs w:val="14"/>
              </w:rPr>
            </w:pPr>
            <w:r w:rsidRPr="009E2FF4">
              <w:rPr>
                <w:rFonts w:ascii="Calibri" w:hAnsi="Calibri" w:cs="Calibri"/>
                <w:sz w:val="14"/>
                <w:szCs w:val="14"/>
              </w:rPr>
              <w:t>9954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6A262E7" w14:textId="77777777" w:rsidR="00F27C67" w:rsidRPr="009E2FF4" w:rsidRDefault="00F27C67">
            <w:pPr>
              <w:rPr>
                <w:rFonts w:ascii="Calibri" w:hAnsi="Calibri" w:cs="Calibri"/>
                <w:sz w:val="14"/>
                <w:szCs w:val="14"/>
              </w:rPr>
            </w:pPr>
            <w:r w:rsidRPr="009E2FF4">
              <w:rPr>
                <w:rFonts w:ascii="Calibri" w:hAnsi="Calibri" w:cs="Calibri"/>
                <w:sz w:val="14"/>
                <w:szCs w:val="14"/>
              </w:rPr>
              <w:t>I090000440-319</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EB8F630"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#3</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68C940BD" w14:textId="327CA581" w:rsidR="00F27C67" w:rsidRPr="009E2FF4" w:rsidRDefault="00F27C67">
            <w:pPr>
              <w:rPr>
                <w:rFonts w:ascii="Calibri" w:hAnsi="Calibri" w:cs="Calibri"/>
                <w:sz w:val="14"/>
                <w:szCs w:val="14"/>
              </w:rPr>
            </w:pPr>
            <w:r w:rsidRPr="009E2FF4">
              <w:rPr>
                <w:rFonts w:ascii="Calibri" w:hAnsi="Calibri" w:cs="Calibri"/>
                <w:sz w:val="14"/>
                <w:szCs w:val="14"/>
              </w:rPr>
              <w:t xml:space="preserve">C.S. San </w:t>
            </w:r>
            <w:r w:rsidR="009E2FF4" w:rsidRPr="009E2FF4">
              <w:rPr>
                <w:rFonts w:ascii="Calibri" w:hAnsi="Calibri" w:cs="Calibri"/>
                <w:sz w:val="14"/>
                <w:szCs w:val="14"/>
              </w:rPr>
              <w:t>Ángel</w:t>
            </w:r>
            <w:r w:rsidRPr="009E2FF4">
              <w:rPr>
                <w:rFonts w:ascii="Calibri" w:hAnsi="Calibri" w:cs="Calibri"/>
                <w:sz w:val="14"/>
                <w:szCs w:val="14"/>
              </w:rPr>
              <w:t xml:space="preserve">                       </w:t>
            </w:r>
          </w:p>
        </w:tc>
      </w:tr>
      <w:tr w:rsidR="009E2FF4" w:rsidRPr="009E2FF4" w14:paraId="71D88573"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2DCD9C6"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526</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D9B444A" w14:textId="77777777" w:rsidR="00F27C67" w:rsidRPr="009E2FF4" w:rsidRDefault="00F27C67">
            <w:pPr>
              <w:rPr>
                <w:rFonts w:ascii="Calibri" w:hAnsi="Calibri" w:cs="Calibri"/>
                <w:sz w:val="14"/>
                <w:szCs w:val="14"/>
              </w:rPr>
            </w:pPr>
            <w:r w:rsidRPr="009E2FF4">
              <w:rPr>
                <w:rFonts w:ascii="Calibri" w:hAnsi="Calibri" w:cs="Calibri"/>
                <w:sz w:val="14"/>
                <w:szCs w:val="14"/>
              </w:rPr>
              <w:t>EQUIPO DE RAYOS X</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897B00A" w14:textId="77777777" w:rsidR="00F27C67" w:rsidRPr="009E2FF4" w:rsidRDefault="00F27C67">
            <w:pPr>
              <w:rPr>
                <w:rFonts w:ascii="Calibri" w:hAnsi="Calibri" w:cs="Calibri"/>
                <w:sz w:val="14"/>
                <w:szCs w:val="14"/>
              </w:rPr>
            </w:pPr>
            <w:proofErr w:type="spellStart"/>
            <w:r w:rsidRPr="009E2FF4">
              <w:rPr>
                <w:rFonts w:ascii="Calibri" w:hAnsi="Calibri" w:cs="Calibri"/>
                <w:sz w:val="14"/>
                <w:szCs w:val="14"/>
              </w:rPr>
              <w:t>Corix</w:t>
            </w:r>
            <w:proofErr w:type="spellEnd"/>
            <w:r w:rsidRPr="009E2FF4">
              <w:rPr>
                <w:rFonts w:ascii="Calibri" w:hAnsi="Calibri" w:cs="Calibri"/>
                <w:sz w:val="14"/>
                <w:szCs w:val="14"/>
              </w:rPr>
              <w:t xml:space="preserve"> </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E492B59" w14:textId="77777777" w:rsidR="00F27C67" w:rsidRPr="009E2FF4" w:rsidRDefault="00F27C67">
            <w:pPr>
              <w:rPr>
                <w:rFonts w:ascii="Calibri" w:hAnsi="Calibri" w:cs="Calibri"/>
                <w:sz w:val="14"/>
                <w:szCs w:val="14"/>
              </w:rPr>
            </w:pPr>
            <w:proofErr w:type="spellStart"/>
            <w:r w:rsidRPr="009E2FF4">
              <w:rPr>
                <w:rFonts w:ascii="Calibri" w:hAnsi="Calibri" w:cs="Calibri"/>
                <w:sz w:val="14"/>
                <w:szCs w:val="14"/>
              </w:rPr>
              <w:t>Corix</w:t>
            </w:r>
            <w:proofErr w:type="spellEnd"/>
            <w:r w:rsidRPr="009E2FF4">
              <w:rPr>
                <w:rFonts w:ascii="Calibri" w:hAnsi="Calibri" w:cs="Calibri"/>
                <w:sz w:val="14"/>
                <w:szCs w:val="14"/>
              </w:rPr>
              <w:t xml:space="preserve"> plus 70KVP MOBI</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810EC9E" w14:textId="77777777" w:rsidR="00F27C67" w:rsidRPr="009E2FF4" w:rsidRDefault="00F27C67">
            <w:pPr>
              <w:rPr>
                <w:rFonts w:ascii="Calibri" w:hAnsi="Calibri" w:cs="Calibri"/>
                <w:sz w:val="14"/>
                <w:szCs w:val="14"/>
              </w:rPr>
            </w:pPr>
            <w:r w:rsidRPr="009E2FF4">
              <w:rPr>
                <w:rFonts w:ascii="Calibri" w:hAnsi="Calibri" w:cs="Calibri"/>
                <w:sz w:val="14"/>
                <w:szCs w:val="14"/>
              </w:rPr>
              <w:t>A22938/A24033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C5249D4" w14:textId="77777777" w:rsidR="00F27C67" w:rsidRPr="009E2FF4" w:rsidRDefault="00F27C67">
            <w:pPr>
              <w:rPr>
                <w:rFonts w:ascii="Calibri" w:hAnsi="Calibri" w:cs="Calibri"/>
                <w:sz w:val="14"/>
                <w:szCs w:val="14"/>
              </w:rPr>
            </w:pPr>
            <w:r w:rsidRPr="009E2FF4">
              <w:rPr>
                <w:rFonts w:ascii="Calibri" w:hAnsi="Calibri" w:cs="Calibri"/>
                <w:sz w:val="14"/>
                <w:szCs w:val="14"/>
              </w:rPr>
              <w:t>I060200266-56</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BE74173"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#3</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71C6C74B" w14:textId="7E0DF415" w:rsidR="00F27C67" w:rsidRPr="009E2FF4" w:rsidRDefault="00F27C67">
            <w:pPr>
              <w:rPr>
                <w:rFonts w:ascii="Calibri" w:hAnsi="Calibri" w:cs="Calibri"/>
                <w:sz w:val="14"/>
                <w:szCs w:val="14"/>
              </w:rPr>
            </w:pPr>
            <w:r w:rsidRPr="009E2FF4">
              <w:rPr>
                <w:rFonts w:ascii="Calibri" w:hAnsi="Calibri" w:cs="Calibri"/>
                <w:sz w:val="14"/>
                <w:szCs w:val="14"/>
              </w:rPr>
              <w:t xml:space="preserve">C.S. San </w:t>
            </w:r>
            <w:r w:rsidR="009E2FF4" w:rsidRPr="009E2FF4">
              <w:rPr>
                <w:rFonts w:ascii="Calibri" w:hAnsi="Calibri" w:cs="Calibri"/>
                <w:sz w:val="14"/>
                <w:szCs w:val="14"/>
              </w:rPr>
              <w:t>Ángel</w:t>
            </w:r>
            <w:r w:rsidRPr="009E2FF4">
              <w:rPr>
                <w:rFonts w:ascii="Calibri" w:hAnsi="Calibri" w:cs="Calibri"/>
                <w:sz w:val="14"/>
                <w:szCs w:val="14"/>
              </w:rPr>
              <w:t xml:space="preserve">                       </w:t>
            </w:r>
          </w:p>
        </w:tc>
      </w:tr>
      <w:tr w:rsidR="009E2FF4" w:rsidRPr="009E2FF4" w14:paraId="73C3B3E6"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A847AB3"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527</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763EA7C" w14:textId="77777777" w:rsidR="00F27C67" w:rsidRPr="009E2FF4" w:rsidRDefault="00F27C67">
            <w:pPr>
              <w:rPr>
                <w:rFonts w:ascii="Calibri" w:hAnsi="Calibri" w:cs="Calibri"/>
                <w:sz w:val="14"/>
                <w:szCs w:val="14"/>
              </w:rPr>
            </w:pPr>
            <w:r w:rsidRPr="009E2FF4">
              <w:rPr>
                <w:rFonts w:ascii="Calibri" w:hAnsi="Calibri" w:cs="Calibri"/>
                <w:sz w:val="14"/>
                <w:szCs w:val="14"/>
              </w:rPr>
              <w:t>COMPRESOR</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F277F7E" w14:textId="77777777" w:rsidR="00F27C67" w:rsidRPr="009E2FF4" w:rsidRDefault="00F27C67">
            <w:pPr>
              <w:rPr>
                <w:rFonts w:ascii="Calibri" w:hAnsi="Calibri" w:cs="Calibri"/>
                <w:sz w:val="14"/>
                <w:szCs w:val="14"/>
              </w:rPr>
            </w:pPr>
            <w:r w:rsidRPr="009E2FF4">
              <w:rPr>
                <w:rFonts w:ascii="Calibri" w:hAnsi="Calibri" w:cs="Calibri"/>
                <w:sz w:val="14"/>
                <w:szCs w:val="14"/>
              </w:rPr>
              <w:t>COLEMAN</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9530CEB" w14:textId="77777777" w:rsidR="00F27C67" w:rsidRPr="009E2FF4" w:rsidRDefault="00F27C67">
            <w:pPr>
              <w:rPr>
                <w:rFonts w:ascii="Calibri" w:hAnsi="Calibri" w:cs="Calibri"/>
                <w:sz w:val="14"/>
                <w:szCs w:val="14"/>
              </w:rPr>
            </w:pPr>
            <w:r w:rsidRPr="009E2FF4">
              <w:rPr>
                <w:rFonts w:ascii="Calibri" w:hAnsi="Calibri" w:cs="Calibri"/>
                <w:sz w:val="14"/>
                <w:szCs w:val="14"/>
              </w:rPr>
              <w:t>S/m</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2236EDB" w14:textId="77777777" w:rsidR="00F27C67" w:rsidRPr="009E2FF4" w:rsidRDefault="00F27C67">
            <w:pPr>
              <w:rPr>
                <w:rFonts w:ascii="Calibri" w:hAnsi="Calibri" w:cs="Calibri"/>
                <w:sz w:val="14"/>
                <w:szCs w:val="14"/>
              </w:rPr>
            </w:pPr>
            <w:r w:rsidRPr="009E2FF4">
              <w:rPr>
                <w:rFonts w:ascii="Calibri" w:hAnsi="Calibri" w:cs="Calibri"/>
                <w:sz w:val="14"/>
                <w:szCs w:val="14"/>
              </w:rPr>
              <w:t>D227102203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460BF71" w14:textId="77777777" w:rsidR="00F27C67" w:rsidRPr="009E2FF4" w:rsidRDefault="00F27C67">
            <w:pPr>
              <w:rPr>
                <w:rFonts w:ascii="Calibri" w:hAnsi="Calibri" w:cs="Calibri"/>
                <w:sz w:val="14"/>
                <w:szCs w:val="14"/>
              </w:rPr>
            </w:pPr>
            <w:r w:rsidRPr="009E2FF4">
              <w:rPr>
                <w:rFonts w:ascii="Calibri" w:hAnsi="Calibri" w:cs="Calibri"/>
                <w:sz w:val="14"/>
                <w:szCs w:val="14"/>
              </w:rPr>
              <w:t>I090906934-137</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E9D43DF"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#3</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1241721E" w14:textId="25285E94" w:rsidR="00F27C67" w:rsidRPr="009E2FF4" w:rsidRDefault="00F27C67">
            <w:pPr>
              <w:rPr>
                <w:rFonts w:ascii="Calibri" w:hAnsi="Calibri" w:cs="Calibri"/>
                <w:sz w:val="14"/>
                <w:szCs w:val="14"/>
              </w:rPr>
            </w:pPr>
            <w:r w:rsidRPr="009E2FF4">
              <w:rPr>
                <w:rFonts w:ascii="Calibri" w:hAnsi="Calibri" w:cs="Calibri"/>
                <w:sz w:val="14"/>
                <w:szCs w:val="14"/>
              </w:rPr>
              <w:t xml:space="preserve">C.S. San </w:t>
            </w:r>
            <w:r w:rsidR="009E2FF4" w:rsidRPr="009E2FF4">
              <w:rPr>
                <w:rFonts w:ascii="Calibri" w:hAnsi="Calibri" w:cs="Calibri"/>
                <w:sz w:val="14"/>
                <w:szCs w:val="14"/>
              </w:rPr>
              <w:t>Ángel</w:t>
            </w:r>
            <w:r w:rsidRPr="009E2FF4">
              <w:rPr>
                <w:rFonts w:ascii="Calibri" w:hAnsi="Calibri" w:cs="Calibri"/>
                <w:sz w:val="14"/>
                <w:szCs w:val="14"/>
              </w:rPr>
              <w:t xml:space="preserve">                       </w:t>
            </w:r>
          </w:p>
        </w:tc>
      </w:tr>
      <w:tr w:rsidR="009E2FF4" w:rsidRPr="009E2FF4" w14:paraId="460002A4"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5D977F1"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528</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2DB15EA" w14:textId="77777777" w:rsidR="00F27C67" w:rsidRPr="009E2FF4" w:rsidRDefault="00F27C67">
            <w:pPr>
              <w:rPr>
                <w:rFonts w:ascii="Calibri" w:hAnsi="Calibri" w:cs="Calibri"/>
                <w:sz w:val="14"/>
                <w:szCs w:val="14"/>
              </w:rPr>
            </w:pPr>
            <w:r w:rsidRPr="009E2FF4">
              <w:rPr>
                <w:rFonts w:ascii="Calibri" w:hAnsi="Calibri" w:cs="Calibri"/>
                <w:sz w:val="14"/>
                <w:szCs w:val="14"/>
              </w:rPr>
              <w:t>PIEZA DE MANO DE ALTA VELOCIDAD</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9E4A924" w14:textId="77777777" w:rsidR="00F27C67" w:rsidRPr="009E2FF4" w:rsidRDefault="00F27C67">
            <w:pPr>
              <w:rPr>
                <w:rFonts w:ascii="Calibri" w:hAnsi="Calibri" w:cs="Calibri"/>
                <w:sz w:val="14"/>
                <w:szCs w:val="14"/>
              </w:rPr>
            </w:pPr>
            <w:r w:rsidRPr="009E2FF4">
              <w:rPr>
                <w:rFonts w:ascii="Calibri" w:hAnsi="Calibri" w:cs="Calibri"/>
                <w:sz w:val="14"/>
                <w:szCs w:val="14"/>
              </w:rPr>
              <w:t>W&amp;H</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439C317" w14:textId="77777777" w:rsidR="00F27C67" w:rsidRPr="009E2FF4" w:rsidRDefault="00F27C67">
            <w:pPr>
              <w:rPr>
                <w:rFonts w:ascii="Calibri" w:hAnsi="Calibri" w:cs="Calibri"/>
                <w:sz w:val="14"/>
                <w:szCs w:val="14"/>
              </w:rPr>
            </w:pPr>
            <w:r w:rsidRPr="009E2FF4">
              <w:rPr>
                <w:rFonts w:ascii="Calibri" w:hAnsi="Calibri" w:cs="Calibri"/>
                <w:sz w:val="14"/>
                <w:szCs w:val="14"/>
              </w:rPr>
              <w:t>RC-90BC</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6FE0A3F" w14:textId="77777777" w:rsidR="00F27C67" w:rsidRPr="009E2FF4" w:rsidRDefault="00F27C67">
            <w:pPr>
              <w:rPr>
                <w:rFonts w:ascii="Calibri" w:hAnsi="Calibri" w:cs="Calibri"/>
                <w:sz w:val="14"/>
                <w:szCs w:val="14"/>
              </w:rPr>
            </w:pPr>
            <w:r w:rsidRPr="009E2FF4">
              <w:rPr>
                <w:rFonts w:ascii="Calibri" w:hAnsi="Calibri" w:cs="Calibri"/>
                <w:sz w:val="14"/>
                <w:szCs w:val="14"/>
              </w:rPr>
              <w:t>71347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ADBD1E6" w14:textId="77777777" w:rsidR="00F27C67" w:rsidRPr="009E2FF4" w:rsidRDefault="00F27C67">
            <w:pPr>
              <w:rPr>
                <w:rFonts w:ascii="Calibri" w:hAnsi="Calibri" w:cs="Calibri"/>
                <w:sz w:val="14"/>
                <w:szCs w:val="14"/>
              </w:rPr>
            </w:pPr>
            <w:r w:rsidRPr="009E2FF4">
              <w:rPr>
                <w:rFonts w:ascii="Calibri" w:hAnsi="Calibri" w:cs="Calibri"/>
                <w:sz w:val="14"/>
                <w:szCs w:val="14"/>
              </w:rPr>
              <w:t>I090001062-1780</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E105B8A"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#3</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3494A80E" w14:textId="44DFF1EA" w:rsidR="00F27C67" w:rsidRPr="009E2FF4" w:rsidRDefault="00F27C67">
            <w:pPr>
              <w:rPr>
                <w:rFonts w:ascii="Calibri" w:hAnsi="Calibri" w:cs="Calibri"/>
                <w:sz w:val="14"/>
                <w:szCs w:val="14"/>
              </w:rPr>
            </w:pPr>
            <w:r w:rsidRPr="009E2FF4">
              <w:rPr>
                <w:rFonts w:ascii="Calibri" w:hAnsi="Calibri" w:cs="Calibri"/>
                <w:sz w:val="14"/>
                <w:szCs w:val="14"/>
              </w:rPr>
              <w:t xml:space="preserve">C.S. San </w:t>
            </w:r>
            <w:r w:rsidR="009E2FF4" w:rsidRPr="009E2FF4">
              <w:rPr>
                <w:rFonts w:ascii="Calibri" w:hAnsi="Calibri" w:cs="Calibri"/>
                <w:sz w:val="14"/>
                <w:szCs w:val="14"/>
              </w:rPr>
              <w:t>Ángel</w:t>
            </w:r>
            <w:r w:rsidRPr="009E2FF4">
              <w:rPr>
                <w:rFonts w:ascii="Calibri" w:hAnsi="Calibri" w:cs="Calibri"/>
                <w:sz w:val="14"/>
                <w:szCs w:val="14"/>
              </w:rPr>
              <w:t xml:space="preserve">                       </w:t>
            </w:r>
          </w:p>
        </w:tc>
      </w:tr>
      <w:tr w:rsidR="009E2FF4" w:rsidRPr="009E2FF4" w14:paraId="5B3CBA24"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9723A74"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529</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E3924B1" w14:textId="77777777" w:rsidR="00F27C67" w:rsidRPr="009E2FF4" w:rsidRDefault="00F27C67">
            <w:pPr>
              <w:rPr>
                <w:rFonts w:ascii="Calibri" w:hAnsi="Calibri" w:cs="Calibri"/>
                <w:sz w:val="14"/>
                <w:szCs w:val="14"/>
              </w:rPr>
            </w:pPr>
            <w:r w:rsidRPr="009E2FF4">
              <w:rPr>
                <w:rFonts w:ascii="Calibri" w:hAnsi="Calibri" w:cs="Calibri"/>
                <w:sz w:val="14"/>
                <w:szCs w:val="14"/>
              </w:rPr>
              <w:t>PIEZA DE MANO DE ALTA VELOCIDAD</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1418F1C" w14:textId="77777777" w:rsidR="00F27C67" w:rsidRPr="009E2FF4" w:rsidRDefault="00F27C67">
            <w:pPr>
              <w:rPr>
                <w:rFonts w:ascii="Calibri" w:hAnsi="Calibri" w:cs="Calibri"/>
                <w:sz w:val="14"/>
                <w:szCs w:val="14"/>
              </w:rPr>
            </w:pPr>
            <w:r w:rsidRPr="009E2FF4">
              <w:rPr>
                <w:rFonts w:ascii="Calibri" w:hAnsi="Calibri" w:cs="Calibri"/>
                <w:sz w:val="14"/>
                <w:szCs w:val="14"/>
              </w:rPr>
              <w:t>S/M</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B1C2C44" w14:textId="77777777" w:rsidR="00F27C67" w:rsidRPr="009E2FF4" w:rsidRDefault="00F27C67">
            <w:pPr>
              <w:rPr>
                <w:rFonts w:ascii="Calibri" w:hAnsi="Calibri" w:cs="Calibri"/>
                <w:sz w:val="14"/>
                <w:szCs w:val="14"/>
              </w:rPr>
            </w:pPr>
            <w:r w:rsidRPr="009E2FF4">
              <w:rPr>
                <w:rFonts w:ascii="Calibri" w:hAnsi="Calibri" w:cs="Calibri"/>
                <w:sz w:val="14"/>
                <w:szCs w:val="14"/>
              </w:rPr>
              <w:t>S/M</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2DB19BA" w14:textId="77777777" w:rsidR="00F27C67" w:rsidRPr="009E2FF4" w:rsidRDefault="00F27C67">
            <w:pPr>
              <w:rPr>
                <w:rFonts w:ascii="Calibri" w:hAnsi="Calibri" w:cs="Calibri"/>
                <w:sz w:val="14"/>
                <w:szCs w:val="14"/>
              </w:rPr>
            </w:pPr>
            <w:r w:rsidRPr="009E2FF4">
              <w:rPr>
                <w:rFonts w:ascii="Calibri" w:hAnsi="Calibri" w:cs="Calibri"/>
                <w:sz w:val="14"/>
                <w:szCs w:val="14"/>
              </w:rPr>
              <w:t>Z05475J3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A76B323" w14:textId="77777777" w:rsidR="00F27C67" w:rsidRPr="009E2FF4" w:rsidRDefault="00F27C67">
            <w:pPr>
              <w:rPr>
                <w:rFonts w:ascii="Calibri" w:hAnsi="Calibri" w:cs="Calibri"/>
                <w:sz w:val="14"/>
                <w:szCs w:val="14"/>
              </w:rPr>
            </w:pPr>
            <w:r w:rsidRPr="009E2FF4">
              <w:rPr>
                <w:rFonts w:ascii="Calibri" w:hAnsi="Calibri" w:cs="Calibri"/>
                <w:sz w:val="14"/>
                <w:szCs w:val="14"/>
              </w:rPr>
              <w:t>I090001062-1081</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6C312E5"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#3</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24B8A91E" w14:textId="4E85E35A" w:rsidR="00F27C67" w:rsidRPr="009E2FF4" w:rsidRDefault="00F27C67">
            <w:pPr>
              <w:rPr>
                <w:rFonts w:ascii="Calibri" w:hAnsi="Calibri" w:cs="Calibri"/>
                <w:sz w:val="14"/>
                <w:szCs w:val="14"/>
              </w:rPr>
            </w:pPr>
            <w:r w:rsidRPr="009E2FF4">
              <w:rPr>
                <w:rFonts w:ascii="Calibri" w:hAnsi="Calibri" w:cs="Calibri"/>
                <w:sz w:val="14"/>
                <w:szCs w:val="14"/>
              </w:rPr>
              <w:t xml:space="preserve">C.S. San </w:t>
            </w:r>
            <w:r w:rsidR="009E2FF4" w:rsidRPr="009E2FF4">
              <w:rPr>
                <w:rFonts w:ascii="Calibri" w:hAnsi="Calibri" w:cs="Calibri"/>
                <w:sz w:val="14"/>
                <w:szCs w:val="14"/>
              </w:rPr>
              <w:t>Ángel</w:t>
            </w:r>
            <w:r w:rsidRPr="009E2FF4">
              <w:rPr>
                <w:rFonts w:ascii="Calibri" w:hAnsi="Calibri" w:cs="Calibri"/>
                <w:sz w:val="14"/>
                <w:szCs w:val="14"/>
              </w:rPr>
              <w:t xml:space="preserve">                       </w:t>
            </w:r>
          </w:p>
        </w:tc>
      </w:tr>
      <w:tr w:rsidR="009E2FF4" w:rsidRPr="009E2FF4" w14:paraId="1C17DB25"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3BDD38A"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530</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4693484" w14:textId="77777777" w:rsidR="00F27C67" w:rsidRPr="009E2FF4" w:rsidRDefault="00F27C67">
            <w:pPr>
              <w:rPr>
                <w:rFonts w:ascii="Calibri" w:hAnsi="Calibri" w:cs="Calibri"/>
                <w:sz w:val="14"/>
                <w:szCs w:val="14"/>
              </w:rPr>
            </w:pPr>
            <w:r w:rsidRPr="009E2FF4">
              <w:rPr>
                <w:rFonts w:ascii="Calibri" w:hAnsi="Calibri" w:cs="Calibri"/>
                <w:sz w:val="14"/>
                <w:szCs w:val="14"/>
              </w:rPr>
              <w:t>PIEZA DE MANO DE BAJA VELOCIDAD</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3108E8F" w14:textId="77777777" w:rsidR="00F27C67" w:rsidRPr="009E2FF4" w:rsidRDefault="00F27C67">
            <w:pPr>
              <w:rPr>
                <w:rFonts w:ascii="Calibri" w:hAnsi="Calibri" w:cs="Calibri"/>
                <w:sz w:val="14"/>
                <w:szCs w:val="14"/>
              </w:rPr>
            </w:pPr>
            <w:proofErr w:type="spellStart"/>
            <w:r w:rsidRPr="009E2FF4">
              <w:rPr>
                <w:rFonts w:ascii="Calibri" w:hAnsi="Calibri" w:cs="Calibri"/>
                <w:sz w:val="14"/>
                <w:szCs w:val="14"/>
              </w:rPr>
              <w:t>Borgatta</w:t>
            </w:r>
            <w:proofErr w:type="spellEnd"/>
            <w:r w:rsidRPr="009E2FF4">
              <w:rPr>
                <w:rFonts w:ascii="Calibri" w:hAnsi="Calibri" w:cs="Calibri"/>
                <w:sz w:val="14"/>
                <w:szCs w:val="14"/>
              </w:rPr>
              <w:t>. SL</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D39DF4A" w14:textId="77777777" w:rsidR="00F27C67" w:rsidRPr="009E2FF4" w:rsidRDefault="00F27C67">
            <w:pPr>
              <w:rPr>
                <w:rFonts w:ascii="Calibri" w:hAnsi="Calibri" w:cs="Calibri"/>
                <w:sz w:val="14"/>
                <w:szCs w:val="14"/>
              </w:rPr>
            </w:pPr>
            <w:r w:rsidRPr="009E2FF4">
              <w:rPr>
                <w:rFonts w:ascii="Calibri" w:hAnsi="Calibri" w:cs="Calibri"/>
                <w:sz w:val="14"/>
                <w:szCs w:val="14"/>
              </w:rPr>
              <w:t>S/M</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037DD78" w14:textId="77777777" w:rsidR="00F27C67" w:rsidRPr="009E2FF4" w:rsidRDefault="00F27C67">
            <w:pPr>
              <w:rPr>
                <w:rFonts w:ascii="Calibri" w:hAnsi="Calibri" w:cs="Calibri"/>
                <w:sz w:val="14"/>
                <w:szCs w:val="14"/>
              </w:rPr>
            </w:pPr>
            <w:r w:rsidRPr="009E2FF4">
              <w:rPr>
                <w:rFonts w:ascii="Calibri" w:hAnsi="Calibri" w:cs="Calibri"/>
                <w:sz w:val="14"/>
                <w:szCs w:val="14"/>
              </w:rPr>
              <w:t>11084267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A38184B" w14:textId="77777777" w:rsidR="00F27C67" w:rsidRPr="009E2FF4" w:rsidRDefault="00F27C67">
            <w:pPr>
              <w:rPr>
                <w:rFonts w:ascii="Calibri" w:hAnsi="Calibri" w:cs="Calibri"/>
                <w:sz w:val="14"/>
                <w:szCs w:val="14"/>
              </w:rPr>
            </w:pPr>
            <w:r w:rsidRPr="009E2FF4">
              <w:rPr>
                <w:rFonts w:ascii="Calibri" w:hAnsi="Calibri" w:cs="Calibri"/>
                <w:sz w:val="14"/>
                <w:szCs w:val="14"/>
              </w:rPr>
              <w:t>I090001062-1048</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508A49A"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#3</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579F79FE" w14:textId="3818DEDC" w:rsidR="00F27C67" w:rsidRPr="009E2FF4" w:rsidRDefault="00F27C67">
            <w:pPr>
              <w:rPr>
                <w:rFonts w:ascii="Calibri" w:hAnsi="Calibri" w:cs="Calibri"/>
                <w:sz w:val="14"/>
                <w:szCs w:val="14"/>
              </w:rPr>
            </w:pPr>
            <w:r w:rsidRPr="009E2FF4">
              <w:rPr>
                <w:rFonts w:ascii="Calibri" w:hAnsi="Calibri" w:cs="Calibri"/>
                <w:sz w:val="14"/>
                <w:szCs w:val="14"/>
              </w:rPr>
              <w:t xml:space="preserve">C.S. San </w:t>
            </w:r>
            <w:r w:rsidR="009E2FF4" w:rsidRPr="009E2FF4">
              <w:rPr>
                <w:rFonts w:ascii="Calibri" w:hAnsi="Calibri" w:cs="Calibri"/>
                <w:sz w:val="14"/>
                <w:szCs w:val="14"/>
              </w:rPr>
              <w:t>Ángel</w:t>
            </w:r>
            <w:r w:rsidRPr="009E2FF4">
              <w:rPr>
                <w:rFonts w:ascii="Calibri" w:hAnsi="Calibri" w:cs="Calibri"/>
                <w:sz w:val="14"/>
                <w:szCs w:val="14"/>
              </w:rPr>
              <w:t xml:space="preserve">                       </w:t>
            </w:r>
          </w:p>
        </w:tc>
      </w:tr>
      <w:tr w:rsidR="009E2FF4" w:rsidRPr="009E2FF4" w14:paraId="784FE2BB"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A3ED40F"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531</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75A3770" w14:textId="77777777" w:rsidR="00F27C67" w:rsidRPr="009E2FF4" w:rsidRDefault="00F27C67">
            <w:pPr>
              <w:rPr>
                <w:rFonts w:ascii="Calibri" w:hAnsi="Calibri" w:cs="Calibri"/>
                <w:sz w:val="14"/>
                <w:szCs w:val="14"/>
              </w:rPr>
            </w:pPr>
            <w:r w:rsidRPr="009E2FF4">
              <w:rPr>
                <w:rFonts w:ascii="Calibri" w:hAnsi="Calibri" w:cs="Calibri"/>
                <w:sz w:val="14"/>
                <w:szCs w:val="14"/>
              </w:rPr>
              <w:t>AUTOCLAVE</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B0DA46C" w14:textId="77777777" w:rsidR="00F27C67" w:rsidRPr="009E2FF4" w:rsidRDefault="00F27C67">
            <w:pPr>
              <w:rPr>
                <w:rFonts w:ascii="Calibri" w:hAnsi="Calibri" w:cs="Calibri"/>
                <w:sz w:val="14"/>
                <w:szCs w:val="14"/>
              </w:rPr>
            </w:pPr>
            <w:r w:rsidRPr="009E2FF4">
              <w:rPr>
                <w:rFonts w:ascii="Calibri" w:hAnsi="Calibri" w:cs="Calibri"/>
                <w:sz w:val="14"/>
                <w:szCs w:val="14"/>
              </w:rPr>
              <w:t>S/m</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56989D0" w14:textId="77777777" w:rsidR="00F27C67" w:rsidRPr="009E2FF4" w:rsidRDefault="00F27C67">
            <w:pPr>
              <w:rPr>
                <w:rFonts w:ascii="Calibri" w:hAnsi="Calibri" w:cs="Calibri"/>
                <w:sz w:val="14"/>
                <w:szCs w:val="14"/>
              </w:rPr>
            </w:pPr>
            <w:r w:rsidRPr="009E2FF4">
              <w:rPr>
                <w:rFonts w:ascii="Calibri" w:hAnsi="Calibri" w:cs="Calibri"/>
                <w:sz w:val="14"/>
                <w:szCs w:val="14"/>
              </w:rPr>
              <w:t>S/m</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CD8F4CF" w14:textId="77777777" w:rsidR="00F27C67" w:rsidRPr="009E2FF4" w:rsidRDefault="00F27C67">
            <w:pPr>
              <w:rPr>
                <w:rFonts w:ascii="Calibri" w:hAnsi="Calibri" w:cs="Calibri"/>
                <w:sz w:val="14"/>
                <w:szCs w:val="14"/>
              </w:rPr>
            </w:pPr>
            <w:r w:rsidRPr="009E2FF4">
              <w:rPr>
                <w:rFonts w:ascii="Calibri" w:hAnsi="Calibri" w:cs="Calibri"/>
                <w:sz w:val="14"/>
                <w:szCs w:val="14"/>
              </w:rPr>
              <w:t>V1034545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A3499F7" w14:textId="77777777" w:rsidR="00F27C67" w:rsidRPr="009E2FF4" w:rsidRDefault="00F27C67">
            <w:pPr>
              <w:rPr>
                <w:rFonts w:ascii="Calibri" w:hAnsi="Calibri" w:cs="Calibri"/>
                <w:sz w:val="14"/>
                <w:szCs w:val="14"/>
              </w:rPr>
            </w:pPr>
            <w:r w:rsidRPr="009E2FF4">
              <w:rPr>
                <w:rFonts w:ascii="Calibri" w:hAnsi="Calibri" w:cs="Calibri"/>
                <w:sz w:val="14"/>
                <w:szCs w:val="14"/>
              </w:rPr>
              <w:t>I060200282-404</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F0380CF"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#3</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34714424" w14:textId="4D3C3F46" w:rsidR="00F27C67" w:rsidRPr="009E2FF4" w:rsidRDefault="00F27C67">
            <w:pPr>
              <w:rPr>
                <w:rFonts w:ascii="Calibri" w:hAnsi="Calibri" w:cs="Calibri"/>
                <w:sz w:val="14"/>
                <w:szCs w:val="14"/>
              </w:rPr>
            </w:pPr>
            <w:r w:rsidRPr="009E2FF4">
              <w:rPr>
                <w:rFonts w:ascii="Calibri" w:hAnsi="Calibri" w:cs="Calibri"/>
                <w:sz w:val="14"/>
                <w:szCs w:val="14"/>
              </w:rPr>
              <w:t xml:space="preserve">C.S. San </w:t>
            </w:r>
            <w:r w:rsidR="009E2FF4" w:rsidRPr="009E2FF4">
              <w:rPr>
                <w:rFonts w:ascii="Calibri" w:hAnsi="Calibri" w:cs="Calibri"/>
                <w:sz w:val="14"/>
                <w:szCs w:val="14"/>
              </w:rPr>
              <w:t>Ángel</w:t>
            </w:r>
            <w:r w:rsidRPr="009E2FF4">
              <w:rPr>
                <w:rFonts w:ascii="Calibri" w:hAnsi="Calibri" w:cs="Calibri"/>
                <w:sz w:val="14"/>
                <w:szCs w:val="14"/>
              </w:rPr>
              <w:t xml:space="preserve">                       </w:t>
            </w:r>
          </w:p>
        </w:tc>
      </w:tr>
      <w:tr w:rsidR="009E2FF4" w:rsidRPr="009E2FF4" w14:paraId="2D674C95"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BBA0EFB"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532</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BDD6E28" w14:textId="77777777" w:rsidR="00F27C67" w:rsidRPr="009E2FF4" w:rsidRDefault="00F27C67">
            <w:pPr>
              <w:rPr>
                <w:rFonts w:ascii="Calibri" w:hAnsi="Calibri" w:cs="Calibri"/>
                <w:sz w:val="14"/>
                <w:szCs w:val="14"/>
              </w:rPr>
            </w:pPr>
            <w:r w:rsidRPr="009E2FF4">
              <w:rPr>
                <w:rFonts w:ascii="Calibri" w:hAnsi="Calibri" w:cs="Calibri"/>
                <w:sz w:val="14"/>
                <w:szCs w:val="14"/>
              </w:rPr>
              <w:t>LAMPARA DE RESINAS</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8D7A623" w14:textId="77777777" w:rsidR="00F27C67" w:rsidRPr="009E2FF4" w:rsidRDefault="00F27C67">
            <w:pPr>
              <w:rPr>
                <w:rFonts w:ascii="Calibri" w:hAnsi="Calibri" w:cs="Calibri"/>
                <w:sz w:val="14"/>
                <w:szCs w:val="14"/>
              </w:rPr>
            </w:pPr>
            <w:r w:rsidRPr="009E2FF4">
              <w:rPr>
                <w:rFonts w:ascii="Calibri" w:hAnsi="Calibri" w:cs="Calibri"/>
                <w:sz w:val="14"/>
                <w:szCs w:val="14"/>
              </w:rPr>
              <w:t>S/M</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40D49A2" w14:textId="77777777" w:rsidR="00F27C67" w:rsidRPr="009E2FF4" w:rsidRDefault="00F27C67">
            <w:pPr>
              <w:rPr>
                <w:rFonts w:ascii="Calibri" w:hAnsi="Calibri" w:cs="Calibri"/>
                <w:sz w:val="14"/>
                <w:szCs w:val="14"/>
              </w:rPr>
            </w:pPr>
            <w:r w:rsidRPr="009E2FF4">
              <w:rPr>
                <w:rFonts w:ascii="Calibri" w:hAnsi="Calibri" w:cs="Calibri"/>
                <w:sz w:val="14"/>
                <w:szCs w:val="14"/>
              </w:rPr>
              <w:t>S/M</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CCE992E" w14:textId="77777777" w:rsidR="00F27C67" w:rsidRPr="009E2FF4" w:rsidRDefault="00F27C67">
            <w:pPr>
              <w:rPr>
                <w:rFonts w:ascii="Calibri" w:hAnsi="Calibri" w:cs="Calibri"/>
                <w:sz w:val="14"/>
                <w:szCs w:val="14"/>
              </w:rPr>
            </w:pPr>
            <w:r w:rsidRPr="009E2FF4">
              <w:rPr>
                <w:rFonts w:ascii="Calibri" w:hAnsi="Calibri" w:cs="Calibri"/>
                <w:sz w:val="14"/>
                <w:szCs w:val="14"/>
              </w:rPr>
              <w:t>3028079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CD73E93" w14:textId="77777777" w:rsidR="00F27C67" w:rsidRPr="009E2FF4" w:rsidRDefault="00F27C67">
            <w:pPr>
              <w:rPr>
                <w:rFonts w:ascii="Calibri" w:hAnsi="Calibri" w:cs="Calibri"/>
                <w:sz w:val="14"/>
                <w:szCs w:val="14"/>
              </w:rPr>
            </w:pPr>
            <w:r w:rsidRPr="009E2FF4">
              <w:rPr>
                <w:rFonts w:ascii="Calibri" w:hAnsi="Calibri" w:cs="Calibri"/>
                <w:sz w:val="14"/>
                <w:szCs w:val="14"/>
              </w:rPr>
              <w:t>I060400922-23</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8883E1B"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#3</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5DC36E32" w14:textId="0AA80B18" w:rsidR="00F27C67" w:rsidRPr="009E2FF4" w:rsidRDefault="00F27C67">
            <w:pPr>
              <w:rPr>
                <w:rFonts w:ascii="Calibri" w:hAnsi="Calibri" w:cs="Calibri"/>
                <w:sz w:val="14"/>
                <w:szCs w:val="14"/>
              </w:rPr>
            </w:pPr>
            <w:r w:rsidRPr="009E2FF4">
              <w:rPr>
                <w:rFonts w:ascii="Calibri" w:hAnsi="Calibri" w:cs="Calibri"/>
                <w:sz w:val="14"/>
                <w:szCs w:val="14"/>
              </w:rPr>
              <w:t xml:space="preserve">C.S. San </w:t>
            </w:r>
            <w:r w:rsidR="009E2FF4" w:rsidRPr="009E2FF4">
              <w:rPr>
                <w:rFonts w:ascii="Calibri" w:hAnsi="Calibri" w:cs="Calibri"/>
                <w:sz w:val="14"/>
                <w:szCs w:val="14"/>
              </w:rPr>
              <w:t>Ángel</w:t>
            </w:r>
            <w:r w:rsidRPr="009E2FF4">
              <w:rPr>
                <w:rFonts w:ascii="Calibri" w:hAnsi="Calibri" w:cs="Calibri"/>
                <w:sz w:val="14"/>
                <w:szCs w:val="14"/>
              </w:rPr>
              <w:t xml:space="preserve">                       </w:t>
            </w:r>
          </w:p>
        </w:tc>
      </w:tr>
      <w:tr w:rsidR="009E2FF4" w:rsidRPr="009E2FF4" w14:paraId="10845672"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EF1B07D"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lastRenderedPageBreak/>
              <w:t>533</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0CACBC" w14:textId="77777777" w:rsidR="00F27C67" w:rsidRPr="009E2FF4" w:rsidRDefault="00F27C67">
            <w:pPr>
              <w:rPr>
                <w:rFonts w:ascii="Calibri" w:hAnsi="Calibri" w:cs="Calibri"/>
                <w:sz w:val="14"/>
                <w:szCs w:val="14"/>
              </w:rPr>
            </w:pPr>
            <w:r w:rsidRPr="009E2FF4">
              <w:rPr>
                <w:rFonts w:ascii="Calibri" w:hAnsi="Calibri" w:cs="Calibri"/>
                <w:sz w:val="14"/>
                <w:szCs w:val="14"/>
              </w:rPr>
              <w:t>CAVITRON</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64B95EC" w14:textId="77777777" w:rsidR="00F27C67" w:rsidRPr="009E2FF4" w:rsidRDefault="00F27C67">
            <w:pPr>
              <w:rPr>
                <w:rFonts w:ascii="Calibri" w:hAnsi="Calibri" w:cs="Calibri"/>
                <w:sz w:val="14"/>
                <w:szCs w:val="14"/>
              </w:rPr>
            </w:pPr>
            <w:r w:rsidRPr="009E2FF4">
              <w:rPr>
                <w:rFonts w:ascii="Calibri" w:hAnsi="Calibri" w:cs="Calibri"/>
                <w:sz w:val="14"/>
                <w:szCs w:val="14"/>
              </w:rPr>
              <w:t>DENSTPLY</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CC3283F" w14:textId="77777777" w:rsidR="00F27C67" w:rsidRPr="009E2FF4" w:rsidRDefault="00F27C67">
            <w:pPr>
              <w:rPr>
                <w:rFonts w:ascii="Calibri" w:hAnsi="Calibri" w:cs="Calibri"/>
                <w:sz w:val="14"/>
                <w:szCs w:val="14"/>
              </w:rPr>
            </w:pPr>
            <w:r w:rsidRPr="009E2FF4">
              <w:rPr>
                <w:rFonts w:ascii="Calibri" w:hAnsi="Calibri" w:cs="Calibri"/>
                <w:sz w:val="14"/>
                <w:szCs w:val="14"/>
              </w:rPr>
              <w:t>BOBCAT</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5EBC47E" w14:textId="77777777" w:rsidR="00F27C67" w:rsidRPr="009E2FF4" w:rsidRDefault="00F27C67">
            <w:pPr>
              <w:rPr>
                <w:rFonts w:ascii="Calibri" w:hAnsi="Calibri" w:cs="Calibri"/>
                <w:sz w:val="14"/>
                <w:szCs w:val="14"/>
              </w:rPr>
            </w:pPr>
            <w:r w:rsidRPr="009E2FF4">
              <w:rPr>
                <w:rFonts w:ascii="Calibri" w:hAnsi="Calibri" w:cs="Calibri"/>
                <w:sz w:val="14"/>
                <w:szCs w:val="14"/>
              </w:rPr>
              <w:t>26691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0DDD3D0" w14:textId="77777777" w:rsidR="00F27C67" w:rsidRPr="009E2FF4" w:rsidRDefault="00F27C67">
            <w:pPr>
              <w:rPr>
                <w:rFonts w:ascii="Calibri" w:hAnsi="Calibri" w:cs="Calibri"/>
                <w:sz w:val="14"/>
                <w:szCs w:val="14"/>
              </w:rPr>
            </w:pPr>
            <w:r w:rsidRPr="009E2FF4">
              <w:rPr>
                <w:rFonts w:ascii="Calibri" w:hAnsi="Calibri" w:cs="Calibri"/>
                <w:sz w:val="14"/>
                <w:szCs w:val="14"/>
              </w:rPr>
              <w:t>I060200470-410</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913BBB1"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#3</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251422B6" w14:textId="7E492F7B" w:rsidR="00F27C67" w:rsidRPr="009E2FF4" w:rsidRDefault="00F27C67">
            <w:pPr>
              <w:rPr>
                <w:rFonts w:ascii="Calibri" w:hAnsi="Calibri" w:cs="Calibri"/>
                <w:sz w:val="14"/>
                <w:szCs w:val="14"/>
              </w:rPr>
            </w:pPr>
            <w:r w:rsidRPr="009E2FF4">
              <w:rPr>
                <w:rFonts w:ascii="Calibri" w:hAnsi="Calibri" w:cs="Calibri"/>
                <w:sz w:val="14"/>
                <w:szCs w:val="14"/>
              </w:rPr>
              <w:t xml:space="preserve">C.S. San </w:t>
            </w:r>
            <w:r w:rsidR="009E2FF4" w:rsidRPr="009E2FF4">
              <w:rPr>
                <w:rFonts w:ascii="Calibri" w:hAnsi="Calibri" w:cs="Calibri"/>
                <w:sz w:val="14"/>
                <w:szCs w:val="14"/>
              </w:rPr>
              <w:t>Ángel</w:t>
            </w:r>
            <w:r w:rsidRPr="009E2FF4">
              <w:rPr>
                <w:rFonts w:ascii="Calibri" w:hAnsi="Calibri" w:cs="Calibri"/>
                <w:sz w:val="14"/>
                <w:szCs w:val="14"/>
              </w:rPr>
              <w:t xml:space="preserve">                       </w:t>
            </w:r>
          </w:p>
        </w:tc>
      </w:tr>
      <w:tr w:rsidR="009E2FF4" w:rsidRPr="009E2FF4" w14:paraId="32CC29DA"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FF4FAFA"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534</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44D1F10" w14:textId="77777777" w:rsidR="00F27C67" w:rsidRPr="009E2FF4" w:rsidRDefault="00F27C67">
            <w:pPr>
              <w:rPr>
                <w:rFonts w:ascii="Calibri" w:hAnsi="Calibri" w:cs="Calibri"/>
                <w:sz w:val="14"/>
                <w:szCs w:val="14"/>
              </w:rPr>
            </w:pPr>
            <w:r w:rsidRPr="009E2FF4">
              <w:rPr>
                <w:rFonts w:ascii="Calibri" w:hAnsi="Calibri" w:cs="Calibri"/>
                <w:sz w:val="14"/>
                <w:szCs w:val="14"/>
              </w:rPr>
              <w:t>UNIDAD DENTAL</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DAD8547" w14:textId="77777777" w:rsidR="00F27C67" w:rsidRPr="009E2FF4" w:rsidRDefault="00F27C67">
            <w:pPr>
              <w:rPr>
                <w:rFonts w:ascii="Calibri" w:hAnsi="Calibri" w:cs="Calibri"/>
                <w:sz w:val="14"/>
                <w:szCs w:val="14"/>
              </w:rPr>
            </w:pPr>
            <w:r w:rsidRPr="009E2FF4">
              <w:rPr>
                <w:rFonts w:ascii="Calibri" w:hAnsi="Calibri" w:cs="Calibri"/>
                <w:sz w:val="14"/>
                <w:szCs w:val="14"/>
              </w:rPr>
              <w:t>FOSHION</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4DEADD0" w14:textId="77777777" w:rsidR="00F27C67" w:rsidRPr="009E2FF4" w:rsidRDefault="00F27C67">
            <w:pPr>
              <w:rPr>
                <w:rFonts w:ascii="Calibri" w:hAnsi="Calibri" w:cs="Calibri"/>
                <w:sz w:val="14"/>
                <w:szCs w:val="14"/>
              </w:rPr>
            </w:pPr>
            <w:r w:rsidRPr="009E2FF4">
              <w:rPr>
                <w:rFonts w:ascii="Calibri" w:hAnsi="Calibri" w:cs="Calibri"/>
                <w:sz w:val="14"/>
                <w:szCs w:val="14"/>
              </w:rPr>
              <w:t>FJ22A</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DBEE72A" w14:textId="77777777" w:rsidR="00F27C67" w:rsidRPr="009E2FF4" w:rsidRDefault="00F27C67">
            <w:pPr>
              <w:rPr>
                <w:rFonts w:ascii="Calibri" w:hAnsi="Calibri" w:cs="Calibri"/>
                <w:sz w:val="14"/>
                <w:szCs w:val="14"/>
              </w:rPr>
            </w:pPr>
            <w:r w:rsidRPr="009E2FF4">
              <w:rPr>
                <w:rFonts w:ascii="Calibri" w:hAnsi="Calibri" w:cs="Calibri"/>
                <w:sz w:val="14"/>
                <w:szCs w:val="14"/>
              </w:rPr>
              <w:t>9945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FB737F6" w14:textId="77777777" w:rsidR="00F27C67" w:rsidRPr="009E2FF4" w:rsidRDefault="00F27C67">
            <w:pPr>
              <w:rPr>
                <w:rFonts w:ascii="Calibri" w:hAnsi="Calibri" w:cs="Calibri"/>
                <w:sz w:val="14"/>
                <w:szCs w:val="14"/>
              </w:rPr>
            </w:pPr>
            <w:r w:rsidRPr="009E2FF4">
              <w:rPr>
                <w:rFonts w:ascii="Calibri" w:hAnsi="Calibri" w:cs="Calibri"/>
                <w:sz w:val="14"/>
                <w:szCs w:val="14"/>
              </w:rPr>
              <w:t>I090000440-324</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2EA9C07"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#3</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0D709336" w14:textId="77777777" w:rsidR="00F27C67" w:rsidRPr="009E2FF4" w:rsidRDefault="00F27C67">
            <w:pPr>
              <w:rPr>
                <w:rFonts w:ascii="Calibri" w:hAnsi="Calibri" w:cs="Calibri"/>
                <w:sz w:val="14"/>
                <w:szCs w:val="14"/>
              </w:rPr>
            </w:pPr>
            <w:r w:rsidRPr="009E2FF4">
              <w:rPr>
                <w:rFonts w:ascii="Calibri" w:hAnsi="Calibri" w:cs="Calibri"/>
                <w:sz w:val="14"/>
                <w:szCs w:val="14"/>
              </w:rPr>
              <w:t xml:space="preserve">C.S. Fomerrey 45       </w:t>
            </w:r>
          </w:p>
        </w:tc>
      </w:tr>
      <w:tr w:rsidR="009E2FF4" w:rsidRPr="009E2FF4" w14:paraId="798C5451"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D6E629D"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535</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ECA19BE" w14:textId="77777777" w:rsidR="00F27C67" w:rsidRPr="009E2FF4" w:rsidRDefault="00F27C67">
            <w:pPr>
              <w:rPr>
                <w:rFonts w:ascii="Calibri" w:hAnsi="Calibri" w:cs="Calibri"/>
                <w:sz w:val="14"/>
                <w:szCs w:val="14"/>
              </w:rPr>
            </w:pPr>
            <w:r w:rsidRPr="009E2FF4">
              <w:rPr>
                <w:rFonts w:ascii="Calibri" w:hAnsi="Calibri" w:cs="Calibri"/>
                <w:sz w:val="14"/>
                <w:szCs w:val="14"/>
              </w:rPr>
              <w:t>EQUIPO DE RAYOS X</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A4A7FC3" w14:textId="77777777" w:rsidR="00F27C67" w:rsidRPr="009E2FF4" w:rsidRDefault="00F27C67">
            <w:pPr>
              <w:rPr>
                <w:rFonts w:ascii="Calibri" w:hAnsi="Calibri" w:cs="Calibri"/>
                <w:sz w:val="14"/>
                <w:szCs w:val="14"/>
              </w:rPr>
            </w:pPr>
            <w:r w:rsidRPr="009E2FF4">
              <w:rPr>
                <w:rFonts w:ascii="Calibri" w:hAnsi="Calibri" w:cs="Calibri"/>
                <w:sz w:val="14"/>
                <w:szCs w:val="14"/>
              </w:rPr>
              <w:t>S/m</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71451D9" w14:textId="77777777" w:rsidR="00F27C67" w:rsidRPr="009E2FF4" w:rsidRDefault="00F27C67">
            <w:pPr>
              <w:rPr>
                <w:rFonts w:ascii="Calibri" w:hAnsi="Calibri" w:cs="Calibri"/>
                <w:sz w:val="14"/>
                <w:szCs w:val="14"/>
              </w:rPr>
            </w:pPr>
            <w:r w:rsidRPr="009E2FF4">
              <w:rPr>
                <w:rFonts w:ascii="Calibri" w:hAnsi="Calibri" w:cs="Calibri"/>
                <w:sz w:val="14"/>
                <w:szCs w:val="14"/>
              </w:rPr>
              <w:t>S/m</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194F541" w14:textId="77777777" w:rsidR="00F27C67" w:rsidRPr="009E2FF4" w:rsidRDefault="00F27C67">
            <w:pPr>
              <w:rPr>
                <w:rFonts w:ascii="Calibri" w:hAnsi="Calibri" w:cs="Calibri"/>
                <w:sz w:val="14"/>
                <w:szCs w:val="14"/>
              </w:rPr>
            </w:pPr>
            <w:r w:rsidRPr="009E2FF4">
              <w:rPr>
                <w:rFonts w:ascii="Calibri" w:hAnsi="Calibri" w:cs="Calibri"/>
                <w:sz w:val="14"/>
                <w:szCs w:val="14"/>
              </w:rPr>
              <w:t>A28619/A181111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A91AF88" w14:textId="77777777" w:rsidR="00F27C67" w:rsidRPr="009E2FF4" w:rsidRDefault="00F27C67">
            <w:pPr>
              <w:rPr>
                <w:rFonts w:ascii="Calibri" w:hAnsi="Calibri" w:cs="Calibri"/>
                <w:sz w:val="14"/>
                <w:szCs w:val="14"/>
              </w:rPr>
            </w:pPr>
            <w:r w:rsidRPr="009E2FF4">
              <w:rPr>
                <w:rFonts w:ascii="Calibri" w:hAnsi="Calibri" w:cs="Calibri"/>
                <w:sz w:val="14"/>
                <w:szCs w:val="14"/>
              </w:rPr>
              <w:t>I090000182-56</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207C3FB"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#3</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6EF64A46" w14:textId="77777777" w:rsidR="00F27C67" w:rsidRPr="009E2FF4" w:rsidRDefault="00F27C67">
            <w:pPr>
              <w:rPr>
                <w:rFonts w:ascii="Calibri" w:hAnsi="Calibri" w:cs="Calibri"/>
                <w:sz w:val="14"/>
                <w:szCs w:val="14"/>
              </w:rPr>
            </w:pPr>
            <w:r w:rsidRPr="009E2FF4">
              <w:rPr>
                <w:rFonts w:ascii="Calibri" w:hAnsi="Calibri" w:cs="Calibri"/>
                <w:sz w:val="14"/>
                <w:szCs w:val="14"/>
              </w:rPr>
              <w:t xml:space="preserve">C.S. Fomerrey 45       </w:t>
            </w:r>
          </w:p>
        </w:tc>
      </w:tr>
      <w:tr w:rsidR="009E2FF4" w:rsidRPr="009E2FF4" w14:paraId="5A97B1CE"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78B8F0E"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536</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FFBC7A7" w14:textId="77777777" w:rsidR="00F27C67" w:rsidRPr="009E2FF4" w:rsidRDefault="00F27C67">
            <w:pPr>
              <w:rPr>
                <w:rFonts w:ascii="Calibri" w:hAnsi="Calibri" w:cs="Calibri"/>
                <w:sz w:val="14"/>
                <w:szCs w:val="14"/>
              </w:rPr>
            </w:pPr>
            <w:r w:rsidRPr="009E2FF4">
              <w:rPr>
                <w:rFonts w:ascii="Calibri" w:hAnsi="Calibri" w:cs="Calibri"/>
                <w:sz w:val="14"/>
                <w:szCs w:val="14"/>
              </w:rPr>
              <w:t>PIEZA DE MANO DE ALTA VELOCIDAD</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9273B04" w14:textId="77777777" w:rsidR="00F27C67" w:rsidRPr="009E2FF4" w:rsidRDefault="00F27C67">
            <w:pPr>
              <w:rPr>
                <w:rFonts w:ascii="Calibri" w:hAnsi="Calibri" w:cs="Calibri"/>
                <w:sz w:val="14"/>
                <w:szCs w:val="14"/>
              </w:rPr>
            </w:pPr>
            <w:r w:rsidRPr="009E2FF4">
              <w:rPr>
                <w:rFonts w:ascii="Calibri" w:hAnsi="Calibri" w:cs="Calibri"/>
                <w:sz w:val="14"/>
                <w:szCs w:val="14"/>
              </w:rPr>
              <w:t>W&amp;H</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10FF121" w14:textId="77777777" w:rsidR="00F27C67" w:rsidRPr="009E2FF4" w:rsidRDefault="00F27C67">
            <w:pPr>
              <w:rPr>
                <w:rFonts w:ascii="Calibri" w:hAnsi="Calibri" w:cs="Calibri"/>
                <w:sz w:val="14"/>
                <w:szCs w:val="14"/>
              </w:rPr>
            </w:pPr>
            <w:r w:rsidRPr="009E2FF4">
              <w:rPr>
                <w:rFonts w:ascii="Calibri" w:hAnsi="Calibri" w:cs="Calibri"/>
                <w:sz w:val="14"/>
                <w:szCs w:val="14"/>
              </w:rPr>
              <w:t>RC-90 BC</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BA24F4F" w14:textId="77777777" w:rsidR="00F27C67" w:rsidRPr="009E2FF4" w:rsidRDefault="00F27C67">
            <w:pPr>
              <w:rPr>
                <w:rFonts w:ascii="Calibri" w:hAnsi="Calibri" w:cs="Calibri"/>
                <w:sz w:val="14"/>
                <w:szCs w:val="14"/>
              </w:rPr>
            </w:pPr>
            <w:r w:rsidRPr="009E2FF4">
              <w:rPr>
                <w:rFonts w:ascii="Calibri" w:hAnsi="Calibri" w:cs="Calibri"/>
                <w:sz w:val="14"/>
                <w:szCs w:val="14"/>
              </w:rPr>
              <w:t>71343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CC97F1D" w14:textId="77777777" w:rsidR="00F27C67" w:rsidRPr="009E2FF4" w:rsidRDefault="00F27C67">
            <w:pPr>
              <w:rPr>
                <w:rFonts w:ascii="Calibri" w:hAnsi="Calibri" w:cs="Calibri"/>
                <w:sz w:val="14"/>
                <w:szCs w:val="14"/>
              </w:rPr>
            </w:pPr>
            <w:r w:rsidRPr="009E2FF4">
              <w:rPr>
                <w:rFonts w:ascii="Calibri" w:hAnsi="Calibri" w:cs="Calibri"/>
                <w:sz w:val="14"/>
                <w:szCs w:val="14"/>
              </w:rPr>
              <w:t>I090001062-1781</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91E4749"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#3</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49A1ADDC" w14:textId="77777777" w:rsidR="00F27C67" w:rsidRPr="009E2FF4" w:rsidRDefault="00F27C67">
            <w:pPr>
              <w:rPr>
                <w:rFonts w:ascii="Calibri" w:hAnsi="Calibri" w:cs="Calibri"/>
                <w:sz w:val="14"/>
                <w:szCs w:val="14"/>
              </w:rPr>
            </w:pPr>
            <w:r w:rsidRPr="009E2FF4">
              <w:rPr>
                <w:rFonts w:ascii="Calibri" w:hAnsi="Calibri" w:cs="Calibri"/>
                <w:sz w:val="14"/>
                <w:szCs w:val="14"/>
              </w:rPr>
              <w:t xml:space="preserve">C.S. Fomerrey 45       </w:t>
            </w:r>
          </w:p>
        </w:tc>
      </w:tr>
      <w:tr w:rsidR="009E2FF4" w:rsidRPr="009E2FF4" w14:paraId="75E69294"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88D005C"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537</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45378B4" w14:textId="77777777" w:rsidR="00F27C67" w:rsidRPr="009E2FF4" w:rsidRDefault="00F27C67">
            <w:pPr>
              <w:rPr>
                <w:rFonts w:ascii="Calibri" w:hAnsi="Calibri" w:cs="Calibri"/>
                <w:sz w:val="14"/>
                <w:szCs w:val="14"/>
              </w:rPr>
            </w:pPr>
            <w:r w:rsidRPr="009E2FF4">
              <w:rPr>
                <w:rFonts w:ascii="Calibri" w:hAnsi="Calibri" w:cs="Calibri"/>
                <w:sz w:val="14"/>
                <w:szCs w:val="14"/>
              </w:rPr>
              <w:t>PIEZA DE MANO DE ALTA VELOCIDAD</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14A5C78" w14:textId="77777777" w:rsidR="00F27C67" w:rsidRPr="009E2FF4" w:rsidRDefault="00F27C67">
            <w:pPr>
              <w:rPr>
                <w:rFonts w:ascii="Calibri" w:hAnsi="Calibri" w:cs="Calibri"/>
                <w:sz w:val="14"/>
                <w:szCs w:val="14"/>
              </w:rPr>
            </w:pPr>
            <w:r w:rsidRPr="009E2FF4">
              <w:rPr>
                <w:rFonts w:ascii="Calibri" w:hAnsi="Calibri" w:cs="Calibri"/>
                <w:sz w:val="14"/>
                <w:szCs w:val="14"/>
              </w:rPr>
              <w:t>S/M</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CCA4196" w14:textId="77777777" w:rsidR="00F27C67" w:rsidRPr="009E2FF4" w:rsidRDefault="00F27C67">
            <w:pPr>
              <w:rPr>
                <w:rFonts w:ascii="Calibri" w:hAnsi="Calibri" w:cs="Calibri"/>
                <w:sz w:val="14"/>
                <w:szCs w:val="14"/>
              </w:rPr>
            </w:pPr>
            <w:r w:rsidRPr="009E2FF4">
              <w:rPr>
                <w:rFonts w:ascii="Calibri" w:hAnsi="Calibri" w:cs="Calibri"/>
                <w:sz w:val="14"/>
                <w:szCs w:val="14"/>
              </w:rPr>
              <w:t>S/M</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642D0BD" w14:textId="77777777" w:rsidR="00F27C67" w:rsidRPr="009E2FF4" w:rsidRDefault="00F27C67">
            <w:pPr>
              <w:rPr>
                <w:rFonts w:ascii="Calibri" w:hAnsi="Calibri" w:cs="Calibri"/>
                <w:sz w:val="14"/>
                <w:szCs w:val="14"/>
              </w:rPr>
            </w:pPr>
            <w:r w:rsidRPr="009E2FF4">
              <w:rPr>
                <w:rFonts w:ascii="Calibri" w:hAnsi="Calibri" w:cs="Calibri"/>
                <w:sz w:val="14"/>
                <w:szCs w:val="14"/>
              </w:rPr>
              <w:t>Z05683J3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C4EB3D0" w14:textId="77777777" w:rsidR="00F27C67" w:rsidRPr="009E2FF4" w:rsidRDefault="00F27C67">
            <w:pPr>
              <w:rPr>
                <w:rFonts w:ascii="Calibri" w:hAnsi="Calibri" w:cs="Calibri"/>
                <w:sz w:val="14"/>
                <w:szCs w:val="14"/>
              </w:rPr>
            </w:pPr>
            <w:r w:rsidRPr="009E2FF4">
              <w:rPr>
                <w:rFonts w:ascii="Calibri" w:hAnsi="Calibri" w:cs="Calibri"/>
                <w:sz w:val="14"/>
                <w:szCs w:val="14"/>
              </w:rPr>
              <w:t>I090001062-1069</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254DB2C"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#3</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4C69120E" w14:textId="77777777" w:rsidR="00F27C67" w:rsidRPr="009E2FF4" w:rsidRDefault="00F27C67">
            <w:pPr>
              <w:rPr>
                <w:rFonts w:ascii="Calibri" w:hAnsi="Calibri" w:cs="Calibri"/>
                <w:sz w:val="14"/>
                <w:szCs w:val="14"/>
              </w:rPr>
            </w:pPr>
            <w:r w:rsidRPr="009E2FF4">
              <w:rPr>
                <w:rFonts w:ascii="Calibri" w:hAnsi="Calibri" w:cs="Calibri"/>
                <w:sz w:val="14"/>
                <w:szCs w:val="14"/>
              </w:rPr>
              <w:t xml:space="preserve">C.S. Fomerrey 45       </w:t>
            </w:r>
          </w:p>
        </w:tc>
      </w:tr>
      <w:tr w:rsidR="009E2FF4" w:rsidRPr="009E2FF4" w14:paraId="297ABCF7"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9921C65"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538</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558266E" w14:textId="77777777" w:rsidR="00F27C67" w:rsidRPr="009E2FF4" w:rsidRDefault="00F27C67">
            <w:pPr>
              <w:rPr>
                <w:rFonts w:ascii="Calibri" w:hAnsi="Calibri" w:cs="Calibri"/>
                <w:sz w:val="14"/>
                <w:szCs w:val="14"/>
              </w:rPr>
            </w:pPr>
            <w:r w:rsidRPr="009E2FF4">
              <w:rPr>
                <w:rFonts w:ascii="Calibri" w:hAnsi="Calibri" w:cs="Calibri"/>
                <w:sz w:val="14"/>
                <w:szCs w:val="14"/>
              </w:rPr>
              <w:t>PIEZA DE MANO DE BAJA VELOCIDAD</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1C73EB4" w14:textId="77777777" w:rsidR="00F27C67" w:rsidRPr="009E2FF4" w:rsidRDefault="00F27C67">
            <w:pPr>
              <w:rPr>
                <w:rFonts w:ascii="Calibri" w:hAnsi="Calibri" w:cs="Calibri"/>
                <w:sz w:val="14"/>
                <w:szCs w:val="14"/>
              </w:rPr>
            </w:pPr>
            <w:r w:rsidRPr="009E2FF4">
              <w:rPr>
                <w:rFonts w:ascii="Calibri" w:hAnsi="Calibri" w:cs="Calibri"/>
                <w:sz w:val="14"/>
                <w:szCs w:val="14"/>
              </w:rPr>
              <w:t>MEDIDENTA</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3BD32B7" w14:textId="77777777" w:rsidR="00F27C67" w:rsidRPr="009E2FF4" w:rsidRDefault="00F27C67">
            <w:pPr>
              <w:rPr>
                <w:rFonts w:ascii="Calibri" w:hAnsi="Calibri" w:cs="Calibri"/>
                <w:sz w:val="14"/>
                <w:szCs w:val="14"/>
              </w:rPr>
            </w:pPr>
            <w:r w:rsidRPr="009E2FF4">
              <w:rPr>
                <w:rFonts w:ascii="Calibri" w:hAnsi="Calibri" w:cs="Calibri"/>
                <w:sz w:val="14"/>
                <w:szCs w:val="14"/>
              </w:rPr>
              <w:t>S/M</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C4F8095" w14:textId="77777777" w:rsidR="00F27C67" w:rsidRPr="009E2FF4" w:rsidRDefault="00F27C67">
            <w:pPr>
              <w:rPr>
                <w:rFonts w:ascii="Calibri" w:hAnsi="Calibri" w:cs="Calibri"/>
                <w:sz w:val="14"/>
                <w:szCs w:val="14"/>
              </w:rPr>
            </w:pPr>
            <w:r w:rsidRPr="009E2FF4">
              <w:rPr>
                <w:rFonts w:ascii="Calibri" w:hAnsi="Calibri" w:cs="Calibri"/>
                <w:sz w:val="14"/>
                <w:szCs w:val="14"/>
              </w:rPr>
              <w:t>4970217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104A667" w14:textId="77777777" w:rsidR="00F27C67" w:rsidRPr="009E2FF4" w:rsidRDefault="00F27C67">
            <w:pPr>
              <w:rPr>
                <w:rFonts w:ascii="Calibri" w:hAnsi="Calibri" w:cs="Calibri"/>
                <w:sz w:val="14"/>
                <w:szCs w:val="14"/>
              </w:rPr>
            </w:pPr>
            <w:r w:rsidRPr="009E2FF4">
              <w:rPr>
                <w:rFonts w:ascii="Calibri" w:hAnsi="Calibri" w:cs="Calibri"/>
                <w:sz w:val="14"/>
                <w:szCs w:val="14"/>
              </w:rPr>
              <w:t>I090001062-224</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A7081D5"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#3</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693175A2" w14:textId="77777777" w:rsidR="00F27C67" w:rsidRPr="009E2FF4" w:rsidRDefault="00F27C67">
            <w:pPr>
              <w:rPr>
                <w:rFonts w:ascii="Calibri" w:hAnsi="Calibri" w:cs="Calibri"/>
                <w:sz w:val="14"/>
                <w:szCs w:val="14"/>
              </w:rPr>
            </w:pPr>
            <w:r w:rsidRPr="009E2FF4">
              <w:rPr>
                <w:rFonts w:ascii="Calibri" w:hAnsi="Calibri" w:cs="Calibri"/>
                <w:sz w:val="14"/>
                <w:szCs w:val="14"/>
              </w:rPr>
              <w:t xml:space="preserve">C.S. Fomerrey 45       </w:t>
            </w:r>
          </w:p>
        </w:tc>
      </w:tr>
      <w:tr w:rsidR="009E2FF4" w:rsidRPr="009E2FF4" w14:paraId="5BE21D26"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4B025E5"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539</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4AABE0C" w14:textId="77777777" w:rsidR="00F27C67" w:rsidRPr="009E2FF4" w:rsidRDefault="00F27C67">
            <w:pPr>
              <w:rPr>
                <w:rFonts w:ascii="Calibri" w:hAnsi="Calibri" w:cs="Calibri"/>
                <w:sz w:val="14"/>
                <w:szCs w:val="14"/>
              </w:rPr>
            </w:pPr>
            <w:r w:rsidRPr="009E2FF4">
              <w:rPr>
                <w:rFonts w:ascii="Calibri" w:hAnsi="Calibri" w:cs="Calibri"/>
                <w:sz w:val="14"/>
                <w:szCs w:val="14"/>
              </w:rPr>
              <w:t>AUTOCLAVE</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549B5DD" w14:textId="77777777" w:rsidR="00F27C67" w:rsidRPr="009E2FF4" w:rsidRDefault="00F27C67">
            <w:pPr>
              <w:rPr>
                <w:rFonts w:ascii="Calibri" w:hAnsi="Calibri" w:cs="Calibri"/>
                <w:sz w:val="14"/>
                <w:szCs w:val="14"/>
              </w:rPr>
            </w:pPr>
            <w:r w:rsidRPr="009E2FF4">
              <w:rPr>
                <w:rFonts w:ascii="Calibri" w:hAnsi="Calibri" w:cs="Calibri"/>
                <w:sz w:val="14"/>
                <w:szCs w:val="14"/>
              </w:rPr>
              <w:t>S/m</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7D2C184" w14:textId="77777777" w:rsidR="00F27C67" w:rsidRPr="009E2FF4" w:rsidRDefault="00F27C67">
            <w:pPr>
              <w:rPr>
                <w:rFonts w:ascii="Calibri" w:hAnsi="Calibri" w:cs="Calibri"/>
                <w:sz w:val="14"/>
                <w:szCs w:val="14"/>
              </w:rPr>
            </w:pPr>
            <w:r w:rsidRPr="009E2FF4">
              <w:rPr>
                <w:rFonts w:ascii="Calibri" w:hAnsi="Calibri" w:cs="Calibri"/>
                <w:sz w:val="14"/>
                <w:szCs w:val="14"/>
              </w:rPr>
              <w:t>S/m</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B56C3D1" w14:textId="77777777" w:rsidR="00F27C67" w:rsidRPr="009E2FF4" w:rsidRDefault="00F27C67">
            <w:pPr>
              <w:rPr>
                <w:rFonts w:ascii="Calibri" w:hAnsi="Calibri" w:cs="Calibri"/>
                <w:sz w:val="14"/>
                <w:szCs w:val="14"/>
              </w:rPr>
            </w:pPr>
            <w:r w:rsidRPr="009E2FF4">
              <w:rPr>
                <w:rFonts w:ascii="Calibri" w:hAnsi="Calibri" w:cs="Calibri"/>
                <w:sz w:val="14"/>
                <w:szCs w:val="14"/>
              </w:rPr>
              <w:t>V1035522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AA2DAC0" w14:textId="77777777" w:rsidR="00F27C67" w:rsidRPr="009E2FF4" w:rsidRDefault="00F27C67">
            <w:pPr>
              <w:rPr>
                <w:rFonts w:ascii="Calibri" w:hAnsi="Calibri" w:cs="Calibri"/>
                <w:sz w:val="14"/>
                <w:szCs w:val="14"/>
              </w:rPr>
            </w:pPr>
            <w:r w:rsidRPr="009E2FF4">
              <w:rPr>
                <w:rFonts w:ascii="Calibri" w:hAnsi="Calibri" w:cs="Calibri"/>
                <w:sz w:val="14"/>
                <w:szCs w:val="14"/>
              </w:rPr>
              <w:t>I060200282-403</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4AEEFF0"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#3</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46378B26" w14:textId="77777777" w:rsidR="00F27C67" w:rsidRPr="009E2FF4" w:rsidRDefault="00F27C67">
            <w:pPr>
              <w:rPr>
                <w:rFonts w:ascii="Calibri" w:hAnsi="Calibri" w:cs="Calibri"/>
                <w:sz w:val="14"/>
                <w:szCs w:val="14"/>
              </w:rPr>
            </w:pPr>
            <w:r w:rsidRPr="009E2FF4">
              <w:rPr>
                <w:rFonts w:ascii="Calibri" w:hAnsi="Calibri" w:cs="Calibri"/>
                <w:sz w:val="14"/>
                <w:szCs w:val="14"/>
              </w:rPr>
              <w:t xml:space="preserve">C.S. Fomerrey 45       </w:t>
            </w:r>
          </w:p>
        </w:tc>
      </w:tr>
      <w:tr w:rsidR="009E2FF4" w:rsidRPr="009E2FF4" w14:paraId="511F170A"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C852DAC"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540</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C35E46B" w14:textId="77777777" w:rsidR="00F27C67" w:rsidRPr="009E2FF4" w:rsidRDefault="00F27C67">
            <w:pPr>
              <w:rPr>
                <w:rFonts w:ascii="Calibri" w:hAnsi="Calibri" w:cs="Calibri"/>
                <w:sz w:val="14"/>
                <w:szCs w:val="14"/>
              </w:rPr>
            </w:pPr>
            <w:r w:rsidRPr="009E2FF4">
              <w:rPr>
                <w:rFonts w:ascii="Calibri" w:hAnsi="Calibri" w:cs="Calibri"/>
                <w:sz w:val="14"/>
                <w:szCs w:val="14"/>
              </w:rPr>
              <w:t>LAMPARA DE RESINAS</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A88BAE7" w14:textId="77777777" w:rsidR="00F27C67" w:rsidRPr="009E2FF4" w:rsidRDefault="00F27C67">
            <w:pPr>
              <w:rPr>
                <w:rFonts w:ascii="Calibri" w:hAnsi="Calibri" w:cs="Calibri"/>
                <w:sz w:val="14"/>
                <w:szCs w:val="14"/>
              </w:rPr>
            </w:pPr>
            <w:r w:rsidRPr="009E2FF4">
              <w:rPr>
                <w:rFonts w:ascii="Calibri" w:hAnsi="Calibri" w:cs="Calibri"/>
                <w:sz w:val="14"/>
                <w:szCs w:val="14"/>
              </w:rPr>
              <w:t>S/m</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A772EA0" w14:textId="77777777" w:rsidR="00F27C67" w:rsidRPr="009E2FF4" w:rsidRDefault="00F27C67">
            <w:pPr>
              <w:rPr>
                <w:rFonts w:ascii="Calibri" w:hAnsi="Calibri" w:cs="Calibri"/>
                <w:sz w:val="14"/>
                <w:szCs w:val="14"/>
              </w:rPr>
            </w:pPr>
            <w:r w:rsidRPr="009E2FF4">
              <w:rPr>
                <w:rFonts w:ascii="Calibri" w:hAnsi="Calibri" w:cs="Calibri"/>
                <w:sz w:val="14"/>
                <w:szCs w:val="14"/>
              </w:rPr>
              <w:t>S/m</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9446985" w14:textId="77777777" w:rsidR="00F27C67" w:rsidRPr="009E2FF4" w:rsidRDefault="00F27C67">
            <w:pPr>
              <w:rPr>
                <w:rFonts w:ascii="Calibri" w:hAnsi="Calibri" w:cs="Calibri"/>
                <w:sz w:val="14"/>
                <w:szCs w:val="14"/>
              </w:rPr>
            </w:pPr>
            <w:r w:rsidRPr="009E2FF4">
              <w:rPr>
                <w:rFonts w:ascii="Calibri" w:hAnsi="Calibri" w:cs="Calibri"/>
                <w:sz w:val="14"/>
                <w:szCs w:val="14"/>
              </w:rPr>
              <w:t>3028084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090F268" w14:textId="77777777" w:rsidR="00F27C67" w:rsidRPr="009E2FF4" w:rsidRDefault="00F27C67">
            <w:pPr>
              <w:rPr>
                <w:rFonts w:ascii="Calibri" w:hAnsi="Calibri" w:cs="Calibri"/>
                <w:sz w:val="14"/>
                <w:szCs w:val="14"/>
              </w:rPr>
            </w:pPr>
            <w:r w:rsidRPr="009E2FF4">
              <w:rPr>
                <w:rFonts w:ascii="Calibri" w:hAnsi="Calibri" w:cs="Calibri"/>
                <w:sz w:val="14"/>
                <w:szCs w:val="14"/>
              </w:rPr>
              <w:t>I060400922-15</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3B02026"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#3</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26CE3DA1" w14:textId="77777777" w:rsidR="00F27C67" w:rsidRPr="009E2FF4" w:rsidRDefault="00F27C67">
            <w:pPr>
              <w:rPr>
                <w:rFonts w:ascii="Calibri" w:hAnsi="Calibri" w:cs="Calibri"/>
                <w:sz w:val="14"/>
                <w:szCs w:val="14"/>
              </w:rPr>
            </w:pPr>
            <w:r w:rsidRPr="009E2FF4">
              <w:rPr>
                <w:rFonts w:ascii="Calibri" w:hAnsi="Calibri" w:cs="Calibri"/>
                <w:sz w:val="14"/>
                <w:szCs w:val="14"/>
              </w:rPr>
              <w:t xml:space="preserve">C.S. Fomerrey 45       </w:t>
            </w:r>
          </w:p>
        </w:tc>
      </w:tr>
      <w:tr w:rsidR="009E2FF4" w:rsidRPr="009E2FF4" w14:paraId="061976BA"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0C3B466"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541</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EEC77C2" w14:textId="77777777" w:rsidR="00F27C67" w:rsidRPr="009E2FF4" w:rsidRDefault="00F27C67">
            <w:pPr>
              <w:rPr>
                <w:rFonts w:ascii="Calibri" w:hAnsi="Calibri" w:cs="Calibri"/>
                <w:sz w:val="14"/>
                <w:szCs w:val="14"/>
              </w:rPr>
            </w:pPr>
            <w:r w:rsidRPr="009E2FF4">
              <w:rPr>
                <w:rFonts w:ascii="Calibri" w:hAnsi="Calibri" w:cs="Calibri"/>
                <w:sz w:val="14"/>
                <w:szCs w:val="14"/>
              </w:rPr>
              <w:t>CAVITRON</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0BB2AFD" w14:textId="77777777" w:rsidR="00F27C67" w:rsidRPr="009E2FF4" w:rsidRDefault="00F27C67">
            <w:pPr>
              <w:rPr>
                <w:rFonts w:ascii="Calibri" w:hAnsi="Calibri" w:cs="Calibri"/>
                <w:sz w:val="14"/>
                <w:szCs w:val="14"/>
              </w:rPr>
            </w:pPr>
            <w:r w:rsidRPr="009E2FF4">
              <w:rPr>
                <w:rFonts w:ascii="Calibri" w:hAnsi="Calibri" w:cs="Calibri"/>
                <w:sz w:val="14"/>
                <w:szCs w:val="14"/>
              </w:rPr>
              <w:t>BIOSONIC</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76CF9C3" w14:textId="77777777" w:rsidR="00F27C67" w:rsidRPr="009E2FF4" w:rsidRDefault="00F27C67">
            <w:pPr>
              <w:rPr>
                <w:rFonts w:ascii="Calibri" w:hAnsi="Calibri" w:cs="Calibri"/>
                <w:sz w:val="14"/>
                <w:szCs w:val="14"/>
              </w:rPr>
            </w:pPr>
            <w:r w:rsidRPr="009E2FF4">
              <w:rPr>
                <w:rFonts w:ascii="Calibri" w:hAnsi="Calibri" w:cs="Calibri"/>
                <w:sz w:val="14"/>
                <w:szCs w:val="14"/>
              </w:rPr>
              <w:t>US 100R15M</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AB67D1D" w14:textId="77777777" w:rsidR="00F27C67" w:rsidRPr="009E2FF4" w:rsidRDefault="00F27C67">
            <w:pPr>
              <w:rPr>
                <w:rFonts w:ascii="Calibri" w:hAnsi="Calibri" w:cs="Calibri"/>
                <w:sz w:val="14"/>
                <w:szCs w:val="14"/>
              </w:rPr>
            </w:pPr>
            <w:r w:rsidRPr="009E2FF4">
              <w:rPr>
                <w:rFonts w:ascii="Calibri" w:hAnsi="Calibri" w:cs="Calibri"/>
                <w:sz w:val="14"/>
                <w:szCs w:val="14"/>
              </w:rPr>
              <w:t>61005211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5EAA21E" w14:textId="77777777" w:rsidR="00F27C67" w:rsidRPr="009E2FF4" w:rsidRDefault="00F27C67">
            <w:pPr>
              <w:rPr>
                <w:rFonts w:ascii="Calibri" w:hAnsi="Calibri" w:cs="Calibri"/>
                <w:sz w:val="14"/>
                <w:szCs w:val="14"/>
              </w:rPr>
            </w:pPr>
            <w:r w:rsidRPr="009E2FF4">
              <w:rPr>
                <w:rFonts w:ascii="Calibri" w:hAnsi="Calibri" w:cs="Calibri"/>
                <w:sz w:val="14"/>
                <w:szCs w:val="14"/>
              </w:rPr>
              <w:t>I060200470-324</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55A37E9"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#3</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111FA569" w14:textId="77777777" w:rsidR="00F27C67" w:rsidRPr="009E2FF4" w:rsidRDefault="00F27C67">
            <w:pPr>
              <w:rPr>
                <w:rFonts w:ascii="Calibri" w:hAnsi="Calibri" w:cs="Calibri"/>
                <w:sz w:val="14"/>
                <w:szCs w:val="14"/>
              </w:rPr>
            </w:pPr>
            <w:r w:rsidRPr="009E2FF4">
              <w:rPr>
                <w:rFonts w:ascii="Calibri" w:hAnsi="Calibri" w:cs="Calibri"/>
                <w:sz w:val="14"/>
                <w:szCs w:val="14"/>
              </w:rPr>
              <w:t xml:space="preserve">C.S. Fomerrey 45       </w:t>
            </w:r>
          </w:p>
        </w:tc>
      </w:tr>
      <w:tr w:rsidR="009E2FF4" w:rsidRPr="009E2FF4" w14:paraId="113E8AB6"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9EC7F49"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542</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0DBD276" w14:textId="77777777" w:rsidR="00F27C67" w:rsidRPr="009E2FF4" w:rsidRDefault="00F27C67">
            <w:pPr>
              <w:rPr>
                <w:rFonts w:ascii="Calibri" w:hAnsi="Calibri" w:cs="Calibri"/>
                <w:sz w:val="14"/>
                <w:szCs w:val="14"/>
              </w:rPr>
            </w:pPr>
            <w:r w:rsidRPr="009E2FF4">
              <w:rPr>
                <w:rFonts w:ascii="Calibri" w:hAnsi="Calibri" w:cs="Calibri"/>
                <w:sz w:val="14"/>
                <w:szCs w:val="14"/>
              </w:rPr>
              <w:t>UNIDAD DENTAL</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C25C286" w14:textId="77777777" w:rsidR="00F27C67" w:rsidRPr="009E2FF4" w:rsidRDefault="00F27C67">
            <w:pPr>
              <w:rPr>
                <w:rFonts w:ascii="Calibri" w:hAnsi="Calibri" w:cs="Calibri"/>
                <w:sz w:val="14"/>
                <w:szCs w:val="14"/>
              </w:rPr>
            </w:pPr>
            <w:r w:rsidRPr="009E2FF4">
              <w:rPr>
                <w:rFonts w:ascii="Calibri" w:hAnsi="Calibri" w:cs="Calibri"/>
                <w:sz w:val="14"/>
                <w:szCs w:val="14"/>
              </w:rPr>
              <w:t>FOHION</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FA4575C" w14:textId="77777777" w:rsidR="00F27C67" w:rsidRPr="009E2FF4" w:rsidRDefault="00F27C67">
            <w:pPr>
              <w:rPr>
                <w:rFonts w:ascii="Calibri" w:hAnsi="Calibri" w:cs="Calibri"/>
                <w:sz w:val="14"/>
                <w:szCs w:val="14"/>
              </w:rPr>
            </w:pPr>
            <w:r w:rsidRPr="009E2FF4">
              <w:rPr>
                <w:rFonts w:ascii="Calibri" w:hAnsi="Calibri" w:cs="Calibri"/>
                <w:sz w:val="14"/>
                <w:szCs w:val="14"/>
              </w:rPr>
              <w:t>FJ22A</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EB8459B" w14:textId="77777777" w:rsidR="00F27C67" w:rsidRPr="009E2FF4" w:rsidRDefault="00F27C67">
            <w:pPr>
              <w:rPr>
                <w:rFonts w:ascii="Calibri" w:hAnsi="Calibri" w:cs="Calibri"/>
                <w:sz w:val="14"/>
                <w:szCs w:val="14"/>
              </w:rPr>
            </w:pPr>
            <w:r w:rsidRPr="009E2FF4">
              <w:rPr>
                <w:rFonts w:ascii="Calibri" w:hAnsi="Calibri" w:cs="Calibri"/>
                <w:sz w:val="14"/>
                <w:szCs w:val="14"/>
              </w:rPr>
              <w:t>9868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E531557" w14:textId="77777777" w:rsidR="00F27C67" w:rsidRPr="009E2FF4" w:rsidRDefault="00F27C67">
            <w:pPr>
              <w:rPr>
                <w:rFonts w:ascii="Calibri" w:hAnsi="Calibri" w:cs="Calibri"/>
                <w:sz w:val="14"/>
                <w:szCs w:val="14"/>
              </w:rPr>
            </w:pPr>
            <w:r w:rsidRPr="009E2FF4">
              <w:rPr>
                <w:rFonts w:ascii="Calibri" w:hAnsi="Calibri" w:cs="Calibri"/>
                <w:sz w:val="14"/>
                <w:szCs w:val="14"/>
              </w:rPr>
              <w:t>I090000440-291</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4666FC3"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#3</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18DA7EC8" w14:textId="77777777" w:rsidR="00F27C67" w:rsidRPr="009E2FF4" w:rsidRDefault="00F27C67">
            <w:pPr>
              <w:rPr>
                <w:rFonts w:ascii="Calibri" w:hAnsi="Calibri" w:cs="Calibri"/>
                <w:sz w:val="14"/>
                <w:szCs w:val="14"/>
              </w:rPr>
            </w:pPr>
            <w:r w:rsidRPr="009E2FF4">
              <w:rPr>
                <w:rFonts w:ascii="Calibri" w:hAnsi="Calibri" w:cs="Calibri"/>
                <w:sz w:val="14"/>
                <w:szCs w:val="14"/>
              </w:rPr>
              <w:t xml:space="preserve">C.S. Pio X </w:t>
            </w:r>
          </w:p>
        </w:tc>
      </w:tr>
      <w:tr w:rsidR="009E2FF4" w:rsidRPr="009E2FF4" w14:paraId="31F43B37"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75C299B"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543</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5B4EFB6" w14:textId="77777777" w:rsidR="00F27C67" w:rsidRPr="009E2FF4" w:rsidRDefault="00F27C67">
            <w:pPr>
              <w:rPr>
                <w:rFonts w:ascii="Calibri" w:hAnsi="Calibri" w:cs="Calibri"/>
                <w:sz w:val="14"/>
                <w:szCs w:val="14"/>
              </w:rPr>
            </w:pPr>
            <w:r w:rsidRPr="009E2FF4">
              <w:rPr>
                <w:rFonts w:ascii="Calibri" w:hAnsi="Calibri" w:cs="Calibri"/>
                <w:sz w:val="14"/>
                <w:szCs w:val="14"/>
              </w:rPr>
              <w:t>EQUIPO DE RAYOS X</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95CC8C5" w14:textId="77777777" w:rsidR="00F27C67" w:rsidRPr="009E2FF4" w:rsidRDefault="00F27C67">
            <w:pPr>
              <w:rPr>
                <w:rFonts w:ascii="Calibri" w:hAnsi="Calibri" w:cs="Calibri"/>
                <w:sz w:val="14"/>
                <w:szCs w:val="14"/>
              </w:rPr>
            </w:pPr>
            <w:r w:rsidRPr="009E2FF4">
              <w:rPr>
                <w:rFonts w:ascii="Calibri" w:hAnsi="Calibri" w:cs="Calibri"/>
                <w:sz w:val="14"/>
                <w:szCs w:val="14"/>
              </w:rPr>
              <w:t>CORAMEX</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78F1B7C" w14:textId="77777777" w:rsidR="00F27C67" w:rsidRPr="009E2FF4" w:rsidRDefault="00F27C67">
            <w:pPr>
              <w:rPr>
                <w:rFonts w:ascii="Calibri" w:hAnsi="Calibri" w:cs="Calibri"/>
                <w:sz w:val="14"/>
                <w:szCs w:val="14"/>
              </w:rPr>
            </w:pPr>
            <w:r w:rsidRPr="009E2FF4">
              <w:rPr>
                <w:rFonts w:ascii="Calibri" w:hAnsi="Calibri" w:cs="Calibri"/>
                <w:sz w:val="14"/>
                <w:szCs w:val="14"/>
              </w:rPr>
              <w:t>S/m</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81E4FCC" w14:textId="77777777" w:rsidR="00F27C67" w:rsidRPr="009E2FF4" w:rsidRDefault="00F27C67">
            <w:pPr>
              <w:rPr>
                <w:rFonts w:ascii="Calibri" w:hAnsi="Calibri" w:cs="Calibri"/>
                <w:sz w:val="14"/>
                <w:szCs w:val="14"/>
              </w:rPr>
            </w:pPr>
            <w:r w:rsidRPr="009E2FF4">
              <w:rPr>
                <w:rFonts w:ascii="Calibri" w:hAnsi="Calibri" w:cs="Calibri"/>
                <w:sz w:val="14"/>
                <w:szCs w:val="14"/>
              </w:rPr>
              <w:t>4167/3800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DE8003B" w14:textId="77777777" w:rsidR="00F27C67" w:rsidRPr="009E2FF4" w:rsidRDefault="00F27C67">
            <w:pPr>
              <w:rPr>
                <w:rFonts w:ascii="Calibri" w:hAnsi="Calibri" w:cs="Calibri"/>
                <w:sz w:val="14"/>
                <w:szCs w:val="14"/>
              </w:rPr>
            </w:pPr>
            <w:r w:rsidRPr="009E2FF4">
              <w:rPr>
                <w:rFonts w:ascii="Calibri" w:hAnsi="Calibri" w:cs="Calibri"/>
                <w:sz w:val="14"/>
                <w:szCs w:val="14"/>
              </w:rPr>
              <w:t>I090000446-32</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85D96F9"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#3</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7975A97E" w14:textId="77777777" w:rsidR="00F27C67" w:rsidRPr="009E2FF4" w:rsidRDefault="00F27C67">
            <w:pPr>
              <w:rPr>
                <w:rFonts w:ascii="Calibri" w:hAnsi="Calibri" w:cs="Calibri"/>
                <w:sz w:val="14"/>
                <w:szCs w:val="14"/>
              </w:rPr>
            </w:pPr>
            <w:r w:rsidRPr="009E2FF4">
              <w:rPr>
                <w:rFonts w:ascii="Calibri" w:hAnsi="Calibri" w:cs="Calibri"/>
                <w:sz w:val="14"/>
                <w:szCs w:val="14"/>
              </w:rPr>
              <w:t xml:space="preserve">C.S. Pio X </w:t>
            </w:r>
          </w:p>
        </w:tc>
      </w:tr>
      <w:tr w:rsidR="009E2FF4" w:rsidRPr="009E2FF4" w14:paraId="2E4E2490"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1906AF3"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544</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C63A813" w14:textId="77777777" w:rsidR="00F27C67" w:rsidRPr="009E2FF4" w:rsidRDefault="00F27C67">
            <w:pPr>
              <w:rPr>
                <w:rFonts w:ascii="Calibri" w:hAnsi="Calibri" w:cs="Calibri"/>
                <w:sz w:val="14"/>
                <w:szCs w:val="14"/>
              </w:rPr>
            </w:pPr>
            <w:r w:rsidRPr="009E2FF4">
              <w:rPr>
                <w:rFonts w:ascii="Calibri" w:hAnsi="Calibri" w:cs="Calibri"/>
                <w:sz w:val="14"/>
                <w:szCs w:val="14"/>
              </w:rPr>
              <w:t>COMPRESOR</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633926F" w14:textId="77777777" w:rsidR="00F27C67" w:rsidRPr="009E2FF4" w:rsidRDefault="00F27C67">
            <w:pPr>
              <w:rPr>
                <w:rFonts w:ascii="Calibri" w:hAnsi="Calibri" w:cs="Calibri"/>
                <w:sz w:val="14"/>
                <w:szCs w:val="14"/>
              </w:rPr>
            </w:pPr>
            <w:r w:rsidRPr="009E2FF4">
              <w:rPr>
                <w:rFonts w:ascii="Calibri" w:hAnsi="Calibri" w:cs="Calibri"/>
                <w:sz w:val="14"/>
                <w:szCs w:val="14"/>
              </w:rPr>
              <w:t>MAXUS</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3856DC5" w14:textId="77777777" w:rsidR="00F27C67" w:rsidRPr="009E2FF4" w:rsidRDefault="00F27C67">
            <w:pPr>
              <w:rPr>
                <w:rFonts w:ascii="Calibri" w:hAnsi="Calibri" w:cs="Calibri"/>
                <w:sz w:val="14"/>
                <w:szCs w:val="14"/>
              </w:rPr>
            </w:pPr>
            <w:r w:rsidRPr="009E2FF4">
              <w:rPr>
                <w:rFonts w:ascii="Calibri" w:hAnsi="Calibri" w:cs="Calibri"/>
                <w:sz w:val="14"/>
                <w:szCs w:val="14"/>
              </w:rPr>
              <w:t>S/M</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0D124FC" w14:textId="77777777" w:rsidR="00F27C67" w:rsidRPr="009E2FF4" w:rsidRDefault="00F27C67">
            <w:pPr>
              <w:rPr>
                <w:rFonts w:ascii="Calibri" w:hAnsi="Calibri" w:cs="Calibri"/>
                <w:sz w:val="14"/>
                <w:szCs w:val="14"/>
              </w:rPr>
            </w:pPr>
            <w:r w:rsidRPr="009E2FF4">
              <w:rPr>
                <w:rFonts w:ascii="Calibri" w:hAnsi="Calibri" w:cs="Calibri"/>
                <w:sz w:val="14"/>
                <w:szCs w:val="14"/>
              </w:rPr>
              <w:t>17707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284D2A7" w14:textId="77777777" w:rsidR="00F27C67" w:rsidRPr="009E2FF4" w:rsidRDefault="00F27C67">
            <w:pPr>
              <w:rPr>
                <w:rFonts w:ascii="Calibri" w:hAnsi="Calibri" w:cs="Calibri"/>
                <w:sz w:val="14"/>
                <w:szCs w:val="14"/>
              </w:rPr>
            </w:pPr>
            <w:r w:rsidRPr="009E2FF4">
              <w:rPr>
                <w:rFonts w:ascii="Calibri" w:hAnsi="Calibri" w:cs="Calibri"/>
                <w:sz w:val="14"/>
                <w:szCs w:val="14"/>
              </w:rPr>
              <w:t>I090906934-174</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C923B37"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#3</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20F69210" w14:textId="77777777" w:rsidR="00F27C67" w:rsidRPr="009E2FF4" w:rsidRDefault="00F27C67">
            <w:pPr>
              <w:rPr>
                <w:rFonts w:ascii="Calibri" w:hAnsi="Calibri" w:cs="Calibri"/>
                <w:sz w:val="14"/>
                <w:szCs w:val="14"/>
              </w:rPr>
            </w:pPr>
            <w:r w:rsidRPr="009E2FF4">
              <w:rPr>
                <w:rFonts w:ascii="Calibri" w:hAnsi="Calibri" w:cs="Calibri"/>
                <w:sz w:val="14"/>
                <w:szCs w:val="14"/>
              </w:rPr>
              <w:t xml:space="preserve">C.S. Pio X </w:t>
            </w:r>
          </w:p>
        </w:tc>
      </w:tr>
      <w:tr w:rsidR="009E2FF4" w:rsidRPr="009E2FF4" w14:paraId="4EE656CC"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6DD7D5C"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545</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A1EEC1D" w14:textId="77777777" w:rsidR="00F27C67" w:rsidRPr="009E2FF4" w:rsidRDefault="00F27C67">
            <w:pPr>
              <w:rPr>
                <w:rFonts w:ascii="Calibri" w:hAnsi="Calibri" w:cs="Calibri"/>
                <w:sz w:val="14"/>
                <w:szCs w:val="14"/>
              </w:rPr>
            </w:pPr>
            <w:r w:rsidRPr="009E2FF4">
              <w:rPr>
                <w:rFonts w:ascii="Calibri" w:hAnsi="Calibri" w:cs="Calibri"/>
                <w:sz w:val="14"/>
                <w:szCs w:val="14"/>
              </w:rPr>
              <w:t>PIEZA DE MANO DE ALTA VELOCIDAD</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F550F7F" w14:textId="77777777" w:rsidR="00F27C67" w:rsidRPr="009E2FF4" w:rsidRDefault="00F27C67">
            <w:pPr>
              <w:rPr>
                <w:rFonts w:ascii="Calibri" w:hAnsi="Calibri" w:cs="Calibri"/>
                <w:sz w:val="14"/>
                <w:szCs w:val="14"/>
              </w:rPr>
            </w:pPr>
            <w:r w:rsidRPr="009E2FF4">
              <w:rPr>
                <w:rFonts w:ascii="Calibri" w:hAnsi="Calibri" w:cs="Calibri"/>
                <w:sz w:val="14"/>
                <w:szCs w:val="14"/>
              </w:rPr>
              <w:t>W&amp;H</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D403176" w14:textId="77777777" w:rsidR="00F27C67" w:rsidRPr="009E2FF4" w:rsidRDefault="00F27C67">
            <w:pPr>
              <w:rPr>
                <w:rFonts w:ascii="Calibri" w:hAnsi="Calibri" w:cs="Calibri"/>
                <w:sz w:val="14"/>
                <w:szCs w:val="14"/>
              </w:rPr>
            </w:pPr>
            <w:r w:rsidRPr="009E2FF4">
              <w:rPr>
                <w:rFonts w:ascii="Calibri" w:hAnsi="Calibri" w:cs="Calibri"/>
                <w:sz w:val="14"/>
                <w:szCs w:val="14"/>
              </w:rPr>
              <w:t>RC-90BC</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2B649CB" w14:textId="77777777" w:rsidR="00F27C67" w:rsidRPr="009E2FF4" w:rsidRDefault="00F27C67">
            <w:pPr>
              <w:rPr>
                <w:rFonts w:ascii="Calibri" w:hAnsi="Calibri" w:cs="Calibri"/>
                <w:sz w:val="14"/>
                <w:szCs w:val="14"/>
              </w:rPr>
            </w:pPr>
            <w:r w:rsidRPr="009E2FF4">
              <w:rPr>
                <w:rFonts w:ascii="Calibri" w:hAnsi="Calibri" w:cs="Calibri"/>
                <w:sz w:val="14"/>
                <w:szCs w:val="14"/>
              </w:rPr>
              <w:t>71333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639C6FE" w14:textId="77777777" w:rsidR="00F27C67" w:rsidRPr="009E2FF4" w:rsidRDefault="00F27C67">
            <w:pPr>
              <w:rPr>
                <w:rFonts w:ascii="Calibri" w:hAnsi="Calibri" w:cs="Calibri"/>
                <w:sz w:val="14"/>
                <w:szCs w:val="14"/>
              </w:rPr>
            </w:pPr>
            <w:r w:rsidRPr="009E2FF4">
              <w:rPr>
                <w:rFonts w:ascii="Calibri" w:hAnsi="Calibri" w:cs="Calibri"/>
                <w:sz w:val="14"/>
                <w:szCs w:val="14"/>
              </w:rPr>
              <w:t>I090001062-1782</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193B45F"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#3</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5A7B7FE5" w14:textId="77777777" w:rsidR="00F27C67" w:rsidRPr="009E2FF4" w:rsidRDefault="00F27C67">
            <w:pPr>
              <w:rPr>
                <w:rFonts w:ascii="Calibri" w:hAnsi="Calibri" w:cs="Calibri"/>
                <w:sz w:val="14"/>
                <w:szCs w:val="14"/>
              </w:rPr>
            </w:pPr>
            <w:r w:rsidRPr="009E2FF4">
              <w:rPr>
                <w:rFonts w:ascii="Calibri" w:hAnsi="Calibri" w:cs="Calibri"/>
                <w:sz w:val="14"/>
                <w:szCs w:val="14"/>
              </w:rPr>
              <w:t xml:space="preserve">C.S. Pio X </w:t>
            </w:r>
          </w:p>
        </w:tc>
      </w:tr>
      <w:tr w:rsidR="009E2FF4" w:rsidRPr="009E2FF4" w14:paraId="6E194971"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59CAB72"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546</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66A1E5E" w14:textId="77777777" w:rsidR="00F27C67" w:rsidRPr="009E2FF4" w:rsidRDefault="00F27C67">
            <w:pPr>
              <w:rPr>
                <w:rFonts w:ascii="Calibri" w:hAnsi="Calibri" w:cs="Calibri"/>
                <w:sz w:val="14"/>
                <w:szCs w:val="14"/>
              </w:rPr>
            </w:pPr>
            <w:r w:rsidRPr="009E2FF4">
              <w:rPr>
                <w:rFonts w:ascii="Calibri" w:hAnsi="Calibri" w:cs="Calibri"/>
                <w:sz w:val="14"/>
                <w:szCs w:val="14"/>
              </w:rPr>
              <w:t>AUTOCLAVE</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01BA9A2" w14:textId="77777777" w:rsidR="00F27C67" w:rsidRPr="009E2FF4" w:rsidRDefault="00F27C67">
            <w:pPr>
              <w:rPr>
                <w:rFonts w:ascii="Calibri" w:hAnsi="Calibri" w:cs="Calibri"/>
                <w:sz w:val="14"/>
                <w:szCs w:val="14"/>
              </w:rPr>
            </w:pPr>
            <w:r w:rsidRPr="009E2FF4">
              <w:rPr>
                <w:rFonts w:ascii="Calibri" w:hAnsi="Calibri" w:cs="Calibri"/>
                <w:sz w:val="14"/>
                <w:szCs w:val="14"/>
              </w:rPr>
              <w:t>S/m</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0476925" w14:textId="77777777" w:rsidR="00F27C67" w:rsidRPr="009E2FF4" w:rsidRDefault="00F27C67">
            <w:pPr>
              <w:rPr>
                <w:rFonts w:ascii="Calibri" w:hAnsi="Calibri" w:cs="Calibri"/>
                <w:sz w:val="14"/>
                <w:szCs w:val="14"/>
              </w:rPr>
            </w:pPr>
            <w:r w:rsidRPr="009E2FF4">
              <w:rPr>
                <w:rFonts w:ascii="Calibri" w:hAnsi="Calibri" w:cs="Calibri"/>
                <w:sz w:val="14"/>
                <w:szCs w:val="14"/>
              </w:rPr>
              <w:t>S/m</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E997A40" w14:textId="77777777" w:rsidR="00F27C67" w:rsidRPr="009E2FF4" w:rsidRDefault="00F27C67">
            <w:pPr>
              <w:rPr>
                <w:rFonts w:ascii="Calibri" w:hAnsi="Calibri" w:cs="Calibri"/>
                <w:sz w:val="14"/>
                <w:szCs w:val="14"/>
              </w:rPr>
            </w:pPr>
            <w:r w:rsidRPr="009E2FF4">
              <w:rPr>
                <w:rFonts w:ascii="Calibri" w:hAnsi="Calibri" w:cs="Calibri"/>
                <w:sz w:val="14"/>
                <w:szCs w:val="14"/>
              </w:rPr>
              <w:t xml:space="preserve">MLOO5266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0F3A7E4" w14:textId="77777777" w:rsidR="00F27C67" w:rsidRPr="009E2FF4" w:rsidRDefault="00F27C67">
            <w:pPr>
              <w:rPr>
                <w:rFonts w:ascii="Calibri" w:hAnsi="Calibri" w:cs="Calibri"/>
                <w:sz w:val="14"/>
                <w:szCs w:val="14"/>
              </w:rPr>
            </w:pPr>
            <w:r w:rsidRPr="009E2FF4">
              <w:rPr>
                <w:rFonts w:ascii="Calibri" w:hAnsi="Calibri" w:cs="Calibri"/>
                <w:sz w:val="14"/>
                <w:szCs w:val="14"/>
              </w:rPr>
              <w:t>I060200282-94</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E7CA9FA"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#3</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5F918E9F" w14:textId="77777777" w:rsidR="00F27C67" w:rsidRPr="009E2FF4" w:rsidRDefault="00F27C67">
            <w:pPr>
              <w:rPr>
                <w:rFonts w:ascii="Calibri" w:hAnsi="Calibri" w:cs="Calibri"/>
                <w:sz w:val="14"/>
                <w:szCs w:val="14"/>
              </w:rPr>
            </w:pPr>
            <w:r w:rsidRPr="009E2FF4">
              <w:rPr>
                <w:rFonts w:ascii="Calibri" w:hAnsi="Calibri" w:cs="Calibri"/>
                <w:sz w:val="14"/>
                <w:szCs w:val="14"/>
              </w:rPr>
              <w:t xml:space="preserve">C.S. Pio X </w:t>
            </w:r>
          </w:p>
        </w:tc>
      </w:tr>
      <w:tr w:rsidR="009E2FF4" w:rsidRPr="009E2FF4" w14:paraId="41C103A8"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B237287"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547</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9ED9642" w14:textId="77777777" w:rsidR="00F27C67" w:rsidRPr="009E2FF4" w:rsidRDefault="00F27C67">
            <w:pPr>
              <w:rPr>
                <w:rFonts w:ascii="Calibri" w:hAnsi="Calibri" w:cs="Calibri"/>
                <w:sz w:val="14"/>
                <w:szCs w:val="14"/>
              </w:rPr>
            </w:pPr>
            <w:r w:rsidRPr="009E2FF4">
              <w:rPr>
                <w:rFonts w:ascii="Calibri" w:hAnsi="Calibri" w:cs="Calibri"/>
                <w:sz w:val="14"/>
                <w:szCs w:val="14"/>
              </w:rPr>
              <w:t>LAMPARA DE RESINAS</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AAA4D6D" w14:textId="77777777" w:rsidR="00F27C67" w:rsidRPr="009E2FF4" w:rsidRDefault="00F27C67">
            <w:pPr>
              <w:rPr>
                <w:rFonts w:ascii="Calibri" w:hAnsi="Calibri" w:cs="Calibri"/>
                <w:sz w:val="14"/>
                <w:szCs w:val="14"/>
              </w:rPr>
            </w:pPr>
            <w:r w:rsidRPr="009E2FF4">
              <w:rPr>
                <w:rFonts w:ascii="Calibri" w:hAnsi="Calibri" w:cs="Calibri"/>
                <w:sz w:val="14"/>
                <w:szCs w:val="14"/>
              </w:rPr>
              <w:t>S/m</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269145B" w14:textId="77777777" w:rsidR="00F27C67" w:rsidRPr="009E2FF4" w:rsidRDefault="00F27C67">
            <w:pPr>
              <w:rPr>
                <w:rFonts w:ascii="Calibri" w:hAnsi="Calibri" w:cs="Calibri"/>
                <w:sz w:val="14"/>
                <w:szCs w:val="14"/>
              </w:rPr>
            </w:pPr>
            <w:r w:rsidRPr="009E2FF4">
              <w:rPr>
                <w:rFonts w:ascii="Calibri" w:hAnsi="Calibri" w:cs="Calibri"/>
                <w:sz w:val="14"/>
                <w:szCs w:val="14"/>
              </w:rPr>
              <w:t>S/m</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43EC504" w14:textId="77777777" w:rsidR="00F27C67" w:rsidRPr="009E2FF4" w:rsidRDefault="00F27C67">
            <w:pPr>
              <w:rPr>
                <w:rFonts w:ascii="Calibri" w:hAnsi="Calibri" w:cs="Calibri"/>
                <w:sz w:val="14"/>
                <w:szCs w:val="14"/>
              </w:rPr>
            </w:pPr>
            <w:r w:rsidRPr="009E2FF4">
              <w:rPr>
                <w:rFonts w:ascii="Calibri" w:hAnsi="Calibri" w:cs="Calibri"/>
                <w:sz w:val="14"/>
                <w:szCs w:val="14"/>
              </w:rPr>
              <w:t>3028092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719221E" w14:textId="77777777" w:rsidR="00F27C67" w:rsidRPr="009E2FF4" w:rsidRDefault="00F27C67">
            <w:pPr>
              <w:rPr>
                <w:rFonts w:ascii="Calibri" w:hAnsi="Calibri" w:cs="Calibri"/>
                <w:sz w:val="14"/>
                <w:szCs w:val="14"/>
              </w:rPr>
            </w:pPr>
            <w:r w:rsidRPr="009E2FF4">
              <w:rPr>
                <w:rFonts w:ascii="Calibri" w:hAnsi="Calibri" w:cs="Calibri"/>
                <w:sz w:val="14"/>
                <w:szCs w:val="14"/>
              </w:rPr>
              <w:t>I060400922-16</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A3E8F86"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#3</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1D14CB1E" w14:textId="77777777" w:rsidR="00F27C67" w:rsidRPr="009E2FF4" w:rsidRDefault="00F27C67">
            <w:pPr>
              <w:rPr>
                <w:rFonts w:ascii="Calibri" w:hAnsi="Calibri" w:cs="Calibri"/>
                <w:sz w:val="14"/>
                <w:szCs w:val="14"/>
              </w:rPr>
            </w:pPr>
            <w:r w:rsidRPr="009E2FF4">
              <w:rPr>
                <w:rFonts w:ascii="Calibri" w:hAnsi="Calibri" w:cs="Calibri"/>
                <w:sz w:val="14"/>
                <w:szCs w:val="14"/>
              </w:rPr>
              <w:t xml:space="preserve">C.S. Pio X </w:t>
            </w:r>
          </w:p>
        </w:tc>
      </w:tr>
      <w:tr w:rsidR="009E2FF4" w:rsidRPr="009E2FF4" w14:paraId="53E4EBEB"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4B621FE"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548</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A42DE91" w14:textId="77777777" w:rsidR="00F27C67" w:rsidRPr="009E2FF4" w:rsidRDefault="00F27C67">
            <w:pPr>
              <w:rPr>
                <w:rFonts w:ascii="Calibri" w:hAnsi="Calibri" w:cs="Calibri"/>
                <w:sz w:val="14"/>
                <w:szCs w:val="14"/>
              </w:rPr>
            </w:pPr>
            <w:r w:rsidRPr="009E2FF4">
              <w:rPr>
                <w:rFonts w:ascii="Calibri" w:hAnsi="Calibri" w:cs="Calibri"/>
                <w:sz w:val="14"/>
                <w:szCs w:val="14"/>
              </w:rPr>
              <w:t>CAVITRON</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26163F3" w14:textId="77777777" w:rsidR="00F27C67" w:rsidRPr="009E2FF4" w:rsidRDefault="00F27C67">
            <w:pPr>
              <w:rPr>
                <w:rFonts w:ascii="Calibri" w:hAnsi="Calibri" w:cs="Calibri"/>
                <w:sz w:val="14"/>
                <w:szCs w:val="14"/>
              </w:rPr>
            </w:pPr>
            <w:r w:rsidRPr="009E2FF4">
              <w:rPr>
                <w:rFonts w:ascii="Calibri" w:hAnsi="Calibri" w:cs="Calibri"/>
                <w:sz w:val="14"/>
                <w:szCs w:val="14"/>
              </w:rPr>
              <w:t>WHALADEN</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D44441C" w14:textId="77777777" w:rsidR="00F27C67" w:rsidRPr="009E2FF4" w:rsidRDefault="00F27C67">
            <w:pPr>
              <w:rPr>
                <w:rFonts w:ascii="Calibri" w:hAnsi="Calibri" w:cs="Calibri"/>
                <w:sz w:val="14"/>
                <w:szCs w:val="14"/>
              </w:rPr>
            </w:pPr>
            <w:r w:rsidRPr="009E2FF4">
              <w:rPr>
                <w:rFonts w:ascii="Calibri" w:hAnsi="Calibri" w:cs="Calibri"/>
                <w:sz w:val="14"/>
                <w:szCs w:val="14"/>
              </w:rPr>
              <w:t>SCALER US100</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EF5B020" w14:textId="77777777" w:rsidR="00F27C67" w:rsidRPr="009E2FF4" w:rsidRDefault="00F27C67">
            <w:pPr>
              <w:rPr>
                <w:rFonts w:ascii="Calibri" w:hAnsi="Calibri" w:cs="Calibri"/>
                <w:sz w:val="14"/>
                <w:szCs w:val="14"/>
              </w:rPr>
            </w:pPr>
            <w:r w:rsidRPr="009E2FF4">
              <w:rPr>
                <w:rFonts w:ascii="Calibri" w:hAnsi="Calibri" w:cs="Calibri"/>
                <w:sz w:val="14"/>
                <w:szCs w:val="14"/>
              </w:rPr>
              <w:t>20025020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272A02F" w14:textId="77777777" w:rsidR="00F27C67" w:rsidRPr="009E2FF4" w:rsidRDefault="00F27C67">
            <w:pPr>
              <w:rPr>
                <w:rFonts w:ascii="Calibri" w:hAnsi="Calibri" w:cs="Calibri"/>
                <w:sz w:val="14"/>
                <w:szCs w:val="14"/>
              </w:rPr>
            </w:pPr>
            <w:r w:rsidRPr="009E2FF4">
              <w:rPr>
                <w:rFonts w:ascii="Calibri" w:hAnsi="Calibri" w:cs="Calibri"/>
                <w:sz w:val="14"/>
                <w:szCs w:val="14"/>
              </w:rPr>
              <w:t>I060200470-61</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277D568"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#3</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5A42E8AC" w14:textId="77777777" w:rsidR="00F27C67" w:rsidRPr="009E2FF4" w:rsidRDefault="00F27C67">
            <w:pPr>
              <w:rPr>
                <w:rFonts w:ascii="Calibri" w:hAnsi="Calibri" w:cs="Calibri"/>
                <w:sz w:val="14"/>
                <w:szCs w:val="14"/>
              </w:rPr>
            </w:pPr>
            <w:r w:rsidRPr="009E2FF4">
              <w:rPr>
                <w:rFonts w:ascii="Calibri" w:hAnsi="Calibri" w:cs="Calibri"/>
                <w:sz w:val="14"/>
                <w:szCs w:val="14"/>
              </w:rPr>
              <w:t xml:space="preserve">C.S. Pio X </w:t>
            </w:r>
          </w:p>
        </w:tc>
      </w:tr>
      <w:tr w:rsidR="009E2FF4" w:rsidRPr="009E2FF4" w14:paraId="0375046F"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03B839F"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549</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63517CB" w14:textId="77777777" w:rsidR="00F27C67" w:rsidRPr="009E2FF4" w:rsidRDefault="00F27C67">
            <w:pPr>
              <w:rPr>
                <w:rFonts w:ascii="Calibri" w:hAnsi="Calibri" w:cs="Calibri"/>
                <w:sz w:val="14"/>
                <w:szCs w:val="14"/>
              </w:rPr>
            </w:pPr>
            <w:r w:rsidRPr="009E2FF4">
              <w:rPr>
                <w:rFonts w:ascii="Calibri" w:hAnsi="Calibri" w:cs="Calibri"/>
                <w:sz w:val="14"/>
                <w:szCs w:val="14"/>
              </w:rPr>
              <w:t>UNIDAD DENTAL</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DDEA6F4" w14:textId="77777777" w:rsidR="00F27C67" w:rsidRPr="009E2FF4" w:rsidRDefault="00F27C67">
            <w:pPr>
              <w:rPr>
                <w:rFonts w:ascii="Calibri" w:hAnsi="Calibri" w:cs="Calibri"/>
                <w:sz w:val="14"/>
                <w:szCs w:val="14"/>
              </w:rPr>
            </w:pPr>
            <w:r w:rsidRPr="009E2FF4">
              <w:rPr>
                <w:rFonts w:ascii="Calibri" w:hAnsi="Calibri" w:cs="Calibri"/>
                <w:sz w:val="14"/>
                <w:szCs w:val="14"/>
              </w:rPr>
              <w:t>S/M</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1B7C12B" w14:textId="77777777" w:rsidR="00F27C67" w:rsidRPr="009E2FF4" w:rsidRDefault="00F27C67">
            <w:pPr>
              <w:rPr>
                <w:rFonts w:ascii="Calibri" w:hAnsi="Calibri" w:cs="Calibri"/>
                <w:sz w:val="14"/>
                <w:szCs w:val="14"/>
              </w:rPr>
            </w:pPr>
            <w:r w:rsidRPr="009E2FF4">
              <w:rPr>
                <w:rFonts w:ascii="Calibri" w:hAnsi="Calibri" w:cs="Calibri"/>
                <w:sz w:val="14"/>
                <w:szCs w:val="14"/>
              </w:rPr>
              <w:t>S/M</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17A895B" w14:textId="77777777" w:rsidR="00F27C67" w:rsidRPr="009E2FF4" w:rsidRDefault="00F27C67">
            <w:pPr>
              <w:rPr>
                <w:rFonts w:ascii="Calibri" w:hAnsi="Calibri" w:cs="Calibri"/>
                <w:sz w:val="14"/>
                <w:szCs w:val="14"/>
              </w:rPr>
            </w:pPr>
            <w:r w:rsidRPr="009E2FF4">
              <w:rPr>
                <w:rFonts w:ascii="Calibri" w:hAnsi="Calibri" w:cs="Calibri"/>
                <w:sz w:val="14"/>
                <w:szCs w:val="14"/>
              </w:rPr>
              <w:t>G10101216753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4F42FEA" w14:textId="77777777" w:rsidR="00F27C67" w:rsidRPr="009E2FF4" w:rsidRDefault="00F27C67">
            <w:pPr>
              <w:rPr>
                <w:rFonts w:ascii="Calibri" w:hAnsi="Calibri" w:cs="Calibri"/>
                <w:sz w:val="14"/>
                <w:szCs w:val="14"/>
              </w:rPr>
            </w:pPr>
            <w:r w:rsidRPr="009E2FF4">
              <w:rPr>
                <w:rFonts w:ascii="Calibri" w:hAnsi="Calibri" w:cs="Calibri"/>
                <w:sz w:val="14"/>
                <w:szCs w:val="14"/>
              </w:rPr>
              <w:t>I090000440-265</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6DF0543"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#3</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14D9D2B4" w14:textId="77777777" w:rsidR="00F27C67" w:rsidRPr="009E2FF4" w:rsidRDefault="00F27C67">
            <w:pPr>
              <w:rPr>
                <w:rFonts w:ascii="Calibri" w:hAnsi="Calibri" w:cs="Calibri"/>
                <w:sz w:val="14"/>
                <w:szCs w:val="14"/>
              </w:rPr>
            </w:pPr>
            <w:r w:rsidRPr="009E2FF4">
              <w:rPr>
                <w:rFonts w:ascii="Calibri" w:hAnsi="Calibri" w:cs="Calibri"/>
                <w:sz w:val="14"/>
                <w:szCs w:val="14"/>
              </w:rPr>
              <w:t xml:space="preserve">C.S. Sierra Ventana           </w:t>
            </w:r>
          </w:p>
        </w:tc>
      </w:tr>
      <w:tr w:rsidR="009E2FF4" w:rsidRPr="009E2FF4" w14:paraId="5B40411F"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B37BCEA"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550</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4572563" w14:textId="77777777" w:rsidR="00F27C67" w:rsidRPr="009E2FF4" w:rsidRDefault="00F27C67">
            <w:pPr>
              <w:rPr>
                <w:rFonts w:ascii="Calibri" w:hAnsi="Calibri" w:cs="Calibri"/>
                <w:sz w:val="14"/>
                <w:szCs w:val="14"/>
              </w:rPr>
            </w:pPr>
            <w:r w:rsidRPr="009E2FF4">
              <w:rPr>
                <w:rFonts w:ascii="Calibri" w:hAnsi="Calibri" w:cs="Calibri"/>
                <w:sz w:val="14"/>
                <w:szCs w:val="14"/>
              </w:rPr>
              <w:t>COMPRESOR</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E4232A2" w14:textId="77777777" w:rsidR="00F27C67" w:rsidRPr="009E2FF4" w:rsidRDefault="00F27C67">
            <w:pPr>
              <w:rPr>
                <w:rFonts w:ascii="Calibri" w:hAnsi="Calibri" w:cs="Calibri"/>
                <w:sz w:val="14"/>
                <w:szCs w:val="14"/>
              </w:rPr>
            </w:pPr>
            <w:r w:rsidRPr="009E2FF4">
              <w:rPr>
                <w:rFonts w:ascii="Calibri" w:hAnsi="Calibri" w:cs="Calibri"/>
                <w:sz w:val="14"/>
                <w:szCs w:val="14"/>
              </w:rPr>
              <w:t>SMARTIIK</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C9D71BA" w14:textId="77777777" w:rsidR="00F27C67" w:rsidRPr="009E2FF4" w:rsidRDefault="00F27C67">
            <w:pPr>
              <w:rPr>
                <w:rFonts w:ascii="Calibri" w:hAnsi="Calibri" w:cs="Calibri"/>
                <w:sz w:val="14"/>
                <w:szCs w:val="14"/>
              </w:rPr>
            </w:pPr>
            <w:r w:rsidRPr="009E2FF4">
              <w:rPr>
                <w:rFonts w:ascii="Calibri" w:hAnsi="Calibri" w:cs="Calibri"/>
                <w:sz w:val="14"/>
                <w:szCs w:val="14"/>
              </w:rPr>
              <w:t>S/M</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F20D698" w14:textId="77777777" w:rsidR="00F27C67" w:rsidRPr="009E2FF4" w:rsidRDefault="00F27C67">
            <w:pPr>
              <w:rPr>
                <w:rFonts w:ascii="Calibri" w:hAnsi="Calibri" w:cs="Calibri"/>
                <w:sz w:val="14"/>
                <w:szCs w:val="14"/>
              </w:rPr>
            </w:pPr>
            <w:r w:rsidRPr="009E2FF4">
              <w:rPr>
                <w:rFonts w:ascii="Calibri" w:hAnsi="Calibri" w:cs="Calibri"/>
                <w:sz w:val="14"/>
                <w:szCs w:val="14"/>
              </w:rPr>
              <w:t>S/S</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9D55FE2" w14:textId="77777777" w:rsidR="00F27C67" w:rsidRPr="009E2FF4" w:rsidRDefault="00F27C67">
            <w:pPr>
              <w:rPr>
                <w:rFonts w:ascii="Calibri" w:hAnsi="Calibri" w:cs="Calibri"/>
                <w:sz w:val="14"/>
                <w:szCs w:val="14"/>
              </w:rPr>
            </w:pPr>
            <w:r w:rsidRPr="009E2FF4">
              <w:rPr>
                <w:rFonts w:ascii="Calibri" w:hAnsi="Calibri" w:cs="Calibri"/>
                <w:sz w:val="14"/>
                <w:szCs w:val="14"/>
              </w:rPr>
              <w:t>I090906934-265</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CC32B3"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#3</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39C1CF73" w14:textId="77777777" w:rsidR="00F27C67" w:rsidRPr="009E2FF4" w:rsidRDefault="00F27C67">
            <w:pPr>
              <w:rPr>
                <w:rFonts w:ascii="Calibri" w:hAnsi="Calibri" w:cs="Calibri"/>
                <w:sz w:val="14"/>
                <w:szCs w:val="14"/>
              </w:rPr>
            </w:pPr>
            <w:r w:rsidRPr="009E2FF4">
              <w:rPr>
                <w:rFonts w:ascii="Calibri" w:hAnsi="Calibri" w:cs="Calibri"/>
                <w:sz w:val="14"/>
                <w:szCs w:val="14"/>
              </w:rPr>
              <w:t xml:space="preserve">C.S. Sierra Ventana           </w:t>
            </w:r>
          </w:p>
        </w:tc>
      </w:tr>
      <w:tr w:rsidR="009E2FF4" w:rsidRPr="009E2FF4" w14:paraId="290DBA5C"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B0F3401"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551</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14AD9DD" w14:textId="77777777" w:rsidR="00F27C67" w:rsidRPr="009E2FF4" w:rsidRDefault="00F27C67">
            <w:pPr>
              <w:rPr>
                <w:rFonts w:ascii="Calibri" w:hAnsi="Calibri" w:cs="Calibri"/>
                <w:sz w:val="14"/>
                <w:szCs w:val="14"/>
              </w:rPr>
            </w:pPr>
            <w:r w:rsidRPr="009E2FF4">
              <w:rPr>
                <w:rFonts w:ascii="Calibri" w:hAnsi="Calibri" w:cs="Calibri"/>
                <w:sz w:val="14"/>
                <w:szCs w:val="14"/>
              </w:rPr>
              <w:t>PIEZA DE MANO DE BAJA VELOCIDAD</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F94C269" w14:textId="77777777" w:rsidR="00F27C67" w:rsidRPr="009E2FF4" w:rsidRDefault="00F27C67">
            <w:pPr>
              <w:rPr>
                <w:rFonts w:ascii="Calibri" w:hAnsi="Calibri" w:cs="Calibri"/>
                <w:sz w:val="14"/>
                <w:szCs w:val="14"/>
              </w:rPr>
            </w:pPr>
            <w:r w:rsidRPr="009E2FF4">
              <w:rPr>
                <w:rFonts w:ascii="Calibri" w:hAnsi="Calibri" w:cs="Calibri"/>
                <w:sz w:val="14"/>
                <w:szCs w:val="14"/>
              </w:rPr>
              <w:t>BORGATTA</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8F308CB" w14:textId="77777777" w:rsidR="00F27C67" w:rsidRPr="009E2FF4" w:rsidRDefault="00F27C67">
            <w:pPr>
              <w:rPr>
                <w:rFonts w:ascii="Calibri" w:hAnsi="Calibri" w:cs="Calibri"/>
                <w:sz w:val="14"/>
                <w:szCs w:val="14"/>
              </w:rPr>
            </w:pPr>
            <w:r w:rsidRPr="009E2FF4">
              <w:rPr>
                <w:rFonts w:ascii="Calibri" w:hAnsi="Calibri" w:cs="Calibri"/>
                <w:sz w:val="14"/>
                <w:szCs w:val="14"/>
              </w:rPr>
              <w:t>S/M</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EA514A2" w14:textId="77777777" w:rsidR="00F27C67" w:rsidRPr="009E2FF4" w:rsidRDefault="00F27C67">
            <w:pPr>
              <w:rPr>
                <w:rFonts w:ascii="Calibri" w:hAnsi="Calibri" w:cs="Calibri"/>
                <w:sz w:val="14"/>
                <w:szCs w:val="14"/>
              </w:rPr>
            </w:pPr>
            <w:r w:rsidRPr="009E2FF4">
              <w:rPr>
                <w:rFonts w:ascii="Calibri" w:hAnsi="Calibri" w:cs="Calibri"/>
                <w:sz w:val="14"/>
                <w:szCs w:val="14"/>
              </w:rPr>
              <w:t>11084279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E15703A" w14:textId="77777777" w:rsidR="00F27C67" w:rsidRPr="009E2FF4" w:rsidRDefault="00F27C67">
            <w:pPr>
              <w:rPr>
                <w:rFonts w:ascii="Calibri" w:hAnsi="Calibri" w:cs="Calibri"/>
                <w:sz w:val="14"/>
                <w:szCs w:val="14"/>
              </w:rPr>
            </w:pPr>
            <w:r w:rsidRPr="009E2FF4">
              <w:rPr>
                <w:rFonts w:ascii="Calibri" w:hAnsi="Calibri" w:cs="Calibri"/>
                <w:sz w:val="14"/>
                <w:szCs w:val="14"/>
              </w:rPr>
              <w:t>I090001062-1043</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77F580E"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#3</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6B61FC02" w14:textId="77777777" w:rsidR="00F27C67" w:rsidRPr="009E2FF4" w:rsidRDefault="00F27C67">
            <w:pPr>
              <w:rPr>
                <w:rFonts w:ascii="Calibri" w:hAnsi="Calibri" w:cs="Calibri"/>
                <w:sz w:val="14"/>
                <w:szCs w:val="14"/>
              </w:rPr>
            </w:pPr>
            <w:r w:rsidRPr="009E2FF4">
              <w:rPr>
                <w:rFonts w:ascii="Calibri" w:hAnsi="Calibri" w:cs="Calibri"/>
                <w:sz w:val="14"/>
                <w:szCs w:val="14"/>
              </w:rPr>
              <w:t xml:space="preserve">C.S. Sierra Ventana           </w:t>
            </w:r>
          </w:p>
        </w:tc>
      </w:tr>
      <w:tr w:rsidR="009E2FF4" w:rsidRPr="009E2FF4" w14:paraId="677794B7"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EB328FA"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552</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A37B23A" w14:textId="77777777" w:rsidR="00F27C67" w:rsidRPr="009E2FF4" w:rsidRDefault="00F27C67">
            <w:pPr>
              <w:rPr>
                <w:rFonts w:ascii="Calibri" w:hAnsi="Calibri" w:cs="Calibri"/>
                <w:sz w:val="14"/>
                <w:szCs w:val="14"/>
              </w:rPr>
            </w:pPr>
            <w:r w:rsidRPr="009E2FF4">
              <w:rPr>
                <w:rFonts w:ascii="Calibri" w:hAnsi="Calibri" w:cs="Calibri"/>
                <w:sz w:val="14"/>
                <w:szCs w:val="14"/>
              </w:rPr>
              <w:t>AUTOCLAVE</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5BCFF6A" w14:textId="77777777" w:rsidR="00F27C67" w:rsidRPr="009E2FF4" w:rsidRDefault="00F27C67">
            <w:pPr>
              <w:rPr>
                <w:rFonts w:ascii="Calibri" w:hAnsi="Calibri" w:cs="Calibri"/>
                <w:sz w:val="14"/>
                <w:szCs w:val="14"/>
              </w:rPr>
            </w:pPr>
            <w:r w:rsidRPr="009E2FF4">
              <w:rPr>
                <w:rFonts w:ascii="Calibri" w:hAnsi="Calibri" w:cs="Calibri"/>
                <w:sz w:val="14"/>
                <w:szCs w:val="14"/>
              </w:rPr>
              <w:t>S/M</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E9F3CA9" w14:textId="77777777" w:rsidR="00F27C67" w:rsidRPr="009E2FF4" w:rsidRDefault="00F27C67">
            <w:pPr>
              <w:rPr>
                <w:rFonts w:ascii="Calibri" w:hAnsi="Calibri" w:cs="Calibri"/>
                <w:sz w:val="14"/>
                <w:szCs w:val="14"/>
              </w:rPr>
            </w:pPr>
            <w:r w:rsidRPr="009E2FF4">
              <w:rPr>
                <w:rFonts w:ascii="Calibri" w:hAnsi="Calibri" w:cs="Calibri"/>
                <w:sz w:val="14"/>
                <w:szCs w:val="14"/>
              </w:rPr>
              <w:t>S/M</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DE6C6E3" w14:textId="77777777" w:rsidR="00F27C67" w:rsidRPr="009E2FF4" w:rsidRDefault="00F27C67">
            <w:pPr>
              <w:rPr>
                <w:rFonts w:ascii="Calibri" w:hAnsi="Calibri" w:cs="Calibri"/>
                <w:sz w:val="14"/>
                <w:szCs w:val="14"/>
              </w:rPr>
            </w:pPr>
            <w:r w:rsidRPr="009E2FF4">
              <w:rPr>
                <w:rFonts w:ascii="Calibri" w:hAnsi="Calibri" w:cs="Calibri"/>
                <w:sz w:val="14"/>
                <w:szCs w:val="14"/>
              </w:rPr>
              <w:t>V1035797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9689B60" w14:textId="77777777" w:rsidR="00F27C67" w:rsidRPr="009E2FF4" w:rsidRDefault="00F27C67">
            <w:pPr>
              <w:rPr>
                <w:rFonts w:ascii="Calibri" w:hAnsi="Calibri" w:cs="Calibri"/>
                <w:sz w:val="14"/>
                <w:szCs w:val="14"/>
              </w:rPr>
            </w:pPr>
            <w:r w:rsidRPr="009E2FF4">
              <w:rPr>
                <w:rFonts w:ascii="Calibri" w:hAnsi="Calibri" w:cs="Calibri"/>
                <w:sz w:val="14"/>
                <w:szCs w:val="14"/>
              </w:rPr>
              <w:t>I060200282-400</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D1D9275"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#3</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22887184" w14:textId="77777777" w:rsidR="00F27C67" w:rsidRPr="009E2FF4" w:rsidRDefault="00F27C67">
            <w:pPr>
              <w:rPr>
                <w:rFonts w:ascii="Calibri" w:hAnsi="Calibri" w:cs="Calibri"/>
                <w:sz w:val="14"/>
                <w:szCs w:val="14"/>
              </w:rPr>
            </w:pPr>
            <w:r w:rsidRPr="009E2FF4">
              <w:rPr>
                <w:rFonts w:ascii="Calibri" w:hAnsi="Calibri" w:cs="Calibri"/>
                <w:sz w:val="14"/>
                <w:szCs w:val="14"/>
              </w:rPr>
              <w:t xml:space="preserve">C.S. Sierra Ventana           </w:t>
            </w:r>
          </w:p>
        </w:tc>
      </w:tr>
      <w:tr w:rsidR="009E2FF4" w:rsidRPr="009E2FF4" w14:paraId="4D9B0082"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191206C"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553</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795B74F" w14:textId="77777777" w:rsidR="00F27C67" w:rsidRPr="009E2FF4" w:rsidRDefault="00F27C67">
            <w:pPr>
              <w:rPr>
                <w:rFonts w:ascii="Calibri" w:hAnsi="Calibri" w:cs="Calibri"/>
                <w:sz w:val="14"/>
                <w:szCs w:val="14"/>
              </w:rPr>
            </w:pPr>
            <w:r w:rsidRPr="009E2FF4">
              <w:rPr>
                <w:rFonts w:ascii="Calibri" w:hAnsi="Calibri" w:cs="Calibri"/>
                <w:sz w:val="14"/>
                <w:szCs w:val="14"/>
              </w:rPr>
              <w:t>LAMPARA DE RESINAS</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5A63713" w14:textId="77777777" w:rsidR="00F27C67" w:rsidRPr="009E2FF4" w:rsidRDefault="00F27C67">
            <w:pPr>
              <w:rPr>
                <w:rFonts w:ascii="Calibri" w:hAnsi="Calibri" w:cs="Calibri"/>
                <w:sz w:val="14"/>
                <w:szCs w:val="14"/>
              </w:rPr>
            </w:pPr>
            <w:r w:rsidRPr="009E2FF4">
              <w:rPr>
                <w:rFonts w:ascii="Calibri" w:hAnsi="Calibri" w:cs="Calibri"/>
                <w:sz w:val="14"/>
                <w:szCs w:val="14"/>
              </w:rPr>
              <w:t>APOZA ENTERPRISE</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49BCAE4" w14:textId="77777777" w:rsidR="00F27C67" w:rsidRPr="009E2FF4" w:rsidRDefault="00F27C67">
            <w:pPr>
              <w:rPr>
                <w:rFonts w:ascii="Calibri" w:hAnsi="Calibri" w:cs="Calibri"/>
                <w:sz w:val="14"/>
                <w:szCs w:val="14"/>
              </w:rPr>
            </w:pPr>
            <w:r w:rsidRPr="009E2FF4">
              <w:rPr>
                <w:rFonts w:ascii="Calibri" w:hAnsi="Calibri" w:cs="Calibri"/>
                <w:sz w:val="14"/>
                <w:szCs w:val="14"/>
              </w:rPr>
              <w:t>D-2000</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7C35163" w14:textId="77777777" w:rsidR="00F27C67" w:rsidRPr="009E2FF4" w:rsidRDefault="00F27C67">
            <w:pPr>
              <w:rPr>
                <w:rFonts w:ascii="Calibri" w:hAnsi="Calibri" w:cs="Calibri"/>
                <w:sz w:val="14"/>
                <w:szCs w:val="14"/>
              </w:rPr>
            </w:pPr>
            <w:r w:rsidRPr="009E2FF4">
              <w:rPr>
                <w:rFonts w:ascii="Calibri" w:hAnsi="Calibri" w:cs="Calibri"/>
                <w:sz w:val="14"/>
                <w:szCs w:val="14"/>
              </w:rPr>
              <w:t>L-LD0-017020106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B162485" w14:textId="77777777" w:rsidR="00F27C67" w:rsidRPr="009E2FF4" w:rsidRDefault="00F27C67">
            <w:pPr>
              <w:rPr>
                <w:rFonts w:ascii="Calibri" w:hAnsi="Calibri" w:cs="Calibri"/>
                <w:sz w:val="14"/>
                <w:szCs w:val="14"/>
              </w:rPr>
            </w:pPr>
            <w:r w:rsidRPr="009E2FF4">
              <w:rPr>
                <w:rFonts w:ascii="Calibri" w:hAnsi="Calibri" w:cs="Calibri"/>
                <w:sz w:val="14"/>
                <w:szCs w:val="14"/>
              </w:rPr>
              <w:t>I060400922-98</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B83EF30"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#3</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7F7BDB5A" w14:textId="77777777" w:rsidR="00F27C67" w:rsidRPr="009E2FF4" w:rsidRDefault="00F27C67">
            <w:pPr>
              <w:rPr>
                <w:rFonts w:ascii="Calibri" w:hAnsi="Calibri" w:cs="Calibri"/>
                <w:sz w:val="14"/>
                <w:szCs w:val="14"/>
              </w:rPr>
            </w:pPr>
            <w:r w:rsidRPr="009E2FF4">
              <w:rPr>
                <w:rFonts w:ascii="Calibri" w:hAnsi="Calibri" w:cs="Calibri"/>
                <w:sz w:val="14"/>
                <w:szCs w:val="14"/>
              </w:rPr>
              <w:t xml:space="preserve">C.S. Sierra Ventana           </w:t>
            </w:r>
          </w:p>
        </w:tc>
      </w:tr>
      <w:tr w:rsidR="009E2FF4" w:rsidRPr="009E2FF4" w14:paraId="186D81B9"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E6F5BF5"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554</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127B2F4" w14:textId="77777777" w:rsidR="00F27C67" w:rsidRPr="009E2FF4" w:rsidRDefault="00F27C67">
            <w:pPr>
              <w:rPr>
                <w:rFonts w:ascii="Calibri" w:hAnsi="Calibri" w:cs="Calibri"/>
                <w:sz w:val="14"/>
                <w:szCs w:val="14"/>
              </w:rPr>
            </w:pPr>
            <w:r w:rsidRPr="009E2FF4">
              <w:rPr>
                <w:rFonts w:ascii="Calibri" w:hAnsi="Calibri" w:cs="Calibri"/>
                <w:sz w:val="14"/>
                <w:szCs w:val="14"/>
              </w:rPr>
              <w:t>UNIDAD DENTAL</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B08F22B" w14:textId="77777777" w:rsidR="00F27C67" w:rsidRPr="009E2FF4" w:rsidRDefault="00F27C67">
            <w:pPr>
              <w:rPr>
                <w:rFonts w:ascii="Calibri" w:hAnsi="Calibri" w:cs="Calibri"/>
                <w:sz w:val="14"/>
                <w:szCs w:val="14"/>
              </w:rPr>
            </w:pPr>
            <w:r w:rsidRPr="009E2FF4">
              <w:rPr>
                <w:rFonts w:ascii="Calibri" w:hAnsi="Calibri" w:cs="Calibri"/>
                <w:sz w:val="14"/>
                <w:szCs w:val="14"/>
              </w:rPr>
              <w:t>FASHIDENT</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13EFF96" w14:textId="77777777" w:rsidR="00F27C67" w:rsidRPr="009E2FF4" w:rsidRDefault="00F27C67">
            <w:pPr>
              <w:rPr>
                <w:rFonts w:ascii="Calibri" w:hAnsi="Calibri" w:cs="Calibri"/>
                <w:sz w:val="14"/>
                <w:szCs w:val="14"/>
              </w:rPr>
            </w:pPr>
            <w:r w:rsidRPr="009E2FF4">
              <w:rPr>
                <w:rFonts w:ascii="Calibri" w:hAnsi="Calibri" w:cs="Calibri"/>
                <w:sz w:val="14"/>
                <w:szCs w:val="14"/>
              </w:rPr>
              <w:t>FRANS</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8DFFE87" w14:textId="77777777" w:rsidR="00F27C67" w:rsidRPr="009E2FF4" w:rsidRDefault="00F27C67">
            <w:pPr>
              <w:rPr>
                <w:rFonts w:ascii="Calibri" w:hAnsi="Calibri" w:cs="Calibri"/>
                <w:sz w:val="14"/>
                <w:szCs w:val="14"/>
              </w:rPr>
            </w:pPr>
            <w:r w:rsidRPr="009E2FF4">
              <w:rPr>
                <w:rFonts w:ascii="Calibri" w:hAnsi="Calibri" w:cs="Calibri"/>
                <w:sz w:val="14"/>
                <w:szCs w:val="14"/>
              </w:rPr>
              <w:t>S/S</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4343D35" w14:textId="77777777" w:rsidR="00F27C67" w:rsidRPr="009E2FF4" w:rsidRDefault="00F27C67">
            <w:pPr>
              <w:rPr>
                <w:rFonts w:ascii="Calibri" w:hAnsi="Calibri" w:cs="Calibri"/>
                <w:sz w:val="14"/>
                <w:szCs w:val="14"/>
              </w:rPr>
            </w:pPr>
            <w:r w:rsidRPr="009E2FF4">
              <w:rPr>
                <w:rFonts w:ascii="Calibri" w:hAnsi="Calibri" w:cs="Calibri"/>
                <w:sz w:val="14"/>
                <w:szCs w:val="14"/>
              </w:rPr>
              <w:t>I090000440-131</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31D14FD"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#3</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4DBAF59E" w14:textId="77777777" w:rsidR="00F27C67" w:rsidRPr="009E2FF4" w:rsidRDefault="00F27C67">
            <w:pPr>
              <w:rPr>
                <w:rFonts w:ascii="Calibri" w:hAnsi="Calibri" w:cs="Calibri"/>
                <w:sz w:val="14"/>
                <w:szCs w:val="14"/>
              </w:rPr>
            </w:pPr>
            <w:r w:rsidRPr="009E2FF4">
              <w:rPr>
                <w:rFonts w:ascii="Calibri" w:hAnsi="Calibri" w:cs="Calibri"/>
                <w:sz w:val="14"/>
                <w:szCs w:val="14"/>
              </w:rPr>
              <w:t>C.S.U. ARTURO B. DE LA GARZA</w:t>
            </w:r>
          </w:p>
        </w:tc>
      </w:tr>
      <w:tr w:rsidR="009E2FF4" w:rsidRPr="009E2FF4" w14:paraId="122A951A"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C164915"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555</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DFE9148" w14:textId="77777777" w:rsidR="00F27C67" w:rsidRPr="009E2FF4" w:rsidRDefault="00F27C67">
            <w:pPr>
              <w:rPr>
                <w:rFonts w:ascii="Calibri" w:hAnsi="Calibri" w:cs="Calibri"/>
                <w:sz w:val="14"/>
                <w:szCs w:val="14"/>
              </w:rPr>
            </w:pPr>
            <w:r w:rsidRPr="009E2FF4">
              <w:rPr>
                <w:rFonts w:ascii="Calibri" w:hAnsi="Calibri" w:cs="Calibri"/>
                <w:sz w:val="14"/>
                <w:szCs w:val="14"/>
              </w:rPr>
              <w:t>UNIDAD DENTAL</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A184B26" w14:textId="77777777" w:rsidR="00F27C67" w:rsidRPr="009E2FF4" w:rsidRDefault="00F27C67">
            <w:pPr>
              <w:rPr>
                <w:rFonts w:ascii="Calibri" w:hAnsi="Calibri" w:cs="Calibri"/>
                <w:sz w:val="14"/>
                <w:szCs w:val="14"/>
              </w:rPr>
            </w:pPr>
            <w:r w:rsidRPr="009E2FF4">
              <w:rPr>
                <w:rFonts w:ascii="Calibri" w:hAnsi="Calibri" w:cs="Calibri"/>
                <w:sz w:val="14"/>
                <w:szCs w:val="14"/>
              </w:rPr>
              <w:t>FASHIDENT</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107E265" w14:textId="77777777" w:rsidR="00F27C67" w:rsidRPr="009E2FF4" w:rsidRDefault="00F27C67">
            <w:pPr>
              <w:rPr>
                <w:rFonts w:ascii="Calibri" w:hAnsi="Calibri" w:cs="Calibri"/>
                <w:sz w:val="14"/>
                <w:szCs w:val="14"/>
              </w:rPr>
            </w:pPr>
            <w:r w:rsidRPr="009E2FF4">
              <w:rPr>
                <w:rFonts w:ascii="Calibri" w:hAnsi="Calibri" w:cs="Calibri"/>
                <w:sz w:val="14"/>
                <w:szCs w:val="14"/>
              </w:rPr>
              <w:t>FRANS</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685249D" w14:textId="77777777" w:rsidR="00F27C67" w:rsidRPr="009E2FF4" w:rsidRDefault="00F27C67">
            <w:pPr>
              <w:rPr>
                <w:rFonts w:ascii="Calibri" w:hAnsi="Calibri" w:cs="Calibri"/>
                <w:sz w:val="14"/>
                <w:szCs w:val="14"/>
              </w:rPr>
            </w:pPr>
            <w:r w:rsidRPr="009E2FF4">
              <w:rPr>
                <w:rFonts w:ascii="Calibri" w:hAnsi="Calibri" w:cs="Calibri"/>
                <w:sz w:val="14"/>
                <w:szCs w:val="14"/>
              </w:rPr>
              <w:t>S/S</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CDA98C4" w14:textId="77777777" w:rsidR="00F27C67" w:rsidRPr="009E2FF4" w:rsidRDefault="00F27C67">
            <w:pPr>
              <w:rPr>
                <w:rFonts w:ascii="Calibri" w:hAnsi="Calibri" w:cs="Calibri"/>
                <w:sz w:val="14"/>
                <w:szCs w:val="14"/>
              </w:rPr>
            </w:pPr>
            <w:r w:rsidRPr="009E2FF4">
              <w:rPr>
                <w:rFonts w:ascii="Calibri" w:hAnsi="Calibri" w:cs="Calibri"/>
                <w:sz w:val="14"/>
                <w:szCs w:val="14"/>
              </w:rPr>
              <w:t>I090000440-132</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923691A"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#3</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2E83D261" w14:textId="77777777" w:rsidR="00F27C67" w:rsidRPr="009E2FF4" w:rsidRDefault="00F27C67">
            <w:pPr>
              <w:rPr>
                <w:rFonts w:ascii="Calibri" w:hAnsi="Calibri" w:cs="Calibri"/>
                <w:sz w:val="14"/>
                <w:szCs w:val="14"/>
              </w:rPr>
            </w:pPr>
            <w:r w:rsidRPr="009E2FF4">
              <w:rPr>
                <w:rFonts w:ascii="Calibri" w:hAnsi="Calibri" w:cs="Calibri"/>
                <w:sz w:val="14"/>
                <w:szCs w:val="14"/>
              </w:rPr>
              <w:t>C.S.U. ARTURO B. DE LA GARZA</w:t>
            </w:r>
          </w:p>
        </w:tc>
      </w:tr>
      <w:tr w:rsidR="009E2FF4" w:rsidRPr="009E2FF4" w14:paraId="3D114651"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6A6D353"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556</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05D891" w14:textId="77777777" w:rsidR="00F27C67" w:rsidRPr="009E2FF4" w:rsidRDefault="00F27C67">
            <w:pPr>
              <w:rPr>
                <w:rFonts w:ascii="Calibri" w:hAnsi="Calibri" w:cs="Calibri"/>
                <w:sz w:val="14"/>
                <w:szCs w:val="14"/>
              </w:rPr>
            </w:pPr>
            <w:r w:rsidRPr="009E2FF4">
              <w:rPr>
                <w:rFonts w:ascii="Calibri" w:hAnsi="Calibri" w:cs="Calibri"/>
                <w:sz w:val="14"/>
                <w:szCs w:val="14"/>
              </w:rPr>
              <w:t>EQUIPO DE RAYOS X</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051FC1C" w14:textId="77777777" w:rsidR="00F27C67" w:rsidRPr="009E2FF4" w:rsidRDefault="00F27C67">
            <w:pPr>
              <w:rPr>
                <w:rFonts w:ascii="Calibri" w:hAnsi="Calibri" w:cs="Calibri"/>
                <w:sz w:val="14"/>
                <w:szCs w:val="14"/>
              </w:rPr>
            </w:pPr>
            <w:r w:rsidRPr="009E2FF4">
              <w:rPr>
                <w:rFonts w:ascii="Calibri" w:hAnsi="Calibri" w:cs="Calibri"/>
                <w:sz w:val="14"/>
                <w:szCs w:val="14"/>
              </w:rPr>
              <w:t>CORAMEX</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44171F2" w14:textId="77777777" w:rsidR="00F27C67" w:rsidRPr="009E2FF4" w:rsidRDefault="00F27C67">
            <w:pPr>
              <w:rPr>
                <w:rFonts w:ascii="Calibri" w:hAnsi="Calibri" w:cs="Calibri"/>
                <w:sz w:val="14"/>
                <w:szCs w:val="14"/>
              </w:rPr>
            </w:pPr>
            <w:r w:rsidRPr="009E2FF4">
              <w:rPr>
                <w:rFonts w:ascii="Calibri" w:hAnsi="Calibri" w:cs="Calibri"/>
                <w:sz w:val="14"/>
                <w:szCs w:val="14"/>
              </w:rPr>
              <w:t>S/M</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DBD3E76" w14:textId="77777777" w:rsidR="00F27C67" w:rsidRPr="009E2FF4" w:rsidRDefault="00F27C67">
            <w:pPr>
              <w:rPr>
                <w:rFonts w:ascii="Calibri" w:hAnsi="Calibri" w:cs="Calibri"/>
                <w:sz w:val="14"/>
                <w:szCs w:val="14"/>
              </w:rPr>
            </w:pPr>
            <w:r w:rsidRPr="009E2FF4">
              <w:rPr>
                <w:rFonts w:ascii="Calibri" w:hAnsi="Calibri" w:cs="Calibri"/>
                <w:sz w:val="14"/>
                <w:szCs w:val="14"/>
              </w:rPr>
              <w:t>4172/3800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0120C29" w14:textId="77777777" w:rsidR="00F27C67" w:rsidRPr="009E2FF4" w:rsidRDefault="00F27C67">
            <w:pPr>
              <w:rPr>
                <w:rFonts w:ascii="Calibri" w:hAnsi="Calibri" w:cs="Calibri"/>
                <w:sz w:val="14"/>
                <w:szCs w:val="14"/>
              </w:rPr>
            </w:pPr>
            <w:r w:rsidRPr="009E2FF4">
              <w:rPr>
                <w:rFonts w:ascii="Calibri" w:hAnsi="Calibri" w:cs="Calibri"/>
                <w:sz w:val="14"/>
                <w:szCs w:val="14"/>
              </w:rPr>
              <w:t>I090000446-33</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F694BD2"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#3</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358EA9B5" w14:textId="77777777" w:rsidR="00F27C67" w:rsidRPr="009E2FF4" w:rsidRDefault="00F27C67">
            <w:pPr>
              <w:rPr>
                <w:rFonts w:ascii="Calibri" w:hAnsi="Calibri" w:cs="Calibri"/>
                <w:sz w:val="14"/>
                <w:szCs w:val="14"/>
              </w:rPr>
            </w:pPr>
            <w:r w:rsidRPr="009E2FF4">
              <w:rPr>
                <w:rFonts w:ascii="Calibri" w:hAnsi="Calibri" w:cs="Calibri"/>
                <w:sz w:val="14"/>
                <w:szCs w:val="14"/>
              </w:rPr>
              <w:t>C.S.U. ARTURO B. DE LA GARZA</w:t>
            </w:r>
          </w:p>
        </w:tc>
      </w:tr>
      <w:tr w:rsidR="009E2FF4" w:rsidRPr="009E2FF4" w14:paraId="4EB59B44"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AC368CA"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557</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59805A5" w14:textId="77777777" w:rsidR="00F27C67" w:rsidRPr="009E2FF4" w:rsidRDefault="00F27C67">
            <w:pPr>
              <w:rPr>
                <w:rFonts w:ascii="Calibri" w:hAnsi="Calibri" w:cs="Calibri"/>
                <w:sz w:val="14"/>
                <w:szCs w:val="14"/>
              </w:rPr>
            </w:pPr>
            <w:r w:rsidRPr="009E2FF4">
              <w:rPr>
                <w:rFonts w:ascii="Calibri" w:hAnsi="Calibri" w:cs="Calibri"/>
                <w:sz w:val="14"/>
                <w:szCs w:val="14"/>
              </w:rPr>
              <w:t>COMPRESOR</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41D52E0" w14:textId="77777777" w:rsidR="00F27C67" w:rsidRPr="009E2FF4" w:rsidRDefault="00F27C67">
            <w:pPr>
              <w:rPr>
                <w:rFonts w:ascii="Calibri" w:hAnsi="Calibri" w:cs="Calibri"/>
                <w:sz w:val="14"/>
                <w:szCs w:val="14"/>
              </w:rPr>
            </w:pPr>
            <w:r w:rsidRPr="009E2FF4">
              <w:rPr>
                <w:rFonts w:ascii="Calibri" w:hAnsi="Calibri" w:cs="Calibri"/>
                <w:sz w:val="14"/>
                <w:szCs w:val="14"/>
              </w:rPr>
              <w:t>DAN AIR</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4011D3C" w14:textId="77777777" w:rsidR="00F27C67" w:rsidRPr="009E2FF4" w:rsidRDefault="00F27C67">
            <w:pPr>
              <w:rPr>
                <w:rFonts w:ascii="Calibri" w:hAnsi="Calibri" w:cs="Calibri"/>
                <w:sz w:val="14"/>
                <w:szCs w:val="14"/>
              </w:rPr>
            </w:pPr>
            <w:r w:rsidRPr="009E2FF4">
              <w:rPr>
                <w:rFonts w:ascii="Calibri" w:hAnsi="Calibri" w:cs="Calibri"/>
                <w:sz w:val="14"/>
                <w:szCs w:val="14"/>
              </w:rPr>
              <w:t>NLDV2CMV</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9CB7A09" w14:textId="77777777" w:rsidR="00F27C67" w:rsidRPr="009E2FF4" w:rsidRDefault="00F27C67">
            <w:pPr>
              <w:rPr>
                <w:rFonts w:ascii="Calibri" w:hAnsi="Calibri" w:cs="Calibri"/>
                <w:sz w:val="14"/>
                <w:szCs w:val="14"/>
              </w:rPr>
            </w:pPr>
            <w:r w:rsidRPr="009E2FF4">
              <w:rPr>
                <w:rFonts w:ascii="Calibri" w:hAnsi="Calibri" w:cs="Calibri"/>
                <w:sz w:val="14"/>
                <w:szCs w:val="14"/>
              </w:rPr>
              <w:t>B0611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E159332" w14:textId="77777777" w:rsidR="00F27C67" w:rsidRPr="009E2FF4" w:rsidRDefault="00F27C67">
            <w:pPr>
              <w:rPr>
                <w:rFonts w:ascii="Calibri" w:hAnsi="Calibri" w:cs="Calibri"/>
                <w:sz w:val="14"/>
                <w:szCs w:val="14"/>
              </w:rPr>
            </w:pPr>
            <w:r w:rsidRPr="009E2FF4">
              <w:rPr>
                <w:rFonts w:ascii="Calibri" w:hAnsi="Calibri" w:cs="Calibri"/>
                <w:sz w:val="14"/>
                <w:szCs w:val="14"/>
              </w:rPr>
              <w:t>I090906934-180</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CBCBC87"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#3</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4F997F4D" w14:textId="77777777" w:rsidR="00F27C67" w:rsidRPr="009E2FF4" w:rsidRDefault="00F27C67">
            <w:pPr>
              <w:rPr>
                <w:rFonts w:ascii="Calibri" w:hAnsi="Calibri" w:cs="Calibri"/>
                <w:sz w:val="14"/>
                <w:szCs w:val="14"/>
              </w:rPr>
            </w:pPr>
            <w:r w:rsidRPr="009E2FF4">
              <w:rPr>
                <w:rFonts w:ascii="Calibri" w:hAnsi="Calibri" w:cs="Calibri"/>
                <w:sz w:val="14"/>
                <w:szCs w:val="14"/>
              </w:rPr>
              <w:t>C.S.U. ARTURO B. DE LA GARZA</w:t>
            </w:r>
          </w:p>
        </w:tc>
      </w:tr>
      <w:tr w:rsidR="009E2FF4" w:rsidRPr="009E2FF4" w14:paraId="5921B606"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81267EE"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558</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529E256" w14:textId="77777777" w:rsidR="00F27C67" w:rsidRPr="009E2FF4" w:rsidRDefault="00F27C67">
            <w:pPr>
              <w:rPr>
                <w:rFonts w:ascii="Calibri" w:hAnsi="Calibri" w:cs="Calibri"/>
                <w:sz w:val="14"/>
                <w:szCs w:val="14"/>
              </w:rPr>
            </w:pPr>
            <w:r w:rsidRPr="009E2FF4">
              <w:rPr>
                <w:rFonts w:ascii="Calibri" w:hAnsi="Calibri" w:cs="Calibri"/>
                <w:sz w:val="14"/>
                <w:szCs w:val="14"/>
              </w:rPr>
              <w:t>PIEZA DE MANO DE ALTA VELOCIDAD</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2DCE505" w14:textId="77777777" w:rsidR="00F27C67" w:rsidRPr="009E2FF4" w:rsidRDefault="00F27C67">
            <w:pPr>
              <w:rPr>
                <w:rFonts w:ascii="Calibri" w:hAnsi="Calibri" w:cs="Calibri"/>
                <w:sz w:val="14"/>
                <w:szCs w:val="14"/>
              </w:rPr>
            </w:pPr>
            <w:r w:rsidRPr="009E2FF4">
              <w:rPr>
                <w:rFonts w:ascii="Calibri" w:hAnsi="Calibri" w:cs="Calibri"/>
                <w:sz w:val="14"/>
                <w:szCs w:val="14"/>
              </w:rPr>
              <w:t>S/M</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F4ABA3F" w14:textId="77777777" w:rsidR="00F27C67" w:rsidRPr="009E2FF4" w:rsidRDefault="00F27C67">
            <w:pPr>
              <w:rPr>
                <w:rFonts w:ascii="Calibri" w:hAnsi="Calibri" w:cs="Calibri"/>
                <w:sz w:val="14"/>
                <w:szCs w:val="14"/>
              </w:rPr>
            </w:pPr>
            <w:r w:rsidRPr="009E2FF4">
              <w:rPr>
                <w:rFonts w:ascii="Calibri" w:hAnsi="Calibri" w:cs="Calibri"/>
                <w:sz w:val="14"/>
                <w:szCs w:val="14"/>
              </w:rPr>
              <w:t>S/M</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0D7DD07" w14:textId="77777777" w:rsidR="00F27C67" w:rsidRPr="009E2FF4" w:rsidRDefault="00F27C67">
            <w:pPr>
              <w:rPr>
                <w:rFonts w:ascii="Calibri" w:hAnsi="Calibri" w:cs="Calibri"/>
                <w:sz w:val="14"/>
                <w:szCs w:val="14"/>
              </w:rPr>
            </w:pPr>
            <w:r w:rsidRPr="009E2FF4">
              <w:rPr>
                <w:rFonts w:ascii="Calibri" w:hAnsi="Calibri" w:cs="Calibri"/>
                <w:sz w:val="14"/>
                <w:szCs w:val="14"/>
              </w:rPr>
              <w:t>Z05452J3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4471CB9" w14:textId="77777777" w:rsidR="00F27C67" w:rsidRPr="009E2FF4" w:rsidRDefault="00F27C67">
            <w:pPr>
              <w:rPr>
                <w:rFonts w:ascii="Calibri" w:hAnsi="Calibri" w:cs="Calibri"/>
                <w:sz w:val="14"/>
                <w:szCs w:val="14"/>
              </w:rPr>
            </w:pPr>
            <w:r w:rsidRPr="009E2FF4">
              <w:rPr>
                <w:rFonts w:ascii="Calibri" w:hAnsi="Calibri" w:cs="Calibri"/>
                <w:sz w:val="14"/>
                <w:szCs w:val="14"/>
              </w:rPr>
              <w:t>I090001062-1066</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725D47A"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#3</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21551C0C" w14:textId="77777777" w:rsidR="00F27C67" w:rsidRPr="009E2FF4" w:rsidRDefault="00F27C67">
            <w:pPr>
              <w:rPr>
                <w:rFonts w:ascii="Calibri" w:hAnsi="Calibri" w:cs="Calibri"/>
                <w:sz w:val="14"/>
                <w:szCs w:val="14"/>
              </w:rPr>
            </w:pPr>
            <w:r w:rsidRPr="009E2FF4">
              <w:rPr>
                <w:rFonts w:ascii="Calibri" w:hAnsi="Calibri" w:cs="Calibri"/>
                <w:sz w:val="14"/>
                <w:szCs w:val="14"/>
              </w:rPr>
              <w:t>C.S.U. ARTURO B. DE LA GARZA</w:t>
            </w:r>
          </w:p>
        </w:tc>
      </w:tr>
      <w:tr w:rsidR="009E2FF4" w:rsidRPr="009E2FF4" w14:paraId="2573BCED"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D50F0D3"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559</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533B708" w14:textId="77777777" w:rsidR="00F27C67" w:rsidRPr="009E2FF4" w:rsidRDefault="00F27C67">
            <w:pPr>
              <w:rPr>
                <w:rFonts w:ascii="Calibri" w:hAnsi="Calibri" w:cs="Calibri"/>
                <w:sz w:val="14"/>
                <w:szCs w:val="14"/>
              </w:rPr>
            </w:pPr>
            <w:r w:rsidRPr="009E2FF4">
              <w:rPr>
                <w:rFonts w:ascii="Calibri" w:hAnsi="Calibri" w:cs="Calibri"/>
                <w:sz w:val="14"/>
                <w:szCs w:val="14"/>
              </w:rPr>
              <w:t>PIEZA DE MANO DE BAJA VELOCIDAD</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C01626E" w14:textId="77777777" w:rsidR="00F27C67" w:rsidRPr="009E2FF4" w:rsidRDefault="00F27C67">
            <w:pPr>
              <w:rPr>
                <w:rFonts w:ascii="Calibri" w:hAnsi="Calibri" w:cs="Calibri"/>
                <w:sz w:val="14"/>
                <w:szCs w:val="14"/>
              </w:rPr>
            </w:pPr>
            <w:r w:rsidRPr="009E2FF4">
              <w:rPr>
                <w:rFonts w:ascii="Calibri" w:hAnsi="Calibri" w:cs="Calibri"/>
                <w:sz w:val="14"/>
                <w:szCs w:val="14"/>
              </w:rPr>
              <w:t>MTIPRECISION</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C29FC76" w14:textId="77777777" w:rsidR="00F27C67" w:rsidRPr="009E2FF4" w:rsidRDefault="00F27C67">
            <w:pPr>
              <w:rPr>
                <w:rFonts w:ascii="Calibri" w:hAnsi="Calibri" w:cs="Calibri"/>
                <w:sz w:val="14"/>
                <w:szCs w:val="14"/>
              </w:rPr>
            </w:pPr>
            <w:r w:rsidRPr="009E2FF4">
              <w:rPr>
                <w:rFonts w:ascii="Calibri" w:hAnsi="Calibri" w:cs="Calibri"/>
                <w:sz w:val="14"/>
                <w:szCs w:val="14"/>
              </w:rPr>
              <w:t>TM20 TOQUE</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1C7274A" w14:textId="77777777" w:rsidR="00F27C67" w:rsidRPr="009E2FF4" w:rsidRDefault="00F27C67">
            <w:pPr>
              <w:rPr>
                <w:rFonts w:ascii="Calibri" w:hAnsi="Calibri" w:cs="Calibri"/>
                <w:sz w:val="14"/>
                <w:szCs w:val="14"/>
              </w:rPr>
            </w:pPr>
            <w:r w:rsidRPr="009E2FF4">
              <w:rPr>
                <w:rFonts w:ascii="Calibri" w:hAnsi="Calibri" w:cs="Calibri"/>
                <w:sz w:val="14"/>
                <w:szCs w:val="14"/>
              </w:rPr>
              <w:t>T29911070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03B156D" w14:textId="77777777" w:rsidR="00F27C67" w:rsidRPr="009E2FF4" w:rsidRDefault="00F27C67">
            <w:pPr>
              <w:rPr>
                <w:rFonts w:ascii="Calibri" w:hAnsi="Calibri" w:cs="Calibri"/>
                <w:sz w:val="14"/>
                <w:szCs w:val="14"/>
              </w:rPr>
            </w:pPr>
            <w:r w:rsidRPr="009E2FF4">
              <w:rPr>
                <w:rFonts w:ascii="Calibri" w:hAnsi="Calibri" w:cs="Calibri"/>
                <w:sz w:val="14"/>
                <w:szCs w:val="14"/>
              </w:rPr>
              <w:t>I090001062-391</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5B1E4BF"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#3</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34A12777" w14:textId="77777777" w:rsidR="00F27C67" w:rsidRPr="009E2FF4" w:rsidRDefault="00F27C67">
            <w:pPr>
              <w:rPr>
                <w:rFonts w:ascii="Calibri" w:hAnsi="Calibri" w:cs="Calibri"/>
                <w:sz w:val="14"/>
                <w:szCs w:val="14"/>
              </w:rPr>
            </w:pPr>
            <w:r w:rsidRPr="009E2FF4">
              <w:rPr>
                <w:rFonts w:ascii="Calibri" w:hAnsi="Calibri" w:cs="Calibri"/>
                <w:sz w:val="14"/>
                <w:szCs w:val="14"/>
              </w:rPr>
              <w:t>C.S.U. ARTURO B. DE LA GARZA</w:t>
            </w:r>
          </w:p>
        </w:tc>
      </w:tr>
      <w:tr w:rsidR="009E2FF4" w:rsidRPr="009E2FF4" w14:paraId="3272CA88"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4238884"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560</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239278A" w14:textId="77777777" w:rsidR="00F27C67" w:rsidRPr="009E2FF4" w:rsidRDefault="00F27C67">
            <w:pPr>
              <w:rPr>
                <w:rFonts w:ascii="Calibri" w:hAnsi="Calibri" w:cs="Calibri"/>
                <w:sz w:val="14"/>
                <w:szCs w:val="14"/>
              </w:rPr>
            </w:pPr>
            <w:r w:rsidRPr="009E2FF4">
              <w:rPr>
                <w:rFonts w:ascii="Calibri" w:hAnsi="Calibri" w:cs="Calibri"/>
                <w:sz w:val="14"/>
                <w:szCs w:val="14"/>
              </w:rPr>
              <w:t>PIEZA DE MANO DE BAJA VELOCIDAD</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5AEAF14" w14:textId="77777777" w:rsidR="00F27C67" w:rsidRPr="009E2FF4" w:rsidRDefault="00F27C67">
            <w:pPr>
              <w:rPr>
                <w:rFonts w:ascii="Calibri" w:hAnsi="Calibri" w:cs="Calibri"/>
                <w:sz w:val="14"/>
                <w:szCs w:val="14"/>
              </w:rPr>
            </w:pPr>
            <w:r w:rsidRPr="009E2FF4">
              <w:rPr>
                <w:rFonts w:ascii="Calibri" w:hAnsi="Calibri" w:cs="Calibri"/>
                <w:sz w:val="14"/>
                <w:szCs w:val="14"/>
              </w:rPr>
              <w:t>BORGATTA</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97F52DB" w14:textId="77777777" w:rsidR="00F27C67" w:rsidRPr="009E2FF4" w:rsidRDefault="00F27C67">
            <w:pPr>
              <w:rPr>
                <w:rFonts w:ascii="Calibri" w:hAnsi="Calibri" w:cs="Calibri"/>
                <w:sz w:val="14"/>
                <w:szCs w:val="14"/>
              </w:rPr>
            </w:pPr>
            <w:r w:rsidRPr="009E2FF4">
              <w:rPr>
                <w:rFonts w:ascii="Calibri" w:hAnsi="Calibri" w:cs="Calibri"/>
                <w:sz w:val="14"/>
                <w:szCs w:val="14"/>
              </w:rPr>
              <w:t>S/M</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49A6510" w14:textId="77777777" w:rsidR="00F27C67" w:rsidRPr="009E2FF4" w:rsidRDefault="00F27C67">
            <w:pPr>
              <w:rPr>
                <w:rFonts w:ascii="Calibri" w:hAnsi="Calibri" w:cs="Calibri"/>
                <w:sz w:val="14"/>
                <w:szCs w:val="14"/>
              </w:rPr>
            </w:pPr>
            <w:r w:rsidRPr="009E2FF4">
              <w:rPr>
                <w:rFonts w:ascii="Calibri" w:hAnsi="Calibri" w:cs="Calibri"/>
                <w:sz w:val="14"/>
                <w:szCs w:val="14"/>
              </w:rPr>
              <w:t>11084172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223F7EC" w14:textId="77777777" w:rsidR="00F27C67" w:rsidRPr="009E2FF4" w:rsidRDefault="00F27C67">
            <w:pPr>
              <w:rPr>
                <w:rFonts w:ascii="Calibri" w:hAnsi="Calibri" w:cs="Calibri"/>
                <w:sz w:val="14"/>
                <w:szCs w:val="14"/>
              </w:rPr>
            </w:pPr>
            <w:r w:rsidRPr="009E2FF4">
              <w:rPr>
                <w:rFonts w:ascii="Calibri" w:hAnsi="Calibri" w:cs="Calibri"/>
                <w:sz w:val="14"/>
                <w:szCs w:val="14"/>
              </w:rPr>
              <w:t>I090001062-1042</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8EADBCD"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#3</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34FEEA64" w14:textId="77777777" w:rsidR="00F27C67" w:rsidRPr="009E2FF4" w:rsidRDefault="00F27C67">
            <w:pPr>
              <w:rPr>
                <w:rFonts w:ascii="Calibri" w:hAnsi="Calibri" w:cs="Calibri"/>
                <w:sz w:val="14"/>
                <w:szCs w:val="14"/>
              </w:rPr>
            </w:pPr>
            <w:r w:rsidRPr="009E2FF4">
              <w:rPr>
                <w:rFonts w:ascii="Calibri" w:hAnsi="Calibri" w:cs="Calibri"/>
                <w:sz w:val="14"/>
                <w:szCs w:val="14"/>
              </w:rPr>
              <w:t>C.S.U. ARTURO B. DE LA GARZA</w:t>
            </w:r>
          </w:p>
        </w:tc>
      </w:tr>
      <w:tr w:rsidR="009E2FF4" w:rsidRPr="009E2FF4" w14:paraId="497A6E5B"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8D092D4"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561</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49DBD88" w14:textId="77777777" w:rsidR="00F27C67" w:rsidRPr="009E2FF4" w:rsidRDefault="00F27C67">
            <w:pPr>
              <w:rPr>
                <w:rFonts w:ascii="Calibri" w:hAnsi="Calibri" w:cs="Calibri"/>
                <w:sz w:val="14"/>
                <w:szCs w:val="14"/>
              </w:rPr>
            </w:pPr>
            <w:r w:rsidRPr="009E2FF4">
              <w:rPr>
                <w:rFonts w:ascii="Calibri" w:hAnsi="Calibri" w:cs="Calibri"/>
                <w:sz w:val="14"/>
                <w:szCs w:val="14"/>
              </w:rPr>
              <w:t>AUTOCLAVE</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27D079C" w14:textId="77777777" w:rsidR="00F27C67" w:rsidRPr="009E2FF4" w:rsidRDefault="00F27C67">
            <w:pPr>
              <w:rPr>
                <w:rFonts w:ascii="Calibri" w:hAnsi="Calibri" w:cs="Calibri"/>
                <w:sz w:val="14"/>
                <w:szCs w:val="14"/>
              </w:rPr>
            </w:pPr>
            <w:r w:rsidRPr="009E2FF4">
              <w:rPr>
                <w:rFonts w:ascii="Calibri" w:hAnsi="Calibri" w:cs="Calibri"/>
                <w:sz w:val="14"/>
                <w:szCs w:val="14"/>
              </w:rPr>
              <w:t>MIDMARK</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199D997" w14:textId="77777777" w:rsidR="00F27C67" w:rsidRPr="009E2FF4" w:rsidRDefault="00F27C67">
            <w:pPr>
              <w:rPr>
                <w:rFonts w:ascii="Calibri" w:hAnsi="Calibri" w:cs="Calibri"/>
                <w:sz w:val="14"/>
                <w:szCs w:val="14"/>
              </w:rPr>
            </w:pPr>
            <w:r w:rsidRPr="009E2FF4">
              <w:rPr>
                <w:rFonts w:ascii="Calibri" w:hAnsi="Calibri" w:cs="Calibri"/>
                <w:sz w:val="14"/>
                <w:szCs w:val="14"/>
              </w:rPr>
              <w:t>M7</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63D619A" w14:textId="77777777" w:rsidR="00F27C67" w:rsidRPr="009E2FF4" w:rsidRDefault="00F27C67">
            <w:pPr>
              <w:rPr>
                <w:rFonts w:ascii="Calibri" w:hAnsi="Calibri" w:cs="Calibri"/>
                <w:sz w:val="14"/>
                <w:szCs w:val="14"/>
              </w:rPr>
            </w:pPr>
            <w:r w:rsidRPr="009E2FF4">
              <w:rPr>
                <w:rFonts w:ascii="Calibri" w:hAnsi="Calibri" w:cs="Calibri"/>
                <w:sz w:val="14"/>
                <w:szCs w:val="14"/>
              </w:rPr>
              <w:t>ML007156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BD63293" w14:textId="77777777" w:rsidR="00F27C67" w:rsidRPr="009E2FF4" w:rsidRDefault="00F27C67">
            <w:pPr>
              <w:rPr>
                <w:rFonts w:ascii="Calibri" w:hAnsi="Calibri" w:cs="Calibri"/>
                <w:sz w:val="14"/>
                <w:szCs w:val="14"/>
              </w:rPr>
            </w:pPr>
            <w:r w:rsidRPr="009E2FF4">
              <w:rPr>
                <w:rFonts w:ascii="Calibri" w:hAnsi="Calibri" w:cs="Calibri"/>
                <w:sz w:val="14"/>
                <w:szCs w:val="14"/>
              </w:rPr>
              <w:t>I060200282-123</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35F253F"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#3</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44248E78" w14:textId="77777777" w:rsidR="00F27C67" w:rsidRPr="009E2FF4" w:rsidRDefault="00F27C67">
            <w:pPr>
              <w:rPr>
                <w:rFonts w:ascii="Calibri" w:hAnsi="Calibri" w:cs="Calibri"/>
                <w:sz w:val="14"/>
                <w:szCs w:val="14"/>
              </w:rPr>
            </w:pPr>
            <w:r w:rsidRPr="009E2FF4">
              <w:rPr>
                <w:rFonts w:ascii="Calibri" w:hAnsi="Calibri" w:cs="Calibri"/>
                <w:sz w:val="14"/>
                <w:szCs w:val="14"/>
              </w:rPr>
              <w:t>C.S.U. ARTURO B. DE LA GARZA</w:t>
            </w:r>
          </w:p>
        </w:tc>
      </w:tr>
      <w:tr w:rsidR="009E2FF4" w:rsidRPr="009E2FF4" w14:paraId="207C289F"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8E86DF3"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562</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7CEFBC4" w14:textId="77777777" w:rsidR="00F27C67" w:rsidRPr="009E2FF4" w:rsidRDefault="00F27C67">
            <w:pPr>
              <w:rPr>
                <w:rFonts w:ascii="Calibri" w:hAnsi="Calibri" w:cs="Calibri"/>
                <w:sz w:val="14"/>
                <w:szCs w:val="14"/>
              </w:rPr>
            </w:pPr>
            <w:r w:rsidRPr="009E2FF4">
              <w:rPr>
                <w:rFonts w:ascii="Calibri" w:hAnsi="Calibri" w:cs="Calibri"/>
                <w:sz w:val="14"/>
                <w:szCs w:val="14"/>
              </w:rPr>
              <w:t>LAMPARA DE RESINAS</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A9D44AD" w14:textId="77777777" w:rsidR="00F27C67" w:rsidRPr="009E2FF4" w:rsidRDefault="00F27C67">
            <w:pPr>
              <w:rPr>
                <w:rFonts w:ascii="Calibri" w:hAnsi="Calibri" w:cs="Calibri"/>
                <w:sz w:val="14"/>
                <w:szCs w:val="14"/>
              </w:rPr>
            </w:pPr>
            <w:r w:rsidRPr="009E2FF4">
              <w:rPr>
                <w:rFonts w:ascii="Calibri" w:hAnsi="Calibri" w:cs="Calibri"/>
                <w:sz w:val="14"/>
                <w:szCs w:val="14"/>
              </w:rPr>
              <w:t>COLTENE</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E607CB5" w14:textId="77777777" w:rsidR="00F27C67" w:rsidRPr="009E2FF4" w:rsidRDefault="00F27C67">
            <w:pPr>
              <w:rPr>
                <w:rFonts w:ascii="Calibri" w:hAnsi="Calibri" w:cs="Calibri"/>
                <w:sz w:val="14"/>
                <w:szCs w:val="14"/>
              </w:rPr>
            </w:pPr>
            <w:r w:rsidRPr="009E2FF4">
              <w:rPr>
                <w:rFonts w:ascii="Calibri" w:hAnsi="Calibri" w:cs="Calibri"/>
                <w:sz w:val="14"/>
                <w:szCs w:val="14"/>
              </w:rPr>
              <w:t>S/M</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69D201F" w14:textId="77777777" w:rsidR="00F27C67" w:rsidRPr="009E2FF4" w:rsidRDefault="00F27C67">
            <w:pPr>
              <w:rPr>
                <w:rFonts w:ascii="Calibri" w:hAnsi="Calibri" w:cs="Calibri"/>
                <w:sz w:val="14"/>
                <w:szCs w:val="14"/>
              </w:rPr>
            </w:pPr>
            <w:r w:rsidRPr="009E2FF4">
              <w:rPr>
                <w:rFonts w:ascii="Calibri" w:hAnsi="Calibri" w:cs="Calibri"/>
                <w:sz w:val="14"/>
                <w:szCs w:val="14"/>
              </w:rPr>
              <w:t>200610844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4E5FC2F" w14:textId="77777777" w:rsidR="00F27C67" w:rsidRPr="009E2FF4" w:rsidRDefault="00F27C67">
            <w:pPr>
              <w:rPr>
                <w:rFonts w:ascii="Calibri" w:hAnsi="Calibri" w:cs="Calibri"/>
                <w:sz w:val="14"/>
                <w:szCs w:val="14"/>
              </w:rPr>
            </w:pPr>
            <w:r w:rsidRPr="009E2FF4">
              <w:rPr>
                <w:rFonts w:ascii="Calibri" w:hAnsi="Calibri" w:cs="Calibri"/>
                <w:sz w:val="14"/>
                <w:szCs w:val="14"/>
              </w:rPr>
              <w:t>I090941392-49</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6087663"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#3</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5DB2693D" w14:textId="77777777" w:rsidR="00F27C67" w:rsidRPr="009E2FF4" w:rsidRDefault="00F27C67">
            <w:pPr>
              <w:rPr>
                <w:rFonts w:ascii="Calibri" w:hAnsi="Calibri" w:cs="Calibri"/>
                <w:sz w:val="14"/>
                <w:szCs w:val="14"/>
              </w:rPr>
            </w:pPr>
            <w:r w:rsidRPr="009E2FF4">
              <w:rPr>
                <w:rFonts w:ascii="Calibri" w:hAnsi="Calibri" w:cs="Calibri"/>
                <w:sz w:val="14"/>
                <w:szCs w:val="14"/>
              </w:rPr>
              <w:t>C.S.U. ARTURO B. DE LA GARZA</w:t>
            </w:r>
          </w:p>
        </w:tc>
      </w:tr>
      <w:tr w:rsidR="009E2FF4" w:rsidRPr="009E2FF4" w14:paraId="01EB3335"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62F1EF9"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563</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8C40DAC" w14:textId="77777777" w:rsidR="00F27C67" w:rsidRPr="009E2FF4" w:rsidRDefault="00F27C67">
            <w:pPr>
              <w:rPr>
                <w:rFonts w:ascii="Calibri" w:hAnsi="Calibri" w:cs="Calibri"/>
                <w:sz w:val="14"/>
                <w:szCs w:val="14"/>
              </w:rPr>
            </w:pPr>
            <w:r w:rsidRPr="009E2FF4">
              <w:rPr>
                <w:rFonts w:ascii="Calibri" w:hAnsi="Calibri" w:cs="Calibri"/>
                <w:sz w:val="14"/>
                <w:szCs w:val="14"/>
              </w:rPr>
              <w:t>CAVITRON</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44D69CF" w14:textId="77777777" w:rsidR="00F27C67" w:rsidRPr="009E2FF4" w:rsidRDefault="00F27C67">
            <w:pPr>
              <w:rPr>
                <w:rFonts w:ascii="Calibri" w:hAnsi="Calibri" w:cs="Calibri"/>
                <w:sz w:val="14"/>
                <w:szCs w:val="14"/>
              </w:rPr>
            </w:pPr>
            <w:r w:rsidRPr="009E2FF4">
              <w:rPr>
                <w:rFonts w:ascii="Calibri" w:hAnsi="Calibri" w:cs="Calibri"/>
                <w:sz w:val="14"/>
                <w:szCs w:val="14"/>
              </w:rPr>
              <w:t>WHALADEN</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8E0FA5F" w14:textId="77777777" w:rsidR="00F27C67" w:rsidRPr="009E2FF4" w:rsidRDefault="00F27C67">
            <w:pPr>
              <w:rPr>
                <w:rFonts w:ascii="Calibri" w:hAnsi="Calibri" w:cs="Calibri"/>
                <w:sz w:val="14"/>
                <w:szCs w:val="14"/>
              </w:rPr>
            </w:pPr>
            <w:r w:rsidRPr="009E2FF4">
              <w:rPr>
                <w:rFonts w:ascii="Calibri" w:hAnsi="Calibri" w:cs="Calibri"/>
                <w:sz w:val="14"/>
                <w:szCs w:val="14"/>
              </w:rPr>
              <w:t>SCALER US 100</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9F1F5FE" w14:textId="77777777" w:rsidR="00F27C67" w:rsidRPr="009E2FF4" w:rsidRDefault="00F27C67">
            <w:pPr>
              <w:rPr>
                <w:rFonts w:ascii="Calibri" w:hAnsi="Calibri" w:cs="Calibri"/>
                <w:sz w:val="14"/>
                <w:szCs w:val="14"/>
              </w:rPr>
            </w:pPr>
            <w:r w:rsidRPr="009E2FF4">
              <w:rPr>
                <w:rFonts w:ascii="Calibri" w:hAnsi="Calibri" w:cs="Calibri"/>
                <w:sz w:val="14"/>
                <w:szCs w:val="14"/>
              </w:rPr>
              <w:t>20025086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276BED4" w14:textId="77777777" w:rsidR="00F27C67" w:rsidRPr="009E2FF4" w:rsidRDefault="00F27C67">
            <w:pPr>
              <w:rPr>
                <w:rFonts w:ascii="Calibri" w:hAnsi="Calibri" w:cs="Calibri"/>
                <w:sz w:val="14"/>
                <w:szCs w:val="14"/>
              </w:rPr>
            </w:pPr>
            <w:r w:rsidRPr="009E2FF4">
              <w:rPr>
                <w:rFonts w:ascii="Calibri" w:hAnsi="Calibri" w:cs="Calibri"/>
                <w:sz w:val="14"/>
                <w:szCs w:val="14"/>
              </w:rPr>
              <w:t>I060200470-63</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083B5A3"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#3</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67DC1A56" w14:textId="77777777" w:rsidR="00F27C67" w:rsidRPr="009E2FF4" w:rsidRDefault="00F27C67">
            <w:pPr>
              <w:rPr>
                <w:rFonts w:ascii="Calibri" w:hAnsi="Calibri" w:cs="Calibri"/>
                <w:sz w:val="14"/>
                <w:szCs w:val="14"/>
              </w:rPr>
            </w:pPr>
            <w:r w:rsidRPr="009E2FF4">
              <w:rPr>
                <w:rFonts w:ascii="Calibri" w:hAnsi="Calibri" w:cs="Calibri"/>
                <w:sz w:val="14"/>
                <w:szCs w:val="14"/>
              </w:rPr>
              <w:t>C.S.U. ARTURO B. DE LA GARZA</w:t>
            </w:r>
          </w:p>
        </w:tc>
      </w:tr>
      <w:tr w:rsidR="009E2FF4" w:rsidRPr="009E2FF4" w14:paraId="00F19164"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7182330"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564</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40AC55A" w14:textId="77777777" w:rsidR="00F27C67" w:rsidRPr="009E2FF4" w:rsidRDefault="00F27C67">
            <w:pPr>
              <w:rPr>
                <w:rFonts w:ascii="Calibri" w:hAnsi="Calibri" w:cs="Calibri"/>
                <w:sz w:val="14"/>
                <w:szCs w:val="14"/>
              </w:rPr>
            </w:pPr>
            <w:r w:rsidRPr="009E2FF4">
              <w:rPr>
                <w:rFonts w:ascii="Calibri" w:hAnsi="Calibri" w:cs="Calibri"/>
                <w:sz w:val="14"/>
                <w:szCs w:val="14"/>
              </w:rPr>
              <w:t>UNIDAD DENTAL</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C41E12B" w14:textId="77777777" w:rsidR="00F27C67" w:rsidRPr="009E2FF4" w:rsidRDefault="00F27C67">
            <w:pPr>
              <w:rPr>
                <w:rFonts w:ascii="Calibri" w:hAnsi="Calibri" w:cs="Calibri"/>
                <w:sz w:val="14"/>
                <w:szCs w:val="14"/>
              </w:rPr>
            </w:pPr>
            <w:r w:rsidRPr="009E2FF4">
              <w:rPr>
                <w:rFonts w:ascii="Calibri" w:hAnsi="Calibri" w:cs="Calibri"/>
                <w:sz w:val="14"/>
                <w:szCs w:val="14"/>
              </w:rPr>
              <w:t>FOSHION</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667EF70" w14:textId="77777777" w:rsidR="00F27C67" w:rsidRPr="009E2FF4" w:rsidRDefault="00F27C67">
            <w:pPr>
              <w:rPr>
                <w:rFonts w:ascii="Calibri" w:hAnsi="Calibri" w:cs="Calibri"/>
                <w:sz w:val="14"/>
                <w:szCs w:val="14"/>
              </w:rPr>
            </w:pPr>
            <w:r w:rsidRPr="009E2FF4">
              <w:rPr>
                <w:rFonts w:ascii="Calibri" w:hAnsi="Calibri" w:cs="Calibri"/>
                <w:sz w:val="14"/>
                <w:szCs w:val="14"/>
              </w:rPr>
              <w:t>FJ22A</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C5953BB" w14:textId="77777777" w:rsidR="00F27C67" w:rsidRPr="009E2FF4" w:rsidRDefault="00F27C67">
            <w:pPr>
              <w:rPr>
                <w:rFonts w:ascii="Calibri" w:hAnsi="Calibri" w:cs="Calibri"/>
                <w:sz w:val="14"/>
                <w:szCs w:val="14"/>
              </w:rPr>
            </w:pPr>
            <w:r w:rsidRPr="009E2FF4">
              <w:rPr>
                <w:rFonts w:ascii="Calibri" w:hAnsi="Calibri" w:cs="Calibri"/>
                <w:sz w:val="14"/>
                <w:szCs w:val="14"/>
              </w:rPr>
              <w:t>9938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9EE280B" w14:textId="77777777" w:rsidR="00F27C67" w:rsidRPr="009E2FF4" w:rsidRDefault="00F27C67">
            <w:pPr>
              <w:rPr>
                <w:rFonts w:ascii="Calibri" w:hAnsi="Calibri" w:cs="Calibri"/>
                <w:sz w:val="14"/>
                <w:szCs w:val="14"/>
              </w:rPr>
            </w:pPr>
            <w:r w:rsidRPr="009E2FF4">
              <w:rPr>
                <w:rFonts w:ascii="Calibri" w:hAnsi="Calibri" w:cs="Calibri"/>
                <w:sz w:val="14"/>
                <w:szCs w:val="14"/>
              </w:rPr>
              <w:t>I090000440-314</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082F242"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#3</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0A9493AA" w14:textId="77777777" w:rsidR="00F27C67" w:rsidRPr="009E2FF4" w:rsidRDefault="00F27C67">
            <w:pPr>
              <w:rPr>
                <w:rFonts w:ascii="Calibri" w:hAnsi="Calibri" w:cs="Calibri"/>
                <w:sz w:val="14"/>
                <w:szCs w:val="14"/>
              </w:rPr>
            </w:pPr>
            <w:r w:rsidRPr="009E2FF4">
              <w:rPr>
                <w:rFonts w:ascii="Calibri" w:hAnsi="Calibri" w:cs="Calibri"/>
                <w:sz w:val="14"/>
                <w:szCs w:val="14"/>
              </w:rPr>
              <w:t>C.S.U. CANTERAS Y ALTAMIRA</w:t>
            </w:r>
          </w:p>
        </w:tc>
      </w:tr>
      <w:tr w:rsidR="009E2FF4" w:rsidRPr="009E2FF4" w14:paraId="3871D38A"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E635862"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565</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4428423" w14:textId="77777777" w:rsidR="00F27C67" w:rsidRPr="009E2FF4" w:rsidRDefault="00F27C67">
            <w:pPr>
              <w:rPr>
                <w:rFonts w:ascii="Calibri" w:hAnsi="Calibri" w:cs="Calibri"/>
                <w:sz w:val="14"/>
                <w:szCs w:val="14"/>
              </w:rPr>
            </w:pPr>
            <w:r w:rsidRPr="009E2FF4">
              <w:rPr>
                <w:rFonts w:ascii="Calibri" w:hAnsi="Calibri" w:cs="Calibri"/>
                <w:sz w:val="14"/>
                <w:szCs w:val="14"/>
              </w:rPr>
              <w:t>UNIDAD DENTAL</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6D42489" w14:textId="77777777" w:rsidR="00F27C67" w:rsidRPr="009E2FF4" w:rsidRDefault="00F27C67">
            <w:pPr>
              <w:rPr>
                <w:rFonts w:ascii="Calibri" w:hAnsi="Calibri" w:cs="Calibri"/>
                <w:sz w:val="14"/>
                <w:szCs w:val="14"/>
              </w:rPr>
            </w:pPr>
            <w:r w:rsidRPr="009E2FF4">
              <w:rPr>
                <w:rFonts w:ascii="Calibri" w:hAnsi="Calibri" w:cs="Calibri"/>
                <w:sz w:val="14"/>
                <w:szCs w:val="14"/>
              </w:rPr>
              <w:t>GNATUS</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38A4BDF" w14:textId="77777777" w:rsidR="00F27C67" w:rsidRPr="009E2FF4" w:rsidRDefault="00F27C67">
            <w:pPr>
              <w:rPr>
                <w:rFonts w:ascii="Calibri" w:hAnsi="Calibri" w:cs="Calibri"/>
                <w:sz w:val="14"/>
                <w:szCs w:val="14"/>
              </w:rPr>
            </w:pPr>
            <w:r w:rsidRPr="009E2FF4">
              <w:rPr>
                <w:rFonts w:ascii="Calibri" w:hAnsi="Calibri" w:cs="Calibri"/>
                <w:sz w:val="14"/>
                <w:szCs w:val="14"/>
              </w:rPr>
              <w:t>SIMPLEX LP</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B8D9B61" w14:textId="77777777" w:rsidR="00F27C67" w:rsidRPr="009E2FF4" w:rsidRDefault="00F27C67">
            <w:pPr>
              <w:rPr>
                <w:rFonts w:ascii="Calibri" w:hAnsi="Calibri" w:cs="Calibri"/>
                <w:sz w:val="14"/>
                <w:szCs w:val="14"/>
              </w:rPr>
            </w:pPr>
            <w:r w:rsidRPr="009E2FF4">
              <w:rPr>
                <w:rFonts w:ascii="Calibri" w:hAnsi="Calibri" w:cs="Calibri"/>
                <w:sz w:val="14"/>
                <w:szCs w:val="14"/>
              </w:rPr>
              <w:t>4149884053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28EAB43" w14:textId="77777777" w:rsidR="00F27C67" w:rsidRPr="009E2FF4" w:rsidRDefault="00F27C67">
            <w:pPr>
              <w:rPr>
                <w:rFonts w:ascii="Calibri" w:hAnsi="Calibri" w:cs="Calibri"/>
                <w:sz w:val="14"/>
                <w:szCs w:val="14"/>
              </w:rPr>
            </w:pPr>
            <w:r w:rsidRPr="009E2FF4">
              <w:rPr>
                <w:rFonts w:ascii="Calibri" w:hAnsi="Calibri" w:cs="Calibri"/>
                <w:sz w:val="14"/>
                <w:szCs w:val="14"/>
              </w:rPr>
              <w:t>I090000440-182</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64CE6B6"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#3</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4F3B7E87" w14:textId="77777777" w:rsidR="00F27C67" w:rsidRPr="009E2FF4" w:rsidRDefault="00F27C67">
            <w:pPr>
              <w:rPr>
                <w:rFonts w:ascii="Calibri" w:hAnsi="Calibri" w:cs="Calibri"/>
                <w:sz w:val="14"/>
                <w:szCs w:val="14"/>
              </w:rPr>
            </w:pPr>
            <w:r w:rsidRPr="009E2FF4">
              <w:rPr>
                <w:rFonts w:ascii="Calibri" w:hAnsi="Calibri" w:cs="Calibri"/>
                <w:sz w:val="14"/>
                <w:szCs w:val="14"/>
              </w:rPr>
              <w:t>C.S.U. CANTERAS Y ALTAMIRA</w:t>
            </w:r>
          </w:p>
        </w:tc>
      </w:tr>
      <w:tr w:rsidR="009E2FF4" w:rsidRPr="009E2FF4" w14:paraId="56ACAAFE"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1CD2E74"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566</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77BB909" w14:textId="77777777" w:rsidR="00F27C67" w:rsidRPr="009E2FF4" w:rsidRDefault="00F27C67">
            <w:pPr>
              <w:rPr>
                <w:rFonts w:ascii="Calibri" w:hAnsi="Calibri" w:cs="Calibri"/>
                <w:sz w:val="14"/>
                <w:szCs w:val="14"/>
              </w:rPr>
            </w:pPr>
            <w:r w:rsidRPr="009E2FF4">
              <w:rPr>
                <w:rFonts w:ascii="Calibri" w:hAnsi="Calibri" w:cs="Calibri"/>
                <w:sz w:val="14"/>
                <w:szCs w:val="14"/>
              </w:rPr>
              <w:t>COMPRESOR</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0765E26" w14:textId="77777777" w:rsidR="00F27C67" w:rsidRPr="009E2FF4" w:rsidRDefault="00F27C67">
            <w:pPr>
              <w:rPr>
                <w:rFonts w:ascii="Calibri" w:hAnsi="Calibri" w:cs="Calibri"/>
                <w:sz w:val="14"/>
                <w:szCs w:val="14"/>
              </w:rPr>
            </w:pPr>
            <w:r w:rsidRPr="009E2FF4">
              <w:rPr>
                <w:rFonts w:ascii="Calibri" w:hAnsi="Calibri" w:cs="Calibri"/>
                <w:sz w:val="14"/>
                <w:szCs w:val="14"/>
              </w:rPr>
              <w:t>ODONTUM</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806940B" w14:textId="77777777" w:rsidR="00F27C67" w:rsidRPr="009E2FF4" w:rsidRDefault="00F27C67">
            <w:pPr>
              <w:rPr>
                <w:rFonts w:ascii="Calibri" w:hAnsi="Calibri" w:cs="Calibri"/>
                <w:sz w:val="14"/>
                <w:szCs w:val="14"/>
              </w:rPr>
            </w:pPr>
            <w:r w:rsidRPr="009E2FF4">
              <w:rPr>
                <w:rFonts w:ascii="Calibri" w:hAnsi="Calibri" w:cs="Calibri"/>
                <w:sz w:val="14"/>
                <w:szCs w:val="14"/>
              </w:rPr>
              <w:t xml:space="preserve">AETHER </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F6A6BB3" w14:textId="77777777" w:rsidR="00F27C67" w:rsidRPr="009E2FF4" w:rsidRDefault="00F27C67">
            <w:pPr>
              <w:rPr>
                <w:rFonts w:ascii="Calibri" w:hAnsi="Calibri" w:cs="Calibri"/>
                <w:sz w:val="14"/>
                <w:szCs w:val="14"/>
              </w:rPr>
            </w:pPr>
            <w:r w:rsidRPr="009E2FF4">
              <w:rPr>
                <w:rFonts w:ascii="Calibri" w:hAnsi="Calibri" w:cs="Calibri"/>
                <w:sz w:val="14"/>
                <w:szCs w:val="14"/>
              </w:rPr>
              <w:t>813140300046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0B275B1" w14:textId="77777777" w:rsidR="00F27C67" w:rsidRPr="009E2FF4" w:rsidRDefault="00F27C67">
            <w:pPr>
              <w:rPr>
                <w:rFonts w:ascii="Calibri" w:hAnsi="Calibri" w:cs="Calibri"/>
                <w:sz w:val="14"/>
                <w:szCs w:val="14"/>
              </w:rPr>
            </w:pPr>
            <w:r w:rsidRPr="009E2FF4">
              <w:rPr>
                <w:rFonts w:ascii="Calibri" w:hAnsi="Calibri" w:cs="Calibri"/>
                <w:sz w:val="14"/>
                <w:szCs w:val="14"/>
              </w:rPr>
              <w:t>I090906934-235</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959BB99"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#3</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027ED48C" w14:textId="77777777" w:rsidR="00F27C67" w:rsidRPr="009E2FF4" w:rsidRDefault="00F27C67">
            <w:pPr>
              <w:rPr>
                <w:rFonts w:ascii="Calibri" w:hAnsi="Calibri" w:cs="Calibri"/>
                <w:sz w:val="14"/>
                <w:szCs w:val="14"/>
              </w:rPr>
            </w:pPr>
            <w:r w:rsidRPr="009E2FF4">
              <w:rPr>
                <w:rFonts w:ascii="Calibri" w:hAnsi="Calibri" w:cs="Calibri"/>
                <w:sz w:val="14"/>
                <w:szCs w:val="14"/>
              </w:rPr>
              <w:t>C.S.U. CANTERAS Y ALTAMIRA</w:t>
            </w:r>
          </w:p>
        </w:tc>
      </w:tr>
      <w:tr w:rsidR="009E2FF4" w:rsidRPr="009E2FF4" w14:paraId="64317157"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928AB97"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567</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84B9E1D" w14:textId="77777777" w:rsidR="00F27C67" w:rsidRPr="009E2FF4" w:rsidRDefault="00F27C67">
            <w:pPr>
              <w:rPr>
                <w:rFonts w:ascii="Calibri" w:hAnsi="Calibri" w:cs="Calibri"/>
                <w:sz w:val="14"/>
                <w:szCs w:val="14"/>
              </w:rPr>
            </w:pPr>
            <w:r w:rsidRPr="009E2FF4">
              <w:rPr>
                <w:rFonts w:ascii="Calibri" w:hAnsi="Calibri" w:cs="Calibri"/>
                <w:sz w:val="14"/>
                <w:szCs w:val="14"/>
              </w:rPr>
              <w:t>COMPRESOR</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7FDABB5" w14:textId="77777777" w:rsidR="00F27C67" w:rsidRPr="009E2FF4" w:rsidRDefault="00F27C67">
            <w:pPr>
              <w:rPr>
                <w:rFonts w:ascii="Calibri" w:hAnsi="Calibri" w:cs="Calibri"/>
                <w:sz w:val="14"/>
                <w:szCs w:val="14"/>
              </w:rPr>
            </w:pPr>
            <w:r w:rsidRPr="009E2FF4">
              <w:rPr>
                <w:rFonts w:ascii="Calibri" w:hAnsi="Calibri" w:cs="Calibri"/>
                <w:sz w:val="14"/>
                <w:szCs w:val="14"/>
              </w:rPr>
              <w:t>EVANS</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9B10B2F" w14:textId="77777777" w:rsidR="00F27C67" w:rsidRPr="009E2FF4" w:rsidRDefault="00F27C67">
            <w:pPr>
              <w:rPr>
                <w:rFonts w:ascii="Calibri" w:hAnsi="Calibri" w:cs="Calibri"/>
                <w:sz w:val="14"/>
                <w:szCs w:val="14"/>
              </w:rPr>
            </w:pPr>
            <w:r w:rsidRPr="009E2FF4">
              <w:rPr>
                <w:rFonts w:ascii="Calibri" w:hAnsi="Calibri" w:cs="Calibri"/>
                <w:sz w:val="14"/>
                <w:szCs w:val="14"/>
              </w:rPr>
              <w:t>EL200E400-130MV</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806C80A" w14:textId="77777777" w:rsidR="00F27C67" w:rsidRPr="009E2FF4" w:rsidRDefault="00F27C67">
            <w:pPr>
              <w:rPr>
                <w:rFonts w:ascii="Calibri" w:hAnsi="Calibri" w:cs="Calibri"/>
                <w:sz w:val="14"/>
                <w:szCs w:val="14"/>
              </w:rPr>
            </w:pPr>
            <w:r w:rsidRPr="009E2FF4">
              <w:rPr>
                <w:rFonts w:ascii="Calibri" w:hAnsi="Calibri" w:cs="Calibri"/>
                <w:sz w:val="14"/>
                <w:szCs w:val="14"/>
              </w:rPr>
              <w:t>17110795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73509C9" w14:textId="77777777" w:rsidR="00F27C67" w:rsidRPr="009E2FF4" w:rsidRDefault="00F27C67">
            <w:pPr>
              <w:rPr>
                <w:rFonts w:ascii="Calibri" w:hAnsi="Calibri" w:cs="Calibri"/>
                <w:sz w:val="14"/>
                <w:szCs w:val="14"/>
              </w:rPr>
            </w:pPr>
            <w:r w:rsidRPr="009E2FF4">
              <w:rPr>
                <w:rFonts w:ascii="Calibri" w:hAnsi="Calibri" w:cs="Calibri"/>
                <w:sz w:val="14"/>
                <w:szCs w:val="14"/>
              </w:rPr>
              <w:t>I090906934-271</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8C56246"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#3</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5757F3D1" w14:textId="77777777" w:rsidR="00F27C67" w:rsidRPr="009E2FF4" w:rsidRDefault="00F27C67">
            <w:pPr>
              <w:rPr>
                <w:rFonts w:ascii="Calibri" w:hAnsi="Calibri" w:cs="Calibri"/>
                <w:sz w:val="14"/>
                <w:szCs w:val="14"/>
              </w:rPr>
            </w:pPr>
            <w:r w:rsidRPr="009E2FF4">
              <w:rPr>
                <w:rFonts w:ascii="Calibri" w:hAnsi="Calibri" w:cs="Calibri"/>
                <w:sz w:val="14"/>
                <w:szCs w:val="14"/>
              </w:rPr>
              <w:t>C.S.U. CANTERAS Y ALTAMIRA</w:t>
            </w:r>
          </w:p>
        </w:tc>
      </w:tr>
      <w:tr w:rsidR="009E2FF4" w:rsidRPr="009E2FF4" w14:paraId="75CFE18C"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7D5FD55"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568</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76480D7" w14:textId="77777777" w:rsidR="00F27C67" w:rsidRPr="009E2FF4" w:rsidRDefault="00F27C67">
            <w:pPr>
              <w:rPr>
                <w:rFonts w:ascii="Calibri" w:hAnsi="Calibri" w:cs="Calibri"/>
                <w:sz w:val="14"/>
                <w:szCs w:val="14"/>
              </w:rPr>
            </w:pPr>
            <w:r w:rsidRPr="009E2FF4">
              <w:rPr>
                <w:rFonts w:ascii="Calibri" w:hAnsi="Calibri" w:cs="Calibri"/>
                <w:sz w:val="14"/>
                <w:szCs w:val="14"/>
              </w:rPr>
              <w:t>PIEZA DE MANO DE BAJA VELOCIDAD</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5AFA593" w14:textId="77777777" w:rsidR="00F27C67" w:rsidRPr="009E2FF4" w:rsidRDefault="00F27C67">
            <w:pPr>
              <w:rPr>
                <w:rFonts w:ascii="Calibri" w:hAnsi="Calibri" w:cs="Calibri"/>
                <w:sz w:val="14"/>
                <w:szCs w:val="14"/>
              </w:rPr>
            </w:pPr>
            <w:r w:rsidRPr="009E2FF4">
              <w:rPr>
                <w:rFonts w:ascii="Calibri" w:hAnsi="Calibri" w:cs="Calibri"/>
                <w:sz w:val="14"/>
                <w:szCs w:val="14"/>
              </w:rPr>
              <w:t>BORGATTA SL</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E6FE0B3" w14:textId="77777777" w:rsidR="00F27C67" w:rsidRPr="009E2FF4" w:rsidRDefault="00F27C67">
            <w:pPr>
              <w:rPr>
                <w:rFonts w:ascii="Calibri" w:hAnsi="Calibri" w:cs="Calibri"/>
                <w:sz w:val="14"/>
                <w:szCs w:val="14"/>
              </w:rPr>
            </w:pPr>
            <w:r w:rsidRPr="009E2FF4">
              <w:rPr>
                <w:rFonts w:ascii="Calibri" w:hAnsi="Calibri" w:cs="Calibri"/>
                <w:sz w:val="14"/>
                <w:szCs w:val="14"/>
              </w:rPr>
              <w:t>S/M</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50C2D3C" w14:textId="77777777" w:rsidR="00F27C67" w:rsidRPr="009E2FF4" w:rsidRDefault="00F27C67">
            <w:pPr>
              <w:rPr>
                <w:rFonts w:ascii="Calibri" w:hAnsi="Calibri" w:cs="Calibri"/>
                <w:sz w:val="14"/>
                <w:szCs w:val="14"/>
              </w:rPr>
            </w:pPr>
            <w:r w:rsidRPr="009E2FF4">
              <w:rPr>
                <w:rFonts w:ascii="Calibri" w:hAnsi="Calibri" w:cs="Calibri"/>
                <w:sz w:val="14"/>
                <w:szCs w:val="14"/>
              </w:rPr>
              <w:t>11084059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F303A87" w14:textId="77777777" w:rsidR="00F27C67" w:rsidRPr="009E2FF4" w:rsidRDefault="00F27C67">
            <w:pPr>
              <w:rPr>
                <w:rFonts w:ascii="Calibri" w:hAnsi="Calibri" w:cs="Calibri"/>
                <w:sz w:val="14"/>
                <w:szCs w:val="14"/>
              </w:rPr>
            </w:pPr>
            <w:r w:rsidRPr="009E2FF4">
              <w:rPr>
                <w:rFonts w:ascii="Calibri" w:hAnsi="Calibri" w:cs="Calibri"/>
                <w:sz w:val="14"/>
                <w:szCs w:val="14"/>
              </w:rPr>
              <w:t>I090001062-1045</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8421DD2"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#3</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6B7EAD6B" w14:textId="77777777" w:rsidR="00F27C67" w:rsidRPr="009E2FF4" w:rsidRDefault="00F27C67">
            <w:pPr>
              <w:rPr>
                <w:rFonts w:ascii="Calibri" w:hAnsi="Calibri" w:cs="Calibri"/>
                <w:sz w:val="14"/>
                <w:szCs w:val="14"/>
              </w:rPr>
            </w:pPr>
            <w:r w:rsidRPr="009E2FF4">
              <w:rPr>
                <w:rFonts w:ascii="Calibri" w:hAnsi="Calibri" w:cs="Calibri"/>
                <w:sz w:val="14"/>
                <w:szCs w:val="14"/>
              </w:rPr>
              <w:t>C.S.U. CANTERAS Y ALTAMIRA</w:t>
            </w:r>
          </w:p>
        </w:tc>
      </w:tr>
      <w:tr w:rsidR="009E2FF4" w:rsidRPr="009E2FF4" w14:paraId="72F9159F"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30CA57B"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569</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7352FA2" w14:textId="77777777" w:rsidR="00F27C67" w:rsidRPr="009E2FF4" w:rsidRDefault="00F27C67">
            <w:pPr>
              <w:rPr>
                <w:rFonts w:ascii="Calibri" w:hAnsi="Calibri" w:cs="Calibri"/>
                <w:sz w:val="14"/>
                <w:szCs w:val="14"/>
              </w:rPr>
            </w:pPr>
            <w:r w:rsidRPr="009E2FF4">
              <w:rPr>
                <w:rFonts w:ascii="Calibri" w:hAnsi="Calibri" w:cs="Calibri"/>
                <w:sz w:val="14"/>
                <w:szCs w:val="14"/>
              </w:rPr>
              <w:t>PIEZA DE MANO DE BAJA VELOCIDAD</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E712C6D" w14:textId="77777777" w:rsidR="00F27C67" w:rsidRPr="009E2FF4" w:rsidRDefault="00F27C67">
            <w:pPr>
              <w:rPr>
                <w:rFonts w:ascii="Calibri" w:hAnsi="Calibri" w:cs="Calibri"/>
                <w:sz w:val="14"/>
                <w:szCs w:val="14"/>
              </w:rPr>
            </w:pPr>
            <w:r w:rsidRPr="009E2FF4">
              <w:rPr>
                <w:rFonts w:ascii="Calibri" w:hAnsi="Calibri" w:cs="Calibri"/>
                <w:sz w:val="14"/>
                <w:szCs w:val="14"/>
              </w:rPr>
              <w:t>MEDIDENTA</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6C20B84" w14:textId="77777777" w:rsidR="00F27C67" w:rsidRPr="009E2FF4" w:rsidRDefault="00F27C67">
            <w:pPr>
              <w:rPr>
                <w:rFonts w:ascii="Calibri" w:hAnsi="Calibri" w:cs="Calibri"/>
                <w:sz w:val="14"/>
                <w:szCs w:val="14"/>
              </w:rPr>
            </w:pPr>
            <w:r w:rsidRPr="009E2FF4">
              <w:rPr>
                <w:rFonts w:ascii="Calibri" w:hAnsi="Calibri" w:cs="Calibri"/>
                <w:sz w:val="14"/>
                <w:szCs w:val="14"/>
              </w:rPr>
              <w:t>S/M</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D40B074" w14:textId="77777777" w:rsidR="00F27C67" w:rsidRPr="009E2FF4" w:rsidRDefault="00F27C67">
            <w:pPr>
              <w:rPr>
                <w:rFonts w:ascii="Calibri" w:hAnsi="Calibri" w:cs="Calibri"/>
                <w:sz w:val="14"/>
                <w:szCs w:val="14"/>
              </w:rPr>
            </w:pPr>
            <w:r w:rsidRPr="009E2FF4">
              <w:rPr>
                <w:rFonts w:ascii="Calibri" w:hAnsi="Calibri" w:cs="Calibri"/>
                <w:sz w:val="14"/>
                <w:szCs w:val="14"/>
              </w:rPr>
              <w:t>M21312019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5BE2263" w14:textId="77777777" w:rsidR="00F27C67" w:rsidRPr="009E2FF4" w:rsidRDefault="00F27C67">
            <w:pPr>
              <w:rPr>
                <w:rFonts w:ascii="Calibri" w:hAnsi="Calibri" w:cs="Calibri"/>
                <w:sz w:val="14"/>
                <w:szCs w:val="14"/>
              </w:rPr>
            </w:pPr>
            <w:r w:rsidRPr="009E2FF4">
              <w:rPr>
                <w:rFonts w:ascii="Calibri" w:hAnsi="Calibri" w:cs="Calibri"/>
                <w:sz w:val="14"/>
                <w:szCs w:val="14"/>
              </w:rPr>
              <w:t>I090001062-1354</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A3A1E68"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#3</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22AD71F2" w14:textId="77777777" w:rsidR="00F27C67" w:rsidRPr="009E2FF4" w:rsidRDefault="00F27C67">
            <w:pPr>
              <w:rPr>
                <w:rFonts w:ascii="Calibri" w:hAnsi="Calibri" w:cs="Calibri"/>
                <w:sz w:val="14"/>
                <w:szCs w:val="14"/>
              </w:rPr>
            </w:pPr>
            <w:r w:rsidRPr="009E2FF4">
              <w:rPr>
                <w:rFonts w:ascii="Calibri" w:hAnsi="Calibri" w:cs="Calibri"/>
                <w:sz w:val="14"/>
                <w:szCs w:val="14"/>
              </w:rPr>
              <w:t>C.S.U. CANTERAS Y ALTAMIRA</w:t>
            </w:r>
          </w:p>
        </w:tc>
      </w:tr>
      <w:tr w:rsidR="009E2FF4" w:rsidRPr="009E2FF4" w14:paraId="23168EDA"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8BF6441"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570</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175F63E" w14:textId="77777777" w:rsidR="00F27C67" w:rsidRPr="009E2FF4" w:rsidRDefault="00F27C67">
            <w:pPr>
              <w:rPr>
                <w:rFonts w:ascii="Calibri" w:hAnsi="Calibri" w:cs="Calibri"/>
                <w:sz w:val="14"/>
                <w:szCs w:val="14"/>
              </w:rPr>
            </w:pPr>
            <w:r w:rsidRPr="009E2FF4">
              <w:rPr>
                <w:rFonts w:ascii="Calibri" w:hAnsi="Calibri" w:cs="Calibri"/>
                <w:sz w:val="14"/>
                <w:szCs w:val="14"/>
              </w:rPr>
              <w:t>AUTOCLAVE</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5748030" w14:textId="77777777" w:rsidR="00F27C67" w:rsidRPr="009E2FF4" w:rsidRDefault="00F27C67">
            <w:pPr>
              <w:rPr>
                <w:rFonts w:ascii="Calibri" w:hAnsi="Calibri" w:cs="Calibri"/>
                <w:sz w:val="14"/>
                <w:szCs w:val="14"/>
              </w:rPr>
            </w:pPr>
            <w:r w:rsidRPr="009E2FF4">
              <w:rPr>
                <w:rFonts w:ascii="Calibri" w:hAnsi="Calibri" w:cs="Calibri"/>
                <w:sz w:val="14"/>
                <w:szCs w:val="14"/>
              </w:rPr>
              <w:t>MIDMAEK</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1669F35" w14:textId="77777777" w:rsidR="00F27C67" w:rsidRPr="009E2FF4" w:rsidRDefault="00F27C67">
            <w:pPr>
              <w:rPr>
                <w:rFonts w:ascii="Calibri" w:hAnsi="Calibri" w:cs="Calibri"/>
                <w:sz w:val="14"/>
                <w:szCs w:val="14"/>
              </w:rPr>
            </w:pPr>
            <w:r w:rsidRPr="009E2FF4">
              <w:rPr>
                <w:rFonts w:ascii="Calibri" w:hAnsi="Calibri" w:cs="Calibri"/>
                <w:sz w:val="14"/>
                <w:szCs w:val="14"/>
              </w:rPr>
              <w:t>RITTER M7</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8F69211" w14:textId="77777777" w:rsidR="00F27C67" w:rsidRPr="009E2FF4" w:rsidRDefault="00F27C67">
            <w:pPr>
              <w:rPr>
                <w:rFonts w:ascii="Calibri" w:hAnsi="Calibri" w:cs="Calibri"/>
                <w:sz w:val="14"/>
                <w:szCs w:val="14"/>
              </w:rPr>
            </w:pPr>
            <w:r w:rsidRPr="009E2FF4">
              <w:rPr>
                <w:rFonts w:ascii="Calibri" w:hAnsi="Calibri" w:cs="Calibri"/>
                <w:sz w:val="14"/>
                <w:szCs w:val="14"/>
              </w:rPr>
              <w:t>ML006390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64E5989" w14:textId="77777777" w:rsidR="00F27C67" w:rsidRPr="009E2FF4" w:rsidRDefault="00F27C67">
            <w:pPr>
              <w:rPr>
                <w:rFonts w:ascii="Calibri" w:hAnsi="Calibri" w:cs="Calibri"/>
                <w:sz w:val="14"/>
                <w:szCs w:val="14"/>
              </w:rPr>
            </w:pPr>
            <w:r w:rsidRPr="009E2FF4">
              <w:rPr>
                <w:rFonts w:ascii="Calibri" w:hAnsi="Calibri" w:cs="Calibri"/>
                <w:sz w:val="14"/>
                <w:szCs w:val="14"/>
              </w:rPr>
              <w:t>I060200282-103</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6CDC1EC"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#3</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5E955CD0" w14:textId="77777777" w:rsidR="00F27C67" w:rsidRPr="009E2FF4" w:rsidRDefault="00F27C67">
            <w:pPr>
              <w:rPr>
                <w:rFonts w:ascii="Calibri" w:hAnsi="Calibri" w:cs="Calibri"/>
                <w:sz w:val="14"/>
                <w:szCs w:val="14"/>
              </w:rPr>
            </w:pPr>
            <w:r w:rsidRPr="009E2FF4">
              <w:rPr>
                <w:rFonts w:ascii="Calibri" w:hAnsi="Calibri" w:cs="Calibri"/>
                <w:sz w:val="14"/>
                <w:szCs w:val="14"/>
              </w:rPr>
              <w:t>C.S.U. CANTERAS Y ALTAMIRA</w:t>
            </w:r>
          </w:p>
        </w:tc>
      </w:tr>
      <w:tr w:rsidR="009E2FF4" w:rsidRPr="009E2FF4" w14:paraId="49F3BF3D"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372FB44"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571</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D1E30C6" w14:textId="77777777" w:rsidR="00F27C67" w:rsidRPr="009E2FF4" w:rsidRDefault="00F27C67">
            <w:pPr>
              <w:rPr>
                <w:rFonts w:ascii="Calibri" w:hAnsi="Calibri" w:cs="Calibri"/>
                <w:sz w:val="14"/>
                <w:szCs w:val="14"/>
              </w:rPr>
            </w:pPr>
            <w:r w:rsidRPr="009E2FF4">
              <w:rPr>
                <w:rFonts w:ascii="Calibri" w:hAnsi="Calibri" w:cs="Calibri"/>
                <w:sz w:val="14"/>
                <w:szCs w:val="14"/>
              </w:rPr>
              <w:t>LAMPARA DE RESINAS</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A420A4C" w14:textId="77777777" w:rsidR="00F27C67" w:rsidRPr="009E2FF4" w:rsidRDefault="00F27C67">
            <w:pPr>
              <w:rPr>
                <w:rFonts w:ascii="Calibri" w:hAnsi="Calibri" w:cs="Calibri"/>
                <w:sz w:val="14"/>
                <w:szCs w:val="14"/>
              </w:rPr>
            </w:pPr>
            <w:r w:rsidRPr="009E2FF4">
              <w:rPr>
                <w:rFonts w:ascii="Calibri" w:hAnsi="Calibri" w:cs="Calibri"/>
                <w:sz w:val="14"/>
                <w:szCs w:val="14"/>
              </w:rPr>
              <w:t>APOZA</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291F4CF" w14:textId="77777777" w:rsidR="00F27C67" w:rsidRPr="009E2FF4" w:rsidRDefault="00F27C67">
            <w:pPr>
              <w:rPr>
                <w:rFonts w:ascii="Calibri" w:hAnsi="Calibri" w:cs="Calibri"/>
                <w:sz w:val="14"/>
                <w:szCs w:val="14"/>
              </w:rPr>
            </w:pPr>
            <w:r w:rsidRPr="009E2FF4">
              <w:rPr>
                <w:rFonts w:ascii="Calibri" w:hAnsi="Calibri" w:cs="Calibri"/>
                <w:sz w:val="14"/>
                <w:szCs w:val="14"/>
              </w:rPr>
              <w:t>D-2000</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4694B98" w14:textId="77777777" w:rsidR="00F27C67" w:rsidRPr="009E2FF4" w:rsidRDefault="00F27C67">
            <w:pPr>
              <w:rPr>
                <w:rFonts w:ascii="Calibri" w:hAnsi="Calibri" w:cs="Calibri"/>
                <w:sz w:val="14"/>
                <w:szCs w:val="14"/>
              </w:rPr>
            </w:pPr>
            <w:r w:rsidRPr="009E2FF4">
              <w:rPr>
                <w:rFonts w:ascii="Calibri" w:hAnsi="Calibri" w:cs="Calibri"/>
                <w:sz w:val="14"/>
                <w:szCs w:val="14"/>
              </w:rPr>
              <w:t>16020541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685C802" w14:textId="77777777" w:rsidR="00F27C67" w:rsidRPr="009E2FF4" w:rsidRDefault="00F27C67">
            <w:pPr>
              <w:rPr>
                <w:rFonts w:ascii="Calibri" w:hAnsi="Calibri" w:cs="Calibri"/>
                <w:sz w:val="14"/>
                <w:szCs w:val="14"/>
              </w:rPr>
            </w:pPr>
            <w:r w:rsidRPr="009E2FF4">
              <w:rPr>
                <w:rFonts w:ascii="Calibri" w:hAnsi="Calibri" w:cs="Calibri"/>
                <w:sz w:val="14"/>
                <w:szCs w:val="14"/>
              </w:rPr>
              <w:t>I060400922-86</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556D1A4"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#3</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3EB53D0C" w14:textId="77777777" w:rsidR="00F27C67" w:rsidRPr="009E2FF4" w:rsidRDefault="00F27C67">
            <w:pPr>
              <w:rPr>
                <w:rFonts w:ascii="Calibri" w:hAnsi="Calibri" w:cs="Calibri"/>
                <w:sz w:val="14"/>
                <w:szCs w:val="14"/>
              </w:rPr>
            </w:pPr>
            <w:r w:rsidRPr="009E2FF4">
              <w:rPr>
                <w:rFonts w:ascii="Calibri" w:hAnsi="Calibri" w:cs="Calibri"/>
                <w:sz w:val="14"/>
                <w:szCs w:val="14"/>
              </w:rPr>
              <w:t>C.S.U. CANTERAS Y ALTAMIRA</w:t>
            </w:r>
          </w:p>
        </w:tc>
      </w:tr>
      <w:tr w:rsidR="009E2FF4" w:rsidRPr="009E2FF4" w14:paraId="5FC0A777"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6FC64BF"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572</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BB1C835" w14:textId="77777777" w:rsidR="00F27C67" w:rsidRPr="009E2FF4" w:rsidRDefault="00F27C67">
            <w:pPr>
              <w:rPr>
                <w:rFonts w:ascii="Calibri" w:hAnsi="Calibri" w:cs="Calibri"/>
                <w:sz w:val="14"/>
                <w:szCs w:val="14"/>
              </w:rPr>
            </w:pPr>
            <w:r w:rsidRPr="009E2FF4">
              <w:rPr>
                <w:rFonts w:ascii="Calibri" w:hAnsi="Calibri" w:cs="Calibri"/>
                <w:sz w:val="14"/>
                <w:szCs w:val="14"/>
              </w:rPr>
              <w:t>CAVITRON</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E5A6469" w14:textId="77777777" w:rsidR="00F27C67" w:rsidRPr="009E2FF4" w:rsidRDefault="00F27C67">
            <w:pPr>
              <w:rPr>
                <w:rFonts w:ascii="Calibri" w:hAnsi="Calibri" w:cs="Calibri"/>
                <w:sz w:val="14"/>
                <w:szCs w:val="14"/>
              </w:rPr>
            </w:pPr>
            <w:r w:rsidRPr="009E2FF4">
              <w:rPr>
                <w:rFonts w:ascii="Calibri" w:hAnsi="Calibri" w:cs="Calibri"/>
                <w:sz w:val="14"/>
                <w:szCs w:val="14"/>
              </w:rPr>
              <w:t>WHALEDENT</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CCACABD" w14:textId="77777777" w:rsidR="00F27C67" w:rsidRPr="009E2FF4" w:rsidRDefault="00F27C67">
            <w:pPr>
              <w:rPr>
                <w:rFonts w:ascii="Calibri" w:hAnsi="Calibri" w:cs="Calibri"/>
                <w:sz w:val="14"/>
                <w:szCs w:val="14"/>
              </w:rPr>
            </w:pPr>
            <w:r w:rsidRPr="009E2FF4">
              <w:rPr>
                <w:rFonts w:ascii="Calibri" w:hAnsi="Calibri" w:cs="Calibri"/>
                <w:sz w:val="14"/>
                <w:szCs w:val="14"/>
              </w:rPr>
              <w:t>SCALER US 100</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AD09025" w14:textId="77777777" w:rsidR="00F27C67" w:rsidRPr="009E2FF4" w:rsidRDefault="00F27C67">
            <w:pPr>
              <w:rPr>
                <w:rFonts w:ascii="Calibri" w:hAnsi="Calibri" w:cs="Calibri"/>
                <w:sz w:val="14"/>
                <w:szCs w:val="14"/>
              </w:rPr>
            </w:pPr>
            <w:r w:rsidRPr="009E2FF4">
              <w:rPr>
                <w:rFonts w:ascii="Calibri" w:hAnsi="Calibri" w:cs="Calibri"/>
                <w:sz w:val="14"/>
                <w:szCs w:val="14"/>
              </w:rPr>
              <w:t>20025048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E36D353" w14:textId="77777777" w:rsidR="00F27C67" w:rsidRPr="009E2FF4" w:rsidRDefault="00F27C67">
            <w:pPr>
              <w:rPr>
                <w:rFonts w:ascii="Calibri" w:hAnsi="Calibri" w:cs="Calibri"/>
                <w:sz w:val="14"/>
                <w:szCs w:val="14"/>
              </w:rPr>
            </w:pPr>
            <w:r w:rsidRPr="009E2FF4">
              <w:rPr>
                <w:rFonts w:ascii="Calibri" w:hAnsi="Calibri" w:cs="Calibri"/>
                <w:sz w:val="14"/>
                <w:szCs w:val="14"/>
              </w:rPr>
              <w:t>I060200470-64</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85608F7"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#3</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17A2E890" w14:textId="77777777" w:rsidR="00F27C67" w:rsidRPr="009E2FF4" w:rsidRDefault="00F27C67">
            <w:pPr>
              <w:rPr>
                <w:rFonts w:ascii="Calibri" w:hAnsi="Calibri" w:cs="Calibri"/>
                <w:sz w:val="14"/>
                <w:szCs w:val="14"/>
              </w:rPr>
            </w:pPr>
            <w:r w:rsidRPr="009E2FF4">
              <w:rPr>
                <w:rFonts w:ascii="Calibri" w:hAnsi="Calibri" w:cs="Calibri"/>
                <w:sz w:val="14"/>
                <w:szCs w:val="14"/>
              </w:rPr>
              <w:t>C.S.U. CANTERAS Y ALTAMIRA</w:t>
            </w:r>
          </w:p>
        </w:tc>
      </w:tr>
      <w:tr w:rsidR="009E2FF4" w:rsidRPr="009E2FF4" w14:paraId="0217A0B2"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CE5612F"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573</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6CE49EE" w14:textId="77777777" w:rsidR="00F27C67" w:rsidRPr="009E2FF4" w:rsidRDefault="00F27C67">
            <w:pPr>
              <w:rPr>
                <w:rFonts w:ascii="Calibri" w:hAnsi="Calibri" w:cs="Calibri"/>
                <w:sz w:val="14"/>
                <w:szCs w:val="14"/>
              </w:rPr>
            </w:pPr>
            <w:r w:rsidRPr="009E2FF4">
              <w:rPr>
                <w:rFonts w:ascii="Calibri" w:hAnsi="Calibri" w:cs="Calibri"/>
                <w:sz w:val="14"/>
                <w:szCs w:val="14"/>
              </w:rPr>
              <w:t>UNIDAD DENTAL</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2F6DAB2" w14:textId="77777777" w:rsidR="00F27C67" w:rsidRPr="009E2FF4" w:rsidRDefault="00F27C67">
            <w:pPr>
              <w:rPr>
                <w:rFonts w:ascii="Calibri" w:hAnsi="Calibri" w:cs="Calibri"/>
                <w:sz w:val="14"/>
                <w:szCs w:val="14"/>
              </w:rPr>
            </w:pPr>
            <w:r w:rsidRPr="009E2FF4">
              <w:rPr>
                <w:rFonts w:ascii="Calibri" w:hAnsi="Calibri" w:cs="Calibri"/>
                <w:sz w:val="14"/>
                <w:szCs w:val="14"/>
              </w:rPr>
              <w:t>GNATUS</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330B116" w14:textId="77777777" w:rsidR="00F27C67" w:rsidRPr="009E2FF4" w:rsidRDefault="00F27C67">
            <w:pPr>
              <w:rPr>
                <w:rFonts w:ascii="Calibri" w:hAnsi="Calibri" w:cs="Calibri"/>
                <w:sz w:val="14"/>
                <w:szCs w:val="14"/>
              </w:rPr>
            </w:pPr>
            <w:r w:rsidRPr="009E2FF4">
              <w:rPr>
                <w:rFonts w:ascii="Calibri" w:hAnsi="Calibri" w:cs="Calibri"/>
                <w:sz w:val="14"/>
                <w:szCs w:val="14"/>
              </w:rPr>
              <w:t>SIMPLEX LP</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E066B57" w14:textId="77777777" w:rsidR="00F27C67" w:rsidRPr="009E2FF4" w:rsidRDefault="00F27C67">
            <w:pPr>
              <w:rPr>
                <w:rFonts w:ascii="Calibri" w:hAnsi="Calibri" w:cs="Calibri"/>
                <w:sz w:val="14"/>
                <w:szCs w:val="14"/>
              </w:rPr>
            </w:pPr>
            <w:r w:rsidRPr="009E2FF4">
              <w:rPr>
                <w:rFonts w:ascii="Calibri" w:hAnsi="Calibri" w:cs="Calibri"/>
                <w:sz w:val="14"/>
                <w:szCs w:val="14"/>
              </w:rPr>
              <w:t>13537012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750B3FC" w14:textId="77777777" w:rsidR="00F27C67" w:rsidRPr="009E2FF4" w:rsidRDefault="00F27C67">
            <w:pPr>
              <w:rPr>
                <w:rFonts w:ascii="Calibri" w:hAnsi="Calibri" w:cs="Calibri"/>
                <w:sz w:val="14"/>
                <w:szCs w:val="14"/>
              </w:rPr>
            </w:pPr>
            <w:r w:rsidRPr="009E2FF4">
              <w:rPr>
                <w:rFonts w:ascii="Calibri" w:hAnsi="Calibri" w:cs="Calibri"/>
                <w:sz w:val="14"/>
                <w:szCs w:val="14"/>
              </w:rPr>
              <w:t>I090000440-183</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E159A0D"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#3</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6DC38D7B" w14:textId="77777777" w:rsidR="00F27C67" w:rsidRPr="009E2FF4" w:rsidRDefault="00F27C67">
            <w:pPr>
              <w:rPr>
                <w:rFonts w:ascii="Calibri" w:hAnsi="Calibri" w:cs="Calibri"/>
                <w:sz w:val="14"/>
                <w:szCs w:val="14"/>
              </w:rPr>
            </w:pPr>
            <w:r w:rsidRPr="009E2FF4">
              <w:rPr>
                <w:rFonts w:ascii="Calibri" w:hAnsi="Calibri" w:cs="Calibri"/>
                <w:sz w:val="14"/>
                <w:szCs w:val="14"/>
              </w:rPr>
              <w:t xml:space="preserve">C.S. República               </w:t>
            </w:r>
          </w:p>
        </w:tc>
      </w:tr>
      <w:tr w:rsidR="009E2FF4" w:rsidRPr="009E2FF4" w14:paraId="2B2DBE18"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F7C8DA0"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574</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8521F79" w14:textId="77777777" w:rsidR="00F27C67" w:rsidRPr="009E2FF4" w:rsidRDefault="00F27C67">
            <w:pPr>
              <w:rPr>
                <w:rFonts w:ascii="Calibri" w:hAnsi="Calibri" w:cs="Calibri"/>
                <w:sz w:val="14"/>
                <w:szCs w:val="14"/>
              </w:rPr>
            </w:pPr>
            <w:r w:rsidRPr="009E2FF4">
              <w:rPr>
                <w:rFonts w:ascii="Calibri" w:hAnsi="Calibri" w:cs="Calibri"/>
                <w:sz w:val="14"/>
                <w:szCs w:val="14"/>
              </w:rPr>
              <w:t>EQUIPO DE RAYOS X</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18E4877" w14:textId="77777777" w:rsidR="00F27C67" w:rsidRPr="009E2FF4" w:rsidRDefault="00F27C67">
            <w:pPr>
              <w:rPr>
                <w:rFonts w:ascii="Calibri" w:hAnsi="Calibri" w:cs="Calibri"/>
                <w:sz w:val="14"/>
                <w:szCs w:val="14"/>
              </w:rPr>
            </w:pPr>
            <w:r w:rsidRPr="009E2FF4">
              <w:rPr>
                <w:rFonts w:ascii="Calibri" w:hAnsi="Calibri" w:cs="Calibri"/>
                <w:sz w:val="14"/>
                <w:szCs w:val="14"/>
              </w:rPr>
              <w:t>CORIX</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A7EB91A" w14:textId="77777777" w:rsidR="00F27C67" w:rsidRPr="009E2FF4" w:rsidRDefault="00F27C67">
            <w:pPr>
              <w:rPr>
                <w:rFonts w:ascii="Calibri" w:hAnsi="Calibri" w:cs="Calibri"/>
                <w:sz w:val="14"/>
                <w:szCs w:val="14"/>
              </w:rPr>
            </w:pPr>
            <w:r w:rsidRPr="009E2FF4">
              <w:rPr>
                <w:rFonts w:ascii="Calibri" w:hAnsi="Calibri" w:cs="Calibri"/>
                <w:sz w:val="14"/>
                <w:szCs w:val="14"/>
              </w:rPr>
              <w:t>70 PLUS MM - DPT</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A8FD2F2" w14:textId="77777777" w:rsidR="00F27C67" w:rsidRPr="009E2FF4" w:rsidRDefault="00F27C67">
            <w:pPr>
              <w:rPr>
                <w:rFonts w:ascii="Calibri" w:hAnsi="Calibri" w:cs="Calibri"/>
                <w:sz w:val="14"/>
                <w:szCs w:val="14"/>
              </w:rPr>
            </w:pPr>
            <w:r w:rsidRPr="009E2FF4">
              <w:rPr>
                <w:rFonts w:ascii="Calibri" w:hAnsi="Calibri" w:cs="Calibri"/>
                <w:sz w:val="14"/>
                <w:szCs w:val="14"/>
              </w:rPr>
              <w:t>7632/2603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A9C3FBE" w14:textId="77777777" w:rsidR="00F27C67" w:rsidRPr="009E2FF4" w:rsidRDefault="00F27C67">
            <w:pPr>
              <w:rPr>
                <w:rFonts w:ascii="Calibri" w:hAnsi="Calibri" w:cs="Calibri"/>
                <w:sz w:val="14"/>
                <w:szCs w:val="14"/>
              </w:rPr>
            </w:pPr>
            <w:r w:rsidRPr="009E2FF4">
              <w:rPr>
                <w:rFonts w:ascii="Calibri" w:hAnsi="Calibri" w:cs="Calibri"/>
                <w:sz w:val="14"/>
                <w:szCs w:val="14"/>
              </w:rPr>
              <w:t>I090000446-69</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7462DD8"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#3</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0A599ECC" w14:textId="77777777" w:rsidR="00F27C67" w:rsidRPr="009E2FF4" w:rsidRDefault="00F27C67">
            <w:pPr>
              <w:rPr>
                <w:rFonts w:ascii="Calibri" w:hAnsi="Calibri" w:cs="Calibri"/>
                <w:sz w:val="14"/>
                <w:szCs w:val="14"/>
              </w:rPr>
            </w:pPr>
            <w:r w:rsidRPr="009E2FF4">
              <w:rPr>
                <w:rFonts w:ascii="Calibri" w:hAnsi="Calibri" w:cs="Calibri"/>
                <w:sz w:val="14"/>
                <w:szCs w:val="14"/>
              </w:rPr>
              <w:t xml:space="preserve">C.S. República               </w:t>
            </w:r>
          </w:p>
        </w:tc>
      </w:tr>
      <w:tr w:rsidR="009E2FF4" w:rsidRPr="009E2FF4" w14:paraId="6F27BF0B"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4E26B39"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lastRenderedPageBreak/>
              <w:t>575</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D382EA4" w14:textId="77777777" w:rsidR="00F27C67" w:rsidRPr="009E2FF4" w:rsidRDefault="00F27C67">
            <w:pPr>
              <w:rPr>
                <w:rFonts w:ascii="Calibri" w:hAnsi="Calibri" w:cs="Calibri"/>
                <w:sz w:val="14"/>
                <w:szCs w:val="14"/>
              </w:rPr>
            </w:pPr>
            <w:r w:rsidRPr="009E2FF4">
              <w:rPr>
                <w:rFonts w:ascii="Calibri" w:hAnsi="Calibri" w:cs="Calibri"/>
                <w:sz w:val="14"/>
                <w:szCs w:val="14"/>
              </w:rPr>
              <w:t>COMPRESOR</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F62279C" w14:textId="77777777" w:rsidR="00F27C67" w:rsidRPr="009E2FF4" w:rsidRDefault="00F27C67">
            <w:pPr>
              <w:rPr>
                <w:rFonts w:ascii="Calibri" w:hAnsi="Calibri" w:cs="Calibri"/>
                <w:sz w:val="14"/>
                <w:szCs w:val="14"/>
              </w:rPr>
            </w:pPr>
            <w:r w:rsidRPr="009E2FF4">
              <w:rPr>
                <w:rFonts w:ascii="Calibri" w:hAnsi="Calibri" w:cs="Calibri"/>
                <w:sz w:val="14"/>
                <w:szCs w:val="14"/>
              </w:rPr>
              <w:t>DAN AIR</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3968A4C" w14:textId="77777777" w:rsidR="00F27C67" w:rsidRPr="009E2FF4" w:rsidRDefault="00F27C67">
            <w:pPr>
              <w:rPr>
                <w:rFonts w:ascii="Calibri" w:hAnsi="Calibri" w:cs="Calibri"/>
                <w:sz w:val="14"/>
                <w:szCs w:val="14"/>
              </w:rPr>
            </w:pPr>
            <w:r w:rsidRPr="009E2FF4">
              <w:rPr>
                <w:rFonts w:ascii="Calibri" w:hAnsi="Calibri" w:cs="Calibri"/>
                <w:sz w:val="14"/>
                <w:szCs w:val="14"/>
              </w:rPr>
              <w:t>NLDV2CMV</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14484E9" w14:textId="77777777" w:rsidR="00F27C67" w:rsidRPr="009E2FF4" w:rsidRDefault="00F27C67">
            <w:pPr>
              <w:rPr>
                <w:rFonts w:ascii="Calibri" w:hAnsi="Calibri" w:cs="Calibri"/>
                <w:sz w:val="14"/>
                <w:szCs w:val="14"/>
              </w:rPr>
            </w:pPr>
            <w:r w:rsidRPr="009E2FF4">
              <w:rPr>
                <w:rFonts w:ascii="Calibri" w:hAnsi="Calibri" w:cs="Calibri"/>
                <w:sz w:val="14"/>
                <w:szCs w:val="14"/>
              </w:rPr>
              <w:t>A710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CABCFDC" w14:textId="77777777" w:rsidR="00F27C67" w:rsidRPr="009E2FF4" w:rsidRDefault="00F27C67">
            <w:pPr>
              <w:rPr>
                <w:rFonts w:ascii="Calibri" w:hAnsi="Calibri" w:cs="Calibri"/>
                <w:sz w:val="14"/>
                <w:szCs w:val="14"/>
              </w:rPr>
            </w:pPr>
            <w:r w:rsidRPr="009E2FF4">
              <w:rPr>
                <w:rFonts w:ascii="Calibri" w:hAnsi="Calibri" w:cs="Calibri"/>
                <w:sz w:val="14"/>
                <w:szCs w:val="14"/>
              </w:rPr>
              <w:t>I090906934-184</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6521672"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#3</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6633E010" w14:textId="77777777" w:rsidR="00F27C67" w:rsidRPr="009E2FF4" w:rsidRDefault="00F27C67">
            <w:pPr>
              <w:rPr>
                <w:rFonts w:ascii="Calibri" w:hAnsi="Calibri" w:cs="Calibri"/>
                <w:sz w:val="14"/>
                <w:szCs w:val="14"/>
              </w:rPr>
            </w:pPr>
            <w:r w:rsidRPr="009E2FF4">
              <w:rPr>
                <w:rFonts w:ascii="Calibri" w:hAnsi="Calibri" w:cs="Calibri"/>
                <w:sz w:val="14"/>
                <w:szCs w:val="14"/>
              </w:rPr>
              <w:t xml:space="preserve">C.S. República               </w:t>
            </w:r>
          </w:p>
        </w:tc>
      </w:tr>
      <w:tr w:rsidR="009E2FF4" w:rsidRPr="009E2FF4" w14:paraId="3F7EC957"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2D90527"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576</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AA78242" w14:textId="77777777" w:rsidR="00F27C67" w:rsidRPr="009E2FF4" w:rsidRDefault="00F27C67">
            <w:pPr>
              <w:rPr>
                <w:rFonts w:ascii="Calibri" w:hAnsi="Calibri" w:cs="Calibri"/>
                <w:sz w:val="14"/>
                <w:szCs w:val="14"/>
              </w:rPr>
            </w:pPr>
            <w:r w:rsidRPr="009E2FF4">
              <w:rPr>
                <w:rFonts w:ascii="Calibri" w:hAnsi="Calibri" w:cs="Calibri"/>
                <w:sz w:val="14"/>
                <w:szCs w:val="14"/>
              </w:rPr>
              <w:t>PIEZA DE MANO DE BAJA VELOCIDAD</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73CF6B1" w14:textId="77777777" w:rsidR="00F27C67" w:rsidRPr="009E2FF4" w:rsidRDefault="00F27C67">
            <w:pPr>
              <w:rPr>
                <w:rFonts w:ascii="Calibri" w:hAnsi="Calibri" w:cs="Calibri"/>
                <w:sz w:val="14"/>
                <w:szCs w:val="14"/>
              </w:rPr>
            </w:pPr>
            <w:r w:rsidRPr="009E2FF4">
              <w:rPr>
                <w:rFonts w:ascii="Calibri" w:hAnsi="Calibri" w:cs="Calibri"/>
                <w:sz w:val="14"/>
                <w:szCs w:val="14"/>
              </w:rPr>
              <w:t>MEDIDENTAL</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8D0C08B" w14:textId="77777777" w:rsidR="00F27C67" w:rsidRPr="009E2FF4" w:rsidRDefault="00F27C67">
            <w:pPr>
              <w:rPr>
                <w:rFonts w:ascii="Calibri" w:hAnsi="Calibri" w:cs="Calibri"/>
                <w:sz w:val="14"/>
                <w:szCs w:val="14"/>
              </w:rPr>
            </w:pPr>
            <w:r w:rsidRPr="009E2FF4">
              <w:rPr>
                <w:rFonts w:ascii="Calibri" w:hAnsi="Calibri" w:cs="Calibri"/>
                <w:sz w:val="14"/>
                <w:szCs w:val="14"/>
              </w:rPr>
              <w:t>MEDITORQUE</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B77389C" w14:textId="77777777" w:rsidR="00F27C67" w:rsidRPr="009E2FF4" w:rsidRDefault="00F27C67">
            <w:pPr>
              <w:rPr>
                <w:rFonts w:ascii="Calibri" w:hAnsi="Calibri" w:cs="Calibri"/>
                <w:sz w:val="14"/>
                <w:szCs w:val="14"/>
              </w:rPr>
            </w:pPr>
            <w:r w:rsidRPr="009E2FF4">
              <w:rPr>
                <w:rFonts w:ascii="Calibri" w:hAnsi="Calibri" w:cs="Calibri"/>
                <w:sz w:val="14"/>
                <w:szCs w:val="14"/>
              </w:rPr>
              <w:t>M20302118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7C3A7A4" w14:textId="77777777" w:rsidR="00F27C67" w:rsidRPr="009E2FF4" w:rsidRDefault="00F27C67">
            <w:pPr>
              <w:rPr>
                <w:rFonts w:ascii="Calibri" w:hAnsi="Calibri" w:cs="Calibri"/>
                <w:sz w:val="14"/>
                <w:szCs w:val="14"/>
              </w:rPr>
            </w:pPr>
            <w:r w:rsidRPr="009E2FF4">
              <w:rPr>
                <w:rFonts w:ascii="Calibri" w:hAnsi="Calibri" w:cs="Calibri"/>
                <w:sz w:val="14"/>
                <w:szCs w:val="14"/>
              </w:rPr>
              <w:t>I090001062-598</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80318CA"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#3</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59DAF1E5" w14:textId="77777777" w:rsidR="00F27C67" w:rsidRPr="009E2FF4" w:rsidRDefault="00F27C67">
            <w:pPr>
              <w:rPr>
                <w:rFonts w:ascii="Calibri" w:hAnsi="Calibri" w:cs="Calibri"/>
                <w:sz w:val="14"/>
                <w:szCs w:val="14"/>
              </w:rPr>
            </w:pPr>
            <w:r w:rsidRPr="009E2FF4">
              <w:rPr>
                <w:rFonts w:ascii="Calibri" w:hAnsi="Calibri" w:cs="Calibri"/>
                <w:sz w:val="14"/>
                <w:szCs w:val="14"/>
              </w:rPr>
              <w:t xml:space="preserve">C.S. República               </w:t>
            </w:r>
          </w:p>
        </w:tc>
      </w:tr>
      <w:tr w:rsidR="009E2FF4" w:rsidRPr="009E2FF4" w14:paraId="7DF07266"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DFEDEB3"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577</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5B27FE6" w14:textId="77777777" w:rsidR="00F27C67" w:rsidRPr="009E2FF4" w:rsidRDefault="00F27C67">
            <w:pPr>
              <w:rPr>
                <w:rFonts w:ascii="Calibri" w:hAnsi="Calibri" w:cs="Calibri"/>
                <w:sz w:val="14"/>
                <w:szCs w:val="14"/>
              </w:rPr>
            </w:pPr>
            <w:r w:rsidRPr="009E2FF4">
              <w:rPr>
                <w:rFonts w:ascii="Calibri" w:hAnsi="Calibri" w:cs="Calibri"/>
                <w:sz w:val="14"/>
                <w:szCs w:val="14"/>
              </w:rPr>
              <w:t>AUTOCLAVE</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BE17299" w14:textId="77777777" w:rsidR="00F27C67" w:rsidRPr="009E2FF4" w:rsidRDefault="00F27C67">
            <w:pPr>
              <w:rPr>
                <w:rFonts w:ascii="Calibri" w:hAnsi="Calibri" w:cs="Calibri"/>
                <w:sz w:val="14"/>
                <w:szCs w:val="14"/>
              </w:rPr>
            </w:pPr>
            <w:r w:rsidRPr="009E2FF4">
              <w:rPr>
                <w:rFonts w:ascii="Calibri" w:hAnsi="Calibri" w:cs="Calibri"/>
                <w:sz w:val="14"/>
                <w:szCs w:val="14"/>
              </w:rPr>
              <w:t>MIDMARK</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2F61B78" w14:textId="77777777" w:rsidR="00F27C67" w:rsidRPr="009E2FF4" w:rsidRDefault="00F27C67">
            <w:pPr>
              <w:rPr>
                <w:rFonts w:ascii="Calibri" w:hAnsi="Calibri" w:cs="Calibri"/>
                <w:sz w:val="14"/>
                <w:szCs w:val="14"/>
              </w:rPr>
            </w:pPr>
            <w:r w:rsidRPr="009E2FF4">
              <w:rPr>
                <w:rFonts w:ascii="Calibri" w:hAnsi="Calibri" w:cs="Calibri"/>
                <w:sz w:val="14"/>
                <w:szCs w:val="14"/>
              </w:rPr>
              <w:t>M7</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68893CD" w14:textId="77777777" w:rsidR="00F27C67" w:rsidRPr="009E2FF4" w:rsidRDefault="00F27C67">
            <w:pPr>
              <w:rPr>
                <w:rFonts w:ascii="Calibri" w:hAnsi="Calibri" w:cs="Calibri"/>
                <w:sz w:val="14"/>
                <w:szCs w:val="14"/>
              </w:rPr>
            </w:pPr>
            <w:r w:rsidRPr="009E2FF4">
              <w:rPr>
                <w:rFonts w:ascii="Calibri" w:hAnsi="Calibri" w:cs="Calibri"/>
                <w:sz w:val="14"/>
                <w:szCs w:val="14"/>
              </w:rPr>
              <w:t>ML007967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09AE4B4" w14:textId="77777777" w:rsidR="00F27C67" w:rsidRPr="009E2FF4" w:rsidRDefault="00F27C67">
            <w:pPr>
              <w:rPr>
                <w:rFonts w:ascii="Calibri" w:hAnsi="Calibri" w:cs="Calibri"/>
                <w:sz w:val="14"/>
                <w:szCs w:val="14"/>
              </w:rPr>
            </w:pPr>
            <w:r w:rsidRPr="009E2FF4">
              <w:rPr>
                <w:rFonts w:ascii="Calibri" w:hAnsi="Calibri" w:cs="Calibri"/>
                <w:sz w:val="14"/>
                <w:szCs w:val="14"/>
              </w:rPr>
              <w:t>I060200282-124</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144C74D"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#3</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369E9CC1" w14:textId="77777777" w:rsidR="00F27C67" w:rsidRPr="009E2FF4" w:rsidRDefault="00F27C67">
            <w:pPr>
              <w:rPr>
                <w:rFonts w:ascii="Calibri" w:hAnsi="Calibri" w:cs="Calibri"/>
                <w:sz w:val="14"/>
                <w:szCs w:val="14"/>
              </w:rPr>
            </w:pPr>
            <w:r w:rsidRPr="009E2FF4">
              <w:rPr>
                <w:rFonts w:ascii="Calibri" w:hAnsi="Calibri" w:cs="Calibri"/>
                <w:sz w:val="14"/>
                <w:szCs w:val="14"/>
              </w:rPr>
              <w:t xml:space="preserve">C.S. República               </w:t>
            </w:r>
          </w:p>
        </w:tc>
      </w:tr>
      <w:tr w:rsidR="009E2FF4" w:rsidRPr="009E2FF4" w14:paraId="77D1A3AA"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C61AE8A"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578</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A71A4CC" w14:textId="77777777" w:rsidR="00F27C67" w:rsidRPr="009E2FF4" w:rsidRDefault="00F27C67">
            <w:pPr>
              <w:rPr>
                <w:rFonts w:ascii="Calibri" w:hAnsi="Calibri" w:cs="Calibri"/>
                <w:sz w:val="14"/>
                <w:szCs w:val="14"/>
              </w:rPr>
            </w:pPr>
            <w:r w:rsidRPr="009E2FF4">
              <w:rPr>
                <w:rFonts w:ascii="Calibri" w:hAnsi="Calibri" w:cs="Calibri"/>
                <w:sz w:val="14"/>
                <w:szCs w:val="14"/>
              </w:rPr>
              <w:t>LAMPARA DE RESINAS</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4CBF696" w14:textId="77777777" w:rsidR="00F27C67" w:rsidRPr="009E2FF4" w:rsidRDefault="00F27C67">
            <w:pPr>
              <w:rPr>
                <w:rFonts w:ascii="Calibri" w:hAnsi="Calibri" w:cs="Calibri"/>
                <w:sz w:val="14"/>
                <w:szCs w:val="14"/>
              </w:rPr>
            </w:pPr>
            <w:r w:rsidRPr="009E2FF4">
              <w:rPr>
                <w:rFonts w:ascii="Calibri" w:hAnsi="Calibri" w:cs="Calibri"/>
                <w:sz w:val="14"/>
                <w:szCs w:val="14"/>
              </w:rPr>
              <w:t>S/m</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FBF8F1D" w14:textId="77777777" w:rsidR="00F27C67" w:rsidRPr="009E2FF4" w:rsidRDefault="00F27C67">
            <w:pPr>
              <w:rPr>
                <w:rFonts w:ascii="Calibri" w:hAnsi="Calibri" w:cs="Calibri"/>
                <w:sz w:val="14"/>
                <w:szCs w:val="14"/>
              </w:rPr>
            </w:pPr>
            <w:r w:rsidRPr="009E2FF4">
              <w:rPr>
                <w:rFonts w:ascii="Calibri" w:hAnsi="Calibri" w:cs="Calibri"/>
                <w:sz w:val="14"/>
                <w:szCs w:val="14"/>
              </w:rPr>
              <w:t>S/M</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2E23556" w14:textId="77777777" w:rsidR="00F27C67" w:rsidRPr="009E2FF4" w:rsidRDefault="00F27C67">
            <w:pPr>
              <w:rPr>
                <w:rFonts w:ascii="Calibri" w:hAnsi="Calibri" w:cs="Calibri"/>
                <w:sz w:val="14"/>
                <w:szCs w:val="14"/>
              </w:rPr>
            </w:pPr>
            <w:r w:rsidRPr="009E2FF4">
              <w:rPr>
                <w:rFonts w:ascii="Calibri" w:hAnsi="Calibri" w:cs="Calibri"/>
                <w:sz w:val="14"/>
                <w:szCs w:val="14"/>
              </w:rPr>
              <w:t>3028082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B24EA00" w14:textId="77777777" w:rsidR="00F27C67" w:rsidRPr="009E2FF4" w:rsidRDefault="00F27C67">
            <w:pPr>
              <w:rPr>
                <w:rFonts w:ascii="Calibri" w:hAnsi="Calibri" w:cs="Calibri"/>
                <w:sz w:val="14"/>
                <w:szCs w:val="14"/>
              </w:rPr>
            </w:pPr>
            <w:r w:rsidRPr="009E2FF4">
              <w:rPr>
                <w:rFonts w:ascii="Calibri" w:hAnsi="Calibri" w:cs="Calibri"/>
                <w:sz w:val="14"/>
                <w:szCs w:val="14"/>
              </w:rPr>
              <w:t>I060400922-24</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231DFF6"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#3</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3E69B1AA" w14:textId="77777777" w:rsidR="00F27C67" w:rsidRPr="009E2FF4" w:rsidRDefault="00F27C67">
            <w:pPr>
              <w:rPr>
                <w:rFonts w:ascii="Calibri" w:hAnsi="Calibri" w:cs="Calibri"/>
                <w:sz w:val="14"/>
                <w:szCs w:val="14"/>
              </w:rPr>
            </w:pPr>
            <w:r w:rsidRPr="009E2FF4">
              <w:rPr>
                <w:rFonts w:ascii="Calibri" w:hAnsi="Calibri" w:cs="Calibri"/>
                <w:sz w:val="14"/>
                <w:szCs w:val="14"/>
              </w:rPr>
              <w:t xml:space="preserve">C.S. República               </w:t>
            </w:r>
          </w:p>
        </w:tc>
      </w:tr>
      <w:tr w:rsidR="009E2FF4" w:rsidRPr="009E2FF4" w14:paraId="1A6B03E0"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080B9F4"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579</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56A8F99" w14:textId="77777777" w:rsidR="00F27C67" w:rsidRPr="009E2FF4" w:rsidRDefault="00F27C67">
            <w:pPr>
              <w:rPr>
                <w:rFonts w:ascii="Calibri" w:hAnsi="Calibri" w:cs="Calibri"/>
                <w:sz w:val="14"/>
                <w:szCs w:val="14"/>
              </w:rPr>
            </w:pPr>
            <w:r w:rsidRPr="009E2FF4">
              <w:rPr>
                <w:rFonts w:ascii="Calibri" w:hAnsi="Calibri" w:cs="Calibri"/>
                <w:sz w:val="14"/>
                <w:szCs w:val="14"/>
              </w:rPr>
              <w:t>CAVITRON</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4139EC7" w14:textId="77777777" w:rsidR="00F27C67" w:rsidRPr="009E2FF4" w:rsidRDefault="00F27C67">
            <w:pPr>
              <w:rPr>
                <w:rFonts w:ascii="Calibri" w:hAnsi="Calibri" w:cs="Calibri"/>
                <w:sz w:val="14"/>
                <w:szCs w:val="14"/>
              </w:rPr>
            </w:pPr>
            <w:r w:rsidRPr="009E2FF4">
              <w:rPr>
                <w:rFonts w:ascii="Calibri" w:hAnsi="Calibri" w:cs="Calibri"/>
                <w:sz w:val="14"/>
                <w:szCs w:val="14"/>
              </w:rPr>
              <w:t>WHALADENT</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FBEE2A0" w14:textId="77777777" w:rsidR="00F27C67" w:rsidRPr="009E2FF4" w:rsidRDefault="00F27C67">
            <w:pPr>
              <w:rPr>
                <w:rFonts w:ascii="Calibri" w:hAnsi="Calibri" w:cs="Calibri"/>
                <w:sz w:val="14"/>
                <w:szCs w:val="14"/>
              </w:rPr>
            </w:pPr>
            <w:r w:rsidRPr="009E2FF4">
              <w:rPr>
                <w:rFonts w:ascii="Calibri" w:hAnsi="Calibri" w:cs="Calibri"/>
                <w:sz w:val="14"/>
                <w:szCs w:val="14"/>
              </w:rPr>
              <w:t>US-100</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9090604" w14:textId="77777777" w:rsidR="00F27C67" w:rsidRPr="009E2FF4" w:rsidRDefault="00F27C67">
            <w:pPr>
              <w:rPr>
                <w:rFonts w:ascii="Calibri" w:hAnsi="Calibri" w:cs="Calibri"/>
                <w:sz w:val="14"/>
                <w:szCs w:val="14"/>
              </w:rPr>
            </w:pPr>
            <w:r w:rsidRPr="009E2FF4">
              <w:rPr>
                <w:rFonts w:ascii="Calibri" w:hAnsi="Calibri" w:cs="Calibri"/>
                <w:sz w:val="14"/>
                <w:szCs w:val="14"/>
              </w:rPr>
              <w:t>20911810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A38A4E3" w14:textId="77777777" w:rsidR="00F27C67" w:rsidRPr="009E2FF4" w:rsidRDefault="00F27C67">
            <w:pPr>
              <w:rPr>
                <w:rFonts w:ascii="Calibri" w:hAnsi="Calibri" w:cs="Calibri"/>
                <w:sz w:val="14"/>
                <w:szCs w:val="14"/>
              </w:rPr>
            </w:pPr>
            <w:r w:rsidRPr="009E2FF4">
              <w:rPr>
                <w:rFonts w:ascii="Calibri" w:hAnsi="Calibri" w:cs="Calibri"/>
                <w:sz w:val="14"/>
                <w:szCs w:val="14"/>
              </w:rPr>
              <w:t>I060200470-141</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A1A85B5"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#3</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66886A83" w14:textId="77777777" w:rsidR="00F27C67" w:rsidRPr="009E2FF4" w:rsidRDefault="00F27C67">
            <w:pPr>
              <w:rPr>
                <w:rFonts w:ascii="Calibri" w:hAnsi="Calibri" w:cs="Calibri"/>
                <w:sz w:val="14"/>
                <w:szCs w:val="14"/>
              </w:rPr>
            </w:pPr>
            <w:r w:rsidRPr="009E2FF4">
              <w:rPr>
                <w:rFonts w:ascii="Calibri" w:hAnsi="Calibri" w:cs="Calibri"/>
                <w:sz w:val="14"/>
                <w:szCs w:val="14"/>
              </w:rPr>
              <w:t xml:space="preserve">C.S. República               </w:t>
            </w:r>
          </w:p>
        </w:tc>
      </w:tr>
      <w:tr w:rsidR="009E2FF4" w:rsidRPr="009E2FF4" w14:paraId="1AE61446"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6806B83"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580</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7A950D6" w14:textId="77777777" w:rsidR="00F27C67" w:rsidRPr="009E2FF4" w:rsidRDefault="00F27C67">
            <w:pPr>
              <w:rPr>
                <w:rFonts w:ascii="Calibri" w:hAnsi="Calibri" w:cs="Calibri"/>
                <w:sz w:val="14"/>
                <w:szCs w:val="14"/>
              </w:rPr>
            </w:pPr>
            <w:r w:rsidRPr="009E2FF4">
              <w:rPr>
                <w:rFonts w:ascii="Calibri" w:hAnsi="Calibri" w:cs="Calibri"/>
                <w:sz w:val="14"/>
                <w:szCs w:val="14"/>
              </w:rPr>
              <w:t>UNIDAD DENTAL</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58F1030" w14:textId="77777777" w:rsidR="00F27C67" w:rsidRPr="009E2FF4" w:rsidRDefault="00F27C67">
            <w:pPr>
              <w:rPr>
                <w:rFonts w:ascii="Calibri" w:hAnsi="Calibri" w:cs="Calibri"/>
                <w:sz w:val="14"/>
                <w:szCs w:val="14"/>
              </w:rPr>
            </w:pPr>
            <w:r w:rsidRPr="009E2FF4">
              <w:rPr>
                <w:rFonts w:ascii="Calibri" w:hAnsi="Calibri" w:cs="Calibri"/>
                <w:sz w:val="14"/>
                <w:szCs w:val="14"/>
              </w:rPr>
              <w:t xml:space="preserve"> FOSHION</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C6CD13D" w14:textId="77777777" w:rsidR="00F27C67" w:rsidRPr="009E2FF4" w:rsidRDefault="00F27C67">
            <w:pPr>
              <w:rPr>
                <w:rFonts w:ascii="Calibri" w:hAnsi="Calibri" w:cs="Calibri"/>
                <w:sz w:val="14"/>
                <w:szCs w:val="14"/>
              </w:rPr>
            </w:pPr>
            <w:r w:rsidRPr="009E2FF4">
              <w:rPr>
                <w:rFonts w:ascii="Calibri" w:hAnsi="Calibri" w:cs="Calibri"/>
                <w:sz w:val="14"/>
                <w:szCs w:val="14"/>
              </w:rPr>
              <w:t>FJ22A</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5A3D5CB" w14:textId="77777777" w:rsidR="00F27C67" w:rsidRPr="009E2FF4" w:rsidRDefault="00F27C67">
            <w:pPr>
              <w:rPr>
                <w:rFonts w:ascii="Calibri" w:hAnsi="Calibri" w:cs="Calibri"/>
                <w:sz w:val="14"/>
                <w:szCs w:val="14"/>
              </w:rPr>
            </w:pPr>
            <w:r w:rsidRPr="009E2FF4">
              <w:rPr>
                <w:rFonts w:ascii="Calibri" w:hAnsi="Calibri" w:cs="Calibri"/>
                <w:sz w:val="14"/>
                <w:szCs w:val="14"/>
              </w:rPr>
              <w:t>9960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94DB545" w14:textId="77777777" w:rsidR="00F27C67" w:rsidRPr="009E2FF4" w:rsidRDefault="00F27C67">
            <w:pPr>
              <w:rPr>
                <w:rFonts w:ascii="Calibri" w:hAnsi="Calibri" w:cs="Calibri"/>
                <w:sz w:val="14"/>
                <w:szCs w:val="14"/>
              </w:rPr>
            </w:pPr>
            <w:r w:rsidRPr="009E2FF4">
              <w:rPr>
                <w:rFonts w:ascii="Calibri" w:hAnsi="Calibri" w:cs="Calibri"/>
                <w:sz w:val="14"/>
                <w:szCs w:val="14"/>
              </w:rPr>
              <w:t>I090000440-315</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53000D2"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#3</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6D9C2937" w14:textId="77777777" w:rsidR="00F27C67" w:rsidRPr="009E2FF4" w:rsidRDefault="00F27C67">
            <w:pPr>
              <w:rPr>
                <w:rFonts w:ascii="Calibri" w:hAnsi="Calibri" w:cs="Calibri"/>
                <w:sz w:val="14"/>
                <w:szCs w:val="14"/>
              </w:rPr>
            </w:pPr>
            <w:r w:rsidRPr="009E2FF4">
              <w:rPr>
                <w:rFonts w:ascii="Calibri" w:hAnsi="Calibri" w:cs="Calibri"/>
                <w:sz w:val="14"/>
                <w:szCs w:val="14"/>
              </w:rPr>
              <w:t xml:space="preserve">C.S. Sauces               </w:t>
            </w:r>
          </w:p>
        </w:tc>
      </w:tr>
      <w:tr w:rsidR="009E2FF4" w:rsidRPr="009E2FF4" w14:paraId="7616C838"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7A48D7C"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581</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ED48F89" w14:textId="77777777" w:rsidR="00F27C67" w:rsidRPr="009E2FF4" w:rsidRDefault="00F27C67">
            <w:pPr>
              <w:rPr>
                <w:rFonts w:ascii="Calibri" w:hAnsi="Calibri" w:cs="Calibri"/>
                <w:sz w:val="14"/>
                <w:szCs w:val="14"/>
              </w:rPr>
            </w:pPr>
            <w:r w:rsidRPr="009E2FF4">
              <w:rPr>
                <w:rFonts w:ascii="Calibri" w:hAnsi="Calibri" w:cs="Calibri"/>
                <w:sz w:val="14"/>
                <w:szCs w:val="14"/>
              </w:rPr>
              <w:t>EQUIPO DE RAYOS X</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B934B2B" w14:textId="77777777" w:rsidR="00F27C67" w:rsidRPr="009E2FF4" w:rsidRDefault="00F27C67">
            <w:pPr>
              <w:rPr>
                <w:rFonts w:ascii="Calibri" w:hAnsi="Calibri" w:cs="Calibri"/>
                <w:sz w:val="14"/>
                <w:szCs w:val="14"/>
              </w:rPr>
            </w:pPr>
            <w:r w:rsidRPr="009E2FF4">
              <w:rPr>
                <w:rFonts w:ascii="Calibri" w:hAnsi="Calibri" w:cs="Calibri"/>
                <w:sz w:val="14"/>
                <w:szCs w:val="14"/>
              </w:rPr>
              <w:t>S/M</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CB786A3" w14:textId="77777777" w:rsidR="00F27C67" w:rsidRPr="009E2FF4" w:rsidRDefault="00F27C67">
            <w:pPr>
              <w:rPr>
                <w:rFonts w:ascii="Calibri" w:hAnsi="Calibri" w:cs="Calibri"/>
                <w:sz w:val="14"/>
                <w:szCs w:val="14"/>
              </w:rPr>
            </w:pPr>
            <w:r w:rsidRPr="009E2FF4">
              <w:rPr>
                <w:rFonts w:ascii="Calibri" w:hAnsi="Calibri" w:cs="Calibri"/>
                <w:sz w:val="14"/>
                <w:szCs w:val="14"/>
              </w:rPr>
              <w:t>S/M</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7B50922" w14:textId="77777777" w:rsidR="00F27C67" w:rsidRPr="009E2FF4" w:rsidRDefault="00F27C67">
            <w:pPr>
              <w:rPr>
                <w:rFonts w:ascii="Calibri" w:hAnsi="Calibri" w:cs="Calibri"/>
                <w:sz w:val="14"/>
                <w:szCs w:val="14"/>
              </w:rPr>
            </w:pPr>
            <w:r w:rsidRPr="009E2FF4">
              <w:rPr>
                <w:rFonts w:ascii="Calibri" w:hAnsi="Calibri" w:cs="Calibri"/>
                <w:sz w:val="14"/>
                <w:szCs w:val="14"/>
              </w:rPr>
              <w:t>A28610/A18102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72C492C" w14:textId="77777777" w:rsidR="00F27C67" w:rsidRPr="009E2FF4" w:rsidRDefault="00F27C67">
            <w:pPr>
              <w:rPr>
                <w:rFonts w:ascii="Calibri" w:hAnsi="Calibri" w:cs="Calibri"/>
                <w:sz w:val="14"/>
                <w:szCs w:val="14"/>
              </w:rPr>
            </w:pPr>
            <w:r w:rsidRPr="009E2FF4">
              <w:rPr>
                <w:rFonts w:ascii="Calibri" w:hAnsi="Calibri" w:cs="Calibri"/>
                <w:sz w:val="14"/>
                <w:szCs w:val="14"/>
              </w:rPr>
              <w:t>I090000182-58</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900056F"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#3</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70DD551A" w14:textId="77777777" w:rsidR="00F27C67" w:rsidRPr="009E2FF4" w:rsidRDefault="00F27C67">
            <w:pPr>
              <w:rPr>
                <w:rFonts w:ascii="Calibri" w:hAnsi="Calibri" w:cs="Calibri"/>
                <w:sz w:val="14"/>
                <w:szCs w:val="14"/>
              </w:rPr>
            </w:pPr>
            <w:r w:rsidRPr="009E2FF4">
              <w:rPr>
                <w:rFonts w:ascii="Calibri" w:hAnsi="Calibri" w:cs="Calibri"/>
                <w:sz w:val="14"/>
                <w:szCs w:val="14"/>
              </w:rPr>
              <w:t xml:space="preserve">C.S. Sauces               </w:t>
            </w:r>
          </w:p>
        </w:tc>
      </w:tr>
      <w:tr w:rsidR="009E2FF4" w:rsidRPr="009E2FF4" w14:paraId="14E956B7"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30BFD42"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582</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DFFC2FD" w14:textId="77777777" w:rsidR="00F27C67" w:rsidRPr="009E2FF4" w:rsidRDefault="00F27C67">
            <w:pPr>
              <w:rPr>
                <w:rFonts w:ascii="Calibri" w:hAnsi="Calibri" w:cs="Calibri"/>
                <w:sz w:val="14"/>
                <w:szCs w:val="14"/>
              </w:rPr>
            </w:pPr>
            <w:r w:rsidRPr="009E2FF4">
              <w:rPr>
                <w:rFonts w:ascii="Calibri" w:hAnsi="Calibri" w:cs="Calibri"/>
                <w:sz w:val="14"/>
                <w:szCs w:val="14"/>
              </w:rPr>
              <w:t>COMPRESOR</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7E840F9" w14:textId="77777777" w:rsidR="00F27C67" w:rsidRPr="009E2FF4" w:rsidRDefault="00F27C67">
            <w:pPr>
              <w:rPr>
                <w:rFonts w:ascii="Calibri" w:hAnsi="Calibri" w:cs="Calibri"/>
                <w:sz w:val="14"/>
                <w:szCs w:val="14"/>
              </w:rPr>
            </w:pPr>
            <w:r w:rsidRPr="009E2FF4">
              <w:rPr>
                <w:rFonts w:ascii="Calibri" w:hAnsi="Calibri" w:cs="Calibri"/>
                <w:sz w:val="14"/>
                <w:szCs w:val="14"/>
              </w:rPr>
              <w:t>DAN AIR</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4115ADC" w14:textId="77777777" w:rsidR="00F27C67" w:rsidRPr="009E2FF4" w:rsidRDefault="00F27C67">
            <w:pPr>
              <w:rPr>
                <w:rFonts w:ascii="Calibri" w:hAnsi="Calibri" w:cs="Calibri"/>
                <w:sz w:val="14"/>
                <w:szCs w:val="14"/>
              </w:rPr>
            </w:pPr>
            <w:r w:rsidRPr="009E2FF4">
              <w:rPr>
                <w:rFonts w:ascii="Calibri" w:hAnsi="Calibri" w:cs="Calibri"/>
                <w:sz w:val="14"/>
                <w:szCs w:val="14"/>
              </w:rPr>
              <w:t>NLDV2CMV</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8D791ED" w14:textId="77777777" w:rsidR="00F27C67" w:rsidRPr="009E2FF4" w:rsidRDefault="00F27C67">
            <w:pPr>
              <w:rPr>
                <w:rFonts w:ascii="Calibri" w:hAnsi="Calibri" w:cs="Calibri"/>
                <w:sz w:val="14"/>
                <w:szCs w:val="14"/>
              </w:rPr>
            </w:pPr>
            <w:r w:rsidRPr="009E2FF4">
              <w:rPr>
                <w:rFonts w:ascii="Calibri" w:hAnsi="Calibri" w:cs="Calibri"/>
                <w:sz w:val="14"/>
                <w:szCs w:val="14"/>
              </w:rPr>
              <w:t>E0611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105E912" w14:textId="77777777" w:rsidR="00F27C67" w:rsidRPr="009E2FF4" w:rsidRDefault="00F27C67">
            <w:pPr>
              <w:rPr>
                <w:rFonts w:ascii="Calibri" w:hAnsi="Calibri" w:cs="Calibri"/>
                <w:sz w:val="14"/>
                <w:szCs w:val="14"/>
              </w:rPr>
            </w:pPr>
            <w:r w:rsidRPr="009E2FF4">
              <w:rPr>
                <w:rFonts w:ascii="Calibri" w:hAnsi="Calibri" w:cs="Calibri"/>
                <w:sz w:val="14"/>
                <w:szCs w:val="14"/>
              </w:rPr>
              <w:t>I090906934-181</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ACB2550"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#3</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0E635CBC" w14:textId="77777777" w:rsidR="00F27C67" w:rsidRPr="009E2FF4" w:rsidRDefault="00F27C67">
            <w:pPr>
              <w:rPr>
                <w:rFonts w:ascii="Calibri" w:hAnsi="Calibri" w:cs="Calibri"/>
                <w:sz w:val="14"/>
                <w:szCs w:val="14"/>
              </w:rPr>
            </w:pPr>
            <w:r w:rsidRPr="009E2FF4">
              <w:rPr>
                <w:rFonts w:ascii="Calibri" w:hAnsi="Calibri" w:cs="Calibri"/>
                <w:sz w:val="14"/>
                <w:szCs w:val="14"/>
              </w:rPr>
              <w:t xml:space="preserve">C.S. Sauces               </w:t>
            </w:r>
          </w:p>
        </w:tc>
      </w:tr>
      <w:tr w:rsidR="009E2FF4" w:rsidRPr="009E2FF4" w14:paraId="086281D8"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6B069B8"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583</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8D49D5F" w14:textId="77777777" w:rsidR="00F27C67" w:rsidRPr="009E2FF4" w:rsidRDefault="00F27C67">
            <w:pPr>
              <w:rPr>
                <w:rFonts w:ascii="Calibri" w:hAnsi="Calibri" w:cs="Calibri"/>
                <w:sz w:val="14"/>
                <w:szCs w:val="14"/>
              </w:rPr>
            </w:pPr>
            <w:r w:rsidRPr="009E2FF4">
              <w:rPr>
                <w:rFonts w:ascii="Calibri" w:hAnsi="Calibri" w:cs="Calibri"/>
                <w:sz w:val="14"/>
                <w:szCs w:val="14"/>
              </w:rPr>
              <w:t>PIEZA DE MANO DE ALTA VELOCIDAD</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FA62413" w14:textId="77777777" w:rsidR="00F27C67" w:rsidRPr="009E2FF4" w:rsidRDefault="00F27C67">
            <w:pPr>
              <w:rPr>
                <w:rFonts w:ascii="Calibri" w:hAnsi="Calibri" w:cs="Calibri"/>
                <w:sz w:val="14"/>
                <w:szCs w:val="14"/>
              </w:rPr>
            </w:pPr>
            <w:r w:rsidRPr="009E2FF4">
              <w:rPr>
                <w:rFonts w:ascii="Calibri" w:hAnsi="Calibri" w:cs="Calibri"/>
                <w:sz w:val="14"/>
                <w:szCs w:val="14"/>
              </w:rPr>
              <w:t>STAR DENTAL</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3C2A938" w14:textId="77777777" w:rsidR="00F27C67" w:rsidRPr="009E2FF4" w:rsidRDefault="00F27C67">
            <w:pPr>
              <w:rPr>
                <w:rFonts w:ascii="Calibri" w:hAnsi="Calibri" w:cs="Calibri"/>
                <w:sz w:val="14"/>
                <w:szCs w:val="14"/>
              </w:rPr>
            </w:pPr>
            <w:r w:rsidRPr="009E2FF4">
              <w:rPr>
                <w:rFonts w:ascii="Calibri" w:hAnsi="Calibri" w:cs="Calibri"/>
                <w:sz w:val="14"/>
                <w:szCs w:val="14"/>
              </w:rPr>
              <w:t xml:space="preserve">CONCENTRIX </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DE2ABA7" w14:textId="77777777" w:rsidR="00F27C67" w:rsidRPr="009E2FF4" w:rsidRDefault="00F27C67">
            <w:pPr>
              <w:rPr>
                <w:rFonts w:ascii="Calibri" w:hAnsi="Calibri" w:cs="Calibri"/>
                <w:sz w:val="14"/>
                <w:szCs w:val="14"/>
              </w:rPr>
            </w:pPr>
            <w:r w:rsidRPr="009E2FF4">
              <w:rPr>
                <w:rFonts w:ascii="Calibri" w:hAnsi="Calibri" w:cs="Calibri"/>
                <w:sz w:val="14"/>
                <w:szCs w:val="14"/>
              </w:rPr>
              <w:t>AC01169Y1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BDFE523" w14:textId="77777777" w:rsidR="00F27C67" w:rsidRPr="009E2FF4" w:rsidRDefault="00F27C67">
            <w:pPr>
              <w:rPr>
                <w:rFonts w:ascii="Calibri" w:hAnsi="Calibri" w:cs="Calibri"/>
                <w:sz w:val="14"/>
                <w:szCs w:val="14"/>
              </w:rPr>
            </w:pPr>
            <w:r w:rsidRPr="009E2FF4">
              <w:rPr>
                <w:rFonts w:ascii="Calibri" w:hAnsi="Calibri" w:cs="Calibri"/>
                <w:sz w:val="14"/>
                <w:szCs w:val="14"/>
              </w:rPr>
              <w:t>I090001062-1349</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7661D6B"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#3</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23838A6F" w14:textId="77777777" w:rsidR="00F27C67" w:rsidRPr="009E2FF4" w:rsidRDefault="00F27C67">
            <w:pPr>
              <w:rPr>
                <w:rFonts w:ascii="Calibri" w:hAnsi="Calibri" w:cs="Calibri"/>
                <w:sz w:val="14"/>
                <w:szCs w:val="14"/>
              </w:rPr>
            </w:pPr>
            <w:r w:rsidRPr="009E2FF4">
              <w:rPr>
                <w:rFonts w:ascii="Calibri" w:hAnsi="Calibri" w:cs="Calibri"/>
                <w:sz w:val="14"/>
                <w:szCs w:val="14"/>
              </w:rPr>
              <w:t xml:space="preserve">C.S. Sauces               </w:t>
            </w:r>
          </w:p>
        </w:tc>
      </w:tr>
      <w:tr w:rsidR="009E2FF4" w:rsidRPr="009E2FF4" w14:paraId="1855DFA0"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61BF3D1"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584</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965632E" w14:textId="77777777" w:rsidR="00F27C67" w:rsidRPr="009E2FF4" w:rsidRDefault="00F27C67">
            <w:pPr>
              <w:rPr>
                <w:rFonts w:ascii="Calibri" w:hAnsi="Calibri" w:cs="Calibri"/>
                <w:sz w:val="14"/>
                <w:szCs w:val="14"/>
              </w:rPr>
            </w:pPr>
            <w:r w:rsidRPr="009E2FF4">
              <w:rPr>
                <w:rFonts w:ascii="Calibri" w:hAnsi="Calibri" w:cs="Calibri"/>
                <w:sz w:val="14"/>
                <w:szCs w:val="14"/>
              </w:rPr>
              <w:t>PIEZA DE MANO DE BAJA VELOCIDAD</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19AB5C7" w14:textId="77777777" w:rsidR="00F27C67" w:rsidRPr="009E2FF4" w:rsidRDefault="00F27C67">
            <w:pPr>
              <w:rPr>
                <w:rFonts w:ascii="Calibri" w:hAnsi="Calibri" w:cs="Calibri"/>
                <w:sz w:val="14"/>
                <w:szCs w:val="14"/>
              </w:rPr>
            </w:pPr>
            <w:r w:rsidRPr="009E2FF4">
              <w:rPr>
                <w:rFonts w:ascii="Calibri" w:hAnsi="Calibri" w:cs="Calibri"/>
                <w:sz w:val="14"/>
                <w:szCs w:val="14"/>
              </w:rPr>
              <w:t>MEDIDENTA</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73C5382" w14:textId="77777777" w:rsidR="00F27C67" w:rsidRPr="009E2FF4" w:rsidRDefault="00F27C67">
            <w:pPr>
              <w:rPr>
                <w:rFonts w:ascii="Calibri" w:hAnsi="Calibri" w:cs="Calibri"/>
                <w:sz w:val="14"/>
                <w:szCs w:val="14"/>
              </w:rPr>
            </w:pPr>
            <w:r w:rsidRPr="009E2FF4">
              <w:rPr>
                <w:rFonts w:ascii="Calibri" w:hAnsi="Calibri" w:cs="Calibri"/>
                <w:sz w:val="14"/>
                <w:szCs w:val="14"/>
              </w:rPr>
              <w:t>S/M</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05C6F41" w14:textId="77777777" w:rsidR="00F27C67" w:rsidRPr="009E2FF4" w:rsidRDefault="00F27C67">
            <w:pPr>
              <w:rPr>
                <w:rFonts w:ascii="Calibri" w:hAnsi="Calibri" w:cs="Calibri"/>
                <w:sz w:val="14"/>
                <w:szCs w:val="14"/>
              </w:rPr>
            </w:pPr>
            <w:r w:rsidRPr="009E2FF4">
              <w:rPr>
                <w:rFonts w:ascii="Calibri" w:hAnsi="Calibri" w:cs="Calibri"/>
                <w:sz w:val="14"/>
                <w:szCs w:val="14"/>
              </w:rPr>
              <w:t>M21311024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524EB78" w14:textId="77777777" w:rsidR="00F27C67" w:rsidRPr="009E2FF4" w:rsidRDefault="00F27C67">
            <w:pPr>
              <w:rPr>
                <w:rFonts w:ascii="Calibri" w:hAnsi="Calibri" w:cs="Calibri"/>
                <w:sz w:val="14"/>
                <w:szCs w:val="14"/>
              </w:rPr>
            </w:pPr>
            <w:r w:rsidRPr="009E2FF4">
              <w:rPr>
                <w:rFonts w:ascii="Calibri" w:hAnsi="Calibri" w:cs="Calibri"/>
                <w:sz w:val="14"/>
                <w:szCs w:val="14"/>
              </w:rPr>
              <w:t>I090001062-1355</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46A041A"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#3</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222C4B6A" w14:textId="77777777" w:rsidR="00F27C67" w:rsidRPr="009E2FF4" w:rsidRDefault="00F27C67">
            <w:pPr>
              <w:rPr>
                <w:rFonts w:ascii="Calibri" w:hAnsi="Calibri" w:cs="Calibri"/>
                <w:sz w:val="14"/>
                <w:szCs w:val="14"/>
              </w:rPr>
            </w:pPr>
            <w:r w:rsidRPr="009E2FF4">
              <w:rPr>
                <w:rFonts w:ascii="Calibri" w:hAnsi="Calibri" w:cs="Calibri"/>
                <w:sz w:val="14"/>
                <w:szCs w:val="14"/>
              </w:rPr>
              <w:t xml:space="preserve">C.S. Sauces               </w:t>
            </w:r>
          </w:p>
        </w:tc>
      </w:tr>
      <w:tr w:rsidR="009E2FF4" w:rsidRPr="009E2FF4" w14:paraId="6A3C5F3B"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170C6DB"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585</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E898F35" w14:textId="77777777" w:rsidR="00F27C67" w:rsidRPr="009E2FF4" w:rsidRDefault="00F27C67">
            <w:pPr>
              <w:rPr>
                <w:rFonts w:ascii="Calibri" w:hAnsi="Calibri" w:cs="Calibri"/>
                <w:sz w:val="14"/>
                <w:szCs w:val="14"/>
              </w:rPr>
            </w:pPr>
            <w:r w:rsidRPr="009E2FF4">
              <w:rPr>
                <w:rFonts w:ascii="Calibri" w:hAnsi="Calibri" w:cs="Calibri"/>
                <w:sz w:val="14"/>
                <w:szCs w:val="14"/>
              </w:rPr>
              <w:t>AUTOCLAVE</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E47C151" w14:textId="77777777" w:rsidR="00F27C67" w:rsidRPr="009E2FF4" w:rsidRDefault="00F27C67">
            <w:pPr>
              <w:rPr>
                <w:rFonts w:ascii="Calibri" w:hAnsi="Calibri" w:cs="Calibri"/>
                <w:sz w:val="14"/>
                <w:szCs w:val="14"/>
              </w:rPr>
            </w:pPr>
            <w:r w:rsidRPr="009E2FF4">
              <w:rPr>
                <w:rFonts w:ascii="Calibri" w:hAnsi="Calibri" w:cs="Calibri"/>
                <w:sz w:val="14"/>
                <w:szCs w:val="14"/>
              </w:rPr>
              <w:t>S/M</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1D00AD4" w14:textId="77777777" w:rsidR="00F27C67" w:rsidRPr="009E2FF4" w:rsidRDefault="00F27C67">
            <w:pPr>
              <w:rPr>
                <w:rFonts w:ascii="Calibri" w:hAnsi="Calibri" w:cs="Calibri"/>
                <w:sz w:val="14"/>
                <w:szCs w:val="14"/>
              </w:rPr>
            </w:pPr>
            <w:r w:rsidRPr="009E2FF4">
              <w:rPr>
                <w:rFonts w:ascii="Calibri" w:hAnsi="Calibri" w:cs="Calibri"/>
                <w:sz w:val="14"/>
                <w:szCs w:val="14"/>
              </w:rPr>
              <w:t>S/M</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53C4F04" w14:textId="77777777" w:rsidR="00F27C67" w:rsidRPr="009E2FF4" w:rsidRDefault="00F27C67">
            <w:pPr>
              <w:rPr>
                <w:rFonts w:ascii="Calibri" w:hAnsi="Calibri" w:cs="Calibri"/>
                <w:sz w:val="14"/>
                <w:szCs w:val="14"/>
              </w:rPr>
            </w:pPr>
            <w:r w:rsidRPr="009E2FF4">
              <w:rPr>
                <w:rFonts w:ascii="Calibri" w:hAnsi="Calibri" w:cs="Calibri"/>
                <w:sz w:val="14"/>
                <w:szCs w:val="14"/>
              </w:rPr>
              <w:t>V1029149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5B02ACB" w14:textId="77777777" w:rsidR="00F27C67" w:rsidRPr="009E2FF4" w:rsidRDefault="00F27C67">
            <w:pPr>
              <w:rPr>
                <w:rFonts w:ascii="Calibri" w:hAnsi="Calibri" w:cs="Calibri"/>
                <w:sz w:val="14"/>
                <w:szCs w:val="14"/>
              </w:rPr>
            </w:pPr>
            <w:r w:rsidRPr="009E2FF4">
              <w:rPr>
                <w:rFonts w:ascii="Calibri" w:hAnsi="Calibri" w:cs="Calibri"/>
                <w:sz w:val="14"/>
                <w:szCs w:val="14"/>
              </w:rPr>
              <w:t>I060200282-401</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2665528"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#3</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3ADDCE33" w14:textId="77777777" w:rsidR="00F27C67" w:rsidRPr="009E2FF4" w:rsidRDefault="00F27C67">
            <w:pPr>
              <w:rPr>
                <w:rFonts w:ascii="Calibri" w:hAnsi="Calibri" w:cs="Calibri"/>
                <w:sz w:val="14"/>
                <w:szCs w:val="14"/>
              </w:rPr>
            </w:pPr>
            <w:r w:rsidRPr="009E2FF4">
              <w:rPr>
                <w:rFonts w:ascii="Calibri" w:hAnsi="Calibri" w:cs="Calibri"/>
                <w:sz w:val="14"/>
                <w:szCs w:val="14"/>
              </w:rPr>
              <w:t xml:space="preserve">C.S. Sauces               </w:t>
            </w:r>
          </w:p>
        </w:tc>
      </w:tr>
      <w:tr w:rsidR="009E2FF4" w:rsidRPr="009E2FF4" w14:paraId="070077CA"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91E3912"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586</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7802AD4" w14:textId="77777777" w:rsidR="00F27C67" w:rsidRPr="009E2FF4" w:rsidRDefault="00F27C67">
            <w:pPr>
              <w:rPr>
                <w:rFonts w:ascii="Calibri" w:hAnsi="Calibri" w:cs="Calibri"/>
                <w:sz w:val="14"/>
                <w:szCs w:val="14"/>
              </w:rPr>
            </w:pPr>
            <w:r w:rsidRPr="009E2FF4">
              <w:rPr>
                <w:rFonts w:ascii="Calibri" w:hAnsi="Calibri" w:cs="Calibri"/>
                <w:sz w:val="14"/>
                <w:szCs w:val="14"/>
              </w:rPr>
              <w:t>LAMPARA DE RESINAS</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AF7BED6" w14:textId="77777777" w:rsidR="00F27C67" w:rsidRPr="009E2FF4" w:rsidRDefault="00F27C67">
            <w:pPr>
              <w:rPr>
                <w:rFonts w:ascii="Calibri" w:hAnsi="Calibri" w:cs="Calibri"/>
                <w:sz w:val="14"/>
                <w:szCs w:val="14"/>
              </w:rPr>
            </w:pPr>
            <w:r w:rsidRPr="009E2FF4">
              <w:rPr>
                <w:rFonts w:ascii="Calibri" w:hAnsi="Calibri" w:cs="Calibri"/>
                <w:sz w:val="14"/>
                <w:szCs w:val="14"/>
              </w:rPr>
              <w:t>S/M</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D60FDF1" w14:textId="77777777" w:rsidR="00F27C67" w:rsidRPr="009E2FF4" w:rsidRDefault="00F27C67">
            <w:pPr>
              <w:rPr>
                <w:rFonts w:ascii="Calibri" w:hAnsi="Calibri" w:cs="Calibri"/>
                <w:sz w:val="14"/>
                <w:szCs w:val="14"/>
              </w:rPr>
            </w:pPr>
            <w:r w:rsidRPr="009E2FF4">
              <w:rPr>
                <w:rFonts w:ascii="Calibri" w:hAnsi="Calibri" w:cs="Calibri"/>
                <w:sz w:val="14"/>
                <w:szCs w:val="14"/>
              </w:rPr>
              <w:t>S/M</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CFAFD76" w14:textId="77777777" w:rsidR="00F27C67" w:rsidRPr="009E2FF4" w:rsidRDefault="00F27C67">
            <w:pPr>
              <w:rPr>
                <w:rFonts w:ascii="Calibri" w:hAnsi="Calibri" w:cs="Calibri"/>
                <w:sz w:val="14"/>
                <w:szCs w:val="14"/>
              </w:rPr>
            </w:pPr>
            <w:r w:rsidRPr="009E2FF4">
              <w:rPr>
                <w:rFonts w:ascii="Calibri" w:hAnsi="Calibri" w:cs="Calibri"/>
                <w:sz w:val="14"/>
                <w:szCs w:val="14"/>
              </w:rPr>
              <w:t>3028099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3DA7BE7" w14:textId="77777777" w:rsidR="00F27C67" w:rsidRPr="009E2FF4" w:rsidRDefault="00F27C67">
            <w:pPr>
              <w:rPr>
                <w:rFonts w:ascii="Calibri" w:hAnsi="Calibri" w:cs="Calibri"/>
                <w:sz w:val="14"/>
                <w:szCs w:val="14"/>
              </w:rPr>
            </w:pPr>
            <w:r w:rsidRPr="009E2FF4">
              <w:rPr>
                <w:rFonts w:ascii="Calibri" w:hAnsi="Calibri" w:cs="Calibri"/>
                <w:sz w:val="14"/>
                <w:szCs w:val="14"/>
              </w:rPr>
              <w:t>I060400922-11</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FCFECD6"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#3</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16BDB61F" w14:textId="77777777" w:rsidR="00F27C67" w:rsidRPr="009E2FF4" w:rsidRDefault="00F27C67">
            <w:pPr>
              <w:rPr>
                <w:rFonts w:ascii="Calibri" w:hAnsi="Calibri" w:cs="Calibri"/>
                <w:sz w:val="14"/>
                <w:szCs w:val="14"/>
              </w:rPr>
            </w:pPr>
            <w:r w:rsidRPr="009E2FF4">
              <w:rPr>
                <w:rFonts w:ascii="Calibri" w:hAnsi="Calibri" w:cs="Calibri"/>
                <w:sz w:val="14"/>
                <w:szCs w:val="14"/>
              </w:rPr>
              <w:t xml:space="preserve">C.S. Sauces               </w:t>
            </w:r>
          </w:p>
        </w:tc>
      </w:tr>
      <w:tr w:rsidR="009E2FF4" w:rsidRPr="009E2FF4" w14:paraId="23893B6F"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8004086"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587</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CB81ABC" w14:textId="77777777" w:rsidR="00F27C67" w:rsidRPr="009E2FF4" w:rsidRDefault="00F27C67">
            <w:pPr>
              <w:rPr>
                <w:rFonts w:ascii="Calibri" w:hAnsi="Calibri" w:cs="Calibri"/>
                <w:sz w:val="14"/>
                <w:szCs w:val="14"/>
              </w:rPr>
            </w:pPr>
            <w:r w:rsidRPr="009E2FF4">
              <w:rPr>
                <w:rFonts w:ascii="Calibri" w:hAnsi="Calibri" w:cs="Calibri"/>
                <w:sz w:val="14"/>
                <w:szCs w:val="14"/>
              </w:rPr>
              <w:t>CAVITRON</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DE69821" w14:textId="77777777" w:rsidR="00F27C67" w:rsidRPr="009E2FF4" w:rsidRDefault="00F27C67">
            <w:pPr>
              <w:rPr>
                <w:rFonts w:ascii="Calibri" w:hAnsi="Calibri" w:cs="Calibri"/>
                <w:sz w:val="14"/>
                <w:szCs w:val="14"/>
              </w:rPr>
            </w:pPr>
            <w:r w:rsidRPr="009E2FF4">
              <w:rPr>
                <w:rFonts w:ascii="Calibri" w:hAnsi="Calibri" w:cs="Calibri"/>
                <w:sz w:val="14"/>
                <w:szCs w:val="14"/>
              </w:rPr>
              <w:t>S/M</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2671150" w14:textId="77777777" w:rsidR="00F27C67" w:rsidRPr="009E2FF4" w:rsidRDefault="00F27C67">
            <w:pPr>
              <w:rPr>
                <w:rFonts w:ascii="Calibri" w:hAnsi="Calibri" w:cs="Calibri"/>
                <w:sz w:val="14"/>
                <w:szCs w:val="14"/>
              </w:rPr>
            </w:pPr>
            <w:r w:rsidRPr="009E2FF4">
              <w:rPr>
                <w:rFonts w:ascii="Calibri" w:hAnsi="Calibri" w:cs="Calibri"/>
                <w:sz w:val="14"/>
                <w:szCs w:val="14"/>
              </w:rPr>
              <w:t>S/M</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7101668" w14:textId="77777777" w:rsidR="00F27C67" w:rsidRPr="009E2FF4" w:rsidRDefault="00F27C67">
            <w:pPr>
              <w:rPr>
                <w:rFonts w:ascii="Calibri" w:hAnsi="Calibri" w:cs="Calibri"/>
                <w:sz w:val="14"/>
                <w:szCs w:val="14"/>
              </w:rPr>
            </w:pPr>
            <w:r w:rsidRPr="009E2FF4">
              <w:rPr>
                <w:rFonts w:ascii="Calibri" w:hAnsi="Calibri" w:cs="Calibri"/>
                <w:sz w:val="14"/>
                <w:szCs w:val="14"/>
              </w:rPr>
              <w:t>61005188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F3886A6" w14:textId="77777777" w:rsidR="00F27C67" w:rsidRPr="009E2FF4" w:rsidRDefault="00F27C67">
            <w:pPr>
              <w:rPr>
                <w:rFonts w:ascii="Calibri" w:hAnsi="Calibri" w:cs="Calibri"/>
                <w:sz w:val="14"/>
                <w:szCs w:val="14"/>
              </w:rPr>
            </w:pPr>
            <w:r w:rsidRPr="009E2FF4">
              <w:rPr>
                <w:rFonts w:ascii="Calibri" w:hAnsi="Calibri" w:cs="Calibri"/>
                <w:sz w:val="14"/>
                <w:szCs w:val="14"/>
              </w:rPr>
              <w:t>I060200470-327</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692533D"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#3</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46902932" w14:textId="77777777" w:rsidR="00F27C67" w:rsidRPr="009E2FF4" w:rsidRDefault="00F27C67">
            <w:pPr>
              <w:rPr>
                <w:rFonts w:ascii="Calibri" w:hAnsi="Calibri" w:cs="Calibri"/>
                <w:sz w:val="14"/>
                <w:szCs w:val="14"/>
              </w:rPr>
            </w:pPr>
            <w:r w:rsidRPr="009E2FF4">
              <w:rPr>
                <w:rFonts w:ascii="Calibri" w:hAnsi="Calibri" w:cs="Calibri"/>
                <w:sz w:val="14"/>
                <w:szCs w:val="14"/>
              </w:rPr>
              <w:t xml:space="preserve">C.S. Sauces               </w:t>
            </w:r>
          </w:p>
        </w:tc>
      </w:tr>
      <w:tr w:rsidR="009E2FF4" w:rsidRPr="009E2FF4" w14:paraId="2C1CF02F"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2B9C3C0"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588</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B977FF5" w14:textId="77777777" w:rsidR="00F27C67" w:rsidRPr="009E2FF4" w:rsidRDefault="00F27C67">
            <w:pPr>
              <w:rPr>
                <w:rFonts w:ascii="Calibri" w:hAnsi="Calibri" w:cs="Calibri"/>
                <w:sz w:val="14"/>
                <w:szCs w:val="14"/>
              </w:rPr>
            </w:pPr>
            <w:r w:rsidRPr="009E2FF4">
              <w:rPr>
                <w:rFonts w:ascii="Calibri" w:hAnsi="Calibri" w:cs="Calibri"/>
                <w:sz w:val="14"/>
                <w:szCs w:val="14"/>
              </w:rPr>
              <w:t>UNIDAD DENTAL</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E14A05C" w14:textId="77777777" w:rsidR="00F27C67" w:rsidRPr="009E2FF4" w:rsidRDefault="00F27C67">
            <w:pPr>
              <w:rPr>
                <w:rFonts w:ascii="Calibri" w:hAnsi="Calibri" w:cs="Calibri"/>
                <w:sz w:val="14"/>
                <w:szCs w:val="14"/>
              </w:rPr>
            </w:pPr>
            <w:r w:rsidRPr="009E2FF4">
              <w:rPr>
                <w:rFonts w:ascii="Calibri" w:hAnsi="Calibri" w:cs="Calibri"/>
                <w:sz w:val="14"/>
                <w:szCs w:val="14"/>
              </w:rPr>
              <w:t>SPECTRUM</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858D8C5" w14:textId="77777777" w:rsidR="00F27C67" w:rsidRPr="009E2FF4" w:rsidRDefault="00F27C67">
            <w:pPr>
              <w:rPr>
                <w:rFonts w:ascii="Calibri" w:hAnsi="Calibri" w:cs="Calibri"/>
                <w:sz w:val="14"/>
                <w:szCs w:val="14"/>
              </w:rPr>
            </w:pPr>
            <w:r w:rsidRPr="009E2FF4">
              <w:rPr>
                <w:rFonts w:ascii="Calibri" w:hAnsi="Calibri" w:cs="Calibri"/>
                <w:sz w:val="14"/>
                <w:szCs w:val="14"/>
              </w:rPr>
              <w:t>S/M</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380ADE5" w14:textId="77777777" w:rsidR="00F27C67" w:rsidRPr="009E2FF4" w:rsidRDefault="00F27C67">
            <w:pPr>
              <w:rPr>
                <w:rFonts w:ascii="Calibri" w:hAnsi="Calibri" w:cs="Calibri"/>
                <w:sz w:val="14"/>
                <w:szCs w:val="14"/>
              </w:rPr>
            </w:pPr>
            <w:r w:rsidRPr="009E2FF4">
              <w:rPr>
                <w:rFonts w:ascii="Calibri" w:hAnsi="Calibri" w:cs="Calibri"/>
                <w:sz w:val="14"/>
                <w:szCs w:val="14"/>
              </w:rPr>
              <w:t>2764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A9C0A1A" w14:textId="77777777" w:rsidR="00F27C67" w:rsidRPr="009E2FF4" w:rsidRDefault="00F27C67">
            <w:pPr>
              <w:rPr>
                <w:rFonts w:ascii="Calibri" w:hAnsi="Calibri" w:cs="Calibri"/>
                <w:sz w:val="14"/>
                <w:szCs w:val="14"/>
              </w:rPr>
            </w:pPr>
            <w:r w:rsidRPr="009E2FF4">
              <w:rPr>
                <w:rFonts w:ascii="Calibri" w:hAnsi="Calibri" w:cs="Calibri"/>
                <w:sz w:val="14"/>
                <w:szCs w:val="14"/>
              </w:rPr>
              <w:t>I090000440-256</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F3C4E1B"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#3</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678D204C" w14:textId="77777777" w:rsidR="00F27C67" w:rsidRPr="009E2FF4" w:rsidRDefault="00F27C67">
            <w:pPr>
              <w:rPr>
                <w:rFonts w:ascii="Calibri" w:hAnsi="Calibri" w:cs="Calibri"/>
                <w:sz w:val="14"/>
                <w:szCs w:val="14"/>
              </w:rPr>
            </w:pPr>
            <w:r w:rsidRPr="009E2FF4">
              <w:rPr>
                <w:rFonts w:ascii="Calibri" w:hAnsi="Calibri" w:cs="Calibri"/>
                <w:sz w:val="14"/>
                <w:szCs w:val="14"/>
              </w:rPr>
              <w:t xml:space="preserve">C.S. Villas del Obispo       </w:t>
            </w:r>
          </w:p>
        </w:tc>
      </w:tr>
      <w:tr w:rsidR="009E2FF4" w:rsidRPr="009E2FF4" w14:paraId="59046FBE"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D36F61E"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589</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08CBBD4" w14:textId="77777777" w:rsidR="00F27C67" w:rsidRPr="009E2FF4" w:rsidRDefault="00F27C67">
            <w:pPr>
              <w:rPr>
                <w:rFonts w:ascii="Calibri" w:hAnsi="Calibri" w:cs="Calibri"/>
                <w:sz w:val="14"/>
                <w:szCs w:val="14"/>
              </w:rPr>
            </w:pPr>
            <w:r w:rsidRPr="009E2FF4">
              <w:rPr>
                <w:rFonts w:ascii="Calibri" w:hAnsi="Calibri" w:cs="Calibri"/>
                <w:sz w:val="14"/>
                <w:szCs w:val="14"/>
              </w:rPr>
              <w:t>COMPRESOR</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20EB99C" w14:textId="77777777" w:rsidR="00F27C67" w:rsidRPr="009E2FF4" w:rsidRDefault="00F27C67">
            <w:pPr>
              <w:rPr>
                <w:rFonts w:ascii="Calibri" w:hAnsi="Calibri" w:cs="Calibri"/>
                <w:sz w:val="14"/>
                <w:szCs w:val="14"/>
              </w:rPr>
            </w:pPr>
            <w:r w:rsidRPr="009E2FF4">
              <w:rPr>
                <w:rFonts w:ascii="Calibri" w:hAnsi="Calibri" w:cs="Calibri"/>
                <w:sz w:val="14"/>
                <w:szCs w:val="14"/>
              </w:rPr>
              <w:t>ROENTGEN</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9F390C7" w14:textId="77777777" w:rsidR="00F27C67" w:rsidRPr="009E2FF4" w:rsidRDefault="00F27C67">
            <w:pPr>
              <w:rPr>
                <w:rFonts w:ascii="Calibri" w:hAnsi="Calibri" w:cs="Calibri"/>
                <w:sz w:val="14"/>
                <w:szCs w:val="14"/>
              </w:rPr>
            </w:pPr>
            <w:r w:rsidRPr="009E2FF4">
              <w:rPr>
                <w:rFonts w:ascii="Calibri" w:hAnsi="Calibri" w:cs="Calibri"/>
                <w:sz w:val="14"/>
                <w:szCs w:val="14"/>
              </w:rPr>
              <w:t>S/M</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0060CD7" w14:textId="77777777" w:rsidR="00F27C67" w:rsidRPr="009E2FF4" w:rsidRDefault="00F27C67">
            <w:pPr>
              <w:rPr>
                <w:rFonts w:ascii="Calibri" w:hAnsi="Calibri" w:cs="Calibri"/>
                <w:sz w:val="14"/>
                <w:szCs w:val="14"/>
              </w:rPr>
            </w:pPr>
            <w:r w:rsidRPr="009E2FF4">
              <w:rPr>
                <w:rFonts w:ascii="Calibri" w:hAnsi="Calibri" w:cs="Calibri"/>
                <w:sz w:val="14"/>
                <w:szCs w:val="14"/>
              </w:rPr>
              <w:t>S/S</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327792F" w14:textId="77777777" w:rsidR="00F27C67" w:rsidRPr="009E2FF4" w:rsidRDefault="00F27C67">
            <w:pPr>
              <w:rPr>
                <w:rFonts w:ascii="Calibri" w:hAnsi="Calibri" w:cs="Calibri"/>
                <w:sz w:val="14"/>
                <w:szCs w:val="14"/>
              </w:rPr>
            </w:pPr>
            <w:r w:rsidRPr="009E2FF4">
              <w:rPr>
                <w:rFonts w:ascii="Calibri" w:hAnsi="Calibri" w:cs="Calibri"/>
                <w:sz w:val="14"/>
                <w:szCs w:val="14"/>
              </w:rPr>
              <w:t>I090000440-362</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C60DB30"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#3</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0AC5957C" w14:textId="77777777" w:rsidR="00F27C67" w:rsidRPr="009E2FF4" w:rsidRDefault="00F27C67">
            <w:pPr>
              <w:rPr>
                <w:rFonts w:ascii="Calibri" w:hAnsi="Calibri" w:cs="Calibri"/>
                <w:sz w:val="14"/>
                <w:szCs w:val="14"/>
              </w:rPr>
            </w:pPr>
            <w:r w:rsidRPr="009E2FF4">
              <w:rPr>
                <w:rFonts w:ascii="Calibri" w:hAnsi="Calibri" w:cs="Calibri"/>
                <w:sz w:val="14"/>
                <w:szCs w:val="14"/>
              </w:rPr>
              <w:t xml:space="preserve">C.S. Villas del Obispo       </w:t>
            </w:r>
          </w:p>
        </w:tc>
      </w:tr>
      <w:tr w:rsidR="009E2FF4" w:rsidRPr="009E2FF4" w14:paraId="6775966F"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A3FA09F"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590</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601AA03" w14:textId="77777777" w:rsidR="00F27C67" w:rsidRPr="009E2FF4" w:rsidRDefault="00F27C67">
            <w:pPr>
              <w:rPr>
                <w:rFonts w:ascii="Calibri" w:hAnsi="Calibri" w:cs="Calibri"/>
                <w:sz w:val="14"/>
                <w:szCs w:val="14"/>
              </w:rPr>
            </w:pPr>
            <w:r w:rsidRPr="009E2FF4">
              <w:rPr>
                <w:rFonts w:ascii="Calibri" w:hAnsi="Calibri" w:cs="Calibri"/>
                <w:sz w:val="14"/>
                <w:szCs w:val="14"/>
              </w:rPr>
              <w:t>PIEZA DE MANO DE ALTA VELOCIDAD</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8E3FC0C" w14:textId="77777777" w:rsidR="00F27C67" w:rsidRPr="009E2FF4" w:rsidRDefault="00F27C67">
            <w:pPr>
              <w:rPr>
                <w:rFonts w:ascii="Calibri" w:hAnsi="Calibri" w:cs="Calibri"/>
                <w:sz w:val="14"/>
                <w:szCs w:val="14"/>
              </w:rPr>
            </w:pPr>
            <w:r w:rsidRPr="009E2FF4">
              <w:rPr>
                <w:rFonts w:ascii="Calibri" w:hAnsi="Calibri" w:cs="Calibri"/>
                <w:sz w:val="14"/>
                <w:szCs w:val="14"/>
              </w:rPr>
              <w:t>W&amp;H</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D4932B9" w14:textId="77777777" w:rsidR="00F27C67" w:rsidRPr="009E2FF4" w:rsidRDefault="00F27C67">
            <w:pPr>
              <w:rPr>
                <w:rFonts w:ascii="Calibri" w:hAnsi="Calibri" w:cs="Calibri"/>
                <w:sz w:val="14"/>
                <w:szCs w:val="14"/>
              </w:rPr>
            </w:pPr>
            <w:r w:rsidRPr="009E2FF4">
              <w:rPr>
                <w:rFonts w:ascii="Calibri" w:hAnsi="Calibri" w:cs="Calibri"/>
                <w:sz w:val="14"/>
                <w:szCs w:val="14"/>
              </w:rPr>
              <w:t>RC-90BC</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C2BBF4B" w14:textId="77777777" w:rsidR="00F27C67" w:rsidRPr="009E2FF4" w:rsidRDefault="00F27C67">
            <w:pPr>
              <w:rPr>
                <w:rFonts w:ascii="Calibri" w:hAnsi="Calibri" w:cs="Calibri"/>
                <w:sz w:val="14"/>
                <w:szCs w:val="14"/>
              </w:rPr>
            </w:pPr>
            <w:r w:rsidRPr="009E2FF4">
              <w:rPr>
                <w:rFonts w:ascii="Calibri" w:hAnsi="Calibri" w:cs="Calibri"/>
                <w:sz w:val="14"/>
                <w:szCs w:val="14"/>
              </w:rPr>
              <w:t>71350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5568326" w14:textId="77777777" w:rsidR="00F27C67" w:rsidRPr="009E2FF4" w:rsidRDefault="00F27C67">
            <w:pPr>
              <w:rPr>
                <w:rFonts w:ascii="Calibri" w:hAnsi="Calibri" w:cs="Calibri"/>
                <w:sz w:val="14"/>
                <w:szCs w:val="14"/>
              </w:rPr>
            </w:pPr>
            <w:r w:rsidRPr="009E2FF4">
              <w:rPr>
                <w:rFonts w:ascii="Calibri" w:hAnsi="Calibri" w:cs="Calibri"/>
                <w:sz w:val="14"/>
                <w:szCs w:val="14"/>
              </w:rPr>
              <w:t>I090001062-1790</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2F24005"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#3</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728EB2FD" w14:textId="77777777" w:rsidR="00F27C67" w:rsidRPr="009E2FF4" w:rsidRDefault="00F27C67">
            <w:pPr>
              <w:rPr>
                <w:rFonts w:ascii="Calibri" w:hAnsi="Calibri" w:cs="Calibri"/>
                <w:sz w:val="14"/>
                <w:szCs w:val="14"/>
              </w:rPr>
            </w:pPr>
            <w:r w:rsidRPr="009E2FF4">
              <w:rPr>
                <w:rFonts w:ascii="Calibri" w:hAnsi="Calibri" w:cs="Calibri"/>
                <w:sz w:val="14"/>
                <w:szCs w:val="14"/>
              </w:rPr>
              <w:t xml:space="preserve">C.S. Villas del Obispo       </w:t>
            </w:r>
          </w:p>
        </w:tc>
      </w:tr>
      <w:tr w:rsidR="009E2FF4" w:rsidRPr="009E2FF4" w14:paraId="72CF6D2B"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5190A5A"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591</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CAED2FF" w14:textId="77777777" w:rsidR="00F27C67" w:rsidRPr="009E2FF4" w:rsidRDefault="00F27C67">
            <w:pPr>
              <w:rPr>
                <w:rFonts w:ascii="Calibri" w:hAnsi="Calibri" w:cs="Calibri"/>
                <w:sz w:val="14"/>
                <w:szCs w:val="14"/>
              </w:rPr>
            </w:pPr>
            <w:r w:rsidRPr="009E2FF4">
              <w:rPr>
                <w:rFonts w:ascii="Calibri" w:hAnsi="Calibri" w:cs="Calibri"/>
                <w:sz w:val="14"/>
                <w:szCs w:val="14"/>
              </w:rPr>
              <w:t>PIEZA DE MANO DE BAJA VELOCIDAD</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9E1523B" w14:textId="77777777" w:rsidR="00F27C67" w:rsidRPr="009E2FF4" w:rsidRDefault="00F27C67">
            <w:pPr>
              <w:rPr>
                <w:rFonts w:ascii="Calibri" w:hAnsi="Calibri" w:cs="Calibri"/>
                <w:sz w:val="14"/>
                <w:szCs w:val="14"/>
              </w:rPr>
            </w:pPr>
            <w:r w:rsidRPr="009E2FF4">
              <w:rPr>
                <w:rFonts w:ascii="Calibri" w:hAnsi="Calibri" w:cs="Calibri"/>
                <w:sz w:val="14"/>
                <w:szCs w:val="14"/>
              </w:rPr>
              <w:t>BORGATTA SL</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41C9A39" w14:textId="77777777" w:rsidR="00F27C67" w:rsidRPr="009E2FF4" w:rsidRDefault="00F27C67">
            <w:pPr>
              <w:rPr>
                <w:rFonts w:ascii="Calibri" w:hAnsi="Calibri" w:cs="Calibri"/>
                <w:sz w:val="14"/>
                <w:szCs w:val="14"/>
              </w:rPr>
            </w:pPr>
            <w:r w:rsidRPr="009E2FF4">
              <w:rPr>
                <w:rFonts w:ascii="Calibri" w:hAnsi="Calibri" w:cs="Calibri"/>
                <w:sz w:val="14"/>
                <w:szCs w:val="14"/>
              </w:rPr>
              <w:t>S/M</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85528B0" w14:textId="77777777" w:rsidR="00F27C67" w:rsidRPr="009E2FF4" w:rsidRDefault="00F27C67">
            <w:pPr>
              <w:rPr>
                <w:rFonts w:ascii="Calibri" w:hAnsi="Calibri" w:cs="Calibri"/>
                <w:sz w:val="14"/>
                <w:szCs w:val="14"/>
              </w:rPr>
            </w:pPr>
            <w:r w:rsidRPr="009E2FF4">
              <w:rPr>
                <w:rFonts w:ascii="Calibri" w:hAnsi="Calibri" w:cs="Calibri"/>
                <w:sz w:val="14"/>
                <w:szCs w:val="14"/>
              </w:rPr>
              <w:t>11083593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606D9AD" w14:textId="77777777" w:rsidR="00F27C67" w:rsidRPr="009E2FF4" w:rsidRDefault="00F27C67">
            <w:pPr>
              <w:rPr>
                <w:rFonts w:ascii="Calibri" w:hAnsi="Calibri" w:cs="Calibri"/>
                <w:sz w:val="14"/>
                <w:szCs w:val="14"/>
              </w:rPr>
            </w:pPr>
            <w:r w:rsidRPr="009E2FF4">
              <w:rPr>
                <w:rFonts w:ascii="Calibri" w:hAnsi="Calibri" w:cs="Calibri"/>
                <w:sz w:val="14"/>
                <w:szCs w:val="14"/>
              </w:rPr>
              <w:t>I090001062-1050</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FD9B7B5"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#3</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3E69903E" w14:textId="77777777" w:rsidR="00F27C67" w:rsidRPr="009E2FF4" w:rsidRDefault="00F27C67">
            <w:pPr>
              <w:rPr>
                <w:rFonts w:ascii="Calibri" w:hAnsi="Calibri" w:cs="Calibri"/>
                <w:sz w:val="14"/>
                <w:szCs w:val="14"/>
              </w:rPr>
            </w:pPr>
            <w:r w:rsidRPr="009E2FF4">
              <w:rPr>
                <w:rFonts w:ascii="Calibri" w:hAnsi="Calibri" w:cs="Calibri"/>
                <w:sz w:val="14"/>
                <w:szCs w:val="14"/>
              </w:rPr>
              <w:t xml:space="preserve">C.S. Villas del Obispo       </w:t>
            </w:r>
          </w:p>
        </w:tc>
      </w:tr>
      <w:tr w:rsidR="009E2FF4" w:rsidRPr="009E2FF4" w14:paraId="19BF901C"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A9BF1E0"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592</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B9ADD8A" w14:textId="77777777" w:rsidR="00F27C67" w:rsidRPr="009E2FF4" w:rsidRDefault="00F27C67">
            <w:pPr>
              <w:rPr>
                <w:rFonts w:ascii="Calibri" w:hAnsi="Calibri" w:cs="Calibri"/>
                <w:sz w:val="14"/>
                <w:szCs w:val="14"/>
              </w:rPr>
            </w:pPr>
            <w:r w:rsidRPr="009E2FF4">
              <w:rPr>
                <w:rFonts w:ascii="Calibri" w:hAnsi="Calibri" w:cs="Calibri"/>
                <w:sz w:val="14"/>
                <w:szCs w:val="14"/>
              </w:rPr>
              <w:t>AUTOCLAVE</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F31D5B2" w14:textId="77777777" w:rsidR="00F27C67" w:rsidRPr="009E2FF4" w:rsidRDefault="00F27C67">
            <w:pPr>
              <w:rPr>
                <w:rFonts w:ascii="Calibri" w:hAnsi="Calibri" w:cs="Calibri"/>
                <w:sz w:val="14"/>
                <w:szCs w:val="14"/>
              </w:rPr>
            </w:pPr>
            <w:r w:rsidRPr="009E2FF4">
              <w:rPr>
                <w:rFonts w:ascii="Calibri" w:hAnsi="Calibri" w:cs="Calibri"/>
                <w:sz w:val="14"/>
                <w:szCs w:val="14"/>
              </w:rPr>
              <w:t>MIDMARK</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5DFCA22" w14:textId="77777777" w:rsidR="00F27C67" w:rsidRPr="009E2FF4" w:rsidRDefault="00F27C67">
            <w:pPr>
              <w:rPr>
                <w:rFonts w:ascii="Calibri" w:hAnsi="Calibri" w:cs="Calibri"/>
                <w:sz w:val="14"/>
                <w:szCs w:val="14"/>
              </w:rPr>
            </w:pPr>
            <w:r w:rsidRPr="009E2FF4">
              <w:rPr>
                <w:rFonts w:ascii="Calibri" w:hAnsi="Calibri" w:cs="Calibri"/>
                <w:sz w:val="14"/>
                <w:szCs w:val="14"/>
              </w:rPr>
              <w:t>M7</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55A443C" w14:textId="77777777" w:rsidR="00F27C67" w:rsidRPr="009E2FF4" w:rsidRDefault="00F27C67">
            <w:pPr>
              <w:rPr>
                <w:rFonts w:ascii="Calibri" w:hAnsi="Calibri" w:cs="Calibri"/>
                <w:sz w:val="14"/>
                <w:szCs w:val="14"/>
              </w:rPr>
            </w:pPr>
            <w:r w:rsidRPr="009E2FF4">
              <w:rPr>
                <w:rFonts w:ascii="Calibri" w:hAnsi="Calibri" w:cs="Calibri"/>
                <w:sz w:val="14"/>
                <w:szCs w:val="14"/>
              </w:rPr>
              <w:t>514008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2F86905" w14:textId="77777777" w:rsidR="00F27C67" w:rsidRPr="009E2FF4" w:rsidRDefault="00F27C67">
            <w:pPr>
              <w:rPr>
                <w:rFonts w:ascii="Calibri" w:hAnsi="Calibri" w:cs="Calibri"/>
                <w:sz w:val="14"/>
                <w:szCs w:val="14"/>
              </w:rPr>
            </w:pPr>
            <w:r w:rsidRPr="009E2FF4">
              <w:rPr>
                <w:rFonts w:ascii="Calibri" w:hAnsi="Calibri" w:cs="Calibri"/>
                <w:sz w:val="14"/>
                <w:szCs w:val="14"/>
              </w:rPr>
              <w:t>I060200282-217</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EE1B9A2"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#3</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449B6D5E" w14:textId="77777777" w:rsidR="00F27C67" w:rsidRPr="009E2FF4" w:rsidRDefault="00F27C67">
            <w:pPr>
              <w:rPr>
                <w:rFonts w:ascii="Calibri" w:hAnsi="Calibri" w:cs="Calibri"/>
                <w:sz w:val="14"/>
                <w:szCs w:val="14"/>
              </w:rPr>
            </w:pPr>
            <w:r w:rsidRPr="009E2FF4">
              <w:rPr>
                <w:rFonts w:ascii="Calibri" w:hAnsi="Calibri" w:cs="Calibri"/>
                <w:sz w:val="14"/>
                <w:szCs w:val="14"/>
              </w:rPr>
              <w:t xml:space="preserve">C.S. Villas del Obispo       </w:t>
            </w:r>
          </w:p>
        </w:tc>
      </w:tr>
      <w:tr w:rsidR="009E2FF4" w:rsidRPr="009E2FF4" w14:paraId="6AA5EE43"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508374B"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593</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73E3023" w14:textId="77777777" w:rsidR="00F27C67" w:rsidRPr="009E2FF4" w:rsidRDefault="00F27C67">
            <w:pPr>
              <w:rPr>
                <w:rFonts w:ascii="Calibri" w:hAnsi="Calibri" w:cs="Calibri"/>
                <w:sz w:val="14"/>
                <w:szCs w:val="14"/>
              </w:rPr>
            </w:pPr>
            <w:r w:rsidRPr="009E2FF4">
              <w:rPr>
                <w:rFonts w:ascii="Calibri" w:hAnsi="Calibri" w:cs="Calibri"/>
                <w:sz w:val="14"/>
                <w:szCs w:val="14"/>
              </w:rPr>
              <w:t>LAMPARA DE RESINAS</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7C953CD" w14:textId="77777777" w:rsidR="00F27C67" w:rsidRPr="009E2FF4" w:rsidRDefault="00F27C67">
            <w:pPr>
              <w:rPr>
                <w:rFonts w:ascii="Calibri" w:hAnsi="Calibri" w:cs="Calibri"/>
                <w:sz w:val="14"/>
                <w:szCs w:val="14"/>
              </w:rPr>
            </w:pPr>
            <w:r w:rsidRPr="009E2FF4">
              <w:rPr>
                <w:rFonts w:ascii="Calibri" w:hAnsi="Calibri" w:cs="Calibri"/>
                <w:sz w:val="14"/>
                <w:szCs w:val="14"/>
              </w:rPr>
              <w:t>S/M</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1A0DC4F" w14:textId="77777777" w:rsidR="00F27C67" w:rsidRPr="009E2FF4" w:rsidRDefault="00F27C67">
            <w:pPr>
              <w:rPr>
                <w:rFonts w:ascii="Calibri" w:hAnsi="Calibri" w:cs="Calibri"/>
                <w:sz w:val="14"/>
                <w:szCs w:val="14"/>
              </w:rPr>
            </w:pPr>
            <w:r w:rsidRPr="009E2FF4">
              <w:rPr>
                <w:rFonts w:ascii="Calibri" w:hAnsi="Calibri" w:cs="Calibri"/>
                <w:sz w:val="14"/>
                <w:szCs w:val="14"/>
              </w:rPr>
              <w:t>S/M</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330677E" w14:textId="77777777" w:rsidR="00F27C67" w:rsidRPr="009E2FF4" w:rsidRDefault="00F27C67">
            <w:pPr>
              <w:rPr>
                <w:rFonts w:ascii="Calibri" w:hAnsi="Calibri" w:cs="Calibri"/>
                <w:sz w:val="14"/>
                <w:szCs w:val="14"/>
              </w:rPr>
            </w:pPr>
            <w:r w:rsidRPr="009E2FF4">
              <w:rPr>
                <w:rFonts w:ascii="Calibri" w:hAnsi="Calibri" w:cs="Calibri"/>
                <w:sz w:val="14"/>
                <w:szCs w:val="14"/>
              </w:rPr>
              <w:t>3027983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2FF075E" w14:textId="77777777" w:rsidR="00F27C67" w:rsidRPr="009E2FF4" w:rsidRDefault="00F27C67">
            <w:pPr>
              <w:rPr>
                <w:rFonts w:ascii="Calibri" w:hAnsi="Calibri" w:cs="Calibri"/>
                <w:sz w:val="14"/>
                <w:szCs w:val="14"/>
              </w:rPr>
            </w:pPr>
            <w:r w:rsidRPr="009E2FF4">
              <w:rPr>
                <w:rFonts w:ascii="Calibri" w:hAnsi="Calibri" w:cs="Calibri"/>
                <w:sz w:val="14"/>
                <w:szCs w:val="14"/>
              </w:rPr>
              <w:t>I060400922-14</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CCA8823"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#3</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10D586ED" w14:textId="77777777" w:rsidR="00F27C67" w:rsidRPr="009E2FF4" w:rsidRDefault="00F27C67">
            <w:pPr>
              <w:rPr>
                <w:rFonts w:ascii="Calibri" w:hAnsi="Calibri" w:cs="Calibri"/>
                <w:sz w:val="14"/>
                <w:szCs w:val="14"/>
              </w:rPr>
            </w:pPr>
            <w:r w:rsidRPr="009E2FF4">
              <w:rPr>
                <w:rFonts w:ascii="Calibri" w:hAnsi="Calibri" w:cs="Calibri"/>
                <w:sz w:val="14"/>
                <w:szCs w:val="14"/>
              </w:rPr>
              <w:t xml:space="preserve">C.S. Villas del Obispo       </w:t>
            </w:r>
          </w:p>
        </w:tc>
      </w:tr>
      <w:tr w:rsidR="009E2FF4" w:rsidRPr="009E2FF4" w14:paraId="42AD1CC1"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AB27B12"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594</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C284F9C" w14:textId="77777777" w:rsidR="00F27C67" w:rsidRPr="009E2FF4" w:rsidRDefault="00F27C67">
            <w:pPr>
              <w:rPr>
                <w:rFonts w:ascii="Calibri" w:hAnsi="Calibri" w:cs="Calibri"/>
                <w:sz w:val="14"/>
                <w:szCs w:val="14"/>
              </w:rPr>
            </w:pPr>
            <w:r w:rsidRPr="009E2FF4">
              <w:rPr>
                <w:rFonts w:ascii="Calibri" w:hAnsi="Calibri" w:cs="Calibri"/>
                <w:sz w:val="14"/>
                <w:szCs w:val="14"/>
              </w:rPr>
              <w:t>CAVITRON</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182E712" w14:textId="77777777" w:rsidR="00F27C67" w:rsidRPr="009E2FF4" w:rsidRDefault="00F27C67">
            <w:pPr>
              <w:rPr>
                <w:rFonts w:ascii="Calibri" w:hAnsi="Calibri" w:cs="Calibri"/>
                <w:sz w:val="14"/>
                <w:szCs w:val="14"/>
              </w:rPr>
            </w:pPr>
            <w:r w:rsidRPr="009E2FF4">
              <w:rPr>
                <w:rFonts w:ascii="Calibri" w:hAnsi="Calibri" w:cs="Calibri"/>
                <w:sz w:val="14"/>
                <w:szCs w:val="14"/>
              </w:rPr>
              <w:t>WOODPECKER</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5E75762" w14:textId="77777777" w:rsidR="00F27C67" w:rsidRPr="009E2FF4" w:rsidRDefault="00F27C67">
            <w:pPr>
              <w:rPr>
                <w:rFonts w:ascii="Calibri" w:hAnsi="Calibri" w:cs="Calibri"/>
                <w:sz w:val="14"/>
                <w:szCs w:val="14"/>
              </w:rPr>
            </w:pPr>
            <w:r w:rsidRPr="009E2FF4">
              <w:rPr>
                <w:rFonts w:ascii="Calibri" w:hAnsi="Calibri" w:cs="Calibri"/>
                <w:sz w:val="14"/>
                <w:szCs w:val="14"/>
              </w:rPr>
              <w:t>UDS-J2LED</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7102D23" w14:textId="77777777" w:rsidR="00F27C67" w:rsidRPr="009E2FF4" w:rsidRDefault="00F27C67">
            <w:pPr>
              <w:rPr>
                <w:rFonts w:ascii="Calibri" w:hAnsi="Calibri" w:cs="Calibri"/>
                <w:sz w:val="14"/>
                <w:szCs w:val="14"/>
              </w:rPr>
            </w:pPr>
            <w:r w:rsidRPr="009E2FF4">
              <w:rPr>
                <w:rFonts w:ascii="Calibri" w:hAnsi="Calibri" w:cs="Calibri"/>
                <w:sz w:val="14"/>
                <w:szCs w:val="14"/>
              </w:rPr>
              <w:t>S1810354J2L</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2A045B9" w14:textId="77777777" w:rsidR="00F27C67" w:rsidRPr="009E2FF4" w:rsidRDefault="00F27C67">
            <w:pPr>
              <w:rPr>
                <w:rFonts w:ascii="Calibri" w:hAnsi="Calibri" w:cs="Calibri"/>
                <w:sz w:val="14"/>
                <w:szCs w:val="14"/>
              </w:rPr>
            </w:pPr>
            <w:r w:rsidRPr="009E2FF4">
              <w:rPr>
                <w:rFonts w:ascii="Calibri" w:hAnsi="Calibri" w:cs="Calibri"/>
                <w:sz w:val="14"/>
                <w:szCs w:val="14"/>
              </w:rPr>
              <w:t>I060200470-497</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99F91EA"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#3</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69AD9153" w14:textId="77777777" w:rsidR="00F27C67" w:rsidRPr="009E2FF4" w:rsidRDefault="00F27C67">
            <w:pPr>
              <w:rPr>
                <w:rFonts w:ascii="Calibri" w:hAnsi="Calibri" w:cs="Calibri"/>
                <w:sz w:val="14"/>
                <w:szCs w:val="14"/>
              </w:rPr>
            </w:pPr>
            <w:r w:rsidRPr="009E2FF4">
              <w:rPr>
                <w:rFonts w:ascii="Calibri" w:hAnsi="Calibri" w:cs="Calibri"/>
                <w:sz w:val="14"/>
                <w:szCs w:val="14"/>
              </w:rPr>
              <w:t xml:space="preserve">C.S. Villas del Obispo       </w:t>
            </w:r>
          </w:p>
        </w:tc>
      </w:tr>
      <w:tr w:rsidR="009E2FF4" w:rsidRPr="009E2FF4" w14:paraId="715E4E4E"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634FEC5"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595</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A1E7933" w14:textId="77777777" w:rsidR="00F27C67" w:rsidRPr="009E2FF4" w:rsidRDefault="00F27C67">
            <w:pPr>
              <w:rPr>
                <w:rFonts w:ascii="Calibri" w:hAnsi="Calibri" w:cs="Calibri"/>
                <w:sz w:val="14"/>
                <w:szCs w:val="14"/>
              </w:rPr>
            </w:pPr>
            <w:r w:rsidRPr="009E2FF4">
              <w:rPr>
                <w:rFonts w:ascii="Calibri" w:hAnsi="Calibri" w:cs="Calibri"/>
                <w:sz w:val="14"/>
                <w:szCs w:val="14"/>
              </w:rPr>
              <w:t>UNIDAD DENTAL</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E1C64C1" w14:textId="77777777" w:rsidR="00F27C67" w:rsidRPr="009E2FF4" w:rsidRDefault="00F27C67">
            <w:pPr>
              <w:rPr>
                <w:rFonts w:ascii="Calibri" w:hAnsi="Calibri" w:cs="Calibri"/>
                <w:sz w:val="14"/>
                <w:szCs w:val="14"/>
              </w:rPr>
            </w:pPr>
            <w:r w:rsidRPr="009E2FF4">
              <w:rPr>
                <w:rFonts w:ascii="Calibri" w:hAnsi="Calibri" w:cs="Calibri"/>
                <w:sz w:val="14"/>
                <w:szCs w:val="14"/>
              </w:rPr>
              <w:t>GUCA</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2522809" w14:textId="77777777" w:rsidR="00F27C67" w:rsidRPr="009E2FF4" w:rsidRDefault="00F27C67">
            <w:pPr>
              <w:rPr>
                <w:rFonts w:ascii="Calibri" w:hAnsi="Calibri" w:cs="Calibri"/>
                <w:sz w:val="14"/>
                <w:szCs w:val="14"/>
              </w:rPr>
            </w:pPr>
            <w:r w:rsidRPr="009E2FF4">
              <w:rPr>
                <w:rFonts w:ascii="Calibri" w:hAnsi="Calibri" w:cs="Calibri"/>
                <w:sz w:val="14"/>
                <w:szCs w:val="14"/>
              </w:rPr>
              <w:t>0497-NH</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4D6DF01" w14:textId="77777777" w:rsidR="00F27C67" w:rsidRPr="009E2FF4" w:rsidRDefault="00F27C67">
            <w:pPr>
              <w:rPr>
                <w:rFonts w:ascii="Calibri" w:hAnsi="Calibri" w:cs="Calibri"/>
                <w:sz w:val="14"/>
                <w:szCs w:val="14"/>
              </w:rPr>
            </w:pPr>
            <w:r w:rsidRPr="009E2FF4">
              <w:rPr>
                <w:rFonts w:ascii="Calibri" w:hAnsi="Calibri" w:cs="Calibri"/>
                <w:sz w:val="14"/>
                <w:szCs w:val="14"/>
              </w:rPr>
              <w:t>S/S</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235D4E6" w14:textId="77777777" w:rsidR="00F27C67" w:rsidRPr="009E2FF4" w:rsidRDefault="00F27C67">
            <w:pPr>
              <w:rPr>
                <w:rFonts w:ascii="Calibri" w:hAnsi="Calibri" w:cs="Calibri"/>
                <w:sz w:val="14"/>
                <w:szCs w:val="14"/>
              </w:rPr>
            </w:pPr>
            <w:r w:rsidRPr="009E2FF4">
              <w:rPr>
                <w:rFonts w:ascii="Calibri" w:hAnsi="Calibri" w:cs="Calibri"/>
                <w:sz w:val="14"/>
                <w:szCs w:val="14"/>
              </w:rPr>
              <w:t>I090000440-90</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635437D"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#3</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646AD445" w14:textId="059E0CD0" w:rsidR="00F27C67" w:rsidRPr="009E2FF4" w:rsidRDefault="00F27C67">
            <w:pPr>
              <w:rPr>
                <w:rFonts w:ascii="Calibri" w:hAnsi="Calibri" w:cs="Calibri"/>
                <w:sz w:val="14"/>
                <w:szCs w:val="14"/>
              </w:rPr>
            </w:pPr>
            <w:r w:rsidRPr="009E2FF4">
              <w:rPr>
                <w:rFonts w:ascii="Calibri" w:hAnsi="Calibri" w:cs="Calibri"/>
                <w:sz w:val="14"/>
                <w:szCs w:val="14"/>
              </w:rPr>
              <w:t xml:space="preserve">C.S. </w:t>
            </w:r>
            <w:r w:rsidR="009E2FF4" w:rsidRPr="009E2FF4">
              <w:rPr>
                <w:rFonts w:ascii="Calibri" w:hAnsi="Calibri" w:cs="Calibri"/>
                <w:sz w:val="14"/>
                <w:szCs w:val="14"/>
              </w:rPr>
              <w:t>Jesús</w:t>
            </w:r>
            <w:r w:rsidRPr="009E2FF4">
              <w:rPr>
                <w:rFonts w:ascii="Calibri" w:hAnsi="Calibri" w:cs="Calibri"/>
                <w:sz w:val="14"/>
                <w:szCs w:val="14"/>
              </w:rPr>
              <w:t xml:space="preserve"> M. Garza    </w:t>
            </w:r>
          </w:p>
        </w:tc>
      </w:tr>
      <w:tr w:rsidR="009E2FF4" w:rsidRPr="009E2FF4" w14:paraId="62403369"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EEEE1D"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596</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E31980A" w14:textId="77777777" w:rsidR="00F27C67" w:rsidRPr="009E2FF4" w:rsidRDefault="00F27C67">
            <w:pPr>
              <w:rPr>
                <w:rFonts w:ascii="Calibri" w:hAnsi="Calibri" w:cs="Calibri"/>
                <w:sz w:val="14"/>
                <w:szCs w:val="14"/>
              </w:rPr>
            </w:pPr>
            <w:r w:rsidRPr="009E2FF4">
              <w:rPr>
                <w:rFonts w:ascii="Calibri" w:hAnsi="Calibri" w:cs="Calibri"/>
                <w:sz w:val="14"/>
                <w:szCs w:val="14"/>
              </w:rPr>
              <w:t>EQUIPO DE RAYOS X</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FA298BC" w14:textId="77777777" w:rsidR="00F27C67" w:rsidRPr="009E2FF4" w:rsidRDefault="00F27C67">
            <w:pPr>
              <w:rPr>
                <w:rFonts w:ascii="Calibri" w:hAnsi="Calibri" w:cs="Calibri"/>
                <w:sz w:val="14"/>
                <w:szCs w:val="14"/>
              </w:rPr>
            </w:pPr>
            <w:r w:rsidRPr="009E2FF4">
              <w:rPr>
                <w:rFonts w:ascii="Calibri" w:hAnsi="Calibri" w:cs="Calibri"/>
                <w:sz w:val="14"/>
                <w:szCs w:val="14"/>
              </w:rPr>
              <w:t>CORIX 70 PLUS USV</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BCA7416" w14:textId="77777777" w:rsidR="00F27C67" w:rsidRPr="009E2FF4" w:rsidRDefault="00F27C67">
            <w:pPr>
              <w:rPr>
                <w:rFonts w:ascii="Calibri" w:hAnsi="Calibri" w:cs="Calibri"/>
                <w:sz w:val="14"/>
                <w:szCs w:val="14"/>
              </w:rPr>
            </w:pPr>
            <w:r w:rsidRPr="009E2FF4">
              <w:rPr>
                <w:rFonts w:ascii="Calibri" w:hAnsi="Calibri" w:cs="Calibri"/>
                <w:sz w:val="14"/>
                <w:szCs w:val="14"/>
              </w:rPr>
              <w:t>CORIX 70 PLUS-USV-MM</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0D43959" w14:textId="77777777" w:rsidR="00F27C67" w:rsidRPr="009E2FF4" w:rsidRDefault="00F27C67">
            <w:pPr>
              <w:rPr>
                <w:rFonts w:ascii="Calibri" w:hAnsi="Calibri" w:cs="Calibri"/>
                <w:sz w:val="14"/>
                <w:szCs w:val="14"/>
              </w:rPr>
            </w:pPr>
            <w:r w:rsidRPr="009E2FF4">
              <w:rPr>
                <w:rFonts w:ascii="Calibri" w:hAnsi="Calibri" w:cs="Calibri"/>
                <w:sz w:val="14"/>
                <w:szCs w:val="14"/>
              </w:rPr>
              <w:t>A22655/A23682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8A8DE81" w14:textId="77777777" w:rsidR="00F27C67" w:rsidRPr="009E2FF4" w:rsidRDefault="00F27C67">
            <w:pPr>
              <w:rPr>
                <w:rFonts w:ascii="Calibri" w:hAnsi="Calibri" w:cs="Calibri"/>
                <w:sz w:val="14"/>
                <w:szCs w:val="14"/>
              </w:rPr>
            </w:pPr>
            <w:r w:rsidRPr="009E2FF4">
              <w:rPr>
                <w:rFonts w:ascii="Calibri" w:hAnsi="Calibri" w:cs="Calibri"/>
                <w:sz w:val="14"/>
                <w:szCs w:val="14"/>
              </w:rPr>
              <w:t>I090000182-86</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16CC62A"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#3</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74FB2826" w14:textId="09B8388C" w:rsidR="00F27C67" w:rsidRPr="009E2FF4" w:rsidRDefault="00F27C67">
            <w:pPr>
              <w:rPr>
                <w:rFonts w:ascii="Calibri" w:hAnsi="Calibri" w:cs="Calibri"/>
                <w:sz w:val="14"/>
                <w:szCs w:val="14"/>
              </w:rPr>
            </w:pPr>
            <w:r w:rsidRPr="009E2FF4">
              <w:rPr>
                <w:rFonts w:ascii="Calibri" w:hAnsi="Calibri" w:cs="Calibri"/>
                <w:sz w:val="14"/>
                <w:szCs w:val="14"/>
              </w:rPr>
              <w:t xml:space="preserve">C.S. </w:t>
            </w:r>
            <w:r w:rsidR="009E2FF4" w:rsidRPr="009E2FF4">
              <w:rPr>
                <w:rFonts w:ascii="Calibri" w:hAnsi="Calibri" w:cs="Calibri"/>
                <w:sz w:val="14"/>
                <w:szCs w:val="14"/>
              </w:rPr>
              <w:t>Jesús</w:t>
            </w:r>
            <w:r w:rsidRPr="009E2FF4">
              <w:rPr>
                <w:rFonts w:ascii="Calibri" w:hAnsi="Calibri" w:cs="Calibri"/>
                <w:sz w:val="14"/>
                <w:szCs w:val="14"/>
              </w:rPr>
              <w:t xml:space="preserve"> M. Garza    </w:t>
            </w:r>
          </w:p>
        </w:tc>
      </w:tr>
      <w:tr w:rsidR="009E2FF4" w:rsidRPr="009E2FF4" w14:paraId="0050739E"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4013BDA"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597</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E620BF0" w14:textId="77777777" w:rsidR="00F27C67" w:rsidRPr="009E2FF4" w:rsidRDefault="00F27C67">
            <w:pPr>
              <w:rPr>
                <w:rFonts w:ascii="Calibri" w:hAnsi="Calibri" w:cs="Calibri"/>
                <w:sz w:val="14"/>
                <w:szCs w:val="14"/>
              </w:rPr>
            </w:pPr>
            <w:r w:rsidRPr="009E2FF4">
              <w:rPr>
                <w:rFonts w:ascii="Calibri" w:hAnsi="Calibri" w:cs="Calibri"/>
                <w:sz w:val="14"/>
                <w:szCs w:val="14"/>
              </w:rPr>
              <w:t>COMPRESOR</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270C5B0" w14:textId="77777777" w:rsidR="00F27C67" w:rsidRPr="009E2FF4" w:rsidRDefault="00F27C67">
            <w:pPr>
              <w:rPr>
                <w:rFonts w:ascii="Calibri" w:hAnsi="Calibri" w:cs="Calibri"/>
                <w:sz w:val="14"/>
                <w:szCs w:val="14"/>
              </w:rPr>
            </w:pPr>
            <w:r w:rsidRPr="009E2FF4">
              <w:rPr>
                <w:rFonts w:ascii="Calibri" w:hAnsi="Calibri" w:cs="Calibri"/>
                <w:sz w:val="14"/>
                <w:szCs w:val="14"/>
              </w:rPr>
              <w:t>DAN AIR</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B5CC00F" w14:textId="77777777" w:rsidR="00F27C67" w:rsidRPr="009E2FF4" w:rsidRDefault="00F27C67">
            <w:pPr>
              <w:rPr>
                <w:rFonts w:ascii="Calibri" w:hAnsi="Calibri" w:cs="Calibri"/>
                <w:sz w:val="14"/>
                <w:szCs w:val="14"/>
              </w:rPr>
            </w:pPr>
            <w:r w:rsidRPr="009E2FF4">
              <w:rPr>
                <w:rFonts w:ascii="Calibri" w:hAnsi="Calibri" w:cs="Calibri"/>
                <w:sz w:val="14"/>
                <w:szCs w:val="14"/>
              </w:rPr>
              <w:t>NLDV2CMV</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040F876" w14:textId="77777777" w:rsidR="00F27C67" w:rsidRPr="009E2FF4" w:rsidRDefault="00F27C67">
            <w:pPr>
              <w:rPr>
                <w:rFonts w:ascii="Calibri" w:hAnsi="Calibri" w:cs="Calibri"/>
                <w:sz w:val="14"/>
                <w:szCs w:val="14"/>
              </w:rPr>
            </w:pPr>
            <w:r w:rsidRPr="009E2FF4">
              <w:rPr>
                <w:rFonts w:ascii="Calibri" w:hAnsi="Calibri" w:cs="Calibri"/>
                <w:sz w:val="14"/>
                <w:szCs w:val="14"/>
              </w:rPr>
              <w:t>C0611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78887C2" w14:textId="77777777" w:rsidR="00F27C67" w:rsidRPr="009E2FF4" w:rsidRDefault="00F27C67">
            <w:pPr>
              <w:rPr>
                <w:rFonts w:ascii="Calibri" w:hAnsi="Calibri" w:cs="Calibri"/>
                <w:sz w:val="14"/>
                <w:szCs w:val="14"/>
              </w:rPr>
            </w:pPr>
            <w:r w:rsidRPr="009E2FF4">
              <w:rPr>
                <w:rFonts w:ascii="Calibri" w:hAnsi="Calibri" w:cs="Calibri"/>
                <w:sz w:val="14"/>
                <w:szCs w:val="14"/>
              </w:rPr>
              <w:t>I090906934-183</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BCCDC7E"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#3</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3D339E66" w14:textId="6444FEF6" w:rsidR="00F27C67" w:rsidRPr="009E2FF4" w:rsidRDefault="00F27C67">
            <w:pPr>
              <w:rPr>
                <w:rFonts w:ascii="Calibri" w:hAnsi="Calibri" w:cs="Calibri"/>
                <w:sz w:val="14"/>
                <w:szCs w:val="14"/>
              </w:rPr>
            </w:pPr>
            <w:r w:rsidRPr="009E2FF4">
              <w:rPr>
                <w:rFonts w:ascii="Calibri" w:hAnsi="Calibri" w:cs="Calibri"/>
                <w:sz w:val="14"/>
                <w:szCs w:val="14"/>
              </w:rPr>
              <w:t xml:space="preserve">C.S. </w:t>
            </w:r>
            <w:r w:rsidR="009E2FF4" w:rsidRPr="009E2FF4">
              <w:rPr>
                <w:rFonts w:ascii="Calibri" w:hAnsi="Calibri" w:cs="Calibri"/>
                <w:sz w:val="14"/>
                <w:szCs w:val="14"/>
              </w:rPr>
              <w:t>Jesús</w:t>
            </w:r>
            <w:r w:rsidRPr="009E2FF4">
              <w:rPr>
                <w:rFonts w:ascii="Calibri" w:hAnsi="Calibri" w:cs="Calibri"/>
                <w:sz w:val="14"/>
                <w:szCs w:val="14"/>
              </w:rPr>
              <w:t xml:space="preserve"> M. Garza    </w:t>
            </w:r>
          </w:p>
        </w:tc>
      </w:tr>
      <w:tr w:rsidR="009E2FF4" w:rsidRPr="009E2FF4" w14:paraId="3FA20B8A"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9702F98"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598</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FDEA0BA" w14:textId="77777777" w:rsidR="00F27C67" w:rsidRPr="009E2FF4" w:rsidRDefault="00F27C67">
            <w:pPr>
              <w:rPr>
                <w:rFonts w:ascii="Calibri" w:hAnsi="Calibri" w:cs="Calibri"/>
                <w:sz w:val="14"/>
                <w:szCs w:val="14"/>
              </w:rPr>
            </w:pPr>
            <w:r w:rsidRPr="009E2FF4">
              <w:rPr>
                <w:rFonts w:ascii="Calibri" w:hAnsi="Calibri" w:cs="Calibri"/>
                <w:sz w:val="14"/>
                <w:szCs w:val="14"/>
              </w:rPr>
              <w:t>PIEZA DE MANO DE ALTA VELOCIDAD</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AC8E4E0" w14:textId="77777777" w:rsidR="00F27C67" w:rsidRPr="009E2FF4" w:rsidRDefault="00F27C67">
            <w:pPr>
              <w:rPr>
                <w:rFonts w:ascii="Calibri" w:hAnsi="Calibri" w:cs="Calibri"/>
                <w:sz w:val="14"/>
                <w:szCs w:val="14"/>
              </w:rPr>
            </w:pPr>
            <w:r w:rsidRPr="009E2FF4">
              <w:rPr>
                <w:rFonts w:ascii="Calibri" w:hAnsi="Calibri" w:cs="Calibri"/>
                <w:sz w:val="14"/>
                <w:szCs w:val="14"/>
              </w:rPr>
              <w:t>S/M</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8012F07" w14:textId="77777777" w:rsidR="00F27C67" w:rsidRPr="009E2FF4" w:rsidRDefault="00F27C67">
            <w:pPr>
              <w:rPr>
                <w:rFonts w:ascii="Calibri" w:hAnsi="Calibri" w:cs="Calibri"/>
                <w:sz w:val="14"/>
                <w:szCs w:val="14"/>
              </w:rPr>
            </w:pPr>
            <w:r w:rsidRPr="009E2FF4">
              <w:rPr>
                <w:rFonts w:ascii="Calibri" w:hAnsi="Calibri" w:cs="Calibri"/>
                <w:sz w:val="14"/>
                <w:szCs w:val="14"/>
              </w:rPr>
              <w:t>S/M</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0760E96" w14:textId="77777777" w:rsidR="00F27C67" w:rsidRPr="009E2FF4" w:rsidRDefault="00F27C67">
            <w:pPr>
              <w:rPr>
                <w:rFonts w:ascii="Calibri" w:hAnsi="Calibri" w:cs="Calibri"/>
                <w:sz w:val="14"/>
                <w:szCs w:val="14"/>
              </w:rPr>
            </w:pPr>
            <w:r w:rsidRPr="009E2FF4">
              <w:rPr>
                <w:rFonts w:ascii="Calibri" w:hAnsi="Calibri" w:cs="Calibri"/>
                <w:sz w:val="14"/>
                <w:szCs w:val="14"/>
              </w:rPr>
              <w:t>Z05415J3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C1A71D3" w14:textId="77777777" w:rsidR="00F27C67" w:rsidRPr="009E2FF4" w:rsidRDefault="00F27C67">
            <w:pPr>
              <w:rPr>
                <w:rFonts w:ascii="Calibri" w:hAnsi="Calibri" w:cs="Calibri"/>
                <w:sz w:val="14"/>
                <w:szCs w:val="14"/>
              </w:rPr>
            </w:pPr>
            <w:r w:rsidRPr="009E2FF4">
              <w:rPr>
                <w:rFonts w:ascii="Calibri" w:hAnsi="Calibri" w:cs="Calibri"/>
                <w:sz w:val="14"/>
                <w:szCs w:val="14"/>
              </w:rPr>
              <w:t>I090001062-1076</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D8D839F"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#3</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08FF27AF" w14:textId="09B7A3A7" w:rsidR="00F27C67" w:rsidRPr="009E2FF4" w:rsidRDefault="00F27C67">
            <w:pPr>
              <w:rPr>
                <w:rFonts w:ascii="Calibri" w:hAnsi="Calibri" w:cs="Calibri"/>
                <w:sz w:val="14"/>
                <w:szCs w:val="14"/>
              </w:rPr>
            </w:pPr>
            <w:r w:rsidRPr="009E2FF4">
              <w:rPr>
                <w:rFonts w:ascii="Calibri" w:hAnsi="Calibri" w:cs="Calibri"/>
                <w:sz w:val="14"/>
                <w:szCs w:val="14"/>
              </w:rPr>
              <w:t xml:space="preserve">C.S. </w:t>
            </w:r>
            <w:r w:rsidR="009E2FF4" w:rsidRPr="009E2FF4">
              <w:rPr>
                <w:rFonts w:ascii="Calibri" w:hAnsi="Calibri" w:cs="Calibri"/>
                <w:sz w:val="14"/>
                <w:szCs w:val="14"/>
              </w:rPr>
              <w:t>Jesús</w:t>
            </w:r>
            <w:r w:rsidRPr="009E2FF4">
              <w:rPr>
                <w:rFonts w:ascii="Calibri" w:hAnsi="Calibri" w:cs="Calibri"/>
                <w:sz w:val="14"/>
                <w:szCs w:val="14"/>
              </w:rPr>
              <w:t xml:space="preserve"> M. Garza    </w:t>
            </w:r>
          </w:p>
        </w:tc>
      </w:tr>
      <w:tr w:rsidR="009E2FF4" w:rsidRPr="009E2FF4" w14:paraId="117867A2"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6A171FE"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599</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A9EF457" w14:textId="77777777" w:rsidR="00F27C67" w:rsidRPr="009E2FF4" w:rsidRDefault="00F27C67">
            <w:pPr>
              <w:rPr>
                <w:rFonts w:ascii="Calibri" w:hAnsi="Calibri" w:cs="Calibri"/>
                <w:sz w:val="14"/>
                <w:szCs w:val="14"/>
              </w:rPr>
            </w:pPr>
            <w:r w:rsidRPr="009E2FF4">
              <w:rPr>
                <w:rFonts w:ascii="Calibri" w:hAnsi="Calibri" w:cs="Calibri"/>
                <w:sz w:val="14"/>
                <w:szCs w:val="14"/>
              </w:rPr>
              <w:t>PIEZA DE MANO DE BAJA VELOCIDAD</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F1089FD" w14:textId="77777777" w:rsidR="00F27C67" w:rsidRPr="009E2FF4" w:rsidRDefault="00F27C67">
            <w:pPr>
              <w:rPr>
                <w:rFonts w:ascii="Calibri" w:hAnsi="Calibri" w:cs="Calibri"/>
                <w:sz w:val="14"/>
                <w:szCs w:val="14"/>
              </w:rPr>
            </w:pPr>
            <w:r w:rsidRPr="009E2FF4">
              <w:rPr>
                <w:rFonts w:ascii="Calibri" w:hAnsi="Calibri" w:cs="Calibri"/>
                <w:sz w:val="14"/>
                <w:szCs w:val="14"/>
              </w:rPr>
              <w:t>MEDIDENTA</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88AADB1" w14:textId="77777777" w:rsidR="00F27C67" w:rsidRPr="009E2FF4" w:rsidRDefault="00F27C67">
            <w:pPr>
              <w:rPr>
                <w:rFonts w:ascii="Calibri" w:hAnsi="Calibri" w:cs="Calibri"/>
                <w:sz w:val="14"/>
                <w:szCs w:val="14"/>
              </w:rPr>
            </w:pPr>
            <w:r w:rsidRPr="009E2FF4">
              <w:rPr>
                <w:rFonts w:ascii="Calibri" w:hAnsi="Calibri" w:cs="Calibri"/>
                <w:sz w:val="14"/>
                <w:szCs w:val="14"/>
              </w:rPr>
              <w:t>S/M</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B361FAA" w14:textId="77777777" w:rsidR="00F27C67" w:rsidRPr="009E2FF4" w:rsidRDefault="00F27C67">
            <w:pPr>
              <w:rPr>
                <w:rFonts w:ascii="Calibri" w:hAnsi="Calibri" w:cs="Calibri"/>
                <w:sz w:val="14"/>
                <w:szCs w:val="14"/>
              </w:rPr>
            </w:pPr>
            <w:r w:rsidRPr="009E2FF4">
              <w:rPr>
                <w:rFonts w:ascii="Calibri" w:hAnsi="Calibri" w:cs="Calibri"/>
                <w:sz w:val="14"/>
                <w:szCs w:val="14"/>
              </w:rPr>
              <w:t>M20608036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66997B9" w14:textId="77777777" w:rsidR="00F27C67" w:rsidRPr="009E2FF4" w:rsidRDefault="00F27C67">
            <w:pPr>
              <w:rPr>
                <w:rFonts w:ascii="Calibri" w:hAnsi="Calibri" w:cs="Calibri"/>
                <w:sz w:val="14"/>
                <w:szCs w:val="14"/>
              </w:rPr>
            </w:pPr>
            <w:r w:rsidRPr="009E2FF4">
              <w:rPr>
                <w:rFonts w:ascii="Calibri" w:hAnsi="Calibri" w:cs="Calibri"/>
                <w:sz w:val="14"/>
                <w:szCs w:val="14"/>
              </w:rPr>
              <w:t>I090001062-684</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BEE5B51"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#3</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4231F45D" w14:textId="638FA29C" w:rsidR="00F27C67" w:rsidRPr="009E2FF4" w:rsidRDefault="00F27C67">
            <w:pPr>
              <w:rPr>
                <w:rFonts w:ascii="Calibri" w:hAnsi="Calibri" w:cs="Calibri"/>
                <w:sz w:val="14"/>
                <w:szCs w:val="14"/>
              </w:rPr>
            </w:pPr>
            <w:r w:rsidRPr="009E2FF4">
              <w:rPr>
                <w:rFonts w:ascii="Calibri" w:hAnsi="Calibri" w:cs="Calibri"/>
                <w:sz w:val="14"/>
                <w:szCs w:val="14"/>
              </w:rPr>
              <w:t xml:space="preserve">C.S. </w:t>
            </w:r>
            <w:r w:rsidR="009E2FF4" w:rsidRPr="009E2FF4">
              <w:rPr>
                <w:rFonts w:ascii="Calibri" w:hAnsi="Calibri" w:cs="Calibri"/>
                <w:sz w:val="14"/>
                <w:szCs w:val="14"/>
              </w:rPr>
              <w:t>Jesús</w:t>
            </w:r>
            <w:r w:rsidRPr="009E2FF4">
              <w:rPr>
                <w:rFonts w:ascii="Calibri" w:hAnsi="Calibri" w:cs="Calibri"/>
                <w:sz w:val="14"/>
                <w:szCs w:val="14"/>
              </w:rPr>
              <w:t xml:space="preserve"> M. Garza    </w:t>
            </w:r>
          </w:p>
        </w:tc>
      </w:tr>
      <w:tr w:rsidR="009E2FF4" w:rsidRPr="009E2FF4" w14:paraId="7E795FA8"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32C6F24"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600</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AB0A83E" w14:textId="77777777" w:rsidR="00F27C67" w:rsidRPr="009E2FF4" w:rsidRDefault="00F27C67">
            <w:pPr>
              <w:rPr>
                <w:rFonts w:ascii="Calibri" w:hAnsi="Calibri" w:cs="Calibri"/>
                <w:sz w:val="14"/>
                <w:szCs w:val="14"/>
              </w:rPr>
            </w:pPr>
            <w:r w:rsidRPr="009E2FF4">
              <w:rPr>
                <w:rFonts w:ascii="Calibri" w:hAnsi="Calibri" w:cs="Calibri"/>
                <w:sz w:val="14"/>
                <w:szCs w:val="14"/>
              </w:rPr>
              <w:t>PIEZA DE MANO DE BAJA VELOCIDAD</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6334F82" w14:textId="77777777" w:rsidR="00F27C67" w:rsidRPr="009E2FF4" w:rsidRDefault="00F27C67">
            <w:pPr>
              <w:rPr>
                <w:rFonts w:ascii="Calibri" w:hAnsi="Calibri" w:cs="Calibri"/>
                <w:sz w:val="14"/>
                <w:szCs w:val="14"/>
              </w:rPr>
            </w:pPr>
            <w:r w:rsidRPr="009E2FF4">
              <w:rPr>
                <w:rFonts w:ascii="Calibri" w:hAnsi="Calibri" w:cs="Calibri"/>
                <w:sz w:val="14"/>
                <w:szCs w:val="14"/>
              </w:rPr>
              <w:t>S/M</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7DE0CE" w14:textId="77777777" w:rsidR="00F27C67" w:rsidRPr="009E2FF4" w:rsidRDefault="00F27C67">
            <w:pPr>
              <w:rPr>
                <w:rFonts w:ascii="Calibri" w:hAnsi="Calibri" w:cs="Calibri"/>
                <w:sz w:val="14"/>
                <w:szCs w:val="14"/>
              </w:rPr>
            </w:pPr>
            <w:r w:rsidRPr="009E2FF4">
              <w:rPr>
                <w:rFonts w:ascii="Calibri" w:hAnsi="Calibri" w:cs="Calibri"/>
                <w:sz w:val="14"/>
                <w:szCs w:val="14"/>
              </w:rPr>
              <w:t>S/M</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D26099C" w14:textId="77777777" w:rsidR="00F27C67" w:rsidRPr="009E2FF4" w:rsidRDefault="00F27C67">
            <w:pPr>
              <w:rPr>
                <w:rFonts w:ascii="Calibri" w:hAnsi="Calibri" w:cs="Calibri"/>
                <w:sz w:val="14"/>
                <w:szCs w:val="14"/>
              </w:rPr>
            </w:pPr>
            <w:r w:rsidRPr="009E2FF4">
              <w:rPr>
                <w:rFonts w:ascii="Calibri" w:hAnsi="Calibri" w:cs="Calibri"/>
                <w:sz w:val="14"/>
                <w:szCs w:val="14"/>
              </w:rPr>
              <w:t>11084032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74BB084" w14:textId="77777777" w:rsidR="00F27C67" w:rsidRPr="009E2FF4" w:rsidRDefault="00F27C67">
            <w:pPr>
              <w:rPr>
                <w:rFonts w:ascii="Calibri" w:hAnsi="Calibri" w:cs="Calibri"/>
                <w:sz w:val="14"/>
                <w:szCs w:val="14"/>
              </w:rPr>
            </w:pPr>
            <w:r w:rsidRPr="009E2FF4">
              <w:rPr>
                <w:rFonts w:ascii="Calibri" w:hAnsi="Calibri" w:cs="Calibri"/>
                <w:sz w:val="14"/>
                <w:szCs w:val="14"/>
              </w:rPr>
              <w:t>I090001062-1054</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DBF81C1"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#3</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66E1C617" w14:textId="70A10515" w:rsidR="00F27C67" w:rsidRPr="009E2FF4" w:rsidRDefault="00F27C67">
            <w:pPr>
              <w:rPr>
                <w:rFonts w:ascii="Calibri" w:hAnsi="Calibri" w:cs="Calibri"/>
                <w:sz w:val="14"/>
                <w:szCs w:val="14"/>
              </w:rPr>
            </w:pPr>
            <w:r w:rsidRPr="009E2FF4">
              <w:rPr>
                <w:rFonts w:ascii="Calibri" w:hAnsi="Calibri" w:cs="Calibri"/>
                <w:sz w:val="14"/>
                <w:szCs w:val="14"/>
              </w:rPr>
              <w:t xml:space="preserve">C.S. </w:t>
            </w:r>
            <w:r w:rsidR="009E2FF4" w:rsidRPr="009E2FF4">
              <w:rPr>
                <w:rFonts w:ascii="Calibri" w:hAnsi="Calibri" w:cs="Calibri"/>
                <w:sz w:val="14"/>
                <w:szCs w:val="14"/>
              </w:rPr>
              <w:t>Jesús</w:t>
            </w:r>
            <w:r w:rsidRPr="009E2FF4">
              <w:rPr>
                <w:rFonts w:ascii="Calibri" w:hAnsi="Calibri" w:cs="Calibri"/>
                <w:sz w:val="14"/>
                <w:szCs w:val="14"/>
              </w:rPr>
              <w:t xml:space="preserve"> M. Garza    </w:t>
            </w:r>
          </w:p>
        </w:tc>
      </w:tr>
      <w:tr w:rsidR="009E2FF4" w:rsidRPr="009E2FF4" w14:paraId="50EE26A4"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157A12D"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601</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9CEF99C" w14:textId="77777777" w:rsidR="00F27C67" w:rsidRPr="009E2FF4" w:rsidRDefault="00F27C67">
            <w:pPr>
              <w:rPr>
                <w:rFonts w:ascii="Calibri" w:hAnsi="Calibri" w:cs="Calibri"/>
                <w:sz w:val="14"/>
                <w:szCs w:val="14"/>
              </w:rPr>
            </w:pPr>
            <w:r w:rsidRPr="009E2FF4">
              <w:rPr>
                <w:rFonts w:ascii="Calibri" w:hAnsi="Calibri" w:cs="Calibri"/>
                <w:sz w:val="14"/>
                <w:szCs w:val="14"/>
              </w:rPr>
              <w:t>AUTOCLAVE</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44AD3B4" w14:textId="77777777" w:rsidR="00F27C67" w:rsidRPr="009E2FF4" w:rsidRDefault="00F27C67">
            <w:pPr>
              <w:rPr>
                <w:rFonts w:ascii="Calibri" w:hAnsi="Calibri" w:cs="Calibri"/>
                <w:sz w:val="14"/>
                <w:szCs w:val="14"/>
              </w:rPr>
            </w:pPr>
            <w:r w:rsidRPr="009E2FF4">
              <w:rPr>
                <w:rFonts w:ascii="Calibri" w:hAnsi="Calibri" w:cs="Calibri"/>
                <w:sz w:val="14"/>
                <w:szCs w:val="14"/>
              </w:rPr>
              <w:t>S/M</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5A867CD" w14:textId="77777777" w:rsidR="00F27C67" w:rsidRPr="009E2FF4" w:rsidRDefault="00F27C67">
            <w:pPr>
              <w:rPr>
                <w:rFonts w:ascii="Calibri" w:hAnsi="Calibri" w:cs="Calibri"/>
                <w:sz w:val="14"/>
                <w:szCs w:val="14"/>
              </w:rPr>
            </w:pPr>
            <w:r w:rsidRPr="009E2FF4">
              <w:rPr>
                <w:rFonts w:ascii="Calibri" w:hAnsi="Calibri" w:cs="Calibri"/>
                <w:sz w:val="14"/>
                <w:szCs w:val="14"/>
              </w:rPr>
              <w:t>S/M</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8A2DAEC" w14:textId="77777777" w:rsidR="00F27C67" w:rsidRPr="009E2FF4" w:rsidRDefault="00F27C67">
            <w:pPr>
              <w:rPr>
                <w:rFonts w:ascii="Calibri" w:hAnsi="Calibri" w:cs="Calibri"/>
                <w:sz w:val="14"/>
                <w:szCs w:val="14"/>
              </w:rPr>
            </w:pPr>
            <w:r w:rsidRPr="009E2FF4">
              <w:rPr>
                <w:rFonts w:ascii="Calibri" w:hAnsi="Calibri" w:cs="Calibri"/>
                <w:sz w:val="14"/>
                <w:szCs w:val="14"/>
              </w:rPr>
              <w:t>V1028933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AB55319" w14:textId="77777777" w:rsidR="00F27C67" w:rsidRPr="009E2FF4" w:rsidRDefault="00F27C67">
            <w:pPr>
              <w:rPr>
                <w:rFonts w:ascii="Calibri" w:hAnsi="Calibri" w:cs="Calibri"/>
                <w:sz w:val="14"/>
                <w:szCs w:val="14"/>
              </w:rPr>
            </w:pPr>
            <w:r w:rsidRPr="009E2FF4">
              <w:rPr>
                <w:rFonts w:ascii="Calibri" w:hAnsi="Calibri" w:cs="Calibri"/>
                <w:sz w:val="14"/>
                <w:szCs w:val="14"/>
              </w:rPr>
              <w:t>I060200282-402</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941A4DF"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#3</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165EE119" w14:textId="5BAC88E8" w:rsidR="00F27C67" w:rsidRPr="009E2FF4" w:rsidRDefault="00F27C67">
            <w:pPr>
              <w:rPr>
                <w:rFonts w:ascii="Calibri" w:hAnsi="Calibri" w:cs="Calibri"/>
                <w:sz w:val="14"/>
                <w:szCs w:val="14"/>
              </w:rPr>
            </w:pPr>
            <w:r w:rsidRPr="009E2FF4">
              <w:rPr>
                <w:rFonts w:ascii="Calibri" w:hAnsi="Calibri" w:cs="Calibri"/>
                <w:sz w:val="14"/>
                <w:szCs w:val="14"/>
              </w:rPr>
              <w:t xml:space="preserve">C.S. </w:t>
            </w:r>
            <w:r w:rsidR="009E2FF4" w:rsidRPr="009E2FF4">
              <w:rPr>
                <w:rFonts w:ascii="Calibri" w:hAnsi="Calibri" w:cs="Calibri"/>
                <w:sz w:val="14"/>
                <w:szCs w:val="14"/>
              </w:rPr>
              <w:t>Jesús</w:t>
            </w:r>
            <w:r w:rsidRPr="009E2FF4">
              <w:rPr>
                <w:rFonts w:ascii="Calibri" w:hAnsi="Calibri" w:cs="Calibri"/>
                <w:sz w:val="14"/>
                <w:szCs w:val="14"/>
              </w:rPr>
              <w:t xml:space="preserve"> M. Garza    </w:t>
            </w:r>
          </w:p>
        </w:tc>
      </w:tr>
      <w:tr w:rsidR="009E2FF4" w:rsidRPr="009E2FF4" w14:paraId="00E168EE"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B4D4202"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602</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DEA3E2A" w14:textId="77777777" w:rsidR="00F27C67" w:rsidRPr="009E2FF4" w:rsidRDefault="00F27C67">
            <w:pPr>
              <w:rPr>
                <w:rFonts w:ascii="Calibri" w:hAnsi="Calibri" w:cs="Calibri"/>
                <w:sz w:val="14"/>
                <w:szCs w:val="14"/>
              </w:rPr>
            </w:pPr>
            <w:r w:rsidRPr="009E2FF4">
              <w:rPr>
                <w:rFonts w:ascii="Calibri" w:hAnsi="Calibri" w:cs="Calibri"/>
                <w:sz w:val="14"/>
                <w:szCs w:val="14"/>
              </w:rPr>
              <w:t>AUTOCLAVE</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E5F9943" w14:textId="77777777" w:rsidR="00F27C67" w:rsidRPr="009E2FF4" w:rsidRDefault="00F27C67">
            <w:pPr>
              <w:rPr>
                <w:rFonts w:ascii="Calibri" w:hAnsi="Calibri" w:cs="Calibri"/>
                <w:sz w:val="14"/>
                <w:szCs w:val="14"/>
              </w:rPr>
            </w:pPr>
            <w:r w:rsidRPr="009E2FF4">
              <w:rPr>
                <w:rFonts w:ascii="Calibri" w:hAnsi="Calibri" w:cs="Calibri"/>
                <w:sz w:val="14"/>
                <w:szCs w:val="14"/>
              </w:rPr>
              <w:t>S/M</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4878E89" w14:textId="77777777" w:rsidR="00F27C67" w:rsidRPr="009E2FF4" w:rsidRDefault="00F27C67">
            <w:pPr>
              <w:rPr>
                <w:rFonts w:ascii="Calibri" w:hAnsi="Calibri" w:cs="Calibri"/>
                <w:sz w:val="14"/>
                <w:szCs w:val="14"/>
              </w:rPr>
            </w:pPr>
            <w:r w:rsidRPr="009E2FF4">
              <w:rPr>
                <w:rFonts w:ascii="Calibri" w:hAnsi="Calibri" w:cs="Calibri"/>
                <w:sz w:val="14"/>
                <w:szCs w:val="14"/>
              </w:rPr>
              <w:t>S/M</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F73E687" w14:textId="77777777" w:rsidR="00F27C67" w:rsidRPr="009E2FF4" w:rsidRDefault="00F27C67">
            <w:pPr>
              <w:rPr>
                <w:rFonts w:ascii="Calibri" w:hAnsi="Calibri" w:cs="Calibri"/>
                <w:sz w:val="14"/>
                <w:szCs w:val="14"/>
              </w:rPr>
            </w:pPr>
            <w:r w:rsidRPr="009E2FF4">
              <w:rPr>
                <w:rFonts w:ascii="Calibri" w:hAnsi="Calibri" w:cs="Calibri"/>
                <w:sz w:val="14"/>
                <w:szCs w:val="14"/>
              </w:rPr>
              <w:t>V1035578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C5F8AD5" w14:textId="77777777" w:rsidR="00F27C67" w:rsidRPr="009E2FF4" w:rsidRDefault="00F27C67">
            <w:pPr>
              <w:rPr>
                <w:rFonts w:ascii="Calibri" w:hAnsi="Calibri" w:cs="Calibri"/>
                <w:sz w:val="14"/>
                <w:szCs w:val="14"/>
              </w:rPr>
            </w:pPr>
            <w:r w:rsidRPr="009E2FF4">
              <w:rPr>
                <w:rFonts w:ascii="Calibri" w:hAnsi="Calibri" w:cs="Calibri"/>
                <w:sz w:val="14"/>
                <w:szCs w:val="14"/>
              </w:rPr>
              <w:t>I060200282-398</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85DD349"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#3</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527F836A" w14:textId="60D5D7BE" w:rsidR="00F27C67" w:rsidRPr="009E2FF4" w:rsidRDefault="00F27C67">
            <w:pPr>
              <w:rPr>
                <w:rFonts w:ascii="Calibri" w:hAnsi="Calibri" w:cs="Calibri"/>
                <w:sz w:val="14"/>
                <w:szCs w:val="14"/>
              </w:rPr>
            </w:pPr>
            <w:r w:rsidRPr="009E2FF4">
              <w:rPr>
                <w:rFonts w:ascii="Calibri" w:hAnsi="Calibri" w:cs="Calibri"/>
                <w:sz w:val="14"/>
                <w:szCs w:val="14"/>
              </w:rPr>
              <w:t xml:space="preserve">C.S. </w:t>
            </w:r>
            <w:r w:rsidR="009E2FF4" w:rsidRPr="009E2FF4">
              <w:rPr>
                <w:rFonts w:ascii="Calibri" w:hAnsi="Calibri" w:cs="Calibri"/>
                <w:sz w:val="14"/>
                <w:szCs w:val="14"/>
              </w:rPr>
              <w:t>Jesús</w:t>
            </w:r>
            <w:r w:rsidRPr="009E2FF4">
              <w:rPr>
                <w:rFonts w:ascii="Calibri" w:hAnsi="Calibri" w:cs="Calibri"/>
                <w:sz w:val="14"/>
                <w:szCs w:val="14"/>
              </w:rPr>
              <w:t xml:space="preserve"> M. Garza    </w:t>
            </w:r>
          </w:p>
        </w:tc>
      </w:tr>
      <w:tr w:rsidR="009E2FF4" w:rsidRPr="009E2FF4" w14:paraId="34E39F8E"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28329C2"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603</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CE5D343" w14:textId="77777777" w:rsidR="00F27C67" w:rsidRPr="009E2FF4" w:rsidRDefault="00F27C67">
            <w:pPr>
              <w:rPr>
                <w:rFonts w:ascii="Calibri" w:hAnsi="Calibri" w:cs="Calibri"/>
                <w:sz w:val="14"/>
                <w:szCs w:val="14"/>
              </w:rPr>
            </w:pPr>
            <w:r w:rsidRPr="009E2FF4">
              <w:rPr>
                <w:rFonts w:ascii="Calibri" w:hAnsi="Calibri" w:cs="Calibri"/>
                <w:sz w:val="14"/>
                <w:szCs w:val="14"/>
              </w:rPr>
              <w:t>LAMPARA DE RESINAS</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7E6AA32" w14:textId="77777777" w:rsidR="00F27C67" w:rsidRPr="009E2FF4" w:rsidRDefault="00F27C67">
            <w:pPr>
              <w:rPr>
                <w:rFonts w:ascii="Calibri" w:hAnsi="Calibri" w:cs="Calibri"/>
                <w:sz w:val="14"/>
                <w:szCs w:val="14"/>
              </w:rPr>
            </w:pPr>
            <w:r w:rsidRPr="009E2FF4">
              <w:rPr>
                <w:rFonts w:ascii="Calibri" w:hAnsi="Calibri" w:cs="Calibri"/>
                <w:sz w:val="14"/>
                <w:szCs w:val="14"/>
              </w:rPr>
              <w:t>BLUEPHASE</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71C3FD7" w14:textId="77777777" w:rsidR="00F27C67" w:rsidRPr="009E2FF4" w:rsidRDefault="00F27C67">
            <w:pPr>
              <w:rPr>
                <w:rFonts w:ascii="Calibri" w:hAnsi="Calibri" w:cs="Calibri"/>
                <w:sz w:val="14"/>
                <w:szCs w:val="14"/>
              </w:rPr>
            </w:pPr>
            <w:r w:rsidRPr="009E2FF4">
              <w:rPr>
                <w:rFonts w:ascii="Calibri" w:hAnsi="Calibri" w:cs="Calibri"/>
                <w:sz w:val="14"/>
                <w:szCs w:val="14"/>
              </w:rPr>
              <w:t>N MC</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1CA08BA" w14:textId="77777777" w:rsidR="00F27C67" w:rsidRPr="009E2FF4" w:rsidRDefault="00F27C67">
            <w:pPr>
              <w:rPr>
                <w:rFonts w:ascii="Calibri" w:hAnsi="Calibri" w:cs="Calibri"/>
                <w:sz w:val="14"/>
                <w:szCs w:val="14"/>
              </w:rPr>
            </w:pPr>
            <w:r w:rsidRPr="009E2FF4">
              <w:rPr>
                <w:rFonts w:ascii="Calibri" w:hAnsi="Calibri" w:cs="Calibri"/>
                <w:sz w:val="14"/>
                <w:szCs w:val="14"/>
              </w:rPr>
              <w:t>1010022268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EBD9771" w14:textId="77777777" w:rsidR="00F27C67" w:rsidRPr="009E2FF4" w:rsidRDefault="00F27C67">
            <w:pPr>
              <w:rPr>
                <w:rFonts w:ascii="Calibri" w:hAnsi="Calibri" w:cs="Calibri"/>
                <w:sz w:val="14"/>
                <w:szCs w:val="14"/>
              </w:rPr>
            </w:pPr>
            <w:r w:rsidRPr="009E2FF4">
              <w:rPr>
                <w:rFonts w:ascii="Calibri" w:hAnsi="Calibri" w:cs="Calibri"/>
                <w:sz w:val="14"/>
                <w:szCs w:val="14"/>
              </w:rPr>
              <w:t>I060400922-121</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A67BC04"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#3</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08A4C9F0" w14:textId="6C2B86E3" w:rsidR="00F27C67" w:rsidRPr="009E2FF4" w:rsidRDefault="00F27C67">
            <w:pPr>
              <w:rPr>
                <w:rFonts w:ascii="Calibri" w:hAnsi="Calibri" w:cs="Calibri"/>
                <w:sz w:val="14"/>
                <w:szCs w:val="14"/>
              </w:rPr>
            </w:pPr>
            <w:r w:rsidRPr="009E2FF4">
              <w:rPr>
                <w:rFonts w:ascii="Calibri" w:hAnsi="Calibri" w:cs="Calibri"/>
                <w:sz w:val="14"/>
                <w:szCs w:val="14"/>
              </w:rPr>
              <w:t xml:space="preserve">C.S. </w:t>
            </w:r>
            <w:r w:rsidR="009E2FF4" w:rsidRPr="009E2FF4">
              <w:rPr>
                <w:rFonts w:ascii="Calibri" w:hAnsi="Calibri" w:cs="Calibri"/>
                <w:sz w:val="14"/>
                <w:szCs w:val="14"/>
              </w:rPr>
              <w:t>Jesús</w:t>
            </w:r>
            <w:r w:rsidRPr="009E2FF4">
              <w:rPr>
                <w:rFonts w:ascii="Calibri" w:hAnsi="Calibri" w:cs="Calibri"/>
                <w:sz w:val="14"/>
                <w:szCs w:val="14"/>
              </w:rPr>
              <w:t xml:space="preserve"> M. Garza    </w:t>
            </w:r>
          </w:p>
        </w:tc>
      </w:tr>
      <w:tr w:rsidR="009E2FF4" w:rsidRPr="009E2FF4" w14:paraId="39CD5079"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B6CDA3D"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604</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9FD0CDC" w14:textId="77777777" w:rsidR="00F27C67" w:rsidRPr="009E2FF4" w:rsidRDefault="00F27C67">
            <w:pPr>
              <w:rPr>
                <w:rFonts w:ascii="Calibri" w:hAnsi="Calibri" w:cs="Calibri"/>
                <w:sz w:val="14"/>
                <w:szCs w:val="14"/>
              </w:rPr>
            </w:pPr>
            <w:r w:rsidRPr="009E2FF4">
              <w:rPr>
                <w:rFonts w:ascii="Calibri" w:hAnsi="Calibri" w:cs="Calibri"/>
                <w:sz w:val="14"/>
                <w:szCs w:val="14"/>
              </w:rPr>
              <w:t>CAVITRON</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BE31E54" w14:textId="77777777" w:rsidR="00F27C67" w:rsidRPr="009E2FF4" w:rsidRDefault="00F27C67">
            <w:pPr>
              <w:rPr>
                <w:rFonts w:ascii="Calibri" w:hAnsi="Calibri" w:cs="Calibri"/>
                <w:sz w:val="14"/>
                <w:szCs w:val="14"/>
              </w:rPr>
            </w:pPr>
            <w:r w:rsidRPr="009E2FF4">
              <w:rPr>
                <w:rFonts w:ascii="Calibri" w:hAnsi="Calibri" w:cs="Calibri"/>
                <w:sz w:val="14"/>
                <w:szCs w:val="14"/>
              </w:rPr>
              <w:t>NSK</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30F3E28" w14:textId="77777777" w:rsidR="00F27C67" w:rsidRPr="009E2FF4" w:rsidRDefault="00F27C67">
            <w:pPr>
              <w:rPr>
                <w:rFonts w:ascii="Calibri" w:hAnsi="Calibri" w:cs="Calibri"/>
                <w:sz w:val="14"/>
                <w:szCs w:val="14"/>
              </w:rPr>
            </w:pPr>
            <w:r w:rsidRPr="009E2FF4">
              <w:rPr>
                <w:rFonts w:ascii="Calibri" w:hAnsi="Calibri" w:cs="Calibri"/>
                <w:sz w:val="14"/>
                <w:szCs w:val="14"/>
              </w:rPr>
              <w:t>VARIOS 350</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AD03C81" w14:textId="77777777" w:rsidR="00F27C67" w:rsidRPr="009E2FF4" w:rsidRDefault="00F27C67">
            <w:pPr>
              <w:rPr>
                <w:rFonts w:ascii="Calibri" w:hAnsi="Calibri" w:cs="Calibri"/>
                <w:sz w:val="14"/>
                <w:szCs w:val="14"/>
              </w:rPr>
            </w:pPr>
            <w:r w:rsidRPr="009E2FF4">
              <w:rPr>
                <w:rFonts w:ascii="Calibri" w:hAnsi="Calibri" w:cs="Calibri"/>
                <w:sz w:val="14"/>
                <w:szCs w:val="14"/>
              </w:rPr>
              <w:t>7868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1ADEEA4" w14:textId="77777777" w:rsidR="00F27C67" w:rsidRPr="009E2FF4" w:rsidRDefault="00F27C67">
            <w:pPr>
              <w:rPr>
                <w:rFonts w:ascii="Calibri" w:hAnsi="Calibri" w:cs="Calibri"/>
                <w:sz w:val="14"/>
                <w:szCs w:val="14"/>
              </w:rPr>
            </w:pPr>
            <w:r w:rsidRPr="009E2FF4">
              <w:rPr>
                <w:rFonts w:ascii="Calibri" w:hAnsi="Calibri" w:cs="Calibri"/>
                <w:sz w:val="14"/>
                <w:szCs w:val="14"/>
              </w:rPr>
              <w:t>I060400400-1089</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8A8D1E1"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#3</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7F88AFCD" w14:textId="7BBA0C3B" w:rsidR="00F27C67" w:rsidRPr="009E2FF4" w:rsidRDefault="00F27C67">
            <w:pPr>
              <w:rPr>
                <w:rFonts w:ascii="Calibri" w:hAnsi="Calibri" w:cs="Calibri"/>
                <w:sz w:val="14"/>
                <w:szCs w:val="14"/>
              </w:rPr>
            </w:pPr>
            <w:r w:rsidRPr="009E2FF4">
              <w:rPr>
                <w:rFonts w:ascii="Calibri" w:hAnsi="Calibri" w:cs="Calibri"/>
                <w:sz w:val="14"/>
                <w:szCs w:val="14"/>
              </w:rPr>
              <w:t xml:space="preserve">C.S. </w:t>
            </w:r>
            <w:r w:rsidR="009E2FF4" w:rsidRPr="009E2FF4">
              <w:rPr>
                <w:rFonts w:ascii="Calibri" w:hAnsi="Calibri" w:cs="Calibri"/>
                <w:sz w:val="14"/>
                <w:szCs w:val="14"/>
              </w:rPr>
              <w:t>Jesús</w:t>
            </w:r>
            <w:r w:rsidRPr="009E2FF4">
              <w:rPr>
                <w:rFonts w:ascii="Calibri" w:hAnsi="Calibri" w:cs="Calibri"/>
                <w:sz w:val="14"/>
                <w:szCs w:val="14"/>
              </w:rPr>
              <w:t xml:space="preserve"> M. Garza    </w:t>
            </w:r>
          </w:p>
        </w:tc>
      </w:tr>
      <w:tr w:rsidR="009E2FF4" w:rsidRPr="009E2FF4" w14:paraId="62CA045F"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494F552"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605</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1940995" w14:textId="77777777" w:rsidR="00F27C67" w:rsidRPr="009E2FF4" w:rsidRDefault="00F27C67">
            <w:pPr>
              <w:rPr>
                <w:rFonts w:ascii="Calibri" w:hAnsi="Calibri" w:cs="Calibri"/>
                <w:sz w:val="14"/>
                <w:szCs w:val="14"/>
              </w:rPr>
            </w:pPr>
            <w:r w:rsidRPr="009E2FF4">
              <w:rPr>
                <w:rFonts w:ascii="Calibri" w:hAnsi="Calibri" w:cs="Calibri"/>
                <w:sz w:val="14"/>
                <w:szCs w:val="14"/>
              </w:rPr>
              <w:t>UNIDAD DENTAL</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74054D9" w14:textId="77777777" w:rsidR="00F27C67" w:rsidRPr="009E2FF4" w:rsidRDefault="00F27C67">
            <w:pPr>
              <w:rPr>
                <w:rFonts w:ascii="Calibri" w:hAnsi="Calibri" w:cs="Calibri"/>
                <w:sz w:val="14"/>
                <w:szCs w:val="14"/>
              </w:rPr>
            </w:pPr>
            <w:r w:rsidRPr="009E2FF4">
              <w:rPr>
                <w:rFonts w:ascii="Calibri" w:hAnsi="Calibri" w:cs="Calibri"/>
                <w:sz w:val="14"/>
                <w:szCs w:val="14"/>
              </w:rPr>
              <w:t xml:space="preserve"> FOHION</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A03D9C2" w14:textId="77777777" w:rsidR="00F27C67" w:rsidRPr="009E2FF4" w:rsidRDefault="00F27C67">
            <w:pPr>
              <w:rPr>
                <w:rFonts w:ascii="Calibri" w:hAnsi="Calibri" w:cs="Calibri"/>
                <w:sz w:val="14"/>
                <w:szCs w:val="14"/>
              </w:rPr>
            </w:pPr>
            <w:r w:rsidRPr="009E2FF4">
              <w:rPr>
                <w:rFonts w:ascii="Calibri" w:hAnsi="Calibri" w:cs="Calibri"/>
                <w:sz w:val="14"/>
                <w:szCs w:val="14"/>
              </w:rPr>
              <w:t>FJ22A</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0C5A18C" w14:textId="77777777" w:rsidR="00F27C67" w:rsidRPr="009E2FF4" w:rsidRDefault="00F27C67">
            <w:pPr>
              <w:rPr>
                <w:rFonts w:ascii="Calibri" w:hAnsi="Calibri" w:cs="Calibri"/>
                <w:sz w:val="14"/>
                <w:szCs w:val="14"/>
              </w:rPr>
            </w:pPr>
            <w:r w:rsidRPr="009E2FF4">
              <w:rPr>
                <w:rFonts w:ascii="Calibri" w:hAnsi="Calibri" w:cs="Calibri"/>
                <w:sz w:val="14"/>
                <w:szCs w:val="14"/>
              </w:rPr>
              <w:t>9869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8D348EE" w14:textId="77777777" w:rsidR="00F27C67" w:rsidRPr="009E2FF4" w:rsidRDefault="00F27C67">
            <w:pPr>
              <w:rPr>
                <w:rFonts w:ascii="Calibri" w:hAnsi="Calibri" w:cs="Calibri"/>
                <w:sz w:val="14"/>
                <w:szCs w:val="14"/>
              </w:rPr>
            </w:pPr>
            <w:r w:rsidRPr="009E2FF4">
              <w:rPr>
                <w:rFonts w:ascii="Calibri" w:hAnsi="Calibri" w:cs="Calibri"/>
                <w:sz w:val="14"/>
                <w:szCs w:val="14"/>
              </w:rPr>
              <w:t>I090000440-293</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CA1C0D5"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#3</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246F7436" w14:textId="77777777" w:rsidR="00F27C67" w:rsidRPr="009E2FF4" w:rsidRDefault="00F27C67">
            <w:pPr>
              <w:rPr>
                <w:rFonts w:ascii="Calibri" w:hAnsi="Calibri" w:cs="Calibri"/>
                <w:sz w:val="14"/>
                <w:szCs w:val="14"/>
              </w:rPr>
            </w:pPr>
            <w:r w:rsidRPr="009E2FF4">
              <w:rPr>
                <w:rFonts w:ascii="Calibri" w:hAnsi="Calibri" w:cs="Calibri"/>
                <w:sz w:val="14"/>
                <w:szCs w:val="14"/>
              </w:rPr>
              <w:t xml:space="preserve">C.S. La Fama                </w:t>
            </w:r>
          </w:p>
        </w:tc>
      </w:tr>
      <w:tr w:rsidR="009E2FF4" w:rsidRPr="009E2FF4" w14:paraId="602EBE7F"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B1698A9"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606</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CEB77AB" w14:textId="77777777" w:rsidR="00F27C67" w:rsidRPr="009E2FF4" w:rsidRDefault="00F27C67">
            <w:pPr>
              <w:rPr>
                <w:rFonts w:ascii="Calibri" w:hAnsi="Calibri" w:cs="Calibri"/>
                <w:sz w:val="14"/>
                <w:szCs w:val="14"/>
              </w:rPr>
            </w:pPr>
            <w:r w:rsidRPr="009E2FF4">
              <w:rPr>
                <w:rFonts w:ascii="Calibri" w:hAnsi="Calibri" w:cs="Calibri"/>
                <w:sz w:val="14"/>
                <w:szCs w:val="14"/>
              </w:rPr>
              <w:t>EQUIPO DE RAYOS X</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05AA0BA" w14:textId="77777777" w:rsidR="00F27C67" w:rsidRPr="009E2FF4" w:rsidRDefault="00F27C67">
            <w:pPr>
              <w:rPr>
                <w:rFonts w:ascii="Calibri" w:hAnsi="Calibri" w:cs="Calibri"/>
                <w:sz w:val="14"/>
                <w:szCs w:val="14"/>
              </w:rPr>
            </w:pPr>
            <w:r w:rsidRPr="009E2FF4">
              <w:rPr>
                <w:rFonts w:ascii="Calibri" w:hAnsi="Calibri" w:cs="Calibri"/>
                <w:sz w:val="14"/>
                <w:szCs w:val="14"/>
              </w:rPr>
              <w:t>S/M</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FD4F5F6" w14:textId="77777777" w:rsidR="00F27C67" w:rsidRPr="009E2FF4" w:rsidRDefault="00F27C67">
            <w:pPr>
              <w:rPr>
                <w:rFonts w:ascii="Calibri" w:hAnsi="Calibri" w:cs="Calibri"/>
                <w:sz w:val="14"/>
                <w:szCs w:val="14"/>
              </w:rPr>
            </w:pPr>
            <w:r w:rsidRPr="009E2FF4">
              <w:rPr>
                <w:rFonts w:ascii="Calibri" w:hAnsi="Calibri" w:cs="Calibri"/>
                <w:sz w:val="14"/>
                <w:szCs w:val="14"/>
              </w:rPr>
              <w:t>S/M</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7EC918A" w14:textId="77777777" w:rsidR="00F27C67" w:rsidRPr="009E2FF4" w:rsidRDefault="00F27C67">
            <w:pPr>
              <w:rPr>
                <w:rFonts w:ascii="Calibri" w:hAnsi="Calibri" w:cs="Calibri"/>
                <w:sz w:val="14"/>
                <w:szCs w:val="14"/>
              </w:rPr>
            </w:pPr>
            <w:r w:rsidRPr="009E2FF4">
              <w:rPr>
                <w:rFonts w:ascii="Calibri" w:hAnsi="Calibri" w:cs="Calibri"/>
                <w:sz w:val="14"/>
                <w:szCs w:val="14"/>
              </w:rPr>
              <w:t>A28614/A18106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985DA8" w14:textId="77777777" w:rsidR="00F27C67" w:rsidRPr="009E2FF4" w:rsidRDefault="00F27C67">
            <w:pPr>
              <w:rPr>
                <w:rFonts w:ascii="Calibri" w:hAnsi="Calibri" w:cs="Calibri"/>
                <w:sz w:val="14"/>
                <w:szCs w:val="14"/>
              </w:rPr>
            </w:pPr>
            <w:r w:rsidRPr="009E2FF4">
              <w:rPr>
                <w:rFonts w:ascii="Calibri" w:hAnsi="Calibri" w:cs="Calibri"/>
                <w:sz w:val="14"/>
                <w:szCs w:val="14"/>
              </w:rPr>
              <w:t>I090000182-57</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54DE00D"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#3</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479953C0" w14:textId="77777777" w:rsidR="00F27C67" w:rsidRPr="009E2FF4" w:rsidRDefault="00F27C67">
            <w:pPr>
              <w:rPr>
                <w:rFonts w:ascii="Calibri" w:hAnsi="Calibri" w:cs="Calibri"/>
                <w:sz w:val="14"/>
                <w:szCs w:val="14"/>
              </w:rPr>
            </w:pPr>
            <w:r w:rsidRPr="009E2FF4">
              <w:rPr>
                <w:rFonts w:ascii="Calibri" w:hAnsi="Calibri" w:cs="Calibri"/>
                <w:sz w:val="14"/>
                <w:szCs w:val="14"/>
              </w:rPr>
              <w:t xml:space="preserve">C.S. La Fama                </w:t>
            </w:r>
          </w:p>
        </w:tc>
      </w:tr>
      <w:tr w:rsidR="009E2FF4" w:rsidRPr="009E2FF4" w14:paraId="14A31E04"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C4EEE7E"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607</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B20483D" w14:textId="77777777" w:rsidR="00F27C67" w:rsidRPr="009E2FF4" w:rsidRDefault="00F27C67">
            <w:pPr>
              <w:rPr>
                <w:rFonts w:ascii="Calibri" w:hAnsi="Calibri" w:cs="Calibri"/>
                <w:sz w:val="14"/>
                <w:szCs w:val="14"/>
              </w:rPr>
            </w:pPr>
            <w:r w:rsidRPr="009E2FF4">
              <w:rPr>
                <w:rFonts w:ascii="Calibri" w:hAnsi="Calibri" w:cs="Calibri"/>
                <w:sz w:val="14"/>
                <w:szCs w:val="14"/>
              </w:rPr>
              <w:t>PIEZA DE MANO DE ALTA VELOCIDAD</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0803EBA" w14:textId="77777777" w:rsidR="00F27C67" w:rsidRPr="009E2FF4" w:rsidRDefault="00F27C67">
            <w:pPr>
              <w:rPr>
                <w:rFonts w:ascii="Calibri" w:hAnsi="Calibri" w:cs="Calibri"/>
                <w:sz w:val="14"/>
                <w:szCs w:val="14"/>
              </w:rPr>
            </w:pPr>
            <w:r w:rsidRPr="009E2FF4">
              <w:rPr>
                <w:rFonts w:ascii="Calibri" w:hAnsi="Calibri" w:cs="Calibri"/>
                <w:sz w:val="14"/>
                <w:szCs w:val="14"/>
              </w:rPr>
              <w:t>W&amp;H</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2F33511" w14:textId="77777777" w:rsidR="00F27C67" w:rsidRPr="009E2FF4" w:rsidRDefault="00F27C67">
            <w:pPr>
              <w:rPr>
                <w:rFonts w:ascii="Calibri" w:hAnsi="Calibri" w:cs="Calibri"/>
                <w:sz w:val="14"/>
                <w:szCs w:val="14"/>
              </w:rPr>
            </w:pPr>
            <w:r w:rsidRPr="009E2FF4">
              <w:rPr>
                <w:rFonts w:ascii="Calibri" w:hAnsi="Calibri" w:cs="Calibri"/>
                <w:sz w:val="14"/>
                <w:szCs w:val="14"/>
              </w:rPr>
              <w:t>RC-90BC</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747C2A9" w14:textId="77777777" w:rsidR="00F27C67" w:rsidRPr="009E2FF4" w:rsidRDefault="00F27C67">
            <w:pPr>
              <w:rPr>
                <w:rFonts w:ascii="Calibri" w:hAnsi="Calibri" w:cs="Calibri"/>
                <w:sz w:val="14"/>
                <w:szCs w:val="14"/>
              </w:rPr>
            </w:pPr>
            <w:r w:rsidRPr="009E2FF4">
              <w:rPr>
                <w:rFonts w:ascii="Calibri" w:hAnsi="Calibri" w:cs="Calibri"/>
                <w:sz w:val="14"/>
                <w:szCs w:val="14"/>
              </w:rPr>
              <w:t>71332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703C668" w14:textId="77777777" w:rsidR="00F27C67" w:rsidRPr="009E2FF4" w:rsidRDefault="00F27C67">
            <w:pPr>
              <w:rPr>
                <w:rFonts w:ascii="Calibri" w:hAnsi="Calibri" w:cs="Calibri"/>
                <w:sz w:val="14"/>
                <w:szCs w:val="14"/>
              </w:rPr>
            </w:pPr>
            <w:r w:rsidRPr="009E2FF4">
              <w:rPr>
                <w:rFonts w:ascii="Calibri" w:hAnsi="Calibri" w:cs="Calibri"/>
                <w:sz w:val="14"/>
                <w:szCs w:val="14"/>
              </w:rPr>
              <w:t>I090001062-1789</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6DF44BF"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#3</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3E5D195F" w14:textId="77777777" w:rsidR="00F27C67" w:rsidRPr="009E2FF4" w:rsidRDefault="00F27C67">
            <w:pPr>
              <w:rPr>
                <w:rFonts w:ascii="Calibri" w:hAnsi="Calibri" w:cs="Calibri"/>
                <w:sz w:val="14"/>
                <w:szCs w:val="14"/>
              </w:rPr>
            </w:pPr>
            <w:r w:rsidRPr="009E2FF4">
              <w:rPr>
                <w:rFonts w:ascii="Calibri" w:hAnsi="Calibri" w:cs="Calibri"/>
                <w:sz w:val="14"/>
                <w:szCs w:val="14"/>
              </w:rPr>
              <w:t xml:space="preserve">C.S. La Fama                </w:t>
            </w:r>
          </w:p>
        </w:tc>
      </w:tr>
      <w:tr w:rsidR="009E2FF4" w:rsidRPr="009E2FF4" w14:paraId="2FDE48D0"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0C34463"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608</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E2367FF" w14:textId="77777777" w:rsidR="00F27C67" w:rsidRPr="009E2FF4" w:rsidRDefault="00F27C67">
            <w:pPr>
              <w:rPr>
                <w:rFonts w:ascii="Calibri" w:hAnsi="Calibri" w:cs="Calibri"/>
                <w:sz w:val="14"/>
                <w:szCs w:val="14"/>
              </w:rPr>
            </w:pPr>
            <w:r w:rsidRPr="009E2FF4">
              <w:rPr>
                <w:rFonts w:ascii="Calibri" w:hAnsi="Calibri" w:cs="Calibri"/>
                <w:sz w:val="14"/>
                <w:szCs w:val="14"/>
              </w:rPr>
              <w:t>PIEZA DE MANO DE BAJA VELOCIDAD</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F59A044" w14:textId="77777777" w:rsidR="00F27C67" w:rsidRPr="009E2FF4" w:rsidRDefault="00F27C67">
            <w:pPr>
              <w:rPr>
                <w:rFonts w:ascii="Calibri" w:hAnsi="Calibri" w:cs="Calibri"/>
                <w:sz w:val="14"/>
                <w:szCs w:val="14"/>
              </w:rPr>
            </w:pPr>
            <w:r w:rsidRPr="009E2FF4">
              <w:rPr>
                <w:rFonts w:ascii="Calibri" w:hAnsi="Calibri" w:cs="Calibri"/>
                <w:sz w:val="14"/>
                <w:szCs w:val="14"/>
              </w:rPr>
              <w:t>BORGATTA SL</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C6629A5" w14:textId="77777777" w:rsidR="00F27C67" w:rsidRPr="009E2FF4" w:rsidRDefault="00F27C67">
            <w:pPr>
              <w:rPr>
                <w:rFonts w:ascii="Calibri" w:hAnsi="Calibri" w:cs="Calibri"/>
                <w:sz w:val="14"/>
                <w:szCs w:val="14"/>
              </w:rPr>
            </w:pPr>
            <w:r w:rsidRPr="009E2FF4">
              <w:rPr>
                <w:rFonts w:ascii="Calibri" w:hAnsi="Calibri" w:cs="Calibri"/>
                <w:sz w:val="14"/>
                <w:szCs w:val="14"/>
              </w:rPr>
              <w:t>S/M</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65869B8" w14:textId="77777777" w:rsidR="00F27C67" w:rsidRPr="009E2FF4" w:rsidRDefault="00F27C67">
            <w:pPr>
              <w:rPr>
                <w:rFonts w:ascii="Calibri" w:hAnsi="Calibri" w:cs="Calibri"/>
                <w:sz w:val="14"/>
                <w:szCs w:val="14"/>
              </w:rPr>
            </w:pPr>
            <w:r w:rsidRPr="009E2FF4">
              <w:rPr>
                <w:rFonts w:ascii="Calibri" w:hAnsi="Calibri" w:cs="Calibri"/>
                <w:sz w:val="14"/>
                <w:szCs w:val="14"/>
              </w:rPr>
              <w:t>11083573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8DC9C53" w14:textId="77777777" w:rsidR="00F27C67" w:rsidRPr="009E2FF4" w:rsidRDefault="00F27C67">
            <w:pPr>
              <w:rPr>
                <w:rFonts w:ascii="Calibri" w:hAnsi="Calibri" w:cs="Calibri"/>
                <w:sz w:val="14"/>
                <w:szCs w:val="14"/>
              </w:rPr>
            </w:pPr>
            <w:r w:rsidRPr="009E2FF4">
              <w:rPr>
                <w:rFonts w:ascii="Calibri" w:hAnsi="Calibri" w:cs="Calibri"/>
                <w:sz w:val="14"/>
                <w:szCs w:val="14"/>
              </w:rPr>
              <w:t>I090001062-1051</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265E5E2"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#3</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2A30DEC1" w14:textId="77777777" w:rsidR="00F27C67" w:rsidRPr="009E2FF4" w:rsidRDefault="00F27C67">
            <w:pPr>
              <w:rPr>
                <w:rFonts w:ascii="Calibri" w:hAnsi="Calibri" w:cs="Calibri"/>
                <w:sz w:val="14"/>
                <w:szCs w:val="14"/>
              </w:rPr>
            </w:pPr>
            <w:r w:rsidRPr="009E2FF4">
              <w:rPr>
                <w:rFonts w:ascii="Calibri" w:hAnsi="Calibri" w:cs="Calibri"/>
                <w:sz w:val="14"/>
                <w:szCs w:val="14"/>
              </w:rPr>
              <w:t xml:space="preserve">C.S. La Fama                </w:t>
            </w:r>
          </w:p>
        </w:tc>
      </w:tr>
      <w:tr w:rsidR="009E2FF4" w:rsidRPr="009E2FF4" w14:paraId="5AA04FFF"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D9C1DF6"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609</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93674BB" w14:textId="77777777" w:rsidR="00F27C67" w:rsidRPr="009E2FF4" w:rsidRDefault="00F27C67">
            <w:pPr>
              <w:rPr>
                <w:rFonts w:ascii="Calibri" w:hAnsi="Calibri" w:cs="Calibri"/>
                <w:sz w:val="14"/>
                <w:szCs w:val="14"/>
              </w:rPr>
            </w:pPr>
            <w:r w:rsidRPr="009E2FF4">
              <w:rPr>
                <w:rFonts w:ascii="Calibri" w:hAnsi="Calibri" w:cs="Calibri"/>
                <w:sz w:val="14"/>
                <w:szCs w:val="14"/>
              </w:rPr>
              <w:t>AUTOCLAVE</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9290844" w14:textId="77777777" w:rsidR="00F27C67" w:rsidRPr="009E2FF4" w:rsidRDefault="00F27C67">
            <w:pPr>
              <w:rPr>
                <w:rFonts w:ascii="Calibri" w:hAnsi="Calibri" w:cs="Calibri"/>
                <w:sz w:val="14"/>
                <w:szCs w:val="14"/>
              </w:rPr>
            </w:pPr>
            <w:r w:rsidRPr="009E2FF4">
              <w:rPr>
                <w:rFonts w:ascii="Calibri" w:hAnsi="Calibri" w:cs="Calibri"/>
                <w:sz w:val="14"/>
                <w:szCs w:val="14"/>
              </w:rPr>
              <w:t>MIDMAEK</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62F0CD7" w14:textId="77777777" w:rsidR="00F27C67" w:rsidRPr="009E2FF4" w:rsidRDefault="00F27C67">
            <w:pPr>
              <w:rPr>
                <w:rFonts w:ascii="Calibri" w:hAnsi="Calibri" w:cs="Calibri"/>
                <w:sz w:val="14"/>
                <w:szCs w:val="14"/>
              </w:rPr>
            </w:pPr>
            <w:r w:rsidRPr="009E2FF4">
              <w:rPr>
                <w:rFonts w:ascii="Calibri" w:hAnsi="Calibri" w:cs="Calibri"/>
                <w:sz w:val="14"/>
                <w:szCs w:val="14"/>
              </w:rPr>
              <w:t>RITTER M7</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60C82C7" w14:textId="77777777" w:rsidR="00F27C67" w:rsidRPr="009E2FF4" w:rsidRDefault="00F27C67">
            <w:pPr>
              <w:rPr>
                <w:rFonts w:ascii="Calibri" w:hAnsi="Calibri" w:cs="Calibri"/>
                <w:sz w:val="14"/>
                <w:szCs w:val="14"/>
              </w:rPr>
            </w:pPr>
            <w:r w:rsidRPr="009E2FF4">
              <w:rPr>
                <w:rFonts w:ascii="Calibri" w:hAnsi="Calibri" w:cs="Calibri"/>
                <w:sz w:val="14"/>
                <w:szCs w:val="14"/>
              </w:rPr>
              <w:t>ML006391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901CAA3" w14:textId="77777777" w:rsidR="00F27C67" w:rsidRPr="009E2FF4" w:rsidRDefault="00F27C67">
            <w:pPr>
              <w:rPr>
                <w:rFonts w:ascii="Calibri" w:hAnsi="Calibri" w:cs="Calibri"/>
                <w:sz w:val="14"/>
                <w:szCs w:val="14"/>
              </w:rPr>
            </w:pPr>
            <w:r w:rsidRPr="009E2FF4">
              <w:rPr>
                <w:rFonts w:ascii="Calibri" w:hAnsi="Calibri" w:cs="Calibri"/>
                <w:sz w:val="14"/>
                <w:szCs w:val="14"/>
              </w:rPr>
              <w:t>I060200282-101</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4C7877C"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#3</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25A589B3" w14:textId="77777777" w:rsidR="00F27C67" w:rsidRPr="009E2FF4" w:rsidRDefault="00F27C67">
            <w:pPr>
              <w:rPr>
                <w:rFonts w:ascii="Calibri" w:hAnsi="Calibri" w:cs="Calibri"/>
                <w:sz w:val="14"/>
                <w:szCs w:val="14"/>
              </w:rPr>
            </w:pPr>
            <w:r w:rsidRPr="009E2FF4">
              <w:rPr>
                <w:rFonts w:ascii="Calibri" w:hAnsi="Calibri" w:cs="Calibri"/>
                <w:sz w:val="14"/>
                <w:szCs w:val="14"/>
              </w:rPr>
              <w:t xml:space="preserve">C.S. La Fama                </w:t>
            </w:r>
          </w:p>
        </w:tc>
      </w:tr>
      <w:tr w:rsidR="009E2FF4" w:rsidRPr="009E2FF4" w14:paraId="219F5799"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329DDC6"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610</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82DE39A" w14:textId="77777777" w:rsidR="00F27C67" w:rsidRPr="009E2FF4" w:rsidRDefault="00F27C67">
            <w:pPr>
              <w:rPr>
                <w:rFonts w:ascii="Calibri" w:hAnsi="Calibri" w:cs="Calibri"/>
                <w:sz w:val="14"/>
                <w:szCs w:val="14"/>
              </w:rPr>
            </w:pPr>
            <w:r w:rsidRPr="009E2FF4">
              <w:rPr>
                <w:rFonts w:ascii="Calibri" w:hAnsi="Calibri" w:cs="Calibri"/>
                <w:sz w:val="14"/>
                <w:szCs w:val="14"/>
              </w:rPr>
              <w:t>LAMPARA DE RESINAS</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3814949" w14:textId="77777777" w:rsidR="00F27C67" w:rsidRPr="009E2FF4" w:rsidRDefault="00F27C67">
            <w:pPr>
              <w:rPr>
                <w:rFonts w:ascii="Calibri" w:hAnsi="Calibri" w:cs="Calibri"/>
                <w:sz w:val="14"/>
                <w:szCs w:val="14"/>
              </w:rPr>
            </w:pPr>
            <w:r w:rsidRPr="009E2FF4">
              <w:rPr>
                <w:rFonts w:ascii="Calibri" w:hAnsi="Calibri" w:cs="Calibri"/>
                <w:sz w:val="14"/>
                <w:szCs w:val="14"/>
              </w:rPr>
              <w:t>S/M</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1E55427" w14:textId="77777777" w:rsidR="00F27C67" w:rsidRPr="009E2FF4" w:rsidRDefault="00F27C67">
            <w:pPr>
              <w:rPr>
                <w:rFonts w:ascii="Calibri" w:hAnsi="Calibri" w:cs="Calibri"/>
                <w:sz w:val="14"/>
                <w:szCs w:val="14"/>
              </w:rPr>
            </w:pPr>
            <w:r w:rsidRPr="009E2FF4">
              <w:rPr>
                <w:rFonts w:ascii="Calibri" w:hAnsi="Calibri" w:cs="Calibri"/>
                <w:sz w:val="14"/>
                <w:szCs w:val="14"/>
              </w:rPr>
              <w:t>S/M</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5DA45D2" w14:textId="77777777" w:rsidR="00F27C67" w:rsidRPr="009E2FF4" w:rsidRDefault="00F27C67">
            <w:pPr>
              <w:rPr>
                <w:rFonts w:ascii="Calibri" w:hAnsi="Calibri" w:cs="Calibri"/>
                <w:sz w:val="14"/>
                <w:szCs w:val="14"/>
              </w:rPr>
            </w:pPr>
            <w:r w:rsidRPr="009E2FF4">
              <w:rPr>
                <w:rFonts w:ascii="Calibri" w:hAnsi="Calibri" w:cs="Calibri"/>
                <w:sz w:val="14"/>
                <w:szCs w:val="14"/>
              </w:rPr>
              <w:t>3028107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1B54143" w14:textId="77777777" w:rsidR="00F27C67" w:rsidRPr="009E2FF4" w:rsidRDefault="00F27C67">
            <w:pPr>
              <w:rPr>
                <w:rFonts w:ascii="Calibri" w:hAnsi="Calibri" w:cs="Calibri"/>
                <w:sz w:val="14"/>
                <w:szCs w:val="14"/>
              </w:rPr>
            </w:pPr>
            <w:r w:rsidRPr="009E2FF4">
              <w:rPr>
                <w:rFonts w:ascii="Calibri" w:hAnsi="Calibri" w:cs="Calibri"/>
                <w:sz w:val="14"/>
                <w:szCs w:val="14"/>
              </w:rPr>
              <w:t>I060400922-20</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195751E"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#3</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1DBAC835" w14:textId="77777777" w:rsidR="00F27C67" w:rsidRPr="009E2FF4" w:rsidRDefault="00F27C67">
            <w:pPr>
              <w:rPr>
                <w:rFonts w:ascii="Calibri" w:hAnsi="Calibri" w:cs="Calibri"/>
                <w:sz w:val="14"/>
                <w:szCs w:val="14"/>
              </w:rPr>
            </w:pPr>
            <w:r w:rsidRPr="009E2FF4">
              <w:rPr>
                <w:rFonts w:ascii="Calibri" w:hAnsi="Calibri" w:cs="Calibri"/>
                <w:sz w:val="14"/>
                <w:szCs w:val="14"/>
              </w:rPr>
              <w:t xml:space="preserve">C.S. La Fama                </w:t>
            </w:r>
          </w:p>
        </w:tc>
      </w:tr>
      <w:tr w:rsidR="009E2FF4" w:rsidRPr="009E2FF4" w14:paraId="6F6730BA"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8F040DA"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611</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3F4D4D8" w14:textId="77777777" w:rsidR="00F27C67" w:rsidRPr="009E2FF4" w:rsidRDefault="00F27C67">
            <w:pPr>
              <w:rPr>
                <w:rFonts w:ascii="Calibri" w:hAnsi="Calibri" w:cs="Calibri"/>
                <w:sz w:val="14"/>
                <w:szCs w:val="14"/>
              </w:rPr>
            </w:pPr>
            <w:r w:rsidRPr="009E2FF4">
              <w:rPr>
                <w:rFonts w:ascii="Calibri" w:hAnsi="Calibri" w:cs="Calibri"/>
                <w:sz w:val="14"/>
                <w:szCs w:val="14"/>
              </w:rPr>
              <w:t>CAVITRON</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29640CD" w14:textId="77777777" w:rsidR="00F27C67" w:rsidRPr="009E2FF4" w:rsidRDefault="00F27C67">
            <w:pPr>
              <w:rPr>
                <w:rFonts w:ascii="Calibri" w:hAnsi="Calibri" w:cs="Calibri"/>
                <w:sz w:val="14"/>
                <w:szCs w:val="14"/>
              </w:rPr>
            </w:pPr>
            <w:r w:rsidRPr="009E2FF4">
              <w:rPr>
                <w:rFonts w:ascii="Calibri" w:hAnsi="Calibri" w:cs="Calibri"/>
                <w:sz w:val="14"/>
                <w:szCs w:val="14"/>
              </w:rPr>
              <w:t>WHALADENT</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940EC9C" w14:textId="77777777" w:rsidR="00F27C67" w:rsidRPr="009E2FF4" w:rsidRDefault="00F27C67">
            <w:pPr>
              <w:rPr>
                <w:rFonts w:ascii="Calibri" w:hAnsi="Calibri" w:cs="Calibri"/>
                <w:sz w:val="14"/>
                <w:szCs w:val="14"/>
              </w:rPr>
            </w:pPr>
            <w:r w:rsidRPr="009E2FF4">
              <w:rPr>
                <w:rFonts w:ascii="Calibri" w:hAnsi="Calibri" w:cs="Calibri"/>
                <w:sz w:val="14"/>
                <w:szCs w:val="14"/>
              </w:rPr>
              <w:t>US-100</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AC20B56" w14:textId="77777777" w:rsidR="00F27C67" w:rsidRPr="009E2FF4" w:rsidRDefault="00F27C67">
            <w:pPr>
              <w:rPr>
                <w:rFonts w:ascii="Calibri" w:hAnsi="Calibri" w:cs="Calibri"/>
                <w:sz w:val="14"/>
                <w:szCs w:val="14"/>
              </w:rPr>
            </w:pPr>
            <w:r w:rsidRPr="009E2FF4">
              <w:rPr>
                <w:rFonts w:ascii="Calibri" w:hAnsi="Calibri" w:cs="Calibri"/>
                <w:sz w:val="14"/>
                <w:szCs w:val="14"/>
              </w:rPr>
              <w:t>20911833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139ED50" w14:textId="77777777" w:rsidR="00F27C67" w:rsidRPr="009E2FF4" w:rsidRDefault="00F27C67">
            <w:pPr>
              <w:rPr>
                <w:rFonts w:ascii="Calibri" w:hAnsi="Calibri" w:cs="Calibri"/>
                <w:sz w:val="14"/>
                <w:szCs w:val="14"/>
              </w:rPr>
            </w:pPr>
            <w:r w:rsidRPr="009E2FF4">
              <w:rPr>
                <w:rFonts w:ascii="Calibri" w:hAnsi="Calibri" w:cs="Calibri"/>
                <w:sz w:val="14"/>
                <w:szCs w:val="14"/>
              </w:rPr>
              <w:t>I060200470-140</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651CE56"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#3</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2B657C88" w14:textId="77777777" w:rsidR="00F27C67" w:rsidRPr="009E2FF4" w:rsidRDefault="00F27C67">
            <w:pPr>
              <w:rPr>
                <w:rFonts w:ascii="Calibri" w:hAnsi="Calibri" w:cs="Calibri"/>
                <w:sz w:val="14"/>
                <w:szCs w:val="14"/>
              </w:rPr>
            </w:pPr>
            <w:r w:rsidRPr="009E2FF4">
              <w:rPr>
                <w:rFonts w:ascii="Calibri" w:hAnsi="Calibri" w:cs="Calibri"/>
                <w:sz w:val="14"/>
                <w:szCs w:val="14"/>
              </w:rPr>
              <w:t xml:space="preserve">C.S. La Fama                </w:t>
            </w:r>
          </w:p>
        </w:tc>
      </w:tr>
      <w:tr w:rsidR="009E2FF4" w:rsidRPr="009E2FF4" w14:paraId="7B7502A4"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4C5446B"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612</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EDEB43A" w14:textId="77777777" w:rsidR="00F27C67" w:rsidRPr="009E2FF4" w:rsidRDefault="00F27C67">
            <w:pPr>
              <w:rPr>
                <w:rFonts w:ascii="Calibri" w:hAnsi="Calibri" w:cs="Calibri"/>
                <w:sz w:val="14"/>
                <w:szCs w:val="14"/>
              </w:rPr>
            </w:pPr>
            <w:r w:rsidRPr="009E2FF4">
              <w:rPr>
                <w:rFonts w:ascii="Calibri" w:hAnsi="Calibri" w:cs="Calibri"/>
                <w:sz w:val="14"/>
                <w:szCs w:val="14"/>
              </w:rPr>
              <w:t>UNIDAD DENTAL</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0B522D6" w14:textId="77777777" w:rsidR="00F27C67" w:rsidRPr="009E2FF4" w:rsidRDefault="00F27C67">
            <w:pPr>
              <w:rPr>
                <w:rFonts w:ascii="Calibri" w:hAnsi="Calibri" w:cs="Calibri"/>
                <w:sz w:val="14"/>
                <w:szCs w:val="14"/>
              </w:rPr>
            </w:pPr>
            <w:r w:rsidRPr="009E2FF4">
              <w:rPr>
                <w:rFonts w:ascii="Calibri" w:hAnsi="Calibri" w:cs="Calibri"/>
                <w:sz w:val="14"/>
                <w:szCs w:val="14"/>
              </w:rPr>
              <w:t>GNATUS</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00638B3" w14:textId="77777777" w:rsidR="00F27C67" w:rsidRPr="009E2FF4" w:rsidRDefault="00F27C67">
            <w:pPr>
              <w:rPr>
                <w:rFonts w:ascii="Calibri" w:hAnsi="Calibri" w:cs="Calibri"/>
                <w:sz w:val="14"/>
                <w:szCs w:val="14"/>
              </w:rPr>
            </w:pPr>
            <w:r w:rsidRPr="009E2FF4">
              <w:rPr>
                <w:rFonts w:ascii="Calibri" w:hAnsi="Calibri" w:cs="Calibri"/>
                <w:sz w:val="14"/>
                <w:szCs w:val="14"/>
              </w:rPr>
              <w:t>SIMPLEX LP</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9B9CD0C" w14:textId="77777777" w:rsidR="00F27C67" w:rsidRPr="009E2FF4" w:rsidRDefault="00F27C67">
            <w:pPr>
              <w:rPr>
                <w:rFonts w:ascii="Calibri" w:hAnsi="Calibri" w:cs="Calibri"/>
                <w:sz w:val="14"/>
                <w:szCs w:val="14"/>
              </w:rPr>
            </w:pPr>
            <w:r w:rsidRPr="009E2FF4">
              <w:rPr>
                <w:rFonts w:ascii="Calibri" w:hAnsi="Calibri" w:cs="Calibri"/>
                <w:sz w:val="14"/>
                <w:szCs w:val="14"/>
              </w:rPr>
              <w:t>4153528007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7FC0AAC" w14:textId="77777777" w:rsidR="00F27C67" w:rsidRPr="009E2FF4" w:rsidRDefault="00F27C67">
            <w:pPr>
              <w:rPr>
                <w:rFonts w:ascii="Calibri" w:hAnsi="Calibri" w:cs="Calibri"/>
                <w:sz w:val="14"/>
                <w:szCs w:val="14"/>
              </w:rPr>
            </w:pPr>
            <w:r w:rsidRPr="009E2FF4">
              <w:rPr>
                <w:rFonts w:ascii="Calibri" w:hAnsi="Calibri" w:cs="Calibri"/>
                <w:sz w:val="14"/>
                <w:szCs w:val="14"/>
              </w:rPr>
              <w:t>I090000440-180</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B322A4A"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#3</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2E8D3D4A" w14:textId="77777777" w:rsidR="00F27C67" w:rsidRPr="009E2FF4" w:rsidRDefault="00F27C67">
            <w:pPr>
              <w:rPr>
                <w:rFonts w:ascii="Calibri" w:hAnsi="Calibri" w:cs="Calibri"/>
                <w:sz w:val="14"/>
                <w:szCs w:val="14"/>
              </w:rPr>
            </w:pPr>
            <w:r w:rsidRPr="009E2FF4">
              <w:rPr>
                <w:rFonts w:ascii="Calibri" w:hAnsi="Calibri" w:cs="Calibri"/>
                <w:sz w:val="14"/>
                <w:szCs w:val="14"/>
              </w:rPr>
              <w:t xml:space="preserve">C.S. Fomerrey 22      </w:t>
            </w:r>
          </w:p>
        </w:tc>
      </w:tr>
      <w:tr w:rsidR="009E2FF4" w:rsidRPr="009E2FF4" w14:paraId="05F2136E"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2F347B6"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613</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A12EDF4" w14:textId="77777777" w:rsidR="00F27C67" w:rsidRPr="009E2FF4" w:rsidRDefault="00F27C67">
            <w:pPr>
              <w:rPr>
                <w:rFonts w:ascii="Calibri" w:hAnsi="Calibri" w:cs="Calibri"/>
                <w:sz w:val="14"/>
                <w:szCs w:val="14"/>
              </w:rPr>
            </w:pPr>
            <w:r w:rsidRPr="009E2FF4">
              <w:rPr>
                <w:rFonts w:ascii="Calibri" w:hAnsi="Calibri" w:cs="Calibri"/>
                <w:sz w:val="14"/>
                <w:szCs w:val="14"/>
              </w:rPr>
              <w:t>UNIDAD DENTAL</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33F8581" w14:textId="77777777" w:rsidR="00F27C67" w:rsidRPr="009E2FF4" w:rsidRDefault="00F27C67">
            <w:pPr>
              <w:rPr>
                <w:rFonts w:ascii="Calibri" w:hAnsi="Calibri" w:cs="Calibri"/>
                <w:sz w:val="14"/>
                <w:szCs w:val="14"/>
              </w:rPr>
            </w:pPr>
            <w:r w:rsidRPr="009E2FF4">
              <w:rPr>
                <w:rFonts w:ascii="Calibri" w:hAnsi="Calibri" w:cs="Calibri"/>
                <w:sz w:val="14"/>
                <w:szCs w:val="14"/>
              </w:rPr>
              <w:t>GNATUS</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6F173DD" w14:textId="77777777" w:rsidR="00F27C67" w:rsidRPr="009E2FF4" w:rsidRDefault="00F27C67">
            <w:pPr>
              <w:rPr>
                <w:rFonts w:ascii="Calibri" w:hAnsi="Calibri" w:cs="Calibri"/>
                <w:sz w:val="14"/>
                <w:szCs w:val="14"/>
              </w:rPr>
            </w:pPr>
            <w:r w:rsidRPr="009E2FF4">
              <w:rPr>
                <w:rFonts w:ascii="Calibri" w:hAnsi="Calibri" w:cs="Calibri"/>
                <w:sz w:val="14"/>
                <w:szCs w:val="14"/>
              </w:rPr>
              <w:t>LANDUS SF</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7F6C280" w14:textId="77777777" w:rsidR="00F27C67" w:rsidRPr="009E2FF4" w:rsidRDefault="00F27C67">
            <w:pPr>
              <w:rPr>
                <w:rFonts w:ascii="Calibri" w:hAnsi="Calibri" w:cs="Calibri"/>
                <w:sz w:val="14"/>
                <w:szCs w:val="14"/>
              </w:rPr>
            </w:pPr>
            <w:r w:rsidRPr="009E2FF4">
              <w:rPr>
                <w:rFonts w:ascii="Calibri" w:hAnsi="Calibri" w:cs="Calibri"/>
                <w:sz w:val="14"/>
                <w:szCs w:val="14"/>
              </w:rPr>
              <w:t>4227236008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0905A7B" w14:textId="77777777" w:rsidR="00F27C67" w:rsidRPr="009E2FF4" w:rsidRDefault="00F27C67">
            <w:pPr>
              <w:rPr>
                <w:rFonts w:ascii="Calibri" w:hAnsi="Calibri" w:cs="Calibri"/>
                <w:sz w:val="14"/>
                <w:szCs w:val="14"/>
              </w:rPr>
            </w:pPr>
            <w:r w:rsidRPr="009E2FF4">
              <w:rPr>
                <w:rFonts w:ascii="Calibri" w:hAnsi="Calibri" w:cs="Calibri"/>
                <w:sz w:val="14"/>
                <w:szCs w:val="14"/>
              </w:rPr>
              <w:t>I090000440-200</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CEBDA14"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#3</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5F1A1059" w14:textId="77777777" w:rsidR="00F27C67" w:rsidRPr="009E2FF4" w:rsidRDefault="00F27C67">
            <w:pPr>
              <w:rPr>
                <w:rFonts w:ascii="Calibri" w:hAnsi="Calibri" w:cs="Calibri"/>
                <w:sz w:val="14"/>
                <w:szCs w:val="14"/>
              </w:rPr>
            </w:pPr>
            <w:r w:rsidRPr="009E2FF4">
              <w:rPr>
                <w:rFonts w:ascii="Calibri" w:hAnsi="Calibri" w:cs="Calibri"/>
                <w:sz w:val="14"/>
                <w:szCs w:val="14"/>
              </w:rPr>
              <w:t xml:space="preserve">C.S. Fomerrey 22      </w:t>
            </w:r>
          </w:p>
        </w:tc>
      </w:tr>
      <w:tr w:rsidR="009E2FF4" w:rsidRPr="009E2FF4" w14:paraId="33EED058"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2E0286C"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614</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C7B7952" w14:textId="77777777" w:rsidR="00F27C67" w:rsidRPr="009E2FF4" w:rsidRDefault="00F27C67">
            <w:pPr>
              <w:rPr>
                <w:rFonts w:ascii="Calibri" w:hAnsi="Calibri" w:cs="Calibri"/>
                <w:sz w:val="14"/>
                <w:szCs w:val="14"/>
              </w:rPr>
            </w:pPr>
            <w:r w:rsidRPr="009E2FF4">
              <w:rPr>
                <w:rFonts w:ascii="Calibri" w:hAnsi="Calibri" w:cs="Calibri"/>
                <w:sz w:val="14"/>
                <w:szCs w:val="14"/>
              </w:rPr>
              <w:t>EQUIPO DE RAYOS X</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7EA2093" w14:textId="77777777" w:rsidR="00F27C67" w:rsidRPr="009E2FF4" w:rsidRDefault="00F27C67">
            <w:pPr>
              <w:rPr>
                <w:rFonts w:ascii="Calibri" w:hAnsi="Calibri" w:cs="Calibri"/>
                <w:sz w:val="14"/>
                <w:szCs w:val="14"/>
              </w:rPr>
            </w:pPr>
            <w:r w:rsidRPr="009E2FF4">
              <w:rPr>
                <w:rFonts w:ascii="Calibri" w:hAnsi="Calibri" w:cs="Calibri"/>
                <w:sz w:val="14"/>
                <w:szCs w:val="14"/>
              </w:rPr>
              <w:t>CORIX</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BF05C74" w14:textId="77777777" w:rsidR="00F27C67" w:rsidRPr="009E2FF4" w:rsidRDefault="00F27C67">
            <w:pPr>
              <w:rPr>
                <w:rFonts w:ascii="Calibri" w:hAnsi="Calibri" w:cs="Calibri"/>
                <w:sz w:val="14"/>
                <w:szCs w:val="14"/>
              </w:rPr>
            </w:pPr>
            <w:r w:rsidRPr="009E2FF4">
              <w:rPr>
                <w:rFonts w:ascii="Calibri" w:hAnsi="Calibri" w:cs="Calibri"/>
                <w:sz w:val="14"/>
                <w:szCs w:val="14"/>
              </w:rPr>
              <w:t>70 PLUS</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F1798B3" w14:textId="77777777" w:rsidR="00F27C67" w:rsidRPr="009E2FF4" w:rsidRDefault="00F27C67">
            <w:pPr>
              <w:rPr>
                <w:rFonts w:ascii="Calibri" w:hAnsi="Calibri" w:cs="Calibri"/>
                <w:sz w:val="14"/>
                <w:szCs w:val="14"/>
              </w:rPr>
            </w:pPr>
            <w:r w:rsidRPr="009E2FF4">
              <w:rPr>
                <w:rFonts w:ascii="Calibri" w:hAnsi="Calibri" w:cs="Calibri"/>
                <w:sz w:val="14"/>
                <w:szCs w:val="14"/>
              </w:rPr>
              <w:t>12455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749B43E" w14:textId="77777777" w:rsidR="00F27C67" w:rsidRPr="009E2FF4" w:rsidRDefault="00F27C67">
            <w:pPr>
              <w:rPr>
                <w:rFonts w:ascii="Calibri" w:hAnsi="Calibri" w:cs="Calibri"/>
                <w:sz w:val="14"/>
                <w:szCs w:val="14"/>
              </w:rPr>
            </w:pPr>
            <w:r w:rsidRPr="009E2FF4">
              <w:rPr>
                <w:rFonts w:ascii="Calibri" w:hAnsi="Calibri" w:cs="Calibri"/>
                <w:sz w:val="14"/>
                <w:szCs w:val="14"/>
              </w:rPr>
              <w:t>I090000182-29</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1945E42"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#3</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33F0B224" w14:textId="77777777" w:rsidR="00F27C67" w:rsidRPr="009E2FF4" w:rsidRDefault="00F27C67">
            <w:pPr>
              <w:rPr>
                <w:rFonts w:ascii="Calibri" w:hAnsi="Calibri" w:cs="Calibri"/>
                <w:sz w:val="14"/>
                <w:szCs w:val="14"/>
              </w:rPr>
            </w:pPr>
            <w:r w:rsidRPr="009E2FF4">
              <w:rPr>
                <w:rFonts w:ascii="Calibri" w:hAnsi="Calibri" w:cs="Calibri"/>
                <w:sz w:val="14"/>
                <w:szCs w:val="14"/>
              </w:rPr>
              <w:t xml:space="preserve">C.S. Fomerrey 22      </w:t>
            </w:r>
          </w:p>
        </w:tc>
      </w:tr>
      <w:tr w:rsidR="009E2FF4" w:rsidRPr="009E2FF4" w14:paraId="4F6BD5E3"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BBB86F6"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615</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4357C66" w14:textId="77777777" w:rsidR="00F27C67" w:rsidRPr="009E2FF4" w:rsidRDefault="00F27C67">
            <w:pPr>
              <w:rPr>
                <w:rFonts w:ascii="Calibri" w:hAnsi="Calibri" w:cs="Calibri"/>
                <w:sz w:val="14"/>
                <w:szCs w:val="14"/>
              </w:rPr>
            </w:pPr>
            <w:r w:rsidRPr="009E2FF4">
              <w:rPr>
                <w:rFonts w:ascii="Calibri" w:hAnsi="Calibri" w:cs="Calibri"/>
                <w:sz w:val="14"/>
                <w:szCs w:val="14"/>
              </w:rPr>
              <w:t>COMPRESOR</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2F21C03" w14:textId="77777777" w:rsidR="00F27C67" w:rsidRPr="009E2FF4" w:rsidRDefault="00F27C67">
            <w:pPr>
              <w:rPr>
                <w:rFonts w:ascii="Calibri" w:hAnsi="Calibri" w:cs="Calibri"/>
                <w:sz w:val="14"/>
                <w:szCs w:val="14"/>
              </w:rPr>
            </w:pPr>
            <w:r w:rsidRPr="009E2FF4">
              <w:rPr>
                <w:rFonts w:ascii="Calibri" w:hAnsi="Calibri" w:cs="Calibri"/>
                <w:sz w:val="14"/>
                <w:szCs w:val="14"/>
              </w:rPr>
              <w:t>EVANS</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D297973" w14:textId="77777777" w:rsidR="00F27C67" w:rsidRPr="009E2FF4" w:rsidRDefault="00F27C67">
            <w:pPr>
              <w:rPr>
                <w:rFonts w:ascii="Calibri" w:hAnsi="Calibri" w:cs="Calibri"/>
                <w:sz w:val="14"/>
                <w:szCs w:val="14"/>
              </w:rPr>
            </w:pPr>
            <w:r w:rsidRPr="009E2FF4">
              <w:rPr>
                <w:rFonts w:ascii="Calibri" w:hAnsi="Calibri" w:cs="Calibri"/>
                <w:sz w:val="14"/>
                <w:szCs w:val="14"/>
              </w:rPr>
              <w:t>EL200E400-130MV</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B25333A" w14:textId="77777777" w:rsidR="00F27C67" w:rsidRPr="009E2FF4" w:rsidRDefault="00F27C67">
            <w:pPr>
              <w:rPr>
                <w:rFonts w:ascii="Calibri" w:hAnsi="Calibri" w:cs="Calibri"/>
                <w:sz w:val="14"/>
                <w:szCs w:val="14"/>
              </w:rPr>
            </w:pPr>
            <w:r w:rsidRPr="009E2FF4">
              <w:rPr>
                <w:rFonts w:ascii="Calibri" w:hAnsi="Calibri" w:cs="Calibri"/>
                <w:sz w:val="14"/>
                <w:szCs w:val="14"/>
              </w:rPr>
              <w:t>17111304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D2B1B0E" w14:textId="77777777" w:rsidR="00F27C67" w:rsidRPr="009E2FF4" w:rsidRDefault="00F27C67">
            <w:pPr>
              <w:rPr>
                <w:rFonts w:ascii="Calibri" w:hAnsi="Calibri" w:cs="Calibri"/>
                <w:sz w:val="14"/>
                <w:szCs w:val="14"/>
              </w:rPr>
            </w:pPr>
            <w:r w:rsidRPr="009E2FF4">
              <w:rPr>
                <w:rFonts w:ascii="Calibri" w:hAnsi="Calibri" w:cs="Calibri"/>
                <w:sz w:val="14"/>
                <w:szCs w:val="14"/>
              </w:rPr>
              <w:t>I090906934-272</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9B9998B"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#3</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0044187B" w14:textId="77777777" w:rsidR="00F27C67" w:rsidRPr="009E2FF4" w:rsidRDefault="00F27C67">
            <w:pPr>
              <w:rPr>
                <w:rFonts w:ascii="Calibri" w:hAnsi="Calibri" w:cs="Calibri"/>
                <w:sz w:val="14"/>
                <w:szCs w:val="14"/>
              </w:rPr>
            </w:pPr>
            <w:r w:rsidRPr="009E2FF4">
              <w:rPr>
                <w:rFonts w:ascii="Calibri" w:hAnsi="Calibri" w:cs="Calibri"/>
                <w:sz w:val="14"/>
                <w:szCs w:val="14"/>
              </w:rPr>
              <w:t xml:space="preserve">C.S. Fomerrey 22      </w:t>
            </w:r>
          </w:p>
        </w:tc>
      </w:tr>
      <w:tr w:rsidR="009E2FF4" w:rsidRPr="009E2FF4" w14:paraId="6EA45CD5"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6F94FF0"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616</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57C96AF" w14:textId="77777777" w:rsidR="00F27C67" w:rsidRPr="009E2FF4" w:rsidRDefault="00F27C67">
            <w:pPr>
              <w:rPr>
                <w:rFonts w:ascii="Calibri" w:hAnsi="Calibri" w:cs="Calibri"/>
                <w:sz w:val="14"/>
                <w:szCs w:val="14"/>
              </w:rPr>
            </w:pPr>
            <w:r w:rsidRPr="009E2FF4">
              <w:rPr>
                <w:rFonts w:ascii="Calibri" w:hAnsi="Calibri" w:cs="Calibri"/>
                <w:sz w:val="14"/>
                <w:szCs w:val="14"/>
              </w:rPr>
              <w:t>PIEZA DE MANO DE BAJA VELOCIDAD</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7AD9204" w14:textId="77777777" w:rsidR="00F27C67" w:rsidRPr="009E2FF4" w:rsidRDefault="00F27C67">
            <w:pPr>
              <w:rPr>
                <w:rFonts w:ascii="Calibri" w:hAnsi="Calibri" w:cs="Calibri"/>
                <w:sz w:val="14"/>
                <w:szCs w:val="14"/>
              </w:rPr>
            </w:pPr>
            <w:r w:rsidRPr="009E2FF4">
              <w:rPr>
                <w:rFonts w:ascii="Calibri" w:hAnsi="Calibri" w:cs="Calibri"/>
                <w:sz w:val="14"/>
                <w:szCs w:val="14"/>
              </w:rPr>
              <w:t>BORGATTA SL</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8C76025" w14:textId="77777777" w:rsidR="00F27C67" w:rsidRPr="009E2FF4" w:rsidRDefault="00F27C67">
            <w:pPr>
              <w:rPr>
                <w:rFonts w:ascii="Calibri" w:hAnsi="Calibri" w:cs="Calibri"/>
                <w:sz w:val="14"/>
                <w:szCs w:val="14"/>
              </w:rPr>
            </w:pPr>
            <w:r w:rsidRPr="009E2FF4">
              <w:rPr>
                <w:rFonts w:ascii="Calibri" w:hAnsi="Calibri" w:cs="Calibri"/>
                <w:sz w:val="14"/>
                <w:szCs w:val="14"/>
              </w:rPr>
              <w:t>S/M</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3C04A3A" w14:textId="77777777" w:rsidR="00F27C67" w:rsidRPr="009E2FF4" w:rsidRDefault="00F27C67">
            <w:pPr>
              <w:rPr>
                <w:rFonts w:ascii="Calibri" w:hAnsi="Calibri" w:cs="Calibri"/>
                <w:sz w:val="14"/>
                <w:szCs w:val="14"/>
              </w:rPr>
            </w:pPr>
            <w:r w:rsidRPr="009E2FF4">
              <w:rPr>
                <w:rFonts w:ascii="Calibri" w:hAnsi="Calibri" w:cs="Calibri"/>
                <w:sz w:val="14"/>
                <w:szCs w:val="14"/>
              </w:rPr>
              <w:t>11084199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2EC644B" w14:textId="77777777" w:rsidR="00F27C67" w:rsidRPr="009E2FF4" w:rsidRDefault="00F27C67">
            <w:pPr>
              <w:rPr>
                <w:rFonts w:ascii="Calibri" w:hAnsi="Calibri" w:cs="Calibri"/>
                <w:sz w:val="14"/>
                <w:szCs w:val="14"/>
              </w:rPr>
            </w:pPr>
            <w:r w:rsidRPr="009E2FF4">
              <w:rPr>
                <w:rFonts w:ascii="Calibri" w:hAnsi="Calibri" w:cs="Calibri"/>
                <w:sz w:val="14"/>
                <w:szCs w:val="14"/>
              </w:rPr>
              <w:t>I090001062-1052</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1D06730"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#3</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13138364" w14:textId="77777777" w:rsidR="00F27C67" w:rsidRPr="009E2FF4" w:rsidRDefault="00F27C67">
            <w:pPr>
              <w:rPr>
                <w:rFonts w:ascii="Calibri" w:hAnsi="Calibri" w:cs="Calibri"/>
                <w:sz w:val="14"/>
                <w:szCs w:val="14"/>
              </w:rPr>
            </w:pPr>
            <w:r w:rsidRPr="009E2FF4">
              <w:rPr>
                <w:rFonts w:ascii="Calibri" w:hAnsi="Calibri" w:cs="Calibri"/>
                <w:sz w:val="14"/>
                <w:szCs w:val="14"/>
              </w:rPr>
              <w:t xml:space="preserve">C.S. Fomerrey 22      </w:t>
            </w:r>
          </w:p>
        </w:tc>
      </w:tr>
      <w:tr w:rsidR="009E2FF4" w:rsidRPr="009E2FF4" w14:paraId="04650925"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28A387D"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lastRenderedPageBreak/>
              <w:t>617</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BA5D678" w14:textId="77777777" w:rsidR="00F27C67" w:rsidRPr="009E2FF4" w:rsidRDefault="00F27C67">
            <w:pPr>
              <w:rPr>
                <w:rFonts w:ascii="Calibri" w:hAnsi="Calibri" w:cs="Calibri"/>
                <w:sz w:val="14"/>
                <w:szCs w:val="14"/>
              </w:rPr>
            </w:pPr>
            <w:r w:rsidRPr="009E2FF4">
              <w:rPr>
                <w:rFonts w:ascii="Calibri" w:hAnsi="Calibri" w:cs="Calibri"/>
                <w:sz w:val="14"/>
                <w:szCs w:val="14"/>
              </w:rPr>
              <w:t>AUTOCLAVE</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421A93D" w14:textId="77777777" w:rsidR="00F27C67" w:rsidRPr="009E2FF4" w:rsidRDefault="00F27C67">
            <w:pPr>
              <w:rPr>
                <w:rFonts w:ascii="Calibri" w:hAnsi="Calibri" w:cs="Calibri"/>
                <w:sz w:val="14"/>
                <w:szCs w:val="14"/>
              </w:rPr>
            </w:pPr>
            <w:r w:rsidRPr="009E2FF4">
              <w:rPr>
                <w:rFonts w:ascii="Calibri" w:hAnsi="Calibri" w:cs="Calibri"/>
                <w:sz w:val="14"/>
                <w:szCs w:val="14"/>
              </w:rPr>
              <w:t>MIDMAEK</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A665583" w14:textId="77777777" w:rsidR="00F27C67" w:rsidRPr="009E2FF4" w:rsidRDefault="00F27C67">
            <w:pPr>
              <w:rPr>
                <w:rFonts w:ascii="Calibri" w:hAnsi="Calibri" w:cs="Calibri"/>
                <w:sz w:val="14"/>
                <w:szCs w:val="14"/>
              </w:rPr>
            </w:pPr>
            <w:r w:rsidRPr="009E2FF4">
              <w:rPr>
                <w:rFonts w:ascii="Calibri" w:hAnsi="Calibri" w:cs="Calibri"/>
                <w:sz w:val="14"/>
                <w:szCs w:val="14"/>
              </w:rPr>
              <w:t>RITTER M7</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2EB5FF4" w14:textId="77777777" w:rsidR="00F27C67" w:rsidRPr="009E2FF4" w:rsidRDefault="00F27C67">
            <w:pPr>
              <w:rPr>
                <w:rFonts w:ascii="Calibri" w:hAnsi="Calibri" w:cs="Calibri"/>
                <w:sz w:val="14"/>
                <w:szCs w:val="14"/>
              </w:rPr>
            </w:pPr>
            <w:r w:rsidRPr="009E2FF4">
              <w:rPr>
                <w:rFonts w:ascii="Calibri" w:hAnsi="Calibri" w:cs="Calibri"/>
                <w:sz w:val="14"/>
                <w:szCs w:val="14"/>
              </w:rPr>
              <w:t>ML006375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ACCD38F" w14:textId="77777777" w:rsidR="00F27C67" w:rsidRPr="009E2FF4" w:rsidRDefault="00F27C67">
            <w:pPr>
              <w:rPr>
                <w:rFonts w:ascii="Calibri" w:hAnsi="Calibri" w:cs="Calibri"/>
                <w:sz w:val="14"/>
                <w:szCs w:val="14"/>
              </w:rPr>
            </w:pPr>
            <w:r w:rsidRPr="009E2FF4">
              <w:rPr>
                <w:rFonts w:ascii="Calibri" w:hAnsi="Calibri" w:cs="Calibri"/>
                <w:sz w:val="14"/>
                <w:szCs w:val="14"/>
              </w:rPr>
              <w:t>I060200282-102</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EDCC61B"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#3</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36A8CA48" w14:textId="77777777" w:rsidR="00F27C67" w:rsidRPr="009E2FF4" w:rsidRDefault="00F27C67">
            <w:pPr>
              <w:rPr>
                <w:rFonts w:ascii="Calibri" w:hAnsi="Calibri" w:cs="Calibri"/>
                <w:sz w:val="14"/>
                <w:szCs w:val="14"/>
              </w:rPr>
            </w:pPr>
            <w:r w:rsidRPr="009E2FF4">
              <w:rPr>
                <w:rFonts w:ascii="Calibri" w:hAnsi="Calibri" w:cs="Calibri"/>
                <w:sz w:val="14"/>
                <w:szCs w:val="14"/>
              </w:rPr>
              <w:t xml:space="preserve">C.S. Fomerrey 22      </w:t>
            </w:r>
          </w:p>
        </w:tc>
      </w:tr>
      <w:tr w:rsidR="009E2FF4" w:rsidRPr="009E2FF4" w14:paraId="39463628"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31C93E1"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618</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A61E47F" w14:textId="77777777" w:rsidR="00F27C67" w:rsidRPr="009E2FF4" w:rsidRDefault="00F27C67">
            <w:pPr>
              <w:rPr>
                <w:rFonts w:ascii="Calibri" w:hAnsi="Calibri" w:cs="Calibri"/>
                <w:sz w:val="14"/>
                <w:szCs w:val="14"/>
              </w:rPr>
            </w:pPr>
            <w:r w:rsidRPr="009E2FF4">
              <w:rPr>
                <w:rFonts w:ascii="Calibri" w:hAnsi="Calibri" w:cs="Calibri"/>
                <w:sz w:val="14"/>
                <w:szCs w:val="14"/>
              </w:rPr>
              <w:t>LAMPARA DE RESINAS</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887BA19" w14:textId="77777777" w:rsidR="00F27C67" w:rsidRPr="009E2FF4" w:rsidRDefault="00F27C67">
            <w:pPr>
              <w:rPr>
                <w:rFonts w:ascii="Calibri" w:hAnsi="Calibri" w:cs="Calibri"/>
                <w:sz w:val="14"/>
                <w:szCs w:val="14"/>
              </w:rPr>
            </w:pPr>
            <w:r w:rsidRPr="009E2FF4">
              <w:rPr>
                <w:rFonts w:ascii="Calibri" w:hAnsi="Calibri" w:cs="Calibri"/>
                <w:sz w:val="14"/>
                <w:szCs w:val="14"/>
              </w:rPr>
              <w:t>APOZA</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9FB2262" w14:textId="77777777" w:rsidR="00F27C67" w:rsidRPr="009E2FF4" w:rsidRDefault="00F27C67">
            <w:pPr>
              <w:rPr>
                <w:rFonts w:ascii="Calibri" w:hAnsi="Calibri" w:cs="Calibri"/>
                <w:sz w:val="14"/>
                <w:szCs w:val="14"/>
              </w:rPr>
            </w:pPr>
            <w:r w:rsidRPr="009E2FF4">
              <w:rPr>
                <w:rFonts w:ascii="Calibri" w:hAnsi="Calibri" w:cs="Calibri"/>
                <w:sz w:val="14"/>
                <w:szCs w:val="14"/>
              </w:rPr>
              <w:t>D-2000</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262C026" w14:textId="77777777" w:rsidR="00F27C67" w:rsidRPr="009E2FF4" w:rsidRDefault="00F27C67">
            <w:pPr>
              <w:rPr>
                <w:rFonts w:ascii="Calibri" w:hAnsi="Calibri" w:cs="Calibri"/>
                <w:sz w:val="14"/>
                <w:szCs w:val="14"/>
              </w:rPr>
            </w:pPr>
            <w:r w:rsidRPr="009E2FF4">
              <w:rPr>
                <w:rFonts w:ascii="Calibri" w:hAnsi="Calibri" w:cs="Calibri"/>
                <w:sz w:val="14"/>
                <w:szCs w:val="14"/>
              </w:rPr>
              <w:t>16020553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17254A3" w14:textId="77777777" w:rsidR="00F27C67" w:rsidRPr="009E2FF4" w:rsidRDefault="00F27C67">
            <w:pPr>
              <w:rPr>
                <w:rFonts w:ascii="Calibri" w:hAnsi="Calibri" w:cs="Calibri"/>
                <w:sz w:val="14"/>
                <w:szCs w:val="14"/>
              </w:rPr>
            </w:pPr>
            <w:r w:rsidRPr="009E2FF4">
              <w:rPr>
                <w:rFonts w:ascii="Calibri" w:hAnsi="Calibri" w:cs="Calibri"/>
                <w:sz w:val="14"/>
                <w:szCs w:val="14"/>
              </w:rPr>
              <w:t>I060400922-88</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A25BB19"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#3</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6487654D" w14:textId="77777777" w:rsidR="00F27C67" w:rsidRPr="009E2FF4" w:rsidRDefault="00F27C67">
            <w:pPr>
              <w:rPr>
                <w:rFonts w:ascii="Calibri" w:hAnsi="Calibri" w:cs="Calibri"/>
                <w:sz w:val="14"/>
                <w:szCs w:val="14"/>
              </w:rPr>
            </w:pPr>
            <w:r w:rsidRPr="009E2FF4">
              <w:rPr>
                <w:rFonts w:ascii="Calibri" w:hAnsi="Calibri" w:cs="Calibri"/>
                <w:sz w:val="14"/>
                <w:szCs w:val="14"/>
              </w:rPr>
              <w:t xml:space="preserve">C.S. Fomerrey 22      </w:t>
            </w:r>
          </w:p>
        </w:tc>
      </w:tr>
      <w:tr w:rsidR="009E2FF4" w:rsidRPr="009E2FF4" w14:paraId="67B46DCB"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59867AF"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619</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2CE8588" w14:textId="77777777" w:rsidR="00F27C67" w:rsidRPr="009E2FF4" w:rsidRDefault="00F27C67">
            <w:pPr>
              <w:rPr>
                <w:rFonts w:ascii="Calibri" w:hAnsi="Calibri" w:cs="Calibri"/>
                <w:sz w:val="14"/>
                <w:szCs w:val="14"/>
              </w:rPr>
            </w:pPr>
            <w:r w:rsidRPr="009E2FF4">
              <w:rPr>
                <w:rFonts w:ascii="Calibri" w:hAnsi="Calibri" w:cs="Calibri"/>
                <w:sz w:val="14"/>
                <w:szCs w:val="14"/>
              </w:rPr>
              <w:t>LAMPARA DE RESINAS</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7E58DE4" w14:textId="77777777" w:rsidR="00F27C67" w:rsidRPr="009E2FF4" w:rsidRDefault="00F27C67">
            <w:pPr>
              <w:rPr>
                <w:rFonts w:ascii="Calibri" w:hAnsi="Calibri" w:cs="Calibri"/>
                <w:sz w:val="14"/>
                <w:szCs w:val="14"/>
              </w:rPr>
            </w:pPr>
            <w:r w:rsidRPr="009E2FF4">
              <w:rPr>
                <w:rFonts w:ascii="Calibri" w:hAnsi="Calibri" w:cs="Calibri"/>
                <w:sz w:val="14"/>
                <w:szCs w:val="14"/>
              </w:rPr>
              <w:t>APOZA</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C815BB7" w14:textId="77777777" w:rsidR="00F27C67" w:rsidRPr="009E2FF4" w:rsidRDefault="00F27C67">
            <w:pPr>
              <w:rPr>
                <w:rFonts w:ascii="Calibri" w:hAnsi="Calibri" w:cs="Calibri"/>
                <w:sz w:val="14"/>
                <w:szCs w:val="14"/>
              </w:rPr>
            </w:pPr>
            <w:r w:rsidRPr="009E2FF4">
              <w:rPr>
                <w:rFonts w:ascii="Calibri" w:hAnsi="Calibri" w:cs="Calibri"/>
                <w:sz w:val="14"/>
                <w:szCs w:val="14"/>
              </w:rPr>
              <w:t>D-2000</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9A846EF" w14:textId="77777777" w:rsidR="00F27C67" w:rsidRPr="009E2FF4" w:rsidRDefault="00F27C67">
            <w:pPr>
              <w:rPr>
                <w:rFonts w:ascii="Calibri" w:hAnsi="Calibri" w:cs="Calibri"/>
                <w:sz w:val="14"/>
                <w:szCs w:val="14"/>
              </w:rPr>
            </w:pPr>
            <w:r w:rsidRPr="009E2FF4">
              <w:rPr>
                <w:rFonts w:ascii="Calibri" w:hAnsi="Calibri" w:cs="Calibri"/>
                <w:sz w:val="14"/>
                <w:szCs w:val="14"/>
              </w:rPr>
              <w:t>16020548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7B6154B" w14:textId="77777777" w:rsidR="00F27C67" w:rsidRPr="009E2FF4" w:rsidRDefault="00F27C67">
            <w:pPr>
              <w:rPr>
                <w:rFonts w:ascii="Calibri" w:hAnsi="Calibri" w:cs="Calibri"/>
                <w:sz w:val="14"/>
                <w:szCs w:val="14"/>
              </w:rPr>
            </w:pPr>
            <w:r w:rsidRPr="009E2FF4">
              <w:rPr>
                <w:rFonts w:ascii="Calibri" w:hAnsi="Calibri" w:cs="Calibri"/>
                <w:sz w:val="14"/>
                <w:szCs w:val="14"/>
              </w:rPr>
              <w:t>I060400922-89</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F5BA93F"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#3</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5A78CF45" w14:textId="77777777" w:rsidR="00F27C67" w:rsidRPr="009E2FF4" w:rsidRDefault="00F27C67">
            <w:pPr>
              <w:rPr>
                <w:rFonts w:ascii="Calibri" w:hAnsi="Calibri" w:cs="Calibri"/>
                <w:sz w:val="14"/>
                <w:szCs w:val="14"/>
              </w:rPr>
            </w:pPr>
            <w:r w:rsidRPr="009E2FF4">
              <w:rPr>
                <w:rFonts w:ascii="Calibri" w:hAnsi="Calibri" w:cs="Calibri"/>
                <w:sz w:val="14"/>
                <w:szCs w:val="14"/>
              </w:rPr>
              <w:t xml:space="preserve">C.S. Fomerrey 22      </w:t>
            </w:r>
          </w:p>
        </w:tc>
      </w:tr>
      <w:tr w:rsidR="009E2FF4" w:rsidRPr="009E2FF4" w14:paraId="3FB15602"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FE4FBE3"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620</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E9FDF99" w14:textId="77777777" w:rsidR="00F27C67" w:rsidRPr="009E2FF4" w:rsidRDefault="00F27C67">
            <w:pPr>
              <w:rPr>
                <w:rFonts w:ascii="Calibri" w:hAnsi="Calibri" w:cs="Calibri"/>
                <w:sz w:val="14"/>
                <w:szCs w:val="14"/>
              </w:rPr>
            </w:pPr>
            <w:r w:rsidRPr="009E2FF4">
              <w:rPr>
                <w:rFonts w:ascii="Calibri" w:hAnsi="Calibri" w:cs="Calibri"/>
                <w:sz w:val="14"/>
                <w:szCs w:val="14"/>
              </w:rPr>
              <w:t>CAVITRON</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651C9E6" w14:textId="77777777" w:rsidR="00F27C67" w:rsidRPr="009E2FF4" w:rsidRDefault="00F27C67">
            <w:pPr>
              <w:rPr>
                <w:rFonts w:ascii="Calibri" w:hAnsi="Calibri" w:cs="Calibri"/>
                <w:sz w:val="14"/>
                <w:szCs w:val="14"/>
              </w:rPr>
            </w:pPr>
            <w:r w:rsidRPr="009E2FF4">
              <w:rPr>
                <w:rFonts w:ascii="Calibri" w:hAnsi="Calibri" w:cs="Calibri"/>
                <w:sz w:val="14"/>
                <w:szCs w:val="14"/>
              </w:rPr>
              <w:t>NSK</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ABB43CF" w14:textId="77777777" w:rsidR="00F27C67" w:rsidRPr="009E2FF4" w:rsidRDefault="00F27C67">
            <w:pPr>
              <w:rPr>
                <w:rFonts w:ascii="Calibri" w:hAnsi="Calibri" w:cs="Calibri"/>
                <w:sz w:val="14"/>
                <w:szCs w:val="14"/>
              </w:rPr>
            </w:pPr>
            <w:r w:rsidRPr="009E2FF4">
              <w:rPr>
                <w:rFonts w:ascii="Calibri" w:hAnsi="Calibri" w:cs="Calibri"/>
                <w:sz w:val="14"/>
                <w:szCs w:val="14"/>
              </w:rPr>
              <w:t>NE133</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D25526F" w14:textId="77777777" w:rsidR="00F27C67" w:rsidRPr="009E2FF4" w:rsidRDefault="00F27C67">
            <w:pPr>
              <w:rPr>
                <w:rFonts w:ascii="Calibri" w:hAnsi="Calibri" w:cs="Calibri"/>
                <w:sz w:val="14"/>
                <w:szCs w:val="14"/>
              </w:rPr>
            </w:pPr>
            <w:r w:rsidRPr="009E2FF4">
              <w:rPr>
                <w:rFonts w:ascii="Calibri" w:hAnsi="Calibri" w:cs="Calibri"/>
                <w:sz w:val="14"/>
                <w:szCs w:val="14"/>
              </w:rPr>
              <w:t>AE3302404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BD85E71" w14:textId="77777777" w:rsidR="00F27C67" w:rsidRPr="009E2FF4" w:rsidRDefault="00F27C67">
            <w:pPr>
              <w:rPr>
                <w:rFonts w:ascii="Calibri" w:hAnsi="Calibri" w:cs="Calibri"/>
                <w:sz w:val="14"/>
                <w:szCs w:val="14"/>
              </w:rPr>
            </w:pPr>
            <w:r w:rsidRPr="009E2FF4">
              <w:rPr>
                <w:rFonts w:ascii="Calibri" w:hAnsi="Calibri" w:cs="Calibri"/>
                <w:sz w:val="14"/>
                <w:szCs w:val="14"/>
              </w:rPr>
              <w:t>I060200470-53</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6ABE11A"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#3</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1AE78A4C" w14:textId="77777777" w:rsidR="00F27C67" w:rsidRPr="009E2FF4" w:rsidRDefault="00F27C67">
            <w:pPr>
              <w:rPr>
                <w:rFonts w:ascii="Calibri" w:hAnsi="Calibri" w:cs="Calibri"/>
                <w:sz w:val="14"/>
                <w:szCs w:val="14"/>
              </w:rPr>
            </w:pPr>
            <w:r w:rsidRPr="009E2FF4">
              <w:rPr>
                <w:rFonts w:ascii="Calibri" w:hAnsi="Calibri" w:cs="Calibri"/>
                <w:sz w:val="14"/>
                <w:szCs w:val="14"/>
              </w:rPr>
              <w:t xml:space="preserve">C.S. Fomerrey 22      </w:t>
            </w:r>
          </w:p>
        </w:tc>
      </w:tr>
      <w:tr w:rsidR="009E2FF4" w:rsidRPr="009E2FF4" w14:paraId="4E3519BD"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13D60BF"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621</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AB546F1" w14:textId="77777777" w:rsidR="00F27C67" w:rsidRPr="009E2FF4" w:rsidRDefault="00F27C67">
            <w:pPr>
              <w:rPr>
                <w:rFonts w:ascii="Calibri" w:hAnsi="Calibri" w:cs="Calibri"/>
                <w:sz w:val="14"/>
                <w:szCs w:val="14"/>
              </w:rPr>
            </w:pPr>
            <w:r w:rsidRPr="009E2FF4">
              <w:rPr>
                <w:rFonts w:ascii="Calibri" w:hAnsi="Calibri" w:cs="Calibri"/>
                <w:sz w:val="14"/>
                <w:szCs w:val="14"/>
              </w:rPr>
              <w:t>UNIDAD DENTAL</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76F774D" w14:textId="77777777" w:rsidR="00F27C67" w:rsidRPr="009E2FF4" w:rsidRDefault="00F27C67">
            <w:pPr>
              <w:rPr>
                <w:rFonts w:ascii="Calibri" w:hAnsi="Calibri" w:cs="Calibri"/>
                <w:sz w:val="14"/>
                <w:szCs w:val="14"/>
              </w:rPr>
            </w:pPr>
            <w:r w:rsidRPr="009E2FF4">
              <w:rPr>
                <w:rFonts w:ascii="Calibri" w:hAnsi="Calibri" w:cs="Calibri"/>
                <w:sz w:val="14"/>
                <w:szCs w:val="14"/>
              </w:rPr>
              <w:t>FOHION</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A40803E" w14:textId="77777777" w:rsidR="00F27C67" w:rsidRPr="009E2FF4" w:rsidRDefault="00F27C67">
            <w:pPr>
              <w:rPr>
                <w:rFonts w:ascii="Calibri" w:hAnsi="Calibri" w:cs="Calibri"/>
                <w:sz w:val="14"/>
                <w:szCs w:val="14"/>
              </w:rPr>
            </w:pPr>
            <w:r w:rsidRPr="009E2FF4">
              <w:rPr>
                <w:rFonts w:ascii="Calibri" w:hAnsi="Calibri" w:cs="Calibri"/>
                <w:sz w:val="14"/>
                <w:szCs w:val="14"/>
              </w:rPr>
              <w:t>FJ22A</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7849801" w14:textId="77777777" w:rsidR="00F27C67" w:rsidRPr="009E2FF4" w:rsidRDefault="00F27C67">
            <w:pPr>
              <w:rPr>
                <w:rFonts w:ascii="Calibri" w:hAnsi="Calibri" w:cs="Calibri"/>
                <w:sz w:val="14"/>
                <w:szCs w:val="14"/>
              </w:rPr>
            </w:pPr>
            <w:r w:rsidRPr="009E2FF4">
              <w:rPr>
                <w:rFonts w:ascii="Calibri" w:hAnsi="Calibri" w:cs="Calibri"/>
                <w:sz w:val="14"/>
                <w:szCs w:val="14"/>
              </w:rPr>
              <w:t>9788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4C80ACD" w14:textId="77777777" w:rsidR="00F27C67" w:rsidRPr="009E2FF4" w:rsidRDefault="00F27C67">
            <w:pPr>
              <w:rPr>
                <w:rFonts w:ascii="Calibri" w:hAnsi="Calibri" w:cs="Calibri"/>
                <w:sz w:val="14"/>
                <w:szCs w:val="14"/>
              </w:rPr>
            </w:pPr>
            <w:r w:rsidRPr="009E2FF4">
              <w:rPr>
                <w:rFonts w:ascii="Calibri" w:hAnsi="Calibri" w:cs="Calibri"/>
                <w:sz w:val="14"/>
                <w:szCs w:val="14"/>
              </w:rPr>
              <w:t>I090000440-292</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95302F0"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#3</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50A467F6" w14:textId="77777777" w:rsidR="00F27C67" w:rsidRPr="009E2FF4" w:rsidRDefault="00F27C67">
            <w:pPr>
              <w:rPr>
                <w:rFonts w:ascii="Calibri" w:hAnsi="Calibri" w:cs="Calibri"/>
                <w:sz w:val="14"/>
                <w:szCs w:val="14"/>
              </w:rPr>
            </w:pPr>
            <w:r w:rsidRPr="009E2FF4">
              <w:rPr>
                <w:rFonts w:ascii="Calibri" w:hAnsi="Calibri" w:cs="Calibri"/>
                <w:sz w:val="14"/>
                <w:szCs w:val="14"/>
              </w:rPr>
              <w:t xml:space="preserve">C.S. San Gilberto              </w:t>
            </w:r>
          </w:p>
        </w:tc>
      </w:tr>
      <w:tr w:rsidR="009E2FF4" w:rsidRPr="009E2FF4" w14:paraId="03613ED6"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6294B8A"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622</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943CBD7" w14:textId="77777777" w:rsidR="00F27C67" w:rsidRPr="009E2FF4" w:rsidRDefault="00F27C67">
            <w:pPr>
              <w:rPr>
                <w:rFonts w:ascii="Calibri" w:hAnsi="Calibri" w:cs="Calibri"/>
                <w:sz w:val="14"/>
                <w:szCs w:val="14"/>
              </w:rPr>
            </w:pPr>
            <w:r w:rsidRPr="009E2FF4">
              <w:rPr>
                <w:rFonts w:ascii="Calibri" w:hAnsi="Calibri" w:cs="Calibri"/>
                <w:sz w:val="14"/>
                <w:szCs w:val="14"/>
              </w:rPr>
              <w:t>UNIDAD DENTAL</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8EFE7BA" w14:textId="77777777" w:rsidR="00F27C67" w:rsidRPr="009E2FF4" w:rsidRDefault="00F27C67">
            <w:pPr>
              <w:rPr>
                <w:rFonts w:ascii="Calibri" w:hAnsi="Calibri" w:cs="Calibri"/>
                <w:sz w:val="14"/>
                <w:szCs w:val="14"/>
              </w:rPr>
            </w:pPr>
            <w:r w:rsidRPr="009E2FF4">
              <w:rPr>
                <w:rFonts w:ascii="Calibri" w:hAnsi="Calibri" w:cs="Calibri"/>
                <w:sz w:val="14"/>
                <w:szCs w:val="14"/>
              </w:rPr>
              <w:t>FOHION</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6997E45" w14:textId="77777777" w:rsidR="00F27C67" w:rsidRPr="009E2FF4" w:rsidRDefault="00F27C67">
            <w:pPr>
              <w:rPr>
                <w:rFonts w:ascii="Calibri" w:hAnsi="Calibri" w:cs="Calibri"/>
                <w:sz w:val="14"/>
                <w:szCs w:val="14"/>
              </w:rPr>
            </w:pPr>
            <w:r w:rsidRPr="009E2FF4">
              <w:rPr>
                <w:rFonts w:ascii="Calibri" w:hAnsi="Calibri" w:cs="Calibri"/>
                <w:sz w:val="14"/>
                <w:szCs w:val="14"/>
              </w:rPr>
              <w:t>FJ22A</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98E03A6" w14:textId="77777777" w:rsidR="00F27C67" w:rsidRPr="009E2FF4" w:rsidRDefault="00F27C67">
            <w:pPr>
              <w:rPr>
                <w:rFonts w:ascii="Calibri" w:hAnsi="Calibri" w:cs="Calibri"/>
                <w:sz w:val="14"/>
                <w:szCs w:val="14"/>
              </w:rPr>
            </w:pPr>
            <w:r w:rsidRPr="009E2FF4">
              <w:rPr>
                <w:rFonts w:ascii="Calibri" w:hAnsi="Calibri" w:cs="Calibri"/>
                <w:sz w:val="14"/>
                <w:szCs w:val="14"/>
              </w:rPr>
              <w:t>9789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82E9DF8" w14:textId="77777777" w:rsidR="00F27C67" w:rsidRPr="009E2FF4" w:rsidRDefault="00F27C67">
            <w:pPr>
              <w:rPr>
                <w:rFonts w:ascii="Calibri" w:hAnsi="Calibri" w:cs="Calibri"/>
                <w:sz w:val="14"/>
                <w:szCs w:val="14"/>
              </w:rPr>
            </w:pPr>
            <w:r w:rsidRPr="009E2FF4">
              <w:rPr>
                <w:rFonts w:ascii="Calibri" w:hAnsi="Calibri" w:cs="Calibri"/>
                <w:sz w:val="14"/>
                <w:szCs w:val="14"/>
              </w:rPr>
              <w:t>I090000440-295</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F6F0272"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#3</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00BD909B" w14:textId="77777777" w:rsidR="00F27C67" w:rsidRPr="009E2FF4" w:rsidRDefault="00F27C67">
            <w:pPr>
              <w:rPr>
                <w:rFonts w:ascii="Calibri" w:hAnsi="Calibri" w:cs="Calibri"/>
                <w:sz w:val="14"/>
                <w:szCs w:val="14"/>
              </w:rPr>
            </w:pPr>
            <w:r w:rsidRPr="009E2FF4">
              <w:rPr>
                <w:rFonts w:ascii="Calibri" w:hAnsi="Calibri" w:cs="Calibri"/>
                <w:sz w:val="14"/>
                <w:szCs w:val="14"/>
              </w:rPr>
              <w:t xml:space="preserve">C.S. San Gilberto              </w:t>
            </w:r>
          </w:p>
        </w:tc>
      </w:tr>
      <w:tr w:rsidR="009E2FF4" w:rsidRPr="009E2FF4" w14:paraId="18F557D2"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4B457E2"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623</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59C4AA8" w14:textId="77777777" w:rsidR="00F27C67" w:rsidRPr="009E2FF4" w:rsidRDefault="00F27C67">
            <w:pPr>
              <w:rPr>
                <w:rFonts w:ascii="Calibri" w:hAnsi="Calibri" w:cs="Calibri"/>
                <w:sz w:val="14"/>
                <w:szCs w:val="14"/>
              </w:rPr>
            </w:pPr>
            <w:r w:rsidRPr="009E2FF4">
              <w:rPr>
                <w:rFonts w:ascii="Calibri" w:hAnsi="Calibri" w:cs="Calibri"/>
                <w:sz w:val="14"/>
                <w:szCs w:val="14"/>
              </w:rPr>
              <w:t>EQUIPO DE RAYOS X</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7E8E98B" w14:textId="77777777" w:rsidR="00F27C67" w:rsidRPr="009E2FF4" w:rsidRDefault="00F27C67">
            <w:pPr>
              <w:rPr>
                <w:rFonts w:ascii="Calibri" w:hAnsi="Calibri" w:cs="Calibri"/>
                <w:sz w:val="14"/>
                <w:szCs w:val="14"/>
              </w:rPr>
            </w:pPr>
            <w:r w:rsidRPr="009E2FF4">
              <w:rPr>
                <w:rFonts w:ascii="Calibri" w:hAnsi="Calibri" w:cs="Calibri"/>
                <w:sz w:val="14"/>
                <w:szCs w:val="14"/>
              </w:rPr>
              <w:t>CORIX PLUS</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D546384" w14:textId="77777777" w:rsidR="00F27C67" w:rsidRPr="009E2FF4" w:rsidRDefault="00F27C67">
            <w:pPr>
              <w:rPr>
                <w:rFonts w:ascii="Calibri" w:hAnsi="Calibri" w:cs="Calibri"/>
                <w:sz w:val="14"/>
                <w:szCs w:val="14"/>
              </w:rPr>
            </w:pPr>
            <w:r w:rsidRPr="009E2FF4">
              <w:rPr>
                <w:rFonts w:ascii="Calibri" w:hAnsi="Calibri" w:cs="Calibri"/>
                <w:sz w:val="14"/>
                <w:szCs w:val="14"/>
              </w:rPr>
              <w:t>CORIX 70 PLUS</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97ABFFA" w14:textId="77777777" w:rsidR="00F27C67" w:rsidRPr="009E2FF4" w:rsidRDefault="00F27C67">
            <w:pPr>
              <w:rPr>
                <w:rFonts w:ascii="Calibri" w:hAnsi="Calibri" w:cs="Calibri"/>
                <w:sz w:val="14"/>
                <w:szCs w:val="14"/>
              </w:rPr>
            </w:pPr>
            <w:r w:rsidRPr="009E2FF4">
              <w:rPr>
                <w:rFonts w:ascii="Calibri" w:hAnsi="Calibri" w:cs="Calibri"/>
                <w:sz w:val="14"/>
                <w:szCs w:val="14"/>
              </w:rPr>
              <w:t>10195/1505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523D1EE" w14:textId="77777777" w:rsidR="00F27C67" w:rsidRPr="009E2FF4" w:rsidRDefault="00F27C67">
            <w:pPr>
              <w:rPr>
                <w:rFonts w:ascii="Calibri" w:hAnsi="Calibri" w:cs="Calibri"/>
                <w:sz w:val="14"/>
                <w:szCs w:val="14"/>
              </w:rPr>
            </w:pPr>
            <w:r w:rsidRPr="009E2FF4">
              <w:rPr>
                <w:rFonts w:ascii="Calibri" w:hAnsi="Calibri" w:cs="Calibri"/>
                <w:sz w:val="14"/>
                <w:szCs w:val="14"/>
              </w:rPr>
              <w:t>I090000182-25</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A3977D1"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#3</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69B67D64" w14:textId="77777777" w:rsidR="00F27C67" w:rsidRPr="009E2FF4" w:rsidRDefault="00F27C67">
            <w:pPr>
              <w:rPr>
                <w:rFonts w:ascii="Calibri" w:hAnsi="Calibri" w:cs="Calibri"/>
                <w:sz w:val="14"/>
                <w:szCs w:val="14"/>
              </w:rPr>
            </w:pPr>
            <w:r w:rsidRPr="009E2FF4">
              <w:rPr>
                <w:rFonts w:ascii="Calibri" w:hAnsi="Calibri" w:cs="Calibri"/>
                <w:sz w:val="14"/>
                <w:szCs w:val="14"/>
              </w:rPr>
              <w:t xml:space="preserve">C.S. San Gilberto              </w:t>
            </w:r>
          </w:p>
        </w:tc>
      </w:tr>
      <w:tr w:rsidR="009E2FF4" w:rsidRPr="009E2FF4" w14:paraId="177F50DE"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736DBBF"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624</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E98FAAA" w14:textId="77777777" w:rsidR="00F27C67" w:rsidRPr="009E2FF4" w:rsidRDefault="00F27C67">
            <w:pPr>
              <w:rPr>
                <w:rFonts w:ascii="Calibri" w:hAnsi="Calibri" w:cs="Calibri"/>
                <w:sz w:val="14"/>
                <w:szCs w:val="14"/>
              </w:rPr>
            </w:pPr>
            <w:r w:rsidRPr="009E2FF4">
              <w:rPr>
                <w:rFonts w:ascii="Calibri" w:hAnsi="Calibri" w:cs="Calibri"/>
                <w:sz w:val="14"/>
                <w:szCs w:val="14"/>
              </w:rPr>
              <w:t>COMPRESOR</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DD52227" w14:textId="77777777" w:rsidR="00F27C67" w:rsidRPr="009E2FF4" w:rsidRDefault="00F27C67">
            <w:pPr>
              <w:rPr>
                <w:rFonts w:ascii="Calibri" w:hAnsi="Calibri" w:cs="Calibri"/>
                <w:sz w:val="14"/>
                <w:szCs w:val="14"/>
              </w:rPr>
            </w:pPr>
            <w:r w:rsidRPr="009E2FF4">
              <w:rPr>
                <w:rFonts w:ascii="Calibri" w:hAnsi="Calibri" w:cs="Calibri"/>
                <w:sz w:val="14"/>
                <w:szCs w:val="14"/>
              </w:rPr>
              <w:t>EVANS</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48BF634" w14:textId="77777777" w:rsidR="00F27C67" w:rsidRPr="009E2FF4" w:rsidRDefault="00F27C67">
            <w:pPr>
              <w:rPr>
                <w:rFonts w:ascii="Calibri" w:hAnsi="Calibri" w:cs="Calibri"/>
                <w:sz w:val="14"/>
                <w:szCs w:val="14"/>
              </w:rPr>
            </w:pPr>
            <w:r w:rsidRPr="009E2FF4">
              <w:rPr>
                <w:rFonts w:ascii="Calibri" w:hAnsi="Calibri" w:cs="Calibri"/>
                <w:sz w:val="14"/>
                <w:szCs w:val="14"/>
              </w:rPr>
              <w:t>EL200E400-130MV</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8710007" w14:textId="77777777" w:rsidR="00F27C67" w:rsidRPr="009E2FF4" w:rsidRDefault="00F27C67">
            <w:pPr>
              <w:rPr>
                <w:rFonts w:ascii="Calibri" w:hAnsi="Calibri" w:cs="Calibri"/>
                <w:sz w:val="14"/>
                <w:szCs w:val="14"/>
              </w:rPr>
            </w:pPr>
            <w:r w:rsidRPr="009E2FF4">
              <w:rPr>
                <w:rFonts w:ascii="Calibri" w:hAnsi="Calibri" w:cs="Calibri"/>
                <w:sz w:val="14"/>
                <w:szCs w:val="14"/>
              </w:rPr>
              <w:t>17111378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21B1643" w14:textId="77777777" w:rsidR="00F27C67" w:rsidRPr="009E2FF4" w:rsidRDefault="00F27C67">
            <w:pPr>
              <w:rPr>
                <w:rFonts w:ascii="Calibri" w:hAnsi="Calibri" w:cs="Calibri"/>
                <w:sz w:val="14"/>
                <w:szCs w:val="14"/>
              </w:rPr>
            </w:pPr>
            <w:r w:rsidRPr="009E2FF4">
              <w:rPr>
                <w:rFonts w:ascii="Calibri" w:hAnsi="Calibri" w:cs="Calibri"/>
                <w:sz w:val="14"/>
                <w:szCs w:val="14"/>
              </w:rPr>
              <w:t>I090906934-270</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431DCCA"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#3</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07EFD9B3" w14:textId="77777777" w:rsidR="00F27C67" w:rsidRPr="009E2FF4" w:rsidRDefault="00F27C67">
            <w:pPr>
              <w:rPr>
                <w:rFonts w:ascii="Calibri" w:hAnsi="Calibri" w:cs="Calibri"/>
                <w:sz w:val="14"/>
                <w:szCs w:val="14"/>
              </w:rPr>
            </w:pPr>
            <w:r w:rsidRPr="009E2FF4">
              <w:rPr>
                <w:rFonts w:ascii="Calibri" w:hAnsi="Calibri" w:cs="Calibri"/>
                <w:sz w:val="14"/>
                <w:szCs w:val="14"/>
              </w:rPr>
              <w:t xml:space="preserve">C.S. San Gilberto              </w:t>
            </w:r>
          </w:p>
        </w:tc>
      </w:tr>
      <w:tr w:rsidR="009E2FF4" w:rsidRPr="009E2FF4" w14:paraId="1DFC601F"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A4E07E7"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625</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E91E5AF" w14:textId="77777777" w:rsidR="00F27C67" w:rsidRPr="009E2FF4" w:rsidRDefault="00F27C67">
            <w:pPr>
              <w:rPr>
                <w:rFonts w:ascii="Calibri" w:hAnsi="Calibri" w:cs="Calibri"/>
                <w:sz w:val="14"/>
                <w:szCs w:val="14"/>
              </w:rPr>
            </w:pPr>
            <w:r w:rsidRPr="009E2FF4">
              <w:rPr>
                <w:rFonts w:ascii="Calibri" w:hAnsi="Calibri" w:cs="Calibri"/>
                <w:sz w:val="14"/>
                <w:szCs w:val="14"/>
              </w:rPr>
              <w:t>PIEZA DE MANO DE ALTA VELOCIDAD</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E255053" w14:textId="77777777" w:rsidR="00F27C67" w:rsidRPr="009E2FF4" w:rsidRDefault="00F27C67">
            <w:pPr>
              <w:rPr>
                <w:rFonts w:ascii="Calibri" w:hAnsi="Calibri" w:cs="Calibri"/>
                <w:sz w:val="14"/>
                <w:szCs w:val="14"/>
              </w:rPr>
            </w:pPr>
            <w:r w:rsidRPr="009E2FF4">
              <w:rPr>
                <w:rFonts w:ascii="Calibri" w:hAnsi="Calibri" w:cs="Calibri"/>
                <w:sz w:val="14"/>
                <w:szCs w:val="14"/>
              </w:rPr>
              <w:t>W&amp;H</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88773C5" w14:textId="77777777" w:rsidR="00F27C67" w:rsidRPr="009E2FF4" w:rsidRDefault="00F27C67">
            <w:pPr>
              <w:rPr>
                <w:rFonts w:ascii="Calibri" w:hAnsi="Calibri" w:cs="Calibri"/>
                <w:sz w:val="14"/>
                <w:szCs w:val="14"/>
              </w:rPr>
            </w:pPr>
            <w:r w:rsidRPr="009E2FF4">
              <w:rPr>
                <w:rFonts w:ascii="Calibri" w:hAnsi="Calibri" w:cs="Calibri"/>
                <w:sz w:val="14"/>
                <w:szCs w:val="14"/>
              </w:rPr>
              <w:t>RC-90BC</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F710A88" w14:textId="77777777" w:rsidR="00F27C67" w:rsidRPr="009E2FF4" w:rsidRDefault="00F27C67">
            <w:pPr>
              <w:rPr>
                <w:rFonts w:ascii="Calibri" w:hAnsi="Calibri" w:cs="Calibri"/>
                <w:sz w:val="14"/>
                <w:szCs w:val="14"/>
              </w:rPr>
            </w:pPr>
            <w:r w:rsidRPr="009E2FF4">
              <w:rPr>
                <w:rFonts w:ascii="Calibri" w:hAnsi="Calibri" w:cs="Calibri"/>
                <w:sz w:val="14"/>
                <w:szCs w:val="14"/>
              </w:rPr>
              <w:t>55901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EADE590" w14:textId="77777777" w:rsidR="00F27C67" w:rsidRPr="009E2FF4" w:rsidRDefault="00F27C67">
            <w:pPr>
              <w:rPr>
                <w:rFonts w:ascii="Calibri" w:hAnsi="Calibri" w:cs="Calibri"/>
                <w:sz w:val="14"/>
                <w:szCs w:val="14"/>
              </w:rPr>
            </w:pPr>
            <w:r w:rsidRPr="009E2FF4">
              <w:rPr>
                <w:rFonts w:ascii="Calibri" w:hAnsi="Calibri" w:cs="Calibri"/>
                <w:sz w:val="14"/>
                <w:szCs w:val="14"/>
              </w:rPr>
              <w:t>I090001062-1783</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04C9D5A"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#3</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263D6FF2" w14:textId="77777777" w:rsidR="00F27C67" w:rsidRPr="009E2FF4" w:rsidRDefault="00F27C67">
            <w:pPr>
              <w:rPr>
                <w:rFonts w:ascii="Calibri" w:hAnsi="Calibri" w:cs="Calibri"/>
                <w:sz w:val="14"/>
                <w:szCs w:val="14"/>
              </w:rPr>
            </w:pPr>
            <w:r w:rsidRPr="009E2FF4">
              <w:rPr>
                <w:rFonts w:ascii="Calibri" w:hAnsi="Calibri" w:cs="Calibri"/>
                <w:sz w:val="14"/>
                <w:szCs w:val="14"/>
              </w:rPr>
              <w:t xml:space="preserve">C.S. San Gilberto              </w:t>
            </w:r>
          </w:p>
        </w:tc>
      </w:tr>
      <w:tr w:rsidR="009E2FF4" w:rsidRPr="009E2FF4" w14:paraId="7D24B9CD"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6004A7E"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626</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436BDB0" w14:textId="77777777" w:rsidR="00F27C67" w:rsidRPr="009E2FF4" w:rsidRDefault="00F27C67">
            <w:pPr>
              <w:rPr>
                <w:rFonts w:ascii="Calibri" w:hAnsi="Calibri" w:cs="Calibri"/>
                <w:sz w:val="14"/>
                <w:szCs w:val="14"/>
              </w:rPr>
            </w:pPr>
            <w:r w:rsidRPr="009E2FF4">
              <w:rPr>
                <w:rFonts w:ascii="Calibri" w:hAnsi="Calibri" w:cs="Calibri"/>
                <w:sz w:val="14"/>
                <w:szCs w:val="14"/>
              </w:rPr>
              <w:t>PIEZA DE MANO DE ALTA VELOCIDAD</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317AA6E" w14:textId="77777777" w:rsidR="00F27C67" w:rsidRPr="009E2FF4" w:rsidRDefault="00F27C67">
            <w:pPr>
              <w:rPr>
                <w:rFonts w:ascii="Calibri" w:hAnsi="Calibri" w:cs="Calibri"/>
                <w:sz w:val="14"/>
                <w:szCs w:val="14"/>
              </w:rPr>
            </w:pPr>
            <w:r w:rsidRPr="009E2FF4">
              <w:rPr>
                <w:rFonts w:ascii="Calibri" w:hAnsi="Calibri" w:cs="Calibri"/>
                <w:sz w:val="14"/>
                <w:szCs w:val="14"/>
              </w:rPr>
              <w:t>W&amp;H</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DF21F37" w14:textId="77777777" w:rsidR="00F27C67" w:rsidRPr="009E2FF4" w:rsidRDefault="00F27C67">
            <w:pPr>
              <w:rPr>
                <w:rFonts w:ascii="Calibri" w:hAnsi="Calibri" w:cs="Calibri"/>
                <w:sz w:val="14"/>
                <w:szCs w:val="14"/>
              </w:rPr>
            </w:pPr>
            <w:r w:rsidRPr="009E2FF4">
              <w:rPr>
                <w:rFonts w:ascii="Calibri" w:hAnsi="Calibri" w:cs="Calibri"/>
                <w:sz w:val="14"/>
                <w:szCs w:val="14"/>
              </w:rPr>
              <w:t>RC-90-BC</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CA47857" w14:textId="77777777" w:rsidR="00F27C67" w:rsidRPr="009E2FF4" w:rsidRDefault="00F27C67">
            <w:pPr>
              <w:rPr>
                <w:rFonts w:ascii="Calibri" w:hAnsi="Calibri" w:cs="Calibri"/>
                <w:sz w:val="14"/>
                <w:szCs w:val="14"/>
              </w:rPr>
            </w:pPr>
            <w:r w:rsidRPr="009E2FF4">
              <w:rPr>
                <w:rFonts w:ascii="Calibri" w:hAnsi="Calibri" w:cs="Calibri"/>
                <w:sz w:val="14"/>
                <w:szCs w:val="14"/>
              </w:rPr>
              <w:t>71346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CA98914" w14:textId="77777777" w:rsidR="00F27C67" w:rsidRPr="009E2FF4" w:rsidRDefault="00F27C67">
            <w:pPr>
              <w:rPr>
                <w:rFonts w:ascii="Calibri" w:hAnsi="Calibri" w:cs="Calibri"/>
                <w:sz w:val="14"/>
                <w:szCs w:val="14"/>
              </w:rPr>
            </w:pPr>
            <w:r w:rsidRPr="009E2FF4">
              <w:rPr>
                <w:rFonts w:ascii="Calibri" w:hAnsi="Calibri" w:cs="Calibri"/>
                <w:sz w:val="14"/>
                <w:szCs w:val="14"/>
              </w:rPr>
              <w:t>I090001062-1784</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EFCBE8C"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#3</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7126EB7B" w14:textId="77777777" w:rsidR="00F27C67" w:rsidRPr="009E2FF4" w:rsidRDefault="00F27C67">
            <w:pPr>
              <w:rPr>
                <w:rFonts w:ascii="Calibri" w:hAnsi="Calibri" w:cs="Calibri"/>
                <w:sz w:val="14"/>
                <w:szCs w:val="14"/>
              </w:rPr>
            </w:pPr>
            <w:r w:rsidRPr="009E2FF4">
              <w:rPr>
                <w:rFonts w:ascii="Calibri" w:hAnsi="Calibri" w:cs="Calibri"/>
                <w:sz w:val="14"/>
                <w:szCs w:val="14"/>
              </w:rPr>
              <w:t xml:space="preserve">C.S. San Gilberto              </w:t>
            </w:r>
          </w:p>
        </w:tc>
      </w:tr>
      <w:tr w:rsidR="009E2FF4" w:rsidRPr="009E2FF4" w14:paraId="4AA927E7"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4F8F1E0"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627</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D63D05A" w14:textId="77777777" w:rsidR="00F27C67" w:rsidRPr="009E2FF4" w:rsidRDefault="00F27C67">
            <w:pPr>
              <w:rPr>
                <w:rFonts w:ascii="Calibri" w:hAnsi="Calibri" w:cs="Calibri"/>
                <w:sz w:val="14"/>
                <w:szCs w:val="14"/>
              </w:rPr>
            </w:pPr>
            <w:r w:rsidRPr="009E2FF4">
              <w:rPr>
                <w:rFonts w:ascii="Calibri" w:hAnsi="Calibri" w:cs="Calibri"/>
                <w:sz w:val="14"/>
                <w:szCs w:val="14"/>
              </w:rPr>
              <w:t>PIEZA DE MANO DE BAJA VELOCIDAD</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93CEC74" w14:textId="77777777" w:rsidR="00F27C67" w:rsidRPr="009E2FF4" w:rsidRDefault="00F27C67">
            <w:pPr>
              <w:rPr>
                <w:rFonts w:ascii="Calibri" w:hAnsi="Calibri" w:cs="Calibri"/>
                <w:sz w:val="14"/>
                <w:szCs w:val="14"/>
              </w:rPr>
            </w:pPr>
            <w:r w:rsidRPr="009E2FF4">
              <w:rPr>
                <w:rFonts w:ascii="Calibri" w:hAnsi="Calibri" w:cs="Calibri"/>
                <w:sz w:val="14"/>
                <w:szCs w:val="14"/>
              </w:rPr>
              <w:t>S/M</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147FD3A" w14:textId="77777777" w:rsidR="00F27C67" w:rsidRPr="009E2FF4" w:rsidRDefault="00F27C67">
            <w:pPr>
              <w:rPr>
                <w:rFonts w:ascii="Calibri" w:hAnsi="Calibri" w:cs="Calibri"/>
                <w:sz w:val="14"/>
                <w:szCs w:val="14"/>
              </w:rPr>
            </w:pPr>
            <w:r w:rsidRPr="009E2FF4">
              <w:rPr>
                <w:rFonts w:ascii="Calibri" w:hAnsi="Calibri" w:cs="Calibri"/>
                <w:sz w:val="14"/>
                <w:szCs w:val="14"/>
              </w:rPr>
              <w:t>S/M</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1CA60CE" w14:textId="77777777" w:rsidR="00F27C67" w:rsidRPr="009E2FF4" w:rsidRDefault="00F27C67">
            <w:pPr>
              <w:rPr>
                <w:rFonts w:ascii="Calibri" w:hAnsi="Calibri" w:cs="Calibri"/>
                <w:sz w:val="14"/>
                <w:szCs w:val="14"/>
              </w:rPr>
            </w:pPr>
            <w:r w:rsidRPr="009E2FF4">
              <w:rPr>
                <w:rFonts w:ascii="Calibri" w:hAnsi="Calibri" w:cs="Calibri"/>
                <w:sz w:val="14"/>
                <w:szCs w:val="14"/>
              </w:rPr>
              <w:t>11084284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BF0844C" w14:textId="77777777" w:rsidR="00F27C67" w:rsidRPr="009E2FF4" w:rsidRDefault="00F27C67">
            <w:pPr>
              <w:rPr>
                <w:rFonts w:ascii="Calibri" w:hAnsi="Calibri" w:cs="Calibri"/>
                <w:sz w:val="14"/>
                <w:szCs w:val="14"/>
              </w:rPr>
            </w:pPr>
            <w:r w:rsidRPr="009E2FF4">
              <w:rPr>
                <w:rFonts w:ascii="Calibri" w:hAnsi="Calibri" w:cs="Calibri"/>
                <w:sz w:val="14"/>
                <w:szCs w:val="14"/>
              </w:rPr>
              <w:t>I090001062-1062</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51019B1"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#3</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05B6A373" w14:textId="77777777" w:rsidR="00F27C67" w:rsidRPr="009E2FF4" w:rsidRDefault="00F27C67">
            <w:pPr>
              <w:rPr>
                <w:rFonts w:ascii="Calibri" w:hAnsi="Calibri" w:cs="Calibri"/>
                <w:sz w:val="14"/>
                <w:szCs w:val="14"/>
              </w:rPr>
            </w:pPr>
            <w:r w:rsidRPr="009E2FF4">
              <w:rPr>
                <w:rFonts w:ascii="Calibri" w:hAnsi="Calibri" w:cs="Calibri"/>
                <w:sz w:val="14"/>
                <w:szCs w:val="14"/>
              </w:rPr>
              <w:t xml:space="preserve">C.S. San Gilberto              </w:t>
            </w:r>
          </w:p>
        </w:tc>
      </w:tr>
      <w:tr w:rsidR="009E2FF4" w:rsidRPr="009E2FF4" w14:paraId="632196C3"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66C9A70"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628</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F6DAC82" w14:textId="77777777" w:rsidR="00F27C67" w:rsidRPr="009E2FF4" w:rsidRDefault="00F27C67">
            <w:pPr>
              <w:rPr>
                <w:rFonts w:ascii="Calibri" w:hAnsi="Calibri" w:cs="Calibri"/>
                <w:sz w:val="14"/>
                <w:szCs w:val="14"/>
              </w:rPr>
            </w:pPr>
            <w:r w:rsidRPr="009E2FF4">
              <w:rPr>
                <w:rFonts w:ascii="Calibri" w:hAnsi="Calibri" w:cs="Calibri"/>
                <w:sz w:val="14"/>
                <w:szCs w:val="14"/>
              </w:rPr>
              <w:t>PIEZA DE MANO DE BAJA VELOCIDAD</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D7FA754" w14:textId="77777777" w:rsidR="00F27C67" w:rsidRPr="009E2FF4" w:rsidRDefault="00F27C67">
            <w:pPr>
              <w:rPr>
                <w:rFonts w:ascii="Calibri" w:hAnsi="Calibri" w:cs="Calibri"/>
                <w:sz w:val="14"/>
                <w:szCs w:val="14"/>
              </w:rPr>
            </w:pPr>
            <w:r w:rsidRPr="009E2FF4">
              <w:rPr>
                <w:rFonts w:ascii="Calibri" w:hAnsi="Calibri" w:cs="Calibri"/>
                <w:sz w:val="14"/>
                <w:szCs w:val="14"/>
              </w:rPr>
              <w:t>MEDIDENTAL</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54332E2" w14:textId="77777777" w:rsidR="00F27C67" w:rsidRPr="009E2FF4" w:rsidRDefault="00F27C67">
            <w:pPr>
              <w:rPr>
                <w:rFonts w:ascii="Calibri" w:hAnsi="Calibri" w:cs="Calibri"/>
                <w:sz w:val="14"/>
                <w:szCs w:val="14"/>
              </w:rPr>
            </w:pPr>
            <w:r w:rsidRPr="009E2FF4">
              <w:rPr>
                <w:rFonts w:ascii="Calibri" w:hAnsi="Calibri" w:cs="Calibri"/>
                <w:sz w:val="14"/>
                <w:szCs w:val="14"/>
              </w:rPr>
              <w:t>S/M</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E03DB1F" w14:textId="77777777" w:rsidR="00F27C67" w:rsidRPr="009E2FF4" w:rsidRDefault="00F27C67">
            <w:pPr>
              <w:rPr>
                <w:rFonts w:ascii="Calibri" w:hAnsi="Calibri" w:cs="Calibri"/>
                <w:sz w:val="14"/>
                <w:szCs w:val="14"/>
              </w:rPr>
            </w:pPr>
            <w:r w:rsidRPr="009E2FF4">
              <w:rPr>
                <w:rFonts w:ascii="Calibri" w:hAnsi="Calibri" w:cs="Calibri"/>
                <w:sz w:val="14"/>
                <w:szCs w:val="14"/>
              </w:rPr>
              <w:t>M20606075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4FA17FE" w14:textId="77777777" w:rsidR="00F27C67" w:rsidRPr="009E2FF4" w:rsidRDefault="00F27C67">
            <w:pPr>
              <w:rPr>
                <w:rFonts w:ascii="Calibri" w:hAnsi="Calibri" w:cs="Calibri"/>
                <w:sz w:val="14"/>
                <w:szCs w:val="14"/>
              </w:rPr>
            </w:pPr>
            <w:r w:rsidRPr="009E2FF4">
              <w:rPr>
                <w:rFonts w:ascii="Calibri" w:hAnsi="Calibri" w:cs="Calibri"/>
                <w:sz w:val="14"/>
                <w:szCs w:val="14"/>
              </w:rPr>
              <w:t>I090001062-683</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9773C1F"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#3</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5E4A4AB9" w14:textId="77777777" w:rsidR="00F27C67" w:rsidRPr="009E2FF4" w:rsidRDefault="00F27C67">
            <w:pPr>
              <w:rPr>
                <w:rFonts w:ascii="Calibri" w:hAnsi="Calibri" w:cs="Calibri"/>
                <w:sz w:val="14"/>
                <w:szCs w:val="14"/>
              </w:rPr>
            </w:pPr>
            <w:r w:rsidRPr="009E2FF4">
              <w:rPr>
                <w:rFonts w:ascii="Calibri" w:hAnsi="Calibri" w:cs="Calibri"/>
                <w:sz w:val="14"/>
                <w:szCs w:val="14"/>
              </w:rPr>
              <w:t xml:space="preserve">C.S. San Gilberto              </w:t>
            </w:r>
          </w:p>
        </w:tc>
      </w:tr>
      <w:tr w:rsidR="009E2FF4" w:rsidRPr="009E2FF4" w14:paraId="77D50978"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AA1A4D6"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629</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63D7218" w14:textId="77777777" w:rsidR="00F27C67" w:rsidRPr="009E2FF4" w:rsidRDefault="00F27C67">
            <w:pPr>
              <w:rPr>
                <w:rFonts w:ascii="Calibri" w:hAnsi="Calibri" w:cs="Calibri"/>
                <w:sz w:val="14"/>
                <w:szCs w:val="14"/>
              </w:rPr>
            </w:pPr>
            <w:r w:rsidRPr="009E2FF4">
              <w:rPr>
                <w:rFonts w:ascii="Calibri" w:hAnsi="Calibri" w:cs="Calibri"/>
                <w:sz w:val="14"/>
                <w:szCs w:val="14"/>
              </w:rPr>
              <w:t>AUTOCLAVE</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E4EE014" w14:textId="77777777" w:rsidR="00F27C67" w:rsidRPr="009E2FF4" w:rsidRDefault="00F27C67">
            <w:pPr>
              <w:rPr>
                <w:rFonts w:ascii="Calibri" w:hAnsi="Calibri" w:cs="Calibri"/>
                <w:sz w:val="14"/>
                <w:szCs w:val="14"/>
              </w:rPr>
            </w:pPr>
            <w:r w:rsidRPr="009E2FF4">
              <w:rPr>
                <w:rFonts w:ascii="Calibri" w:hAnsi="Calibri" w:cs="Calibri"/>
                <w:sz w:val="14"/>
                <w:szCs w:val="14"/>
              </w:rPr>
              <w:t>CRISTOFOLI</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2F7458A" w14:textId="77777777" w:rsidR="00F27C67" w:rsidRPr="009E2FF4" w:rsidRDefault="00F27C67">
            <w:pPr>
              <w:rPr>
                <w:rFonts w:ascii="Calibri" w:hAnsi="Calibri" w:cs="Calibri"/>
                <w:sz w:val="14"/>
                <w:szCs w:val="14"/>
              </w:rPr>
            </w:pPr>
            <w:r w:rsidRPr="009E2FF4">
              <w:rPr>
                <w:rFonts w:ascii="Calibri" w:hAnsi="Calibri" w:cs="Calibri"/>
                <w:sz w:val="14"/>
                <w:szCs w:val="14"/>
              </w:rPr>
              <w:t>S/M</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333BD04" w14:textId="77777777" w:rsidR="00F27C67" w:rsidRPr="009E2FF4" w:rsidRDefault="00F27C67">
            <w:pPr>
              <w:rPr>
                <w:rFonts w:ascii="Calibri" w:hAnsi="Calibri" w:cs="Calibri"/>
                <w:sz w:val="14"/>
                <w:szCs w:val="14"/>
              </w:rPr>
            </w:pPr>
            <w:r w:rsidRPr="009E2FF4">
              <w:rPr>
                <w:rFonts w:ascii="Calibri" w:hAnsi="Calibri" w:cs="Calibri"/>
                <w:sz w:val="14"/>
                <w:szCs w:val="14"/>
              </w:rPr>
              <w:t>VT2620031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2E6FBEC" w14:textId="77777777" w:rsidR="00F27C67" w:rsidRPr="009E2FF4" w:rsidRDefault="00F27C67">
            <w:pPr>
              <w:rPr>
                <w:rFonts w:ascii="Calibri" w:hAnsi="Calibri" w:cs="Calibri"/>
                <w:sz w:val="14"/>
                <w:szCs w:val="14"/>
              </w:rPr>
            </w:pPr>
            <w:r w:rsidRPr="009E2FF4">
              <w:rPr>
                <w:rFonts w:ascii="Calibri" w:hAnsi="Calibri" w:cs="Calibri"/>
                <w:sz w:val="14"/>
                <w:szCs w:val="14"/>
              </w:rPr>
              <w:t>I060200282-548</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25B72CA"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#3</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794F71FE" w14:textId="77777777" w:rsidR="00F27C67" w:rsidRPr="009E2FF4" w:rsidRDefault="00F27C67">
            <w:pPr>
              <w:rPr>
                <w:rFonts w:ascii="Calibri" w:hAnsi="Calibri" w:cs="Calibri"/>
                <w:sz w:val="14"/>
                <w:szCs w:val="14"/>
              </w:rPr>
            </w:pPr>
            <w:r w:rsidRPr="009E2FF4">
              <w:rPr>
                <w:rFonts w:ascii="Calibri" w:hAnsi="Calibri" w:cs="Calibri"/>
                <w:sz w:val="14"/>
                <w:szCs w:val="14"/>
              </w:rPr>
              <w:t xml:space="preserve">C.S. San Gilberto              </w:t>
            </w:r>
          </w:p>
        </w:tc>
      </w:tr>
      <w:tr w:rsidR="009E2FF4" w:rsidRPr="009E2FF4" w14:paraId="293D933D"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2D92586"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630</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F8152EF" w14:textId="77777777" w:rsidR="00F27C67" w:rsidRPr="009E2FF4" w:rsidRDefault="00F27C67">
            <w:pPr>
              <w:rPr>
                <w:rFonts w:ascii="Calibri" w:hAnsi="Calibri" w:cs="Calibri"/>
                <w:sz w:val="14"/>
                <w:szCs w:val="14"/>
              </w:rPr>
            </w:pPr>
            <w:r w:rsidRPr="009E2FF4">
              <w:rPr>
                <w:rFonts w:ascii="Calibri" w:hAnsi="Calibri" w:cs="Calibri"/>
                <w:sz w:val="14"/>
                <w:szCs w:val="14"/>
              </w:rPr>
              <w:t>AUTOCLAVE</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F5758B7" w14:textId="77777777" w:rsidR="00F27C67" w:rsidRPr="009E2FF4" w:rsidRDefault="00F27C67">
            <w:pPr>
              <w:rPr>
                <w:rFonts w:ascii="Calibri" w:hAnsi="Calibri" w:cs="Calibri"/>
                <w:sz w:val="14"/>
                <w:szCs w:val="14"/>
              </w:rPr>
            </w:pPr>
            <w:r w:rsidRPr="009E2FF4">
              <w:rPr>
                <w:rFonts w:ascii="Calibri" w:hAnsi="Calibri" w:cs="Calibri"/>
                <w:sz w:val="14"/>
                <w:szCs w:val="14"/>
              </w:rPr>
              <w:t>CRISTOFOLIO</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4F33FAC" w14:textId="77777777" w:rsidR="00F27C67" w:rsidRPr="009E2FF4" w:rsidRDefault="00F27C67">
            <w:pPr>
              <w:rPr>
                <w:rFonts w:ascii="Calibri" w:hAnsi="Calibri" w:cs="Calibri"/>
                <w:sz w:val="14"/>
                <w:szCs w:val="14"/>
              </w:rPr>
            </w:pPr>
            <w:r w:rsidRPr="009E2FF4">
              <w:rPr>
                <w:rFonts w:ascii="Calibri" w:hAnsi="Calibri" w:cs="Calibri"/>
                <w:sz w:val="14"/>
                <w:szCs w:val="14"/>
              </w:rPr>
              <w:t>S/M</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2DE5F22" w14:textId="77777777" w:rsidR="00F27C67" w:rsidRPr="009E2FF4" w:rsidRDefault="00F27C67">
            <w:pPr>
              <w:rPr>
                <w:rFonts w:ascii="Calibri" w:hAnsi="Calibri" w:cs="Calibri"/>
                <w:sz w:val="14"/>
                <w:szCs w:val="14"/>
              </w:rPr>
            </w:pPr>
            <w:r w:rsidRPr="009E2FF4">
              <w:rPr>
                <w:rFonts w:ascii="Calibri" w:hAnsi="Calibri" w:cs="Calibri"/>
                <w:sz w:val="14"/>
                <w:szCs w:val="14"/>
              </w:rPr>
              <w:t>VT12902639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7F4774A" w14:textId="77777777" w:rsidR="00F27C67" w:rsidRPr="009E2FF4" w:rsidRDefault="00F27C67">
            <w:pPr>
              <w:rPr>
                <w:rFonts w:ascii="Calibri" w:hAnsi="Calibri" w:cs="Calibri"/>
                <w:sz w:val="14"/>
                <w:szCs w:val="14"/>
              </w:rPr>
            </w:pPr>
            <w:r w:rsidRPr="009E2FF4">
              <w:rPr>
                <w:rFonts w:ascii="Calibri" w:hAnsi="Calibri" w:cs="Calibri"/>
                <w:sz w:val="14"/>
                <w:szCs w:val="14"/>
              </w:rPr>
              <w:t>I060200282-129</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89126DA"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#3</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338C5249" w14:textId="77777777" w:rsidR="00F27C67" w:rsidRPr="009E2FF4" w:rsidRDefault="00F27C67">
            <w:pPr>
              <w:rPr>
                <w:rFonts w:ascii="Calibri" w:hAnsi="Calibri" w:cs="Calibri"/>
                <w:sz w:val="14"/>
                <w:szCs w:val="14"/>
              </w:rPr>
            </w:pPr>
            <w:r w:rsidRPr="009E2FF4">
              <w:rPr>
                <w:rFonts w:ascii="Calibri" w:hAnsi="Calibri" w:cs="Calibri"/>
                <w:sz w:val="14"/>
                <w:szCs w:val="14"/>
              </w:rPr>
              <w:t xml:space="preserve">C.S. San Gilberto              </w:t>
            </w:r>
          </w:p>
        </w:tc>
      </w:tr>
      <w:tr w:rsidR="009E2FF4" w:rsidRPr="009E2FF4" w14:paraId="68596A77"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A464109"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631</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439C0C0" w14:textId="77777777" w:rsidR="00F27C67" w:rsidRPr="009E2FF4" w:rsidRDefault="00F27C67">
            <w:pPr>
              <w:rPr>
                <w:rFonts w:ascii="Calibri" w:hAnsi="Calibri" w:cs="Calibri"/>
                <w:sz w:val="14"/>
                <w:szCs w:val="14"/>
              </w:rPr>
            </w:pPr>
            <w:r w:rsidRPr="009E2FF4">
              <w:rPr>
                <w:rFonts w:ascii="Calibri" w:hAnsi="Calibri" w:cs="Calibri"/>
                <w:sz w:val="14"/>
                <w:szCs w:val="14"/>
              </w:rPr>
              <w:t>LAMPARA DE RESINAS</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6A44E5B" w14:textId="77777777" w:rsidR="00F27C67" w:rsidRPr="009E2FF4" w:rsidRDefault="00F27C67">
            <w:pPr>
              <w:rPr>
                <w:rFonts w:ascii="Calibri" w:hAnsi="Calibri" w:cs="Calibri"/>
                <w:sz w:val="14"/>
                <w:szCs w:val="14"/>
              </w:rPr>
            </w:pPr>
            <w:r w:rsidRPr="009E2FF4">
              <w:rPr>
                <w:rFonts w:ascii="Calibri" w:hAnsi="Calibri" w:cs="Calibri"/>
                <w:sz w:val="14"/>
                <w:szCs w:val="14"/>
              </w:rPr>
              <w:t>APOZA</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85ED347" w14:textId="77777777" w:rsidR="00F27C67" w:rsidRPr="009E2FF4" w:rsidRDefault="00F27C67">
            <w:pPr>
              <w:rPr>
                <w:rFonts w:ascii="Calibri" w:hAnsi="Calibri" w:cs="Calibri"/>
                <w:sz w:val="14"/>
                <w:szCs w:val="14"/>
              </w:rPr>
            </w:pPr>
            <w:r w:rsidRPr="009E2FF4">
              <w:rPr>
                <w:rFonts w:ascii="Calibri" w:hAnsi="Calibri" w:cs="Calibri"/>
                <w:sz w:val="14"/>
                <w:szCs w:val="14"/>
              </w:rPr>
              <w:t>D-2000</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8DBF295" w14:textId="77777777" w:rsidR="00F27C67" w:rsidRPr="009E2FF4" w:rsidRDefault="00F27C67">
            <w:pPr>
              <w:rPr>
                <w:rFonts w:ascii="Calibri" w:hAnsi="Calibri" w:cs="Calibri"/>
                <w:sz w:val="14"/>
                <w:szCs w:val="14"/>
              </w:rPr>
            </w:pPr>
            <w:r w:rsidRPr="009E2FF4">
              <w:rPr>
                <w:rFonts w:ascii="Calibri" w:hAnsi="Calibri" w:cs="Calibri"/>
                <w:sz w:val="14"/>
                <w:szCs w:val="14"/>
              </w:rPr>
              <w:t>16020547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8F602E9" w14:textId="77777777" w:rsidR="00F27C67" w:rsidRPr="009E2FF4" w:rsidRDefault="00F27C67">
            <w:pPr>
              <w:rPr>
                <w:rFonts w:ascii="Calibri" w:hAnsi="Calibri" w:cs="Calibri"/>
                <w:sz w:val="14"/>
                <w:szCs w:val="14"/>
              </w:rPr>
            </w:pPr>
            <w:r w:rsidRPr="009E2FF4">
              <w:rPr>
                <w:rFonts w:ascii="Calibri" w:hAnsi="Calibri" w:cs="Calibri"/>
                <w:sz w:val="14"/>
                <w:szCs w:val="14"/>
              </w:rPr>
              <w:t>I060400922-90</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0DA9B1B"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#3</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1D7D3B52" w14:textId="77777777" w:rsidR="00F27C67" w:rsidRPr="009E2FF4" w:rsidRDefault="00F27C67">
            <w:pPr>
              <w:rPr>
                <w:rFonts w:ascii="Calibri" w:hAnsi="Calibri" w:cs="Calibri"/>
                <w:sz w:val="14"/>
                <w:szCs w:val="14"/>
              </w:rPr>
            </w:pPr>
            <w:r w:rsidRPr="009E2FF4">
              <w:rPr>
                <w:rFonts w:ascii="Calibri" w:hAnsi="Calibri" w:cs="Calibri"/>
                <w:sz w:val="14"/>
                <w:szCs w:val="14"/>
              </w:rPr>
              <w:t xml:space="preserve">C.S. San Gilberto              </w:t>
            </w:r>
          </w:p>
        </w:tc>
      </w:tr>
      <w:tr w:rsidR="009E2FF4" w:rsidRPr="009E2FF4" w14:paraId="5B61668B"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56417B"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632</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D1AD4E4" w14:textId="77777777" w:rsidR="00F27C67" w:rsidRPr="009E2FF4" w:rsidRDefault="00F27C67">
            <w:pPr>
              <w:rPr>
                <w:rFonts w:ascii="Calibri" w:hAnsi="Calibri" w:cs="Calibri"/>
                <w:sz w:val="14"/>
                <w:szCs w:val="14"/>
              </w:rPr>
            </w:pPr>
            <w:r w:rsidRPr="009E2FF4">
              <w:rPr>
                <w:rFonts w:ascii="Calibri" w:hAnsi="Calibri" w:cs="Calibri"/>
                <w:sz w:val="14"/>
                <w:szCs w:val="14"/>
              </w:rPr>
              <w:t>LAMPARA DE RESINAS</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965F410" w14:textId="77777777" w:rsidR="00F27C67" w:rsidRPr="009E2FF4" w:rsidRDefault="00F27C67">
            <w:pPr>
              <w:rPr>
                <w:rFonts w:ascii="Calibri" w:hAnsi="Calibri" w:cs="Calibri"/>
                <w:sz w:val="14"/>
                <w:szCs w:val="14"/>
              </w:rPr>
            </w:pPr>
            <w:r w:rsidRPr="009E2FF4">
              <w:rPr>
                <w:rFonts w:ascii="Calibri" w:hAnsi="Calibri" w:cs="Calibri"/>
                <w:sz w:val="14"/>
                <w:szCs w:val="14"/>
              </w:rPr>
              <w:t>3M ESPE</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750DD5C" w14:textId="77777777" w:rsidR="00F27C67" w:rsidRPr="009E2FF4" w:rsidRDefault="00F27C67">
            <w:pPr>
              <w:rPr>
                <w:rFonts w:ascii="Calibri" w:hAnsi="Calibri" w:cs="Calibri"/>
                <w:sz w:val="14"/>
                <w:szCs w:val="14"/>
              </w:rPr>
            </w:pPr>
            <w:r w:rsidRPr="009E2FF4">
              <w:rPr>
                <w:rFonts w:ascii="Calibri" w:hAnsi="Calibri" w:cs="Calibri"/>
                <w:sz w:val="14"/>
                <w:szCs w:val="14"/>
              </w:rPr>
              <w:t>5560AA</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448DA34" w14:textId="77777777" w:rsidR="00F27C67" w:rsidRPr="009E2FF4" w:rsidRDefault="00F27C67">
            <w:pPr>
              <w:rPr>
                <w:rFonts w:ascii="Calibri" w:hAnsi="Calibri" w:cs="Calibri"/>
                <w:sz w:val="14"/>
                <w:szCs w:val="14"/>
              </w:rPr>
            </w:pPr>
            <w:r w:rsidRPr="009E2FF4">
              <w:rPr>
                <w:rFonts w:ascii="Calibri" w:hAnsi="Calibri" w:cs="Calibri"/>
                <w:sz w:val="14"/>
                <w:szCs w:val="14"/>
              </w:rPr>
              <w:t>3027994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9E7D72D" w14:textId="77777777" w:rsidR="00F27C67" w:rsidRPr="009E2FF4" w:rsidRDefault="00F27C67">
            <w:pPr>
              <w:rPr>
                <w:rFonts w:ascii="Calibri" w:hAnsi="Calibri" w:cs="Calibri"/>
                <w:sz w:val="14"/>
                <w:szCs w:val="14"/>
              </w:rPr>
            </w:pPr>
            <w:r w:rsidRPr="009E2FF4">
              <w:rPr>
                <w:rFonts w:ascii="Calibri" w:hAnsi="Calibri" w:cs="Calibri"/>
                <w:sz w:val="14"/>
                <w:szCs w:val="14"/>
              </w:rPr>
              <w:t>I060400922-17</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E36D4D3"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#3</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188FB00B" w14:textId="77777777" w:rsidR="00F27C67" w:rsidRPr="009E2FF4" w:rsidRDefault="00F27C67">
            <w:pPr>
              <w:rPr>
                <w:rFonts w:ascii="Calibri" w:hAnsi="Calibri" w:cs="Calibri"/>
                <w:sz w:val="14"/>
                <w:szCs w:val="14"/>
              </w:rPr>
            </w:pPr>
            <w:r w:rsidRPr="009E2FF4">
              <w:rPr>
                <w:rFonts w:ascii="Calibri" w:hAnsi="Calibri" w:cs="Calibri"/>
                <w:sz w:val="14"/>
                <w:szCs w:val="14"/>
              </w:rPr>
              <w:t xml:space="preserve">C.S. San Gilberto              </w:t>
            </w:r>
          </w:p>
        </w:tc>
      </w:tr>
      <w:tr w:rsidR="009E2FF4" w:rsidRPr="009E2FF4" w14:paraId="1D53F538"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2A7C673"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633</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9750F75" w14:textId="77777777" w:rsidR="00F27C67" w:rsidRPr="009E2FF4" w:rsidRDefault="00F27C67">
            <w:pPr>
              <w:rPr>
                <w:rFonts w:ascii="Calibri" w:hAnsi="Calibri" w:cs="Calibri"/>
                <w:sz w:val="14"/>
                <w:szCs w:val="14"/>
              </w:rPr>
            </w:pPr>
            <w:r w:rsidRPr="009E2FF4">
              <w:rPr>
                <w:rFonts w:ascii="Calibri" w:hAnsi="Calibri" w:cs="Calibri"/>
                <w:sz w:val="14"/>
                <w:szCs w:val="14"/>
              </w:rPr>
              <w:t>CAVITRON</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ADEC1A3" w14:textId="77777777" w:rsidR="00F27C67" w:rsidRPr="009E2FF4" w:rsidRDefault="00F27C67">
            <w:pPr>
              <w:rPr>
                <w:rFonts w:ascii="Calibri" w:hAnsi="Calibri" w:cs="Calibri"/>
                <w:sz w:val="14"/>
                <w:szCs w:val="14"/>
              </w:rPr>
            </w:pPr>
            <w:r w:rsidRPr="009E2FF4">
              <w:rPr>
                <w:rFonts w:ascii="Calibri" w:hAnsi="Calibri" w:cs="Calibri"/>
                <w:sz w:val="14"/>
                <w:szCs w:val="14"/>
              </w:rPr>
              <w:t>S/M</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EB764A8" w14:textId="77777777" w:rsidR="00F27C67" w:rsidRPr="009E2FF4" w:rsidRDefault="00F27C67">
            <w:pPr>
              <w:rPr>
                <w:rFonts w:ascii="Calibri" w:hAnsi="Calibri" w:cs="Calibri"/>
                <w:sz w:val="14"/>
                <w:szCs w:val="14"/>
              </w:rPr>
            </w:pPr>
            <w:r w:rsidRPr="009E2FF4">
              <w:rPr>
                <w:rFonts w:ascii="Calibri" w:hAnsi="Calibri" w:cs="Calibri"/>
                <w:sz w:val="14"/>
                <w:szCs w:val="14"/>
              </w:rPr>
              <w:t>S/M</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C9D3DB9" w14:textId="77777777" w:rsidR="00F27C67" w:rsidRPr="009E2FF4" w:rsidRDefault="00F27C67">
            <w:pPr>
              <w:rPr>
                <w:rFonts w:ascii="Calibri" w:hAnsi="Calibri" w:cs="Calibri"/>
                <w:sz w:val="14"/>
                <w:szCs w:val="14"/>
              </w:rPr>
            </w:pPr>
            <w:r w:rsidRPr="009E2FF4">
              <w:rPr>
                <w:rFonts w:ascii="Calibri" w:hAnsi="Calibri" w:cs="Calibri"/>
                <w:sz w:val="14"/>
                <w:szCs w:val="14"/>
              </w:rPr>
              <w:t>61005216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755C0FE" w14:textId="77777777" w:rsidR="00F27C67" w:rsidRPr="009E2FF4" w:rsidRDefault="00F27C67">
            <w:pPr>
              <w:rPr>
                <w:rFonts w:ascii="Calibri" w:hAnsi="Calibri" w:cs="Calibri"/>
                <w:sz w:val="14"/>
                <w:szCs w:val="14"/>
              </w:rPr>
            </w:pPr>
            <w:r w:rsidRPr="009E2FF4">
              <w:rPr>
                <w:rFonts w:ascii="Calibri" w:hAnsi="Calibri" w:cs="Calibri"/>
                <w:sz w:val="14"/>
                <w:szCs w:val="14"/>
              </w:rPr>
              <w:t>I060200470-325</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FD9A17F"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#3</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1B155B15" w14:textId="77777777" w:rsidR="00F27C67" w:rsidRPr="009E2FF4" w:rsidRDefault="00F27C67">
            <w:pPr>
              <w:rPr>
                <w:rFonts w:ascii="Calibri" w:hAnsi="Calibri" w:cs="Calibri"/>
                <w:sz w:val="14"/>
                <w:szCs w:val="14"/>
              </w:rPr>
            </w:pPr>
            <w:r w:rsidRPr="009E2FF4">
              <w:rPr>
                <w:rFonts w:ascii="Calibri" w:hAnsi="Calibri" w:cs="Calibri"/>
                <w:sz w:val="14"/>
                <w:szCs w:val="14"/>
              </w:rPr>
              <w:t xml:space="preserve">C.S. San Gilberto              </w:t>
            </w:r>
          </w:p>
        </w:tc>
      </w:tr>
      <w:tr w:rsidR="009E2FF4" w:rsidRPr="009E2FF4" w14:paraId="68DCC942"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8F32ED9"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634</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4591BF0" w14:textId="77777777" w:rsidR="00F27C67" w:rsidRPr="009E2FF4" w:rsidRDefault="00F27C67">
            <w:pPr>
              <w:rPr>
                <w:rFonts w:ascii="Calibri" w:hAnsi="Calibri" w:cs="Calibri"/>
                <w:sz w:val="14"/>
                <w:szCs w:val="14"/>
              </w:rPr>
            </w:pPr>
            <w:r w:rsidRPr="009E2FF4">
              <w:rPr>
                <w:rFonts w:ascii="Calibri" w:hAnsi="Calibri" w:cs="Calibri"/>
                <w:sz w:val="14"/>
                <w:szCs w:val="14"/>
              </w:rPr>
              <w:t>UNIDAD DENTAL</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91AF9D" w14:textId="77777777" w:rsidR="00F27C67" w:rsidRPr="009E2FF4" w:rsidRDefault="00F27C67">
            <w:pPr>
              <w:rPr>
                <w:rFonts w:ascii="Calibri" w:hAnsi="Calibri" w:cs="Calibri"/>
                <w:sz w:val="14"/>
                <w:szCs w:val="14"/>
              </w:rPr>
            </w:pPr>
            <w:r w:rsidRPr="009E2FF4">
              <w:rPr>
                <w:rFonts w:ascii="Calibri" w:hAnsi="Calibri" w:cs="Calibri"/>
                <w:sz w:val="14"/>
                <w:szCs w:val="14"/>
              </w:rPr>
              <w:t>JO SUAREZ PERFECT</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50AE350" w14:textId="77777777" w:rsidR="00F27C67" w:rsidRPr="009E2FF4" w:rsidRDefault="00F27C67">
            <w:pPr>
              <w:rPr>
                <w:rFonts w:ascii="Calibri" w:hAnsi="Calibri" w:cs="Calibri"/>
                <w:sz w:val="14"/>
                <w:szCs w:val="14"/>
              </w:rPr>
            </w:pPr>
            <w:r w:rsidRPr="009E2FF4">
              <w:rPr>
                <w:rFonts w:ascii="Calibri" w:hAnsi="Calibri" w:cs="Calibri"/>
                <w:sz w:val="14"/>
                <w:szCs w:val="14"/>
              </w:rPr>
              <w:t>PERFECT GE-LIGHT</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DBF66A1" w14:textId="77777777" w:rsidR="00F27C67" w:rsidRPr="009E2FF4" w:rsidRDefault="00F27C67">
            <w:pPr>
              <w:rPr>
                <w:rFonts w:ascii="Calibri" w:hAnsi="Calibri" w:cs="Calibri"/>
                <w:sz w:val="14"/>
                <w:szCs w:val="14"/>
              </w:rPr>
            </w:pPr>
            <w:r w:rsidRPr="009E2FF4">
              <w:rPr>
                <w:rFonts w:ascii="Calibri" w:hAnsi="Calibri" w:cs="Calibri"/>
                <w:sz w:val="14"/>
                <w:szCs w:val="14"/>
              </w:rPr>
              <w:t>S/S</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2D0FDFC" w14:textId="77777777" w:rsidR="00F27C67" w:rsidRPr="009E2FF4" w:rsidRDefault="00F27C67">
            <w:pPr>
              <w:rPr>
                <w:rFonts w:ascii="Calibri" w:hAnsi="Calibri" w:cs="Calibri"/>
                <w:sz w:val="14"/>
                <w:szCs w:val="14"/>
              </w:rPr>
            </w:pPr>
            <w:r w:rsidRPr="009E2FF4">
              <w:rPr>
                <w:rFonts w:ascii="Calibri" w:hAnsi="Calibri" w:cs="Calibri"/>
                <w:sz w:val="14"/>
                <w:szCs w:val="14"/>
              </w:rPr>
              <w:t>I090000440-214</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6ACA209"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#3</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37D105EB" w14:textId="77777777" w:rsidR="00F27C67" w:rsidRPr="009E2FF4" w:rsidRDefault="00F27C67">
            <w:pPr>
              <w:rPr>
                <w:rFonts w:ascii="Calibri" w:hAnsi="Calibri" w:cs="Calibri"/>
                <w:sz w:val="14"/>
                <w:szCs w:val="14"/>
              </w:rPr>
            </w:pPr>
            <w:r w:rsidRPr="009E2FF4">
              <w:rPr>
                <w:rFonts w:ascii="Calibri" w:hAnsi="Calibri" w:cs="Calibri"/>
                <w:sz w:val="14"/>
                <w:szCs w:val="14"/>
              </w:rPr>
              <w:t>C.S.U. BUENOS AIRES</w:t>
            </w:r>
          </w:p>
        </w:tc>
      </w:tr>
      <w:tr w:rsidR="009E2FF4" w:rsidRPr="009E2FF4" w14:paraId="3BC498D3"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921CE5A"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635</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0F649AF" w14:textId="77777777" w:rsidR="00F27C67" w:rsidRPr="009E2FF4" w:rsidRDefault="00F27C67">
            <w:pPr>
              <w:rPr>
                <w:rFonts w:ascii="Calibri" w:hAnsi="Calibri" w:cs="Calibri"/>
                <w:sz w:val="14"/>
                <w:szCs w:val="14"/>
              </w:rPr>
            </w:pPr>
            <w:r w:rsidRPr="009E2FF4">
              <w:rPr>
                <w:rFonts w:ascii="Calibri" w:hAnsi="Calibri" w:cs="Calibri"/>
                <w:sz w:val="14"/>
                <w:szCs w:val="14"/>
              </w:rPr>
              <w:t>EQUIPO DE RAYOS X</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3758323" w14:textId="77777777" w:rsidR="00F27C67" w:rsidRPr="009E2FF4" w:rsidRDefault="00F27C67">
            <w:pPr>
              <w:rPr>
                <w:rFonts w:ascii="Calibri" w:hAnsi="Calibri" w:cs="Calibri"/>
                <w:sz w:val="14"/>
                <w:szCs w:val="14"/>
              </w:rPr>
            </w:pPr>
            <w:r w:rsidRPr="009E2FF4">
              <w:rPr>
                <w:rFonts w:ascii="Calibri" w:hAnsi="Calibri" w:cs="Calibri"/>
                <w:sz w:val="14"/>
                <w:szCs w:val="14"/>
              </w:rPr>
              <w:t>CORIX 70 PLUS USV</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E3490E8" w14:textId="77777777" w:rsidR="00F27C67" w:rsidRPr="009E2FF4" w:rsidRDefault="00F27C67">
            <w:pPr>
              <w:rPr>
                <w:rFonts w:ascii="Calibri" w:hAnsi="Calibri" w:cs="Calibri"/>
                <w:sz w:val="14"/>
                <w:szCs w:val="14"/>
              </w:rPr>
            </w:pPr>
            <w:r w:rsidRPr="009E2FF4">
              <w:rPr>
                <w:rFonts w:ascii="Calibri" w:hAnsi="Calibri" w:cs="Calibri"/>
                <w:sz w:val="14"/>
                <w:szCs w:val="14"/>
              </w:rPr>
              <w:t>CORIX 70 PLUS USV MM</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1A80126" w14:textId="77777777" w:rsidR="00F27C67" w:rsidRPr="009E2FF4" w:rsidRDefault="00F27C67">
            <w:pPr>
              <w:rPr>
                <w:rFonts w:ascii="Calibri" w:hAnsi="Calibri" w:cs="Calibri"/>
                <w:sz w:val="14"/>
                <w:szCs w:val="14"/>
              </w:rPr>
            </w:pPr>
            <w:r w:rsidRPr="009E2FF4">
              <w:rPr>
                <w:rFonts w:ascii="Calibri" w:hAnsi="Calibri" w:cs="Calibri"/>
                <w:sz w:val="14"/>
                <w:szCs w:val="14"/>
              </w:rPr>
              <w:t>A22643/A23670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5410C29" w14:textId="77777777" w:rsidR="00F27C67" w:rsidRPr="009E2FF4" w:rsidRDefault="00F27C67">
            <w:pPr>
              <w:rPr>
                <w:rFonts w:ascii="Calibri" w:hAnsi="Calibri" w:cs="Calibri"/>
                <w:sz w:val="14"/>
                <w:szCs w:val="14"/>
              </w:rPr>
            </w:pPr>
            <w:r w:rsidRPr="009E2FF4">
              <w:rPr>
                <w:rFonts w:ascii="Calibri" w:hAnsi="Calibri" w:cs="Calibri"/>
                <w:sz w:val="14"/>
                <w:szCs w:val="14"/>
              </w:rPr>
              <w:t>I090000182-83</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B7C5663"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#3</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2C0AF779" w14:textId="77777777" w:rsidR="00F27C67" w:rsidRPr="009E2FF4" w:rsidRDefault="00F27C67">
            <w:pPr>
              <w:rPr>
                <w:rFonts w:ascii="Calibri" w:hAnsi="Calibri" w:cs="Calibri"/>
                <w:sz w:val="14"/>
                <w:szCs w:val="14"/>
              </w:rPr>
            </w:pPr>
            <w:r w:rsidRPr="009E2FF4">
              <w:rPr>
                <w:rFonts w:ascii="Calibri" w:hAnsi="Calibri" w:cs="Calibri"/>
                <w:sz w:val="14"/>
                <w:szCs w:val="14"/>
              </w:rPr>
              <w:t>C.S.U. BUENOS AIRES</w:t>
            </w:r>
          </w:p>
        </w:tc>
      </w:tr>
      <w:tr w:rsidR="009E2FF4" w:rsidRPr="009E2FF4" w14:paraId="3E4A0B46"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027B584"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636</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E6B3AC9" w14:textId="77777777" w:rsidR="00F27C67" w:rsidRPr="009E2FF4" w:rsidRDefault="00F27C67">
            <w:pPr>
              <w:rPr>
                <w:rFonts w:ascii="Calibri" w:hAnsi="Calibri" w:cs="Calibri"/>
                <w:sz w:val="14"/>
                <w:szCs w:val="14"/>
              </w:rPr>
            </w:pPr>
            <w:r w:rsidRPr="009E2FF4">
              <w:rPr>
                <w:rFonts w:ascii="Calibri" w:hAnsi="Calibri" w:cs="Calibri"/>
                <w:sz w:val="14"/>
                <w:szCs w:val="14"/>
              </w:rPr>
              <w:t>COMPRESOR</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2BADC7B" w14:textId="77777777" w:rsidR="00F27C67" w:rsidRPr="009E2FF4" w:rsidRDefault="00F27C67">
            <w:pPr>
              <w:rPr>
                <w:rFonts w:ascii="Calibri" w:hAnsi="Calibri" w:cs="Calibri"/>
                <w:sz w:val="14"/>
                <w:szCs w:val="14"/>
              </w:rPr>
            </w:pPr>
            <w:r w:rsidRPr="009E2FF4">
              <w:rPr>
                <w:rFonts w:ascii="Calibri" w:hAnsi="Calibri" w:cs="Calibri"/>
                <w:sz w:val="14"/>
                <w:szCs w:val="14"/>
              </w:rPr>
              <w:t xml:space="preserve">SMARTIIK   </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5A92A04" w14:textId="77777777" w:rsidR="00F27C67" w:rsidRPr="009E2FF4" w:rsidRDefault="00F27C67">
            <w:pPr>
              <w:rPr>
                <w:rFonts w:ascii="Calibri" w:hAnsi="Calibri" w:cs="Calibri"/>
                <w:sz w:val="14"/>
                <w:szCs w:val="14"/>
              </w:rPr>
            </w:pPr>
            <w:r w:rsidRPr="009E2FF4">
              <w:rPr>
                <w:rFonts w:ascii="Calibri" w:hAnsi="Calibri" w:cs="Calibri"/>
                <w:sz w:val="14"/>
                <w:szCs w:val="14"/>
              </w:rPr>
              <w:t>S/M</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5BDA483" w14:textId="77777777" w:rsidR="00F27C67" w:rsidRPr="009E2FF4" w:rsidRDefault="00F27C67">
            <w:pPr>
              <w:rPr>
                <w:rFonts w:ascii="Calibri" w:hAnsi="Calibri" w:cs="Calibri"/>
                <w:sz w:val="14"/>
                <w:szCs w:val="14"/>
              </w:rPr>
            </w:pPr>
            <w:r w:rsidRPr="009E2FF4">
              <w:rPr>
                <w:rFonts w:ascii="Calibri" w:hAnsi="Calibri" w:cs="Calibri"/>
                <w:sz w:val="14"/>
                <w:szCs w:val="14"/>
              </w:rPr>
              <w:t>SM0022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75CECE4" w14:textId="77777777" w:rsidR="00F27C67" w:rsidRPr="009E2FF4" w:rsidRDefault="00F27C67">
            <w:pPr>
              <w:rPr>
                <w:rFonts w:ascii="Calibri" w:hAnsi="Calibri" w:cs="Calibri"/>
                <w:sz w:val="14"/>
                <w:szCs w:val="14"/>
              </w:rPr>
            </w:pPr>
            <w:r w:rsidRPr="009E2FF4">
              <w:rPr>
                <w:rFonts w:ascii="Calibri" w:hAnsi="Calibri" w:cs="Calibri"/>
                <w:sz w:val="14"/>
                <w:szCs w:val="14"/>
              </w:rPr>
              <w:t>I090906934-219</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2F89C41"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#3</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068F30A6" w14:textId="77777777" w:rsidR="00F27C67" w:rsidRPr="009E2FF4" w:rsidRDefault="00F27C67">
            <w:pPr>
              <w:rPr>
                <w:rFonts w:ascii="Calibri" w:hAnsi="Calibri" w:cs="Calibri"/>
                <w:sz w:val="14"/>
                <w:szCs w:val="14"/>
              </w:rPr>
            </w:pPr>
            <w:r w:rsidRPr="009E2FF4">
              <w:rPr>
                <w:rFonts w:ascii="Calibri" w:hAnsi="Calibri" w:cs="Calibri"/>
                <w:sz w:val="14"/>
                <w:szCs w:val="14"/>
              </w:rPr>
              <w:t>C.S.U. BUENOS AIRES</w:t>
            </w:r>
          </w:p>
        </w:tc>
      </w:tr>
      <w:tr w:rsidR="009E2FF4" w:rsidRPr="009E2FF4" w14:paraId="1A8D6D48"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99F5465"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637</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07589F9" w14:textId="77777777" w:rsidR="00F27C67" w:rsidRPr="009E2FF4" w:rsidRDefault="00F27C67">
            <w:pPr>
              <w:rPr>
                <w:rFonts w:ascii="Calibri" w:hAnsi="Calibri" w:cs="Calibri"/>
                <w:sz w:val="14"/>
                <w:szCs w:val="14"/>
              </w:rPr>
            </w:pPr>
            <w:r w:rsidRPr="009E2FF4">
              <w:rPr>
                <w:rFonts w:ascii="Calibri" w:hAnsi="Calibri" w:cs="Calibri"/>
                <w:sz w:val="14"/>
                <w:szCs w:val="14"/>
              </w:rPr>
              <w:t>AUTOCLAVE</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83AE2C9" w14:textId="77777777" w:rsidR="00F27C67" w:rsidRPr="009E2FF4" w:rsidRDefault="00F27C67">
            <w:pPr>
              <w:rPr>
                <w:rFonts w:ascii="Calibri" w:hAnsi="Calibri" w:cs="Calibri"/>
                <w:sz w:val="14"/>
                <w:szCs w:val="14"/>
              </w:rPr>
            </w:pPr>
            <w:r w:rsidRPr="009E2FF4">
              <w:rPr>
                <w:rFonts w:ascii="Calibri" w:hAnsi="Calibri" w:cs="Calibri"/>
                <w:sz w:val="14"/>
                <w:szCs w:val="14"/>
              </w:rPr>
              <w:t>MIDMARK</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61AFDE0" w14:textId="77777777" w:rsidR="00F27C67" w:rsidRPr="009E2FF4" w:rsidRDefault="00F27C67">
            <w:pPr>
              <w:rPr>
                <w:rFonts w:ascii="Calibri" w:hAnsi="Calibri" w:cs="Calibri"/>
                <w:sz w:val="14"/>
                <w:szCs w:val="14"/>
              </w:rPr>
            </w:pPr>
            <w:r w:rsidRPr="009E2FF4">
              <w:rPr>
                <w:rFonts w:ascii="Calibri" w:hAnsi="Calibri" w:cs="Calibri"/>
                <w:sz w:val="14"/>
                <w:szCs w:val="14"/>
              </w:rPr>
              <w:t>S/M</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48A77CF" w14:textId="77777777" w:rsidR="00F27C67" w:rsidRPr="009E2FF4" w:rsidRDefault="00F27C67">
            <w:pPr>
              <w:rPr>
                <w:rFonts w:ascii="Calibri" w:hAnsi="Calibri" w:cs="Calibri"/>
                <w:sz w:val="14"/>
                <w:szCs w:val="14"/>
              </w:rPr>
            </w:pPr>
            <w:r w:rsidRPr="009E2FF4">
              <w:rPr>
                <w:rFonts w:ascii="Calibri" w:hAnsi="Calibri" w:cs="Calibri"/>
                <w:sz w:val="14"/>
                <w:szCs w:val="14"/>
              </w:rPr>
              <w:t>U250253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F22F65F" w14:textId="77777777" w:rsidR="00F27C67" w:rsidRPr="009E2FF4" w:rsidRDefault="00F27C67">
            <w:pPr>
              <w:rPr>
                <w:rFonts w:ascii="Calibri" w:hAnsi="Calibri" w:cs="Calibri"/>
                <w:sz w:val="14"/>
                <w:szCs w:val="14"/>
              </w:rPr>
            </w:pPr>
            <w:r w:rsidRPr="009E2FF4">
              <w:rPr>
                <w:rFonts w:ascii="Calibri" w:hAnsi="Calibri" w:cs="Calibri"/>
                <w:sz w:val="14"/>
                <w:szCs w:val="14"/>
              </w:rPr>
              <w:t>I060200282-165</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B5280DE"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#3</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77267CC4" w14:textId="77777777" w:rsidR="00F27C67" w:rsidRPr="009E2FF4" w:rsidRDefault="00F27C67">
            <w:pPr>
              <w:rPr>
                <w:rFonts w:ascii="Calibri" w:hAnsi="Calibri" w:cs="Calibri"/>
                <w:sz w:val="14"/>
                <w:szCs w:val="14"/>
              </w:rPr>
            </w:pPr>
            <w:r w:rsidRPr="009E2FF4">
              <w:rPr>
                <w:rFonts w:ascii="Calibri" w:hAnsi="Calibri" w:cs="Calibri"/>
                <w:sz w:val="14"/>
                <w:szCs w:val="14"/>
              </w:rPr>
              <w:t>C.S.U. BUENOS AIRES</w:t>
            </w:r>
          </w:p>
        </w:tc>
      </w:tr>
      <w:tr w:rsidR="009E2FF4" w:rsidRPr="009E2FF4" w14:paraId="70E07E57"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EA62338"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638</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6A200CD" w14:textId="77777777" w:rsidR="00F27C67" w:rsidRPr="009E2FF4" w:rsidRDefault="00F27C67">
            <w:pPr>
              <w:rPr>
                <w:rFonts w:ascii="Calibri" w:hAnsi="Calibri" w:cs="Calibri"/>
                <w:sz w:val="14"/>
                <w:szCs w:val="14"/>
              </w:rPr>
            </w:pPr>
            <w:r w:rsidRPr="009E2FF4">
              <w:rPr>
                <w:rFonts w:ascii="Calibri" w:hAnsi="Calibri" w:cs="Calibri"/>
                <w:sz w:val="14"/>
                <w:szCs w:val="14"/>
              </w:rPr>
              <w:t>LAMPARA DE RESINAS</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00569B4" w14:textId="77777777" w:rsidR="00F27C67" w:rsidRPr="009E2FF4" w:rsidRDefault="00F27C67">
            <w:pPr>
              <w:rPr>
                <w:rFonts w:ascii="Calibri" w:hAnsi="Calibri" w:cs="Calibri"/>
                <w:sz w:val="14"/>
                <w:szCs w:val="14"/>
              </w:rPr>
            </w:pPr>
            <w:r w:rsidRPr="009E2FF4">
              <w:rPr>
                <w:rFonts w:ascii="Calibri" w:hAnsi="Calibri" w:cs="Calibri"/>
                <w:sz w:val="14"/>
                <w:szCs w:val="14"/>
              </w:rPr>
              <w:t>S/M</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AB4DED4" w14:textId="77777777" w:rsidR="00F27C67" w:rsidRPr="009E2FF4" w:rsidRDefault="00F27C67">
            <w:pPr>
              <w:rPr>
                <w:rFonts w:ascii="Calibri" w:hAnsi="Calibri" w:cs="Calibri"/>
                <w:sz w:val="14"/>
                <w:szCs w:val="14"/>
              </w:rPr>
            </w:pPr>
            <w:r w:rsidRPr="009E2FF4">
              <w:rPr>
                <w:rFonts w:ascii="Calibri" w:hAnsi="Calibri" w:cs="Calibri"/>
                <w:sz w:val="14"/>
                <w:szCs w:val="14"/>
              </w:rPr>
              <w:t>S/M</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7D54CF2" w14:textId="77777777" w:rsidR="00F27C67" w:rsidRPr="009E2FF4" w:rsidRDefault="00F27C67">
            <w:pPr>
              <w:rPr>
                <w:rFonts w:ascii="Calibri" w:hAnsi="Calibri" w:cs="Calibri"/>
                <w:sz w:val="14"/>
                <w:szCs w:val="14"/>
              </w:rPr>
            </w:pPr>
            <w:r w:rsidRPr="009E2FF4">
              <w:rPr>
                <w:rFonts w:ascii="Calibri" w:hAnsi="Calibri" w:cs="Calibri"/>
                <w:sz w:val="14"/>
                <w:szCs w:val="14"/>
              </w:rPr>
              <w:t>3028125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CF5C943" w14:textId="77777777" w:rsidR="00F27C67" w:rsidRPr="009E2FF4" w:rsidRDefault="00F27C67">
            <w:pPr>
              <w:rPr>
                <w:rFonts w:ascii="Calibri" w:hAnsi="Calibri" w:cs="Calibri"/>
                <w:sz w:val="14"/>
                <w:szCs w:val="14"/>
              </w:rPr>
            </w:pPr>
            <w:r w:rsidRPr="009E2FF4">
              <w:rPr>
                <w:rFonts w:ascii="Calibri" w:hAnsi="Calibri" w:cs="Calibri"/>
                <w:sz w:val="14"/>
                <w:szCs w:val="14"/>
              </w:rPr>
              <w:t>I060400922-21</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C36F803"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#3</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43D581C7" w14:textId="77777777" w:rsidR="00F27C67" w:rsidRPr="009E2FF4" w:rsidRDefault="00F27C67">
            <w:pPr>
              <w:rPr>
                <w:rFonts w:ascii="Calibri" w:hAnsi="Calibri" w:cs="Calibri"/>
                <w:sz w:val="14"/>
                <w:szCs w:val="14"/>
              </w:rPr>
            </w:pPr>
            <w:r w:rsidRPr="009E2FF4">
              <w:rPr>
                <w:rFonts w:ascii="Calibri" w:hAnsi="Calibri" w:cs="Calibri"/>
                <w:sz w:val="14"/>
                <w:szCs w:val="14"/>
              </w:rPr>
              <w:t>C.S.U. BUENOS AIRES</w:t>
            </w:r>
          </w:p>
        </w:tc>
      </w:tr>
      <w:tr w:rsidR="009E2FF4" w:rsidRPr="009E2FF4" w14:paraId="52B48FD1"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F5BC1A5"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639</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E20C277" w14:textId="77777777" w:rsidR="00F27C67" w:rsidRPr="009E2FF4" w:rsidRDefault="00F27C67">
            <w:pPr>
              <w:rPr>
                <w:rFonts w:ascii="Calibri" w:hAnsi="Calibri" w:cs="Calibri"/>
                <w:sz w:val="14"/>
                <w:szCs w:val="14"/>
              </w:rPr>
            </w:pPr>
            <w:r w:rsidRPr="009E2FF4">
              <w:rPr>
                <w:rFonts w:ascii="Calibri" w:hAnsi="Calibri" w:cs="Calibri"/>
                <w:sz w:val="14"/>
                <w:szCs w:val="14"/>
              </w:rPr>
              <w:t>CAVITRON</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9D11BE2" w14:textId="77777777" w:rsidR="00F27C67" w:rsidRPr="009E2FF4" w:rsidRDefault="00F27C67">
            <w:pPr>
              <w:rPr>
                <w:rFonts w:ascii="Calibri" w:hAnsi="Calibri" w:cs="Calibri"/>
                <w:sz w:val="14"/>
                <w:szCs w:val="14"/>
              </w:rPr>
            </w:pPr>
            <w:r w:rsidRPr="009E2FF4">
              <w:rPr>
                <w:rFonts w:ascii="Calibri" w:hAnsi="Calibri" w:cs="Calibri"/>
                <w:sz w:val="14"/>
                <w:szCs w:val="14"/>
              </w:rPr>
              <w:t>SCALER</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6277FF9" w14:textId="77777777" w:rsidR="00F27C67" w:rsidRPr="009E2FF4" w:rsidRDefault="00F27C67">
            <w:pPr>
              <w:rPr>
                <w:rFonts w:ascii="Calibri" w:hAnsi="Calibri" w:cs="Calibri"/>
                <w:sz w:val="14"/>
                <w:szCs w:val="14"/>
              </w:rPr>
            </w:pPr>
            <w:r w:rsidRPr="009E2FF4">
              <w:rPr>
                <w:rFonts w:ascii="Calibri" w:hAnsi="Calibri" w:cs="Calibri"/>
                <w:sz w:val="14"/>
                <w:szCs w:val="14"/>
              </w:rPr>
              <w:t>US-100</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4654940" w14:textId="77777777" w:rsidR="00F27C67" w:rsidRPr="009E2FF4" w:rsidRDefault="00F27C67">
            <w:pPr>
              <w:rPr>
                <w:rFonts w:ascii="Calibri" w:hAnsi="Calibri" w:cs="Calibri"/>
                <w:sz w:val="14"/>
                <w:szCs w:val="14"/>
              </w:rPr>
            </w:pPr>
            <w:r w:rsidRPr="009E2FF4">
              <w:rPr>
                <w:rFonts w:ascii="Calibri" w:hAnsi="Calibri" w:cs="Calibri"/>
                <w:sz w:val="14"/>
                <w:szCs w:val="14"/>
              </w:rPr>
              <w:t>50819325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CB7F544" w14:textId="77777777" w:rsidR="00F27C67" w:rsidRPr="009E2FF4" w:rsidRDefault="00F27C67">
            <w:pPr>
              <w:rPr>
                <w:rFonts w:ascii="Calibri" w:hAnsi="Calibri" w:cs="Calibri"/>
                <w:sz w:val="14"/>
                <w:szCs w:val="14"/>
              </w:rPr>
            </w:pPr>
            <w:r w:rsidRPr="009E2FF4">
              <w:rPr>
                <w:rFonts w:ascii="Calibri" w:hAnsi="Calibri" w:cs="Calibri"/>
                <w:sz w:val="14"/>
                <w:szCs w:val="14"/>
              </w:rPr>
              <w:t>I060200470-197</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8490373"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#3</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34163323" w14:textId="77777777" w:rsidR="00F27C67" w:rsidRPr="009E2FF4" w:rsidRDefault="00F27C67">
            <w:pPr>
              <w:rPr>
                <w:rFonts w:ascii="Calibri" w:hAnsi="Calibri" w:cs="Calibri"/>
                <w:sz w:val="14"/>
                <w:szCs w:val="14"/>
              </w:rPr>
            </w:pPr>
            <w:r w:rsidRPr="009E2FF4">
              <w:rPr>
                <w:rFonts w:ascii="Calibri" w:hAnsi="Calibri" w:cs="Calibri"/>
                <w:sz w:val="14"/>
                <w:szCs w:val="14"/>
              </w:rPr>
              <w:t>C.S.U. BUENOS AIRES</w:t>
            </w:r>
          </w:p>
        </w:tc>
      </w:tr>
      <w:tr w:rsidR="009E2FF4" w:rsidRPr="009E2FF4" w14:paraId="526C74A4"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3FE376A"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640</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AA0CC53" w14:textId="77777777" w:rsidR="00F27C67" w:rsidRPr="009E2FF4" w:rsidRDefault="00F27C67">
            <w:pPr>
              <w:rPr>
                <w:rFonts w:ascii="Calibri" w:hAnsi="Calibri" w:cs="Calibri"/>
                <w:sz w:val="14"/>
                <w:szCs w:val="14"/>
              </w:rPr>
            </w:pPr>
            <w:r w:rsidRPr="009E2FF4">
              <w:rPr>
                <w:rFonts w:ascii="Calibri" w:hAnsi="Calibri" w:cs="Calibri"/>
                <w:sz w:val="14"/>
                <w:szCs w:val="14"/>
              </w:rPr>
              <w:t>UNIDAD DENTAL</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5CB7EDF" w14:textId="77777777" w:rsidR="00F27C67" w:rsidRPr="009E2FF4" w:rsidRDefault="00F27C67">
            <w:pPr>
              <w:rPr>
                <w:rFonts w:ascii="Calibri" w:hAnsi="Calibri" w:cs="Calibri"/>
                <w:sz w:val="14"/>
                <w:szCs w:val="14"/>
              </w:rPr>
            </w:pPr>
            <w:r w:rsidRPr="009E2FF4">
              <w:rPr>
                <w:rFonts w:ascii="Calibri" w:hAnsi="Calibri" w:cs="Calibri"/>
                <w:sz w:val="14"/>
                <w:szCs w:val="14"/>
              </w:rPr>
              <w:t>FOSHION</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ACEE815" w14:textId="77777777" w:rsidR="00F27C67" w:rsidRPr="009E2FF4" w:rsidRDefault="00F27C67">
            <w:pPr>
              <w:rPr>
                <w:rFonts w:ascii="Calibri" w:hAnsi="Calibri" w:cs="Calibri"/>
                <w:sz w:val="14"/>
                <w:szCs w:val="14"/>
              </w:rPr>
            </w:pPr>
            <w:r w:rsidRPr="009E2FF4">
              <w:rPr>
                <w:rFonts w:ascii="Calibri" w:hAnsi="Calibri" w:cs="Calibri"/>
                <w:sz w:val="14"/>
                <w:szCs w:val="14"/>
              </w:rPr>
              <w:t>FJ22A</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EAA5AE0" w14:textId="77777777" w:rsidR="00F27C67" w:rsidRPr="009E2FF4" w:rsidRDefault="00F27C67">
            <w:pPr>
              <w:rPr>
                <w:rFonts w:ascii="Calibri" w:hAnsi="Calibri" w:cs="Calibri"/>
                <w:sz w:val="14"/>
                <w:szCs w:val="14"/>
              </w:rPr>
            </w:pPr>
            <w:r w:rsidRPr="009E2FF4">
              <w:rPr>
                <w:rFonts w:ascii="Calibri" w:hAnsi="Calibri" w:cs="Calibri"/>
                <w:sz w:val="14"/>
                <w:szCs w:val="14"/>
              </w:rPr>
              <w:t>9956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86D16EC" w14:textId="77777777" w:rsidR="00F27C67" w:rsidRPr="009E2FF4" w:rsidRDefault="00F27C67">
            <w:pPr>
              <w:rPr>
                <w:rFonts w:ascii="Calibri" w:hAnsi="Calibri" w:cs="Calibri"/>
                <w:sz w:val="14"/>
                <w:szCs w:val="14"/>
              </w:rPr>
            </w:pPr>
            <w:r w:rsidRPr="009E2FF4">
              <w:rPr>
                <w:rFonts w:ascii="Calibri" w:hAnsi="Calibri" w:cs="Calibri"/>
                <w:sz w:val="14"/>
                <w:szCs w:val="14"/>
              </w:rPr>
              <w:t>I090000440-313</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C152384"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#3</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3200593E" w14:textId="77777777" w:rsidR="00F27C67" w:rsidRPr="009E2FF4" w:rsidRDefault="00F27C67">
            <w:pPr>
              <w:rPr>
                <w:rFonts w:ascii="Calibri" w:hAnsi="Calibri" w:cs="Calibri"/>
                <w:sz w:val="14"/>
                <w:szCs w:val="14"/>
              </w:rPr>
            </w:pPr>
            <w:r w:rsidRPr="009E2FF4">
              <w:rPr>
                <w:rFonts w:ascii="Calibri" w:hAnsi="Calibri" w:cs="Calibri"/>
                <w:sz w:val="14"/>
                <w:szCs w:val="14"/>
              </w:rPr>
              <w:t xml:space="preserve">C.S. San Isidro              </w:t>
            </w:r>
          </w:p>
        </w:tc>
      </w:tr>
      <w:tr w:rsidR="009E2FF4" w:rsidRPr="009E2FF4" w14:paraId="289BE825"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5C39E9B"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641</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CA870C8" w14:textId="77777777" w:rsidR="00F27C67" w:rsidRPr="009E2FF4" w:rsidRDefault="00F27C67">
            <w:pPr>
              <w:rPr>
                <w:rFonts w:ascii="Calibri" w:hAnsi="Calibri" w:cs="Calibri"/>
                <w:sz w:val="14"/>
                <w:szCs w:val="14"/>
              </w:rPr>
            </w:pPr>
            <w:r w:rsidRPr="009E2FF4">
              <w:rPr>
                <w:rFonts w:ascii="Calibri" w:hAnsi="Calibri" w:cs="Calibri"/>
                <w:sz w:val="14"/>
                <w:szCs w:val="14"/>
              </w:rPr>
              <w:t>COMPRESOR</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4FB85A4" w14:textId="77777777" w:rsidR="00F27C67" w:rsidRPr="009E2FF4" w:rsidRDefault="00F27C67">
            <w:pPr>
              <w:rPr>
                <w:rFonts w:ascii="Calibri" w:hAnsi="Calibri" w:cs="Calibri"/>
                <w:sz w:val="14"/>
                <w:szCs w:val="14"/>
              </w:rPr>
            </w:pPr>
            <w:r w:rsidRPr="009E2FF4">
              <w:rPr>
                <w:rFonts w:ascii="Calibri" w:hAnsi="Calibri" w:cs="Calibri"/>
                <w:sz w:val="14"/>
                <w:szCs w:val="14"/>
              </w:rPr>
              <w:t>DAN AIR</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042CE62" w14:textId="77777777" w:rsidR="00F27C67" w:rsidRPr="009E2FF4" w:rsidRDefault="00F27C67">
            <w:pPr>
              <w:rPr>
                <w:rFonts w:ascii="Calibri" w:hAnsi="Calibri" w:cs="Calibri"/>
                <w:sz w:val="14"/>
                <w:szCs w:val="14"/>
              </w:rPr>
            </w:pPr>
            <w:r w:rsidRPr="009E2FF4">
              <w:rPr>
                <w:rFonts w:ascii="Calibri" w:hAnsi="Calibri" w:cs="Calibri"/>
                <w:sz w:val="14"/>
                <w:szCs w:val="14"/>
              </w:rPr>
              <w:t>NLDV2CMV</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DF42500" w14:textId="77777777" w:rsidR="00F27C67" w:rsidRPr="009E2FF4" w:rsidRDefault="00F27C67">
            <w:pPr>
              <w:rPr>
                <w:rFonts w:ascii="Calibri" w:hAnsi="Calibri" w:cs="Calibri"/>
                <w:sz w:val="14"/>
                <w:szCs w:val="14"/>
              </w:rPr>
            </w:pPr>
            <w:r w:rsidRPr="009E2FF4">
              <w:rPr>
                <w:rFonts w:ascii="Calibri" w:hAnsi="Calibri" w:cs="Calibri"/>
                <w:sz w:val="14"/>
                <w:szCs w:val="14"/>
              </w:rPr>
              <w:t>F611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A3C2899" w14:textId="77777777" w:rsidR="00F27C67" w:rsidRPr="009E2FF4" w:rsidRDefault="00F27C67">
            <w:pPr>
              <w:rPr>
                <w:rFonts w:ascii="Calibri" w:hAnsi="Calibri" w:cs="Calibri"/>
                <w:sz w:val="14"/>
                <w:szCs w:val="14"/>
              </w:rPr>
            </w:pPr>
            <w:r w:rsidRPr="009E2FF4">
              <w:rPr>
                <w:rFonts w:ascii="Calibri" w:hAnsi="Calibri" w:cs="Calibri"/>
                <w:sz w:val="14"/>
                <w:szCs w:val="14"/>
              </w:rPr>
              <w:t>I090906934-182</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0EE5544"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#3</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4249E9D2" w14:textId="77777777" w:rsidR="00F27C67" w:rsidRPr="009E2FF4" w:rsidRDefault="00F27C67">
            <w:pPr>
              <w:rPr>
                <w:rFonts w:ascii="Calibri" w:hAnsi="Calibri" w:cs="Calibri"/>
                <w:sz w:val="14"/>
                <w:szCs w:val="14"/>
              </w:rPr>
            </w:pPr>
            <w:r w:rsidRPr="009E2FF4">
              <w:rPr>
                <w:rFonts w:ascii="Calibri" w:hAnsi="Calibri" w:cs="Calibri"/>
                <w:sz w:val="14"/>
                <w:szCs w:val="14"/>
              </w:rPr>
              <w:t xml:space="preserve">C.S. San Isidro              </w:t>
            </w:r>
          </w:p>
        </w:tc>
      </w:tr>
      <w:tr w:rsidR="009E2FF4" w:rsidRPr="009E2FF4" w14:paraId="362706D2"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0259888"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642</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D5938A7" w14:textId="77777777" w:rsidR="00F27C67" w:rsidRPr="009E2FF4" w:rsidRDefault="00F27C67">
            <w:pPr>
              <w:rPr>
                <w:rFonts w:ascii="Calibri" w:hAnsi="Calibri" w:cs="Calibri"/>
                <w:sz w:val="14"/>
                <w:szCs w:val="14"/>
              </w:rPr>
            </w:pPr>
            <w:r w:rsidRPr="009E2FF4">
              <w:rPr>
                <w:rFonts w:ascii="Calibri" w:hAnsi="Calibri" w:cs="Calibri"/>
                <w:sz w:val="14"/>
                <w:szCs w:val="14"/>
              </w:rPr>
              <w:t>PIEZA DE MANO DE ALTA VELOCIDAD</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2DF2EB2" w14:textId="77777777" w:rsidR="00F27C67" w:rsidRPr="009E2FF4" w:rsidRDefault="00F27C67">
            <w:pPr>
              <w:rPr>
                <w:rFonts w:ascii="Calibri" w:hAnsi="Calibri" w:cs="Calibri"/>
                <w:sz w:val="14"/>
                <w:szCs w:val="14"/>
              </w:rPr>
            </w:pPr>
            <w:r w:rsidRPr="009E2FF4">
              <w:rPr>
                <w:rFonts w:ascii="Calibri" w:hAnsi="Calibri" w:cs="Calibri"/>
                <w:sz w:val="14"/>
                <w:szCs w:val="14"/>
              </w:rPr>
              <w:t>STAR DENTAL</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70F2439" w14:textId="77777777" w:rsidR="00F27C67" w:rsidRPr="009E2FF4" w:rsidRDefault="00F27C67">
            <w:pPr>
              <w:rPr>
                <w:rFonts w:ascii="Calibri" w:hAnsi="Calibri" w:cs="Calibri"/>
                <w:sz w:val="14"/>
                <w:szCs w:val="14"/>
              </w:rPr>
            </w:pPr>
            <w:r w:rsidRPr="009E2FF4">
              <w:rPr>
                <w:rFonts w:ascii="Calibri" w:hAnsi="Calibri" w:cs="Calibri"/>
                <w:sz w:val="14"/>
                <w:szCs w:val="14"/>
              </w:rPr>
              <w:t>CONCENTRIX III</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AED9C70" w14:textId="77777777" w:rsidR="00F27C67" w:rsidRPr="009E2FF4" w:rsidRDefault="00F27C67">
            <w:pPr>
              <w:rPr>
                <w:rFonts w:ascii="Calibri" w:hAnsi="Calibri" w:cs="Calibri"/>
                <w:sz w:val="14"/>
                <w:szCs w:val="14"/>
              </w:rPr>
            </w:pPr>
            <w:r w:rsidRPr="009E2FF4">
              <w:rPr>
                <w:rFonts w:ascii="Calibri" w:hAnsi="Calibri" w:cs="Calibri"/>
                <w:sz w:val="14"/>
                <w:szCs w:val="14"/>
              </w:rPr>
              <w:t>AC01139Y1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8974696" w14:textId="77777777" w:rsidR="00F27C67" w:rsidRPr="009E2FF4" w:rsidRDefault="00F27C67">
            <w:pPr>
              <w:rPr>
                <w:rFonts w:ascii="Calibri" w:hAnsi="Calibri" w:cs="Calibri"/>
                <w:sz w:val="14"/>
                <w:szCs w:val="14"/>
              </w:rPr>
            </w:pPr>
            <w:r w:rsidRPr="009E2FF4">
              <w:rPr>
                <w:rFonts w:ascii="Calibri" w:hAnsi="Calibri" w:cs="Calibri"/>
                <w:sz w:val="14"/>
                <w:szCs w:val="14"/>
              </w:rPr>
              <w:t>I090001062-1350</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E7BB06B"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#3</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6A2C0775" w14:textId="77777777" w:rsidR="00F27C67" w:rsidRPr="009E2FF4" w:rsidRDefault="00F27C67">
            <w:pPr>
              <w:rPr>
                <w:rFonts w:ascii="Calibri" w:hAnsi="Calibri" w:cs="Calibri"/>
                <w:sz w:val="14"/>
                <w:szCs w:val="14"/>
              </w:rPr>
            </w:pPr>
            <w:r w:rsidRPr="009E2FF4">
              <w:rPr>
                <w:rFonts w:ascii="Calibri" w:hAnsi="Calibri" w:cs="Calibri"/>
                <w:sz w:val="14"/>
                <w:szCs w:val="14"/>
              </w:rPr>
              <w:t xml:space="preserve">C.S. San Isidro              </w:t>
            </w:r>
          </w:p>
        </w:tc>
      </w:tr>
      <w:tr w:rsidR="009E2FF4" w:rsidRPr="009E2FF4" w14:paraId="2F63C186"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23D6EAC"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643</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9CB81CB" w14:textId="77777777" w:rsidR="00F27C67" w:rsidRPr="009E2FF4" w:rsidRDefault="00F27C67">
            <w:pPr>
              <w:rPr>
                <w:rFonts w:ascii="Calibri" w:hAnsi="Calibri" w:cs="Calibri"/>
                <w:sz w:val="14"/>
                <w:szCs w:val="14"/>
              </w:rPr>
            </w:pPr>
            <w:r w:rsidRPr="009E2FF4">
              <w:rPr>
                <w:rFonts w:ascii="Calibri" w:hAnsi="Calibri" w:cs="Calibri"/>
                <w:sz w:val="14"/>
                <w:szCs w:val="14"/>
              </w:rPr>
              <w:t>PIEZA DE MANO DE ALTA VELOCIDAD</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F3F2342" w14:textId="77777777" w:rsidR="00F27C67" w:rsidRPr="009E2FF4" w:rsidRDefault="00F27C67">
            <w:pPr>
              <w:rPr>
                <w:rFonts w:ascii="Calibri" w:hAnsi="Calibri" w:cs="Calibri"/>
                <w:sz w:val="14"/>
                <w:szCs w:val="14"/>
              </w:rPr>
            </w:pPr>
            <w:r w:rsidRPr="009E2FF4">
              <w:rPr>
                <w:rFonts w:ascii="Calibri" w:hAnsi="Calibri" w:cs="Calibri"/>
                <w:sz w:val="14"/>
                <w:szCs w:val="14"/>
              </w:rPr>
              <w:t>STAR DENTAL</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4388500" w14:textId="77777777" w:rsidR="00F27C67" w:rsidRPr="009E2FF4" w:rsidRDefault="00F27C67">
            <w:pPr>
              <w:rPr>
                <w:rFonts w:ascii="Calibri" w:hAnsi="Calibri" w:cs="Calibri"/>
                <w:sz w:val="14"/>
                <w:szCs w:val="14"/>
              </w:rPr>
            </w:pPr>
            <w:r w:rsidRPr="009E2FF4">
              <w:rPr>
                <w:rFonts w:ascii="Calibri" w:hAnsi="Calibri" w:cs="Calibri"/>
                <w:sz w:val="14"/>
                <w:szCs w:val="14"/>
              </w:rPr>
              <w:t>CONCENTRIX III</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7532BBC" w14:textId="77777777" w:rsidR="00F27C67" w:rsidRPr="009E2FF4" w:rsidRDefault="00F27C67">
            <w:pPr>
              <w:rPr>
                <w:rFonts w:ascii="Calibri" w:hAnsi="Calibri" w:cs="Calibri"/>
                <w:sz w:val="14"/>
                <w:szCs w:val="14"/>
              </w:rPr>
            </w:pPr>
            <w:r w:rsidRPr="009E2FF4">
              <w:rPr>
                <w:rFonts w:ascii="Calibri" w:hAnsi="Calibri" w:cs="Calibri"/>
                <w:sz w:val="14"/>
                <w:szCs w:val="14"/>
              </w:rPr>
              <w:t>T08227J3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CC1CA39" w14:textId="77777777" w:rsidR="00F27C67" w:rsidRPr="009E2FF4" w:rsidRDefault="00F27C67">
            <w:pPr>
              <w:rPr>
                <w:rFonts w:ascii="Calibri" w:hAnsi="Calibri" w:cs="Calibri"/>
                <w:sz w:val="14"/>
                <w:szCs w:val="14"/>
              </w:rPr>
            </w:pPr>
            <w:r w:rsidRPr="009E2FF4">
              <w:rPr>
                <w:rFonts w:ascii="Calibri" w:hAnsi="Calibri" w:cs="Calibri"/>
                <w:sz w:val="14"/>
                <w:szCs w:val="14"/>
              </w:rPr>
              <w:t>I090001062-798</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177E15F"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#3</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5F0DCC4E" w14:textId="77777777" w:rsidR="00F27C67" w:rsidRPr="009E2FF4" w:rsidRDefault="00F27C67">
            <w:pPr>
              <w:rPr>
                <w:rFonts w:ascii="Calibri" w:hAnsi="Calibri" w:cs="Calibri"/>
                <w:sz w:val="14"/>
                <w:szCs w:val="14"/>
              </w:rPr>
            </w:pPr>
            <w:r w:rsidRPr="009E2FF4">
              <w:rPr>
                <w:rFonts w:ascii="Calibri" w:hAnsi="Calibri" w:cs="Calibri"/>
                <w:sz w:val="14"/>
                <w:szCs w:val="14"/>
              </w:rPr>
              <w:t xml:space="preserve">C.S. San Isidro              </w:t>
            </w:r>
          </w:p>
        </w:tc>
      </w:tr>
      <w:tr w:rsidR="009E2FF4" w:rsidRPr="009E2FF4" w14:paraId="6AD4CA1D"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1040ED1"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644</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3B9394D" w14:textId="77777777" w:rsidR="00F27C67" w:rsidRPr="009E2FF4" w:rsidRDefault="00F27C67">
            <w:pPr>
              <w:rPr>
                <w:rFonts w:ascii="Calibri" w:hAnsi="Calibri" w:cs="Calibri"/>
                <w:sz w:val="14"/>
                <w:szCs w:val="14"/>
              </w:rPr>
            </w:pPr>
            <w:r w:rsidRPr="009E2FF4">
              <w:rPr>
                <w:rFonts w:ascii="Calibri" w:hAnsi="Calibri" w:cs="Calibri"/>
                <w:sz w:val="14"/>
                <w:szCs w:val="14"/>
              </w:rPr>
              <w:t>AUTOCLAVE</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3D7FC7D" w14:textId="77777777" w:rsidR="00F27C67" w:rsidRPr="009E2FF4" w:rsidRDefault="00F27C67">
            <w:pPr>
              <w:rPr>
                <w:rFonts w:ascii="Calibri" w:hAnsi="Calibri" w:cs="Calibri"/>
                <w:sz w:val="14"/>
                <w:szCs w:val="14"/>
              </w:rPr>
            </w:pPr>
            <w:r w:rsidRPr="009E2FF4">
              <w:rPr>
                <w:rFonts w:ascii="Calibri" w:hAnsi="Calibri" w:cs="Calibri"/>
                <w:sz w:val="14"/>
                <w:szCs w:val="14"/>
              </w:rPr>
              <w:t>CAISA</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FFE261E" w14:textId="77777777" w:rsidR="00F27C67" w:rsidRPr="009E2FF4" w:rsidRDefault="00F27C67">
            <w:pPr>
              <w:rPr>
                <w:rFonts w:ascii="Calibri" w:hAnsi="Calibri" w:cs="Calibri"/>
                <w:sz w:val="14"/>
                <w:szCs w:val="14"/>
              </w:rPr>
            </w:pPr>
            <w:r w:rsidRPr="009E2FF4">
              <w:rPr>
                <w:rFonts w:ascii="Calibri" w:hAnsi="Calibri" w:cs="Calibri"/>
                <w:sz w:val="14"/>
                <w:szCs w:val="14"/>
              </w:rPr>
              <w:t>S/M</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4093D85" w14:textId="77777777" w:rsidR="00F27C67" w:rsidRPr="009E2FF4" w:rsidRDefault="00F27C67">
            <w:pPr>
              <w:rPr>
                <w:rFonts w:ascii="Calibri" w:hAnsi="Calibri" w:cs="Calibri"/>
                <w:sz w:val="14"/>
                <w:szCs w:val="14"/>
              </w:rPr>
            </w:pPr>
            <w:r w:rsidRPr="009E2FF4">
              <w:rPr>
                <w:rFonts w:ascii="Calibri" w:hAnsi="Calibri" w:cs="Calibri"/>
                <w:sz w:val="14"/>
                <w:szCs w:val="14"/>
              </w:rPr>
              <w:t>S/S</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189CB17" w14:textId="77777777" w:rsidR="00F27C67" w:rsidRPr="009E2FF4" w:rsidRDefault="00F27C67">
            <w:pPr>
              <w:rPr>
                <w:rFonts w:ascii="Calibri" w:hAnsi="Calibri" w:cs="Calibri"/>
                <w:sz w:val="14"/>
                <w:szCs w:val="14"/>
              </w:rPr>
            </w:pPr>
            <w:r w:rsidRPr="009E2FF4">
              <w:rPr>
                <w:rFonts w:ascii="Calibri" w:hAnsi="Calibri" w:cs="Calibri"/>
                <w:sz w:val="14"/>
                <w:szCs w:val="14"/>
              </w:rPr>
              <w:t>I060200282-42</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E411EE6"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#3</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334B4CF9" w14:textId="77777777" w:rsidR="00F27C67" w:rsidRPr="009E2FF4" w:rsidRDefault="00F27C67">
            <w:pPr>
              <w:rPr>
                <w:rFonts w:ascii="Calibri" w:hAnsi="Calibri" w:cs="Calibri"/>
                <w:sz w:val="14"/>
                <w:szCs w:val="14"/>
              </w:rPr>
            </w:pPr>
            <w:r w:rsidRPr="009E2FF4">
              <w:rPr>
                <w:rFonts w:ascii="Calibri" w:hAnsi="Calibri" w:cs="Calibri"/>
                <w:sz w:val="14"/>
                <w:szCs w:val="14"/>
              </w:rPr>
              <w:t xml:space="preserve">C.S. San Isidro              </w:t>
            </w:r>
          </w:p>
        </w:tc>
      </w:tr>
      <w:tr w:rsidR="009E2FF4" w:rsidRPr="009E2FF4" w14:paraId="148FDEFE"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05ABCB1"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645</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405730C" w14:textId="77777777" w:rsidR="00F27C67" w:rsidRPr="009E2FF4" w:rsidRDefault="00F27C67">
            <w:pPr>
              <w:rPr>
                <w:rFonts w:ascii="Calibri" w:hAnsi="Calibri" w:cs="Calibri"/>
                <w:sz w:val="14"/>
                <w:szCs w:val="14"/>
              </w:rPr>
            </w:pPr>
            <w:r w:rsidRPr="009E2FF4">
              <w:rPr>
                <w:rFonts w:ascii="Calibri" w:hAnsi="Calibri" w:cs="Calibri"/>
                <w:sz w:val="14"/>
                <w:szCs w:val="14"/>
              </w:rPr>
              <w:t>LAMPARA DE RESINAS</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01B554C" w14:textId="77777777" w:rsidR="00F27C67" w:rsidRPr="009E2FF4" w:rsidRDefault="00F27C67">
            <w:pPr>
              <w:rPr>
                <w:rFonts w:ascii="Calibri" w:hAnsi="Calibri" w:cs="Calibri"/>
                <w:sz w:val="14"/>
                <w:szCs w:val="14"/>
              </w:rPr>
            </w:pPr>
            <w:r w:rsidRPr="009E2FF4">
              <w:rPr>
                <w:rFonts w:ascii="Calibri" w:hAnsi="Calibri" w:cs="Calibri"/>
                <w:sz w:val="14"/>
                <w:szCs w:val="14"/>
              </w:rPr>
              <w:t>S/M</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3A426D7" w14:textId="77777777" w:rsidR="00F27C67" w:rsidRPr="009E2FF4" w:rsidRDefault="00F27C67">
            <w:pPr>
              <w:rPr>
                <w:rFonts w:ascii="Calibri" w:hAnsi="Calibri" w:cs="Calibri"/>
                <w:sz w:val="14"/>
                <w:szCs w:val="14"/>
              </w:rPr>
            </w:pPr>
            <w:r w:rsidRPr="009E2FF4">
              <w:rPr>
                <w:rFonts w:ascii="Calibri" w:hAnsi="Calibri" w:cs="Calibri"/>
                <w:sz w:val="14"/>
                <w:szCs w:val="14"/>
              </w:rPr>
              <w:t>5560AA</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B72E4F8" w14:textId="77777777" w:rsidR="00F27C67" w:rsidRPr="009E2FF4" w:rsidRDefault="00F27C67">
            <w:pPr>
              <w:rPr>
                <w:rFonts w:ascii="Calibri" w:hAnsi="Calibri" w:cs="Calibri"/>
                <w:sz w:val="14"/>
                <w:szCs w:val="14"/>
              </w:rPr>
            </w:pPr>
            <w:r w:rsidRPr="009E2FF4">
              <w:rPr>
                <w:rFonts w:ascii="Calibri" w:hAnsi="Calibri" w:cs="Calibri"/>
                <w:sz w:val="14"/>
                <w:szCs w:val="14"/>
              </w:rPr>
              <w:t>3027921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1C6AFEC" w14:textId="77777777" w:rsidR="00F27C67" w:rsidRPr="009E2FF4" w:rsidRDefault="00F27C67">
            <w:pPr>
              <w:rPr>
                <w:rFonts w:ascii="Calibri" w:hAnsi="Calibri" w:cs="Calibri"/>
                <w:sz w:val="14"/>
                <w:szCs w:val="14"/>
              </w:rPr>
            </w:pPr>
            <w:r w:rsidRPr="009E2FF4">
              <w:rPr>
                <w:rFonts w:ascii="Calibri" w:hAnsi="Calibri" w:cs="Calibri"/>
                <w:sz w:val="14"/>
                <w:szCs w:val="14"/>
              </w:rPr>
              <w:t>I060400922-12</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E57C28E"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#3</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17CFA8EA" w14:textId="77777777" w:rsidR="00F27C67" w:rsidRPr="009E2FF4" w:rsidRDefault="00F27C67">
            <w:pPr>
              <w:rPr>
                <w:rFonts w:ascii="Calibri" w:hAnsi="Calibri" w:cs="Calibri"/>
                <w:sz w:val="14"/>
                <w:szCs w:val="14"/>
              </w:rPr>
            </w:pPr>
            <w:r w:rsidRPr="009E2FF4">
              <w:rPr>
                <w:rFonts w:ascii="Calibri" w:hAnsi="Calibri" w:cs="Calibri"/>
                <w:sz w:val="14"/>
                <w:szCs w:val="14"/>
              </w:rPr>
              <w:t xml:space="preserve">C.S. San Isidro              </w:t>
            </w:r>
          </w:p>
        </w:tc>
      </w:tr>
      <w:tr w:rsidR="009E2FF4" w:rsidRPr="009E2FF4" w14:paraId="752516CC"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E6A82C6"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646</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727D13B" w14:textId="77777777" w:rsidR="00F27C67" w:rsidRPr="009E2FF4" w:rsidRDefault="00F27C67">
            <w:pPr>
              <w:rPr>
                <w:rFonts w:ascii="Calibri" w:hAnsi="Calibri" w:cs="Calibri"/>
                <w:sz w:val="14"/>
                <w:szCs w:val="14"/>
              </w:rPr>
            </w:pPr>
            <w:r w:rsidRPr="009E2FF4">
              <w:rPr>
                <w:rFonts w:ascii="Calibri" w:hAnsi="Calibri" w:cs="Calibri"/>
                <w:sz w:val="14"/>
                <w:szCs w:val="14"/>
              </w:rPr>
              <w:t>UNIDAD DENTAL</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D927C1C" w14:textId="77777777" w:rsidR="00F27C67" w:rsidRPr="009E2FF4" w:rsidRDefault="00F27C67">
            <w:pPr>
              <w:rPr>
                <w:rFonts w:ascii="Calibri" w:hAnsi="Calibri" w:cs="Calibri"/>
                <w:sz w:val="14"/>
                <w:szCs w:val="14"/>
              </w:rPr>
            </w:pPr>
            <w:r w:rsidRPr="009E2FF4">
              <w:rPr>
                <w:rFonts w:ascii="Calibri" w:hAnsi="Calibri" w:cs="Calibri"/>
                <w:sz w:val="14"/>
                <w:szCs w:val="14"/>
              </w:rPr>
              <w:t>S/M</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7AFF014" w14:textId="77777777" w:rsidR="00F27C67" w:rsidRPr="009E2FF4" w:rsidRDefault="00F27C67">
            <w:pPr>
              <w:rPr>
                <w:rFonts w:ascii="Calibri" w:hAnsi="Calibri" w:cs="Calibri"/>
                <w:sz w:val="14"/>
                <w:szCs w:val="14"/>
              </w:rPr>
            </w:pPr>
            <w:r w:rsidRPr="009E2FF4">
              <w:rPr>
                <w:rFonts w:ascii="Calibri" w:hAnsi="Calibri" w:cs="Calibri"/>
                <w:sz w:val="14"/>
                <w:szCs w:val="14"/>
              </w:rPr>
              <w:t>S/M</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399E1B1" w14:textId="77777777" w:rsidR="00F27C67" w:rsidRPr="009E2FF4" w:rsidRDefault="00F27C67">
            <w:pPr>
              <w:rPr>
                <w:rFonts w:ascii="Calibri" w:hAnsi="Calibri" w:cs="Calibri"/>
                <w:sz w:val="14"/>
                <w:szCs w:val="14"/>
              </w:rPr>
            </w:pPr>
            <w:r w:rsidRPr="009E2FF4">
              <w:rPr>
                <w:rFonts w:ascii="Calibri" w:hAnsi="Calibri" w:cs="Calibri"/>
                <w:sz w:val="14"/>
                <w:szCs w:val="14"/>
              </w:rPr>
              <w:t>478596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1742681" w14:textId="77777777" w:rsidR="00F27C67" w:rsidRPr="009E2FF4" w:rsidRDefault="00F27C67">
            <w:pPr>
              <w:rPr>
                <w:rFonts w:ascii="Calibri" w:hAnsi="Calibri" w:cs="Calibri"/>
                <w:sz w:val="14"/>
                <w:szCs w:val="14"/>
              </w:rPr>
            </w:pPr>
            <w:r w:rsidRPr="009E2FF4">
              <w:rPr>
                <w:rFonts w:ascii="Calibri" w:hAnsi="Calibri" w:cs="Calibri"/>
                <w:sz w:val="14"/>
                <w:szCs w:val="14"/>
              </w:rPr>
              <w:t>I090000440-255</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FF60F95"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#3</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4DC0B679" w14:textId="301612C9" w:rsidR="00F27C67" w:rsidRPr="009E2FF4" w:rsidRDefault="00F27C67">
            <w:pPr>
              <w:rPr>
                <w:rFonts w:ascii="Calibri" w:hAnsi="Calibri" w:cs="Calibri"/>
                <w:sz w:val="14"/>
                <w:szCs w:val="14"/>
              </w:rPr>
            </w:pPr>
            <w:r w:rsidRPr="009E2FF4">
              <w:rPr>
                <w:rFonts w:ascii="Calibri" w:hAnsi="Calibri" w:cs="Calibri"/>
                <w:sz w:val="14"/>
                <w:szCs w:val="14"/>
              </w:rPr>
              <w:t xml:space="preserve">C.S. </w:t>
            </w:r>
            <w:r w:rsidR="009E2FF4" w:rsidRPr="009E2FF4">
              <w:rPr>
                <w:rFonts w:ascii="Calibri" w:hAnsi="Calibri" w:cs="Calibri"/>
                <w:sz w:val="14"/>
                <w:szCs w:val="14"/>
              </w:rPr>
              <w:t>López</w:t>
            </w:r>
            <w:r w:rsidRPr="009E2FF4">
              <w:rPr>
                <w:rFonts w:ascii="Calibri" w:hAnsi="Calibri" w:cs="Calibri"/>
                <w:sz w:val="14"/>
                <w:szCs w:val="14"/>
              </w:rPr>
              <w:t xml:space="preserve"> Portillo             </w:t>
            </w:r>
          </w:p>
        </w:tc>
      </w:tr>
      <w:tr w:rsidR="009E2FF4" w:rsidRPr="009E2FF4" w14:paraId="4BB94B7C"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AE87DF5"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647</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434DE92" w14:textId="77777777" w:rsidR="00F27C67" w:rsidRPr="009E2FF4" w:rsidRDefault="00F27C67">
            <w:pPr>
              <w:rPr>
                <w:rFonts w:ascii="Calibri" w:hAnsi="Calibri" w:cs="Calibri"/>
                <w:sz w:val="14"/>
                <w:szCs w:val="14"/>
              </w:rPr>
            </w:pPr>
            <w:r w:rsidRPr="009E2FF4">
              <w:rPr>
                <w:rFonts w:ascii="Calibri" w:hAnsi="Calibri" w:cs="Calibri"/>
                <w:sz w:val="14"/>
                <w:szCs w:val="14"/>
              </w:rPr>
              <w:t>EQUIPO DE RAYOS X</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B4B5436" w14:textId="77777777" w:rsidR="00F27C67" w:rsidRPr="009E2FF4" w:rsidRDefault="00F27C67">
            <w:pPr>
              <w:rPr>
                <w:rFonts w:ascii="Calibri" w:hAnsi="Calibri" w:cs="Calibri"/>
                <w:sz w:val="14"/>
                <w:szCs w:val="14"/>
              </w:rPr>
            </w:pPr>
            <w:r w:rsidRPr="009E2FF4">
              <w:rPr>
                <w:rFonts w:ascii="Calibri" w:hAnsi="Calibri" w:cs="Calibri"/>
                <w:sz w:val="14"/>
                <w:szCs w:val="14"/>
              </w:rPr>
              <w:t>CORIX MEDICAL SYSTEMS</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3EA9F44" w14:textId="77777777" w:rsidR="00F27C67" w:rsidRPr="009E2FF4" w:rsidRDefault="00F27C67">
            <w:pPr>
              <w:rPr>
                <w:rFonts w:ascii="Calibri" w:hAnsi="Calibri" w:cs="Calibri"/>
                <w:sz w:val="14"/>
                <w:szCs w:val="14"/>
              </w:rPr>
            </w:pPr>
            <w:r w:rsidRPr="009E2FF4">
              <w:rPr>
                <w:rFonts w:ascii="Calibri" w:hAnsi="Calibri" w:cs="Calibri"/>
                <w:sz w:val="14"/>
                <w:szCs w:val="14"/>
              </w:rPr>
              <w:t>CORIX 70 PLUS</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AECD317" w14:textId="77777777" w:rsidR="00F27C67" w:rsidRPr="009E2FF4" w:rsidRDefault="00F27C67">
            <w:pPr>
              <w:rPr>
                <w:rFonts w:ascii="Calibri" w:hAnsi="Calibri" w:cs="Calibri"/>
                <w:sz w:val="14"/>
                <w:szCs w:val="14"/>
              </w:rPr>
            </w:pPr>
            <w:r w:rsidRPr="009E2FF4">
              <w:rPr>
                <w:rFonts w:ascii="Calibri" w:hAnsi="Calibri" w:cs="Calibri"/>
                <w:sz w:val="14"/>
                <w:szCs w:val="14"/>
              </w:rPr>
              <w:t>21646/11301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A6AD59A" w14:textId="77777777" w:rsidR="00F27C67" w:rsidRPr="009E2FF4" w:rsidRDefault="00F27C67">
            <w:pPr>
              <w:rPr>
                <w:rFonts w:ascii="Calibri" w:hAnsi="Calibri" w:cs="Calibri"/>
                <w:sz w:val="14"/>
                <w:szCs w:val="14"/>
              </w:rPr>
            </w:pPr>
            <w:r w:rsidRPr="009E2FF4">
              <w:rPr>
                <w:rFonts w:ascii="Calibri" w:hAnsi="Calibri" w:cs="Calibri"/>
                <w:sz w:val="14"/>
                <w:szCs w:val="14"/>
              </w:rPr>
              <w:t>I090000182-40</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F9129EC"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#3</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3F020652" w14:textId="53E4D2DA" w:rsidR="00F27C67" w:rsidRPr="009E2FF4" w:rsidRDefault="00F27C67">
            <w:pPr>
              <w:rPr>
                <w:rFonts w:ascii="Calibri" w:hAnsi="Calibri" w:cs="Calibri"/>
                <w:sz w:val="14"/>
                <w:szCs w:val="14"/>
              </w:rPr>
            </w:pPr>
            <w:r w:rsidRPr="009E2FF4">
              <w:rPr>
                <w:rFonts w:ascii="Calibri" w:hAnsi="Calibri" w:cs="Calibri"/>
                <w:sz w:val="14"/>
                <w:szCs w:val="14"/>
              </w:rPr>
              <w:t xml:space="preserve">C.S. </w:t>
            </w:r>
            <w:r w:rsidR="009E2FF4" w:rsidRPr="009E2FF4">
              <w:rPr>
                <w:rFonts w:ascii="Calibri" w:hAnsi="Calibri" w:cs="Calibri"/>
                <w:sz w:val="14"/>
                <w:szCs w:val="14"/>
              </w:rPr>
              <w:t>López</w:t>
            </w:r>
            <w:r w:rsidRPr="009E2FF4">
              <w:rPr>
                <w:rFonts w:ascii="Calibri" w:hAnsi="Calibri" w:cs="Calibri"/>
                <w:sz w:val="14"/>
                <w:szCs w:val="14"/>
              </w:rPr>
              <w:t xml:space="preserve"> Portillo             </w:t>
            </w:r>
          </w:p>
        </w:tc>
      </w:tr>
      <w:tr w:rsidR="009E2FF4" w:rsidRPr="009E2FF4" w14:paraId="475C090C"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E91A9C4"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648</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52A9640" w14:textId="77777777" w:rsidR="00F27C67" w:rsidRPr="009E2FF4" w:rsidRDefault="00F27C67">
            <w:pPr>
              <w:rPr>
                <w:rFonts w:ascii="Calibri" w:hAnsi="Calibri" w:cs="Calibri"/>
                <w:sz w:val="14"/>
                <w:szCs w:val="14"/>
              </w:rPr>
            </w:pPr>
            <w:r w:rsidRPr="009E2FF4">
              <w:rPr>
                <w:rFonts w:ascii="Calibri" w:hAnsi="Calibri" w:cs="Calibri"/>
                <w:sz w:val="14"/>
                <w:szCs w:val="14"/>
              </w:rPr>
              <w:t>COMPRESOR</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DD2EB1E" w14:textId="77777777" w:rsidR="00F27C67" w:rsidRPr="009E2FF4" w:rsidRDefault="00F27C67">
            <w:pPr>
              <w:rPr>
                <w:rFonts w:ascii="Calibri" w:hAnsi="Calibri" w:cs="Calibri"/>
                <w:sz w:val="14"/>
                <w:szCs w:val="14"/>
              </w:rPr>
            </w:pPr>
            <w:r w:rsidRPr="009E2FF4">
              <w:rPr>
                <w:rFonts w:ascii="Calibri" w:hAnsi="Calibri" w:cs="Calibri"/>
                <w:sz w:val="14"/>
                <w:szCs w:val="14"/>
              </w:rPr>
              <w:t>PORTER CABLE</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F92BDE1" w14:textId="77777777" w:rsidR="00F27C67" w:rsidRPr="009E2FF4" w:rsidRDefault="00F27C67">
            <w:pPr>
              <w:rPr>
                <w:rFonts w:ascii="Calibri" w:hAnsi="Calibri" w:cs="Calibri"/>
                <w:sz w:val="14"/>
                <w:szCs w:val="14"/>
              </w:rPr>
            </w:pPr>
            <w:r w:rsidRPr="009E2FF4">
              <w:rPr>
                <w:rFonts w:ascii="Calibri" w:hAnsi="Calibri" w:cs="Calibri"/>
                <w:sz w:val="14"/>
                <w:szCs w:val="14"/>
              </w:rPr>
              <w:t>C6110</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B8B54BA" w14:textId="77777777" w:rsidR="00F27C67" w:rsidRPr="009E2FF4" w:rsidRDefault="00F27C67">
            <w:pPr>
              <w:rPr>
                <w:rFonts w:ascii="Calibri" w:hAnsi="Calibri" w:cs="Calibri"/>
                <w:sz w:val="14"/>
                <w:szCs w:val="14"/>
              </w:rPr>
            </w:pPr>
            <w:r w:rsidRPr="009E2FF4">
              <w:rPr>
                <w:rFonts w:ascii="Calibri" w:hAnsi="Calibri" w:cs="Calibri"/>
                <w:sz w:val="14"/>
                <w:szCs w:val="14"/>
              </w:rPr>
              <w:t>2816287563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B3E444D" w14:textId="77777777" w:rsidR="00F27C67" w:rsidRPr="009E2FF4" w:rsidRDefault="00F27C67">
            <w:pPr>
              <w:rPr>
                <w:rFonts w:ascii="Calibri" w:hAnsi="Calibri" w:cs="Calibri"/>
                <w:sz w:val="14"/>
                <w:szCs w:val="14"/>
              </w:rPr>
            </w:pPr>
            <w:r w:rsidRPr="009E2FF4">
              <w:rPr>
                <w:rFonts w:ascii="Calibri" w:hAnsi="Calibri" w:cs="Calibri"/>
                <w:sz w:val="14"/>
                <w:szCs w:val="14"/>
              </w:rPr>
              <w:t>I090906934-169</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ECF2AEB"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#3</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7CAE5767" w14:textId="3BD9B1F9" w:rsidR="00F27C67" w:rsidRPr="009E2FF4" w:rsidRDefault="00F27C67">
            <w:pPr>
              <w:rPr>
                <w:rFonts w:ascii="Calibri" w:hAnsi="Calibri" w:cs="Calibri"/>
                <w:sz w:val="14"/>
                <w:szCs w:val="14"/>
              </w:rPr>
            </w:pPr>
            <w:r w:rsidRPr="009E2FF4">
              <w:rPr>
                <w:rFonts w:ascii="Calibri" w:hAnsi="Calibri" w:cs="Calibri"/>
                <w:sz w:val="14"/>
                <w:szCs w:val="14"/>
              </w:rPr>
              <w:t xml:space="preserve">C.S. </w:t>
            </w:r>
            <w:r w:rsidR="009E2FF4" w:rsidRPr="009E2FF4">
              <w:rPr>
                <w:rFonts w:ascii="Calibri" w:hAnsi="Calibri" w:cs="Calibri"/>
                <w:sz w:val="14"/>
                <w:szCs w:val="14"/>
              </w:rPr>
              <w:t>López</w:t>
            </w:r>
            <w:r w:rsidRPr="009E2FF4">
              <w:rPr>
                <w:rFonts w:ascii="Calibri" w:hAnsi="Calibri" w:cs="Calibri"/>
                <w:sz w:val="14"/>
                <w:szCs w:val="14"/>
              </w:rPr>
              <w:t xml:space="preserve"> Portillo             </w:t>
            </w:r>
          </w:p>
        </w:tc>
      </w:tr>
      <w:tr w:rsidR="009E2FF4" w:rsidRPr="009E2FF4" w14:paraId="42714221"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0D3EA4D"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649</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CD056C0" w14:textId="77777777" w:rsidR="00F27C67" w:rsidRPr="009E2FF4" w:rsidRDefault="00F27C67">
            <w:pPr>
              <w:rPr>
                <w:rFonts w:ascii="Calibri" w:hAnsi="Calibri" w:cs="Calibri"/>
                <w:sz w:val="14"/>
                <w:szCs w:val="14"/>
              </w:rPr>
            </w:pPr>
            <w:r w:rsidRPr="009E2FF4">
              <w:rPr>
                <w:rFonts w:ascii="Calibri" w:hAnsi="Calibri" w:cs="Calibri"/>
                <w:sz w:val="14"/>
                <w:szCs w:val="14"/>
              </w:rPr>
              <w:t>PIEZA DE MANO DE ALTA VELOCIDAD</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F9CE83A" w14:textId="77777777" w:rsidR="00F27C67" w:rsidRPr="009E2FF4" w:rsidRDefault="00F27C67">
            <w:pPr>
              <w:rPr>
                <w:rFonts w:ascii="Calibri" w:hAnsi="Calibri" w:cs="Calibri"/>
                <w:sz w:val="14"/>
                <w:szCs w:val="14"/>
              </w:rPr>
            </w:pPr>
            <w:r w:rsidRPr="009E2FF4">
              <w:rPr>
                <w:rFonts w:ascii="Calibri" w:hAnsi="Calibri" w:cs="Calibri"/>
                <w:sz w:val="14"/>
                <w:szCs w:val="14"/>
              </w:rPr>
              <w:t>W&amp;H</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185E929" w14:textId="77777777" w:rsidR="00F27C67" w:rsidRPr="009E2FF4" w:rsidRDefault="00F27C67">
            <w:pPr>
              <w:rPr>
                <w:rFonts w:ascii="Calibri" w:hAnsi="Calibri" w:cs="Calibri"/>
                <w:sz w:val="14"/>
                <w:szCs w:val="14"/>
              </w:rPr>
            </w:pPr>
            <w:r w:rsidRPr="009E2FF4">
              <w:rPr>
                <w:rFonts w:ascii="Calibri" w:hAnsi="Calibri" w:cs="Calibri"/>
                <w:sz w:val="14"/>
                <w:szCs w:val="14"/>
              </w:rPr>
              <w:t>RC-90-BC</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94EBFE8" w14:textId="77777777" w:rsidR="00F27C67" w:rsidRPr="009E2FF4" w:rsidRDefault="00F27C67">
            <w:pPr>
              <w:rPr>
                <w:rFonts w:ascii="Calibri" w:hAnsi="Calibri" w:cs="Calibri"/>
                <w:sz w:val="14"/>
                <w:szCs w:val="14"/>
              </w:rPr>
            </w:pPr>
            <w:r w:rsidRPr="009E2FF4">
              <w:rPr>
                <w:rFonts w:ascii="Calibri" w:hAnsi="Calibri" w:cs="Calibri"/>
                <w:sz w:val="14"/>
                <w:szCs w:val="14"/>
              </w:rPr>
              <w:t>71348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D25046B" w14:textId="77777777" w:rsidR="00F27C67" w:rsidRPr="009E2FF4" w:rsidRDefault="00F27C67">
            <w:pPr>
              <w:rPr>
                <w:rFonts w:ascii="Calibri" w:hAnsi="Calibri" w:cs="Calibri"/>
                <w:sz w:val="14"/>
                <w:szCs w:val="14"/>
              </w:rPr>
            </w:pPr>
            <w:r w:rsidRPr="009E2FF4">
              <w:rPr>
                <w:rFonts w:ascii="Calibri" w:hAnsi="Calibri" w:cs="Calibri"/>
                <w:sz w:val="14"/>
                <w:szCs w:val="14"/>
              </w:rPr>
              <w:t>I090001062-1785</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0274E3F"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#3</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6EF18466" w14:textId="3012D3B8" w:rsidR="00F27C67" w:rsidRPr="009E2FF4" w:rsidRDefault="00F27C67">
            <w:pPr>
              <w:rPr>
                <w:rFonts w:ascii="Calibri" w:hAnsi="Calibri" w:cs="Calibri"/>
                <w:sz w:val="14"/>
                <w:szCs w:val="14"/>
              </w:rPr>
            </w:pPr>
            <w:r w:rsidRPr="009E2FF4">
              <w:rPr>
                <w:rFonts w:ascii="Calibri" w:hAnsi="Calibri" w:cs="Calibri"/>
                <w:sz w:val="14"/>
                <w:szCs w:val="14"/>
              </w:rPr>
              <w:t xml:space="preserve">C.S. </w:t>
            </w:r>
            <w:r w:rsidR="009E2FF4" w:rsidRPr="009E2FF4">
              <w:rPr>
                <w:rFonts w:ascii="Calibri" w:hAnsi="Calibri" w:cs="Calibri"/>
                <w:sz w:val="14"/>
                <w:szCs w:val="14"/>
              </w:rPr>
              <w:t>López</w:t>
            </w:r>
            <w:r w:rsidRPr="009E2FF4">
              <w:rPr>
                <w:rFonts w:ascii="Calibri" w:hAnsi="Calibri" w:cs="Calibri"/>
                <w:sz w:val="14"/>
                <w:szCs w:val="14"/>
              </w:rPr>
              <w:t xml:space="preserve"> Portillo             </w:t>
            </w:r>
          </w:p>
        </w:tc>
      </w:tr>
      <w:tr w:rsidR="009E2FF4" w:rsidRPr="009E2FF4" w14:paraId="3BED58CE"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E02B63F"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650</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9164297" w14:textId="77777777" w:rsidR="00F27C67" w:rsidRPr="009E2FF4" w:rsidRDefault="00F27C67">
            <w:pPr>
              <w:rPr>
                <w:rFonts w:ascii="Calibri" w:hAnsi="Calibri" w:cs="Calibri"/>
                <w:sz w:val="14"/>
                <w:szCs w:val="14"/>
              </w:rPr>
            </w:pPr>
            <w:r w:rsidRPr="009E2FF4">
              <w:rPr>
                <w:rFonts w:ascii="Calibri" w:hAnsi="Calibri" w:cs="Calibri"/>
                <w:sz w:val="14"/>
                <w:szCs w:val="14"/>
              </w:rPr>
              <w:t>PIEZA DE MANO DE BAJA VELOCIDAD</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6055B13" w14:textId="77777777" w:rsidR="00F27C67" w:rsidRPr="009E2FF4" w:rsidRDefault="00F27C67">
            <w:pPr>
              <w:rPr>
                <w:rFonts w:ascii="Calibri" w:hAnsi="Calibri" w:cs="Calibri"/>
                <w:sz w:val="14"/>
                <w:szCs w:val="14"/>
              </w:rPr>
            </w:pPr>
            <w:r w:rsidRPr="009E2FF4">
              <w:rPr>
                <w:rFonts w:ascii="Calibri" w:hAnsi="Calibri" w:cs="Calibri"/>
                <w:sz w:val="14"/>
                <w:szCs w:val="14"/>
              </w:rPr>
              <w:t>BORGATTA</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6838E91" w14:textId="77777777" w:rsidR="00F27C67" w:rsidRPr="009E2FF4" w:rsidRDefault="00F27C67">
            <w:pPr>
              <w:rPr>
                <w:rFonts w:ascii="Calibri" w:hAnsi="Calibri" w:cs="Calibri"/>
                <w:sz w:val="14"/>
                <w:szCs w:val="14"/>
              </w:rPr>
            </w:pPr>
            <w:r w:rsidRPr="009E2FF4">
              <w:rPr>
                <w:rFonts w:ascii="Calibri" w:hAnsi="Calibri" w:cs="Calibri"/>
                <w:sz w:val="14"/>
                <w:szCs w:val="14"/>
              </w:rPr>
              <w:t>S/M</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0012006" w14:textId="77777777" w:rsidR="00F27C67" w:rsidRPr="009E2FF4" w:rsidRDefault="00F27C67">
            <w:pPr>
              <w:rPr>
                <w:rFonts w:ascii="Calibri" w:hAnsi="Calibri" w:cs="Calibri"/>
                <w:sz w:val="14"/>
                <w:szCs w:val="14"/>
              </w:rPr>
            </w:pPr>
            <w:r w:rsidRPr="009E2FF4">
              <w:rPr>
                <w:rFonts w:ascii="Calibri" w:hAnsi="Calibri" w:cs="Calibri"/>
                <w:sz w:val="14"/>
                <w:szCs w:val="14"/>
              </w:rPr>
              <w:t>11084300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6366DBB" w14:textId="77777777" w:rsidR="00F27C67" w:rsidRPr="009E2FF4" w:rsidRDefault="00F27C67">
            <w:pPr>
              <w:rPr>
                <w:rFonts w:ascii="Calibri" w:hAnsi="Calibri" w:cs="Calibri"/>
                <w:sz w:val="14"/>
                <w:szCs w:val="14"/>
              </w:rPr>
            </w:pPr>
            <w:r w:rsidRPr="009E2FF4">
              <w:rPr>
                <w:rFonts w:ascii="Calibri" w:hAnsi="Calibri" w:cs="Calibri"/>
                <w:sz w:val="14"/>
                <w:szCs w:val="14"/>
              </w:rPr>
              <w:t>I090001062-1053</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11C79D3"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#3</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3C7A53CB" w14:textId="071A1888" w:rsidR="00F27C67" w:rsidRPr="009E2FF4" w:rsidRDefault="00F27C67">
            <w:pPr>
              <w:rPr>
                <w:rFonts w:ascii="Calibri" w:hAnsi="Calibri" w:cs="Calibri"/>
                <w:sz w:val="14"/>
                <w:szCs w:val="14"/>
              </w:rPr>
            </w:pPr>
            <w:r w:rsidRPr="009E2FF4">
              <w:rPr>
                <w:rFonts w:ascii="Calibri" w:hAnsi="Calibri" w:cs="Calibri"/>
                <w:sz w:val="14"/>
                <w:szCs w:val="14"/>
              </w:rPr>
              <w:t xml:space="preserve">C.S. </w:t>
            </w:r>
            <w:r w:rsidR="009E2FF4" w:rsidRPr="009E2FF4">
              <w:rPr>
                <w:rFonts w:ascii="Calibri" w:hAnsi="Calibri" w:cs="Calibri"/>
                <w:sz w:val="14"/>
                <w:szCs w:val="14"/>
              </w:rPr>
              <w:t>López</w:t>
            </w:r>
            <w:r w:rsidRPr="009E2FF4">
              <w:rPr>
                <w:rFonts w:ascii="Calibri" w:hAnsi="Calibri" w:cs="Calibri"/>
                <w:sz w:val="14"/>
                <w:szCs w:val="14"/>
              </w:rPr>
              <w:t xml:space="preserve"> Portillo             </w:t>
            </w:r>
          </w:p>
        </w:tc>
      </w:tr>
      <w:tr w:rsidR="009E2FF4" w:rsidRPr="009E2FF4" w14:paraId="7F51E37A"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B74B5C6"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651</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76E25B9" w14:textId="77777777" w:rsidR="00F27C67" w:rsidRPr="009E2FF4" w:rsidRDefault="00F27C67">
            <w:pPr>
              <w:rPr>
                <w:rFonts w:ascii="Calibri" w:hAnsi="Calibri" w:cs="Calibri"/>
                <w:sz w:val="14"/>
                <w:szCs w:val="14"/>
              </w:rPr>
            </w:pPr>
            <w:r w:rsidRPr="009E2FF4">
              <w:rPr>
                <w:rFonts w:ascii="Calibri" w:hAnsi="Calibri" w:cs="Calibri"/>
                <w:sz w:val="14"/>
                <w:szCs w:val="14"/>
              </w:rPr>
              <w:t>AUTOCLAVE</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7AA1E46" w14:textId="77777777" w:rsidR="00F27C67" w:rsidRPr="009E2FF4" w:rsidRDefault="00F27C67">
            <w:pPr>
              <w:rPr>
                <w:rFonts w:ascii="Calibri" w:hAnsi="Calibri" w:cs="Calibri"/>
                <w:sz w:val="14"/>
                <w:szCs w:val="14"/>
              </w:rPr>
            </w:pPr>
            <w:r w:rsidRPr="009E2FF4">
              <w:rPr>
                <w:rFonts w:ascii="Calibri" w:hAnsi="Calibri" w:cs="Calibri"/>
                <w:sz w:val="14"/>
                <w:szCs w:val="14"/>
              </w:rPr>
              <w:t xml:space="preserve"> MIDMARK</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45824C5" w14:textId="77777777" w:rsidR="00F27C67" w:rsidRPr="009E2FF4" w:rsidRDefault="00F27C67">
            <w:pPr>
              <w:rPr>
                <w:rFonts w:ascii="Calibri" w:hAnsi="Calibri" w:cs="Calibri"/>
                <w:sz w:val="14"/>
                <w:szCs w:val="14"/>
              </w:rPr>
            </w:pPr>
            <w:r w:rsidRPr="009E2FF4">
              <w:rPr>
                <w:rFonts w:ascii="Calibri" w:hAnsi="Calibri" w:cs="Calibri"/>
                <w:sz w:val="14"/>
                <w:szCs w:val="14"/>
              </w:rPr>
              <w:t>S/M</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4875C07" w14:textId="77777777" w:rsidR="00F27C67" w:rsidRPr="009E2FF4" w:rsidRDefault="00F27C67">
            <w:pPr>
              <w:rPr>
                <w:rFonts w:ascii="Calibri" w:hAnsi="Calibri" w:cs="Calibri"/>
                <w:sz w:val="14"/>
                <w:szCs w:val="14"/>
              </w:rPr>
            </w:pPr>
            <w:r w:rsidRPr="009E2FF4">
              <w:rPr>
                <w:rFonts w:ascii="Calibri" w:hAnsi="Calibri" w:cs="Calibri"/>
                <w:sz w:val="14"/>
                <w:szCs w:val="14"/>
              </w:rPr>
              <w:t>V677777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7E256CE" w14:textId="77777777" w:rsidR="00F27C67" w:rsidRPr="009E2FF4" w:rsidRDefault="00F27C67">
            <w:pPr>
              <w:rPr>
                <w:rFonts w:ascii="Calibri" w:hAnsi="Calibri" w:cs="Calibri"/>
                <w:sz w:val="14"/>
                <w:szCs w:val="14"/>
              </w:rPr>
            </w:pPr>
            <w:r w:rsidRPr="009E2FF4">
              <w:rPr>
                <w:rFonts w:ascii="Calibri" w:hAnsi="Calibri" w:cs="Calibri"/>
                <w:sz w:val="14"/>
                <w:szCs w:val="14"/>
              </w:rPr>
              <w:t>I060200282-277</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128E3A6"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#3</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18B1FD5F" w14:textId="1D239A00" w:rsidR="00F27C67" w:rsidRPr="009E2FF4" w:rsidRDefault="00F27C67">
            <w:pPr>
              <w:rPr>
                <w:rFonts w:ascii="Calibri" w:hAnsi="Calibri" w:cs="Calibri"/>
                <w:sz w:val="14"/>
                <w:szCs w:val="14"/>
              </w:rPr>
            </w:pPr>
            <w:r w:rsidRPr="009E2FF4">
              <w:rPr>
                <w:rFonts w:ascii="Calibri" w:hAnsi="Calibri" w:cs="Calibri"/>
                <w:sz w:val="14"/>
                <w:szCs w:val="14"/>
              </w:rPr>
              <w:t xml:space="preserve">C.S. </w:t>
            </w:r>
            <w:r w:rsidR="009E2FF4" w:rsidRPr="009E2FF4">
              <w:rPr>
                <w:rFonts w:ascii="Calibri" w:hAnsi="Calibri" w:cs="Calibri"/>
                <w:sz w:val="14"/>
                <w:szCs w:val="14"/>
              </w:rPr>
              <w:t>López</w:t>
            </w:r>
            <w:r w:rsidRPr="009E2FF4">
              <w:rPr>
                <w:rFonts w:ascii="Calibri" w:hAnsi="Calibri" w:cs="Calibri"/>
                <w:sz w:val="14"/>
                <w:szCs w:val="14"/>
              </w:rPr>
              <w:t xml:space="preserve"> Portillo             </w:t>
            </w:r>
          </w:p>
        </w:tc>
      </w:tr>
      <w:tr w:rsidR="009E2FF4" w:rsidRPr="009E2FF4" w14:paraId="74F9F332"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390ACFB"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652</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048D965" w14:textId="77777777" w:rsidR="00F27C67" w:rsidRPr="009E2FF4" w:rsidRDefault="00F27C67">
            <w:pPr>
              <w:rPr>
                <w:rFonts w:ascii="Calibri" w:hAnsi="Calibri" w:cs="Calibri"/>
                <w:sz w:val="14"/>
                <w:szCs w:val="14"/>
              </w:rPr>
            </w:pPr>
            <w:r w:rsidRPr="009E2FF4">
              <w:rPr>
                <w:rFonts w:ascii="Calibri" w:hAnsi="Calibri" w:cs="Calibri"/>
                <w:sz w:val="14"/>
                <w:szCs w:val="14"/>
              </w:rPr>
              <w:t>LAMPARA DE RESINAS</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5C8EB14" w14:textId="77777777" w:rsidR="00F27C67" w:rsidRPr="009E2FF4" w:rsidRDefault="00F27C67">
            <w:pPr>
              <w:rPr>
                <w:rFonts w:ascii="Calibri" w:hAnsi="Calibri" w:cs="Calibri"/>
                <w:sz w:val="14"/>
                <w:szCs w:val="14"/>
              </w:rPr>
            </w:pPr>
            <w:r w:rsidRPr="009E2FF4">
              <w:rPr>
                <w:rFonts w:ascii="Calibri" w:hAnsi="Calibri" w:cs="Calibri"/>
                <w:sz w:val="14"/>
                <w:szCs w:val="14"/>
              </w:rPr>
              <w:t>3M ESPE</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7EF53FA" w14:textId="77777777" w:rsidR="00F27C67" w:rsidRPr="009E2FF4" w:rsidRDefault="00F27C67">
            <w:pPr>
              <w:rPr>
                <w:rFonts w:ascii="Calibri" w:hAnsi="Calibri" w:cs="Calibri"/>
                <w:sz w:val="14"/>
                <w:szCs w:val="14"/>
              </w:rPr>
            </w:pPr>
            <w:r w:rsidRPr="009E2FF4">
              <w:rPr>
                <w:rFonts w:ascii="Calibri" w:hAnsi="Calibri" w:cs="Calibri"/>
                <w:sz w:val="14"/>
                <w:szCs w:val="14"/>
              </w:rPr>
              <w:t>5560AA</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375855F" w14:textId="77777777" w:rsidR="00F27C67" w:rsidRPr="009E2FF4" w:rsidRDefault="00F27C67">
            <w:pPr>
              <w:rPr>
                <w:rFonts w:ascii="Calibri" w:hAnsi="Calibri" w:cs="Calibri"/>
                <w:sz w:val="14"/>
                <w:szCs w:val="14"/>
              </w:rPr>
            </w:pPr>
            <w:r w:rsidRPr="009E2FF4">
              <w:rPr>
                <w:rFonts w:ascii="Calibri" w:hAnsi="Calibri" w:cs="Calibri"/>
                <w:sz w:val="14"/>
                <w:szCs w:val="14"/>
              </w:rPr>
              <w:t>3027942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E8A6867" w14:textId="77777777" w:rsidR="00F27C67" w:rsidRPr="009E2FF4" w:rsidRDefault="00F27C67">
            <w:pPr>
              <w:rPr>
                <w:rFonts w:ascii="Calibri" w:hAnsi="Calibri" w:cs="Calibri"/>
                <w:sz w:val="14"/>
                <w:szCs w:val="14"/>
              </w:rPr>
            </w:pPr>
            <w:r w:rsidRPr="009E2FF4">
              <w:rPr>
                <w:rFonts w:ascii="Calibri" w:hAnsi="Calibri" w:cs="Calibri"/>
                <w:sz w:val="14"/>
                <w:szCs w:val="14"/>
              </w:rPr>
              <w:t>I060400922-18</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ED3F78F"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#3</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74CCEF01" w14:textId="659455B5" w:rsidR="00F27C67" w:rsidRPr="009E2FF4" w:rsidRDefault="00F27C67">
            <w:pPr>
              <w:rPr>
                <w:rFonts w:ascii="Calibri" w:hAnsi="Calibri" w:cs="Calibri"/>
                <w:sz w:val="14"/>
                <w:szCs w:val="14"/>
              </w:rPr>
            </w:pPr>
            <w:r w:rsidRPr="009E2FF4">
              <w:rPr>
                <w:rFonts w:ascii="Calibri" w:hAnsi="Calibri" w:cs="Calibri"/>
                <w:sz w:val="14"/>
                <w:szCs w:val="14"/>
              </w:rPr>
              <w:t xml:space="preserve">C.S. </w:t>
            </w:r>
            <w:r w:rsidR="009E2FF4" w:rsidRPr="009E2FF4">
              <w:rPr>
                <w:rFonts w:ascii="Calibri" w:hAnsi="Calibri" w:cs="Calibri"/>
                <w:sz w:val="14"/>
                <w:szCs w:val="14"/>
              </w:rPr>
              <w:t>López</w:t>
            </w:r>
            <w:r w:rsidRPr="009E2FF4">
              <w:rPr>
                <w:rFonts w:ascii="Calibri" w:hAnsi="Calibri" w:cs="Calibri"/>
                <w:sz w:val="14"/>
                <w:szCs w:val="14"/>
              </w:rPr>
              <w:t xml:space="preserve"> Portillo             </w:t>
            </w:r>
          </w:p>
        </w:tc>
      </w:tr>
      <w:tr w:rsidR="009E2FF4" w:rsidRPr="009E2FF4" w14:paraId="7B24DC95"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3F3AC7E"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653</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62D23D5" w14:textId="77777777" w:rsidR="00F27C67" w:rsidRPr="009E2FF4" w:rsidRDefault="00F27C67">
            <w:pPr>
              <w:rPr>
                <w:rFonts w:ascii="Calibri" w:hAnsi="Calibri" w:cs="Calibri"/>
                <w:sz w:val="14"/>
                <w:szCs w:val="14"/>
              </w:rPr>
            </w:pPr>
            <w:r w:rsidRPr="009E2FF4">
              <w:rPr>
                <w:rFonts w:ascii="Calibri" w:hAnsi="Calibri" w:cs="Calibri"/>
                <w:sz w:val="14"/>
                <w:szCs w:val="14"/>
              </w:rPr>
              <w:t>CAVITRON</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CC475DA" w14:textId="77777777" w:rsidR="00F27C67" w:rsidRPr="009E2FF4" w:rsidRDefault="00F27C67">
            <w:pPr>
              <w:rPr>
                <w:rFonts w:ascii="Calibri" w:hAnsi="Calibri" w:cs="Calibri"/>
                <w:sz w:val="14"/>
                <w:szCs w:val="14"/>
              </w:rPr>
            </w:pPr>
            <w:r w:rsidRPr="009E2FF4">
              <w:rPr>
                <w:rFonts w:ascii="Calibri" w:hAnsi="Calibri" w:cs="Calibri"/>
                <w:sz w:val="14"/>
                <w:szCs w:val="14"/>
              </w:rPr>
              <w:t>WHALADENT</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7E9ED03" w14:textId="77777777" w:rsidR="00F27C67" w:rsidRPr="009E2FF4" w:rsidRDefault="00F27C67">
            <w:pPr>
              <w:rPr>
                <w:rFonts w:ascii="Calibri" w:hAnsi="Calibri" w:cs="Calibri"/>
                <w:sz w:val="14"/>
                <w:szCs w:val="14"/>
              </w:rPr>
            </w:pPr>
            <w:r w:rsidRPr="009E2FF4">
              <w:rPr>
                <w:rFonts w:ascii="Calibri" w:hAnsi="Calibri" w:cs="Calibri"/>
                <w:sz w:val="14"/>
                <w:szCs w:val="14"/>
              </w:rPr>
              <w:t>S/M</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4364423" w14:textId="77777777" w:rsidR="00F27C67" w:rsidRPr="009E2FF4" w:rsidRDefault="00F27C67">
            <w:pPr>
              <w:rPr>
                <w:rFonts w:ascii="Calibri" w:hAnsi="Calibri" w:cs="Calibri"/>
                <w:sz w:val="14"/>
                <w:szCs w:val="14"/>
              </w:rPr>
            </w:pPr>
            <w:r w:rsidRPr="009E2FF4">
              <w:rPr>
                <w:rFonts w:ascii="Calibri" w:hAnsi="Calibri" w:cs="Calibri"/>
                <w:sz w:val="14"/>
                <w:szCs w:val="14"/>
              </w:rPr>
              <w:t>20310285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0E0C776" w14:textId="77777777" w:rsidR="00F27C67" w:rsidRPr="009E2FF4" w:rsidRDefault="00F27C67">
            <w:pPr>
              <w:rPr>
                <w:rFonts w:ascii="Calibri" w:hAnsi="Calibri" w:cs="Calibri"/>
                <w:sz w:val="14"/>
                <w:szCs w:val="14"/>
              </w:rPr>
            </w:pPr>
            <w:r w:rsidRPr="009E2FF4">
              <w:rPr>
                <w:rFonts w:ascii="Calibri" w:hAnsi="Calibri" w:cs="Calibri"/>
                <w:sz w:val="14"/>
                <w:szCs w:val="14"/>
              </w:rPr>
              <w:t>I060200470-92</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A50BE0D"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#3</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3697DDCD" w14:textId="1B0F9A44" w:rsidR="00F27C67" w:rsidRPr="009E2FF4" w:rsidRDefault="00F27C67">
            <w:pPr>
              <w:rPr>
                <w:rFonts w:ascii="Calibri" w:hAnsi="Calibri" w:cs="Calibri"/>
                <w:sz w:val="14"/>
                <w:szCs w:val="14"/>
              </w:rPr>
            </w:pPr>
            <w:r w:rsidRPr="009E2FF4">
              <w:rPr>
                <w:rFonts w:ascii="Calibri" w:hAnsi="Calibri" w:cs="Calibri"/>
                <w:sz w:val="14"/>
                <w:szCs w:val="14"/>
              </w:rPr>
              <w:t xml:space="preserve">C.S. </w:t>
            </w:r>
            <w:r w:rsidR="009E2FF4" w:rsidRPr="009E2FF4">
              <w:rPr>
                <w:rFonts w:ascii="Calibri" w:hAnsi="Calibri" w:cs="Calibri"/>
                <w:sz w:val="14"/>
                <w:szCs w:val="14"/>
              </w:rPr>
              <w:t>López</w:t>
            </w:r>
            <w:r w:rsidRPr="009E2FF4">
              <w:rPr>
                <w:rFonts w:ascii="Calibri" w:hAnsi="Calibri" w:cs="Calibri"/>
                <w:sz w:val="14"/>
                <w:szCs w:val="14"/>
              </w:rPr>
              <w:t xml:space="preserve"> Portillo             </w:t>
            </w:r>
          </w:p>
        </w:tc>
      </w:tr>
      <w:tr w:rsidR="009E2FF4" w:rsidRPr="009E2FF4" w14:paraId="166D2BBF"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02F3B89"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654</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F0BD6E7" w14:textId="77777777" w:rsidR="00F27C67" w:rsidRPr="009E2FF4" w:rsidRDefault="00F27C67">
            <w:pPr>
              <w:rPr>
                <w:rFonts w:ascii="Calibri" w:hAnsi="Calibri" w:cs="Calibri"/>
                <w:sz w:val="14"/>
                <w:szCs w:val="14"/>
              </w:rPr>
            </w:pPr>
            <w:r w:rsidRPr="009E2FF4">
              <w:rPr>
                <w:rFonts w:ascii="Calibri" w:hAnsi="Calibri" w:cs="Calibri"/>
                <w:sz w:val="14"/>
                <w:szCs w:val="14"/>
              </w:rPr>
              <w:t>EQUIPO DE RAYOS X</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440377B" w14:textId="77777777" w:rsidR="00F27C67" w:rsidRPr="009E2FF4" w:rsidRDefault="00F27C67">
            <w:pPr>
              <w:rPr>
                <w:rFonts w:ascii="Calibri" w:hAnsi="Calibri" w:cs="Calibri"/>
                <w:sz w:val="14"/>
                <w:szCs w:val="14"/>
              </w:rPr>
            </w:pPr>
            <w:r w:rsidRPr="009E2FF4">
              <w:rPr>
                <w:rFonts w:ascii="Calibri" w:hAnsi="Calibri" w:cs="Calibri"/>
                <w:sz w:val="14"/>
                <w:szCs w:val="14"/>
              </w:rPr>
              <w:t xml:space="preserve">CORIX 70 PLUS USV   </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E9D422C" w14:textId="77777777" w:rsidR="00F27C67" w:rsidRPr="009E2FF4" w:rsidRDefault="00F27C67">
            <w:pPr>
              <w:rPr>
                <w:rFonts w:ascii="Calibri" w:hAnsi="Calibri" w:cs="Calibri"/>
                <w:sz w:val="14"/>
                <w:szCs w:val="14"/>
              </w:rPr>
            </w:pPr>
            <w:r w:rsidRPr="009E2FF4">
              <w:rPr>
                <w:rFonts w:ascii="Calibri" w:hAnsi="Calibri" w:cs="Calibri"/>
                <w:sz w:val="14"/>
                <w:szCs w:val="14"/>
              </w:rPr>
              <w:t>CORIX 70 PLUS-USV-MM</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2007FAE" w14:textId="77777777" w:rsidR="00F27C67" w:rsidRPr="009E2FF4" w:rsidRDefault="00F27C67">
            <w:pPr>
              <w:rPr>
                <w:rFonts w:ascii="Calibri" w:hAnsi="Calibri" w:cs="Calibri"/>
                <w:sz w:val="14"/>
                <w:szCs w:val="14"/>
              </w:rPr>
            </w:pPr>
            <w:r w:rsidRPr="009E2FF4">
              <w:rPr>
                <w:rFonts w:ascii="Calibri" w:hAnsi="Calibri" w:cs="Calibri"/>
                <w:sz w:val="14"/>
                <w:szCs w:val="14"/>
              </w:rPr>
              <w:t>A22645/A23672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82F0D0E" w14:textId="77777777" w:rsidR="00F27C67" w:rsidRPr="009E2FF4" w:rsidRDefault="00F27C67">
            <w:pPr>
              <w:rPr>
                <w:rFonts w:ascii="Calibri" w:hAnsi="Calibri" w:cs="Calibri"/>
                <w:sz w:val="14"/>
                <w:szCs w:val="14"/>
              </w:rPr>
            </w:pPr>
            <w:r w:rsidRPr="009E2FF4">
              <w:rPr>
                <w:rFonts w:ascii="Calibri" w:hAnsi="Calibri" w:cs="Calibri"/>
                <w:sz w:val="14"/>
                <w:szCs w:val="14"/>
              </w:rPr>
              <w:t>I090000182-85</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0149992"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#3</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01543475" w14:textId="77777777" w:rsidR="00F27C67" w:rsidRPr="009E2FF4" w:rsidRDefault="00F27C67">
            <w:pPr>
              <w:rPr>
                <w:rFonts w:ascii="Calibri" w:hAnsi="Calibri" w:cs="Calibri"/>
                <w:sz w:val="14"/>
                <w:szCs w:val="14"/>
              </w:rPr>
            </w:pPr>
            <w:r w:rsidRPr="009E2FF4">
              <w:rPr>
                <w:rFonts w:ascii="Calibri" w:hAnsi="Calibri" w:cs="Calibri"/>
                <w:sz w:val="14"/>
                <w:szCs w:val="14"/>
              </w:rPr>
              <w:t>C.S.U EL FRAILE</w:t>
            </w:r>
          </w:p>
        </w:tc>
      </w:tr>
      <w:tr w:rsidR="009E2FF4" w:rsidRPr="009E2FF4" w14:paraId="28A9F0A6"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533FD8D"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655</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692F448" w14:textId="77777777" w:rsidR="00F27C67" w:rsidRPr="009E2FF4" w:rsidRDefault="00F27C67">
            <w:pPr>
              <w:rPr>
                <w:rFonts w:ascii="Calibri" w:hAnsi="Calibri" w:cs="Calibri"/>
                <w:sz w:val="14"/>
                <w:szCs w:val="14"/>
              </w:rPr>
            </w:pPr>
            <w:r w:rsidRPr="009E2FF4">
              <w:rPr>
                <w:rFonts w:ascii="Calibri" w:hAnsi="Calibri" w:cs="Calibri"/>
                <w:sz w:val="14"/>
                <w:szCs w:val="14"/>
              </w:rPr>
              <w:t>EQUIPO DE RAYOS X</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EB25F86" w14:textId="77777777" w:rsidR="00F27C67" w:rsidRPr="009E2FF4" w:rsidRDefault="00F27C67">
            <w:pPr>
              <w:rPr>
                <w:rFonts w:ascii="Calibri" w:hAnsi="Calibri" w:cs="Calibri"/>
                <w:sz w:val="14"/>
                <w:szCs w:val="14"/>
              </w:rPr>
            </w:pPr>
            <w:r w:rsidRPr="009E2FF4">
              <w:rPr>
                <w:rFonts w:ascii="Calibri" w:hAnsi="Calibri" w:cs="Calibri"/>
                <w:sz w:val="14"/>
                <w:szCs w:val="14"/>
              </w:rPr>
              <w:t>CORAMEX</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C076AB4" w14:textId="77777777" w:rsidR="00F27C67" w:rsidRPr="009E2FF4" w:rsidRDefault="00F27C67">
            <w:pPr>
              <w:rPr>
                <w:rFonts w:ascii="Calibri" w:hAnsi="Calibri" w:cs="Calibri"/>
                <w:sz w:val="14"/>
                <w:szCs w:val="14"/>
              </w:rPr>
            </w:pPr>
            <w:r w:rsidRPr="009E2FF4">
              <w:rPr>
                <w:rFonts w:ascii="Calibri" w:hAnsi="Calibri" w:cs="Calibri"/>
                <w:sz w:val="14"/>
                <w:szCs w:val="14"/>
              </w:rPr>
              <w:t>S/M</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39538C3" w14:textId="77777777" w:rsidR="00F27C67" w:rsidRPr="009E2FF4" w:rsidRDefault="00F27C67">
            <w:pPr>
              <w:rPr>
                <w:rFonts w:ascii="Calibri" w:hAnsi="Calibri" w:cs="Calibri"/>
                <w:sz w:val="14"/>
                <w:szCs w:val="14"/>
              </w:rPr>
            </w:pPr>
            <w:r w:rsidRPr="009E2FF4">
              <w:rPr>
                <w:rFonts w:ascii="Calibri" w:hAnsi="Calibri" w:cs="Calibri"/>
                <w:sz w:val="14"/>
                <w:szCs w:val="14"/>
              </w:rPr>
              <w:t>4171/3800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EAF3B3F" w14:textId="77777777" w:rsidR="00F27C67" w:rsidRPr="009E2FF4" w:rsidRDefault="00F27C67">
            <w:pPr>
              <w:rPr>
                <w:rFonts w:ascii="Calibri" w:hAnsi="Calibri" w:cs="Calibri"/>
                <w:sz w:val="14"/>
                <w:szCs w:val="14"/>
              </w:rPr>
            </w:pPr>
            <w:r w:rsidRPr="009E2FF4">
              <w:rPr>
                <w:rFonts w:ascii="Calibri" w:hAnsi="Calibri" w:cs="Calibri"/>
                <w:sz w:val="14"/>
                <w:szCs w:val="14"/>
              </w:rPr>
              <w:t>I090000446-34</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380D8C0"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#3</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0107F0B5" w14:textId="77777777" w:rsidR="00F27C67" w:rsidRPr="009E2FF4" w:rsidRDefault="00F27C67">
            <w:pPr>
              <w:rPr>
                <w:rFonts w:ascii="Calibri" w:hAnsi="Calibri" w:cs="Calibri"/>
                <w:sz w:val="14"/>
                <w:szCs w:val="14"/>
              </w:rPr>
            </w:pPr>
            <w:r w:rsidRPr="009E2FF4">
              <w:rPr>
                <w:rFonts w:ascii="Calibri" w:hAnsi="Calibri" w:cs="Calibri"/>
                <w:sz w:val="14"/>
                <w:szCs w:val="14"/>
              </w:rPr>
              <w:t>C.S.U EL FRAILE</w:t>
            </w:r>
          </w:p>
        </w:tc>
      </w:tr>
      <w:tr w:rsidR="009E2FF4" w:rsidRPr="009E2FF4" w14:paraId="74743261"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A81E02F"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656</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3821BD2" w14:textId="77777777" w:rsidR="00F27C67" w:rsidRPr="009E2FF4" w:rsidRDefault="00F27C67">
            <w:pPr>
              <w:rPr>
                <w:rFonts w:ascii="Calibri" w:hAnsi="Calibri" w:cs="Calibri"/>
                <w:sz w:val="14"/>
                <w:szCs w:val="14"/>
              </w:rPr>
            </w:pPr>
            <w:r w:rsidRPr="009E2FF4">
              <w:rPr>
                <w:rFonts w:ascii="Calibri" w:hAnsi="Calibri" w:cs="Calibri"/>
                <w:sz w:val="14"/>
                <w:szCs w:val="14"/>
              </w:rPr>
              <w:t>COMPRESOR</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171ED9E" w14:textId="77777777" w:rsidR="00F27C67" w:rsidRPr="009E2FF4" w:rsidRDefault="00F27C67">
            <w:pPr>
              <w:rPr>
                <w:rFonts w:ascii="Calibri" w:hAnsi="Calibri" w:cs="Calibri"/>
                <w:sz w:val="14"/>
                <w:szCs w:val="14"/>
              </w:rPr>
            </w:pPr>
            <w:r w:rsidRPr="009E2FF4">
              <w:rPr>
                <w:rFonts w:ascii="Calibri" w:hAnsi="Calibri" w:cs="Calibri"/>
                <w:sz w:val="14"/>
                <w:szCs w:val="14"/>
              </w:rPr>
              <w:t>EVANS</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AB58992" w14:textId="77777777" w:rsidR="00F27C67" w:rsidRPr="009E2FF4" w:rsidRDefault="00F27C67">
            <w:pPr>
              <w:rPr>
                <w:rFonts w:ascii="Calibri" w:hAnsi="Calibri" w:cs="Calibri"/>
                <w:sz w:val="14"/>
                <w:szCs w:val="14"/>
              </w:rPr>
            </w:pPr>
            <w:r w:rsidRPr="009E2FF4">
              <w:rPr>
                <w:rFonts w:ascii="Calibri" w:hAnsi="Calibri" w:cs="Calibri"/>
                <w:sz w:val="14"/>
                <w:szCs w:val="14"/>
              </w:rPr>
              <w:t>MEDIC AIR</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16B8CF5" w14:textId="77777777" w:rsidR="00F27C67" w:rsidRPr="009E2FF4" w:rsidRDefault="00F27C67">
            <w:pPr>
              <w:rPr>
                <w:rFonts w:ascii="Calibri" w:hAnsi="Calibri" w:cs="Calibri"/>
                <w:sz w:val="14"/>
                <w:szCs w:val="14"/>
              </w:rPr>
            </w:pPr>
            <w:r w:rsidRPr="009E2FF4">
              <w:rPr>
                <w:rFonts w:ascii="Calibri" w:hAnsi="Calibri" w:cs="Calibri"/>
                <w:sz w:val="14"/>
                <w:szCs w:val="14"/>
              </w:rPr>
              <w:t>0616-11333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60B45E2" w14:textId="77777777" w:rsidR="00F27C67" w:rsidRPr="009E2FF4" w:rsidRDefault="00F27C67">
            <w:pPr>
              <w:rPr>
                <w:rFonts w:ascii="Calibri" w:hAnsi="Calibri" w:cs="Calibri"/>
                <w:sz w:val="14"/>
                <w:szCs w:val="14"/>
              </w:rPr>
            </w:pPr>
            <w:r w:rsidRPr="009E2FF4">
              <w:rPr>
                <w:rFonts w:ascii="Calibri" w:hAnsi="Calibri" w:cs="Calibri"/>
                <w:sz w:val="14"/>
                <w:szCs w:val="14"/>
              </w:rPr>
              <w:t>I090906934-265</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984AF63"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#3</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22496353" w14:textId="77777777" w:rsidR="00F27C67" w:rsidRPr="009E2FF4" w:rsidRDefault="00F27C67">
            <w:pPr>
              <w:rPr>
                <w:rFonts w:ascii="Calibri" w:hAnsi="Calibri" w:cs="Calibri"/>
                <w:sz w:val="14"/>
                <w:szCs w:val="14"/>
              </w:rPr>
            </w:pPr>
            <w:r w:rsidRPr="009E2FF4">
              <w:rPr>
                <w:rFonts w:ascii="Calibri" w:hAnsi="Calibri" w:cs="Calibri"/>
                <w:sz w:val="14"/>
                <w:szCs w:val="14"/>
              </w:rPr>
              <w:t>C.S.U EL FRAILE</w:t>
            </w:r>
          </w:p>
        </w:tc>
      </w:tr>
      <w:tr w:rsidR="009E2FF4" w:rsidRPr="009E2FF4" w14:paraId="238B8CA9"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8BD9B2A"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657</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CF671B4" w14:textId="77777777" w:rsidR="00F27C67" w:rsidRPr="009E2FF4" w:rsidRDefault="00F27C67">
            <w:pPr>
              <w:rPr>
                <w:rFonts w:ascii="Calibri" w:hAnsi="Calibri" w:cs="Calibri"/>
                <w:sz w:val="14"/>
                <w:szCs w:val="14"/>
              </w:rPr>
            </w:pPr>
            <w:r w:rsidRPr="009E2FF4">
              <w:rPr>
                <w:rFonts w:ascii="Calibri" w:hAnsi="Calibri" w:cs="Calibri"/>
                <w:sz w:val="14"/>
                <w:szCs w:val="14"/>
              </w:rPr>
              <w:t>PIEZA DE MANO DE ALTA VELOCIDAD</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574B8E4" w14:textId="77777777" w:rsidR="00F27C67" w:rsidRPr="009E2FF4" w:rsidRDefault="00F27C67">
            <w:pPr>
              <w:rPr>
                <w:rFonts w:ascii="Calibri" w:hAnsi="Calibri" w:cs="Calibri"/>
                <w:sz w:val="14"/>
                <w:szCs w:val="14"/>
              </w:rPr>
            </w:pPr>
            <w:r w:rsidRPr="009E2FF4">
              <w:rPr>
                <w:rFonts w:ascii="Calibri" w:hAnsi="Calibri" w:cs="Calibri"/>
                <w:sz w:val="14"/>
                <w:szCs w:val="14"/>
              </w:rPr>
              <w:t>W&amp;H</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E5ED00" w14:textId="77777777" w:rsidR="00F27C67" w:rsidRPr="009E2FF4" w:rsidRDefault="00F27C67">
            <w:pPr>
              <w:rPr>
                <w:rFonts w:ascii="Calibri" w:hAnsi="Calibri" w:cs="Calibri"/>
                <w:sz w:val="14"/>
                <w:szCs w:val="14"/>
              </w:rPr>
            </w:pPr>
            <w:r w:rsidRPr="009E2FF4">
              <w:rPr>
                <w:rFonts w:ascii="Calibri" w:hAnsi="Calibri" w:cs="Calibri"/>
                <w:sz w:val="14"/>
                <w:szCs w:val="14"/>
              </w:rPr>
              <w:t>RC-90BC</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4C2019A" w14:textId="77777777" w:rsidR="00F27C67" w:rsidRPr="009E2FF4" w:rsidRDefault="00F27C67">
            <w:pPr>
              <w:rPr>
                <w:rFonts w:ascii="Calibri" w:hAnsi="Calibri" w:cs="Calibri"/>
                <w:sz w:val="14"/>
                <w:szCs w:val="14"/>
              </w:rPr>
            </w:pPr>
            <w:r w:rsidRPr="009E2FF4">
              <w:rPr>
                <w:rFonts w:ascii="Calibri" w:hAnsi="Calibri" w:cs="Calibri"/>
                <w:sz w:val="14"/>
                <w:szCs w:val="14"/>
              </w:rPr>
              <w:t>71344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1C43A4C" w14:textId="77777777" w:rsidR="00F27C67" w:rsidRPr="009E2FF4" w:rsidRDefault="00F27C67">
            <w:pPr>
              <w:rPr>
                <w:rFonts w:ascii="Calibri" w:hAnsi="Calibri" w:cs="Calibri"/>
                <w:sz w:val="14"/>
                <w:szCs w:val="14"/>
              </w:rPr>
            </w:pPr>
            <w:r w:rsidRPr="009E2FF4">
              <w:rPr>
                <w:rFonts w:ascii="Calibri" w:hAnsi="Calibri" w:cs="Calibri"/>
                <w:sz w:val="14"/>
                <w:szCs w:val="14"/>
              </w:rPr>
              <w:t>I090001062-1786</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FFD6F25"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#3</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089DA9E6" w14:textId="77777777" w:rsidR="00F27C67" w:rsidRPr="009E2FF4" w:rsidRDefault="00F27C67">
            <w:pPr>
              <w:rPr>
                <w:rFonts w:ascii="Calibri" w:hAnsi="Calibri" w:cs="Calibri"/>
                <w:sz w:val="14"/>
                <w:szCs w:val="14"/>
              </w:rPr>
            </w:pPr>
            <w:r w:rsidRPr="009E2FF4">
              <w:rPr>
                <w:rFonts w:ascii="Calibri" w:hAnsi="Calibri" w:cs="Calibri"/>
                <w:sz w:val="14"/>
                <w:szCs w:val="14"/>
              </w:rPr>
              <w:t>C.S.U EL FRAILE</w:t>
            </w:r>
          </w:p>
        </w:tc>
      </w:tr>
      <w:tr w:rsidR="009E2FF4" w:rsidRPr="009E2FF4" w14:paraId="177D7757"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B9FFA66"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lastRenderedPageBreak/>
              <w:t>658</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355EE14" w14:textId="77777777" w:rsidR="00F27C67" w:rsidRPr="009E2FF4" w:rsidRDefault="00F27C67">
            <w:pPr>
              <w:rPr>
                <w:rFonts w:ascii="Calibri" w:hAnsi="Calibri" w:cs="Calibri"/>
                <w:sz w:val="14"/>
                <w:szCs w:val="14"/>
              </w:rPr>
            </w:pPr>
            <w:r w:rsidRPr="009E2FF4">
              <w:rPr>
                <w:rFonts w:ascii="Calibri" w:hAnsi="Calibri" w:cs="Calibri"/>
                <w:sz w:val="14"/>
                <w:szCs w:val="14"/>
              </w:rPr>
              <w:t>PIEZA DE MANO DE ALTA VELOCIDAD</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29B32A3" w14:textId="77777777" w:rsidR="00F27C67" w:rsidRPr="009E2FF4" w:rsidRDefault="00F27C67">
            <w:pPr>
              <w:rPr>
                <w:rFonts w:ascii="Calibri" w:hAnsi="Calibri" w:cs="Calibri"/>
                <w:sz w:val="14"/>
                <w:szCs w:val="14"/>
              </w:rPr>
            </w:pPr>
            <w:r w:rsidRPr="009E2FF4">
              <w:rPr>
                <w:rFonts w:ascii="Calibri" w:hAnsi="Calibri" w:cs="Calibri"/>
                <w:sz w:val="14"/>
                <w:szCs w:val="14"/>
              </w:rPr>
              <w:t>W&amp;H</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6F2419F" w14:textId="77777777" w:rsidR="00F27C67" w:rsidRPr="009E2FF4" w:rsidRDefault="00F27C67">
            <w:pPr>
              <w:rPr>
                <w:rFonts w:ascii="Calibri" w:hAnsi="Calibri" w:cs="Calibri"/>
                <w:sz w:val="14"/>
                <w:szCs w:val="14"/>
              </w:rPr>
            </w:pPr>
            <w:r w:rsidRPr="009E2FF4">
              <w:rPr>
                <w:rFonts w:ascii="Calibri" w:hAnsi="Calibri" w:cs="Calibri"/>
                <w:sz w:val="14"/>
                <w:szCs w:val="14"/>
              </w:rPr>
              <w:t>RC-90BC</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6CC699E" w14:textId="77777777" w:rsidR="00F27C67" w:rsidRPr="009E2FF4" w:rsidRDefault="00F27C67">
            <w:pPr>
              <w:rPr>
                <w:rFonts w:ascii="Calibri" w:hAnsi="Calibri" w:cs="Calibri"/>
                <w:sz w:val="14"/>
                <w:szCs w:val="14"/>
              </w:rPr>
            </w:pPr>
            <w:r w:rsidRPr="009E2FF4">
              <w:rPr>
                <w:rFonts w:ascii="Calibri" w:hAnsi="Calibri" w:cs="Calibri"/>
                <w:sz w:val="14"/>
                <w:szCs w:val="14"/>
              </w:rPr>
              <w:t>71352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AFCD214" w14:textId="77777777" w:rsidR="00F27C67" w:rsidRPr="009E2FF4" w:rsidRDefault="00F27C67">
            <w:pPr>
              <w:rPr>
                <w:rFonts w:ascii="Calibri" w:hAnsi="Calibri" w:cs="Calibri"/>
                <w:sz w:val="14"/>
                <w:szCs w:val="14"/>
              </w:rPr>
            </w:pPr>
            <w:r w:rsidRPr="009E2FF4">
              <w:rPr>
                <w:rFonts w:ascii="Calibri" w:hAnsi="Calibri" w:cs="Calibri"/>
                <w:sz w:val="14"/>
                <w:szCs w:val="14"/>
              </w:rPr>
              <w:t>I090001062-1787</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0141085"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#3</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4CCAB48E" w14:textId="77777777" w:rsidR="00F27C67" w:rsidRPr="009E2FF4" w:rsidRDefault="00F27C67">
            <w:pPr>
              <w:rPr>
                <w:rFonts w:ascii="Calibri" w:hAnsi="Calibri" w:cs="Calibri"/>
                <w:sz w:val="14"/>
                <w:szCs w:val="14"/>
              </w:rPr>
            </w:pPr>
            <w:r w:rsidRPr="009E2FF4">
              <w:rPr>
                <w:rFonts w:ascii="Calibri" w:hAnsi="Calibri" w:cs="Calibri"/>
                <w:sz w:val="14"/>
                <w:szCs w:val="14"/>
              </w:rPr>
              <w:t>C.S.U EL FRAILE</w:t>
            </w:r>
          </w:p>
        </w:tc>
      </w:tr>
      <w:tr w:rsidR="009E2FF4" w:rsidRPr="009E2FF4" w14:paraId="58EC7369"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3581095"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659</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4810503" w14:textId="77777777" w:rsidR="00F27C67" w:rsidRPr="009E2FF4" w:rsidRDefault="00F27C67">
            <w:pPr>
              <w:rPr>
                <w:rFonts w:ascii="Calibri" w:hAnsi="Calibri" w:cs="Calibri"/>
                <w:sz w:val="14"/>
                <w:szCs w:val="14"/>
              </w:rPr>
            </w:pPr>
            <w:r w:rsidRPr="009E2FF4">
              <w:rPr>
                <w:rFonts w:ascii="Calibri" w:hAnsi="Calibri" w:cs="Calibri"/>
                <w:sz w:val="14"/>
                <w:szCs w:val="14"/>
              </w:rPr>
              <w:t>PIEZA DE MANO DE BAJA VELOCIDAD</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4AA189D" w14:textId="77777777" w:rsidR="00F27C67" w:rsidRPr="009E2FF4" w:rsidRDefault="00F27C67">
            <w:pPr>
              <w:rPr>
                <w:rFonts w:ascii="Calibri" w:hAnsi="Calibri" w:cs="Calibri"/>
                <w:sz w:val="14"/>
                <w:szCs w:val="14"/>
              </w:rPr>
            </w:pPr>
            <w:r w:rsidRPr="009E2FF4">
              <w:rPr>
                <w:rFonts w:ascii="Calibri" w:hAnsi="Calibri" w:cs="Calibri"/>
                <w:sz w:val="14"/>
                <w:szCs w:val="14"/>
              </w:rPr>
              <w:t xml:space="preserve">ROENTGEN            </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C7EEE52" w14:textId="77777777" w:rsidR="00F27C67" w:rsidRPr="009E2FF4" w:rsidRDefault="00F27C67">
            <w:pPr>
              <w:rPr>
                <w:rFonts w:ascii="Calibri" w:hAnsi="Calibri" w:cs="Calibri"/>
                <w:sz w:val="14"/>
                <w:szCs w:val="14"/>
              </w:rPr>
            </w:pPr>
            <w:r w:rsidRPr="009E2FF4">
              <w:rPr>
                <w:rFonts w:ascii="Calibri" w:hAnsi="Calibri" w:cs="Calibri"/>
                <w:sz w:val="14"/>
                <w:szCs w:val="14"/>
              </w:rPr>
              <w:t xml:space="preserve">S/M                 </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C896480" w14:textId="77777777" w:rsidR="00F27C67" w:rsidRPr="009E2FF4" w:rsidRDefault="00F27C67">
            <w:pPr>
              <w:rPr>
                <w:rFonts w:ascii="Calibri" w:hAnsi="Calibri" w:cs="Calibri"/>
                <w:sz w:val="14"/>
                <w:szCs w:val="14"/>
              </w:rPr>
            </w:pPr>
            <w:r w:rsidRPr="009E2FF4">
              <w:rPr>
                <w:rFonts w:ascii="Calibri" w:hAnsi="Calibri" w:cs="Calibri"/>
                <w:sz w:val="14"/>
                <w:szCs w:val="14"/>
              </w:rPr>
              <w:t>A2016930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DE182DA" w14:textId="77777777" w:rsidR="00F27C67" w:rsidRPr="009E2FF4" w:rsidRDefault="00F27C67">
            <w:pPr>
              <w:rPr>
                <w:rFonts w:ascii="Calibri" w:hAnsi="Calibri" w:cs="Calibri"/>
                <w:sz w:val="14"/>
                <w:szCs w:val="14"/>
              </w:rPr>
            </w:pPr>
            <w:r w:rsidRPr="009E2FF4">
              <w:rPr>
                <w:rFonts w:ascii="Calibri" w:hAnsi="Calibri" w:cs="Calibri"/>
                <w:sz w:val="14"/>
                <w:szCs w:val="14"/>
              </w:rPr>
              <w:t>I090000440-362</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F65C4E2"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#3</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4E3EC3DA" w14:textId="77777777" w:rsidR="00F27C67" w:rsidRPr="009E2FF4" w:rsidRDefault="00F27C67">
            <w:pPr>
              <w:rPr>
                <w:rFonts w:ascii="Calibri" w:hAnsi="Calibri" w:cs="Calibri"/>
                <w:sz w:val="14"/>
                <w:szCs w:val="14"/>
              </w:rPr>
            </w:pPr>
            <w:r w:rsidRPr="009E2FF4">
              <w:rPr>
                <w:rFonts w:ascii="Calibri" w:hAnsi="Calibri" w:cs="Calibri"/>
                <w:sz w:val="14"/>
                <w:szCs w:val="14"/>
              </w:rPr>
              <w:t>C.S.U EL FRAILE</w:t>
            </w:r>
          </w:p>
        </w:tc>
      </w:tr>
      <w:tr w:rsidR="009E2FF4" w:rsidRPr="009E2FF4" w14:paraId="72D30DD3"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2146E99"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660</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4E382D3" w14:textId="77777777" w:rsidR="00F27C67" w:rsidRPr="009E2FF4" w:rsidRDefault="00F27C67">
            <w:pPr>
              <w:rPr>
                <w:rFonts w:ascii="Calibri" w:hAnsi="Calibri" w:cs="Calibri"/>
                <w:sz w:val="14"/>
                <w:szCs w:val="14"/>
              </w:rPr>
            </w:pPr>
            <w:r w:rsidRPr="009E2FF4">
              <w:rPr>
                <w:rFonts w:ascii="Calibri" w:hAnsi="Calibri" w:cs="Calibri"/>
                <w:sz w:val="14"/>
                <w:szCs w:val="14"/>
              </w:rPr>
              <w:t>AUTOCLAVE</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71ECF0C" w14:textId="77777777" w:rsidR="00F27C67" w:rsidRPr="009E2FF4" w:rsidRDefault="00F27C67">
            <w:pPr>
              <w:rPr>
                <w:rFonts w:ascii="Calibri" w:hAnsi="Calibri" w:cs="Calibri"/>
                <w:sz w:val="14"/>
                <w:szCs w:val="14"/>
              </w:rPr>
            </w:pPr>
            <w:r w:rsidRPr="009E2FF4">
              <w:rPr>
                <w:rFonts w:ascii="Calibri" w:hAnsi="Calibri" w:cs="Calibri"/>
                <w:sz w:val="14"/>
                <w:szCs w:val="14"/>
              </w:rPr>
              <w:t>MIDMARK</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3F9A32D" w14:textId="77777777" w:rsidR="00F27C67" w:rsidRPr="009E2FF4" w:rsidRDefault="00F27C67">
            <w:pPr>
              <w:rPr>
                <w:rFonts w:ascii="Calibri" w:hAnsi="Calibri" w:cs="Calibri"/>
                <w:sz w:val="14"/>
                <w:szCs w:val="14"/>
              </w:rPr>
            </w:pPr>
            <w:r w:rsidRPr="009E2FF4">
              <w:rPr>
                <w:rFonts w:ascii="Calibri" w:hAnsi="Calibri" w:cs="Calibri"/>
                <w:sz w:val="14"/>
                <w:szCs w:val="14"/>
              </w:rPr>
              <w:t>M7</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AF5C871" w14:textId="77777777" w:rsidR="00F27C67" w:rsidRPr="009E2FF4" w:rsidRDefault="00F27C67">
            <w:pPr>
              <w:rPr>
                <w:rFonts w:ascii="Calibri" w:hAnsi="Calibri" w:cs="Calibri"/>
                <w:sz w:val="14"/>
                <w:szCs w:val="14"/>
              </w:rPr>
            </w:pPr>
            <w:r w:rsidRPr="009E2FF4">
              <w:rPr>
                <w:rFonts w:ascii="Calibri" w:hAnsi="Calibri" w:cs="Calibri"/>
                <w:sz w:val="14"/>
                <w:szCs w:val="14"/>
              </w:rPr>
              <w:t>V278325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21781C0" w14:textId="77777777" w:rsidR="00F27C67" w:rsidRPr="009E2FF4" w:rsidRDefault="00F27C67">
            <w:pPr>
              <w:rPr>
                <w:rFonts w:ascii="Calibri" w:hAnsi="Calibri" w:cs="Calibri"/>
                <w:sz w:val="14"/>
                <w:szCs w:val="14"/>
              </w:rPr>
            </w:pPr>
            <w:r w:rsidRPr="009E2FF4">
              <w:rPr>
                <w:rFonts w:ascii="Calibri" w:hAnsi="Calibri" w:cs="Calibri"/>
                <w:sz w:val="14"/>
                <w:szCs w:val="14"/>
              </w:rPr>
              <w:t>I060200282-174</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AD96F66"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#3</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0293954B" w14:textId="77777777" w:rsidR="00F27C67" w:rsidRPr="009E2FF4" w:rsidRDefault="00F27C67">
            <w:pPr>
              <w:rPr>
                <w:rFonts w:ascii="Calibri" w:hAnsi="Calibri" w:cs="Calibri"/>
                <w:sz w:val="14"/>
                <w:szCs w:val="14"/>
              </w:rPr>
            </w:pPr>
            <w:r w:rsidRPr="009E2FF4">
              <w:rPr>
                <w:rFonts w:ascii="Calibri" w:hAnsi="Calibri" w:cs="Calibri"/>
                <w:sz w:val="14"/>
                <w:szCs w:val="14"/>
              </w:rPr>
              <w:t>C.S.U EL FRAILE</w:t>
            </w:r>
          </w:p>
        </w:tc>
      </w:tr>
      <w:tr w:rsidR="009E2FF4" w:rsidRPr="009E2FF4" w14:paraId="44E6A15D"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5C63E9C"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661</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15CA0E4" w14:textId="77777777" w:rsidR="00F27C67" w:rsidRPr="009E2FF4" w:rsidRDefault="00F27C67">
            <w:pPr>
              <w:rPr>
                <w:rFonts w:ascii="Calibri" w:hAnsi="Calibri" w:cs="Calibri"/>
                <w:sz w:val="14"/>
                <w:szCs w:val="14"/>
              </w:rPr>
            </w:pPr>
            <w:r w:rsidRPr="009E2FF4">
              <w:rPr>
                <w:rFonts w:ascii="Calibri" w:hAnsi="Calibri" w:cs="Calibri"/>
                <w:sz w:val="14"/>
                <w:szCs w:val="14"/>
              </w:rPr>
              <w:t>LAMPARA DE RESINAS</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99529D7" w14:textId="77777777" w:rsidR="00F27C67" w:rsidRPr="009E2FF4" w:rsidRDefault="00F27C67">
            <w:pPr>
              <w:rPr>
                <w:rFonts w:ascii="Calibri" w:hAnsi="Calibri" w:cs="Calibri"/>
                <w:sz w:val="14"/>
                <w:szCs w:val="14"/>
              </w:rPr>
            </w:pPr>
            <w:r w:rsidRPr="009E2FF4">
              <w:rPr>
                <w:rFonts w:ascii="Calibri" w:hAnsi="Calibri" w:cs="Calibri"/>
                <w:sz w:val="14"/>
                <w:szCs w:val="14"/>
              </w:rPr>
              <w:t>APOZA</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A72DCDF" w14:textId="77777777" w:rsidR="00F27C67" w:rsidRPr="009E2FF4" w:rsidRDefault="00F27C67">
            <w:pPr>
              <w:rPr>
                <w:rFonts w:ascii="Calibri" w:hAnsi="Calibri" w:cs="Calibri"/>
                <w:sz w:val="14"/>
                <w:szCs w:val="14"/>
              </w:rPr>
            </w:pPr>
            <w:r w:rsidRPr="009E2FF4">
              <w:rPr>
                <w:rFonts w:ascii="Calibri" w:hAnsi="Calibri" w:cs="Calibri"/>
                <w:sz w:val="14"/>
                <w:szCs w:val="14"/>
              </w:rPr>
              <w:t>D-2000</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3902097" w14:textId="77777777" w:rsidR="00F27C67" w:rsidRPr="009E2FF4" w:rsidRDefault="00F27C67">
            <w:pPr>
              <w:rPr>
                <w:rFonts w:ascii="Calibri" w:hAnsi="Calibri" w:cs="Calibri"/>
                <w:sz w:val="14"/>
                <w:szCs w:val="14"/>
              </w:rPr>
            </w:pPr>
            <w:r w:rsidRPr="009E2FF4">
              <w:rPr>
                <w:rFonts w:ascii="Calibri" w:hAnsi="Calibri" w:cs="Calibri"/>
                <w:sz w:val="14"/>
                <w:szCs w:val="14"/>
              </w:rPr>
              <w:t>16020314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B3F28ED" w14:textId="77777777" w:rsidR="00F27C67" w:rsidRPr="009E2FF4" w:rsidRDefault="00F27C67">
            <w:pPr>
              <w:rPr>
                <w:rFonts w:ascii="Calibri" w:hAnsi="Calibri" w:cs="Calibri"/>
                <w:sz w:val="14"/>
                <w:szCs w:val="14"/>
              </w:rPr>
            </w:pPr>
            <w:r w:rsidRPr="009E2FF4">
              <w:rPr>
                <w:rFonts w:ascii="Calibri" w:hAnsi="Calibri" w:cs="Calibri"/>
                <w:sz w:val="14"/>
                <w:szCs w:val="14"/>
              </w:rPr>
              <w:t>I060400922-85</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11217D7"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#3</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6E2963CD" w14:textId="77777777" w:rsidR="00F27C67" w:rsidRPr="009E2FF4" w:rsidRDefault="00F27C67">
            <w:pPr>
              <w:rPr>
                <w:rFonts w:ascii="Calibri" w:hAnsi="Calibri" w:cs="Calibri"/>
                <w:sz w:val="14"/>
                <w:szCs w:val="14"/>
              </w:rPr>
            </w:pPr>
            <w:r w:rsidRPr="009E2FF4">
              <w:rPr>
                <w:rFonts w:ascii="Calibri" w:hAnsi="Calibri" w:cs="Calibri"/>
                <w:sz w:val="14"/>
                <w:szCs w:val="14"/>
              </w:rPr>
              <w:t>C.S.U EL FRAILE</w:t>
            </w:r>
          </w:p>
        </w:tc>
      </w:tr>
      <w:tr w:rsidR="009E2FF4" w:rsidRPr="009E2FF4" w14:paraId="25A88841"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EC94A38"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662</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B313396" w14:textId="77777777" w:rsidR="00F27C67" w:rsidRPr="009E2FF4" w:rsidRDefault="00F27C67">
            <w:pPr>
              <w:rPr>
                <w:rFonts w:ascii="Calibri" w:hAnsi="Calibri" w:cs="Calibri"/>
                <w:sz w:val="14"/>
                <w:szCs w:val="14"/>
              </w:rPr>
            </w:pPr>
            <w:r w:rsidRPr="009E2FF4">
              <w:rPr>
                <w:rFonts w:ascii="Calibri" w:hAnsi="Calibri" w:cs="Calibri"/>
                <w:sz w:val="14"/>
                <w:szCs w:val="14"/>
              </w:rPr>
              <w:t>LAMPARA DE RESINAS</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994FB40" w14:textId="77777777" w:rsidR="00F27C67" w:rsidRPr="009E2FF4" w:rsidRDefault="00F27C67">
            <w:pPr>
              <w:rPr>
                <w:rFonts w:ascii="Calibri" w:hAnsi="Calibri" w:cs="Calibri"/>
                <w:sz w:val="14"/>
                <w:szCs w:val="14"/>
              </w:rPr>
            </w:pPr>
            <w:r w:rsidRPr="009E2FF4">
              <w:rPr>
                <w:rFonts w:ascii="Calibri" w:hAnsi="Calibri" w:cs="Calibri"/>
                <w:sz w:val="14"/>
                <w:szCs w:val="14"/>
              </w:rPr>
              <w:t>S/M</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377A688" w14:textId="77777777" w:rsidR="00F27C67" w:rsidRPr="009E2FF4" w:rsidRDefault="00F27C67">
            <w:pPr>
              <w:rPr>
                <w:rFonts w:ascii="Calibri" w:hAnsi="Calibri" w:cs="Calibri"/>
                <w:sz w:val="14"/>
                <w:szCs w:val="14"/>
              </w:rPr>
            </w:pPr>
            <w:r w:rsidRPr="009E2FF4">
              <w:rPr>
                <w:rFonts w:ascii="Calibri" w:hAnsi="Calibri" w:cs="Calibri"/>
                <w:sz w:val="14"/>
                <w:szCs w:val="14"/>
              </w:rPr>
              <w:t>S/M</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03C98E7" w14:textId="77777777" w:rsidR="00F27C67" w:rsidRPr="009E2FF4" w:rsidRDefault="00F27C67">
            <w:pPr>
              <w:rPr>
                <w:rFonts w:ascii="Calibri" w:hAnsi="Calibri" w:cs="Calibri"/>
                <w:sz w:val="14"/>
                <w:szCs w:val="14"/>
              </w:rPr>
            </w:pPr>
            <w:r w:rsidRPr="009E2FF4">
              <w:rPr>
                <w:rFonts w:ascii="Calibri" w:hAnsi="Calibri" w:cs="Calibri"/>
                <w:sz w:val="14"/>
                <w:szCs w:val="14"/>
              </w:rPr>
              <w:t>3028105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FC2CC88" w14:textId="77777777" w:rsidR="00F27C67" w:rsidRPr="009E2FF4" w:rsidRDefault="00F27C67">
            <w:pPr>
              <w:rPr>
                <w:rFonts w:ascii="Calibri" w:hAnsi="Calibri" w:cs="Calibri"/>
                <w:sz w:val="14"/>
                <w:szCs w:val="14"/>
              </w:rPr>
            </w:pPr>
            <w:r w:rsidRPr="009E2FF4">
              <w:rPr>
                <w:rFonts w:ascii="Calibri" w:hAnsi="Calibri" w:cs="Calibri"/>
                <w:sz w:val="14"/>
                <w:szCs w:val="14"/>
              </w:rPr>
              <w:t>I060400922-22</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F2D457D"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#3</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46CF9C35" w14:textId="77777777" w:rsidR="00F27C67" w:rsidRPr="009E2FF4" w:rsidRDefault="00F27C67">
            <w:pPr>
              <w:rPr>
                <w:rFonts w:ascii="Calibri" w:hAnsi="Calibri" w:cs="Calibri"/>
                <w:sz w:val="14"/>
                <w:szCs w:val="14"/>
              </w:rPr>
            </w:pPr>
            <w:r w:rsidRPr="009E2FF4">
              <w:rPr>
                <w:rFonts w:ascii="Calibri" w:hAnsi="Calibri" w:cs="Calibri"/>
                <w:sz w:val="14"/>
                <w:szCs w:val="14"/>
              </w:rPr>
              <w:t>C.S.U EL FRAILE</w:t>
            </w:r>
          </w:p>
        </w:tc>
      </w:tr>
      <w:tr w:rsidR="009E2FF4" w:rsidRPr="009E2FF4" w14:paraId="73BCA443"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D7FE7C6"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663</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EEB7FAE" w14:textId="77777777" w:rsidR="00F27C67" w:rsidRPr="009E2FF4" w:rsidRDefault="00F27C67">
            <w:pPr>
              <w:rPr>
                <w:rFonts w:ascii="Calibri" w:hAnsi="Calibri" w:cs="Calibri"/>
                <w:sz w:val="14"/>
                <w:szCs w:val="14"/>
              </w:rPr>
            </w:pPr>
            <w:r w:rsidRPr="009E2FF4">
              <w:rPr>
                <w:rFonts w:ascii="Calibri" w:hAnsi="Calibri" w:cs="Calibri"/>
                <w:sz w:val="14"/>
                <w:szCs w:val="14"/>
              </w:rPr>
              <w:t>CAVITRON</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B8E0D80" w14:textId="77777777" w:rsidR="00F27C67" w:rsidRPr="009E2FF4" w:rsidRDefault="00F27C67">
            <w:pPr>
              <w:rPr>
                <w:rFonts w:ascii="Calibri" w:hAnsi="Calibri" w:cs="Calibri"/>
                <w:sz w:val="14"/>
                <w:szCs w:val="14"/>
              </w:rPr>
            </w:pPr>
            <w:r w:rsidRPr="009E2FF4">
              <w:rPr>
                <w:rFonts w:ascii="Calibri" w:hAnsi="Calibri" w:cs="Calibri"/>
                <w:sz w:val="14"/>
                <w:szCs w:val="14"/>
              </w:rPr>
              <w:t>NSK</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3A8D8CB" w14:textId="77777777" w:rsidR="00F27C67" w:rsidRPr="009E2FF4" w:rsidRDefault="00F27C67">
            <w:pPr>
              <w:rPr>
                <w:rFonts w:ascii="Calibri" w:hAnsi="Calibri" w:cs="Calibri"/>
                <w:sz w:val="14"/>
                <w:szCs w:val="14"/>
              </w:rPr>
            </w:pPr>
            <w:r w:rsidRPr="009E2FF4">
              <w:rPr>
                <w:rFonts w:ascii="Calibri" w:hAnsi="Calibri" w:cs="Calibri"/>
                <w:sz w:val="14"/>
                <w:szCs w:val="14"/>
              </w:rPr>
              <w:t>VARIOS 350</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F91AFCC" w14:textId="77777777" w:rsidR="00F27C67" w:rsidRPr="009E2FF4" w:rsidRDefault="00F27C67">
            <w:pPr>
              <w:rPr>
                <w:rFonts w:ascii="Calibri" w:hAnsi="Calibri" w:cs="Calibri"/>
                <w:sz w:val="14"/>
                <w:szCs w:val="14"/>
              </w:rPr>
            </w:pPr>
            <w:r w:rsidRPr="009E2FF4">
              <w:rPr>
                <w:rFonts w:ascii="Calibri" w:hAnsi="Calibri" w:cs="Calibri"/>
                <w:sz w:val="14"/>
                <w:szCs w:val="14"/>
              </w:rPr>
              <w:t>7884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3120CF6" w14:textId="77777777" w:rsidR="00F27C67" w:rsidRPr="009E2FF4" w:rsidRDefault="00F27C67">
            <w:pPr>
              <w:rPr>
                <w:rFonts w:ascii="Calibri" w:hAnsi="Calibri" w:cs="Calibri"/>
                <w:sz w:val="14"/>
                <w:szCs w:val="14"/>
              </w:rPr>
            </w:pPr>
            <w:r w:rsidRPr="009E2FF4">
              <w:rPr>
                <w:rFonts w:ascii="Calibri" w:hAnsi="Calibri" w:cs="Calibri"/>
                <w:sz w:val="14"/>
                <w:szCs w:val="14"/>
              </w:rPr>
              <w:t>I060400400-1091</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68809C3"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#3</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5BEB7A38" w14:textId="77777777" w:rsidR="00F27C67" w:rsidRPr="009E2FF4" w:rsidRDefault="00F27C67">
            <w:pPr>
              <w:rPr>
                <w:rFonts w:ascii="Calibri" w:hAnsi="Calibri" w:cs="Calibri"/>
                <w:sz w:val="14"/>
                <w:szCs w:val="14"/>
              </w:rPr>
            </w:pPr>
            <w:r w:rsidRPr="009E2FF4">
              <w:rPr>
                <w:rFonts w:ascii="Calibri" w:hAnsi="Calibri" w:cs="Calibri"/>
                <w:sz w:val="14"/>
                <w:szCs w:val="14"/>
              </w:rPr>
              <w:t>C.S.U EL FRAILE</w:t>
            </w:r>
          </w:p>
        </w:tc>
      </w:tr>
      <w:tr w:rsidR="009E2FF4" w:rsidRPr="009E2FF4" w14:paraId="1350CCA0"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6F68A17"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664</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B1C4F9F" w14:textId="77777777" w:rsidR="00F27C67" w:rsidRPr="009E2FF4" w:rsidRDefault="00F27C67">
            <w:pPr>
              <w:rPr>
                <w:rFonts w:ascii="Calibri" w:hAnsi="Calibri" w:cs="Calibri"/>
                <w:sz w:val="14"/>
                <w:szCs w:val="14"/>
              </w:rPr>
            </w:pPr>
            <w:r w:rsidRPr="009E2FF4">
              <w:rPr>
                <w:rFonts w:ascii="Calibri" w:hAnsi="Calibri" w:cs="Calibri"/>
                <w:sz w:val="14"/>
                <w:szCs w:val="14"/>
              </w:rPr>
              <w:t>CAVITRON</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8277A99" w14:textId="77777777" w:rsidR="00F27C67" w:rsidRPr="009E2FF4" w:rsidRDefault="00F27C67">
            <w:pPr>
              <w:rPr>
                <w:rFonts w:ascii="Calibri" w:hAnsi="Calibri" w:cs="Calibri"/>
                <w:sz w:val="14"/>
                <w:szCs w:val="14"/>
              </w:rPr>
            </w:pPr>
            <w:r w:rsidRPr="009E2FF4">
              <w:rPr>
                <w:rFonts w:ascii="Calibri" w:hAnsi="Calibri" w:cs="Calibri"/>
                <w:sz w:val="14"/>
                <w:szCs w:val="14"/>
              </w:rPr>
              <w:t>DENTSPLY</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D9738BE" w14:textId="77777777" w:rsidR="00F27C67" w:rsidRPr="009E2FF4" w:rsidRDefault="00F27C67">
            <w:pPr>
              <w:rPr>
                <w:rFonts w:ascii="Calibri" w:hAnsi="Calibri" w:cs="Calibri"/>
                <w:sz w:val="14"/>
                <w:szCs w:val="14"/>
              </w:rPr>
            </w:pPr>
            <w:r w:rsidRPr="009E2FF4">
              <w:rPr>
                <w:rFonts w:ascii="Calibri" w:hAnsi="Calibri" w:cs="Calibri"/>
                <w:sz w:val="14"/>
                <w:szCs w:val="14"/>
              </w:rPr>
              <w:t>BOBCAT</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D689FD9" w14:textId="77777777" w:rsidR="00F27C67" w:rsidRPr="009E2FF4" w:rsidRDefault="00F27C67">
            <w:pPr>
              <w:rPr>
                <w:rFonts w:ascii="Calibri" w:hAnsi="Calibri" w:cs="Calibri"/>
                <w:sz w:val="14"/>
                <w:szCs w:val="14"/>
              </w:rPr>
            </w:pPr>
            <w:r w:rsidRPr="009E2FF4">
              <w:rPr>
                <w:rFonts w:ascii="Calibri" w:hAnsi="Calibri" w:cs="Calibri"/>
                <w:sz w:val="14"/>
                <w:szCs w:val="14"/>
              </w:rPr>
              <w:t>130-38396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1C924F7" w14:textId="77777777" w:rsidR="00F27C67" w:rsidRPr="009E2FF4" w:rsidRDefault="00F27C67">
            <w:pPr>
              <w:rPr>
                <w:rFonts w:ascii="Calibri" w:hAnsi="Calibri" w:cs="Calibri"/>
                <w:sz w:val="14"/>
                <w:szCs w:val="14"/>
              </w:rPr>
            </w:pPr>
            <w:r w:rsidRPr="009E2FF4">
              <w:rPr>
                <w:rFonts w:ascii="Calibri" w:hAnsi="Calibri" w:cs="Calibri"/>
                <w:sz w:val="14"/>
                <w:szCs w:val="14"/>
              </w:rPr>
              <w:t>I060200470-479</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C9C0F77"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#3</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1A0A2C43" w14:textId="77777777" w:rsidR="00F27C67" w:rsidRPr="009E2FF4" w:rsidRDefault="00F27C67">
            <w:pPr>
              <w:rPr>
                <w:rFonts w:ascii="Calibri" w:hAnsi="Calibri" w:cs="Calibri"/>
                <w:sz w:val="14"/>
                <w:szCs w:val="14"/>
              </w:rPr>
            </w:pPr>
            <w:r w:rsidRPr="009E2FF4">
              <w:rPr>
                <w:rFonts w:ascii="Calibri" w:hAnsi="Calibri" w:cs="Calibri"/>
                <w:sz w:val="14"/>
                <w:szCs w:val="14"/>
              </w:rPr>
              <w:t>C.S.U EL FRAILE</w:t>
            </w:r>
          </w:p>
        </w:tc>
      </w:tr>
      <w:tr w:rsidR="009E2FF4" w:rsidRPr="009E2FF4" w14:paraId="6420BD54"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DC6D824"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665</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05E9186" w14:textId="77777777" w:rsidR="00F27C67" w:rsidRPr="009E2FF4" w:rsidRDefault="00F27C67">
            <w:pPr>
              <w:rPr>
                <w:rFonts w:ascii="Calibri" w:hAnsi="Calibri" w:cs="Calibri"/>
                <w:sz w:val="14"/>
                <w:szCs w:val="14"/>
              </w:rPr>
            </w:pPr>
            <w:r w:rsidRPr="009E2FF4">
              <w:rPr>
                <w:rFonts w:ascii="Calibri" w:hAnsi="Calibri" w:cs="Calibri"/>
                <w:sz w:val="14"/>
                <w:szCs w:val="14"/>
              </w:rPr>
              <w:t>UNIDAD DENTAL</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701C793" w14:textId="77777777" w:rsidR="00F27C67" w:rsidRPr="009E2FF4" w:rsidRDefault="00F27C67">
            <w:pPr>
              <w:rPr>
                <w:rFonts w:ascii="Calibri" w:hAnsi="Calibri" w:cs="Calibri"/>
                <w:sz w:val="14"/>
                <w:szCs w:val="14"/>
              </w:rPr>
            </w:pPr>
            <w:r w:rsidRPr="009E2FF4">
              <w:rPr>
                <w:rFonts w:ascii="Calibri" w:hAnsi="Calibri" w:cs="Calibri"/>
                <w:sz w:val="14"/>
                <w:szCs w:val="14"/>
              </w:rPr>
              <w:t>FIJODENT</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A524306" w14:textId="77777777" w:rsidR="00F27C67" w:rsidRPr="009E2FF4" w:rsidRDefault="00F27C67">
            <w:pPr>
              <w:rPr>
                <w:rFonts w:ascii="Calibri" w:hAnsi="Calibri" w:cs="Calibri"/>
                <w:sz w:val="14"/>
                <w:szCs w:val="14"/>
              </w:rPr>
            </w:pPr>
            <w:r w:rsidRPr="009E2FF4">
              <w:rPr>
                <w:rFonts w:ascii="Calibri" w:hAnsi="Calibri" w:cs="Calibri"/>
                <w:sz w:val="14"/>
                <w:szCs w:val="14"/>
              </w:rPr>
              <w:t>SPECTRUM LOB</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0E1F0F4" w14:textId="77777777" w:rsidR="00F27C67" w:rsidRPr="009E2FF4" w:rsidRDefault="00F27C67">
            <w:pPr>
              <w:rPr>
                <w:rFonts w:ascii="Calibri" w:hAnsi="Calibri" w:cs="Calibri"/>
                <w:sz w:val="14"/>
                <w:szCs w:val="14"/>
              </w:rPr>
            </w:pPr>
            <w:r w:rsidRPr="009E2FF4">
              <w:rPr>
                <w:rFonts w:ascii="Calibri" w:hAnsi="Calibri" w:cs="Calibri"/>
                <w:sz w:val="14"/>
                <w:szCs w:val="14"/>
              </w:rPr>
              <w:t>SPT-9619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6E5AE2F" w14:textId="77777777" w:rsidR="00F27C67" w:rsidRPr="009E2FF4" w:rsidRDefault="00F27C67">
            <w:pPr>
              <w:rPr>
                <w:rFonts w:ascii="Calibri" w:hAnsi="Calibri" w:cs="Calibri"/>
                <w:sz w:val="14"/>
                <w:szCs w:val="14"/>
              </w:rPr>
            </w:pPr>
            <w:r w:rsidRPr="009E2FF4">
              <w:rPr>
                <w:rFonts w:ascii="Calibri" w:hAnsi="Calibri" w:cs="Calibri"/>
                <w:sz w:val="14"/>
                <w:szCs w:val="14"/>
              </w:rPr>
              <w:t>I090000440-374</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4583058"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#3</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06436FB2" w14:textId="77777777" w:rsidR="00F27C67" w:rsidRPr="009E2FF4" w:rsidRDefault="00F27C67">
            <w:pPr>
              <w:rPr>
                <w:rFonts w:ascii="Calibri" w:hAnsi="Calibri" w:cs="Calibri"/>
                <w:sz w:val="14"/>
                <w:szCs w:val="14"/>
              </w:rPr>
            </w:pPr>
            <w:r w:rsidRPr="009E2FF4">
              <w:rPr>
                <w:rFonts w:ascii="Calibri" w:hAnsi="Calibri" w:cs="Calibri"/>
                <w:sz w:val="14"/>
                <w:szCs w:val="14"/>
              </w:rPr>
              <w:t xml:space="preserve">C.S. Rinconada            </w:t>
            </w:r>
          </w:p>
        </w:tc>
      </w:tr>
      <w:tr w:rsidR="009E2FF4" w:rsidRPr="009E2FF4" w14:paraId="7DF1790E"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70C2C29"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666</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9070946" w14:textId="77777777" w:rsidR="00F27C67" w:rsidRPr="009E2FF4" w:rsidRDefault="00F27C67">
            <w:pPr>
              <w:rPr>
                <w:rFonts w:ascii="Calibri" w:hAnsi="Calibri" w:cs="Calibri"/>
                <w:sz w:val="14"/>
                <w:szCs w:val="14"/>
              </w:rPr>
            </w:pPr>
            <w:r w:rsidRPr="009E2FF4">
              <w:rPr>
                <w:rFonts w:ascii="Calibri" w:hAnsi="Calibri" w:cs="Calibri"/>
                <w:sz w:val="14"/>
                <w:szCs w:val="14"/>
              </w:rPr>
              <w:t>COMPRESOR</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DFB76E1" w14:textId="77777777" w:rsidR="00F27C67" w:rsidRPr="009E2FF4" w:rsidRDefault="00F27C67">
            <w:pPr>
              <w:rPr>
                <w:rFonts w:ascii="Calibri" w:hAnsi="Calibri" w:cs="Calibri"/>
                <w:sz w:val="14"/>
                <w:szCs w:val="14"/>
              </w:rPr>
            </w:pPr>
            <w:r w:rsidRPr="009E2FF4">
              <w:rPr>
                <w:rFonts w:ascii="Calibri" w:hAnsi="Calibri" w:cs="Calibri"/>
                <w:sz w:val="14"/>
                <w:szCs w:val="14"/>
              </w:rPr>
              <w:t>S/M</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30C7545" w14:textId="77777777" w:rsidR="00F27C67" w:rsidRPr="009E2FF4" w:rsidRDefault="00F27C67">
            <w:pPr>
              <w:rPr>
                <w:rFonts w:ascii="Calibri" w:hAnsi="Calibri" w:cs="Calibri"/>
                <w:sz w:val="14"/>
                <w:szCs w:val="14"/>
              </w:rPr>
            </w:pPr>
            <w:r w:rsidRPr="009E2FF4">
              <w:rPr>
                <w:rFonts w:ascii="Calibri" w:hAnsi="Calibri" w:cs="Calibri"/>
                <w:sz w:val="14"/>
                <w:szCs w:val="14"/>
              </w:rPr>
              <w:t>S/M</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FFBC8AE" w14:textId="77777777" w:rsidR="00F27C67" w:rsidRPr="009E2FF4" w:rsidRDefault="00F27C67">
            <w:pPr>
              <w:rPr>
                <w:rFonts w:ascii="Calibri" w:hAnsi="Calibri" w:cs="Calibri"/>
                <w:sz w:val="14"/>
                <w:szCs w:val="14"/>
              </w:rPr>
            </w:pPr>
            <w:r w:rsidRPr="009E2FF4">
              <w:rPr>
                <w:rFonts w:ascii="Calibri" w:hAnsi="Calibri" w:cs="Calibri"/>
                <w:sz w:val="14"/>
                <w:szCs w:val="14"/>
              </w:rPr>
              <w:t>S/S</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94EBBA4" w14:textId="77777777" w:rsidR="00F27C67" w:rsidRPr="009E2FF4" w:rsidRDefault="00F27C67">
            <w:pPr>
              <w:rPr>
                <w:rFonts w:ascii="Calibri" w:hAnsi="Calibri" w:cs="Calibri"/>
                <w:sz w:val="14"/>
                <w:szCs w:val="14"/>
              </w:rPr>
            </w:pPr>
            <w:r w:rsidRPr="009E2FF4">
              <w:rPr>
                <w:rFonts w:ascii="Calibri" w:hAnsi="Calibri" w:cs="Calibri"/>
                <w:sz w:val="14"/>
                <w:szCs w:val="14"/>
              </w:rPr>
              <w:t>I090000440-374</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C8142F1"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#3</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15F1F284" w14:textId="77777777" w:rsidR="00F27C67" w:rsidRPr="009E2FF4" w:rsidRDefault="00F27C67">
            <w:pPr>
              <w:rPr>
                <w:rFonts w:ascii="Calibri" w:hAnsi="Calibri" w:cs="Calibri"/>
                <w:sz w:val="14"/>
                <w:szCs w:val="14"/>
              </w:rPr>
            </w:pPr>
            <w:r w:rsidRPr="009E2FF4">
              <w:rPr>
                <w:rFonts w:ascii="Calibri" w:hAnsi="Calibri" w:cs="Calibri"/>
                <w:sz w:val="14"/>
                <w:szCs w:val="14"/>
              </w:rPr>
              <w:t xml:space="preserve">C.S. Rinconada            </w:t>
            </w:r>
          </w:p>
        </w:tc>
      </w:tr>
      <w:tr w:rsidR="009E2FF4" w:rsidRPr="009E2FF4" w14:paraId="20692FB0"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3BE1CC0"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667</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F61C599" w14:textId="77777777" w:rsidR="00F27C67" w:rsidRPr="009E2FF4" w:rsidRDefault="00F27C67">
            <w:pPr>
              <w:rPr>
                <w:rFonts w:ascii="Calibri" w:hAnsi="Calibri" w:cs="Calibri"/>
                <w:sz w:val="14"/>
                <w:szCs w:val="14"/>
              </w:rPr>
            </w:pPr>
            <w:r w:rsidRPr="009E2FF4">
              <w:rPr>
                <w:rFonts w:ascii="Calibri" w:hAnsi="Calibri" w:cs="Calibri"/>
                <w:sz w:val="14"/>
                <w:szCs w:val="14"/>
              </w:rPr>
              <w:t>PIEZA DE MANO DE ALTA VELOCIDAD</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4E63BE1" w14:textId="77777777" w:rsidR="00F27C67" w:rsidRPr="009E2FF4" w:rsidRDefault="00F27C67">
            <w:pPr>
              <w:rPr>
                <w:rFonts w:ascii="Calibri" w:hAnsi="Calibri" w:cs="Calibri"/>
                <w:sz w:val="14"/>
                <w:szCs w:val="14"/>
              </w:rPr>
            </w:pPr>
            <w:r w:rsidRPr="009E2FF4">
              <w:rPr>
                <w:rFonts w:ascii="Calibri" w:hAnsi="Calibri" w:cs="Calibri"/>
                <w:sz w:val="14"/>
                <w:szCs w:val="14"/>
              </w:rPr>
              <w:t>STAR DENTAL</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F93CA2F" w14:textId="77777777" w:rsidR="00F27C67" w:rsidRPr="009E2FF4" w:rsidRDefault="00F27C67">
            <w:pPr>
              <w:rPr>
                <w:rFonts w:ascii="Calibri" w:hAnsi="Calibri" w:cs="Calibri"/>
                <w:sz w:val="14"/>
                <w:szCs w:val="14"/>
              </w:rPr>
            </w:pPr>
            <w:r w:rsidRPr="009E2FF4">
              <w:rPr>
                <w:rFonts w:ascii="Calibri" w:hAnsi="Calibri" w:cs="Calibri"/>
                <w:sz w:val="14"/>
                <w:szCs w:val="14"/>
              </w:rPr>
              <w:t>CONCENTRIX</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3C01D54" w14:textId="77777777" w:rsidR="00F27C67" w:rsidRPr="009E2FF4" w:rsidRDefault="00F27C67">
            <w:pPr>
              <w:rPr>
                <w:rFonts w:ascii="Calibri" w:hAnsi="Calibri" w:cs="Calibri"/>
                <w:sz w:val="14"/>
                <w:szCs w:val="14"/>
              </w:rPr>
            </w:pPr>
            <w:r w:rsidRPr="009E2FF4">
              <w:rPr>
                <w:rFonts w:ascii="Calibri" w:hAnsi="Calibri" w:cs="Calibri"/>
                <w:sz w:val="14"/>
                <w:szCs w:val="14"/>
              </w:rPr>
              <w:t>ACO1153Y1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C31F874" w14:textId="77777777" w:rsidR="00F27C67" w:rsidRPr="009E2FF4" w:rsidRDefault="00F27C67">
            <w:pPr>
              <w:rPr>
                <w:rFonts w:ascii="Calibri" w:hAnsi="Calibri" w:cs="Calibri"/>
                <w:sz w:val="14"/>
                <w:szCs w:val="14"/>
              </w:rPr>
            </w:pPr>
            <w:r w:rsidRPr="009E2FF4">
              <w:rPr>
                <w:rFonts w:ascii="Calibri" w:hAnsi="Calibri" w:cs="Calibri"/>
                <w:sz w:val="14"/>
                <w:szCs w:val="14"/>
              </w:rPr>
              <w:t>I090001062-1351</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4156B48"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#3</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54C18DC9" w14:textId="77777777" w:rsidR="00F27C67" w:rsidRPr="009E2FF4" w:rsidRDefault="00F27C67">
            <w:pPr>
              <w:rPr>
                <w:rFonts w:ascii="Calibri" w:hAnsi="Calibri" w:cs="Calibri"/>
                <w:sz w:val="14"/>
                <w:szCs w:val="14"/>
              </w:rPr>
            </w:pPr>
            <w:r w:rsidRPr="009E2FF4">
              <w:rPr>
                <w:rFonts w:ascii="Calibri" w:hAnsi="Calibri" w:cs="Calibri"/>
                <w:sz w:val="14"/>
                <w:szCs w:val="14"/>
              </w:rPr>
              <w:t xml:space="preserve">C.S. Rinconada            </w:t>
            </w:r>
          </w:p>
        </w:tc>
      </w:tr>
      <w:tr w:rsidR="009E2FF4" w:rsidRPr="009E2FF4" w14:paraId="3BA31DA0"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E573A57"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668</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3661FC7" w14:textId="77777777" w:rsidR="00F27C67" w:rsidRPr="009E2FF4" w:rsidRDefault="00F27C67">
            <w:pPr>
              <w:rPr>
                <w:rFonts w:ascii="Calibri" w:hAnsi="Calibri" w:cs="Calibri"/>
                <w:sz w:val="14"/>
                <w:szCs w:val="14"/>
              </w:rPr>
            </w:pPr>
            <w:r w:rsidRPr="009E2FF4">
              <w:rPr>
                <w:rFonts w:ascii="Calibri" w:hAnsi="Calibri" w:cs="Calibri"/>
                <w:sz w:val="14"/>
                <w:szCs w:val="14"/>
              </w:rPr>
              <w:t>PIEZA DE MANO DE BAJA VELOCIDAD</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FDDFF05" w14:textId="77777777" w:rsidR="00F27C67" w:rsidRPr="009E2FF4" w:rsidRDefault="00F27C67">
            <w:pPr>
              <w:rPr>
                <w:rFonts w:ascii="Calibri" w:hAnsi="Calibri" w:cs="Calibri"/>
                <w:sz w:val="14"/>
                <w:szCs w:val="14"/>
              </w:rPr>
            </w:pPr>
            <w:r w:rsidRPr="009E2FF4">
              <w:rPr>
                <w:rFonts w:ascii="Calibri" w:hAnsi="Calibri" w:cs="Calibri"/>
                <w:sz w:val="14"/>
                <w:szCs w:val="14"/>
              </w:rPr>
              <w:t>MTIPRECISION</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28D21AE" w14:textId="77777777" w:rsidR="00F27C67" w:rsidRPr="009E2FF4" w:rsidRDefault="00F27C67">
            <w:pPr>
              <w:rPr>
                <w:rFonts w:ascii="Calibri" w:hAnsi="Calibri" w:cs="Calibri"/>
                <w:sz w:val="14"/>
                <w:szCs w:val="14"/>
              </w:rPr>
            </w:pPr>
            <w:r w:rsidRPr="009E2FF4">
              <w:rPr>
                <w:rFonts w:ascii="Calibri" w:hAnsi="Calibri" w:cs="Calibri"/>
                <w:sz w:val="14"/>
                <w:szCs w:val="14"/>
              </w:rPr>
              <w:t>TM 20 TORQUE</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B51F943" w14:textId="77777777" w:rsidR="00F27C67" w:rsidRPr="009E2FF4" w:rsidRDefault="00F27C67">
            <w:pPr>
              <w:rPr>
                <w:rFonts w:ascii="Calibri" w:hAnsi="Calibri" w:cs="Calibri"/>
                <w:sz w:val="14"/>
                <w:szCs w:val="14"/>
              </w:rPr>
            </w:pPr>
            <w:r w:rsidRPr="009E2FF4">
              <w:rPr>
                <w:rFonts w:ascii="Calibri" w:hAnsi="Calibri" w:cs="Calibri"/>
                <w:sz w:val="14"/>
                <w:szCs w:val="14"/>
              </w:rPr>
              <w:t>T29911091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2D44C4C" w14:textId="77777777" w:rsidR="00F27C67" w:rsidRPr="009E2FF4" w:rsidRDefault="00F27C67">
            <w:pPr>
              <w:rPr>
                <w:rFonts w:ascii="Calibri" w:hAnsi="Calibri" w:cs="Calibri"/>
                <w:sz w:val="14"/>
                <w:szCs w:val="14"/>
              </w:rPr>
            </w:pPr>
            <w:r w:rsidRPr="009E2FF4">
              <w:rPr>
                <w:rFonts w:ascii="Calibri" w:hAnsi="Calibri" w:cs="Calibri"/>
                <w:sz w:val="14"/>
                <w:szCs w:val="14"/>
              </w:rPr>
              <w:t>I090001062-392</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57FA1A1"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#3</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2C6862CD" w14:textId="77777777" w:rsidR="00F27C67" w:rsidRPr="009E2FF4" w:rsidRDefault="00F27C67">
            <w:pPr>
              <w:rPr>
                <w:rFonts w:ascii="Calibri" w:hAnsi="Calibri" w:cs="Calibri"/>
                <w:sz w:val="14"/>
                <w:szCs w:val="14"/>
              </w:rPr>
            </w:pPr>
            <w:r w:rsidRPr="009E2FF4">
              <w:rPr>
                <w:rFonts w:ascii="Calibri" w:hAnsi="Calibri" w:cs="Calibri"/>
                <w:sz w:val="14"/>
                <w:szCs w:val="14"/>
              </w:rPr>
              <w:t xml:space="preserve">C.S. Rinconada            </w:t>
            </w:r>
          </w:p>
        </w:tc>
      </w:tr>
      <w:tr w:rsidR="009E2FF4" w:rsidRPr="009E2FF4" w14:paraId="2956AAB7"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BB46414"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669</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270551E" w14:textId="77777777" w:rsidR="00F27C67" w:rsidRPr="009E2FF4" w:rsidRDefault="00F27C67">
            <w:pPr>
              <w:rPr>
                <w:rFonts w:ascii="Calibri" w:hAnsi="Calibri" w:cs="Calibri"/>
                <w:sz w:val="14"/>
                <w:szCs w:val="14"/>
              </w:rPr>
            </w:pPr>
            <w:r w:rsidRPr="009E2FF4">
              <w:rPr>
                <w:rFonts w:ascii="Calibri" w:hAnsi="Calibri" w:cs="Calibri"/>
                <w:sz w:val="14"/>
                <w:szCs w:val="14"/>
              </w:rPr>
              <w:t>AUTOCLAVE</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A7E317F" w14:textId="77777777" w:rsidR="00F27C67" w:rsidRPr="009E2FF4" w:rsidRDefault="00F27C67">
            <w:pPr>
              <w:rPr>
                <w:rFonts w:ascii="Calibri" w:hAnsi="Calibri" w:cs="Calibri"/>
                <w:sz w:val="14"/>
                <w:szCs w:val="14"/>
              </w:rPr>
            </w:pPr>
            <w:r w:rsidRPr="009E2FF4">
              <w:rPr>
                <w:rFonts w:ascii="Calibri" w:hAnsi="Calibri" w:cs="Calibri"/>
                <w:sz w:val="14"/>
                <w:szCs w:val="14"/>
              </w:rPr>
              <w:t>S/M</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63DA790" w14:textId="77777777" w:rsidR="00F27C67" w:rsidRPr="009E2FF4" w:rsidRDefault="00F27C67">
            <w:pPr>
              <w:rPr>
                <w:rFonts w:ascii="Calibri" w:hAnsi="Calibri" w:cs="Calibri"/>
                <w:sz w:val="14"/>
                <w:szCs w:val="14"/>
              </w:rPr>
            </w:pPr>
            <w:r w:rsidRPr="009E2FF4">
              <w:rPr>
                <w:rFonts w:ascii="Calibri" w:hAnsi="Calibri" w:cs="Calibri"/>
                <w:sz w:val="14"/>
                <w:szCs w:val="14"/>
              </w:rPr>
              <w:t>S/M</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651EB4B" w14:textId="77777777" w:rsidR="00F27C67" w:rsidRPr="009E2FF4" w:rsidRDefault="00F27C67">
            <w:pPr>
              <w:rPr>
                <w:rFonts w:ascii="Calibri" w:hAnsi="Calibri" w:cs="Calibri"/>
                <w:sz w:val="14"/>
                <w:szCs w:val="14"/>
              </w:rPr>
            </w:pPr>
            <w:r w:rsidRPr="009E2FF4">
              <w:rPr>
                <w:rFonts w:ascii="Calibri" w:hAnsi="Calibri" w:cs="Calibri"/>
                <w:sz w:val="14"/>
                <w:szCs w:val="14"/>
              </w:rPr>
              <w:t>V1027890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FBC8DFD" w14:textId="77777777" w:rsidR="00F27C67" w:rsidRPr="009E2FF4" w:rsidRDefault="00F27C67">
            <w:pPr>
              <w:rPr>
                <w:rFonts w:ascii="Calibri" w:hAnsi="Calibri" w:cs="Calibri"/>
                <w:sz w:val="14"/>
                <w:szCs w:val="14"/>
              </w:rPr>
            </w:pPr>
            <w:r w:rsidRPr="009E2FF4">
              <w:rPr>
                <w:rFonts w:ascii="Calibri" w:hAnsi="Calibri" w:cs="Calibri"/>
                <w:sz w:val="14"/>
                <w:szCs w:val="14"/>
              </w:rPr>
              <w:t>I060200282-399</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F9FF269"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#3</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56237545" w14:textId="77777777" w:rsidR="00F27C67" w:rsidRPr="009E2FF4" w:rsidRDefault="00F27C67">
            <w:pPr>
              <w:rPr>
                <w:rFonts w:ascii="Calibri" w:hAnsi="Calibri" w:cs="Calibri"/>
                <w:sz w:val="14"/>
                <w:szCs w:val="14"/>
              </w:rPr>
            </w:pPr>
            <w:r w:rsidRPr="009E2FF4">
              <w:rPr>
                <w:rFonts w:ascii="Calibri" w:hAnsi="Calibri" w:cs="Calibri"/>
                <w:sz w:val="14"/>
                <w:szCs w:val="14"/>
              </w:rPr>
              <w:t xml:space="preserve">C.S. Rinconada            </w:t>
            </w:r>
          </w:p>
        </w:tc>
      </w:tr>
      <w:tr w:rsidR="009E2FF4" w:rsidRPr="009E2FF4" w14:paraId="1AB5057A"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CDFEF5D"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670</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5EECE87" w14:textId="77777777" w:rsidR="00F27C67" w:rsidRPr="009E2FF4" w:rsidRDefault="00F27C67">
            <w:pPr>
              <w:rPr>
                <w:rFonts w:ascii="Calibri" w:hAnsi="Calibri" w:cs="Calibri"/>
                <w:sz w:val="14"/>
                <w:szCs w:val="14"/>
              </w:rPr>
            </w:pPr>
            <w:r w:rsidRPr="009E2FF4">
              <w:rPr>
                <w:rFonts w:ascii="Calibri" w:hAnsi="Calibri" w:cs="Calibri"/>
                <w:sz w:val="14"/>
                <w:szCs w:val="14"/>
              </w:rPr>
              <w:t>LAMPARA DE RESINAS</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575E1BE" w14:textId="77777777" w:rsidR="00F27C67" w:rsidRPr="009E2FF4" w:rsidRDefault="00F27C67">
            <w:pPr>
              <w:rPr>
                <w:rFonts w:ascii="Calibri" w:hAnsi="Calibri" w:cs="Calibri"/>
                <w:sz w:val="14"/>
                <w:szCs w:val="14"/>
              </w:rPr>
            </w:pPr>
            <w:r w:rsidRPr="009E2FF4">
              <w:rPr>
                <w:rFonts w:ascii="Calibri" w:hAnsi="Calibri" w:cs="Calibri"/>
                <w:sz w:val="14"/>
                <w:szCs w:val="14"/>
              </w:rPr>
              <w:t>S/M</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662018D" w14:textId="77777777" w:rsidR="00F27C67" w:rsidRPr="009E2FF4" w:rsidRDefault="00F27C67">
            <w:pPr>
              <w:rPr>
                <w:rFonts w:ascii="Calibri" w:hAnsi="Calibri" w:cs="Calibri"/>
                <w:sz w:val="14"/>
                <w:szCs w:val="14"/>
              </w:rPr>
            </w:pPr>
            <w:r w:rsidRPr="009E2FF4">
              <w:rPr>
                <w:rFonts w:ascii="Calibri" w:hAnsi="Calibri" w:cs="Calibri"/>
                <w:sz w:val="14"/>
                <w:szCs w:val="14"/>
              </w:rPr>
              <w:t>S/M</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8E25BA8" w14:textId="77777777" w:rsidR="00F27C67" w:rsidRPr="009E2FF4" w:rsidRDefault="00F27C67">
            <w:pPr>
              <w:rPr>
                <w:rFonts w:ascii="Calibri" w:hAnsi="Calibri" w:cs="Calibri"/>
                <w:sz w:val="14"/>
                <w:szCs w:val="14"/>
              </w:rPr>
            </w:pPr>
            <w:r w:rsidRPr="009E2FF4">
              <w:rPr>
                <w:rFonts w:ascii="Calibri" w:hAnsi="Calibri" w:cs="Calibri"/>
                <w:sz w:val="14"/>
                <w:szCs w:val="14"/>
              </w:rPr>
              <w:t>S/S</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EE32947" w14:textId="77777777" w:rsidR="00F27C67" w:rsidRPr="009E2FF4" w:rsidRDefault="00F27C67">
            <w:pPr>
              <w:rPr>
                <w:rFonts w:ascii="Calibri" w:hAnsi="Calibri" w:cs="Calibri"/>
                <w:sz w:val="14"/>
                <w:szCs w:val="14"/>
              </w:rPr>
            </w:pPr>
            <w:r w:rsidRPr="009E2FF4">
              <w:rPr>
                <w:rFonts w:ascii="Calibri" w:hAnsi="Calibri" w:cs="Calibri"/>
                <w:sz w:val="14"/>
                <w:szCs w:val="14"/>
              </w:rPr>
              <w:t>I090000440-374</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BB35C2F"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#3</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2AE47DA6" w14:textId="77777777" w:rsidR="00F27C67" w:rsidRPr="009E2FF4" w:rsidRDefault="00F27C67">
            <w:pPr>
              <w:rPr>
                <w:rFonts w:ascii="Calibri" w:hAnsi="Calibri" w:cs="Calibri"/>
                <w:sz w:val="14"/>
                <w:szCs w:val="14"/>
              </w:rPr>
            </w:pPr>
            <w:r w:rsidRPr="009E2FF4">
              <w:rPr>
                <w:rFonts w:ascii="Calibri" w:hAnsi="Calibri" w:cs="Calibri"/>
                <w:sz w:val="14"/>
                <w:szCs w:val="14"/>
              </w:rPr>
              <w:t xml:space="preserve">C.S. Rinconada            </w:t>
            </w:r>
          </w:p>
        </w:tc>
      </w:tr>
      <w:tr w:rsidR="009E2FF4" w:rsidRPr="009E2FF4" w14:paraId="72B2510C"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D9FC754"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671</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5AEA938" w14:textId="77777777" w:rsidR="00F27C67" w:rsidRPr="009E2FF4" w:rsidRDefault="00F27C67">
            <w:pPr>
              <w:rPr>
                <w:rFonts w:ascii="Calibri" w:hAnsi="Calibri" w:cs="Calibri"/>
                <w:sz w:val="14"/>
                <w:szCs w:val="14"/>
              </w:rPr>
            </w:pPr>
            <w:r w:rsidRPr="009E2FF4">
              <w:rPr>
                <w:rFonts w:ascii="Calibri" w:hAnsi="Calibri" w:cs="Calibri"/>
                <w:sz w:val="14"/>
                <w:szCs w:val="14"/>
              </w:rPr>
              <w:t>CAVITRON</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89EC306" w14:textId="77777777" w:rsidR="00F27C67" w:rsidRPr="009E2FF4" w:rsidRDefault="00F27C67">
            <w:pPr>
              <w:rPr>
                <w:rFonts w:ascii="Calibri" w:hAnsi="Calibri" w:cs="Calibri"/>
                <w:sz w:val="14"/>
                <w:szCs w:val="14"/>
              </w:rPr>
            </w:pPr>
            <w:r w:rsidRPr="009E2FF4">
              <w:rPr>
                <w:rFonts w:ascii="Calibri" w:hAnsi="Calibri" w:cs="Calibri"/>
                <w:sz w:val="14"/>
                <w:szCs w:val="14"/>
              </w:rPr>
              <w:t>S/M</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DACBCC7" w14:textId="77777777" w:rsidR="00F27C67" w:rsidRPr="009E2FF4" w:rsidRDefault="00F27C67">
            <w:pPr>
              <w:rPr>
                <w:rFonts w:ascii="Calibri" w:hAnsi="Calibri" w:cs="Calibri"/>
                <w:sz w:val="14"/>
                <w:szCs w:val="14"/>
              </w:rPr>
            </w:pPr>
            <w:r w:rsidRPr="009E2FF4">
              <w:rPr>
                <w:rFonts w:ascii="Calibri" w:hAnsi="Calibri" w:cs="Calibri"/>
                <w:sz w:val="14"/>
                <w:szCs w:val="14"/>
              </w:rPr>
              <w:t>S/M</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6D32B62" w14:textId="77777777" w:rsidR="00F27C67" w:rsidRPr="009E2FF4" w:rsidRDefault="00F27C67">
            <w:pPr>
              <w:rPr>
                <w:rFonts w:ascii="Calibri" w:hAnsi="Calibri" w:cs="Calibri"/>
                <w:sz w:val="14"/>
                <w:szCs w:val="14"/>
              </w:rPr>
            </w:pPr>
            <w:r w:rsidRPr="009E2FF4">
              <w:rPr>
                <w:rFonts w:ascii="Calibri" w:hAnsi="Calibri" w:cs="Calibri"/>
                <w:sz w:val="14"/>
                <w:szCs w:val="14"/>
              </w:rPr>
              <w:t>S/S</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E3429A4" w14:textId="77777777" w:rsidR="00F27C67" w:rsidRPr="009E2FF4" w:rsidRDefault="00F27C67">
            <w:pPr>
              <w:rPr>
                <w:rFonts w:ascii="Calibri" w:hAnsi="Calibri" w:cs="Calibri"/>
                <w:sz w:val="14"/>
                <w:szCs w:val="14"/>
              </w:rPr>
            </w:pPr>
            <w:r w:rsidRPr="009E2FF4">
              <w:rPr>
                <w:rFonts w:ascii="Calibri" w:hAnsi="Calibri" w:cs="Calibri"/>
                <w:sz w:val="14"/>
                <w:szCs w:val="14"/>
              </w:rPr>
              <w:t>I090000440-374</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22E46A7"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#3</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045958DA" w14:textId="77777777" w:rsidR="00F27C67" w:rsidRPr="009E2FF4" w:rsidRDefault="00F27C67">
            <w:pPr>
              <w:rPr>
                <w:rFonts w:ascii="Calibri" w:hAnsi="Calibri" w:cs="Calibri"/>
                <w:sz w:val="14"/>
                <w:szCs w:val="14"/>
              </w:rPr>
            </w:pPr>
            <w:r w:rsidRPr="009E2FF4">
              <w:rPr>
                <w:rFonts w:ascii="Calibri" w:hAnsi="Calibri" w:cs="Calibri"/>
                <w:sz w:val="14"/>
                <w:szCs w:val="14"/>
              </w:rPr>
              <w:t xml:space="preserve">C.S. Rinconada            </w:t>
            </w:r>
          </w:p>
        </w:tc>
      </w:tr>
      <w:tr w:rsidR="009E2FF4" w:rsidRPr="009E2FF4" w14:paraId="6958634B"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DDC3FDB"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672</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58A9032" w14:textId="77777777" w:rsidR="00F27C67" w:rsidRPr="009E2FF4" w:rsidRDefault="00F27C67">
            <w:pPr>
              <w:rPr>
                <w:rFonts w:ascii="Calibri" w:hAnsi="Calibri" w:cs="Calibri"/>
                <w:sz w:val="14"/>
                <w:szCs w:val="14"/>
              </w:rPr>
            </w:pPr>
            <w:r w:rsidRPr="009E2FF4">
              <w:rPr>
                <w:rFonts w:ascii="Calibri" w:hAnsi="Calibri" w:cs="Calibri"/>
                <w:sz w:val="14"/>
                <w:szCs w:val="14"/>
              </w:rPr>
              <w:t>UNIDAD DENTAL</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FCAAD9F" w14:textId="77777777" w:rsidR="00F27C67" w:rsidRPr="009E2FF4" w:rsidRDefault="00F27C67">
            <w:pPr>
              <w:rPr>
                <w:rFonts w:ascii="Calibri" w:hAnsi="Calibri" w:cs="Calibri"/>
                <w:sz w:val="14"/>
                <w:szCs w:val="14"/>
              </w:rPr>
            </w:pPr>
            <w:r w:rsidRPr="009E2FF4">
              <w:rPr>
                <w:rFonts w:ascii="Calibri" w:hAnsi="Calibri" w:cs="Calibri"/>
                <w:sz w:val="14"/>
                <w:szCs w:val="14"/>
              </w:rPr>
              <w:t>FIJODENT</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D739656" w14:textId="77777777" w:rsidR="00F27C67" w:rsidRPr="009E2FF4" w:rsidRDefault="00F27C67">
            <w:pPr>
              <w:rPr>
                <w:rFonts w:ascii="Calibri" w:hAnsi="Calibri" w:cs="Calibri"/>
                <w:sz w:val="14"/>
                <w:szCs w:val="14"/>
              </w:rPr>
            </w:pPr>
            <w:r w:rsidRPr="009E2FF4">
              <w:rPr>
                <w:rFonts w:ascii="Calibri" w:hAnsi="Calibri" w:cs="Calibri"/>
                <w:sz w:val="14"/>
                <w:szCs w:val="14"/>
              </w:rPr>
              <w:t>SPECTRUM LOB</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65B3888" w14:textId="77777777" w:rsidR="00F27C67" w:rsidRPr="009E2FF4" w:rsidRDefault="00F27C67">
            <w:pPr>
              <w:rPr>
                <w:rFonts w:ascii="Calibri" w:hAnsi="Calibri" w:cs="Calibri"/>
                <w:sz w:val="14"/>
                <w:szCs w:val="14"/>
              </w:rPr>
            </w:pPr>
            <w:r w:rsidRPr="009E2FF4">
              <w:rPr>
                <w:rFonts w:ascii="Calibri" w:hAnsi="Calibri" w:cs="Calibri"/>
                <w:sz w:val="14"/>
                <w:szCs w:val="14"/>
              </w:rPr>
              <w:t>SPT 7937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494AAB2" w14:textId="77777777" w:rsidR="00F27C67" w:rsidRPr="009E2FF4" w:rsidRDefault="00F27C67">
            <w:pPr>
              <w:rPr>
                <w:rFonts w:ascii="Calibri" w:hAnsi="Calibri" w:cs="Calibri"/>
                <w:sz w:val="14"/>
                <w:szCs w:val="14"/>
              </w:rPr>
            </w:pPr>
            <w:r w:rsidRPr="009E2FF4">
              <w:rPr>
                <w:rFonts w:ascii="Calibri" w:hAnsi="Calibri" w:cs="Calibri"/>
                <w:sz w:val="14"/>
                <w:szCs w:val="14"/>
              </w:rPr>
              <w:t>I090000440-250</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6656114"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#3</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5A4A241D" w14:textId="77777777" w:rsidR="00F27C67" w:rsidRPr="009E2FF4" w:rsidRDefault="00F27C67">
            <w:pPr>
              <w:rPr>
                <w:rFonts w:ascii="Calibri" w:hAnsi="Calibri" w:cs="Calibri"/>
                <w:sz w:val="14"/>
                <w:szCs w:val="14"/>
              </w:rPr>
            </w:pPr>
            <w:r w:rsidRPr="009E2FF4">
              <w:rPr>
                <w:rFonts w:ascii="Calibri" w:hAnsi="Calibri" w:cs="Calibri"/>
                <w:sz w:val="14"/>
                <w:szCs w:val="14"/>
              </w:rPr>
              <w:t xml:space="preserve">C.S. Fomerrey 29          </w:t>
            </w:r>
          </w:p>
        </w:tc>
      </w:tr>
      <w:tr w:rsidR="009E2FF4" w:rsidRPr="009E2FF4" w14:paraId="42A0C137"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EE630A0"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673</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FE4580B" w14:textId="77777777" w:rsidR="00F27C67" w:rsidRPr="009E2FF4" w:rsidRDefault="00F27C67">
            <w:pPr>
              <w:rPr>
                <w:rFonts w:ascii="Calibri" w:hAnsi="Calibri" w:cs="Calibri"/>
                <w:sz w:val="14"/>
                <w:szCs w:val="14"/>
              </w:rPr>
            </w:pPr>
            <w:r w:rsidRPr="009E2FF4">
              <w:rPr>
                <w:rFonts w:ascii="Calibri" w:hAnsi="Calibri" w:cs="Calibri"/>
                <w:sz w:val="14"/>
                <w:szCs w:val="14"/>
              </w:rPr>
              <w:t>EQUIPO DE RAYOS X</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61289D1" w14:textId="77777777" w:rsidR="00F27C67" w:rsidRPr="009E2FF4" w:rsidRDefault="00F27C67">
            <w:pPr>
              <w:rPr>
                <w:rFonts w:ascii="Calibri" w:hAnsi="Calibri" w:cs="Calibri"/>
                <w:sz w:val="14"/>
                <w:szCs w:val="14"/>
              </w:rPr>
            </w:pPr>
            <w:r w:rsidRPr="009E2FF4">
              <w:rPr>
                <w:rFonts w:ascii="Calibri" w:hAnsi="Calibri" w:cs="Calibri"/>
                <w:sz w:val="14"/>
                <w:szCs w:val="14"/>
              </w:rPr>
              <w:t>CORIX 70 PLUS</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03DFF61" w14:textId="77777777" w:rsidR="00F27C67" w:rsidRPr="009E2FF4" w:rsidRDefault="00F27C67">
            <w:pPr>
              <w:rPr>
                <w:rFonts w:ascii="Calibri" w:hAnsi="Calibri" w:cs="Calibri"/>
                <w:sz w:val="14"/>
                <w:szCs w:val="14"/>
              </w:rPr>
            </w:pPr>
            <w:r w:rsidRPr="009E2FF4">
              <w:rPr>
                <w:rFonts w:ascii="Calibri" w:hAnsi="Calibri" w:cs="Calibri"/>
                <w:sz w:val="14"/>
                <w:szCs w:val="14"/>
              </w:rPr>
              <w:t>S/M</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57AE7A9" w14:textId="77777777" w:rsidR="00F27C67" w:rsidRPr="009E2FF4" w:rsidRDefault="00F27C67">
            <w:pPr>
              <w:rPr>
                <w:rFonts w:ascii="Calibri" w:hAnsi="Calibri" w:cs="Calibri"/>
                <w:sz w:val="14"/>
                <w:szCs w:val="14"/>
              </w:rPr>
            </w:pPr>
            <w:r w:rsidRPr="009E2FF4">
              <w:rPr>
                <w:rFonts w:ascii="Calibri" w:hAnsi="Calibri" w:cs="Calibri"/>
                <w:sz w:val="14"/>
                <w:szCs w:val="14"/>
              </w:rPr>
              <w:t>20959/10622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715F371" w14:textId="77777777" w:rsidR="00F27C67" w:rsidRPr="009E2FF4" w:rsidRDefault="00F27C67">
            <w:pPr>
              <w:rPr>
                <w:rFonts w:ascii="Calibri" w:hAnsi="Calibri" w:cs="Calibri"/>
                <w:sz w:val="14"/>
                <w:szCs w:val="14"/>
              </w:rPr>
            </w:pPr>
            <w:r w:rsidRPr="009E2FF4">
              <w:rPr>
                <w:rFonts w:ascii="Calibri" w:hAnsi="Calibri" w:cs="Calibri"/>
                <w:sz w:val="14"/>
                <w:szCs w:val="14"/>
              </w:rPr>
              <w:t>I090000182-38</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02926F9"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#3</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45C8C7AB" w14:textId="77777777" w:rsidR="00F27C67" w:rsidRPr="009E2FF4" w:rsidRDefault="00F27C67">
            <w:pPr>
              <w:rPr>
                <w:rFonts w:ascii="Calibri" w:hAnsi="Calibri" w:cs="Calibri"/>
                <w:sz w:val="14"/>
                <w:szCs w:val="14"/>
              </w:rPr>
            </w:pPr>
            <w:r w:rsidRPr="009E2FF4">
              <w:rPr>
                <w:rFonts w:ascii="Calibri" w:hAnsi="Calibri" w:cs="Calibri"/>
                <w:sz w:val="14"/>
                <w:szCs w:val="14"/>
              </w:rPr>
              <w:t xml:space="preserve">C.S. Fomerrey 29          </w:t>
            </w:r>
          </w:p>
        </w:tc>
      </w:tr>
      <w:tr w:rsidR="009E2FF4" w:rsidRPr="009E2FF4" w14:paraId="6566BA05"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C2137E5"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674</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16A08A9" w14:textId="77777777" w:rsidR="00F27C67" w:rsidRPr="009E2FF4" w:rsidRDefault="00F27C67">
            <w:pPr>
              <w:rPr>
                <w:rFonts w:ascii="Calibri" w:hAnsi="Calibri" w:cs="Calibri"/>
                <w:sz w:val="14"/>
                <w:szCs w:val="14"/>
              </w:rPr>
            </w:pPr>
            <w:r w:rsidRPr="009E2FF4">
              <w:rPr>
                <w:rFonts w:ascii="Calibri" w:hAnsi="Calibri" w:cs="Calibri"/>
                <w:sz w:val="14"/>
                <w:szCs w:val="14"/>
              </w:rPr>
              <w:t>COMPRESOR</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BDB0546" w14:textId="77777777" w:rsidR="00F27C67" w:rsidRPr="009E2FF4" w:rsidRDefault="00F27C67">
            <w:pPr>
              <w:rPr>
                <w:rFonts w:ascii="Calibri" w:hAnsi="Calibri" w:cs="Calibri"/>
                <w:sz w:val="14"/>
                <w:szCs w:val="14"/>
              </w:rPr>
            </w:pPr>
            <w:r w:rsidRPr="009E2FF4">
              <w:rPr>
                <w:rFonts w:ascii="Calibri" w:hAnsi="Calibri" w:cs="Calibri"/>
                <w:sz w:val="14"/>
                <w:szCs w:val="14"/>
              </w:rPr>
              <w:t>AIR POWER</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C662C05" w14:textId="77777777" w:rsidR="00F27C67" w:rsidRPr="009E2FF4" w:rsidRDefault="00F27C67">
            <w:pPr>
              <w:rPr>
                <w:rFonts w:ascii="Calibri" w:hAnsi="Calibri" w:cs="Calibri"/>
                <w:sz w:val="14"/>
                <w:szCs w:val="14"/>
              </w:rPr>
            </w:pPr>
            <w:r w:rsidRPr="009E2FF4">
              <w:rPr>
                <w:rFonts w:ascii="Calibri" w:hAnsi="Calibri" w:cs="Calibri"/>
                <w:sz w:val="14"/>
                <w:szCs w:val="14"/>
              </w:rPr>
              <w:t>2 HP</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6B36A46" w14:textId="77777777" w:rsidR="00F27C67" w:rsidRPr="009E2FF4" w:rsidRDefault="00F27C67">
            <w:pPr>
              <w:rPr>
                <w:rFonts w:ascii="Calibri" w:hAnsi="Calibri" w:cs="Calibri"/>
                <w:sz w:val="14"/>
                <w:szCs w:val="14"/>
              </w:rPr>
            </w:pPr>
            <w:r w:rsidRPr="009E2FF4">
              <w:rPr>
                <w:rFonts w:ascii="Calibri" w:hAnsi="Calibri" w:cs="Calibri"/>
                <w:sz w:val="14"/>
                <w:szCs w:val="14"/>
              </w:rPr>
              <w:t>SM0011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C00CA95" w14:textId="77777777" w:rsidR="00F27C67" w:rsidRPr="009E2FF4" w:rsidRDefault="00F27C67">
            <w:pPr>
              <w:rPr>
                <w:rFonts w:ascii="Calibri" w:hAnsi="Calibri" w:cs="Calibri"/>
                <w:sz w:val="14"/>
                <w:szCs w:val="14"/>
              </w:rPr>
            </w:pPr>
            <w:r w:rsidRPr="009E2FF4">
              <w:rPr>
                <w:rFonts w:ascii="Calibri" w:hAnsi="Calibri" w:cs="Calibri"/>
                <w:sz w:val="14"/>
                <w:szCs w:val="14"/>
              </w:rPr>
              <w:t>I090906934-201</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5689715"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#3</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487902A1" w14:textId="77777777" w:rsidR="00F27C67" w:rsidRPr="009E2FF4" w:rsidRDefault="00F27C67">
            <w:pPr>
              <w:rPr>
                <w:rFonts w:ascii="Calibri" w:hAnsi="Calibri" w:cs="Calibri"/>
                <w:sz w:val="14"/>
                <w:szCs w:val="14"/>
              </w:rPr>
            </w:pPr>
            <w:r w:rsidRPr="009E2FF4">
              <w:rPr>
                <w:rFonts w:ascii="Calibri" w:hAnsi="Calibri" w:cs="Calibri"/>
                <w:sz w:val="14"/>
                <w:szCs w:val="14"/>
              </w:rPr>
              <w:t xml:space="preserve">C.S. Fomerrey 29          </w:t>
            </w:r>
          </w:p>
        </w:tc>
      </w:tr>
      <w:tr w:rsidR="009E2FF4" w:rsidRPr="009E2FF4" w14:paraId="0432F5D4"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0FB425C"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675</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22D9685" w14:textId="77777777" w:rsidR="00F27C67" w:rsidRPr="009E2FF4" w:rsidRDefault="00F27C67">
            <w:pPr>
              <w:rPr>
                <w:rFonts w:ascii="Calibri" w:hAnsi="Calibri" w:cs="Calibri"/>
                <w:sz w:val="14"/>
                <w:szCs w:val="14"/>
              </w:rPr>
            </w:pPr>
            <w:r w:rsidRPr="009E2FF4">
              <w:rPr>
                <w:rFonts w:ascii="Calibri" w:hAnsi="Calibri" w:cs="Calibri"/>
                <w:sz w:val="14"/>
                <w:szCs w:val="14"/>
              </w:rPr>
              <w:t>PIEZA DE MANO DE ALTA VELOCIDAD</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9F430A7" w14:textId="77777777" w:rsidR="00F27C67" w:rsidRPr="009E2FF4" w:rsidRDefault="00F27C67">
            <w:pPr>
              <w:rPr>
                <w:rFonts w:ascii="Calibri" w:hAnsi="Calibri" w:cs="Calibri"/>
                <w:sz w:val="14"/>
                <w:szCs w:val="14"/>
              </w:rPr>
            </w:pPr>
            <w:r w:rsidRPr="009E2FF4">
              <w:rPr>
                <w:rFonts w:ascii="Calibri" w:hAnsi="Calibri" w:cs="Calibri"/>
                <w:sz w:val="14"/>
                <w:szCs w:val="14"/>
              </w:rPr>
              <w:t>W&amp;H</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7FB4352" w14:textId="77777777" w:rsidR="00F27C67" w:rsidRPr="009E2FF4" w:rsidRDefault="00F27C67">
            <w:pPr>
              <w:rPr>
                <w:rFonts w:ascii="Calibri" w:hAnsi="Calibri" w:cs="Calibri"/>
                <w:sz w:val="14"/>
                <w:szCs w:val="14"/>
              </w:rPr>
            </w:pPr>
            <w:r w:rsidRPr="009E2FF4">
              <w:rPr>
                <w:rFonts w:ascii="Calibri" w:hAnsi="Calibri" w:cs="Calibri"/>
                <w:sz w:val="14"/>
                <w:szCs w:val="14"/>
              </w:rPr>
              <w:t>RC-90-BC</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D5273AA" w14:textId="77777777" w:rsidR="00F27C67" w:rsidRPr="009E2FF4" w:rsidRDefault="00F27C67">
            <w:pPr>
              <w:rPr>
                <w:rFonts w:ascii="Calibri" w:hAnsi="Calibri" w:cs="Calibri"/>
                <w:sz w:val="14"/>
                <w:szCs w:val="14"/>
              </w:rPr>
            </w:pPr>
            <w:r w:rsidRPr="009E2FF4">
              <w:rPr>
                <w:rFonts w:ascii="Calibri" w:hAnsi="Calibri" w:cs="Calibri"/>
                <w:sz w:val="14"/>
                <w:szCs w:val="14"/>
              </w:rPr>
              <w:t>71345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F2BF030" w14:textId="77777777" w:rsidR="00F27C67" w:rsidRPr="009E2FF4" w:rsidRDefault="00F27C67">
            <w:pPr>
              <w:rPr>
                <w:rFonts w:ascii="Calibri" w:hAnsi="Calibri" w:cs="Calibri"/>
                <w:sz w:val="14"/>
                <w:szCs w:val="14"/>
              </w:rPr>
            </w:pPr>
            <w:r w:rsidRPr="009E2FF4">
              <w:rPr>
                <w:rFonts w:ascii="Calibri" w:hAnsi="Calibri" w:cs="Calibri"/>
                <w:sz w:val="14"/>
                <w:szCs w:val="14"/>
              </w:rPr>
              <w:t>I090001062-1788</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3AA3A74"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#3</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749145E2" w14:textId="77777777" w:rsidR="00F27C67" w:rsidRPr="009E2FF4" w:rsidRDefault="00F27C67">
            <w:pPr>
              <w:rPr>
                <w:rFonts w:ascii="Calibri" w:hAnsi="Calibri" w:cs="Calibri"/>
                <w:sz w:val="14"/>
                <w:szCs w:val="14"/>
              </w:rPr>
            </w:pPr>
            <w:r w:rsidRPr="009E2FF4">
              <w:rPr>
                <w:rFonts w:ascii="Calibri" w:hAnsi="Calibri" w:cs="Calibri"/>
                <w:sz w:val="14"/>
                <w:szCs w:val="14"/>
              </w:rPr>
              <w:t xml:space="preserve">C.S. Fomerrey 29          </w:t>
            </w:r>
          </w:p>
        </w:tc>
      </w:tr>
      <w:tr w:rsidR="009E2FF4" w:rsidRPr="009E2FF4" w14:paraId="7A59C6B7"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20D69E8"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676</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7A4C358" w14:textId="77777777" w:rsidR="00F27C67" w:rsidRPr="009E2FF4" w:rsidRDefault="00F27C67">
            <w:pPr>
              <w:rPr>
                <w:rFonts w:ascii="Calibri" w:hAnsi="Calibri" w:cs="Calibri"/>
                <w:sz w:val="14"/>
                <w:szCs w:val="14"/>
              </w:rPr>
            </w:pPr>
            <w:r w:rsidRPr="009E2FF4">
              <w:rPr>
                <w:rFonts w:ascii="Calibri" w:hAnsi="Calibri" w:cs="Calibri"/>
                <w:sz w:val="14"/>
                <w:szCs w:val="14"/>
              </w:rPr>
              <w:t>PIEZA DE MANO DE BAJA VELOCIDAD</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6E6ED8C" w14:textId="77777777" w:rsidR="00F27C67" w:rsidRPr="009E2FF4" w:rsidRDefault="00F27C67">
            <w:pPr>
              <w:rPr>
                <w:rFonts w:ascii="Calibri" w:hAnsi="Calibri" w:cs="Calibri"/>
                <w:sz w:val="14"/>
                <w:szCs w:val="14"/>
              </w:rPr>
            </w:pPr>
            <w:r w:rsidRPr="009E2FF4">
              <w:rPr>
                <w:rFonts w:ascii="Calibri" w:hAnsi="Calibri" w:cs="Calibri"/>
                <w:sz w:val="14"/>
                <w:szCs w:val="14"/>
              </w:rPr>
              <w:t>S/M</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433E0E3" w14:textId="77777777" w:rsidR="00F27C67" w:rsidRPr="009E2FF4" w:rsidRDefault="00F27C67">
            <w:pPr>
              <w:rPr>
                <w:rFonts w:ascii="Calibri" w:hAnsi="Calibri" w:cs="Calibri"/>
                <w:sz w:val="14"/>
                <w:szCs w:val="14"/>
              </w:rPr>
            </w:pPr>
            <w:r w:rsidRPr="009E2FF4">
              <w:rPr>
                <w:rFonts w:ascii="Calibri" w:hAnsi="Calibri" w:cs="Calibri"/>
                <w:sz w:val="14"/>
                <w:szCs w:val="14"/>
              </w:rPr>
              <w:t>S/M</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54733D0" w14:textId="77777777" w:rsidR="00F27C67" w:rsidRPr="009E2FF4" w:rsidRDefault="00F27C67">
            <w:pPr>
              <w:rPr>
                <w:rFonts w:ascii="Calibri" w:hAnsi="Calibri" w:cs="Calibri"/>
                <w:sz w:val="14"/>
                <w:szCs w:val="14"/>
              </w:rPr>
            </w:pPr>
            <w:r w:rsidRPr="009E2FF4">
              <w:rPr>
                <w:rFonts w:ascii="Calibri" w:hAnsi="Calibri" w:cs="Calibri"/>
                <w:sz w:val="14"/>
                <w:szCs w:val="14"/>
              </w:rPr>
              <w:t>11084212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79B9A1D" w14:textId="77777777" w:rsidR="00F27C67" w:rsidRPr="009E2FF4" w:rsidRDefault="00F27C67">
            <w:pPr>
              <w:rPr>
                <w:rFonts w:ascii="Calibri" w:hAnsi="Calibri" w:cs="Calibri"/>
                <w:sz w:val="14"/>
                <w:szCs w:val="14"/>
              </w:rPr>
            </w:pPr>
            <w:r w:rsidRPr="009E2FF4">
              <w:rPr>
                <w:rFonts w:ascii="Calibri" w:hAnsi="Calibri" w:cs="Calibri"/>
                <w:sz w:val="14"/>
                <w:szCs w:val="14"/>
              </w:rPr>
              <w:t>I090001062-1058</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774256D"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#3</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0DCC86BD" w14:textId="77777777" w:rsidR="00F27C67" w:rsidRPr="009E2FF4" w:rsidRDefault="00F27C67">
            <w:pPr>
              <w:rPr>
                <w:rFonts w:ascii="Calibri" w:hAnsi="Calibri" w:cs="Calibri"/>
                <w:sz w:val="14"/>
                <w:szCs w:val="14"/>
              </w:rPr>
            </w:pPr>
            <w:r w:rsidRPr="009E2FF4">
              <w:rPr>
                <w:rFonts w:ascii="Calibri" w:hAnsi="Calibri" w:cs="Calibri"/>
                <w:sz w:val="14"/>
                <w:szCs w:val="14"/>
              </w:rPr>
              <w:t xml:space="preserve">C.S. Fomerrey 29          </w:t>
            </w:r>
          </w:p>
        </w:tc>
      </w:tr>
      <w:tr w:rsidR="009E2FF4" w:rsidRPr="009E2FF4" w14:paraId="12F4EB68"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1295450"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677</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9946864" w14:textId="77777777" w:rsidR="00F27C67" w:rsidRPr="009E2FF4" w:rsidRDefault="00F27C67">
            <w:pPr>
              <w:rPr>
                <w:rFonts w:ascii="Calibri" w:hAnsi="Calibri" w:cs="Calibri"/>
                <w:sz w:val="14"/>
                <w:szCs w:val="14"/>
              </w:rPr>
            </w:pPr>
            <w:r w:rsidRPr="009E2FF4">
              <w:rPr>
                <w:rFonts w:ascii="Calibri" w:hAnsi="Calibri" w:cs="Calibri"/>
                <w:sz w:val="14"/>
                <w:szCs w:val="14"/>
              </w:rPr>
              <w:t>AUTOCLAVE</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D758A50" w14:textId="77777777" w:rsidR="00F27C67" w:rsidRPr="009E2FF4" w:rsidRDefault="00F27C67">
            <w:pPr>
              <w:rPr>
                <w:rFonts w:ascii="Calibri" w:hAnsi="Calibri" w:cs="Calibri"/>
                <w:sz w:val="14"/>
                <w:szCs w:val="14"/>
              </w:rPr>
            </w:pPr>
            <w:r w:rsidRPr="009E2FF4">
              <w:rPr>
                <w:rFonts w:ascii="Calibri" w:hAnsi="Calibri" w:cs="Calibri"/>
                <w:sz w:val="14"/>
                <w:szCs w:val="14"/>
              </w:rPr>
              <w:t>MIDMARK</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147EB91" w14:textId="77777777" w:rsidR="00F27C67" w:rsidRPr="009E2FF4" w:rsidRDefault="00F27C67">
            <w:pPr>
              <w:rPr>
                <w:rFonts w:ascii="Calibri" w:hAnsi="Calibri" w:cs="Calibri"/>
                <w:sz w:val="14"/>
                <w:szCs w:val="14"/>
              </w:rPr>
            </w:pPr>
            <w:r w:rsidRPr="009E2FF4">
              <w:rPr>
                <w:rFonts w:ascii="Calibri" w:hAnsi="Calibri" w:cs="Calibri"/>
                <w:sz w:val="14"/>
                <w:szCs w:val="14"/>
              </w:rPr>
              <w:t>S/M</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F24DE9B" w14:textId="77777777" w:rsidR="00F27C67" w:rsidRPr="009E2FF4" w:rsidRDefault="00F27C67">
            <w:pPr>
              <w:rPr>
                <w:rFonts w:ascii="Calibri" w:hAnsi="Calibri" w:cs="Calibri"/>
                <w:sz w:val="14"/>
                <w:szCs w:val="14"/>
              </w:rPr>
            </w:pPr>
            <w:r w:rsidRPr="009E2FF4">
              <w:rPr>
                <w:rFonts w:ascii="Calibri" w:hAnsi="Calibri" w:cs="Calibri"/>
                <w:sz w:val="14"/>
                <w:szCs w:val="14"/>
              </w:rPr>
              <w:t>V672860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47CE4B5" w14:textId="77777777" w:rsidR="00F27C67" w:rsidRPr="009E2FF4" w:rsidRDefault="00F27C67">
            <w:pPr>
              <w:rPr>
                <w:rFonts w:ascii="Calibri" w:hAnsi="Calibri" w:cs="Calibri"/>
                <w:sz w:val="14"/>
                <w:szCs w:val="14"/>
              </w:rPr>
            </w:pPr>
            <w:r w:rsidRPr="009E2FF4">
              <w:rPr>
                <w:rFonts w:ascii="Calibri" w:hAnsi="Calibri" w:cs="Calibri"/>
                <w:sz w:val="14"/>
                <w:szCs w:val="14"/>
              </w:rPr>
              <w:t>I060200282-280</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65ECC19"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#3</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7DC89479" w14:textId="77777777" w:rsidR="00F27C67" w:rsidRPr="009E2FF4" w:rsidRDefault="00F27C67">
            <w:pPr>
              <w:rPr>
                <w:rFonts w:ascii="Calibri" w:hAnsi="Calibri" w:cs="Calibri"/>
                <w:sz w:val="14"/>
                <w:szCs w:val="14"/>
              </w:rPr>
            </w:pPr>
            <w:r w:rsidRPr="009E2FF4">
              <w:rPr>
                <w:rFonts w:ascii="Calibri" w:hAnsi="Calibri" w:cs="Calibri"/>
                <w:sz w:val="14"/>
                <w:szCs w:val="14"/>
              </w:rPr>
              <w:t xml:space="preserve">C.S. Fomerrey 29          </w:t>
            </w:r>
          </w:p>
        </w:tc>
      </w:tr>
      <w:tr w:rsidR="009E2FF4" w:rsidRPr="009E2FF4" w14:paraId="4C236071"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8F7BB96"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678</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2E45C49" w14:textId="77777777" w:rsidR="00F27C67" w:rsidRPr="009E2FF4" w:rsidRDefault="00F27C67">
            <w:pPr>
              <w:rPr>
                <w:rFonts w:ascii="Calibri" w:hAnsi="Calibri" w:cs="Calibri"/>
                <w:sz w:val="14"/>
                <w:szCs w:val="14"/>
              </w:rPr>
            </w:pPr>
            <w:r w:rsidRPr="009E2FF4">
              <w:rPr>
                <w:rFonts w:ascii="Calibri" w:hAnsi="Calibri" w:cs="Calibri"/>
                <w:sz w:val="14"/>
                <w:szCs w:val="14"/>
              </w:rPr>
              <w:t>LAMPARA DE RESINAS</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DB51A7B" w14:textId="77777777" w:rsidR="00F27C67" w:rsidRPr="009E2FF4" w:rsidRDefault="00F27C67">
            <w:pPr>
              <w:rPr>
                <w:rFonts w:ascii="Calibri" w:hAnsi="Calibri" w:cs="Calibri"/>
                <w:sz w:val="14"/>
                <w:szCs w:val="14"/>
              </w:rPr>
            </w:pPr>
            <w:r w:rsidRPr="009E2FF4">
              <w:rPr>
                <w:rFonts w:ascii="Calibri" w:hAnsi="Calibri" w:cs="Calibri"/>
                <w:sz w:val="14"/>
                <w:szCs w:val="14"/>
              </w:rPr>
              <w:t>S/M</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7C5E934" w14:textId="77777777" w:rsidR="00F27C67" w:rsidRPr="009E2FF4" w:rsidRDefault="00F27C67">
            <w:pPr>
              <w:rPr>
                <w:rFonts w:ascii="Calibri" w:hAnsi="Calibri" w:cs="Calibri"/>
                <w:sz w:val="14"/>
                <w:szCs w:val="14"/>
              </w:rPr>
            </w:pPr>
            <w:r w:rsidRPr="009E2FF4">
              <w:rPr>
                <w:rFonts w:ascii="Calibri" w:hAnsi="Calibri" w:cs="Calibri"/>
                <w:sz w:val="14"/>
                <w:szCs w:val="14"/>
              </w:rPr>
              <w:t>S/M</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E9047EE" w14:textId="77777777" w:rsidR="00F27C67" w:rsidRPr="009E2FF4" w:rsidRDefault="00F27C67">
            <w:pPr>
              <w:rPr>
                <w:rFonts w:ascii="Calibri" w:hAnsi="Calibri" w:cs="Calibri"/>
                <w:sz w:val="14"/>
                <w:szCs w:val="14"/>
              </w:rPr>
            </w:pPr>
            <w:r w:rsidRPr="009E2FF4">
              <w:rPr>
                <w:rFonts w:ascii="Calibri" w:hAnsi="Calibri" w:cs="Calibri"/>
                <w:sz w:val="14"/>
                <w:szCs w:val="14"/>
              </w:rPr>
              <w:t>3028006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0245FB6" w14:textId="77777777" w:rsidR="00F27C67" w:rsidRPr="009E2FF4" w:rsidRDefault="00F27C67">
            <w:pPr>
              <w:rPr>
                <w:rFonts w:ascii="Calibri" w:hAnsi="Calibri" w:cs="Calibri"/>
                <w:sz w:val="14"/>
                <w:szCs w:val="14"/>
              </w:rPr>
            </w:pPr>
            <w:r w:rsidRPr="009E2FF4">
              <w:rPr>
                <w:rFonts w:ascii="Calibri" w:hAnsi="Calibri" w:cs="Calibri"/>
                <w:sz w:val="14"/>
                <w:szCs w:val="14"/>
              </w:rPr>
              <w:t>I060400922-19</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E789278"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#3</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7297FF20" w14:textId="77777777" w:rsidR="00F27C67" w:rsidRPr="009E2FF4" w:rsidRDefault="00F27C67">
            <w:pPr>
              <w:rPr>
                <w:rFonts w:ascii="Calibri" w:hAnsi="Calibri" w:cs="Calibri"/>
                <w:sz w:val="14"/>
                <w:szCs w:val="14"/>
              </w:rPr>
            </w:pPr>
            <w:r w:rsidRPr="009E2FF4">
              <w:rPr>
                <w:rFonts w:ascii="Calibri" w:hAnsi="Calibri" w:cs="Calibri"/>
                <w:sz w:val="14"/>
                <w:szCs w:val="14"/>
              </w:rPr>
              <w:t xml:space="preserve">C.S. Fomerrey 29          </w:t>
            </w:r>
          </w:p>
        </w:tc>
      </w:tr>
      <w:tr w:rsidR="009E2FF4" w:rsidRPr="009E2FF4" w14:paraId="2ED8DCB6"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437A599"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679</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5D88A30" w14:textId="77777777" w:rsidR="00F27C67" w:rsidRPr="009E2FF4" w:rsidRDefault="00F27C67">
            <w:pPr>
              <w:rPr>
                <w:rFonts w:ascii="Calibri" w:hAnsi="Calibri" w:cs="Calibri"/>
                <w:sz w:val="14"/>
                <w:szCs w:val="14"/>
              </w:rPr>
            </w:pPr>
            <w:r w:rsidRPr="009E2FF4">
              <w:rPr>
                <w:rFonts w:ascii="Calibri" w:hAnsi="Calibri" w:cs="Calibri"/>
                <w:sz w:val="14"/>
                <w:szCs w:val="14"/>
              </w:rPr>
              <w:t>CAVITRON</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F3A48B3" w14:textId="77777777" w:rsidR="00F27C67" w:rsidRPr="009E2FF4" w:rsidRDefault="00F27C67">
            <w:pPr>
              <w:rPr>
                <w:rFonts w:ascii="Calibri" w:hAnsi="Calibri" w:cs="Calibri"/>
                <w:sz w:val="14"/>
                <w:szCs w:val="14"/>
              </w:rPr>
            </w:pPr>
            <w:r w:rsidRPr="009E2FF4">
              <w:rPr>
                <w:rFonts w:ascii="Calibri" w:hAnsi="Calibri" w:cs="Calibri"/>
                <w:sz w:val="14"/>
                <w:szCs w:val="14"/>
              </w:rPr>
              <w:t>NSK</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A03DF22" w14:textId="77777777" w:rsidR="00F27C67" w:rsidRPr="009E2FF4" w:rsidRDefault="00F27C67">
            <w:pPr>
              <w:rPr>
                <w:rFonts w:ascii="Calibri" w:hAnsi="Calibri" w:cs="Calibri"/>
                <w:sz w:val="14"/>
                <w:szCs w:val="14"/>
              </w:rPr>
            </w:pPr>
            <w:r w:rsidRPr="009E2FF4">
              <w:rPr>
                <w:rFonts w:ascii="Calibri" w:hAnsi="Calibri" w:cs="Calibri"/>
                <w:sz w:val="14"/>
                <w:szCs w:val="14"/>
              </w:rPr>
              <w:t>VARIOS 350</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193E89A" w14:textId="77777777" w:rsidR="00F27C67" w:rsidRPr="009E2FF4" w:rsidRDefault="00F27C67">
            <w:pPr>
              <w:rPr>
                <w:rFonts w:ascii="Calibri" w:hAnsi="Calibri" w:cs="Calibri"/>
                <w:sz w:val="14"/>
                <w:szCs w:val="14"/>
              </w:rPr>
            </w:pPr>
            <w:r w:rsidRPr="009E2FF4">
              <w:rPr>
                <w:rFonts w:ascii="Calibri" w:hAnsi="Calibri" w:cs="Calibri"/>
                <w:sz w:val="14"/>
                <w:szCs w:val="14"/>
              </w:rPr>
              <w:t>7866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24F4033" w14:textId="77777777" w:rsidR="00F27C67" w:rsidRPr="009E2FF4" w:rsidRDefault="00F27C67">
            <w:pPr>
              <w:rPr>
                <w:rFonts w:ascii="Calibri" w:hAnsi="Calibri" w:cs="Calibri"/>
                <w:sz w:val="14"/>
                <w:szCs w:val="14"/>
              </w:rPr>
            </w:pPr>
            <w:r w:rsidRPr="009E2FF4">
              <w:rPr>
                <w:rFonts w:ascii="Calibri" w:hAnsi="Calibri" w:cs="Calibri"/>
                <w:sz w:val="14"/>
                <w:szCs w:val="14"/>
              </w:rPr>
              <w:t>I060400400-1086</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55EBFB8"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#3</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6EEDAB7D" w14:textId="77777777" w:rsidR="00F27C67" w:rsidRPr="009E2FF4" w:rsidRDefault="00F27C67">
            <w:pPr>
              <w:rPr>
                <w:rFonts w:ascii="Calibri" w:hAnsi="Calibri" w:cs="Calibri"/>
                <w:sz w:val="14"/>
                <w:szCs w:val="14"/>
              </w:rPr>
            </w:pPr>
            <w:r w:rsidRPr="009E2FF4">
              <w:rPr>
                <w:rFonts w:ascii="Calibri" w:hAnsi="Calibri" w:cs="Calibri"/>
                <w:sz w:val="14"/>
                <w:szCs w:val="14"/>
              </w:rPr>
              <w:t xml:space="preserve">C.S. Fomerrey 29          </w:t>
            </w:r>
          </w:p>
        </w:tc>
      </w:tr>
      <w:tr w:rsidR="009E2FF4" w:rsidRPr="009E2FF4" w14:paraId="64B6C060"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0980729"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680</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3578FF3" w14:textId="77777777" w:rsidR="00F27C67" w:rsidRPr="009E2FF4" w:rsidRDefault="00F27C67">
            <w:pPr>
              <w:rPr>
                <w:rFonts w:ascii="Calibri" w:hAnsi="Calibri" w:cs="Calibri"/>
                <w:sz w:val="14"/>
                <w:szCs w:val="14"/>
              </w:rPr>
            </w:pPr>
            <w:r w:rsidRPr="009E2FF4">
              <w:rPr>
                <w:rFonts w:ascii="Calibri" w:hAnsi="Calibri" w:cs="Calibri"/>
                <w:sz w:val="14"/>
                <w:szCs w:val="14"/>
              </w:rPr>
              <w:t>COMPRESOR</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13A583D" w14:textId="77777777" w:rsidR="00F27C67" w:rsidRPr="009E2FF4" w:rsidRDefault="00F27C67">
            <w:pPr>
              <w:rPr>
                <w:rFonts w:ascii="Calibri" w:hAnsi="Calibri" w:cs="Calibri"/>
                <w:sz w:val="14"/>
                <w:szCs w:val="14"/>
              </w:rPr>
            </w:pPr>
            <w:r w:rsidRPr="009E2FF4">
              <w:rPr>
                <w:rFonts w:ascii="Calibri" w:hAnsi="Calibri" w:cs="Calibri"/>
                <w:sz w:val="14"/>
                <w:szCs w:val="14"/>
              </w:rPr>
              <w:t>SMARTIIK</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657D27C" w14:textId="77777777" w:rsidR="00F27C67" w:rsidRPr="009E2FF4" w:rsidRDefault="00F27C67">
            <w:pPr>
              <w:rPr>
                <w:rFonts w:ascii="Calibri" w:hAnsi="Calibri" w:cs="Calibri"/>
                <w:sz w:val="14"/>
                <w:szCs w:val="14"/>
              </w:rPr>
            </w:pPr>
            <w:r w:rsidRPr="009E2FF4">
              <w:rPr>
                <w:rFonts w:ascii="Calibri" w:hAnsi="Calibri" w:cs="Calibri"/>
                <w:sz w:val="14"/>
                <w:szCs w:val="14"/>
              </w:rPr>
              <w:t>S/M</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232ACF9" w14:textId="77777777" w:rsidR="00F27C67" w:rsidRPr="009E2FF4" w:rsidRDefault="00F27C67">
            <w:pPr>
              <w:rPr>
                <w:rFonts w:ascii="Calibri" w:hAnsi="Calibri" w:cs="Calibri"/>
                <w:sz w:val="14"/>
                <w:szCs w:val="14"/>
              </w:rPr>
            </w:pPr>
            <w:r w:rsidRPr="009E2FF4">
              <w:rPr>
                <w:rFonts w:ascii="Calibri" w:hAnsi="Calibri" w:cs="Calibri"/>
                <w:sz w:val="14"/>
                <w:szCs w:val="14"/>
              </w:rPr>
              <w:t>S/S</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D22AE2A" w14:textId="77777777" w:rsidR="00F27C67" w:rsidRPr="009E2FF4" w:rsidRDefault="00F27C67">
            <w:pPr>
              <w:rPr>
                <w:rFonts w:ascii="Calibri" w:hAnsi="Calibri" w:cs="Calibri"/>
                <w:sz w:val="14"/>
                <w:szCs w:val="14"/>
              </w:rPr>
            </w:pPr>
            <w:r w:rsidRPr="009E2FF4">
              <w:rPr>
                <w:rFonts w:ascii="Calibri" w:hAnsi="Calibri" w:cs="Calibri"/>
                <w:sz w:val="14"/>
                <w:szCs w:val="14"/>
              </w:rPr>
              <w:t> </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68055B4"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#3</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4464A911" w14:textId="77777777" w:rsidR="00F27C67" w:rsidRPr="009E2FF4" w:rsidRDefault="00F27C67">
            <w:pPr>
              <w:rPr>
                <w:rFonts w:ascii="Calibri" w:hAnsi="Calibri" w:cs="Calibri"/>
                <w:sz w:val="14"/>
                <w:szCs w:val="14"/>
              </w:rPr>
            </w:pPr>
            <w:r w:rsidRPr="009E2FF4">
              <w:rPr>
                <w:rFonts w:ascii="Calibri" w:hAnsi="Calibri" w:cs="Calibri"/>
                <w:sz w:val="14"/>
                <w:szCs w:val="14"/>
              </w:rPr>
              <w:t xml:space="preserve">C.S. Fomerrey 45       </w:t>
            </w:r>
          </w:p>
        </w:tc>
      </w:tr>
      <w:tr w:rsidR="009E2FF4" w:rsidRPr="009E2FF4" w14:paraId="602A6A1E"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1FEFC7D"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681</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E292A8A" w14:textId="77777777" w:rsidR="00F27C67" w:rsidRPr="009E2FF4" w:rsidRDefault="00F27C67">
            <w:pPr>
              <w:rPr>
                <w:rFonts w:ascii="Calibri" w:hAnsi="Calibri" w:cs="Calibri"/>
                <w:sz w:val="14"/>
                <w:szCs w:val="14"/>
              </w:rPr>
            </w:pPr>
            <w:r w:rsidRPr="009E2FF4">
              <w:rPr>
                <w:rFonts w:ascii="Calibri" w:hAnsi="Calibri" w:cs="Calibri"/>
                <w:sz w:val="14"/>
                <w:szCs w:val="14"/>
              </w:rPr>
              <w:t>UNIDAD DENTAL</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C51D5E3" w14:textId="77777777" w:rsidR="00F27C67" w:rsidRPr="009E2FF4" w:rsidRDefault="00F27C67">
            <w:pPr>
              <w:rPr>
                <w:rFonts w:ascii="Calibri" w:hAnsi="Calibri" w:cs="Calibri"/>
                <w:sz w:val="14"/>
                <w:szCs w:val="14"/>
              </w:rPr>
            </w:pPr>
            <w:r w:rsidRPr="009E2FF4">
              <w:rPr>
                <w:rFonts w:ascii="Calibri" w:hAnsi="Calibri" w:cs="Calibri"/>
                <w:sz w:val="14"/>
                <w:szCs w:val="14"/>
              </w:rPr>
              <w:t>GNATUS</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A873290" w14:textId="77777777" w:rsidR="00F27C67" w:rsidRPr="009E2FF4" w:rsidRDefault="00F27C67">
            <w:pPr>
              <w:rPr>
                <w:rFonts w:ascii="Calibri" w:hAnsi="Calibri" w:cs="Calibri"/>
                <w:sz w:val="14"/>
                <w:szCs w:val="14"/>
              </w:rPr>
            </w:pPr>
            <w:r w:rsidRPr="009E2FF4">
              <w:rPr>
                <w:rFonts w:ascii="Calibri" w:hAnsi="Calibri" w:cs="Calibri"/>
                <w:sz w:val="14"/>
                <w:szCs w:val="14"/>
              </w:rPr>
              <w:t>SIMPLEX LP</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FABBAFF" w14:textId="77777777" w:rsidR="00F27C67" w:rsidRPr="009E2FF4" w:rsidRDefault="00F27C67">
            <w:pPr>
              <w:rPr>
                <w:rFonts w:ascii="Calibri" w:hAnsi="Calibri" w:cs="Calibri"/>
                <w:sz w:val="14"/>
                <w:szCs w:val="14"/>
              </w:rPr>
            </w:pPr>
            <w:r w:rsidRPr="009E2FF4">
              <w:rPr>
                <w:rFonts w:ascii="Calibri" w:hAnsi="Calibri" w:cs="Calibri"/>
                <w:sz w:val="14"/>
                <w:szCs w:val="14"/>
              </w:rPr>
              <w:t>13537010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A3185B3" w14:textId="77777777" w:rsidR="00F27C67" w:rsidRPr="009E2FF4" w:rsidRDefault="00F27C67">
            <w:pPr>
              <w:rPr>
                <w:rFonts w:ascii="Calibri" w:hAnsi="Calibri" w:cs="Calibri"/>
                <w:sz w:val="14"/>
                <w:szCs w:val="14"/>
              </w:rPr>
            </w:pPr>
            <w:r w:rsidRPr="009E2FF4">
              <w:rPr>
                <w:rFonts w:ascii="Calibri" w:hAnsi="Calibri" w:cs="Calibri"/>
                <w:sz w:val="14"/>
                <w:szCs w:val="14"/>
              </w:rPr>
              <w:t>I090000440-193</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8E325A8"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#4</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0D285AA7" w14:textId="77777777" w:rsidR="00F27C67" w:rsidRPr="009E2FF4" w:rsidRDefault="00F27C67">
            <w:pPr>
              <w:rPr>
                <w:rFonts w:ascii="Calibri" w:hAnsi="Calibri" w:cs="Calibri"/>
                <w:sz w:val="14"/>
                <w:szCs w:val="14"/>
              </w:rPr>
            </w:pPr>
            <w:r w:rsidRPr="009E2FF4">
              <w:rPr>
                <w:rFonts w:ascii="Calibri" w:hAnsi="Calibri" w:cs="Calibri"/>
                <w:sz w:val="14"/>
                <w:szCs w:val="14"/>
              </w:rPr>
              <w:t>VILLA OLIMPICA</w:t>
            </w:r>
          </w:p>
        </w:tc>
      </w:tr>
      <w:tr w:rsidR="009E2FF4" w:rsidRPr="009E2FF4" w14:paraId="5199CCE3"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635FC9B"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682</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0289BE0" w14:textId="77777777" w:rsidR="00F27C67" w:rsidRPr="009E2FF4" w:rsidRDefault="00F27C67">
            <w:pPr>
              <w:rPr>
                <w:rFonts w:ascii="Calibri" w:hAnsi="Calibri" w:cs="Calibri"/>
                <w:sz w:val="14"/>
                <w:szCs w:val="14"/>
              </w:rPr>
            </w:pPr>
            <w:r w:rsidRPr="009E2FF4">
              <w:rPr>
                <w:rFonts w:ascii="Calibri" w:hAnsi="Calibri" w:cs="Calibri"/>
                <w:sz w:val="14"/>
                <w:szCs w:val="14"/>
              </w:rPr>
              <w:t>EQUIPO DE RAYOS X</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0F0CAD9" w14:textId="77777777" w:rsidR="00F27C67" w:rsidRPr="009E2FF4" w:rsidRDefault="00F27C67">
            <w:pPr>
              <w:rPr>
                <w:rFonts w:ascii="Calibri" w:hAnsi="Calibri" w:cs="Calibri"/>
                <w:sz w:val="14"/>
                <w:szCs w:val="14"/>
              </w:rPr>
            </w:pPr>
            <w:r w:rsidRPr="009E2FF4">
              <w:rPr>
                <w:rFonts w:ascii="Calibri" w:hAnsi="Calibri" w:cs="Calibri"/>
                <w:sz w:val="14"/>
                <w:szCs w:val="14"/>
              </w:rPr>
              <w:t>CORAMEX</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0A2C505" w14:textId="77777777" w:rsidR="00F27C67" w:rsidRPr="009E2FF4" w:rsidRDefault="00F27C67">
            <w:pPr>
              <w:rPr>
                <w:rFonts w:ascii="Calibri" w:hAnsi="Calibri" w:cs="Calibri"/>
                <w:sz w:val="14"/>
                <w:szCs w:val="14"/>
              </w:rPr>
            </w:pPr>
            <w:r w:rsidRPr="009E2FF4">
              <w:rPr>
                <w:rFonts w:ascii="Calibri" w:hAnsi="Calibri" w:cs="Calibri"/>
                <w:sz w:val="14"/>
                <w:szCs w:val="14"/>
              </w:rPr>
              <w:t>S/M</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F6D10A8" w14:textId="77777777" w:rsidR="00F27C67" w:rsidRPr="009E2FF4" w:rsidRDefault="00F27C67">
            <w:pPr>
              <w:rPr>
                <w:rFonts w:ascii="Calibri" w:hAnsi="Calibri" w:cs="Calibri"/>
                <w:sz w:val="14"/>
                <w:szCs w:val="14"/>
              </w:rPr>
            </w:pPr>
            <w:r w:rsidRPr="009E2FF4">
              <w:rPr>
                <w:rFonts w:ascii="Calibri" w:hAnsi="Calibri" w:cs="Calibri"/>
                <w:sz w:val="14"/>
                <w:szCs w:val="14"/>
              </w:rPr>
              <w:t>S/S</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624CD95" w14:textId="77777777" w:rsidR="00F27C67" w:rsidRPr="009E2FF4" w:rsidRDefault="00F27C67">
            <w:pPr>
              <w:rPr>
                <w:rFonts w:ascii="Calibri" w:hAnsi="Calibri" w:cs="Calibri"/>
                <w:sz w:val="14"/>
                <w:szCs w:val="14"/>
              </w:rPr>
            </w:pPr>
            <w:r w:rsidRPr="009E2FF4">
              <w:rPr>
                <w:rFonts w:ascii="Calibri" w:hAnsi="Calibri" w:cs="Calibri"/>
                <w:sz w:val="14"/>
                <w:szCs w:val="14"/>
              </w:rPr>
              <w:t>I090000446-21</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CEF8AB8"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#4</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3CA99A86" w14:textId="77777777" w:rsidR="00F27C67" w:rsidRPr="009E2FF4" w:rsidRDefault="00F27C67">
            <w:pPr>
              <w:rPr>
                <w:rFonts w:ascii="Calibri" w:hAnsi="Calibri" w:cs="Calibri"/>
                <w:sz w:val="14"/>
                <w:szCs w:val="14"/>
              </w:rPr>
            </w:pPr>
            <w:r w:rsidRPr="009E2FF4">
              <w:rPr>
                <w:rFonts w:ascii="Calibri" w:hAnsi="Calibri" w:cs="Calibri"/>
                <w:sz w:val="14"/>
                <w:szCs w:val="14"/>
              </w:rPr>
              <w:t>VILLA OLIMPICA</w:t>
            </w:r>
          </w:p>
        </w:tc>
      </w:tr>
      <w:tr w:rsidR="009E2FF4" w:rsidRPr="009E2FF4" w14:paraId="5713A90F"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45601E0"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683</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292A6F2" w14:textId="77777777" w:rsidR="00F27C67" w:rsidRPr="009E2FF4" w:rsidRDefault="00F27C67">
            <w:pPr>
              <w:rPr>
                <w:rFonts w:ascii="Calibri" w:hAnsi="Calibri" w:cs="Calibri"/>
                <w:sz w:val="14"/>
                <w:szCs w:val="14"/>
              </w:rPr>
            </w:pPr>
            <w:r w:rsidRPr="009E2FF4">
              <w:rPr>
                <w:rFonts w:ascii="Calibri" w:hAnsi="Calibri" w:cs="Calibri"/>
                <w:sz w:val="14"/>
                <w:szCs w:val="14"/>
              </w:rPr>
              <w:t>COMPRESOR</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F1B7114" w14:textId="77777777" w:rsidR="00F27C67" w:rsidRPr="009E2FF4" w:rsidRDefault="00F27C67">
            <w:pPr>
              <w:rPr>
                <w:rFonts w:ascii="Calibri" w:hAnsi="Calibri" w:cs="Calibri"/>
                <w:sz w:val="14"/>
                <w:szCs w:val="14"/>
              </w:rPr>
            </w:pPr>
            <w:r w:rsidRPr="009E2FF4">
              <w:rPr>
                <w:rFonts w:ascii="Calibri" w:hAnsi="Calibri" w:cs="Calibri"/>
                <w:sz w:val="14"/>
                <w:szCs w:val="14"/>
              </w:rPr>
              <w:t>SMARTIIK</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ACDB39B" w14:textId="77777777" w:rsidR="00F27C67" w:rsidRPr="009E2FF4" w:rsidRDefault="00F27C67">
            <w:pPr>
              <w:rPr>
                <w:rFonts w:ascii="Calibri" w:hAnsi="Calibri" w:cs="Calibri"/>
                <w:sz w:val="14"/>
                <w:szCs w:val="14"/>
              </w:rPr>
            </w:pPr>
            <w:r w:rsidRPr="009E2FF4">
              <w:rPr>
                <w:rFonts w:ascii="Calibri" w:hAnsi="Calibri" w:cs="Calibri"/>
                <w:sz w:val="14"/>
                <w:szCs w:val="14"/>
              </w:rPr>
              <w:t>1 HP</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07002A6" w14:textId="77777777" w:rsidR="00F27C67" w:rsidRPr="009E2FF4" w:rsidRDefault="00F27C67">
            <w:pPr>
              <w:rPr>
                <w:rFonts w:ascii="Calibri" w:hAnsi="Calibri" w:cs="Calibri"/>
                <w:sz w:val="14"/>
                <w:szCs w:val="14"/>
              </w:rPr>
            </w:pPr>
            <w:r w:rsidRPr="009E2FF4">
              <w:rPr>
                <w:rFonts w:ascii="Calibri" w:hAnsi="Calibri" w:cs="Calibri"/>
                <w:sz w:val="14"/>
                <w:szCs w:val="14"/>
              </w:rPr>
              <w:t>SM0028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4225CC4" w14:textId="77777777" w:rsidR="00F27C67" w:rsidRPr="009E2FF4" w:rsidRDefault="00F27C67">
            <w:pPr>
              <w:rPr>
                <w:rFonts w:ascii="Calibri" w:hAnsi="Calibri" w:cs="Calibri"/>
                <w:sz w:val="14"/>
                <w:szCs w:val="14"/>
              </w:rPr>
            </w:pPr>
            <w:r w:rsidRPr="009E2FF4">
              <w:rPr>
                <w:rFonts w:ascii="Calibri" w:hAnsi="Calibri" w:cs="Calibri"/>
                <w:sz w:val="14"/>
                <w:szCs w:val="14"/>
              </w:rPr>
              <w:t>I090906934-228</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54DA977"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#4</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4F6B0109" w14:textId="77777777" w:rsidR="00F27C67" w:rsidRPr="009E2FF4" w:rsidRDefault="00F27C67">
            <w:pPr>
              <w:rPr>
                <w:rFonts w:ascii="Calibri" w:hAnsi="Calibri" w:cs="Calibri"/>
                <w:sz w:val="14"/>
                <w:szCs w:val="14"/>
              </w:rPr>
            </w:pPr>
            <w:r w:rsidRPr="009E2FF4">
              <w:rPr>
                <w:rFonts w:ascii="Calibri" w:hAnsi="Calibri" w:cs="Calibri"/>
                <w:sz w:val="14"/>
                <w:szCs w:val="14"/>
              </w:rPr>
              <w:t>VILLA OLIMPICA</w:t>
            </w:r>
          </w:p>
        </w:tc>
      </w:tr>
      <w:tr w:rsidR="009E2FF4" w:rsidRPr="009E2FF4" w14:paraId="77594CA8"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84988C8"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684</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8111C73" w14:textId="77777777" w:rsidR="00F27C67" w:rsidRPr="009E2FF4" w:rsidRDefault="00F27C67">
            <w:pPr>
              <w:rPr>
                <w:rFonts w:ascii="Calibri" w:hAnsi="Calibri" w:cs="Calibri"/>
                <w:sz w:val="14"/>
                <w:szCs w:val="14"/>
              </w:rPr>
            </w:pPr>
            <w:r w:rsidRPr="009E2FF4">
              <w:rPr>
                <w:rFonts w:ascii="Calibri" w:hAnsi="Calibri" w:cs="Calibri"/>
                <w:sz w:val="14"/>
                <w:szCs w:val="14"/>
              </w:rPr>
              <w:t>PIEZA DE MANO DE ALTA VELOCIDAD</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37D3FAB" w14:textId="77777777" w:rsidR="00F27C67" w:rsidRPr="009E2FF4" w:rsidRDefault="00F27C67">
            <w:pPr>
              <w:rPr>
                <w:rFonts w:ascii="Calibri" w:hAnsi="Calibri" w:cs="Calibri"/>
                <w:sz w:val="14"/>
                <w:szCs w:val="14"/>
              </w:rPr>
            </w:pPr>
            <w:r w:rsidRPr="009E2FF4">
              <w:rPr>
                <w:rFonts w:ascii="Calibri" w:hAnsi="Calibri" w:cs="Calibri"/>
                <w:sz w:val="14"/>
                <w:szCs w:val="14"/>
              </w:rPr>
              <w:t>STAR DENTAL</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7005F6E" w14:textId="77777777" w:rsidR="00F27C67" w:rsidRPr="009E2FF4" w:rsidRDefault="00F27C67">
            <w:pPr>
              <w:rPr>
                <w:rFonts w:ascii="Calibri" w:hAnsi="Calibri" w:cs="Calibri"/>
                <w:sz w:val="14"/>
                <w:szCs w:val="14"/>
              </w:rPr>
            </w:pPr>
            <w:r w:rsidRPr="009E2FF4">
              <w:rPr>
                <w:rFonts w:ascii="Calibri" w:hAnsi="Calibri" w:cs="Calibri"/>
                <w:sz w:val="14"/>
                <w:szCs w:val="14"/>
              </w:rPr>
              <w:t>CONCENTRIX III</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459F6C6" w14:textId="77777777" w:rsidR="00F27C67" w:rsidRPr="009E2FF4" w:rsidRDefault="00F27C67">
            <w:pPr>
              <w:rPr>
                <w:rFonts w:ascii="Calibri" w:hAnsi="Calibri" w:cs="Calibri"/>
                <w:sz w:val="14"/>
                <w:szCs w:val="14"/>
              </w:rPr>
            </w:pPr>
            <w:r w:rsidRPr="009E2FF4">
              <w:rPr>
                <w:rFonts w:ascii="Calibri" w:hAnsi="Calibri" w:cs="Calibri"/>
                <w:sz w:val="14"/>
                <w:szCs w:val="14"/>
              </w:rPr>
              <w:t>U00186L4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A5CCE6A" w14:textId="77777777" w:rsidR="00F27C67" w:rsidRPr="009E2FF4" w:rsidRDefault="00F27C67">
            <w:pPr>
              <w:rPr>
                <w:rFonts w:ascii="Calibri" w:hAnsi="Calibri" w:cs="Calibri"/>
                <w:sz w:val="14"/>
                <w:szCs w:val="14"/>
              </w:rPr>
            </w:pPr>
            <w:r w:rsidRPr="009E2FF4">
              <w:rPr>
                <w:rFonts w:ascii="Calibri" w:hAnsi="Calibri" w:cs="Calibri"/>
                <w:sz w:val="14"/>
                <w:szCs w:val="14"/>
              </w:rPr>
              <w:t>I090001062-895</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5679319"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#4</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6182F0B5" w14:textId="77777777" w:rsidR="00F27C67" w:rsidRPr="009E2FF4" w:rsidRDefault="00F27C67">
            <w:pPr>
              <w:rPr>
                <w:rFonts w:ascii="Calibri" w:hAnsi="Calibri" w:cs="Calibri"/>
                <w:sz w:val="14"/>
                <w:szCs w:val="14"/>
              </w:rPr>
            </w:pPr>
            <w:r w:rsidRPr="009E2FF4">
              <w:rPr>
                <w:rFonts w:ascii="Calibri" w:hAnsi="Calibri" w:cs="Calibri"/>
                <w:sz w:val="14"/>
                <w:szCs w:val="14"/>
              </w:rPr>
              <w:t>VILLA OLIMPICA</w:t>
            </w:r>
          </w:p>
        </w:tc>
      </w:tr>
      <w:tr w:rsidR="009E2FF4" w:rsidRPr="009E2FF4" w14:paraId="6D9F920B"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7DEC15E"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685</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7AD0232" w14:textId="77777777" w:rsidR="00F27C67" w:rsidRPr="009E2FF4" w:rsidRDefault="00F27C67">
            <w:pPr>
              <w:rPr>
                <w:rFonts w:ascii="Calibri" w:hAnsi="Calibri" w:cs="Calibri"/>
                <w:sz w:val="14"/>
                <w:szCs w:val="14"/>
              </w:rPr>
            </w:pPr>
            <w:r w:rsidRPr="009E2FF4">
              <w:rPr>
                <w:rFonts w:ascii="Calibri" w:hAnsi="Calibri" w:cs="Calibri"/>
                <w:sz w:val="14"/>
                <w:szCs w:val="14"/>
              </w:rPr>
              <w:t>PIEZA DE MANO DE BAJA VELOCIDAD</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33A2A34" w14:textId="77777777" w:rsidR="00F27C67" w:rsidRPr="009E2FF4" w:rsidRDefault="00F27C67">
            <w:pPr>
              <w:rPr>
                <w:rFonts w:ascii="Calibri" w:hAnsi="Calibri" w:cs="Calibri"/>
                <w:sz w:val="14"/>
                <w:szCs w:val="14"/>
              </w:rPr>
            </w:pPr>
            <w:r w:rsidRPr="009E2FF4">
              <w:rPr>
                <w:rFonts w:ascii="Calibri" w:hAnsi="Calibri" w:cs="Calibri"/>
                <w:sz w:val="14"/>
                <w:szCs w:val="14"/>
              </w:rPr>
              <w:t>BORGATTA</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971F86A" w14:textId="77777777" w:rsidR="00F27C67" w:rsidRPr="009E2FF4" w:rsidRDefault="00F27C67">
            <w:pPr>
              <w:rPr>
                <w:rFonts w:ascii="Calibri" w:hAnsi="Calibri" w:cs="Calibri"/>
                <w:sz w:val="14"/>
                <w:szCs w:val="14"/>
              </w:rPr>
            </w:pPr>
            <w:r w:rsidRPr="009E2FF4">
              <w:rPr>
                <w:rFonts w:ascii="Calibri" w:hAnsi="Calibri" w:cs="Calibri"/>
                <w:sz w:val="14"/>
                <w:szCs w:val="14"/>
              </w:rPr>
              <w:t>MEDIDENTAL</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453C716" w14:textId="77777777" w:rsidR="00F27C67" w:rsidRPr="009E2FF4" w:rsidRDefault="00F27C67">
            <w:pPr>
              <w:rPr>
                <w:rFonts w:ascii="Calibri" w:hAnsi="Calibri" w:cs="Calibri"/>
                <w:sz w:val="14"/>
                <w:szCs w:val="14"/>
              </w:rPr>
            </w:pPr>
            <w:r w:rsidRPr="009E2FF4">
              <w:rPr>
                <w:rFonts w:ascii="Calibri" w:hAnsi="Calibri" w:cs="Calibri"/>
                <w:sz w:val="14"/>
                <w:szCs w:val="14"/>
              </w:rPr>
              <w:t>11083690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D0962E4" w14:textId="77777777" w:rsidR="00F27C67" w:rsidRPr="009E2FF4" w:rsidRDefault="00F27C67">
            <w:pPr>
              <w:rPr>
                <w:rFonts w:ascii="Calibri" w:hAnsi="Calibri" w:cs="Calibri"/>
                <w:sz w:val="14"/>
                <w:szCs w:val="14"/>
              </w:rPr>
            </w:pPr>
            <w:r w:rsidRPr="009E2FF4">
              <w:rPr>
                <w:rFonts w:ascii="Calibri" w:hAnsi="Calibri" w:cs="Calibri"/>
                <w:sz w:val="14"/>
                <w:szCs w:val="14"/>
              </w:rPr>
              <w:t>I090001062-1092</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C23C51C"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#4</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234D7573" w14:textId="77777777" w:rsidR="00F27C67" w:rsidRPr="009E2FF4" w:rsidRDefault="00F27C67">
            <w:pPr>
              <w:rPr>
                <w:rFonts w:ascii="Calibri" w:hAnsi="Calibri" w:cs="Calibri"/>
                <w:sz w:val="14"/>
                <w:szCs w:val="14"/>
              </w:rPr>
            </w:pPr>
            <w:r w:rsidRPr="009E2FF4">
              <w:rPr>
                <w:rFonts w:ascii="Calibri" w:hAnsi="Calibri" w:cs="Calibri"/>
                <w:sz w:val="14"/>
                <w:szCs w:val="14"/>
              </w:rPr>
              <w:t>VILLA OLIMPICA</w:t>
            </w:r>
          </w:p>
        </w:tc>
      </w:tr>
      <w:tr w:rsidR="009E2FF4" w:rsidRPr="009E2FF4" w14:paraId="5A137B1D"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DB2A4F6"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686</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96F39AC" w14:textId="77777777" w:rsidR="00F27C67" w:rsidRPr="009E2FF4" w:rsidRDefault="00F27C67">
            <w:pPr>
              <w:rPr>
                <w:rFonts w:ascii="Calibri" w:hAnsi="Calibri" w:cs="Calibri"/>
                <w:sz w:val="14"/>
                <w:szCs w:val="14"/>
              </w:rPr>
            </w:pPr>
            <w:r w:rsidRPr="009E2FF4">
              <w:rPr>
                <w:rFonts w:ascii="Calibri" w:hAnsi="Calibri" w:cs="Calibri"/>
                <w:sz w:val="14"/>
                <w:szCs w:val="14"/>
              </w:rPr>
              <w:t>AUTOCLAVE</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B046030" w14:textId="77777777" w:rsidR="00F27C67" w:rsidRPr="009E2FF4" w:rsidRDefault="00F27C67">
            <w:pPr>
              <w:rPr>
                <w:rFonts w:ascii="Calibri" w:hAnsi="Calibri" w:cs="Calibri"/>
                <w:sz w:val="14"/>
                <w:szCs w:val="14"/>
              </w:rPr>
            </w:pPr>
            <w:r w:rsidRPr="009E2FF4">
              <w:rPr>
                <w:rFonts w:ascii="Calibri" w:hAnsi="Calibri" w:cs="Calibri"/>
                <w:sz w:val="14"/>
                <w:szCs w:val="14"/>
              </w:rPr>
              <w:t>MIDMARK</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1EAF013" w14:textId="77777777" w:rsidR="00F27C67" w:rsidRPr="009E2FF4" w:rsidRDefault="00F27C67">
            <w:pPr>
              <w:rPr>
                <w:rFonts w:ascii="Calibri" w:hAnsi="Calibri" w:cs="Calibri"/>
                <w:sz w:val="14"/>
                <w:szCs w:val="14"/>
              </w:rPr>
            </w:pPr>
            <w:r w:rsidRPr="009E2FF4">
              <w:rPr>
                <w:rFonts w:ascii="Calibri" w:hAnsi="Calibri" w:cs="Calibri"/>
                <w:sz w:val="14"/>
                <w:szCs w:val="14"/>
              </w:rPr>
              <w:t>M7</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D08CC43" w14:textId="77777777" w:rsidR="00F27C67" w:rsidRPr="009E2FF4" w:rsidRDefault="00F27C67">
            <w:pPr>
              <w:rPr>
                <w:rFonts w:ascii="Calibri" w:hAnsi="Calibri" w:cs="Calibri"/>
                <w:sz w:val="14"/>
                <w:szCs w:val="14"/>
              </w:rPr>
            </w:pPr>
            <w:r w:rsidRPr="009E2FF4">
              <w:rPr>
                <w:rFonts w:ascii="Calibri" w:hAnsi="Calibri" w:cs="Calibri"/>
                <w:sz w:val="14"/>
                <w:szCs w:val="14"/>
              </w:rPr>
              <w:t>V674061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5910B7E" w14:textId="77777777" w:rsidR="00F27C67" w:rsidRPr="009E2FF4" w:rsidRDefault="00F27C67">
            <w:pPr>
              <w:rPr>
                <w:rFonts w:ascii="Calibri" w:hAnsi="Calibri" w:cs="Calibri"/>
                <w:sz w:val="14"/>
                <w:szCs w:val="14"/>
              </w:rPr>
            </w:pPr>
            <w:r w:rsidRPr="009E2FF4">
              <w:rPr>
                <w:rFonts w:ascii="Calibri" w:hAnsi="Calibri" w:cs="Calibri"/>
                <w:sz w:val="14"/>
                <w:szCs w:val="14"/>
              </w:rPr>
              <w:t>I060200282-275</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872C2DC"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#4</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35AA1C7B" w14:textId="77777777" w:rsidR="00F27C67" w:rsidRPr="009E2FF4" w:rsidRDefault="00F27C67">
            <w:pPr>
              <w:rPr>
                <w:rFonts w:ascii="Calibri" w:hAnsi="Calibri" w:cs="Calibri"/>
                <w:sz w:val="14"/>
                <w:szCs w:val="14"/>
              </w:rPr>
            </w:pPr>
            <w:r w:rsidRPr="009E2FF4">
              <w:rPr>
                <w:rFonts w:ascii="Calibri" w:hAnsi="Calibri" w:cs="Calibri"/>
                <w:sz w:val="14"/>
                <w:szCs w:val="14"/>
              </w:rPr>
              <w:t>VILLA OLIMPICA</w:t>
            </w:r>
          </w:p>
        </w:tc>
      </w:tr>
      <w:tr w:rsidR="009E2FF4" w:rsidRPr="009E2FF4" w14:paraId="469E13F1"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866FEF9"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687</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2505E76" w14:textId="77777777" w:rsidR="00F27C67" w:rsidRPr="009E2FF4" w:rsidRDefault="00F27C67">
            <w:pPr>
              <w:rPr>
                <w:rFonts w:ascii="Calibri" w:hAnsi="Calibri" w:cs="Calibri"/>
                <w:sz w:val="14"/>
                <w:szCs w:val="14"/>
              </w:rPr>
            </w:pPr>
            <w:r w:rsidRPr="009E2FF4">
              <w:rPr>
                <w:rFonts w:ascii="Calibri" w:hAnsi="Calibri" w:cs="Calibri"/>
                <w:sz w:val="14"/>
                <w:szCs w:val="14"/>
              </w:rPr>
              <w:t>LAMPARA DE RESINAS</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044C410" w14:textId="77777777" w:rsidR="00F27C67" w:rsidRPr="009E2FF4" w:rsidRDefault="00F27C67">
            <w:pPr>
              <w:rPr>
                <w:rFonts w:ascii="Calibri" w:hAnsi="Calibri" w:cs="Calibri"/>
                <w:sz w:val="14"/>
                <w:szCs w:val="14"/>
              </w:rPr>
            </w:pPr>
            <w:r w:rsidRPr="009E2FF4">
              <w:rPr>
                <w:rFonts w:ascii="Calibri" w:hAnsi="Calibri" w:cs="Calibri"/>
                <w:sz w:val="14"/>
                <w:szCs w:val="14"/>
              </w:rPr>
              <w:t>3M ESPE</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9226292" w14:textId="77777777" w:rsidR="00F27C67" w:rsidRPr="009E2FF4" w:rsidRDefault="00F27C67">
            <w:pPr>
              <w:rPr>
                <w:rFonts w:ascii="Calibri" w:hAnsi="Calibri" w:cs="Calibri"/>
                <w:sz w:val="14"/>
                <w:szCs w:val="14"/>
              </w:rPr>
            </w:pPr>
            <w:r w:rsidRPr="009E2FF4">
              <w:rPr>
                <w:rFonts w:ascii="Calibri" w:hAnsi="Calibri" w:cs="Calibri"/>
                <w:sz w:val="14"/>
                <w:szCs w:val="14"/>
              </w:rPr>
              <w:t>ELIPART 2500</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72C3CD4" w14:textId="77777777" w:rsidR="00F27C67" w:rsidRPr="009E2FF4" w:rsidRDefault="00F27C67">
            <w:pPr>
              <w:rPr>
                <w:rFonts w:ascii="Calibri" w:hAnsi="Calibri" w:cs="Calibri"/>
                <w:sz w:val="14"/>
                <w:szCs w:val="14"/>
              </w:rPr>
            </w:pPr>
            <w:r w:rsidRPr="009E2FF4">
              <w:rPr>
                <w:rFonts w:ascii="Calibri" w:hAnsi="Calibri" w:cs="Calibri"/>
                <w:sz w:val="14"/>
                <w:szCs w:val="14"/>
              </w:rPr>
              <w:t>3027931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72656EC" w14:textId="77777777" w:rsidR="00F27C67" w:rsidRPr="009E2FF4" w:rsidRDefault="00F27C67">
            <w:pPr>
              <w:rPr>
                <w:rFonts w:ascii="Calibri" w:hAnsi="Calibri" w:cs="Calibri"/>
                <w:sz w:val="14"/>
                <w:szCs w:val="14"/>
              </w:rPr>
            </w:pPr>
            <w:r w:rsidRPr="009E2FF4">
              <w:rPr>
                <w:rFonts w:ascii="Calibri" w:hAnsi="Calibri" w:cs="Calibri"/>
                <w:sz w:val="14"/>
                <w:szCs w:val="14"/>
              </w:rPr>
              <w:t>I060400922-43</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4E187A2"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#4</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1B1D1AE9" w14:textId="77777777" w:rsidR="00F27C67" w:rsidRPr="009E2FF4" w:rsidRDefault="00F27C67">
            <w:pPr>
              <w:rPr>
                <w:rFonts w:ascii="Calibri" w:hAnsi="Calibri" w:cs="Calibri"/>
                <w:sz w:val="14"/>
                <w:szCs w:val="14"/>
              </w:rPr>
            </w:pPr>
            <w:r w:rsidRPr="009E2FF4">
              <w:rPr>
                <w:rFonts w:ascii="Calibri" w:hAnsi="Calibri" w:cs="Calibri"/>
                <w:sz w:val="14"/>
                <w:szCs w:val="14"/>
              </w:rPr>
              <w:t>VILLA OLIMPICA</w:t>
            </w:r>
          </w:p>
        </w:tc>
      </w:tr>
      <w:tr w:rsidR="009E2FF4" w:rsidRPr="009E2FF4" w14:paraId="573D580F"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96FE057"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688</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3FE30A4" w14:textId="77777777" w:rsidR="00F27C67" w:rsidRPr="009E2FF4" w:rsidRDefault="00F27C67">
            <w:pPr>
              <w:rPr>
                <w:rFonts w:ascii="Calibri" w:hAnsi="Calibri" w:cs="Calibri"/>
                <w:sz w:val="14"/>
                <w:szCs w:val="14"/>
              </w:rPr>
            </w:pPr>
            <w:r w:rsidRPr="009E2FF4">
              <w:rPr>
                <w:rFonts w:ascii="Calibri" w:hAnsi="Calibri" w:cs="Calibri"/>
                <w:sz w:val="14"/>
                <w:szCs w:val="14"/>
              </w:rPr>
              <w:t>CAVITRON</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99CBE8D" w14:textId="77777777" w:rsidR="00F27C67" w:rsidRPr="009E2FF4" w:rsidRDefault="00F27C67">
            <w:pPr>
              <w:rPr>
                <w:rFonts w:ascii="Calibri" w:hAnsi="Calibri" w:cs="Calibri"/>
                <w:sz w:val="14"/>
                <w:szCs w:val="14"/>
              </w:rPr>
            </w:pPr>
            <w:r w:rsidRPr="009E2FF4">
              <w:rPr>
                <w:rFonts w:ascii="Calibri" w:hAnsi="Calibri" w:cs="Calibri"/>
                <w:sz w:val="14"/>
                <w:szCs w:val="14"/>
              </w:rPr>
              <w:t>WHALADENT</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D46D8D4" w14:textId="77777777" w:rsidR="00F27C67" w:rsidRPr="009E2FF4" w:rsidRDefault="00F27C67">
            <w:pPr>
              <w:rPr>
                <w:rFonts w:ascii="Calibri" w:hAnsi="Calibri" w:cs="Calibri"/>
                <w:sz w:val="14"/>
                <w:szCs w:val="14"/>
              </w:rPr>
            </w:pPr>
            <w:r w:rsidRPr="009E2FF4">
              <w:rPr>
                <w:rFonts w:ascii="Calibri" w:hAnsi="Calibri" w:cs="Calibri"/>
                <w:sz w:val="14"/>
                <w:szCs w:val="14"/>
              </w:rPr>
              <w:t>BIOSONIC US 100</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1F8F9EF" w14:textId="77777777" w:rsidR="00F27C67" w:rsidRPr="009E2FF4" w:rsidRDefault="00F27C67">
            <w:pPr>
              <w:rPr>
                <w:rFonts w:ascii="Calibri" w:hAnsi="Calibri" w:cs="Calibri"/>
                <w:sz w:val="14"/>
                <w:szCs w:val="14"/>
              </w:rPr>
            </w:pPr>
            <w:r w:rsidRPr="009E2FF4">
              <w:rPr>
                <w:rFonts w:ascii="Calibri" w:hAnsi="Calibri" w:cs="Calibri"/>
                <w:sz w:val="14"/>
                <w:szCs w:val="14"/>
              </w:rPr>
              <w:t>20310315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7991327" w14:textId="77777777" w:rsidR="00F27C67" w:rsidRPr="009E2FF4" w:rsidRDefault="00F27C67">
            <w:pPr>
              <w:rPr>
                <w:rFonts w:ascii="Calibri" w:hAnsi="Calibri" w:cs="Calibri"/>
                <w:sz w:val="14"/>
                <w:szCs w:val="14"/>
              </w:rPr>
            </w:pPr>
            <w:r w:rsidRPr="009E2FF4">
              <w:rPr>
                <w:rFonts w:ascii="Calibri" w:hAnsi="Calibri" w:cs="Calibri"/>
                <w:sz w:val="14"/>
                <w:szCs w:val="14"/>
              </w:rPr>
              <w:t>I060200470-108</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6808406"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#4</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6B55D79B" w14:textId="77777777" w:rsidR="00F27C67" w:rsidRPr="009E2FF4" w:rsidRDefault="00F27C67">
            <w:pPr>
              <w:rPr>
                <w:rFonts w:ascii="Calibri" w:hAnsi="Calibri" w:cs="Calibri"/>
                <w:sz w:val="14"/>
                <w:szCs w:val="14"/>
              </w:rPr>
            </w:pPr>
            <w:r w:rsidRPr="009E2FF4">
              <w:rPr>
                <w:rFonts w:ascii="Calibri" w:hAnsi="Calibri" w:cs="Calibri"/>
                <w:sz w:val="14"/>
                <w:szCs w:val="14"/>
              </w:rPr>
              <w:t>VILLA OLIMPICA</w:t>
            </w:r>
          </w:p>
        </w:tc>
      </w:tr>
      <w:tr w:rsidR="009E2FF4" w:rsidRPr="009E2FF4" w14:paraId="148A7A4A"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7680FF0"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689</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E3857E3" w14:textId="77777777" w:rsidR="00F27C67" w:rsidRPr="009E2FF4" w:rsidRDefault="00F27C67">
            <w:pPr>
              <w:rPr>
                <w:rFonts w:ascii="Calibri" w:hAnsi="Calibri" w:cs="Calibri"/>
                <w:sz w:val="14"/>
                <w:szCs w:val="14"/>
              </w:rPr>
            </w:pPr>
            <w:r w:rsidRPr="009E2FF4">
              <w:rPr>
                <w:rFonts w:ascii="Calibri" w:hAnsi="Calibri" w:cs="Calibri"/>
                <w:sz w:val="14"/>
                <w:szCs w:val="14"/>
              </w:rPr>
              <w:t>UNIDAD DENTAL</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2904FF1" w14:textId="77777777" w:rsidR="00F27C67" w:rsidRPr="009E2FF4" w:rsidRDefault="00F27C67">
            <w:pPr>
              <w:rPr>
                <w:rFonts w:ascii="Calibri" w:hAnsi="Calibri" w:cs="Calibri"/>
                <w:sz w:val="14"/>
                <w:szCs w:val="14"/>
              </w:rPr>
            </w:pPr>
            <w:r w:rsidRPr="009E2FF4">
              <w:rPr>
                <w:rFonts w:ascii="Calibri" w:hAnsi="Calibri" w:cs="Calibri"/>
                <w:sz w:val="14"/>
                <w:szCs w:val="14"/>
              </w:rPr>
              <w:t>JO SUAREZ</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557BE66" w14:textId="77777777" w:rsidR="00F27C67" w:rsidRPr="009E2FF4" w:rsidRDefault="00F27C67">
            <w:pPr>
              <w:rPr>
                <w:rFonts w:ascii="Calibri" w:hAnsi="Calibri" w:cs="Calibri"/>
                <w:sz w:val="14"/>
                <w:szCs w:val="14"/>
              </w:rPr>
            </w:pPr>
            <w:r w:rsidRPr="009E2FF4">
              <w:rPr>
                <w:rFonts w:ascii="Calibri" w:hAnsi="Calibri" w:cs="Calibri"/>
                <w:sz w:val="14"/>
                <w:szCs w:val="14"/>
              </w:rPr>
              <w:t>PRACTICO</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2300D9F" w14:textId="77777777" w:rsidR="00F27C67" w:rsidRPr="009E2FF4" w:rsidRDefault="00F27C67">
            <w:pPr>
              <w:rPr>
                <w:rFonts w:ascii="Calibri" w:hAnsi="Calibri" w:cs="Calibri"/>
                <w:sz w:val="14"/>
                <w:szCs w:val="14"/>
              </w:rPr>
            </w:pPr>
            <w:r w:rsidRPr="009E2FF4">
              <w:rPr>
                <w:rFonts w:ascii="Calibri" w:hAnsi="Calibri" w:cs="Calibri"/>
                <w:sz w:val="14"/>
                <w:szCs w:val="14"/>
              </w:rPr>
              <w:t>1096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88759EF" w14:textId="77777777" w:rsidR="00F27C67" w:rsidRPr="009E2FF4" w:rsidRDefault="00F27C67">
            <w:pPr>
              <w:rPr>
                <w:rFonts w:ascii="Calibri" w:hAnsi="Calibri" w:cs="Calibri"/>
                <w:sz w:val="14"/>
                <w:szCs w:val="14"/>
              </w:rPr>
            </w:pPr>
            <w:r w:rsidRPr="009E2FF4">
              <w:rPr>
                <w:rFonts w:ascii="Calibri" w:hAnsi="Calibri" w:cs="Calibri"/>
                <w:sz w:val="14"/>
                <w:szCs w:val="14"/>
              </w:rPr>
              <w:t>I090000440-237</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B922978"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#4</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314DE658" w14:textId="77777777" w:rsidR="00F27C67" w:rsidRPr="009E2FF4" w:rsidRDefault="00F27C67">
            <w:pPr>
              <w:rPr>
                <w:rFonts w:ascii="Calibri" w:hAnsi="Calibri" w:cs="Calibri"/>
                <w:sz w:val="14"/>
                <w:szCs w:val="14"/>
              </w:rPr>
            </w:pPr>
            <w:r w:rsidRPr="009E2FF4">
              <w:rPr>
                <w:rFonts w:ascii="Calibri" w:hAnsi="Calibri" w:cs="Calibri"/>
                <w:sz w:val="14"/>
                <w:szCs w:val="14"/>
              </w:rPr>
              <w:t>TAMAULIPAS</w:t>
            </w:r>
          </w:p>
        </w:tc>
      </w:tr>
      <w:tr w:rsidR="009E2FF4" w:rsidRPr="009E2FF4" w14:paraId="36101354"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F8224D4"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690</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ECB987A" w14:textId="77777777" w:rsidR="00F27C67" w:rsidRPr="009E2FF4" w:rsidRDefault="00F27C67">
            <w:pPr>
              <w:rPr>
                <w:rFonts w:ascii="Calibri" w:hAnsi="Calibri" w:cs="Calibri"/>
                <w:sz w:val="14"/>
                <w:szCs w:val="14"/>
              </w:rPr>
            </w:pPr>
            <w:r w:rsidRPr="009E2FF4">
              <w:rPr>
                <w:rFonts w:ascii="Calibri" w:hAnsi="Calibri" w:cs="Calibri"/>
                <w:sz w:val="14"/>
                <w:szCs w:val="14"/>
              </w:rPr>
              <w:t>EQUIPO DE RAYOS X</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3A57AC1" w14:textId="77777777" w:rsidR="00F27C67" w:rsidRPr="009E2FF4" w:rsidRDefault="00F27C67">
            <w:pPr>
              <w:rPr>
                <w:rFonts w:ascii="Calibri" w:hAnsi="Calibri" w:cs="Calibri"/>
                <w:sz w:val="14"/>
                <w:szCs w:val="14"/>
              </w:rPr>
            </w:pPr>
            <w:r w:rsidRPr="009E2FF4">
              <w:rPr>
                <w:rFonts w:ascii="Calibri" w:hAnsi="Calibri" w:cs="Calibri"/>
                <w:sz w:val="14"/>
                <w:szCs w:val="14"/>
              </w:rPr>
              <w:t>CORAMEX</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E63104F" w14:textId="77777777" w:rsidR="00F27C67" w:rsidRPr="009E2FF4" w:rsidRDefault="00F27C67">
            <w:pPr>
              <w:rPr>
                <w:rFonts w:ascii="Calibri" w:hAnsi="Calibri" w:cs="Calibri"/>
                <w:sz w:val="14"/>
                <w:szCs w:val="14"/>
              </w:rPr>
            </w:pPr>
            <w:r w:rsidRPr="009E2FF4">
              <w:rPr>
                <w:rFonts w:ascii="Calibri" w:hAnsi="Calibri" w:cs="Calibri"/>
                <w:sz w:val="14"/>
                <w:szCs w:val="14"/>
              </w:rPr>
              <w:t>CORIX 70 PLUS</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9758A80" w14:textId="77777777" w:rsidR="00F27C67" w:rsidRPr="009E2FF4" w:rsidRDefault="00F27C67">
            <w:pPr>
              <w:rPr>
                <w:rFonts w:ascii="Calibri" w:hAnsi="Calibri" w:cs="Calibri"/>
                <w:sz w:val="14"/>
                <w:szCs w:val="14"/>
              </w:rPr>
            </w:pPr>
            <w:r w:rsidRPr="009E2FF4">
              <w:rPr>
                <w:rFonts w:ascii="Calibri" w:hAnsi="Calibri" w:cs="Calibri"/>
                <w:sz w:val="14"/>
                <w:szCs w:val="14"/>
              </w:rPr>
              <w:t>6150/1102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D4F4E9B" w14:textId="77777777" w:rsidR="00F27C67" w:rsidRPr="009E2FF4" w:rsidRDefault="00F27C67">
            <w:pPr>
              <w:rPr>
                <w:rFonts w:ascii="Calibri" w:hAnsi="Calibri" w:cs="Calibri"/>
                <w:sz w:val="14"/>
                <w:szCs w:val="14"/>
              </w:rPr>
            </w:pPr>
            <w:r w:rsidRPr="009E2FF4">
              <w:rPr>
                <w:rFonts w:ascii="Calibri" w:hAnsi="Calibri" w:cs="Calibri"/>
                <w:sz w:val="14"/>
                <w:szCs w:val="14"/>
              </w:rPr>
              <w:t>I090000446-54</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6875EC2"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#4</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224B1923" w14:textId="77777777" w:rsidR="00F27C67" w:rsidRPr="009E2FF4" w:rsidRDefault="00F27C67">
            <w:pPr>
              <w:rPr>
                <w:rFonts w:ascii="Calibri" w:hAnsi="Calibri" w:cs="Calibri"/>
                <w:sz w:val="14"/>
                <w:szCs w:val="14"/>
              </w:rPr>
            </w:pPr>
            <w:r w:rsidRPr="009E2FF4">
              <w:rPr>
                <w:rFonts w:ascii="Calibri" w:hAnsi="Calibri" w:cs="Calibri"/>
                <w:sz w:val="14"/>
                <w:szCs w:val="14"/>
              </w:rPr>
              <w:t>TAMAULIPAS</w:t>
            </w:r>
          </w:p>
        </w:tc>
      </w:tr>
      <w:tr w:rsidR="009E2FF4" w:rsidRPr="009E2FF4" w14:paraId="6629549E"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1C25F86"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691</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8D761A2" w14:textId="77777777" w:rsidR="00F27C67" w:rsidRPr="009E2FF4" w:rsidRDefault="00F27C67">
            <w:pPr>
              <w:rPr>
                <w:rFonts w:ascii="Calibri" w:hAnsi="Calibri" w:cs="Calibri"/>
                <w:sz w:val="14"/>
                <w:szCs w:val="14"/>
              </w:rPr>
            </w:pPr>
            <w:r w:rsidRPr="009E2FF4">
              <w:rPr>
                <w:rFonts w:ascii="Calibri" w:hAnsi="Calibri" w:cs="Calibri"/>
                <w:sz w:val="14"/>
                <w:szCs w:val="14"/>
              </w:rPr>
              <w:t>COMPRESOR</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9C96868" w14:textId="77777777" w:rsidR="00F27C67" w:rsidRPr="009E2FF4" w:rsidRDefault="00F27C67">
            <w:pPr>
              <w:rPr>
                <w:rFonts w:ascii="Calibri" w:hAnsi="Calibri" w:cs="Calibri"/>
                <w:sz w:val="14"/>
                <w:szCs w:val="14"/>
              </w:rPr>
            </w:pPr>
            <w:r w:rsidRPr="009E2FF4">
              <w:rPr>
                <w:rFonts w:ascii="Calibri" w:hAnsi="Calibri" w:cs="Calibri"/>
                <w:sz w:val="14"/>
                <w:szCs w:val="14"/>
              </w:rPr>
              <w:t>ODONTUM</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EB72E7A" w14:textId="77777777" w:rsidR="00F27C67" w:rsidRPr="009E2FF4" w:rsidRDefault="00F27C67">
            <w:pPr>
              <w:rPr>
                <w:rFonts w:ascii="Calibri" w:hAnsi="Calibri" w:cs="Calibri"/>
                <w:sz w:val="14"/>
                <w:szCs w:val="14"/>
              </w:rPr>
            </w:pPr>
            <w:r w:rsidRPr="009E2FF4">
              <w:rPr>
                <w:rFonts w:ascii="Calibri" w:hAnsi="Calibri" w:cs="Calibri"/>
                <w:sz w:val="14"/>
                <w:szCs w:val="14"/>
              </w:rPr>
              <w:t>AETHER</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47EF036" w14:textId="77777777" w:rsidR="00F27C67" w:rsidRPr="009E2FF4" w:rsidRDefault="00F27C67">
            <w:pPr>
              <w:rPr>
                <w:rFonts w:ascii="Calibri" w:hAnsi="Calibri" w:cs="Calibri"/>
                <w:sz w:val="14"/>
                <w:szCs w:val="14"/>
              </w:rPr>
            </w:pPr>
            <w:r w:rsidRPr="009E2FF4">
              <w:rPr>
                <w:rFonts w:ascii="Calibri" w:hAnsi="Calibri" w:cs="Calibri"/>
                <w:sz w:val="14"/>
                <w:szCs w:val="14"/>
              </w:rPr>
              <w:t>8.1314E+11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4D2250E" w14:textId="77777777" w:rsidR="00F27C67" w:rsidRPr="009E2FF4" w:rsidRDefault="00F27C67">
            <w:pPr>
              <w:rPr>
                <w:rFonts w:ascii="Calibri" w:hAnsi="Calibri" w:cs="Calibri"/>
                <w:sz w:val="14"/>
                <w:szCs w:val="14"/>
              </w:rPr>
            </w:pPr>
            <w:r w:rsidRPr="009E2FF4">
              <w:rPr>
                <w:rFonts w:ascii="Calibri" w:hAnsi="Calibri" w:cs="Calibri"/>
                <w:sz w:val="14"/>
                <w:szCs w:val="14"/>
              </w:rPr>
              <w:t>I090906934-245</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CE450F8"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#4</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4E030D7D" w14:textId="77777777" w:rsidR="00F27C67" w:rsidRPr="009E2FF4" w:rsidRDefault="00F27C67">
            <w:pPr>
              <w:rPr>
                <w:rFonts w:ascii="Calibri" w:hAnsi="Calibri" w:cs="Calibri"/>
                <w:sz w:val="14"/>
                <w:szCs w:val="14"/>
              </w:rPr>
            </w:pPr>
            <w:r w:rsidRPr="009E2FF4">
              <w:rPr>
                <w:rFonts w:ascii="Calibri" w:hAnsi="Calibri" w:cs="Calibri"/>
                <w:sz w:val="14"/>
                <w:szCs w:val="14"/>
              </w:rPr>
              <w:t>TAMAULIPAS</w:t>
            </w:r>
          </w:p>
        </w:tc>
      </w:tr>
      <w:tr w:rsidR="009E2FF4" w:rsidRPr="009E2FF4" w14:paraId="4B7A6E56"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AA013EE"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692</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A2965D4" w14:textId="77777777" w:rsidR="00F27C67" w:rsidRPr="009E2FF4" w:rsidRDefault="00F27C67">
            <w:pPr>
              <w:rPr>
                <w:rFonts w:ascii="Calibri" w:hAnsi="Calibri" w:cs="Calibri"/>
                <w:sz w:val="14"/>
                <w:szCs w:val="14"/>
              </w:rPr>
            </w:pPr>
            <w:r w:rsidRPr="009E2FF4">
              <w:rPr>
                <w:rFonts w:ascii="Calibri" w:hAnsi="Calibri" w:cs="Calibri"/>
                <w:sz w:val="14"/>
                <w:szCs w:val="14"/>
              </w:rPr>
              <w:t>PIEZA DE MANO DE ALTA VELOCIDAD</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1346416" w14:textId="77777777" w:rsidR="00F27C67" w:rsidRPr="009E2FF4" w:rsidRDefault="00F27C67">
            <w:pPr>
              <w:rPr>
                <w:rFonts w:ascii="Calibri" w:hAnsi="Calibri" w:cs="Calibri"/>
                <w:sz w:val="14"/>
                <w:szCs w:val="14"/>
              </w:rPr>
            </w:pPr>
            <w:r w:rsidRPr="009E2FF4">
              <w:rPr>
                <w:rFonts w:ascii="Calibri" w:hAnsi="Calibri" w:cs="Calibri"/>
                <w:sz w:val="14"/>
                <w:szCs w:val="14"/>
              </w:rPr>
              <w:t>ANELSAM</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1F07350" w14:textId="77777777" w:rsidR="00F27C67" w:rsidRPr="009E2FF4" w:rsidRDefault="00F27C67">
            <w:pPr>
              <w:rPr>
                <w:rFonts w:ascii="Calibri" w:hAnsi="Calibri" w:cs="Calibri"/>
                <w:sz w:val="14"/>
                <w:szCs w:val="14"/>
              </w:rPr>
            </w:pPr>
            <w:r w:rsidRPr="009E2FF4">
              <w:rPr>
                <w:rFonts w:ascii="Calibri" w:hAnsi="Calibri" w:cs="Calibri"/>
                <w:sz w:val="14"/>
                <w:szCs w:val="14"/>
              </w:rPr>
              <w:t>S/M</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0849D4D" w14:textId="77777777" w:rsidR="00F27C67" w:rsidRPr="009E2FF4" w:rsidRDefault="00F27C67">
            <w:pPr>
              <w:rPr>
                <w:rFonts w:ascii="Calibri" w:hAnsi="Calibri" w:cs="Calibri"/>
                <w:sz w:val="14"/>
                <w:szCs w:val="14"/>
              </w:rPr>
            </w:pPr>
            <w:r w:rsidRPr="009E2FF4">
              <w:rPr>
                <w:rFonts w:ascii="Calibri" w:hAnsi="Calibri" w:cs="Calibri"/>
                <w:sz w:val="14"/>
                <w:szCs w:val="14"/>
              </w:rPr>
              <w:t>S/S</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A9379A0" w14:textId="77777777" w:rsidR="00F27C67" w:rsidRPr="009E2FF4" w:rsidRDefault="00F27C67">
            <w:pPr>
              <w:rPr>
                <w:rFonts w:ascii="Calibri" w:hAnsi="Calibri" w:cs="Calibri"/>
                <w:sz w:val="14"/>
                <w:szCs w:val="14"/>
              </w:rPr>
            </w:pPr>
            <w:r w:rsidRPr="009E2FF4">
              <w:rPr>
                <w:rFonts w:ascii="Calibri" w:hAnsi="Calibri" w:cs="Calibri"/>
                <w:sz w:val="14"/>
                <w:szCs w:val="14"/>
              </w:rPr>
              <w:t>I090001062-1640</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6ADC31F"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#4</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1323477E" w14:textId="77777777" w:rsidR="00F27C67" w:rsidRPr="009E2FF4" w:rsidRDefault="00F27C67">
            <w:pPr>
              <w:rPr>
                <w:rFonts w:ascii="Calibri" w:hAnsi="Calibri" w:cs="Calibri"/>
                <w:sz w:val="14"/>
                <w:szCs w:val="14"/>
              </w:rPr>
            </w:pPr>
            <w:r w:rsidRPr="009E2FF4">
              <w:rPr>
                <w:rFonts w:ascii="Calibri" w:hAnsi="Calibri" w:cs="Calibri"/>
                <w:sz w:val="14"/>
                <w:szCs w:val="14"/>
              </w:rPr>
              <w:t>TAMAULIPAS</w:t>
            </w:r>
          </w:p>
        </w:tc>
      </w:tr>
      <w:tr w:rsidR="009E2FF4" w:rsidRPr="009E2FF4" w14:paraId="58A079BC"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2E7B09C"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693</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D6F2291" w14:textId="77777777" w:rsidR="00F27C67" w:rsidRPr="009E2FF4" w:rsidRDefault="00F27C67">
            <w:pPr>
              <w:rPr>
                <w:rFonts w:ascii="Calibri" w:hAnsi="Calibri" w:cs="Calibri"/>
                <w:sz w:val="14"/>
                <w:szCs w:val="14"/>
              </w:rPr>
            </w:pPr>
            <w:r w:rsidRPr="009E2FF4">
              <w:rPr>
                <w:rFonts w:ascii="Calibri" w:hAnsi="Calibri" w:cs="Calibri"/>
                <w:sz w:val="14"/>
                <w:szCs w:val="14"/>
              </w:rPr>
              <w:t>PIEZA DE MANO DE ALTA VELOCIDAD</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B8E02F9" w14:textId="77777777" w:rsidR="00F27C67" w:rsidRPr="009E2FF4" w:rsidRDefault="00F27C67">
            <w:pPr>
              <w:rPr>
                <w:rFonts w:ascii="Calibri" w:hAnsi="Calibri" w:cs="Calibri"/>
                <w:sz w:val="14"/>
                <w:szCs w:val="14"/>
              </w:rPr>
            </w:pPr>
            <w:r w:rsidRPr="009E2FF4">
              <w:rPr>
                <w:rFonts w:ascii="Calibri" w:hAnsi="Calibri" w:cs="Calibri"/>
                <w:sz w:val="14"/>
                <w:szCs w:val="14"/>
              </w:rPr>
              <w:t>ANELSAM</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214CC53" w14:textId="77777777" w:rsidR="00F27C67" w:rsidRPr="009E2FF4" w:rsidRDefault="00F27C67">
            <w:pPr>
              <w:rPr>
                <w:rFonts w:ascii="Calibri" w:hAnsi="Calibri" w:cs="Calibri"/>
                <w:sz w:val="14"/>
                <w:szCs w:val="14"/>
              </w:rPr>
            </w:pPr>
            <w:r w:rsidRPr="009E2FF4">
              <w:rPr>
                <w:rFonts w:ascii="Calibri" w:hAnsi="Calibri" w:cs="Calibri"/>
                <w:sz w:val="14"/>
                <w:szCs w:val="14"/>
              </w:rPr>
              <w:t>S/M</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2EF32AA" w14:textId="77777777" w:rsidR="00F27C67" w:rsidRPr="009E2FF4" w:rsidRDefault="00F27C67">
            <w:pPr>
              <w:rPr>
                <w:rFonts w:ascii="Calibri" w:hAnsi="Calibri" w:cs="Calibri"/>
                <w:sz w:val="14"/>
                <w:szCs w:val="14"/>
              </w:rPr>
            </w:pPr>
            <w:r w:rsidRPr="009E2FF4">
              <w:rPr>
                <w:rFonts w:ascii="Calibri" w:hAnsi="Calibri" w:cs="Calibri"/>
                <w:sz w:val="14"/>
                <w:szCs w:val="14"/>
              </w:rPr>
              <w:t>S/S</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D778B89" w14:textId="77777777" w:rsidR="00F27C67" w:rsidRPr="009E2FF4" w:rsidRDefault="00F27C67">
            <w:pPr>
              <w:rPr>
                <w:rFonts w:ascii="Calibri" w:hAnsi="Calibri" w:cs="Calibri"/>
                <w:sz w:val="14"/>
                <w:szCs w:val="14"/>
              </w:rPr>
            </w:pPr>
            <w:r w:rsidRPr="009E2FF4">
              <w:rPr>
                <w:rFonts w:ascii="Calibri" w:hAnsi="Calibri" w:cs="Calibri"/>
                <w:sz w:val="14"/>
                <w:szCs w:val="14"/>
              </w:rPr>
              <w:t>I090001062-1638</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E30E734"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#4</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452286F7" w14:textId="77777777" w:rsidR="00F27C67" w:rsidRPr="009E2FF4" w:rsidRDefault="00F27C67">
            <w:pPr>
              <w:rPr>
                <w:rFonts w:ascii="Calibri" w:hAnsi="Calibri" w:cs="Calibri"/>
                <w:sz w:val="14"/>
                <w:szCs w:val="14"/>
              </w:rPr>
            </w:pPr>
            <w:r w:rsidRPr="009E2FF4">
              <w:rPr>
                <w:rFonts w:ascii="Calibri" w:hAnsi="Calibri" w:cs="Calibri"/>
                <w:sz w:val="14"/>
                <w:szCs w:val="14"/>
              </w:rPr>
              <w:t>TAMAULIPAS</w:t>
            </w:r>
          </w:p>
        </w:tc>
      </w:tr>
      <w:tr w:rsidR="009E2FF4" w:rsidRPr="009E2FF4" w14:paraId="0E157BB6"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F6B107E"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694</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9647A87" w14:textId="77777777" w:rsidR="00F27C67" w:rsidRPr="009E2FF4" w:rsidRDefault="00F27C67">
            <w:pPr>
              <w:rPr>
                <w:rFonts w:ascii="Calibri" w:hAnsi="Calibri" w:cs="Calibri"/>
                <w:sz w:val="14"/>
                <w:szCs w:val="14"/>
              </w:rPr>
            </w:pPr>
            <w:r w:rsidRPr="009E2FF4">
              <w:rPr>
                <w:rFonts w:ascii="Calibri" w:hAnsi="Calibri" w:cs="Calibri"/>
                <w:sz w:val="14"/>
                <w:szCs w:val="14"/>
              </w:rPr>
              <w:t>PIEZA DE MANO DE BAJA VELOCIDAD</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EBD7531" w14:textId="77777777" w:rsidR="00F27C67" w:rsidRPr="009E2FF4" w:rsidRDefault="00F27C67">
            <w:pPr>
              <w:rPr>
                <w:rFonts w:ascii="Calibri" w:hAnsi="Calibri" w:cs="Calibri"/>
                <w:sz w:val="14"/>
                <w:szCs w:val="14"/>
              </w:rPr>
            </w:pPr>
            <w:r w:rsidRPr="009E2FF4">
              <w:rPr>
                <w:rFonts w:ascii="Calibri" w:hAnsi="Calibri" w:cs="Calibri"/>
                <w:sz w:val="14"/>
                <w:szCs w:val="14"/>
              </w:rPr>
              <w:t>ANELSAM</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545C512" w14:textId="77777777" w:rsidR="00F27C67" w:rsidRPr="009E2FF4" w:rsidRDefault="00F27C67">
            <w:pPr>
              <w:rPr>
                <w:rFonts w:ascii="Calibri" w:hAnsi="Calibri" w:cs="Calibri"/>
                <w:sz w:val="14"/>
                <w:szCs w:val="14"/>
              </w:rPr>
            </w:pPr>
            <w:r w:rsidRPr="009E2FF4">
              <w:rPr>
                <w:rFonts w:ascii="Calibri" w:hAnsi="Calibri" w:cs="Calibri"/>
                <w:sz w:val="14"/>
                <w:szCs w:val="14"/>
              </w:rPr>
              <w:t>S/M</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0A62F6F" w14:textId="77777777" w:rsidR="00F27C67" w:rsidRPr="009E2FF4" w:rsidRDefault="00F27C67">
            <w:pPr>
              <w:rPr>
                <w:rFonts w:ascii="Calibri" w:hAnsi="Calibri" w:cs="Calibri"/>
                <w:sz w:val="14"/>
                <w:szCs w:val="14"/>
              </w:rPr>
            </w:pPr>
            <w:r w:rsidRPr="009E2FF4">
              <w:rPr>
                <w:rFonts w:ascii="Calibri" w:hAnsi="Calibri" w:cs="Calibri"/>
                <w:sz w:val="14"/>
                <w:szCs w:val="14"/>
              </w:rPr>
              <w:t>S/S</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276A4BE" w14:textId="77777777" w:rsidR="00F27C67" w:rsidRPr="009E2FF4" w:rsidRDefault="00F27C67">
            <w:pPr>
              <w:rPr>
                <w:rFonts w:ascii="Calibri" w:hAnsi="Calibri" w:cs="Calibri"/>
                <w:sz w:val="14"/>
                <w:szCs w:val="14"/>
              </w:rPr>
            </w:pPr>
            <w:r w:rsidRPr="009E2FF4">
              <w:rPr>
                <w:rFonts w:ascii="Calibri" w:hAnsi="Calibri" w:cs="Calibri"/>
                <w:sz w:val="14"/>
                <w:szCs w:val="14"/>
              </w:rPr>
              <w:t>I090001062-1641</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C9AEAC3"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#4</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2E2CF73C" w14:textId="77777777" w:rsidR="00F27C67" w:rsidRPr="009E2FF4" w:rsidRDefault="00F27C67">
            <w:pPr>
              <w:rPr>
                <w:rFonts w:ascii="Calibri" w:hAnsi="Calibri" w:cs="Calibri"/>
                <w:sz w:val="14"/>
                <w:szCs w:val="14"/>
              </w:rPr>
            </w:pPr>
            <w:r w:rsidRPr="009E2FF4">
              <w:rPr>
                <w:rFonts w:ascii="Calibri" w:hAnsi="Calibri" w:cs="Calibri"/>
                <w:sz w:val="14"/>
                <w:szCs w:val="14"/>
              </w:rPr>
              <w:t>TAMAULIPAS</w:t>
            </w:r>
          </w:p>
        </w:tc>
      </w:tr>
      <w:tr w:rsidR="009E2FF4" w:rsidRPr="009E2FF4" w14:paraId="133E4CCB"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937B075"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695</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8797350" w14:textId="77777777" w:rsidR="00F27C67" w:rsidRPr="009E2FF4" w:rsidRDefault="00F27C67">
            <w:pPr>
              <w:rPr>
                <w:rFonts w:ascii="Calibri" w:hAnsi="Calibri" w:cs="Calibri"/>
                <w:sz w:val="14"/>
                <w:szCs w:val="14"/>
              </w:rPr>
            </w:pPr>
            <w:r w:rsidRPr="009E2FF4">
              <w:rPr>
                <w:rFonts w:ascii="Calibri" w:hAnsi="Calibri" w:cs="Calibri"/>
                <w:sz w:val="14"/>
                <w:szCs w:val="14"/>
              </w:rPr>
              <w:t>AUTOCLAVE</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64992BE" w14:textId="77777777" w:rsidR="00F27C67" w:rsidRPr="009E2FF4" w:rsidRDefault="00F27C67">
            <w:pPr>
              <w:rPr>
                <w:rFonts w:ascii="Calibri" w:hAnsi="Calibri" w:cs="Calibri"/>
                <w:sz w:val="14"/>
                <w:szCs w:val="14"/>
              </w:rPr>
            </w:pPr>
            <w:r w:rsidRPr="009E2FF4">
              <w:rPr>
                <w:rFonts w:ascii="Calibri" w:hAnsi="Calibri" w:cs="Calibri"/>
                <w:sz w:val="14"/>
                <w:szCs w:val="14"/>
              </w:rPr>
              <w:t>CRISTOFOLI</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F8F2BDC" w14:textId="77777777" w:rsidR="00F27C67" w:rsidRPr="009E2FF4" w:rsidRDefault="00F27C67">
            <w:pPr>
              <w:rPr>
                <w:rFonts w:ascii="Calibri" w:hAnsi="Calibri" w:cs="Calibri"/>
                <w:sz w:val="14"/>
                <w:szCs w:val="14"/>
              </w:rPr>
            </w:pPr>
            <w:r w:rsidRPr="009E2FF4">
              <w:rPr>
                <w:rFonts w:ascii="Calibri" w:hAnsi="Calibri" w:cs="Calibri"/>
                <w:sz w:val="14"/>
                <w:szCs w:val="14"/>
              </w:rPr>
              <w:t>VITALE 21</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2927089" w14:textId="77777777" w:rsidR="00F27C67" w:rsidRPr="009E2FF4" w:rsidRDefault="00F27C67">
            <w:pPr>
              <w:rPr>
                <w:rFonts w:ascii="Calibri" w:hAnsi="Calibri" w:cs="Calibri"/>
                <w:sz w:val="14"/>
                <w:szCs w:val="14"/>
              </w:rPr>
            </w:pPr>
            <w:r w:rsidRPr="009E2FF4">
              <w:rPr>
                <w:rFonts w:ascii="Calibri" w:hAnsi="Calibri" w:cs="Calibri"/>
                <w:sz w:val="14"/>
                <w:szCs w:val="14"/>
              </w:rPr>
              <w:t>VT2620066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6F41AE7" w14:textId="77777777" w:rsidR="00F27C67" w:rsidRPr="009E2FF4" w:rsidRDefault="00F27C67">
            <w:pPr>
              <w:rPr>
                <w:rFonts w:ascii="Calibri" w:hAnsi="Calibri" w:cs="Calibri"/>
                <w:sz w:val="14"/>
                <w:szCs w:val="14"/>
              </w:rPr>
            </w:pPr>
            <w:r w:rsidRPr="009E2FF4">
              <w:rPr>
                <w:rFonts w:ascii="Calibri" w:hAnsi="Calibri" w:cs="Calibri"/>
                <w:sz w:val="14"/>
                <w:szCs w:val="14"/>
              </w:rPr>
              <w:t>I060200282-549</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DB8CF4E"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#4</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15F5D6CE" w14:textId="77777777" w:rsidR="00F27C67" w:rsidRPr="009E2FF4" w:rsidRDefault="00F27C67">
            <w:pPr>
              <w:rPr>
                <w:rFonts w:ascii="Calibri" w:hAnsi="Calibri" w:cs="Calibri"/>
                <w:sz w:val="14"/>
                <w:szCs w:val="14"/>
              </w:rPr>
            </w:pPr>
            <w:r w:rsidRPr="009E2FF4">
              <w:rPr>
                <w:rFonts w:ascii="Calibri" w:hAnsi="Calibri" w:cs="Calibri"/>
                <w:sz w:val="14"/>
                <w:szCs w:val="14"/>
              </w:rPr>
              <w:t>TAMAULIPAS</w:t>
            </w:r>
          </w:p>
        </w:tc>
      </w:tr>
      <w:tr w:rsidR="009E2FF4" w:rsidRPr="009E2FF4" w14:paraId="7D508164"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814C4D0"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696</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FCF3AD4" w14:textId="77777777" w:rsidR="00F27C67" w:rsidRPr="009E2FF4" w:rsidRDefault="00F27C67">
            <w:pPr>
              <w:rPr>
                <w:rFonts w:ascii="Calibri" w:hAnsi="Calibri" w:cs="Calibri"/>
                <w:sz w:val="14"/>
                <w:szCs w:val="14"/>
              </w:rPr>
            </w:pPr>
            <w:r w:rsidRPr="009E2FF4">
              <w:rPr>
                <w:rFonts w:ascii="Calibri" w:hAnsi="Calibri" w:cs="Calibri"/>
                <w:sz w:val="14"/>
                <w:szCs w:val="14"/>
              </w:rPr>
              <w:t>LAMPARA DE RESINAS</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C1093A2" w14:textId="77777777" w:rsidR="00F27C67" w:rsidRPr="009E2FF4" w:rsidRDefault="00F27C67">
            <w:pPr>
              <w:rPr>
                <w:rFonts w:ascii="Calibri" w:hAnsi="Calibri" w:cs="Calibri"/>
                <w:sz w:val="14"/>
                <w:szCs w:val="14"/>
              </w:rPr>
            </w:pPr>
            <w:r w:rsidRPr="009E2FF4">
              <w:rPr>
                <w:rFonts w:ascii="Calibri" w:hAnsi="Calibri" w:cs="Calibri"/>
                <w:sz w:val="14"/>
                <w:szCs w:val="14"/>
              </w:rPr>
              <w:t>3M ESPE</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2FC85AA" w14:textId="77777777" w:rsidR="00F27C67" w:rsidRPr="009E2FF4" w:rsidRDefault="00F27C67">
            <w:pPr>
              <w:rPr>
                <w:rFonts w:ascii="Calibri" w:hAnsi="Calibri" w:cs="Calibri"/>
                <w:sz w:val="14"/>
                <w:szCs w:val="14"/>
              </w:rPr>
            </w:pPr>
            <w:r w:rsidRPr="009E2FF4">
              <w:rPr>
                <w:rFonts w:ascii="Calibri" w:hAnsi="Calibri" w:cs="Calibri"/>
                <w:sz w:val="14"/>
                <w:szCs w:val="14"/>
              </w:rPr>
              <w:t>ELIPART 2500</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CA0C678" w14:textId="77777777" w:rsidR="00F27C67" w:rsidRPr="009E2FF4" w:rsidRDefault="00F27C67">
            <w:pPr>
              <w:rPr>
                <w:rFonts w:ascii="Calibri" w:hAnsi="Calibri" w:cs="Calibri"/>
                <w:sz w:val="14"/>
                <w:szCs w:val="14"/>
              </w:rPr>
            </w:pPr>
            <w:r w:rsidRPr="009E2FF4">
              <w:rPr>
                <w:rFonts w:ascii="Calibri" w:hAnsi="Calibri" w:cs="Calibri"/>
                <w:sz w:val="14"/>
                <w:szCs w:val="14"/>
              </w:rPr>
              <w:t>3027911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EEA98CD" w14:textId="77777777" w:rsidR="00F27C67" w:rsidRPr="009E2FF4" w:rsidRDefault="00F27C67">
            <w:pPr>
              <w:rPr>
                <w:rFonts w:ascii="Calibri" w:hAnsi="Calibri" w:cs="Calibri"/>
                <w:sz w:val="14"/>
                <w:szCs w:val="14"/>
              </w:rPr>
            </w:pPr>
            <w:r w:rsidRPr="009E2FF4">
              <w:rPr>
                <w:rFonts w:ascii="Calibri" w:hAnsi="Calibri" w:cs="Calibri"/>
                <w:sz w:val="14"/>
                <w:szCs w:val="14"/>
              </w:rPr>
              <w:t>I060400922-45</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8F4B495"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#4</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3EC0963D" w14:textId="77777777" w:rsidR="00F27C67" w:rsidRPr="009E2FF4" w:rsidRDefault="00F27C67">
            <w:pPr>
              <w:rPr>
                <w:rFonts w:ascii="Calibri" w:hAnsi="Calibri" w:cs="Calibri"/>
                <w:sz w:val="14"/>
                <w:szCs w:val="14"/>
              </w:rPr>
            </w:pPr>
            <w:r w:rsidRPr="009E2FF4">
              <w:rPr>
                <w:rFonts w:ascii="Calibri" w:hAnsi="Calibri" w:cs="Calibri"/>
                <w:sz w:val="14"/>
                <w:szCs w:val="14"/>
              </w:rPr>
              <w:t>TAMAULIPAS</w:t>
            </w:r>
          </w:p>
        </w:tc>
      </w:tr>
      <w:tr w:rsidR="009E2FF4" w:rsidRPr="009E2FF4" w14:paraId="27FBBCC1"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480D45D"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697</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D5FB127" w14:textId="77777777" w:rsidR="00F27C67" w:rsidRPr="009E2FF4" w:rsidRDefault="00F27C67">
            <w:pPr>
              <w:rPr>
                <w:rFonts w:ascii="Calibri" w:hAnsi="Calibri" w:cs="Calibri"/>
                <w:sz w:val="14"/>
                <w:szCs w:val="14"/>
              </w:rPr>
            </w:pPr>
            <w:r w:rsidRPr="009E2FF4">
              <w:rPr>
                <w:rFonts w:ascii="Calibri" w:hAnsi="Calibri" w:cs="Calibri"/>
                <w:sz w:val="14"/>
                <w:szCs w:val="14"/>
              </w:rPr>
              <w:t>CAVITRON</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B1BF5F1" w14:textId="77777777" w:rsidR="00F27C67" w:rsidRPr="009E2FF4" w:rsidRDefault="00F27C67">
            <w:pPr>
              <w:rPr>
                <w:rFonts w:ascii="Calibri" w:hAnsi="Calibri" w:cs="Calibri"/>
                <w:sz w:val="14"/>
                <w:szCs w:val="14"/>
              </w:rPr>
            </w:pPr>
            <w:r w:rsidRPr="009E2FF4">
              <w:rPr>
                <w:rFonts w:ascii="Calibri" w:hAnsi="Calibri" w:cs="Calibri"/>
                <w:sz w:val="14"/>
                <w:szCs w:val="14"/>
              </w:rPr>
              <w:t>BIOSONIC WHALADENT</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AB6F10D" w14:textId="77777777" w:rsidR="00F27C67" w:rsidRPr="009E2FF4" w:rsidRDefault="00F27C67">
            <w:pPr>
              <w:rPr>
                <w:rFonts w:ascii="Calibri" w:hAnsi="Calibri" w:cs="Calibri"/>
                <w:sz w:val="14"/>
                <w:szCs w:val="14"/>
              </w:rPr>
            </w:pPr>
            <w:r w:rsidRPr="009E2FF4">
              <w:rPr>
                <w:rFonts w:ascii="Calibri" w:hAnsi="Calibri" w:cs="Calibri"/>
                <w:sz w:val="14"/>
                <w:szCs w:val="14"/>
              </w:rPr>
              <w:t>US100</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74A32AD" w14:textId="77777777" w:rsidR="00F27C67" w:rsidRPr="009E2FF4" w:rsidRDefault="00F27C67">
            <w:pPr>
              <w:rPr>
                <w:rFonts w:ascii="Calibri" w:hAnsi="Calibri" w:cs="Calibri"/>
                <w:sz w:val="14"/>
                <w:szCs w:val="14"/>
              </w:rPr>
            </w:pPr>
            <w:r w:rsidRPr="009E2FF4">
              <w:rPr>
                <w:rFonts w:ascii="Calibri" w:hAnsi="Calibri" w:cs="Calibri"/>
                <w:sz w:val="14"/>
                <w:szCs w:val="14"/>
              </w:rPr>
              <w:t>50819272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486DE1A" w14:textId="77777777" w:rsidR="00F27C67" w:rsidRPr="009E2FF4" w:rsidRDefault="00F27C67">
            <w:pPr>
              <w:rPr>
                <w:rFonts w:ascii="Calibri" w:hAnsi="Calibri" w:cs="Calibri"/>
                <w:sz w:val="14"/>
                <w:szCs w:val="14"/>
              </w:rPr>
            </w:pPr>
            <w:r w:rsidRPr="009E2FF4">
              <w:rPr>
                <w:rFonts w:ascii="Calibri" w:hAnsi="Calibri" w:cs="Calibri"/>
                <w:sz w:val="14"/>
                <w:szCs w:val="14"/>
              </w:rPr>
              <w:t>I060200470-193</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50381AF"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#4</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1292E22E" w14:textId="77777777" w:rsidR="00F27C67" w:rsidRPr="009E2FF4" w:rsidRDefault="00F27C67">
            <w:pPr>
              <w:rPr>
                <w:rFonts w:ascii="Calibri" w:hAnsi="Calibri" w:cs="Calibri"/>
                <w:sz w:val="14"/>
                <w:szCs w:val="14"/>
              </w:rPr>
            </w:pPr>
            <w:r w:rsidRPr="009E2FF4">
              <w:rPr>
                <w:rFonts w:ascii="Calibri" w:hAnsi="Calibri" w:cs="Calibri"/>
                <w:sz w:val="14"/>
                <w:szCs w:val="14"/>
              </w:rPr>
              <w:t>TAMAULIPAS</w:t>
            </w:r>
          </w:p>
        </w:tc>
      </w:tr>
      <w:tr w:rsidR="009E2FF4" w:rsidRPr="009E2FF4" w14:paraId="5819F59B"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F84FADF"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698</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B993725" w14:textId="77777777" w:rsidR="00F27C67" w:rsidRPr="009E2FF4" w:rsidRDefault="00F27C67">
            <w:pPr>
              <w:rPr>
                <w:rFonts w:ascii="Calibri" w:hAnsi="Calibri" w:cs="Calibri"/>
                <w:sz w:val="14"/>
                <w:szCs w:val="14"/>
              </w:rPr>
            </w:pPr>
            <w:r w:rsidRPr="009E2FF4">
              <w:rPr>
                <w:rFonts w:ascii="Calibri" w:hAnsi="Calibri" w:cs="Calibri"/>
                <w:sz w:val="14"/>
                <w:szCs w:val="14"/>
              </w:rPr>
              <w:t>UNIDAD DENTAL</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FE56347" w14:textId="77777777" w:rsidR="00F27C67" w:rsidRPr="009E2FF4" w:rsidRDefault="00F27C67">
            <w:pPr>
              <w:rPr>
                <w:rFonts w:ascii="Calibri" w:hAnsi="Calibri" w:cs="Calibri"/>
                <w:sz w:val="14"/>
                <w:szCs w:val="14"/>
              </w:rPr>
            </w:pPr>
            <w:r w:rsidRPr="009E2FF4">
              <w:rPr>
                <w:rFonts w:ascii="Calibri" w:hAnsi="Calibri" w:cs="Calibri"/>
                <w:sz w:val="14"/>
                <w:szCs w:val="14"/>
              </w:rPr>
              <w:t>FOSHION</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E1E76A9" w14:textId="77777777" w:rsidR="00F27C67" w:rsidRPr="009E2FF4" w:rsidRDefault="00F27C67">
            <w:pPr>
              <w:rPr>
                <w:rFonts w:ascii="Calibri" w:hAnsi="Calibri" w:cs="Calibri"/>
                <w:sz w:val="14"/>
                <w:szCs w:val="14"/>
              </w:rPr>
            </w:pPr>
            <w:r w:rsidRPr="009E2FF4">
              <w:rPr>
                <w:rFonts w:ascii="Calibri" w:hAnsi="Calibri" w:cs="Calibri"/>
                <w:sz w:val="14"/>
                <w:szCs w:val="14"/>
              </w:rPr>
              <w:t>FJ22A</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1BAD908" w14:textId="77777777" w:rsidR="00F27C67" w:rsidRPr="009E2FF4" w:rsidRDefault="00F27C67">
            <w:pPr>
              <w:rPr>
                <w:rFonts w:ascii="Calibri" w:hAnsi="Calibri" w:cs="Calibri"/>
                <w:sz w:val="14"/>
                <w:szCs w:val="14"/>
              </w:rPr>
            </w:pPr>
            <w:r w:rsidRPr="009E2FF4">
              <w:rPr>
                <w:rFonts w:ascii="Calibri" w:hAnsi="Calibri" w:cs="Calibri"/>
                <w:sz w:val="14"/>
                <w:szCs w:val="14"/>
              </w:rPr>
              <w:t>9955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824E51E" w14:textId="77777777" w:rsidR="00F27C67" w:rsidRPr="009E2FF4" w:rsidRDefault="00F27C67">
            <w:pPr>
              <w:rPr>
                <w:rFonts w:ascii="Calibri" w:hAnsi="Calibri" w:cs="Calibri"/>
                <w:sz w:val="14"/>
                <w:szCs w:val="14"/>
              </w:rPr>
            </w:pPr>
            <w:r w:rsidRPr="009E2FF4">
              <w:rPr>
                <w:rFonts w:ascii="Calibri" w:hAnsi="Calibri" w:cs="Calibri"/>
                <w:sz w:val="14"/>
                <w:szCs w:val="14"/>
              </w:rPr>
              <w:t>I090000440-316</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A76883C"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#4</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30556BEB" w14:textId="77777777" w:rsidR="00F27C67" w:rsidRPr="009E2FF4" w:rsidRDefault="00F27C67">
            <w:pPr>
              <w:rPr>
                <w:rFonts w:ascii="Calibri" w:hAnsi="Calibri" w:cs="Calibri"/>
                <w:sz w:val="14"/>
                <w:szCs w:val="14"/>
              </w:rPr>
            </w:pPr>
            <w:r w:rsidRPr="009E2FF4">
              <w:rPr>
                <w:rFonts w:ascii="Calibri" w:hAnsi="Calibri" w:cs="Calibri"/>
                <w:sz w:val="14"/>
                <w:szCs w:val="14"/>
              </w:rPr>
              <w:t>C.S.U.  BENITO JUÁREZ</w:t>
            </w:r>
          </w:p>
        </w:tc>
      </w:tr>
      <w:tr w:rsidR="009E2FF4" w:rsidRPr="009E2FF4" w14:paraId="73873468"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6F00FF9"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699</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2A1CD66" w14:textId="77777777" w:rsidR="00F27C67" w:rsidRPr="009E2FF4" w:rsidRDefault="00F27C67">
            <w:pPr>
              <w:rPr>
                <w:rFonts w:ascii="Calibri" w:hAnsi="Calibri" w:cs="Calibri"/>
                <w:sz w:val="14"/>
                <w:szCs w:val="14"/>
              </w:rPr>
            </w:pPr>
            <w:r w:rsidRPr="009E2FF4">
              <w:rPr>
                <w:rFonts w:ascii="Calibri" w:hAnsi="Calibri" w:cs="Calibri"/>
                <w:sz w:val="14"/>
                <w:szCs w:val="14"/>
              </w:rPr>
              <w:t>COMPRESOR</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451AB54" w14:textId="77777777" w:rsidR="00F27C67" w:rsidRPr="009E2FF4" w:rsidRDefault="00F27C67">
            <w:pPr>
              <w:rPr>
                <w:rFonts w:ascii="Calibri" w:hAnsi="Calibri" w:cs="Calibri"/>
                <w:sz w:val="14"/>
                <w:szCs w:val="14"/>
              </w:rPr>
            </w:pPr>
            <w:r w:rsidRPr="009E2FF4">
              <w:rPr>
                <w:rFonts w:ascii="Calibri" w:hAnsi="Calibri" w:cs="Calibri"/>
                <w:sz w:val="14"/>
                <w:szCs w:val="14"/>
              </w:rPr>
              <w:t>SCHULTZ</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C26974D" w14:textId="77777777" w:rsidR="00F27C67" w:rsidRPr="009E2FF4" w:rsidRDefault="00F27C67">
            <w:pPr>
              <w:rPr>
                <w:rFonts w:ascii="Calibri" w:hAnsi="Calibri" w:cs="Calibri"/>
                <w:sz w:val="14"/>
                <w:szCs w:val="14"/>
              </w:rPr>
            </w:pPr>
            <w:r w:rsidRPr="009E2FF4">
              <w:rPr>
                <w:rFonts w:ascii="Calibri" w:hAnsi="Calibri" w:cs="Calibri"/>
                <w:sz w:val="14"/>
                <w:szCs w:val="14"/>
              </w:rPr>
              <w:t>MSV6</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F871A06" w14:textId="77777777" w:rsidR="00F27C67" w:rsidRPr="009E2FF4" w:rsidRDefault="00F27C67">
            <w:pPr>
              <w:rPr>
                <w:rFonts w:ascii="Calibri" w:hAnsi="Calibri" w:cs="Calibri"/>
                <w:sz w:val="14"/>
                <w:szCs w:val="14"/>
              </w:rPr>
            </w:pPr>
            <w:r w:rsidRPr="009E2FF4">
              <w:rPr>
                <w:rFonts w:ascii="Calibri" w:hAnsi="Calibri" w:cs="Calibri"/>
                <w:sz w:val="14"/>
                <w:szCs w:val="14"/>
              </w:rPr>
              <w:t>2500850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CFE22BC" w14:textId="77777777" w:rsidR="00F27C67" w:rsidRPr="009E2FF4" w:rsidRDefault="00F27C67">
            <w:pPr>
              <w:rPr>
                <w:rFonts w:ascii="Calibri" w:hAnsi="Calibri" w:cs="Calibri"/>
                <w:sz w:val="14"/>
                <w:szCs w:val="14"/>
              </w:rPr>
            </w:pPr>
            <w:r w:rsidRPr="009E2FF4">
              <w:rPr>
                <w:rFonts w:ascii="Calibri" w:hAnsi="Calibri" w:cs="Calibri"/>
                <w:sz w:val="14"/>
                <w:szCs w:val="14"/>
              </w:rPr>
              <w:t>I090906934-151</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C8755DE"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#4</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6EF6221A" w14:textId="77777777" w:rsidR="00F27C67" w:rsidRPr="009E2FF4" w:rsidRDefault="00F27C67">
            <w:pPr>
              <w:rPr>
                <w:rFonts w:ascii="Calibri" w:hAnsi="Calibri" w:cs="Calibri"/>
                <w:sz w:val="14"/>
                <w:szCs w:val="14"/>
              </w:rPr>
            </w:pPr>
            <w:r w:rsidRPr="009E2FF4">
              <w:rPr>
                <w:rFonts w:ascii="Calibri" w:hAnsi="Calibri" w:cs="Calibri"/>
                <w:sz w:val="14"/>
                <w:szCs w:val="14"/>
              </w:rPr>
              <w:t>C.S.U.  BENITO JUÁREZ</w:t>
            </w:r>
          </w:p>
        </w:tc>
      </w:tr>
      <w:tr w:rsidR="009E2FF4" w:rsidRPr="009E2FF4" w14:paraId="271A026D"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4F26874"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lastRenderedPageBreak/>
              <w:t>700</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29DE88F" w14:textId="77777777" w:rsidR="00F27C67" w:rsidRPr="009E2FF4" w:rsidRDefault="00F27C67">
            <w:pPr>
              <w:rPr>
                <w:rFonts w:ascii="Calibri" w:hAnsi="Calibri" w:cs="Calibri"/>
                <w:sz w:val="14"/>
                <w:szCs w:val="14"/>
              </w:rPr>
            </w:pPr>
            <w:r w:rsidRPr="009E2FF4">
              <w:rPr>
                <w:rFonts w:ascii="Calibri" w:hAnsi="Calibri" w:cs="Calibri"/>
                <w:sz w:val="14"/>
                <w:szCs w:val="14"/>
              </w:rPr>
              <w:t>PIEZA DE MANO DE ALTA VELOCIDAD</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EEF752F" w14:textId="77777777" w:rsidR="00F27C67" w:rsidRPr="009E2FF4" w:rsidRDefault="00F27C67">
            <w:pPr>
              <w:rPr>
                <w:rFonts w:ascii="Calibri" w:hAnsi="Calibri" w:cs="Calibri"/>
                <w:sz w:val="14"/>
                <w:szCs w:val="14"/>
              </w:rPr>
            </w:pPr>
            <w:r w:rsidRPr="009E2FF4">
              <w:rPr>
                <w:rFonts w:ascii="Calibri" w:hAnsi="Calibri" w:cs="Calibri"/>
                <w:sz w:val="14"/>
                <w:szCs w:val="14"/>
              </w:rPr>
              <w:t>W&amp;H</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36F97F8" w14:textId="77777777" w:rsidR="00F27C67" w:rsidRPr="009E2FF4" w:rsidRDefault="00F27C67">
            <w:pPr>
              <w:rPr>
                <w:rFonts w:ascii="Calibri" w:hAnsi="Calibri" w:cs="Calibri"/>
                <w:sz w:val="14"/>
                <w:szCs w:val="14"/>
              </w:rPr>
            </w:pPr>
            <w:r w:rsidRPr="009E2FF4">
              <w:rPr>
                <w:rFonts w:ascii="Calibri" w:hAnsi="Calibri" w:cs="Calibri"/>
                <w:sz w:val="14"/>
                <w:szCs w:val="14"/>
              </w:rPr>
              <w:t>S/M</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B25D44B" w14:textId="77777777" w:rsidR="00F27C67" w:rsidRPr="009E2FF4" w:rsidRDefault="00F27C67">
            <w:pPr>
              <w:rPr>
                <w:rFonts w:ascii="Calibri" w:hAnsi="Calibri" w:cs="Calibri"/>
                <w:sz w:val="14"/>
                <w:szCs w:val="14"/>
              </w:rPr>
            </w:pPr>
            <w:r w:rsidRPr="009E2FF4">
              <w:rPr>
                <w:rFonts w:ascii="Calibri" w:hAnsi="Calibri" w:cs="Calibri"/>
                <w:sz w:val="14"/>
                <w:szCs w:val="14"/>
              </w:rPr>
              <w:t>SN0086886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54E1ADC" w14:textId="77777777" w:rsidR="00F27C67" w:rsidRPr="009E2FF4" w:rsidRDefault="00F27C67">
            <w:pPr>
              <w:rPr>
                <w:rFonts w:ascii="Calibri" w:hAnsi="Calibri" w:cs="Calibri"/>
                <w:sz w:val="14"/>
                <w:szCs w:val="14"/>
              </w:rPr>
            </w:pPr>
            <w:r w:rsidRPr="009E2FF4">
              <w:rPr>
                <w:rFonts w:ascii="Calibri" w:hAnsi="Calibri" w:cs="Calibri"/>
                <w:sz w:val="14"/>
                <w:szCs w:val="14"/>
              </w:rPr>
              <w:t>I090001062-1630</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0694D0E"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#4</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62BDD179" w14:textId="77777777" w:rsidR="00F27C67" w:rsidRPr="009E2FF4" w:rsidRDefault="00F27C67">
            <w:pPr>
              <w:rPr>
                <w:rFonts w:ascii="Calibri" w:hAnsi="Calibri" w:cs="Calibri"/>
                <w:sz w:val="14"/>
                <w:szCs w:val="14"/>
              </w:rPr>
            </w:pPr>
            <w:r w:rsidRPr="009E2FF4">
              <w:rPr>
                <w:rFonts w:ascii="Calibri" w:hAnsi="Calibri" w:cs="Calibri"/>
                <w:sz w:val="14"/>
                <w:szCs w:val="14"/>
              </w:rPr>
              <w:t>C.S.U.  BENITO JUÁREZ</w:t>
            </w:r>
          </w:p>
        </w:tc>
      </w:tr>
      <w:tr w:rsidR="009E2FF4" w:rsidRPr="009E2FF4" w14:paraId="5B11A40F"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BDBCDF1"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701</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A784ED3" w14:textId="77777777" w:rsidR="00F27C67" w:rsidRPr="009E2FF4" w:rsidRDefault="00F27C67">
            <w:pPr>
              <w:rPr>
                <w:rFonts w:ascii="Calibri" w:hAnsi="Calibri" w:cs="Calibri"/>
                <w:sz w:val="14"/>
                <w:szCs w:val="14"/>
              </w:rPr>
            </w:pPr>
            <w:r w:rsidRPr="009E2FF4">
              <w:rPr>
                <w:rFonts w:ascii="Calibri" w:hAnsi="Calibri" w:cs="Calibri"/>
                <w:sz w:val="14"/>
                <w:szCs w:val="14"/>
              </w:rPr>
              <w:t>AUTOCLAVE</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474B7F0" w14:textId="77777777" w:rsidR="00F27C67" w:rsidRPr="009E2FF4" w:rsidRDefault="00F27C67">
            <w:pPr>
              <w:rPr>
                <w:rFonts w:ascii="Calibri" w:hAnsi="Calibri" w:cs="Calibri"/>
                <w:sz w:val="14"/>
                <w:szCs w:val="14"/>
              </w:rPr>
            </w:pPr>
            <w:r w:rsidRPr="009E2FF4">
              <w:rPr>
                <w:rFonts w:ascii="Calibri" w:hAnsi="Calibri" w:cs="Calibri"/>
                <w:sz w:val="14"/>
                <w:szCs w:val="14"/>
              </w:rPr>
              <w:t>MIDMARK</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CC1505F" w14:textId="77777777" w:rsidR="00F27C67" w:rsidRPr="009E2FF4" w:rsidRDefault="00F27C67">
            <w:pPr>
              <w:rPr>
                <w:rFonts w:ascii="Calibri" w:hAnsi="Calibri" w:cs="Calibri"/>
                <w:sz w:val="14"/>
                <w:szCs w:val="14"/>
              </w:rPr>
            </w:pPr>
            <w:r w:rsidRPr="009E2FF4">
              <w:rPr>
                <w:rFonts w:ascii="Calibri" w:hAnsi="Calibri" w:cs="Calibri"/>
                <w:sz w:val="14"/>
                <w:szCs w:val="14"/>
              </w:rPr>
              <w:t>M09</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F3532B7" w14:textId="77777777" w:rsidR="00F27C67" w:rsidRPr="009E2FF4" w:rsidRDefault="00F27C67">
            <w:pPr>
              <w:rPr>
                <w:rFonts w:ascii="Calibri" w:hAnsi="Calibri" w:cs="Calibri"/>
                <w:sz w:val="14"/>
                <w:szCs w:val="14"/>
              </w:rPr>
            </w:pPr>
            <w:r w:rsidRPr="009E2FF4">
              <w:rPr>
                <w:rFonts w:ascii="Calibri" w:hAnsi="Calibri" w:cs="Calibri"/>
                <w:sz w:val="14"/>
                <w:szCs w:val="14"/>
              </w:rPr>
              <w:t>V1041105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6E76707" w14:textId="77777777" w:rsidR="00F27C67" w:rsidRPr="009E2FF4" w:rsidRDefault="00F27C67">
            <w:pPr>
              <w:rPr>
                <w:rFonts w:ascii="Calibri" w:hAnsi="Calibri" w:cs="Calibri"/>
                <w:sz w:val="14"/>
                <w:szCs w:val="14"/>
              </w:rPr>
            </w:pPr>
            <w:r w:rsidRPr="009E2FF4">
              <w:rPr>
                <w:rFonts w:ascii="Calibri" w:hAnsi="Calibri" w:cs="Calibri"/>
                <w:sz w:val="14"/>
                <w:szCs w:val="14"/>
              </w:rPr>
              <w:t>I060200282-730</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6685B80"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#4</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5C8AFCD0" w14:textId="77777777" w:rsidR="00F27C67" w:rsidRPr="009E2FF4" w:rsidRDefault="00F27C67">
            <w:pPr>
              <w:rPr>
                <w:rFonts w:ascii="Calibri" w:hAnsi="Calibri" w:cs="Calibri"/>
                <w:sz w:val="14"/>
                <w:szCs w:val="14"/>
              </w:rPr>
            </w:pPr>
            <w:r w:rsidRPr="009E2FF4">
              <w:rPr>
                <w:rFonts w:ascii="Calibri" w:hAnsi="Calibri" w:cs="Calibri"/>
                <w:sz w:val="14"/>
                <w:szCs w:val="14"/>
              </w:rPr>
              <w:t>C.S.U.  BENITO JUÁREZ</w:t>
            </w:r>
          </w:p>
        </w:tc>
      </w:tr>
      <w:tr w:rsidR="009E2FF4" w:rsidRPr="009E2FF4" w14:paraId="0D0B3248"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ECFADE3"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702</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04EC086" w14:textId="77777777" w:rsidR="00F27C67" w:rsidRPr="009E2FF4" w:rsidRDefault="00F27C67">
            <w:pPr>
              <w:rPr>
                <w:rFonts w:ascii="Calibri" w:hAnsi="Calibri" w:cs="Calibri"/>
                <w:sz w:val="14"/>
                <w:szCs w:val="14"/>
              </w:rPr>
            </w:pPr>
            <w:r w:rsidRPr="009E2FF4">
              <w:rPr>
                <w:rFonts w:ascii="Calibri" w:hAnsi="Calibri" w:cs="Calibri"/>
                <w:sz w:val="14"/>
                <w:szCs w:val="14"/>
              </w:rPr>
              <w:t>LAMPARA DE RESINAS</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83C8D1A" w14:textId="77777777" w:rsidR="00F27C67" w:rsidRPr="009E2FF4" w:rsidRDefault="00F27C67">
            <w:pPr>
              <w:rPr>
                <w:rFonts w:ascii="Calibri" w:hAnsi="Calibri" w:cs="Calibri"/>
                <w:sz w:val="14"/>
                <w:szCs w:val="14"/>
              </w:rPr>
            </w:pPr>
            <w:r w:rsidRPr="009E2FF4">
              <w:rPr>
                <w:rFonts w:ascii="Calibri" w:hAnsi="Calibri" w:cs="Calibri"/>
                <w:sz w:val="14"/>
                <w:szCs w:val="14"/>
              </w:rPr>
              <w:t>3M ESPE</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5FDEFAC" w14:textId="77777777" w:rsidR="00F27C67" w:rsidRPr="009E2FF4" w:rsidRDefault="00F27C67">
            <w:pPr>
              <w:rPr>
                <w:rFonts w:ascii="Calibri" w:hAnsi="Calibri" w:cs="Calibri"/>
                <w:sz w:val="14"/>
                <w:szCs w:val="14"/>
              </w:rPr>
            </w:pPr>
            <w:r w:rsidRPr="009E2FF4">
              <w:rPr>
                <w:rFonts w:ascii="Calibri" w:hAnsi="Calibri" w:cs="Calibri"/>
                <w:sz w:val="14"/>
                <w:szCs w:val="14"/>
              </w:rPr>
              <w:t>ELIPART 2500</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9E04910" w14:textId="77777777" w:rsidR="00F27C67" w:rsidRPr="009E2FF4" w:rsidRDefault="00F27C67">
            <w:pPr>
              <w:rPr>
                <w:rFonts w:ascii="Calibri" w:hAnsi="Calibri" w:cs="Calibri"/>
                <w:sz w:val="14"/>
                <w:szCs w:val="14"/>
              </w:rPr>
            </w:pPr>
            <w:r w:rsidRPr="009E2FF4">
              <w:rPr>
                <w:rFonts w:ascii="Calibri" w:hAnsi="Calibri" w:cs="Calibri"/>
                <w:sz w:val="14"/>
                <w:szCs w:val="14"/>
              </w:rPr>
              <w:t>3028130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C5FD1C4" w14:textId="77777777" w:rsidR="00F27C67" w:rsidRPr="009E2FF4" w:rsidRDefault="00F27C67">
            <w:pPr>
              <w:rPr>
                <w:rFonts w:ascii="Calibri" w:hAnsi="Calibri" w:cs="Calibri"/>
                <w:sz w:val="14"/>
                <w:szCs w:val="14"/>
              </w:rPr>
            </w:pPr>
            <w:r w:rsidRPr="009E2FF4">
              <w:rPr>
                <w:rFonts w:ascii="Calibri" w:hAnsi="Calibri" w:cs="Calibri"/>
                <w:sz w:val="14"/>
                <w:szCs w:val="14"/>
              </w:rPr>
              <w:t>I060400922-46</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2FF15DB"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#4</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3EF6619A" w14:textId="77777777" w:rsidR="00F27C67" w:rsidRPr="009E2FF4" w:rsidRDefault="00F27C67">
            <w:pPr>
              <w:rPr>
                <w:rFonts w:ascii="Calibri" w:hAnsi="Calibri" w:cs="Calibri"/>
                <w:sz w:val="14"/>
                <w:szCs w:val="14"/>
              </w:rPr>
            </w:pPr>
            <w:r w:rsidRPr="009E2FF4">
              <w:rPr>
                <w:rFonts w:ascii="Calibri" w:hAnsi="Calibri" w:cs="Calibri"/>
                <w:sz w:val="14"/>
                <w:szCs w:val="14"/>
              </w:rPr>
              <w:t>C.S.U.  BENITO JUÁREZ</w:t>
            </w:r>
          </w:p>
        </w:tc>
      </w:tr>
      <w:tr w:rsidR="009E2FF4" w:rsidRPr="009E2FF4" w14:paraId="26A2BD40"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194A5C3"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703</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EA7E6C2" w14:textId="77777777" w:rsidR="00F27C67" w:rsidRPr="009E2FF4" w:rsidRDefault="00F27C67">
            <w:pPr>
              <w:rPr>
                <w:rFonts w:ascii="Calibri" w:hAnsi="Calibri" w:cs="Calibri"/>
                <w:sz w:val="14"/>
                <w:szCs w:val="14"/>
              </w:rPr>
            </w:pPr>
            <w:r w:rsidRPr="009E2FF4">
              <w:rPr>
                <w:rFonts w:ascii="Calibri" w:hAnsi="Calibri" w:cs="Calibri"/>
                <w:sz w:val="14"/>
                <w:szCs w:val="14"/>
              </w:rPr>
              <w:t>CAVITRON</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A4C6DCE" w14:textId="77777777" w:rsidR="00F27C67" w:rsidRPr="009E2FF4" w:rsidRDefault="00F27C67">
            <w:pPr>
              <w:rPr>
                <w:rFonts w:ascii="Calibri" w:hAnsi="Calibri" w:cs="Calibri"/>
                <w:sz w:val="14"/>
                <w:szCs w:val="14"/>
              </w:rPr>
            </w:pPr>
            <w:r w:rsidRPr="009E2FF4">
              <w:rPr>
                <w:rFonts w:ascii="Calibri" w:hAnsi="Calibri" w:cs="Calibri"/>
                <w:sz w:val="14"/>
                <w:szCs w:val="14"/>
              </w:rPr>
              <w:t>WHALADENT</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11D4828" w14:textId="77777777" w:rsidR="00F27C67" w:rsidRPr="009E2FF4" w:rsidRDefault="00F27C67">
            <w:pPr>
              <w:rPr>
                <w:rFonts w:ascii="Calibri" w:hAnsi="Calibri" w:cs="Calibri"/>
                <w:sz w:val="14"/>
                <w:szCs w:val="14"/>
              </w:rPr>
            </w:pPr>
            <w:r w:rsidRPr="009E2FF4">
              <w:rPr>
                <w:rFonts w:ascii="Calibri" w:hAnsi="Calibri" w:cs="Calibri"/>
                <w:sz w:val="14"/>
                <w:szCs w:val="14"/>
              </w:rPr>
              <w:t>BIOSONIC US 100</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B661BF3" w14:textId="77777777" w:rsidR="00F27C67" w:rsidRPr="009E2FF4" w:rsidRDefault="00F27C67">
            <w:pPr>
              <w:rPr>
                <w:rFonts w:ascii="Calibri" w:hAnsi="Calibri" w:cs="Calibri"/>
                <w:sz w:val="14"/>
                <w:szCs w:val="14"/>
              </w:rPr>
            </w:pPr>
            <w:r w:rsidRPr="009E2FF4">
              <w:rPr>
                <w:rFonts w:ascii="Calibri" w:hAnsi="Calibri" w:cs="Calibri"/>
                <w:sz w:val="14"/>
                <w:szCs w:val="14"/>
              </w:rPr>
              <w:t>20310303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74ADEAA" w14:textId="77777777" w:rsidR="00F27C67" w:rsidRPr="009E2FF4" w:rsidRDefault="00F27C67">
            <w:pPr>
              <w:rPr>
                <w:rFonts w:ascii="Calibri" w:hAnsi="Calibri" w:cs="Calibri"/>
                <w:sz w:val="14"/>
                <w:szCs w:val="14"/>
              </w:rPr>
            </w:pPr>
            <w:r w:rsidRPr="009E2FF4">
              <w:rPr>
                <w:rFonts w:ascii="Calibri" w:hAnsi="Calibri" w:cs="Calibri"/>
                <w:sz w:val="14"/>
                <w:szCs w:val="14"/>
              </w:rPr>
              <w:t>I060200470-105</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E4D1219"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#4</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2DBC29F7" w14:textId="77777777" w:rsidR="00F27C67" w:rsidRPr="009E2FF4" w:rsidRDefault="00F27C67">
            <w:pPr>
              <w:rPr>
                <w:rFonts w:ascii="Calibri" w:hAnsi="Calibri" w:cs="Calibri"/>
                <w:sz w:val="14"/>
                <w:szCs w:val="14"/>
              </w:rPr>
            </w:pPr>
            <w:r w:rsidRPr="009E2FF4">
              <w:rPr>
                <w:rFonts w:ascii="Calibri" w:hAnsi="Calibri" w:cs="Calibri"/>
                <w:sz w:val="14"/>
                <w:szCs w:val="14"/>
              </w:rPr>
              <w:t>C.S.U.  BENITO JUÁREZ</w:t>
            </w:r>
          </w:p>
        </w:tc>
      </w:tr>
      <w:tr w:rsidR="009E2FF4" w:rsidRPr="009E2FF4" w14:paraId="08F13016"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C4315E5"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704</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4ABBD45" w14:textId="77777777" w:rsidR="00F27C67" w:rsidRPr="009E2FF4" w:rsidRDefault="00F27C67">
            <w:pPr>
              <w:rPr>
                <w:rFonts w:ascii="Calibri" w:hAnsi="Calibri" w:cs="Calibri"/>
                <w:sz w:val="14"/>
                <w:szCs w:val="14"/>
              </w:rPr>
            </w:pPr>
            <w:r w:rsidRPr="009E2FF4">
              <w:rPr>
                <w:rFonts w:ascii="Calibri" w:hAnsi="Calibri" w:cs="Calibri"/>
                <w:sz w:val="14"/>
                <w:szCs w:val="14"/>
              </w:rPr>
              <w:t>UNIDAD DENTAL</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B88DA0F" w14:textId="77777777" w:rsidR="00F27C67" w:rsidRPr="009E2FF4" w:rsidRDefault="00F27C67">
            <w:pPr>
              <w:rPr>
                <w:rFonts w:ascii="Calibri" w:hAnsi="Calibri" w:cs="Calibri"/>
                <w:sz w:val="14"/>
                <w:szCs w:val="14"/>
              </w:rPr>
            </w:pPr>
            <w:r w:rsidRPr="009E2FF4">
              <w:rPr>
                <w:rFonts w:ascii="Calibri" w:hAnsi="Calibri" w:cs="Calibri"/>
                <w:sz w:val="14"/>
                <w:szCs w:val="14"/>
              </w:rPr>
              <w:t>GNATUS</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C222AB2" w14:textId="77777777" w:rsidR="00F27C67" w:rsidRPr="009E2FF4" w:rsidRDefault="00F27C67">
            <w:pPr>
              <w:rPr>
                <w:rFonts w:ascii="Calibri" w:hAnsi="Calibri" w:cs="Calibri"/>
                <w:sz w:val="14"/>
                <w:szCs w:val="14"/>
              </w:rPr>
            </w:pPr>
            <w:r w:rsidRPr="009E2FF4">
              <w:rPr>
                <w:rFonts w:ascii="Calibri" w:hAnsi="Calibri" w:cs="Calibri"/>
                <w:sz w:val="14"/>
                <w:szCs w:val="14"/>
              </w:rPr>
              <w:t>SIMPLEX LP</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5CCBFCF" w14:textId="77777777" w:rsidR="00F27C67" w:rsidRPr="009E2FF4" w:rsidRDefault="00F27C67">
            <w:pPr>
              <w:rPr>
                <w:rFonts w:ascii="Calibri" w:hAnsi="Calibri" w:cs="Calibri"/>
                <w:sz w:val="14"/>
                <w:szCs w:val="14"/>
              </w:rPr>
            </w:pPr>
            <w:r w:rsidRPr="009E2FF4">
              <w:rPr>
                <w:rFonts w:ascii="Calibri" w:hAnsi="Calibri" w:cs="Calibri"/>
                <w:sz w:val="14"/>
                <w:szCs w:val="14"/>
              </w:rPr>
              <w:t>4155528008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AE75D89" w14:textId="77777777" w:rsidR="00F27C67" w:rsidRPr="009E2FF4" w:rsidRDefault="00F27C67">
            <w:pPr>
              <w:rPr>
                <w:rFonts w:ascii="Calibri" w:hAnsi="Calibri" w:cs="Calibri"/>
                <w:sz w:val="14"/>
                <w:szCs w:val="14"/>
              </w:rPr>
            </w:pPr>
            <w:r w:rsidRPr="009E2FF4">
              <w:rPr>
                <w:rFonts w:ascii="Calibri" w:hAnsi="Calibri" w:cs="Calibri"/>
                <w:sz w:val="14"/>
                <w:szCs w:val="14"/>
              </w:rPr>
              <w:t>I090000440-192</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8FC3BD8"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#4</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1F9096AD" w14:textId="77777777" w:rsidR="00F27C67" w:rsidRPr="009E2FF4" w:rsidRDefault="00F27C67">
            <w:pPr>
              <w:rPr>
                <w:rFonts w:ascii="Calibri" w:hAnsi="Calibri" w:cs="Calibri"/>
                <w:sz w:val="14"/>
                <w:szCs w:val="14"/>
              </w:rPr>
            </w:pPr>
            <w:r w:rsidRPr="009E2FF4">
              <w:rPr>
                <w:rFonts w:ascii="Calibri" w:hAnsi="Calibri" w:cs="Calibri"/>
                <w:sz w:val="14"/>
                <w:szCs w:val="14"/>
              </w:rPr>
              <w:t>FOMERREY VII</w:t>
            </w:r>
          </w:p>
        </w:tc>
      </w:tr>
      <w:tr w:rsidR="009E2FF4" w:rsidRPr="009E2FF4" w14:paraId="4BB58BCE"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7CE692D"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705</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4A5AB21" w14:textId="77777777" w:rsidR="00F27C67" w:rsidRPr="009E2FF4" w:rsidRDefault="00F27C67">
            <w:pPr>
              <w:rPr>
                <w:rFonts w:ascii="Calibri" w:hAnsi="Calibri" w:cs="Calibri"/>
                <w:sz w:val="14"/>
                <w:szCs w:val="14"/>
              </w:rPr>
            </w:pPr>
            <w:r w:rsidRPr="009E2FF4">
              <w:rPr>
                <w:rFonts w:ascii="Calibri" w:hAnsi="Calibri" w:cs="Calibri"/>
                <w:sz w:val="14"/>
                <w:szCs w:val="14"/>
              </w:rPr>
              <w:t>UNIDAD DENTAL</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2A2EB47" w14:textId="77777777" w:rsidR="00F27C67" w:rsidRPr="009E2FF4" w:rsidRDefault="00F27C67">
            <w:pPr>
              <w:rPr>
                <w:rFonts w:ascii="Calibri" w:hAnsi="Calibri" w:cs="Calibri"/>
                <w:sz w:val="14"/>
                <w:szCs w:val="14"/>
              </w:rPr>
            </w:pPr>
            <w:r w:rsidRPr="009E2FF4">
              <w:rPr>
                <w:rFonts w:ascii="Calibri" w:hAnsi="Calibri" w:cs="Calibri"/>
                <w:sz w:val="14"/>
                <w:szCs w:val="14"/>
              </w:rPr>
              <w:t>FOSHION</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F28D7E9" w14:textId="77777777" w:rsidR="00F27C67" w:rsidRPr="009E2FF4" w:rsidRDefault="00F27C67">
            <w:pPr>
              <w:rPr>
                <w:rFonts w:ascii="Calibri" w:hAnsi="Calibri" w:cs="Calibri"/>
                <w:sz w:val="14"/>
                <w:szCs w:val="14"/>
              </w:rPr>
            </w:pPr>
            <w:r w:rsidRPr="009E2FF4">
              <w:rPr>
                <w:rFonts w:ascii="Calibri" w:hAnsi="Calibri" w:cs="Calibri"/>
                <w:sz w:val="14"/>
                <w:szCs w:val="14"/>
              </w:rPr>
              <w:t>FJ22A</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CEFECAB" w14:textId="77777777" w:rsidR="00F27C67" w:rsidRPr="009E2FF4" w:rsidRDefault="00F27C67">
            <w:pPr>
              <w:rPr>
                <w:rFonts w:ascii="Calibri" w:hAnsi="Calibri" w:cs="Calibri"/>
                <w:sz w:val="14"/>
                <w:szCs w:val="14"/>
              </w:rPr>
            </w:pPr>
            <w:r w:rsidRPr="009E2FF4">
              <w:rPr>
                <w:rFonts w:ascii="Calibri" w:hAnsi="Calibri" w:cs="Calibri"/>
                <w:sz w:val="14"/>
                <w:szCs w:val="14"/>
              </w:rPr>
              <w:t>10066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B5752F5" w14:textId="77777777" w:rsidR="00F27C67" w:rsidRPr="009E2FF4" w:rsidRDefault="00F27C67">
            <w:pPr>
              <w:rPr>
                <w:rFonts w:ascii="Calibri" w:hAnsi="Calibri" w:cs="Calibri"/>
                <w:sz w:val="14"/>
                <w:szCs w:val="14"/>
              </w:rPr>
            </w:pPr>
            <w:r w:rsidRPr="009E2FF4">
              <w:rPr>
                <w:rFonts w:ascii="Calibri" w:hAnsi="Calibri" w:cs="Calibri"/>
                <w:sz w:val="14"/>
                <w:szCs w:val="14"/>
              </w:rPr>
              <w:t>I090000440-349</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0165E23"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#4</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25265C74" w14:textId="77777777" w:rsidR="00F27C67" w:rsidRPr="009E2FF4" w:rsidRDefault="00F27C67">
            <w:pPr>
              <w:rPr>
                <w:rFonts w:ascii="Calibri" w:hAnsi="Calibri" w:cs="Calibri"/>
                <w:sz w:val="14"/>
                <w:szCs w:val="14"/>
              </w:rPr>
            </w:pPr>
            <w:r w:rsidRPr="009E2FF4">
              <w:rPr>
                <w:rFonts w:ascii="Calibri" w:hAnsi="Calibri" w:cs="Calibri"/>
                <w:sz w:val="14"/>
                <w:szCs w:val="14"/>
              </w:rPr>
              <w:t>FOMERREY VII</w:t>
            </w:r>
          </w:p>
        </w:tc>
      </w:tr>
      <w:tr w:rsidR="009E2FF4" w:rsidRPr="009E2FF4" w14:paraId="5C09795F"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EC14A7C"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706</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853390F" w14:textId="77777777" w:rsidR="00F27C67" w:rsidRPr="009E2FF4" w:rsidRDefault="00F27C67">
            <w:pPr>
              <w:rPr>
                <w:rFonts w:ascii="Calibri" w:hAnsi="Calibri" w:cs="Calibri"/>
                <w:sz w:val="14"/>
                <w:szCs w:val="14"/>
              </w:rPr>
            </w:pPr>
            <w:r w:rsidRPr="009E2FF4">
              <w:rPr>
                <w:rFonts w:ascii="Calibri" w:hAnsi="Calibri" w:cs="Calibri"/>
                <w:sz w:val="14"/>
                <w:szCs w:val="14"/>
              </w:rPr>
              <w:t>EQUIPO DE RAYOS X</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BC0CF44" w14:textId="77777777" w:rsidR="00F27C67" w:rsidRPr="009E2FF4" w:rsidRDefault="00F27C67">
            <w:pPr>
              <w:rPr>
                <w:rFonts w:ascii="Calibri" w:hAnsi="Calibri" w:cs="Calibri"/>
                <w:sz w:val="14"/>
                <w:szCs w:val="14"/>
              </w:rPr>
            </w:pPr>
            <w:r w:rsidRPr="009E2FF4">
              <w:rPr>
                <w:rFonts w:ascii="Calibri" w:hAnsi="Calibri" w:cs="Calibri"/>
                <w:sz w:val="14"/>
                <w:szCs w:val="14"/>
              </w:rPr>
              <w:t>CORAMEX</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EDC1CDF" w14:textId="77777777" w:rsidR="00F27C67" w:rsidRPr="009E2FF4" w:rsidRDefault="00F27C67">
            <w:pPr>
              <w:rPr>
                <w:rFonts w:ascii="Calibri" w:hAnsi="Calibri" w:cs="Calibri"/>
                <w:sz w:val="14"/>
                <w:szCs w:val="14"/>
              </w:rPr>
            </w:pPr>
            <w:r w:rsidRPr="009E2FF4">
              <w:rPr>
                <w:rFonts w:ascii="Calibri" w:hAnsi="Calibri" w:cs="Calibri"/>
                <w:sz w:val="14"/>
                <w:szCs w:val="14"/>
              </w:rPr>
              <w:t>CORIX 70 PLUS</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D4C878D" w14:textId="77777777" w:rsidR="00F27C67" w:rsidRPr="009E2FF4" w:rsidRDefault="00F27C67">
            <w:pPr>
              <w:rPr>
                <w:rFonts w:ascii="Calibri" w:hAnsi="Calibri" w:cs="Calibri"/>
                <w:sz w:val="14"/>
                <w:szCs w:val="14"/>
              </w:rPr>
            </w:pPr>
            <w:r w:rsidRPr="009E2FF4">
              <w:rPr>
                <w:rFonts w:ascii="Calibri" w:hAnsi="Calibri" w:cs="Calibri"/>
                <w:sz w:val="14"/>
                <w:szCs w:val="14"/>
              </w:rPr>
              <w:t>6149/1102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BF925AF" w14:textId="77777777" w:rsidR="00F27C67" w:rsidRPr="009E2FF4" w:rsidRDefault="00F27C67">
            <w:pPr>
              <w:rPr>
                <w:rFonts w:ascii="Calibri" w:hAnsi="Calibri" w:cs="Calibri"/>
                <w:sz w:val="14"/>
                <w:szCs w:val="14"/>
              </w:rPr>
            </w:pPr>
            <w:r w:rsidRPr="009E2FF4">
              <w:rPr>
                <w:rFonts w:ascii="Calibri" w:hAnsi="Calibri" w:cs="Calibri"/>
                <w:sz w:val="14"/>
                <w:szCs w:val="14"/>
              </w:rPr>
              <w:t>I090000446-56</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0276EFD"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#4</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53D98D2A" w14:textId="77777777" w:rsidR="00F27C67" w:rsidRPr="009E2FF4" w:rsidRDefault="00F27C67">
            <w:pPr>
              <w:rPr>
                <w:rFonts w:ascii="Calibri" w:hAnsi="Calibri" w:cs="Calibri"/>
                <w:sz w:val="14"/>
                <w:szCs w:val="14"/>
              </w:rPr>
            </w:pPr>
            <w:r w:rsidRPr="009E2FF4">
              <w:rPr>
                <w:rFonts w:ascii="Calibri" w:hAnsi="Calibri" w:cs="Calibri"/>
                <w:sz w:val="14"/>
                <w:szCs w:val="14"/>
              </w:rPr>
              <w:t>FOMERREY VII</w:t>
            </w:r>
          </w:p>
        </w:tc>
      </w:tr>
      <w:tr w:rsidR="009E2FF4" w:rsidRPr="009E2FF4" w14:paraId="4B1F538B"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28207AD"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707</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16D73B5" w14:textId="77777777" w:rsidR="00F27C67" w:rsidRPr="009E2FF4" w:rsidRDefault="00F27C67">
            <w:pPr>
              <w:rPr>
                <w:rFonts w:ascii="Calibri" w:hAnsi="Calibri" w:cs="Calibri"/>
                <w:sz w:val="14"/>
                <w:szCs w:val="14"/>
              </w:rPr>
            </w:pPr>
            <w:r w:rsidRPr="009E2FF4">
              <w:rPr>
                <w:rFonts w:ascii="Calibri" w:hAnsi="Calibri" w:cs="Calibri"/>
                <w:sz w:val="14"/>
                <w:szCs w:val="14"/>
              </w:rPr>
              <w:t>COMPRESOR</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EFCA3F8" w14:textId="77777777" w:rsidR="00F27C67" w:rsidRPr="009E2FF4" w:rsidRDefault="00F27C67">
            <w:pPr>
              <w:rPr>
                <w:rFonts w:ascii="Calibri" w:hAnsi="Calibri" w:cs="Calibri"/>
                <w:sz w:val="14"/>
                <w:szCs w:val="14"/>
              </w:rPr>
            </w:pPr>
            <w:r w:rsidRPr="009E2FF4">
              <w:rPr>
                <w:rFonts w:ascii="Calibri" w:hAnsi="Calibri" w:cs="Calibri"/>
                <w:sz w:val="14"/>
                <w:szCs w:val="14"/>
              </w:rPr>
              <w:t>DAN AIR</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D2B4A4C" w14:textId="77777777" w:rsidR="00F27C67" w:rsidRPr="009E2FF4" w:rsidRDefault="00F27C67">
            <w:pPr>
              <w:rPr>
                <w:rFonts w:ascii="Calibri" w:hAnsi="Calibri" w:cs="Calibri"/>
                <w:sz w:val="14"/>
                <w:szCs w:val="14"/>
              </w:rPr>
            </w:pPr>
            <w:r w:rsidRPr="009E2FF4">
              <w:rPr>
                <w:rFonts w:ascii="Calibri" w:hAnsi="Calibri" w:cs="Calibri"/>
                <w:sz w:val="14"/>
                <w:szCs w:val="14"/>
              </w:rPr>
              <w:t>V</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0CE0573" w14:textId="77777777" w:rsidR="00F27C67" w:rsidRPr="009E2FF4" w:rsidRDefault="00F27C67">
            <w:pPr>
              <w:rPr>
                <w:rFonts w:ascii="Calibri" w:hAnsi="Calibri" w:cs="Calibri"/>
                <w:sz w:val="14"/>
                <w:szCs w:val="14"/>
              </w:rPr>
            </w:pPr>
            <w:r w:rsidRPr="009E2FF4">
              <w:rPr>
                <w:rFonts w:ascii="Calibri" w:hAnsi="Calibri" w:cs="Calibri"/>
                <w:sz w:val="14"/>
                <w:szCs w:val="14"/>
              </w:rPr>
              <w:t>510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AB3DD54" w14:textId="77777777" w:rsidR="00F27C67" w:rsidRPr="009E2FF4" w:rsidRDefault="00F27C67">
            <w:pPr>
              <w:rPr>
                <w:rFonts w:ascii="Calibri" w:hAnsi="Calibri" w:cs="Calibri"/>
                <w:sz w:val="14"/>
                <w:szCs w:val="14"/>
              </w:rPr>
            </w:pPr>
            <w:r w:rsidRPr="009E2FF4">
              <w:rPr>
                <w:rFonts w:ascii="Calibri" w:hAnsi="Calibri" w:cs="Calibri"/>
                <w:sz w:val="14"/>
                <w:szCs w:val="14"/>
              </w:rPr>
              <w:t>I090906934-177</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13E9D1C"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#4</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5A1DFA7C" w14:textId="77777777" w:rsidR="00F27C67" w:rsidRPr="009E2FF4" w:rsidRDefault="00F27C67">
            <w:pPr>
              <w:rPr>
                <w:rFonts w:ascii="Calibri" w:hAnsi="Calibri" w:cs="Calibri"/>
                <w:sz w:val="14"/>
                <w:szCs w:val="14"/>
              </w:rPr>
            </w:pPr>
            <w:r w:rsidRPr="009E2FF4">
              <w:rPr>
                <w:rFonts w:ascii="Calibri" w:hAnsi="Calibri" w:cs="Calibri"/>
                <w:sz w:val="14"/>
                <w:szCs w:val="14"/>
              </w:rPr>
              <w:t>FOMERREY VII</w:t>
            </w:r>
          </w:p>
        </w:tc>
      </w:tr>
      <w:tr w:rsidR="009E2FF4" w:rsidRPr="009E2FF4" w14:paraId="3A2A1ECF"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BD4E167"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708</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0D7E119" w14:textId="77777777" w:rsidR="00F27C67" w:rsidRPr="009E2FF4" w:rsidRDefault="00F27C67">
            <w:pPr>
              <w:rPr>
                <w:rFonts w:ascii="Calibri" w:hAnsi="Calibri" w:cs="Calibri"/>
                <w:sz w:val="14"/>
                <w:szCs w:val="14"/>
              </w:rPr>
            </w:pPr>
            <w:r w:rsidRPr="009E2FF4">
              <w:rPr>
                <w:rFonts w:ascii="Calibri" w:hAnsi="Calibri" w:cs="Calibri"/>
                <w:sz w:val="14"/>
                <w:szCs w:val="14"/>
              </w:rPr>
              <w:t>PIEZA DE MANO DE ALTA VELOCIDAD</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4E323CB" w14:textId="77777777" w:rsidR="00F27C67" w:rsidRPr="009E2FF4" w:rsidRDefault="00F27C67">
            <w:pPr>
              <w:rPr>
                <w:rFonts w:ascii="Calibri" w:hAnsi="Calibri" w:cs="Calibri"/>
                <w:sz w:val="14"/>
                <w:szCs w:val="14"/>
              </w:rPr>
            </w:pPr>
            <w:r w:rsidRPr="009E2FF4">
              <w:rPr>
                <w:rFonts w:ascii="Calibri" w:hAnsi="Calibri" w:cs="Calibri"/>
                <w:sz w:val="14"/>
                <w:szCs w:val="14"/>
              </w:rPr>
              <w:t>ANELSAM</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8E106ED" w14:textId="77777777" w:rsidR="00F27C67" w:rsidRPr="009E2FF4" w:rsidRDefault="00F27C67">
            <w:pPr>
              <w:rPr>
                <w:rFonts w:ascii="Calibri" w:hAnsi="Calibri" w:cs="Calibri"/>
                <w:sz w:val="14"/>
                <w:szCs w:val="14"/>
              </w:rPr>
            </w:pPr>
            <w:r w:rsidRPr="009E2FF4">
              <w:rPr>
                <w:rFonts w:ascii="Calibri" w:hAnsi="Calibri" w:cs="Calibri"/>
                <w:sz w:val="14"/>
                <w:szCs w:val="14"/>
              </w:rPr>
              <w:t>S/M</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BD391ED" w14:textId="77777777" w:rsidR="00F27C67" w:rsidRPr="009E2FF4" w:rsidRDefault="00F27C67">
            <w:pPr>
              <w:rPr>
                <w:rFonts w:ascii="Calibri" w:hAnsi="Calibri" w:cs="Calibri"/>
                <w:sz w:val="14"/>
                <w:szCs w:val="14"/>
              </w:rPr>
            </w:pPr>
            <w:r w:rsidRPr="009E2FF4">
              <w:rPr>
                <w:rFonts w:ascii="Calibri" w:hAnsi="Calibri" w:cs="Calibri"/>
                <w:sz w:val="14"/>
                <w:szCs w:val="14"/>
              </w:rPr>
              <w:t>E9033830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E923D83" w14:textId="77777777" w:rsidR="00F27C67" w:rsidRPr="009E2FF4" w:rsidRDefault="00F27C67">
            <w:pPr>
              <w:rPr>
                <w:rFonts w:ascii="Calibri" w:hAnsi="Calibri" w:cs="Calibri"/>
                <w:sz w:val="14"/>
                <w:szCs w:val="14"/>
              </w:rPr>
            </w:pPr>
            <w:r w:rsidRPr="009E2FF4">
              <w:rPr>
                <w:rFonts w:ascii="Calibri" w:hAnsi="Calibri" w:cs="Calibri"/>
                <w:sz w:val="14"/>
                <w:szCs w:val="14"/>
              </w:rPr>
              <w:t>I090001062-1637</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B4EB3B7"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#4</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25514754" w14:textId="77777777" w:rsidR="00F27C67" w:rsidRPr="009E2FF4" w:rsidRDefault="00F27C67">
            <w:pPr>
              <w:rPr>
                <w:rFonts w:ascii="Calibri" w:hAnsi="Calibri" w:cs="Calibri"/>
                <w:sz w:val="14"/>
                <w:szCs w:val="14"/>
              </w:rPr>
            </w:pPr>
            <w:r w:rsidRPr="009E2FF4">
              <w:rPr>
                <w:rFonts w:ascii="Calibri" w:hAnsi="Calibri" w:cs="Calibri"/>
                <w:sz w:val="14"/>
                <w:szCs w:val="14"/>
              </w:rPr>
              <w:t>FOMERREY VII</w:t>
            </w:r>
          </w:p>
        </w:tc>
      </w:tr>
      <w:tr w:rsidR="009E2FF4" w:rsidRPr="009E2FF4" w14:paraId="1E0506FB"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CECB500"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709</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FE8BDFC" w14:textId="77777777" w:rsidR="00F27C67" w:rsidRPr="009E2FF4" w:rsidRDefault="00F27C67">
            <w:pPr>
              <w:rPr>
                <w:rFonts w:ascii="Calibri" w:hAnsi="Calibri" w:cs="Calibri"/>
                <w:sz w:val="14"/>
                <w:szCs w:val="14"/>
              </w:rPr>
            </w:pPr>
            <w:r w:rsidRPr="009E2FF4">
              <w:rPr>
                <w:rFonts w:ascii="Calibri" w:hAnsi="Calibri" w:cs="Calibri"/>
                <w:sz w:val="14"/>
                <w:szCs w:val="14"/>
              </w:rPr>
              <w:t>PIEZA DE MANO DE ALTA VELOCIDAD</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ECD1F20" w14:textId="77777777" w:rsidR="00F27C67" w:rsidRPr="009E2FF4" w:rsidRDefault="00F27C67">
            <w:pPr>
              <w:rPr>
                <w:rFonts w:ascii="Calibri" w:hAnsi="Calibri" w:cs="Calibri"/>
                <w:sz w:val="14"/>
                <w:szCs w:val="14"/>
              </w:rPr>
            </w:pPr>
            <w:r w:rsidRPr="009E2FF4">
              <w:rPr>
                <w:rFonts w:ascii="Calibri" w:hAnsi="Calibri" w:cs="Calibri"/>
                <w:sz w:val="14"/>
                <w:szCs w:val="14"/>
              </w:rPr>
              <w:t>ANELSAM</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E2FD967" w14:textId="77777777" w:rsidR="00F27C67" w:rsidRPr="009E2FF4" w:rsidRDefault="00F27C67">
            <w:pPr>
              <w:rPr>
                <w:rFonts w:ascii="Calibri" w:hAnsi="Calibri" w:cs="Calibri"/>
                <w:sz w:val="14"/>
                <w:szCs w:val="14"/>
              </w:rPr>
            </w:pPr>
            <w:r w:rsidRPr="009E2FF4">
              <w:rPr>
                <w:rFonts w:ascii="Calibri" w:hAnsi="Calibri" w:cs="Calibri"/>
                <w:sz w:val="14"/>
                <w:szCs w:val="14"/>
              </w:rPr>
              <w:t>S/M</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CB428E5" w14:textId="77777777" w:rsidR="00F27C67" w:rsidRPr="009E2FF4" w:rsidRDefault="00F27C67">
            <w:pPr>
              <w:rPr>
                <w:rFonts w:ascii="Calibri" w:hAnsi="Calibri" w:cs="Calibri"/>
                <w:sz w:val="14"/>
                <w:szCs w:val="14"/>
              </w:rPr>
            </w:pPr>
            <w:r w:rsidRPr="009E2FF4">
              <w:rPr>
                <w:rFonts w:ascii="Calibri" w:hAnsi="Calibri" w:cs="Calibri"/>
                <w:sz w:val="14"/>
                <w:szCs w:val="14"/>
              </w:rPr>
              <w:t>E9033822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691C948" w14:textId="77777777" w:rsidR="00F27C67" w:rsidRPr="009E2FF4" w:rsidRDefault="00F27C67">
            <w:pPr>
              <w:rPr>
                <w:rFonts w:ascii="Calibri" w:hAnsi="Calibri" w:cs="Calibri"/>
                <w:sz w:val="14"/>
                <w:szCs w:val="14"/>
              </w:rPr>
            </w:pPr>
            <w:r w:rsidRPr="009E2FF4">
              <w:rPr>
                <w:rFonts w:ascii="Calibri" w:hAnsi="Calibri" w:cs="Calibri"/>
                <w:sz w:val="14"/>
                <w:szCs w:val="14"/>
              </w:rPr>
              <w:t>I090001062-1639</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1E3C52B"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#4</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0A0FDFB0" w14:textId="77777777" w:rsidR="00F27C67" w:rsidRPr="009E2FF4" w:rsidRDefault="00F27C67">
            <w:pPr>
              <w:rPr>
                <w:rFonts w:ascii="Calibri" w:hAnsi="Calibri" w:cs="Calibri"/>
                <w:sz w:val="14"/>
                <w:szCs w:val="14"/>
              </w:rPr>
            </w:pPr>
            <w:r w:rsidRPr="009E2FF4">
              <w:rPr>
                <w:rFonts w:ascii="Calibri" w:hAnsi="Calibri" w:cs="Calibri"/>
                <w:sz w:val="14"/>
                <w:szCs w:val="14"/>
              </w:rPr>
              <w:t>FOMERREY VII</w:t>
            </w:r>
          </w:p>
        </w:tc>
      </w:tr>
      <w:tr w:rsidR="009E2FF4" w:rsidRPr="009E2FF4" w14:paraId="6118AC7F"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1E98CD2"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710</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7CC32A0" w14:textId="77777777" w:rsidR="00F27C67" w:rsidRPr="009E2FF4" w:rsidRDefault="00F27C67">
            <w:pPr>
              <w:rPr>
                <w:rFonts w:ascii="Calibri" w:hAnsi="Calibri" w:cs="Calibri"/>
                <w:sz w:val="14"/>
                <w:szCs w:val="14"/>
              </w:rPr>
            </w:pPr>
            <w:r w:rsidRPr="009E2FF4">
              <w:rPr>
                <w:rFonts w:ascii="Calibri" w:hAnsi="Calibri" w:cs="Calibri"/>
                <w:sz w:val="14"/>
                <w:szCs w:val="14"/>
              </w:rPr>
              <w:t>PIEZA DE MANO DE BAJA VELOCIDAD</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FBEF1E7" w14:textId="77777777" w:rsidR="00F27C67" w:rsidRPr="009E2FF4" w:rsidRDefault="00F27C67">
            <w:pPr>
              <w:rPr>
                <w:rFonts w:ascii="Calibri" w:hAnsi="Calibri" w:cs="Calibri"/>
                <w:sz w:val="14"/>
                <w:szCs w:val="14"/>
              </w:rPr>
            </w:pPr>
            <w:r w:rsidRPr="009E2FF4">
              <w:rPr>
                <w:rFonts w:ascii="Calibri" w:hAnsi="Calibri" w:cs="Calibri"/>
                <w:sz w:val="14"/>
                <w:szCs w:val="14"/>
              </w:rPr>
              <w:t>MEDYDENTAL</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B52F339" w14:textId="77777777" w:rsidR="00F27C67" w:rsidRPr="009E2FF4" w:rsidRDefault="00F27C67">
            <w:pPr>
              <w:rPr>
                <w:rFonts w:ascii="Calibri" w:hAnsi="Calibri" w:cs="Calibri"/>
                <w:sz w:val="14"/>
                <w:szCs w:val="14"/>
              </w:rPr>
            </w:pPr>
            <w:r w:rsidRPr="009E2FF4">
              <w:rPr>
                <w:rFonts w:ascii="Calibri" w:hAnsi="Calibri" w:cs="Calibri"/>
                <w:sz w:val="14"/>
                <w:szCs w:val="14"/>
              </w:rPr>
              <w:t>S/M</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849B669" w14:textId="77777777" w:rsidR="00F27C67" w:rsidRPr="009E2FF4" w:rsidRDefault="00F27C67">
            <w:pPr>
              <w:rPr>
                <w:rFonts w:ascii="Calibri" w:hAnsi="Calibri" w:cs="Calibri"/>
                <w:sz w:val="14"/>
                <w:szCs w:val="14"/>
              </w:rPr>
            </w:pPr>
            <w:r w:rsidRPr="009E2FF4">
              <w:rPr>
                <w:rFonts w:ascii="Calibri" w:hAnsi="Calibri" w:cs="Calibri"/>
                <w:sz w:val="14"/>
                <w:szCs w:val="14"/>
              </w:rPr>
              <w:t>17032165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EE7B8C7" w14:textId="77777777" w:rsidR="00F27C67" w:rsidRPr="009E2FF4" w:rsidRDefault="00F27C67">
            <w:pPr>
              <w:rPr>
                <w:rFonts w:ascii="Calibri" w:hAnsi="Calibri" w:cs="Calibri"/>
                <w:sz w:val="14"/>
                <w:szCs w:val="14"/>
              </w:rPr>
            </w:pPr>
            <w:r w:rsidRPr="009E2FF4">
              <w:rPr>
                <w:rFonts w:ascii="Calibri" w:hAnsi="Calibri" w:cs="Calibri"/>
                <w:sz w:val="14"/>
                <w:szCs w:val="14"/>
              </w:rPr>
              <w:t>I090001062-1633</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AA893F2"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#4</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204062BD" w14:textId="77777777" w:rsidR="00F27C67" w:rsidRPr="009E2FF4" w:rsidRDefault="00F27C67">
            <w:pPr>
              <w:rPr>
                <w:rFonts w:ascii="Calibri" w:hAnsi="Calibri" w:cs="Calibri"/>
                <w:sz w:val="14"/>
                <w:szCs w:val="14"/>
              </w:rPr>
            </w:pPr>
            <w:r w:rsidRPr="009E2FF4">
              <w:rPr>
                <w:rFonts w:ascii="Calibri" w:hAnsi="Calibri" w:cs="Calibri"/>
                <w:sz w:val="14"/>
                <w:szCs w:val="14"/>
              </w:rPr>
              <w:t>FOMERREY VII</w:t>
            </w:r>
          </w:p>
        </w:tc>
      </w:tr>
      <w:tr w:rsidR="009E2FF4" w:rsidRPr="009E2FF4" w14:paraId="620B721E"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A9E7B0D"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711</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CE35F4F" w14:textId="77777777" w:rsidR="00F27C67" w:rsidRPr="009E2FF4" w:rsidRDefault="00F27C67">
            <w:pPr>
              <w:rPr>
                <w:rFonts w:ascii="Calibri" w:hAnsi="Calibri" w:cs="Calibri"/>
                <w:sz w:val="14"/>
                <w:szCs w:val="14"/>
              </w:rPr>
            </w:pPr>
            <w:r w:rsidRPr="009E2FF4">
              <w:rPr>
                <w:rFonts w:ascii="Calibri" w:hAnsi="Calibri" w:cs="Calibri"/>
                <w:sz w:val="14"/>
                <w:szCs w:val="14"/>
              </w:rPr>
              <w:t>PIEZA DE MANO DE BAJA VELOCIDAD</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9CC65BE" w14:textId="77777777" w:rsidR="00F27C67" w:rsidRPr="009E2FF4" w:rsidRDefault="00F27C67">
            <w:pPr>
              <w:rPr>
                <w:rFonts w:ascii="Calibri" w:hAnsi="Calibri" w:cs="Calibri"/>
                <w:sz w:val="14"/>
                <w:szCs w:val="14"/>
              </w:rPr>
            </w:pPr>
            <w:r w:rsidRPr="009E2FF4">
              <w:rPr>
                <w:rFonts w:ascii="Calibri" w:hAnsi="Calibri" w:cs="Calibri"/>
                <w:sz w:val="14"/>
                <w:szCs w:val="14"/>
              </w:rPr>
              <w:t>MEDYDENTAL</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167F03B" w14:textId="77777777" w:rsidR="00F27C67" w:rsidRPr="009E2FF4" w:rsidRDefault="00F27C67">
            <w:pPr>
              <w:rPr>
                <w:rFonts w:ascii="Calibri" w:hAnsi="Calibri" w:cs="Calibri"/>
                <w:sz w:val="14"/>
                <w:szCs w:val="14"/>
              </w:rPr>
            </w:pPr>
            <w:r w:rsidRPr="009E2FF4">
              <w:rPr>
                <w:rFonts w:ascii="Calibri" w:hAnsi="Calibri" w:cs="Calibri"/>
                <w:sz w:val="14"/>
                <w:szCs w:val="14"/>
              </w:rPr>
              <w:t>S/M</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B77E8D7" w14:textId="77777777" w:rsidR="00F27C67" w:rsidRPr="009E2FF4" w:rsidRDefault="00F27C67">
            <w:pPr>
              <w:rPr>
                <w:rFonts w:ascii="Calibri" w:hAnsi="Calibri" w:cs="Calibri"/>
                <w:sz w:val="14"/>
                <w:szCs w:val="14"/>
              </w:rPr>
            </w:pPr>
            <w:r w:rsidRPr="009E2FF4">
              <w:rPr>
                <w:rFonts w:ascii="Calibri" w:hAnsi="Calibri" w:cs="Calibri"/>
                <w:sz w:val="14"/>
                <w:szCs w:val="14"/>
              </w:rPr>
              <w:t>17032167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22C5F0B" w14:textId="77777777" w:rsidR="00F27C67" w:rsidRPr="009E2FF4" w:rsidRDefault="00F27C67">
            <w:pPr>
              <w:rPr>
                <w:rFonts w:ascii="Calibri" w:hAnsi="Calibri" w:cs="Calibri"/>
                <w:sz w:val="14"/>
                <w:szCs w:val="14"/>
              </w:rPr>
            </w:pPr>
            <w:r w:rsidRPr="009E2FF4">
              <w:rPr>
                <w:rFonts w:ascii="Calibri" w:hAnsi="Calibri" w:cs="Calibri"/>
                <w:sz w:val="14"/>
                <w:szCs w:val="14"/>
              </w:rPr>
              <w:t>I090001062-1634</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B46E1CA"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#4</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6950F672" w14:textId="77777777" w:rsidR="00F27C67" w:rsidRPr="009E2FF4" w:rsidRDefault="00F27C67">
            <w:pPr>
              <w:rPr>
                <w:rFonts w:ascii="Calibri" w:hAnsi="Calibri" w:cs="Calibri"/>
                <w:sz w:val="14"/>
                <w:szCs w:val="14"/>
              </w:rPr>
            </w:pPr>
            <w:r w:rsidRPr="009E2FF4">
              <w:rPr>
                <w:rFonts w:ascii="Calibri" w:hAnsi="Calibri" w:cs="Calibri"/>
                <w:sz w:val="14"/>
                <w:szCs w:val="14"/>
              </w:rPr>
              <w:t>FOMERREY VII</w:t>
            </w:r>
          </w:p>
        </w:tc>
      </w:tr>
      <w:tr w:rsidR="009E2FF4" w:rsidRPr="009E2FF4" w14:paraId="1FA88A96"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C25C8A8"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712</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08FB41F" w14:textId="77777777" w:rsidR="00F27C67" w:rsidRPr="009E2FF4" w:rsidRDefault="00F27C67">
            <w:pPr>
              <w:rPr>
                <w:rFonts w:ascii="Calibri" w:hAnsi="Calibri" w:cs="Calibri"/>
                <w:sz w:val="14"/>
                <w:szCs w:val="14"/>
              </w:rPr>
            </w:pPr>
            <w:r w:rsidRPr="009E2FF4">
              <w:rPr>
                <w:rFonts w:ascii="Calibri" w:hAnsi="Calibri" w:cs="Calibri"/>
                <w:sz w:val="14"/>
                <w:szCs w:val="14"/>
              </w:rPr>
              <w:t>AUTOCLAVE</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3FDA9B5" w14:textId="77777777" w:rsidR="00F27C67" w:rsidRPr="009E2FF4" w:rsidRDefault="00F27C67">
            <w:pPr>
              <w:rPr>
                <w:rFonts w:ascii="Calibri" w:hAnsi="Calibri" w:cs="Calibri"/>
                <w:sz w:val="14"/>
                <w:szCs w:val="14"/>
              </w:rPr>
            </w:pPr>
            <w:r w:rsidRPr="009E2FF4">
              <w:rPr>
                <w:rFonts w:ascii="Calibri" w:hAnsi="Calibri" w:cs="Calibri"/>
                <w:sz w:val="14"/>
                <w:szCs w:val="14"/>
              </w:rPr>
              <w:t>MDMARK</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564512E" w14:textId="77777777" w:rsidR="00F27C67" w:rsidRPr="009E2FF4" w:rsidRDefault="00F27C67">
            <w:pPr>
              <w:rPr>
                <w:rFonts w:ascii="Calibri" w:hAnsi="Calibri" w:cs="Calibri"/>
                <w:sz w:val="14"/>
                <w:szCs w:val="14"/>
              </w:rPr>
            </w:pPr>
            <w:r w:rsidRPr="009E2FF4">
              <w:rPr>
                <w:rFonts w:ascii="Calibri" w:hAnsi="Calibri" w:cs="Calibri"/>
                <w:sz w:val="14"/>
                <w:szCs w:val="14"/>
              </w:rPr>
              <w:t>M9-020</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48B418C" w14:textId="77777777" w:rsidR="00F27C67" w:rsidRPr="009E2FF4" w:rsidRDefault="00F27C67">
            <w:pPr>
              <w:rPr>
                <w:rFonts w:ascii="Calibri" w:hAnsi="Calibri" w:cs="Calibri"/>
                <w:sz w:val="14"/>
                <w:szCs w:val="14"/>
              </w:rPr>
            </w:pPr>
            <w:r w:rsidRPr="009E2FF4">
              <w:rPr>
                <w:rFonts w:ascii="Calibri" w:hAnsi="Calibri" w:cs="Calibri"/>
                <w:sz w:val="14"/>
                <w:szCs w:val="14"/>
              </w:rPr>
              <w:t>V912619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D5E3BF9" w14:textId="77777777" w:rsidR="00F27C67" w:rsidRPr="009E2FF4" w:rsidRDefault="00F27C67">
            <w:pPr>
              <w:rPr>
                <w:rFonts w:ascii="Calibri" w:hAnsi="Calibri" w:cs="Calibri"/>
                <w:sz w:val="14"/>
                <w:szCs w:val="14"/>
              </w:rPr>
            </w:pPr>
            <w:r w:rsidRPr="009E2FF4">
              <w:rPr>
                <w:rFonts w:ascii="Calibri" w:hAnsi="Calibri" w:cs="Calibri"/>
                <w:sz w:val="14"/>
                <w:szCs w:val="14"/>
              </w:rPr>
              <w:t>I060200282-328</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32FAE6D"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#4</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674365E2" w14:textId="77777777" w:rsidR="00F27C67" w:rsidRPr="009E2FF4" w:rsidRDefault="00F27C67">
            <w:pPr>
              <w:rPr>
                <w:rFonts w:ascii="Calibri" w:hAnsi="Calibri" w:cs="Calibri"/>
                <w:sz w:val="14"/>
                <w:szCs w:val="14"/>
              </w:rPr>
            </w:pPr>
            <w:r w:rsidRPr="009E2FF4">
              <w:rPr>
                <w:rFonts w:ascii="Calibri" w:hAnsi="Calibri" w:cs="Calibri"/>
                <w:sz w:val="14"/>
                <w:szCs w:val="14"/>
              </w:rPr>
              <w:t>FOMERREY VII</w:t>
            </w:r>
          </w:p>
        </w:tc>
      </w:tr>
      <w:tr w:rsidR="009E2FF4" w:rsidRPr="009E2FF4" w14:paraId="2EB14E76"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FD95D28"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713</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0D79800" w14:textId="77777777" w:rsidR="00F27C67" w:rsidRPr="009E2FF4" w:rsidRDefault="00F27C67">
            <w:pPr>
              <w:rPr>
                <w:rFonts w:ascii="Calibri" w:hAnsi="Calibri" w:cs="Calibri"/>
                <w:sz w:val="14"/>
                <w:szCs w:val="14"/>
              </w:rPr>
            </w:pPr>
            <w:r w:rsidRPr="009E2FF4">
              <w:rPr>
                <w:rFonts w:ascii="Calibri" w:hAnsi="Calibri" w:cs="Calibri"/>
                <w:sz w:val="14"/>
                <w:szCs w:val="14"/>
              </w:rPr>
              <w:t>LAMPARA DE RESINAS</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9EF3B5A" w14:textId="77777777" w:rsidR="00F27C67" w:rsidRPr="009E2FF4" w:rsidRDefault="00F27C67">
            <w:pPr>
              <w:rPr>
                <w:rFonts w:ascii="Calibri" w:hAnsi="Calibri" w:cs="Calibri"/>
                <w:sz w:val="14"/>
                <w:szCs w:val="14"/>
              </w:rPr>
            </w:pPr>
            <w:r w:rsidRPr="009E2FF4">
              <w:rPr>
                <w:rFonts w:ascii="Calibri" w:hAnsi="Calibri" w:cs="Calibri"/>
                <w:sz w:val="14"/>
                <w:szCs w:val="14"/>
              </w:rPr>
              <w:t>3M ESPE</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9C4AF36" w14:textId="77777777" w:rsidR="00F27C67" w:rsidRPr="009E2FF4" w:rsidRDefault="00F27C67">
            <w:pPr>
              <w:rPr>
                <w:rFonts w:ascii="Calibri" w:hAnsi="Calibri" w:cs="Calibri"/>
                <w:sz w:val="14"/>
                <w:szCs w:val="14"/>
              </w:rPr>
            </w:pPr>
            <w:r w:rsidRPr="009E2FF4">
              <w:rPr>
                <w:rFonts w:ascii="Calibri" w:hAnsi="Calibri" w:cs="Calibri"/>
                <w:sz w:val="14"/>
                <w:szCs w:val="14"/>
              </w:rPr>
              <w:t>ELIPART 2500</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98250FB" w14:textId="77777777" w:rsidR="00F27C67" w:rsidRPr="009E2FF4" w:rsidRDefault="00F27C67">
            <w:pPr>
              <w:rPr>
                <w:rFonts w:ascii="Calibri" w:hAnsi="Calibri" w:cs="Calibri"/>
                <w:sz w:val="14"/>
                <w:szCs w:val="14"/>
              </w:rPr>
            </w:pPr>
            <w:r w:rsidRPr="009E2FF4">
              <w:rPr>
                <w:rFonts w:ascii="Calibri" w:hAnsi="Calibri" w:cs="Calibri"/>
                <w:sz w:val="14"/>
                <w:szCs w:val="14"/>
              </w:rPr>
              <w:t>3028134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7698705" w14:textId="77777777" w:rsidR="00F27C67" w:rsidRPr="009E2FF4" w:rsidRDefault="00F27C67">
            <w:pPr>
              <w:rPr>
                <w:rFonts w:ascii="Calibri" w:hAnsi="Calibri" w:cs="Calibri"/>
                <w:sz w:val="14"/>
                <w:szCs w:val="14"/>
              </w:rPr>
            </w:pPr>
            <w:r w:rsidRPr="009E2FF4">
              <w:rPr>
                <w:rFonts w:ascii="Calibri" w:hAnsi="Calibri" w:cs="Calibri"/>
                <w:sz w:val="14"/>
                <w:szCs w:val="14"/>
              </w:rPr>
              <w:t>I060400922-50</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66DC2DA"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#4</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5BD8FEBC" w14:textId="77777777" w:rsidR="00F27C67" w:rsidRPr="009E2FF4" w:rsidRDefault="00F27C67">
            <w:pPr>
              <w:rPr>
                <w:rFonts w:ascii="Calibri" w:hAnsi="Calibri" w:cs="Calibri"/>
                <w:sz w:val="14"/>
                <w:szCs w:val="14"/>
              </w:rPr>
            </w:pPr>
            <w:r w:rsidRPr="009E2FF4">
              <w:rPr>
                <w:rFonts w:ascii="Calibri" w:hAnsi="Calibri" w:cs="Calibri"/>
                <w:sz w:val="14"/>
                <w:szCs w:val="14"/>
              </w:rPr>
              <w:t>FOMERREY VII</w:t>
            </w:r>
          </w:p>
        </w:tc>
      </w:tr>
      <w:tr w:rsidR="009E2FF4" w:rsidRPr="009E2FF4" w14:paraId="42440C81"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31BC860"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714</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BE2FDF7" w14:textId="77777777" w:rsidR="00F27C67" w:rsidRPr="009E2FF4" w:rsidRDefault="00F27C67">
            <w:pPr>
              <w:rPr>
                <w:rFonts w:ascii="Calibri" w:hAnsi="Calibri" w:cs="Calibri"/>
                <w:sz w:val="14"/>
                <w:szCs w:val="14"/>
              </w:rPr>
            </w:pPr>
            <w:r w:rsidRPr="009E2FF4">
              <w:rPr>
                <w:rFonts w:ascii="Calibri" w:hAnsi="Calibri" w:cs="Calibri"/>
                <w:sz w:val="14"/>
                <w:szCs w:val="14"/>
              </w:rPr>
              <w:t>CAVITRON</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E35C693" w14:textId="77777777" w:rsidR="00F27C67" w:rsidRPr="009E2FF4" w:rsidRDefault="00F27C67">
            <w:pPr>
              <w:rPr>
                <w:rFonts w:ascii="Calibri" w:hAnsi="Calibri" w:cs="Calibri"/>
                <w:sz w:val="14"/>
                <w:szCs w:val="14"/>
              </w:rPr>
            </w:pPr>
            <w:r w:rsidRPr="009E2FF4">
              <w:rPr>
                <w:rFonts w:ascii="Calibri" w:hAnsi="Calibri" w:cs="Calibri"/>
                <w:sz w:val="14"/>
                <w:szCs w:val="14"/>
              </w:rPr>
              <w:t>WHALADENT</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00FA0B6" w14:textId="77777777" w:rsidR="00F27C67" w:rsidRPr="009E2FF4" w:rsidRDefault="00F27C67">
            <w:pPr>
              <w:rPr>
                <w:rFonts w:ascii="Calibri" w:hAnsi="Calibri" w:cs="Calibri"/>
                <w:sz w:val="14"/>
                <w:szCs w:val="14"/>
              </w:rPr>
            </w:pPr>
            <w:r w:rsidRPr="009E2FF4">
              <w:rPr>
                <w:rFonts w:ascii="Calibri" w:hAnsi="Calibri" w:cs="Calibri"/>
                <w:sz w:val="14"/>
                <w:szCs w:val="14"/>
              </w:rPr>
              <w:t>BIOSONIC US 100</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2953F82" w14:textId="77777777" w:rsidR="00F27C67" w:rsidRPr="009E2FF4" w:rsidRDefault="00F27C67">
            <w:pPr>
              <w:rPr>
                <w:rFonts w:ascii="Calibri" w:hAnsi="Calibri" w:cs="Calibri"/>
                <w:sz w:val="14"/>
                <w:szCs w:val="14"/>
              </w:rPr>
            </w:pPr>
            <w:r w:rsidRPr="009E2FF4">
              <w:rPr>
                <w:rFonts w:ascii="Calibri" w:hAnsi="Calibri" w:cs="Calibri"/>
                <w:sz w:val="14"/>
                <w:szCs w:val="14"/>
              </w:rPr>
              <w:t>20310319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2B22C74" w14:textId="77777777" w:rsidR="00F27C67" w:rsidRPr="009E2FF4" w:rsidRDefault="00F27C67">
            <w:pPr>
              <w:rPr>
                <w:rFonts w:ascii="Calibri" w:hAnsi="Calibri" w:cs="Calibri"/>
                <w:sz w:val="14"/>
                <w:szCs w:val="14"/>
              </w:rPr>
            </w:pPr>
            <w:r w:rsidRPr="009E2FF4">
              <w:rPr>
                <w:rFonts w:ascii="Calibri" w:hAnsi="Calibri" w:cs="Calibri"/>
                <w:sz w:val="14"/>
                <w:szCs w:val="14"/>
              </w:rPr>
              <w:t>I060200470-102</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86029E5"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#4</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0C34022C" w14:textId="77777777" w:rsidR="00F27C67" w:rsidRPr="009E2FF4" w:rsidRDefault="00F27C67">
            <w:pPr>
              <w:rPr>
                <w:rFonts w:ascii="Calibri" w:hAnsi="Calibri" w:cs="Calibri"/>
                <w:sz w:val="14"/>
                <w:szCs w:val="14"/>
              </w:rPr>
            </w:pPr>
            <w:r w:rsidRPr="009E2FF4">
              <w:rPr>
                <w:rFonts w:ascii="Calibri" w:hAnsi="Calibri" w:cs="Calibri"/>
                <w:sz w:val="14"/>
                <w:szCs w:val="14"/>
              </w:rPr>
              <w:t>FOMERREY VII</w:t>
            </w:r>
          </w:p>
        </w:tc>
      </w:tr>
      <w:tr w:rsidR="009E2FF4" w:rsidRPr="009E2FF4" w14:paraId="0748C700"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7A08562"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715</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429D63E" w14:textId="77777777" w:rsidR="00F27C67" w:rsidRPr="009E2FF4" w:rsidRDefault="00F27C67">
            <w:pPr>
              <w:rPr>
                <w:rFonts w:ascii="Calibri" w:hAnsi="Calibri" w:cs="Calibri"/>
                <w:sz w:val="14"/>
                <w:szCs w:val="14"/>
              </w:rPr>
            </w:pPr>
            <w:r w:rsidRPr="009E2FF4">
              <w:rPr>
                <w:rFonts w:ascii="Calibri" w:hAnsi="Calibri" w:cs="Calibri"/>
                <w:sz w:val="14"/>
                <w:szCs w:val="14"/>
              </w:rPr>
              <w:t>UNIDAD DENTAL</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40CF9F8" w14:textId="77777777" w:rsidR="00F27C67" w:rsidRPr="009E2FF4" w:rsidRDefault="00F27C67">
            <w:pPr>
              <w:rPr>
                <w:rFonts w:ascii="Calibri" w:hAnsi="Calibri" w:cs="Calibri"/>
                <w:sz w:val="14"/>
                <w:szCs w:val="14"/>
              </w:rPr>
            </w:pPr>
            <w:r w:rsidRPr="009E2FF4">
              <w:rPr>
                <w:rFonts w:ascii="Calibri" w:hAnsi="Calibri" w:cs="Calibri"/>
                <w:sz w:val="14"/>
                <w:szCs w:val="14"/>
              </w:rPr>
              <w:t>JO SUAREZ</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0DE52E0" w14:textId="77777777" w:rsidR="00F27C67" w:rsidRPr="009E2FF4" w:rsidRDefault="00F27C67">
            <w:pPr>
              <w:rPr>
                <w:rFonts w:ascii="Calibri" w:hAnsi="Calibri" w:cs="Calibri"/>
                <w:sz w:val="14"/>
                <w:szCs w:val="14"/>
              </w:rPr>
            </w:pPr>
            <w:r w:rsidRPr="009E2FF4">
              <w:rPr>
                <w:rFonts w:ascii="Calibri" w:hAnsi="Calibri" w:cs="Calibri"/>
                <w:sz w:val="14"/>
                <w:szCs w:val="14"/>
              </w:rPr>
              <w:t>PERFECT</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C1DFC31" w14:textId="77777777" w:rsidR="00F27C67" w:rsidRPr="009E2FF4" w:rsidRDefault="00F27C67">
            <w:pPr>
              <w:rPr>
                <w:rFonts w:ascii="Calibri" w:hAnsi="Calibri" w:cs="Calibri"/>
                <w:sz w:val="14"/>
                <w:szCs w:val="14"/>
              </w:rPr>
            </w:pPr>
            <w:r w:rsidRPr="009E2FF4">
              <w:rPr>
                <w:rFonts w:ascii="Calibri" w:hAnsi="Calibri" w:cs="Calibri"/>
                <w:sz w:val="14"/>
                <w:szCs w:val="14"/>
              </w:rPr>
              <w:t>36701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560D312" w14:textId="77777777" w:rsidR="00F27C67" w:rsidRPr="009E2FF4" w:rsidRDefault="00F27C67">
            <w:pPr>
              <w:rPr>
                <w:rFonts w:ascii="Calibri" w:hAnsi="Calibri" w:cs="Calibri"/>
                <w:sz w:val="14"/>
                <w:szCs w:val="14"/>
              </w:rPr>
            </w:pPr>
            <w:r w:rsidRPr="009E2FF4">
              <w:rPr>
                <w:rFonts w:ascii="Calibri" w:hAnsi="Calibri" w:cs="Calibri"/>
                <w:sz w:val="14"/>
                <w:szCs w:val="14"/>
              </w:rPr>
              <w:t>I090000440-222</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E8E34E0"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#4</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308F5F53" w14:textId="77777777" w:rsidR="00F27C67" w:rsidRPr="009E2FF4" w:rsidRDefault="00F27C67">
            <w:pPr>
              <w:rPr>
                <w:rFonts w:ascii="Calibri" w:hAnsi="Calibri" w:cs="Calibri"/>
                <w:sz w:val="14"/>
                <w:szCs w:val="14"/>
              </w:rPr>
            </w:pPr>
            <w:r w:rsidRPr="009E2FF4">
              <w:rPr>
                <w:rFonts w:ascii="Calibri" w:hAnsi="Calibri" w:cs="Calibri"/>
                <w:sz w:val="14"/>
                <w:szCs w:val="14"/>
              </w:rPr>
              <w:t>LOS ENCINOS</w:t>
            </w:r>
          </w:p>
        </w:tc>
      </w:tr>
      <w:tr w:rsidR="009E2FF4" w:rsidRPr="009E2FF4" w14:paraId="5D1B56AA"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E07084B"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716</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ED5EF0D" w14:textId="77777777" w:rsidR="00F27C67" w:rsidRPr="009E2FF4" w:rsidRDefault="00F27C67">
            <w:pPr>
              <w:rPr>
                <w:rFonts w:ascii="Calibri" w:hAnsi="Calibri" w:cs="Calibri"/>
                <w:sz w:val="14"/>
                <w:szCs w:val="14"/>
              </w:rPr>
            </w:pPr>
            <w:r w:rsidRPr="009E2FF4">
              <w:rPr>
                <w:rFonts w:ascii="Calibri" w:hAnsi="Calibri" w:cs="Calibri"/>
                <w:sz w:val="14"/>
                <w:szCs w:val="14"/>
              </w:rPr>
              <w:t>EQUIPO DE RAYOS X</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0409C57" w14:textId="77777777" w:rsidR="00F27C67" w:rsidRPr="009E2FF4" w:rsidRDefault="00F27C67">
            <w:pPr>
              <w:rPr>
                <w:rFonts w:ascii="Calibri" w:hAnsi="Calibri" w:cs="Calibri"/>
                <w:sz w:val="14"/>
                <w:szCs w:val="14"/>
              </w:rPr>
            </w:pPr>
            <w:r w:rsidRPr="009E2FF4">
              <w:rPr>
                <w:rFonts w:ascii="Calibri" w:hAnsi="Calibri" w:cs="Calibri"/>
                <w:sz w:val="14"/>
                <w:szCs w:val="14"/>
              </w:rPr>
              <w:t>CORIX</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9BA8E8C" w14:textId="77777777" w:rsidR="00F27C67" w:rsidRPr="009E2FF4" w:rsidRDefault="00F27C67">
            <w:pPr>
              <w:rPr>
                <w:rFonts w:ascii="Calibri" w:hAnsi="Calibri" w:cs="Calibri"/>
                <w:sz w:val="14"/>
                <w:szCs w:val="14"/>
              </w:rPr>
            </w:pPr>
            <w:r w:rsidRPr="009E2FF4">
              <w:rPr>
                <w:rFonts w:ascii="Calibri" w:hAnsi="Calibri" w:cs="Calibri"/>
                <w:sz w:val="14"/>
                <w:szCs w:val="14"/>
              </w:rPr>
              <w:t>70 PLUS-USV</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4FB5BA3" w14:textId="77777777" w:rsidR="00F27C67" w:rsidRPr="009E2FF4" w:rsidRDefault="00F27C67">
            <w:pPr>
              <w:rPr>
                <w:rFonts w:ascii="Calibri" w:hAnsi="Calibri" w:cs="Calibri"/>
                <w:sz w:val="14"/>
                <w:szCs w:val="14"/>
              </w:rPr>
            </w:pPr>
            <w:r w:rsidRPr="009E2FF4">
              <w:rPr>
                <w:rFonts w:ascii="Calibri" w:hAnsi="Calibri" w:cs="Calibri"/>
                <w:sz w:val="14"/>
                <w:szCs w:val="14"/>
              </w:rPr>
              <w:t>A22652/A23679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9F760B1" w14:textId="77777777" w:rsidR="00F27C67" w:rsidRPr="009E2FF4" w:rsidRDefault="00F27C67">
            <w:pPr>
              <w:rPr>
                <w:rFonts w:ascii="Calibri" w:hAnsi="Calibri" w:cs="Calibri"/>
                <w:sz w:val="14"/>
                <w:szCs w:val="14"/>
              </w:rPr>
            </w:pPr>
            <w:r w:rsidRPr="009E2FF4">
              <w:rPr>
                <w:rFonts w:ascii="Calibri" w:hAnsi="Calibri" w:cs="Calibri"/>
                <w:sz w:val="14"/>
                <w:szCs w:val="14"/>
              </w:rPr>
              <w:t>I090906934-222</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2455665"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#4</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59103057" w14:textId="77777777" w:rsidR="00F27C67" w:rsidRPr="009E2FF4" w:rsidRDefault="00F27C67">
            <w:pPr>
              <w:rPr>
                <w:rFonts w:ascii="Calibri" w:hAnsi="Calibri" w:cs="Calibri"/>
                <w:sz w:val="14"/>
                <w:szCs w:val="14"/>
              </w:rPr>
            </w:pPr>
            <w:r w:rsidRPr="009E2FF4">
              <w:rPr>
                <w:rFonts w:ascii="Calibri" w:hAnsi="Calibri" w:cs="Calibri"/>
                <w:sz w:val="14"/>
                <w:szCs w:val="14"/>
              </w:rPr>
              <w:t>LOS ENCINOS</w:t>
            </w:r>
          </w:p>
        </w:tc>
      </w:tr>
      <w:tr w:rsidR="009E2FF4" w:rsidRPr="009E2FF4" w14:paraId="71531BC8"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CD8A886"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717</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EC604AF" w14:textId="77777777" w:rsidR="00F27C67" w:rsidRPr="009E2FF4" w:rsidRDefault="00F27C67">
            <w:pPr>
              <w:rPr>
                <w:rFonts w:ascii="Calibri" w:hAnsi="Calibri" w:cs="Calibri"/>
                <w:sz w:val="14"/>
                <w:szCs w:val="14"/>
              </w:rPr>
            </w:pPr>
            <w:r w:rsidRPr="009E2FF4">
              <w:rPr>
                <w:rFonts w:ascii="Calibri" w:hAnsi="Calibri" w:cs="Calibri"/>
                <w:sz w:val="14"/>
                <w:szCs w:val="14"/>
              </w:rPr>
              <w:t>COMPRESOR</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DAE658C" w14:textId="77777777" w:rsidR="00F27C67" w:rsidRPr="009E2FF4" w:rsidRDefault="00F27C67">
            <w:pPr>
              <w:rPr>
                <w:rFonts w:ascii="Calibri" w:hAnsi="Calibri" w:cs="Calibri"/>
                <w:sz w:val="14"/>
                <w:szCs w:val="14"/>
              </w:rPr>
            </w:pPr>
            <w:r w:rsidRPr="009E2FF4">
              <w:rPr>
                <w:rFonts w:ascii="Calibri" w:hAnsi="Calibri" w:cs="Calibri"/>
                <w:sz w:val="14"/>
                <w:szCs w:val="14"/>
              </w:rPr>
              <w:t>AIR POWER</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67A79A3" w14:textId="77777777" w:rsidR="00F27C67" w:rsidRPr="009E2FF4" w:rsidRDefault="00F27C67">
            <w:pPr>
              <w:rPr>
                <w:rFonts w:ascii="Calibri" w:hAnsi="Calibri" w:cs="Calibri"/>
                <w:sz w:val="14"/>
                <w:szCs w:val="14"/>
              </w:rPr>
            </w:pPr>
            <w:r w:rsidRPr="009E2FF4">
              <w:rPr>
                <w:rFonts w:ascii="Calibri" w:hAnsi="Calibri" w:cs="Calibri"/>
                <w:sz w:val="14"/>
                <w:szCs w:val="14"/>
              </w:rPr>
              <w:t>1HP</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3992A85" w14:textId="77777777" w:rsidR="00F27C67" w:rsidRPr="009E2FF4" w:rsidRDefault="00F27C67">
            <w:pPr>
              <w:rPr>
                <w:rFonts w:ascii="Calibri" w:hAnsi="Calibri" w:cs="Calibri"/>
                <w:sz w:val="14"/>
                <w:szCs w:val="14"/>
              </w:rPr>
            </w:pPr>
            <w:r w:rsidRPr="009E2FF4">
              <w:rPr>
                <w:rFonts w:ascii="Calibri" w:hAnsi="Calibri" w:cs="Calibri"/>
                <w:sz w:val="14"/>
                <w:szCs w:val="14"/>
              </w:rPr>
              <w:t>4028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6011505" w14:textId="77777777" w:rsidR="00F27C67" w:rsidRPr="009E2FF4" w:rsidRDefault="00F27C67">
            <w:pPr>
              <w:rPr>
                <w:rFonts w:ascii="Calibri" w:hAnsi="Calibri" w:cs="Calibri"/>
                <w:sz w:val="14"/>
                <w:szCs w:val="14"/>
              </w:rPr>
            </w:pPr>
            <w:r w:rsidRPr="009E2FF4">
              <w:rPr>
                <w:rFonts w:ascii="Calibri" w:hAnsi="Calibri" w:cs="Calibri"/>
                <w:sz w:val="14"/>
                <w:szCs w:val="14"/>
              </w:rPr>
              <w:t>I090906934-251</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2903F74"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#4</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72DF086C" w14:textId="77777777" w:rsidR="00F27C67" w:rsidRPr="009E2FF4" w:rsidRDefault="00F27C67">
            <w:pPr>
              <w:rPr>
                <w:rFonts w:ascii="Calibri" w:hAnsi="Calibri" w:cs="Calibri"/>
                <w:sz w:val="14"/>
                <w:szCs w:val="14"/>
              </w:rPr>
            </w:pPr>
            <w:r w:rsidRPr="009E2FF4">
              <w:rPr>
                <w:rFonts w:ascii="Calibri" w:hAnsi="Calibri" w:cs="Calibri"/>
                <w:sz w:val="14"/>
                <w:szCs w:val="14"/>
              </w:rPr>
              <w:t>LOS ENCINOS</w:t>
            </w:r>
          </w:p>
        </w:tc>
      </w:tr>
      <w:tr w:rsidR="009E2FF4" w:rsidRPr="009E2FF4" w14:paraId="01AEDACC"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C5DC4DD"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718</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45619D7" w14:textId="77777777" w:rsidR="00F27C67" w:rsidRPr="009E2FF4" w:rsidRDefault="00F27C67">
            <w:pPr>
              <w:rPr>
                <w:rFonts w:ascii="Calibri" w:hAnsi="Calibri" w:cs="Calibri"/>
                <w:sz w:val="14"/>
                <w:szCs w:val="14"/>
              </w:rPr>
            </w:pPr>
            <w:r w:rsidRPr="009E2FF4">
              <w:rPr>
                <w:rFonts w:ascii="Calibri" w:hAnsi="Calibri" w:cs="Calibri"/>
                <w:sz w:val="14"/>
                <w:szCs w:val="14"/>
              </w:rPr>
              <w:t>PIEZA DE MANO DE ALTA VELOCIDAD</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62A38DB" w14:textId="77777777" w:rsidR="00F27C67" w:rsidRPr="009E2FF4" w:rsidRDefault="00F27C67">
            <w:pPr>
              <w:rPr>
                <w:rFonts w:ascii="Calibri" w:hAnsi="Calibri" w:cs="Calibri"/>
                <w:sz w:val="14"/>
                <w:szCs w:val="14"/>
              </w:rPr>
            </w:pPr>
            <w:r w:rsidRPr="009E2FF4">
              <w:rPr>
                <w:rFonts w:ascii="Calibri" w:hAnsi="Calibri" w:cs="Calibri"/>
                <w:sz w:val="14"/>
                <w:szCs w:val="14"/>
              </w:rPr>
              <w:t>CONCENTRIX III</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CD3E4AE" w14:textId="77777777" w:rsidR="00F27C67" w:rsidRPr="009E2FF4" w:rsidRDefault="00F27C67">
            <w:pPr>
              <w:rPr>
                <w:rFonts w:ascii="Calibri" w:hAnsi="Calibri" w:cs="Calibri"/>
                <w:sz w:val="14"/>
                <w:szCs w:val="14"/>
              </w:rPr>
            </w:pPr>
            <w:r w:rsidRPr="009E2FF4">
              <w:rPr>
                <w:rFonts w:ascii="Calibri" w:hAnsi="Calibri" w:cs="Calibri"/>
                <w:sz w:val="14"/>
                <w:szCs w:val="14"/>
              </w:rPr>
              <w:t>S/M</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7F8A6C1" w14:textId="77777777" w:rsidR="00F27C67" w:rsidRPr="009E2FF4" w:rsidRDefault="00F27C67">
            <w:pPr>
              <w:rPr>
                <w:rFonts w:ascii="Calibri" w:hAnsi="Calibri" w:cs="Calibri"/>
                <w:sz w:val="14"/>
                <w:szCs w:val="14"/>
              </w:rPr>
            </w:pPr>
            <w:r w:rsidRPr="009E2FF4">
              <w:rPr>
                <w:rFonts w:ascii="Calibri" w:hAnsi="Calibri" w:cs="Calibri"/>
                <w:sz w:val="14"/>
                <w:szCs w:val="14"/>
              </w:rPr>
              <w:t>AA00058J3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921EEC9" w14:textId="77777777" w:rsidR="00F27C67" w:rsidRPr="009E2FF4" w:rsidRDefault="00F27C67">
            <w:pPr>
              <w:rPr>
                <w:rFonts w:ascii="Calibri" w:hAnsi="Calibri" w:cs="Calibri"/>
                <w:sz w:val="14"/>
                <w:szCs w:val="14"/>
              </w:rPr>
            </w:pPr>
            <w:r w:rsidRPr="009E2FF4">
              <w:rPr>
                <w:rFonts w:ascii="Calibri" w:hAnsi="Calibri" w:cs="Calibri"/>
                <w:sz w:val="14"/>
                <w:szCs w:val="14"/>
              </w:rPr>
              <w:t>I090001062-1825</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5D28975"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#4</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08F031B0" w14:textId="77777777" w:rsidR="00F27C67" w:rsidRPr="009E2FF4" w:rsidRDefault="00F27C67">
            <w:pPr>
              <w:rPr>
                <w:rFonts w:ascii="Calibri" w:hAnsi="Calibri" w:cs="Calibri"/>
                <w:sz w:val="14"/>
                <w:szCs w:val="14"/>
              </w:rPr>
            </w:pPr>
            <w:r w:rsidRPr="009E2FF4">
              <w:rPr>
                <w:rFonts w:ascii="Calibri" w:hAnsi="Calibri" w:cs="Calibri"/>
                <w:sz w:val="14"/>
                <w:szCs w:val="14"/>
              </w:rPr>
              <w:t>LOS ENCINOS</w:t>
            </w:r>
          </w:p>
        </w:tc>
      </w:tr>
      <w:tr w:rsidR="009E2FF4" w:rsidRPr="009E2FF4" w14:paraId="02ED3792"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C0C7DE1"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719</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645FC4D" w14:textId="77777777" w:rsidR="00F27C67" w:rsidRPr="009E2FF4" w:rsidRDefault="00F27C67">
            <w:pPr>
              <w:rPr>
                <w:rFonts w:ascii="Calibri" w:hAnsi="Calibri" w:cs="Calibri"/>
                <w:sz w:val="14"/>
                <w:szCs w:val="14"/>
              </w:rPr>
            </w:pPr>
            <w:r w:rsidRPr="009E2FF4">
              <w:rPr>
                <w:rFonts w:ascii="Calibri" w:hAnsi="Calibri" w:cs="Calibri"/>
                <w:sz w:val="14"/>
                <w:szCs w:val="14"/>
              </w:rPr>
              <w:t>PIEZA DE MANO DE ALTA VELOCIDAD</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5ED0577" w14:textId="77777777" w:rsidR="00F27C67" w:rsidRPr="009E2FF4" w:rsidRDefault="00F27C67">
            <w:pPr>
              <w:rPr>
                <w:rFonts w:ascii="Calibri" w:hAnsi="Calibri" w:cs="Calibri"/>
                <w:sz w:val="14"/>
                <w:szCs w:val="14"/>
              </w:rPr>
            </w:pPr>
            <w:r w:rsidRPr="009E2FF4">
              <w:rPr>
                <w:rFonts w:ascii="Calibri" w:hAnsi="Calibri" w:cs="Calibri"/>
                <w:sz w:val="14"/>
                <w:szCs w:val="14"/>
              </w:rPr>
              <w:t>CONCENTRIX III</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0F78ADD" w14:textId="77777777" w:rsidR="00F27C67" w:rsidRPr="009E2FF4" w:rsidRDefault="00F27C67">
            <w:pPr>
              <w:rPr>
                <w:rFonts w:ascii="Calibri" w:hAnsi="Calibri" w:cs="Calibri"/>
                <w:sz w:val="14"/>
                <w:szCs w:val="14"/>
              </w:rPr>
            </w:pPr>
            <w:r w:rsidRPr="009E2FF4">
              <w:rPr>
                <w:rFonts w:ascii="Calibri" w:hAnsi="Calibri" w:cs="Calibri"/>
                <w:sz w:val="14"/>
                <w:szCs w:val="14"/>
              </w:rPr>
              <w:t>S/M</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396F1A9" w14:textId="77777777" w:rsidR="00F27C67" w:rsidRPr="009E2FF4" w:rsidRDefault="00F27C67">
            <w:pPr>
              <w:rPr>
                <w:rFonts w:ascii="Calibri" w:hAnsi="Calibri" w:cs="Calibri"/>
                <w:sz w:val="14"/>
                <w:szCs w:val="14"/>
              </w:rPr>
            </w:pPr>
            <w:r w:rsidRPr="009E2FF4">
              <w:rPr>
                <w:rFonts w:ascii="Calibri" w:hAnsi="Calibri" w:cs="Calibri"/>
                <w:sz w:val="14"/>
                <w:szCs w:val="14"/>
              </w:rPr>
              <w:t>AD03487Y1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0C1D522" w14:textId="77777777" w:rsidR="00F27C67" w:rsidRPr="009E2FF4" w:rsidRDefault="00F27C67">
            <w:pPr>
              <w:rPr>
                <w:rFonts w:ascii="Calibri" w:hAnsi="Calibri" w:cs="Calibri"/>
                <w:sz w:val="14"/>
                <w:szCs w:val="14"/>
              </w:rPr>
            </w:pPr>
            <w:r w:rsidRPr="009E2FF4">
              <w:rPr>
                <w:rFonts w:ascii="Calibri" w:hAnsi="Calibri" w:cs="Calibri"/>
                <w:sz w:val="14"/>
                <w:szCs w:val="14"/>
              </w:rPr>
              <w:t>I090001062-1824</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71A530B"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#4</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17F090BC" w14:textId="77777777" w:rsidR="00F27C67" w:rsidRPr="009E2FF4" w:rsidRDefault="00F27C67">
            <w:pPr>
              <w:rPr>
                <w:rFonts w:ascii="Calibri" w:hAnsi="Calibri" w:cs="Calibri"/>
                <w:sz w:val="14"/>
                <w:szCs w:val="14"/>
              </w:rPr>
            </w:pPr>
            <w:r w:rsidRPr="009E2FF4">
              <w:rPr>
                <w:rFonts w:ascii="Calibri" w:hAnsi="Calibri" w:cs="Calibri"/>
                <w:sz w:val="14"/>
                <w:szCs w:val="14"/>
              </w:rPr>
              <w:t>LOS ENCINOS</w:t>
            </w:r>
          </w:p>
        </w:tc>
      </w:tr>
      <w:tr w:rsidR="009E2FF4" w:rsidRPr="009E2FF4" w14:paraId="137BB938"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1798326"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720</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DA941F8" w14:textId="77777777" w:rsidR="00F27C67" w:rsidRPr="009E2FF4" w:rsidRDefault="00F27C67">
            <w:pPr>
              <w:rPr>
                <w:rFonts w:ascii="Calibri" w:hAnsi="Calibri" w:cs="Calibri"/>
                <w:sz w:val="14"/>
                <w:szCs w:val="14"/>
              </w:rPr>
            </w:pPr>
            <w:r w:rsidRPr="009E2FF4">
              <w:rPr>
                <w:rFonts w:ascii="Calibri" w:hAnsi="Calibri" w:cs="Calibri"/>
                <w:sz w:val="14"/>
                <w:szCs w:val="14"/>
              </w:rPr>
              <w:t>PIEZA DE MANO DE BAJA VELOCIDAD</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154868F" w14:textId="77777777" w:rsidR="00F27C67" w:rsidRPr="009E2FF4" w:rsidRDefault="00F27C67">
            <w:pPr>
              <w:rPr>
                <w:rFonts w:ascii="Calibri" w:hAnsi="Calibri" w:cs="Calibri"/>
                <w:sz w:val="14"/>
                <w:szCs w:val="14"/>
              </w:rPr>
            </w:pPr>
            <w:r w:rsidRPr="009E2FF4">
              <w:rPr>
                <w:rFonts w:ascii="Calibri" w:hAnsi="Calibri" w:cs="Calibri"/>
                <w:sz w:val="14"/>
                <w:szCs w:val="14"/>
              </w:rPr>
              <w:t>CONCENTRIX</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2BAF006" w14:textId="77777777" w:rsidR="00F27C67" w:rsidRPr="009E2FF4" w:rsidRDefault="00F27C67">
            <w:pPr>
              <w:rPr>
                <w:rFonts w:ascii="Calibri" w:hAnsi="Calibri" w:cs="Calibri"/>
                <w:sz w:val="14"/>
                <w:szCs w:val="14"/>
              </w:rPr>
            </w:pPr>
            <w:r w:rsidRPr="009E2FF4">
              <w:rPr>
                <w:rFonts w:ascii="Calibri" w:hAnsi="Calibri" w:cs="Calibri"/>
                <w:sz w:val="14"/>
                <w:szCs w:val="14"/>
              </w:rPr>
              <w:t>S/M</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896C204" w14:textId="77777777" w:rsidR="00F27C67" w:rsidRPr="009E2FF4" w:rsidRDefault="00F27C67">
            <w:pPr>
              <w:rPr>
                <w:rFonts w:ascii="Calibri" w:hAnsi="Calibri" w:cs="Calibri"/>
                <w:sz w:val="14"/>
                <w:szCs w:val="14"/>
              </w:rPr>
            </w:pPr>
            <w:r w:rsidRPr="009E2FF4">
              <w:rPr>
                <w:rFonts w:ascii="Calibri" w:hAnsi="Calibri" w:cs="Calibri"/>
                <w:sz w:val="14"/>
                <w:szCs w:val="14"/>
              </w:rPr>
              <w:t>M4050715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A9DD0E5" w14:textId="77777777" w:rsidR="00F27C67" w:rsidRPr="009E2FF4" w:rsidRDefault="00F27C67">
            <w:pPr>
              <w:rPr>
                <w:rFonts w:ascii="Calibri" w:hAnsi="Calibri" w:cs="Calibri"/>
                <w:sz w:val="14"/>
                <w:szCs w:val="14"/>
              </w:rPr>
            </w:pPr>
            <w:r w:rsidRPr="009E2FF4">
              <w:rPr>
                <w:rFonts w:ascii="Calibri" w:hAnsi="Calibri" w:cs="Calibri"/>
                <w:sz w:val="14"/>
                <w:szCs w:val="14"/>
              </w:rPr>
              <w:t>I090001062-675</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363B8EE"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#4</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33BA7733" w14:textId="77777777" w:rsidR="00F27C67" w:rsidRPr="009E2FF4" w:rsidRDefault="00F27C67">
            <w:pPr>
              <w:rPr>
                <w:rFonts w:ascii="Calibri" w:hAnsi="Calibri" w:cs="Calibri"/>
                <w:sz w:val="14"/>
                <w:szCs w:val="14"/>
              </w:rPr>
            </w:pPr>
            <w:r w:rsidRPr="009E2FF4">
              <w:rPr>
                <w:rFonts w:ascii="Calibri" w:hAnsi="Calibri" w:cs="Calibri"/>
                <w:sz w:val="14"/>
                <w:szCs w:val="14"/>
              </w:rPr>
              <w:t>LOS ENCINOS</w:t>
            </w:r>
          </w:p>
        </w:tc>
      </w:tr>
      <w:tr w:rsidR="009E2FF4" w:rsidRPr="009E2FF4" w14:paraId="4B6A0EA0"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C7D5D15"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721</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068A9E6" w14:textId="77777777" w:rsidR="00F27C67" w:rsidRPr="009E2FF4" w:rsidRDefault="00F27C67">
            <w:pPr>
              <w:rPr>
                <w:rFonts w:ascii="Calibri" w:hAnsi="Calibri" w:cs="Calibri"/>
                <w:sz w:val="14"/>
                <w:szCs w:val="14"/>
              </w:rPr>
            </w:pPr>
            <w:r w:rsidRPr="009E2FF4">
              <w:rPr>
                <w:rFonts w:ascii="Calibri" w:hAnsi="Calibri" w:cs="Calibri"/>
                <w:sz w:val="14"/>
                <w:szCs w:val="14"/>
              </w:rPr>
              <w:t>AUTOCLAVE</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A4AAA09" w14:textId="77777777" w:rsidR="00F27C67" w:rsidRPr="009E2FF4" w:rsidRDefault="00F27C67">
            <w:pPr>
              <w:rPr>
                <w:rFonts w:ascii="Calibri" w:hAnsi="Calibri" w:cs="Calibri"/>
                <w:sz w:val="14"/>
                <w:szCs w:val="14"/>
              </w:rPr>
            </w:pPr>
            <w:r w:rsidRPr="009E2FF4">
              <w:rPr>
                <w:rFonts w:ascii="Calibri" w:hAnsi="Calibri" w:cs="Calibri"/>
                <w:sz w:val="14"/>
                <w:szCs w:val="14"/>
              </w:rPr>
              <w:t>MIDMARK</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D69C7B3" w14:textId="77777777" w:rsidR="00F27C67" w:rsidRPr="009E2FF4" w:rsidRDefault="00F27C67">
            <w:pPr>
              <w:rPr>
                <w:rFonts w:ascii="Calibri" w:hAnsi="Calibri" w:cs="Calibri"/>
                <w:sz w:val="14"/>
                <w:szCs w:val="14"/>
              </w:rPr>
            </w:pPr>
            <w:r w:rsidRPr="009E2FF4">
              <w:rPr>
                <w:rFonts w:ascii="Calibri" w:hAnsi="Calibri" w:cs="Calibri"/>
                <w:sz w:val="14"/>
                <w:szCs w:val="14"/>
              </w:rPr>
              <w:t>M9-020</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E1F1338" w14:textId="77777777" w:rsidR="00F27C67" w:rsidRPr="009E2FF4" w:rsidRDefault="00F27C67">
            <w:pPr>
              <w:rPr>
                <w:rFonts w:ascii="Calibri" w:hAnsi="Calibri" w:cs="Calibri"/>
                <w:sz w:val="14"/>
                <w:szCs w:val="14"/>
              </w:rPr>
            </w:pPr>
            <w:r w:rsidRPr="009E2FF4">
              <w:rPr>
                <w:rFonts w:ascii="Calibri" w:hAnsi="Calibri" w:cs="Calibri"/>
                <w:sz w:val="14"/>
                <w:szCs w:val="14"/>
              </w:rPr>
              <w:t>V1504052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931021D" w14:textId="77777777" w:rsidR="00F27C67" w:rsidRPr="009E2FF4" w:rsidRDefault="00F27C67">
            <w:pPr>
              <w:rPr>
                <w:rFonts w:ascii="Calibri" w:hAnsi="Calibri" w:cs="Calibri"/>
                <w:sz w:val="14"/>
                <w:szCs w:val="14"/>
              </w:rPr>
            </w:pPr>
            <w:r w:rsidRPr="009E2FF4">
              <w:rPr>
                <w:rFonts w:ascii="Calibri" w:hAnsi="Calibri" w:cs="Calibri"/>
                <w:sz w:val="14"/>
                <w:szCs w:val="14"/>
              </w:rPr>
              <w:t>I060200282-651</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82B0A45"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#4</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3635DCF2" w14:textId="77777777" w:rsidR="00F27C67" w:rsidRPr="009E2FF4" w:rsidRDefault="00F27C67">
            <w:pPr>
              <w:rPr>
                <w:rFonts w:ascii="Calibri" w:hAnsi="Calibri" w:cs="Calibri"/>
                <w:sz w:val="14"/>
                <w:szCs w:val="14"/>
              </w:rPr>
            </w:pPr>
            <w:r w:rsidRPr="009E2FF4">
              <w:rPr>
                <w:rFonts w:ascii="Calibri" w:hAnsi="Calibri" w:cs="Calibri"/>
                <w:sz w:val="14"/>
                <w:szCs w:val="14"/>
              </w:rPr>
              <w:t>LOS ENCINOS</w:t>
            </w:r>
          </w:p>
        </w:tc>
      </w:tr>
      <w:tr w:rsidR="009E2FF4" w:rsidRPr="009E2FF4" w14:paraId="46899AD1"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EBFDA61"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722</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129954D" w14:textId="77777777" w:rsidR="00F27C67" w:rsidRPr="009E2FF4" w:rsidRDefault="00F27C67">
            <w:pPr>
              <w:rPr>
                <w:rFonts w:ascii="Calibri" w:hAnsi="Calibri" w:cs="Calibri"/>
                <w:sz w:val="14"/>
                <w:szCs w:val="14"/>
              </w:rPr>
            </w:pPr>
            <w:r w:rsidRPr="009E2FF4">
              <w:rPr>
                <w:rFonts w:ascii="Calibri" w:hAnsi="Calibri" w:cs="Calibri"/>
                <w:sz w:val="14"/>
                <w:szCs w:val="14"/>
              </w:rPr>
              <w:t>LAMPARA DE RESINAS</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351918D" w14:textId="77777777" w:rsidR="00F27C67" w:rsidRPr="009E2FF4" w:rsidRDefault="00F27C67">
            <w:pPr>
              <w:rPr>
                <w:rFonts w:ascii="Calibri" w:hAnsi="Calibri" w:cs="Calibri"/>
                <w:sz w:val="14"/>
                <w:szCs w:val="14"/>
              </w:rPr>
            </w:pPr>
            <w:r w:rsidRPr="009E2FF4">
              <w:rPr>
                <w:rFonts w:ascii="Calibri" w:hAnsi="Calibri" w:cs="Calibri"/>
                <w:sz w:val="14"/>
                <w:szCs w:val="14"/>
              </w:rPr>
              <w:t>APOZA</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B499B40" w14:textId="77777777" w:rsidR="00F27C67" w:rsidRPr="009E2FF4" w:rsidRDefault="00F27C67">
            <w:pPr>
              <w:rPr>
                <w:rFonts w:ascii="Calibri" w:hAnsi="Calibri" w:cs="Calibri"/>
                <w:sz w:val="14"/>
                <w:szCs w:val="14"/>
              </w:rPr>
            </w:pPr>
            <w:r w:rsidRPr="009E2FF4">
              <w:rPr>
                <w:rFonts w:ascii="Calibri" w:hAnsi="Calibri" w:cs="Calibri"/>
                <w:sz w:val="14"/>
                <w:szCs w:val="14"/>
              </w:rPr>
              <w:t>D-2000</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1D5B59A" w14:textId="77777777" w:rsidR="00F27C67" w:rsidRPr="009E2FF4" w:rsidRDefault="00F27C67">
            <w:pPr>
              <w:rPr>
                <w:rFonts w:ascii="Calibri" w:hAnsi="Calibri" w:cs="Calibri"/>
                <w:sz w:val="14"/>
                <w:szCs w:val="14"/>
              </w:rPr>
            </w:pPr>
            <w:r w:rsidRPr="009E2FF4">
              <w:rPr>
                <w:rFonts w:ascii="Calibri" w:hAnsi="Calibri" w:cs="Calibri"/>
                <w:sz w:val="14"/>
                <w:szCs w:val="14"/>
              </w:rPr>
              <w:t>17020419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EA49622" w14:textId="77777777" w:rsidR="00F27C67" w:rsidRPr="009E2FF4" w:rsidRDefault="00F27C67">
            <w:pPr>
              <w:rPr>
                <w:rFonts w:ascii="Calibri" w:hAnsi="Calibri" w:cs="Calibri"/>
                <w:sz w:val="14"/>
                <w:szCs w:val="14"/>
              </w:rPr>
            </w:pPr>
            <w:r w:rsidRPr="009E2FF4">
              <w:rPr>
                <w:rFonts w:ascii="Calibri" w:hAnsi="Calibri" w:cs="Calibri"/>
                <w:sz w:val="14"/>
                <w:szCs w:val="14"/>
              </w:rPr>
              <w:t>I060400922-94</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B20713E"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#4</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46A517A9" w14:textId="77777777" w:rsidR="00F27C67" w:rsidRPr="009E2FF4" w:rsidRDefault="00F27C67">
            <w:pPr>
              <w:rPr>
                <w:rFonts w:ascii="Calibri" w:hAnsi="Calibri" w:cs="Calibri"/>
                <w:sz w:val="14"/>
                <w:szCs w:val="14"/>
              </w:rPr>
            </w:pPr>
            <w:r w:rsidRPr="009E2FF4">
              <w:rPr>
                <w:rFonts w:ascii="Calibri" w:hAnsi="Calibri" w:cs="Calibri"/>
                <w:sz w:val="14"/>
                <w:szCs w:val="14"/>
              </w:rPr>
              <w:t>LOS ENCINOS</w:t>
            </w:r>
          </w:p>
        </w:tc>
      </w:tr>
      <w:tr w:rsidR="009E2FF4" w:rsidRPr="009E2FF4" w14:paraId="6F4C673E"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8051766"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723</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65F64DE" w14:textId="77777777" w:rsidR="00F27C67" w:rsidRPr="009E2FF4" w:rsidRDefault="00F27C67">
            <w:pPr>
              <w:rPr>
                <w:rFonts w:ascii="Calibri" w:hAnsi="Calibri" w:cs="Calibri"/>
                <w:sz w:val="14"/>
                <w:szCs w:val="14"/>
              </w:rPr>
            </w:pPr>
            <w:r w:rsidRPr="009E2FF4">
              <w:rPr>
                <w:rFonts w:ascii="Calibri" w:hAnsi="Calibri" w:cs="Calibri"/>
                <w:sz w:val="14"/>
                <w:szCs w:val="14"/>
              </w:rPr>
              <w:t>CAVITRON</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4AD770E" w14:textId="77777777" w:rsidR="00F27C67" w:rsidRPr="009E2FF4" w:rsidRDefault="00F27C67">
            <w:pPr>
              <w:rPr>
                <w:rFonts w:ascii="Calibri" w:hAnsi="Calibri" w:cs="Calibri"/>
                <w:sz w:val="14"/>
                <w:szCs w:val="14"/>
              </w:rPr>
            </w:pPr>
            <w:r w:rsidRPr="009E2FF4">
              <w:rPr>
                <w:rFonts w:ascii="Calibri" w:hAnsi="Calibri" w:cs="Calibri"/>
                <w:sz w:val="14"/>
                <w:szCs w:val="14"/>
              </w:rPr>
              <w:t>WHALADENT</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DBD4F32" w14:textId="77777777" w:rsidR="00F27C67" w:rsidRPr="009E2FF4" w:rsidRDefault="00F27C67">
            <w:pPr>
              <w:rPr>
                <w:rFonts w:ascii="Calibri" w:hAnsi="Calibri" w:cs="Calibri"/>
                <w:sz w:val="14"/>
                <w:szCs w:val="14"/>
              </w:rPr>
            </w:pPr>
            <w:r w:rsidRPr="009E2FF4">
              <w:rPr>
                <w:rFonts w:ascii="Calibri" w:hAnsi="Calibri" w:cs="Calibri"/>
                <w:sz w:val="14"/>
                <w:szCs w:val="14"/>
              </w:rPr>
              <w:t>BIOSONIC US 100</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293F56D" w14:textId="77777777" w:rsidR="00F27C67" w:rsidRPr="009E2FF4" w:rsidRDefault="00F27C67">
            <w:pPr>
              <w:rPr>
                <w:rFonts w:ascii="Calibri" w:hAnsi="Calibri" w:cs="Calibri"/>
                <w:sz w:val="14"/>
                <w:szCs w:val="14"/>
              </w:rPr>
            </w:pPr>
            <w:r w:rsidRPr="009E2FF4">
              <w:rPr>
                <w:rFonts w:ascii="Calibri" w:hAnsi="Calibri" w:cs="Calibri"/>
                <w:sz w:val="14"/>
                <w:szCs w:val="14"/>
              </w:rPr>
              <w:t>20310356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13B1C48" w14:textId="77777777" w:rsidR="00F27C67" w:rsidRPr="009E2FF4" w:rsidRDefault="00F27C67">
            <w:pPr>
              <w:rPr>
                <w:rFonts w:ascii="Calibri" w:hAnsi="Calibri" w:cs="Calibri"/>
                <w:sz w:val="14"/>
                <w:szCs w:val="14"/>
              </w:rPr>
            </w:pPr>
            <w:r w:rsidRPr="009E2FF4">
              <w:rPr>
                <w:rFonts w:ascii="Calibri" w:hAnsi="Calibri" w:cs="Calibri"/>
                <w:sz w:val="14"/>
                <w:szCs w:val="14"/>
              </w:rPr>
              <w:t>I060200470-109</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3B8CD25"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#4</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13A3003A" w14:textId="77777777" w:rsidR="00F27C67" w:rsidRPr="009E2FF4" w:rsidRDefault="00F27C67">
            <w:pPr>
              <w:rPr>
                <w:rFonts w:ascii="Calibri" w:hAnsi="Calibri" w:cs="Calibri"/>
                <w:sz w:val="14"/>
                <w:szCs w:val="14"/>
              </w:rPr>
            </w:pPr>
            <w:r w:rsidRPr="009E2FF4">
              <w:rPr>
                <w:rFonts w:ascii="Calibri" w:hAnsi="Calibri" w:cs="Calibri"/>
                <w:sz w:val="14"/>
                <w:szCs w:val="14"/>
              </w:rPr>
              <w:t>LOS ENCINOS</w:t>
            </w:r>
          </w:p>
        </w:tc>
      </w:tr>
      <w:tr w:rsidR="009E2FF4" w:rsidRPr="009E2FF4" w14:paraId="6A2AA7FE"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1219BE0"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724</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165BF02" w14:textId="77777777" w:rsidR="00F27C67" w:rsidRPr="009E2FF4" w:rsidRDefault="00F27C67">
            <w:pPr>
              <w:rPr>
                <w:rFonts w:ascii="Calibri" w:hAnsi="Calibri" w:cs="Calibri"/>
                <w:sz w:val="14"/>
                <w:szCs w:val="14"/>
              </w:rPr>
            </w:pPr>
            <w:r w:rsidRPr="009E2FF4">
              <w:rPr>
                <w:rFonts w:ascii="Calibri" w:hAnsi="Calibri" w:cs="Calibri"/>
                <w:sz w:val="14"/>
                <w:szCs w:val="14"/>
              </w:rPr>
              <w:t>UNIDAD DENTAL</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75D9961" w14:textId="77777777" w:rsidR="00F27C67" w:rsidRPr="009E2FF4" w:rsidRDefault="00F27C67">
            <w:pPr>
              <w:rPr>
                <w:rFonts w:ascii="Calibri" w:hAnsi="Calibri" w:cs="Calibri"/>
                <w:sz w:val="14"/>
                <w:szCs w:val="14"/>
              </w:rPr>
            </w:pPr>
            <w:r w:rsidRPr="009E2FF4">
              <w:rPr>
                <w:rFonts w:ascii="Calibri" w:hAnsi="Calibri" w:cs="Calibri"/>
                <w:sz w:val="14"/>
                <w:szCs w:val="14"/>
              </w:rPr>
              <w:t>FOSHION</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CD1D60E" w14:textId="77777777" w:rsidR="00F27C67" w:rsidRPr="009E2FF4" w:rsidRDefault="00F27C67">
            <w:pPr>
              <w:rPr>
                <w:rFonts w:ascii="Calibri" w:hAnsi="Calibri" w:cs="Calibri"/>
                <w:sz w:val="14"/>
                <w:szCs w:val="14"/>
              </w:rPr>
            </w:pPr>
            <w:r w:rsidRPr="009E2FF4">
              <w:rPr>
                <w:rFonts w:ascii="Calibri" w:hAnsi="Calibri" w:cs="Calibri"/>
                <w:sz w:val="14"/>
                <w:szCs w:val="14"/>
              </w:rPr>
              <w:t>FJ22A</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90DE3A7" w14:textId="77777777" w:rsidR="00F27C67" w:rsidRPr="009E2FF4" w:rsidRDefault="00F27C67">
            <w:pPr>
              <w:rPr>
                <w:rFonts w:ascii="Calibri" w:hAnsi="Calibri" w:cs="Calibri"/>
                <w:sz w:val="14"/>
                <w:szCs w:val="14"/>
              </w:rPr>
            </w:pPr>
            <w:r w:rsidRPr="009E2FF4">
              <w:rPr>
                <w:rFonts w:ascii="Calibri" w:hAnsi="Calibri" w:cs="Calibri"/>
                <w:sz w:val="14"/>
                <w:szCs w:val="14"/>
              </w:rPr>
              <w:t>9940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4E34E37" w14:textId="77777777" w:rsidR="00F27C67" w:rsidRPr="009E2FF4" w:rsidRDefault="00F27C67">
            <w:pPr>
              <w:rPr>
                <w:rFonts w:ascii="Calibri" w:hAnsi="Calibri" w:cs="Calibri"/>
                <w:sz w:val="14"/>
                <w:szCs w:val="14"/>
              </w:rPr>
            </w:pPr>
            <w:r w:rsidRPr="009E2FF4">
              <w:rPr>
                <w:rFonts w:ascii="Calibri" w:hAnsi="Calibri" w:cs="Calibri"/>
                <w:sz w:val="14"/>
                <w:szCs w:val="14"/>
              </w:rPr>
              <w:t>I060200282-732</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F3C77EF"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#4</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2DD1F181" w14:textId="77777777" w:rsidR="00F27C67" w:rsidRPr="009E2FF4" w:rsidRDefault="00F27C67">
            <w:pPr>
              <w:rPr>
                <w:rFonts w:ascii="Calibri" w:hAnsi="Calibri" w:cs="Calibri"/>
                <w:sz w:val="14"/>
                <w:szCs w:val="14"/>
              </w:rPr>
            </w:pPr>
            <w:r w:rsidRPr="009E2FF4">
              <w:rPr>
                <w:rFonts w:ascii="Calibri" w:hAnsi="Calibri" w:cs="Calibri"/>
                <w:sz w:val="14"/>
                <w:szCs w:val="14"/>
              </w:rPr>
              <w:t>NUEVO AMANECER</w:t>
            </w:r>
          </w:p>
        </w:tc>
      </w:tr>
      <w:tr w:rsidR="009E2FF4" w:rsidRPr="009E2FF4" w14:paraId="2E247A4A"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17BBC14"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725</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2EB07F6" w14:textId="77777777" w:rsidR="00F27C67" w:rsidRPr="009E2FF4" w:rsidRDefault="00F27C67">
            <w:pPr>
              <w:rPr>
                <w:rFonts w:ascii="Calibri" w:hAnsi="Calibri" w:cs="Calibri"/>
                <w:sz w:val="14"/>
                <w:szCs w:val="14"/>
              </w:rPr>
            </w:pPr>
            <w:r w:rsidRPr="009E2FF4">
              <w:rPr>
                <w:rFonts w:ascii="Calibri" w:hAnsi="Calibri" w:cs="Calibri"/>
                <w:sz w:val="14"/>
                <w:szCs w:val="14"/>
              </w:rPr>
              <w:t>EQUIPO DE RAYOS X</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D9D20CB" w14:textId="77777777" w:rsidR="00F27C67" w:rsidRPr="009E2FF4" w:rsidRDefault="00F27C67">
            <w:pPr>
              <w:rPr>
                <w:rFonts w:ascii="Calibri" w:hAnsi="Calibri" w:cs="Calibri"/>
                <w:sz w:val="14"/>
                <w:szCs w:val="14"/>
              </w:rPr>
            </w:pPr>
            <w:r w:rsidRPr="009E2FF4">
              <w:rPr>
                <w:rFonts w:ascii="Calibri" w:hAnsi="Calibri" w:cs="Calibri"/>
                <w:sz w:val="14"/>
                <w:szCs w:val="14"/>
              </w:rPr>
              <w:t>CORAMEX</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FFFC21A" w14:textId="77777777" w:rsidR="00F27C67" w:rsidRPr="009E2FF4" w:rsidRDefault="00F27C67">
            <w:pPr>
              <w:rPr>
                <w:rFonts w:ascii="Calibri" w:hAnsi="Calibri" w:cs="Calibri"/>
                <w:sz w:val="14"/>
                <w:szCs w:val="14"/>
              </w:rPr>
            </w:pPr>
            <w:r w:rsidRPr="009E2FF4">
              <w:rPr>
                <w:rFonts w:ascii="Calibri" w:hAnsi="Calibri" w:cs="Calibri"/>
                <w:sz w:val="14"/>
                <w:szCs w:val="14"/>
              </w:rPr>
              <w:t>CORIX 70 PLUS</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1C65365" w14:textId="77777777" w:rsidR="00F27C67" w:rsidRPr="009E2FF4" w:rsidRDefault="00F27C67">
            <w:pPr>
              <w:rPr>
                <w:rFonts w:ascii="Calibri" w:hAnsi="Calibri" w:cs="Calibri"/>
                <w:sz w:val="14"/>
                <w:szCs w:val="14"/>
              </w:rPr>
            </w:pPr>
            <w:r w:rsidRPr="009E2FF4">
              <w:rPr>
                <w:rFonts w:ascii="Calibri" w:hAnsi="Calibri" w:cs="Calibri"/>
                <w:sz w:val="14"/>
                <w:szCs w:val="14"/>
              </w:rPr>
              <w:t>6114/0902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07A3A15" w14:textId="77777777" w:rsidR="00F27C67" w:rsidRPr="009E2FF4" w:rsidRDefault="00F27C67">
            <w:pPr>
              <w:rPr>
                <w:rFonts w:ascii="Calibri" w:hAnsi="Calibri" w:cs="Calibri"/>
                <w:sz w:val="14"/>
                <w:szCs w:val="14"/>
              </w:rPr>
            </w:pPr>
            <w:r w:rsidRPr="009E2FF4">
              <w:rPr>
                <w:rFonts w:ascii="Calibri" w:hAnsi="Calibri" w:cs="Calibri"/>
                <w:sz w:val="14"/>
                <w:szCs w:val="14"/>
              </w:rPr>
              <w:t>I090000446-53</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C132327"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#4</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15385BBF" w14:textId="77777777" w:rsidR="00F27C67" w:rsidRPr="009E2FF4" w:rsidRDefault="00F27C67">
            <w:pPr>
              <w:rPr>
                <w:rFonts w:ascii="Calibri" w:hAnsi="Calibri" w:cs="Calibri"/>
                <w:sz w:val="14"/>
                <w:szCs w:val="14"/>
              </w:rPr>
            </w:pPr>
            <w:r w:rsidRPr="009E2FF4">
              <w:rPr>
                <w:rFonts w:ascii="Calibri" w:hAnsi="Calibri" w:cs="Calibri"/>
                <w:sz w:val="14"/>
                <w:szCs w:val="14"/>
              </w:rPr>
              <w:t>NUEVO AMANECER</w:t>
            </w:r>
          </w:p>
        </w:tc>
      </w:tr>
      <w:tr w:rsidR="009E2FF4" w:rsidRPr="009E2FF4" w14:paraId="49287850"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87442CC"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726</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F3364C0" w14:textId="77777777" w:rsidR="00F27C67" w:rsidRPr="009E2FF4" w:rsidRDefault="00F27C67">
            <w:pPr>
              <w:rPr>
                <w:rFonts w:ascii="Calibri" w:hAnsi="Calibri" w:cs="Calibri"/>
                <w:sz w:val="14"/>
                <w:szCs w:val="14"/>
              </w:rPr>
            </w:pPr>
            <w:r w:rsidRPr="009E2FF4">
              <w:rPr>
                <w:rFonts w:ascii="Calibri" w:hAnsi="Calibri" w:cs="Calibri"/>
                <w:sz w:val="14"/>
                <w:szCs w:val="14"/>
              </w:rPr>
              <w:t>PIEZA DE MANO DE BAJA VELOCIDAD</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1ACEF04" w14:textId="77777777" w:rsidR="00F27C67" w:rsidRPr="009E2FF4" w:rsidRDefault="00F27C67">
            <w:pPr>
              <w:rPr>
                <w:rFonts w:ascii="Calibri" w:hAnsi="Calibri" w:cs="Calibri"/>
                <w:sz w:val="14"/>
                <w:szCs w:val="14"/>
              </w:rPr>
            </w:pPr>
            <w:r w:rsidRPr="009E2FF4">
              <w:rPr>
                <w:rFonts w:ascii="Calibri" w:hAnsi="Calibri" w:cs="Calibri"/>
                <w:sz w:val="14"/>
                <w:szCs w:val="14"/>
              </w:rPr>
              <w:t>ANELSAM</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25A616B" w14:textId="77777777" w:rsidR="00F27C67" w:rsidRPr="009E2FF4" w:rsidRDefault="00F27C67">
            <w:pPr>
              <w:rPr>
                <w:rFonts w:ascii="Calibri" w:hAnsi="Calibri" w:cs="Calibri"/>
                <w:sz w:val="14"/>
                <w:szCs w:val="14"/>
              </w:rPr>
            </w:pPr>
            <w:r w:rsidRPr="009E2FF4">
              <w:rPr>
                <w:rFonts w:ascii="Calibri" w:hAnsi="Calibri" w:cs="Calibri"/>
                <w:sz w:val="14"/>
                <w:szCs w:val="14"/>
              </w:rPr>
              <w:t>S/M</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0580E1B" w14:textId="77777777" w:rsidR="00F27C67" w:rsidRPr="009E2FF4" w:rsidRDefault="00F27C67">
            <w:pPr>
              <w:rPr>
                <w:rFonts w:ascii="Calibri" w:hAnsi="Calibri" w:cs="Calibri"/>
                <w:sz w:val="14"/>
                <w:szCs w:val="14"/>
              </w:rPr>
            </w:pPr>
            <w:r w:rsidRPr="009E2FF4">
              <w:rPr>
                <w:rFonts w:ascii="Calibri" w:hAnsi="Calibri" w:cs="Calibri"/>
                <w:sz w:val="14"/>
                <w:szCs w:val="14"/>
              </w:rPr>
              <w:t>E1903291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D21D92E" w14:textId="77777777" w:rsidR="00F27C67" w:rsidRPr="009E2FF4" w:rsidRDefault="00F27C67">
            <w:pPr>
              <w:rPr>
                <w:rFonts w:ascii="Calibri" w:hAnsi="Calibri" w:cs="Calibri"/>
                <w:sz w:val="14"/>
                <w:szCs w:val="14"/>
              </w:rPr>
            </w:pPr>
            <w:r w:rsidRPr="009E2FF4">
              <w:rPr>
                <w:rFonts w:ascii="Calibri" w:hAnsi="Calibri" w:cs="Calibri"/>
                <w:sz w:val="14"/>
                <w:szCs w:val="14"/>
              </w:rPr>
              <w:t>I090001062-1643</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6959C77"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#4</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74A06AA7" w14:textId="77777777" w:rsidR="00F27C67" w:rsidRPr="009E2FF4" w:rsidRDefault="00F27C67">
            <w:pPr>
              <w:rPr>
                <w:rFonts w:ascii="Calibri" w:hAnsi="Calibri" w:cs="Calibri"/>
                <w:sz w:val="14"/>
                <w:szCs w:val="14"/>
              </w:rPr>
            </w:pPr>
            <w:r w:rsidRPr="009E2FF4">
              <w:rPr>
                <w:rFonts w:ascii="Calibri" w:hAnsi="Calibri" w:cs="Calibri"/>
                <w:sz w:val="14"/>
                <w:szCs w:val="14"/>
              </w:rPr>
              <w:t>NUEVO AMANECER</w:t>
            </w:r>
          </w:p>
        </w:tc>
      </w:tr>
      <w:tr w:rsidR="009E2FF4" w:rsidRPr="009E2FF4" w14:paraId="2C631B00"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09C616A"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727</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A51FCDD" w14:textId="77777777" w:rsidR="00F27C67" w:rsidRPr="009E2FF4" w:rsidRDefault="00F27C67">
            <w:pPr>
              <w:rPr>
                <w:rFonts w:ascii="Calibri" w:hAnsi="Calibri" w:cs="Calibri"/>
                <w:sz w:val="14"/>
                <w:szCs w:val="14"/>
              </w:rPr>
            </w:pPr>
            <w:r w:rsidRPr="009E2FF4">
              <w:rPr>
                <w:rFonts w:ascii="Calibri" w:hAnsi="Calibri" w:cs="Calibri"/>
                <w:sz w:val="14"/>
                <w:szCs w:val="14"/>
              </w:rPr>
              <w:t>AUTOCLAVE</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65EB6ED" w14:textId="77777777" w:rsidR="00F27C67" w:rsidRPr="009E2FF4" w:rsidRDefault="00F27C67">
            <w:pPr>
              <w:rPr>
                <w:rFonts w:ascii="Calibri" w:hAnsi="Calibri" w:cs="Calibri"/>
                <w:sz w:val="14"/>
                <w:szCs w:val="14"/>
              </w:rPr>
            </w:pPr>
            <w:r w:rsidRPr="009E2FF4">
              <w:rPr>
                <w:rFonts w:ascii="Calibri" w:hAnsi="Calibri" w:cs="Calibri"/>
                <w:sz w:val="14"/>
                <w:szCs w:val="14"/>
              </w:rPr>
              <w:t>MIDMARK</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A9C79B0" w14:textId="77777777" w:rsidR="00F27C67" w:rsidRPr="009E2FF4" w:rsidRDefault="00F27C67">
            <w:pPr>
              <w:rPr>
                <w:rFonts w:ascii="Calibri" w:hAnsi="Calibri" w:cs="Calibri"/>
                <w:sz w:val="14"/>
                <w:szCs w:val="14"/>
              </w:rPr>
            </w:pPr>
            <w:r w:rsidRPr="009E2FF4">
              <w:rPr>
                <w:rFonts w:ascii="Calibri" w:hAnsi="Calibri" w:cs="Calibri"/>
                <w:sz w:val="14"/>
                <w:szCs w:val="14"/>
              </w:rPr>
              <w:t>M7-020</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FF53BBE" w14:textId="77777777" w:rsidR="00F27C67" w:rsidRPr="009E2FF4" w:rsidRDefault="00F27C67">
            <w:pPr>
              <w:rPr>
                <w:rFonts w:ascii="Calibri" w:hAnsi="Calibri" w:cs="Calibri"/>
                <w:sz w:val="14"/>
                <w:szCs w:val="14"/>
              </w:rPr>
            </w:pPr>
            <w:r w:rsidRPr="009E2FF4">
              <w:rPr>
                <w:rFonts w:ascii="Calibri" w:hAnsi="Calibri" w:cs="Calibri"/>
                <w:sz w:val="14"/>
                <w:szCs w:val="14"/>
              </w:rPr>
              <w:t>V1028056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E01A397" w14:textId="77777777" w:rsidR="00F27C67" w:rsidRPr="009E2FF4" w:rsidRDefault="00F27C67">
            <w:pPr>
              <w:rPr>
                <w:rFonts w:ascii="Calibri" w:hAnsi="Calibri" w:cs="Calibri"/>
                <w:sz w:val="14"/>
                <w:szCs w:val="14"/>
              </w:rPr>
            </w:pPr>
            <w:r w:rsidRPr="009E2FF4">
              <w:rPr>
                <w:rFonts w:ascii="Calibri" w:hAnsi="Calibri" w:cs="Calibri"/>
                <w:sz w:val="14"/>
                <w:szCs w:val="14"/>
              </w:rPr>
              <w:t>I060200282-406</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FEDC135"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#4</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4F19D091" w14:textId="77777777" w:rsidR="00F27C67" w:rsidRPr="009E2FF4" w:rsidRDefault="00F27C67">
            <w:pPr>
              <w:rPr>
                <w:rFonts w:ascii="Calibri" w:hAnsi="Calibri" w:cs="Calibri"/>
                <w:sz w:val="14"/>
                <w:szCs w:val="14"/>
              </w:rPr>
            </w:pPr>
            <w:r w:rsidRPr="009E2FF4">
              <w:rPr>
                <w:rFonts w:ascii="Calibri" w:hAnsi="Calibri" w:cs="Calibri"/>
                <w:sz w:val="14"/>
                <w:szCs w:val="14"/>
              </w:rPr>
              <w:t>NUEVO AMANECER</w:t>
            </w:r>
          </w:p>
        </w:tc>
      </w:tr>
      <w:tr w:rsidR="009E2FF4" w:rsidRPr="009E2FF4" w14:paraId="0566DBF9"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10F9E0C"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728</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F2F2466" w14:textId="77777777" w:rsidR="00F27C67" w:rsidRPr="009E2FF4" w:rsidRDefault="00F27C67">
            <w:pPr>
              <w:rPr>
                <w:rFonts w:ascii="Calibri" w:hAnsi="Calibri" w:cs="Calibri"/>
                <w:sz w:val="14"/>
                <w:szCs w:val="14"/>
              </w:rPr>
            </w:pPr>
            <w:r w:rsidRPr="009E2FF4">
              <w:rPr>
                <w:rFonts w:ascii="Calibri" w:hAnsi="Calibri" w:cs="Calibri"/>
                <w:sz w:val="14"/>
                <w:szCs w:val="14"/>
              </w:rPr>
              <w:t>LAMPARA DE RESINAS</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E944894" w14:textId="77777777" w:rsidR="00F27C67" w:rsidRPr="009E2FF4" w:rsidRDefault="00F27C67">
            <w:pPr>
              <w:rPr>
                <w:rFonts w:ascii="Calibri" w:hAnsi="Calibri" w:cs="Calibri"/>
                <w:sz w:val="14"/>
                <w:szCs w:val="14"/>
              </w:rPr>
            </w:pPr>
            <w:r w:rsidRPr="009E2FF4">
              <w:rPr>
                <w:rFonts w:ascii="Calibri" w:hAnsi="Calibri" w:cs="Calibri"/>
                <w:sz w:val="14"/>
                <w:szCs w:val="14"/>
              </w:rPr>
              <w:t>APOZA</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9B1226B" w14:textId="77777777" w:rsidR="00F27C67" w:rsidRPr="009E2FF4" w:rsidRDefault="00F27C67">
            <w:pPr>
              <w:rPr>
                <w:rFonts w:ascii="Calibri" w:hAnsi="Calibri" w:cs="Calibri"/>
                <w:sz w:val="14"/>
                <w:szCs w:val="14"/>
              </w:rPr>
            </w:pPr>
            <w:r w:rsidRPr="009E2FF4">
              <w:rPr>
                <w:rFonts w:ascii="Calibri" w:hAnsi="Calibri" w:cs="Calibri"/>
                <w:sz w:val="14"/>
                <w:szCs w:val="14"/>
              </w:rPr>
              <w:t>D-2000</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B8235BF" w14:textId="77777777" w:rsidR="00F27C67" w:rsidRPr="009E2FF4" w:rsidRDefault="00F27C67">
            <w:pPr>
              <w:rPr>
                <w:rFonts w:ascii="Calibri" w:hAnsi="Calibri" w:cs="Calibri"/>
                <w:sz w:val="14"/>
                <w:szCs w:val="14"/>
              </w:rPr>
            </w:pPr>
            <w:r w:rsidRPr="009E2FF4">
              <w:rPr>
                <w:rFonts w:ascii="Calibri" w:hAnsi="Calibri" w:cs="Calibri"/>
                <w:sz w:val="14"/>
                <w:szCs w:val="14"/>
              </w:rPr>
              <w:t>17020422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D548FD2" w14:textId="77777777" w:rsidR="00F27C67" w:rsidRPr="009E2FF4" w:rsidRDefault="00F27C67">
            <w:pPr>
              <w:rPr>
                <w:rFonts w:ascii="Calibri" w:hAnsi="Calibri" w:cs="Calibri"/>
                <w:sz w:val="14"/>
                <w:szCs w:val="14"/>
              </w:rPr>
            </w:pPr>
            <w:r w:rsidRPr="009E2FF4">
              <w:rPr>
                <w:rFonts w:ascii="Calibri" w:hAnsi="Calibri" w:cs="Calibri"/>
                <w:sz w:val="14"/>
                <w:szCs w:val="14"/>
              </w:rPr>
              <w:t>I090941392-200</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01E1DF1"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#4</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2E6F784D" w14:textId="77777777" w:rsidR="00F27C67" w:rsidRPr="009E2FF4" w:rsidRDefault="00F27C67">
            <w:pPr>
              <w:rPr>
                <w:rFonts w:ascii="Calibri" w:hAnsi="Calibri" w:cs="Calibri"/>
                <w:sz w:val="14"/>
                <w:szCs w:val="14"/>
              </w:rPr>
            </w:pPr>
            <w:r w:rsidRPr="009E2FF4">
              <w:rPr>
                <w:rFonts w:ascii="Calibri" w:hAnsi="Calibri" w:cs="Calibri"/>
                <w:sz w:val="14"/>
                <w:szCs w:val="14"/>
              </w:rPr>
              <w:t>NUEVO AMANECER</w:t>
            </w:r>
          </w:p>
        </w:tc>
      </w:tr>
      <w:tr w:rsidR="009E2FF4" w:rsidRPr="009E2FF4" w14:paraId="355A9619"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6118332"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729</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8E307A7" w14:textId="77777777" w:rsidR="00F27C67" w:rsidRPr="009E2FF4" w:rsidRDefault="00F27C67">
            <w:pPr>
              <w:rPr>
                <w:rFonts w:ascii="Calibri" w:hAnsi="Calibri" w:cs="Calibri"/>
                <w:sz w:val="14"/>
                <w:szCs w:val="14"/>
              </w:rPr>
            </w:pPr>
            <w:r w:rsidRPr="009E2FF4">
              <w:rPr>
                <w:rFonts w:ascii="Calibri" w:hAnsi="Calibri" w:cs="Calibri"/>
                <w:sz w:val="14"/>
                <w:szCs w:val="14"/>
              </w:rPr>
              <w:t>CAVITRON</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8A9807D" w14:textId="77777777" w:rsidR="00F27C67" w:rsidRPr="009E2FF4" w:rsidRDefault="00F27C67">
            <w:pPr>
              <w:rPr>
                <w:rFonts w:ascii="Calibri" w:hAnsi="Calibri" w:cs="Calibri"/>
                <w:sz w:val="14"/>
                <w:szCs w:val="14"/>
              </w:rPr>
            </w:pPr>
            <w:r w:rsidRPr="009E2FF4">
              <w:rPr>
                <w:rFonts w:ascii="Calibri" w:hAnsi="Calibri" w:cs="Calibri"/>
                <w:sz w:val="14"/>
                <w:szCs w:val="14"/>
              </w:rPr>
              <w:t>WHALADENT</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9B307C3" w14:textId="77777777" w:rsidR="00F27C67" w:rsidRPr="009E2FF4" w:rsidRDefault="00F27C67">
            <w:pPr>
              <w:rPr>
                <w:rFonts w:ascii="Calibri" w:hAnsi="Calibri" w:cs="Calibri"/>
                <w:sz w:val="14"/>
                <w:szCs w:val="14"/>
              </w:rPr>
            </w:pPr>
            <w:r w:rsidRPr="009E2FF4">
              <w:rPr>
                <w:rFonts w:ascii="Calibri" w:hAnsi="Calibri" w:cs="Calibri"/>
                <w:sz w:val="14"/>
                <w:szCs w:val="14"/>
              </w:rPr>
              <w:t>BIOSONIC US 100</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43DA133" w14:textId="77777777" w:rsidR="00F27C67" w:rsidRPr="009E2FF4" w:rsidRDefault="00F27C67">
            <w:pPr>
              <w:rPr>
                <w:rFonts w:ascii="Calibri" w:hAnsi="Calibri" w:cs="Calibri"/>
                <w:sz w:val="14"/>
                <w:szCs w:val="14"/>
              </w:rPr>
            </w:pPr>
            <w:r w:rsidRPr="009E2FF4">
              <w:rPr>
                <w:rFonts w:ascii="Calibri" w:hAnsi="Calibri" w:cs="Calibri"/>
                <w:sz w:val="14"/>
                <w:szCs w:val="14"/>
              </w:rPr>
              <w:t>20310206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B5E07CF" w14:textId="77777777" w:rsidR="00F27C67" w:rsidRPr="009E2FF4" w:rsidRDefault="00F27C67">
            <w:pPr>
              <w:rPr>
                <w:rFonts w:ascii="Calibri" w:hAnsi="Calibri" w:cs="Calibri"/>
                <w:sz w:val="14"/>
                <w:szCs w:val="14"/>
              </w:rPr>
            </w:pPr>
            <w:r w:rsidRPr="009E2FF4">
              <w:rPr>
                <w:rFonts w:ascii="Calibri" w:hAnsi="Calibri" w:cs="Calibri"/>
                <w:sz w:val="14"/>
                <w:szCs w:val="14"/>
              </w:rPr>
              <w:t>I060200470-103</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15E415A"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#4</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07FDF988" w14:textId="77777777" w:rsidR="00F27C67" w:rsidRPr="009E2FF4" w:rsidRDefault="00F27C67">
            <w:pPr>
              <w:rPr>
                <w:rFonts w:ascii="Calibri" w:hAnsi="Calibri" w:cs="Calibri"/>
                <w:sz w:val="14"/>
                <w:szCs w:val="14"/>
              </w:rPr>
            </w:pPr>
            <w:r w:rsidRPr="009E2FF4">
              <w:rPr>
                <w:rFonts w:ascii="Calibri" w:hAnsi="Calibri" w:cs="Calibri"/>
                <w:sz w:val="14"/>
                <w:szCs w:val="14"/>
              </w:rPr>
              <w:t>NUEVO AMANECER</w:t>
            </w:r>
          </w:p>
        </w:tc>
      </w:tr>
      <w:tr w:rsidR="009E2FF4" w:rsidRPr="009E2FF4" w14:paraId="64298C30"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F3CFFB1"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730</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22A1580" w14:textId="77777777" w:rsidR="00F27C67" w:rsidRPr="009E2FF4" w:rsidRDefault="00F27C67">
            <w:pPr>
              <w:rPr>
                <w:rFonts w:ascii="Calibri" w:hAnsi="Calibri" w:cs="Calibri"/>
                <w:sz w:val="14"/>
                <w:szCs w:val="14"/>
              </w:rPr>
            </w:pPr>
            <w:r w:rsidRPr="009E2FF4">
              <w:rPr>
                <w:rFonts w:ascii="Calibri" w:hAnsi="Calibri" w:cs="Calibri"/>
                <w:sz w:val="14"/>
                <w:szCs w:val="14"/>
              </w:rPr>
              <w:t>UNIDAD DENTAL</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3878E10" w14:textId="77777777" w:rsidR="00F27C67" w:rsidRPr="009E2FF4" w:rsidRDefault="00F27C67">
            <w:pPr>
              <w:rPr>
                <w:rFonts w:ascii="Calibri" w:hAnsi="Calibri" w:cs="Calibri"/>
                <w:sz w:val="14"/>
                <w:szCs w:val="14"/>
              </w:rPr>
            </w:pPr>
            <w:r w:rsidRPr="009E2FF4">
              <w:rPr>
                <w:rFonts w:ascii="Calibri" w:hAnsi="Calibri" w:cs="Calibri"/>
                <w:sz w:val="14"/>
                <w:szCs w:val="14"/>
              </w:rPr>
              <w:t>FIJODENT</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261EF5A" w14:textId="77777777" w:rsidR="00F27C67" w:rsidRPr="009E2FF4" w:rsidRDefault="00F27C67">
            <w:pPr>
              <w:rPr>
                <w:rFonts w:ascii="Calibri" w:hAnsi="Calibri" w:cs="Calibri"/>
                <w:sz w:val="14"/>
                <w:szCs w:val="14"/>
              </w:rPr>
            </w:pPr>
            <w:r w:rsidRPr="009E2FF4">
              <w:rPr>
                <w:rFonts w:ascii="Calibri" w:hAnsi="Calibri" w:cs="Calibri"/>
                <w:sz w:val="14"/>
                <w:szCs w:val="14"/>
              </w:rPr>
              <w:t>SPECTRUM</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2282D21" w14:textId="77777777" w:rsidR="00F27C67" w:rsidRPr="009E2FF4" w:rsidRDefault="00F27C67">
            <w:pPr>
              <w:rPr>
                <w:rFonts w:ascii="Calibri" w:hAnsi="Calibri" w:cs="Calibri"/>
                <w:sz w:val="14"/>
                <w:szCs w:val="14"/>
              </w:rPr>
            </w:pPr>
            <w:r w:rsidRPr="009E2FF4">
              <w:rPr>
                <w:rFonts w:ascii="Calibri" w:hAnsi="Calibri" w:cs="Calibri"/>
                <w:sz w:val="14"/>
                <w:szCs w:val="14"/>
              </w:rPr>
              <w:t>SPT-9373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A58383D" w14:textId="77777777" w:rsidR="00F27C67" w:rsidRPr="009E2FF4" w:rsidRDefault="00F27C67">
            <w:pPr>
              <w:rPr>
                <w:rFonts w:ascii="Calibri" w:hAnsi="Calibri" w:cs="Calibri"/>
                <w:sz w:val="14"/>
                <w:szCs w:val="14"/>
              </w:rPr>
            </w:pPr>
            <w:r w:rsidRPr="009E2FF4">
              <w:rPr>
                <w:rFonts w:ascii="Calibri" w:hAnsi="Calibri" w:cs="Calibri"/>
                <w:sz w:val="14"/>
                <w:szCs w:val="14"/>
              </w:rPr>
              <w:t>I090000440-384</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5722957"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#4</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37A8DCC0" w14:textId="77777777" w:rsidR="00F27C67" w:rsidRPr="009E2FF4" w:rsidRDefault="00F27C67">
            <w:pPr>
              <w:rPr>
                <w:rFonts w:ascii="Calibri" w:hAnsi="Calibri" w:cs="Calibri"/>
                <w:sz w:val="14"/>
                <w:szCs w:val="14"/>
              </w:rPr>
            </w:pPr>
            <w:r w:rsidRPr="009E2FF4">
              <w:rPr>
                <w:rFonts w:ascii="Calibri" w:hAnsi="Calibri" w:cs="Calibri"/>
                <w:sz w:val="14"/>
                <w:szCs w:val="14"/>
              </w:rPr>
              <w:t>PUEBLO NUEVO</w:t>
            </w:r>
          </w:p>
        </w:tc>
      </w:tr>
      <w:tr w:rsidR="009E2FF4" w:rsidRPr="009E2FF4" w14:paraId="36856094"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8F3F07F"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731</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15DF08F" w14:textId="77777777" w:rsidR="00F27C67" w:rsidRPr="009E2FF4" w:rsidRDefault="00F27C67">
            <w:pPr>
              <w:rPr>
                <w:rFonts w:ascii="Calibri" w:hAnsi="Calibri" w:cs="Calibri"/>
                <w:sz w:val="14"/>
                <w:szCs w:val="14"/>
              </w:rPr>
            </w:pPr>
            <w:r w:rsidRPr="009E2FF4">
              <w:rPr>
                <w:rFonts w:ascii="Calibri" w:hAnsi="Calibri" w:cs="Calibri"/>
                <w:sz w:val="14"/>
                <w:szCs w:val="14"/>
              </w:rPr>
              <w:t>EQUIPO DE RAYOS X</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BE26F2B" w14:textId="77777777" w:rsidR="00F27C67" w:rsidRPr="009E2FF4" w:rsidRDefault="00F27C67">
            <w:pPr>
              <w:rPr>
                <w:rFonts w:ascii="Calibri" w:hAnsi="Calibri" w:cs="Calibri"/>
                <w:sz w:val="14"/>
                <w:szCs w:val="14"/>
              </w:rPr>
            </w:pPr>
            <w:r w:rsidRPr="009E2FF4">
              <w:rPr>
                <w:rFonts w:ascii="Calibri" w:hAnsi="Calibri" w:cs="Calibri"/>
                <w:sz w:val="14"/>
                <w:szCs w:val="14"/>
              </w:rPr>
              <w:t>CORAMEX</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8CFC0EE" w14:textId="77777777" w:rsidR="00F27C67" w:rsidRPr="009E2FF4" w:rsidRDefault="00F27C67">
            <w:pPr>
              <w:rPr>
                <w:rFonts w:ascii="Calibri" w:hAnsi="Calibri" w:cs="Calibri"/>
                <w:sz w:val="14"/>
                <w:szCs w:val="14"/>
              </w:rPr>
            </w:pPr>
            <w:r w:rsidRPr="009E2FF4">
              <w:rPr>
                <w:rFonts w:ascii="Calibri" w:hAnsi="Calibri" w:cs="Calibri"/>
                <w:sz w:val="14"/>
                <w:szCs w:val="14"/>
              </w:rPr>
              <w:t>CORIX 70 PLUS</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5292B21" w14:textId="77777777" w:rsidR="00F27C67" w:rsidRPr="009E2FF4" w:rsidRDefault="00F27C67">
            <w:pPr>
              <w:rPr>
                <w:rFonts w:ascii="Calibri" w:hAnsi="Calibri" w:cs="Calibri"/>
                <w:sz w:val="14"/>
                <w:szCs w:val="14"/>
              </w:rPr>
            </w:pPr>
            <w:r w:rsidRPr="009E2FF4">
              <w:rPr>
                <w:rFonts w:ascii="Calibri" w:hAnsi="Calibri" w:cs="Calibri"/>
                <w:sz w:val="14"/>
                <w:szCs w:val="14"/>
              </w:rPr>
              <w:t>6166/1102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7683B19" w14:textId="77777777" w:rsidR="00F27C67" w:rsidRPr="009E2FF4" w:rsidRDefault="00F27C67">
            <w:pPr>
              <w:rPr>
                <w:rFonts w:ascii="Calibri" w:hAnsi="Calibri" w:cs="Calibri"/>
                <w:sz w:val="14"/>
                <w:szCs w:val="14"/>
              </w:rPr>
            </w:pPr>
            <w:r w:rsidRPr="009E2FF4">
              <w:rPr>
                <w:rFonts w:ascii="Calibri" w:hAnsi="Calibri" w:cs="Calibri"/>
                <w:sz w:val="14"/>
                <w:szCs w:val="14"/>
              </w:rPr>
              <w:t>I090000446-57</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4B00B12"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#4</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10A574FA" w14:textId="77777777" w:rsidR="00F27C67" w:rsidRPr="009E2FF4" w:rsidRDefault="00F27C67">
            <w:pPr>
              <w:rPr>
                <w:rFonts w:ascii="Calibri" w:hAnsi="Calibri" w:cs="Calibri"/>
                <w:sz w:val="14"/>
                <w:szCs w:val="14"/>
              </w:rPr>
            </w:pPr>
            <w:r w:rsidRPr="009E2FF4">
              <w:rPr>
                <w:rFonts w:ascii="Calibri" w:hAnsi="Calibri" w:cs="Calibri"/>
                <w:sz w:val="14"/>
                <w:szCs w:val="14"/>
              </w:rPr>
              <w:t>PUEBLO NUEVO</w:t>
            </w:r>
          </w:p>
        </w:tc>
      </w:tr>
      <w:tr w:rsidR="009E2FF4" w:rsidRPr="009E2FF4" w14:paraId="237593CA"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5D6EBBA"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732</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11E0FDF" w14:textId="77777777" w:rsidR="00F27C67" w:rsidRPr="009E2FF4" w:rsidRDefault="00F27C67">
            <w:pPr>
              <w:rPr>
                <w:rFonts w:ascii="Calibri" w:hAnsi="Calibri" w:cs="Calibri"/>
                <w:sz w:val="14"/>
                <w:szCs w:val="14"/>
              </w:rPr>
            </w:pPr>
            <w:r w:rsidRPr="009E2FF4">
              <w:rPr>
                <w:rFonts w:ascii="Calibri" w:hAnsi="Calibri" w:cs="Calibri"/>
                <w:sz w:val="14"/>
                <w:szCs w:val="14"/>
              </w:rPr>
              <w:t>COMPRESOR</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53948F" w14:textId="77777777" w:rsidR="00F27C67" w:rsidRPr="009E2FF4" w:rsidRDefault="00F27C67">
            <w:pPr>
              <w:rPr>
                <w:rFonts w:ascii="Calibri" w:hAnsi="Calibri" w:cs="Calibri"/>
                <w:sz w:val="14"/>
                <w:szCs w:val="14"/>
              </w:rPr>
            </w:pPr>
            <w:r w:rsidRPr="009E2FF4">
              <w:rPr>
                <w:rFonts w:ascii="Calibri" w:hAnsi="Calibri" w:cs="Calibri"/>
                <w:sz w:val="14"/>
                <w:szCs w:val="14"/>
              </w:rPr>
              <w:t>SMARTIIK</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67714C8" w14:textId="77777777" w:rsidR="00F27C67" w:rsidRPr="009E2FF4" w:rsidRDefault="00F27C67">
            <w:pPr>
              <w:rPr>
                <w:rFonts w:ascii="Calibri" w:hAnsi="Calibri" w:cs="Calibri"/>
                <w:sz w:val="14"/>
                <w:szCs w:val="14"/>
              </w:rPr>
            </w:pPr>
            <w:r w:rsidRPr="009E2FF4">
              <w:rPr>
                <w:rFonts w:ascii="Calibri" w:hAnsi="Calibri" w:cs="Calibri"/>
                <w:sz w:val="14"/>
                <w:szCs w:val="14"/>
              </w:rPr>
              <w:t>1-48 L</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1650689" w14:textId="77777777" w:rsidR="00F27C67" w:rsidRPr="009E2FF4" w:rsidRDefault="00F27C67">
            <w:pPr>
              <w:rPr>
                <w:rFonts w:ascii="Calibri" w:hAnsi="Calibri" w:cs="Calibri"/>
                <w:sz w:val="14"/>
                <w:szCs w:val="14"/>
              </w:rPr>
            </w:pPr>
            <w:r w:rsidRPr="009E2FF4">
              <w:rPr>
                <w:rFonts w:ascii="Calibri" w:hAnsi="Calibri" w:cs="Calibri"/>
                <w:sz w:val="14"/>
                <w:szCs w:val="14"/>
              </w:rPr>
              <w:t>P-3394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BB8935B" w14:textId="77777777" w:rsidR="00F27C67" w:rsidRPr="009E2FF4" w:rsidRDefault="00F27C67">
            <w:pPr>
              <w:rPr>
                <w:rFonts w:ascii="Calibri" w:hAnsi="Calibri" w:cs="Calibri"/>
                <w:sz w:val="14"/>
                <w:szCs w:val="14"/>
              </w:rPr>
            </w:pPr>
            <w:r w:rsidRPr="009E2FF4">
              <w:rPr>
                <w:rFonts w:ascii="Calibri" w:hAnsi="Calibri" w:cs="Calibri"/>
                <w:sz w:val="14"/>
                <w:szCs w:val="14"/>
              </w:rPr>
              <w:t>I090906934-231</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2F9DEE0"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#4</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56E828E4" w14:textId="77777777" w:rsidR="00F27C67" w:rsidRPr="009E2FF4" w:rsidRDefault="00F27C67">
            <w:pPr>
              <w:rPr>
                <w:rFonts w:ascii="Calibri" w:hAnsi="Calibri" w:cs="Calibri"/>
                <w:sz w:val="14"/>
                <w:szCs w:val="14"/>
              </w:rPr>
            </w:pPr>
            <w:r w:rsidRPr="009E2FF4">
              <w:rPr>
                <w:rFonts w:ascii="Calibri" w:hAnsi="Calibri" w:cs="Calibri"/>
                <w:sz w:val="14"/>
                <w:szCs w:val="14"/>
              </w:rPr>
              <w:t>PUEBLO NUEVO</w:t>
            </w:r>
          </w:p>
        </w:tc>
      </w:tr>
      <w:tr w:rsidR="009E2FF4" w:rsidRPr="009E2FF4" w14:paraId="37336D56"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0B36181"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733</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CB089C0" w14:textId="77777777" w:rsidR="00F27C67" w:rsidRPr="009E2FF4" w:rsidRDefault="00F27C67">
            <w:pPr>
              <w:rPr>
                <w:rFonts w:ascii="Calibri" w:hAnsi="Calibri" w:cs="Calibri"/>
                <w:sz w:val="14"/>
                <w:szCs w:val="14"/>
              </w:rPr>
            </w:pPr>
            <w:r w:rsidRPr="009E2FF4">
              <w:rPr>
                <w:rFonts w:ascii="Calibri" w:hAnsi="Calibri" w:cs="Calibri"/>
                <w:sz w:val="14"/>
                <w:szCs w:val="14"/>
              </w:rPr>
              <w:t>PIEZA DE MANO DE ALTA VELOCIDAD</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BA15635" w14:textId="77777777" w:rsidR="00F27C67" w:rsidRPr="009E2FF4" w:rsidRDefault="00F27C67">
            <w:pPr>
              <w:rPr>
                <w:rFonts w:ascii="Calibri" w:hAnsi="Calibri" w:cs="Calibri"/>
                <w:sz w:val="14"/>
                <w:szCs w:val="14"/>
              </w:rPr>
            </w:pPr>
            <w:r w:rsidRPr="009E2FF4">
              <w:rPr>
                <w:rFonts w:ascii="Calibri" w:hAnsi="Calibri" w:cs="Calibri"/>
                <w:sz w:val="14"/>
                <w:szCs w:val="14"/>
              </w:rPr>
              <w:t>CONCENTRIX</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774DF5C" w14:textId="77777777" w:rsidR="00F27C67" w:rsidRPr="009E2FF4" w:rsidRDefault="00F27C67">
            <w:pPr>
              <w:rPr>
                <w:rFonts w:ascii="Calibri" w:hAnsi="Calibri" w:cs="Calibri"/>
                <w:sz w:val="14"/>
                <w:szCs w:val="14"/>
              </w:rPr>
            </w:pPr>
            <w:r w:rsidRPr="009E2FF4">
              <w:rPr>
                <w:rFonts w:ascii="Calibri" w:hAnsi="Calibri" w:cs="Calibri"/>
                <w:sz w:val="14"/>
                <w:szCs w:val="14"/>
              </w:rPr>
              <w:t>STARDENTAL</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9A9976C" w14:textId="77777777" w:rsidR="00F27C67" w:rsidRPr="009E2FF4" w:rsidRDefault="00F27C67">
            <w:pPr>
              <w:rPr>
                <w:rFonts w:ascii="Calibri" w:hAnsi="Calibri" w:cs="Calibri"/>
                <w:sz w:val="14"/>
                <w:szCs w:val="14"/>
              </w:rPr>
            </w:pPr>
            <w:r w:rsidRPr="009E2FF4">
              <w:rPr>
                <w:rFonts w:ascii="Calibri" w:hAnsi="Calibri" w:cs="Calibri"/>
                <w:sz w:val="14"/>
                <w:szCs w:val="14"/>
              </w:rPr>
              <w:t>AC02602Y1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A23039F" w14:textId="77777777" w:rsidR="00F27C67" w:rsidRPr="009E2FF4" w:rsidRDefault="00F27C67">
            <w:pPr>
              <w:rPr>
                <w:rFonts w:ascii="Calibri" w:hAnsi="Calibri" w:cs="Calibri"/>
                <w:sz w:val="14"/>
                <w:szCs w:val="14"/>
              </w:rPr>
            </w:pPr>
            <w:r w:rsidRPr="009E2FF4">
              <w:rPr>
                <w:rFonts w:ascii="Calibri" w:hAnsi="Calibri" w:cs="Calibri"/>
                <w:sz w:val="14"/>
                <w:szCs w:val="14"/>
              </w:rPr>
              <w:t>I090001062-1387</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C4EA821"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#4</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1094CAC4" w14:textId="77777777" w:rsidR="00F27C67" w:rsidRPr="009E2FF4" w:rsidRDefault="00F27C67">
            <w:pPr>
              <w:rPr>
                <w:rFonts w:ascii="Calibri" w:hAnsi="Calibri" w:cs="Calibri"/>
                <w:sz w:val="14"/>
                <w:szCs w:val="14"/>
              </w:rPr>
            </w:pPr>
            <w:r w:rsidRPr="009E2FF4">
              <w:rPr>
                <w:rFonts w:ascii="Calibri" w:hAnsi="Calibri" w:cs="Calibri"/>
                <w:sz w:val="14"/>
                <w:szCs w:val="14"/>
              </w:rPr>
              <w:t>PUEBLO NUEVO</w:t>
            </w:r>
          </w:p>
        </w:tc>
      </w:tr>
      <w:tr w:rsidR="009E2FF4" w:rsidRPr="009E2FF4" w14:paraId="395B570C"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AF6558E"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734</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73D1634" w14:textId="77777777" w:rsidR="00F27C67" w:rsidRPr="009E2FF4" w:rsidRDefault="00F27C67">
            <w:pPr>
              <w:rPr>
                <w:rFonts w:ascii="Calibri" w:hAnsi="Calibri" w:cs="Calibri"/>
                <w:sz w:val="14"/>
                <w:szCs w:val="14"/>
              </w:rPr>
            </w:pPr>
            <w:r w:rsidRPr="009E2FF4">
              <w:rPr>
                <w:rFonts w:ascii="Calibri" w:hAnsi="Calibri" w:cs="Calibri"/>
                <w:sz w:val="14"/>
                <w:szCs w:val="14"/>
              </w:rPr>
              <w:t>PIEZA DE MANO DE BAJA VELOCIDAD</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D89BF21" w14:textId="77777777" w:rsidR="00F27C67" w:rsidRPr="009E2FF4" w:rsidRDefault="00F27C67">
            <w:pPr>
              <w:rPr>
                <w:rFonts w:ascii="Calibri" w:hAnsi="Calibri" w:cs="Calibri"/>
                <w:sz w:val="14"/>
                <w:szCs w:val="14"/>
              </w:rPr>
            </w:pPr>
            <w:r w:rsidRPr="009E2FF4">
              <w:rPr>
                <w:rFonts w:ascii="Calibri" w:hAnsi="Calibri" w:cs="Calibri"/>
                <w:sz w:val="14"/>
                <w:szCs w:val="14"/>
              </w:rPr>
              <w:t>MEDYDENTAL</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8762098" w14:textId="77777777" w:rsidR="00F27C67" w:rsidRPr="009E2FF4" w:rsidRDefault="00F27C67">
            <w:pPr>
              <w:rPr>
                <w:rFonts w:ascii="Calibri" w:hAnsi="Calibri" w:cs="Calibri"/>
                <w:sz w:val="14"/>
                <w:szCs w:val="14"/>
              </w:rPr>
            </w:pPr>
            <w:r w:rsidRPr="009E2FF4">
              <w:rPr>
                <w:rFonts w:ascii="Calibri" w:hAnsi="Calibri" w:cs="Calibri"/>
                <w:sz w:val="14"/>
                <w:szCs w:val="14"/>
              </w:rPr>
              <w:t>S/M</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6CD2543" w14:textId="77777777" w:rsidR="00F27C67" w:rsidRPr="009E2FF4" w:rsidRDefault="00F27C67">
            <w:pPr>
              <w:rPr>
                <w:rFonts w:ascii="Calibri" w:hAnsi="Calibri" w:cs="Calibri"/>
                <w:sz w:val="14"/>
                <w:szCs w:val="14"/>
              </w:rPr>
            </w:pPr>
            <w:r w:rsidRPr="009E2FF4">
              <w:rPr>
                <w:rFonts w:ascii="Calibri" w:hAnsi="Calibri" w:cs="Calibri"/>
                <w:sz w:val="14"/>
                <w:szCs w:val="14"/>
              </w:rPr>
              <w:t>17032166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71B3E1B" w14:textId="77777777" w:rsidR="00F27C67" w:rsidRPr="009E2FF4" w:rsidRDefault="00F27C67">
            <w:pPr>
              <w:rPr>
                <w:rFonts w:ascii="Calibri" w:hAnsi="Calibri" w:cs="Calibri"/>
                <w:sz w:val="14"/>
                <w:szCs w:val="14"/>
              </w:rPr>
            </w:pPr>
            <w:r w:rsidRPr="009E2FF4">
              <w:rPr>
                <w:rFonts w:ascii="Calibri" w:hAnsi="Calibri" w:cs="Calibri"/>
                <w:sz w:val="14"/>
                <w:szCs w:val="14"/>
              </w:rPr>
              <w:t>I090001062-1632</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B2A3F37"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#4</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5EC7FDAA" w14:textId="77777777" w:rsidR="00F27C67" w:rsidRPr="009E2FF4" w:rsidRDefault="00F27C67">
            <w:pPr>
              <w:rPr>
                <w:rFonts w:ascii="Calibri" w:hAnsi="Calibri" w:cs="Calibri"/>
                <w:sz w:val="14"/>
                <w:szCs w:val="14"/>
              </w:rPr>
            </w:pPr>
            <w:r w:rsidRPr="009E2FF4">
              <w:rPr>
                <w:rFonts w:ascii="Calibri" w:hAnsi="Calibri" w:cs="Calibri"/>
                <w:sz w:val="14"/>
                <w:szCs w:val="14"/>
              </w:rPr>
              <w:t>PUEBLO NUEVO</w:t>
            </w:r>
          </w:p>
        </w:tc>
      </w:tr>
      <w:tr w:rsidR="009E2FF4" w:rsidRPr="009E2FF4" w14:paraId="01262827"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0273D9B"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735</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C731967" w14:textId="77777777" w:rsidR="00F27C67" w:rsidRPr="009E2FF4" w:rsidRDefault="00F27C67">
            <w:pPr>
              <w:rPr>
                <w:rFonts w:ascii="Calibri" w:hAnsi="Calibri" w:cs="Calibri"/>
                <w:sz w:val="14"/>
                <w:szCs w:val="14"/>
              </w:rPr>
            </w:pPr>
            <w:r w:rsidRPr="009E2FF4">
              <w:rPr>
                <w:rFonts w:ascii="Calibri" w:hAnsi="Calibri" w:cs="Calibri"/>
                <w:sz w:val="14"/>
                <w:szCs w:val="14"/>
              </w:rPr>
              <w:t>AUTOCLAVE</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6A28A2A" w14:textId="77777777" w:rsidR="00F27C67" w:rsidRPr="009E2FF4" w:rsidRDefault="00F27C67">
            <w:pPr>
              <w:rPr>
                <w:rFonts w:ascii="Calibri" w:hAnsi="Calibri" w:cs="Calibri"/>
                <w:sz w:val="14"/>
                <w:szCs w:val="14"/>
              </w:rPr>
            </w:pPr>
            <w:r w:rsidRPr="009E2FF4">
              <w:rPr>
                <w:rFonts w:ascii="Calibri" w:hAnsi="Calibri" w:cs="Calibri"/>
                <w:sz w:val="14"/>
                <w:szCs w:val="14"/>
              </w:rPr>
              <w:t>MIDMARK</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49B5E54" w14:textId="77777777" w:rsidR="00F27C67" w:rsidRPr="009E2FF4" w:rsidRDefault="00F27C67">
            <w:pPr>
              <w:rPr>
                <w:rFonts w:ascii="Calibri" w:hAnsi="Calibri" w:cs="Calibri"/>
                <w:sz w:val="14"/>
                <w:szCs w:val="14"/>
              </w:rPr>
            </w:pPr>
            <w:r w:rsidRPr="009E2FF4">
              <w:rPr>
                <w:rFonts w:ascii="Calibri" w:hAnsi="Calibri" w:cs="Calibri"/>
                <w:sz w:val="14"/>
                <w:szCs w:val="14"/>
              </w:rPr>
              <w:t>M7</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77E73A9" w14:textId="77777777" w:rsidR="00F27C67" w:rsidRPr="009E2FF4" w:rsidRDefault="00F27C67">
            <w:pPr>
              <w:rPr>
                <w:rFonts w:ascii="Calibri" w:hAnsi="Calibri" w:cs="Calibri"/>
                <w:sz w:val="14"/>
                <w:szCs w:val="14"/>
              </w:rPr>
            </w:pPr>
            <w:r w:rsidRPr="009E2FF4">
              <w:rPr>
                <w:rFonts w:ascii="Calibri" w:hAnsi="Calibri" w:cs="Calibri"/>
                <w:sz w:val="14"/>
                <w:szCs w:val="14"/>
              </w:rPr>
              <w:t>V621519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9280E9C" w14:textId="77777777" w:rsidR="00F27C67" w:rsidRPr="009E2FF4" w:rsidRDefault="00F27C67">
            <w:pPr>
              <w:rPr>
                <w:rFonts w:ascii="Calibri" w:hAnsi="Calibri" w:cs="Calibri"/>
                <w:sz w:val="14"/>
                <w:szCs w:val="14"/>
              </w:rPr>
            </w:pPr>
            <w:r w:rsidRPr="009E2FF4">
              <w:rPr>
                <w:rFonts w:ascii="Calibri" w:hAnsi="Calibri" w:cs="Calibri"/>
                <w:sz w:val="14"/>
                <w:szCs w:val="14"/>
              </w:rPr>
              <w:t>I060200282-274</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0C545F3"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#4</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2B193580" w14:textId="77777777" w:rsidR="00F27C67" w:rsidRPr="009E2FF4" w:rsidRDefault="00F27C67">
            <w:pPr>
              <w:rPr>
                <w:rFonts w:ascii="Calibri" w:hAnsi="Calibri" w:cs="Calibri"/>
                <w:sz w:val="14"/>
                <w:szCs w:val="14"/>
              </w:rPr>
            </w:pPr>
            <w:r w:rsidRPr="009E2FF4">
              <w:rPr>
                <w:rFonts w:ascii="Calibri" w:hAnsi="Calibri" w:cs="Calibri"/>
                <w:sz w:val="14"/>
                <w:szCs w:val="14"/>
              </w:rPr>
              <w:t>PUEBLO NUEVO</w:t>
            </w:r>
          </w:p>
        </w:tc>
      </w:tr>
      <w:tr w:rsidR="009E2FF4" w:rsidRPr="009E2FF4" w14:paraId="5BA2F739"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FDF0512"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736</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9D25BC5" w14:textId="77777777" w:rsidR="00F27C67" w:rsidRPr="009E2FF4" w:rsidRDefault="00F27C67">
            <w:pPr>
              <w:rPr>
                <w:rFonts w:ascii="Calibri" w:hAnsi="Calibri" w:cs="Calibri"/>
                <w:sz w:val="14"/>
                <w:szCs w:val="14"/>
              </w:rPr>
            </w:pPr>
            <w:r w:rsidRPr="009E2FF4">
              <w:rPr>
                <w:rFonts w:ascii="Calibri" w:hAnsi="Calibri" w:cs="Calibri"/>
                <w:sz w:val="14"/>
                <w:szCs w:val="14"/>
              </w:rPr>
              <w:t>LAMPARA DE RESINAS</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6176231" w14:textId="77777777" w:rsidR="00F27C67" w:rsidRPr="009E2FF4" w:rsidRDefault="00F27C67">
            <w:pPr>
              <w:rPr>
                <w:rFonts w:ascii="Calibri" w:hAnsi="Calibri" w:cs="Calibri"/>
                <w:sz w:val="14"/>
                <w:szCs w:val="14"/>
              </w:rPr>
            </w:pPr>
            <w:r w:rsidRPr="009E2FF4">
              <w:rPr>
                <w:rFonts w:ascii="Calibri" w:hAnsi="Calibri" w:cs="Calibri"/>
                <w:sz w:val="14"/>
                <w:szCs w:val="14"/>
              </w:rPr>
              <w:t>APOZA</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A1ED289" w14:textId="77777777" w:rsidR="00F27C67" w:rsidRPr="009E2FF4" w:rsidRDefault="00F27C67">
            <w:pPr>
              <w:rPr>
                <w:rFonts w:ascii="Calibri" w:hAnsi="Calibri" w:cs="Calibri"/>
                <w:sz w:val="14"/>
                <w:szCs w:val="14"/>
              </w:rPr>
            </w:pPr>
            <w:r w:rsidRPr="009E2FF4">
              <w:rPr>
                <w:rFonts w:ascii="Calibri" w:hAnsi="Calibri" w:cs="Calibri"/>
                <w:sz w:val="14"/>
                <w:szCs w:val="14"/>
              </w:rPr>
              <w:t>D-2000</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B7F985A" w14:textId="77777777" w:rsidR="00F27C67" w:rsidRPr="009E2FF4" w:rsidRDefault="00F27C67">
            <w:pPr>
              <w:rPr>
                <w:rFonts w:ascii="Calibri" w:hAnsi="Calibri" w:cs="Calibri"/>
                <w:sz w:val="14"/>
                <w:szCs w:val="14"/>
              </w:rPr>
            </w:pPr>
            <w:r w:rsidRPr="009E2FF4">
              <w:rPr>
                <w:rFonts w:ascii="Calibri" w:hAnsi="Calibri" w:cs="Calibri"/>
                <w:sz w:val="14"/>
                <w:szCs w:val="14"/>
              </w:rPr>
              <w:t>17020421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9049294" w14:textId="77777777" w:rsidR="00F27C67" w:rsidRPr="009E2FF4" w:rsidRDefault="00F27C67">
            <w:pPr>
              <w:rPr>
                <w:rFonts w:ascii="Calibri" w:hAnsi="Calibri" w:cs="Calibri"/>
                <w:sz w:val="14"/>
                <w:szCs w:val="14"/>
              </w:rPr>
            </w:pPr>
            <w:r w:rsidRPr="009E2FF4">
              <w:rPr>
                <w:rFonts w:ascii="Calibri" w:hAnsi="Calibri" w:cs="Calibri"/>
                <w:sz w:val="14"/>
                <w:szCs w:val="14"/>
              </w:rPr>
              <w:t>I090941392-199</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F782875"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#4</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7FB4F188" w14:textId="77777777" w:rsidR="00F27C67" w:rsidRPr="009E2FF4" w:rsidRDefault="00F27C67">
            <w:pPr>
              <w:rPr>
                <w:rFonts w:ascii="Calibri" w:hAnsi="Calibri" w:cs="Calibri"/>
                <w:sz w:val="14"/>
                <w:szCs w:val="14"/>
              </w:rPr>
            </w:pPr>
            <w:r w:rsidRPr="009E2FF4">
              <w:rPr>
                <w:rFonts w:ascii="Calibri" w:hAnsi="Calibri" w:cs="Calibri"/>
                <w:sz w:val="14"/>
                <w:szCs w:val="14"/>
              </w:rPr>
              <w:t>PUEBLO NUEVO</w:t>
            </w:r>
          </w:p>
        </w:tc>
      </w:tr>
      <w:tr w:rsidR="009E2FF4" w:rsidRPr="009E2FF4" w14:paraId="68841D1D"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5F339A0"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737</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EF66287" w14:textId="77777777" w:rsidR="00F27C67" w:rsidRPr="009E2FF4" w:rsidRDefault="00F27C67">
            <w:pPr>
              <w:rPr>
                <w:rFonts w:ascii="Calibri" w:hAnsi="Calibri" w:cs="Calibri"/>
                <w:sz w:val="14"/>
                <w:szCs w:val="14"/>
              </w:rPr>
            </w:pPr>
            <w:r w:rsidRPr="009E2FF4">
              <w:rPr>
                <w:rFonts w:ascii="Calibri" w:hAnsi="Calibri" w:cs="Calibri"/>
                <w:sz w:val="14"/>
                <w:szCs w:val="14"/>
              </w:rPr>
              <w:t>CAVITRON</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D2E9FBF" w14:textId="77777777" w:rsidR="00F27C67" w:rsidRPr="009E2FF4" w:rsidRDefault="00F27C67">
            <w:pPr>
              <w:rPr>
                <w:rFonts w:ascii="Calibri" w:hAnsi="Calibri" w:cs="Calibri"/>
                <w:sz w:val="14"/>
                <w:szCs w:val="14"/>
              </w:rPr>
            </w:pPr>
            <w:r w:rsidRPr="009E2FF4">
              <w:rPr>
                <w:rFonts w:ascii="Calibri" w:hAnsi="Calibri" w:cs="Calibri"/>
                <w:sz w:val="14"/>
                <w:szCs w:val="14"/>
              </w:rPr>
              <w:t>WHALADENT</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0B33FE6" w14:textId="77777777" w:rsidR="00F27C67" w:rsidRPr="009E2FF4" w:rsidRDefault="00F27C67">
            <w:pPr>
              <w:rPr>
                <w:rFonts w:ascii="Calibri" w:hAnsi="Calibri" w:cs="Calibri"/>
                <w:sz w:val="14"/>
                <w:szCs w:val="14"/>
              </w:rPr>
            </w:pPr>
            <w:r w:rsidRPr="009E2FF4">
              <w:rPr>
                <w:rFonts w:ascii="Calibri" w:hAnsi="Calibri" w:cs="Calibri"/>
                <w:sz w:val="14"/>
                <w:szCs w:val="14"/>
              </w:rPr>
              <w:t>BIOSONIC US 100</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7A72868" w14:textId="77777777" w:rsidR="00F27C67" w:rsidRPr="009E2FF4" w:rsidRDefault="00F27C67">
            <w:pPr>
              <w:rPr>
                <w:rFonts w:ascii="Calibri" w:hAnsi="Calibri" w:cs="Calibri"/>
                <w:sz w:val="14"/>
                <w:szCs w:val="14"/>
              </w:rPr>
            </w:pPr>
            <w:r w:rsidRPr="009E2FF4">
              <w:rPr>
                <w:rFonts w:ascii="Calibri" w:hAnsi="Calibri" w:cs="Calibri"/>
                <w:sz w:val="14"/>
                <w:szCs w:val="14"/>
              </w:rPr>
              <w:t>20310232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2C5ED0F" w14:textId="77777777" w:rsidR="00F27C67" w:rsidRPr="009E2FF4" w:rsidRDefault="00F27C67">
            <w:pPr>
              <w:rPr>
                <w:rFonts w:ascii="Calibri" w:hAnsi="Calibri" w:cs="Calibri"/>
                <w:sz w:val="14"/>
                <w:szCs w:val="14"/>
              </w:rPr>
            </w:pPr>
            <w:r w:rsidRPr="009E2FF4">
              <w:rPr>
                <w:rFonts w:ascii="Calibri" w:hAnsi="Calibri" w:cs="Calibri"/>
                <w:sz w:val="14"/>
                <w:szCs w:val="14"/>
              </w:rPr>
              <w:t>I060200470-104</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E2412AC"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#4</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68ED0921" w14:textId="77777777" w:rsidR="00F27C67" w:rsidRPr="009E2FF4" w:rsidRDefault="00F27C67">
            <w:pPr>
              <w:rPr>
                <w:rFonts w:ascii="Calibri" w:hAnsi="Calibri" w:cs="Calibri"/>
                <w:sz w:val="14"/>
                <w:szCs w:val="14"/>
              </w:rPr>
            </w:pPr>
            <w:r w:rsidRPr="009E2FF4">
              <w:rPr>
                <w:rFonts w:ascii="Calibri" w:hAnsi="Calibri" w:cs="Calibri"/>
                <w:sz w:val="14"/>
                <w:szCs w:val="14"/>
              </w:rPr>
              <w:t>PUEBLO NUEVO</w:t>
            </w:r>
          </w:p>
        </w:tc>
      </w:tr>
      <w:tr w:rsidR="009E2FF4" w:rsidRPr="009E2FF4" w14:paraId="2C244187"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F5DD17B"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738</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D3A1D65" w14:textId="77777777" w:rsidR="00F27C67" w:rsidRPr="009E2FF4" w:rsidRDefault="00F27C67">
            <w:pPr>
              <w:rPr>
                <w:rFonts w:ascii="Calibri" w:hAnsi="Calibri" w:cs="Calibri"/>
                <w:sz w:val="14"/>
                <w:szCs w:val="14"/>
              </w:rPr>
            </w:pPr>
            <w:r w:rsidRPr="009E2FF4">
              <w:rPr>
                <w:rFonts w:ascii="Calibri" w:hAnsi="Calibri" w:cs="Calibri"/>
                <w:sz w:val="14"/>
                <w:szCs w:val="14"/>
              </w:rPr>
              <w:t>UNIDAD DENTAL</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98690FE" w14:textId="77777777" w:rsidR="00F27C67" w:rsidRPr="009E2FF4" w:rsidRDefault="00F27C67">
            <w:pPr>
              <w:rPr>
                <w:rFonts w:ascii="Calibri" w:hAnsi="Calibri" w:cs="Calibri"/>
                <w:sz w:val="14"/>
                <w:szCs w:val="14"/>
              </w:rPr>
            </w:pPr>
            <w:r w:rsidRPr="009E2FF4">
              <w:rPr>
                <w:rFonts w:ascii="Calibri" w:hAnsi="Calibri" w:cs="Calibri"/>
                <w:sz w:val="14"/>
                <w:szCs w:val="14"/>
              </w:rPr>
              <w:t>FIJODENT</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A75504B" w14:textId="77777777" w:rsidR="00F27C67" w:rsidRPr="009E2FF4" w:rsidRDefault="00F27C67">
            <w:pPr>
              <w:rPr>
                <w:rFonts w:ascii="Calibri" w:hAnsi="Calibri" w:cs="Calibri"/>
                <w:sz w:val="14"/>
                <w:szCs w:val="14"/>
              </w:rPr>
            </w:pPr>
            <w:r w:rsidRPr="009E2FF4">
              <w:rPr>
                <w:rFonts w:ascii="Calibri" w:hAnsi="Calibri" w:cs="Calibri"/>
                <w:sz w:val="14"/>
                <w:szCs w:val="14"/>
              </w:rPr>
              <w:t>SPECTRUM</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1961600" w14:textId="77777777" w:rsidR="00F27C67" w:rsidRPr="009E2FF4" w:rsidRDefault="00F27C67">
            <w:pPr>
              <w:rPr>
                <w:rFonts w:ascii="Calibri" w:hAnsi="Calibri" w:cs="Calibri"/>
                <w:sz w:val="14"/>
                <w:szCs w:val="14"/>
              </w:rPr>
            </w:pPr>
            <w:r w:rsidRPr="009E2FF4">
              <w:rPr>
                <w:rFonts w:ascii="Calibri" w:hAnsi="Calibri" w:cs="Calibri"/>
                <w:sz w:val="14"/>
                <w:szCs w:val="14"/>
              </w:rPr>
              <w:t>PT-11727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5D6E627" w14:textId="77777777" w:rsidR="00F27C67" w:rsidRPr="009E2FF4" w:rsidRDefault="00F27C67">
            <w:pPr>
              <w:rPr>
                <w:rFonts w:ascii="Calibri" w:hAnsi="Calibri" w:cs="Calibri"/>
                <w:sz w:val="14"/>
                <w:szCs w:val="14"/>
              </w:rPr>
            </w:pPr>
            <w:r w:rsidRPr="009E2FF4">
              <w:rPr>
                <w:rFonts w:ascii="Calibri" w:hAnsi="Calibri" w:cs="Calibri"/>
                <w:sz w:val="14"/>
                <w:szCs w:val="14"/>
              </w:rPr>
              <w:t>I090000440-376</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0482C14"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#4</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3BCFC0CD" w14:textId="77777777" w:rsidR="00F27C67" w:rsidRPr="009E2FF4" w:rsidRDefault="00F27C67">
            <w:pPr>
              <w:rPr>
                <w:rFonts w:ascii="Calibri" w:hAnsi="Calibri" w:cs="Calibri"/>
                <w:sz w:val="14"/>
                <w:szCs w:val="14"/>
              </w:rPr>
            </w:pPr>
            <w:r w:rsidRPr="009E2FF4">
              <w:rPr>
                <w:rFonts w:ascii="Calibri" w:hAnsi="Calibri" w:cs="Calibri"/>
                <w:sz w:val="14"/>
                <w:szCs w:val="14"/>
              </w:rPr>
              <w:t>LOS VALLES</w:t>
            </w:r>
          </w:p>
        </w:tc>
      </w:tr>
      <w:tr w:rsidR="009E2FF4" w:rsidRPr="009E2FF4" w14:paraId="086FBBBB"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5F2B5B5"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739</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B31962D" w14:textId="77777777" w:rsidR="00F27C67" w:rsidRPr="009E2FF4" w:rsidRDefault="00F27C67">
            <w:pPr>
              <w:rPr>
                <w:rFonts w:ascii="Calibri" w:hAnsi="Calibri" w:cs="Calibri"/>
                <w:sz w:val="14"/>
                <w:szCs w:val="14"/>
              </w:rPr>
            </w:pPr>
            <w:r w:rsidRPr="009E2FF4">
              <w:rPr>
                <w:rFonts w:ascii="Calibri" w:hAnsi="Calibri" w:cs="Calibri"/>
                <w:sz w:val="14"/>
                <w:szCs w:val="14"/>
              </w:rPr>
              <w:t>EQUIPO DE RAYOS X</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85B29BE" w14:textId="77777777" w:rsidR="00F27C67" w:rsidRPr="009E2FF4" w:rsidRDefault="00F27C67">
            <w:pPr>
              <w:rPr>
                <w:rFonts w:ascii="Calibri" w:hAnsi="Calibri" w:cs="Calibri"/>
                <w:sz w:val="14"/>
                <w:szCs w:val="14"/>
              </w:rPr>
            </w:pPr>
            <w:r w:rsidRPr="009E2FF4">
              <w:rPr>
                <w:rFonts w:ascii="Calibri" w:hAnsi="Calibri" w:cs="Calibri"/>
                <w:sz w:val="14"/>
                <w:szCs w:val="14"/>
              </w:rPr>
              <w:t>CORAMEX</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C5D3F5A" w14:textId="77777777" w:rsidR="00F27C67" w:rsidRPr="009E2FF4" w:rsidRDefault="00F27C67">
            <w:pPr>
              <w:rPr>
                <w:rFonts w:ascii="Calibri" w:hAnsi="Calibri" w:cs="Calibri"/>
                <w:sz w:val="14"/>
                <w:szCs w:val="14"/>
              </w:rPr>
            </w:pPr>
            <w:r w:rsidRPr="009E2FF4">
              <w:rPr>
                <w:rFonts w:ascii="Calibri" w:hAnsi="Calibri" w:cs="Calibri"/>
                <w:sz w:val="14"/>
                <w:szCs w:val="14"/>
              </w:rPr>
              <w:t>CORIX 70 PLUS -USV-M</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0545E06" w14:textId="77777777" w:rsidR="00F27C67" w:rsidRPr="009E2FF4" w:rsidRDefault="00F27C67">
            <w:pPr>
              <w:rPr>
                <w:rFonts w:ascii="Calibri" w:hAnsi="Calibri" w:cs="Calibri"/>
                <w:sz w:val="14"/>
                <w:szCs w:val="14"/>
              </w:rPr>
            </w:pPr>
            <w:r w:rsidRPr="009E2FF4">
              <w:rPr>
                <w:rFonts w:ascii="Calibri" w:hAnsi="Calibri" w:cs="Calibri"/>
                <w:sz w:val="14"/>
                <w:szCs w:val="14"/>
              </w:rPr>
              <w:t>A46820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FA7EF9C" w14:textId="77777777" w:rsidR="00F27C67" w:rsidRPr="009E2FF4" w:rsidRDefault="00F27C67">
            <w:pPr>
              <w:rPr>
                <w:rFonts w:ascii="Calibri" w:hAnsi="Calibri" w:cs="Calibri"/>
                <w:sz w:val="14"/>
                <w:szCs w:val="14"/>
              </w:rPr>
            </w:pPr>
            <w:r w:rsidRPr="009E2FF4">
              <w:rPr>
                <w:rFonts w:ascii="Calibri" w:hAnsi="Calibri" w:cs="Calibri"/>
                <w:sz w:val="14"/>
                <w:szCs w:val="14"/>
              </w:rPr>
              <w:t>I090000446-120</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8A00EEE"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#4</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2F69C9CE" w14:textId="77777777" w:rsidR="00F27C67" w:rsidRPr="009E2FF4" w:rsidRDefault="00F27C67">
            <w:pPr>
              <w:rPr>
                <w:rFonts w:ascii="Calibri" w:hAnsi="Calibri" w:cs="Calibri"/>
                <w:sz w:val="14"/>
                <w:szCs w:val="14"/>
              </w:rPr>
            </w:pPr>
            <w:r w:rsidRPr="009E2FF4">
              <w:rPr>
                <w:rFonts w:ascii="Calibri" w:hAnsi="Calibri" w:cs="Calibri"/>
                <w:sz w:val="14"/>
                <w:szCs w:val="14"/>
              </w:rPr>
              <w:t>LOS VALLES</w:t>
            </w:r>
          </w:p>
        </w:tc>
      </w:tr>
      <w:tr w:rsidR="009E2FF4" w:rsidRPr="009E2FF4" w14:paraId="6E28E5DC"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181AAE2"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740</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685718D" w14:textId="77777777" w:rsidR="00F27C67" w:rsidRPr="009E2FF4" w:rsidRDefault="00F27C67">
            <w:pPr>
              <w:rPr>
                <w:rFonts w:ascii="Calibri" w:hAnsi="Calibri" w:cs="Calibri"/>
                <w:sz w:val="14"/>
                <w:szCs w:val="14"/>
              </w:rPr>
            </w:pPr>
            <w:r w:rsidRPr="009E2FF4">
              <w:rPr>
                <w:rFonts w:ascii="Calibri" w:hAnsi="Calibri" w:cs="Calibri"/>
                <w:sz w:val="14"/>
                <w:szCs w:val="14"/>
              </w:rPr>
              <w:t>PIEZA DE MANO DE BAJA VELOCIDAD</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861F2B4" w14:textId="77777777" w:rsidR="00F27C67" w:rsidRPr="009E2FF4" w:rsidRDefault="00F27C67">
            <w:pPr>
              <w:rPr>
                <w:rFonts w:ascii="Calibri" w:hAnsi="Calibri" w:cs="Calibri"/>
                <w:sz w:val="14"/>
                <w:szCs w:val="14"/>
              </w:rPr>
            </w:pPr>
            <w:r w:rsidRPr="009E2FF4">
              <w:rPr>
                <w:rFonts w:ascii="Calibri" w:hAnsi="Calibri" w:cs="Calibri"/>
                <w:sz w:val="14"/>
                <w:szCs w:val="14"/>
              </w:rPr>
              <w:t>NSK</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0A8E458" w14:textId="77777777" w:rsidR="00F27C67" w:rsidRPr="009E2FF4" w:rsidRDefault="00F27C67">
            <w:pPr>
              <w:rPr>
                <w:rFonts w:ascii="Calibri" w:hAnsi="Calibri" w:cs="Calibri"/>
                <w:sz w:val="14"/>
                <w:szCs w:val="14"/>
              </w:rPr>
            </w:pPr>
            <w:r w:rsidRPr="009E2FF4">
              <w:rPr>
                <w:rFonts w:ascii="Calibri" w:hAnsi="Calibri" w:cs="Calibri"/>
                <w:sz w:val="14"/>
                <w:szCs w:val="14"/>
              </w:rPr>
              <w:t>B30</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A4CCE99" w14:textId="77777777" w:rsidR="00F27C67" w:rsidRPr="009E2FF4" w:rsidRDefault="00F27C67">
            <w:pPr>
              <w:rPr>
                <w:rFonts w:ascii="Calibri" w:hAnsi="Calibri" w:cs="Calibri"/>
                <w:sz w:val="14"/>
                <w:szCs w:val="14"/>
              </w:rPr>
            </w:pPr>
            <w:r w:rsidRPr="009E2FF4">
              <w:rPr>
                <w:rFonts w:ascii="Calibri" w:hAnsi="Calibri" w:cs="Calibri"/>
                <w:sz w:val="14"/>
                <w:szCs w:val="14"/>
              </w:rPr>
              <w:t>OBD80266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F9E9A20" w14:textId="77777777" w:rsidR="00F27C67" w:rsidRPr="009E2FF4" w:rsidRDefault="00F27C67">
            <w:pPr>
              <w:rPr>
                <w:rFonts w:ascii="Calibri" w:hAnsi="Calibri" w:cs="Calibri"/>
                <w:sz w:val="14"/>
                <w:szCs w:val="14"/>
              </w:rPr>
            </w:pPr>
            <w:r w:rsidRPr="009E2FF4">
              <w:rPr>
                <w:rFonts w:ascii="Calibri" w:hAnsi="Calibri" w:cs="Calibri"/>
                <w:sz w:val="14"/>
                <w:szCs w:val="14"/>
              </w:rPr>
              <w:t>I090001062-1341</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28B8F98"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#4</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6F10AF7B" w14:textId="77777777" w:rsidR="00F27C67" w:rsidRPr="009E2FF4" w:rsidRDefault="00F27C67">
            <w:pPr>
              <w:rPr>
                <w:rFonts w:ascii="Calibri" w:hAnsi="Calibri" w:cs="Calibri"/>
                <w:sz w:val="14"/>
                <w:szCs w:val="14"/>
              </w:rPr>
            </w:pPr>
            <w:r w:rsidRPr="009E2FF4">
              <w:rPr>
                <w:rFonts w:ascii="Calibri" w:hAnsi="Calibri" w:cs="Calibri"/>
                <w:sz w:val="14"/>
                <w:szCs w:val="14"/>
              </w:rPr>
              <w:t>LOS VALLES</w:t>
            </w:r>
          </w:p>
        </w:tc>
      </w:tr>
      <w:tr w:rsidR="009E2FF4" w:rsidRPr="009E2FF4" w14:paraId="5B93E182"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2072395"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741</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6ECCBF1" w14:textId="77777777" w:rsidR="00F27C67" w:rsidRPr="009E2FF4" w:rsidRDefault="00F27C67">
            <w:pPr>
              <w:rPr>
                <w:rFonts w:ascii="Calibri" w:hAnsi="Calibri" w:cs="Calibri"/>
                <w:sz w:val="14"/>
                <w:szCs w:val="14"/>
              </w:rPr>
            </w:pPr>
            <w:r w:rsidRPr="009E2FF4">
              <w:rPr>
                <w:rFonts w:ascii="Calibri" w:hAnsi="Calibri" w:cs="Calibri"/>
                <w:sz w:val="14"/>
                <w:szCs w:val="14"/>
              </w:rPr>
              <w:t>AUTOCLAVE</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558BAF6" w14:textId="77777777" w:rsidR="00F27C67" w:rsidRPr="009E2FF4" w:rsidRDefault="00F27C67">
            <w:pPr>
              <w:rPr>
                <w:rFonts w:ascii="Calibri" w:hAnsi="Calibri" w:cs="Calibri"/>
                <w:sz w:val="14"/>
                <w:szCs w:val="14"/>
              </w:rPr>
            </w:pPr>
            <w:r w:rsidRPr="009E2FF4">
              <w:rPr>
                <w:rFonts w:ascii="Calibri" w:hAnsi="Calibri" w:cs="Calibri"/>
                <w:sz w:val="14"/>
                <w:szCs w:val="14"/>
              </w:rPr>
              <w:t>MIDMARK</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809441C" w14:textId="77777777" w:rsidR="00F27C67" w:rsidRPr="009E2FF4" w:rsidRDefault="00F27C67">
            <w:pPr>
              <w:rPr>
                <w:rFonts w:ascii="Calibri" w:hAnsi="Calibri" w:cs="Calibri"/>
                <w:sz w:val="14"/>
                <w:szCs w:val="14"/>
              </w:rPr>
            </w:pPr>
            <w:r w:rsidRPr="009E2FF4">
              <w:rPr>
                <w:rFonts w:ascii="Calibri" w:hAnsi="Calibri" w:cs="Calibri"/>
                <w:sz w:val="14"/>
                <w:szCs w:val="14"/>
              </w:rPr>
              <w:t>M9-020</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686D0B9" w14:textId="77777777" w:rsidR="00F27C67" w:rsidRPr="009E2FF4" w:rsidRDefault="00F27C67">
            <w:pPr>
              <w:rPr>
                <w:rFonts w:ascii="Calibri" w:hAnsi="Calibri" w:cs="Calibri"/>
                <w:sz w:val="14"/>
                <w:szCs w:val="14"/>
              </w:rPr>
            </w:pPr>
            <w:r w:rsidRPr="009E2FF4">
              <w:rPr>
                <w:rFonts w:ascii="Calibri" w:hAnsi="Calibri" w:cs="Calibri"/>
                <w:sz w:val="14"/>
                <w:szCs w:val="14"/>
              </w:rPr>
              <w:t>V1484527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D0207ED" w14:textId="77777777" w:rsidR="00F27C67" w:rsidRPr="009E2FF4" w:rsidRDefault="00F27C67">
            <w:pPr>
              <w:rPr>
                <w:rFonts w:ascii="Calibri" w:hAnsi="Calibri" w:cs="Calibri"/>
                <w:sz w:val="14"/>
                <w:szCs w:val="14"/>
              </w:rPr>
            </w:pPr>
            <w:r w:rsidRPr="009E2FF4">
              <w:rPr>
                <w:rFonts w:ascii="Calibri" w:hAnsi="Calibri" w:cs="Calibri"/>
                <w:sz w:val="14"/>
                <w:szCs w:val="14"/>
              </w:rPr>
              <w:t>I060200282-646</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1F6C3D8"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#4</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22C430E1" w14:textId="77777777" w:rsidR="00F27C67" w:rsidRPr="009E2FF4" w:rsidRDefault="00F27C67">
            <w:pPr>
              <w:rPr>
                <w:rFonts w:ascii="Calibri" w:hAnsi="Calibri" w:cs="Calibri"/>
                <w:sz w:val="14"/>
                <w:szCs w:val="14"/>
              </w:rPr>
            </w:pPr>
            <w:r w:rsidRPr="009E2FF4">
              <w:rPr>
                <w:rFonts w:ascii="Calibri" w:hAnsi="Calibri" w:cs="Calibri"/>
                <w:sz w:val="14"/>
                <w:szCs w:val="14"/>
              </w:rPr>
              <w:t>LOS VALLES</w:t>
            </w:r>
          </w:p>
        </w:tc>
      </w:tr>
      <w:tr w:rsidR="009E2FF4" w:rsidRPr="009E2FF4" w14:paraId="6A62C9C3"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33F13CA"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lastRenderedPageBreak/>
              <w:t>742</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5E704E0" w14:textId="77777777" w:rsidR="00F27C67" w:rsidRPr="009E2FF4" w:rsidRDefault="00F27C67">
            <w:pPr>
              <w:rPr>
                <w:rFonts w:ascii="Calibri" w:hAnsi="Calibri" w:cs="Calibri"/>
                <w:sz w:val="14"/>
                <w:szCs w:val="14"/>
              </w:rPr>
            </w:pPr>
            <w:r w:rsidRPr="009E2FF4">
              <w:rPr>
                <w:rFonts w:ascii="Calibri" w:hAnsi="Calibri" w:cs="Calibri"/>
                <w:sz w:val="14"/>
                <w:szCs w:val="14"/>
              </w:rPr>
              <w:t>LAMPARA DE RESINAS</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AB2CCB4" w14:textId="77777777" w:rsidR="00F27C67" w:rsidRPr="009E2FF4" w:rsidRDefault="00F27C67">
            <w:pPr>
              <w:rPr>
                <w:rFonts w:ascii="Calibri" w:hAnsi="Calibri" w:cs="Calibri"/>
                <w:sz w:val="14"/>
                <w:szCs w:val="14"/>
              </w:rPr>
            </w:pPr>
            <w:r w:rsidRPr="009E2FF4">
              <w:rPr>
                <w:rFonts w:ascii="Calibri" w:hAnsi="Calibri" w:cs="Calibri"/>
                <w:sz w:val="14"/>
                <w:szCs w:val="14"/>
              </w:rPr>
              <w:t>APOZA</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8641299" w14:textId="77777777" w:rsidR="00F27C67" w:rsidRPr="009E2FF4" w:rsidRDefault="00F27C67">
            <w:pPr>
              <w:rPr>
                <w:rFonts w:ascii="Calibri" w:hAnsi="Calibri" w:cs="Calibri"/>
                <w:sz w:val="14"/>
                <w:szCs w:val="14"/>
              </w:rPr>
            </w:pPr>
            <w:r w:rsidRPr="009E2FF4">
              <w:rPr>
                <w:rFonts w:ascii="Calibri" w:hAnsi="Calibri" w:cs="Calibri"/>
                <w:sz w:val="14"/>
                <w:szCs w:val="14"/>
              </w:rPr>
              <w:t>D-2000</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22A3F23" w14:textId="77777777" w:rsidR="00F27C67" w:rsidRPr="009E2FF4" w:rsidRDefault="00F27C67">
            <w:pPr>
              <w:rPr>
                <w:rFonts w:ascii="Calibri" w:hAnsi="Calibri" w:cs="Calibri"/>
                <w:sz w:val="14"/>
                <w:szCs w:val="14"/>
              </w:rPr>
            </w:pPr>
            <w:r w:rsidRPr="009E2FF4">
              <w:rPr>
                <w:rFonts w:ascii="Calibri" w:hAnsi="Calibri" w:cs="Calibri"/>
                <w:sz w:val="14"/>
                <w:szCs w:val="14"/>
              </w:rPr>
              <w:t>17020379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9C50D76" w14:textId="77777777" w:rsidR="00F27C67" w:rsidRPr="009E2FF4" w:rsidRDefault="00F27C67">
            <w:pPr>
              <w:rPr>
                <w:rFonts w:ascii="Calibri" w:hAnsi="Calibri" w:cs="Calibri"/>
                <w:sz w:val="14"/>
                <w:szCs w:val="14"/>
              </w:rPr>
            </w:pPr>
            <w:r w:rsidRPr="009E2FF4">
              <w:rPr>
                <w:rFonts w:ascii="Calibri" w:hAnsi="Calibri" w:cs="Calibri"/>
                <w:sz w:val="14"/>
                <w:szCs w:val="14"/>
              </w:rPr>
              <w:t>I060400922-93</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7A2497F"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#4</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27EA80FA" w14:textId="77777777" w:rsidR="00F27C67" w:rsidRPr="009E2FF4" w:rsidRDefault="00F27C67">
            <w:pPr>
              <w:rPr>
                <w:rFonts w:ascii="Calibri" w:hAnsi="Calibri" w:cs="Calibri"/>
                <w:sz w:val="14"/>
                <w:szCs w:val="14"/>
              </w:rPr>
            </w:pPr>
            <w:r w:rsidRPr="009E2FF4">
              <w:rPr>
                <w:rFonts w:ascii="Calibri" w:hAnsi="Calibri" w:cs="Calibri"/>
                <w:sz w:val="14"/>
                <w:szCs w:val="14"/>
              </w:rPr>
              <w:t>LOS VALLES</w:t>
            </w:r>
          </w:p>
        </w:tc>
      </w:tr>
      <w:tr w:rsidR="009E2FF4" w:rsidRPr="009E2FF4" w14:paraId="7B5CD39C"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AE340F6"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743</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B4018A0" w14:textId="77777777" w:rsidR="00F27C67" w:rsidRPr="009E2FF4" w:rsidRDefault="00F27C67">
            <w:pPr>
              <w:rPr>
                <w:rFonts w:ascii="Calibri" w:hAnsi="Calibri" w:cs="Calibri"/>
                <w:sz w:val="14"/>
                <w:szCs w:val="14"/>
              </w:rPr>
            </w:pPr>
            <w:r w:rsidRPr="009E2FF4">
              <w:rPr>
                <w:rFonts w:ascii="Calibri" w:hAnsi="Calibri" w:cs="Calibri"/>
                <w:sz w:val="14"/>
                <w:szCs w:val="14"/>
              </w:rPr>
              <w:t>CAVITRON</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4FD8452" w14:textId="77777777" w:rsidR="00F27C67" w:rsidRPr="009E2FF4" w:rsidRDefault="00F27C67">
            <w:pPr>
              <w:rPr>
                <w:rFonts w:ascii="Calibri" w:hAnsi="Calibri" w:cs="Calibri"/>
                <w:sz w:val="14"/>
                <w:szCs w:val="14"/>
              </w:rPr>
            </w:pPr>
            <w:r w:rsidRPr="009E2FF4">
              <w:rPr>
                <w:rFonts w:ascii="Calibri" w:hAnsi="Calibri" w:cs="Calibri"/>
                <w:sz w:val="14"/>
                <w:szCs w:val="14"/>
              </w:rPr>
              <w:t>DENTSPLY</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CCA2199" w14:textId="77777777" w:rsidR="00F27C67" w:rsidRPr="009E2FF4" w:rsidRDefault="00F27C67">
            <w:pPr>
              <w:rPr>
                <w:rFonts w:ascii="Calibri" w:hAnsi="Calibri" w:cs="Calibri"/>
                <w:sz w:val="14"/>
                <w:szCs w:val="14"/>
              </w:rPr>
            </w:pPr>
            <w:r w:rsidRPr="009E2FF4">
              <w:rPr>
                <w:rFonts w:ascii="Calibri" w:hAnsi="Calibri" w:cs="Calibri"/>
                <w:sz w:val="14"/>
                <w:szCs w:val="14"/>
              </w:rPr>
              <w:t>CAVITRON BOBCAT</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1779BF7" w14:textId="77777777" w:rsidR="00F27C67" w:rsidRPr="009E2FF4" w:rsidRDefault="00F27C67">
            <w:pPr>
              <w:rPr>
                <w:rFonts w:ascii="Calibri" w:hAnsi="Calibri" w:cs="Calibri"/>
                <w:sz w:val="14"/>
                <w:szCs w:val="14"/>
              </w:rPr>
            </w:pPr>
            <w:r w:rsidRPr="009E2FF4">
              <w:rPr>
                <w:rFonts w:ascii="Calibri" w:hAnsi="Calibri" w:cs="Calibri"/>
                <w:sz w:val="14"/>
                <w:szCs w:val="14"/>
              </w:rPr>
              <w:t>130-41974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4A6FABE" w14:textId="77777777" w:rsidR="00F27C67" w:rsidRPr="009E2FF4" w:rsidRDefault="00F27C67">
            <w:pPr>
              <w:rPr>
                <w:rFonts w:ascii="Calibri" w:hAnsi="Calibri" w:cs="Calibri"/>
                <w:sz w:val="14"/>
                <w:szCs w:val="14"/>
              </w:rPr>
            </w:pPr>
            <w:r w:rsidRPr="009E2FF4">
              <w:rPr>
                <w:rFonts w:ascii="Calibri" w:hAnsi="Calibri" w:cs="Calibri"/>
                <w:sz w:val="14"/>
                <w:szCs w:val="14"/>
              </w:rPr>
              <w:t>I060200470-494</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4EE24B7"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#4</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3F034437" w14:textId="77777777" w:rsidR="00F27C67" w:rsidRPr="009E2FF4" w:rsidRDefault="00F27C67">
            <w:pPr>
              <w:rPr>
                <w:rFonts w:ascii="Calibri" w:hAnsi="Calibri" w:cs="Calibri"/>
                <w:sz w:val="14"/>
                <w:szCs w:val="14"/>
              </w:rPr>
            </w:pPr>
            <w:r w:rsidRPr="009E2FF4">
              <w:rPr>
                <w:rFonts w:ascii="Calibri" w:hAnsi="Calibri" w:cs="Calibri"/>
                <w:sz w:val="14"/>
                <w:szCs w:val="14"/>
              </w:rPr>
              <w:t>LOS VALLES</w:t>
            </w:r>
          </w:p>
        </w:tc>
      </w:tr>
      <w:tr w:rsidR="009E2FF4" w:rsidRPr="009E2FF4" w14:paraId="1676452C"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32EFB83"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744</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C73A389" w14:textId="77777777" w:rsidR="00F27C67" w:rsidRPr="009E2FF4" w:rsidRDefault="00F27C67">
            <w:pPr>
              <w:rPr>
                <w:rFonts w:ascii="Calibri" w:hAnsi="Calibri" w:cs="Calibri"/>
                <w:sz w:val="14"/>
                <w:szCs w:val="14"/>
              </w:rPr>
            </w:pPr>
            <w:r w:rsidRPr="009E2FF4">
              <w:rPr>
                <w:rFonts w:ascii="Calibri" w:hAnsi="Calibri" w:cs="Calibri"/>
                <w:sz w:val="14"/>
                <w:szCs w:val="14"/>
              </w:rPr>
              <w:t>UNIDAD DENTAL</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B559B87" w14:textId="77777777" w:rsidR="00F27C67" w:rsidRPr="009E2FF4" w:rsidRDefault="00F27C67">
            <w:pPr>
              <w:rPr>
                <w:rFonts w:ascii="Calibri" w:hAnsi="Calibri" w:cs="Calibri"/>
                <w:sz w:val="14"/>
                <w:szCs w:val="14"/>
              </w:rPr>
            </w:pPr>
            <w:r w:rsidRPr="009E2FF4">
              <w:rPr>
                <w:rFonts w:ascii="Calibri" w:hAnsi="Calibri" w:cs="Calibri"/>
                <w:sz w:val="14"/>
                <w:szCs w:val="14"/>
              </w:rPr>
              <w:t>FIJODENT</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E3C854D" w14:textId="77777777" w:rsidR="00F27C67" w:rsidRPr="009E2FF4" w:rsidRDefault="00F27C67">
            <w:pPr>
              <w:rPr>
                <w:rFonts w:ascii="Calibri" w:hAnsi="Calibri" w:cs="Calibri"/>
                <w:sz w:val="14"/>
                <w:szCs w:val="14"/>
              </w:rPr>
            </w:pPr>
            <w:r w:rsidRPr="009E2FF4">
              <w:rPr>
                <w:rFonts w:ascii="Calibri" w:hAnsi="Calibri" w:cs="Calibri"/>
                <w:sz w:val="14"/>
                <w:szCs w:val="14"/>
              </w:rPr>
              <w:t>SPECTRUM</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2D2AD2C" w14:textId="77777777" w:rsidR="00F27C67" w:rsidRPr="009E2FF4" w:rsidRDefault="00F27C67">
            <w:pPr>
              <w:rPr>
                <w:rFonts w:ascii="Calibri" w:hAnsi="Calibri" w:cs="Calibri"/>
                <w:sz w:val="14"/>
                <w:szCs w:val="14"/>
              </w:rPr>
            </w:pPr>
            <w:r w:rsidRPr="009E2FF4">
              <w:rPr>
                <w:rFonts w:ascii="Calibri" w:hAnsi="Calibri" w:cs="Calibri"/>
                <w:sz w:val="14"/>
                <w:szCs w:val="14"/>
              </w:rPr>
              <w:t>SPT9366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74A2E6C" w14:textId="77777777" w:rsidR="00F27C67" w:rsidRPr="009E2FF4" w:rsidRDefault="00F27C67">
            <w:pPr>
              <w:rPr>
                <w:rFonts w:ascii="Calibri" w:hAnsi="Calibri" w:cs="Calibri"/>
                <w:sz w:val="14"/>
                <w:szCs w:val="14"/>
              </w:rPr>
            </w:pPr>
            <w:r w:rsidRPr="009E2FF4">
              <w:rPr>
                <w:rFonts w:ascii="Calibri" w:hAnsi="Calibri" w:cs="Calibri"/>
                <w:sz w:val="14"/>
                <w:szCs w:val="14"/>
              </w:rPr>
              <w:t>I090000440-381</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3E3E358"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#4</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789565FB" w14:textId="77777777" w:rsidR="00F27C67" w:rsidRPr="009E2FF4" w:rsidRDefault="00F27C67">
            <w:pPr>
              <w:rPr>
                <w:rFonts w:ascii="Calibri" w:hAnsi="Calibri" w:cs="Calibri"/>
                <w:sz w:val="14"/>
                <w:szCs w:val="14"/>
              </w:rPr>
            </w:pPr>
            <w:r w:rsidRPr="009E2FF4">
              <w:rPr>
                <w:rFonts w:ascii="Calibri" w:hAnsi="Calibri" w:cs="Calibri"/>
                <w:sz w:val="14"/>
                <w:szCs w:val="14"/>
              </w:rPr>
              <w:t>EJIDO JUAREZ</w:t>
            </w:r>
          </w:p>
        </w:tc>
      </w:tr>
      <w:tr w:rsidR="009E2FF4" w:rsidRPr="009E2FF4" w14:paraId="5D560469"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2486D8B"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745</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F9F4F0E" w14:textId="77777777" w:rsidR="00F27C67" w:rsidRPr="009E2FF4" w:rsidRDefault="00F27C67">
            <w:pPr>
              <w:rPr>
                <w:rFonts w:ascii="Calibri" w:hAnsi="Calibri" w:cs="Calibri"/>
                <w:sz w:val="14"/>
                <w:szCs w:val="14"/>
              </w:rPr>
            </w:pPr>
            <w:r w:rsidRPr="009E2FF4">
              <w:rPr>
                <w:rFonts w:ascii="Calibri" w:hAnsi="Calibri" w:cs="Calibri"/>
                <w:sz w:val="14"/>
                <w:szCs w:val="14"/>
              </w:rPr>
              <w:t>EQUIPO DE RAYOS X</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DA89298" w14:textId="77777777" w:rsidR="00F27C67" w:rsidRPr="009E2FF4" w:rsidRDefault="00F27C67">
            <w:pPr>
              <w:rPr>
                <w:rFonts w:ascii="Calibri" w:hAnsi="Calibri" w:cs="Calibri"/>
                <w:sz w:val="14"/>
                <w:szCs w:val="14"/>
              </w:rPr>
            </w:pPr>
            <w:r w:rsidRPr="009E2FF4">
              <w:rPr>
                <w:rFonts w:ascii="Calibri" w:hAnsi="Calibri" w:cs="Calibri"/>
                <w:sz w:val="14"/>
                <w:szCs w:val="14"/>
              </w:rPr>
              <w:t>CORAMEX</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70CA823" w14:textId="77777777" w:rsidR="00F27C67" w:rsidRPr="009E2FF4" w:rsidRDefault="00F27C67">
            <w:pPr>
              <w:rPr>
                <w:rFonts w:ascii="Calibri" w:hAnsi="Calibri" w:cs="Calibri"/>
                <w:sz w:val="14"/>
                <w:szCs w:val="14"/>
              </w:rPr>
            </w:pPr>
            <w:r w:rsidRPr="009E2FF4">
              <w:rPr>
                <w:rFonts w:ascii="Calibri" w:hAnsi="Calibri" w:cs="Calibri"/>
                <w:sz w:val="14"/>
                <w:szCs w:val="14"/>
              </w:rPr>
              <w:t>CORIX 70 PLUS -USV-M</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B9B152B" w14:textId="77777777" w:rsidR="00F27C67" w:rsidRPr="009E2FF4" w:rsidRDefault="00F27C67">
            <w:pPr>
              <w:rPr>
                <w:rFonts w:ascii="Calibri" w:hAnsi="Calibri" w:cs="Calibri"/>
                <w:sz w:val="14"/>
                <w:szCs w:val="14"/>
              </w:rPr>
            </w:pPr>
            <w:r w:rsidRPr="009E2FF4">
              <w:rPr>
                <w:rFonts w:ascii="Calibri" w:hAnsi="Calibri" w:cs="Calibri"/>
                <w:sz w:val="14"/>
                <w:szCs w:val="14"/>
              </w:rPr>
              <w:t>A46842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787CCEA" w14:textId="77777777" w:rsidR="00F27C67" w:rsidRPr="009E2FF4" w:rsidRDefault="00F27C67">
            <w:pPr>
              <w:rPr>
                <w:rFonts w:ascii="Calibri" w:hAnsi="Calibri" w:cs="Calibri"/>
                <w:sz w:val="14"/>
                <w:szCs w:val="14"/>
              </w:rPr>
            </w:pPr>
            <w:r w:rsidRPr="009E2FF4">
              <w:rPr>
                <w:rFonts w:ascii="Calibri" w:hAnsi="Calibri" w:cs="Calibri"/>
                <w:sz w:val="14"/>
                <w:szCs w:val="14"/>
              </w:rPr>
              <w:t>I090000446-121</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FCD12FD"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#4</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695E2FA0" w14:textId="77777777" w:rsidR="00F27C67" w:rsidRPr="009E2FF4" w:rsidRDefault="00F27C67">
            <w:pPr>
              <w:rPr>
                <w:rFonts w:ascii="Calibri" w:hAnsi="Calibri" w:cs="Calibri"/>
                <w:sz w:val="14"/>
                <w:szCs w:val="14"/>
              </w:rPr>
            </w:pPr>
            <w:r w:rsidRPr="009E2FF4">
              <w:rPr>
                <w:rFonts w:ascii="Calibri" w:hAnsi="Calibri" w:cs="Calibri"/>
                <w:sz w:val="14"/>
                <w:szCs w:val="14"/>
              </w:rPr>
              <w:t>EJIDO JUAREZ</w:t>
            </w:r>
          </w:p>
        </w:tc>
      </w:tr>
      <w:tr w:rsidR="009E2FF4" w:rsidRPr="009E2FF4" w14:paraId="3BE2ED06"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7F41094"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746</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92CCED6" w14:textId="77777777" w:rsidR="00F27C67" w:rsidRPr="009E2FF4" w:rsidRDefault="00F27C67">
            <w:pPr>
              <w:rPr>
                <w:rFonts w:ascii="Calibri" w:hAnsi="Calibri" w:cs="Calibri"/>
                <w:sz w:val="14"/>
                <w:szCs w:val="14"/>
              </w:rPr>
            </w:pPr>
            <w:r w:rsidRPr="009E2FF4">
              <w:rPr>
                <w:rFonts w:ascii="Calibri" w:hAnsi="Calibri" w:cs="Calibri"/>
                <w:sz w:val="14"/>
                <w:szCs w:val="14"/>
              </w:rPr>
              <w:t>COMPRESOR</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707D61D" w14:textId="77777777" w:rsidR="00F27C67" w:rsidRPr="009E2FF4" w:rsidRDefault="00F27C67">
            <w:pPr>
              <w:rPr>
                <w:rFonts w:ascii="Calibri" w:hAnsi="Calibri" w:cs="Calibri"/>
                <w:sz w:val="14"/>
                <w:szCs w:val="14"/>
              </w:rPr>
            </w:pPr>
            <w:r w:rsidRPr="009E2FF4">
              <w:rPr>
                <w:rFonts w:ascii="Calibri" w:hAnsi="Calibri" w:cs="Calibri"/>
                <w:sz w:val="14"/>
                <w:szCs w:val="14"/>
              </w:rPr>
              <w:t>ANELSAM</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2ADDF72" w14:textId="77777777" w:rsidR="00F27C67" w:rsidRPr="009E2FF4" w:rsidRDefault="00F27C67">
            <w:pPr>
              <w:rPr>
                <w:rFonts w:ascii="Calibri" w:hAnsi="Calibri" w:cs="Calibri"/>
                <w:sz w:val="14"/>
                <w:szCs w:val="14"/>
              </w:rPr>
            </w:pPr>
            <w:r w:rsidRPr="009E2FF4">
              <w:rPr>
                <w:rFonts w:ascii="Calibri" w:hAnsi="Calibri" w:cs="Calibri"/>
                <w:sz w:val="14"/>
                <w:szCs w:val="14"/>
              </w:rPr>
              <w:t>DA 7001</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361C1C7" w14:textId="77777777" w:rsidR="00F27C67" w:rsidRPr="009E2FF4" w:rsidRDefault="00F27C67">
            <w:pPr>
              <w:rPr>
                <w:rFonts w:ascii="Calibri" w:hAnsi="Calibri" w:cs="Calibri"/>
                <w:sz w:val="14"/>
                <w:szCs w:val="14"/>
              </w:rPr>
            </w:pPr>
            <w:r w:rsidRPr="009E2FF4">
              <w:rPr>
                <w:rFonts w:ascii="Calibri" w:hAnsi="Calibri" w:cs="Calibri"/>
                <w:sz w:val="14"/>
                <w:szCs w:val="14"/>
              </w:rPr>
              <w:t>2015060120193X</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853ACF5" w14:textId="77777777" w:rsidR="00F27C67" w:rsidRPr="009E2FF4" w:rsidRDefault="00F27C67">
            <w:pPr>
              <w:rPr>
                <w:rFonts w:ascii="Calibri" w:hAnsi="Calibri" w:cs="Calibri"/>
                <w:sz w:val="14"/>
                <w:szCs w:val="14"/>
              </w:rPr>
            </w:pPr>
            <w:r w:rsidRPr="009E2FF4">
              <w:rPr>
                <w:rFonts w:ascii="Calibri" w:hAnsi="Calibri" w:cs="Calibri"/>
                <w:sz w:val="14"/>
                <w:szCs w:val="14"/>
              </w:rPr>
              <w:t>I090906934-269</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D1F1FA6"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#4</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3E0E0BAE" w14:textId="77777777" w:rsidR="00F27C67" w:rsidRPr="009E2FF4" w:rsidRDefault="00F27C67">
            <w:pPr>
              <w:rPr>
                <w:rFonts w:ascii="Calibri" w:hAnsi="Calibri" w:cs="Calibri"/>
                <w:sz w:val="14"/>
                <w:szCs w:val="14"/>
              </w:rPr>
            </w:pPr>
            <w:r w:rsidRPr="009E2FF4">
              <w:rPr>
                <w:rFonts w:ascii="Calibri" w:hAnsi="Calibri" w:cs="Calibri"/>
                <w:sz w:val="14"/>
                <w:szCs w:val="14"/>
              </w:rPr>
              <w:t>EJIDO JUAREZ</w:t>
            </w:r>
          </w:p>
        </w:tc>
      </w:tr>
      <w:tr w:rsidR="009E2FF4" w:rsidRPr="009E2FF4" w14:paraId="0D8BB135"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BABDEB7"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747</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B8BDCA8" w14:textId="77777777" w:rsidR="00F27C67" w:rsidRPr="009E2FF4" w:rsidRDefault="00F27C67">
            <w:pPr>
              <w:rPr>
                <w:rFonts w:ascii="Calibri" w:hAnsi="Calibri" w:cs="Calibri"/>
                <w:sz w:val="14"/>
                <w:szCs w:val="14"/>
              </w:rPr>
            </w:pPr>
            <w:r w:rsidRPr="009E2FF4">
              <w:rPr>
                <w:rFonts w:ascii="Calibri" w:hAnsi="Calibri" w:cs="Calibri"/>
                <w:sz w:val="14"/>
                <w:szCs w:val="14"/>
              </w:rPr>
              <w:t>PIEZA DE MANO DE BAJA VELOCIDAD</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F9D127E" w14:textId="77777777" w:rsidR="00F27C67" w:rsidRPr="009E2FF4" w:rsidRDefault="00F27C67">
            <w:pPr>
              <w:rPr>
                <w:rFonts w:ascii="Calibri" w:hAnsi="Calibri" w:cs="Calibri"/>
                <w:sz w:val="14"/>
                <w:szCs w:val="14"/>
              </w:rPr>
            </w:pPr>
            <w:r w:rsidRPr="009E2FF4">
              <w:rPr>
                <w:rFonts w:ascii="Calibri" w:hAnsi="Calibri" w:cs="Calibri"/>
                <w:sz w:val="14"/>
                <w:szCs w:val="14"/>
              </w:rPr>
              <w:t>NSK</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7DB301B" w14:textId="77777777" w:rsidR="00F27C67" w:rsidRPr="009E2FF4" w:rsidRDefault="00F27C67">
            <w:pPr>
              <w:rPr>
                <w:rFonts w:ascii="Calibri" w:hAnsi="Calibri" w:cs="Calibri"/>
                <w:sz w:val="14"/>
                <w:szCs w:val="14"/>
              </w:rPr>
            </w:pPr>
            <w:r w:rsidRPr="009E2FF4">
              <w:rPr>
                <w:rFonts w:ascii="Calibri" w:hAnsi="Calibri" w:cs="Calibri"/>
                <w:sz w:val="14"/>
                <w:szCs w:val="14"/>
              </w:rPr>
              <w:t>B030</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ED16ED2" w14:textId="77777777" w:rsidR="00F27C67" w:rsidRPr="009E2FF4" w:rsidRDefault="00F27C67">
            <w:pPr>
              <w:rPr>
                <w:rFonts w:ascii="Calibri" w:hAnsi="Calibri" w:cs="Calibri"/>
                <w:sz w:val="14"/>
                <w:szCs w:val="14"/>
              </w:rPr>
            </w:pPr>
            <w:r w:rsidRPr="009E2FF4">
              <w:rPr>
                <w:rFonts w:ascii="Calibri" w:hAnsi="Calibri" w:cs="Calibri"/>
                <w:sz w:val="14"/>
                <w:szCs w:val="14"/>
              </w:rPr>
              <w:t>OBD80262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3956786" w14:textId="77777777" w:rsidR="00F27C67" w:rsidRPr="009E2FF4" w:rsidRDefault="00F27C67">
            <w:pPr>
              <w:rPr>
                <w:rFonts w:ascii="Calibri" w:hAnsi="Calibri" w:cs="Calibri"/>
                <w:sz w:val="14"/>
                <w:szCs w:val="14"/>
              </w:rPr>
            </w:pPr>
            <w:r w:rsidRPr="009E2FF4">
              <w:rPr>
                <w:rFonts w:ascii="Calibri" w:hAnsi="Calibri" w:cs="Calibri"/>
                <w:sz w:val="14"/>
                <w:szCs w:val="14"/>
              </w:rPr>
              <w:t>I090001062-1342</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5B15579"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#4</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6F28DBF8" w14:textId="77777777" w:rsidR="00F27C67" w:rsidRPr="009E2FF4" w:rsidRDefault="00F27C67">
            <w:pPr>
              <w:rPr>
                <w:rFonts w:ascii="Calibri" w:hAnsi="Calibri" w:cs="Calibri"/>
                <w:sz w:val="14"/>
                <w:szCs w:val="14"/>
              </w:rPr>
            </w:pPr>
            <w:r w:rsidRPr="009E2FF4">
              <w:rPr>
                <w:rFonts w:ascii="Calibri" w:hAnsi="Calibri" w:cs="Calibri"/>
                <w:sz w:val="14"/>
                <w:szCs w:val="14"/>
              </w:rPr>
              <w:t>EJIDO JUAREZ</w:t>
            </w:r>
          </w:p>
        </w:tc>
      </w:tr>
      <w:tr w:rsidR="009E2FF4" w:rsidRPr="009E2FF4" w14:paraId="1443913E"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319F853"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748</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6585939" w14:textId="77777777" w:rsidR="00F27C67" w:rsidRPr="009E2FF4" w:rsidRDefault="00F27C67">
            <w:pPr>
              <w:rPr>
                <w:rFonts w:ascii="Calibri" w:hAnsi="Calibri" w:cs="Calibri"/>
                <w:sz w:val="14"/>
                <w:szCs w:val="14"/>
              </w:rPr>
            </w:pPr>
            <w:r w:rsidRPr="009E2FF4">
              <w:rPr>
                <w:rFonts w:ascii="Calibri" w:hAnsi="Calibri" w:cs="Calibri"/>
                <w:sz w:val="14"/>
                <w:szCs w:val="14"/>
              </w:rPr>
              <w:t>AUTOCLAVE</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663CE14" w14:textId="77777777" w:rsidR="00F27C67" w:rsidRPr="009E2FF4" w:rsidRDefault="00F27C67">
            <w:pPr>
              <w:rPr>
                <w:rFonts w:ascii="Calibri" w:hAnsi="Calibri" w:cs="Calibri"/>
                <w:sz w:val="14"/>
                <w:szCs w:val="14"/>
              </w:rPr>
            </w:pPr>
            <w:r w:rsidRPr="009E2FF4">
              <w:rPr>
                <w:rFonts w:ascii="Calibri" w:hAnsi="Calibri" w:cs="Calibri"/>
                <w:sz w:val="14"/>
                <w:szCs w:val="14"/>
              </w:rPr>
              <w:t>MIDMARK</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DE59E19" w14:textId="77777777" w:rsidR="00F27C67" w:rsidRPr="009E2FF4" w:rsidRDefault="00F27C67">
            <w:pPr>
              <w:rPr>
                <w:rFonts w:ascii="Calibri" w:hAnsi="Calibri" w:cs="Calibri"/>
                <w:sz w:val="14"/>
                <w:szCs w:val="14"/>
              </w:rPr>
            </w:pPr>
            <w:r w:rsidRPr="009E2FF4">
              <w:rPr>
                <w:rFonts w:ascii="Calibri" w:hAnsi="Calibri" w:cs="Calibri"/>
                <w:sz w:val="14"/>
                <w:szCs w:val="14"/>
              </w:rPr>
              <w:t>M9D-020</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CEEEDD7" w14:textId="77777777" w:rsidR="00F27C67" w:rsidRPr="009E2FF4" w:rsidRDefault="00F27C67">
            <w:pPr>
              <w:rPr>
                <w:rFonts w:ascii="Calibri" w:hAnsi="Calibri" w:cs="Calibri"/>
                <w:sz w:val="14"/>
                <w:szCs w:val="14"/>
              </w:rPr>
            </w:pPr>
            <w:r w:rsidRPr="009E2FF4">
              <w:rPr>
                <w:rFonts w:ascii="Calibri" w:hAnsi="Calibri" w:cs="Calibri"/>
                <w:sz w:val="14"/>
                <w:szCs w:val="14"/>
              </w:rPr>
              <w:t>V1480231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52712E5" w14:textId="77777777" w:rsidR="00F27C67" w:rsidRPr="009E2FF4" w:rsidRDefault="00F27C67">
            <w:pPr>
              <w:rPr>
                <w:rFonts w:ascii="Calibri" w:hAnsi="Calibri" w:cs="Calibri"/>
                <w:sz w:val="14"/>
                <w:szCs w:val="14"/>
              </w:rPr>
            </w:pPr>
            <w:r w:rsidRPr="009E2FF4">
              <w:rPr>
                <w:rFonts w:ascii="Calibri" w:hAnsi="Calibri" w:cs="Calibri"/>
                <w:sz w:val="14"/>
                <w:szCs w:val="14"/>
              </w:rPr>
              <w:t>I060200282-640</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70CA11A"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#4</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7A8D27FA" w14:textId="77777777" w:rsidR="00F27C67" w:rsidRPr="009E2FF4" w:rsidRDefault="00F27C67">
            <w:pPr>
              <w:rPr>
                <w:rFonts w:ascii="Calibri" w:hAnsi="Calibri" w:cs="Calibri"/>
                <w:sz w:val="14"/>
                <w:szCs w:val="14"/>
              </w:rPr>
            </w:pPr>
            <w:r w:rsidRPr="009E2FF4">
              <w:rPr>
                <w:rFonts w:ascii="Calibri" w:hAnsi="Calibri" w:cs="Calibri"/>
                <w:sz w:val="14"/>
                <w:szCs w:val="14"/>
              </w:rPr>
              <w:t>EJIDO JUAREZ</w:t>
            </w:r>
          </w:p>
        </w:tc>
      </w:tr>
      <w:tr w:rsidR="009E2FF4" w:rsidRPr="009E2FF4" w14:paraId="3921E60D"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F27AEE4"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749</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06D69F3" w14:textId="77777777" w:rsidR="00F27C67" w:rsidRPr="009E2FF4" w:rsidRDefault="00F27C67">
            <w:pPr>
              <w:rPr>
                <w:rFonts w:ascii="Calibri" w:hAnsi="Calibri" w:cs="Calibri"/>
                <w:sz w:val="14"/>
                <w:szCs w:val="14"/>
              </w:rPr>
            </w:pPr>
            <w:r w:rsidRPr="009E2FF4">
              <w:rPr>
                <w:rFonts w:ascii="Calibri" w:hAnsi="Calibri" w:cs="Calibri"/>
                <w:sz w:val="14"/>
                <w:szCs w:val="14"/>
              </w:rPr>
              <w:t>LAMPARA DE RESINAS</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0865256" w14:textId="77777777" w:rsidR="00F27C67" w:rsidRPr="009E2FF4" w:rsidRDefault="00F27C67">
            <w:pPr>
              <w:rPr>
                <w:rFonts w:ascii="Calibri" w:hAnsi="Calibri" w:cs="Calibri"/>
                <w:sz w:val="14"/>
                <w:szCs w:val="14"/>
              </w:rPr>
            </w:pPr>
            <w:r w:rsidRPr="009E2FF4">
              <w:rPr>
                <w:rFonts w:ascii="Calibri" w:hAnsi="Calibri" w:cs="Calibri"/>
                <w:sz w:val="14"/>
                <w:szCs w:val="14"/>
              </w:rPr>
              <w:t>APOZA ENTERPRISE</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C119CE2" w14:textId="77777777" w:rsidR="00F27C67" w:rsidRPr="009E2FF4" w:rsidRDefault="00F27C67">
            <w:pPr>
              <w:rPr>
                <w:rFonts w:ascii="Calibri" w:hAnsi="Calibri" w:cs="Calibri"/>
                <w:sz w:val="14"/>
                <w:szCs w:val="14"/>
              </w:rPr>
            </w:pPr>
            <w:r w:rsidRPr="009E2FF4">
              <w:rPr>
                <w:rFonts w:ascii="Calibri" w:hAnsi="Calibri" w:cs="Calibri"/>
                <w:sz w:val="14"/>
                <w:szCs w:val="14"/>
              </w:rPr>
              <w:t>D-2000</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ABC7CD0" w14:textId="77777777" w:rsidR="00F27C67" w:rsidRPr="009E2FF4" w:rsidRDefault="00F27C67">
            <w:pPr>
              <w:rPr>
                <w:rFonts w:ascii="Calibri" w:hAnsi="Calibri" w:cs="Calibri"/>
                <w:sz w:val="14"/>
                <w:szCs w:val="14"/>
              </w:rPr>
            </w:pPr>
            <w:r w:rsidRPr="009E2FF4">
              <w:rPr>
                <w:rFonts w:ascii="Calibri" w:hAnsi="Calibri" w:cs="Calibri"/>
                <w:sz w:val="14"/>
                <w:szCs w:val="14"/>
              </w:rPr>
              <w:t>L-LDO-017020097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C0D3B5D" w14:textId="77777777" w:rsidR="00F27C67" w:rsidRPr="009E2FF4" w:rsidRDefault="00F27C67">
            <w:pPr>
              <w:rPr>
                <w:rFonts w:ascii="Calibri" w:hAnsi="Calibri" w:cs="Calibri"/>
                <w:sz w:val="14"/>
                <w:szCs w:val="14"/>
              </w:rPr>
            </w:pPr>
            <w:r w:rsidRPr="009E2FF4">
              <w:rPr>
                <w:rFonts w:ascii="Calibri" w:hAnsi="Calibri" w:cs="Calibri"/>
                <w:sz w:val="14"/>
                <w:szCs w:val="14"/>
              </w:rPr>
              <w:t>I060400922-104</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2AB25BF"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#4</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4AD3C463" w14:textId="77777777" w:rsidR="00F27C67" w:rsidRPr="009E2FF4" w:rsidRDefault="00F27C67">
            <w:pPr>
              <w:rPr>
                <w:rFonts w:ascii="Calibri" w:hAnsi="Calibri" w:cs="Calibri"/>
                <w:sz w:val="14"/>
                <w:szCs w:val="14"/>
              </w:rPr>
            </w:pPr>
            <w:r w:rsidRPr="009E2FF4">
              <w:rPr>
                <w:rFonts w:ascii="Calibri" w:hAnsi="Calibri" w:cs="Calibri"/>
                <w:sz w:val="14"/>
                <w:szCs w:val="14"/>
              </w:rPr>
              <w:t>EJIDO JUAREZ</w:t>
            </w:r>
          </w:p>
        </w:tc>
      </w:tr>
      <w:tr w:rsidR="009E2FF4" w:rsidRPr="009E2FF4" w14:paraId="6908D686"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48363A0"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750</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F91E857" w14:textId="77777777" w:rsidR="00F27C67" w:rsidRPr="009E2FF4" w:rsidRDefault="00F27C67">
            <w:pPr>
              <w:rPr>
                <w:rFonts w:ascii="Calibri" w:hAnsi="Calibri" w:cs="Calibri"/>
                <w:sz w:val="14"/>
                <w:szCs w:val="14"/>
              </w:rPr>
            </w:pPr>
            <w:r w:rsidRPr="009E2FF4">
              <w:rPr>
                <w:rFonts w:ascii="Calibri" w:hAnsi="Calibri" w:cs="Calibri"/>
                <w:sz w:val="14"/>
                <w:szCs w:val="14"/>
              </w:rPr>
              <w:t>CAVITRON</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B8B04B5" w14:textId="77777777" w:rsidR="00F27C67" w:rsidRPr="009E2FF4" w:rsidRDefault="00F27C67">
            <w:pPr>
              <w:rPr>
                <w:rFonts w:ascii="Calibri" w:hAnsi="Calibri" w:cs="Calibri"/>
                <w:sz w:val="14"/>
                <w:szCs w:val="14"/>
              </w:rPr>
            </w:pPr>
            <w:r w:rsidRPr="009E2FF4">
              <w:rPr>
                <w:rFonts w:ascii="Calibri" w:hAnsi="Calibri" w:cs="Calibri"/>
                <w:sz w:val="14"/>
                <w:szCs w:val="14"/>
              </w:rPr>
              <w:t>WOODPECKER</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F4068F2" w14:textId="77777777" w:rsidR="00F27C67" w:rsidRPr="009E2FF4" w:rsidRDefault="00F27C67">
            <w:pPr>
              <w:rPr>
                <w:rFonts w:ascii="Calibri" w:hAnsi="Calibri" w:cs="Calibri"/>
                <w:sz w:val="14"/>
                <w:szCs w:val="14"/>
              </w:rPr>
            </w:pPr>
            <w:r w:rsidRPr="009E2FF4">
              <w:rPr>
                <w:rFonts w:ascii="Calibri" w:hAnsi="Calibri" w:cs="Calibri"/>
                <w:sz w:val="14"/>
                <w:szCs w:val="14"/>
              </w:rPr>
              <w:t>UDS-J2-LED</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506F9E9" w14:textId="77777777" w:rsidR="00F27C67" w:rsidRPr="009E2FF4" w:rsidRDefault="00F27C67">
            <w:pPr>
              <w:rPr>
                <w:rFonts w:ascii="Calibri" w:hAnsi="Calibri" w:cs="Calibri"/>
                <w:sz w:val="14"/>
                <w:szCs w:val="14"/>
              </w:rPr>
            </w:pPr>
            <w:r w:rsidRPr="009E2FF4">
              <w:rPr>
                <w:rFonts w:ascii="Calibri" w:hAnsi="Calibri" w:cs="Calibri"/>
                <w:sz w:val="14"/>
                <w:szCs w:val="14"/>
              </w:rPr>
              <w:t>S1741151J2L</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7AE2BFF" w14:textId="77777777" w:rsidR="00F27C67" w:rsidRPr="009E2FF4" w:rsidRDefault="00F27C67">
            <w:pPr>
              <w:rPr>
                <w:rFonts w:ascii="Calibri" w:hAnsi="Calibri" w:cs="Calibri"/>
                <w:sz w:val="14"/>
                <w:szCs w:val="14"/>
              </w:rPr>
            </w:pPr>
            <w:r w:rsidRPr="009E2FF4">
              <w:rPr>
                <w:rFonts w:ascii="Calibri" w:hAnsi="Calibri" w:cs="Calibri"/>
                <w:sz w:val="14"/>
                <w:szCs w:val="14"/>
              </w:rPr>
              <w:t>I060200470-495</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FDAB300"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#4</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7411C6E9" w14:textId="77777777" w:rsidR="00F27C67" w:rsidRPr="009E2FF4" w:rsidRDefault="00F27C67">
            <w:pPr>
              <w:rPr>
                <w:rFonts w:ascii="Calibri" w:hAnsi="Calibri" w:cs="Calibri"/>
                <w:sz w:val="14"/>
                <w:szCs w:val="14"/>
              </w:rPr>
            </w:pPr>
            <w:r w:rsidRPr="009E2FF4">
              <w:rPr>
                <w:rFonts w:ascii="Calibri" w:hAnsi="Calibri" w:cs="Calibri"/>
                <w:sz w:val="14"/>
                <w:szCs w:val="14"/>
              </w:rPr>
              <w:t>EJIDO JUAREZ</w:t>
            </w:r>
          </w:p>
        </w:tc>
      </w:tr>
      <w:tr w:rsidR="009E2FF4" w:rsidRPr="009E2FF4" w14:paraId="56F98E9C"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31AB284"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751</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23F31A5" w14:textId="77777777" w:rsidR="00F27C67" w:rsidRPr="009E2FF4" w:rsidRDefault="00F27C67">
            <w:pPr>
              <w:rPr>
                <w:rFonts w:ascii="Calibri" w:hAnsi="Calibri" w:cs="Calibri"/>
                <w:sz w:val="14"/>
                <w:szCs w:val="14"/>
              </w:rPr>
            </w:pPr>
            <w:r w:rsidRPr="009E2FF4">
              <w:rPr>
                <w:rFonts w:ascii="Calibri" w:hAnsi="Calibri" w:cs="Calibri"/>
                <w:sz w:val="14"/>
                <w:szCs w:val="14"/>
              </w:rPr>
              <w:t>UNIDAD DENTAL</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D60498D" w14:textId="77777777" w:rsidR="00F27C67" w:rsidRPr="009E2FF4" w:rsidRDefault="00F27C67">
            <w:pPr>
              <w:rPr>
                <w:rFonts w:ascii="Calibri" w:hAnsi="Calibri" w:cs="Calibri"/>
                <w:sz w:val="14"/>
                <w:szCs w:val="14"/>
              </w:rPr>
            </w:pPr>
            <w:r w:rsidRPr="009E2FF4">
              <w:rPr>
                <w:rFonts w:ascii="Calibri" w:hAnsi="Calibri" w:cs="Calibri"/>
                <w:sz w:val="14"/>
                <w:szCs w:val="14"/>
              </w:rPr>
              <w:t>LOBO</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1F2926D" w14:textId="77777777" w:rsidR="00F27C67" w:rsidRPr="009E2FF4" w:rsidRDefault="00F27C67">
            <w:pPr>
              <w:rPr>
                <w:rFonts w:ascii="Calibri" w:hAnsi="Calibri" w:cs="Calibri"/>
                <w:sz w:val="14"/>
                <w:szCs w:val="14"/>
              </w:rPr>
            </w:pPr>
            <w:r w:rsidRPr="009E2FF4">
              <w:rPr>
                <w:rFonts w:ascii="Calibri" w:hAnsi="Calibri" w:cs="Calibri"/>
                <w:sz w:val="14"/>
                <w:szCs w:val="14"/>
              </w:rPr>
              <w:t>SPECTRUM</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1E80ECD" w14:textId="77777777" w:rsidR="00F27C67" w:rsidRPr="009E2FF4" w:rsidRDefault="00F27C67">
            <w:pPr>
              <w:rPr>
                <w:rFonts w:ascii="Calibri" w:hAnsi="Calibri" w:cs="Calibri"/>
                <w:sz w:val="14"/>
                <w:szCs w:val="14"/>
              </w:rPr>
            </w:pPr>
            <w:r w:rsidRPr="009E2FF4">
              <w:rPr>
                <w:rFonts w:ascii="Calibri" w:hAnsi="Calibri" w:cs="Calibri"/>
                <w:sz w:val="14"/>
                <w:szCs w:val="14"/>
              </w:rPr>
              <w:t>40254432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E8CB8F3" w14:textId="77777777" w:rsidR="00F27C67" w:rsidRPr="009E2FF4" w:rsidRDefault="00F27C67">
            <w:pPr>
              <w:rPr>
                <w:rFonts w:ascii="Calibri" w:hAnsi="Calibri" w:cs="Calibri"/>
                <w:sz w:val="14"/>
                <w:szCs w:val="14"/>
              </w:rPr>
            </w:pPr>
            <w:r w:rsidRPr="009E2FF4">
              <w:rPr>
                <w:rFonts w:ascii="Calibri" w:hAnsi="Calibri" w:cs="Calibri"/>
                <w:sz w:val="14"/>
                <w:szCs w:val="14"/>
              </w:rPr>
              <w:t>I090000440-254</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7A01108"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#4</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22BA0FB6" w14:textId="77777777" w:rsidR="00F27C67" w:rsidRPr="009E2FF4" w:rsidRDefault="00F27C67">
            <w:pPr>
              <w:rPr>
                <w:rFonts w:ascii="Calibri" w:hAnsi="Calibri" w:cs="Calibri"/>
                <w:sz w:val="14"/>
                <w:szCs w:val="14"/>
              </w:rPr>
            </w:pPr>
            <w:r w:rsidRPr="009E2FF4">
              <w:rPr>
                <w:rFonts w:ascii="Calibri" w:hAnsi="Calibri" w:cs="Calibri"/>
                <w:sz w:val="14"/>
                <w:szCs w:val="14"/>
              </w:rPr>
              <w:t>METROPLEX</w:t>
            </w:r>
          </w:p>
        </w:tc>
      </w:tr>
      <w:tr w:rsidR="009E2FF4" w:rsidRPr="009E2FF4" w14:paraId="4AB73ABB"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EE0DA2D"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752</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31ED294" w14:textId="77777777" w:rsidR="00F27C67" w:rsidRPr="009E2FF4" w:rsidRDefault="00F27C67">
            <w:pPr>
              <w:rPr>
                <w:rFonts w:ascii="Calibri" w:hAnsi="Calibri" w:cs="Calibri"/>
                <w:sz w:val="14"/>
                <w:szCs w:val="14"/>
              </w:rPr>
            </w:pPr>
            <w:r w:rsidRPr="009E2FF4">
              <w:rPr>
                <w:rFonts w:ascii="Calibri" w:hAnsi="Calibri" w:cs="Calibri"/>
                <w:sz w:val="14"/>
                <w:szCs w:val="14"/>
              </w:rPr>
              <w:t>EQUIPO DE RAYOS X</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08156A0" w14:textId="77777777" w:rsidR="00F27C67" w:rsidRPr="009E2FF4" w:rsidRDefault="00F27C67">
            <w:pPr>
              <w:rPr>
                <w:rFonts w:ascii="Calibri" w:hAnsi="Calibri" w:cs="Calibri"/>
                <w:sz w:val="14"/>
                <w:szCs w:val="14"/>
              </w:rPr>
            </w:pPr>
            <w:r w:rsidRPr="009E2FF4">
              <w:rPr>
                <w:rFonts w:ascii="Calibri" w:hAnsi="Calibri" w:cs="Calibri"/>
                <w:sz w:val="14"/>
                <w:szCs w:val="14"/>
              </w:rPr>
              <w:t>CORAMEX</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CE51050" w14:textId="77777777" w:rsidR="00F27C67" w:rsidRPr="009E2FF4" w:rsidRDefault="00F27C67">
            <w:pPr>
              <w:rPr>
                <w:rFonts w:ascii="Calibri" w:hAnsi="Calibri" w:cs="Calibri"/>
                <w:sz w:val="14"/>
                <w:szCs w:val="14"/>
              </w:rPr>
            </w:pPr>
            <w:r w:rsidRPr="009E2FF4">
              <w:rPr>
                <w:rFonts w:ascii="Calibri" w:hAnsi="Calibri" w:cs="Calibri"/>
                <w:sz w:val="14"/>
                <w:szCs w:val="14"/>
              </w:rPr>
              <w:t>CORIX 70 PLUS</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AAFC53F" w14:textId="77777777" w:rsidR="00F27C67" w:rsidRPr="009E2FF4" w:rsidRDefault="00F27C67">
            <w:pPr>
              <w:rPr>
                <w:rFonts w:ascii="Calibri" w:hAnsi="Calibri" w:cs="Calibri"/>
                <w:sz w:val="14"/>
                <w:szCs w:val="14"/>
              </w:rPr>
            </w:pPr>
            <w:r w:rsidRPr="009E2FF4">
              <w:rPr>
                <w:rFonts w:ascii="Calibri" w:hAnsi="Calibri" w:cs="Calibri"/>
                <w:sz w:val="14"/>
                <w:szCs w:val="14"/>
              </w:rPr>
              <w:t>6113/0902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42EE937" w14:textId="77777777" w:rsidR="00F27C67" w:rsidRPr="009E2FF4" w:rsidRDefault="00F27C67">
            <w:pPr>
              <w:rPr>
                <w:rFonts w:ascii="Calibri" w:hAnsi="Calibri" w:cs="Calibri"/>
                <w:sz w:val="14"/>
                <w:szCs w:val="14"/>
              </w:rPr>
            </w:pPr>
            <w:r w:rsidRPr="009E2FF4">
              <w:rPr>
                <w:rFonts w:ascii="Calibri" w:hAnsi="Calibri" w:cs="Calibri"/>
                <w:sz w:val="14"/>
                <w:szCs w:val="14"/>
              </w:rPr>
              <w:t>I090000446-59</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6B5A8F7"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#4</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721FD83B" w14:textId="77777777" w:rsidR="00F27C67" w:rsidRPr="009E2FF4" w:rsidRDefault="00F27C67">
            <w:pPr>
              <w:rPr>
                <w:rFonts w:ascii="Calibri" w:hAnsi="Calibri" w:cs="Calibri"/>
                <w:sz w:val="14"/>
                <w:szCs w:val="14"/>
              </w:rPr>
            </w:pPr>
            <w:r w:rsidRPr="009E2FF4">
              <w:rPr>
                <w:rFonts w:ascii="Calibri" w:hAnsi="Calibri" w:cs="Calibri"/>
                <w:sz w:val="14"/>
                <w:szCs w:val="14"/>
              </w:rPr>
              <w:t>METROPLEX</w:t>
            </w:r>
          </w:p>
        </w:tc>
      </w:tr>
      <w:tr w:rsidR="009E2FF4" w:rsidRPr="009E2FF4" w14:paraId="53C7A6EF"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254F5F7"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753</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06D035C" w14:textId="77777777" w:rsidR="00F27C67" w:rsidRPr="009E2FF4" w:rsidRDefault="00F27C67">
            <w:pPr>
              <w:rPr>
                <w:rFonts w:ascii="Calibri" w:hAnsi="Calibri" w:cs="Calibri"/>
                <w:sz w:val="14"/>
                <w:szCs w:val="14"/>
              </w:rPr>
            </w:pPr>
            <w:r w:rsidRPr="009E2FF4">
              <w:rPr>
                <w:rFonts w:ascii="Calibri" w:hAnsi="Calibri" w:cs="Calibri"/>
                <w:sz w:val="14"/>
                <w:szCs w:val="14"/>
              </w:rPr>
              <w:t>COMPRESOR</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126B95D" w14:textId="77777777" w:rsidR="00F27C67" w:rsidRPr="009E2FF4" w:rsidRDefault="00F27C67">
            <w:pPr>
              <w:rPr>
                <w:rFonts w:ascii="Calibri" w:hAnsi="Calibri" w:cs="Calibri"/>
                <w:sz w:val="14"/>
                <w:szCs w:val="14"/>
              </w:rPr>
            </w:pPr>
            <w:r w:rsidRPr="009E2FF4">
              <w:rPr>
                <w:rFonts w:ascii="Calibri" w:hAnsi="Calibri" w:cs="Calibri"/>
                <w:sz w:val="14"/>
                <w:szCs w:val="14"/>
              </w:rPr>
              <w:t>COLEMAN</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5A1EF91" w14:textId="77777777" w:rsidR="00F27C67" w:rsidRPr="009E2FF4" w:rsidRDefault="00F27C67">
            <w:pPr>
              <w:rPr>
                <w:rFonts w:ascii="Calibri" w:hAnsi="Calibri" w:cs="Calibri"/>
                <w:sz w:val="14"/>
                <w:szCs w:val="14"/>
              </w:rPr>
            </w:pPr>
            <w:r w:rsidRPr="009E2FF4">
              <w:rPr>
                <w:rFonts w:ascii="Calibri" w:hAnsi="Calibri" w:cs="Calibri"/>
                <w:sz w:val="14"/>
                <w:szCs w:val="14"/>
              </w:rPr>
              <w:t>CL0602712</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0704BCB" w14:textId="77777777" w:rsidR="00F27C67" w:rsidRPr="009E2FF4" w:rsidRDefault="00F27C67">
            <w:pPr>
              <w:rPr>
                <w:rFonts w:ascii="Calibri" w:hAnsi="Calibri" w:cs="Calibri"/>
                <w:sz w:val="14"/>
                <w:szCs w:val="14"/>
              </w:rPr>
            </w:pPr>
            <w:r w:rsidRPr="009E2FF4">
              <w:rPr>
                <w:rFonts w:ascii="Calibri" w:hAnsi="Calibri" w:cs="Calibri"/>
                <w:sz w:val="14"/>
                <w:szCs w:val="14"/>
              </w:rPr>
              <w:t>D34010060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F18747B" w14:textId="77777777" w:rsidR="00F27C67" w:rsidRPr="009E2FF4" w:rsidRDefault="00F27C67">
            <w:pPr>
              <w:rPr>
                <w:rFonts w:ascii="Calibri" w:hAnsi="Calibri" w:cs="Calibri"/>
                <w:sz w:val="14"/>
                <w:szCs w:val="14"/>
              </w:rPr>
            </w:pPr>
            <w:r w:rsidRPr="009E2FF4">
              <w:rPr>
                <w:rFonts w:ascii="Calibri" w:hAnsi="Calibri" w:cs="Calibri"/>
                <w:sz w:val="14"/>
                <w:szCs w:val="14"/>
              </w:rPr>
              <w:t>I090906934-145</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8393BF8"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#4</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06BE7629" w14:textId="77777777" w:rsidR="00F27C67" w:rsidRPr="009E2FF4" w:rsidRDefault="00F27C67">
            <w:pPr>
              <w:rPr>
                <w:rFonts w:ascii="Calibri" w:hAnsi="Calibri" w:cs="Calibri"/>
                <w:sz w:val="14"/>
                <w:szCs w:val="14"/>
              </w:rPr>
            </w:pPr>
            <w:r w:rsidRPr="009E2FF4">
              <w:rPr>
                <w:rFonts w:ascii="Calibri" w:hAnsi="Calibri" w:cs="Calibri"/>
                <w:sz w:val="14"/>
                <w:szCs w:val="14"/>
              </w:rPr>
              <w:t>METROPLEX</w:t>
            </w:r>
          </w:p>
        </w:tc>
      </w:tr>
      <w:tr w:rsidR="009E2FF4" w:rsidRPr="009E2FF4" w14:paraId="14613F22"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D5C06D3"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754</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E7EAAFD" w14:textId="77777777" w:rsidR="00F27C67" w:rsidRPr="009E2FF4" w:rsidRDefault="00F27C67">
            <w:pPr>
              <w:rPr>
                <w:rFonts w:ascii="Calibri" w:hAnsi="Calibri" w:cs="Calibri"/>
                <w:sz w:val="14"/>
                <w:szCs w:val="14"/>
              </w:rPr>
            </w:pPr>
            <w:r w:rsidRPr="009E2FF4">
              <w:rPr>
                <w:rFonts w:ascii="Calibri" w:hAnsi="Calibri" w:cs="Calibri"/>
                <w:sz w:val="14"/>
                <w:szCs w:val="14"/>
              </w:rPr>
              <w:t>PIEZA DE MANO DE ALTA VELOCIDAD</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C7279B0" w14:textId="77777777" w:rsidR="00F27C67" w:rsidRPr="009E2FF4" w:rsidRDefault="00F27C67">
            <w:pPr>
              <w:rPr>
                <w:rFonts w:ascii="Calibri" w:hAnsi="Calibri" w:cs="Calibri"/>
                <w:sz w:val="14"/>
                <w:szCs w:val="14"/>
              </w:rPr>
            </w:pPr>
            <w:r w:rsidRPr="009E2FF4">
              <w:rPr>
                <w:rFonts w:ascii="Calibri" w:hAnsi="Calibri" w:cs="Calibri"/>
                <w:sz w:val="14"/>
                <w:szCs w:val="14"/>
              </w:rPr>
              <w:t>STAR DENTAL</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EB31D3E" w14:textId="77777777" w:rsidR="00F27C67" w:rsidRPr="009E2FF4" w:rsidRDefault="00F27C67">
            <w:pPr>
              <w:rPr>
                <w:rFonts w:ascii="Calibri" w:hAnsi="Calibri" w:cs="Calibri"/>
                <w:sz w:val="14"/>
                <w:szCs w:val="14"/>
              </w:rPr>
            </w:pPr>
            <w:r w:rsidRPr="009E2FF4">
              <w:rPr>
                <w:rFonts w:ascii="Calibri" w:hAnsi="Calibri" w:cs="Calibri"/>
                <w:sz w:val="14"/>
                <w:szCs w:val="14"/>
              </w:rPr>
              <w:t>CONCENTRIX III</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875B83A" w14:textId="77777777" w:rsidR="00F27C67" w:rsidRPr="009E2FF4" w:rsidRDefault="00F27C67">
            <w:pPr>
              <w:rPr>
                <w:rFonts w:ascii="Calibri" w:hAnsi="Calibri" w:cs="Calibri"/>
                <w:sz w:val="14"/>
                <w:szCs w:val="14"/>
              </w:rPr>
            </w:pPr>
            <w:r w:rsidRPr="009E2FF4">
              <w:rPr>
                <w:rFonts w:ascii="Calibri" w:hAnsi="Calibri" w:cs="Calibri"/>
                <w:sz w:val="14"/>
                <w:szCs w:val="14"/>
              </w:rPr>
              <w:t>Z05462J3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72967B5" w14:textId="77777777" w:rsidR="00F27C67" w:rsidRPr="009E2FF4" w:rsidRDefault="00F27C67">
            <w:pPr>
              <w:rPr>
                <w:rFonts w:ascii="Calibri" w:hAnsi="Calibri" w:cs="Calibri"/>
                <w:sz w:val="14"/>
                <w:szCs w:val="14"/>
              </w:rPr>
            </w:pPr>
            <w:r w:rsidRPr="009E2FF4">
              <w:rPr>
                <w:rFonts w:ascii="Calibri" w:hAnsi="Calibri" w:cs="Calibri"/>
                <w:sz w:val="14"/>
                <w:szCs w:val="14"/>
              </w:rPr>
              <w:t>I090001062-1104</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A7C4E0A"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#4</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6DCAB3D1" w14:textId="77777777" w:rsidR="00F27C67" w:rsidRPr="009E2FF4" w:rsidRDefault="00F27C67">
            <w:pPr>
              <w:rPr>
                <w:rFonts w:ascii="Calibri" w:hAnsi="Calibri" w:cs="Calibri"/>
                <w:sz w:val="14"/>
                <w:szCs w:val="14"/>
              </w:rPr>
            </w:pPr>
            <w:r w:rsidRPr="009E2FF4">
              <w:rPr>
                <w:rFonts w:ascii="Calibri" w:hAnsi="Calibri" w:cs="Calibri"/>
                <w:sz w:val="14"/>
                <w:szCs w:val="14"/>
              </w:rPr>
              <w:t>METROPLEX</w:t>
            </w:r>
          </w:p>
        </w:tc>
      </w:tr>
      <w:tr w:rsidR="009E2FF4" w:rsidRPr="009E2FF4" w14:paraId="4FF8C921"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1BFA589"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755</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03E5CB9" w14:textId="77777777" w:rsidR="00F27C67" w:rsidRPr="009E2FF4" w:rsidRDefault="00F27C67">
            <w:pPr>
              <w:rPr>
                <w:rFonts w:ascii="Calibri" w:hAnsi="Calibri" w:cs="Calibri"/>
                <w:sz w:val="14"/>
                <w:szCs w:val="14"/>
              </w:rPr>
            </w:pPr>
            <w:r w:rsidRPr="009E2FF4">
              <w:rPr>
                <w:rFonts w:ascii="Calibri" w:hAnsi="Calibri" w:cs="Calibri"/>
                <w:sz w:val="14"/>
                <w:szCs w:val="14"/>
              </w:rPr>
              <w:t>PIEZA DE MANO DE BAJA VELOCIDAD</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3780B09" w14:textId="77777777" w:rsidR="00F27C67" w:rsidRPr="009E2FF4" w:rsidRDefault="00F27C67">
            <w:pPr>
              <w:rPr>
                <w:rFonts w:ascii="Calibri" w:hAnsi="Calibri" w:cs="Calibri"/>
                <w:sz w:val="14"/>
                <w:szCs w:val="14"/>
              </w:rPr>
            </w:pPr>
            <w:r w:rsidRPr="009E2FF4">
              <w:rPr>
                <w:rFonts w:ascii="Calibri" w:hAnsi="Calibri" w:cs="Calibri"/>
                <w:sz w:val="14"/>
                <w:szCs w:val="14"/>
              </w:rPr>
              <w:t>BORGATTA</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F4C2C57" w14:textId="77777777" w:rsidR="00F27C67" w:rsidRPr="009E2FF4" w:rsidRDefault="00F27C67">
            <w:pPr>
              <w:rPr>
                <w:rFonts w:ascii="Calibri" w:hAnsi="Calibri" w:cs="Calibri"/>
                <w:sz w:val="14"/>
                <w:szCs w:val="14"/>
              </w:rPr>
            </w:pPr>
            <w:r w:rsidRPr="009E2FF4">
              <w:rPr>
                <w:rFonts w:ascii="Calibri" w:hAnsi="Calibri" w:cs="Calibri"/>
                <w:sz w:val="14"/>
                <w:szCs w:val="14"/>
              </w:rPr>
              <w:t>MEDIDENTAL</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84DD7CD" w14:textId="77777777" w:rsidR="00F27C67" w:rsidRPr="009E2FF4" w:rsidRDefault="00F27C67">
            <w:pPr>
              <w:rPr>
                <w:rFonts w:ascii="Calibri" w:hAnsi="Calibri" w:cs="Calibri"/>
                <w:sz w:val="14"/>
                <w:szCs w:val="14"/>
              </w:rPr>
            </w:pPr>
            <w:r w:rsidRPr="009E2FF4">
              <w:rPr>
                <w:rFonts w:ascii="Calibri" w:hAnsi="Calibri" w:cs="Calibri"/>
                <w:sz w:val="14"/>
                <w:szCs w:val="14"/>
              </w:rPr>
              <w:t>11084010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D5CB748" w14:textId="77777777" w:rsidR="00F27C67" w:rsidRPr="009E2FF4" w:rsidRDefault="00F27C67">
            <w:pPr>
              <w:rPr>
                <w:rFonts w:ascii="Calibri" w:hAnsi="Calibri" w:cs="Calibri"/>
                <w:sz w:val="14"/>
                <w:szCs w:val="14"/>
              </w:rPr>
            </w:pPr>
            <w:r w:rsidRPr="009E2FF4">
              <w:rPr>
                <w:rFonts w:ascii="Calibri" w:hAnsi="Calibri" w:cs="Calibri"/>
                <w:sz w:val="14"/>
                <w:szCs w:val="14"/>
              </w:rPr>
              <w:t>I090001062-1094</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8EFF689"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#4</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68D1B424" w14:textId="77777777" w:rsidR="00F27C67" w:rsidRPr="009E2FF4" w:rsidRDefault="00F27C67">
            <w:pPr>
              <w:rPr>
                <w:rFonts w:ascii="Calibri" w:hAnsi="Calibri" w:cs="Calibri"/>
                <w:sz w:val="14"/>
                <w:szCs w:val="14"/>
              </w:rPr>
            </w:pPr>
            <w:r w:rsidRPr="009E2FF4">
              <w:rPr>
                <w:rFonts w:ascii="Calibri" w:hAnsi="Calibri" w:cs="Calibri"/>
                <w:sz w:val="14"/>
                <w:szCs w:val="14"/>
              </w:rPr>
              <w:t>METROPLEX</w:t>
            </w:r>
          </w:p>
        </w:tc>
      </w:tr>
      <w:tr w:rsidR="009E2FF4" w:rsidRPr="009E2FF4" w14:paraId="461DF943"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648E117"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756</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4EFEAA1" w14:textId="77777777" w:rsidR="00F27C67" w:rsidRPr="009E2FF4" w:rsidRDefault="00F27C67">
            <w:pPr>
              <w:rPr>
                <w:rFonts w:ascii="Calibri" w:hAnsi="Calibri" w:cs="Calibri"/>
                <w:sz w:val="14"/>
                <w:szCs w:val="14"/>
              </w:rPr>
            </w:pPr>
            <w:r w:rsidRPr="009E2FF4">
              <w:rPr>
                <w:rFonts w:ascii="Calibri" w:hAnsi="Calibri" w:cs="Calibri"/>
                <w:sz w:val="14"/>
                <w:szCs w:val="14"/>
              </w:rPr>
              <w:t>AUTOCLAVE</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308C99B" w14:textId="77777777" w:rsidR="00F27C67" w:rsidRPr="009E2FF4" w:rsidRDefault="00F27C67">
            <w:pPr>
              <w:rPr>
                <w:rFonts w:ascii="Calibri" w:hAnsi="Calibri" w:cs="Calibri"/>
                <w:sz w:val="14"/>
                <w:szCs w:val="14"/>
              </w:rPr>
            </w:pPr>
            <w:r w:rsidRPr="009E2FF4">
              <w:rPr>
                <w:rFonts w:ascii="Calibri" w:hAnsi="Calibri" w:cs="Calibri"/>
                <w:sz w:val="14"/>
                <w:szCs w:val="14"/>
              </w:rPr>
              <w:t>MIDMARK</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32AEBBF" w14:textId="77777777" w:rsidR="00F27C67" w:rsidRPr="009E2FF4" w:rsidRDefault="00F27C67">
            <w:pPr>
              <w:rPr>
                <w:rFonts w:ascii="Calibri" w:hAnsi="Calibri" w:cs="Calibri"/>
                <w:sz w:val="14"/>
                <w:szCs w:val="14"/>
              </w:rPr>
            </w:pPr>
            <w:r w:rsidRPr="009E2FF4">
              <w:rPr>
                <w:rFonts w:ascii="Calibri" w:hAnsi="Calibri" w:cs="Calibri"/>
                <w:sz w:val="14"/>
                <w:szCs w:val="14"/>
              </w:rPr>
              <w:t>M9-020</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0A2A6DA" w14:textId="77777777" w:rsidR="00F27C67" w:rsidRPr="009E2FF4" w:rsidRDefault="00F27C67">
            <w:pPr>
              <w:rPr>
                <w:rFonts w:ascii="Calibri" w:hAnsi="Calibri" w:cs="Calibri"/>
                <w:sz w:val="14"/>
                <w:szCs w:val="14"/>
              </w:rPr>
            </w:pPr>
            <w:r w:rsidRPr="009E2FF4">
              <w:rPr>
                <w:rFonts w:ascii="Calibri" w:hAnsi="Calibri" w:cs="Calibri"/>
                <w:sz w:val="14"/>
                <w:szCs w:val="14"/>
              </w:rPr>
              <w:t>V1981396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AE7C6F8" w14:textId="77777777" w:rsidR="00F27C67" w:rsidRPr="009E2FF4" w:rsidRDefault="00F27C67">
            <w:pPr>
              <w:rPr>
                <w:rFonts w:ascii="Calibri" w:hAnsi="Calibri" w:cs="Calibri"/>
                <w:sz w:val="14"/>
                <w:szCs w:val="14"/>
              </w:rPr>
            </w:pPr>
            <w:r w:rsidRPr="009E2FF4">
              <w:rPr>
                <w:rFonts w:ascii="Calibri" w:hAnsi="Calibri" w:cs="Calibri"/>
                <w:sz w:val="14"/>
                <w:szCs w:val="14"/>
              </w:rPr>
              <w:t>I060200282-630</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8C8D8C2"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#4</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5C305AF3" w14:textId="77777777" w:rsidR="00F27C67" w:rsidRPr="009E2FF4" w:rsidRDefault="00F27C67">
            <w:pPr>
              <w:rPr>
                <w:rFonts w:ascii="Calibri" w:hAnsi="Calibri" w:cs="Calibri"/>
                <w:sz w:val="14"/>
                <w:szCs w:val="14"/>
              </w:rPr>
            </w:pPr>
            <w:r w:rsidRPr="009E2FF4">
              <w:rPr>
                <w:rFonts w:ascii="Calibri" w:hAnsi="Calibri" w:cs="Calibri"/>
                <w:sz w:val="14"/>
                <w:szCs w:val="14"/>
              </w:rPr>
              <w:t>METROPLEX</w:t>
            </w:r>
          </w:p>
        </w:tc>
      </w:tr>
      <w:tr w:rsidR="009E2FF4" w:rsidRPr="009E2FF4" w14:paraId="6EBADD4A"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6F06924"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757</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FFE4FD6" w14:textId="77777777" w:rsidR="00F27C67" w:rsidRPr="009E2FF4" w:rsidRDefault="00F27C67">
            <w:pPr>
              <w:rPr>
                <w:rFonts w:ascii="Calibri" w:hAnsi="Calibri" w:cs="Calibri"/>
                <w:sz w:val="14"/>
                <w:szCs w:val="14"/>
              </w:rPr>
            </w:pPr>
            <w:r w:rsidRPr="009E2FF4">
              <w:rPr>
                <w:rFonts w:ascii="Calibri" w:hAnsi="Calibri" w:cs="Calibri"/>
                <w:sz w:val="14"/>
                <w:szCs w:val="14"/>
              </w:rPr>
              <w:t>LAMPARA DE RESINAS</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A49A2B3" w14:textId="77777777" w:rsidR="00F27C67" w:rsidRPr="009E2FF4" w:rsidRDefault="00F27C67">
            <w:pPr>
              <w:rPr>
                <w:rFonts w:ascii="Calibri" w:hAnsi="Calibri" w:cs="Calibri"/>
                <w:sz w:val="14"/>
                <w:szCs w:val="14"/>
              </w:rPr>
            </w:pPr>
            <w:r w:rsidRPr="009E2FF4">
              <w:rPr>
                <w:rFonts w:ascii="Calibri" w:hAnsi="Calibri" w:cs="Calibri"/>
                <w:sz w:val="14"/>
                <w:szCs w:val="14"/>
              </w:rPr>
              <w:t>3M ESPE</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5F3A4B1" w14:textId="77777777" w:rsidR="00F27C67" w:rsidRPr="009E2FF4" w:rsidRDefault="00F27C67">
            <w:pPr>
              <w:rPr>
                <w:rFonts w:ascii="Calibri" w:hAnsi="Calibri" w:cs="Calibri"/>
                <w:sz w:val="14"/>
                <w:szCs w:val="14"/>
              </w:rPr>
            </w:pPr>
            <w:r w:rsidRPr="009E2FF4">
              <w:rPr>
                <w:rFonts w:ascii="Calibri" w:hAnsi="Calibri" w:cs="Calibri"/>
                <w:sz w:val="14"/>
                <w:szCs w:val="14"/>
              </w:rPr>
              <w:t>ELIPART 2500</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F01D0DA" w14:textId="77777777" w:rsidR="00F27C67" w:rsidRPr="009E2FF4" w:rsidRDefault="00F27C67">
            <w:pPr>
              <w:rPr>
                <w:rFonts w:ascii="Calibri" w:hAnsi="Calibri" w:cs="Calibri"/>
                <w:sz w:val="14"/>
                <w:szCs w:val="14"/>
              </w:rPr>
            </w:pPr>
            <w:r w:rsidRPr="009E2FF4">
              <w:rPr>
                <w:rFonts w:ascii="Calibri" w:hAnsi="Calibri" w:cs="Calibri"/>
                <w:sz w:val="14"/>
                <w:szCs w:val="14"/>
              </w:rPr>
              <w:t>3028112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3B5F7A9" w14:textId="77777777" w:rsidR="00F27C67" w:rsidRPr="009E2FF4" w:rsidRDefault="00F27C67">
            <w:pPr>
              <w:rPr>
                <w:rFonts w:ascii="Calibri" w:hAnsi="Calibri" w:cs="Calibri"/>
                <w:sz w:val="14"/>
                <w:szCs w:val="14"/>
              </w:rPr>
            </w:pPr>
            <w:r w:rsidRPr="009E2FF4">
              <w:rPr>
                <w:rFonts w:ascii="Calibri" w:hAnsi="Calibri" w:cs="Calibri"/>
                <w:sz w:val="14"/>
                <w:szCs w:val="14"/>
              </w:rPr>
              <w:t>I060400922-52</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6EAFEA4"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#4</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003790CE" w14:textId="77777777" w:rsidR="00F27C67" w:rsidRPr="009E2FF4" w:rsidRDefault="00F27C67">
            <w:pPr>
              <w:rPr>
                <w:rFonts w:ascii="Calibri" w:hAnsi="Calibri" w:cs="Calibri"/>
                <w:sz w:val="14"/>
                <w:szCs w:val="14"/>
              </w:rPr>
            </w:pPr>
            <w:r w:rsidRPr="009E2FF4">
              <w:rPr>
                <w:rFonts w:ascii="Calibri" w:hAnsi="Calibri" w:cs="Calibri"/>
                <w:sz w:val="14"/>
                <w:szCs w:val="14"/>
              </w:rPr>
              <w:t>METROPLEX</w:t>
            </w:r>
          </w:p>
        </w:tc>
      </w:tr>
      <w:tr w:rsidR="009E2FF4" w:rsidRPr="009E2FF4" w14:paraId="361CE75C"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1C85167"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758</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CE7A579" w14:textId="77777777" w:rsidR="00F27C67" w:rsidRPr="009E2FF4" w:rsidRDefault="00F27C67">
            <w:pPr>
              <w:rPr>
                <w:rFonts w:ascii="Calibri" w:hAnsi="Calibri" w:cs="Calibri"/>
                <w:sz w:val="14"/>
                <w:szCs w:val="14"/>
              </w:rPr>
            </w:pPr>
            <w:r w:rsidRPr="009E2FF4">
              <w:rPr>
                <w:rFonts w:ascii="Calibri" w:hAnsi="Calibri" w:cs="Calibri"/>
                <w:sz w:val="14"/>
                <w:szCs w:val="14"/>
              </w:rPr>
              <w:t>LAMPARA DE RESINAS</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DC3F09D" w14:textId="77777777" w:rsidR="00F27C67" w:rsidRPr="009E2FF4" w:rsidRDefault="00F27C67">
            <w:pPr>
              <w:rPr>
                <w:rFonts w:ascii="Calibri" w:hAnsi="Calibri" w:cs="Calibri"/>
                <w:sz w:val="14"/>
                <w:szCs w:val="14"/>
              </w:rPr>
            </w:pPr>
            <w:r w:rsidRPr="009E2FF4">
              <w:rPr>
                <w:rFonts w:ascii="Calibri" w:hAnsi="Calibri" w:cs="Calibri"/>
                <w:sz w:val="14"/>
                <w:szCs w:val="14"/>
              </w:rPr>
              <w:t>TFPZ</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0F2B930" w14:textId="77777777" w:rsidR="00F27C67" w:rsidRPr="009E2FF4" w:rsidRDefault="00F27C67">
            <w:pPr>
              <w:rPr>
                <w:rFonts w:ascii="Calibri" w:hAnsi="Calibri" w:cs="Calibri"/>
                <w:sz w:val="14"/>
                <w:szCs w:val="14"/>
              </w:rPr>
            </w:pPr>
            <w:r w:rsidRPr="009E2FF4">
              <w:rPr>
                <w:rFonts w:ascii="Calibri" w:hAnsi="Calibri" w:cs="Calibri"/>
                <w:sz w:val="14"/>
                <w:szCs w:val="14"/>
              </w:rPr>
              <w:t>B200</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AB72D8B" w14:textId="77777777" w:rsidR="00F27C67" w:rsidRPr="009E2FF4" w:rsidRDefault="00F27C67">
            <w:pPr>
              <w:rPr>
                <w:rFonts w:ascii="Calibri" w:hAnsi="Calibri" w:cs="Calibri"/>
                <w:sz w:val="14"/>
                <w:szCs w:val="14"/>
              </w:rPr>
            </w:pPr>
            <w:r w:rsidRPr="009E2FF4">
              <w:rPr>
                <w:rFonts w:ascii="Calibri" w:hAnsi="Calibri" w:cs="Calibri"/>
                <w:sz w:val="14"/>
                <w:szCs w:val="14"/>
              </w:rPr>
              <w:t>S/S</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05B15CB" w14:textId="77777777" w:rsidR="00F27C67" w:rsidRPr="009E2FF4" w:rsidRDefault="00F27C67">
            <w:pPr>
              <w:rPr>
                <w:rFonts w:ascii="Calibri" w:hAnsi="Calibri" w:cs="Calibri"/>
                <w:sz w:val="14"/>
                <w:szCs w:val="14"/>
              </w:rPr>
            </w:pPr>
            <w:r w:rsidRPr="009E2FF4">
              <w:rPr>
                <w:rFonts w:ascii="Calibri" w:hAnsi="Calibri" w:cs="Calibri"/>
                <w:sz w:val="14"/>
                <w:szCs w:val="14"/>
              </w:rPr>
              <w:t>I060400922-122</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16006F4"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#4</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0BF7A260" w14:textId="77777777" w:rsidR="00F27C67" w:rsidRPr="009E2FF4" w:rsidRDefault="00F27C67">
            <w:pPr>
              <w:rPr>
                <w:rFonts w:ascii="Calibri" w:hAnsi="Calibri" w:cs="Calibri"/>
                <w:sz w:val="14"/>
                <w:szCs w:val="14"/>
              </w:rPr>
            </w:pPr>
            <w:r w:rsidRPr="009E2FF4">
              <w:rPr>
                <w:rFonts w:ascii="Calibri" w:hAnsi="Calibri" w:cs="Calibri"/>
                <w:sz w:val="14"/>
                <w:szCs w:val="14"/>
              </w:rPr>
              <w:t>METROPLEX</w:t>
            </w:r>
          </w:p>
        </w:tc>
      </w:tr>
      <w:tr w:rsidR="009E2FF4" w:rsidRPr="009E2FF4" w14:paraId="102A51DF"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DE48DE4"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759</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42412A9" w14:textId="77777777" w:rsidR="00F27C67" w:rsidRPr="009E2FF4" w:rsidRDefault="00F27C67">
            <w:pPr>
              <w:rPr>
                <w:rFonts w:ascii="Calibri" w:hAnsi="Calibri" w:cs="Calibri"/>
                <w:sz w:val="14"/>
                <w:szCs w:val="14"/>
              </w:rPr>
            </w:pPr>
            <w:r w:rsidRPr="009E2FF4">
              <w:rPr>
                <w:rFonts w:ascii="Calibri" w:hAnsi="Calibri" w:cs="Calibri"/>
                <w:sz w:val="14"/>
                <w:szCs w:val="14"/>
              </w:rPr>
              <w:t>CAVITRON</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6ECA507" w14:textId="77777777" w:rsidR="00F27C67" w:rsidRPr="009E2FF4" w:rsidRDefault="00F27C67">
            <w:pPr>
              <w:rPr>
                <w:rFonts w:ascii="Calibri" w:hAnsi="Calibri" w:cs="Calibri"/>
                <w:sz w:val="14"/>
                <w:szCs w:val="14"/>
              </w:rPr>
            </w:pPr>
            <w:r w:rsidRPr="009E2FF4">
              <w:rPr>
                <w:rFonts w:ascii="Calibri" w:hAnsi="Calibri" w:cs="Calibri"/>
                <w:sz w:val="14"/>
                <w:szCs w:val="14"/>
              </w:rPr>
              <w:t>WOODPECKER</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F83C9E4" w14:textId="77777777" w:rsidR="00F27C67" w:rsidRPr="009E2FF4" w:rsidRDefault="00F27C67">
            <w:pPr>
              <w:rPr>
                <w:rFonts w:ascii="Calibri" w:hAnsi="Calibri" w:cs="Calibri"/>
                <w:sz w:val="14"/>
                <w:szCs w:val="14"/>
              </w:rPr>
            </w:pPr>
            <w:r w:rsidRPr="009E2FF4">
              <w:rPr>
                <w:rFonts w:ascii="Calibri" w:hAnsi="Calibri" w:cs="Calibri"/>
                <w:sz w:val="14"/>
                <w:szCs w:val="14"/>
              </w:rPr>
              <w:t>UDS-J2-LED</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DE5338C" w14:textId="77777777" w:rsidR="00F27C67" w:rsidRPr="009E2FF4" w:rsidRDefault="00F27C67">
            <w:pPr>
              <w:rPr>
                <w:rFonts w:ascii="Calibri" w:hAnsi="Calibri" w:cs="Calibri"/>
                <w:sz w:val="14"/>
                <w:szCs w:val="14"/>
              </w:rPr>
            </w:pPr>
            <w:r w:rsidRPr="009E2FF4">
              <w:rPr>
                <w:rFonts w:ascii="Calibri" w:hAnsi="Calibri" w:cs="Calibri"/>
                <w:sz w:val="14"/>
                <w:szCs w:val="14"/>
              </w:rPr>
              <w:t>S1740512J2L</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CF78EA6" w14:textId="77777777" w:rsidR="00F27C67" w:rsidRPr="009E2FF4" w:rsidRDefault="00F27C67">
            <w:pPr>
              <w:rPr>
                <w:rFonts w:ascii="Calibri" w:hAnsi="Calibri" w:cs="Calibri"/>
                <w:sz w:val="14"/>
                <w:szCs w:val="14"/>
              </w:rPr>
            </w:pPr>
            <w:r w:rsidRPr="009E2FF4">
              <w:rPr>
                <w:rFonts w:ascii="Calibri" w:hAnsi="Calibri" w:cs="Calibri"/>
                <w:sz w:val="14"/>
                <w:szCs w:val="14"/>
              </w:rPr>
              <w:t>I060200470-496</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0285BD6"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#4</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4757D8F0" w14:textId="77777777" w:rsidR="00F27C67" w:rsidRPr="009E2FF4" w:rsidRDefault="00F27C67">
            <w:pPr>
              <w:rPr>
                <w:rFonts w:ascii="Calibri" w:hAnsi="Calibri" w:cs="Calibri"/>
                <w:sz w:val="14"/>
                <w:szCs w:val="14"/>
              </w:rPr>
            </w:pPr>
            <w:r w:rsidRPr="009E2FF4">
              <w:rPr>
                <w:rFonts w:ascii="Calibri" w:hAnsi="Calibri" w:cs="Calibri"/>
                <w:sz w:val="14"/>
                <w:szCs w:val="14"/>
              </w:rPr>
              <w:t>METROPLEX</w:t>
            </w:r>
          </w:p>
        </w:tc>
      </w:tr>
      <w:tr w:rsidR="009E2FF4" w:rsidRPr="009E2FF4" w14:paraId="2CFD6545"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29393F4"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760</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29FDD78" w14:textId="77777777" w:rsidR="00F27C67" w:rsidRPr="009E2FF4" w:rsidRDefault="00F27C67">
            <w:pPr>
              <w:rPr>
                <w:rFonts w:ascii="Calibri" w:hAnsi="Calibri" w:cs="Calibri"/>
                <w:sz w:val="14"/>
                <w:szCs w:val="14"/>
              </w:rPr>
            </w:pPr>
            <w:r w:rsidRPr="009E2FF4">
              <w:rPr>
                <w:rFonts w:ascii="Calibri" w:hAnsi="Calibri" w:cs="Calibri"/>
                <w:sz w:val="14"/>
                <w:szCs w:val="14"/>
              </w:rPr>
              <w:t>UNIDAD DENTAL</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A0018AA" w14:textId="77777777" w:rsidR="00F27C67" w:rsidRPr="009E2FF4" w:rsidRDefault="00F27C67">
            <w:pPr>
              <w:rPr>
                <w:rFonts w:ascii="Calibri" w:hAnsi="Calibri" w:cs="Calibri"/>
                <w:sz w:val="14"/>
                <w:szCs w:val="14"/>
              </w:rPr>
            </w:pPr>
            <w:r w:rsidRPr="009E2FF4">
              <w:rPr>
                <w:rFonts w:ascii="Calibri" w:hAnsi="Calibri" w:cs="Calibri"/>
                <w:sz w:val="14"/>
                <w:szCs w:val="14"/>
              </w:rPr>
              <w:t>GNATUS</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0BF03F5" w14:textId="77777777" w:rsidR="00F27C67" w:rsidRPr="009E2FF4" w:rsidRDefault="00F27C67">
            <w:pPr>
              <w:rPr>
                <w:rFonts w:ascii="Calibri" w:hAnsi="Calibri" w:cs="Calibri"/>
                <w:sz w:val="14"/>
                <w:szCs w:val="14"/>
              </w:rPr>
            </w:pPr>
            <w:r w:rsidRPr="009E2FF4">
              <w:rPr>
                <w:rFonts w:ascii="Calibri" w:hAnsi="Calibri" w:cs="Calibri"/>
                <w:sz w:val="14"/>
                <w:szCs w:val="14"/>
              </w:rPr>
              <w:t>SIMPLEX LP</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B078B72" w14:textId="77777777" w:rsidR="00F27C67" w:rsidRPr="009E2FF4" w:rsidRDefault="00F27C67">
            <w:pPr>
              <w:rPr>
                <w:rFonts w:ascii="Calibri" w:hAnsi="Calibri" w:cs="Calibri"/>
                <w:sz w:val="14"/>
                <w:szCs w:val="14"/>
              </w:rPr>
            </w:pPr>
            <w:r w:rsidRPr="009E2FF4">
              <w:rPr>
                <w:rFonts w:ascii="Calibri" w:hAnsi="Calibri" w:cs="Calibri"/>
                <w:sz w:val="14"/>
                <w:szCs w:val="14"/>
              </w:rPr>
              <w:t>4155926013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B7D6C27" w14:textId="77777777" w:rsidR="00F27C67" w:rsidRPr="009E2FF4" w:rsidRDefault="00F27C67">
            <w:pPr>
              <w:rPr>
                <w:rFonts w:ascii="Calibri" w:hAnsi="Calibri" w:cs="Calibri"/>
                <w:sz w:val="14"/>
                <w:szCs w:val="14"/>
              </w:rPr>
            </w:pPr>
            <w:r w:rsidRPr="009E2FF4">
              <w:rPr>
                <w:rFonts w:ascii="Calibri" w:hAnsi="Calibri" w:cs="Calibri"/>
                <w:sz w:val="14"/>
                <w:szCs w:val="14"/>
              </w:rPr>
              <w:t>I090000440-190</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5AB08E7"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#4</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3D8185F9" w14:textId="77777777" w:rsidR="00F27C67" w:rsidRPr="009E2FF4" w:rsidRDefault="00F27C67">
            <w:pPr>
              <w:rPr>
                <w:rFonts w:ascii="Calibri" w:hAnsi="Calibri" w:cs="Calibri"/>
                <w:sz w:val="14"/>
                <w:szCs w:val="14"/>
              </w:rPr>
            </w:pPr>
            <w:r w:rsidRPr="009E2FF4">
              <w:rPr>
                <w:rFonts w:ascii="Calibri" w:hAnsi="Calibri" w:cs="Calibri"/>
                <w:sz w:val="14"/>
                <w:szCs w:val="14"/>
              </w:rPr>
              <w:t>CAÑADA BLANCA</w:t>
            </w:r>
          </w:p>
        </w:tc>
      </w:tr>
      <w:tr w:rsidR="009E2FF4" w:rsidRPr="009E2FF4" w14:paraId="29EFD504"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022CA4E"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761</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1B7DBB1" w14:textId="77777777" w:rsidR="00F27C67" w:rsidRPr="009E2FF4" w:rsidRDefault="00F27C67">
            <w:pPr>
              <w:rPr>
                <w:rFonts w:ascii="Calibri" w:hAnsi="Calibri" w:cs="Calibri"/>
                <w:sz w:val="14"/>
                <w:szCs w:val="14"/>
              </w:rPr>
            </w:pPr>
            <w:r w:rsidRPr="009E2FF4">
              <w:rPr>
                <w:rFonts w:ascii="Calibri" w:hAnsi="Calibri" w:cs="Calibri"/>
                <w:sz w:val="14"/>
                <w:szCs w:val="14"/>
              </w:rPr>
              <w:t>EQUIPO DE RAYOS X</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573E879" w14:textId="77777777" w:rsidR="00F27C67" w:rsidRPr="009E2FF4" w:rsidRDefault="00F27C67">
            <w:pPr>
              <w:rPr>
                <w:rFonts w:ascii="Calibri" w:hAnsi="Calibri" w:cs="Calibri"/>
                <w:sz w:val="14"/>
                <w:szCs w:val="14"/>
              </w:rPr>
            </w:pPr>
            <w:r w:rsidRPr="009E2FF4">
              <w:rPr>
                <w:rFonts w:ascii="Calibri" w:hAnsi="Calibri" w:cs="Calibri"/>
                <w:sz w:val="14"/>
                <w:szCs w:val="14"/>
              </w:rPr>
              <w:t>CORAMEX</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AAA3542" w14:textId="77777777" w:rsidR="00F27C67" w:rsidRPr="009E2FF4" w:rsidRDefault="00F27C67">
            <w:pPr>
              <w:rPr>
                <w:rFonts w:ascii="Calibri" w:hAnsi="Calibri" w:cs="Calibri"/>
                <w:sz w:val="14"/>
                <w:szCs w:val="14"/>
              </w:rPr>
            </w:pPr>
            <w:r w:rsidRPr="009E2FF4">
              <w:rPr>
                <w:rFonts w:ascii="Calibri" w:hAnsi="Calibri" w:cs="Calibri"/>
                <w:sz w:val="14"/>
                <w:szCs w:val="14"/>
              </w:rPr>
              <w:t>CORIX 70 PLUS</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ECA13DF" w14:textId="77777777" w:rsidR="00F27C67" w:rsidRPr="009E2FF4" w:rsidRDefault="00F27C67">
            <w:pPr>
              <w:rPr>
                <w:rFonts w:ascii="Calibri" w:hAnsi="Calibri" w:cs="Calibri"/>
                <w:sz w:val="14"/>
                <w:szCs w:val="14"/>
              </w:rPr>
            </w:pPr>
            <w:r w:rsidRPr="009E2FF4">
              <w:rPr>
                <w:rFonts w:ascii="Calibri" w:hAnsi="Calibri" w:cs="Calibri"/>
                <w:sz w:val="14"/>
                <w:szCs w:val="14"/>
              </w:rPr>
              <w:t>6173/1102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692542" w14:textId="77777777" w:rsidR="00F27C67" w:rsidRPr="009E2FF4" w:rsidRDefault="00F27C67">
            <w:pPr>
              <w:rPr>
                <w:rFonts w:ascii="Calibri" w:hAnsi="Calibri" w:cs="Calibri"/>
                <w:sz w:val="14"/>
                <w:szCs w:val="14"/>
              </w:rPr>
            </w:pPr>
            <w:r w:rsidRPr="009E2FF4">
              <w:rPr>
                <w:rFonts w:ascii="Calibri" w:hAnsi="Calibri" w:cs="Calibri"/>
                <w:sz w:val="14"/>
                <w:szCs w:val="14"/>
              </w:rPr>
              <w:t>I090000446-58</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1C7273F"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#4</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303986A9" w14:textId="77777777" w:rsidR="00F27C67" w:rsidRPr="009E2FF4" w:rsidRDefault="00F27C67">
            <w:pPr>
              <w:rPr>
                <w:rFonts w:ascii="Calibri" w:hAnsi="Calibri" w:cs="Calibri"/>
                <w:sz w:val="14"/>
                <w:szCs w:val="14"/>
              </w:rPr>
            </w:pPr>
            <w:r w:rsidRPr="009E2FF4">
              <w:rPr>
                <w:rFonts w:ascii="Calibri" w:hAnsi="Calibri" w:cs="Calibri"/>
                <w:sz w:val="14"/>
                <w:szCs w:val="14"/>
              </w:rPr>
              <w:t>CAÑADA BLANCA</w:t>
            </w:r>
          </w:p>
        </w:tc>
      </w:tr>
      <w:tr w:rsidR="009E2FF4" w:rsidRPr="009E2FF4" w14:paraId="06B39837"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0CBC933"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762</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4F2A60F" w14:textId="77777777" w:rsidR="00F27C67" w:rsidRPr="009E2FF4" w:rsidRDefault="00F27C67">
            <w:pPr>
              <w:rPr>
                <w:rFonts w:ascii="Calibri" w:hAnsi="Calibri" w:cs="Calibri"/>
                <w:sz w:val="14"/>
                <w:szCs w:val="14"/>
              </w:rPr>
            </w:pPr>
            <w:r w:rsidRPr="009E2FF4">
              <w:rPr>
                <w:rFonts w:ascii="Calibri" w:hAnsi="Calibri" w:cs="Calibri"/>
                <w:sz w:val="14"/>
                <w:szCs w:val="14"/>
              </w:rPr>
              <w:t>COMPRESOR</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BD96317" w14:textId="77777777" w:rsidR="00F27C67" w:rsidRPr="009E2FF4" w:rsidRDefault="00F27C67">
            <w:pPr>
              <w:rPr>
                <w:rFonts w:ascii="Calibri" w:hAnsi="Calibri" w:cs="Calibri"/>
                <w:sz w:val="14"/>
                <w:szCs w:val="14"/>
              </w:rPr>
            </w:pPr>
            <w:r w:rsidRPr="009E2FF4">
              <w:rPr>
                <w:rFonts w:ascii="Calibri" w:hAnsi="Calibri" w:cs="Calibri"/>
                <w:sz w:val="14"/>
                <w:szCs w:val="14"/>
              </w:rPr>
              <w:t>A.O. SMITH</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DBB5ACC" w14:textId="77777777" w:rsidR="00F27C67" w:rsidRPr="009E2FF4" w:rsidRDefault="00F27C67">
            <w:pPr>
              <w:rPr>
                <w:rFonts w:ascii="Calibri" w:hAnsi="Calibri" w:cs="Calibri"/>
                <w:sz w:val="14"/>
                <w:szCs w:val="14"/>
              </w:rPr>
            </w:pPr>
            <w:r w:rsidRPr="009E2FF4">
              <w:rPr>
                <w:rFonts w:ascii="Calibri" w:hAnsi="Calibri" w:cs="Calibri"/>
                <w:sz w:val="14"/>
                <w:szCs w:val="14"/>
              </w:rPr>
              <w:t>TORNADO</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7971E3F" w14:textId="77777777" w:rsidR="00F27C67" w:rsidRPr="009E2FF4" w:rsidRDefault="00F27C67">
            <w:pPr>
              <w:rPr>
                <w:rFonts w:ascii="Calibri" w:hAnsi="Calibri" w:cs="Calibri"/>
                <w:sz w:val="14"/>
                <w:szCs w:val="14"/>
              </w:rPr>
            </w:pPr>
            <w:r w:rsidRPr="009E2FF4">
              <w:rPr>
                <w:rFonts w:ascii="Calibri" w:hAnsi="Calibri" w:cs="Calibri"/>
                <w:sz w:val="14"/>
                <w:szCs w:val="14"/>
              </w:rPr>
              <w:t>CAT-1-14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B70446E" w14:textId="77777777" w:rsidR="00F27C67" w:rsidRPr="009E2FF4" w:rsidRDefault="00F27C67">
            <w:pPr>
              <w:rPr>
                <w:rFonts w:ascii="Calibri" w:hAnsi="Calibri" w:cs="Calibri"/>
                <w:sz w:val="14"/>
                <w:szCs w:val="14"/>
              </w:rPr>
            </w:pPr>
            <w:r w:rsidRPr="009E2FF4">
              <w:rPr>
                <w:rFonts w:ascii="Calibri" w:hAnsi="Calibri" w:cs="Calibri"/>
                <w:sz w:val="14"/>
                <w:szCs w:val="14"/>
              </w:rPr>
              <w:t>I090906934-296</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CFE1F62"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#4</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5C06A9F9" w14:textId="77777777" w:rsidR="00F27C67" w:rsidRPr="009E2FF4" w:rsidRDefault="00F27C67">
            <w:pPr>
              <w:rPr>
                <w:rFonts w:ascii="Calibri" w:hAnsi="Calibri" w:cs="Calibri"/>
                <w:sz w:val="14"/>
                <w:szCs w:val="14"/>
              </w:rPr>
            </w:pPr>
            <w:r w:rsidRPr="009E2FF4">
              <w:rPr>
                <w:rFonts w:ascii="Calibri" w:hAnsi="Calibri" w:cs="Calibri"/>
                <w:sz w:val="14"/>
                <w:szCs w:val="14"/>
              </w:rPr>
              <w:t>CAÑADA BLANCA</w:t>
            </w:r>
          </w:p>
        </w:tc>
      </w:tr>
      <w:tr w:rsidR="009E2FF4" w:rsidRPr="009E2FF4" w14:paraId="569507F7"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2E338E4"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763</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20A6489" w14:textId="77777777" w:rsidR="00F27C67" w:rsidRPr="009E2FF4" w:rsidRDefault="00F27C67">
            <w:pPr>
              <w:rPr>
                <w:rFonts w:ascii="Calibri" w:hAnsi="Calibri" w:cs="Calibri"/>
                <w:sz w:val="14"/>
                <w:szCs w:val="14"/>
              </w:rPr>
            </w:pPr>
            <w:r w:rsidRPr="009E2FF4">
              <w:rPr>
                <w:rFonts w:ascii="Calibri" w:hAnsi="Calibri" w:cs="Calibri"/>
                <w:sz w:val="14"/>
                <w:szCs w:val="14"/>
              </w:rPr>
              <w:t>PIEZA DE MANO DE ALTA VELOCIDAD</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3BFB036" w14:textId="77777777" w:rsidR="00F27C67" w:rsidRPr="009E2FF4" w:rsidRDefault="00F27C67">
            <w:pPr>
              <w:rPr>
                <w:rFonts w:ascii="Calibri" w:hAnsi="Calibri" w:cs="Calibri"/>
                <w:sz w:val="14"/>
                <w:szCs w:val="14"/>
              </w:rPr>
            </w:pPr>
            <w:r w:rsidRPr="009E2FF4">
              <w:rPr>
                <w:rFonts w:ascii="Calibri" w:hAnsi="Calibri" w:cs="Calibri"/>
                <w:sz w:val="14"/>
                <w:szCs w:val="14"/>
              </w:rPr>
              <w:t>STAR DENTAL</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BD7FCA8" w14:textId="77777777" w:rsidR="00F27C67" w:rsidRPr="009E2FF4" w:rsidRDefault="00F27C67">
            <w:pPr>
              <w:rPr>
                <w:rFonts w:ascii="Calibri" w:hAnsi="Calibri" w:cs="Calibri"/>
                <w:sz w:val="14"/>
                <w:szCs w:val="14"/>
              </w:rPr>
            </w:pPr>
            <w:r w:rsidRPr="009E2FF4">
              <w:rPr>
                <w:rFonts w:ascii="Calibri" w:hAnsi="Calibri" w:cs="Calibri"/>
                <w:sz w:val="14"/>
                <w:szCs w:val="14"/>
              </w:rPr>
              <w:t>CONCENTRIX III</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8048861" w14:textId="77777777" w:rsidR="00F27C67" w:rsidRPr="009E2FF4" w:rsidRDefault="00F27C67">
            <w:pPr>
              <w:rPr>
                <w:rFonts w:ascii="Calibri" w:hAnsi="Calibri" w:cs="Calibri"/>
                <w:sz w:val="14"/>
                <w:szCs w:val="14"/>
              </w:rPr>
            </w:pPr>
            <w:r w:rsidRPr="009E2FF4">
              <w:rPr>
                <w:rFonts w:ascii="Calibri" w:hAnsi="Calibri" w:cs="Calibri"/>
                <w:sz w:val="14"/>
                <w:szCs w:val="14"/>
              </w:rPr>
              <w:t>Z05442J3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0F0D8C9" w14:textId="77777777" w:rsidR="00F27C67" w:rsidRPr="009E2FF4" w:rsidRDefault="00F27C67">
            <w:pPr>
              <w:rPr>
                <w:rFonts w:ascii="Calibri" w:hAnsi="Calibri" w:cs="Calibri"/>
                <w:sz w:val="14"/>
                <w:szCs w:val="14"/>
              </w:rPr>
            </w:pPr>
            <w:r w:rsidRPr="009E2FF4">
              <w:rPr>
                <w:rFonts w:ascii="Calibri" w:hAnsi="Calibri" w:cs="Calibri"/>
                <w:sz w:val="14"/>
                <w:szCs w:val="14"/>
              </w:rPr>
              <w:t>I090001062-1098</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2B99845"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#4</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051375A6" w14:textId="77777777" w:rsidR="00F27C67" w:rsidRPr="009E2FF4" w:rsidRDefault="00F27C67">
            <w:pPr>
              <w:rPr>
                <w:rFonts w:ascii="Calibri" w:hAnsi="Calibri" w:cs="Calibri"/>
                <w:sz w:val="14"/>
                <w:szCs w:val="14"/>
              </w:rPr>
            </w:pPr>
            <w:r w:rsidRPr="009E2FF4">
              <w:rPr>
                <w:rFonts w:ascii="Calibri" w:hAnsi="Calibri" w:cs="Calibri"/>
                <w:sz w:val="14"/>
                <w:szCs w:val="14"/>
              </w:rPr>
              <w:t>CAÑADA BLANCA</w:t>
            </w:r>
          </w:p>
        </w:tc>
      </w:tr>
      <w:tr w:rsidR="009E2FF4" w:rsidRPr="009E2FF4" w14:paraId="0806A50A"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E5F8472"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764</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168CA9B" w14:textId="77777777" w:rsidR="00F27C67" w:rsidRPr="009E2FF4" w:rsidRDefault="00F27C67">
            <w:pPr>
              <w:rPr>
                <w:rFonts w:ascii="Calibri" w:hAnsi="Calibri" w:cs="Calibri"/>
                <w:sz w:val="14"/>
                <w:szCs w:val="14"/>
              </w:rPr>
            </w:pPr>
            <w:r w:rsidRPr="009E2FF4">
              <w:rPr>
                <w:rFonts w:ascii="Calibri" w:hAnsi="Calibri" w:cs="Calibri"/>
                <w:sz w:val="14"/>
                <w:szCs w:val="14"/>
              </w:rPr>
              <w:t>PIEZA DE MANO DE ALTA VELOCIDAD</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C3150D5" w14:textId="77777777" w:rsidR="00F27C67" w:rsidRPr="009E2FF4" w:rsidRDefault="00F27C67">
            <w:pPr>
              <w:rPr>
                <w:rFonts w:ascii="Calibri" w:hAnsi="Calibri" w:cs="Calibri"/>
                <w:sz w:val="14"/>
                <w:szCs w:val="14"/>
              </w:rPr>
            </w:pPr>
            <w:r w:rsidRPr="009E2FF4">
              <w:rPr>
                <w:rFonts w:ascii="Calibri" w:hAnsi="Calibri" w:cs="Calibri"/>
                <w:sz w:val="14"/>
                <w:szCs w:val="14"/>
              </w:rPr>
              <w:t>SIRONA</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AF6E1E2" w14:textId="77777777" w:rsidR="00F27C67" w:rsidRPr="009E2FF4" w:rsidRDefault="00F27C67">
            <w:pPr>
              <w:rPr>
                <w:rFonts w:ascii="Calibri" w:hAnsi="Calibri" w:cs="Calibri"/>
                <w:sz w:val="14"/>
                <w:szCs w:val="14"/>
              </w:rPr>
            </w:pPr>
            <w:r w:rsidRPr="009E2FF4">
              <w:rPr>
                <w:rFonts w:ascii="Calibri" w:hAnsi="Calibri" w:cs="Calibri"/>
                <w:sz w:val="14"/>
                <w:szCs w:val="14"/>
              </w:rPr>
              <w:t>TERACER</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C44612A" w14:textId="77777777" w:rsidR="00F27C67" w:rsidRPr="009E2FF4" w:rsidRDefault="00F27C67">
            <w:pPr>
              <w:rPr>
                <w:rFonts w:ascii="Calibri" w:hAnsi="Calibri" w:cs="Calibri"/>
                <w:sz w:val="14"/>
                <w:szCs w:val="14"/>
              </w:rPr>
            </w:pPr>
            <w:r w:rsidRPr="009E2FF4">
              <w:rPr>
                <w:rFonts w:ascii="Calibri" w:hAnsi="Calibri" w:cs="Calibri"/>
                <w:sz w:val="14"/>
                <w:szCs w:val="14"/>
              </w:rPr>
              <w:t>S/S</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650355E" w14:textId="77777777" w:rsidR="00F27C67" w:rsidRPr="009E2FF4" w:rsidRDefault="00F27C67">
            <w:pPr>
              <w:rPr>
                <w:rFonts w:ascii="Calibri" w:hAnsi="Calibri" w:cs="Calibri"/>
                <w:sz w:val="14"/>
                <w:szCs w:val="14"/>
              </w:rPr>
            </w:pPr>
            <w:r w:rsidRPr="009E2FF4">
              <w:rPr>
                <w:rFonts w:ascii="Calibri" w:hAnsi="Calibri" w:cs="Calibri"/>
                <w:sz w:val="14"/>
                <w:szCs w:val="14"/>
              </w:rPr>
              <w:t>I090001062-1654</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E1C17F6"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#4</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56D016C7" w14:textId="77777777" w:rsidR="00F27C67" w:rsidRPr="009E2FF4" w:rsidRDefault="00F27C67">
            <w:pPr>
              <w:rPr>
                <w:rFonts w:ascii="Calibri" w:hAnsi="Calibri" w:cs="Calibri"/>
                <w:sz w:val="14"/>
                <w:szCs w:val="14"/>
              </w:rPr>
            </w:pPr>
            <w:r w:rsidRPr="009E2FF4">
              <w:rPr>
                <w:rFonts w:ascii="Calibri" w:hAnsi="Calibri" w:cs="Calibri"/>
                <w:sz w:val="14"/>
                <w:szCs w:val="14"/>
              </w:rPr>
              <w:t>CAÑADA BLANCA</w:t>
            </w:r>
          </w:p>
        </w:tc>
      </w:tr>
      <w:tr w:rsidR="009E2FF4" w:rsidRPr="009E2FF4" w14:paraId="5599833A"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1F634D2"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765</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D551B01" w14:textId="77777777" w:rsidR="00F27C67" w:rsidRPr="009E2FF4" w:rsidRDefault="00F27C67">
            <w:pPr>
              <w:rPr>
                <w:rFonts w:ascii="Calibri" w:hAnsi="Calibri" w:cs="Calibri"/>
                <w:sz w:val="14"/>
                <w:szCs w:val="14"/>
              </w:rPr>
            </w:pPr>
            <w:r w:rsidRPr="009E2FF4">
              <w:rPr>
                <w:rFonts w:ascii="Calibri" w:hAnsi="Calibri" w:cs="Calibri"/>
                <w:sz w:val="14"/>
                <w:szCs w:val="14"/>
              </w:rPr>
              <w:t>PIEZA DE MANO DE BAJA VELOCIDAD</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4F9D07B" w14:textId="77777777" w:rsidR="00F27C67" w:rsidRPr="009E2FF4" w:rsidRDefault="00F27C67">
            <w:pPr>
              <w:rPr>
                <w:rFonts w:ascii="Calibri" w:hAnsi="Calibri" w:cs="Calibri"/>
                <w:sz w:val="14"/>
                <w:szCs w:val="14"/>
              </w:rPr>
            </w:pPr>
            <w:r w:rsidRPr="009E2FF4">
              <w:rPr>
                <w:rFonts w:ascii="Calibri" w:hAnsi="Calibri" w:cs="Calibri"/>
                <w:sz w:val="14"/>
                <w:szCs w:val="14"/>
              </w:rPr>
              <w:t>ANELSAM</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EBFC45F" w14:textId="77777777" w:rsidR="00F27C67" w:rsidRPr="009E2FF4" w:rsidRDefault="00F27C67">
            <w:pPr>
              <w:rPr>
                <w:rFonts w:ascii="Calibri" w:hAnsi="Calibri" w:cs="Calibri"/>
                <w:sz w:val="14"/>
                <w:szCs w:val="14"/>
              </w:rPr>
            </w:pPr>
            <w:r w:rsidRPr="009E2FF4">
              <w:rPr>
                <w:rFonts w:ascii="Calibri" w:hAnsi="Calibri" w:cs="Calibri"/>
                <w:sz w:val="14"/>
                <w:szCs w:val="14"/>
              </w:rPr>
              <w:t>S/M</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DDD2124" w14:textId="77777777" w:rsidR="00F27C67" w:rsidRPr="009E2FF4" w:rsidRDefault="00F27C67">
            <w:pPr>
              <w:rPr>
                <w:rFonts w:ascii="Calibri" w:hAnsi="Calibri" w:cs="Calibri"/>
                <w:sz w:val="14"/>
                <w:szCs w:val="14"/>
              </w:rPr>
            </w:pPr>
            <w:r w:rsidRPr="009E2FF4">
              <w:rPr>
                <w:rFonts w:ascii="Calibri" w:hAnsi="Calibri" w:cs="Calibri"/>
                <w:sz w:val="14"/>
                <w:szCs w:val="14"/>
              </w:rPr>
              <w:t>S/S</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74D377F" w14:textId="77777777" w:rsidR="00F27C67" w:rsidRPr="009E2FF4" w:rsidRDefault="00F27C67">
            <w:pPr>
              <w:rPr>
                <w:rFonts w:ascii="Calibri" w:hAnsi="Calibri" w:cs="Calibri"/>
                <w:sz w:val="14"/>
                <w:szCs w:val="14"/>
              </w:rPr>
            </w:pPr>
            <w:r w:rsidRPr="009E2FF4">
              <w:rPr>
                <w:rFonts w:ascii="Calibri" w:hAnsi="Calibri" w:cs="Calibri"/>
                <w:sz w:val="14"/>
                <w:szCs w:val="14"/>
              </w:rPr>
              <w:t>I090001062-1642</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856DFAD"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#4</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57CFAFD6" w14:textId="77777777" w:rsidR="00F27C67" w:rsidRPr="009E2FF4" w:rsidRDefault="00F27C67">
            <w:pPr>
              <w:rPr>
                <w:rFonts w:ascii="Calibri" w:hAnsi="Calibri" w:cs="Calibri"/>
                <w:sz w:val="14"/>
                <w:szCs w:val="14"/>
              </w:rPr>
            </w:pPr>
            <w:r w:rsidRPr="009E2FF4">
              <w:rPr>
                <w:rFonts w:ascii="Calibri" w:hAnsi="Calibri" w:cs="Calibri"/>
                <w:sz w:val="14"/>
                <w:szCs w:val="14"/>
              </w:rPr>
              <w:t>CAÑADA BLANCA</w:t>
            </w:r>
          </w:p>
        </w:tc>
      </w:tr>
      <w:tr w:rsidR="009E2FF4" w:rsidRPr="009E2FF4" w14:paraId="23B5841D"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D4C23C7"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766</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D059615" w14:textId="77777777" w:rsidR="00F27C67" w:rsidRPr="009E2FF4" w:rsidRDefault="00F27C67">
            <w:pPr>
              <w:rPr>
                <w:rFonts w:ascii="Calibri" w:hAnsi="Calibri" w:cs="Calibri"/>
                <w:sz w:val="14"/>
                <w:szCs w:val="14"/>
              </w:rPr>
            </w:pPr>
            <w:r w:rsidRPr="009E2FF4">
              <w:rPr>
                <w:rFonts w:ascii="Calibri" w:hAnsi="Calibri" w:cs="Calibri"/>
                <w:sz w:val="14"/>
                <w:szCs w:val="14"/>
              </w:rPr>
              <w:t>PIEZA DE MANO DE BAJA VELOCIDAD</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A5B8929" w14:textId="77777777" w:rsidR="00F27C67" w:rsidRPr="009E2FF4" w:rsidRDefault="00F27C67">
            <w:pPr>
              <w:rPr>
                <w:rFonts w:ascii="Calibri" w:hAnsi="Calibri" w:cs="Calibri"/>
                <w:sz w:val="14"/>
                <w:szCs w:val="14"/>
              </w:rPr>
            </w:pPr>
            <w:r w:rsidRPr="009E2FF4">
              <w:rPr>
                <w:rFonts w:ascii="Calibri" w:hAnsi="Calibri" w:cs="Calibri"/>
                <w:sz w:val="14"/>
                <w:szCs w:val="14"/>
              </w:rPr>
              <w:t>ANELSAM</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4A9A22A" w14:textId="77777777" w:rsidR="00F27C67" w:rsidRPr="009E2FF4" w:rsidRDefault="00F27C67">
            <w:pPr>
              <w:rPr>
                <w:rFonts w:ascii="Calibri" w:hAnsi="Calibri" w:cs="Calibri"/>
                <w:sz w:val="14"/>
                <w:szCs w:val="14"/>
              </w:rPr>
            </w:pPr>
            <w:r w:rsidRPr="009E2FF4">
              <w:rPr>
                <w:rFonts w:ascii="Calibri" w:hAnsi="Calibri" w:cs="Calibri"/>
                <w:sz w:val="14"/>
                <w:szCs w:val="14"/>
              </w:rPr>
              <w:t>S/M</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ABF0EE9" w14:textId="77777777" w:rsidR="00F27C67" w:rsidRPr="009E2FF4" w:rsidRDefault="00F27C67">
            <w:pPr>
              <w:rPr>
                <w:rFonts w:ascii="Calibri" w:hAnsi="Calibri" w:cs="Calibri"/>
                <w:sz w:val="14"/>
                <w:szCs w:val="14"/>
              </w:rPr>
            </w:pPr>
            <w:r w:rsidRPr="009E2FF4">
              <w:rPr>
                <w:rFonts w:ascii="Calibri" w:hAnsi="Calibri" w:cs="Calibri"/>
                <w:sz w:val="14"/>
                <w:szCs w:val="14"/>
              </w:rPr>
              <w:t>S/S</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EABB89D" w14:textId="77777777" w:rsidR="00F27C67" w:rsidRPr="009E2FF4" w:rsidRDefault="00F27C67">
            <w:pPr>
              <w:rPr>
                <w:rFonts w:ascii="Calibri" w:hAnsi="Calibri" w:cs="Calibri"/>
                <w:sz w:val="14"/>
                <w:szCs w:val="14"/>
              </w:rPr>
            </w:pPr>
            <w:r w:rsidRPr="009E2FF4">
              <w:rPr>
                <w:rFonts w:ascii="Calibri" w:hAnsi="Calibri" w:cs="Calibri"/>
                <w:sz w:val="14"/>
                <w:szCs w:val="14"/>
              </w:rPr>
              <w:t>I090001062-1644</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CD6532D"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#4</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6541ADCD" w14:textId="77777777" w:rsidR="00F27C67" w:rsidRPr="009E2FF4" w:rsidRDefault="00F27C67">
            <w:pPr>
              <w:rPr>
                <w:rFonts w:ascii="Calibri" w:hAnsi="Calibri" w:cs="Calibri"/>
                <w:sz w:val="14"/>
                <w:szCs w:val="14"/>
              </w:rPr>
            </w:pPr>
            <w:r w:rsidRPr="009E2FF4">
              <w:rPr>
                <w:rFonts w:ascii="Calibri" w:hAnsi="Calibri" w:cs="Calibri"/>
                <w:sz w:val="14"/>
                <w:szCs w:val="14"/>
              </w:rPr>
              <w:t>CAÑADA BLANCA</w:t>
            </w:r>
          </w:p>
        </w:tc>
      </w:tr>
      <w:tr w:rsidR="009E2FF4" w:rsidRPr="009E2FF4" w14:paraId="1B0C9C1A"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59A22EE"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767</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53AC880" w14:textId="77777777" w:rsidR="00F27C67" w:rsidRPr="009E2FF4" w:rsidRDefault="00F27C67">
            <w:pPr>
              <w:rPr>
                <w:rFonts w:ascii="Calibri" w:hAnsi="Calibri" w:cs="Calibri"/>
                <w:sz w:val="14"/>
                <w:szCs w:val="14"/>
              </w:rPr>
            </w:pPr>
            <w:r w:rsidRPr="009E2FF4">
              <w:rPr>
                <w:rFonts w:ascii="Calibri" w:hAnsi="Calibri" w:cs="Calibri"/>
                <w:sz w:val="14"/>
                <w:szCs w:val="14"/>
              </w:rPr>
              <w:t>AUTOCLAVE</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B2A8747" w14:textId="77777777" w:rsidR="00F27C67" w:rsidRPr="009E2FF4" w:rsidRDefault="00F27C67">
            <w:pPr>
              <w:rPr>
                <w:rFonts w:ascii="Calibri" w:hAnsi="Calibri" w:cs="Calibri"/>
                <w:sz w:val="14"/>
                <w:szCs w:val="14"/>
              </w:rPr>
            </w:pPr>
            <w:r w:rsidRPr="009E2FF4">
              <w:rPr>
                <w:rFonts w:ascii="Calibri" w:hAnsi="Calibri" w:cs="Calibri"/>
                <w:sz w:val="14"/>
                <w:szCs w:val="14"/>
              </w:rPr>
              <w:t>MIDMARK</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9949225" w14:textId="77777777" w:rsidR="00F27C67" w:rsidRPr="009E2FF4" w:rsidRDefault="00F27C67">
            <w:pPr>
              <w:rPr>
                <w:rFonts w:ascii="Calibri" w:hAnsi="Calibri" w:cs="Calibri"/>
                <w:sz w:val="14"/>
                <w:szCs w:val="14"/>
              </w:rPr>
            </w:pPr>
            <w:r w:rsidRPr="009E2FF4">
              <w:rPr>
                <w:rFonts w:ascii="Calibri" w:hAnsi="Calibri" w:cs="Calibri"/>
                <w:sz w:val="14"/>
                <w:szCs w:val="14"/>
              </w:rPr>
              <w:t>M7</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3B7901A" w14:textId="77777777" w:rsidR="00F27C67" w:rsidRPr="009E2FF4" w:rsidRDefault="00F27C67">
            <w:pPr>
              <w:rPr>
                <w:rFonts w:ascii="Calibri" w:hAnsi="Calibri" w:cs="Calibri"/>
                <w:sz w:val="14"/>
                <w:szCs w:val="14"/>
              </w:rPr>
            </w:pPr>
            <w:r w:rsidRPr="009E2FF4">
              <w:rPr>
                <w:rFonts w:ascii="Calibri" w:hAnsi="Calibri" w:cs="Calibri"/>
                <w:sz w:val="14"/>
                <w:szCs w:val="14"/>
              </w:rPr>
              <w:t>V669481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41FF62F" w14:textId="77777777" w:rsidR="00F27C67" w:rsidRPr="009E2FF4" w:rsidRDefault="00F27C67">
            <w:pPr>
              <w:rPr>
                <w:rFonts w:ascii="Calibri" w:hAnsi="Calibri" w:cs="Calibri"/>
                <w:sz w:val="14"/>
                <w:szCs w:val="14"/>
              </w:rPr>
            </w:pPr>
            <w:r w:rsidRPr="009E2FF4">
              <w:rPr>
                <w:rFonts w:ascii="Calibri" w:hAnsi="Calibri" w:cs="Calibri"/>
                <w:sz w:val="14"/>
                <w:szCs w:val="14"/>
              </w:rPr>
              <w:t>I060200282-273</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344084"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#4</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749BE0D1" w14:textId="77777777" w:rsidR="00F27C67" w:rsidRPr="009E2FF4" w:rsidRDefault="00F27C67">
            <w:pPr>
              <w:rPr>
                <w:rFonts w:ascii="Calibri" w:hAnsi="Calibri" w:cs="Calibri"/>
                <w:sz w:val="14"/>
                <w:szCs w:val="14"/>
              </w:rPr>
            </w:pPr>
            <w:r w:rsidRPr="009E2FF4">
              <w:rPr>
                <w:rFonts w:ascii="Calibri" w:hAnsi="Calibri" w:cs="Calibri"/>
                <w:sz w:val="14"/>
                <w:szCs w:val="14"/>
              </w:rPr>
              <w:t>CAÑADA BLANCA</w:t>
            </w:r>
          </w:p>
        </w:tc>
      </w:tr>
      <w:tr w:rsidR="009E2FF4" w:rsidRPr="009E2FF4" w14:paraId="702FF8D0"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DCD53C2"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768</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91309CC" w14:textId="77777777" w:rsidR="00F27C67" w:rsidRPr="009E2FF4" w:rsidRDefault="00F27C67">
            <w:pPr>
              <w:rPr>
                <w:rFonts w:ascii="Calibri" w:hAnsi="Calibri" w:cs="Calibri"/>
                <w:sz w:val="14"/>
                <w:szCs w:val="14"/>
              </w:rPr>
            </w:pPr>
            <w:r w:rsidRPr="009E2FF4">
              <w:rPr>
                <w:rFonts w:ascii="Calibri" w:hAnsi="Calibri" w:cs="Calibri"/>
                <w:sz w:val="14"/>
                <w:szCs w:val="14"/>
              </w:rPr>
              <w:t>LAMPARA DE RESINAS</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A6BCC86" w14:textId="77777777" w:rsidR="00F27C67" w:rsidRPr="009E2FF4" w:rsidRDefault="00F27C67">
            <w:pPr>
              <w:rPr>
                <w:rFonts w:ascii="Calibri" w:hAnsi="Calibri" w:cs="Calibri"/>
                <w:sz w:val="14"/>
                <w:szCs w:val="14"/>
              </w:rPr>
            </w:pPr>
            <w:r w:rsidRPr="009E2FF4">
              <w:rPr>
                <w:rFonts w:ascii="Calibri" w:hAnsi="Calibri" w:cs="Calibri"/>
                <w:sz w:val="14"/>
                <w:szCs w:val="14"/>
              </w:rPr>
              <w:t>3M ESPE</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491FC5C" w14:textId="77777777" w:rsidR="00F27C67" w:rsidRPr="009E2FF4" w:rsidRDefault="00F27C67">
            <w:pPr>
              <w:rPr>
                <w:rFonts w:ascii="Calibri" w:hAnsi="Calibri" w:cs="Calibri"/>
                <w:sz w:val="14"/>
                <w:szCs w:val="14"/>
              </w:rPr>
            </w:pPr>
            <w:r w:rsidRPr="009E2FF4">
              <w:rPr>
                <w:rFonts w:ascii="Calibri" w:hAnsi="Calibri" w:cs="Calibri"/>
                <w:sz w:val="14"/>
                <w:szCs w:val="14"/>
              </w:rPr>
              <w:t>ELIPART 2500</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F8B1A6F" w14:textId="77777777" w:rsidR="00F27C67" w:rsidRPr="009E2FF4" w:rsidRDefault="00F27C67">
            <w:pPr>
              <w:rPr>
                <w:rFonts w:ascii="Calibri" w:hAnsi="Calibri" w:cs="Calibri"/>
                <w:sz w:val="14"/>
                <w:szCs w:val="14"/>
              </w:rPr>
            </w:pPr>
            <w:r w:rsidRPr="009E2FF4">
              <w:rPr>
                <w:rFonts w:ascii="Calibri" w:hAnsi="Calibri" w:cs="Calibri"/>
                <w:sz w:val="14"/>
                <w:szCs w:val="14"/>
              </w:rPr>
              <w:t>3028128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681D2F6" w14:textId="77777777" w:rsidR="00F27C67" w:rsidRPr="009E2FF4" w:rsidRDefault="00F27C67">
            <w:pPr>
              <w:rPr>
                <w:rFonts w:ascii="Calibri" w:hAnsi="Calibri" w:cs="Calibri"/>
                <w:sz w:val="14"/>
                <w:szCs w:val="14"/>
              </w:rPr>
            </w:pPr>
            <w:r w:rsidRPr="009E2FF4">
              <w:rPr>
                <w:rFonts w:ascii="Calibri" w:hAnsi="Calibri" w:cs="Calibri"/>
                <w:sz w:val="14"/>
                <w:szCs w:val="14"/>
              </w:rPr>
              <w:t>I060400922-49</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D8721E1"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#4</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642B678A" w14:textId="77777777" w:rsidR="00F27C67" w:rsidRPr="009E2FF4" w:rsidRDefault="00F27C67">
            <w:pPr>
              <w:rPr>
                <w:rFonts w:ascii="Calibri" w:hAnsi="Calibri" w:cs="Calibri"/>
                <w:sz w:val="14"/>
                <w:szCs w:val="14"/>
              </w:rPr>
            </w:pPr>
            <w:r w:rsidRPr="009E2FF4">
              <w:rPr>
                <w:rFonts w:ascii="Calibri" w:hAnsi="Calibri" w:cs="Calibri"/>
                <w:sz w:val="14"/>
                <w:szCs w:val="14"/>
              </w:rPr>
              <w:t>CAÑADA BLANCA</w:t>
            </w:r>
          </w:p>
        </w:tc>
      </w:tr>
      <w:tr w:rsidR="009E2FF4" w:rsidRPr="009E2FF4" w14:paraId="7F8D8C3B"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B69420A"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769</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0176ADA" w14:textId="77777777" w:rsidR="00F27C67" w:rsidRPr="009E2FF4" w:rsidRDefault="00F27C67">
            <w:pPr>
              <w:rPr>
                <w:rFonts w:ascii="Calibri" w:hAnsi="Calibri" w:cs="Calibri"/>
                <w:sz w:val="14"/>
                <w:szCs w:val="14"/>
              </w:rPr>
            </w:pPr>
            <w:r w:rsidRPr="009E2FF4">
              <w:rPr>
                <w:rFonts w:ascii="Calibri" w:hAnsi="Calibri" w:cs="Calibri"/>
                <w:sz w:val="14"/>
                <w:szCs w:val="14"/>
              </w:rPr>
              <w:t>CAVITRON</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D6AF25A" w14:textId="77777777" w:rsidR="00F27C67" w:rsidRPr="009E2FF4" w:rsidRDefault="00F27C67">
            <w:pPr>
              <w:rPr>
                <w:rFonts w:ascii="Calibri" w:hAnsi="Calibri" w:cs="Calibri"/>
                <w:sz w:val="14"/>
                <w:szCs w:val="14"/>
              </w:rPr>
            </w:pPr>
            <w:r w:rsidRPr="009E2FF4">
              <w:rPr>
                <w:rFonts w:ascii="Calibri" w:hAnsi="Calibri" w:cs="Calibri"/>
                <w:sz w:val="14"/>
                <w:szCs w:val="14"/>
              </w:rPr>
              <w:t>WHALADENT</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AE059A3" w14:textId="77777777" w:rsidR="00F27C67" w:rsidRPr="009E2FF4" w:rsidRDefault="00F27C67">
            <w:pPr>
              <w:rPr>
                <w:rFonts w:ascii="Calibri" w:hAnsi="Calibri" w:cs="Calibri"/>
                <w:sz w:val="14"/>
                <w:szCs w:val="14"/>
              </w:rPr>
            </w:pPr>
            <w:r w:rsidRPr="009E2FF4">
              <w:rPr>
                <w:rFonts w:ascii="Calibri" w:hAnsi="Calibri" w:cs="Calibri"/>
                <w:sz w:val="14"/>
                <w:szCs w:val="14"/>
              </w:rPr>
              <w:t>BIOSONIC US 100</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BDB8E44" w14:textId="77777777" w:rsidR="00F27C67" w:rsidRPr="009E2FF4" w:rsidRDefault="00F27C67">
            <w:pPr>
              <w:rPr>
                <w:rFonts w:ascii="Calibri" w:hAnsi="Calibri" w:cs="Calibri"/>
                <w:sz w:val="14"/>
                <w:szCs w:val="14"/>
              </w:rPr>
            </w:pPr>
            <w:r w:rsidRPr="009E2FF4">
              <w:rPr>
                <w:rFonts w:ascii="Calibri" w:hAnsi="Calibri" w:cs="Calibri"/>
                <w:sz w:val="14"/>
                <w:szCs w:val="14"/>
              </w:rPr>
              <w:t>20310302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0EDAE8E" w14:textId="77777777" w:rsidR="00F27C67" w:rsidRPr="009E2FF4" w:rsidRDefault="00F27C67">
            <w:pPr>
              <w:rPr>
                <w:rFonts w:ascii="Calibri" w:hAnsi="Calibri" w:cs="Calibri"/>
                <w:sz w:val="14"/>
                <w:szCs w:val="14"/>
              </w:rPr>
            </w:pPr>
            <w:r w:rsidRPr="009E2FF4">
              <w:rPr>
                <w:rFonts w:ascii="Calibri" w:hAnsi="Calibri" w:cs="Calibri"/>
                <w:sz w:val="14"/>
                <w:szCs w:val="14"/>
              </w:rPr>
              <w:t>I060200470 -101</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94E4DFB"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#4</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4C129290" w14:textId="77777777" w:rsidR="00F27C67" w:rsidRPr="009E2FF4" w:rsidRDefault="00F27C67">
            <w:pPr>
              <w:rPr>
                <w:rFonts w:ascii="Calibri" w:hAnsi="Calibri" w:cs="Calibri"/>
                <w:sz w:val="14"/>
                <w:szCs w:val="14"/>
              </w:rPr>
            </w:pPr>
            <w:r w:rsidRPr="009E2FF4">
              <w:rPr>
                <w:rFonts w:ascii="Calibri" w:hAnsi="Calibri" w:cs="Calibri"/>
                <w:sz w:val="14"/>
                <w:szCs w:val="14"/>
              </w:rPr>
              <w:t>CAÑADA BLANCA</w:t>
            </w:r>
          </w:p>
        </w:tc>
      </w:tr>
      <w:tr w:rsidR="009E2FF4" w:rsidRPr="009E2FF4" w14:paraId="06C73114"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4499F2D"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770</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76C8958" w14:textId="77777777" w:rsidR="00F27C67" w:rsidRPr="009E2FF4" w:rsidRDefault="00F27C67">
            <w:pPr>
              <w:rPr>
                <w:rFonts w:ascii="Calibri" w:hAnsi="Calibri" w:cs="Calibri"/>
                <w:sz w:val="14"/>
                <w:szCs w:val="14"/>
              </w:rPr>
            </w:pPr>
            <w:r w:rsidRPr="009E2FF4">
              <w:rPr>
                <w:rFonts w:ascii="Calibri" w:hAnsi="Calibri" w:cs="Calibri"/>
                <w:sz w:val="14"/>
                <w:szCs w:val="14"/>
              </w:rPr>
              <w:t>UNIDAD DENTAL</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9DDC285" w14:textId="77777777" w:rsidR="00F27C67" w:rsidRPr="009E2FF4" w:rsidRDefault="00F27C67">
            <w:pPr>
              <w:rPr>
                <w:rFonts w:ascii="Calibri" w:hAnsi="Calibri" w:cs="Calibri"/>
                <w:sz w:val="14"/>
                <w:szCs w:val="14"/>
              </w:rPr>
            </w:pPr>
            <w:r w:rsidRPr="009E2FF4">
              <w:rPr>
                <w:rFonts w:ascii="Calibri" w:hAnsi="Calibri" w:cs="Calibri"/>
                <w:sz w:val="14"/>
                <w:szCs w:val="14"/>
              </w:rPr>
              <w:t>FOSHION</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B7C4215" w14:textId="77777777" w:rsidR="00F27C67" w:rsidRPr="009E2FF4" w:rsidRDefault="00F27C67">
            <w:pPr>
              <w:rPr>
                <w:rFonts w:ascii="Calibri" w:hAnsi="Calibri" w:cs="Calibri"/>
                <w:sz w:val="14"/>
                <w:szCs w:val="14"/>
              </w:rPr>
            </w:pPr>
            <w:r w:rsidRPr="009E2FF4">
              <w:rPr>
                <w:rFonts w:ascii="Calibri" w:hAnsi="Calibri" w:cs="Calibri"/>
                <w:sz w:val="14"/>
                <w:szCs w:val="14"/>
              </w:rPr>
              <w:t>FJ22A</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8FFEA56" w14:textId="77777777" w:rsidR="00F27C67" w:rsidRPr="009E2FF4" w:rsidRDefault="00F27C67">
            <w:pPr>
              <w:rPr>
                <w:rFonts w:ascii="Calibri" w:hAnsi="Calibri" w:cs="Calibri"/>
                <w:sz w:val="14"/>
                <w:szCs w:val="14"/>
              </w:rPr>
            </w:pPr>
            <w:r w:rsidRPr="009E2FF4">
              <w:rPr>
                <w:rFonts w:ascii="Calibri" w:hAnsi="Calibri" w:cs="Calibri"/>
                <w:sz w:val="14"/>
                <w:szCs w:val="14"/>
              </w:rPr>
              <w:t>9931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CCD9C63" w14:textId="77777777" w:rsidR="00F27C67" w:rsidRPr="009E2FF4" w:rsidRDefault="00F27C67">
            <w:pPr>
              <w:rPr>
                <w:rFonts w:ascii="Calibri" w:hAnsi="Calibri" w:cs="Calibri"/>
                <w:sz w:val="14"/>
                <w:szCs w:val="14"/>
              </w:rPr>
            </w:pPr>
            <w:r w:rsidRPr="009E2FF4">
              <w:rPr>
                <w:rFonts w:ascii="Calibri" w:hAnsi="Calibri" w:cs="Calibri"/>
                <w:sz w:val="14"/>
                <w:szCs w:val="14"/>
              </w:rPr>
              <w:t>I090000440-318</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6F5762D"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#4</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41C3920F" w14:textId="77777777" w:rsidR="00F27C67" w:rsidRPr="009E2FF4" w:rsidRDefault="00F27C67">
            <w:pPr>
              <w:rPr>
                <w:rFonts w:ascii="Calibri" w:hAnsi="Calibri" w:cs="Calibri"/>
                <w:sz w:val="14"/>
                <w:szCs w:val="14"/>
              </w:rPr>
            </w:pPr>
            <w:r w:rsidRPr="009E2FF4">
              <w:rPr>
                <w:rFonts w:ascii="Calibri" w:hAnsi="Calibri" w:cs="Calibri"/>
                <w:sz w:val="14"/>
                <w:szCs w:val="14"/>
              </w:rPr>
              <w:t>VALLE SOLEADO</w:t>
            </w:r>
          </w:p>
        </w:tc>
      </w:tr>
      <w:tr w:rsidR="009E2FF4" w:rsidRPr="009E2FF4" w14:paraId="7C984EA6"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2B287C3"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771</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60EFFDC" w14:textId="77777777" w:rsidR="00F27C67" w:rsidRPr="009E2FF4" w:rsidRDefault="00F27C67">
            <w:pPr>
              <w:rPr>
                <w:rFonts w:ascii="Calibri" w:hAnsi="Calibri" w:cs="Calibri"/>
                <w:sz w:val="14"/>
                <w:szCs w:val="14"/>
              </w:rPr>
            </w:pPr>
            <w:r w:rsidRPr="009E2FF4">
              <w:rPr>
                <w:rFonts w:ascii="Calibri" w:hAnsi="Calibri" w:cs="Calibri"/>
                <w:sz w:val="14"/>
                <w:szCs w:val="14"/>
              </w:rPr>
              <w:t>EQUIPO DE RAYOS X</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87A615A" w14:textId="77777777" w:rsidR="00F27C67" w:rsidRPr="009E2FF4" w:rsidRDefault="00F27C67">
            <w:pPr>
              <w:rPr>
                <w:rFonts w:ascii="Calibri" w:hAnsi="Calibri" w:cs="Calibri"/>
                <w:sz w:val="14"/>
                <w:szCs w:val="14"/>
              </w:rPr>
            </w:pPr>
            <w:r w:rsidRPr="009E2FF4">
              <w:rPr>
                <w:rFonts w:ascii="Calibri" w:hAnsi="Calibri" w:cs="Calibri"/>
                <w:sz w:val="14"/>
                <w:szCs w:val="14"/>
              </w:rPr>
              <w:t>CORAMEX</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9F5B003" w14:textId="77777777" w:rsidR="00F27C67" w:rsidRPr="009E2FF4" w:rsidRDefault="00F27C67">
            <w:pPr>
              <w:rPr>
                <w:rFonts w:ascii="Calibri" w:hAnsi="Calibri" w:cs="Calibri"/>
                <w:sz w:val="14"/>
                <w:szCs w:val="14"/>
              </w:rPr>
            </w:pPr>
            <w:r w:rsidRPr="009E2FF4">
              <w:rPr>
                <w:rFonts w:ascii="Calibri" w:hAnsi="Calibri" w:cs="Calibri"/>
                <w:sz w:val="14"/>
                <w:szCs w:val="14"/>
              </w:rPr>
              <w:t>CORIX 70 PLUS</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16E0F60" w14:textId="77777777" w:rsidR="00F27C67" w:rsidRPr="009E2FF4" w:rsidRDefault="00F27C67">
            <w:pPr>
              <w:rPr>
                <w:rFonts w:ascii="Calibri" w:hAnsi="Calibri" w:cs="Calibri"/>
                <w:sz w:val="14"/>
                <w:szCs w:val="14"/>
              </w:rPr>
            </w:pPr>
            <w:r w:rsidRPr="009E2FF4">
              <w:rPr>
                <w:rFonts w:ascii="Calibri" w:hAnsi="Calibri" w:cs="Calibri"/>
                <w:sz w:val="14"/>
                <w:szCs w:val="14"/>
              </w:rPr>
              <w:t>6162/1102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65096C3" w14:textId="77777777" w:rsidR="00F27C67" w:rsidRPr="009E2FF4" w:rsidRDefault="00F27C67">
            <w:pPr>
              <w:rPr>
                <w:rFonts w:ascii="Calibri" w:hAnsi="Calibri" w:cs="Calibri"/>
                <w:sz w:val="14"/>
                <w:szCs w:val="14"/>
              </w:rPr>
            </w:pPr>
            <w:r w:rsidRPr="009E2FF4">
              <w:rPr>
                <w:rFonts w:ascii="Calibri" w:hAnsi="Calibri" w:cs="Calibri"/>
                <w:sz w:val="14"/>
                <w:szCs w:val="14"/>
              </w:rPr>
              <w:t>I090000446-60</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CB49C38"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#4</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77D9E0F7" w14:textId="77777777" w:rsidR="00F27C67" w:rsidRPr="009E2FF4" w:rsidRDefault="00F27C67">
            <w:pPr>
              <w:rPr>
                <w:rFonts w:ascii="Calibri" w:hAnsi="Calibri" w:cs="Calibri"/>
                <w:sz w:val="14"/>
                <w:szCs w:val="14"/>
              </w:rPr>
            </w:pPr>
            <w:r w:rsidRPr="009E2FF4">
              <w:rPr>
                <w:rFonts w:ascii="Calibri" w:hAnsi="Calibri" w:cs="Calibri"/>
                <w:sz w:val="14"/>
                <w:szCs w:val="14"/>
              </w:rPr>
              <w:t>VALLE SOLEADO</w:t>
            </w:r>
          </w:p>
        </w:tc>
      </w:tr>
      <w:tr w:rsidR="009E2FF4" w:rsidRPr="009E2FF4" w14:paraId="0C0C843D"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A0E3E4C"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772</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F78DD87" w14:textId="77777777" w:rsidR="00F27C67" w:rsidRPr="009E2FF4" w:rsidRDefault="00F27C67">
            <w:pPr>
              <w:rPr>
                <w:rFonts w:ascii="Calibri" w:hAnsi="Calibri" w:cs="Calibri"/>
                <w:sz w:val="14"/>
                <w:szCs w:val="14"/>
              </w:rPr>
            </w:pPr>
            <w:r w:rsidRPr="009E2FF4">
              <w:rPr>
                <w:rFonts w:ascii="Calibri" w:hAnsi="Calibri" w:cs="Calibri"/>
                <w:sz w:val="14"/>
                <w:szCs w:val="14"/>
              </w:rPr>
              <w:t>COMPRESOR</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AD73785" w14:textId="77777777" w:rsidR="00F27C67" w:rsidRPr="009E2FF4" w:rsidRDefault="00F27C67">
            <w:pPr>
              <w:rPr>
                <w:rFonts w:ascii="Calibri" w:hAnsi="Calibri" w:cs="Calibri"/>
                <w:sz w:val="14"/>
                <w:szCs w:val="14"/>
              </w:rPr>
            </w:pPr>
            <w:r w:rsidRPr="009E2FF4">
              <w:rPr>
                <w:rFonts w:ascii="Calibri" w:hAnsi="Calibri" w:cs="Calibri"/>
                <w:sz w:val="14"/>
                <w:szCs w:val="14"/>
              </w:rPr>
              <w:t>COLEMAN</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D79BAFE" w14:textId="77777777" w:rsidR="00F27C67" w:rsidRPr="009E2FF4" w:rsidRDefault="00F27C67">
            <w:pPr>
              <w:rPr>
                <w:rFonts w:ascii="Calibri" w:hAnsi="Calibri" w:cs="Calibri"/>
                <w:sz w:val="14"/>
                <w:szCs w:val="14"/>
              </w:rPr>
            </w:pPr>
            <w:r w:rsidRPr="009E2FF4">
              <w:rPr>
                <w:rFonts w:ascii="Calibri" w:hAnsi="Calibri" w:cs="Calibri"/>
                <w:sz w:val="14"/>
                <w:szCs w:val="14"/>
              </w:rPr>
              <w:t>CL0602712</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207554C" w14:textId="77777777" w:rsidR="00F27C67" w:rsidRPr="009E2FF4" w:rsidRDefault="00F27C67">
            <w:pPr>
              <w:rPr>
                <w:rFonts w:ascii="Calibri" w:hAnsi="Calibri" w:cs="Calibri"/>
                <w:sz w:val="14"/>
                <w:szCs w:val="14"/>
              </w:rPr>
            </w:pPr>
            <w:r w:rsidRPr="009E2FF4">
              <w:rPr>
                <w:rFonts w:ascii="Calibri" w:hAnsi="Calibri" w:cs="Calibri"/>
                <w:sz w:val="14"/>
                <w:szCs w:val="14"/>
              </w:rPr>
              <w:t>D34010272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E603932" w14:textId="77777777" w:rsidR="00F27C67" w:rsidRPr="009E2FF4" w:rsidRDefault="00F27C67">
            <w:pPr>
              <w:rPr>
                <w:rFonts w:ascii="Calibri" w:hAnsi="Calibri" w:cs="Calibri"/>
                <w:sz w:val="14"/>
                <w:szCs w:val="14"/>
              </w:rPr>
            </w:pPr>
            <w:r w:rsidRPr="009E2FF4">
              <w:rPr>
                <w:rFonts w:ascii="Calibri" w:hAnsi="Calibri" w:cs="Calibri"/>
                <w:sz w:val="14"/>
                <w:szCs w:val="14"/>
              </w:rPr>
              <w:t>I090906934-144</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C7F2547"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#4</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14C60723" w14:textId="77777777" w:rsidR="00F27C67" w:rsidRPr="009E2FF4" w:rsidRDefault="00F27C67">
            <w:pPr>
              <w:rPr>
                <w:rFonts w:ascii="Calibri" w:hAnsi="Calibri" w:cs="Calibri"/>
                <w:sz w:val="14"/>
                <w:szCs w:val="14"/>
              </w:rPr>
            </w:pPr>
            <w:r w:rsidRPr="009E2FF4">
              <w:rPr>
                <w:rFonts w:ascii="Calibri" w:hAnsi="Calibri" w:cs="Calibri"/>
                <w:sz w:val="14"/>
                <w:szCs w:val="14"/>
              </w:rPr>
              <w:t>VALLE SOLEADO</w:t>
            </w:r>
          </w:p>
        </w:tc>
      </w:tr>
      <w:tr w:rsidR="009E2FF4" w:rsidRPr="009E2FF4" w14:paraId="541CA24A"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739C651"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773</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E79E711" w14:textId="77777777" w:rsidR="00F27C67" w:rsidRPr="009E2FF4" w:rsidRDefault="00F27C67">
            <w:pPr>
              <w:rPr>
                <w:rFonts w:ascii="Calibri" w:hAnsi="Calibri" w:cs="Calibri"/>
                <w:sz w:val="14"/>
                <w:szCs w:val="14"/>
              </w:rPr>
            </w:pPr>
            <w:r w:rsidRPr="009E2FF4">
              <w:rPr>
                <w:rFonts w:ascii="Calibri" w:hAnsi="Calibri" w:cs="Calibri"/>
                <w:sz w:val="14"/>
                <w:szCs w:val="14"/>
              </w:rPr>
              <w:t>PIEZA DE MANO DE ALTA VELOCIDAD</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5A2689F" w14:textId="77777777" w:rsidR="00F27C67" w:rsidRPr="009E2FF4" w:rsidRDefault="00F27C67">
            <w:pPr>
              <w:rPr>
                <w:rFonts w:ascii="Calibri" w:hAnsi="Calibri" w:cs="Calibri"/>
                <w:sz w:val="14"/>
                <w:szCs w:val="14"/>
              </w:rPr>
            </w:pPr>
            <w:r w:rsidRPr="009E2FF4">
              <w:rPr>
                <w:rFonts w:ascii="Calibri" w:hAnsi="Calibri" w:cs="Calibri"/>
                <w:sz w:val="14"/>
                <w:szCs w:val="14"/>
              </w:rPr>
              <w:t>STAR DENTAL</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2944F63" w14:textId="77777777" w:rsidR="00F27C67" w:rsidRPr="009E2FF4" w:rsidRDefault="00F27C67">
            <w:pPr>
              <w:rPr>
                <w:rFonts w:ascii="Calibri" w:hAnsi="Calibri" w:cs="Calibri"/>
                <w:sz w:val="14"/>
                <w:szCs w:val="14"/>
              </w:rPr>
            </w:pPr>
            <w:r w:rsidRPr="009E2FF4">
              <w:rPr>
                <w:rFonts w:ascii="Calibri" w:hAnsi="Calibri" w:cs="Calibri"/>
                <w:sz w:val="14"/>
                <w:szCs w:val="14"/>
              </w:rPr>
              <w:t>CONCENTRIX III</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EB66893" w14:textId="77777777" w:rsidR="00F27C67" w:rsidRPr="009E2FF4" w:rsidRDefault="00F27C67">
            <w:pPr>
              <w:rPr>
                <w:rFonts w:ascii="Calibri" w:hAnsi="Calibri" w:cs="Calibri"/>
                <w:sz w:val="14"/>
                <w:szCs w:val="14"/>
              </w:rPr>
            </w:pPr>
            <w:r w:rsidRPr="009E2FF4">
              <w:rPr>
                <w:rFonts w:ascii="Calibri" w:hAnsi="Calibri" w:cs="Calibri"/>
                <w:sz w:val="14"/>
                <w:szCs w:val="14"/>
              </w:rPr>
              <w:t>TO8239J3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6D6A08D" w14:textId="77777777" w:rsidR="00F27C67" w:rsidRPr="009E2FF4" w:rsidRDefault="00F27C67">
            <w:pPr>
              <w:rPr>
                <w:rFonts w:ascii="Calibri" w:hAnsi="Calibri" w:cs="Calibri"/>
                <w:sz w:val="14"/>
                <w:szCs w:val="14"/>
              </w:rPr>
            </w:pPr>
            <w:r w:rsidRPr="009E2FF4">
              <w:rPr>
                <w:rFonts w:ascii="Calibri" w:hAnsi="Calibri" w:cs="Calibri"/>
                <w:sz w:val="14"/>
                <w:szCs w:val="14"/>
              </w:rPr>
              <w:t>I090001062-769</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2DA1033"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#4</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72AC393C" w14:textId="77777777" w:rsidR="00F27C67" w:rsidRPr="009E2FF4" w:rsidRDefault="00F27C67">
            <w:pPr>
              <w:rPr>
                <w:rFonts w:ascii="Calibri" w:hAnsi="Calibri" w:cs="Calibri"/>
                <w:sz w:val="14"/>
                <w:szCs w:val="14"/>
              </w:rPr>
            </w:pPr>
            <w:r w:rsidRPr="009E2FF4">
              <w:rPr>
                <w:rFonts w:ascii="Calibri" w:hAnsi="Calibri" w:cs="Calibri"/>
                <w:sz w:val="14"/>
                <w:szCs w:val="14"/>
              </w:rPr>
              <w:t>VALLE SOLEADO</w:t>
            </w:r>
          </w:p>
        </w:tc>
      </w:tr>
      <w:tr w:rsidR="009E2FF4" w:rsidRPr="009E2FF4" w14:paraId="0244AD9C"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98AD582"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774</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E2DDA42" w14:textId="77777777" w:rsidR="00F27C67" w:rsidRPr="009E2FF4" w:rsidRDefault="00F27C67">
            <w:pPr>
              <w:rPr>
                <w:rFonts w:ascii="Calibri" w:hAnsi="Calibri" w:cs="Calibri"/>
                <w:sz w:val="14"/>
                <w:szCs w:val="14"/>
              </w:rPr>
            </w:pPr>
            <w:r w:rsidRPr="009E2FF4">
              <w:rPr>
                <w:rFonts w:ascii="Calibri" w:hAnsi="Calibri" w:cs="Calibri"/>
                <w:sz w:val="14"/>
                <w:szCs w:val="14"/>
              </w:rPr>
              <w:t>PIEZA DE MANO DE BAJA VELOCIDAD</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01ADD63" w14:textId="77777777" w:rsidR="00F27C67" w:rsidRPr="009E2FF4" w:rsidRDefault="00F27C67">
            <w:pPr>
              <w:rPr>
                <w:rFonts w:ascii="Calibri" w:hAnsi="Calibri" w:cs="Calibri"/>
                <w:sz w:val="14"/>
                <w:szCs w:val="14"/>
              </w:rPr>
            </w:pPr>
            <w:r w:rsidRPr="009E2FF4">
              <w:rPr>
                <w:rFonts w:ascii="Calibri" w:hAnsi="Calibri" w:cs="Calibri"/>
                <w:sz w:val="14"/>
                <w:szCs w:val="14"/>
              </w:rPr>
              <w:t>MEDIDENTAL</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1ABD669" w14:textId="77777777" w:rsidR="00F27C67" w:rsidRPr="009E2FF4" w:rsidRDefault="00F27C67">
            <w:pPr>
              <w:rPr>
                <w:rFonts w:ascii="Calibri" w:hAnsi="Calibri" w:cs="Calibri"/>
                <w:sz w:val="14"/>
                <w:szCs w:val="14"/>
              </w:rPr>
            </w:pPr>
            <w:r w:rsidRPr="009E2FF4">
              <w:rPr>
                <w:rFonts w:ascii="Calibri" w:hAnsi="Calibri" w:cs="Calibri"/>
                <w:sz w:val="14"/>
                <w:szCs w:val="14"/>
              </w:rPr>
              <w:t>S/M</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84D63DE" w14:textId="77777777" w:rsidR="00F27C67" w:rsidRPr="009E2FF4" w:rsidRDefault="00F27C67">
            <w:pPr>
              <w:rPr>
                <w:rFonts w:ascii="Calibri" w:hAnsi="Calibri" w:cs="Calibri"/>
                <w:sz w:val="14"/>
                <w:szCs w:val="14"/>
              </w:rPr>
            </w:pPr>
            <w:r w:rsidRPr="009E2FF4">
              <w:rPr>
                <w:rFonts w:ascii="Calibri" w:hAnsi="Calibri" w:cs="Calibri"/>
                <w:sz w:val="14"/>
                <w:szCs w:val="14"/>
              </w:rPr>
              <w:t>14031307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BFD20E0" w14:textId="77777777" w:rsidR="00F27C67" w:rsidRPr="009E2FF4" w:rsidRDefault="00F27C67">
            <w:pPr>
              <w:rPr>
                <w:rFonts w:ascii="Calibri" w:hAnsi="Calibri" w:cs="Calibri"/>
                <w:sz w:val="14"/>
                <w:szCs w:val="14"/>
              </w:rPr>
            </w:pPr>
            <w:r w:rsidRPr="009E2FF4">
              <w:rPr>
                <w:rFonts w:ascii="Calibri" w:hAnsi="Calibri" w:cs="Calibri"/>
                <w:sz w:val="14"/>
                <w:szCs w:val="14"/>
              </w:rPr>
              <w:t>I090001062-1385</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8E31A6D"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#4</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7B79948C" w14:textId="77777777" w:rsidR="00F27C67" w:rsidRPr="009E2FF4" w:rsidRDefault="00F27C67">
            <w:pPr>
              <w:rPr>
                <w:rFonts w:ascii="Calibri" w:hAnsi="Calibri" w:cs="Calibri"/>
                <w:sz w:val="14"/>
                <w:szCs w:val="14"/>
              </w:rPr>
            </w:pPr>
            <w:r w:rsidRPr="009E2FF4">
              <w:rPr>
                <w:rFonts w:ascii="Calibri" w:hAnsi="Calibri" w:cs="Calibri"/>
                <w:sz w:val="14"/>
                <w:szCs w:val="14"/>
              </w:rPr>
              <w:t>VALLE SOLEADO</w:t>
            </w:r>
          </w:p>
        </w:tc>
      </w:tr>
      <w:tr w:rsidR="009E2FF4" w:rsidRPr="009E2FF4" w14:paraId="54603FCE"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FC4D8C5"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775</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DBCBFA7" w14:textId="77777777" w:rsidR="00F27C67" w:rsidRPr="009E2FF4" w:rsidRDefault="00F27C67">
            <w:pPr>
              <w:rPr>
                <w:rFonts w:ascii="Calibri" w:hAnsi="Calibri" w:cs="Calibri"/>
                <w:sz w:val="14"/>
                <w:szCs w:val="14"/>
              </w:rPr>
            </w:pPr>
            <w:r w:rsidRPr="009E2FF4">
              <w:rPr>
                <w:rFonts w:ascii="Calibri" w:hAnsi="Calibri" w:cs="Calibri"/>
                <w:sz w:val="14"/>
                <w:szCs w:val="14"/>
              </w:rPr>
              <w:t>AUTOCLAVE</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D116274" w14:textId="77777777" w:rsidR="00F27C67" w:rsidRPr="009E2FF4" w:rsidRDefault="00F27C67">
            <w:pPr>
              <w:rPr>
                <w:rFonts w:ascii="Calibri" w:hAnsi="Calibri" w:cs="Calibri"/>
                <w:sz w:val="14"/>
                <w:szCs w:val="14"/>
              </w:rPr>
            </w:pPr>
            <w:r w:rsidRPr="009E2FF4">
              <w:rPr>
                <w:rFonts w:ascii="Calibri" w:hAnsi="Calibri" w:cs="Calibri"/>
                <w:sz w:val="14"/>
                <w:szCs w:val="14"/>
              </w:rPr>
              <w:t>MIDMARK</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EFACE7D" w14:textId="77777777" w:rsidR="00F27C67" w:rsidRPr="009E2FF4" w:rsidRDefault="00F27C67">
            <w:pPr>
              <w:rPr>
                <w:rFonts w:ascii="Calibri" w:hAnsi="Calibri" w:cs="Calibri"/>
                <w:sz w:val="14"/>
                <w:szCs w:val="14"/>
              </w:rPr>
            </w:pPr>
            <w:r w:rsidRPr="009E2FF4">
              <w:rPr>
                <w:rFonts w:ascii="Calibri" w:hAnsi="Calibri" w:cs="Calibri"/>
                <w:sz w:val="14"/>
                <w:szCs w:val="14"/>
              </w:rPr>
              <w:t>M7</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6D05CCA" w14:textId="77777777" w:rsidR="00F27C67" w:rsidRPr="009E2FF4" w:rsidRDefault="00F27C67">
            <w:pPr>
              <w:rPr>
                <w:rFonts w:ascii="Calibri" w:hAnsi="Calibri" w:cs="Calibri"/>
                <w:sz w:val="14"/>
                <w:szCs w:val="14"/>
              </w:rPr>
            </w:pPr>
            <w:r w:rsidRPr="009E2FF4">
              <w:rPr>
                <w:rFonts w:ascii="Calibri" w:hAnsi="Calibri" w:cs="Calibri"/>
                <w:sz w:val="14"/>
                <w:szCs w:val="14"/>
              </w:rPr>
              <w:t>V670821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28480E2" w14:textId="77777777" w:rsidR="00F27C67" w:rsidRPr="009E2FF4" w:rsidRDefault="00F27C67">
            <w:pPr>
              <w:rPr>
                <w:rFonts w:ascii="Calibri" w:hAnsi="Calibri" w:cs="Calibri"/>
                <w:sz w:val="14"/>
                <w:szCs w:val="14"/>
              </w:rPr>
            </w:pPr>
            <w:r w:rsidRPr="009E2FF4">
              <w:rPr>
                <w:rFonts w:ascii="Calibri" w:hAnsi="Calibri" w:cs="Calibri"/>
                <w:sz w:val="14"/>
                <w:szCs w:val="14"/>
              </w:rPr>
              <w:t>I060200282-276</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0512D39"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#4</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7540DCB7" w14:textId="77777777" w:rsidR="00F27C67" w:rsidRPr="009E2FF4" w:rsidRDefault="00F27C67">
            <w:pPr>
              <w:rPr>
                <w:rFonts w:ascii="Calibri" w:hAnsi="Calibri" w:cs="Calibri"/>
                <w:sz w:val="14"/>
                <w:szCs w:val="14"/>
              </w:rPr>
            </w:pPr>
            <w:r w:rsidRPr="009E2FF4">
              <w:rPr>
                <w:rFonts w:ascii="Calibri" w:hAnsi="Calibri" w:cs="Calibri"/>
                <w:sz w:val="14"/>
                <w:szCs w:val="14"/>
              </w:rPr>
              <w:t>VALLE SOLEADO</w:t>
            </w:r>
          </w:p>
        </w:tc>
      </w:tr>
      <w:tr w:rsidR="009E2FF4" w:rsidRPr="009E2FF4" w14:paraId="76E64216"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B7CAE43"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776</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35ED72" w14:textId="77777777" w:rsidR="00F27C67" w:rsidRPr="009E2FF4" w:rsidRDefault="00F27C67">
            <w:pPr>
              <w:rPr>
                <w:rFonts w:ascii="Calibri" w:hAnsi="Calibri" w:cs="Calibri"/>
                <w:sz w:val="14"/>
                <w:szCs w:val="14"/>
              </w:rPr>
            </w:pPr>
            <w:r w:rsidRPr="009E2FF4">
              <w:rPr>
                <w:rFonts w:ascii="Calibri" w:hAnsi="Calibri" w:cs="Calibri"/>
                <w:sz w:val="14"/>
                <w:szCs w:val="14"/>
              </w:rPr>
              <w:t>LAMPARA DE RESINAS</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4E31597" w14:textId="77777777" w:rsidR="00F27C67" w:rsidRPr="009E2FF4" w:rsidRDefault="00F27C67">
            <w:pPr>
              <w:rPr>
                <w:rFonts w:ascii="Calibri" w:hAnsi="Calibri" w:cs="Calibri"/>
                <w:sz w:val="14"/>
                <w:szCs w:val="14"/>
              </w:rPr>
            </w:pPr>
            <w:r w:rsidRPr="009E2FF4">
              <w:rPr>
                <w:rFonts w:ascii="Calibri" w:hAnsi="Calibri" w:cs="Calibri"/>
                <w:sz w:val="14"/>
                <w:szCs w:val="14"/>
              </w:rPr>
              <w:t>3M ESPE</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6C02045" w14:textId="77777777" w:rsidR="00F27C67" w:rsidRPr="009E2FF4" w:rsidRDefault="00F27C67">
            <w:pPr>
              <w:rPr>
                <w:rFonts w:ascii="Calibri" w:hAnsi="Calibri" w:cs="Calibri"/>
                <w:sz w:val="14"/>
                <w:szCs w:val="14"/>
              </w:rPr>
            </w:pPr>
            <w:r w:rsidRPr="009E2FF4">
              <w:rPr>
                <w:rFonts w:ascii="Calibri" w:hAnsi="Calibri" w:cs="Calibri"/>
                <w:sz w:val="14"/>
                <w:szCs w:val="14"/>
              </w:rPr>
              <w:t>ELIPART 2500</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3A2A573" w14:textId="77777777" w:rsidR="00F27C67" w:rsidRPr="009E2FF4" w:rsidRDefault="00F27C67">
            <w:pPr>
              <w:rPr>
                <w:rFonts w:ascii="Calibri" w:hAnsi="Calibri" w:cs="Calibri"/>
                <w:sz w:val="14"/>
                <w:szCs w:val="14"/>
              </w:rPr>
            </w:pPr>
            <w:r w:rsidRPr="009E2FF4">
              <w:rPr>
                <w:rFonts w:ascii="Calibri" w:hAnsi="Calibri" w:cs="Calibri"/>
                <w:sz w:val="14"/>
                <w:szCs w:val="14"/>
              </w:rPr>
              <w:t>3028000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1B1F0F6" w14:textId="77777777" w:rsidR="00F27C67" w:rsidRPr="009E2FF4" w:rsidRDefault="00F27C67">
            <w:pPr>
              <w:rPr>
                <w:rFonts w:ascii="Calibri" w:hAnsi="Calibri" w:cs="Calibri"/>
                <w:sz w:val="14"/>
                <w:szCs w:val="14"/>
              </w:rPr>
            </w:pPr>
            <w:r w:rsidRPr="009E2FF4">
              <w:rPr>
                <w:rFonts w:ascii="Calibri" w:hAnsi="Calibri" w:cs="Calibri"/>
                <w:sz w:val="14"/>
                <w:szCs w:val="14"/>
              </w:rPr>
              <w:t>I060400922-44</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275F273"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#4</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01E2DA88" w14:textId="77777777" w:rsidR="00F27C67" w:rsidRPr="009E2FF4" w:rsidRDefault="00F27C67">
            <w:pPr>
              <w:rPr>
                <w:rFonts w:ascii="Calibri" w:hAnsi="Calibri" w:cs="Calibri"/>
                <w:sz w:val="14"/>
                <w:szCs w:val="14"/>
              </w:rPr>
            </w:pPr>
            <w:r w:rsidRPr="009E2FF4">
              <w:rPr>
                <w:rFonts w:ascii="Calibri" w:hAnsi="Calibri" w:cs="Calibri"/>
                <w:sz w:val="14"/>
                <w:szCs w:val="14"/>
              </w:rPr>
              <w:t>VALLE SOLEADO</w:t>
            </w:r>
          </w:p>
        </w:tc>
      </w:tr>
      <w:tr w:rsidR="009E2FF4" w:rsidRPr="009E2FF4" w14:paraId="287212C1"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A823D0C"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777</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16CDFAE" w14:textId="77777777" w:rsidR="00F27C67" w:rsidRPr="009E2FF4" w:rsidRDefault="00F27C67">
            <w:pPr>
              <w:rPr>
                <w:rFonts w:ascii="Calibri" w:hAnsi="Calibri" w:cs="Calibri"/>
                <w:sz w:val="14"/>
                <w:szCs w:val="14"/>
              </w:rPr>
            </w:pPr>
            <w:r w:rsidRPr="009E2FF4">
              <w:rPr>
                <w:rFonts w:ascii="Calibri" w:hAnsi="Calibri" w:cs="Calibri"/>
                <w:sz w:val="14"/>
                <w:szCs w:val="14"/>
              </w:rPr>
              <w:t>CAVITRON</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8CE0CD2" w14:textId="77777777" w:rsidR="00F27C67" w:rsidRPr="009E2FF4" w:rsidRDefault="00F27C67">
            <w:pPr>
              <w:rPr>
                <w:rFonts w:ascii="Calibri" w:hAnsi="Calibri" w:cs="Calibri"/>
                <w:sz w:val="14"/>
                <w:szCs w:val="14"/>
              </w:rPr>
            </w:pPr>
            <w:r w:rsidRPr="009E2FF4">
              <w:rPr>
                <w:rFonts w:ascii="Calibri" w:hAnsi="Calibri" w:cs="Calibri"/>
                <w:sz w:val="14"/>
                <w:szCs w:val="14"/>
              </w:rPr>
              <w:t>WHALADENT</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3CEC2D0" w14:textId="77777777" w:rsidR="00F27C67" w:rsidRPr="009E2FF4" w:rsidRDefault="00F27C67">
            <w:pPr>
              <w:rPr>
                <w:rFonts w:ascii="Calibri" w:hAnsi="Calibri" w:cs="Calibri"/>
                <w:sz w:val="14"/>
                <w:szCs w:val="14"/>
              </w:rPr>
            </w:pPr>
            <w:r w:rsidRPr="009E2FF4">
              <w:rPr>
                <w:rFonts w:ascii="Calibri" w:hAnsi="Calibri" w:cs="Calibri"/>
                <w:sz w:val="14"/>
                <w:szCs w:val="14"/>
              </w:rPr>
              <w:t>BIOSONIC US 100</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E14560A" w14:textId="77777777" w:rsidR="00F27C67" w:rsidRPr="009E2FF4" w:rsidRDefault="00F27C67">
            <w:pPr>
              <w:rPr>
                <w:rFonts w:ascii="Calibri" w:hAnsi="Calibri" w:cs="Calibri"/>
                <w:sz w:val="14"/>
                <w:szCs w:val="14"/>
              </w:rPr>
            </w:pPr>
            <w:r w:rsidRPr="009E2FF4">
              <w:rPr>
                <w:rFonts w:ascii="Calibri" w:hAnsi="Calibri" w:cs="Calibri"/>
                <w:sz w:val="14"/>
                <w:szCs w:val="14"/>
              </w:rPr>
              <w:t>20025047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D35AB7A" w14:textId="77777777" w:rsidR="00F27C67" w:rsidRPr="009E2FF4" w:rsidRDefault="00F27C67">
            <w:pPr>
              <w:rPr>
                <w:rFonts w:ascii="Calibri" w:hAnsi="Calibri" w:cs="Calibri"/>
                <w:sz w:val="14"/>
                <w:szCs w:val="14"/>
              </w:rPr>
            </w:pPr>
            <w:r w:rsidRPr="009E2FF4">
              <w:rPr>
                <w:rFonts w:ascii="Calibri" w:hAnsi="Calibri" w:cs="Calibri"/>
                <w:sz w:val="14"/>
                <w:szCs w:val="14"/>
              </w:rPr>
              <w:t>I060200470-65</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F004C40"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#4</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097A0081" w14:textId="77777777" w:rsidR="00F27C67" w:rsidRPr="009E2FF4" w:rsidRDefault="00F27C67">
            <w:pPr>
              <w:rPr>
                <w:rFonts w:ascii="Calibri" w:hAnsi="Calibri" w:cs="Calibri"/>
                <w:sz w:val="14"/>
                <w:szCs w:val="14"/>
              </w:rPr>
            </w:pPr>
            <w:r w:rsidRPr="009E2FF4">
              <w:rPr>
                <w:rFonts w:ascii="Calibri" w:hAnsi="Calibri" w:cs="Calibri"/>
                <w:sz w:val="14"/>
                <w:szCs w:val="14"/>
              </w:rPr>
              <w:t>VALLE SOLEADO</w:t>
            </w:r>
          </w:p>
        </w:tc>
      </w:tr>
      <w:tr w:rsidR="009E2FF4" w:rsidRPr="009E2FF4" w14:paraId="27A3142E"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B46514D"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778</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3A9D2FD" w14:textId="77777777" w:rsidR="00F27C67" w:rsidRPr="009E2FF4" w:rsidRDefault="00F27C67">
            <w:pPr>
              <w:rPr>
                <w:rFonts w:ascii="Calibri" w:hAnsi="Calibri" w:cs="Calibri"/>
                <w:sz w:val="14"/>
                <w:szCs w:val="14"/>
              </w:rPr>
            </w:pPr>
            <w:r w:rsidRPr="009E2FF4">
              <w:rPr>
                <w:rFonts w:ascii="Calibri" w:hAnsi="Calibri" w:cs="Calibri"/>
                <w:sz w:val="14"/>
                <w:szCs w:val="14"/>
              </w:rPr>
              <w:t>COMPRESOR</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50FE97B" w14:textId="77777777" w:rsidR="00F27C67" w:rsidRPr="009E2FF4" w:rsidRDefault="00F27C67">
            <w:pPr>
              <w:rPr>
                <w:rFonts w:ascii="Calibri" w:hAnsi="Calibri" w:cs="Calibri"/>
                <w:sz w:val="14"/>
                <w:szCs w:val="14"/>
              </w:rPr>
            </w:pPr>
            <w:r w:rsidRPr="009E2FF4">
              <w:rPr>
                <w:rFonts w:ascii="Calibri" w:hAnsi="Calibri" w:cs="Calibri"/>
                <w:sz w:val="14"/>
                <w:szCs w:val="14"/>
              </w:rPr>
              <w:t>SMARTIIK</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E7D0F03" w14:textId="77777777" w:rsidR="00F27C67" w:rsidRPr="009E2FF4" w:rsidRDefault="00F27C67">
            <w:pPr>
              <w:rPr>
                <w:rFonts w:ascii="Calibri" w:hAnsi="Calibri" w:cs="Calibri"/>
                <w:sz w:val="14"/>
                <w:szCs w:val="14"/>
              </w:rPr>
            </w:pPr>
            <w:r w:rsidRPr="009E2FF4">
              <w:rPr>
                <w:rFonts w:ascii="Calibri" w:hAnsi="Calibri" w:cs="Calibri"/>
                <w:sz w:val="14"/>
                <w:szCs w:val="14"/>
              </w:rPr>
              <w:t>S/M</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EB5E5B2" w14:textId="77777777" w:rsidR="00F27C67" w:rsidRPr="009E2FF4" w:rsidRDefault="00F27C67">
            <w:pPr>
              <w:rPr>
                <w:rFonts w:ascii="Calibri" w:hAnsi="Calibri" w:cs="Calibri"/>
                <w:sz w:val="14"/>
                <w:szCs w:val="14"/>
              </w:rPr>
            </w:pPr>
            <w:r w:rsidRPr="009E2FF4">
              <w:rPr>
                <w:rFonts w:ascii="Calibri" w:hAnsi="Calibri" w:cs="Calibri"/>
                <w:sz w:val="14"/>
                <w:szCs w:val="14"/>
              </w:rPr>
              <w:t>s/s</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3399E07" w14:textId="77777777" w:rsidR="00F27C67" w:rsidRPr="009E2FF4" w:rsidRDefault="00F27C67">
            <w:pPr>
              <w:rPr>
                <w:rFonts w:ascii="Calibri" w:hAnsi="Calibri" w:cs="Calibri"/>
                <w:sz w:val="14"/>
                <w:szCs w:val="14"/>
              </w:rPr>
            </w:pPr>
            <w:r w:rsidRPr="009E2FF4">
              <w:rPr>
                <w:rFonts w:ascii="Calibri" w:hAnsi="Calibri" w:cs="Calibri"/>
                <w:sz w:val="14"/>
                <w:szCs w:val="14"/>
              </w:rPr>
              <w:t> </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4704D82"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#4</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335A3B56" w14:textId="77777777" w:rsidR="00F27C67" w:rsidRPr="009E2FF4" w:rsidRDefault="00F27C67">
            <w:pPr>
              <w:rPr>
                <w:rFonts w:ascii="Calibri" w:hAnsi="Calibri" w:cs="Calibri"/>
                <w:sz w:val="14"/>
                <w:szCs w:val="14"/>
              </w:rPr>
            </w:pPr>
            <w:r w:rsidRPr="009E2FF4">
              <w:rPr>
                <w:rFonts w:ascii="Calibri" w:hAnsi="Calibri" w:cs="Calibri"/>
                <w:sz w:val="14"/>
                <w:szCs w:val="14"/>
              </w:rPr>
              <w:t>NUEVO AMANECER</w:t>
            </w:r>
          </w:p>
        </w:tc>
      </w:tr>
      <w:tr w:rsidR="009E2FF4" w:rsidRPr="009E2FF4" w14:paraId="3A475B0E"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649FC8E"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779</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F6AB73D" w14:textId="77777777" w:rsidR="00F27C67" w:rsidRPr="009E2FF4" w:rsidRDefault="00F27C67">
            <w:pPr>
              <w:rPr>
                <w:rFonts w:ascii="Calibri" w:hAnsi="Calibri" w:cs="Calibri"/>
                <w:sz w:val="14"/>
                <w:szCs w:val="14"/>
              </w:rPr>
            </w:pPr>
            <w:r w:rsidRPr="009E2FF4">
              <w:rPr>
                <w:rFonts w:ascii="Calibri" w:hAnsi="Calibri" w:cs="Calibri"/>
                <w:sz w:val="14"/>
                <w:szCs w:val="14"/>
              </w:rPr>
              <w:t>COMPRESOR</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C048F54" w14:textId="77777777" w:rsidR="00F27C67" w:rsidRPr="009E2FF4" w:rsidRDefault="00F27C67">
            <w:pPr>
              <w:rPr>
                <w:rFonts w:ascii="Calibri" w:hAnsi="Calibri" w:cs="Calibri"/>
                <w:sz w:val="14"/>
                <w:szCs w:val="14"/>
              </w:rPr>
            </w:pPr>
            <w:r w:rsidRPr="009E2FF4">
              <w:rPr>
                <w:rFonts w:ascii="Calibri" w:hAnsi="Calibri" w:cs="Calibri"/>
                <w:sz w:val="14"/>
                <w:szCs w:val="14"/>
              </w:rPr>
              <w:t>SCHULTZ</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5FB6021" w14:textId="77777777" w:rsidR="00F27C67" w:rsidRPr="009E2FF4" w:rsidRDefault="00F27C67">
            <w:pPr>
              <w:rPr>
                <w:rFonts w:ascii="Calibri" w:hAnsi="Calibri" w:cs="Calibri"/>
                <w:sz w:val="14"/>
                <w:szCs w:val="14"/>
              </w:rPr>
            </w:pPr>
            <w:r w:rsidRPr="009E2FF4">
              <w:rPr>
                <w:rFonts w:ascii="Calibri" w:hAnsi="Calibri" w:cs="Calibri"/>
                <w:sz w:val="14"/>
                <w:szCs w:val="14"/>
              </w:rPr>
              <w:t>MSV 12/175</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7A3D14A" w14:textId="77777777" w:rsidR="00F27C67" w:rsidRPr="009E2FF4" w:rsidRDefault="00F27C67">
            <w:pPr>
              <w:rPr>
                <w:rFonts w:ascii="Calibri" w:hAnsi="Calibri" w:cs="Calibri"/>
                <w:sz w:val="14"/>
                <w:szCs w:val="14"/>
              </w:rPr>
            </w:pPr>
            <w:r w:rsidRPr="009E2FF4">
              <w:rPr>
                <w:rFonts w:ascii="Calibri" w:hAnsi="Calibri" w:cs="Calibri"/>
                <w:sz w:val="14"/>
                <w:szCs w:val="14"/>
              </w:rPr>
              <w:t>S/S</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2A0F506" w14:textId="77777777" w:rsidR="00F27C67" w:rsidRPr="009E2FF4" w:rsidRDefault="00F27C67">
            <w:pPr>
              <w:rPr>
                <w:rFonts w:ascii="Calibri" w:hAnsi="Calibri" w:cs="Calibri"/>
                <w:sz w:val="14"/>
                <w:szCs w:val="14"/>
              </w:rPr>
            </w:pPr>
            <w:r w:rsidRPr="009E2FF4">
              <w:rPr>
                <w:rFonts w:ascii="Calibri" w:hAnsi="Calibri" w:cs="Calibri"/>
                <w:sz w:val="14"/>
                <w:szCs w:val="14"/>
              </w:rPr>
              <w:t> </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3E4CBCF"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#4</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0B6B9BDE" w14:textId="77777777" w:rsidR="00F27C67" w:rsidRPr="009E2FF4" w:rsidRDefault="00F27C67">
            <w:pPr>
              <w:rPr>
                <w:rFonts w:ascii="Calibri" w:hAnsi="Calibri" w:cs="Calibri"/>
                <w:sz w:val="14"/>
                <w:szCs w:val="14"/>
              </w:rPr>
            </w:pPr>
            <w:r w:rsidRPr="009E2FF4">
              <w:rPr>
                <w:rFonts w:ascii="Calibri" w:hAnsi="Calibri" w:cs="Calibri"/>
                <w:sz w:val="14"/>
                <w:szCs w:val="14"/>
              </w:rPr>
              <w:t>LOS VALLES</w:t>
            </w:r>
          </w:p>
        </w:tc>
      </w:tr>
      <w:tr w:rsidR="009E2FF4" w:rsidRPr="009E2FF4" w14:paraId="4EB60B93"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E7D05E5"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780</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D580BE9" w14:textId="77777777" w:rsidR="00F27C67" w:rsidRPr="009E2FF4" w:rsidRDefault="00F27C67">
            <w:pPr>
              <w:rPr>
                <w:rFonts w:ascii="Calibri" w:hAnsi="Calibri" w:cs="Calibri"/>
                <w:sz w:val="14"/>
                <w:szCs w:val="14"/>
              </w:rPr>
            </w:pPr>
            <w:r w:rsidRPr="009E2FF4">
              <w:rPr>
                <w:rFonts w:ascii="Calibri" w:hAnsi="Calibri" w:cs="Calibri"/>
                <w:sz w:val="14"/>
                <w:szCs w:val="14"/>
              </w:rPr>
              <w:t>UNIDAD DENTAL</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5CDF529" w14:textId="77777777" w:rsidR="00F27C67" w:rsidRPr="009E2FF4" w:rsidRDefault="00F27C67">
            <w:pPr>
              <w:rPr>
                <w:rFonts w:ascii="Calibri" w:hAnsi="Calibri" w:cs="Calibri"/>
                <w:sz w:val="14"/>
                <w:szCs w:val="14"/>
              </w:rPr>
            </w:pPr>
            <w:r w:rsidRPr="009E2FF4">
              <w:rPr>
                <w:rFonts w:ascii="Calibri" w:hAnsi="Calibri" w:cs="Calibri"/>
                <w:sz w:val="14"/>
                <w:szCs w:val="14"/>
              </w:rPr>
              <w:t xml:space="preserve">GNATUS              </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9430820" w14:textId="77777777" w:rsidR="00F27C67" w:rsidRPr="009E2FF4" w:rsidRDefault="00F27C67">
            <w:pPr>
              <w:rPr>
                <w:rFonts w:ascii="Calibri" w:hAnsi="Calibri" w:cs="Calibri"/>
                <w:sz w:val="14"/>
                <w:szCs w:val="14"/>
              </w:rPr>
            </w:pPr>
            <w:r w:rsidRPr="009E2FF4">
              <w:rPr>
                <w:rFonts w:ascii="Calibri" w:hAnsi="Calibri" w:cs="Calibri"/>
                <w:sz w:val="14"/>
                <w:szCs w:val="14"/>
              </w:rPr>
              <w:t xml:space="preserve">SIMPLEX             </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B9B927C" w14:textId="77777777" w:rsidR="00F27C67" w:rsidRPr="009E2FF4" w:rsidRDefault="00F27C67">
            <w:pPr>
              <w:rPr>
                <w:rFonts w:ascii="Calibri" w:hAnsi="Calibri" w:cs="Calibri"/>
                <w:sz w:val="14"/>
                <w:szCs w:val="14"/>
              </w:rPr>
            </w:pPr>
            <w:r w:rsidRPr="009E2FF4">
              <w:rPr>
                <w:rFonts w:ascii="Calibri" w:hAnsi="Calibri" w:cs="Calibri"/>
                <w:sz w:val="14"/>
                <w:szCs w:val="14"/>
              </w:rPr>
              <w:t xml:space="preserve">4155926004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A4F773C" w14:textId="77777777" w:rsidR="00F27C67" w:rsidRPr="009E2FF4" w:rsidRDefault="00F27C67">
            <w:pPr>
              <w:rPr>
                <w:rFonts w:ascii="Calibri" w:hAnsi="Calibri" w:cs="Calibri"/>
                <w:sz w:val="14"/>
                <w:szCs w:val="14"/>
              </w:rPr>
            </w:pPr>
            <w:r w:rsidRPr="009E2FF4">
              <w:rPr>
                <w:rFonts w:ascii="Calibri" w:hAnsi="Calibri" w:cs="Calibri"/>
                <w:sz w:val="14"/>
                <w:szCs w:val="14"/>
              </w:rPr>
              <w:t>I090000440-399</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59E30FB"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#5</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30C9F483" w14:textId="77777777" w:rsidR="00F27C67" w:rsidRPr="009E2FF4" w:rsidRDefault="00F27C67">
            <w:pPr>
              <w:rPr>
                <w:rFonts w:ascii="Calibri" w:hAnsi="Calibri" w:cs="Calibri"/>
                <w:sz w:val="14"/>
                <w:szCs w:val="14"/>
              </w:rPr>
            </w:pPr>
            <w:r w:rsidRPr="009E2FF4">
              <w:rPr>
                <w:rFonts w:ascii="Calibri" w:hAnsi="Calibri" w:cs="Calibri"/>
                <w:sz w:val="14"/>
                <w:szCs w:val="14"/>
              </w:rPr>
              <w:t>VALLECILLO</w:t>
            </w:r>
          </w:p>
        </w:tc>
      </w:tr>
      <w:tr w:rsidR="009E2FF4" w:rsidRPr="009E2FF4" w14:paraId="0B685368"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8E6D2E8"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781</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A35D338" w14:textId="77777777" w:rsidR="00F27C67" w:rsidRPr="009E2FF4" w:rsidRDefault="00F27C67">
            <w:pPr>
              <w:rPr>
                <w:rFonts w:ascii="Calibri" w:hAnsi="Calibri" w:cs="Calibri"/>
                <w:sz w:val="14"/>
                <w:szCs w:val="14"/>
              </w:rPr>
            </w:pPr>
            <w:r w:rsidRPr="009E2FF4">
              <w:rPr>
                <w:rFonts w:ascii="Calibri" w:hAnsi="Calibri" w:cs="Calibri"/>
                <w:sz w:val="14"/>
                <w:szCs w:val="14"/>
              </w:rPr>
              <w:t>EQUIPO DE RAYOS X</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DF4C304" w14:textId="77777777" w:rsidR="00F27C67" w:rsidRPr="009E2FF4" w:rsidRDefault="00F27C67">
            <w:pPr>
              <w:rPr>
                <w:rFonts w:ascii="Calibri" w:hAnsi="Calibri" w:cs="Calibri"/>
                <w:sz w:val="14"/>
                <w:szCs w:val="14"/>
              </w:rPr>
            </w:pPr>
            <w:r w:rsidRPr="009E2FF4">
              <w:rPr>
                <w:rFonts w:ascii="Calibri" w:hAnsi="Calibri" w:cs="Calibri"/>
                <w:sz w:val="14"/>
                <w:szCs w:val="14"/>
              </w:rPr>
              <w:t xml:space="preserve">CORIX PLUS          </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1EA48B8" w14:textId="77777777" w:rsidR="00F27C67" w:rsidRPr="009E2FF4" w:rsidRDefault="00F27C67">
            <w:pPr>
              <w:rPr>
                <w:rFonts w:ascii="Calibri" w:hAnsi="Calibri" w:cs="Calibri"/>
                <w:sz w:val="14"/>
                <w:szCs w:val="14"/>
              </w:rPr>
            </w:pPr>
            <w:r w:rsidRPr="009E2FF4">
              <w:rPr>
                <w:rFonts w:ascii="Calibri" w:hAnsi="Calibri" w:cs="Calibri"/>
                <w:sz w:val="14"/>
                <w:szCs w:val="14"/>
              </w:rPr>
              <w:t xml:space="preserve">70KVP MM            </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3F493A2" w14:textId="77777777" w:rsidR="00F27C67" w:rsidRPr="009E2FF4" w:rsidRDefault="00F27C67">
            <w:pPr>
              <w:rPr>
                <w:rFonts w:ascii="Calibri" w:hAnsi="Calibri" w:cs="Calibri"/>
                <w:sz w:val="14"/>
                <w:szCs w:val="14"/>
              </w:rPr>
            </w:pPr>
            <w:r w:rsidRPr="009E2FF4">
              <w:rPr>
                <w:rFonts w:ascii="Calibri" w:hAnsi="Calibri" w:cs="Calibri"/>
                <w:sz w:val="14"/>
                <w:szCs w:val="14"/>
              </w:rPr>
              <w:t xml:space="preserve">26737/16234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8D0910E" w14:textId="77777777" w:rsidR="00F27C67" w:rsidRPr="009E2FF4" w:rsidRDefault="00F27C67">
            <w:pPr>
              <w:rPr>
                <w:rFonts w:ascii="Calibri" w:hAnsi="Calibri" w:cs="Calibri"/>
                <w:sz w:val="14"/>
                <w:szCs w:val="14"/>
              </w:rPr>
            </w:pPr>
            <w:r w:rsidRPr="009E2FF4">
              <w:rPr>
                <w:rFonts w:ascii="Calibri" w:hAnsi="Calibri" w:cs="Calibri"/>
                <w:sz w:val="14"/>
                <w:szCs w:val="14"/>
              </w:rPr>
              <w:t>I090000182-77</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459B2CF"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#5</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202D782F" w14:textId="77777777" w:rsidR="00F27C67" w:rsidRPr="009E2FF4" w:rsidRDefault="00F27C67">
            <w:pPr>
              <w:rPr>
                <w:rFonts w:ascii="Calibri" w:hAnsi="Calibri" w:cs="Calibri"/>
                <w:sz w:val="14"/>
                <w:szCs w:val="14"/>
              </w:rPr>
            </w:pPr>
            <w:r w:rsidRPr="009E2FF4">
              <w:rPr>
                <w:rFonts w:ascii="Calibri" w:hAnsi="Calibri" w:cs="Calibri"/>
                <w:sz w:val="14"/>
                <w:szCs w:val="14"/>
              </w:rPr>
              <w:t>VALLECILLO</w:t>
            </w:r>
          </w:p>
        </w:tc>
      </w:tr>
      <w:tr w:rsidR="009E2FF4" w:rsidRPr="009E2FF4" w14:paraId="5ED49B13"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C547654"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782</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F4C3B2D" w14:textId="77777777" w:rsidR="00F27C67" w:rsidRPr="009E2FF4" w:rsidRDefault="00F27C67">
            <w:pPr>
              <w:rPr>
                <w:rFonts w:ascii="Calibri" w:hAnsi="Calibri" w:cs="Calibri"/>
                <w:sz w:val="14"/>
                <w:szCs w:val="14"/>
              </w:rPr>
            </w:pPr>
            <w:r w:rsidRPr="009E2FF4">
              <w:rPr>
                <w:rFonts w:ascii="Calibri" w:hAnsi="Calibri" w:cs="Calibri"/>
                <w:sz w:val="14"/>
                <w:szCs w:val="14"/>
              </w:rPr>
              <w:t>COMPRESOR</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A86EBD6" w14:textId="77777777" w:rsidR="00F27C67" w:rsidRPr="009E2FF4" w:rsidRDefault="00F27C67">
            <w:pPr>
              <w:rPr>
                <w:rFonts w:ascii="Calibri" w:hAnsi="Calibri" w:cs="Calibri"/>
                <w:sz w:val="14"/>
                <w:szCs w:val="14"/>
              </w:rPr>
            </w:pPr>
            <w:r w:rsidRPr="009E2FF4">
              <w:rPr>
                <w:rFonts w:ascii="Calibri" w:hAnsi="Calibri" w:cs="Calibri"/>
                <w:sz w:val="14"/>
                <w:szCs w:val="14"/>
              </w:rPr>
              <w:t xml:space="preserve">SMARTIIK            </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5125D51" w14:textId="77777777" w:rsidR="00F27C67" w:rsidRPr="009E2FF4" w:rsidRDefault="00F27C67">
            <w:pPr>
              <w:rPr>
                <w:rFonts w:ascii="Calibri" w:hAnsi="Calibri" w:cs="Calibri"/>
                <w:sz w:val="14"/>
                <w:szCs w:val="14"/>
              </w:rPr>
            </w:pPr>
            <w:r w:rsidRPr="009E2FF4">
              <w:rPr>
                <w:rFonts w:ascii="Calibri" w:hAnsi="Calibri" w:cs="Calibri"/>
                <w:sz w:val="14"/>
                <w:szCs w:val="14"/>
              </w:rPr>
              <w:t xml:space="preserve">1-48NL/SMARTIIK     </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C92A78B" w14:textId="77777777" w:rsidR="00F27C67" w:rsidRPr="009E2FF4" w:rsidRDefault="00F27C67">
            <w:pPr>
              <w:rPr>
                <w:rFonts w:ascii="Calibri" w:hAnsi="Calibri" w:cs="Calibri"/>
                <w:sz w:val="14"/>
                <w:szCs w:val="14"/>
              </w:rPr>
            </w:pPr>
            <w:r w:rsidRPr="009E2FF4">
              <w:rPr>
                <w:rFonts w:ascii="Calibri" w:hAnsi="Calibri" w:cs="Calibri"/>
                <w:sz w:val="14"/>
                <w:szCs w:val="14"/>
              </w:rPr>
              <w:t xml:space="preserve">21290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1326566" w14:textId="77777777" w:rsidR="00F27C67" w:rsidRPr="009E2FF4" w:rsidRDefault="00F27C67">
            <w:pPr>
              <w:rPr>
                <w:rFonts w:ascii="Calibri" w:hAnsi="Calibri" w:cs="Calibri"/>
                <w:sz w:val="14"/>
                <w:szCs w:val="14"/>
              </w:rPr>
            </w:pPr>
            <w:r w:rsidRPr="009E2FF4">
              <w:rPr>
                <w:rFonts w:ascii="Calibri" w:hAnsi="Calibri" w:cs="Calibri"/>
                <w:sz w:val="14"/>
                <w:szCs w:val="14"/>
              </w:rPr>
              <w:t>I090906934-276</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568D517"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#5</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51C3C7CB" w14:textId="77777777" w:rsidR="00F27C67" w:rsidRPr="009E2FF4" w:rsidRDefault="00F27C67">
            <w:pPr>
              <w:rPr>
                <w:rFonts w:ascii="Calibri" w:hAnsi="Calibri" w:cs="Calibri"/>
                <w:sz w:val="14"/>
                <w:szCs w:val="14"/>
              </w:rPr>
            </w:pPr>
            <w:r w:rsidRPr="009E2FF4">
              <w:rPr>
                <w:rFonts w:ascii="Calibri" w:hAnsi="Calibri" w:cs="Calibri"/>
                <w:sz w:val="14"/>
                <w:szCs w:val="14"/>
              </w:rPr>
              <w:t>VALLECILLO</w:t>
            </w:r>
          </w:p>
        </w:tc>
      </w:tr>
      <w:tr w:rsidR="009E2FF4" w:rsidRPr="009E2FF4" w14:paraId="5AE7D079"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D4E0A10"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783</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5E4B957" w14:textId="77777777" w:rsidR="00F27C67" w:rsidRPr="009E2FF4" w:rsidRDefault="00F27C67">
            <w:pPr>
              <w:rPr>
                <w:rFonts w:ascii="Calibri" w:hAnsi="Calibri" w:cs="Calibri"/>
                <w:sz w:val="14"/>
                <w:szCs w:val="14"/>
              </w:rPr>
            </w:pPr>
            <w:r w:rsidRPr="009E2FF4">
              <w:rPr>
                <w:rFonts w:ascii="Calibri" w:hAnsi="Calibri" w:cs="Calibri"/>
                <w:sz w:val="14"/>
                <w:szCs w:val="14"/>
              </w:rPr>
              <w:t>AUTOCLAVE</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2A71AEB" w14:textId="77777777" w:rsidR="00F27C67" w:rsidRPr="009E2FF4" w:rsidRDefault="00F27C67">
            <w:pPr>
              <w:rPr>
                <w:rFonts w:ascii="Calibri" w:hAnsi="Calibri" w:cs="Calibri"/>
                <w:sz w:val="14"/>
                <w:szCs w:val="14"/>
              </w:rPr>
            </w:pPr>
            <w:r w:rsidRPr="009E2FF4">
              <w:rPr>
                <w:rFonts w:ascii="Calibri" w:hAnsi="Calibri" w:cs="Calibri"/>
                <w:sz w:val="14"/>
                <w:szCs w:val="14"/>
              </w:rPr>
              <w:t xml:space="preserve">MIDMARK             </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FC07AD2" w14:textId="77777777" w:rsidR="00F27C67" w:rsidRPr="009E2FF4" w:rsidRDefault="00F27C67">
            <w:pPr>
              <w:rPr>
                <w:rFonts w:ascii="Calibri" w:hAnsi="Calibri" w:cs="Calibri"/>
                <w:sz w:val="14"/>
                <w:szCs w:val="14"/>
              </w:rPr>
            </w:pPr>
            <w:r w:rsidRPr="009E2FF4">
              <w:rPr>
                <w:rFonts w:ascii="Calibri" w:hAnsi="Calibri" w:cs="Calibri"/>
                <w:sz w:val="14"/>
                <w:szCs w:val="14"/>
              </w:rPr>
              <w:t xml:space="preserve">M7-020              </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6348EC6" w14:textId="77777777" w:rsidR="00F27C67" w:rsidRPr="009E2FF4" w:rsidRDefault="00F27C67">
            <w:pPr>
              <w:rPr>
                <w:rFonts w:ascii="Calibri" w:hAnsi="Calibri" w:cs="Calibri"/>
                <w:sz w:val="14"/>
                <w:szCs w:val="14"/>
              </w:rPr>
            </w:pPr>
            <w:r w:rsidRPr="009E2FF4">
              <w:rPr>
                <w:rFonts w:ascii="Calibri" w:hAnsi="Calibri" w:cs="Calibri"/>
                <w:sz w:val="14"/>
                <w:szCs w:val="14"/>
              </w:rPr>
              <w:t xml:space="preserve">V574009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9561C85" w14:textId="77777777" w:rsidR="00F27C67" w:rsidRPr="009E2FF4" w:rsidRDefault="00F27C67">
            <w:pPr>
              <w:rPr>
                <w:rFonts w:ascii="Calibri" w:hAnsi="Calibri" w:cs="Calibri"/>
                <w:sz w:val="14"/>
                <w:szCs w:val="14"/>
              </w:rPr>
            </w:pPr>
            <w:r w:rsidRPr="009E2FF4">
              <w:rPr>
                <w:rFonts w:ascii="Calibri" w:hAnsi="Calibri" w:cs="Calibri"/>
                <w:sz w:val="14"/>
                <w:szCs w:val="14"/>
              </w:rPr>
              <w:t>I060200282-266</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790E4F3"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#5</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2CABEE75" w14:textId="77777777" w:rsidR="00F27C67" w:rsidRPr="009E2FF4" w:rsidRDefault="00F27C67">
            <w:pPr>
              <w:rPr>
                <w:rFonts w:ascii="Calibri" w:hAnsi="Calibri" w:cs="Calibri"/>
                <w:sz w:val="14"/>
                <w:szCs w:val="14"/>
              </w:rPr>
            </w:pPr>
            <w:r w:rsidRPr="009E2FF4">
              <w:rPr>
                <w:rFonts w:ascii="Calibri" w:hAnsi="Calibri" w:cs="Calibri"/>
                <w:sz w:val="14"/>
                <w:szCs w:val="14"/>
              </w:rPr>
              <w:t>VALLECILLO</w:t>
            </w:r>
          </w:p>
        </w:tc>
      </w:tr>
      <w:tr w:rsidR="009E2FF4" w:rsidRPr="009E2FF4" w14:paraId="2A6B3999"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A35A739"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lastRenderedPageBreak/>
              <w:t>784</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75CF373" w14:textId="77777777" w:rsidR="00F27C67" w:rsidRPr="009E2FF4" w:rsidRDefault="00F27C67">
            <w:pPr>
              <w:rPr>
                <w:rFonts w:ascii="Calibri" w:hAnsi="Calibri" w:cs="Calibri"/>
                <w:sz w:val="14"/>
                <w:szCs w:val="14"/>
              </w:rPr>
            </w:pPr>
            <w:r w:rsidRPr="009E2FF4">
              <w:rPr>
                <w:rFonts w:ascii="Calibri" w:hAnsi="Calibri" w:cs="Calibri"/>
                <w:sz w:val="14"/>
                <w:szCs w:val="14"/>
              </w:rPr>
              <w:t>LAMPARA DE RESINAS</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3F45007" w14:textId="77777777" w:rsidR="00F27C67" w:rsidRPr="009E2FF4" w:rsidRDefault="00F27C67">
            <w:pPr>
              <w:rPr>
                <w:rFonts w:ascii="Calibri" w:hAnsi="Calibri" w:cs="Calibri"/>
                <w:sz w:val="14"/>
                <w:szCs w:val="14"/>
              </w:rPr>
            </w:pPr>
            <w:r w:rsidRPr="009E2FF4">
              <w:rPr>
                <w:rFonts w:ascii="Calibri" w:hAnsi="Calibri" w:cs="Calibri"/>
                <w:sz w:val="14"/>
                <w:szCs w:val="14"/>
              </w:rPr>
              <w:t xml:space="preserve">COLTOLUX WHALADENT  </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EAF00CC" w14:textId="77777777" w:rsidR="00F27C67" w:rsidRPr="009E2FF4" w:rsidRDefault="00F27C67">
            <w:pPr>
              <w:rPr>
                <w:rFonts w:ascii="Calibri" w:hAnsi="Calibri" w:cs="Calibri"/>
                <w:sz w:val="14"/>
                <w:szCs w:val="14"/>
              </w:rPr>
            </w:pPr>
            <w:r w:rsidRPr="009E2FF4">
              <w:rPr>
                <w:rFonts w:ascii="Calibri" w:hAnsi="Calibri" w:cs="Calibri"/>
                <w:sz w:val="14"/>
                <w:szCs w:val="14"/>
              </w:rPr>
              <w:t xml:space="preserve">COLTOLUX LED        </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ABE6D4B" w14:textId="77777777" w:rsidR="00F27C67" w:rsidRPr="009E2FF4" w:rsidRDefault="00F27C67">
            <w:pPr>
              <w:rPr>
                <w:rFonts w:ascii="Calibri" w:hAnsi="Calibri" w:cs="Calibri"/>
                <w:sz w:val="14"/>
                <w:szCs w:val="14"/>
              </w:rPr>
            </w:pPr>
            <w:r w:rsidRPr="009E2FF4">
              <w:rPr>
                <w:rFonts w:ascii="Calibri" w:hAnsi="Calibri" w:cs="Calibri"/>
                <w:sz w:val="14"/>
                <w:szCs w:val="14"/>
              </w:rPr>
              <w:t xml:space="preserve">131201038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673D89E" w14:textId="77777777" w:rsidR="00F27C67" w:rsidRPr="009E2FF4" w:rsidRDefault="00F27C67">
            <w:pPr>
              <w:rPr>
                <w:rFonts w:ascii="Calibri" w:hAnsi="Calibri" w:cs="Calibri"/>
                <w:sz w:val="14"/>
                <w:szCs w:val="14"/>
              </w:rPr>
            </w:pPr>
            <w:r w:rsidRPr="009E2FF4">
              <w:rPr>
                <w:rFonts w:ascii="Calibri" w:hAnsi="Calibri" w:cs="Calibri"/>
                <w:sz w:val="14"/>
                <w:szCs w:val="14"/>
              </w:rPr>
              <w:t>I060400922-75</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54A27B3"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#5</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18E1D313" w14:textId="77777777" w:rsidR="00F27C67" w:rsidRPr="009E2FF4" w:rsidRDefault="00F27C67">
            <w:pPr>
              <w:rPr>
                <w:rFonts w:ascii="Calibri" w:hAnsi="Calibri" w:cs="Calibri"/>
                <w:sz w:val="14"/>
                <w:szCs w:val="14"/>
              </w:rPr>
            </w:pPr>
            <w:r w:rsidRPr="009E2FF4">
              <w:rPr>
                <w:rFonts w:ascii="Calibri" w:hAnsi="Calibri" w:cs="Calibri"/>
                <w:sz w:val="14"/>
                <w:szCs w:val="14"/>
              </w:rPr>
              <w:t>VALLECILLO</w:t>
            </w:r>
          </w:p>
        </w:tc>
      </w:tr>
      <w:tr w:rsidR="009E2FF4" w:rsidRPr="009E2FF4" w14:paraId="02264EA7"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E8D772C"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785</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421D5F6" w14:textId="77777777" w:rsidR="00F27C67" w:rsidRPr="009E2FF4" w:rsidRDefault="00F27C67">
            <w:pPr>
              <w:rPr>
                <w:rFonts w:ascii="Calibri" w:hAnsi="Calibri" w:cs="Calibri"/>
                <w:sz w:val="14"/>
                <w:szCs w:val="14"/>
              </w:rPr>
            </w:pPr>
            <w:r w:rsidRPr="009E2FF4">
              <w:rPr>
                <w:rFonts w:ascii="Calibri" w:hAnsi="Calibri" w:cs="Calibri"/>
                <w:sz w:val="14"/>
                <w:szCs w:val="14"/>
              </w:rPr>
              <w:t>AMALGAMADOR</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11A0553" w14:textId="77777777" w:rsidR="00F27C67" w:rsidRPr="009E2FF4" w:rsidRDefault="00F27C67">
            <w:pPr>
              <w:rPr>
                <w:rFonts w:ascii="Calibri" w:hAnsi="Calibri" w:cs="Calibri"/>
                <w:sz w:val="14"/>
                <w:szCs w:val="14"/>
              </w:rPr>
            </w:pPr>
            <w:r w:rsidRPr="009E2FF4">
              <w:rPr>
                <w:rFonts w:ascii="Calibri" w:hAnsi="Calibri" w:cs="Calibri"/>
                <w:sz w:val="14"/>
                <w:szCs w:val="14"/>
              </w:rPr>
              <w:t xml:space="preserve">SDI                 </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E4B1B84" w14:textId="77777777" w:rsidR="00F27C67" w:rsidRPr="009E2FF4" w:rsidRDefault="00F27C67">
            <w:pPr>
              <w:rPr>
                <w:rFonts w:ascii="Calibri" w:hAnsi="Calibri" w:cs="Calibri"/>
                <w:sz w:val="14"/>
                <w:szCs w:val="14"/>
              </w:rPr>
            </w:pPr>
            <w:r w:rsidRPr="009E2FF4">
              <w:rPr>
                <w:rFonts w:ascii="Calibri" w:hAnsi="Calibri" w:cs="Calibri"/>
                <w:sz w:val="14"/>
                <w:szCs w:val="14"/>
              </w:rPr>
              <w:t xml:space="preserve">ULTRAMAT2           </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26B730A" w14:textId="77777777" w:rsidR="00F27C67" w:rsidRPr="009E2FF4" w:rsidRDefault="00F27C67">
            <w:pPr>
              <w:rPr>
                <w:rFonts w:ascii="Calibri" w:hAnsi="Calibri" w:cs="Calibri"/>
                <w:sz w:val="14"/>
                <w:szCs w:val="14"/>
              </w:rPr>
            </w:pPr>
            <w:r w:rsidRPr="009E2FF4">
              <w:rPr>
                <w:rFonts w:ascii="Calibri" w:hAnsi="Calibri" w:cs="Calibri"/>
                <w:sz w:val="14"/>
                <w:szCs w:val="14"/>
              </w:rPr>
              <w:t xml:space="preserve">104612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F29298A" w14:textId="77777777" w:rsidR="00F27C67" w:rsidRPr="009E2FF4" w:rsidRDefault="00F27C67">
            <w:pPr>
              <w:rPr>
                <w:rFonts w:ascii="Calibri" w:hAnsi="Calibri" w:cs="Calibri"/>
                <w:sz w:val="14"/>
                <w:szCs w:val="14"/>
              </w:rPr>
            </w:pPr>
            <w:r w:rsidRPr="009E2FF4">
              <w:rPr>
                <w:rFonts w:ascii="Calibri" w:hAnsi="Calibri" w:cs="Calibri"/>
                <w:sz w:val="14"/>
                <w:szCs w:val="14"/>
              </w:rPr>
              <w:t>I060200028-293</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92B63FA"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#5</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10A76DA7" w14:textId="77777777" w:rsidR="00F27C67" w:rsidRPr="009E2FF4" w:rsidRDefault="00F27C67">
            <w:pPr>
              <w:rPr>
                <w:rFonts w:ascii="Calibri" w:hAnsi="Calibri" w:cs="Calibri"/>
                <w:sz w:val="14"/>
                <w:szCs w:val="14"/>
              </w:rPr>
            </w:pPr>
            <w:r w:rsidRPr="009E2FF4">
              <w:rPr>
                <w:rFonts w:ascii="Calibri" w:hAnsi="Calibri" w:cs="Calibri"/>
                <w:sz w:val="14"/>
                <w:szCs w:val="14"/>
              </w:rPr>
              <w:t>VALLECILLO</w:t>
            </w:r>
          </w:p>
        </w:tc>
      </w:tr>
      <w:tr w:rsidR="009E2FF4" w:rsidRPr="009E2FF4" w14:paraId="59E868A2"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2A40BE0"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786</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A68547D" w14:textId="77777777" w:rsidR="00F27C67" w:rsidRPr="009E2FF4" w:rsidRDefault="00F27C67">
            <w:pPr>
              <w:rPr>
                <w:rFonts w:ascii="Calibri" w:hAnsi="Calibri" w:cs="Calibri"/>
                <w:sz w:val="14"/>
                <w:szCs w:val="14"/>
              </w:rPr>
            </w:pPr>
            <w:r w:rsidRPr="009E2FF4">
              <w:rPr>
                <w:rFonts w:ascii="Calibri" w:hAnsi="Calibri" w:cs="Calibri"/>
                <w:sz w:val="14"/>
                <w:szCs w:val="14"/>
              </w:rPr>
              <w:t>UNIDAD DENTAL</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F7E0E29" w14:textId="77777777" w:rsidR="00F27C67" w:rsidRPr="009E2FF4" w:rsidRDefault="00F27C67">
            <w:pPr>
              <w:rPr>
                <w:rFonts w:ascii="Calibri" w:hAnsi="Calibri" w:cs="Calibri"/>
                <w:sz w:val="14"/>
                <w:szCs w:val="14"/>
              </w:rPr>
            </w:pPr>
            <w:r w:rsidRPr="009E2FF4">
              <w:rPr>
                <w:rFonts w:ascii="Calibri" w:hAnsi="Calibri" w:cs="Calibri"/>
                <w:sz w:val="14"/>
                <w:szCs w:val="14"/>
              </w:rPr>
              <w:t xml:space="preserve">FIJODENT            </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1F21110" w14:textId="77777777" w:rsidR="00F27C67" w:rsidRPr="009E2FF4" w:rsidRDefault="00F27C67">
            <w:pPr>
              <w:rPr>
                <w:rFonts w:ascii="Calibri" w:hAnsi="Calibri" w:cs="Calibri"/>
                <w:sz w:val="14"/>
                <w:szCs w:val="14"/>
              </w:rPr>
            </w:pPr>
            <w:r w:rsidRPr="009E2FF4">
              <w:rPr>
                <w:rFonts w:ascii="Calibri" w:hAnsi="Calibri" w:cs="Calibri"/>
                <w:sz w:val="14"/>
                <w:szCs w:val="14"/>
              </w:rPr>
              <w:t xml:space="preserve">SPECTRUM-LOB        </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E85684F" w14:textId="77777777" w:rsidR="00F27C67" w:rsidRPr="009E2FF4" w:rsidRDefault="00F27C67">
            <w:pPr>
              <w:rPr>
                <w:rFonts w:ascii="Calibri" w:hAnsi="Calibri" w:cs="Calibri"/>
                <w:sz w:val="14"/>
                <w:szCs w:val="14"/>
              </w:rPr>
            </w:pPr>
            <w:r w:rsidRPr="009E2FF4">
              <w:rPr>
                <w:rFonts w:ascii="Calibri" w:hAnsi="Calibri" w:cs="Calibri"/>
                <w:sz w:val="14"/>
                <w:szCs w:val="14"/>
              </w:rPr>
              <w:t xml:space="preserve">SPT-8736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EFF5BD7" w14:textId="77777777" w:rsidR="00F27C67" w:rsidRPr="009E2FF4" w:rsidRDefault="00F27C67">
            <w:pPr>
              <w:rPr>
                <w:rFonts w:ascii="Calibri" w:hAnsi="Calibri" w:cs="Calibri"/>
                <w:sz w:val="14"/>
                <w:szCs w:val="14"/>
              </w:rPr>
            </w:pPr>
            <w:r w:rsidRPr="009E2FF4">
              <w:rPr>
                <w:rFonts w:ascii="Calibri" w:hAnsi="Calibri" w:cs="Calibri"/>
                <w:sz w:val="14"/>
                <w:szCs w:val="14"/>
              </w:rPr>
              <w:t>I090000440-378</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5732956"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#5</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1E05A71B" w14:textId="77777777" w:rsidR="00F27C67" w:rsidRPr="009E2FF4" w:rsidRDefault="00F27C67">
            <w:pPr>
              <w:rPr>
                <w:rFonts w:ascii="Calibri" w:hAnsi="Calibri" w:cs="Calibri"/>
                <w:sz w:val="14"/>
                <w:szCs w:val="14"/>
              </w:rPr>
            </w:pPr>
            <w:r w:rsidRPr="009E2FF4">
              <w:rPr>
                <w:rFonts w:ascii="Calibri" w:hAnsi="Calibri" w:cs="Calibri"/>
                <w:sz w:val="14"/>
                <w:szCs w:val="14"/>
              </w:rPr>
              <w:t>FOVISSSTE</w:t>
            </w:r>
          </w:p>
        </w:tc>
      </w:tr>
      <w:tr w:rsidR="009E2FF4" w:rsidRPr="009E2FF4" w14:paraId="07B4FFDD"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4030709"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787</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331CB99" w14:textId="77777777" w:rsidR="00F27C67" w:rsidRPr="009E2FF4" w:rsidRDefault="00F27C67">
            <w:pPr>
              <w:rPr>
                <w:rFonts w:ascii="Calibri" w:hAnsi="Calibri" w:cs="Calibri"/>
                <w:sz w:val="14"/>
                <w:szCs w:val="14"/>
              </w:rPr>
            </w:pPr>
            <w:r w:rsidRPr="009E2FF4">
              <w:rPr>
                <w:rFonts w:ascii="Calibri" w:hAnsi="Calibri" w:cs="Calibri"/>
                <w:sz w:val="14"/>
                <w:szCs w:val="14"/>
              </w:rPr>
              <w:t>EQUIPO DE RAYOS X</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85C7290" w14:textId="77777777" w:rsidR="00F27C67" w:rsidRPr="009E2FF4" w:rsidRDefault="00F27C67">
            <w:pPr>
              <w:rPr>
                <w:rFonts w:ascii="Calibri" w:hAnsi="Calibri" w:cs="Calibri"/>
                <w:sz w:val="14"/>
                <w:szCs w:val="14"/>
              </w:rPr>
            </w:pPr>
            <w:r w:rsidRPr="009E2FF4">
              <w:rPr>
                <w:rFonts w:ascii="Calibri" w:hAnsi="Calibri" w:cs="Calibri"/>
                <w:sz w:val="14"/>
                <w:szCs w:val="14"/>
              </w:rPr>
              <w:t xml:space="preserve">CORAMEX             </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DA3F12E" w14:textId="77777777" w:rsidR="00F27C67" w:rsidRPr="009E2FF4" w:rsidRDefault="00F27C67">
            <w:pPr>
              <w:rPr>
                <w:rFonts w:ascii="Calibri" w:hAnsi="Calibri" w:cs="Calibri"/>
                <w:sz w:val="14"/>
                <w:szCs w:val="14"/>
              </w:rPr>
            </w:pPr>
            <w:r w:rsidRPr="009E2FF4">
              <w:rPr>
                <w:rFonts w:ascii="Calibri" w:hAnsi="Calibri" w:cs="Calibri"/>
                <w:sz w:val="14"/>
                <w:szCs w:val="14"/>
              </w:rPr>
              <w:t xml:space="preserve">CORIX 70 PLUS       </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56836A5" w14:textId="77777777" w:rsidR="00F27C67" w:rsidRPr="009E2FF4" w:rsidRDefault="00F27C67">
            <w:pPr>
              <w:rPr>
                <w:rFonts w:ascii="Calibri" w:hAnsi="Calibri" w:cs="Calibri"/>
                <w:sz w:val="14"/>
                <w:szCs w:val="14"/>
              </w:rPr>
            </w:pPr>
            <w:r w:rsidRPr="009E2FF4">
              <w:rPr>
                <w:rFonts w:ascii="Calibri" w:hAnsi="Calibri" w:cs="Calibri"/>
                <w:sz w:val="14"/>
                <w:szCs w:val="14"/>
              </w:rPr>
              <w:t xml:space="preserve">4094/3900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A0535FB" w14:textId="77777777" w:rsidR="00F27C67" w:rsidRPr="009E2FF4" w:rsidRDefault="00F27C67">
            <w:pPr>
              <w:rPr>
                <w:rFonts w:ascii="Calibri" w:hAnsi="Calibri" w:cs="Calibri"/>
                <w:sz w:val="14"/>
                <w:szCs w:val="14"/>
              </w:rPr>
            </w:pPr>
            <w:r w:rsidRPr="009E2FF4">
              <w:rPr>
                <w:rFonts w:ascii="Calibri" w:hAnsi="Calibri" w:cs="Calibri"/>
                <w:sz w:val="14"/>
                <w:szCs w:val="14"/>
              </w:rPr>
              <w:t>I090000446-30</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4F49016"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#5</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454874C8" w14:textId="77777777" w:rsidR="00F27C67" w:rsidRPr="009E2FF4" w:rsidRDefault="00F27C67">
            <w:pPr>
              <w:rPr>
                <w:rFonts w:ascii="Calibri" w:hAnsi="Calibri" w:cs="Calibri"/>
                <w:sz w:val="14"/>
                <w:szCs w:val="14"/>
              </w:rPr>
            </w:pPr>
            <w:r w:rsidRPr="009E2FF4">
              <w:rPr>
                <w:rFonts w:ascii="Calibri" w:hAnsi="Calibri" w:cs="Calibri"/>
                <w:sz w:val="14"/>
                <w:szCs w:val="14"/>
              </w:rPr>
              <w:t>FOVISSSTE</w:t>
            </w:r>
          </w:p>
        </w:tc>
      </w:tr>
      <w:tr w:rsidR="009E2FF4" w:rsidRPr="009E2FF4" w14:paraId="272A4052"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5C887A5"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788</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9088DEC" w14:textId="77777777" w:rsidR="00F27C67" w:rsidRPr="009E2FF4" w:rsidRDefault="00F27C67">
            <w:pPr>
              <w:rPr>
                <w:rFonts w:ascii="Calibri" w:hAnsi="Calibri" w:cs="Calibri"/>
                <w:sz w:val="14"/>
                <w:szCs w:val="14"/>
              </w:rPr>
            </w:pPr>
            <w:r w:rsidRPr="009E2FF4">
              <w:rPr>
                <w:rFonts w:ascii="Calibri" w:hAnsi="Calibri" w:cs="Calibri"/>
                <w:sz w:val="14"/>
                <w:szCs w:val="14"/>
              </w:rPr>
              <w:t>COMPRESOR</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8396D6E" w14:textId="77777777" w:rsidR="00F27C67" w:rsidRPr="009E2FF4" w:rsidRDefault="00F27C67">
            <w:pPr>
              <w:rPr>
                <w:rFonts w:ascii="Calibri" w:hAnsi="Calibri" w:cs="Calibri"/>
                <w:sz w:val="14"/>
                <w:szCs w:val="14"/>
              </w:rPr>
            </w:pPr>
            <w:r w:rsidRPr="009E2FF4">
              <w:rPr>
                <w:rFonts w:ascii="Calibri" w:hAnsi="Calibri" w:cs="Calibri"/>
                <w:sz w:val="14"/>
                <w:szCs w:val="14"/>
              </w:rPr>
              <w:t>SPRAYIT</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E27CE81" w14:textId="77777777" w:rsidR="00F27C67" w:rsidRPr="009E2FF4" w:rsidRDefault="00F27C67">
            <w:pPr>
              <w:rPr>
                <w:rFonts w:ascii="Calibri" w:hAnsi="Calibri" w:cs="Calibri"/>
                <w:sz w:val="14"/>
                <w:szCs w:val="14"/>
              </w:rPr>
            </w:pPr>
            <w:r w:rsidRPr="009E2FF4">
              <w:rPr>
                <w:rFonts w:ascii="Calibri" w:hAnsi="Calibri" w:cs="Calibri"/>
                <w:sz w:val="14"/>
                <w:szCs w:val="14"/>
              </w:rPr>
              <w:t>SP9421</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82A17E3" w14:textId="77777777" w:rsidR="00F27C67" w:rsidRPr="009E2FF4" w:rsidRDefault="00F27C67">
            <w:pPr>
              <w:rPr>
                <w:rFonts w:ascii="Calibri" w:hAnsi="Calibri" w:cs="Calibri"/>
                <w:sz w:val="14"/>
                <w:szCs w:val="14"/>
              </w:rPr>
            </w:pPr>
            <w:r w:rsidRPr="009E2FF4">
              <w:rPr>
                <w:rFonts w:ascii="Calibri" w:hAnsi="Calibri" w:cs="Calibri"/>
                <w:sz w:val="14"/>
                <w:szCs w:val="14"/>
              </w:rPr>
              <w:t>16111406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1E31E07" w14:textId="77777777" w:rsidR="00F27C67" w:rsidRPr="009E2FF4" w:rsidRDefault="00F27C67">
            <w:pPr>
              <w:rPr>
                <w:rFonts w:ascii="Calibri" w:hAnsi="Calibri" w:cs="Calibri"/>
                <w:sz w:val="14"/>
                <w:szCs w:val="14"/>
              </w:rPr>
            </w:pPr>
            <w:r w:rsidRPr="009E2FF4">
              <w:rPr>
                <w:rFonts w:ascii="Calibri" w:hAnsi="Calibri" w:cs="Calibri"/>
                <w:sz w:val="14"/>
                <w:szCs w:val="14"/>
              </w:rPr>
              <w:t>I090000440-378</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103E616"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#5</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5D9E90EA" w14:textId="77777777" w:rsidR="00F27C67" w:rsidRPr="009E2FF4" w:rsidRDefault="00F27C67">
            <w:pPr>
              <w:rPr>
                <w:rFonts w:ascii="Calibri" w:hAnsi="Calibri" w:cs="Calibri"/>
                <w:sz w:val="14"/>
                <w:szCs w:val="14"/>
              </w:rPr>
            </w:pPr>
            <w:r w:rsidRPr="009E2FF4">
              <w:rPr>
                <w:rFonts w:ascii="Calibri" w:hAnsi="Calibri" w:cs="Calibri"/>
                <w:sz w:val="14"/>
                <w:szCs w:val="14"/>
              </w:rPr>
              <w:t>FOVISSSTE</w:t>
            </w:r>
          </w:p>
        </w:tc>
      </w:tr>
      <w:tr w:rsidR="009E2FF4" w:rsidRPr="009E2FF4" w14:paraId="156E3757"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AF23F11"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789</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A6A2845" w14:textId="77777777" w:rsidR="00F27C67" w:rsidRPr="009E2FF4" w:rsidRDefault="00F27C67">
            <w:pPr>
              <w:rPr>
                <w:rFonts w:ascii="Calibri" w:hAnsi="Calibri" w:cs="Calibri"/>
                <w:sz w:val="14"/>
                <w:szCs w:val="14"/>
              </w:rPr>
            </w:pPr>
            <w:r w:rsidRPr="009E2FF4">
              <w:rPr>
                <w:rFonts w:ascii="Calibri" w:hAnsi="Calibri" w:cs="Calibri"/>
                <w:sz w:val="14"/>
                <w:szCs w:val="14"/>
              </w:rPr>
              <w:t>PIEZA DE MANO DE ALTA VELOCIDAD</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597C8A4" w14:textId="77777777" w:rsidR="00F27C67" w:rsidRPr="009E2FF4" w:rsidRDefault="00F27C67">
            <w:pPr>
              <w:rPr>
                <w:rFonts w:ascii="Calibri" w:hAnsi="Calibri" w:cs="Calibri"/>
                <w:sz w:val="14"/>
                <w:szCs w:val="14"/>
              </w:rPr>
            </w:pPr>
            <w:r w:rsidRPr="009E2FF4">
              <w:rPr>
                <w:rFonts w:ascii="Calibri" w:hAnsi="Calibri" w:cs="Calibri"/>
                <w:sz w:val="14"/>
                <w:szCs w:val="14"/>
              </w:rPr>
              <w:t xml:space="preserve">W&amp;H                 </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AF912CC" w14:textId="77777777" w:rsidR="00F27C67" w:rsidRPr="009E2FF4" w:rsidRDefault="00F27C67">
            <w:pPr>
              <w:rPr>
                <w:rFonts w:ascii="Calibri" w:hAnsi="Calibri" w:cs="Calibri"/>
                <w:sz w:val="14"/>
                <w:szCs w:val="14"/>
              </w:rPr>
            </w:pPr>
            <w:r w:rsidRPr="009E2FF4">
              <w:rPr>
                <w:rFonts w:ascii="Calibri" w:hAnsi="Calibri" w:cs="Calibri"/>
                <w:sz w:val="14"/>
                <w:szCs w:val="14"/>
              </w:rPr>
              <w:t xml:space="preserve">RC-90BC             </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052E011" w14:textId="77777777" w:rsidR="00F27C67" w:rsidRPr="009E2FF4" w:rsidRDefault="00F27C67">
            <w:pPr>
              <w:rPr>
                <w:rFonts w:ascii="Calibri" w:hAnsi="Calibri" w:cs="Calibri"/>
                <w:sz w:val="14"/>
                <w:szCs w:val="14"/>
              </w:rPr>
            </w:pPr>
            <w:r w:rsidRPr="009E2FF4">
              <w:rPr>
                <w:rFonts w:ascii="Calibri" w:hAnsi="Calibri" w:cs="Calibri"/>
                <w:sz w:val="14"/>
                <w:szCs w:val="14"/>
              </w:rPr>
              <w:t xml:space="preserve">SN0071825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66AE2B6" w14:textId="77777777" w:rsidR="00F27C67" w:rsidRPr="009E2FF4" w:rsidRDefault="00F27C67">
            <w:pPr>
              <w:rPr>
                <w:rFonts w:ascii="Calibri" w:hAnsi="Calibri" w:cs="Calibri"/>
                <w:sz w:val="14"/>
                <w:szCs w:val="14"/>
              </w:rPr>
            </w:pPr>
            <w:r w:rsidRPr="009E2FF4">
              <w:rPr>
                <w:rFonts w:ascii="Calibri" w:hAnsi="Calibri" w:cs="Calibri"/>
                <w:sz w:val="14"/>
                <w:szCs w:val="14"/>
              </w:rPr>
              <w:t>I090001062-1811</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D884798"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#5</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602F6623" w14:textId="77777777" w:rsidR="00F27C67" w:rsidRPr="009E2FF4" w:rsidRDefault="00F27C67">
            <w:pPr>
              <w:rPr>
                <w:rFonts w:ascii="Calibri" w:hAnsi="Calibri" w:cs="Calibri"/>
                <w:sz w:val="14"/>
                <w:szCs w:val="14"/>
              </w:rPr>
            </w:pPr>
            <w:r w:rsidRPr="009E2FF4">
              <w:rPr>
                <w:rFonts w:ascii="Calibri" w:hAnsi="Calibri" w:cs="Calibri"/>
                <w:sz w:val="14"/>
                <w:szCs w:val="14"/>
              </w:rPr>
              <w:t>FOVISSSTE</w:t>
            </w:r>
          </w:p>
        </w:tc>
      </w:tr>
      <w:tr w:rsidR="009E2FF4" w:rsidRPr="009E2FF4" w14:paraId="1CB86282"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04DCA4A"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790</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3564FE1" w14:textId="77777777" w:rsidR="00F27C67" w:rsidRPr="009E2FF4" w:rsidRDefault="00F27C67">
            <w:pPr>
              <w:rPr>
                <w:rFonts w:ascii="Calibri" w:hAnsi="Calibri" w:cs="Calibri"/>
                <w:sz w:val="14"/>
                <w:szCs w:val="14"/>
              </w:rPr>
            </w:pPr>
            <w:r w:rsidRPr="009E2FF4">
              <w:rPr>
                <w:rFonts w:ascii="Calibri" w:hAnsi="Calibri" w:cs="Calibri"/>
                <w:sz w:val="14"/>
                <w:szCs w:val="14"/>
              </w:rPr>
              <w:t>PIEZA DE MANO DE BAJA VELOCIDAD</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14319CC" w14:textId="77777777" w:rsidR="00F27C67" w:rsidRPr="009E2FF4" w:rsidRDefault="00F27C67">
            <w:pPr>
              <w:rPr>
                <w:rFonts w:ascii="Calibri" w:hAnsi="Calibri" w:cs="Calibri"/>
                <w:sz w:val="14"/>
                <w:szCs w:val="14"/>
              </w:rPr>
            </w:pPr>
            <w:r w:rsidRPr="009E2FF4">
              <w:rPr>
                <w:rFonts w:ascii="Calibri" w:hAnsi="Calibri" w:cs="Calibri"/>
                <w:sz w:val="14"/>
                <w:szCs w:val="14"/>
              </w:rPr>
              <w:t xml:space="preserve">BORGATTA SL         </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6415D49" w14:textId="77777777" w:rsidR="00F27C67" w:rsidRPr="009E2FF4" w:rsidRDefault="00F27C67">
            <w:pPr>
              <w:rPr>
                <w:rFonts w:ascii="Calibri" w:hAnsi="Calibri" w:cs="Calibri"/>
                <w:sz w:val="14"/>
                <w:szCs w:val="14"/>
              </w:rPr>
            </w:pPr>
            <w:r w:rsidRPr="009E2FF4">
              <w:rPr>
                <w:rFonts w:ascii="Calibri" w:hAnsi="Calibri" w:cs="Calibri"/>
                <w:sz w:val="14"/>
                <w:szCs w:val="14"/>
              </w:rPr>
              <w:t xml:space="preserve">S/M                 </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4A47982" w14:textId="77777777" w:rsidR="00F27C67" w:rsidRPr="009E2FF4" w:rsidRDefault="00F27C67">
            <w:pPr>
              <w:rPr>
                <w:rFonts w:ascii="Calibri" w:hAnsi="Calibri" w:cs="Calibri"/>
                <w:sz w:val="14"/>
                <w:szCs w:val="14"/>
              </w:rPr>
            </w:pPr>
            <w:r w:rsidRPr="009E2FF4">
              <w:rPr>
                <w:rFonts w:ascii="Calibri" w:hAnsi="Calibri" w:cs="Calibri"/>
                <w:sz w:val="14"/>
                <w:szCs w:val="14"/>
              </w:rPr>
              <w:t xml:space="preserve">11084018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4D64EB7" w14:textId="77777777" w:rsidR="00F27C67" w:rsidRPr="009E2FF4" w:rsidRDefault="00F27C67">
            <w:pPr>
              <w:rPr>
                <w:rFonts w:ascii="Calibri" w:hAnsi="Calibri" w:cs="Calibri"/>
                <w:sz w:val="14"/>
                <w:szCs w:val="14"/>
              </w:rPr>
            </w:pPr>
            <w:r w:rsidRPr="009E2FF4">
              <w:rPr>
                <w:rFonts w:ascii="Calibri" w:hAnsi="Calibri" w:cs="Calibri"/>
                <w:sz w:val="14"/>
                <w:szCs w:val="14"/>
              </w:rPr>
              <w:t>I090001062-1191</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C9677D4"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#5</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437FE671" w14:textId="77777777" w:rsidR="00F27C67" w:rsidRPr="009E2FF4" w:rsidRDefault="00F27C67">
            <w:pPr>
              <w:rPr>
                <w:rFonts w:ascii="Calibri" w:hAnsi="Calibri" w:cs="Calibri"/>
                <w:sz w:val="14"/>
                <w:szCs w:val="14"/>
              </w:rPr>
            </w:pPr>
            <w:r w:rsidRPr="009E2FF4">
              <w:rPr>
                <w:rFonts w:ascii="Calibri" w:hAnsi="Calibri" w:cs="Calibri"/>
                <w:sz w:val="14"/>
                <w:szCs w:val="14"/>
              </w:rPr>
              <w:t>FOVISSSTE</w:t>
            </w:r>
          </w:p>
        </w:tc>
      </w:tr>
      <w:tr w:rsidR="009E2FF4" w:rsidRPr="009E2FF4" w14:paraId="0BE53FE6"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8A7C674"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791</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77536F2" w14:textId="77777777" w:rsidR="00F27C67" w:rsidRPr="009E2FF4" w:rsidRDefault="00F27C67">
            <w:pPr>
              <w:rPr>
                <w:rFonts w:ascii="Calibri" w:hAnsi="Calibri" w:cs="Calibri"/>
                <w:sz w:val="14"/>
                <w:szCs w:val="14"/>
              </w:rPr>
            </w:pPr>
            <w:r w:rsidRPr="009E2FF4">
              <w:rPr>
                <w:rFonts w:ascii="Calibri" w:hAnsi="Calibri" w:cs="Calibri"/>
                <w:sz w:val="14"/>
                <w:szCs w:val="14"/>
              </w:rPr>
              <w:t>PIEZA DE MANO DE BAJA VELOCIDAD</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6C99D7C" w14:textId="77777777" w:rsidR="00F27C67" w:rsidRPr="009E2FF4" w:rsidRDefault="00F27C67">
            <w:pPr>
              <w:rPr>
                <w:rFonts w:ascii="Calibri" w:hAnsi="Calibri" w:cs="Calibri"/>
                <w:sz w:val="14"/>
                <w:szCs w:val="14"/>
              </w:rPr>
            </w:pPr>
            <w:r w:rsidRPr="009E2FF4">
              <w:rPr>
                <w:rFonts w:ascii="Calibri" w:hAnsi="Calibri" w:cs="Calibri"/>
                <w:sz w:val="14"/>
                <w:szCs w:val="14"/>
              </w:rPr>
              <w:t xml:space="preserve">TORQUE MASTER       </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FAB6108" w14:textId="77777777" w:rsidR="00F27C67" w:rsidRPr="009E2FF4" w:rsidRDefault="00F27C67">
            <w:pPr>
              <w:rPr>
                <w:rFonts w:ascii="Calibri" w:hAnsi="Calibri" w:cs="Calibri"/>
                <w:sz w:val="14"/>
                <w:szCs w:val="14"/>
              </w:rPr>
            </w:pPr>
            <w:r w:rsidRPr="009E2FF4">
              <w:rPr>
                <w:rFonts w:ascii="Calibri" w:hAnsi="Calibri" w:cs="Calibri"/>
                <w:sz w:val="14"/>
                <w:szCs w:val="14"/>
              </w:rPr>
              <w:t xml:space="preserve">S/M                 </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CB65895" w14:textId="77777777" w:rsidR="00F27C67" w:rsidRPr="009E2FF4" w:rsidRDefault="00F27C67">
            <w:pPr>
              <w:rPr>
                <w:rFonts w:ascii="Calibri" w:hAnsi="Calibri" w:cs="Calibri"/>
                <w:sz w:val="14"/>
                <w:szCs w:val="14"/>
              </w:rPr>
            </w:pPr>
            <w:r w:rsidRPr="009E2FF4">
              <w:rPr>
                <w:rFonts w:ascii="Calibri" w:hAnsi="Calibri" w:cs="Calibri"/>
                <w:sz w:val="14"/>
                <w:szCs w:val="14"/>
              </w:rPr>
              <w:t xml:space="preserve">T29911053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A711C88" w14:textId="77777777" w:rsidR="00F27C67" w:rsidRPr="009E2FF4" w:rsidRDefault="00F27C67">
            <w:pPr>
              <w:rPr>
                <w:rFonts w:ascii="Calibri" w:hAnsi="Calibri" w:cs="Calibri"/>
                <w:sz w:val="14"/>
                <w:szCs w:val="14"/>
              </w:rPr>
            </w:pPr>
            <w:r w:rsidRPr="009E2FF4">
              <w:rPr>
                <w:rFonts w:ascii="Calibri" w:hAnsi="Calibri" w:cs="Calibri"/>
                <w:sz w:val="14"/>
                <w:szCs w:val="14"/>
              </w:rPr>
              <w:t>I090001062-1189</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0603D11"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#5</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0713565F" w14:textId="77777777" w:rsidR="00F27C67" w:rsidRPr="009E2FF4" w:rsidRDefault="00F27C67">
            <w:pPr>
              <w:rPr>
                <w:rFonts w:ascii="Calibri" w:hAnsi="Calibri" w:cs="Calibri"/>
                <w:sz w:val="14"/>
                <w:szCs w:val="14"/>
              </w:rPr>
            </w:pPr>
            <w:r w:rsidRPr="009E2FF4">
              <w:rPr>
                <w:rFonts w:ascii="Calibri" w:hAnsi="Calibri" w:cs="Calibri"/>
                <w:sz w:val="14"/>
                <w:szCs w:val="14"/>
              </w:rPr>
              <w:t>FOVISSSTE</w:t>
            </w:r>
          </w:p>
        </w:tc>
      </w:tr>
      <w:tr w:rsidR="009E2FF4" w:rsidRPr="009E2FF4" w14:paraId="443EFB77"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4D1240C"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792</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660D893" w14:textId="77777777" w:rsidR="00F27C67" w:rsidRPr="009E2FF4" w:rsidRDefault="00F27C67">
            <w:pPr>
              <w:rPr>
                <w:rFonts w:ascii="Calibri" w:hAnsi="Calibri" w:cs="Calibri"/>
                <w:sz w:val="14"/>
                <w:szCs w:val="14"/>
              </w:rPr>
            </w:pPr>
            <w:r w:rsidRPr="009E2FF4">
              <w:rPr>
                <w:rFonts w:ascii="Calibri" w:hAnsi="Calibri" w:cs="Calibri"/>
                <w:sz w:val="14"/>
                <w:szCs w:val="14"/>
              </w:rPr>
              <w:t>AUTOCLAVE</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C6147DC" w14:textId="77777777" w:rsidR="00F27C67" w:rsidRPr="009E2FF4" w:rsidRDefault="00F27C67">
            <w:pPr>
              <w:rPr>
                <w:rFonts w:ascii="Calibri" w:hAnsi="Calibri" w:cs="Calibri"/>
                <w:sz w:val="14"/>
                <w:szCs w:val="14"/>
              </w:rPr>
            </w:pPr>
            <w:r w:rsidRPr="009E2FF4">
              <w:rPr>
                <w:rFonts w:ascii="Calibri" w:hAnsi="Calibri" w:cs="Calibri"/>
                <w:sz w:val="14"/>
                <w:szCs w:val="14"/>
              </w:rPr>
              <w:t xml:space="preserve">MIDMARK             </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B0E8F33" w14:textId="77777777" w:rsidR="00F27C67" w:rsidRPr="009E2FF4" w:rsidRDefault="00F27C67">
            <w:pPr>
              <w:rPr>
                <w:rFonts w:ascii="Calibri" w:hAnsi="Calibri" w:cs="Calibri"/>
                <w:sz w:val="14"/>
                <w:szCs w:val="14"/>
              </w:rPr>
            </w:pPr>
            <w:r w:rsidRPr="009E2FF4">
              <w:rPr>
                <w:rFonts w:ascii="Calibri" w:hAnsi="Calibri" w:cs="Calibri"/>
                <w:sz w:val="14"/>
                <w:szCs w:val="14"/>
              </w:rPr>
              <w:t xml:space="preserve">M7-020              </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8986DEB" w14:textId="77777777" w:rsidR="00F27C67" w:rsidRPr="009E2FF4" w:rsidRDefault="00F27C67">
            <w:pPr>
              <w:rPr>
                <w:rFonts w:ascii="Calibri" w:hAnsi="Calibri" w:cs="Calibri"/>
                <w:sz w:val="14"/>
                <w:szCs w:val="14"/>
              </w:rPr>
            </w:pPr>
            <w:r w:rsidRPr="009E2FF4">
              <w:rPr>
                <w:rFonts w:ascii="Calibri" w:hAnsi="Calibri" w:cs="Calibri"/>
                <w:sz w:val="14"/>
                <w:szCs w:val="14"/>
              </w:rPr>
              <w:t xml:space="preserve">V1035839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ABDBAC4" w14:textId="77777777" w:rsidR="00F27C67" w:rsidRPr="009E2FF4" w:rsidRDefault="00F27C67">
            <w:pPr>
              <w:rPr>
                <w:rFonts w:ascii="Calibri" w:hAnsi="Calibri" w:cs="Calibri"/>
                <w:sz w:val="14"/>
                <w:szCs w:val="14"/>
              </w:rPr>
            </w:pPr>
            <w:r w:rsidRPr="009E2FF4">
              <w:rPr>
                <w:rFonts w:ascii="Calibri" w:hAnsi="Calibri" w:cs="Calibri"/>
                <w:sz w:val="14"/>
                <w:szCs w:val="14"/>
              </w:rPr>
              <w:t>I060200282-416</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BB2EEB6"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#5</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6A7C791B" w14:textId="77777777" w:rsidR="00F27C67" w:rsidRPr="009E2FF4" w:rsidRDefault="00F27C67">
            <w:pPr>
              <w:rPr>
                <w:rFonts w:ascii="Calibri" w:hAnsi="Calibri" w:cs="Calibri"/>
                <w:sz w:val="14"/>
                <w:szCs w:val="14"/>
              </w:rPr>
            </w:pPr>
            <w:r w:rsidRPr="009E2FF4">
              <w:rPr>
                <w:rFonts w:ascii="Calibri" w:hAnsi="Calibri" w:cs="Calibri"/>
                <w:sz w:val="14"/>
                <w:szCs w:val="14"/>
              </w:rPr>
              <w:t>FOVISSSTE</w:t>
            </w:r>
          </w:p>
        </w:tc>
      </w:tr>
      <w:tr w:rsidR="009E2FF4" w:rsidRPr="009E2FF4" w14:paraId="04537FF7"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F41EB55"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793</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EEDF352" w14:textId="77777777" w:rsidR="00F27C67" w:rsidRPr="009E2FF4" w:rsidRDefault="00F27C67">
            <w:pPr>
              <w:rPr>
                <w:rFonts w:ascii="Calibri" w:hAnsi="Calibri" w:cs="Calibri"/>
                <w:sz w:val="14"/>
                <w:szCs w:val="14"/>
              </w:rPr>
            </w:pPr>
            <w:r w:rsidRPr="009E2FF4">
              <w:rPr>
                <w:rFonts w:ascii="Calibri" w:hAnsi="Calibri" w:cs="Calibri"/>
                <w:sz w:val="14"/>
                <w:szCs w:val="14"/>
              </w:rPr>
              <w:t>LAMPARA DE RESINAS</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99C69A7" w14:textId="77777777" w:rsidR="00F27C67" w:rsidRPr="009E2FF4" w:rsidRDefault="00F27C67">
            <w:pPr>
              <w:rPr>
                <w:rFonts w:ascii="Calibri" w:hAnsi="Calibri" w:cs="Calibri"/>
                <w:sz w:val="14"/>
                <w:szCs w:val="14"/>
              </w:rPr>
            </w:pPr>
            <w:r w:rsidRPr="009E2FF4">
              <w:rPr>
                <w:rFonts w:ascii="Calibri" w:hAnsi="Calibri" w:cs="Calibri"/>
                <w:sz w:val="14"/>
                <w:szCs w:val="14"/>
              </w:rPr>
              <w:t xml:space="preserve">APOZA ENTERPRISE CO </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08E15D8" w14:textId="77777777" w:rsidR="00F27C67" w:rsidRPr="009E2FF4" w:rsidRDefault="00F27C67">
            <w:pPr>
              <w:rPr>
                <w:rFonts w:ascii="Calibri" w:hAnsi="Calibri" w:cs="Calibri"/>
                <w:sz w:val="14"/>
                <w:szCs w:val="14"/>
              </w:rPr>
            </w:pPr>
            <w:r w:rsidRPr="009E2FF4">
              <w:rPr>
                <w:rFonts w:ascii="Calibri" w:hAnsi="Calibri" w:cs="Calibri"/>
                <w:sz w:val="14"/>
                <w:szCs w:val="14"/>
              </w:rPr>
              <w:t xml:space="preserve">D-2000              </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5E8C1B4" w14:textId="77777777" w:rsidR="00F27C67" w:rsidRPr="009E2FF4" w:rsidRDefault="00F27C67">
            <w:pPr>
              <w:rPr>
                <w:rFonts w:ascii="Calibri" w:hAnsi="Calibri" w:cs="Calibri"/>
                <w:sz w:val="14"/>
                <w:szCs w:val="14"/>
              </w:rPr>
            </w:pPr>
            <w:r w:rsidRPr="009E2FF4">
              <w:rPr>
                <w:rFonts w:ascii="Calibri" w:hAnsi="Calibri" w:cs="Calibri"/>
                <w:sz w:val="14"/>
                <w:szCs w:val="14"/>
              </w:rPr>
              <w:t xml:space="preserve">L-LOD-017020099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D5C061B" w14:textId="77777777" w:rsidR="00F27C67" w:rsidRPr="009E2FF4" w:rsidRDefault="00F27C67">
            <w:pPr>
              <w:rPr>
                <w:rFonts w:ascii="Calibri" w:hAnsi="Calibri" w:cs="Calibri"/>
                <w:sz w:val="14"/>
                <w:szCs w:val="14"/>
              </w:rPr>
            </w:pPr>
            <w:r w:rsidRPr="009E2FF4">
              <w:rPr>
                <w:rFonts w:ascii="Calibri" w:hAnsi="Calibri" w:cs="Calibri"/>
                <w:sz w:val="14"/>
                <w:szCs w:val="14"/>
              </w:rPr>
              <w:t>I060400922-101</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E633358"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#5</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2EB58246" w14:textId="77777777" w:rsidR="00F27C67" w:rsidRPr="009E2FF4" w:rsidRDefault="00F27C67">
            <w:pPr>
              <w:rPr>
                <w:rFonts w:ascii="Calibri" w:hAnsi="Calibri" w:cs="Calibri"/>
                <w:sz w:val="14"/>
                <w:szCs w:val="14"/>
              </w:rPr>
            </w:pPr>
            <w:r w:rsidRPr="009E2FF4">
              <w:rPr>
                <w:rFonts w:ascii="Calibri" w:hAnsi="Calibri" w:cs="Calibri"/>
                <w:sz w:val="14"/>
                <w:szCs w:val="14"/>
              </w:rPr>
              <w:t>FOVISSSTE</w:t>
            </w:r>
          </w:p>
        </w:tc>
      </w:tr>
      <w:tr w:rsidR="009E2FF4" w:rsidRPr="009E2FF4" w14:paraId="1C8EB98D"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260D39E"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794</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7A3004F" w14:textId="77777777" w:rsidR="00F27C67" w:rsidRPr="009E2FF4" w:rsidRDefault="00F27C67">
            <w:pPr>
              <w:rPr>
                <w:rFonts w:ascii="Calibri" w:hAnsi="Calibri" w:cs="Calibri"/>
                <w:sz w:val="14"/>
                <w:szCs w:val="14"/>
              </w:rPr>
            </w:pPr>
            <w:r w:rsidRPr="009E2FF4">
              <w:rPr>
                <w:rFonts w:ascii="Calibri" w:hAnsi="Calibri" w:cs="Calibri"/>
                <w:sz w:val="14"/>
                <w:szCs w:val="14"/>
              </w:rPr>
              <w:t>CAVITRON</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34F9B1C" w14:textId="77777777" w:rsidR="00F27C67" w:rsidRPr="009E2FF4" w:rsidRDefault="00F27C67">
            <w:pPr>
              <w:rPr>
                <w:rFonts w:ascii="Calibri" w:hAnsi="Calibri" w:cs="Calibri"/>
                <w:sz w:val="14"/>
                <w:szCs w:val="14"/>
              </w:rPr>
            </w:pPr>
            <w:r w:rsidRPr="009E2FF4">
              <w:rPr>
                <w:rFonts w:ascii="Calibri" w:hAnsi="Calibri" w:cs="Calibri"/>
                <w:sz w:val="14"/>
                <w:szCs w:val="14"/>
              </w:rPr>
              <w:t>WOODPECKER</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FFE54CC" w14:textId="77777777" w:rsidR="00F27C67" w:rsidRPr="009E2FF4" w:rsidRDefault="00F27C67">
            <w:pPr>
              <w:rPr>
                <w:rFonts w:ascii="Calibri" w:hAnsi="Calibri" w:cs="Calibri"/>
                <w:sz w:val="14"/>
                <w:szCs w:val="14"/>
              </w:rPr>
            </w:pPr>
            <w:r w:rsidRPr="009E2FF4">
              <w:rPr>
                <w:rFonts w:ascii="Calibri" w:hAnsi="Calibri" w:cs="Calibri"/>
                <w:sz w:val="14"/>
                <w:szCs w:val="14"/>
              </w:rPr>
              <w:t>UDS-J2-LED</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B07BE7F" w14:textId="77777777" w:rsidR="00F27C67" w:rsidRPr="009E2FF4" w:rsidRDefault="00F27C67">
            <w:pPr>
              <w:rPr>
                <w:rFonts w:ascii="Calibri" w:hAnsi="Calibri" w:cs="Calibri"/>
                <w:sz w:val="14"/>
                <w:szCs w:val="14"/>
              </w:rPr>
            </w:pPr>
            <w:r w:rsidRPr="009E2FF4">
              <w:rPr>
                <w:rFonts w:ascii="Calibri" w:hAnsi="Calibri" w:cs="Calibri"/>
                <w:sz w:val="14"/>
                <w:szCs w:val="14"/>
              </w:rPr>
              <w:t>S1740719J2L</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323E44D" w14:textId="77777777" w:rsidR="00F27C67" w:rsidRPr="009E2FF4" w:rsidRDefault="00F27C67">
            <w:pPr>
              <w:rPr>
                <w:rFonts w:ascii="Calibri" w:hAnsi="Calibri" w:cs="Calibri"/>
                <w:sz w:val="14"/>
                <w:szCs w:val="14"/>
              </w:rPr>
            </w:pPr>
            <w:r w:rsidRPr="009E2FF4">
              <w:rPr>
                <w:rFonts w:ascii="Calibri" w:hAnsi="Calibri" w:cs="Calibri"/>
                <w:sz w:val="14"/>
                <w:szCs w:val="14"/>
              </w:rPr>
              <w:t>I090000440-378</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2FA59D4"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#5</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0954FD86" w14:textId="77777777" w:rsidR="00F27C67" w:rsidRPr="009E2FF4" w:rsidRDefault="00F27C67">
            <w:pPr>
              <w:rPr>
                <w:rFonts w:ascii="Calibri" w:hAnsi="Calibri" w:cs="Calibri"/>
                <w:sz w:val="14"/>
                <w:szCs w:val="14"/>
              </w:rPr>
            </w:pPr>
            <w:r w:rsidRPr="009E2FF4">
              <w:rPr>
                <w:rFonts w:ascii="Calibri" w:hAnsi="Calibri" w:cs="Calibri"/>
                <w:sz w:val="14"/>
                <w:szCs w:val="14"/>
              </w:rPr>
              <w:t>FOVISSSTE</w:t>
            </w:r>
          </w:p>
        </w:tc>
      </w:tr>
      <w:tr w:rsidR="009E2FF4" w:rsidRPr="009E2FF4" w14:paraId="6BDC0A73"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A710EB8"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795</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E4E8109" w14:textId="77777777" w:rsidR="00F27C67" w:rsidRPr="009E2FF4" w:rsidRDefault="00F27C67">
            <w:pPr>
              <w:rPr>
                <w:rFonts w:ascii="Calibri" w:hAnsi="Calibri" w:cs="Calibri"/>
                <w:sz w:val="14"/>
                <w:szCs w:val="14"/>
              </w:rPr>
            </w:pPr>
            <w:r w:rsidRPr="009E2FF4">
              <w:rPr>
                <w:rFonts w:ascii="Calibri" w:hAnsi="Calibri" w:cs="Calibri"/>
                <w:sz w:val="14"/>
                <w:szCs w:val="14"/>
              </w:rPr>
              <w:t>AMALGAMADOR</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4B90818" w14:textId="77777777" w:rsidR="00F27C67" w:rsidRPr="009E2FF4" w:rsidRDefault="00F27C67">
            <w:pPr>
              <w:rPr>
                <w:rFonts w:ascii="Calibri" w:hAnsi="Calibri" w:cs="Calibri"/>
                <w:sz w:val="14"/>
                <w:szCs w:val="14"/>
              </w:rPr>
            </w:pPr>
            <w:r w:rsidRPr="009E2FF4">
              <w:rPr>
                <w:rFonts w:ascii="Calibri" w:hAnsi="Calibri" w:cs="Calibri"/>
                <w:sz w:val="14"/>
                <w:szCs w:val="14"/>
              </w:rPr>
              <w:t xml:space="preserve">SDI                 </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97841AF" w14:textId="77777777" w:rsidR="00F27C67" w:rsidRPr="009E2FF4" w:rsidRDefault="00F27C67">
            <w:pPr>
              <w:rPr>
                <w:rFonts w:ascii="Calibri" w:hAnsi="Calibri" w:cs="Calibri"/>
                <w:sz w:val="14"/>
                <w:szCs w:val="14"/>
              </w:rPr>
            </w:pPr>
            <w:r w:rsidRPr="009E2FF4">
              <w:rPr>
                <w:rFonts w:ascii="Calibri" w:hAnsi="Calibri" w:cs="Calibri"/>
                <w:sz w:val="14"/>
                <w:szCs w:val="14"/>
              </w:rPr>
              <w:t xml:space="preserve">ULTRAMAT2           </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57C9C8E" w14:textId="77777777" w:rsidR="00F27C67" w:rsidRPr="009E2FF4" w:rsidRDefault="00F27C67">
            <w:pPr>
              <w:rPr>
                <w:rFonts w:ascii="Calibri" w:hAnsi="Calibri" w:cs="Calibri"/>
                <w:sz w:val="14"/>
                <w:szCs w:val="14"/>
              </w:rPr>
            </w:pPr>
            <w:r w:rsidRPr="009E2FF4">
              <w:rPr>
                <w:rFonts w:ascii="Calibri" w:hAnsi="Calibri" w:cs="Calibri"/>
                <w:sz w:val="14"/>
                <w:szCs w:val="14"/>
              </w:rPr>
              <w:t xml:space="preserve">104589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88EE674" w14:textId="77777777" w:rsidR="00F27C67" w:rsidRPr="009E2FF4" w:rsidRDefault="00F27C67">
            <w:pPr>
              <w:rPr>
                <w:rFonts w:ascii="Calibri" w:hAnsi="Calibri" w:cs="Calibri"/>
                <w:sz w:val="14"/>
                <w:szCs w:val="14"/>
              </w:rPr>
            </w:pPr>
            <w:r w:rsidRPr="009E2FF4">
              <w:rPr>
                <w:rFonts w:ascii="Calibri" w:hAnsi="Calibri" w:cs="Calibri"/>
                <w:sz w:val="14"/>
                <w:szCs w:val="14"/>
              </w:rPr>
              <w:t>I060200028-299</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D2BB514"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#5</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60CE77F0" w14:textId="77777777" w:rsidR="00F27C67" w:rsidRPr="009E2FF4" w:rsidRDefault="00F27C67">
            <w:pPr>
              <w:rPr>
                <w:rFonts w:ascii="Calibri" w:hAnsi="Calibri" w:cs="Calibri"/>
                <w:sz w:val="14"/>
                <w:szCs w:val="14"/>
              </w:rPr>
            </w:pPr>
            <w:r w:rsidRPr="009E2FF4">
              <w:rPr>
                <w:rFonts w:ascii="Calibri" w:hAnsi="Calibri" w:cs="Calibri"/>
                <w:sz w:val="14"/>
                <w:szCs w:val="14"/>
              </w:rPr>
              <w:t>FOVISSSTE</w:t>
            </w:r>
          </w:p>
        </w:tc>
      </w:tr>
      <w:tr w:rsidR="009E2FF4" w:rsidRPr="009E2FF4" w14:paraId="6D5E032F"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389DCEE"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796</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AED79BF" w14:textId="77777777" w:rsidR="00F27C67" w:rsidRPr="009E2FF4" w:rsidRDefault="00F27C67">
            <w:pPr>
              <w:rPr>
                <w:rFonts w:ascii="Calibri" w:hAnsi="Calibri" w:cs="Calibri"/>
                <w:sz w:val="14"/>
                <w:szCs w:val="14"/>
              </w:rPr>
            </w:pPr>
            <w:r w:rsidRPr="009E2FF4">
              <w:rPr>
                <w:rFonts w:ascii="Calibri" w:hAnsi="Calibri" w:cs="Calibri"/>
                <w:sz w:val="14"/>
                <w:szCs w:val="14"/>
              </w:rPr>
              <w:t>UNIDAD DENTAL</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3643B6C" w14:textId="77777777" w:rsidR="00F27C67" w:rsidRPr="009E2FF4" w:rsidRDefault="00F27C67">
            <w:pPr>
              <w:rPr>
                <w:rFonts w:ascii="Calibri" w:hAnsi="Calibri" w:cs="Calibri"/>
                <w:sz w:val="14"/>
                <w:szCs w:val="14"/>
              </w:rPr>
            </w:pPr>
            <w:r w:rsidRPr="009E2FF4">
              <w:rPr>
                <w:rFonts w:ascii="Calibri" w:hAnsi="Calibri" w:cs="Calibri"/>
                <w:sz w:val="14"/>
                <w:szCs w:val="14"/>
              </w:rPr>
              <w:t xml:space="preserve">FOSHION             </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748906D" w14:textId="77777777" w:rsidR="00F27C67" w:rsidRPr="009E2FF4" w:rsidRDefault="00F27C67">
            <w:pPr>
              <w:rPr>
                <w:rFonts w:ascii="Calibri" w:hAnsi="Calibri" w:cs="Calibri"/>
                <w:sz w:val="14"/>
                <w:szCs w:val="14"/>
              </w:rPr>
            </w:pPr>
            <w:r w:rsidRPr="009E2FF4">
              <w:rPr>
                <w:rFonts w:ascii="Calibri" w:hAnsi="Calibri" w:cs="Calibri"/>
                <w:sz w:val="14"/>
                <w:szCs w:val="14"/>
              </w:rPr>
              <w:t xml:space="preserve">FJ22A               </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5D9788B" w14:textId="77777777" w:rsidR="00F27C67" w:rsidRPr="009E2FF4" w:rsidRDefault="00F27C67">
            <w:pPr>
              <w:rPr>
                <w:rFonts w:ascii="Calibri" w:hAnsi="Calibri" w:cs="Calibri"/>
                <w:sz w:val="14"/>
                <w:szCs w:val="14"/>
              </w:rPr>
            </w:pPr>
            <w:r w:rsidRPr="009E2FF4">
              <w:rPr>
                <w:rFonts w:ascii="Calibri" w:hAnsi="Calibri" w:cs="Calibri"/>
                <w:sz w:val="14"/>
                <w:szCs w:val="14"/>
              </w:rPr>
              <w:t xml:space="preserve">9939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2F24942" w14:textId="77777777" w:rsidR="00F27C67" w:rsidRPr="009E2FF4" w:rsidRDefault="00F27C67">
            <w:pPr>
              <w:rPr>
                <w:rFonts w:ascii="Calibri" w:hAnsi="Calibri" w:cs="Calibri"/>
                <w:sz w:val="14"/>
                <w:szCs w:val="14"/>
              </w:rPr>
            </w:pPr>
            <w:r w:rsidRPr="009E2FF4">
              <w:rPr>
                <w:rFonts w:ascii="Calibri" w:hAnsi="Calibri" w:cs="Calibri"/>
                <w:sz w:val="14"/>
                <w:szCs w:val="14"/>
              </w:rPr>
              <w:t>I090000440-329</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3F13DDE"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#5</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38DF6622" w14:textId="77777777" w:rsidR="00F27C67" w:rsidRPr="009E2FF4" w:rsidRDefault="00F27C67">
            <w:pPr>
              <w:rPr>
                <w:rFonts w:ascii="Calibri" w:hAnsi="Calibri" w:cs="Calibri"/>
                <w:sz w:val="14"/>
                <w:szCs w:val="14"/>
              </w:rPr>
            </w:pPr>
            <w:r w:rsidRPr="009E2FF4">
              <w:rPr>
                <w:rFonts w:ascii="Calibri" w:hAnsi="Calibri" w:cs="Calibri"/>
                <w:sz w:val="14"/>
                <w:szCs w:val="14"/>
              </w:rPr>
              <w:t>EULOGIO REYES</w:t>
            </w:r>
          </w:p>
        </w:tc>
      </w:tr>
      <w:tr w:rsidR="009E2FF4" w:rsidRPr="009E2FF4" w14:paraId="36405747"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AAD244D"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797</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F566C1F" w14:textId="77777777" w:rsidR="00F27C67" w:rsidRPr="009E2FF4" w:rsidRDefault="00F27C67">
            <w:pPr>
              <w:rPr>
                <w:rFonts w:ascii="Calibri" w:hAnsi="Calibri" w:cs="Calibri"/>
                <w:sz w:val="14"/>
                <w:szCs w:val="14"/>
              </w:rPr>
            </w:pPr>
            <w:r w:rsidRPr="009E2FF4">
              <w:rPr>
                <w:rFonts w:ascii="Calibri" w:hAnsi="Calibri" w:cs="Calibri"/>
                <w:sz w:val="14"/>
                <w:szCs w:val="14"/>
              </w:rPr>
              <w:t>COMPRESOR</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17ECC68" w14:textId="77777777" w:rsidR="00F27C67" w:rsidRPr="009E2FF4" w:rsidRDefault="00F27C67">
            <w:pPr>
              <w:rPr>
                <w:rFonts w:ascii="Calibri" w:hAnsi="Calibri" w:cs="Calibri"/>
                <w:sz w:val="14"/>
                <w:szCs w:val="14"/>
              </w:rPr>
            </w:pPr>
            <w:r w:rsidRPr="009E2FF4">
              <w:rPr>
                <w:rFonts w:ascii="Calibri" w:hAnsi="Calibri" w:cs="Calibri"/>
                <w:sz w:val="14"/>
                <w:szCs w:val="14"/>
              </w:rPr>
              <w:t xml:space="preserve">EVANS               </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874A864" w14:textId="77777777" w:rsidR="00F27C67" w:rsidRPr="009E2FF4" w:rsidRDefault="00F27C67">
            <w:pPr>
              <w:rPr>
                <w:rFonts w:ascii="Calibri" w:hAnsi="Calibri" w:cs="Calibri"/>
                <w:sz w:val="14"/>
                <w:szCs w:val="14"/>
              </w:rPr>
            </w:pPr>
            <w:r w:rsidRPr="009E2FF4">
              <w:rPr>
                <w:rFonts w:ascii="Calibri" w:hAnsi="Calibri" w:cs="Calibri"/>
                <w:sz w:val="14"/>
                <w:szCs w:val="14"/>
              </w:rPr>
              <w:t xml:space="preserve">EL050E 100-090 MV   </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E6CF2C7" w14:textId="77777777" w:rsidR="00F27C67" w:rsidRPr="009E2FF4" w:rsidRDefault="00F27C67">
            <w:pPr>
              <w:rPr>
                <w:rFonts w:ascii="Calibri" w:hAnsi="Calibri" w:cs="Calibri"/>
                <w:sz w:val="14"/>
                <w:szCs w:val="14"/>
              </w:rPr>
            </w:pPr>
            <w:r w:rsidRPr="009E2FF4">
              <w:rPr>
                <w:rFonts w:ascii="Calibri" w:hAnsi="Calibri" w:cs="Calibri"/>
                <w:sz w:val="14"/>
                <w:szCs w:val="14"/>
              </w:rPr>
              <w:t xml:space="preserve">170411881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4AA65BB" w14:textId="77777777" w:rsidR="00F27C67" w:rsidRPr="009E2FF4" w:rsidRDefault="00F27C67">
            <w:pPr>
              <w:rPr>
                <w:rFonts w:ascii="Calibri" w:hAnsi="Calibri" w:cs="Calibri"/>
                <w:sz w:val="14"/>
                <w:szCs w:val="14"/>
              </w:rPr>
            </w:pPr>
            <w:r w:rsidRPr="009E2FF4">
              <w:rPr>
                <w:rFonts w:ascii="Calibri" w:hAnsi="Calibri" w:cs="Calibri"/>
                <w:sz w:val="14"/>
                <w:szCs w:val="14"/>
              </w:rPr>
              <w:t>I090906934-284</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80D7B92"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#5</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584A5233" w14:textId="77777777" w:rsidR="00F27C67" w:rsidRPr="009E2FF4" w:rsidRDefault="00F27C67">
            <w:pPr>
              <w:rPr>
                <w:rFonts w:ascii="Calibri" w:hAnsi="Calibri" w:cs="Calibri"/>
                <w:sz w:val="14"/>
                <w:szCs w:val="14"/>
              </w:rPr>
            </w:pPr>
            <w:r w:rsidRPr="009E2FF4">
              <w:rPr>
                <w:rFonts w:ascii="Calibri" w:hAnsi="Calibri" w:cs="Calibri"/>
                <w:sz w:val="14"/>
                <w:szCs w:val="14"/>
              </w:rPr>
              <w:t>EULOGIO REYES</w:t>
            </w:r>
          </w:p>
        </w:tc>
      </w:tr>
      <w:tr w:rsidR="009E2FF4" w:rsidRPr="009E2FF4" w14:paraId="55DE507E"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D611615"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798</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09914EB" w14:textId="77777777" w:rsidR="00F27C67" w:rsidRPr="009E2FF4" w:rsidRDefault="00F27C67">
            <w:pPr>
              <w:rPr>
                <w:rFonts w:ascii="Calibri" w:hAnsi="Calibri" w:cs="Calibri"/>
                <w:sz w:val="14"/>
                <w:szCs w:val="14"/>
              </w:rPr>
            </w:pPr>
            <w:r w:rsidRPr="009E2FF4">
              <w:rPr>
                <w:rFonts w:ascii="Calibri" w:hAnsi="Calibri" w:cs="Calibri"/>
                <w:sz w:val="14"/>
                <w:szCs w:val="14"/>
              </w:rPr>
              <w:t>PIEZA DE MANO DE ALTA VELOCIDAD</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BC46DCA" w14:textId="77777777" w:rsidR="00F27C67" w:rsidRPr="009E2FF4" w:rsidRDefault="00F27C67">
            <w:pPr>
              <w:rPr>
                <w:rFonts w:ascii="Calibri" w:hAnsi="Calibri" w:cs="Calibri"/>
                <w:sz w:val="14"/>
                <w:szCs w:val="14"/>
              </w:rPr>
            </w:pPr>
            <w:r w:rsidRPr="009E2FF4">
              <w:rPr>
                <w:rFonts w:ascii="Calibri" w:hAnsi="Calibri" w:cs="Calibri"/>
                <w:sz w:val="14"/>
                <w:szCs w:val="14"/>
              </w:rPr>
              <w:t xml:space="preserve">W&amp;H                 </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9B49FF1" w14:textId="77777777" w:rsidR="00F27C67" w:rsidRPr="009E2FF4" w:rsidRDefault="00F27C67">
            <w:pPr>
              <w:rPr>
                <w:rFonts w:ascii="Calibri" w:hAnsi="Calibri" w:cs="Calibri"/>
                <w:sz w:val="14"/>
                <w:szCs w:val="14"/>
              </w:rPr>
            </w:pPr>
            <w:r w:rsidRPr="009E2FF4">
              <w:rPr>
                <w:rFonts w:ascii="Calibri" w:hAnsi="Calibri" w:cs="Calibri"/>
                <w:sz w:val="14"/>
                <w:szCs w:val="14"/>
              </w:rPr>
              <w:t xml:space="preserve">RC-90BC             </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168DE48" w14:textId="77777777" w:rsidR="00F27C67" w:rsidRPr="009E2FF4" w:rsidRDefault="00F27C67">
            <w:pPr>
              <w:rPr>
                <w:rFonts w:ascii="Calibri" w:hAnsi="Calibri" w:cs="Calibri"/>
                <w:sz w:val="14"/>
                <w:szCs w:val="14"/>
              </w:rPr>
            </w:pPr>
            <w:r w:rsidRPr="009E2FF4">
              <w:rPr>
                <w:rFonts w:ascii="Calibri" w:hAnsi="Calibri" w:cs="Calibri"/>
                <w:sz w:val="14"/>
                <w:szCs w:val="14"/>
              </w:rPr>
              <w:t xml:space="preserve">SN0071826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F244234" w14:textId="77777777" w:rsidR="00F27C67" w:rsidRPr="009E2FF4" w:rsidRDefault="00F27C67">
            <w:pPr>
              <w:rPr>
                <w:rFonts w:ascii="Calibri" w:hAnsi="Calibri" w:cs="Calibri"/>
                <w:sz w:val="14"/>
                <w:szCs w:val="14"/>
              </w:rPr>
            </w:pPr>
            <w:r w:rsidRPr="009E2FF4">
              <w:rPr>
                <w:rFonts w:ascii="Calibri" w:hAnsi="Calibri" w:cs="Calibri"/>
                <w:sz w:val="14"/>
                <w:szCs w:val="14"/>
              </w:rPr>
              <w:t>I090001062-1812</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D0C9AC2"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#5</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2799E476" w14:textId="77777777" w:rsidR="00F27C67" w:rsidRPr="009E2FF4" w:rsidRDefault="00F27C67">
            <w:pPr>
              <w:rPr>
                <w:rFonts w:ascii="Calibri" w:hAnsi="Calibri" w:cs="Calibri"/>
                <w:sz w:val="14"/>
                <w:szCs w:val="14"/>
              </w:rPr>
            </w:pPr>
            <w:r w:rsidRPr="009E2FF4">
              <w:rPr>
                <w:rFonts w:ascii="Calibri" w:hAnsi="Calibri" w:cs="Calibri"/>
                <w:sz w:val="14"/>
                <w:szCs w:val="14"/>
              </w:rPr>
              <w:t>EULOGIO REYES</w:t>
            </w:r>
          </w:p>
        </w:tc>
      </w:tr>
      <w:tr w:rsidR="009E2FF4" w:rsidRPr="009E2FF4" w14:paraId="1E50DF91"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CC2D281"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799</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9128BCF" w14:textId="77777777" w:rsidR="00F27C67" w:rsidRPr="009E2FF4" w:rsidRDefault="00F27C67">
            <w:pPr>
              <w:rPr>
                <w:rFonts w:ascii="Calibri" w:hAnsi="Calibri" w:cs="Calibri"/>
                <w:sz w:val="14"/>
                <w:szCs w:val="14"/>
              </w:rPr>
            </w:pPr>
            <w:r w:rsidRPr="009E2FF4">
              <w:rPr>
                <w:rFonts w:ascii="Calibri" w:hAnsi="Calibri" w:cs="Calibri"/>
                <w:sz w:val="14"/>
                <w:szCs w:val="14"/>
              </w:rPr>
              <w:t>PIEZA DE MANO DE BAJA VELOCIDAD</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78A6217" w14:textId="77777777" w:rsidR="00F27C67" w:rsidRPr="009E2FF4" w:rsidRDefault="00F27C67">
            <w:pPr>
              <w:rPr>
                <w:rFonts w:ascii="Calibri" w:hAnsi="Calibri" w:cs="Calibri"/>
                <w:sz w:val="14"/>
                <w:szCs w:val="14"/>
              </w:rPr>
            </w:pPr>
            <w:r w:rsidRPr="009E2FF4">
              <w:rPr>
                <w:rFonts w:ascii="Calibri" w:hAnsi="Calibri" w:cs="Calibri"/>
                <w:sz w:val="14"/>
                <w:szCs w:val="14"/>
              </w:rPr>
              <w:t xml:space="preserve">BORGATTA SL         </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2E1B052" w14:textId="77777777" w:rsidR="00F27C67" w:rsidRPr="009E2FF4" w:rsidRDefault="00F27C67">
            <w:pPr>
              <w:rPr>
                <w:rFonts w:ascii="Calibri" w:hAnsi="Calibri" w:cs="Calibri"/>
                <w:sz w:val="14"/>
                <w:szCs w:val="14"/>
              </w:rPr>
            </w:pPr>
            <w:r w:rsidRPr="009E2FF4">
              <w:rPr>
                <w:rFonts w:ascii="Calibri" w:hAnsi="Calibri" w:cs="Calibri"/>
                <w:sz w:val="14"/>
                <w:szCs w:val="14"/>
              </w:rPr>
              <w:t xml:space="preserve">S/M                 </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7361AD3" w14:textId="77777777" w:rsidR="00F27C67" w:rsidRPr="009E2FF4" w:rsidRDefault="00F27C67">
            <w:pPr>
              <w:rPr>
                <w:rFonts w:ascii="Calibri" w:hAnsi="Calibri" w:cs="Calibri"/>
                <w:sz w:val="14"/>
                <w:szCs w:val="14"/>
              </w:rPr>
            </w:pPr>
            <w:r w:rsidRPr="009E2FF4">
              <w:rPr>
                <w:rFonts w:ascii="Calibri" w:hAnsi="Calibri" w:cs="Calibri"/>
                <w:sz w:val="14"/>
                <w:szCs w:val="14"/>
              </w:rPr>
              <w:t xml:space="preserve">11084290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1AFCCBF" w14:textId="77777777" w:rsidR="00F27C67" w:rsidRPr="009E2FF4" w:rsidRDefault="00F27C67">
            <w:pPr>
              <w:rPr>
                <w:rFonts w:ascii="Calibri" w:hAnsi="Calibri" w:cs="Calibri"/>
                <w:sz w:val="14"/>
                <w:szCs w:val="14"/>
              </w:rPr>
            </w:pPr>
            <w:r w:rsidRPr="009E2FF4">
              <w:rPr>
                <w:rFonts w:ascii="Calibri" w:hAnsi="Calibri" w:cs="Calibri"/>
                <w:sz w:val="14"/>
                <w:szCs w:val="14"/>
              </w:rPr>
              <w:t>I090001062-1190</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04E88CA"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#5</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2FE27936" w14:textId="77777777" w:rsidR="00F27C67" w:rsidRPr="009E2FF4" w:rsidRDefault="00F27C67">
            <w:pPr>
              <w:rPr>
                <w:rFonts w:ascii="Calibri" w:hAnsi="Calibri" w:cs="Calibri"/>
                <w:sz w:val="14"/>
                <w:szCs w:val="14"/>
              </w:rPr>
            </w:pPr>
            <w:r w:rsidRPr="009E2FF4">
              <w:rPr>
                <w:rFonts w:ascii="Calibri" w:hAnsi="Calibri" w:cs="Calibri"/>
                <w:sz w:val="14"/>
                <w:szCs w:val="14"/>
              </w:rPr>
              <w:t>EULOGIO REYES</w:t>
            </w:r>
          </w:p>
        </w:tc>
      </w:tr>
      <w:tr w:rsidR="009E2FF4" w:rsidRPr="009E2FF4" w14:paraId="6D3DD811"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F9D7413"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800</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67AD1CB" w14:textId="77777777" w:rsidR="00F27C67" w:rsidRPr="009E2FF4" w:rsidRDefault="00F27C67">
            <w:pPr>
              <w:rPr>
                <w:rFonts w:ascii="Calibri" w:hAnsi="Calibri" w:cs="Calibri"/>
                <w:sz w:val="14"/>
                <w:szCs w:val="14"/>
              </w:rPr>
            </w:pPr>
            <w:r w:rsidRPr="009E2FF4">
              <w:rPr>
                <w:rFonts w:ascii="Calibri" w:hAnsi="Calibri" w:cs="Calibri"/>
                <w:sz w:val="14"/>
                <w:szCs w:val="14"/>
              </w:rPr>
              <w:t>PIEZA DE MANO DE BAJA VELOCIDAD</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0CF513B" w14:textId="77777777" w:rsidR="00F27C67" w:rsidRPr="009E2FF4" w:rsidRDefault="00F27C67">
            <w:pPr>
              <w:rPr>
                <w:rFonts w:ascii="Calibri" w:hAnsi="Calibri" w:cs="Calibri"/>
                <w:sz w:val="14"/>
                <w:szCs w:val="14"/>
              </w:rPr>
            </w:pPr>
            <w:r w:rsidRPr="009E2FF4">
              <w:rPr>
                <w:rFonts w:ascii="Calibri" w:hAnsi="Calibri" w:cs="Calibri"/>
                <w:sz w:val="14"/>
                <w:szCs w:val="14"/>
              </w:rPr>
              <w:t xml:space="preserve">TORQUE MASTER       </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C6C2146" w14:textId="77777777" w:rsidR="00F27C67" w:rsidRPr="009E2FF4" w:rsidRDefault="00F27C67">
            <w:pPr>
              <w:rPr>
                <w:rFonts w:ascii="Calibri" w:hAnsi="Calibri" w:cs="Calibri"/>
                <w:sz w:val="14"/>
                <w:szCs w:val="14"/>
              </w:rPr>
            </w:pPr>
            <w:r w:rsidRPr="009E2FF4">
              <w:rPr>
                <w:rFonts w:ascii="Calibri" w:hAnsi="Calibri" w:cs="Calibri"/>
                <w:sz w:val="14"/>
                <w:szCs w:val="14"/>
              </w:rPr>
              <w:t xml:space="preserve">S/M                 </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B452FEE" w14:textId="77777777" w:rsidR="00F27C67" w:rsidRPr="009E2FF4" w:rsidRDefault="00F27C67">
            <w:pPr>
              <w:rPr>
                <w:rFonts w:ascii="Calibri" w:hAnsi="Calibri" w:cs="Calibri"/>
                <w:sz w:val="14"/>
                <w:szCs w:val="14"/>
              </w:rPr>
            </w:pPr>
            <w:r w:rsidRPr="009E2FF4">
              <w:rPr>
                <w:rFonts w:ascii="Calibri" w:hAnsi="Calibri" w:cs="Calibri"/>
                <w:sz w:val="14"/>
                <w:szCs w:val="14"/>
              </w:rPr>
              <w:t xml:space="preserve">T 29911103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84C8B77" w14:textId="77777777" w:rsidR="00F27C67" w:rsidRPr="009E2FF4" w:rsidRDefault="00F27C67">
            <w:pPr>
              <w:rPr>
                <w:rFonts w:ascii="Calibri" w:hAnsi="Calibri" w:cs="Calibri"/>
                <w:sz w:val="14"/>
                <w:szCs w:val="14"/>
              </w:rPr>
            </w:pPr>
            <w:r w:rsidRPr="009E2FF4">
              <w:rPr>
                <w:rFonts w:ascii="Calibri" w:hAnsi="Calibri" w:cs="Calibri"/>
                <w:sz w:val="14"/>
                <w:szCs w:val="14"/>
              </w:rPr>
              <w:t>I090001062-402</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B8F0B14"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#5</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49A8D69B" w14:textId="77777777" w:rsidR="00F27C67" w:rsidRPr="009E2FF4" w:rsidRDefault="00F27C67">
            <w:pPr>
              <w:rPr>
                <w:rFonts w:ascii="Calibri" w:hAnsi="Calibri" w:cs="Calibri"/>
                <w:sz w:val="14"/>
                <w:szCs w:val="14"/>
              </w:rPr>
            </w:pPr>
            <w:r w:rsidRPr="009E2FF4">
              <w:rPr>
                <w:rFonts w:ascii="Calibri" w:hAnsi="Calibri" w:cs="Calibri"/>
                <w:sz w:val="14"/>
                <w:szCs w:val="14"/>
              </w:rPr>
              <w:t>EULOGIO REYES</w:t>
            </w:r>
          </w:p>
        </w:tc>
      </w:tr>
      <w:tr w:rsidR="009E2FF4" w:rsidRPr="009E2FF4" w14:paraId="2B2F07DE"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896E342"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801</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F994825" w14:textId="77777777" w:rsidR="00F27C67" w:rsidRPr="009E2FF4" w:rsidRDefault="00F27C67">
            <w:pPr>
              <w:rPr>
                <w:rFonts w:ascii="Calibri" w:hAnsi="Calibri" w:cs="Calibri"/>
                <w:sz w:val="14"/>
                <w:szCs w:val="14"/>
              </w:rPr>
            </w:pPr>
            <w:r w:rsidRPr="009E2FF4">
              <w:rPr>
                <w:rFonts w:ascii="Calibri" w:hAnsi="Calibri" w:cs="Calibri"/>
                <w:sz w:val="14"/>
                <w:szCs w:val="14"/>
              </w:rPr>
              <w:t>AUTOCLAVE</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671A64E" w14:textId="77777777" w:rsidR="00F27C67" w:rsidRPr="009E2FF4" w:rsidRDefault="00F27C67">
            <w:pPr>
              <w:rPr>
                <w:rFonts w:ascii="Calibri" w:hAnsi="Calibri" w:cs="Calibri"/>
                <w:sz w:val="14"/>
                <w:szCs w:val="14"/>
              </w:rPr>
            </w:pPr>
            <w:r w:rsidRPr="009E2FF4">
              <w:rPr>
                <w:rFonts w:ascii="Calibri" w:hAnsi="Calibri" w:cs="Calibri"/>
                <w:sz w:val="14"/>
                <w:szCs w:val="14"/>
              </w:rPr>
              <w:t xml:space="preserve">MIDOMARK            </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105E9A3" w14:textId="77777777" w:rsidR="00F27C67" w:rsidRPr="009E2FF4" w:rsidRDefault="00F27C67">
            <w:pPr>
              <w:rPr>
                <w:rFonts w:ascii="Calibri" w:hAnsi="Calibri" w:cs="Calibri"/>
                <w:sz w:val="14"/>
                <w:szCs w:val="14"/>
              </w:rPr>
            </w:pPr>
            <w:r w:rsidRPr="009E2FF4">
              <w:rPr>
                <w:rFonts w:ascii="Calibri" w:hAnsi="Calibri" w:cs="Calibri"/>
                <w:sz w:val="14"/>
                <w:szCs w:val="14"/>
              </w:rPr>
              <w:t xml:space="preserve">M7-014              </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AE0C9E3" w14:textId="77777777" w:rsidR="00F27C67" w:rsidRPr="009E2FF4" w:rsidRDefault="00F27C67">
            <w:pPr>
              <w:rPr>
                <w:rFonts w:ascii="Calibri" w:hAnsi="Calibri" w:cs="Calibri"/>
                <w:sz w:val="14"/>
                <w:szCs w:val="14"/>
              </w:rPr>
            </w:pPr>
            <w:r w:rsidRPr="009E2FF4">
              <w:rPr>
                <w:rFonts w:ascii="Calibri" w:hAnsi="Calibri" w:cs="Calibri"/>
                <w:sz w:val="14"/>
                <w:szCs w:val="14"/>
              </w:rPr>
              <w:t xml:space="preserve">ML006255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CADE1BC" w14:textId="77777777" w:rsidR="00F27C67" w:rsidRPr="009E2FF4" w:rsidRDefault="00F27C67">
            <w:pPr>
              <w:rPr>
                <w:rFonts w:ascii="Calibri" w:hAnsi="Calibri" w:cs="Calibri"/>
                <w:sz w:val="14"/>
                <w:szCs w:val="14"/>
              </w:rPr>
            </w:pPr>
            <w:r w:rsidRPr="009E2FF4">
              <w:rPr>
                <w:rFonts w:ascii="Calibri" w:hAnsi="Calibri" w:cs="Calibri"/>
                <w:sz w:val="14"/>
                <w:szCs w:val="14"/>
              </w:rPr>
              <w:t>I060200282-100</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5B99BBA"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#5</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3C97EB6A" w14:textId="77777777" w:rsidR="00F27C67" w:rsidRPr="009E2FF4" w:rsidRDefault="00F27C67">
            <w:pPr>
              <w:rPr>
                <w:rFonts w:ascii="Calibri" w:hAnsi="Calibri" w:cs="Calibri"/>
                <w:sz w:val="14"/>
                <w:szCs w:val="14"/>
              </w:rPr>
            </w:pPr>
            <w:r w:rsidRPr="009E2FF4">
              <w:rPr>
                <w:rFonts w:ascii="Calibri" w:hAnsi="Calibri" w:cs="Calibri"/>
                <w:sz w:val="14"/>
                <w:szCs w:val="14"/>
              </w:rPr>
              <w:t>EULOGIO REYES</w:t>
            </w:r>
          </w:p>
        </w:tc>
      </w:tr>
      <w:tr w:rsidR="009E2FF4" w:rsidRPr="009E2FF4" w14:paraId="51B2DB86"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64D98A1"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802</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9E52F2F" w14:textId="77777777" w:rsidR="00F27C67" w:rsidRPr="009E2FF4" w:rsidRDefault="00F27C67">
            <w:pPr>
              <w:rPr>
                <w:rFonts w:ascii="Calibri" w:hAnsi="Calibri" w:cs="Calibri"/>
                <w:sz w:val="14"/>
                <w:szCs w:val="14"/>
              </w:rPr>
            </w:pPr>
            <w:r w:rsidRPr="009E2FF4">
              <w:rPr>
                <w:rFonts w:ascii="Calibri" w:hAnsi="Calibri" w:cs="Calibri"/>
                <w:sz w:val="14"/>
                <w:szCs w:val="14"/>
              </w:rPr>
              <w:t>LAMPARA DE RESINAS</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84FD79E" w14:textId="77777777" w:rsidR="00F27C67" w:rsidRPr="009E2FF4" w:rsidRDefault="00F27C67">
            <w:pPr>
              <w:rPr>
                <w:rFonts w:ascii="Calibri" w:hAnsi="Calibri" w:cs="Calibri"/>
                <w:sz w:val="14"/>
                <w:szCs w:val="14"/>
              </w:rPr>
            </w:pPr>
            <w:r w:rsidRPr="009E2FF4">
              <w:rPr>
                <w:rFonts w:ascii="Calibri" w:hAnsi="Calibri" w:cs="Calibri"/>
                <w:sz w:val="14"/>
                <w:szCs w:val="14"/>
              </w:rPr>
              <w:t xml:space="preserve">3M ESPE             </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A0FB56C" w14:textId="77777777" w:rsidR="00F27C67" w:rsidRPr="009E2FF4" w:rsidRDefault="00F27C67">
            <w:pPr>
              <w:rPr>
                <w:rFonts w:ascii="Calibri" w:hAnsi="Calibri" w:cs="Calibri"/>
                <w:sz w:val="14"/>
                <w:szCs w:val="14"/>
              </w:rPr>
            </w:pPr>
            <w:r w:rsidRPr="009E2FF4">
              <w:rPr>
                <w:rFonts w:ascii="Calibri" w:hAnsi="Calibri" w:cs="Calibri"/>
                <w:sz w:val="14"/>
                <w:szCs w:val="14"/>
              </w:rPr>
              <w:t xml:space="preserve">5560 AA             </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7AFAEBA" w14:textId="77777777" w:rsidR="00F27C67" w:rsidRPr="009E2FF4" w:rsidRDefault="00F27C67">
            <w:pPr>
              <w:rPr>
                <w:rFonts w:ascii="Calibri" w:hAnsi="Calibri" w:cs="Calibri"/>
                <w:sz w:val="14"/>
                <w:szCs w:val="14"/>
              </w:rPr>
            </w:pPr>
            <w:r w:rsidRPr="009E2FF4">
              <w:rPr>
                <w:rFonts w:ascii="Calibri" w:hAnsi="Calibri" w:cs="Calibri"/>
                <w:sz w:val="14"/>
                <w:szCs w:val="14"/>
              </w:rPr>
              <w:t xml:space="preserve">3028089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CEDBC7" w14:textId="77777777" w:rsidR="00F27C67" w:rsidRPr="009E2FF4" w:rsidRDefault="00F27C67">
            <w:pPr>
              <w:rPr>
                <w:rFonts w:ascii="Calibri" w:hAnsi="Calibri" w:cs="Calibri"/>
                <w:sz w:val="14"/>
                <w:szCs w:val="14"/>
              </w:rPr>
            </w:pPr>
            <w:r w:rsidRPr="009E2FF4">
              <w:rPr>
                <w:rFonts w:ascii="Calibri" w:hAnsi="Calibri" w:cs="Calibri"/>
                <w:sz w:val="14"/>
                <w:szCs w:val="14"/>
              </w:rPr>
              <w:t>I060400922-7</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FD242B4"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#5</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6055ABF6" w14:textId="77777777" w:rsidR="00F27C67" w:rsidRPr="009E2FF4" w:rsidRDefault="00F27C67">
            <w:pPr>
              <w:rPr>
                <w:rFonts w:ascii="Calibri" w:hAnsi="Calibri" w:cs="Calibri"/>
                <w:sz w:val="14"/>
                <w:szCs w:val="14"/>
              </w:rPr>
            </w:pPr>
            <w:r w:rsidRPr="009E2FF4">
              <w:rPr>
                <w:rFonts w:ascii="Calibri" w:hAnsi="Calibri" w:cs="Calibri"/>
                <w:sz w:val="14"/>
                <w:szCs w:val="14"/>
              </w:rPr>
              <w:t>EULOGIO REYES</w:t>
            </w:r>
          </w:p>
        </w:tc>
      </w:tr>
      <w:tr w:rsidR="009E2FF4" w:rsidRPr="009E2FF4" w14:paraId="19E26784"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59C97BE"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803</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3763BB9" w14:textId="77777777" w:rsidR="00F27C67" w:rsidRPr="009E2FF4" w:rsidRDefault="00F27C67">
            <w:pPr>
              <w:rPr>
                <w:rFonts w:ascii="Calibri" w:hAnsi="Calibri" w:cs="Calibri"/>
                <w:sz w:val="14"/>
                <w:szCs w:val="14"/>
              </w:rPr>
            </w:pPr>
            <w:r w:rsidRPr="009E2FF4">
              <w:rPr>
                <w:rFonts w:ascii="Calibri" w:hAnsi="Calibri" w:cs="Calibri"/>
                <w:sz w:val="14"/>
                <w:szCs w:val="14"/>
              </w:rPr>
              <w:t>CAVITRON</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9DE1109" w14:textId="77777777" w:rsidR="00F27C67" w:rsidRPr="009E2FF4" w:rsidRDefault="00F27C67">
            <w:pPr>
              <w:rPr>
                <w:rFonts w:ascii="Calibri" w:hAnsi="Calibri" w:cs="Calibri"/>
                <w:sz w:val="14"/>
                <w:szCs w:val="14"/>
              </w:rPr>
            </w:pPr>
            <w:r w:rsidRPr="009E2FF4">
              <w:rPr>
                <w:rFonts w:ascii="Calibri" w:hAnsi="Calibri" w:cs="Calibri"/>
                <w:sz w:val="14"/>
                <w:szCs w:val="14"/>
              </w:rPr>
              <w:t xml:space="preserve">WHALADENT           </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7403E3D" w14:textId="77777777" w:rsidR="00F27C67" w:rsidRPr="009E2FF4" w:rsidRDefault="00F27C67">
            <w:pPr>
              <w:rPr>
                <w:rFonts w:ascii="Calibri" w:hAnsi="Calibri" w:cs="Calibri"/>
                <w:sz w:val="14"/>
                <w:szCs w:val="14"/>
              </w:rPr>
            </w:pPr>
            <w:r w:rsidRPr="009E2FF4">
              <w:rPr>
                <w:rFonts w:ascii="Calibri" w:hAnsi="Calibri" w:cs="Calibri"/>
                <w:sz w:val="14"/>
                <w:szCs w:val="14"/>
              </w:rPr>
              <w:t xml:space="preserve">SCALER US100 #5     </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6A09E4C" w14:textId="77777777" w:rsidR="00F27C67" w:rsidRPr="009E2FF4" w:rsidRDefault="00F27C67">
            <w:pPr>
              <w:rPr>
                <w:rFonts w:ascii="Calibri" w:hAnsi="Calibri" w:cs="Calibri"/>
                <w:sz w:val="14"/>
                <w:szCs w:val="14"/>
              </w:rPr>
            </w:pPr>
            <w:r w:rsidRPr="009E2FF4">
              <w:rPr>
                <w:rFonts w:ascii="Calibri" w:hAnsi="Calibri" w:cs="Calibri"/>
                <w:sz w:val="14"/>
                <w:szCs w:val="14"/>
              </w:rPr>
              <w:t xml:space="preserve">20065806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AE5B86F" w14:textId="77777777" w:rsidR="00F27C67" w:rsidRPr="009E2FF4" w:rsidRDefault="00F27C67">
            <w:pPr>
              <w:rPr>
                <w:rFonts w:ascii="Calibri" w:hAnsi="Calibri" w:cs="Calibri"/>
                <w:sz w:val="14"/>
                <w:szCs w:val="14"/>
              </w:rPr>
            </w:pPr>
            <w:r w:rsidRPr="009E2FF4">
              <w:rPr>
                <w:rFonts w:ascii="Calibri" w:hAnsi="Calibri" w:cs="Calibri"/>
                <w:sz w:val="14"/>
                <w:szCs w:val="14"/>
              </w:rPr>
              <w:t>I060200470-58</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9E12051"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#5</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3CA17A6C" w14:textId="77777777" w:rsidR="00F27C67" w:rsidRPr="009E2FF4" w:rsidRDefault="00F27C67">
            <w:pPr>
              <w:rPr>
                <w:rFonts w:ascii="Calibri" w:hAnsi="Calibri" w:cs="Calibri"/>
                <w:sz w:val="14"/>
                <w:szCs w:val="14"/>
              </w:rPr>
            </w:pPr>
            <w:r w:rsidRPr="009E2FF4">
              <w:rPr>
                <w:rFonts w:ascii="Calibri" w:hAnsi="Calibri" w:cs="Calibri"/>
                <w:sz w:val="14"/>
                <w:szCs w:val="14"/>
              </w:rPr>
              <w:t>EULOGIO REYES</w:t>
            </w:r>
          </w:p>
        </w:tc>
      </w:tr>
      <w:tr w:rsidR="009E2FF4" w:rsidRPr="009E2FF4" w14:paraId="6B4FABDE"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DA9E41C"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804</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9A0BFA5" w14:textId="77777777" w:rsidR="00F27C67" w:rsidRPr="009E2FF4" w:rsidRDefault="00F27C67">
            <w:pPr>
              <w:rPr>
                <w:rFonts w:ascii="Calibri" w:hAnsi="Calibri" w:cs="Calibri"/>
                <w:sz w:val="14"/>
                <w:szCs w:val="14"/>
              </w:rPr>
            </w:pPr>
            <w:r w:rsidRPr="009E2FF4">
              <w:rPr>
                <w:rFonts w:ascii="Calibri" w:hAnsi="Calibri" w:cs="Calibri"/>
                <w:sz w:val="14"/>
                <w:szCs w:val="14"/>
              </w:rPr>
              <w:t>AMALGAMADOR</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6E4DCA1" w14:textId="77777777" w:rsidR="00F27C67" w:rsidRPr="009E2FF4" w:rsidRDefault="00F27C67">
            <w:pPr>
              <w:rPr>
                <w:rFonts w:ascii="Calibri" w:hAnsi="Calibri" w:cs="Calibri"/>
                <w:sz w:val="14"/>
                <w:szCs w:val="14"/>
              </w:rPr>
            </w:pPr>
            <w:r w:rsidRPr="009E2FF4">
              <w:rPr>
                <w:rFonts w:ascii="Calibri" w:hAnsi="Calibri" w:cs="Calibri"/>
                <w:sz w:val="14"/>
                <w:szCs w:val="14"/>
              </w:rPr>
              <w:t xml:space="preserve">SDI                 </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4F0F576" w14:textId="77777777" w:rsidR="00F27C67" w:rsidRPr="009E2FF4" w:rsidRDefault="00F27C67">
            <w:pPr>
              <w:rPr>
                <w:rFonts w:ascii="Calibri" w:hAnsi="Calibri" w:cs="Calibri"/>
                <w:sz w:val="14"/>
                <w:szCs w:val="14"/>
              </w:rPr>
            </w:pPr>
            <w:r w:rsidRPr="009E2FF4">
              <w:rPr>
                <w:rFonts w:ascii="Calibri" w:hAnsi="Calibri" w:cs="Calibri"/>
                <w:sz w:val="14"/>
                <w:szCs w:val="14"/>
              </w:rPr>
              <w:t xml:space="preserve">ULTRAMAT2           </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B059C10" w14:textId="77777777" w:rsidR="00F27C67" w:rsidRPr="009E2FF4" w:rsidRDefault="00F27C67">
            <w:pPr>
              <w:rPr>
                <w:rFonts w:ascii="Calibri" w:hAnsi="Calibri" w:cs="Calibri"/>
                <w:sz w:val="14"/>
                <w:szCs w:val="14"/>
              </w:rPr>
            </w:pPr>
            <w:r w:rsidRPr="009E2FF4">
              <w:rPr>
                <w:rFonts w:ascii="Calibri" w:hAnsi="Calibri" w:cs="Calibri"/>
                <w:sz w:val="14"/>
                <w:szCs w:val="14"/>
              </w:rPr>
              <w:t xml:space="preserve">97441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140F6BD" w14:textId="77777777" w:rsidR="00F27C67" w:rsidRPr="009E2FF4" w:rsidRDefault="00F27C67">
            <w:pPr>
              <w:rPr>
                <w:rFonts w:ascii="Calibri" w:hAnsi="Calibri" w:cs="Calibri"/>
                <w:sz w:val="14"/>
                <w:szCs w:val="14"/>
              </w:rPr>
            </w:pPr>
            <w:r w:rsidRPr="009E2FF4">
              <w:rPr>
                <w:rFonts w:ascii="Calibri" w:hAnsi="Calibri" w:cs="Calibri"/>
                <w:sz w:val="14"/>
                <w:szCs w:val="14"/>
              </w:rPr>
              <w:t>I060200028-297</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446A434"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#5</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751615CF" w14:textId="77777777" w:rsidR="00F27C67" w:rsidRPr="009E2FF4" w:rsidRDefault="00F27C67">
            <w:pPr>
              <w:rPr>
                <w:rFonts w:ascii="Calibri" w:hAnsi="Calibri" w:cs="Calibri"/>
                <w:sz w:val="14"/>
                <w:szCs w:val="14"/>
              </w:rPr>
            </w:pPr>
            <w:r w:rsidRPr="009E2FF4">
              <w:rPr>
                <w:rFonts w:ascii="Calibri" w:hAnsi="Calibri" w:cs="Calibri"/>
                <w:sz w:val="14"/>
                <w:szCs w:val="14"/>
              </w:rPr>
              <w:t>EULOGIO REYES</w:t>
            </w:r>
          </w:p>
        </w:tc>
      </w:tr>
      <w:tr w:rsidR="009E2FF4" w:rsidRPr="009E2FF4" w14:paraId="7E04B3A2"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A8165A6"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805</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12570D8" w14:textId="77777777" w:rsidR="00F27C67" w:rsidRPr="009E2FF4" w:rsidRDefault="00F27C67">
            <w:pPr>
              <w:rPr>
                <w:rFonts w:ascii="Calibri" w:hAnsi="Calibri" w:cs="Calibri"/>
                <w:sz w:val="14"/>
                <w:szCs w:val="14"/>
              </w:rPr>
            </w:pPr>
            <w:r w:rsidRPr="009E2FF4">
              <w:rPr>
                <w:rFonts w:ascii="Calibri" w:hAnsi="Calibri" w:cs="Calibri"/>
                <w:sz w:val="14"/>
                <w:szCs w:val="14"/>
              </w:rPr>
              <w:t>UNIDAD DENTAL</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466B24A" w14:textId="77777777" w:rsidR="00F27C67" w:rsidRPr="009E2FF4" w:rsidRDefault="00F27C67">
            <w:pPr>
              <w:rPr>
                <w:rFonts w:ascii="Calibri" w:hAnsi="Calibri" w:cs="Calibri"/>
                <w:sz w:val="14"/>
                <w:szCs w:val="14"/>
              </w:rPr>
            </w:pPr>
            <w:r w:rsidRPr="009E2FF4">
              <w:rPr>
                <w:rFonts w:ascii="Calibri" w:hAnsi="Calibri" w:cs="Calibri"/>
                <w:sz w:val="14"/>
                <w:szCs w:val="14"/>
              </w:rPr>
              <w:t xml:space="preserve">FOSHION             </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2D26D9E" w14:textId="77777777" w:rsidR="00F27C67" w:rsidRPr="009E2FF4" w:rsidRDefault="00F27C67">
            <w:pPr>
              <w:rPr>
                <w:rFonts w:ascii="Calibri" w:hAnsi="Calibri" w:cs="Calibri"/>
                <w:sz w:val="14"/>
                <w:szCs w:val="14"/>
              </w:rPr>
            </w:pPr>
            <w:r w:rsidRPr="009E2FF4">
              <w:rPr>
                <w:rFonts w:ascii="Calibri" w:hAnsi="Calibri" w:cs="Calibri"/>
                <w:sz w:val="14"/>
                <w:szCs w:val="14"/>
              </w:rPr>
              <w:t xml:space="preserve">FJ22A               </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DC4163D" w14:textId="77777777" w:rsidR="00F27C67" w:rsidRPr="009E2FF4" w:rsidRDefault="00F27C67">
            <w:pPr>
              <w:rPr>
                <w:rFonts w:ascii="Calibri" w:hAnsi="Calibri" w:cs="Calibri"/>
                <w:sz w:val="14"/>
                <w:szCs w:val="14"/>
              </w:rPr>
            </w:pPr>
            <w:r w:rsidRPr="009E2FF4">
              <w:rPr>
                <w:rFonts w:ascii="Calibri" w:hAnsi="Calibri" w:cs="Calibri"/>
                <w:sz w:val="14"/>
                <w:szCs w:val="14"/>
              </w:rPr>
              <w:t>S/S</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695D710" w14:textId="77777777" w:rsidR="00F27C67" w:rsidRPr="009E2FF4" w:rsidRDefault="00F27C67">
            <w:pPr>
              <w:rPr>
                <w:rFonts w:ascii="Calibri" w:hAnsi="Calibri" w:cs="Calibri"/>
                <w:sz w:val="14"/>
                <w:szCs w:val="14"/>
              </w:rPr>
            </w:pPr>
            <w:r w:rsidRPr="009E2FF4">
              <w:rPr>
                <w:rFonts w:ascii="Calibri" w:hAnsi="Calibri" w:cs="Calibri"/>
                <w:sz w:val="14"/>
                <w:szCs w:val="14"/>
              </w:rPr>
              <w:t>I090000440-306</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D683D6E"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#5</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63097CC6" w14:textId="77777777" w:rsidR="00F27C67" w:rsidRPr="009E2FF4" w:rsidRDefault="00F27C67">
            <w:pPr>
              <w:rPr>
                <w:rFonts w:ascii="Calibri" w:hAnsi="Calibri" w:cs="Calibri"/>
                <w:sz w:val="14"/>
                <w:szCs w:val="14"/>
              </w:rPr>
            </w:pPr>
            <w:r w:rsidRPr="009E2FF4">
              <w:rPr>
                <w:rFonts w:ascii="Calibri" w:hAnsi="Calibri" w:cs="Calibri"/>
                <w:sz w:val="14"/>
                <w:szCs w:val="14"/>
              </w:rPr>
              <w:t>HDA. LARRALDEÑA</w:t>
            </w:r>
          </w:p>
        </w:tc>
      </w:tr>
      <w:tr w:rsidR="009E2FF4" w:rsidRPr="009E2FF4" w14:paraId="5EB700D1"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56C49C9"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806</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6576847" w14:textId="77777777" w:rsidR="00F27C67" w:rsidRPr="009E2FF4" w:rsidRDefault="00F27C67">
            <w:pPr>
              <w:rPr>
                <w:rFonts w:ascii="Calibri" w:hAnsi="Calibri" w:cs="Calibri"/>
                <w:sz w:val="14"/>
                <w:szCs w:val="14"/>
              </w:rPr>
            </w:pPr>
            <w:r w:rsidRPr="009E2FF4">
              <w:rPr>
                <w:rFonts w:ascii="Calibri" w:hAnsi="Calibri" w:cs="Calibri"/>
                <w:sz w:val="14"/>
                <w:szCs w:val="14"/>
              </w:rPr>
              <w:t>EQUIPO DE RAYOS X</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24857D8" w14:textId="77777777" w:rsidR="00F27C67" w:rsidRPr="009E2FF4" w:rsidRDefault="00F27C67">
            <w:pPr>
              <w:rPr>
                <w:rFonts w:ascii="Calibri" w:hAnsi="Calibri" w:cs="Calibri"/>
                <w:sz w:val="14"/>
                <w:szCs w:val="14"/>
              </w:rPr>
            </w:pPr>
            <w:r w:rsidRPr="009E2FF4">
              <w:rPr>
                <w:rFonts w:ascii="Calibri" w:hAnsi="Calibri" w:cs="Calibri"/>
                <w:sz w:val="14"/>
                <w:szCs w:val="14"/>
              </w:rPr>
              <w:t xml:space="preserve">CORAMEX             </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C5EAA3E" w14:textId="77777777" w:rsidR="00F27C67" w:rsidRPr="009E2FF4" w:rsidRDefault="00F27C67">
            <w:pPr>
              <w:rPr>
                <w:rFonts w:ascii="Calibri" w:hAnsi="Calibri" w:cs="Calibri"/>
                <w:sz w:val="14"/>
                <w:szCs w:val="14"/>
              </w:rPr>
            </w:pPr>
            <w:r w:rsidRPr="009E2FF4">
              <w:rPr>
                <w:rFonts w:ascii="Calibri" w:hAnsi="Calibri" w:cs="Calibri"/>
                <w:sz w:val="14"/>
                <w:szCs w:val="14"/>
              </w:rPr>
              <w:t xml:space="preserve">CORIX PLUS 60       </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6B6163E" w14:textId="77777777" w:rsidR="00F27C67" w:rsidRPr="009E2FF4" w:rsidRDefault="00F27C67">
            <w:pPr>
              <w:rPr>
                <w:rFonts w:ascii="Calibri" w:hAnsi="Calibri" w:cs="Calibri"/>
                <w:sz w:val="14"/>
                <w:szCs w:val="14"/>
              </w:rPr>
            </w:pPr>
            <w:r w:rsidRPr="009E2FF4">
              <w:rPr>
                <w:rFonts w:ascii="Calibri" w:hAnsi="Calibri" w:cs="Calibri"/>
                <w:sz w:val="14"/>
                <w:szCs w:val="14"/>
              </w:rPr>
              <w:t xml:space="preserve">6111/0902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2801CF8" w14:textId="77777777" w:rsidR="00F27C67" w:rsidRPr="009E2FF4" w:rsidRDefault="00F27C67">
            <w:pPr>
              <w:rPr>
                <w:rFonts w:ascii="Calibri" w:hAnsi="Calibri" w:cs="Calibri"/>
                <w:sz w:val="14"/>
                <w:szCs w:val="14"/>
              </w:rPr>
            </w:pPr>
            <w:r w:rsidRPr="009E2FF4">
              <w:rPr>
                <w:rFonts w:ascii="Calibri" w:hAnsi="Calibri" w:cs="Calibri"/>
                <w:sz w:val="14"/>
                <w:szCs w:val="14"/>
              </w:rPr>
              <w:t>I090000446-45</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7E424C5"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#5</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766368C3" w14:textId="77777777" w:rsidR="00F27C67" w:rsidRPr="009E2FF4" w:rsidRDefault="00F27C67">
            <w:pPr>
              <w:rPr>
                <w:rFonts w:ascii="Calibri" w:hAnsi="Calibri" w:cs="Calibri"/>
                <w:sz w:val="14"/>
                <w:szCs w:val="14"/>
              </w:rPr>
            </w:pPr>
            <w:r w:rsidRPr="009E2FF4">
              <w:rPr>
                <w:rFonts w:ascii="Calibri" w:hAnsi="Calibri" w:cs="Calibri"/>
                <w:sz w:val="14"/>
                <w:szCs w:val="14"/>
              </w:rPr>
              <w:t>HDA. LARRALDEÑA</w:t>
            </w:r>
          </w:p>
        </w:tc>
      </w:tr>
      <w:tr w:rsidR="009E2FF4" w:rsidRPr="009E2FF4" w14:paraId="6AC3F724"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DA7350F"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807</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2AB3FD8" w14:textId="77777777" w:rsidR="00F27C67" w:rsidRPr="009E2FF4" w:rsidRDefault="00F27C67">
            <w:pPr>
              <w:rPr>
                <w:rFonts w:ascii="Calibri" w:hAnsi="Calibri" w:cs="Calibri"/>
                <w:sz w:val="14"/>
                <w:szCs w:val="14"/>
              </w:rPr>
            </w:pPr>
            <w:r w:rsidRPr="009E2FF4">
              <w:rPr>
                <w:rFonts w:ascii="Calibri" w:hAnsi="Calibri" w:cs="Calibri"/>
                <w:sz w:val="14"/>
                <w:szCs w:val="14"/>
              </w:rPr>
              <w:t>COMPRESOR</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EBCE834" w14:textId="77777777" w:rsidR="00F27C67" w:rsidRPr="009E2FF4" w:rsidRDefault="00F27C67">
            <w:pPr>
              <w:rPr>
                <w:rFonts w:ascii="Calibri" w:hAnsi="Calibri" w:cs="Calibri"/>
                <w:sz w:val="14"/>
                <w:szCs w:val="14"/>
              </w:rPr>
            </w:pPr>
            <w:r w:rsidRPr="009E2FF4">
              <w:rPr>
                <w:rFonts w:ascii="Calibri" w:hAnsi="Calibri" w:cs="Calibri"/>
                <w:sz w:val="14"/>
                <w:szCs w:val="14"/>
              </w:rPr>
              <w:t xml:space="preserve">ODONTUM             </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0250F93" w14:textId="77777777" w:rsidR="00F27C67" w:rsidRPr="009E2FF4" w:rsidRDefault="00F27C67">
            <w:pPr>
              <w:rPr>
                <w:rFonts w:ascii="Calibri" w:hAnsi="Calibri" w:cs="Calibri"/>
                <w:sz w:val="14"/>
                <w:szCs w:val="14"/>
              </w:rPr>
            </w:pPr>
            <w:r w:rsidRPr="009E2FF4">
              <w:rPr>
                <w:rFonts w:ascii="Calibri" w:hAnsi="Calibri" w:cs="Calibri"/>
                <w:sz w:val="14"/>
                <w:szCs w:val="14"/>
              </w:rPr>
              <w:t xml:space="preserve">AETHER 38           </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8D34E8D" w14:textId="77777777" w:rsidR="00F27C67" w:rsidRPr="009E2FF4" w:rsidRDefault="00F27C67">
            <w:pPr>
              <w:rPr>
                <w:rFonts w:ascii="Calibri" w:hAnsi="Calibri" w:cs="Calibri"/>
                <w:sz w:val="14"/>
                <w:szCs w:val="14"/>
              </w:rPr>
            </w:pPr>
            <w:r w:rsidRPr="009E2FF4">
              <w:rPr>
                <w:rFonts w:ascii="Calibri" w:hAnsi="Calibri" w:cs="Calibri"/>
                <w:sz w:val="14"/>
                <w:szCs w:val="14"/>
              </w:rPr>
              <w:t xml:space="preserve">813140500045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D792A05" w14:textId="77777777" w:rsidR="00F27C67" w:rsidRPr="009E2FF4" w:rsidRDefault="00F27C67">
            <w:pPr>
              <w:rPr>
                <w:rFonts w:ascii="Calibri" w:hAnsi="Calibri" w:cs="Calibri"/>
                <w:sz w:val="14"/>
                <w:szCs w:val="14"/>
              </w:rPr>
            </w:pPr>
            <w:r w:rsidRPr="009E2FF4">
              <w:rPr>
                <w:rFonts w:ascii="Calibri" w:hAnsi="Calibri" w:cs="Calibri"/>
                <w:sz w:val="14"/>
                <w:szCs w:val="14"/>
              </w:rPr>
              <w:t>I090906934-249</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C4E07DD"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#5</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4890817A" w14:textId="77777777" w:rsidR="00F27C67" w:rsidRPr="009E2FF4" w:rsidRDefault="00F27C67">
            <w:pPr>
              <w:rPr>
                <w:rFonts w:ascii="Calibri" w:hAnsi="Calibri" w:cs="Calibri"/>
                <w:sz w:val="14"/>
                <w:szCs w:val="14"/>
              </w:rPr>
            </w:pPr>
            <w:r w:rsidRPr="009E2FF4">
              <w:rPr>
                <w:rFonts w:ascii="Calibri" w:hAnsi="Calibri" w:cs="Calibri"/>
                <w:sz w:val="14"/>
                <w:szCs w:val="14"/>
              </w:rPr>
              <w:t>HDA. LARRALDEÑA</w:t>
            </w:r>
          </w:p>
        </w:tc>
      </w:tr>
      <w:tr w:rsidR="009E2FF4" w:rsidRPr="009E2FF4" w14:paraId="6786901D"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AED0767"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808</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241E6C3" w14:textId="77777777" w:rsidR="00F27C67" w:rsidRPr="009E2FF4" w:rsidRDefault="00F27C67">
            <w:pPr>
              <w:rPr>
                <w:rFonts w:ascii="Calibri" w:hAnsi="Calibri" w:cs="Calibri"/>
                <w:sz w:val="14"/>
                <w:szCs w:val="14"/>
              </w:rPr>
            </w:pPr>
            <w:r w:rsidRPr="009E2FF4">
              <w:rPr>
                <w:rFonts w:ascii="Calibri" w:hAnsi="Calibri" w:cs="Calibri"/>
                <w:sz w:val="14"/>
                <w:szCs w:val="14"/>
              </w:rPr>
              <w:t>PIEZA DE MANO DE ALTA VELOCIDAD</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53EB9DA" w14:textId="77777777" w:rsidR="00F27C67" w:rsidRPr="009E2FF4" w:rsidRDefault="00F27C67">
            <w:pPr>
              <w:rPr>
                <w:rFonts w:ascii="Calibri" w:hAnsi="Calibri" w:cs="Calibri"/>
                <w:sz w:val="14"/>
                <w:szCs w:val="14"/>
              </w:rPr>
            </w:pPr>
            <w:r w:rsidRPr="009E2FF4">
              <w:rPr>
                <w:rFonts w:ascii="Calibri" w:hAnsi="Calibri" w:cs="Calibri"/>
                <w:sz w:val="14"/>
                <w:szCs w:val="14"/>
              </w:rPr>
              <w:t xml:space="preserve">W&amp;H                 </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26CD981" w14:textId="77777777" w:rsidR="00F27C67" w:rsidRPr="009E2FF4" w:rsidRDefault="00F27C67">
            <w:pPr>
              <w:rPr>
                <w:rFonts w:ascii="Calibri" w:hAnsi="Calibri" w:cs="Calibri"/>
                <w:sz w:val="14"/>
                <w:szCs w:val="14"/>
              </w:rPr>
            </w:pPr>
            <w:r w:rsidRPr="009E2FF4">
              <w:rPr>
                <w:rFonts w:ascii="Calibri" w:hAnsi="Calibri" w:cs="Calibri"/>
                <w:sz w:val="14"/>
                <w:szCs w:val="14"/>
              </w:rPr>
              <w:t xml:space="preserve">RC-90BC             </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4E106A1" w14:textId="77777777" w:rsidR="00F27C67" w:rsidRPr="009E2FF4" w:rsidRDefault="00F27C67">
            <w:pPr>
              <w:rPr>
                <w:rFonts w:ascii="Calibri" w:hAnsi="Calibri" w:cs="Calibri"/>
                <w:sz w:val="14"/>
                <w:szCs w:val="14"/>
              </w:rPr>
            </w:pPr>
            <w:r w:rsidRPr="009E2FF4">
              <w:rPr>
                <w:rFonts w:ascii="Calibri" w:hAnsi="Calibri" w:cs="Calibri"/>
                <w:sz w:val="14"/>
                <w:szCs w:val="14"/>
              </w:rPr>
              <w:t xml:space="preserve">SN0071811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7C7FD06" w14:textId="77777777" w:rsidR="00F27C67" w:rsidRPr="009E2FF4" w:rsidRDefault="00F27C67">
            <w:pPr>
              <w:rPr>
                <w:rFonts w:ascii="Calibri" w:hAnsi="Calibri" w:cs="Calibri"/>
                <w:sz w:val="14"/>
                <w:szCs w:val="14"/>
              </w:rPr>
            </w:pPr>
            <w:r w:rsidRPr="009E2FF4">
              <w:rPr>
                <w:rFonts w:ascii="Calibri" w:hAnsi="Calibri" w:cs="Calibri"/>
                <w:sz w:val="14"/>
                <w:szCs w:val="14"/>
              </w:rPr>
              <w:t>I090001062-1813</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E427AEF"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#5</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07732607" w14:textId="77777777" w:rsidR="00F27C67" w:rsidRPr="009E2FF4" w:rsidRDefault="00F27C67">
            <w:pPr>
              <w:rPr>
                <w:rFonts w:ascii="Calibri" w:hAnsi="Calibri" w:cs="Calibri"/>
                <w:sz w:val="14"/>
                <w:szCs w:val="14"/>
              </w:rPr>
            </w:pPr>
            <w:r w:rsidRPr="009E2FF4">
              <w:rPr>
                <w:rFonts w:ascii="Calibri" w:hAnsi="Calibri" w:cs="Calibri"/>
                <w:sz w:val="14"/>
                <w:szCs w:val="14"/>
              </w:rPr>
              <w:t>HDA. LARRALDEÑA</w:t>
            </w:r>
          </w:p>
        </w:tc>
      </w:tr>
      <w:tr w:rsidR="009E2FF4" w:rsidRPr="009E2FF4" w14:paraId="4626026E"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053A3DE"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809</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3C254BE" w14:textId="77777777" w:rsidR="00F27C67" w:rsidRPr="009E2FF4" w:rsidRDefault="00F27C67">
            <w:pPr>
              <w:rPr>
                <w:rFonts w:ascii="Calibri" w:hAnsi="Calibri" w:cs="Calibri"/>
                <w:sz w:val="14"/>
                <w:szCs w:val="14"/>
              </w:rPr>
            </w:pPr>
            <w:r w:rsidRPr="009E2FF4">
              <w:rPr>
                <w:rFonts w:ascii="Calibri" w:hAnsi="Calibri" w:cs="Calibri"/>
                <w:sz w:val="14"/>
                <w:szCs w:val="14"/>
              </w:rPr>
              <w:t>PIEZA DE MANO DE BAJA VELOCIDAD</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139AF61" w14:textId="77777777" w:rsidR="00F27C67" w:rsidRPr="009E2FF4" w:rsidRDefault="00F27C67">
            <w:pPr>
              <w:rPr>
                <w:rFonts w:ascii="Calibri" w:hAnsi="Calibri" w:cs="Calibri"/>
                <w:sz w:val="14"/>
                <w:szCs w:val="14"/>
              </w:rPr>
            </w:pPr>
            <w:r w:rsidRPr="009E2FF4">
              <w:rPr>
                <w:rFonts w:ascii="Calibri" w:hAnsi="Calibri" w:cs="Calibri"/>
                <w:sz w:val="14"/>
                <w:szCs w:val="14"/>
              </w:rPr>
              <w:t xml:space="preserve">BORGATTA SL         </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D09D21D" w14:textId="77777777" w:rsidR="00F27C67" w:rsidRPr="009E2FF4" w:rsidRDefault="00F27C67">
            <w:pPr>
              <w:rPr>
                <w:rFonts w:ascii="Calibri" w:hAnsi="Calibri" w:cs="Calibri"/>
                <w:sz w:val="14"/>
                <w:szCs w:val="14"/>
              </w:rPr>
            </w:pPr>
            <w:r w:rsidRPr="009E2FF4">
              <w:rPr>
                <w:rFonts w:ascii="Calibri" w:hAnsi="Calibri" w:cs="Calibri"/>
                <w:sz w:val="14"/>
                <w:szCs w:val="14"/>
              </w:rPr>
              <w:t xml:space="preserve">S/M                 </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CCE6D04" w14:textId="77777777" w:rsidR="00F27C67" w:rsidRPr="009E2FF4" w:rsidRDefault="00F27C67">
            <w:pPr>
              <w:rPr>
                <w:rFonts w:ascii="Calibri" w:hAnsi="Calibri" w:cs="Calibri"/>
                <w:sz w:val="14"/>
                <w:szCs w:val="14"/>
              </w:rPr>
            </w:pPr>
            <w:r w:rsidRPr="009E2FF4">
              <w:rPr>
                <w:rFonts w:ascii="Calibri" w:hAnsi="Calibri" w:cs="Calibri"/>
                <w:sz w:val="14"/>
                <w:szCs w:val="14"/>
              </w:rPr>
              <w:t xml:space="preserve">11084211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638FB0F" w14:textId="77777777" w:rsidR="00F27C67" w:rsidRPr="009E2FF4" w:rsidRDefault="00F27C67">
            <w:pPr>
              <w:rPr>
                <w:rFonts w:ascii="Calibri" w:hAnsi="Calibri" w:cs="Calibri"/>
                <w:sz w:val="14"/>
                <w:szCs w:val="14"/>
              </w:rPr>
            </w:pPr>
            <w:r w:rsidRPr="009E2FF4">
              <w:rPr>
                <w:rFonts w:ascii="Calibri" w:hAnsi="Calibri" w:cs="Calibri"/>
                <w:sz w:val="14"/>
                <w:szCs w:val="14"/>
              </w:rPr>
              <w:t>I090001062-1193</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30448A9"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#5</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36646FE9" w14:textId="77777777" w:rsidR="00F27C67" w:rsidRPr="009E2FF4" w:rsidRDefault="00F27C67">
            <w:pPr>
              <w:rPr>
                <w:rFonts w:ascii="Calibri" w:hAnsi="Calibri" w:cs="Calibri"/>
                <w:sz w:val="14"/>
                <w:szCs w:val="14"/>
              </w:rPr>
            </w:pPr>
            <w:r w:rsidRPr="009E2FF4">
              <w:rPr>
                <w:rFonts w:ascii="Calibri" w:hAnsi="Calibri" w:cs="Calibri"/>
                <w:sz w:val="14"/>
                <w:szCs w:val="14"/>
              </w:rPr>
              <w:t>HDA. LARRALDEÑA</w:t>
            </w:r>
          </w:p>
        </w:tc>
      </w:tr>
      <w:tr w:rsidR="009E2FF4" w:rsidRPr="009E2FF4" w14:paraId="34203D8A"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B38060F"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810</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F4D4DF4" w14:textId="77777777" w:rsidR="00F27C67" w:rsidRPr="009E2FF4" w:rsidRDefault="00F27C67">
            <w:pPr>
              <w:rPr>
                <w:rFonts w:ascii="Calibri" w:hAnsi="Calibri" w:cs="Calibri"/>
                <w:sz w:val="14"/>
                <w:szCs w:val="14"/>
              </w:rPr>
            </w:pPr>
            <w:r w:rsidRPr="009E2FF4">
              <w:rPr>
                <w:rFonts w:ascii="Calibri" w:hAnsi="Calibri" w:cs="Calibri"/>
                <w:sz w:val="14"/>
                <w:szCs w:val="14"/>
              </w:rPr>
              <w:t>AUTOCLAVE</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3B4880C" w14:textId="77777777" w:rsidR="00F27C67" w:rsidRPr="009E2FF4" w:rsidRDefault="00F27C67">
            <w:pPr>
              <w:rPr>
                <w:rFonts w:ascii="Calibri" w:hAnsi="Calibri" w:cs="Calibri"/>
                <w:sz w:val="14"/>
                <w:szCs w:val="14"/>
              </w:rPr>
            </w:pPr>
            <w:r w:rsidRPr="009E2FF4">
              <w:rPr>
                <w:rFonts w:ascii="Calibri" w:hAnsi="Calibri" w:cs="Calibri"/>
                <w:sz w:val="14"/>
                <w:szCs w:val="14"/>
              </w:rPr>
              <w:t xml:space="preserve">MIDMARK             </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FD3F852" w14:textId="77777777" w:rsidR="00F27C67" w:rsidRPr="009E2FF4" w:rsidRDefault="00F27C67">
            <w:pPr>
              <w:rPr>
                <w:rFonts w:ascii="Calibri" w:hAnsi="Calibri" w:cs="Calibri"/>
                <w:sz w:val="14"/>
                <w:szCs w:val="14"/>
              </w:rPr>
            </w:pPr>
            <w:r w:rsidRPr="009E2FF4">
              <w:rPr>
                <w:rFonts w:ascii="Calibri" w:hAnsi="Calibri" w:cs="Calibri"/>
                <w:sz w:val="14"/>
                <w:szCs w:val="14"/>
              </w:rPr>
              <w:t xml:space="preserve">M7-020              </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1EA31F6" w14:textId="77777777" w:rsidR="00F27C67" w:rsidRPr="009E2FF4" w:rsidRDefault="00F27C67">
            <w:pPr>
              <w:rPr>
                <w:rFonts w:ascii="Calibri" w:hAnsi="Calibri" w:cs="Calibri"/>
                <w:sz w:val="14"/>
                <w:szCs w:val="14"/>
              </w:rPr>
            </w:pPr>
            <w:r w:rsidRPr="009E2FF4">
              <w:rPr>
                <w:rFonts w:ascii="Calibri" w:hAnsi="Calibri" w:cs="Calibri"/>
                <w:sz w:val="14"/>
                <w:szCs w:val="14"/>
              </w:rPr>
              <w:t xml:space="preserve">V1030458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08B91D8" w14:textId="77777777" w:rsidR="00F27C67" w:rsidRPr="009E2FF4" w:rsidRDefault="00F27C67">
            <w:pPr>
              <w:rPr>
                <w:rFonts w:ascii="Calibri" w:hAnsi="Calibri" w:cs="Calibri"/>
                <w:sz w:val="14"/>
                <w:szCs w:val="14"/>
              </w:rPr>
            </w:pPr>
            <w:r w:rsidRPr="009E2FF4">
              <w:rPr>
                <w:rFonts w:ascii="Calibri" w:hAnsi="Calibri" w:cs="Calibri"/>
                <w:sz w:val="14"/>
                <w:szCs w:val="14"/>
              </w:rPr>
              <w:t>I060200282-420</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566DF64"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#5</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2694C397" w14:textId="77777777" w:rsidR="00F27C67" w:rsidRPr="009E2FF4" w:rsidRDefault="00F27C67">
            <w:pPr>
              <w:rPr>
                <w:rFonts w:ascii="Calibri" w:hAnsi="Calibri" w:cs="Calibri"/>
                <w:sz w:val="14"/>
                <w:szCs w:val="14"/>
              </w:rPr>
            </w:pPr>
            <w:r w:rsidRPr="009E2FF4">
              <w:rPr>
                <w:rFonts w:ascii="Calibri" w:hAnsi="Calibri" w:cs="Calibri"/>
                <w:sz w:val="14"/>
                <w:szCs w:val="14"/>
              </w:rPr>
              <w:t>HDA. LARRALDEÑA</w:t>
            </w:r>
          </w:p>
        </w:tc>
      </w:tr>
      <w:tr w:rsidR="009E2FF4" w:rsidRPr="009E2FF4" w14:paraId="139F08FE"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3E5AE20"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811</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D55D70B" w14:textId="77777777" w:rsidR="00F27C67" w:rsidRPr="009E2FF4" w:rsidRDefault="00F27C67">
            <w:pPr>
              <w:rPr>
                <w:rFonts w:ascii="Calibri" w:hAnsi="Calibri" w:cs="Calibri"/>
                <w:sz w:val="14"/>
                <w:szCs w:val="14"/>
              </w:rPr>
            </w:pPr>
            <w:r w:rsidRPr="009E2FF4">
              <w:rPr>
                <w:rFonts w:ascii="Calibri" w:hAnsi="Calibri" w:cs="Calibri"/>
                <w:sz w:val="14"/>
                <w:szCs w:val="14"/>
              </w:rPr>
              <w:t>LAMPARA DE RESINAS</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1279D88" w14:textId="77777777" w:rsidR="00F27C67" w:rsidRPr="009E2FF4" w:rsidRDefault="00F27C67">
            <w:pPr>
              <w:rPr>
                <w:rFonts w:ascii="Calibri" w:hAnsi="Calibri" w:cs="Calibri"/>
                <w:sz w:val="14"/>
                <w:szCs w:val="14"/>
              </w:rPr>
            </w:pPr>
            <w:r w:rsidRPr="009E2FF4">
              <w:rPr>
                <w:rFonts w:ascii="Calibri" w:hAnsi="Calibri" w:cs="Calibri"/>
                <w:sz w:val="14"/>
                <w:szCs w:val="14"/>
              </w:rPr>
              <w:t xml:space="preserve">3M ESPE             </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7D350C1" w14:textId="77777777" w:rsidR="00F27C67" w:rsidRPr="009E2FF4" w:rsidRDefault="00F27C67">
            <w:pPr>
              <w:rPr>
                <w:rFonts w:ascii="Calibri" w:hAnsi="Calibri" w:cs="Calibri"/>
                <w:sz w:val="14"/>
                <w:szCs w:val="14"/>
              </w:rPr>
            </w:pPr>
            <w:r w:rsidRPr="009E2FF4">
              <w:rPr>
                <w:rFonts w:ascii="Calibri" w:hAnsi="Calibri" w:cs="Calibri"/>
                <w:sz w:val="14"/>
                <w:szCs w:val="14"/>
              </w:rPr>
              <w:t xml:space="preserve">5560 AA             </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0CE00F7" w14:textId="77777777" w:rsidR="00F27C67" w:rsidRPr="009E2FF4" w:rsidRDefault="00F27C67">
            <w:pPr>
              <w:rPr>
                <w:rFonts w:ascii="Calibri" w:hAnsi="Calibri" w:cs="Calibri"/>
                <w:sz w:val="14"/>
                <w:szCs w:val="14"/>
              </w:rPr>
            </w:pPr>
            <w:r w:rsidRPr="009E2FF4">
              <w:rPr>
                <w:rFonts w:ascii="Calibri" w:hAnsi="Calibri" w:cs="Calibri"/>
                <w:sz w:val="14"/>
                <w:szCs w:val="14"/>
              </w:rPr>
              <w:t xml:space="preserve">3027982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A07B927" w14:textId="77777777" w:rsidR="00F27C67" w:rsidRPr="009E2FF4" w:rsidRDefault="00F27C67">
            <w:pPr>
              <w:rPr>
                <w:rFonts w:ascii="Calibri" w:hAnsi="Calibri" w:cs="Calibri"/>
                <w:sz w:val="14"/>
                <w:szCs w:val="14"/>
              </w:rPr>
            </w:pPr>
            <w:r w:rsidRPr="009E2FF4">
              <w:rPr>
                <w:rFonts w:ascii="Calibri" w:hAnsi="Calibri" w:cs="Calibri"/>
                <w:sz w:val="14"/>
                <w:szCs w:val="14"/>
              </w:rPr>
              <w:t>I060400922-10</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556FA91"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#5</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44D7532F" w14:textId="77777777" w:rsidR="00F27C67" w:rsidRPr="009E2FF4" w:rsidRDefault="00F27C67">
            <w:pPr>
              <w:rPr>
                <w:rFonts w:ascii="Calibri" w:hAnsi="Calibri" w:cs="Calibri"/>
                <w:sz w:val="14"/>
                <w:szCs w:val="14"/>
              </w:rPr>
            </w:pPr>
            <w:r w:rsidRPr="009E2FF4">
              <w:rPr>
                <w:rFonts w:ascii="Calibri" w:hAnsi="Calibri" w:cs="Calibri"/>
                <w:sz w:val="14"/>
                <w:szCs w:val="14"/>
              </w:rPr>
              <w:t>HDA. LARRALDEÑA</w:t>
            </w:r>
          </w:p>
        </w:tc>
      </w:tr>
      <w:tr w:rsidR="009E2FF4" w:rsidRPr="009E2FF4" w14:paraId="065CEBD4"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728C6B9"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812</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25C87DD" w14:textId="77777777" w:rsidR="00F27C67" w:rsidRPr="009E2FF4" w:rsidRDefault="00F27C67">
            <w:pPr>
              <w:rPr>
                <w:rFonts w:ascii="Calibri" w:hAnsi="Calibri" w:cs="Calibri"/>
                <w:sz w:val="14"/>
                <w:szCs w:val="14"/>
              </w:rPr>
            </w:pPr>
            <w:r w:rsidRPr="009E2FF4">
              <w:rPr>
                <w:rFonts w:ascii="Calibri" w:hAnsi="Calibri" w:cs="Calibri"/>
                <w:sz w:val="14"/>
                <w:szCs w:val="14"/>
              </w:rPr>
              <w:t>CAVITRON</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2D50F43" w14:textId="77777777" w:rsidR="00F27C67" w:rsidRPr="009E2FF4" w:rsidRDefault="00F27C67">
            <w:pPr>
              <w:rPr>
                <w:rFonts w:ascii="Calibri" w:hAnsi="Calibri" w:cs="Calibri"/>
                <w:sz w:val="14"/>
                <w:szCs w:val="14"/>
              </w:rPr>
            </w:pPr>
            <w:r w:rsidRPr="009E2FF4">
              <w:rPr>
                <w:rFonts w:ascii="Calibri" w:hAnsi="Calibri" w:cs="Calibri"/>
                <w:sz w:val="14"/>
                <w:szCs w:val="14"/>
              </w:rPr>
              <w:t xml:space="preserve">BIOSONIC            </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2B75F5A" w14:textId="77777777" w:rsidR="00F27C67" w:rsidRPr="009E2FF4" w:rsidRDefault="00F27C67">
            <w:pPr>
              <w:rPr>
                <w:rFonts w:ascii="Calibri" w:hAnsi="Calibri" w:cs="Calibri"/>
                <w:sz w:val="14"/>
                <w:szCs w:val="14"/>
              </w:rPr>
            </w:pPr>
            <w:r w:rsidRPr="009E2FF4">
              <w:rPr>
                <w:rFonts w:ascii="Calibri" w:hAnsi="Calibri" w:cs="Calibri"/>
                <w:sz w:val="14"/>
                <w:szCs w:val="14"/>
              </w:rPr>
              <w:t xml:space="preserve">US100               </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FD1A349" w14:textId="77777777" w:rsidR="00F27C67" w:rsidRPr="009E2FF4" w:rsidRDefault="00F27C67">
            <w:pPr>
              <w:rPr>
                <w:rFonts w:ascii="Calibri" w:hAnsi="Calibri" w:cs="Calibri"/>
                <w:sz w:val="14"/>
                <w:szCs w:val="14"/>
              </w:rPr>
            </w:pPr>
            <w:r w:rsidRPr="009E2FF4">
              <w:rPr>
                <w:rFonts w:ascii="Calibri" w:hAnsi="Calibri" w:cs="Calibri"/>
                <w:sz w:val="14"/>
                <w:szCs w:val="14"/>
              </w:rPr>
              <w:t xml:space="preserve">20310294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8720C14" w14:textId="77777777" w:rsidR="00F27C67" w:rsidRPr="009E2FF4" w:rsidRDefault="00F27C67">
            <w:pPr>
              <w:rPr>
                <w:rFonts w:ascii="Calibri" w:hAnsi="Calibri" w:cs="Calibri"/>
                <w:sz w:val="14"/>
                <w:szCs w:val="14"/>
              </w:rPr>
            </w:pPr>
            <w:r w:rsidRPr="009E2FF4">
              <w:rPr>
                <w:rFonts w:ascii="Calibri" w:hAnsi="Calibri" w:cs="Calibri"/>
                <w:sz w:val="14"/>
                <w:szCs w:val="14"/>
              </w:rPr>
              <w:t>I060200470-88</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A461C9B"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#5</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3EC428C5" w14:textId="77777777" w:rsidR="00F27C67" w:rsidRPr="009E2FF4" w:rsidRDefault="00F27C67">
            <w:pPr>
              <w:rPr>
                <w:rFonts w:ascii="Calibri" w:hAnsi="Calibri" w:cs="Calibri"/>
                <w:sz w:val="14"/>
                <w:szCs w:val="14"/>
              </w:rPr>
            </w:pPr>
            <w:r w:rsidRPr="009E2FF4">
              <w:rPr>
                <w:rFonts w:ascii="Calibri" w:hAnsi="Calibri" w:cs="Calibri"/>
                <w:sz w:val="14"/>
                <w:szCs w:val="14"/>
              </w:rPr>
              <w:t>HDA. LARRALDEÑA</w:t>
            </w:r>
          </w:p>
        </w:tc>
      </w:tr>
      <w:tr w:rsidR="009E2FF4" w:rsidRPr="009E2FF4" w14:paraId="5E013281"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5CFEAD3"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813</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4706D15" w14:textId="77777777" w:rsidR="00F27C67" w:rsidRPr="009E2FF4" w:rsidRDefault="00F27C67">
            <w:pPr>
              <w:rPr>
                <w:rFonts w:ascii="Calibri" w:hAnsi="Calibri" w:cs="Calibri"/>
                <w:sz w:val="14"/>
                <w:szCs w:val="14"/>
              </w:rPr>
            </w:pPr>
            <w:r w:rsidRPr="009E2FF4">
              <w:rPr>
                <w:rFonts w:ascii="Calibri" w:hAnsi="Calibri" w:cs="Calibri"/>
                <w:sz w:val="14"/>
                <w:szCs w:val="14"/>
              </w:rPr>
              <w:t>AMALGAMADOR</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8157C98" w14:textId="77777777" w:rsidR="00F27C67" w:rsidRPr="009E2FF4" w:rsidRDefault="00F27C67">
            <w:pPr>
              <w:rPr>
                <w:rFonts w:ascii="Calibri" w:hAnsi="Calibri" w:cs="Calibri"/>
                <w:sz w:val="14"/>
                <w:szCs w:val="14"/>
              </w:rPr>
            </w:pPr>
            <w:r w:rsidRPr="009E2FF4">
              <w:rPr>
                <w:rFonts w:ascii="Calibri" w:hAnsi="Calibri" w:cs="Calibri"/>
                <w:sz w:val="14"/>
                <w:szCs w:val="14"/>
              </w:rPr>
              <w:t xml:space="preserve">SDI                 </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B59B561" w14:textId="77777777" w:rsidR="00F27C67" w:rsidRPr="009E2FF4" w:rsidRDefault="00F27C67">
            <w:pPr>
              <w:rPr>
                <w:rFonts w:ascii="Calibri" w:hAnsi="Calibri" w:cs="Calibri"/>
                <w:sz w:val="14"/>
                <w:szCs w:val="14"/>
              </w:rPr>
            </w:pPr>
            <w:r w:rsidRPr="009E2FF4">
              <w:rPr>
                <w:rFonts w:ascii="Calibri" w:hAnsi="Calibri" w:cs="Calibri"/>
                <w:sz w:val="14"/>
                <w:szCs w:val="14"/>
              </w:rPr>
              <w:t xml:space="preserve">ULTRAMAT2           </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B8FFBC4" w14:textId="77777777" w:rsidR="00F27C67" w:rsidRPr="009E2FF4" w:rsidRDefault="00F27C67">
            <w:pPr>
              <w:rPr>
                <w:rFonts w:ascii="Calibri" w:hAnsi="Calibri" w:cs="Calibri"/>
                <w:sz w:val="14"/>
                <w:szCs w:val="14"/>
              </w:rPr>
            </w:pPr>
            <w:r w:rsidRPr="009E2FF4">
              <w:rPr>
                <w:rFonts w:ascii="Calibri" w:hAnsi="Calibri" w:cs="Calibri"/>
                <w:sz w:val="14"/>
                <w:szCs w:val="14"/>
              </w:rPr>
              <w:t xml:space="preserve">104586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DBA6A84" w14:textId="77777777" w:rsidR="00F27C67" w:rsidRPr="009E2FF4" w:rsidRDefault="00F27C67">
            <w:pPr>
              <w:rPr>
                <w:rFonts w:ascii="Calibri" w:hAnsi="Calibri" w:cs="Calibri"/>
                <w:sz w:val="14"/>
                <w:szCs w:val="14"/>
              </w:rPr>
            </w:pPr>
            <w:r w:rsidRPr="009E2FF4">
              <w:rPr>
                <w:rFonts w:ascii="Calibri" w:hAnsi="Calibri" w:cs="Calibri"/>
                <w:sz w:val="14"/>
                <w:szCs w:val="14"/>
              </w:rPr>
              <w:t>I060200028-292</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3951B67"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#5</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7A4902E6" w14:textId="77777777" w:rsidR="00F27C67" w:rsidRPr="009E2FF4" w:rsidRDefault="00F27C67">
            <w:pPr>
              <w:rPr>
                <w:rFonts w:ascii="Calibri" w:hAnsi="Calibri" w:cs="Calibri"/>
                <w:sz w:val="14"/>
                <w:szCs w:val="14"/>
              </w:rPr>
            </w:pPr>
            <w:r w:rsidRPr="009E2FF4">
              <w:rPr>
                <w:rFonts w:ascii="Calibri" w:hAnsi="Calibri" w:cs="Calibri"/>
                <w:sz w:val="14"/>
                <w:szCs w:val="14"/>
              </w:rPr>
              <w:t>HDA. LARRALDEÑA</w:t>
            </w:r>
          </w:p>
        </w:tc>
      </w:tr>
      <w:tr w:rsidR="009E2FF4" w:rsidRPr="009E2FF4" w14:paraId="7007B2F4"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EFB6FED"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814</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F01DAF9" w14:textId="77777777" w:rsidR="00F27C67" w:rsidRPr="009E2FF4" w:rsidRDefault="00F27C67">
            <w:pPr>
              <w:rPr>
                <w:rFonts w:ascii="Calibri" w:hAnsi="Calibri" w:cs="Calibri"/>
                <w:sz w:val="14"/>
                <w:szCs w:val="14"/>
              </w:rPr>
            </w:pPr>
            <w:r w:rsidRPr="009E2FF4">
              <w:rPr>
                <w:rFonts w:ascii="Calibri" w:hAnsi="Calibri" w:cs="Calibri"/>
                <w:sz w:val="14"/>
                <w:szCs w:val="14"/>
              </w:rPr>
              <w:t>UNIDAD DENTAL</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53A504F" w14:textId="77777777" w:rsidR="00F27C67" w:rsidRPr="009E2FF4" w:rsidRDefault="00F27C67">
            <w:pPr>
              <w:rPr>
                <w:rFonts w:ascii="Calibri" w:hAnsi="Calibri" w:cs="Calibri"/>
                <w:sz w:val="14"/>
                <w:szCs w:val="14"/>
              </w:rPr>
            </w:pPr>
            <w:r w:rsidRPr="009E2FF4">
              <w:rPr>
                <w:rFonts w:ascii="Calibri" w:hAnsi="Calibri" w:cs="Calibri"/>
                <w:sz w:val="14"/>
                <w:szCs w:val="14"/>
              </w:rPr>
              <w:t xml:space="preserve">ROENTGEN            </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927B5F9" w14:textId="77777777" w:rsidR="00F27C67" w:rsidRPr="009E2FF4" w:rsidRDefault="00F27C67">
            <w:pPr>
              <w:rPr>
                <w:rFonts w:ascii="Calibri" w:hAnsi="Calibri" w:cs="Calibri"/>
                <w:sz w:val="14"/>
                <w:szCs w:val="14"/>
              </w:rPr>
            </w:pPr>
            <w:r w:rsidRPr="009E2FF4">
              <w:rPr>
                <w:rFonts w:ascii="Calibri" w:hAnsi="Calibri" w:cs="Calibri"/>
                <w:sz w:val="14"/>
                <w:szCs w:val="14"/>
              </w:rPr>
              <w:t xml:space="preserve">RTC-398HB           </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37CF20A" w14:textId="77777777" w:rsidR="00F27C67" w:rsidRPr="009E2FF4" w:rsidRDefault="00F27C67">
            <w:pPr>
              <w:rPr>
                <w:rFonts w:ascii="Calibri" w:hAnsi="Calibri" w:cs="Calibri"/>
                <w:sz w:val="14"/>
                <w:szCs w:val="14"/>
              </w:rPr>
            </w:pPr>
            <w:r w:rsidRPr="009E2FF4">
              <w:rPr>
                <w:rFonts w:ascii="Calibri" w:hAnsi="Calibri" w:cs="Calibri"/>
                <w:sz w:val="14"/>
                <w:szCs w:val="14"/>
              </w:rPr>
              <w:t xml:space="preserve">161608253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B5E48A4" w14:textId="77777777" w:rsidR="00F27C67" w:rsidRPr="009E2FF4" w:rsidRDefault="00F27C67">
            <w:pPr>
              <w:rPr>
                <w:rFonts w:ascii="Calibri" w:hAnsi="Calibri" w:cs="Calibri"/>
                <w:sz w:val="14"/>
                <w:szCs w:val="14"/>
              </w:rPr>
            </w:pPr>
            <w:r w:rsidRPr="009E2FF4">
              <w:rPr>
                <w:rFonts w:ascii="Calibri" w:hAnsi="Calibri" w:cs="Calibri"/>
                <w:sz w:val="14"/>
                <w:szCs w:val="14"/>
              </w:rPr>
              <w:t>I090000440-360</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B15A1B4"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#5</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17E96656" w14:textId="77777777" w:rsidR="00F27C67" w:rsidRPr="009E2FF4" w:rsidRDefault="00F27C67">
            <w:pPr>
              <w:rPr>
                <w:rFonts w:ascii="Calibri" w:hAnsi="Calibri" w:cs="Calibri"/>
                <w:sz w:val="14"/>
                <w:szCs w:val="14"/>
              </w:rPr>
            </w:pPr>
            <w:r w:rsidRPr="009E2FF4">
              <w:rPr>
                <w:rFonts w:ascii="Calibri" w:hAnsi="Calibri" w:cs="Calibri"/>
                <w:sz w:val="14"/>
                <w:szCs w:val="14"/>
              </w:rPr>
              <w:t>C.S.U. ANAHUAC</w:t>
            </w:r>
          </w:p>
        </w:tc>
      </w:tr>
      <w:tr w:rsidR="009E2FF4" w:rsidRPr="009E2FF4" w14:paraId="19C58528"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2691FF1"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815</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5FB5092" w14:textId="77777777" w:rsidR="00F27C67" w:rsidRPr="009E2FF4" w:rsidRDefault="00F27C67">
            <w:pPr>
              <w:rPr>
                <w:rFonts w:ascii="Calibri" w:hAnsi="Calibri" w:cs="Calibri"/>
                <w:sz w:val="14"/>
                <w:szCs w:val="14"/>
              </w:rPr>
            </w:pPr>
            <w:r w:rsidRPr="009E2FF4">
              <w:rPr>
                <w:rFonts w:ascii="Calibri" w:hAnsi="Calibri" w:cs="Calibri"/>
                <w:sz w:val="14"/>
                <w:szCs w:val="14"/>
              </w:rPr>
              <w:t>COMPRESOR</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54EB9CB" w14:textId="77777777" w:rsidR="00F27C67" w:rsidRPr="009E2FF4" w:rsidRDefault="00F27C67">
            <w:pPr>
              <w:rPr>
                <w:rFonts w:ascii="Calibri" w:hAnsi="Calibri" w:cs="Calibri"/>
                <w:sz w:val="14"/>
                <w:szCs w:val="14"/>
              </w:rPr>
            </w:pPr>
            <w:r w:rsidRPr="009E2FF4">
              <w:rPr>
                <w:rFonts w:ascii="Calibri" w:hAnsi="Calibri" w:cs="Calibri"/>
                <w:sz w:val="14"/>
                <w:szCs w:val="14"/>
              </w:rPr>
              <w:t xml:space="preserve">SMARTIIK            </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83A88E5" w14:textId="77777777" w:rsidR="00F27C67" w:rsidRPr="009E2FF4" w:rsidRDefault="00F27C67">
            <w:pPr>
              <w:rPr>
                <w:rFonts w:ascii="Calibri" w:hAnsi="Calibri" w:cs="Calibri"/>
                <w:sz w:val="14"/>
                <w:szCs w:val="14"/>
              </w:rPr>
            </w:pPr>
            <w:r w:rsidRPr="009E2FF4">
              <w:rPr>
                <w:rFonts w:ascii="Calibri" w:hAnsi="Calibri" w:cs="Calibri"/>
                <w:sz w:val="14"/>
                <w:szCs w:val="14"/>
              </w:rPr>
              <w:t xml:space="preserve">1 HP                </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8A2A577" w14:textId="77777777" w:rsidR="00F27C67" w:rsidRPr="009E2FF4" w:rsidRDefault="00F27C67">
            <w:pPr>
              <w:rPr>
                <w:rFonts w:ascii="Calibri" w:hAnsi="Calibri" w:cs="Calibri"/>
                <w:sz w:val="14"/>
                <w:szCs w:val="14"/>
              </w:rPr>
            </w:pPr>
            <w:r w:rsidRPr="009E2FF4">
              <w:rPr>
                <w:rFonts w:ascii="Calibri" w:hAnsi="Calibri" w:cs="Calibri"/>
                <w:sz w:val="14"/>
                <w:szCs w:val="14"/>
              </w:rPr>
              <w:t xml:space="preserve">4037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2B28BC3" w14:textId="77777777" w:rsidR="00F27C67" w:rsidRPr="009E2FF4" w:rsidRDefault="00F27C67">
            <w:pPr>
              <w:rPr>
                <w:rFonts w:ascii="Calibri" w:hAnsi="Calibri" w:cs="Calibri"/>
                <w:sz w:val="14"/>
                <w:szCs w:val="14"/>
              </w:rPr>
            </w:pPr>
            <w:r w:rsidRPr="009E2FF4">
              <w:rPr>
                <w:rFonts w:ascii="Calibri" w:hAnsi="Calibri" w:cs="Calibri"/>
                <w:sz w:val="14"/>
                <w:szCs w:val="14"/>
              </w:rPr>
              <w:t>I090906934-263</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6A8A741"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#5</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3F256CA3" w14:textId="77777777" w:rsidR="00F27C67" w:rsidRPr="009E2FF4" w:rsidRDefault="00F27C67">
            <w:pPr>
              <w:rPr>
                <w:rFonts w:ascii="Calibri" w:hAnsi="Calibri" w:cs="Calibri"/>
                <w:sz w:val="14"/>
                <w:szCs w:val="14"/>
              </w:rPr>
            </w:pPr>
            <w:r w:rsidRPr="009E2FF4">
              <w:rPr>
                <w:rFonts w:ascii="Calibri" w:hAnsi="Calibri" w:cs="Calibri"/>
                <w:sz w:val="14"/>
                <w:szCs w:val="14"/>
              </w:rPr>
              <w:t>C.S.U. ANAHUAC</w:t>
            </w:r>
          </w:p>
        </w:tc>
      </w:tr>
      <w:tr w:rsidR="009E2FF4" w:rsidRPr="009E2FF4" w14:paraId="301857E9"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91FE23"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816</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0CF5DCF" w14:textId="77777777" w:rsidR="00F27C67" w:rsidRPr="009E2FF4" w:rsidRDefault="00F27C67">
            <w:pPr>
              <w:rPr>
                <w:rFonts w:ascii="Calibri" w:hAnsi="Calibri" w:cs="Calibri"/>
                <w:sz w:val="14"/>
                <w:szCs w:val="14"/>
              </w:rPr>
            </w:pPr>
            <w:r w:rsidRPr="009E2FF4">
              <w:rPr>
                <w:rFonts w:ascii="Calibri" w:hAnsi="Calibri" w:cs="Calibri"/>
                <w:sz w:val="14"/>
                <w:szCs w:val="14"/>
              </w:rPr>
              <w:t>PIEZA DE MANO DE BAJA VELOCIDAD</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E4E808D" w14:textId="77777777" w:rsidR="00F27C67" w:rsidRPr="009E2FF4" w:rsidRDefault="00F27C67">
            <w:pPr>
              <w:rPr>
                <w:rFonts w:ascii="Calibri" w:hAnsi="Calibri" w:cs="Calibri"/>
                <w:sz w:val="14"/>
                <w:szCs w:val="14"/>
              </w:rPr>
            </w:pPr>
            <w:r w:rsidRPr="009E2FF4">
              <w:rPr>
                <w:rFonts w:ascii="Calibri" w:hAnsi="Calibri" w:cs="Calibri"/>
                <w:sz w:val="14"/>
                <w:szCs w:val="14"/>
              </w:rPr>
              <w:t xml:space="preserve">TORQUE MASTER       </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4A67D77" w14:textId="77777777" w:rsidR="00F27C67" w:rsidRPr="009E2FF4" w:rsidRDefault="00F27C67">
            <w:pPr>
              <w:rPr>
                <w:rFonts w:ascii="Calibri" w:hAnsi="Calibri" w:cs="Calibri"/>
                <w:sz w:val="14"/>
                <w:szCs w:val="14"/>
              </w:rPr>
            </w:pPr>
            <w:r w:rsidRPr="009E2FF4">
              <w:rPr>
                <w:rFonts w:ascii="Calibri" w:hAnsi="Calibri" w:cs="Calibri"/>
                <w:sz w:val="14"/>
                <w:szCs w:val="14"/>
              </w:rPr>
              <w:t xml:space="preserve">S/M                 </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227EDD9" w14:textId="77777777" w:rsidR="00F27C67" w:rsidRPr="009E2FF4" w:rsidRDefault="00F27C67">
            <w:pPr>
              <w:rPr>
                <w:rFonts w:ascii="Calibri" w:hAnsi="Calibri" w:cs="Calibri"/>
                <w:sz w:val="14"/>
                <w:szCs w:val="14"/>
              </w:rPr>
            </w:pPr>
            <w:r w:rsidRPr="009E2FF4">
              <w:rPr>
                <w:rFonts w:ascii="Calibri" w:hAnsi="Calibri" w:cs="Calibri"/>
                <w:sz w:val="14"/>
                <w:szCs w:val="14"/>
              </w:rPr>
              <w:t xml:space="preserve">T20205222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0DC7516" w14:textId="77777777" w:rsidR="00F27C67" w:rsidRPr="009E2FF4" w:rsidRDefault="00F27C67">
            <w:pPr>
              <w:rPr>
                <w:rFonts w:ascii="Calibri" w:hAnsi="Calibri" w:cs="Calibri"/>
                <w:sz w:val="14"/>
                <w:szCs w:val="14"/>
              </w:rPr>
            </w:pPr>
            <w:r w:rsidRPr="009E2FF4">
              <w:rPr>
                <w:rFonts w:ascii="Calibri" w:hAnsi="Calibri" w:cs="Calibri"/>
                <w:sz w:val="14"/>
                <w:szCs w:val="14"/>
              </w:rPr>
              <w:t>I090001062-780</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484A7A9"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#5</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7020A9A0" w14:textId="77777777" w:rsidR="00F27C67" w:rsidRPr="009E2FF4" w:rsidRDefault="00F27C67">
            <w:pPr>
              <w:rPr>
                <w:rFonts w:ascii="Calibri" w:hAnsi="Calibri" w:cs="Calibri"/>
                <w:sz w:val="14"/>
                <w:szCs w:val="14"/>
              </w:rPr>
            </w:pPr>
            <w:r w:rsidRPr="009E2FF4">
              <w:rPr>
                <w:rFonts w:ascii="Calibri" w:hAnsi="Calibri" w:cs="Calibri"/>
                <w:sz w:val="14"/>
                <w:szCs w:val="14"/>
              </w:rPr>
              <w:t>C.S.U. ANAHUAC</w:t>
            </w:r>
          </w:p>
        </w:tc>
      </w:tr>
      <w:tr w:rsidR="009E2FF4" w:rsidRPr="009E2FF4" w14:paraId="103AADA1"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0F157FE"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817</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5C976A7" w14:textId="77777777" w:rsidR="00F27C67" w:rsidRPr="009E2FF4" w:rsidRDefault="00F27C67">
            <w:pPr>
              <w:rPr>
                <w:rFonts w:ascii="Calibri" w:hAnsi="Calibri" w:cs="Calibri"/>
                <w:sz w:val="14"/>
                <w:szCs w:val="14"/>
              </w:rPr>
            </w:pPr>
            <w:r w:rsidRPr="009E2FF4">
              <w:rPr>
                <w:rFonts w:ascii="Calibri" w:hAnsi="Calibri" w:cs="Calibri"/>
                <w:sz w:val="14"/>
                <w:szCs w:val="14"/>
              </w:rPr>
              <w:t>AUTOCLAVE</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CD9B42C" w14:textId="77777777" w:rsidR="00F27C67" w:rsidRPr="009E2FF4" w:rsidRDefault="00F27C67">
            <w:pPr>
              <w:rPr>
                <w:rFonts w:ascii="Calibri" w:hAnsi="Calibri" w:cs="Calibri"/>
                <w:sz w:val="14"/>
                <w:szCs w:val="14"/>
              </w:rPr>
            </w:pPr>
            <w:r w:rsidRPr="009E2FF4">
              <w:rPr>
                <w:rFonts w:ascii="Calibri" w:hAnsi="Calibri" w:cs="Calibri"/>
                <w:sz w:val="14"/>
                <w:szCs w:val="14"/>
              </w:rPr>
              <w:t xml:space="preserve">MIDMARK             </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6E1A4C0" w14:textId="77777777" w:rsidR="00F27C67" w:rsidRPr="009E2FF4" w:rsidRDefault="00F27C67">
            <w:pPr>
              <w:rPr>
                <w:rFonts w:ascii="Calibri" w:hAnsi="Calibri" w:cs="Calibri"/>
                <w:sz w:val="14"/>
                <w:szCs w:val="14"/>
              </w:rPr>
            </w:pPr>
            <w:r w:rsidRPr="009E2FF4">
              <w:rPr>
                <w:rFonts w:ascii="Calibri" w:hAnsi="Calibri" w:cs="Calibri"/>
                <w:sz w:val="14"/>
                <w:szCs w:val="14"/>
              </w:rPr>
              <w:t xml:space="preserve">M7-020              </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97A0608" w14:textId="77777777" w:rsidR="00F27C67" w:rsidRPr="009E2FF4" w:rsidRDefault="00F27C67">
            <w:pPr>
              <w:rPr>
                <w:rFonts w:ascii="Calibri" w:hAnsi="Calibri" w:cs="Calibri"/>
                <w:sz w:val="14"/>
                <w:szCs w:val="14"/>
              </w:rPr>
            </w:pPr>
            <w:r w:rsidRPr="009E2FF4">
              <w:rPr>
                <w:rFonts w:ascii="Calibri" w:hAnsi="Calibri" w:cs="Calibri"/>
                <w:sz w:val="14"/>
                <w:szCs w:val="14"/>
              </w:rPr>
              <w:t xml:space="preserve">V1035406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9464829" w14:textId="77777777" w:rsidR="00F27C67" w:rsidRPr="009E2FF4" w:rsidRDefault="00F27C67">
            <w:pPr>
              <w:rPr>
                <w:rFonts w:ascii="Calibri" w:hAnsi="Calibri" w:cs="Calibri"/>
                <w:sz w:val="14"/>
                <w:szCs w:val="14"/>
              </w:rPr>
            </w:pPr>
            <w:r w:rsidRPr="009E2FF4">
              <w:rPr>
                <w:rFonts w:ascii="Calibri" w:hAnsi="Calibri" w:cs="Calibri"/>
                <w:sz w:val="14"/>
                <w:szCs w:val="14"/>
              </w:rPr>
              <w:t>I060200282-414</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84B0BE8"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#5</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2214BA45" w14:textId="77777777" w:rsidR="00F27C67" w:rsidRPr="009E2FF4" w:rsidRDefault="00F27C67">
            <w:pPr>
              <w:rPr>
                <w:rFonts w:ascii="Calibri" w:hAnsi="Calibri" w:cs="Calibri"/>
                <w:sz w:val="14"/>
                <w:szCs w:val="14"/>
              </w:rPr>
            </w:pPr>
            <w:r w:rsidRPr="009E2FF4">
              <w:rPr>
                <w:rFonts w:ascii="Calibri" w:hAnsi="Calibri" w:cs="Calibri"/>
                <w:sz w:val="14"/>
                <w:szCs w:val="14"/>
              </w:rPr>
              <w:t>C.S.U. ANAHUAC</w:t>
            </w:r>
          </w:p>
        </w:tc>
      </w:tr>
      <w:tr w:rsidR="009E2FF4" w:rsidRPr="009E2FF4" w14:paraId="734B404F"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623B4AF"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818</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2D76416" w14:textId="77777777" w:rsidR="00F27C67" w:rsidRPr="009E2FF4" w:rsidRDefault="00F27C67">
            <w:pPr>
              <w:rPr>
                <w:rFonts w:ascii="Calibri" w:hAnsi="Calibri" w:cs="Calibri"/>
                <w:sz w:val="14"/>
                <w:szCs w:val="14"/>
              </w:rPr>
            </w:pPr>
            <w:r w:rsidRPr="009E2FF4">
              <w:rPr>
                <w:rFonts w:ascii="Calibri" w:hAnsi="Calibri" w:cs="Calibri"/>
                <w:sz w:val="14"/>
                <w:szCs w:val="14"/>
              </w:rPr>
              <w:t>LAMPARA DE RESINAS</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C27508B" w14:textId="77777777" w:rsidR="00F27C67" w:rsidRPr="009E2FF4" w:rsidRDefault="00F27C67">
            <w:pPr>
              <w:rPr>
                <w:rFonts w:ascii="Calibri" w:hAnsi="Calibri" w:cs="Calibri"/>
                <w:sz w:val="14"/>
                <w:szCs w:val="14"/>
              </w:rPr>
            </w:pPr>
            <w:r w:rsidRPr="009E2FF4">
              <w:rPr>
                <w:rFonts w:ascii="Calibri" w:hAnsi="Calibri" w:cs="Calibri"/>
                <w:sz w:val="14"/>
                <w:szCs w:val="14"/>
              </w:rPr>
              <w:t xml:space="preserve">COLTOLUX WHALADENT  </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B49D94F" w14:textId="77777777" w:rsidR="00F27C67" w:rsidRPr="009E2FF4" w:rsidRDefault="00F27C67">
            <w:pPr>
              <w:rPr>
                <w:rFonts w:ascii="Calibri" w:hAnsi="Calibri" w:cs="Calibri"/>
                <w:sz w:val="14"/>
                <w:szCs w:val="14"/>
              </w:rPr>
            </w:pPr>
            <w:r w:rsidRPr="009E2FF4">
              <w:rPr>
                <w:rFonts w:ascii="Calibri" w:hAnsi="Calibri" w:cs="Calibri"/>
                <w:sz w:val="14"/>
                <w:szCs w:val="14"/>
              </w:rPr>
              <w:t xml:space="preserve">COLTOLUX LED        </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B228C6F" w14:textId="77777777" w:rsidR="00F27C67" w:rsidRPr="009E2FF4" w:rsidRDefault="00F27C67">
            <w:pPr>
              <w:rPr>
                <w:rFonts w:ascii="Calibri" w:hAnsi="Calibri" w:cs="Calibri"/>
                <w:sz w:val="14"/>
                <w:szCs w:val="14"/>
              </w:rPr>
            </w:pPr>
            <w:r w:rsidRPr="009E2FF4">
              <w:rPr>
                <w:rFonts w:ascii="Calibri" w:hAnsi="Calibri" w:cs="Calibri"/>
                <w:sz w:val="14"/>
                <w:szCs w:val="14"/>
              </w:rPr>
              <w:t xml:space="preserve">131201041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77244E9" w14:textId="77777777" w:rsidR="00F27C67" w:rsidRPr="009E2FF4" w:rsidRDefault="00F27C67">
            <w:pPr>
              <w:rPr>
                <w:rFonts w:ascii="Calibri" w:hAnsi="Calibri" w:cs="Calibri"/>
                <w:sz w:val="14"/>
                <w:szCs w:val="14"/>
              </w:rPr>
            </w:pPr>
            <w:r w:rsidRPr="009E2FF4">
              <w:rPr>
                <w:rFonts w:ascii="Calibri" w:hAnsi="Calibri" w:cs="Calibri"/>
                <w:sz w:val="14"/>
                <w:szCs w:val="14"/>
              </w:rPr>
              <w:t>I060400922-76</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5CA562B"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#5</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0E5879F4" w14:textId="77777777" w:rsidR="00F27C67" w:rsidRPr="009E2FF4" w:rsidRDefault="00F27C67">
            <w:pPr>
              <w:rPr>
                <w:rFonts w:ascii="Calibri" w:hAnsi="Calibri" w:cs="Calibri"/>
                <w:sz w:val="14"/>
                <w:szCs w:val="14"/>
              </w:rPr>
            </w:pPr>
            <w:r w:rsidRPr="009E2FF4">
              <w:rPr>
                <w:rFonts w:ascii="Calibri" w:hAnsi="Calibri" w:cs="Calibri"/>
                <w:sz w:val="14"/>
                <w:szCs w:val="14"/>
              </w:rPr>
              <w:t>C.S.U. ANAHUAC</w:t>
            </w:r>
          </w:p>
        </w:tc>
      </w:tr>
      <w:tr w:rsidR="009E2FF4" w:rsidRPr="009E2FF4" w14:paraId="242BFF84"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8EEF928"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819</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2D94114" w14:textId="77777777" w:rsidR="00F27C67" w:rsidRPr="009E2FF4" w:rsidRDefault="00F27C67">
            <w:pPr>
              <w:rPr>
                <w:rFonts w:ascii="Calibri" w:hAnsi="Calibri" w:cs="Calibri"/>
                <w:sz w:val="14"/>
                <w:szCs w:val="14"/>
              </w:rPr>
            </w:pPr>
            <w:r w:rsidRPr="009E2FF4">
              <w:rPr>
                <w:rFonts w:ascii="Calibri" w:hAnsi="Calibri" w:cs="Calibri"/>
                <w:sz w:val="14"/>
                <w:szCs w:val="14"/>
              </w:rPr>
              <w:t>CAVITRON</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3A29C65" w14:textId="77777777" w:rsidR="00F27C67" w:rsidRPr="009E2FF4" w:rsidRDefault="00F27C67">
            <w:pPr>
              <w:rPr>
                <w:rFonts w:ascii="Calibri" w:hAnsi="Calibri" w:cs="Calibri"/>
                <w:sz w:val="14"/>
                <w:szCs w:val="14"/>
              </w:rPr>
            </w:pPr>
            <w:r w:rsidRPr="009E2FF4">
              <w:rPr>
                <w:rFonts w:ascii="Calibri" w:hAnsi="Calibri" w:cs="Calibri"/>
                <w:sz w:val="14"/>
                <w:szCs w:val="14"/>
              </w:rPr>
              <w:t xml:space="preserve">BIOSONIC            </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056998B" w14:textId="77777777" w:rsidR="00F27C67" w:rsidRPr="009E2FF4" w:rsidRDefault="00F27C67">
            <w:pPr>
              <w:rPr>
                <w:rFonts w:ascii="Calibri" w:hAnsi="Calibri" w:cs="Calibri"/>
                <w:sz w:val="14"/>
                <w:szCs w:val="14"/>
              </w:rPr>
            </w:pPr>
            <w:r w:rsidRPr="009E2FF4">
              <w:rPr>
                <w:rFonts w:ascii="Calibri" w:hAnsi="Calibri" w:cs="Calibri"/>
                <w:sz w:val="14"/>
                <w:szCs w:val="14"/>
              </w:rPr>
              <w:t xml:space="preserve">US100               </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54D54F1" w14:textId="77777777" w:rsidR="00F27C67" w:rsidRPr="009E2FF4" w:rsidRDefault="00F27C67">
            <w:pPr>
              <w:rPr>
                <w:rFonts w:ascii="Calibri" w:hAnsi="Calibri" w:cs="Calibri"/>
                <w:sz w:val="14"/>
                <w:szCs w:val="14"/>
              </w:rPr>
            </w:pPr>
            <w:r w:rsidRPr="009E2FF4">
              <w:rPr>
                <w:rFonts w:ascii="Calibri" w:hAnsi="Calibri" w:cs="Calibri"/>
                <w:sz w:val="14"/>
                <w:szCs w:val="14"/>
              </w:rPr>
              <w:t xml:space="preserve">20310293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2C08D86" w14:textId="77777777" w:rsidR="00F27C67" w:rsidRPr="009E2FF4" w:rsidRDefault="00F27C67">
            <w:pPr>
              <w:rPr>
                <w:rFonts w:ascii="Calibri" w:hAnsi="Calibri" w:cs="Calibri"/>
                <w:sz w:val="14"/>
                <w:szCs w:val="14"/>
              </w:rPr>
            </w:pPr>
            <w:r w:rsidRPr="009E2FF4">
              <w:rPr>
                <w:rFonts w:ascii="Calibri" w:hAnsi="Calibri" w:cs="Calibri"/>
                <w:sz w:val="14"/>
                <w:szCs w:val="14"/>
              </w:rPr>
              <w:t>I060200470-89</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0021DC8"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#5</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0C3D3BCE" w14:textId="77777777" w:rsidR="00F27C67" w:rsidRPr="009E2FF4" w:rsidRDefault="00F27C67">
            <w:pPr>
              <w:rPr>
                <w:rFonts w:ascii="Calibri" w:hAnsi="Calibri" w:cs="Calibri"/>
                <w:sz w:val="14"/>
                <w:szCs w:val="14"/>
              </w:rPr>
            </w:pPr>
            <w:r w:rsidRPr="009E2FF4">
              <w:rPr>
                <w:rFonts w:ascii="Calibri" w:hAnsi="Calibri" w:cs="Calibri"/>
                <w:sz w:val="14"/>
                <w:szCs w:val="14"/>
              </w:rPr>
              <w:t>C.S.U. ANAHUAC</w:t>
            </w:r>
          </w:p>
        </w:tc>
      </w:tr>
      <w:tr w:rsidR="009E2FF4" w:rsidRPr="009E2FF4" w14:paraId="7CD824B2"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6F62ED7"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820</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D6FB74F" w14:textId="77777777" w:rsidR="00F27C67" w:rsidRPr="009E2FF4" w:rsidRDefault="00F27C67">
            <w:pPr>
              <w:rPr>
                <w:rFonts w:ascii="Calibri" w:hAnsi="Calibri" w:cs="Calibri"/>
                <w:sz w:val="14"/>
                <w:szCs w:val="14"/>
              </w:rPr>
            </w:pPr>
            <w:r w:rsidRPr="009E2FF4">
              <w:rPr>
                <w:rFonts w:ascii="Calibri" w:hAnsi="Calibri" w:cs="Calibri"/>
                <w:sz w:val="14"/>
                <w:szCs w:val="14"/>
              </w:rPr>
              <w:t>UNIDAD DENTAL</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1D83D4B" w14:textId="77777777" w:rsidR="00F27C67" w:rsidRPr="009E2FF4" w:rsidRDefault="00F27C67">
            <w:pPr>
              <w:rPr>
                <w:rFonts w:ascii="Calibri" w:hAnsi="Calibri" w:cs="Calibri"/>
                <w:sz w:val="14"/>
                <w:szCs w:val="14"/>
              </w:rPr>
            </w:pPr>
            <w:r w:rsidRPr="009E2FF4">
              <w:rPr>
                <w:rFonts w:ascii="Calibri" w:hAnsi="Calibri" w:cs="Calibri"/>
                <w:sz w:val="14"/>
                <w:szCs w:val="14"/>
              </w:rPr>
              <w:t xml:space="preserve">FOSHION             </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FB46028" w14:textId="77777777" w:rsidR="00F27C67" w:rsidRPr="009E2FF4" w:rsidRDefault="00F27C67">
            <w:pPr>
              <w:rPr>
                <w:rFonts w:ascii="Calibri" w:hAnsi="Calibri" w:cs="Calibri"/>
                <w:sz w:val="14"/>
                <w:szCs w:val="14"/>
              </w:rPr>
            </w:pPr>
            <w:r w:rsidRPr="009E2FF4">
              <w:rPr>
                <w:rFonts w:ascii="Calibri" w:hAnsi="Calibri" w:cs="Calibri"/>
                <w:sz w:val="14"/>
                <w:szCs w:val="14"/>
              </w:rPr>
              <w:t xml:space="preserve">FJ22A               </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5D9A664" w14:textId="77777777" w:rsidR="00F27C67" w:rsidRPr="009E2FF4" w:rsidRDefault="00F27C67">
            <w:pPr>
              <w:rPr>
                <w:rFonts w:ascii="Calibri" w:hAnsi="Calibri" w:cs="Calibri"/>
                <w:sz w:val="14"/>
                <w:szCs w:val="14"/>
              </w:rPr>
            </w:pPr>
            <w:r w:rsidRPr="009E2FF4">
              <w:rPr>
                <w:rFonts w:ascii="Calibri" w:hAnsi="Calibri" w:cs="Calibri"/>
                <w:sz w:val="14"/>
                <w:szCs w:val="14"/>
              </w:rPr>
              <w:t xml:space="preserve">9866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9D10538" w14:textId="77777777" w:rsidR="00F27C67" w:rsidRPr="009E2FF4" w:rsidRDefault="00F27C67">
            <w:pPr>
              <w:rPr>
                <w:rFonts w:ascii="Calibri" w:hAnsi="Calibri" w:cs="Calibri"/>
                <w:sz w:val="14"/>
                <w:szCs w:val="14"/>
              </w:rPr>
            </w:pPr>
            <w:r w:rsidRPr="009E2FF4">
              <w:rPr>
                <w:rFonts w:ascii="Calibri" w:hAnsi="Calibri" w:cs="Calibri"/>
                <w:sz w:val="14"/>
                <w:szCs w:val="14"/>
              </w:rPr>
              <w:t>I090000440-297</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2C22CB4"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#5</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2E39DCCB" w14:textId="77777777" w:rsidR="00F27C67" w:rsidRPr="009E2FF4" w:rsidRDefault="00F27C67">
            <w:pPr>
              <w:rPr>
                <w:rFonts w:ascii="Calibri" w:hAnsi="Calibri" w:cs="Calibri"/>
                <w:sz w:val="14"/>
                <w:szCs w:val="14"/>
              </w:rPr>
            </w:pPr>
            <w:r w:rsidRPr="009E2FF4">
              <w:rPr>
                <w:rFonts w:ascii="Calibri" w:hAnsi="Calibri" w:cs="Calibri"/>
                <w:sz w:val="14"/>
                <w:szCs w:val="14"/>
              </w:rPr>
              <w:t>VILLALDAMA</w:t>
            </w:r>
          </w:p>
        </w:tc>
      </w:tr>
      <w:tr w:rsidR="009E2FF4" w:rsidRPr="009E2FF4" w14:paraId="378392FF"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B04AF69"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821</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DCA149A" w14:textId="77777777" w:rsidR="00F27C67" w:rsidRPr="009E2FF4" w:rsidRDefault="00F27C67">
            <w:pPr>
              <w:rPr>
                <w:rFonts w:ascii="Calibri" w:hAnsi="Calibri" w:cs="Calibri"/>
                <w:sz w:val="14"/>
                <w:szCs w:val="14"/>
              </w:rPr>
            </w:pPr>
            <w:r w:rsidRPr="009E2FF4">
              <w:rPr>
                <w:rFonts w:ascii="Calibri" w:hAnsi="Calibri" w:cs="Calibri"/>
                <w:sz w:val="14"/>
                <w:szCs w:val="14"/>
              </w:rPr>
              <w:t>EQUIPO DE RAYOS X</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C854065" w14:textId="77777777" w:rsidR="00F27C67" w:rsidRPr="009E2FF4" w:rsidRDefault="00F27C67">
            <w:pPr>
              <w:rPr>
                <w:rFonts w:ascii="Calibri" w:hAnsi="Calibri" w:cs="Calibri"/>
                <w:sz w:val="14"/>
                <w:szCs w:val="14"/>
              </w:rPr>
            </w:pPr>
            <w:r w:rsidRPr="009E2FF4">
              <w:rPr>
                <w:rFonts w:ascii="Calibri" w:hAnsi="Calibri" w:cs="Calibri"/>
                <w:sz w:val="14"/>
                <w:szCs w:val="14"/>
              </w:rPr>
              <w:t xml:space="preserve">CORIX 70 PLUS       </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F044478" w14:textId="77777777" w:rsidR="00F27C67" w:rsidRPr="009E2FF4" w:rsidRDefault="00F27C67">
            <w:pPr>
              <w:rPr>
                <w:rFonts w:ascii="Calibri" w:hAnsi="Calibri" w:cs="Calibri"/>
                <w:sz w:val="14"/>
                <w:szCs w:val="14"/>
              </w:rPr>
            </w:pPr>
            <w:r w:rsidRPr="009E2FF4">
              <w:rPr>
                <w:rFonts w:ascii="Calibri" w:hAnsi="Calibri" w:cs="Calibri"/>
                <w:sz w:val="14"/>
                <w:szCs w:val="14"/>
              </w:rPr>
              <w:t xml:space="preserve">MVP                 </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1C3B15E" w14:textId="77777777" w:rsidR="00F27C67" w:rsidRPr="009E2FF4" w:rsidRDefault="00F27C67">
            <w:pPr>
              <w:rPr>
                <w:rFonts w:ascii="Calibri" w:hAnsi="Calibri" w:cs="Calibri"/>
                <w:sz w:val="14"/>
                <w:szCs w:val="14"/>
              </w:rPr>
            </w:pPr>
            <w:r w:rsidRPr="009E2FF4">
              <w:rPr>
                <w:rFonts w:ascii="Calibri" w:hAnsi="Calibri" w:cs="Calibri"/>
                <w:sz w:val="14"/>
                <w:szCs w:val="14"/>
              </w:rPr>
              <w:t xml:space="preserve">12816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B785411" w14:textId="77777777" w:rsidR="00F27C67" w:rsidRPr="009E2FF4" w:rsidRDefault="00F27C67">
            <w:pPr>
              <w:rPr>
                <w:rFonts w:ascii="Calibri" w:hAnsi="Calibri" w:cs="Calibri"/>
                <w:sz w:val="14"/>
                <w:szCs w:val="14"/>
              </w:rPr>
            </w:pPr>
            <w:r w:rsidRPr="009E2FF4">
              <w:rPr>
                <w:rFonts w:ascii="Calibri" w:hAnsi="Calibri" w:cs="Calibri"/>
                <w:sz w:val="14"/>
                <w:szCs w:val="14"/>
              </w:rPr>
              <w:t>I090000446-93</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23DDFC0"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#5</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5ABD9ED7" w14:textId="77777777" w:rsidR="00F27C67" w:rsidRPr="009E2FF4" w:rsidRDefault="00F27C67">
            <w:pPr>
              <w:rPr>
                <w:rFonts w:ascii="Calibri" w:hAnsi="Calibri" w:cs="Calibri"/>
                <w:sz w:val="14"/>
                <w:szCs w:val="14"/>
              </w:rPr>
            </w:pPr>
            <w:r w:rsidRPr="009E2FF4">
              <w:rPr>
                <w:rFonts w:ascii="Calibri" w:hAnsi="Calibri" w:cs="Calibri"/>
                <w:sz w:val="14"/>
                <w:szCs w:val="14"/>
              </w:rPr>
              <w:t>VILLALDAMA</w:t>
            </w:r>
          </w:p>
        </w:tc>
      </w:tr>
      <w:tr w:rsidR="009E2FF4" w:rsidRPr="009E2FF4" w14:paraId="6860ED76"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DAB01E6"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822</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474B669" w14:textId="77777777" w:rsidR="00F27C67" w:rsidRPr="009E2FF4" w:rsidRDefault="00F27C67">
            <w:pPr>
              <w:rPr>
                <w:rFonts w:ascii="Calibri" w:hAnsi="Calibri" w:cs="Calibri"/>
                <w:sz w:val="14"/>
                <w:szCs w:val="14"/>
              </w:rPr>
            </w:pPr>
            <w:r w:rsidRPr="009E2FF4">
              <w:rPr>
                <w:rFonts w:ascii="Calibri" w:hAnsi="Calibri" w:cs="Calibri"/>
                <w:sz w:val="14"/>
                <w:szCs w:val="14"/>
              </w:rPr>
              <w:t>COMPRESOR</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C86BC86" w14:textId="77777777" w:rsidR="00F27C67" w:rsidRPr="009E2FF4" w:rsidRDefault="00F27C67">
            <w:pPr>
              <w:rPr>
                <w:rFonts w:ascii="Calibri" w:hAnsi="Calibri" w:cs="Calibri"/>
                <w:sz w:val="14"/>
                <w:szCs w:val="14"/>
              </w:rPr>
            </w:pPr>
            <w:r w:rsidRPr="009E2FF4">
              <w:rPr>
                <w:rFonts w:ascii="Calibri" w:hAnsi="Calibri" w:cs="Calibri"/>
                <w:sz w:val="14"/>
                <w:szCs w:val="14"/>
              </w:rPr>
              <w:t xml:space="preserve">SMARTIIK            </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7FB4D79" w14:textId="77777777" w:rsidR="00F27C67" w:rsidRPr="009E2FF4" w:rsidRDefault="00F27C67">
            <w:pPr>
              <w:rPr>
                <w:rFonts w:ascii="Calibri" w:hAnsi="Calibri" w:cs="Calibri"/>
                <w:sz w:val="14"/>
                <w:szCs w:val="14"/>
              </w:rPr>
            </w:pPr>
            <w:r w:rsidRPr="009E2FF4">
              <w:rPr>
                <w:rFonts w:ascii="Calibri" w:hAnsi="Calibri" w:cs="Calibri"/>
                <w:sz w:val="14"/>
                <w:szCs w:val="14"/>
              </w:rPr>
              <w:t xml:space="preserve">1-48NL/SMARTIIK     </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ED81144" w14:textId="77777777" w:rsidR="00F27C67" w:rsidRPr="009E2FF4" w:rsidRDefault="00F27C67">
            <w:pPr>
              <w:rPr>
                <w:rFonts w:ascii="Calibri" w:hAnsi="Calibri" w:cs="Calibri"/>
                <w:sz w:val="14"/>
                <w:szCs w:val="14"/>
              </w:rPr>
            </w:pPr>
            <w:r w:rsidRPr="009E2FF4">
              <w:rPr>
                <w:rFonts w:ascii="Calibri" w:hAnsi="Calibri" w:cs="Calibri"/>
                <w:sz w:val="14"/>
                <w:szCs w:val="14"/>
              </w:rPr>
              <w:t xml:space="preserve">21280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21B56A4" w14:textId="77777777" w:rsidR="00F27C67" w:rsidRPr="009E2FF4" w:rsidRDefault="00F27C67">
            <w:pPr>
              <w:rPr>
                <w:rFonts w:ascii="Calibri" w:hAnsi="Calibri" w:cs="Calibri"/>
                <w:sz w:val="14"/>
                <w:szCs w:val="14"/>
              </w:rPr>
            </w:pPr>
            <w:r w:rsidRPr="009E2FF4">
              <w:rPr>
                <w:rFonts w:ascii="Calibri" w:hAnsi="Calibri" w:cs="Calibri"/>
                <w:sz w:val="14"/>
                <w:szCs w:val="14"/>
              </w:rPr>
              <w:t>I090906934-275</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DD78B80"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#5</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210F70A3" w14:textId="77777777" w:rsidR="00F27C67" w:rsidRPr="009E2FF4" w:rsidRDefault="00F27C67">
            <w:pPr>
              <w:rPr>
                <w:rFonts w:ascii="Calibri" w:hAnsi="Calibri" w:cs="Calibri"/>
                <w:sz w:val="14"/>
                <w:szCs w:val="14"/>
              </w:rPr>
            </w:pPr>
            <w:r w:rsidRPr="009E2FF4">
              <w:rPr>
                <w:rFonts w:ascii="Calibri" w:hAnsi="Calibri" w:cs="Calibri"/>
                <w:sz w:val="14"/>
                <w:szCs w:val="14"/>
              </w:rPr>
              <w:t>VILLALDAMA</w:t>
            </w:r>
          </w:p>
        </w:tc>
      </w:tr>
      <w:tr w:rsidR="009E2FF4" w:rsidRPr="009E2FF4" w14:paraId="3EA1738D"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982B64F"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823</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698EADC" w14:textId="77777777" w:rsidR="00F27C67" w:rsidRPr="009E2FF4" w:rsidRDefault="00F27C67">
            <w:pPr>
              <w:rPr>
                <w:rFonts w:ascii="Calibri" w:hAnsi="Calibri" w:cs="Calibri"/>
                <w:sz w:val="14"/>
                <w:szCs w:val="14"/>
              </w:rPr>
            </w:pPr>
            <w:r w:rsidRPr="009E2FF4">
              <w:rPr>
                <w:rFonts w:ascii="Calibri" w:hAnsi="Calibri" w:cs="Calibri"/>
                <w:sz w:val="14"/>
                <w:szCs w:val="14"/>
              </w:rPr>
              <w:t>PIEZA DE MANO DE ALTA VELOCIDAD</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376E4EB" w14:textId="77777777" w:rsidR="00F27C67" w:rsidRPr="009E2FF4" w:rsidRDefault="00F27C67">
            <w:pPr>
              <w:rPr>
                <w:rFonts w:ascii="Calibri" w:hAnsi="Calibri" w:cs="Calibri"/>
                <w:sz w:val="14"/>
                <w:szCs w:val="14"/>
              </w:rPr>
            </w:pPr>
            <w:r w:rsidRPr="009E2FF4">
              <w:rPr>
                <w:rFonts w:ascii="Calibri" w:hAnsi="Calibri" w:cs="Calibri"/>
                <w:sz w:val="14"/>
                <w:szCs w:val="14"/>
              </w:rPr>
              <w:t xml:space="preserve">S/M                 </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338F3E5" w14:textId="77777777" w:rsidR="00F27C67" w:rsidRPr="009E2FF4" w:rsidRDefault="00F27C67">
            <w:pPr>
              <w:rPr>
                <w:rFonts w:ascii="Calibri" w:hAnsi="Calibri" w:cs="Calibri"/>
                <w:sz w:val="14"/>
                <w:szCs w:val="14"/>
              </w:rPr>
            </w:pPr>
            <w:r w:rsidRPr="009E2FF4">
              <w:rPr>
                <w:rFonts w:ascii="Calibri" w:hAnsi="Calibri" w:cs="Calibri"/>
                <w:sz w:val="14"/>
                <w:szCs w:val="14"/>
              </w:rPr>
              <w:t xml:space="preserve">S/M                 </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AF180F0" w14:textId="77777777" w:rsidR="00F27C67" w:rsidRPr="009E2FF4" w:rsidRDefault="00F27C67">
            <w:pPr>
              <w:rPr>
                <w:rFonts w:ascii="Calibri" w:hAnsi="Calibri" w:cs="Calibri"/>
                <w:sz w:val="14"/>
                <w:szCs w:val="14"/>
              </w:rPr>
            </w:pPr>
            <w:r w:rsidRPr="009E2FF4">
              <w:rPr>
                <w:rFonts w:ascii="Calibri" w:hAnsi="Calibri" w:cs="Calibri"/>
                <w:sz w:val="14"/>
                <w:szCs w:val="14"/>
              </w:rPr>
              <w:t xml:space="preserve">Z05474J3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DEC74D8" w14:textId="77777777" w:rsidR="00F27C67" w:rsidRPr="009E2FF4" w:rsidRDefault="00F27C67">
            <w:pPr>
              <w:rPr>
                <w:rFonts w:ascii="Calibri" w:hAnsi="Calibri" w:cs="Calibri"/>
                <w:sz w:val="14"/>
                <w:szCs w:val="14"/>
              </w:rPr>
            </w:pPr>
            <w:r w:rsidRPr="009E2FF4">
              <w:rPr>
                <w:rFonts w:ascii="Calibri" w:hAnsi="Calibri" w:cs="Calibri"/>
                <w:sz w:val="14"/>
                <w:szCs w:val="14"/>
              </w:rPr>
              <w:t>I090001062-1170</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34B4D7A"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#5</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4AE7EDFA" w14:textId="77777777" w:rsidR="00F27C67" w:rsidRPr="009E2FF4" w:rsidRDefault="00F27C67">
            <w:pPr>
              <w:rPr>
                <w:rFonts w:ascii="Calibri" w:hAnsi="Calibri" w:cs="Calibri"/>
                <w:sz w:val="14"/>
                <w:szCs w:val="14"/>
              </w:rPr>
            </w:pPr>
            <w:r w:rsidRPr="009E2FF4">
              <w:rPr>
                <w:rFonts w:ascii="Calibri" w:hAnsi="Calibri" w:cs="Calibri"/>
                <w:sz w:val="14"/>
                <w:szCs w:val="14"/>
              </w:rPr>
              <w:t>VILLALDAMA</w:t>
            </w:r>
          </w:p>
        </w:tc>
      </w:tr>
      <w:tr w:rsidR="009E2FF4" w:rsidRPr="009E2FF4" w14:paraId="241C67B8"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2DAB8FF"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824</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BF7E122" w14:textId="77777777" w:rsidR="00F27C67" w:rsidRPr="009E2FF4" w:rsidRDefault="00F27C67">
            <w:pPr>
              <w:rPr>
                <w:rFonts w:ascii="Calibri" w:hAnsi="Calibri" w:cs="Calibri"/>
                <w:sz w:val="14"/>
                <w:szCs w:val="14"/>
              </w:rPr>
            </w:pPr>
            <w:r w:rsidRPr="009E2FF4">
              <w:rPr>
                <w:rFonts w:ascii="Calibri" w:hAnsi="Calibri" w:cs="Calibri"/>
                <w:sz w:val="14"/>
                <w:szCs w:val="14"/>
              </w:rPr>
              <w:t>PIEZA DE MANO DE BAJA VELOCIDAD</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F84AEAA" w14:textId="77777777" w:rsidR="00F27C67" w:rsidRPr="009E2FF4" w:rsidRDefault="00F27C67">
            <w:pPr>
              <w:rPr>
                <w:rFonts w:ascii="Calibri" w:hAnsi="Calibri" w:cs="Calibri"/>
                <w:sz w:val="14"/>
                <w:szCs w:val="14"/>
              </w:rPr>
            </w:pPr>
            <w:r w:rsidRPr="009E2FF4">
              <w:rPr>
                <w:rFonts w:ascii="Calibri" w:hAnsi="Calibri" w:cs="Calibri"/>
                <w:sz w:val="14"/>
                <w:szCs w:val="14"/>
              </w:rPr>
              <w:t xml:space="preserve">BORGATTA SL         </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02D9D62" w14:textId="77777777" w:rsidR="00F27C67" w:rsidRPr="009E2FF4" w:rsidRDefault="00F27C67">
            <w:pPr>
              <w:rPr>
                <w:rFonts w:ascii="Calibri" w:hAnsi="Calibri" w:cs="Calibri"/>
                <w:sz w:val="14"/>
                <w:szCs w:val="14"/>
              </w:rPr>
            </w:pPr>
            <w:r w:rsidRPr="009E2FF4">
              <w:rPr>
                <w:rFonts w:ascii="Calibri" w:hAnsi="Calibri" w:cs="Calibri"/>
                <w:sz w:val="14"/>
                <w:szCs w:val="14"/>
              </w:rPr>
              <w:t xml:space="preserve">S/M                 </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0FB621C" w14:textId="77777777" w:rsidR="00F27C67" w:rsidRPr="009E2FF4" w:rsidRDefault="00F27C67">
            <w:pPr>
              <w:rPr>
                <w:rFonts w:ascii="Calibri" w:hAnsi="Calibri" w:cs="Calibri"/>
                <w:sz w:val="14"/>
                <w:szCs w:val="14"/>
              </w:rPr>
            </w:pPr>
            <w:r w:rsidRPr="009E2FF4">
              <w:rPr>
                <w:rFonts w:ascii="Calibri" w:hAnsi="Calibri" w:cs="Calibri"/>
                <w:sz w:val="14"/>
                <w:szCs w:val="14"/>
              </w:rPr>
              <w:t xml:space="preserve">11084087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6EFBE23" w14:textId="77777777" w:rsidR="00F27C67" w:rsidRPr="009E2FF4" w:rsidRDefault="00F27C67">
            <w:pPr>
              <w:rPr>
                <w:rFonts w:ascii="Calibri" w:hAnsi="Calibri" w:cs="Calibri"/>
                <w:sz w:val="14"/>
                <w:szCs w:val="14"/>
              </w:rPr>
            </w:pPr>
            <w:r w:rsidRPr="009E2FF4">
              <w:rPr>
                <w:rFonts w:ascii="Calibri" w:hAnsi="Calibri" w:cs="Calibri"/>
                <w:sz w:val="14"/>
                <w:szCs w:val="14"/>
              </w:rPr>
              <w:t>I090001062-1185</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65E3794"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#5</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47871423" w14:textId="77777777" w:rsidR="00F27C67" w:rsidRPr="009E2FF4" w:rsidRDefault="00F27C67">
            <w:pPr>
              <w:rPr>
                <w:rFonts w:ascii="Calibri" w:hAnsi="Calibri" w:cs="Calibri"/>
                <w:sz w:val="14"/>
                <w:szCs w:val="14"/>
              </w:rPr>
            </w:pPr>
            <w:r w:rsidRPr="009E2FF4">
              <w:rPr>
                <w:rFonts w:ascii="Calibri" w:hAnsi="Calibri" w:cs="Calibri"/>
                <w:sz w:val="14"/>
                <w:szCs w:val="14"/>
              </w:rPr>
              <w:t>VILLALDAMA</w:t>
            </w:r>
          </w:p>
        </w:tc>
      </w:tr>
      <w:tr w:rsidR="009E2FF4" w:rsidRPr="009E2FF4" w14:paraId="7E9D5927"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0C3D1FC"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825</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35BB014" w14:textId="77777777" w:rsidR="00F27C67" w:rsidRPr="009E2FF4" w:rsidRDefault="00F27C67">
            <w:pPr>
              <w:rPr>
                <w:rFonts w:ascii="Calibri" w:hAnsi="Calibri" w:cs="Calibri"/>
                <w:sz w:val="14"/>
                <w:szCs w:val="14"/>
              </w:rPr>
            </w:pPr>
            <w:r w:rsidRPr="009E2FF4">
              <w:rPr>
                <w:rFonts w:ascii="Calibri" w:hAnsi="Calibri" w:cs="Calibri"/>
                <w:sz w:val="14"/>
                <w:szCs w:val="14"/>
              </w:rPr>
              <w:t>AUTOCLAVE</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F7EA8BD" w14:textId="77777777" w:rsidR="00F27C67" w:rsidRPr="009E2FF4" w:rsidRDefault="00F27C67">
            <w:pPr>
              <w:rPr>
                <w:rFonts w:ascii="Calibri" w:hAnsi="Calibri" w:cs="Calibri"/>
                <w:sz w:val="14"/>
                <w:szCs w:val="14"/>
              </w:rPr>
            </w:pPr>
            <w:r w:rsidRPr="009E2FF4">
              <w:rPr>
                <w:rFonts w:ascii="Calibri" w:hAnsi="Calibri" w:cs="Calibri"/>
                <w:sz w:val="14"/>
                <w:szCs w:val="14"/>
              </w:rPr>
              <w:t xml:space="preserve">CRISTOFOLI          </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91C1A5A" w14:textId="77777777" w:rsidR="00F27C67" w:rsidRPr="009E2FF4" w:rsidRDefault="00F27C67">
            <w:pPr>
              <w:rPr>
                <w:rFonts w:ascii="Calibri" w:hAnsi="Calibri" w:cs="Calibri"/>
                <w:sz w:val="14"/>
                <w:szCs w:val="14"/>
              </w:rPr>
            </w:pPr>
            <w:r w:rsidRPr="009E2FF4">
              <w:rPr>
                <w:rFonts w:ascii="Calibri" w:hAnsi="Calibri" w:cs="Calibri"/>
                <w:sz w:val="14"/>
                <w:szCs w:val="14"/>
              </w:rPr>
              <w:t xml:space="preserve">VITALE PLUS 21      </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62BB14F" w14:textId="77777777" w:rsidR="00F27C67" w:rsidRPr="009E2FF4" w:rsidRDefault="00F27C67">
            <w:pPr>
              <w:rPr>
                <w:rFonts w:ascii="Calibri" w:hAnsi="Calibri" w:cs="Calibri"/>
                <w:sz w:val="14"/>
                <w:szCs w:val="14"/>
              </w:rPr>
            </w:pPr>
            <w:r w:rsidRPr="009E2FF4">
              <w:rPr>
                <w:rFonts w:ascii="Calibri" w:hAnsi="Calibri" w:cs="Calibri"/>
                <w:sz w:val="14"/>
                <w:szCs w:val="14"/>
              </w:rPr>
              <w:t xml:space="preserve">VT216970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53DE989" w14:textId="77777777" w:rsidR="00F27C67" w:rsidRPr="009E2FF4" w:rsidRDefault="00F27C67">
            <w:pPr>
              <w:rPr>
                <w:rFonts w:ascii="Calibri" w:hAnsi="Calibri" w:cs="Calibri"/>
                <w:sz w:val="14"/>
                <w:szCs w:val="14"/>
              </w:rPr>
            </w:pPr>
            <w:r w:rsidRPr="009E2FF4">
              <w:rPr>
                <w:rFonts w:ascii="Calibri" w:hAnsi="Calibri" w:cs="Calibri"/>
                <w:sz w:val="14"/>
                <w:szCs w:val="14"/>
              </w:rPr>
              <w:t>I060200282-545</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334EB55"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#5</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30350F6B" w14:textId="77777777" w:rsidR="00F27C67" w:rsidRPr="009E2FF4" w:rsidRDefault="00F27C67">
            <w:pPr>
              <w:rPr>
                <w:rFonts w:ascii="Calibri" w:hAnsi="Calibri" w:cs="Calibri"/>
                <w:sz w:val="14"/>
                <w:szCs w:val="14"/>
              </w:rPr>
            </w:pPr>
            <w:r w:rsidRPr="009E2FF4">
              <w:rPr>
                <w:rFonts w:ascii="Calibri" w:hAnsi="Calibri" w:cs="Calibri"/>
                <w:sz w:val="14"/>
                <w:szCs w:val="14"/>
              </w:rPr>
              <w:t>VILLALDAMA</w:t>
            </w:r>
          </w:p>
        </w:tc>
      </w:tr>
      <w:tr w:rsidR="009E2FF4" w:rsidRPr="009E2FF4" w14:paraId="62FC6B4D"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57232D6"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lastRenderedPageBreak/>
              <w:t>826</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9153DBE" w14:textId="77777777" w:rsidR="00F27C67" w:rsidRPr="009E2FF4" w:rsidRDefault="00F27C67">
            <w:pPr>
              <w:rPr>
                <w:rFonts w:ascii="Calibri" w:hAnsi="Calibri" w:cs="Calibri"/>
                <w:sz w:val="14"/>
                <w:szCs w:val="14"/>
              </w:rPr>
            </w:pPr>
            <w:r w:rsidRPr="009E2FF4">
              <w:rPr>
                <w:rFonts w:ascii="Calibri" w:hAnsi="Calibri" w:cs="Calibri"/>
                <w:sz w:val="14"/>
                <w:szCs w:val="14"/>
              </w:rPr>
              <w:t>LAMPARA DE RESINAS</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EEE818E" w14:textId="77777777" w:rsidR="00F27C67" w:rsidRPr="009E2FF4" w:rsidRDefault="00F27C67">
            <w:pPr>
              <w:rPr>
                <w:rFonts w:ascii="Calibri" w:hAnsi="Calibri" w:cs="Calibri"/>
                <w:sz w:val="14"/>
                <w:szCs w:val="14"/>
              </w:rPr>
            </w:pPr>
            <w:r w:rsidRPr="009E2FF4">
              <w:rPr>
                <w:rFonts w:ascii="Calibri" w:hAnsi="Calibri" w:cs="Calibri"/>
                <w:sz w:val="14"/>
                <w:szCs w:val="14"/>
              </w:rPr>
              <w:t xml:space="preserve">COLTENE WHALADENT   </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EED1521" w14:textId="77777777" w:rsidR="00F27C67" w:rsidRPr="009E2FF4" w:rsidRDefault="00F27C67">
            <w:pPr>
              <w:rPr>
                <w:rFonts w:ascii="Calibri" w:hAnsi="Calibri" w:cs="Calibri"/>
                <w:sz w:val="14"/>
                <w:szCs w:val="14"/>
              </w:rPr>
            </w:pPr>
            <w:r w:rsidRPr="009E2FF4">
              <w:rPr>
                <w:rFonts w:ascii="Calibri" w:hAnsi="Calibri" w:cs="Calibri"/>
                <w:sz w:val="14"/>
                <w:szCs w:val="14"/>
              </w:rPr>
              <w:t xml:space="preserve">COLTOLUX LED        </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850663D" w14:textId="77777777" w:rsidR="00F27C67" w:rsidRPr="009E2FF4" w:rsidRDefault="00F27C67">
            <w:pPr>
              <w:rPr>
                <w:rFonts w:ascii="Calibri" w:hAnsi="Calibri" w:cs="Calibri"/>
                <w:sz w:val="14"/>
                <w:szCs w:val="14"/>
              </w:rPr>
            </w:pPr>
            <w:r w:rsidRPr="009E2FF4">
              <w:rPr>
                <w:rFonts w:ascii="Calibri" w:hAnsi="Calibri" w:cs="Calibri"/>
                <w:sz w:val="14"/>
                <w:szCs w:val="14"/>
              </w:rPr>
              <w:t xml:space="preserve">150303334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F6EDE12" w14:textId="77777777" w:rsidR="00F27C67" w:rsidRPr="009E2FF4" w:rsidRDefault="00F27C67">
            <w:pPr>
              <w:rPr>
                <w:rFonts w:ascii="Calibri" w:hAnsi="Calibri" w:cs="Calibri"/>
                <w:sz w:val="14"/>
                <w:szCs w:val="14"/>
              </w:rPr>
            </w:pPr>
            <w:r w:rsidRPr="009E2FF4">
              <w:rPr>
                <w:rFonts w:ascii="Calibri" w:hAnsi="Calibri" w:cs="Calibri"/>
                <w:sz w:val="14"/>
                <w:szCs w:val="14"/>
              </w:rPr>
              <w:t>I090941392-195</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B4A1CF3"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#5</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554569E5" w14:textId="77777777" w:rsidR="00F27C67" w:rsidRPr="009E2FF4" w:rsidRDefault="00F27C67">
            <w:pPr>
              <w:rPr>
                <w:rFonts w:ascii="Calibri" w:hAnsi="Calibri" w:cs="Calibri"/>
                <w:sz w:val="14"/>
                <w:szCs w:val="14"/>
              </w:rPr>
            </w:pPr>
            <w:r w:rsidRPr="009E2FF4">
              <w:rPr>
                <w:rFonts w:ascii="Calibri" w:hAnsi="Calibri" w:cs="Calibri"/>
                <w:sz w:val="14"/>
                <w:szCs w:val="14"/>
              </w:rPr>
              <w:t>VILLALDAMA</w:t>
            </w:r>
          </w:p>
        </w:tc>
      </w:tr>
      <w:tr w:rsidR="009E2FF4" w:rsidRPr="009E2FF4" w14:paraId="0DB4E5A3"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8AD6582"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827</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F1BDB5A" w14:textId="77777777" w:rsidR="00F27C67" w:rsidRPr="009E2FF4" w:rsidRDefault="00F27C67">
            <w:pPr>
              <w:rPr>
                <w:rFonts w:ascii="Calibri" w:hAnsi="Calibri" w:cs="Calibri"/>
                <w:sz w:val="14"/>
                <w:szCs w:val="14"/>
              </w:rPr>
            </w:pPr>
            <w:r w:rsidRPr="009E2FF4">
              <w:rPr>
                <w:rFonts w:ascii="Calibri" w:hAnsi="Calibri" w:cs="Calibri"/>
                <w:sz w:val="14"/>
                <w:szCs w:val="14"/>
              </w:rPr>
              <w:t>CAVITRON</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ABB1590" w14:textId="77777777" w:rsidR="00F27C67" w:rsidRPr="009E2FF4" w:rsidRDefault="00F27C67">
            <w:pPr>
              <w:rPr>
                <w:rFonts w:ascii="Calibri" w:hAnsi="Calibri" w:cs="Calibri"/>
                <w:sz w:val="14"/>
                <w:szCs w:val="14"/>
              </w:rPr>
            </w:pPr>
            <w:r w:rsidRPr="009E2FF4">
              <w:rPr>
                <w:rFonts w:ascii="Calibri" w:hAnsi="Calibri" w:cs="Calibri"/>
                <w:sz w:val="14"/>
                <w:szCs w:val="14"/>
              </w:rPr>
              <w:t xml:space="preserve">WHALADENT           </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637178C" w14:textId="77777777" w:rsidR="00F27C67" w:rsidRPr="009E2FF4" w:rsidRDefault="00F27C67">
            <w:pPr>
              <w:rPr>
                <w:rFonts w:ascii="Calibri" w:hAnsi="Calibri" w:cs="Calibri"/>
                <w:sz w:val="14"/>
                <w:szCs w:val="14"/>
              </w:rPr>
            </w:pPr>
            <w:r w:rsidRPr="009E2FF4">
              <w:rPr>
                <w:rFonts w:ascii="Calibri" w:hAnsi="Calibri" w:cs="Calibri"/>
                <w:sz w:val="14"/>
                <w:szCs w:val="14"/>
              </w:rPr>
              <w:t xml:space="preserve">SCALER US100 #5     </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A8F0E5B" w14:textId="77777777" w:rsidR="00F27C67" w:rsidRPr="009E2FF4" w:rsidRDefault="00F27C67">
            <w:pPr>
              <w:rPr>
                <w:rFonts w:ascii="Calibri" w:hAnsi="Calibri" w:cs="Calibri"/>
                <w:sz w:val="14"/>
                <w:szCs w:val="14"/>
              </w:rPr>
            </w:pPr>
            <w:r w:rsidRPr="009E2FF4">
              <w:rPr>
                <w:rFonts w:ascii="Calibri" w:hAnsi="Calibri" w:cs="Calibri"/>
                <w:sz w:val="14"/>
                <w:szCs w:val="14"/>
              </w:rPr>
              <w:t xml:space="preserve">20045356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D269140" w14:textId="77777777" w:rsidR="00F27C67" w:rsidRPr="009E2FF4" w:rsidRDefault="00F27C67">
            <w:pPr>
              <w:rPr>
                <w:rFonts w:ascii="Calibri" w:hAnsi="Calibri" w:cs="Calibri"/>
                <w:sz w:val="14"/>
                <w:szCs w:val="14"/>
              </w:rPr>
            </w:pPr>
            <w:r w:rsidRPr="009E2FF4">
              <w:rPr>
                <w:rFonts w:ascii="Calibri" w:hAnsi="Calibri" w:cs="Calibri"/>
                <w:sz w:val="14"/>
                <w:szCs w:val="14"/>
              </w:rPr>
              <w:t>I060200470-56</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B9F1612"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#5</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011E97DF" w14:textId="77777777" w:rsidR="00F27C67" w:rsidRPr="009E2FF4" w:rsidRDefault="00F27C67">
            <w:pPr>
              <w:rPr>
                <w:rFonts w:ascii="Calibri" w:hAnsi="Calibri" w:cs="Calibri"/>
                <w:sz w:val="14"/>
                <w:szCs w:val="14"/>
              </w:rPr>
            </w:pPr>
            <w:r w:rsidRPr="009E2FF4">
              <w:rPr>
                <w:rFonts w:ascii="Calibri" w:hAnsi="Calibri" w:cs="Calibri"/>
                <w:sz w:val="14"/>
                <w:szCs w:val="14"/>
              </w:rPr>
              <w:t>VILLALDAMA</w:t>
            </w:r>
          </w:p>
        </w:tc>
      </w:tr>
      <w:tr w:rsidR="009E2FF4" w:rsidRPr="009E2FF4" w14:paraId="5FA74480"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FDA445A"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828</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37D277F" w14:textId="77777777" w:rsidR="00F27C67" w:rsidRPr="009E2FF4" w:rsidRDefault="00F27C67">
            <w:pPr>
              <w:rPr>
                <w:rFonts w:ascii="Calibri" w:hAnsi="Calibri" w:cs="Calibri"/>
                <w:sz w:val="14"/>
                <w:szCs w:val="14"/>
              </w:rPr>
            </w:pPr>
            <w:r w:rsidRPr="009E2FF4">
              <w:rPr>
                <w:rFonts w:ascii="Calibri" w:hAnsi="Calibri" w:cs="Calibri"/>
                <w:sz w:val="14"/>
                <w:szCs w:val="14"/>
              </w:rPr>
              <w:t>AMALGAMADOR</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360F97F" w14:textId="77777777" w:rsidR="00F27C67" w:rsidRPr="009E2FF4" w:rsidRDefault="00F27C67">
            <w:pPr>
              <w:rPr>
                <w:rFonts w:ascii="Calibri" w:hAnsi="Calibri" w:cs="Calibri"/>
                <w:sz w:val="14"/>
                <w:szCs w:val="14"/>
              </w:rPr>
            </w:pPr>
            <w:r w:rsidRPr="009E2FF4">
              <w:rPr>
                <w:rFonts w:ascii="Calibri" w:hAnsi="Calibri" w:cs="Calibri"/>
                <w:sz w:val="14"/>
                <w:szCs w:val="14"/>
              </w:rPr>
              <w:t xml:space="preserve">SDI                 </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A50461F" w14:textId="77777777" w:rsidR="00F27C67" w:rsidRPr="009E2FF4" w:rsidRDefault="00F27C67">
            <w:pPr>
              <w:rPr>
                <w:rFonts w:ascii="Calibri" w:hAnsi="Calibri" w:cs="Calibri"/>
                <w:sz w:val="14"/>
                <w:szCs w:val="14"/>
              </w:rPr>
            </w:pPr>
            <w:r w:rsidRPr="009E2FF4">
              <w:rPr>
                <w:rFonts w:ascii="Calibri" w:hAnsi="Calibri" w:cs="Calibri"/>
                <w:sz w:val="14"/>
                <w:szCs w:val="14"/>
              </w:rPr>
              <w:t xml:space="preserve">ULTRAMAT2           </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49EC397" w14:textId="77777777" w:rsidR="00F27C67" w:rsidRPr="009E2FF4" w:rsidRDefault="00F27C67">
            <w:pPr>
              <w:rPr>
                <w:rFonts w:ascii="Calibri" w:hAnsi="Calibri" w:cs="Calibri"/>
                <w:sz w:val="14"/>
                <w:szCs w:val="14"/>
              </w:rPr>
            </w:pPr>
            <w:r w:rsidRPr="009E2FF4">
              <w:rPr>
                <w:rFonts w:ascii="Calibri" w:hAnsi="Calibri" w:cs="Calibri"/>
                <w:sz w:val="14"/>
                <w:szCs w:val="14"/>
              </w:rPr>
              <w:t xml:space="preserve">104607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9C257C4" w14:textId="77777777" w:rsidR="00F27C67" w:rsidRPr="009E2FF4" w:rsidRDefault="00F27C67">
            <w:pPr>
              <w:rPr>
                <w:rFonts w:ascii="Calibri" w:hAnsi="Calibri" w:cs="Calibri"/>
                <w:sz w:val="14"/>
                <w:szCs w:val="14"/>
              </w:rPr>
            </w:pPr>
            <w:r w:rsidRPr="009E2FF4">
              <w:rPr>
                <w:rFonts w:ascii="Calibri" w:hAnsi="Calibri" w:cs="Calibri"/>
                <w:sz w:val="14"/>
                <w:szCs w:val="14"/>
              </w:rPr>
              <w:t>I060200028-267</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FADC0DC"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#5</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57CC9CC6" w14:textId="77777777" w:rsidR="00F27C67" w:rsidRPr="009E2FF4" w:rsidRDefault="00F27C67">
            <w:pPr>
              <w:rPr>
                <w:rFonts w:ascii="Calibri" w:hAnsi="Calibri" w:cs="Calibri"/>
                <w:sz w:val="14"/>
                <w:szCs w:val="14"/>
              </w:rPr>
            </w:pPr>
            <w:r w:rsidRPr="009E2FF4">
              <w:rPr>
                <w:rFonts w:ascii="Calibri" w:hAnsi="Calibri" w:cs="Calibri"/>
                <w:sz w:val="14"/>
                <w:szCs w:val="14"/>
              </w:rPr>
              <w:t>VILLALDAMA</w:t>
            </w:r>
          </w:p>
        </w:tc>
      </w:tr>
      <w:tr w:rsidR="009E2FF4" w:rsidRPr="009E2FF4" w14:paraId="012B48B9"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EFBC3E8"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829</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B977A38" w14:textId="77777777" w:rsidR="00F27C67" w:rsidRPr="009E2FF4" w:rsidRDefault="00F27C67">
            <w:pPr>
              <w:rPr>
                <w:rFonts w:ascii="Calibri" w:hAnsi="Calibri" w:cs="Calibri"/>
                <w:sz w:val="14"/>
                <w:szCs w:val="14"/>
              </w:rPr>
            </w:pPr>
            <w:r w:rsidRPr="009E2FF4">
              <w:rPr>
                <w:rFonts w:ascii="Calibri" w:hAnsi="Calibri" w:cs="Calibri"/>
                <w:sz w:val="14"/>
                <w:szCs w:val="14"/>
              </w:rPr>
              <w:t>UNIDAD DENTAL</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D386F24" w14:textId="77777777" w:rsidR="00F27C67" w:rsidRPr="009E2FF4" w:rsidRDefault="00F27C67">
            <w:pPr>
              <w:rPr>
                <w:rFonts w:ascii="Calibri" w:hAnsi="Calibri" w:cs="Calibri"/>
                <w:sz w:val="14"/>
                <w:szCs w:val="14"/>
              </w:rPr>
            </w:pPr>
            <w:r w:rsidRPr="009E2FF4">
              <w:rPr>
                <w:rFonts w:ascii="Calibri" w:hAnsi="Calibri" w:cs="Calibri"/>
                <w:sz w:val="14"/>
                <w:szCs w:val="14"/>
              </w:rPr>
              <w:t xml:space="preserve">FOSHION             </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90C85C8" w14:textId="77777777" w:rsidR="00F27C67" w:rsidRPr="009E2FF4" w:rsidRDefault="00F27C67">
            <w:pPr>
              <w:rPr>
                <w:rFonts w:ascii="Calibri" w:hAnsi="Calibri" w:cs="Calibri"/>
                <w:sz w:val="14"/>
                <w:szCs w:val="14"/>
              </w:rPr>
            </w:pPr>
            <w:r w:rsidRPr="009E2FF4">
              <w:rPr>
                <w:rFonts w:ascii="Calibri" w:hAnsi="Calibri" w:cs="Calibri"/>
                <w:sz w:val="14"/>
                <w:szCs w:val="14"/>
              </w:rPr>
              <w:t xml:space="preserve">FJ48                </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0750AFE" w14:textId="77777777" w:rsidR="00F27C67" w:rsidRPr="009E2FF4" w:rsidRDefault="00F27C67">
            <w:pPr>
              <w:rPr>
                <w:rFonts w:ascii="Calibri" w:hAnsi="Calibri" w:cs="Calibri"/>
                <w:sz w:val="14"/>
                <w:szCs w:val="14"/>
              </w:rPr>
            </w:pPr>
            <w:r w:rsidRPr="009E2FF4">
              <w:rPr>
                <w:rFonts w:ascii="Calibri" w:hAnsi="Calibri" w:cs="Calibri"/>
                <w:sz w:val="14"/>
                <w:szCs w:val="14"/>
              </w:rPr>
              <w:t xml:space="preserve">7401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5339B19" w14:textId="77777777" w:rsidR="00F27C67" w:rsidRPr="009E2FF4" w:rsidRDefault="00F27C67">
            <w:pPr>
              <w:rPr>
                <w:rFonts w:ascii="Calibri" w:hAnsi="Calibri" w:cs="Calibri"/>
                <w:sz w:val="14"/>
                <w:szCs w:val="14"/>
              </w:rPr>
            </w:pPr>
            <w:r w:rsidRPr="009E2FF4">
              <w:rPr>
                <w:rFonts w:ascii="Calibri" w:hAnsi="Calibri" w:cs="Calibri"/>
                <w:sz w:val="14"/>
                <w:szCs w:val="14"/>
              </w:rPr>
              <w:t>I090000440-272</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7D1EC58"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#5</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1B64B2C7" w14:textId="77777777" w:rsidR="00F27C67" w:rsidRPr="009E2FF4" w:rsidRDefault="00F27C67">
            <w:pPr>
              <w:rPr>
                <w:rFonts w:ascii="Calibri" w:hAnsi="Calibri" w:cs="Calibri"/>
                <w:sz w:val="14"/>
                <w:szCs w:val="14"/>
              </w:rPr>
            </w:pPr>
            <w:r w:rsidRPr="009E2FF4">
              <w:rPr>
                <w:rFonts w:ascii="Calibri" w:hAnsi="Calibri" w:cs="Calibri"/>
                <w:sz w:val="14"/>
                <w:szCs w:val="14"/>
              </w:rPr>
              <w:t>C.S.U. BUSTAMANTE</w:t>
            </w:r>
          </w:p>
        </w:tc>
      </w:tr>
      <w:tr w:rsidR="009E2FF4" w:rsidRPr="009E2FF4" w14:paraId="5F6EE0B4"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4919F2B"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830</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1943D25" w14:textId="77777777" w:rsidR="00F27C67" w:rsidRPr="009E2FF4" w:rsidRDefault="00F27C67">
            <w:pPr>
              <w:rPr>
                <w:rFonts w:ascii="Calibri" w:hAnsi="Calibri" w:cs="Calibri"/>
                <w:sz w:val="14"/>
                <w:szCs w:val="14"/>
              </w:rPr>
            </w:pPr>
            <w:r w:rsidRPr="009E2FF4">
              <w:rPr>
                <w:rFonts w:ascii="Calibri" w:hAnsi="Calibri" w:cs="Calibri"/>
                <w:sz w:val="14"/>
                <w:szCs w:val="14"/>
              </w:rPr>
              <w:t>EQUIPO DE RAYOS X</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EFA7181" w14:textId="77777777" w:rsidR="00F27C67" w:rsidRPr="009E2FF4" w:rsidRDefault="00F27C67">
            <w:pPr>
              <w:rPr>
                <w:rFonts w:ascii="Calibri" w:hAnsi="Calibri" w:cs="Calibri"/>
                <w:sz w:val="14"/>
                <w:szCs w:val="14"/>
              </w:rPr>
            </w:pPr>
            <w:r w:rsidRPr="009E2FF4">
              <w:rPr>
                <w:rFonts w:ascii="Calibri" w:hAnsi="Calibri" w:cs="Calibri"/>
                <w:sz w:val="14"/>
                <w:szCs w:val="14"/>
              </w:rPr>
              <w:t xml:space="preserve">CORIX               </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8E1637D" w14:textId="77777777" w:rsidR="00F27C67" w:rsidRPr="009E2FF4" w:rsidRDefault="00F27C67">
            <w:pPr>
              <w:rPr>
                <w:rFonts w:ascii="Calibri" w:hAnsi="Calibri" w:cs="Calibri"/>
                <w:sz w:val="14"/>
                <w:szCs w:val="14"/>
              </w:rPr>
            </w:pPr>
            <w:r w:rsidRPr="009E2FF4">
              <w:rPr>
                <w:rFonts w:ascii="Calibri" w:hAnsi="Calibri" w:cs="Calibri"/>
                <w:sz w:val="14"/>
                <w:szCs w:val="14"/>
              </w:rPr>
              <w:t xml:space="preserve">70PLUS              </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9B2958B" w14:textId="77777777" w:rsidR="00F27C67" w:rsidRPr="009E2FF4" w:rsidRDefault="00F27C67">
            <w:pPr>
              <w:rPr>
                <w:rFonts w:ascii="Calibri" w:hAnsi="Calibri" w:cs="Calibri"/>
                <w:sz w:val="14"/>
                <w:szCs w:val="14"/>
              </w:rPr>
            </w:pPr>
            <w:r w:rsidRPr="009E2FF4">
              <w:rPr>
                <w:rFonts w:ascii="Calibri" w:hAnsi="Calibri" w:cs="Calibri"/>
                <w:sz w:val="14"/>
                <w:szCs w:val="14"/>
              </w:rPr>
              <w:t xml:space="preserve">2374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31FB4E3" w14:textId="77777777" w:rsidR="00F27C67" w:rsidRPr="009E2FF4" w:rsidRDefault="00F27C67">
            <w:pPr>
              <w:rPr>
                <w:rFonts w:ascii="Calibri" w:hAnsi="Calibri" w:cs="Calibri"/>
                <w:sz w:val="14"/>
                <w:szCs w:val="14"/>
              </w:rPr>
            </w:pPr>
            <w:r w:rsidRPr="009E2FF4">
              <w:rPr>
                <w:rFonts w:ascii="Calibri" w:hAnsi="Calibri" w:cs="Calibri"/>
                <w:sz w:val="14"/>
                <w:szCs w:val="14"/>
              </w:rPr>
              <w:t>I090000446-15</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26B3591"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#5</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55F2D1FE" w14:textId="77777777" w:rsidR="00F27C67" w:rsidRPr="009E2FF4" w:rsidRDefault="00F27C67">
            <w:pPr>
              <w:rPr>
                <w:rFonts w:ascii="Calibri" w:hAnsi="Calibri" w:cs="Calibri"/>
                <w:sz w:val="14"/>
                <w:szCs w:val="14"/>
              </w:rPr>
            </w:pPr>
            <w:r w:rsidRPr="009E2FF4">
              <w:rPr>
                <w:rFonts w:ascii="Calibri" w:hAnsi="Calibri" w:cs="Calibri"/>
                <w:sz w:val="14"/>
                <w:szCs w:val="14"/>
              </w:rPr>
              <w:t>C.S.U. BUSTAMANTE</w:t>
            </w:r>
          </w:p>
        </w:tc>
      </w:tr>
      <w:tr w:rsidR="009E2FF4" w:rsidRPr="009E2FF4" w14:paraId="0DDBD2B1"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BAF34A7"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831</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B83CDA6" w14:textId="77777777" w:rsidR="00F27C67" w:rsidRPr="009E2FF4" w:rsidRDefault="00F27C67">
            <w:pPr>
              <w:rPr>
                <w:rFonts w:ascii="Calibri" w:hAnsi="Calibri" w:cs="Calibri"/>
                <w:sz w:val="14"/>
                <w:szCs w:val="14"/>
              </w:rPr>
            </w:pPr>
            <w:r w:rsidRPr="009E2FF4">
              <w:rPr>
                <w:rFonts w:ascii="Calibri" w:hAnsi="Calibri" w:cs="Calibri"/>
                <w:sz w:val="14"/>
                <w:szCs w:val="14"/>
              </w:rPr>
              <w:t>COMPRESOR</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A753120" w14:textId="77777777" w:rsidR="00F27C67" w:rsidRPr="009E2FF4" w:rsidRDefault="00F27C67">
            <w:pPr>
              <w:rPr>
                <w:rFonts w:ascii="Calibri" w:hAnsi="Calibri" w:cs="Calibri"/>
                <w:sz w:val="14"/>
                <w:szCs w:val="14"/>
              </w:rPr>
            </w:pPr>
            <w:r w:rsidRPr="009E2FF4">
              <w:rPr>
                <w:rFonts w:ascii="Calibri" w:hAnsi="Calibri" w:cs="Calibri"/>
                <w:sz w:val="14"/>
                <w:szCs w:val="14"/>
              </w:rPr>
              <w:t xml:space="preserve">SMARTIIK            </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CEA479C" w14:textId="77777777" w:rsidR="00F27C67" w:rsidRPr="009E2FF4" w:rsidRDefault="00F27C67">
            <w:pPr>
              <w:rPr>
                <w:rFonts w:ascii="Calibri" w:hAnsi="Calibri" w:cs="Calibri"/>
                <w:sz w:val="14"/>
                <w:szCs w:val="14"/>
              </w:rPr>
            </w:pPr>
            <w:r w:rsidRPr="009E2FF4">
              <w:rPr>
                <w:rFonts w:ascii="Calibri" w:hAnsi="Calibri" w:cs="Calibri"/>
                <w:sz w:val="14"/>
                <w:szCs w:val="14"/>
              </w:rPr>
              <w:t xml:space="preserve">S/M                 </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2C9DAE0" w14:textId="77777777" w:rsidR="00F27C67" w:rsidRPr="009E2FF4" w:rsidRDefault="00F27C67">
            <w:pPr>
              <w:rPr>
                <w:rFonts w:ascii="Calibri" w:hAnsi="Calibri" w:cs="Calibri"/>
                <w:sz w:val="14"/>
                <w:szCs w:val="14"/>
              </w:rPr>
            </w:pPr>
            <w:r w:rsidRPr="009E2FF4">
              <w:rPr>
                <w:rFonts w:ascii="Calibri" w:hAnsi="Calibri" w:cs="Calibri"/>
                <w:sz w:val="14"/>
                <w:szCs w:val="14"/>
              </w:rPr>
              <w:t xml:space="preserve">BZ11-24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4DEADD8" w14:textId="77777777" w:rsidR="00F27C67" w:rsidRPr="009E2FF4" w:rsidRDefault="00F27C67">
            <w:pPr>
              <w:rPr>
                <w:rFonts w:ascii="Calibri" w:hAnsi="Calibri" w:cs="Calibri"/>
                <w:sz w:val="14"/>
                <w:szCs w:val="14"/>
              </w:rPr>
            </w:pPr>
            <w:r w:rsidRPr="009E2FF4">
              <w:rPr>
                <w:rFonts w:ascii="Calibri" w:hAnsi="Calibri" w:cs="Calibri"/>
                <w:sz w:val="14"/>
                <w:szCs w:val="14"/>
              </w:rPr>
              <w:t>I090906934-190</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DC03BF2"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#5</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72C86BC8" w14:textId="77777777" w:rsidR="00F27C67" w:rsidRPr="009E2FF4" w:rsidRDefault="00F27C67">
            <w:pPr>
              <w:rPr>
                <w:rFonts w:ascii="Calibri" w:hAnsi="Calibri" w:cs="Calibri"/>
                <w:sz w:val="14"/>
                <w:szCs w:val="14"/>
              </w:rPr>
            </w:pPr>
            <w:r w:rsidRPr="009E2FF4">
              <w:rPr>
                <w:rFonts w:ascii="Calibri" w:hAnsi="Calibri" w:cs="Calibri"/>
                <w:sz w:val="14"/>
                <w:szCs w:val="14"/>
              </w:rPr>
              <w:t>C.S.U. BUSTAMANTE</w:t>
            </w:r>
          </w:p>
        </w:tc>
      </w:tr>
      <w:tr w:rsidR="009E2FF4" w:rsidRPr="009E2FF4" w14:paraId="2893E9C3"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52E8DAB"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832</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5FDA9E5" w14:textId="77777777" w:rsidR="00F27C67" w:rsidRPr="009E2FF4" w:rsidRDefault="00F27C67">
            <w:pPr>
              <w:rPr>
                <w:rFonts w:ascii="Calibri" w:hAnsi="Calibri" w:cs="Calibri"/>
                <w:sz w:val="14"/>
                <w:szCs w:val="14"/>
              </w:rPr>
            </w:pPr>
            <w:r w:rsidRPr="009E2FF4">
              <w:rPr>
                <w:rFonts w:ascii="Calibri" w:hAnsi="Calibri" w:cs="Calibri"/>
                <w:sz w:val="14"/>
                <w:szCs w:val="14"/>
              </w:rPr>
              <w:t>PIEZA DE MANO DE ALTA VELOCIDAD</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F6B88B1" w14:textId="77777777" w:rsidR="00F27C67" w:rsidRPr="009E2FF4" w:rsidRDefault="00F27C67">
            <w:pPr>
              <w:rPr>
                <w:rFonts w:ascii="Calibri" w:hAnsi="Calibri" w:cs="Calibri"/>
                <w:sz w:val="14"/>
                <w:szCs w:val="14"/>
              </w:rPr>
            </w:pPr>
            <w:r w:rsidRPr="009E2FF4">
              <w:rPr>
                <w:rFonts w:ascii="Calibri" w:hAnsi="Calibri" w:cs="Calibri"/>
                <w:sz w:val="14"/>
                <w:szCs w:val="14"/>
              </w:rPr>
              <w:t xml:space="preserve">CONCENTRIX MX2      </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B67A141" w14:textId="77777777" w:rsidR="00F27C67" w:rsidRPr="009E2FF4" w:rsidRDefault="00F27C67">
            <w:pPr>
              <w:rPr>
                <w:rFonts w:ascii="Calibri" w:hAnsi="Calibri" w:cs="Calibri"/>
                <w:sz w:val="14"/>
                <w:szCs w:val="14"/>
              </w:rPr>
            </w:pPr>
            <w:r w:rsidRPr="009E2FF4">
              <w:rPr>
                <w:rFonts w:ascii="Calibri" w:hAnsi="Calibri" w:cs="Calibri"/>
                <w:sz w:val="14"/>
                <w:szCs w:val="14"/>
              </w:rPr>
              <w:t xml:space="preserve">STAR DENTAL         </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1A201DF" w14:textId="77777777" w:rsidR="00F27C67" w:rsidRPr="009E2FF4" w:rsidRDefault="00F27C67">
            <w:pPr>
              <w:rPr>
                <w:rFonts w:ascii="Calibri" w:hAnsi="Calibri" w:cs="Calibri"/>
                <w:sz w:val="14"/>
                <w:szCs w:val="14"/>
              </w:rPr>
            </w:pPr>
            <w:r w:rsidRPr="009E2FF4">
              <w:rPr>
                <w:rFonts w:ascii="Calibri" w:hAnsi="Calibri" w:cs="Calibri"/>
                <w:sz w:val="14"/>
                <w:szCs w:val="14"/>
              </w:rPr>
              <w:t xml:space="preserve">AH01196Y1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F2E97E2" w14:textId="77777777" w:rsidR="00F27C67" w:rsidRPr="009E2FF4" w:rsidRDefault="00F27C67">
            <w:pPr>
              <w:rPr>
                <w:rFonts w:ascii="Calibri" w:hAnsi="Calibri" w:cs="Calibri"/>
                <w:sz w:val="14"/>
                <w:szCs w:val="14"/>
              </w:rPr>
            </w:pPr>
            <w:r w:rsidRPr="009E2FF4">
              <w:rPr>
                <w:rFonts w:ascii="Calibri" w:hAnsi="Calibri" w:cs="Calibri"/>
                <w:sz w:val="14"/>
                <w:szCs w:val="14"/>
              </w:rPr>
              <w:t>I090001062-1768</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985AB11"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#5</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58008FA7" w14:textId="77777777" w:rsidR="00F27C67" w:rsidRPr="009E2FF4" w:rsidRDefault="00F27C67">
            <w:pPr>
              <w:rPr>
                <w:rFonts w:ascii="Calibri" w:hAnsi="Calibri" w:cs="Calibri"/>
                <w:sz w:val="14"/>
                <w:szCs w:val="14"/>
              </w:rPr>
            </w:pPr>
            <w:r w:rsidRPr="009E2FF4">
              <w:rPr>
                <w:rFonts w:ascii="Calibri" w:hAnsi="Calibri" w:cs="Calibri"/>
                <w:sz w:val="14"/>
                <w:szCs w:val="14"/>
              </w:rPr>
              <w:t>C.S.U. BUSTAMANTE</w:t>
            </w:r>
          </w:p>
        </w:tc>
      </w:tr>
      <w:tr w:rsidR="009E2FF4" w:rsidRPr="009E2FF4" w14:paraId="07F8045A"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D7BAD7D"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833</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CBB7179" w14:textId="77777777" w:rsidR="00F27C67" w:rsidRPr="009E2FF4" w:rsidRDefault="00F27C67">
            <w:pPr>
              <w:rPr>
                <w:rFonts w:ascii="Calibri" w:hAnsi="Calibri" w:cs="Calibri"/>
                <w:sz w:val="14"/>
                <w:szCs w:val="14"/>
              </w:rPr>
            </w:pPr>
            <w:r w:rsidRPr="009E2FF4">
              <w:rPr>
                <w:rFonts w:ascii="Calibri" w:hAnsi="Calibri" w:cs="Calibri"/>
                <w:sz w:val="14"/>
                <w:szCs w:val="14"/>
              </w:rPr>
              <w:t>AUTOCLAVE</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DFCF95C" w14:textId="77777777" w:rsidR="00F27C67" w:rsidRPr="009E2FF4" w:rsidRDefault="00F27C67">
            <w:pPr>
              <w:rPr>
                <w:rFonts w:ascii="Calibri" w:hAnsi="Calibri" w:cs="Calibri"/>
                <w:sz w:val="14"/>
                <w:szCs w:val="14"/>
              </w:rPr>
            </w:pPr>
            <w:r w:rsidRPr="009E2FF4">
              <w:rPr>
                <w:rFonts w:ascii="Calibri" w:hAnsi="Calibri" w:cs="Calibri"/>
                <w:sz w:val="14"/>
                <w:szCs w:val="14"/>
              </w:rPr>
              <w:t xml:space="preserve">MIDMARK             </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CF7266C" w14:textId="77777777" w:rsidR="00F27C67" w:rsidRPr="009E2FF4" w:rsidRDefault="00F27C67">
            <w:pPr>
              <w:rPr>
                <w:rFonts w:ascii="Calibri" w:hAnsi="Calibri" w:cs="Calibri"/>
                <w:sz w:val="14"/>
                <w:szCs w:val="14"/>
              </w:rPr>
            </w:pPr>
            <w:r w:rsidRPr="009E2FF4">
              <w:rPr>
                <w:rFonts w:ascii="Calibri" w:hAnsi="Calibri" w:cs="Calibri"/>
                <w:sz w:val="14"/>
                <w:szCs w:val="14"/>
              </w:rPr>
              <w:t xml:space="preserve">M7-020              </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089DB92" w14:textId="77777777" w:rsidR="00F27C67" w:rsidRPr="009E2FF4" w:rsidRDefault="00F27C67">
            <w:pPr>
              <w:rPr>
                <w:rFonts w:ascii="Calibri" w:hAnsi="Calibri" w:cs="Calibri"/>
                <w:sz w:val="14"/>
                <w:szCs w:val="14"/>
              </w:rPr>
            </w:pPr>
            <w:r w:rsidRPr="009E2FF4">
              <w:rPr>
                <w:rFonts w:ascii="Calibri" w:hAnsi="Calibri" w:cs="Calibri"/>
                <w:sz w:val="14"/>
                <w:szCs w:val="14"/>
              </w:rPr>
              <w:t xml:space="preserve">V1030509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3B93DD2" w14:textId="77777777" w:rsidR="00F27C67" w:rsidRPr="009E2FF4" w:rsidRDefault="00F27C67">
            <w:pPr>
              <w:rPr>
                <w:rFonts w:ascii="Calibri" w:hAnsi="Calibri" w:cs="Calibri"/>
                <w:sz w:val="14"/>
                <w:szCs w:val="14"/>
              </w:rPr>
            </w:pPr>
            <w:r w:rsidRPr="009E2FF4">
              <w:rPr>
                <w:rFonts w:ascii="Calibri" w:hAnsi="Calibri" w:cs="Calibri"/>
                <w:sz w:val="14"/>
                <w:szCs w:val="14"/>
              </w:rPr>
              <w:t>I060200282-415</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485433B"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#5</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37711323" w14:textId="77777777" w:rsidR="00F27C67" w:rsidRPr="009E2FF4" w:rsidRDefault="00F27C67">
            <w:pPr>
              <w:rPr>
                <w:rFonts w:ascii="Calibri" w:hAnsi="Calibri" w:cs="Calibri"/>
                <w:sz w:val="14"/>
                <w:szCs w:val="14"/>
              </w:rPr>
            </w:pPr>
            <w:r w:rsidRPr="009E2FF4">
              <w:rPr>
                <w:rFonts w:ascii="Calibri" w:hAnsi="Calibri" w:cs="Calibri"/>
                <w:sz w:val="14"/>
                <w:szCs w:val="14"/>
              </w:rPr>
              <w:t>C.S.U. BUSTAMANTE</w:t>
            </w:r>
          </w:p>
        </w:tc>
      </w:tr>
      <w:tr w:rsidR="009E2FF4" w:rsidRPr="009E2FF4" w14:paraId="0C7F8B71"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0CBB3FB"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834</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1C4825F" w14:textId="77777777" w:rsidR="00F27C67" w:rsidRPr="009E2FF4" w:rsidRDefault="00F27C67">
            <w:pPr>
              <w:rPr>
                <w:rFonts w:ascii="Calibri" w:hAnsi="Calibri" w:cs="Calibri"/>
                <w:sz w:val="14"/>
                <w:szCs w:val="14"/>
              </w:rPr>
            </w:pPr>
            <w:r w:rsidRPr="009E2FF4">
              <w:rPr>
                <w:rFonts w:ascii="Calibri" w:hAnsi="Calibri" w:cs="Calibri"/>
                <w:sz w:val="14"/>
                <w:szCs w:val="14"/>
              </w:rPr>
              <w:t>LAMPARA DE RESINAS</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ACA3659" w14:textId="77777777" w:rsidR="00F27C67" w:rsidRPr="009E2FF4" w:rsidRDefault="00F27C67">
            <w:pPr>
              <w:rPr>
                <w:rFonts w:ascii="Calibri" w:hAnsi="Calibri" w:cs="Calibri"/>
                <w:sz w:val="14"/>
                <w:szCs w:val="14"/>
              </w:rPr>
            </w:pPr>
            <w:r w:rsidRPr="009E2FF4">
              <w:rPr>
                <w:rFonts w:ascii="Calibri" w:hAnsi="Calibri" w:cs="Calibri"/>
                <w:sz w:val="14"/>
                <w:szCs w:val="14"/>
              </w:rPr>
              <w:t xml:space="preserve">3M ESPE             </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A93EB3F" w14:textId="77777777" w:rsidR="00F27C67" w:rsidRPr="009E2FF4" w:rsidRDefault="00F27C67">
            <w:pPr>
              <w:rPr>
                <w:rFonts w:ascii="Calibri" w:hAnsi="Calibri" w:cs="Calibri"/>
                <w:sz w:val="14"/>
                <w:szCs w:val="14"/>
              </w:rPr>
            </w:pPr>
            <w:r w:rsidRPr="009E2FF4">
              <w:rPr>
                <w:rFonts w:ascii="Calibri" w:hAnsi="Calibri" w:cs="Calibri"/>
                <w:sz w:val="14"/>
                <w:szCs w:val="14"/>
              </w:rPr>
              <w:t xml:space="preserve">5560 AA             </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7B48D7B" w14:textId="77777777" w:rsidR="00F27C67" w:rsidRPr="009E2FF4" w:rsidRDefault="00F27C67">
            <w:pPr>
              <w:rPr>
                <w:rFonts w:ascii="Calibri" w:hAnsi="Calibri" w:cs="Calibri"/>
                <w:sz w:val="14"/>
                <w:szCs w:val="14"/>
              </w:rPr>
            </w:pPr>
            <w:r w:rsidRPr="009E2FF4">
              <w:rPr>
                <w:rFonts w:ascii="Calibri" w:hAnsi="Calibri" w:cs="Calibri"/>
                <w:sz w:val="14"/>
                <w:szCs w:val="14"/>
              </w:rPr>
              <w:t xml:space="preserve">3028100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4A46700" w14:textId="77777777" w:rsidR="00F27C67" w:rsidRPr="009E2FF4" w:rsidRDefault="00F27C67">
            <w:pPr>
              <w:rPr>
                <w:rFonts w:ascii="Calibri" w:hAnsi="Calibri" w:cs="Calibri"/>
                <w:sz w:val="14"/>
                <w:szCs w:val="14"/>
              </w:rPr>
            </w:pPr>
            <w:r w:rsidRPr="009E2FF4">
              <w:rPr>
                <w:rFonts w:ascii="Calibri" w:hAnsi="Calibri" w:cs="Calibri"/>
                <w:sz w:val="14"/>
                <w:szCs w:val="14"/>
              </w:rPr>
              <w:t>I060400922-3</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2103122"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#5</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5239BFCA" w14:textId="77777777" w:rsidR="00F27C67" w:rsidRPr="009E2FF4" w:rsidRDefault="00F27C67">
            <w:pPr>
              <w:rPr>
                <w:rFonts w:ascii="Calibri" w:hAnsi="Calibri" w:cs="Calibri"/>
                <w:sz w:val="14"/>
                <w:szCs w:val="14"/>
              </w:rPr>
            </w:pPr>
            <w:r w:rsidRPr="009E2FF4">
              <w:rPr>
                <w:rFonts w:ascii="Calibri" w:hAnsi="Calibri" w:cs="Calibri"/>
                <w:sz w:val="14"/>
                <w:szCs w:val="14"/>
              </w:rPr>
              <w:t>C.S.U. BUSTAMANTE</w:t>
            </w:r>
          </w:p>
        </w:tc>
      </w:tr>
      <w:tr w:rsidR="009E2FF4" w:rsidRPr="009E2FF4" w14:paraId="2C8100FC"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415267A"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835</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A71C12F" w14:textId="77777777" w:rsidR="00F27C67" w:rsidRPr="009E2FF4" w:rsidRDefault="00F27C67">
            <w:pPr>
              <w:rPr>
                <w:rFonts w:ascii="Calibri" w:hAnsi="Calibri" w:cs="Calibri"/>
                <w:sz w:val="14"/>
                <w:szCs w:val="14"/>
              </w:rPr>
            </w:pPr>
            <w:r w:rsidRPr="009E2FF4">
              <w:rPr>
                <w:rFonts w:ascii="Calibri" w:hAnsi="Calibri" w:cs="Calibri"/>
                <w:sz w:val="14"/>
                <w:szCs w:val="14"/>
              </w:rPr>
              <w:t>CAVITRON</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0CD7A7" w14:textId="77777777" w:rsidR="00F27C67" w:rsidRPr="009E2FF4" w:rsidRDefault="00F27C67">
            <w:pPr>
              <w:rPr>
                <w:rFonts w:ascii="Calibri" w:hAnsi="Calibri" w:cs="Calibri"/>
                <w:sz w:val="14"/>
                <w:szCs w:val="14"/>
              </w:rPr>
            </w:pPr>
            <w:r w:rsidRPr="009E2FF4">
              <w:rPr>
                <w:rFonts w:ascii="Calibri" w:hAnsi="Calibri" w:cs="Calibri"/>
                <w:sz w:val="14"/>
                <w:szCs w:val="14"/>
              </w:rPr>
              <w:t xml:space="preserve">BIOSONIC            </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CBA089F" w14:textId="77777777" w:rsidR="00F27C67" w:rsidRPr="009E2FF4" w:rsidRDefault="00F27C67">
            <w:pPr>
              <w:rPr>
                <w:rFonts w:ascii="Calibri" w:hAnsi="Calibri" w:cs="Calibri"/>
                <w:sz w:val="14"/>
                <w:szCs w:val="14"/>
              </w:rPr>
            </w:pPr>
            <w:r w:rsidRPr="009E2FF4">
              <w:rPr>
                <w:rFonts w:ascii="Calibri" w:hAnsi="Calibri" w:cs="Calibri"/>
                <w:sz w:val="14"/>
                <w:szCs w:val="14"/>
              </w:rPr>
              <w:t xml:space="preserve">US100               </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7E98544" w14:textId="77777777" w:rsidR="00F27C67" w:rsidRPr="009E2FF4" w:rsidRDefault="00F27C67">
            <w:pPr>
              <w:rPr>
                <w:rFonts w:ascii="Calibri" w:hAnsi="Calibri" w:cs="Calibri"/>
                <w:sz w:val="14"/>
                <w:szCs w:val="14"/>
              </w:rPr>
            </w:pPr>
            <w:r w:rsidRPr="009E2FF4">
              <w:rPr>
                <w:rFonts w:ascii="Calibri" w:hAnsi="Calibri" w:cs="Calibri"/>
                <w:sz w:val="14"/>
                <w:szCs w:val="14"/>
              </w:rPr>
              <w:t xml:space="preserve">020611171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4AA62D0" w14:textId="77777777" w:rsidR="00F27C67" w:rsidRPr="009E2FF4" w:rsidRDefault="00F27C67">
            <w:pPr>
              <w:rPr>
                <w:rFonts w:ascii="Calibri" w:hAnsi="Calibri" w:cs="Calibri"/>
                <w:sz w:val="14"/>
                <w:szCs w:val="14"/>
              </w:rPr>
            </w:pPr>
            <w:r w:rsidRPr="009E2FF4">
              <w:rPr>
                <w:rFonts w:ascii="Calibri" w:hAnsi="Calibri" w:cs="Calibri"/>
                <w:sz w:val="14"/>
                <w:szCs w:val="14"/>
              </w:rPr>
              <w:t>I060200470-133</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79D88A1"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#5</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418F2B68" w14:textId="77777777" w:rsidR="00F27C67" w:rsidRPr="009E2FF4" w:rsidRDefault="00F27C67">
            <w:pPr>
              <w:rPr>
                <w:rFonts w:ascii="Calibri" w:hAnsi="Calibri" w:cs="Calibri"/>
                <w:sz w:val="14"/>
                <w:szCs w:val="14"/>
              </w:rPr>
            </w:pPr>
            <w:r w:rsidRPr="009E2FF4">
              <w:rPr>
                <w:rFonts w:ascii="Calibri" w:hAnsi="Calibri" w:cs="Calibri"/>
                <w:sz w:val="14"/>
                <w:szCs w:val="14"/>
              </w:rPr>
              <w:t>C.S.U. BUSTAMANTE</w:t>
            </w:r>
          </w:p>
        </w:tc>
      </w:tr>
      <w:tr w:rsidR="009E2FF4" w:rsidRPr="009E2FF4" w14:paraId="05B741F2"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C0F92F8"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836</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C86229D" w14:textId="77777777" w:rsidR="00F27C67" w:rsidRPr="009E2FF4" w:rsidRDefault="00F27C67">
            <w:pPr>
              <w:rPr>
                <w:rFonts w:ascii="Calibri" w:hAnsi="Calibri" w:cs="Calibri"/>
                <w:sz w:val="14"/>
                <w:szCs w:val="14"/>
              </w:rPr>
            </w:pPr>
            <w:r w:rsidRPr="009E2FF4">
              <w:rPr>
                <w:rFonts w:ascii="Calibri" w:hAnsi="Calibri" w:cs="Calibri"/>
                <w:sz w:val="14"/>
                <w:szCs w:val="14"/>
              </w:rPr>
              <w:t>AMALGAMADOR</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0EAB7E1" w14:textId="77777777" w:rsidR="00F27C67" w:rsidRPr="009E2FF4" w:rsidRDefault="00F27C67">
            <w:pPr>
              <w:rPr>
                <w:rFonts w:ascii="Calibri" w:hAnsi="Calibri" w:cs="Calibri"/>
                <w:sz w:val="14"/>
                <w:szCs w:val="14"/>
              </w:rPr>
            </w:pPr>
            <w:r w:rsidRPr="009E2FF4">
              <w:rPr>
                <w:rFonts w:ascii="Calibri" w:hAnsi="Calibri" w:cs="Calibri"/>
                <w:sz w:val="14"/>
                <w:szCs w:val="14"/>
              </w:rPr>
              <w:t xml:space="preserve">SDI                 </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79CFA39" w14:textId="77777777" w:rsidR="00F27C67" w:rsidRPr="009E2FF4" w:rsidRDefault="00F27C67">
            <w:pPr>
              <w:rPr>
                <w:rFonts w:ascii="Calibri" w:hAnsi="Calibri" w:cs="Calibri"/>
                <w:sz w:val="14"/>
                <w:szCs w:val="14"/>
              </w:rPr>
            </w:pPr>
            <w:r w:rsidRPr="009E2FF4">
              <w:rPr>
                <w:rFonts w:ascii="Calibri" w:hAnsi="Calibri" w:cs="Calibri"/>
                <w:sz w:val="14"/>
                <w:szCs w:val="14"/>
              </w:rPr>
              <w:t xml:space="preserve">ULTRAMAT2           </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C381B20" w14:textId="77777777" w:rsidR="00F27C67" w:rsidRPr="009E2FF4" w:rsidRDefault="00F27C67">
            <w:pPr>
              <w:rPr>
                <w:rFonts w:ascii="Calibri" w:hAnsi="Calibri" w:cs="Calibri"/>
                <w:sz w:val="14"/>
                <w:szCs w:val="14"/>
              </w:rPr>
            </w:pPr>
            <w:r w:rsidRPr="009E2FF4">
              <w:rPr>
                <w:rFonts w:ascii="Calibri" w:hAnsi="Calibri" w:cs="Calibri"/>
                <w:sz w:val="14"/>
                <w:szCs w:val="14"/>
              </w:rPr>
              <w:t xml:space="preserve">91860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F7559DE" w14:textId="77777777" w:rsidR="00F27C67" w:rsidRPr="009E2FF4" w:rsidRDefault="00F27C67">
            <w:pPr>
              <w:rPr>
                <w:rFonts w:ascii="Calibri" w:hAnsi="Calibri" w:cs="Calibri"/>
                <w:sz w:val="14"/>
                <w:szCs w:val="14"/>
              </w:rPr>
            </w:pPr>
            <w:r w:rsidRPr="009E2FF4">
              <w:rPr>
                <w:rFonts w:ascii="Calibri" w:hAnsi="Calibri" w:cs="Calibri"/>
                <w:sz w:val="14"/>
                <w:szCs w:val="14"/>
              </w:rPr>
              <w:t>I060200028-222</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40558D0"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#5</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1C2D0220" w14:textId="77777777" w:rsidR="00F27C67" w:rsidRPr="009E2FF4" w:rsidRDefault="00F27C67">
            <w:pPr>
              <w:rPr>
                <w:rFonts w:ascii="Calibri" w:hAnsi="Calibri" w:cs="Calibri"/>
                <w:sz w:val="14"/>
                <w:szCs w:val="14"/>
              </w:rPr>
            </w:pPr>
            <w:r w:rsidRPr="009E2FF4">
              <w:rPr>
                <w:rFonts w:ascii="Calibri" w:hAnsi="Calibri" w:cs="Calibri"/>
                <w:sz w:val="14"/>
                <w:szCs w:val="14"/>
              </w:rPr>
              <w:t>C.S.U. BUSTAMANTE</w:t>
            </w:r>
          </w:p>
        </w:tc>
      </w:tr>
      <w:tr w:rsidR="009E2FF4" w:rsidRPr="009E2FF4" w14:paraId="49B1505C"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2699CDB"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837</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8B36364" w14:textId="77777777" w:rsidR="00F27C67" w:rsidRPr="009E2FF4" w:rsidRDefault="00F27C67">
            <w:pPr>
              <w:rPr>
                <w:rFonts w:ascii="Calibri" w:hAnsi="Calibri" w:cs="Calibri"/>
                <w:sz w:val="14"/>
                <w:szCs w:val="14"/>
              </w:rPr>
            </w:pPr>
            <w:r w:rsidRPr="009E2FF4">
              <w:rPr>
                <w:rFonts w:ascii="Calibri" w:hAnsi="Calibri" w:cs="Calibri"/>
                <w:sz w:val="14"/>
                <w:szCs w:val="14"/>
              </w:rPr>
              <w:t>AMALGAMADOR</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4F8A108" w14:textId="77777777" w:rsidR="00F27C67" w:rsidRPr="009E2FF4" w:rsidRDefault="00F27C67">
            <w:pPr>
              <w:rPr>
                <w:rFonts w:ascii="Calibri" w:hAnsi="Calibri" w:cs="Calibri"/>
                <w:sz w:val="14"/>
                <w:szCs w:val="14"/>
              </w:rPr>
            </w:pPr>
            <w:r w:rsidRPr="009E2FF4">
              <w:rPr>
                <w:rFonts w:ascii="Calibri" w:hAnsi="Calibri" w:cs="Calibri"/>
                <w:sz w:val="14"/>
                <w:szCs w:val="14"/>
              </w:rPr>
              <w:t xml:space="preserve">SDI                 </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146A878" w14:textId="77777777" w:rsidR="00F27C67" w:rsidRPr="009E2FF4" w:rsidRDefault="00F27C67">
            <w:pPr>
              <w:rPr>
                <w:rFonts w:ascii="Calibri" w:hAnsi="Calibri" w:cs="Calibri"/>
                <w:sz w:val="14"/>
                <w:szCs w:val="14"/>
              </w:rPr>
            </w:pPr>
            <w:r w:rsidRPr="009E2FF4">
              <w:rPr>
                <w:rFonts w:ascii="Calibri" w:hAnsi="Calibri" w:cs="Calibri"/>
                <w:sz w:val="14"/>
                <w:szCs w:val="14"/>
              </w:rPr>
              <w:t xml:space="preserve">ULTRAMAT2           </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EB9C108" w14:textId="77777777" w:rsidR="00F27C67" w:rsidRPr="009E2FF4" w:rsidRDefault="00F27C67">
            <w:pPr>
              <w:rPr>
                <w:rFonts w:ascii="Calibri" w:hAnsi="Calibri" w:cs="Calibri"/>
                <w:sz w:val="14"/>
                <w:szCs w:val="14"/>
              </w:rPr>
            </w:pPr>
            <w:r w:rsidRPr="009E2FF4">
              <w:rPr>
                <w:rFonts w:ascii="Calibri" w:hAnsi="Calibri" w:cs="Calibri"/>
                <w:sz w:val="14"/>
                <w:szCs w:val="14"/>
              </w:rPr>
              <w:t xml:space="preserve">104613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72F4E03" w14:textId="77777777" w:rsidR="00F27C67" w:rsidRPr="009E2FF4" w:rsidRDefault="00F27C67">
            <w:pPr>
              <w:rPr>
                <w:rFonts w:ascii="Calibri" w:hAnsi="Calibri" w:cs="Calibri"/>
                <w:sz w:val="14"/>
                <w:szCs w:val="14"/>
              </w:rPr>
            </w:pPr>
            <w:r w:rsidRPr="009E2FF4">
              <w:rPr>
                <w:rFonts w:ascii="Calibri" w:hAnsi="Calibri" w:cs="Calibri"/>
                <w:sz w:val="14"/>
                <w:szCs w:val="14"/>
              </w:rPr>
              <w:t>I060200028-296</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CD0978B"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#5</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595269CA" w14:textId="77777777" w:rsidR="00F27C67" w:rsidRPr="009E2FF4" w:rsidRDefault="00F27C67">
            <w:pPr>
              <w:rPr>
                <w:rFonts w:ascii="Calibri" w:hAnsi="Calibri" w:cs="Calibri"/>
                <w:sz w:val="14"/>
                <w:szCs w:val="14"/>
              </w:rPr>
            </w:pPr>
            <w:r w:rsidRPr="009E2FF4">
              <w:rPr>
                <w:rFonts w:ascii="Calibri" w:hAnsi="Calibri" w:cs="Calibri"/>
                <w:sz w:val="14"/>
                <w:szCs w:val="14"/>
              </w:rPr>
              <w:t>C.S.U. BUSTAMANTE</w:t>
            </w:r>
          </w:p>
        </w:tc>
      </w:tr>
      <w:tr w:rsidR="009E2FF4" w:rsidRPr="009E2FF4" w14:paraId="53BF4B6A"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264BB6E"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838</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D7734EA" w14:textId="77777777" w:rsidR="00F27C67" w:rsidRPr="009E2FF4" w:rsidRDefault="00F27C67">
            <w:pPr>
              <w:rPr>
                <w:rFonts w:ascii="Calibri" w:hAnsi="Calibri" w:cs="Calibri"/>
                <w:sz w:val="14"/>
                <w:szCs w:val="14"/>
              </w:rPr>
            </w:pPr>
            <w:r w:rsidRPr="009E2FF4">
              <w:rPr>
                <w:rFonts w:ascii="Calibri" w:hAnsi="Calibri" w:cs="Calibri"/>
                <w:sz w:val="14"/>
                <w:szCs w:val="14"/>
              </w:rPr>
              <w:t>UNIDAD DENTAL</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135D990" w14:textId="77777777" w:rsidR="00F27C67" w:rsidRPr="009E2FF4" w:rsidRDefault="00F27C67">
            <w:pPr>
              <w:rPr>
                <w:rFonts w:ascii="Calibri" w:hAnsi="Calibri" w:cs="Calibri"/>
                <w:sz w:val="14"/>
                <w:szCs w:val="14"/>
              </w:rPr>
            </w:pPr>
            <w:r w:rsidRPr="009E2FF4">
              <w:rPr>
                <w:rFonts w:ascii="Calibri" w:hAnsi="Calibri" w:cs="Calibri"/>
                <w:sz w:val="14"/>
                <w:szCs w:val="14"/>
              </w:rPr>
              <w:t xml:space="preserve">GNATUS              </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E83A03" w14:textId="77777777" w:rsidR="00F27C67" w:rsidRPr="009E2FF4" w:rsidRDefault="00F27C67">
            <w:pPr>
              <w:rPr>
                <w:rFonts w:ascii="Calibri" w:hAnsi="Calibri" w:cs="Calibri"/>
                <w:sz w:val="14"/>
                <w:szCs w:val="14"/>
              </w:rPr>
            </w:pPr>
            <w:r w:rsidRPr="009E2FF4">
              <w:rPr>
                <w:rFonts w:ascii="Calibri" w:hAnsi="Calibri" w:cs="Calibri"/>
                <w:sz w:val="14"/>
                <w:szCs w:val="14"/>
              </w:rPr>
              <w:t xml:space="preserve">SIMPLEX             </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D06509D" w14:textId="77777777" w:rsidR="00F27C67" w:rsidRPr="009E2FF4" w:rsidRDefault="00F27C67">
            <w:pPr>
              <w:rPr>
                <w:rFonts w:ascii="Calibri" w:hAnsi="Calibri" w:cs="Calibri"/>
                <w:sz w:val="14"/>
                <w:szCs w:val="14"/>
              </w:rPr>
            </w:pPr>
            <w:r w:rsidRPr="009E2FF4">
              <w:rPr>
                <w:rFonts w:ascii="Calibri" w:hAnsi="Calibri" w:cs="Calibri"/>
                <w:sz w:val="14"/>
                <w:szCs w:val="14"/>
              </w:rPr>
              <w:t xml:space="preserve">4155926015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64F9AD6" w14:textId="77777777" w:rsidR="00F27C67" w:rsidRPr="009E2FF4" w:rsidRDefault="00F27C67">
            <w:pPr>
              <w:rPr>
                <w:rFonts w:ascii="Calibri" w:hAnsi="Calibri" w:cs="Calibri"/>
                <w:sz w:val="14"/>
                <w:szCs w:val="14"/>
              </w:rPr>
            </w:pPr>
            <w:r w:rsidRPr="009E2FF4">
              <w:rPr>
                <w:rFonts w:ascii="Calibri" w:hAnsi="Calibri" w:cs="Calibri"/>
                <w:sz w:val="14"/>
                <w:szCs w:val="14"/>
              </w:rPr>
              <w:t>I090000440-171</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6F3CAB3"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#5</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61B40F64" w14:textId="77777777" w:rsidR="00F27C67" w:rsidRPr="009E2FF4" w:rsidRDefault="00F27C67">
            <w:pPr>
              <w:rPr>
                <w:rFonts w:ascii="Calibri" w:hAnsi="Calibri" w:cs="Calibri"/>
                <w:sz w:val="14"/>
                <w:szCs w:val="14"/>
              </w:rPr>
            </w:pPr>
            <w:r w:rsidRPr="009E2FF4">
              <w:rPr>
                <w:rFonts w:ascii="Calibri" w:hAnsi="Calibri" w:cs="Calibri"/>
                <w:sz w:val="14"/>
                <w:szCs w:val="14"/>
              </w:rPr>
              <w:t>GRAL. TREVIÑO</w:t>
            </w:r>
          </w:p>
        </w:tc>
      </w:tr>
      <w:tr w:rsidR="009E2FF4" w:rsidRPr="009E2FF4" w14:paraId="5E7BE70D"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CBD0469"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839</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A5F275B" w14:textId="77777777" w:rsidR="00F27C67" w:rsidRPr="009E2FF4" w:rsidRDefault="00F27C67">
            <w:pPr>
              <w:rPr>
                <w:rFonts w:ascii="Calibri" w:hAnsi="Calibri" w:cs="Calibri"/>
                <w:sz w:val="14"/>
                <w:szCs w:val="14"/>
              </w:rPr>
            </w:pPr>
            <w:r w:rsidRPr="009E2FF4">
              <w:rPr>
                <w:rFonts w:ascii="Calibri" w:hAnsi="Calibri" w:cs="Calibri"/>
                <w:sz w:val="14"/>
                <w:szCs w:val="14"/>
              </w:rPr>
              <w:t>EQUIPO DE RAYOS X</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F75A79A" w14:textId="77777777" w:rsidR="00F27C67" w:rsidRPr="009E2FF4" w:rsidRDefault="00F27C67">
            <w:pPr>
              <w:rPr>
                <w:rFonts w:ascii="Calibri" w:hAnsi="Calibri" w:cs="Calibri"/>
                <w:sz w:val="14"/>
                <w:szCs w:val="14"/>
              </w:rPr>
            </w:pPr>
            <w:r w:rsidRPr="009E2FF4">
              <w:rPr>
                <w:rFonts w:ascii="Calibri" w:hAnsi="Calibri" w:cs="Calibri"/>
                <w:sz w:val="14"/>
                <w:szCs w:val="14"/>
              </w:rPr>
              <w:t xml:space="preserve">CORAMEX             </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FAB74BE" w14:textId="77777777" w:rsidR="00F27C67" w:rsidRPr="009E2FF4" w:rsidRDefault="00F27C67">
            <w:pPr>
              <w:rPr>
                <w:rFonts w:ascii="Calibri" w:hAnsi="Calibri" w:cs="Calibri"/>
                <w:sz w:val="14"/>
                <w:szCs w:val="14"/>
              </w:rPr>
            </w:pPr>
            <w:r w:rsidRPr="009E2FF4">
              <w:rPr>
                <w:rFonts w:ascii="Calibri" w:hAnsi="Calibri" w:cs="Calibri"/>
                <w:sz w:val="14"/>
                <w:szCs w:val="14"/>
              </w:rPr>
              <w:t xml:space="preserve">CORIX 70 PLUS       </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FAA86E5" w14:textId="77777777" w:rsidR="00F27C67" w:rsidRPr="009E2FF4" w:rsidRDefault="00F27C67">
            <w:pPr>
              <w:rPr>
                <w:rFonts w:ascii="Calibri" w:hAnsi="Calibri" w:cs="Calibri"/>
                <w:sz w:val="14"/>
                <w:szCs w:val="14"/>
              </w:rPr>
            </w:pPr>
            <w:r w:rsidRPr="009E2FF4">
              <w:rPr>
                <w:rFonts w:ascii="Calibri" w:hAnsi="Calibri" w:cs="Calibri"/>
                <w:sz w:val="14"/>
                <w:szCs w:val="14"/>
              </w:rPr>
              <w:t xml:space="preserve">4180/3800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C05F25A" w14:textId="77777777" w:rsidR="00F27C67" w:rsidRPr="009E2FF4" w:rsidRDefault="00F27C67">
            <w:pPr>
              <w:rPr>
                <w:rFonts w:ascii="Calibri" w:hAnsi="Calibri" w:cs="Calibri"/>
                <w:sz w:val="14"/>
                <w:szCs w:val="14"/>
              </w:rPr>
            </w:pPr>
            <w:r w:rsidRPr="009E2FF4">
              <w:rPr>
                <w:rFonts w:ascii="Calibri" w:hAnsi="Calibri" w:cs="Calibri"/>
                <w:sz w:val="14"/>
                <w:szCs w:val="14"/>
              </w:rPr>
              <w:t>I090000446-31</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B2F6DF2"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#5</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35998B25" w14:textId="77777777" w:rsidR="00F27C67" w:rsidRPr="009E2FF4" w:rsidRDefault="00F27C67">
            <w:pPr>
              <w:rPr>
                <w:rFonts w:ascii="Calibri" w:hAnsi="Calibri" w:cs="Calibri"/>
                <w:sz w:val="14"/>
                <w:szCs w:val="14"/>
              </w:rPr>
            </w:pPr>
            <w:r w:rsidRPr="009E2FF4">
              <w:rPr>
                <w:rFonts w:ascii="Calibri" w:hAnsi="Calibri" w:cs="Calibri"/>
                <w:sz w:val="14"/>
                <w:szCs w:val="14"/>
              </w:rPr>
              <w:t>GRAL. TREVINO</w:t>
            </w:r>
          </w:p>
        </w:tc>
      </w:tr>
      <w:tr w:rsidR="009E2FF4" w:rsidRPr="009E2FF4" w14:paraId="1F5069A1"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25BCB0B"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840</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6893F5D" w14:textId="77777777" w:rsidR="00F27C67" w:rsidRPr="009E2FF4" w:rsidRDefault="00F27C67">
            <w:pPr>
              <w:rPr>
                <w:rFonts w:ascii="Calibri" w:hAnsi="Calibri" w:cs="Calibri"/>
                <w:sz w:val="14"/>
                <w:szCs w:val="14"/>
              </w:rPr>
            </w:pPr>
            <w:r w:rsidRPr="009E2FF4">
              <w:rPr>
                <w:rFonts w:ascii="Calibri" w:hAnsi="Calibri" w:cs="Calibri"/>
                <w:sz w:val="14"/>
                <w:szCs w:val="14"/>
              </w:rPr>
              <w:t>COMPRESOR</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A508881" w14:textId="77777777" w:rsidR="00F27C67" w:rsidRPr="009E2FF4" w:rsidRDefault="00F27C67">
            <w:pPr>
              <w:rPr>
                <w:rFonts w:ascii="Calibri" w:hAnsi="Calibri" w:cs="Calibri"/>
                <w:sz w:val="14"/>
                <w:szCs w:val="14"/>
              </w:rPr>
            </w:pPr>
            <w:r w:rsidRPr="009E2FF4">
              <w:rPr>
                <w:rFonts w:ascii="Calibri" w:hAnsi="Calibri" w:cs="Calibri"/>
                <w:sz w:val="14"/>
                <w:szCs w:val="14"/>
              </w:rPr>
              <w:t>S/M</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E91C621" w14:textId="77777777" w:rsidR="00F27C67" w:rsidRPr="009E2FF4" w:rsidRDefault="00F27C67">
            <w:pPr>
              <w:rPr>
                <w:rFonts w:ascii="Calibri" w:hAnsi="Calibri" w:cs="Calibri"/>
                <w:sz w:val="14"/>
                <w:szCs w:val="14"/>
              </w:rPr>
            </w:pPr>
            <w:r w:rsidRPr="009E2FF4">
              <w:rPr>
                <w:rFonts w:ascii="Calibri" w:hAnsi="Calibri" w:cs="Calibri"/>
                <w:sz w:val="14"/>
                <w:szCs w:val="14"/>
              </w:rPr>
              <w:t>S/M</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96AD733" w14:textId="77777777" w:rsidR="00F27C67" w:rsidRPr="009E2FF4" w:rsidRDefault="00F27C67">
            <w:pPr>
              <w:rPr>
                <w:rFonts w:ascii="Calibri" w:hAnsi="Calibri" w:cs="Calibri"/>
                <w:sz w:val="14"/>
                <w:szCs w:val="14"/>
              </w:rPr>
            </w:pPr>
            <w:r w:rsidRPr="009E2FF4">
              <w:rPr>
                <w:rFonts w:ascii="Calibri" w:hAnsi="Calibri" w:cs="Calibri"/>
                <w:sz w:val="14"/>
                <w:szCs w:val="14"/>
              </w:rPr>
              <w:t>S/S</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2CE9911" w14:textId="77777777" w:rsidR="00F27C67" w:rsidRPr="009E2FF4" w:rsidRDefault="00F27C67">
            <w:pPr>
              <w:rPr>
                <w:rFonts w:ascii="Calibri" w:hAnsi="Calibri" w:cs="Calibri"/>
                <w:sz w:val="14"/>
                <w:szCs w:val="14"/>
              </w:rPr>
            </w:pPr>
            <w:r w:rsidRPr="009E2FF4">
              <w:rPr>
                <w:rFonts w:ascii="Calibri" w:hAnsi="Calibri" w:cs="Calibri"/>
                <w:sz w:val="14"/>
                <w:szCs w:val="14"/>
              </w:rPr>
              <w:t>I090906934-191</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AD2FD56"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#5</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6B4DB61D" w14:textId="77777777" w:rsidR="00F27C67" w:rsidRPr="009E2FF4" w:rsidRDefault="00F27C67">
            <w:pPr>
              <w:rPr>
                <w:rFonts w:ascii="Calibri" w:hAnsi="Calibri" w:cs="Calibri"/>
                <w:sz w:val="14"/>
                <w:szCs w:val="14"/>
              </w:rPr>
            </w:pPr>
            <w:r w:rsidRPr="009E2FF4">
              <w:rPr>
                <w:rFonts w:ascii="Calibri" w:hAnsi="Calibri" w:cs="Calibri"/>
                <w:sz w:val="14"/>
                <w:szCs w:val="14"/>
              </w:rPr>
              <w:t>GRAL. TREVIÑO</w:t>
            </w:r>
          </w:p>
        </w:tc>
      </w:tr>
      <w:tr w:rsidR="009E2FF4" w:rsidRPr="009E2FF4" w14:paraId="756F0892"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AF0F8F6"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841</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98BED67" w14:textId="77777777" w:rsidR="00F27C67" w:rsidRPr="009E2FF4" w:rsidRDefault="00F27C67">
            <w:pPr>
              <w:rPr>
                <w:rFonts w:ascii="Calibri" w:hAnsi="Calibri" w:cs="Calibri"/>
                <w:sz w:val="14"/>
                <w:szCs w:val="14"/>
              </w:rPr>
            </w:pPr>
            <w:r w:rsidRPr="009E2FF4">
              <w:rPr>
                <w:rFonts w:ascii="Calibri" w:hAnsi="Calibri" w:cs="Calibri"/>
                <w:sz w:val="14"/>
                <w:szCs w:val="14"/>
              </w:rPr>
              <w:t>PIEZA DE MANO DE BAJA VELOCIDAD</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81F61F5" w14:textId="77777777" w:rsidR="00F27C67" w:rsidRPr="009E2FF4" w:rsidRDefault="00F27C67">
            <w:pPr>
              <w:rPr>
                <w:rFonts w:ascii="Calibri" w:hAnsi="Calibri" w:cs="Calibri"/>
                <w:sz w:val="14"/>
                <w:szCs w:val="14"/>
              </w:rPr>
            </w:pPr>
            <w:r w:rsidRPr="009E2FF4">
              <w:rPr>
                <w:rFonts w:ascii="Calibri" w:hAnsi="Calibri" w:cs="Calibri"/>
                <w:sz w:val="14"/>
                <w:szCs w:val="14"/>
              </w:rPr>
              <w:t xml:space="preserve">MEDIDENTAL          </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6FDD02A" w14:textId="77777777" w:rsidR="00F27C67" w:rsidRPr="009E2FF4" w:rsidRDefault="00F27C67">
            <w:pPr>
              <w:rPr>
                <w:rFonts w:ascii="Calibri" w:hAnsi="Calibri" w:cs="Calibri"/>
                <w:sz w:val="14"/>
                <w:szCs w:val="14"/>
              </w:rPr>
            </w:pPr>
            <w:r w:rsidRPr="009E2FF4">
              <w:rPr>
                <w:rFonts w:ascii="Calibri" w:hAnsi="Calibri" w:cs="Calibri"/>
                <w:sz w:val="14"/>
                <w:szCs w:val="14"/>
              </w:rPr>
              <w:t>S/M</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227C523" w14:textId="77777777" w:rsidR="00F27C67" w:rsidRPr="009E2FF4" w:rsidRDefault="00F27C67">
            <w:pPr>
              <w:rPr>
                <w:rFonts w:ascii="Calibri" w:hAnsi="Calibri" w:cs="Calibri"/>
                <w:sz w:val="14"/>
                <w:szCs w:val="14"/>
              </w:rPr>
            </w:pPr>
            <w:r w:rsidRPr="009E2FF4">
              <w:rPr>
                <w:rFonts w:ascii="Calibri" w:hAnsi="Calibri" w:cs="Calibri"/>
                <w:sz w:val="14"/>
                <w:szCs w:val="14"/>
              </w:rPr>
              <w:t xml:space="preserve">14031226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AC27627" w14:textId="77777777" w:rsidR="00F27C67" w:rsidRPr="009E2FF4" w:rsidRDefault="00F27C67">
            <w:pPr>
              <w:rPr>
                <w:rFonts w:ascii="Calibri" w:hAnsi="Calibri" w:cs="Calibri"/>
                <w:sz w:val="14"/>
                <w:szCs w:val="14"/>
              </w:rPr>
            </w:pPr>
            <w:r w:rsidRPr="009E2FF4">
              <w:rPr>
                <w:rFonts w:ascii="Calibri" w:hAnsi="Calibri" w:cs="Calibri"/>
                <w:sz w:val="14"/>
                <w:szCs w:val="14"/>
              </w:rPr>
              <w:t>I090001062-1394</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13B96FB"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#5</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061BD961" w14:textId="77777777" w:rsidR="00F27C67" w:rsidRPr="009E2FF4" w:rsidRDefault="00F27C67">
            <w:pPr>
              <w:rPr>
                <w:rFonts w:ascii="Calibri" w:hAnsi="Calibri" w:cs="Calibri"/>
                <w:sz w:val="14"/>
                <w:szCs w:val="14"/>
              </w:rPr>
            </w:pPr>
            <w:r w:rsidRPr="009E2FF4">
              <w:rPr>
                <w:rFonts w:ascii="Calibri" w:hAnsi="Calibri" w:cs="Calibri"/>
                <w:sz w:val="14"/>
                <w:szCs w:val="14"/>
              </w:rPr>
              <w:t>GRAL. TREVINO</w:t>
            </w:r>
          </w:p>
        </w:tc>
      </w:tr>
      <w:tr w:rsidR="009E2FF4" w:rsidRPr="009E2FF4" w14:paraId="20C05F48"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FA8BAEE"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842</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71819E5" w14:textId="77777777" w:rsidR="00F27C67" w:rsidRPr="009E2FF4" w:rsidRDefault="00F27C67">
            <w:pPr>
              <w:rPr>
                <w:rFonts w:ascii="Calibri" w:hAnsi="Calibri" w:cs="Calibri"/>
                <w:sz w:val="14"/>
                <w:szCs w:val="14"/>
              </w:rPr>
            </w:pPr>
            <w:r w:rsidRPr="009E2FF4">
              <w:rPr>
                <w:rFonts w:ascii="Calibri" w:hAnsi="Calibri" w:cs="Calibri"/>
                <w:sz w:val="14"/>
                <w:szCs w:val="14"/>
              </w:rPr>
              <w:t>AUTOCLAVE</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2A65371" w14:textId="77777777" w:rsidR="00F27C67" w:rsidRPr="009E2FF4" w:rsidRDefault="00F27C67">
            <w:pPr>
              <w:rPr>
                <w:rFonts w:ascii="Calibri" w:hAnsi="Calibri" w:cs="Calibri"/>
                <w:sz w:val="14"/>
                <w:szCs w:val="14"/>
              </w:rPr>
            </w:pPr>
            <w:r w:rsidRPr="009E2FF4">
              <w:rPr>
                <w:rFonts w:ascii="Calibri" w:hAnsi="Calibri" w:cs="Calibri"/>
                <w:sz w:val="14"/>
                <w:szCs w:val="14"/>
              </w:rPr>
              <w:t xml:space="preserve">MIDMARK             </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1DBC315" w14:textId="77777777" w:rsidR="00F27C67" w:rsidRPr="009E2FF4" w:rsidRDefault="00F27C67">
            <w:pPr>
              <w:rPr>
                <w:rFonts w:ascii="Calibri" w:hAnsi="Calibri" w:cs="Calibri"/>
                <w:sz w:val="14"/>
                <w:szCs w:val="14"/>
              </w:rPr>
            </w:pPr>
            <w:r w:rsidRPr="009E2FF4">
              <w:rPr>
                <w:rFonts w:ascii="Calibri" w:hAnsi="Calibri" w:cs="Calibri"/>
                <w:sz w:val="14"/>
                <w:szCs w:val="14"/>
              </w:rPr>
              <w:t xml:space="preserve">M7-020              </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6D7DCD7" w14:textId="77777777" w:rsidR="00F27C67" w:rsidRPr="009E2FF4" w:rsidRDefault="00F27C67">
            <w:pPr>
              <w:rPr>
                <w:rFonts w:ascii="Calibri" w:hAnsi="Calibri" w:cs="Calibri"/>
                <w:sz w:val="14"/>
                <w:szCs w:val="14"/>
              </w:rPr>
            </w:pPr>
            <w:r w:rsidRPr="009E2FF4">
              <w:rPr>
                <w:rFonts w:ascii="Calibri" w:hAnsi="Calibri" w:cs="Calibri"/>
                <w:sz w:val="14"/>
                <w:szCs w:val="14"/>
              </w:rPr>
              <w:t xml:space="preserve">V1028146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23FF747" w14:textId="77777777" w:rsidR="00F27C67" w:rsidRPr="009E2FF4" w:rsidRDefault="00F27C67">
            <w:pPr>
              <w:rPr>
                <w:rFonts w:ascii="Calibri" w:hAnsi="Calibri" w:cs="Calibri"/>
                <w:sz w:val="14"/>
                <w:szCs w:val="14"/>
              </w:rPr>
            </w:pPr>
            <w:r w:rsidRPr="009E2FF4">
              <w:rPr>
                <w:rFonts w:ascii="Calibri" w:hAnsi="Calibri" w:cs="Calibri"/>
                <w:sz w:val="14"/>
                <w:szCs w:val="14"/>
              </w:rPr>
              <w:t>I060200282-418</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AFE2A19"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#5</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73A1C99C" w14:textId="77777777" w:rsidR="00F27C67" w:rsidRPr="009E2FF4" w:rsidRDefault="00F27C67">
            <w:pPr>
              <w:rPr>
                <w:rFonts w:ascii="Calibri" w:hAnsi="Calibri" w:cs="Calibri"/>
                <w:sz w:val="14"/>
                <w:szCs w:val="14"/>
              </w:rPr>
            </w:pPr>
            <w:r w:rsidRPr="009E2FF4">
              <w:rPr>
                <w:rFonts w:ascii="Calibri" w:hAnsi="Calibri" w:cs="Calibri"/>
                <w:sz w:val="14"/>
                <w:szCs w:val="14"/>
              </w:rPr>
              <w:t>GRAL. TREVINO</w:t>
            </w:r>
          </w:p>
        </w:tc>
      </w:tr>
      <w:tr w:rsidR="009E2FF4" w:rsidRPr="009E2FF4" w14:paraId="55FBAF03"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F141F81"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843</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209633F" w14:textId="77777777" w:rsidR="00F27C67" w:rsidRPr="009E2FF4" w:rsidRDefault="00F27C67">
            <w:pPr>
              <w:rPr>
                <w:rFonts w:ascii="Calibri" w:hAnsi="Calibri" w:cs="Calibri"/>
                <w:sz w:val="14"/>
                <w:szCs w:val="14"/>
              </w:rPr>
            </w:pPr>
            <w:r w:rsidRPr="009E2FF4">
              <w:rPr>
                <w:rFonts w:ascii="Calibri" w:hAnsi="Calibri" w:cs="Calibri"/>
                <w:sz w:val="14"/>
                <w:szCs w:val="14"/>
              </w:rPr>
              <w:t>LAMPARA DE RESINAS</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D311107" w14:textId="77777777" w:rsidR="00F27C67" w:rsidRPr="009E2FF4" w:rsidRDefault="00F27C67">
            <w:pPr>
              <w:rPr>
                <w:rFonts w:ascii="Calibri" w:hAnsi="Calibri" w:cs="Calibri"/>
                <w:sz w:val="14"/>
                <w:szCs w:val="14"/>
              </w:rPr>
            </w:pPr>
            <w:r w:rsidRPr="009E2FF4">
              <w:rPr>
                <w:rFonts w:ascii="Calibri" w:hAnsi="Calibri" w:cs="Calibri"/>
                <w:sz w:val="14"/>
                <w:szCs w:val="14"/>
              </w:rPr>
              <w:t xml:space="preserve">COLTOLUX WHALADENT  </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E66E24E" w14:textId="77777777" w:rsidR="00F27C67" w:rsidRPr="009E2FF4" w:rsidRDefault="00F27C67">
            <w:pPr>
              <w:rPr>
                <w:rFonts w:ascii="Calibri" w:hAnsi="Calibri" w:cs="Calibri"/>
                <w:sz w:val="14"/>
                <w:szCs w:val="14"/>
              </w:rPr>
            </w:pPr>
            <w:r w:rsidRPr="009E2FF4">
              <w:rPr>
                <w:rFonts w:ascii="Calibri" w:hAnsi="Calibri" w:cs="Calibri"/>
                <w:sz w:val="14"/>
                <w:szCs w:val="14"/>
              </w:rPr>
              <w:t xml:space="preserve">COLTOLUX LED        </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C049CFB" w14:textId="77777777" w:rsidR="00F27C67" w:rsidRPr="009E2FF4" w:rsidRDefault="00F27C67">
            <w:pPr>
              <w:rPr>
                <w:rFonts w:ascii="Calibri" w:hAnsi="Calibri" w:cs="Calibri"/>
                <w:sz w:val="14"/>
                <w:szCs w:val="14"/>
              </w:rPr>
            </w:pPr>
            <w:r w:rsidRPr="009E2FF4">
              <w:rPr>
                <w:rFonts w:ascii="Calibri" w:hAnsi="Calibri" w:cs="Calibri"/>
                <w:sz w:val="14"/>
                <w:szCs w:val="14"/>
              </w:rPr>
              <w:t xml:space="preserve">131201042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8073070" w14:textId="77777777" w:rsidR="00F27C67" w:rsidRPr="009E2FF4" w:rsidRDefault="00F27C67">
            <w:pPr>
              <w:rPr>
                <w:rFonts w:ascii="Calibri" w:hAnsi="Calibri" w:cs="Calibri"/>
                <w:sz w:val="14"/>
                <w:szCs w:val="14"/>
              </w:rPr>
            </w:pPr>
            <w:r w:rsidRPr="009E2FF4">
              <w:rPr>
                <w:rFonts w:ascii="Calibri" w:hAnsi="Calibri" w:cs="Calibri"/>
                <w:sz w:val="14"/>
                <w:szCs w:val="14"/>
              </w:rPr>
              <w:t>I060400922-77</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6D9F7B3"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#5</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53008503" w14:textId="77777777" w:rsidR="00F27C67" w:rsidRPr="009E2FF4" w:rsidRDefault="00F27C67">
            <w:pPr>
              <w:rPr>
                <w:rFonts w:ascii="Calibri" w:hAnsi="Calibri" w:cs="Calibri"/>
                <w:sz w:val="14"/>
                <w:szCs w:val="14"/>
              </w:rPr>
            </w:pPr>
            <w:r w:rsidRPr="009E2FF4">
              <w:rPr>
                <w:rFonts w:ascii="Calibri" w:hAnsi="Calibri" w:cs="Calibri"/>
                <w:sz w:val="14"/>
                <w:szCs w:val="14"/>
              </w:rPr>
              <w:t>GRAL. TREVINO</w:t>
            </w:r>
          </w:p>
        </w:tc>
      </w:tr>
      <w:tr w:rsidR="009E2FF4" w:rsidRPr="009E2FF4" w14:paraId="41FC65EE"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375E7A6"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844</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D4491D0" w14:textId="77777777" w:rsidR="00F27C67" w:rsidRPr="009E2FF4" w:rsidRDefault="00F27C67">
            <w:pPr>
              <w:rPr>
                <w:rFonts w:ascii="Calibri" w:hAnsi="Calibri" w:cs="Calibri"/>
                <w:sz w:val="14"/>
                <w:szCs w:val="14"/>
              </w:rPr>
            </w:pPr>
            <w:r w:rsidRPr="009E2FF4">
              <w:rPr>
                <w:rFonts w:ascii="Calibri" w:hAnsi="Calibri" w:cs="Calibri"/>
                <w:sz w:val="14"/>
                <w:szCs w:val="14"/>
              </w:rPr>
              <w:t>CAVITRON</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A9AAF7A" w14:textId="77777777" w:rsidR="00F27C67" w:rsidRPr="009E2FF4" w:rsidRDefault="00F27C67">
            <w:pPr>
              <w:rPr>
                <w:rFonts w:ascii="Calibri" w:hAnsi="Calibri" w:cs="Calibri"/>
                <w:sz w:val="14"/>
                <w:szCs w:val="14"/>
              </w:rPr>
            </w:pPr>
            <w:r w:rsidRPr="009E2FF4">
              <w:rPr>
                <w:rFonts w:ascii="Calibri" w:hAnsi="Calibri" w:cs="Calibri"/>
                <w:sz w:val="14"/>
                <w:szCs w:val="14"/>
              </w:rPr>
              <w:t xml:space="preserve">WHALADENT           </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B4AD021" w14:textId="77777777" w:rsidR="00F27C67" w:rsidRPr="009E2FF4" w:rsidRDefault="00F27C67">
            <w:pPr>
              <w:rPr>
                <w:rFonts w:ascii="Calibri" w:hAnsi="Calibri" w:cs="Calibri"/>
                <w:sz w:val="14"/>
                <w:szCs w:val="14"/>
              </w:rPr>
            </w:pPr>
            <w:r w:rsidRPr="009E2FF4">
              <w:rPr>
                <w:rFonts w:ascii="Calibri" w:hAnsi="Calibri" w:cs="Calibri"/>
                <w:sz w:val="14"/>
                <w:szCs w:val="14"/>
              </w:rPr>
              <w:t xml:space="preserve">SCALER US100 #5     </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01F8903" w14:textId="77777777" w:rsidR="00F27C67" w:rsidRPr="009E2FF4" w:rsidRDefault="00F27C67">
            <w:pPr>
              <w:rPr>
                <w:rFonts w:ascii="Calibri" w:hAnsi="Calibri" w:cs="Calibri"/>
                <w:sz w:val="14"/>
                <w:szCs w:val="14"/>
              </w:rPr>
            </w:pPr>
            <w:r w:rsidRPr="009E2FF4">
              <w:rPr>
                <w:rFonts w:ascii="Calibri" w:hAnsi="Calibri" w:cs="Calibri"/>
                <w:sz w:val="14"/>
                <w:szCs w:val="14"/>
              </w:rPr>
              <w:t xml:space="preserve">20025083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4D7F7DA" w14:textId="77777777" w:rsidR="00F27C67" w:rsidRPr="009E2FF4" w:rsidRDefault="00F27C67">
            <w:pPr>
              <w:rPr>
                <w:rFonts w:ascii="Calibri" w:hAnsi="Calibri" w:cs="Calibri"/>
                <w:sz w:val="14"/>
                <w:szCs w:val="14"/>
              </w:rPr>
            </w:pPr>
            <w:r w:rsidRPr="009E2FF4">
              <w:rPr>
                <w:rFonts w:ascii="Calibri" w:hAnsi="Calibri" w:cs="Calibri"/>
                <w:sz w:val="14"/>
                <w:szCs w:val="14"/>
              </w:rPr>
              <w:t>I060200470-57</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C4C5623"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#5</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1791732E" w14:textId="77777777" w:rsidR="00F27C67" w:rsidRPr="009E2FF4" w:rsidRDefault="00F27C67">
            <w:pPr>
              <w:rPr>
                <w:rFonts w:ascii="Calibri" w:hAnsi="Calibri" w:cs="Calibri"/>
                <w:sz w:val="14"/>
                <w:szCs w:val="14"/>
              </w:rPr>
            </w:pPr>
            <w:r w:rsidRPr="009E2FF4">
              <w:rPr>
                <w:rFonts w:ascii="Calibri" w:hAnsi="Calibri" w:cs="Calibri"/>
                <w:sz w:val="14"/>
                <w:szCs w:val="14"/>
              </w:rPr>
              <w:t>GRAL. TREVINO</w:t>
            </w:r>
          </w:p>
        </w:tc>
      </w:tr>
      <w:tr w:rsidR="009E2FF4" w:rsidRPr="009E2FF4" w14:paraId="053331E7"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ADF3A79"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845</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0D2F3B9" w14:textId="77777777" w:rsidR="00F27C67" w:rsidRPr="009E2FF4" w:rsidRDefault="00F27C67">
            <w:pPr>
              <w:rPr>
                <w:rFonts w:ascii="Calibri" w:hAnsi="Calibri" w:cs="Calibri"/>
                <w:sz w:val="14"/>
                <w:szCs w:val="14"/>
              </w:rPr>
            </w:pPr>
            <w:r w:rsidRPr="009E2FF4">
              <w:rPr>
                <w:rFonts w:ascii="Calibri" w:hAnsi="Calibri" w:cs="Calibri"/>
                <w:sz w:val="14"/>
                <w:szCs w:val="14"/>
              </w:rPr>
              <w:t>AMALGAMADOR</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7DCC9CA" w14:textId="77777777" w:rsidR="00F27C67" w:rsidRPr="009E2FF4" w:rsidRDefault="00F27C67">
            <w:pPr>
              <w:rPr>
                <w:rFonts w:ascii="Calibri" w:hAnsi="Calibri" w:cs="Calibri"/>
                <w:sz w:val="14"/>
                <w:szCs w:val="14"/>
              </w:rPr>
            </w:pPr>
            <w:r w:rsidRPr="009E2FF4">
              <w:rPr>
                <w:rFonts w:ascii="Calibri" w:hAnsi="Calibri" w:cs="Calibri"/>
                <w:sz w:val="14"/>
                <w:szCs w:val="14"/>
              </w:rPr>
              <w:t xml:space="preserve">ESPE                </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C360C18" w14:textId="77777777" w:rsidR="00F27C67" w:rsidRPr="009E2FF4" w:rsidRDefault="00F27C67">
            <w:pPr>
              <w:rPr>
                <w:rFonts w:ascii="Calibri" w:hAnsi="Calibri" w:cs="Calibri"/>
                <w:sz w:val="14"/>
                <w:szCs w:val="14"/>
              </w:rPr>
            </w:pPr>
            <w:r w:rsidRPr="009E2FF4">
              <w:rPr>
                <w:rFonts w:ascii="Calibri" w:hAnsi="Calibri" w:cs="Calibri"/>
                <w:sz w:val="14"/>
                <w:szCs w:val="14"/>
              </w:rPr>
              <w:t xml:space="preserve">ROTOMIX N0.5        </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07ADA06" w14:textId="77777777" w:rsidR="00F27C67" w:rsidRPr="009E2FF4" w:rsidRDefault="00F27C67">
            <w:pPr>
              <w:rPr>
                <w:rFonts w:ascii="Calibri" w:hAnsi="Calibri" w:cs="Calibri"/>
                <w:sz w:val="14"/>
                <w:szCs w:val="14"/>
              </w:rPr>
            </w:pPr>
            <w:r w:rsidRPr="009E2FF4">
              <w:rPr>
                <w:rFonts w:ascii="Calibri" w:hAnsi="Calibri" w:cs="Calibri"/>
                <w:sz w:val="14"/>
                <w:szCs w:val="14"/>
              </w:rPr>
              <w:t xml:space="preserve">4410509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40AE1D6" w14:textId="77777777" w:rsidR="00F27C67" w:rsidRPr="009E2FF4" w:rsidRDefault="00F27C67">
            <w:pPr>
              <w:rPr>
                <w:rFonts w:ascii="Calibri" w:hAnsi="Calibri" w:cs="Calibri"/>
                <w:sz w:val="14"/>
                <w:szCs w:val="14"/>
              </w:rPr>
            </w:pPr>
            <w:r w:rsidRPr="009E2FF4">
              <w:rPr>
                <w:rFonts w:ascii="Calibri" w:hAnsi="Calibri" w:cs="Calibri"/>
                <w:sz w:val="14"/>
                <w:szCs w:val="14"/>
              </w:rPr>
              <w:t>I060200028-122</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086976C"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#5</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566BEB6A" w14:textId="77777777" w:rsidR="00F27C67" w:rsidRPr="009E2FF4" w:rsidRDefault="00F27C67">
            <w:pPr>
              <w:rPr>
                <w:rFonts w:ascii="Calibri" w:hAnsi="Calibri" w:cs="Calibri"/>
                <w:sz w:val="14"/>
                <w:szCs w:val="14"/>
              </w:rPr>
            </w:pPr>
            <w:r w:rsidRPr="009E2FF4">
              <w:rPr>
                <w:rFonts w:ascii="Calibri" w:hAnsi="Calibri" w:cs="Calibri"/>
                <w:sz w:val="14"/>
                <w:szCs w:val="14"/>
              </w:rPr>
              <w:t>GRAL. TREVIÑO</w:t>
            </w:r>
          </w:p>
        </w:tc>
      </w:tr>
      <w:tr w:rsidR="009E2FF4" w:rsidRPr="009E2FF4" w14:paraId="095BEC62"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80E3014"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846</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3573BD7" w14:textId="77777777" w:rsidR="00F27C67" w:rsidRPr="009E2FF4" w:rsidRDefault="00F27C67">
            <w:pPr>
              <w:rPr>
                <w:rFonts w:ascii="Calibri" w:hAnsi="Calibri" w:cs="Calibri"/>
                <w:sz w:val="14"/>
                <w:szCs w:val="14"/>
              </w:rPr>
            </w:pPr>
            <w:r w:rsidRPr="009E2FF4">
              <w:rPr>
                <w:rFonts w:ascii="Calibri" w:hAnsi="Calibri" w:cs="Calibri"/>
                <w:sz w:val="14"/>
                <w:szCs w:val="14"/>
              </w:rPr>
              <w:t>UNIDAD DENTAL</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49F995E" w14:textId="77777777" w:rsidR="00F27C67" w:rsidRPr="009E2FF4" w:rsidRDefault="00F27C67">
            <w:pPr>
              <w:rPr>
                <w:rFonts w:ascii="Calibri" w:hAnsi="Calibri" w:cs="Calibri"/>
                <w:sz w:val="14"/>
                <w:szCs w:val="14"/>
              </w:rPr>
            </w:pPr>
            <w:r w:rsidRPr="009E2FF4">
              <w:rPr>
                <w:rFonts w:ascii="Calibri" w:hAnsi="Calibri" w:cs="Calibri"/>
                <w:sz w:val="14"/>
                <w:szCs w:val="14"/>
              </w:rPr>
              <w:t xml:space="preserve">GNATUS              </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9CBAB81" w14:textId="77777777" w:rsidR="00F27C67" w:rsidRPr="009E2FF4" w:rsidRDefault="00F27C67">
            <w:pPr>
              <w:rPr>
                <w:rFonts w:ascii="Calibri" w:hAnsi="Calibri" w:cs="Calibri"/>
                <w:sz w:val="14"/>
                <w:szCs w:val="14"/>
              </w:rPr>
            </w:pPr>
            <w:r w:rsidRPr="009E2FF4">
              <w:rPr>
                <w:rFonts w:ascii="Calibri" w:hAnsi="Calibri" w:cs="Calibri"/>
                <w:sz w:val="14"/>
                <w:szCs w:val="14"/>
              </w:rPr>
              <w:t xml:space="preserve">SYNCRUS             </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57F2D30" w14:textId="77777777" w:rsidR="00F27C67" w:rsidRPr="009E2FF4" w:rsidRDefault="00F27C67">
            <w:pPr>
              <w:rPr>
                <w:rFonts w:ascii="Calibri" w:hAnsi="Calibri" w:cs="Calibri"/>
                <w:sz w:val="14"/>
                <w:szCs w:val="14"/>
              </w:rPr>
            </w:pPr>
            <w:r w:rsidRPr="009E2FF4">
              <w:rPr>
                <w:rFonts w:ascii="Calibri" w:hAnsi="Calibri" w:cs="Calibri"/>
                <w:sz w:val="14"/>
                <w:szCs w:val="14"/>
              </w:rPr>
              <w:t xml:space="preserve">4661588042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AF53C30" w14:textId="77777777" w:rsidR="00F27C67" w:rsidRPr="009E2FF4" w:rsidRDefault="00F27C67">
            <w:pPr>
              <w:rPr>
                <w:rFonts w:ascii="Calibri" w:hAnsi="Calibri" w:cs="Calibri"/>
                <w:sz w:val="14"/>
                <w:szCs w:val="14"/>
              </w:rPr>
            </w:pPr>
            <w:r w:rsidRPr="009E2FF4">
              <w:rPr>
                <w:rFonts w:ascii="Calibri" w:hAnsi="Calibri" w:cs="Calibri"/>
                <w:sz w:val="14"/>
                <w:szCs w:val="14"/>
              </w:rPr>
              <w:t>I090000440-258</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D12EEA8"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#5</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4A5A6831" w14:textId="77777777" w:rsidR="00F27C67" w:rsidRPr="009E2FF4" w:rsidRDefault="00F27C67">
            <w:pPr>
              <w:rPr>
                <w:rFonts w:ascii="Calibri" w:hAnsi="Calibri" w:cs="Calibri"/>
                <w:sz w:val="14"/>
                <w:szCs w:val="14"/>
              </w:rPr>
            </w:pPr>
            <w:r w:rsidRPr="009E2FF4">
              <w:rPr>
                <w:rFonts w:ascii="Calibri" w:hAnsi="Calibri" w:cs="Calibri"/>
                <w:sz w:val="14"/>
                <w:szCs w:val="14"/>
              </w:rPr>
              <w:t>EST. RODRIGUEZ</w:t>
            </w:r>
          </w:p>
        </w:tc>
      </w:tr>
      <w:tr w:rsidR="009E2FF4" w:rsidRPr="009E2FF4" w14:paraId="0A54399C"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6881124"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847</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D066BFE" w14:textId="77777777" w:rsidR="00F27C67" w:rsidRPr="009E2FF4" w:rsidRDefault="00F27C67">
            <w:pPr>
              <w:rPr>
                <w:rFonts w:ascii="Calibri" w:hAnsi="Calibri" w:cs="Calibri"/>
                <w:sz w:val="14"/>
                <w:szCs w:val="14"/>
              </w:rPr>
            </w:pPr>
            <w:r w:rsidRPr="009E2FF4">
              <w:rPr>
                <w:rFonts w:ascii="Calibri" w:hAnsi="Calibri" w:cs="Calibri"/>
                <w:sz w:val="14"/>
                <w:szCs w:val="14"/>
              </w:rPr>
              <w:t>EQUIPO DE RAYOS X</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A69C7EB" w14:textId="77777777" w:rsidR="00F27C67" w:rsidRPr="009E2FF4" w:rsidRDefault="00F27C67">
            <w:pPr>
              <w:rPr>
                <w:rFonts w:ascii="Calibri" w:hAnsi="Calibri" w:cs="Calibri"/>
                <w:sz w:val="14"/>
                <w:szCs w:val="14"/>
              </w:rPr>
            </w:pPr>
            <w:r w:rsidRPr="009E2FF4">
              <w:rPr>
                <w:rFonts w:ascii="Calibri" w:hAnsi="Calibri" w:cs="Calibri"/>
                <w:sz w:val="14"/>
                <w:szCs w:val="14"/>
              </w:rPr>
              <w:t xml:space="preserve">CORAMEX             </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7273147" w14:textId="77777777" w:rsidR="00F27C67" w:rsidRPr="009E2FF4" w:rsidRDefault="00F27C67">
            <w:pPr>
              <w:rPr>
                <w:rFonts w:ascii="Calibri" w:hAnsi="Calibri" w:cs="Calibri"/>
                <w:sz w:val="14"/>
                <w:szCs w:val="14"/>
              </w:rPr>
            </w:pPr>
            <w:r w:rsidRPr="009E2FF4">
              <w:rPr>
                <w:rFonts w:ascii="Calibri" w:hAnsi="Calibri" w:cs="Calibri"/>
                <w:sz w:val="14"/>
                <w:szCs w:val="14"/>
              </w:rPr>
              <w:t xml:space="preserve">CORIX 70 PLUS USV   </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59A3F64" w14:textId="77777777" w:rsidR="00F27C67" w:rsidRPr="009E2FF4" w:rsidRDefault="00F27C67">
            <w:pPr>
              <w:rPr>
                <w:rFonts w:ascii="Calibri" w:hAnsi="Calibri" w:cs="Calibri"/>
                <w:sz w:val="14"/>
                <w:szCs w:val="14"/>
              </w:rPr>
            </w:pPr>
            <w:r w:rsidRPr="009E2FF4">
              <w:rPr>
                <w:rFonts w:ascii="Calibri" w:hAnsi="Calibri" w:cs="Calibri"/>
                <w:sz w:val="14"/>
                <w:szCs w:val="14"/>
              </w:rPr>
              <w:t xml:space="preserve">A28621/A18113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97ECDED" w14:textId="77777777" w:rsidR="00F27C67" w:rsidRPr="009E2FF4" w:rsidRDefault="00F27C67">
            <w:pPr>
              <w:rPr>
                <w:rFonts w:ascii="Calibri" w:hAnsi="Calibri" w:cs="Calibri"/>
                <w:sz w:val="14"/>
                <w:szCs w:val="14"/>
              </w:rPr>
            </w:pPr>
            <w:r w:rsidRPr="009E2FF4">
              <w:rPr>
                <w:rFonts w:ascii="Calibri" w:hAnsi="Calibri" w:cs="Calibri"/>
                <w:sz w:val="14"/>
                <w:szCs w:val="14"/>
              </w:rPr>
              <w:t>I090000182-61</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0AEB479"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#5</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394E425A" w14:textId="77777777" w:rsidR="00F27C67" w:rsidRPr="009E2FF4" w:rsidRDefault="00F27C67">
            <w:pPr>
              <w:rPr>
                <w:rFonts w:ascii="Calibri" w:hAnsi="Calibri" w:cs="Calibri"/>
                <w:sz w:val="14"/>
                <w:szCs w:val="14"/>
              </w:rPr>
            </w:pPr>
            <w:r w:rsidRPr="009E2FF4">
              <w:rPr>
                <w:rFonts w:ascii="Calibri" w:hAnsi="Calibri" w:cs="Calibri"/>
                <w:sz w:val="14"/>
                <w:szCs w:val="14"/>
              </w:rPr>
              <w:t>EST. RODRIGUEZ</w:t>
            </w:r>
          </w:p>
        </w:tc>
      </w:tr>
      <w:tr w:rsidR="009E2FF4" w:rsidRPr="009E2FF4" w14:paraId="4A039618"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C32D104"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848</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4895AE6" w14:textId="77777777" w:rsidR="00F27C67" w:rsidRPr="009E2FF4" w:rsidRDefault="00F27C67">
            <w:pPr>
              <w:rPr>
                <w:rFonts w:ascii="Calibri" w:hAnsi="Calibri" w:cs="Calibri"/>
                <w:sz w:val="14"/>
                <w:szCs w:val="14"/>
              </w:rPr>
            </w:pPr>
            <w:r w:rsidRPr="009E2FF4">
              <w:rPr>
                <w:rFonts w:ascii="Calibri" w:hAnsi="Calibri" w:cs="Calibri"/>
                <w:sz w:val="14"/>
                <w:szCs w:val="14"/>
              </w:rPr>
              <w:t>COMPRESOR</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470F83B" w14:textId="77777777" w:rsidR="00F27C67" w:rsidRPr="009E2FF4" w:rsidRDefault="00F27C67">
            <w:pPr>
              <w:rPr>
                <w:rFonts w:ascii="Calibri" w:hAnsi="Calibri" w:cs="Calibri"/>
                <w:sz w:val="14"/>
                <w:szCs w:val="14"/>
              </w:rPr>
            </w:pPr>
            <w:r w:rsidRPr="009E2FF4">
              <w:rPr>
                <w:rFonts w:ascii="Calibri" w:hAnsi="Calibri" w:cs="Calibri"/>
                <w:sz w:val="14"/>
                <w:szCs w:val="14"/>
              </w:rPr>
              <w:t xml:space="preserve">EVANS               </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CEFBEA2" w14:textId="77777777" w:rsidR="00F27C67" w:rsidRPr="009E2FF4" w:rsidRDefault="00F27C67">
            <w:pPr>
              <w:rPr>
                <w:rFonts w:ascii="Calibri" w:hAnsi="Calibri" w:cs="Calibri"/>
                <w:sz w:val="14"/>
                <w:szCs w:val="14"/>
              </w:rPr>
            </w:pPr>
            <w:r w:rsidRPr="009E2FF4">
              <w:rPr>
                <w:rFonts w:ascii="Calibri" w:hAnsi="Calibri" w:cs="Calibri"/>
                <w:sz w:val="14"/>
                <w:szCs w:val="14"/>
              </w:rPr>
              <w:t xml:space="preserve">EL050E 100-090 MV   </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4712677" w14:textId="77777777" w:rsidR="00F27C67" w:rsidRPr="009E2FF4" w:rsidRDefault="00F27C67">
            <w:pPr>
              <w:rPr>
                <w:rFonts w:ascii="Calibri" w:hAnsi="Calibri" w:cs="Calibri"/>
                <w:sz w:val="14"/>
                <w:szCs w:val="14"/>
              </w:rPr>
            </w:pPr>
            <w:r w:rsidRPr="009E2FF4">
              <w:rPr>
                <w:rFonts w:ascii="Calibri" w:hAnsi="Calibri" w:cs="Calibri"/>
                <w:sz w:val="14"/>
                <w:szCs w:val="14"/>
              </w:rPr>
              <w:t xml:space="preserve">16014077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3DD865D" w14:textId="77777777" w:rsidR="00F27C67" w:rsidRPr="009E2FF4" w:rsidRDefault="00F27C67">
            <w:pPr>
              <w:rPr>
                <w:rFonts w:ascii="Calibri" w:hAnsi="Calibri" w:cs="Calibri"/>
                <w:sz w:val="14"/>
                <w:szCs w:val="14"/>
              </w:rPr>
            </w:pPr>
            <w:r w:rsidRPr="009E2FF4">
              <w:rPr>
                <w:rFonts w:ascii="Calibri" w:hAnsi="Calibri" w:cs="Calibri"/>
                <w:sz w:val="14"/>
                <w:szCs w:val="14"/>
              </w:rPr>
              <w:t>I090906934-283</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4785D2D"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#5</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089B5474" w14:textId="77777777" w:rsidR="00F27C67" w:rsidRPr="009E2FF4" w:rsidRDefault="00F27C67">
            <w:pPr>
              <w:rPr>
                <w:rFonts w:ascii="Calibri" w:hAnsi="Calibri" w:cs="Calibri"/>
                <w:sz w:val="14"/>
                <w:szCs w:val="14"/>
              </w:rPr>
            </w:pPr>
            <w:r w:rsidRPr="009E2FF4">
              <w:rPr>
                <w:rFonts w:ascii="Calibri" w:hAnsi="Calibri" w:cs="Calibri"/>
                <w:sz w:val="14"/>
                <w:szCs w:val="14"/>
              </w:rPr>
              <w:t>EST. RODRIGUEZ</w:t>
            </w:r>
          </w:p>
        </w:tc>
      </w:tr>
      <w:tr w:rsidR="009E2FF4" w:rsidRPr="009E2FF4" w14:paraId="5289CABA"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6A1FA27"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849</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F065F12" w14:textId="77777777" w:rsidR="00F27C67" w:rsidRPr="009E2FF4" w:rsidRDefault="00F27C67">
            <w:pPr>
              <w:rPr>
                <w:rFonts w:ascii="Calibri" w:hAnsi="Calibri" w:cs="Calibri"/>
                <w:sz w:val="14"/>
                <w:szCs w:val="14"/>
              </w:rPr>
            </w:pPr>
            <w:r w:rsidRPr="009E2FF4">
              <w:rPr>
                <w:rFonts w:ascii="Calibri" w:hAnsi="Calibri" w:cs="Calibri"/>
                <w:sz w:val="14"/>
                <w:szCs w:val="14"/>
              </w:rPr>
              <w:t>PIEZA DE MANO DE ALTA VELOCIDAD</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279F229" w14:textId="77777777" w:rsidR="00F27C67" w:rsidRPr="009E2FF4" w:rsidRDefault="00F27C67">
            <w:pPr>
              <w:rPr>
                <w:rFonts w:ascii="Calibri" w:hAnsi="Calibri" w:cs="Calibri"/>
                <w:sz w:val="14"/>
                <w:szCs w:val="14"/>
              </w:rPr>
            </w:pPr>
            <w:r w:rsidRPr="009E2FF4">
              <w:rPr>
                <w:rFonts w:ascii="Calibri" w:hAnsi="Calibri" w:cs="Calibri"/>
                <w:sz w:val="14"/>
                <w:szCs w:val="14"/>
              </w:rPr>
              <w:t xml:space="preserve">W&amp;H                 </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B4BC05A" w14:textId="77777777" w:rsidR="00F27C67" w:rsidRPr="009E2FF4" w:rsidRDefault="00F27C67">
            <w:pPr>
              <w:rPr>
                <w:rFonts w:ascii="Calibri" w:hAnsi="Calibri" w:cs="Calibri"/>
                <w:sz w:val="14"/>
                <w:szCs w:val="14"/>
              </w:rPr>
            </w:pPr>
            <w:r w:rsidRPr="009E2FF4">
              <w:rPr>
                <w:rFonts w:ascii="Calibri" w:hAnsi="Calibri" w:cs="Calibri"/>
                <w:sz w:val="14"/>
                <w:szCs w:val="14"/>
              </w:rPr>
              <w:t xml:space="preserve">RC- 90 BC           </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41EEBAE" w14:textId="77777777" w:rsidR="00F27C67" w:rsidRPr="009E2FF4" w:rsidRDefault="00F27C67">
            <w:pPr>
              <w:rPr>
                <w:rFonts w:ascii="Calibri" w:hAnsi="Calibri" w:cs="Calibri"/>
                <w:sz w:val="14"/>
                <w:szCs w:val="14"/>
              </w:rPr>
            </w:pPr>
            <w:r w:rsidRPr="009E2FF4">
              <w:rPr>
                <w:rFonts w:ascii="Calibri" w:hAnsi="Calibri" w:cs="Calibri"/>
                <w:sz w:val="14"/>
                <w:szCs w:val="14"/>
              </w:rPr>
              <w:t>71806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144386B" w14:textId="77777777" w:rsidR="00F27C67" w:rsidRPr="009E2FF4" w:rsidRDefault="00F27C67">
            <w:pPr>
              <w:rPr>
                <w:rFonts w:ascii="Calibri" w:hAnsi="Calibri" w:cs="Calibri"/>
                <w:sz w:val="14"/>
                <w:szCs w:val="14"/>
              </w:rPr>
            </w:pPr>
            <w:r w:rsidRPr="009E2FF4">
              <w:rPr>
                <w:rFonts w:ascii="Calibri" w:hAnsi="Calibri" w:cs="Calibri"/>
                <w:sz w:val="14"/>
                <w:szCs w:val="14"/>
              </w:rPr>
              <w:t>I090001062-1395</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1354247"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#5</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533C7CBA" w14:textId="77777777" w:rsidR="00F27C67" w:rsidRPr="009E2FF4" w:rsidRDefault="00F27C67">
            <w:pPr>
              <w:rPr>
                <w:rFonts w:ascii="Calibri" w:hAnsi="Calibri" w:cs="Calibri"/>
                <w:sz w:val="14"/>
                <w:szCs w:val="14"/>
              </w:rPr>
            </w:pPr>
            <w:r w:rsidRPr="009E2FF4">
              <w:rPr>
                <w:rFonts w:ascii="Calibri" w:hAnsi="Calibri" w:cs="Calibri"/>
                <w:sz w:val="14"/>
                <w:szCs w:val="14"/>
              </w:rPr>
              <w:t>EST. RODRIGUEZ</w:t>
            </w:r>
          </w:p>
        </w:tc>
      </w:tr>
      <w:tr w:rsidR="009E2FF4" w:rsidRPr="009E2FF4" w14:paraId="0DE8100D"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B3335A3"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850</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69D6F8D" w14:textId="77777777" w:rsidR="00F27C67" w:rsidRPr="009E2FF4" w:rsidRDefault="00F27C67">
            <w:pPr>
              <w:rPr>
                <w:rFonts w:ascii="Calibri" w:hAnsi="Calibri" w:cs="Calibri"/>
                <w:sz w:val="14"/>
                <w:szCs w:val="14"/>
              </w:rPr>
            </w:pPr>
            <w:r w:rsidRPr="009E2FF4">
              <w:rPr>
                <w:rFonts w:ascii="Calibri" w:hAnsi="Calibri" w:cs="Calibri"/>
                <w:sz w:val="14"/>
                <w:szCs w:val="14"/>
              </w:rPr>
              <w:t>PIEZA DE MANO DE BAJA VELOCIDAD</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0CD5D0D" w14:textId="77777777" w:rsidR="00F27C67" w:rsidRPr="009E2FF4" w:rsidRDefault="00F27C67">
            <w:pPr>
              <w:rPr>
                <w:rFonts w:ascii="Calibri" w:hAnsi="Calibri" w:cs="Calibri"/>
                <w:sz w:val="14"/>
                <w:szCs w:val="14"/>
              </w:rPr>
            </w:pPr>
            <w:r w:rsidRPr="009E2FF4">
              <w:rPr>
                <w:rFonts w:ascii="Calibri" w:hAnsi="Calibri" w:cs="Calibri"/>
                <w:sz w:val="14"/>
                <w:szCs w:val="14"/>
              </w:rPr>
              <w:t xml:space="preserve">NSK                 </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17773A0" w14:textId="77777777" w:rsidR="00F27C67" w:rsidRPr="009E2FF4" w:rsidRDefault="00F27C67">
            <w:pPr>
              <w:rPr>
                <w:rFonts w:ascii="Calibri" w:hAnsi="Calibri" w:cs="Calibri"/>
                <w:sz w:val="14"/>
                <w:szCs w:val="14"/>
              </w:rPr>
            </w:pPr>
            <w:r w:rsidRPr="009E2FF4">
              <w:rPr>
                <w:rFonts w:ascii="Calibri" w:hAnsi="Calibri" w:cs="Calibri"/>
                <w:sz w:val="14"/>
                <w:szCs w:val="14"/>
              </w:rPr>
              <w:t xml:space="preserve">GS200               </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E9B6191" w14:textId="77777777" w:rsidR="00F27C67" w:rsidRPr="009E2FF4" w:rsidRDefault="00F27C67">
            <w:pPr>
              <w:rPr>
                <w:rFonts w:ascii="Calibri" w:hAnsi="Calibri" w:cs="Calibri"/>
                <w:sz w:val="14"/>
                <w:szCs w:val="14"/>
              </w:rPr>
            </w:pPr>
            <w:r w:rsidRPr="009E2FF4">
              <w:rPr>
                <w:rFonts w:ascii="Calibri" w:hAnsi="Calibri" w:cs="Calibri"/>
                <w:sz w:val="14"/>
                <w:szCs w:val="14"/>
              </w:rPr>
              <w:t xml:space="preserve">08Y00041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9FAEA79" w14:textId="77777777" w:rsidR="00F27C67" w:rsidRPr="009E2FF4" w:rsidRDefault="00F27C67">
            <w:pPr>
              <w:rPr>
                <w:rFonts w:ascii="Calibri" w:hAnsi="Calibri" w:cs="Calibri"/>
                <w:sz w:val="14"/>
                <w:szCs w:val="14"/>
              </w:rPr>
            </w:pPr>
            <w:r w:rsidRPr="009E2FF4">
              <w:rPr>
                <w:rFonts w:ascii="Calibri" w:hAnsi="Calibri" w:cs="Calibri"/>
                <w:sz w:val="14"/>
                <w:szCs w:val="14"/>
              </w:rPr>
              <w:t>I090001062-891</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A01C705"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#5</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313D0B52" w14:textId="77777777" w:rsidR="00F27C67" w:rsidRPr="009E2FF4" w:rsidRDefault="00F27C67">
            <w:pPr>
              <w:rPr>
                <w:rFonts w:ascii="Calibri" w:hAnsi="Calibri" w:cs="Calibri"/>
                <w:sz w:val="14"/>
                <w:szCs w:val="14"/>
              </w:rPr>
            </w:pPr>
            <w:r w:rsidRPr="009E2FF4">
              <w:rPr>
                <w:rFonts w:ascii="Calibri" w:hAnsi="Calibri" w:cs="Calibri"/>
                <w:sz w:val="14"/>
                <w:szCs w:val="14"/>
              </w:rPr>
              <w:t>EST. RODRIGUEZ</w:t>
            </w:r>
          </w:p>
        </w:tc>
      </w:tr>
      <w:tr w:rsidR="009E2FF4" w:rsidRPr="009E2FF4" w14:paraId="4D0A2948"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ABC6C3C"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851</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910566" w14:textId="77777777" w:rsidR="00F27C67" w:rsidRPr="009E2FF4" w:rsidRDefault="00F27C67">
            <w:pPr>
              <w:rPr>
                <w:rFonts w:ascii="Calibri" w:hAnsi="Calibri" w:cs="Calibri"/>
                <w:sz w:val="14"/>
                <w:szCs w:val="14"/>
              </w:rPr>
            </w:pPr>
            <w:r w:rsidRPr="009E2FF4">
              <w:rPr>
                <w:rFonts w:ascii="Calibri" w:hAnsi="Calibri" w:cs="Calibri"/>
                <w:sz w:val="14"/>
                <w:szCs w:val="14"/>
              </w:rPr>
              <w:t>AUTOCLAVE</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B88FE75" w14:textId="77777777" w:rsidR="00F27C67" w:rsidRPr="009E2FF4" w:rsidRDefault="00F27C67">
            <w:pPr>
              <w:rPr>
                <w:rFonts w:ascii="Calibri" w:hAnsi="Calibri" w:cs="Calibri"/>
                <w:sz w:val="14"/>
                <w:szCs w:val="14"/>
              </w:rPr>
            </w:pPr>
            <w:r w:rsidRPr="009E2FF4">
              <w:rPr>
                <w:rFonts w:ascii="Calibri" w:hAnsi="Calibri" w:cs="Calibri"/>
                <w:sz w:val="14"/>
                <w:szCs w:val="14"/>
              </w:rPr>
              <w:t xml:space="preserve">MIDMARX             </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196B7A1" w14:textId="77777777" w:rsidR="00F27C67" w:rsidRPr="009E2FF4" w:rsidRDefault="00F27C67">
            <w:pPr>
              <w:rPr>
                <w:rFonts w:ascii="Calibri" w:hAnsi="Calibri" w:cs="Calibri"/>
                <w:sz w:val="14"/>
                <w:szCs w:val="14"/>
              </w:rPr>
            </w:pPr>
            <w:r w:rsidRPr="009E2FF4">
              <w:rPr>
                <w:rFonts w:ascii="Calibri" w:hAnsi="Calibri" w:cs="Calibri"/>
                <w:sz w:val="14"/>
                <w:szCs w:val="14"/>
              </w:rPr>
              <w:t xml:space="preserve">M07-020             </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E0F6F41" w14:textId="77777777" w:rsidR="00F27C67" w:rsidRPr="009E2FF4" w:rsidRDefault="00F27C67">
            <w:pPr>
              <w:rPr>
                <w:rFonts w:ascii="Calibri" w:hAnsi="Calibri" w:cs="Calibri"/>
                <w:sz w:val="14"/>
                <w:szCs w:val="14"/>
              </w:rPr>
            </w:pPr>
            <w:r w:rsidRPr="009E2FF4">
              <w:rPr>
                <w:rFonts w:ascii="Calibri" w:hAnsi="Calibri" w:cs="Calibri"/>
                <w:sz w:val="14"/>
                <w:szCs w:val="14"/>
              </w:rPr>
              <w:t xml:space="preserve">V1017266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12C13AA" w14:textId="77777777" w:rsidR="00F27C67" w:rsidRPr="009E2FF4" w:rsidRDefault="00F27C67">
            <w:pPr>
              <w:rPr>
                <w:rFonts w:ascii="Calibri" w:hAnsi="Calibri" w:cs="Calibri"/>
                <w:sz w:val="14"/>
                <w:szCs w:val="14"/>
              </w:rPr>
            </w:pPr>
            <w:r w:rsidRPr="009E2FF4">
              <w:rPr>
                <w:rFonts w:ascii="Calibri" w:hAnsi="Calibri" w:cs="Calibri"/>
                <w:sz w:val="14"/>
                <w:szCs w:val="14"/>
              </w:rPr>
              <w:t>I060200282-488</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2FB2EC3"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#5</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793DA5AF" w14:textId="77777777" w:rsidR="00F27C67" w:rsidRPr="009E2FF4" w:rsidRDefault="00F27C67">
            <w:pPr>
              <w:rPr>
                <w:rFonts w:ascii="Calibri" w:hAnsi="Calibri" w:cs="Calibri"/>
                <w:sz w:val="14"/>
                <w:szCs w:val="14"/>
              </w:rPr>
            </w:pPr>
            <w:r w:rsidRPr="009E2FF4">
              <w:rPr>
                <w:rFonts w:ascii="Calibri" w:hAnsi="Calibri" w:cs="Calibri"/>
                <w:sz w:val="14"/>
                <w:szCs w:val="14"/>
              </w:rPr>
              <w:t>EST. RODRIGUEZ</w:t>
            </w:r>
          </w:p>
        </w:tc>
      </w:tr>
      <w:tr w:rsidR="009E2FF4" w:rsidRPr="009E2FF4" w14:paraId="7DD04A78"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9DE7F8F"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852</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7D0409B" w14:textId="77777777" w:rsidR="00F27C67" w:rsidRPr="009E2FF4" w:rsidRDefault="00F27C67">
            <w:pPr>
              <w:rPr>
                <w:rFonts w:ascii="Calibri" w:hAnsi="Calibri" w:cs="Calibri"/>
                <w:sz w:val="14"/>
                <w:szCs w:val="14"/>
              </w:rPr>
            </w:pPr>
            <w:r w:rsidRPr="009E2FF4">
              <w:rPr>
                <w:rFonts w:ascii="Calibri" w:hAnsi="Calibri" w:cs="Calibri"/>
                <w:sz w:val="14"/>
                <w:szCs w:val="14"/>
              </w:rPr>
              <w:t>LAMPARA DE RESINAS</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B4B41DD" w14:textId="77777777" w:rsidR="00F27C67" w:rsidRPr="009E2FF4" w:rsidRDefault="00F27C67">
            <w:pPr>
              <w:rPr>
                <w:rFonts w:ascii="Calibri" w:hAnsi="Calibri" w:cs="Calibri"/>
                <w:sz w:val="14"/>
                <w:szCs w:val="14"/>
              </w:rPr>
            </w:pPr>
            <w:r w:rsidRPr="009E2FF4">
              <w:rPr>
                <w:rFonts w:ascii="Calibri" w:hAnsi="Calibri" w:cs="Calibri"/>
                <w:sz w:val="14"/>
                <w:szCs w:val="14"/>
              </w:rPr>
              <w:t xml:space="preserve">3M ESPE             </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12AA708" w14:textId="77777777" w:rsidR="00F27C67" w:rsidRPr="009E2FF4" w:rsidRDefault="00F27C67">
            <w:pPr>
              <w:rPr>
                <w:rFonts w:ascii="Calibri" w:hAnsi="Calibri" w:cs="Calibri"/>
                <w:sz w:val="14"/>
                <w:szCs w:val="14"/>
              </w:rPr>
            </w:pPr>
            <w:r w:rsidRPr="009E2FF4">
              <w:rPr>
                <w:rFonts w:ascii="Calibri" w:hAnsi="Calibri" w:cs="Calibri"/>
                <w:sz w:val="14"/>
                <w:szCs w:val="14"/>
              </w:rPr>
              <w:t xml:space="preserve">5560 AA             </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C56BF64" w14:textId="77777777" w:rsidR="00F27C67" w:rsidRPr="009E2FF4" w:rsidRDefault="00F27C67">
            <w:pPr>
              <w:rPr>
                <w:rFonts w:ascii="Calibri" w:hAnsi="Calibri" w:cs="Calibri"/>
                <w:sz w:val="14"/>
                <w:szCs w:val="14"/>
              </w:rPr>
            </w:pPr>
            <w:r w:rsidRPr="009E2FF4">
              <w:rPr>
                <w:rFonts w:ascii="Calibri" w:hAnsi="Calibri" w:cs="Calibri"/>
                <w:sz w:val="14"/>
                <w:szCs w:val="14"/>
              </w:rPr>
              <w:t xml:space="preserve">3028005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6F91EF0" w14:textId="77777777" w:rsidR="00F27C67" w:rsidRPr="009E2FF4" w:rsidRDefault="00F27C67">
            <w:pPr>
              <w:rPr>
                <w:rFonts w:ascii="Calibri" w:hAnsi="Calibri" w:cs="Calibri"/>
                <w:sz w:val="14"/>
                <w:szCs w:val="14"/>
              </w:rPr>
            </w:pPr>
            <w:r w:rsidRPr="009E2FF4">
              <w:rPr>
                <w:rFonts w:ascii="Calibri" w:hAnsi="Calibri" w:cs="Calibri"/>
                <w:sz w:val="14"/>
                <w:szCs w:val="14"/>
              </w:rPr>
              <w:t>I060400922-5</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E24E58E"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#5</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788768E6" w14:textId="77777777" w:rsidR="00F27C67" w:rsidRPr="009E2FF4" w:rsidRDefault="00F27C67">
            <w:pPr>
              <w:rPr>
                <w:rFonts w:ascii="Calibri" w:hAnsi="Calibri" w:cs="Calibri"/>
                <w:sz w:val="14"/>
                <w:szCs w:val="14"/>
              </w:rPr>
            </w:pPr>
            <w:r w:rsidRPr="009E2FF4">
              <w:rPr>
                <w:rFonts w:ascii="Calibri" w:hAnsi="Calibri" w:cs="Calibri"/>
                <w:sz w:val="14"/>
                <w:szCs w:val="14"/>
              </w:rPr>
              <w:t>EST. RODRIGUEZ</w:t>
            </w:r>
          </w:p>
        </w:tc>
      </w:tr>
      <w:tr w:rsidR="009E2FF4" w:rsidRPr="009E2FF4" w14:paraId="070F56E9"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AC5D4CE"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853</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281BC60" w14:textId="77777777" w:rsidR="00F27C67" w:rsidRPr="009E2FF4" w:rsidRDefault="00F27C67">
            <w:pPr>
              <w:rPr>
                <w:rFonts w:ascii="Calibri" w:hAnsi="Calibri" w:cs="Calibri"/>
                <w:sz w:val="14"/>
                <w:szCs w:val="14"/>
              </w:rPr>
            </w:pPr>
            <w:r w:rsidRPr="009E2FF4">
              <w:rPr>
                <w:rFonts w:ascii="Calibri" w:hAnsi="Calibri" w:cs="Calibri"/>
                <w:sz w:val="14"/>
                <w:szCs w:val="14"/>
              </w:rPr>
              <w:t>CAVITRON</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6248B09" w14:textId="77777777" w:rsidR="00F27C67" w:rsidRPr="009E2FF4" w:rsidRDefault="00F27C67">
            <w:pPr>
              <w:rPr>
                <w:rFonts w:ascii="Calibri" w:hAnsi="Calibri" w:cs="Calibri"/>
                <w:sz w:val="14"/>
                <w:szCs w:val="14"/>
              </w:rPr>
            </w:pPr>
            <w:r w:rsidRPr="009E2FF4">
              <w:rPr>
                <w:rFonts w:ascii="Calibri" w:hAnsi="Calibri" w:cs="Calibri"/>
                <w:sz w:val="14"/>
                <w:szCs w:val="14"/>
              </w:rPr>
              <w:t xml:space="preserve">COLTENE WHALADENT   </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2F6C224" w14:textId="77777777" w:rsidR="00F27C67" w:rsidRPr="009E2FF4" w:rsidRDefault="00F27C67">
            <w:pPr>
              <w:rPr>
                <w:rFonts w:ascii="Calibri" w:hAnsi="Calibri" w:cs="Calibri"/>
                <w:sz w:val="14"/>
                <w:szCs w:val="14"/>
              </w:rPr>
            </w:pPr>
            <w:r w:rsidRPr="009E2FF4">
              <w:rPr>
                <w:rFonts w:ascii="Calibri" w:hAnsi="Calibri" w:cs="Calibri"/>
                <w:sz w:val="14"/>
                <w:szCs w:val="14"/>
              </w:rPr>
              <w:t xml:space="preserve">US100115M           </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F82D22B" w14:textId="77777777" w:rsidR="00F27C67" w:rsidRPr="009E2FF4" w:rsidRDefault="00F27C67">
            <w:pPr>
              <w:rPr>
                <w:rFonts w:ascii="Calibri" w:hAnsi="Calibri" w:cs="Calibri"/>
                <w:sz w:val="14"/>
                <w:szCs w:val="14"/>
              </w:rPr>
            </w:pPr>
            <w:r w:rsidRPr="009E2FF4">
              <w:rPr>
                <w:rFonts w:ascii="Calibri" w:hAnsi="Calibri" w:cs="Calibri"/>
                <w:sz w:val="14"/>
                <w:szCs w:val="14"/>
              </w:rPr>
              <w:t xml:space="preserve">061005190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8C59576" w14:textId="77777777" w:rsidR="00F27C67" w:rsidRPr="009E2FF4" w:rsidRDefault="00F27C67">
            <w:pPr>
              <w:rPr>
                <w:rFonts w:ascii="Calibri" w:hAnsi="Calibri" w:cs="Calibri"/>
                <w:sz w:val="14"/>
                <w:szCs w:val="14"/>
              </w:rPr>
            </w:pPr>
            <w:r w:rsidRPr="009E2FF4">
              <w:rPr>
                <w:rFonts w:ascii="Calibri" w:hAnsi="Calibri" w:cs="Calibri"/>
                <w:sz w:val="14"/>
                <w:szCs w:val="14"/>
              </w:rPr>
              <w:t>I060200470-334</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F03A18B"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#5</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19590486" w14:textId="77777777" w:rsidR="00F27C67" w:rsidRPr="009E2FF4" w:rsidRDefault="00F27C67">
            <w:pPr>
              <w:rPr>
                <w:rFonts w:ascii="Calibri" w:hAnsi="Calibri" w:cs="Calibri"/>
                <w:sz w:val="14"/>
                <w:szCs w:val="14"/>
              </w:rPr>
            </w:pPr>
            <w:r w:rsidRPr="009E2FF4">
              <w:rPr>
                <w:rFonts w:ascii="Calibri" w:hAnsi="Calibri" w:cs="Calibri"/>
                <w:sz w:val="14"/>
                <w:szCs w:val="14"/>
              </w:rPr>
              <w:t>EST. RODRIGUEZ</w:t>
            </w:r>
          </w:p>
        </w:tc>
      </w:tr>
      <w:tr w:rsidR="009E2FF4" w:rsidRPr="009E2FF4" w14:paraId="297A9CC2"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285CE08"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854</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23DFB40" w14:textId="77777777" w:rsidR="00F27C67" w:rsidRPr="009E2FF4" w:rsidRDefault="00F27C67">
            <w:pPr>
              <w:rPr>
                <w:rFonts w:ascii="Calibri" w:hAnsi="Calibri" w:cs="Calibri"/>
                <w:sz w:val="14"/>
                <w:szCs w:val="14"/>
              </w:rPr>
            </w:pPr>
            <w:r w:rsidRPr="009E2FF4">
              <w:rPr>
                <w:rFonts w:ascii="Calibri" w:hAnsi="Calibri" w:cs="Calibri"/>
                <w:sz w:val="14"/>
                <w:szCs w:val="14"/>
              </w:rPr>
              <w:t>AMALGAMADOR</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EDC80EB" w14:textId="77777777" w:rsidR="00F27C67" w:rsidRPr="009E2FF4" w:rsidRDefault="00F27C67">
            <w:pPr>
              <w:rPr>
                <w:rFonts w:ascii="Calibri" w:hAnsi="Calibri" w:cs="Calibri"/>
                <w:sz w:val="14"/>
                <w:szCs w:val="14"/>
              </w:rPr>
            </w:pPr>
            <w:r w:rsidRPr="009E2FF4">
              <w:rPr>
                <w:rFonts w:ascii="Calibri" w:hAnsi="Calibri" w:cs="Calibri"/>
                <w:sz w:val="14"/>
                <w:szCs w:val="14"/>
              </w:rPr>
              <w:t xml:space="preserve">GNATUS              </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C4A99D4" w14:textId="77777777" w:rsidR="00F27C67" w:rsidRPr="009E2FF4" w:rsidRDefault="00F27C67">
            <w:pPr>
              <w:rPr>
                <w:rFonts w:ascii="Calibri" w:hAnsi="Calibri" w:cs="Calibri"/>
                <w:sz w:val="14"/>
                <w:szCs w:val="14"/>
              </w:rPr>
            </w:pPr>
            <w:r w:rsidRPr="009E2FF4">
              <w:rPr>
                <w:rFonts w:ascii="Calibri" w:hAnsi="Calibri" w:cs="Calibri"/>
                <w:sz w:val="14"/>
                <w:szCs w:val="14"/>
              </w:rPr>
              <w:t xml:space="preserve">AMALGA MIX II       </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4FC2790" w14:textId="77777777" w:rsidR="00F27C67" w:rsidRPr="009E2FF4" w:rsidRDefault="00F27C67">
            <w:pPr>
              <w:rPr>
                <w:rFonts w:ascii="Calibri" w:hAnsi="Calibri" w:cs="Calibri"/>
                <w:sz w:val="14"/>
                <w:szCs w:val="14"/>
              </w:rPr>
            </w:pPr>
            <w:r w:rsidRPr="009E2FF4">
              <w:rPr>
                <w:rFonts w:ascii="Calibri" w:hAnsi="Calibri" w:cs="Calibri"/>
                <w:sz w:val="14"/>
                <w:szCs w:val="14"/>
              </w:rPr>
              <w:t xml:space="preserve">4585473019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886BF72" w14:textId="77777777" w:rsidR="00F27C67" w:rsidRPr="009E2FF4" w:rsidRDefault="00F27C67">
            <w:pPr>
              <w:rPr>
                <w:rFonts w:ascii="Calibri" w:hAnsi="Calibri" w:cs="Calibri"/>
                <w:sz w:val="14"/>
                <w:szCs w:val="14"/>
              </w:rPr>
            </w:pPr>
            <w:r w:rsidRPr="009E2FF4">
              <w:rPr>
                <w:rFonts w:ascii="Calibri" w:hAnsi="Calibri" w:cs="Calibri"/>
                <w:sz w:val="14"/>
                <w:szCs w:val="14"/>
              </w:rPr>
              <w:t>I060200028-230</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46B1CE8"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#5</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0C40B55E" w14:textId="77777777" w:rsidR="00F27C67" w:rsidRPr="009E2FF4" w:rsidRDefault="00F27C67">
            <w:pPr>
              <w:rPr>
                <w:rFonts w:ascii="Calibri" w:hAnsi="Calibri" w:cs="Calibri"/>
                <w:sz w:val="14"/>
                <w:szCs w:val="14"/>
              </w:rPr>
            </w:pPr>
            <w:r w:rsidRPr="009E2FF4">
              <w:rPr>
                <w:rFonts w:ascii="Calibri" w:hAnsi="Calibri" w:cs="Calibri"/>
                <w:sz w:val="14"/>
                <w:szCs w:val="14"/>
              </w:rPr>
              <w:t>EST. RODRIGUEZ</w:t>
            </w:r>
          </w:p>
        </w:tc>
      </w:tr>
      <w:tr w:rsidR="009E2FF4" w:rsidRPr="009E2FF4" w14:paraId="23EA4FED"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FDC8E80"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855</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B539E0A" w14:textId="77777777" w:rsidR="00F27C67" w:rsidRPr="009E2FF4" w:rsidRDefault="00F27C67">
            <w:pPr>
              <w:rPr>
                <w:rFonts w:ascii="Calibri" w:hAnsi="Calibri" w:cs="Calibri"/>
                <w:sz w:val="14"/>
                <w:szCs w:val="14"/>
              </w:rPr>
            </w:pPr>
            <w:r w:rsidRPr="009E2FF4">
              <w:rPr>
                <w:rFonts w:ascii="Calibri" w:hAnsi="Calibri" w:cs="Calibri"/>
                <w:sz w:val="14"/>
                <w:szCs w:val="14"/>
              </w:rPr>
              <w:t>UNIDAD DENTAL</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1E2C1CB" w14:textId="77777777" w:rsidR="00F27C67" w:rsidRPr="009E2FF4" w:rsidRDefault="00F27C67">
            <w:pPr>
              <w:rPr>
                <w:rFonts w:ascii="Calibri" w:hAnsi="Calibri" w:cs="Calibri"/>
                <w:sz w:val="14"/>
                <w:szCs w:val="14"/>
              </w:rPr>
            </w:pPr>
            <w:r w:rsidRPr="009E2FF4">
              <w:rPr>
                <w:rFonts w:ascii="Calibri" w:hAnsi="Calibri" w:cs="Calibri"/>
                <w:sz w:val="14"/>
                <w:szCs w:val="14"/>
              </w:rPr>
              <w:t xml:space="preserve">GNATUS              </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331729F" w14:textId="77777777" w:rsidR="00F27C67" w:rsidRPr="009E2FF4" w:rsidRDefault="00F27C67">
            <w:pPr>
              <w:rPr>
                <w:rFonts w:ascii="Calibri" w:hAnsi="Calibri" w:cs="Calibri"/>
                <w:sz w:val="14"/>
                <w:szCs w:val="14"/>
              </w:rPr>
            </w:pPr>
            <w:r w:rsidRPr="009E2FF4">
              <w:rPr>
                <w:rFonts w:ascii="Calibri" w:hAnsi="Calibri" w:cs="Calibri"/>
                <w:sz w:val="14"/>
                <w:szCs w:val="14"/>
              </w:rPr>
              <w:t>S/M</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B070A7E" w14:textId="77777777" w:rsidR="00F27C67" w:rsidRPr="009E2FF4" w:rsidRDefault="00F27C67">
            <w:pPr>
              <w:rPr>
                <w:rFonts w:ascii="Calibri" w:hAnsi="Calibri" w:cs="Calibri"/>
                <w:sz w:val="14"/>
                <w:szCs w:val="14"/>
              </w:rPr>
            </w:pPr>
            <w:r w:rsidRPr="009E2FF4">
              <w:rPr>
                <w:rFonts w:ascii="Calibri" w:hAnsi="Calibri" w:cs="Calibri"/>
                <w:sz w:val="14"/>
                <w:szCs w:val="14"/>
              </w:rPr>
              <w:t>S/S</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82A3740" w14:textId="77777777" w:rsidR="00F27C67" w:rsidRPr="009E2FF4" w:rsidRDefault="00F27C67">
            <w:pPr>
              <w:rPr>
                <w:rFonts w:ascii="Calibri" w:hAnsi="Calibri" w:cs="Calibri"/>
                <w:sz w:val="14"/>
                <w:szCs w:val="14"/>
              </w:rPr>
            </w:pPr>
            <w:r w:rsidRPr="009E2FF4">
              <w:rPr>
                <w:rFonts w:ascii="Calibri" w:hAnsi="Calibri" w:cs="Calibri"/>
                <w:sz w:val="14"/>
                <w:szCs w:val="14"/>
              </w:rPr>
              <w:t>I090000440-196</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69663EB"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#5</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02842E21" w14:textId="77777777" w:rsidR="00F27C67" w:rsidRPr="009E2FF4" w:rsidRDefault="00F27C67">
            <w:pPr>
              <w:rPr>
                <w:rFonts w:ascii="Calibri" w:hAnsi="Calibri" w:cs="Calibri"/>
                <w:sz w:val="14"/>
                <w:szCs w:val="14"/>
              </w:rPr>
            </w:pPr>
            <w:r w:rsidRPr="009E2FF4">
              <w:rPr>
                <w:rFonts w:ascii="Calibri" w:hAnsi="Calibri" w:cs="Calibri"/>
                <w:sz w:val="14"/>
                <w:szCs w:val="14"/>
              </w:rPr>
              <w:t>C.S. BELLAVISTA</w:t>
            </w:r>
          </w:p>
        </w:tc>
      </w:tr>
      <w:tr w:rsidR="009E2FF4" w:rsidRPr="009E2FF4" w14:paraId="4BF58445"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F0909D1"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856</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8CA9C26" w14:textId="77777777" w:rsidR="00F27C67" w:rsidRPr="009E2FF4" w:rsidRDefault="00F27C67">
            <w:pPr>
              <w:rPr>
                <w:rFonts w:ascii="Calibri" w:hAnsi="Calibri" w:cs="Calibri"/>
                <w:sz w:val="14"/>
                <w:szCs w:val="14"/>
              </w:rPr>
            </w:pPr>
            <w:r w:rsidRPr="009E2FF4">
              <w:rPr>
                <w:rFonts w:ascii="Calibri" w:hAnsi="Calibri" w:cs="Calibri"/>
                <w:sz w:val="14"/>
                <w:szCs w:val="14"/>
              </w:rPr>
              <w:t>EQUIPO DE RAYOS X</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FD53626" w14:textId="77777777" w:rsidR="00F27C67" w:rsidRPr="009E2FF4" w:rsidRDefault="00F27C67">
            <w:pPr>
              <w:rPr>
                <w:rFonts w:ascii="Calibri" w:hAnsi="Calibri" w:cs="Calibri"/>
                <w:sz w:val="14"/>
                <w:szCs w:val="14"/>
              </w:rPr>
            </w:pPr>
            <w:r w:rsidRPr="009E2FF4">
              <w:rPr>
                <w:rFonts w:ascii="Calibri" w:hAnsi="Calibri" w:cs="Calibri"/>
                <w:sz w:val="14"/>
                <w:szCs w:val="14"/>
              </w:rPr>
              <w:t xml:space="preserve">CORIX               </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18B0933" w14:textId="77777777" w:rsidR="00F27C67" w:rsidRPr="009E2FF4" w:rsidRDefault="00F27C67">
            <w:pPr>
              <w:rPr>
                <w:rFonts w:ascii="Calibri" w:hAnsi="Calibri" w:cs="Calibri"/>
                <w:sz w:val="14"/>
                <w:szCs w:val="14"/>
              </w:rPr>
            </w:pPr>
            <w:r w:rsidRPr="009E2FF4">
              <w:rPr>
                <w:rFonts w:ascii="Calibri" w:hAnsi="Calibri" w:cs="Calibri"/>
                <w:sz w:val="14"/>
                <w:szCs w:val="14"/>
              </w:rPr>
              <w:t xml:space="preserve">CORIX 70 PLUS USV   </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DECC89C" w14:textId="77777777" w:rsidR="00F27C67" w:rsidRPr="009E2FF4" w:rsidRDefault="00F27C67">
            <w:pPr>
              <w:rPr>
                <w:rFonts w:ascii="Calibri" w:hAnsi="Calibri" w:cs="Calibri"/>
                <w:sz w:val="14"/>
                <w:szCs w:val="14"/>
              </w:rPr>
            </w:pPr>
            <w:r w:rsidRPr="009E2FF4">
              <w:rPr>
                <w:rFonts w:ascii="Calibri" w:hAnsi="Calibri" w:cs="Calibri"/>
                <w:sz w:val="14"/>
                <w:szCs w:val="14"/>
              </w:rPr>
              <w:t xml:space="preserve">9701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FD8F5C4" w14:textId="77777777" w:rsidR="00F27C67" w:rsidRPr="009E2FF4" w:rsidRDefault="00F27C67">
            <w:pPr>
              <w:rPr>
                <w:rFonts w:ascii="Calibri" w:hAnsi="Calibri" w:cs="Calibri"/>
                <w:sz w:val="14"/>
                <w:szCs w:val="14"/>
              </w:rPr>
            </w:pPr>
            <w:r w:rsidRPr="009E2FF4">
              <w:rPr>
                <w:rFonts w:ascii="Calibri" w:hAnsi="Calibri" w:cs="Calibri"/>
                <w:sz w:val="14"/>
                <w:szCs w:val="14"/>
              </w:rPr>
              <w:t>I090000446-102</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1594C07"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#5</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79C66AA0" w14:textId="77777777" w:rsidR="00F27C67" w:rsidRPr="009E2FF4" w:rsidRDefault="00F27C67">
            <w:pPr>
              <w:rPr>
                <w:rFonts w:ascii="Calibri" w:hAnsi="Calibri" w:cs="Calibri"/>
                <w:sz w:val="14"/>
                <w:szCs w:val="14"/>
              </w:rPr>
            </w:pPr>
            <w:r w:rsidRPr="009E2FF4">
              <w:rPr>
                <w:rFonts w:ascii="Calibri" w:hAnsi="Calibri" w:cs="Calibri"/>
                <w:sz w:val="14"/>
                <w:szCs w:val="14"/>
              </w:rPr>
              <w:t>C.S. BELLAVISTA</w:t>
            </w:r>
          </w:p>
        </w:tc>
      </w:tr>
      <w:tr w:rsidR="009E2FF4" w:rsidRPr="009E2FF4" w14:paraId="42C979E2"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4E0268E"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857</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633E71C" w14:textId="77777777" w:rsidR="00F27C67" w:rsidRPr="009E2FF4" w:rsidRDefault="00F27C67">
            <w:pPr>
              <w:rPr>
                <w:rFonts w:ascii="Calibri" w:hAnsi="Calibri" w:cs="Calibri"/>
                <w:sz w:val="14"/>
                <w:szCs w:val="14"/>
              </w:rPr>
            </w:pPr>
            <w:r w:rsidRPr="009E2FF4">
              <w:rPr>
                <w:rFonts w:ascii="Calibri" w:hAnsi="Calibri" w:cs="Calibri"/>
                <w:sz w:val="14"/>
                <w:szCs w:val="14"/>
              </w:rPr>
              <w:t>COMPRESOR</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035E8A0" w14:textId="77777777" w:rsidR="00F27C67" w:rsidRPr="009E2FF4" w:rsidRDefault="00F27C67">
            <w:pPr>
              <w:rPr>
                <w:rFonts w:ascii="Calibri" w:hAnsi="Calibri" w:cs="Calibri"/>
                <w:sz w:val="14"/>
                <w:szCs w:val="14"/>
              </w:rPr>
            </w:pPr>
            <w:r w:rsidRPr="009E2FF4">
              <w:rPr>
                <w:rFonts w:ascii="Calibri" w:hAnsi="Calibri" w:cs="Calibri"/>
                <w:sz w:val="14"/>
                <w:szCs w:val="14"/>
              </w:rPr>
              <w:t xml:space="preserve">SMARTIIK            </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F2A1898" w14:textId="77777777" w:rsidR="00F27C67" w:rsidRPr="009E2FF4" w:rsidRDefault="00F27C67">
            <w:pPr>
              <w:rPr>
                <w:rFonts w:ascii="Calibri" w:hAnsi="Calibri" w:cs="Calibri"/>
                <w:sz w:val="14"/>
                <w:szCs w:val="14"/>
              </w:rPr>
            </w:pPr>
            <w:r w:rsidRPr="009E2FF4">
              <w:rPr>
                <w:rFonts w:ascii="Calibri" w:hAnsi="Calibri" w:cs="Calibri"/>
                <w:sz w:val="14"/>
                <w:szCs w:val="14"/>
              </w:rPr>
              <w:t xml:space="preserve">1-48NL/SMARTIIK     </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CFE4A39" w14:textId="77777777" w:rsidR="00F27C67" w:rsidRPr="009E2FF4" w:rsidRDefault="00F27C67">
            <w:pPr>
              <w:rPr>
                <w:rFonts w:ascii="Calibri" w:hAnsi="Calibri" w:cs="Calibri"/>
                <w:sz w:val="14"/>
                <w:szCs w:val="14"/>
              </w:rPr>
            </w:pPr>
            <w:r w:rsidRPr="009E2FF4">
              <w:rPr>
                <w:rFonts w:ascii="Calibri" w:hAnsi="Calibri" w:cs="Calibri"/>
                <w:sz w:val="14"/>
                <w:szCs w:val="14"/>
              </w:rPr>
              <w:t xml:space="preserve">17497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2723FBA" w14:textId="77777777" w:rsidR="00F27C67" w:rsidRPr="009E2FF4" w:rsidRDefault="00F27C67">
            <w:pPr>
              <w:rPr>
                <w:rFonts w:ascii="Calibri" w:hAnsi="Calibri" w:cs="Calibri"/>
                <w:sz w:val="14"/>
                <w:szCs w:val="14"/>
              </w:rPr>
            </w:pPr>
            <w:r w:rsidRPr="009E2FF4">
              <w:rPr>
                <w:rFonts w:ascii="Calibri" w:hAnsi="Calibri" w:cs="Calibri"/>
                <w:sz w:val="14"/>
                <w:szCs w:val="14"/>
              </w:rPr>
              <w:t>I090906934-277</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403A64E"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#5</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1B0FA8BF" w14:textId="77777777" w:rsidR="00F27C67" w:rsidRPr="009E2FF4" w:rsidRDefault="00F27C67">
            <w:pPr>
              <w:rPr>
                <w:rFonts w:ascii="Calibri" w:hAnsi="Calibri" w:cs="Calibri"/>
                <w:sz w:val="14"/>
                <w:szCs w:val="14"/>
              </w:rPr>
            </w:pPr>
            <w:r w:rsidRPr="009E2FF4">
              <w:rPr>
                <w:rFonts w:ascii="Calibri" w:hAnsi="Calibri" w:cs="Calibri"/>
                <w:sz w:val="14"/>
                <w:szCs w:val="14"/>
              </w:rPr>
              <w:t>C.S. BELLAVISTA</w:t>
            </w:r>
          </w:p>
        </w:tc>
      </w:tr>
      <w:tr w:rsidR="009E2FF4" w:rsidRPr="009E2FF4" w14:paraId="18169769"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655AC6B"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858</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FC44C20" w14:textId="77777777" w:rsidR="00F27C67" w:rsidRPr="009E2FF4" w:rsidRDefault="00F27C67">
            <w:pPr>
              <w:rPr>
                <w:rFonts w:ascii="Calibri" w:hAnsi="Calibri" w:cs="Calibri"/>
                <w:sz w:val="14"/>
                <w:szCs w:val="14"/>
              </w:rPr>
            </w:pPr>
            <w:r w:rsidRPr="009E2FF4">
              <w:rPr>
                <w:rFonts w:ascii="Calibri" w:hAnsi="Calibri" w:cs="Calibri"/>
                <w:sz w:val="14"/>
                <w:szCs w:val="14"/>
              </w:rPr>
              <w:t>PIEZA DE MANO DE ALTA VELOCIDAD</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8A95DDE" w14:textId="77777777" w:rsidR="00F27C67" w:rsidRPr="009E2FF4" w:rsidRDefault="00F27C67">
            <w:pPr>
              <w:rPr>
                <w:rFonts w:ascii="Calibri" w:hAnsi="Calibri" w:cs="Calibri"/>
                <w:sz w:val="14"/>
                <w:szCs w:val="14"/>
              </w:rPr>
            </w:pPr>
            <w:r w:rsidRPr="009E2FF4">
              <w:rPr>
                <w:rFonts w:ascii="Calibri" w:hAnsi="Calibri" w:cs="Calibri"/>
                <w:sz w:val="14"/>
                <w:szCs w:val="14"/>
              </w:rPr>
              <w:t xml:space="preserve">CONCENTRIX III      </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482B2E3" w14:textId="77777777" w:rsidR="00F27C67" w:rsidRPr="009E2FF4" w:rsidRDefault="00F27C67">
            <w:pPr>
              <w:rPr>
                <w:rFonts w:ascii="Calibri" w:hAnsi="Calibri" w:cs="Calibri"/>
                <w:sz w:val="14"/>
                <w:szCs w:val="14"/>
              </w:rPr>
            </w:pPr>
            <w:r w:rsidRPr="009E2FF4">
              <w:rPr>
                <w:rFonts w:ascii="Calibri" w:hAnsi="Calibri" w:cs="Calibri"/>
                <w:sz w:val="14"/>
                <w:szCs w:val="14"/>
              </w:rPr>
              <w:t xml:space="preserve">STAR DENTAL         </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51592DF" w14:textId="77777777" w:rsidR="00F27C67" w:rsidRPr="009E2FF4" w:rsidRDefault="00F27C67">
            <w:pPr>
              <w:rPr>
                <w:rFonts w:ascii="Calibri" w:hAnsi="Calibri" w:cs="Calibri"/>
                <w:sz w:val="14"/>
                <w:szCs w:val="14"/>
              </w:rPr>
            </w:pPr>
            <w:r w:rsidRPr="009E2FF4">
              <w:rPr>
                <w:rFonts w:ascii="Calibri" w:hAnsi="Calibri" w:cs="Calibri"/>
                <w:sz w:val="14"/>
                <w:szCs w:val="14"/>
              </w:rPr>
              <w:t xml:space="preserve">W03519J3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7B037C6" w14:textId="77777777" w:rsidR="00F27C67" w:rsidRPr="009E2FF4" w:rsidRDefault="00F27C67">
            <w:pPr>
              <w:rPr>
                <w:rFonts w:ascii="Calibri" w:hAnsi="Calibri" w:cs="Calibri"/>
                <w:sz w:val="14"/>
                <w:szCs w:val="14"/>
              </w:rPr>
            </w:pPr>
            <w:r w:rsidRPr="009E2FF4">
              <w:rPr>
                <w:rFonts w:ascii="Calibri" w:hAnsi="Calibri" w:cs="Calibri"/>
                <w:sz w:val="14"/>
                <w:szCs w:val="14"/>
              </w:rPr>
              <w:t>I090001062-871</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E587AB3"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#5</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136801B7" w14:textId="77777777" w:rsidR="00F27C67" w:rsidRPr="009E2FF4" w:rsidRDefault="00F27C67">
            <w:pPr>
              <w:rPr>
                <w:rFonts w:ascii="Calibri" w:hAnsi="Calibri" w:cs="Calibri"/>
                <w:sz w:val="14"/>
                <w:szCs w:val="14"/>
              </w:rPr>
            </w:pPr>
            <w:r w:rsidRPr="009E2FF4">
              <w:rPr>
                <w:rFonts w:ascii="Calibri" w:hAnsi="Calibri" w:cs="Calibri"/>
                <w:sz w:val="14"/>
                <w:szCs w:val="14"/>
              </w:rPr>
              <w:t>C.S. BELLAVISTA</w:t>
            </w:r>
          </w:p>
        </w:tc>
      </w:tr>
      <w:tr w:rsidR="009E2FF4" w:rsidRPr="009E2FF4" w14:paraId="290D071C"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5BB4706"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859</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CA08DA4" w14:textId="77777777" w:rsidR="00F27C67" w:rsidRPr="009E2FF4" w:rsidRDefault="00F27C67">
            <w:pPr>
              <w:rPr>
                <w:rFonts w:ascii="Calibri" w:hAnsi="Calibri" w:cs="Calibri"/>
                <w:sz w:val="14"/>
                <w:szCs w:val="14"/>
              </w:rPr>
            </w:pPr>
            <w:r w:rsidRPr="009E2FF4">
              <w:rPr>
                <w:rFonts w:ascii="Calibri" w:hAnsi="Calibri" w:cs="Calibri"/>
                <w:sz w:val="14"/>
                <w:szCs w:val="14"/>
              </w:rPr>
              <w:t>PIEZA DE MANO DE ALTA VELOCIDAD</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666ABF6" w14:textId="77777777" w:rsidR="00F27C67" w:rsidRPr="009E2FF4" w:rsidRDefault="00F27C67">
            <w:pPr>
              <w:rPr>
                <w:rFonts w:ascii="Calibri" w:hAnsi="Calibri" w:cs="Calibri"/>
                <w:sz w:val="14"/>
                <w:szCs w:val="14"/>
              </w:rPr>
            </w:pPr>
            <w:r w:rsidRPr="009E2FF4">
              <w:rPr>
                <w:rFonts w:ascii="Calibri" w:hAnsi="Calibri" w:cs="Calibri"/>
                <w:sz w:val="14"/>
                <w:szCs w:val="14"/>
              </w:rPr>
              <w:t xml:space="preserve">CONCENTRIX MX2      </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BDFDF0D" w14:textId="77777777" w:rsidR="00F27C67" w:rsidRPr="009E2FF4" w:rsidRDefault="00F27C67">
            <w:pPr>
              <w:rPr>
                <w:rFonts w:ascii="Calibri" w:hAnsi="Calibri" w:cs="Calibri"/>
                <w:sz w:val="14"/>
                <w:szCs w:val="14"/>
              </w:rPr>
            </w:pPr>
            <w:r w:rsidRPr="009E2FF4">
              <w:rPr>
                <w:rFonts w:ascii="Calibri" w:hAnsi="Calibri" w:cs="Calibri"/>
                <w:sz w:val="14"/>
                <w:szCs w:val="14"/>
              </w:rPr>
              <w:t xml:space="preserve">STAR DENTAL         </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67CB1AB" w14:textId="77777777" w:rsidR="00F27C67" w:rsidRPr="009E2FF4" w:rsidRDefault="00F27C67">
            <w:pPr>
              <w:rPr>
                <w:rFonts w:ascii="Calibri" w:hAnsi="Calibri" w:cs="Calibri"/>
                <w:sz w:val="14"/>
                <w:szCs w:val="14"/>
              </w:rPr>
            </w:pPr>
            <w:r w:rsidRPr="009E2FF4">
              <w:rPr>
                <w:rFonts w:ascii="Calibri" w:hAnsi="Calibri" w:cs="Calibri"/>
                <w:sz w:val="14"/>
                <w:szCs w:val="14"/>
              </w:rPr>
              <w:t xml:space="preserve">AH01240Y1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8B8AC97" w14:textId="77777777" w:rsidR="00F27C67" w:rsidRPr="009E2FF4" w:rsidRDefault="00F27C67">
            <w:pPr>
              <w:rPr>
                <w:rFonts w:ascii="Calibri" w:hAnsi="Calibri" w:cs="Calibri"/>
                <w:sz w:val="14"/>
                <w:szCs w:val="14"/>
              </w:rPr>
            </w:pPr>
            <w:r w:rsidRPr="009E2FF4">
              <w:rPr>
                <w:rFonts w:ascii="Calibri" w:hAnsi="Calibri" w:cs="Calibri"/>
                <w:sz w:val="14"/>
                <w:szCs w:val="14"/>
              </w:rPr>
              <w:t>I090001062-1770</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FC1CA8F"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#5</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4884C882" w14:textId="77777777" w:rsidR="00F27C67" w:rsidRPr="009E2FF4" w:rsidRDefault="00F27C67">
            <w:pPr>
              <w:rPr>
                <w:rFonts w:ascii="Calibri" w:hAnsi="Calibri" w:cs="Calibri"/>
                <w:sz w:val="14"/>
                <w:szCs w:val="14"/>
              </w:rPr>
            </w:pPr>
            <w:r w:rsidRPr="009E2FF4">
              <w:rPr>
                <w:rFonts w:ascii="Calibri" w:hAnsi="Calibri" w:cs="Calibri"/>
                <w:sz w:val="14"/>
                <w:szCs w:val="14"/>
              </w:rPr>
              <w:t>C.S. BELLAVISTA</w:t>
            </w:r>
          </w:p>
        </w:tc>
      </w:tr>
      <w:tr w:rsidR="009E2FF4" w:rsidRPr="009E2FF4" w14:paraId="2554C5D7"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3D67584"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860</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5673993" w14:textId="77777777" w:rsidR="00F27C67" w:rsidRPr="009E2FF4" w:rsidRDefault="00F27C67">
            <w:pPr>
              <w:rPr>
                <w:rFonts w:ascii="Calibri" w:hAnsi="Calibri" w:cs="Calibri"/>
                <w:sz w:val="14"/>
                <w:szCs w:val="14"/>
              </w:rPr>
            </w:pPr>
            <w:r w:rsidRPr="009E2FF4">
              <w:rPr>
                <w:rFonts w:ascii="Calibri" w:hAnsi="Calibri" w:cs="Calibri"/>
                <w:sz w:val="14"/>
                <w:szCs w:val="14"/>
              </w:rPr>
              <w:t>PIEZA DE MANO DE BAJA VELOCIDAD</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418702D" w14:textId="77777777" w:rsidR="00F27C67" w:rsidRPr="009E2FF4" w:rsidRDefault="00F27C67">
            <w:pPr>
              <w:rPr>
                <w:rFonts w:ascii="Calibri" w:hAnsi="Calibri" w:cs="Calibri"/>
                <w:sz w:val="14"/>
                <w:szCs w:val="14"/>
              </w:rPr>
            </w:pPr>
            <w:r w:rsidRPr="009E2FF4">
              <w:rPr>
                <w:rFonts w:ascii="Calibri" w:hAnsi="Calibri" w:cs="Calibri"/>
                <w:sz w:val="14"/>
                <w:szCs w:val="14"/>
              </w:rPr>
              <w:t xml:space="preserve">MEDITORQUE          </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8945BE5" w14:textId="77777777" w:rsidR="00F27C67" w:rsidRPr="009E2FF4" w:rsidRDefault="00F27C67">
            <w:pPr>
              <w:rPr>
                <w:rFonts w:ascii="Calibri" w:hAnsi="Calibri" w:cs="Calibri"/>
                <w:sz w:val="14"/>
                <w:szCs w:val="14"/>
              </w:rPr>
            </w:pPr>
            <w:r w:rsidRPr="009E2FF4">
              <w:rPr>
                <w:rFonts w:ascii="Calibri" w:hAnsi="Calibri" w:cs="Calibri"/>
                <w:sz w:val="14"/>
                <w:szCs w:val="14"/>
              </w:rPr>
              <w:t xml:space="preserve">CEO473              </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E96291A" w14:textId="77777777" w:rsidR="00F27C67" w:rsidRPr="009E2FF4" w:rsidRDefault="00F27C67">
            <w:pPr>
              <w:rPr>
                <w:rFonts w:ascii="Calibri" w:hAnsi="Calibri" w:cs="Calibri"/>
                <w:sz w:val="14"/>
                <w:szCs w:val="14"/>
              </w:rPr>
            </w:pPr>
            <w:r w:rsidRPr="009E2FF4">
              <w:rPr>
                <w:rFonts w:ascii="Calibri" w:hAnsi="Calibri" w:cs="Calibri"/>
                <w:sz w:val="14"/>
                <w:szCs w:val="14"/>
              </w:rPr>
              <w:t xml:space="preserve">M20303017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1B373CF" w14:textId="77777777" w:rsidR="00F27C67" w:rsidRPr="009E2FF4" w:rsidRDefault="00F27C67">
            <w:pPr>
              <w:rPr>
                <w:rFonts w:ascii="Calibri" w:hAnsi="Calibri" w:cs="Calibri"/>
                <w:sz w:val="14"/>
                <w:szCs w:val="14"/>
              </w:rPr>
            </w:pPr>
            <w:r w:rsidRPr="009E2FF4">
              <w:rPr>
                <w:rFonts w:ascii="Calibri" w:hAnsi="Calibri" w:cs="Calibri"/>
                <w:sz w:val="14"/>
                <w:szCs w:val="14"/>
              </w:rPr>
              <w:t>I090001062-579</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C6E89DD"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#5</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47ABCFEE" w14:textId="77777777" w:rsidR="00F27C67" w:rsidRPr="009E2FF4" w:rsidRDefault="00F27C67">
            <w:pPr>
              <w:rPr>
                <w:rFonts w:ascii="Calibri" w:hAnsi="Calibri" w:cs="Calibri"/>
                <w:sz w:val="14"/>
                <w:szCs w:val="14"/>
              </w:rPr>
            </w:pPr>
            <w:r w:rsidRPr="009E2FF4">
              <w:rPr>
                <w:rFonts w:ascii="Calibri" w:hAnsi="Calibri" w:cs="Calibri"/>
                <w:sz w:val="14"/>
                <w:szCs w:val="14"/>
              </w:rPr>
              <w:t>C.S. BELLAVISTA</w:t>
            </w:r>
          </w:p>
        </w:tc>
      </w:tr>
      <w:tr w:rsidR="009E2FF4" w:rsidRPr="009E2FF4" w14:paraId="6ADEC013"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0367D8E"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861</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57B9020" w14:textId="77777777" w:rsidR="00F27C67" w:rsidRPr="009E2FF4" w:rsidRDefault="00F27C67">
            <w:pPr>
              <w:rPr>
                <w:rFonts w:ascii="Calibri" w:hAnsi="Calibri" w:cs="Calibri"/>
                <w:sz w:val="14"/>
                <w:szCs w:val="14"/>
              </w:rPr>
            </w:pPr>
            <w:r w:rsidRPr="009E2FF4">
              <w:rPr>
                <w:rFonts w:ascii="Calibri" w:hAnsi="Calibri" w:cs="Calibri"/>
                <w:sz w:val="14"/>
                <w:szCs w:val="14"/>
              </w:rPr>
              <w:t>AUTOCLAVE</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054BF70" w14:textId="77777777" w:rsidR="00F27C67" w:rsidRPr="009E2FF4" w:rsidRDefault="00F27C67">
            <w:pPr>
              <w:rPr>
                <w:rFonts w:ascii="Calibri" w:hAnsi="Calibri" w:cs="Calibri"/>
                <w:sz w:val="14"/>
                <w:szCs w:val="14"/>
              </w:rPr>
            </w:pPr>
            <w:r w:rsidRPr="009E2FF4">
              <w:rPr>
                <w:rFonts w:ascii="Calibri" w:hAnsi="Calibri" w:cs="Calibri"/>
                <w:sz w:val="14"/>
                <w:szCs w:val="14"/>
              </w:rPr>
              <w:t xml:space="preserve">MIDMARK             </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E412525" w14:textId="77777777" w:rsidR="00F27C67" w:rsidRPr="009E2FF4" w:rsidRDefault="00F27C67">
            <w:pPr>
              <w:rPr>
                <w:rFonts w:ascii="Calibri" w:hAnsi="Calibri" w:cs="Calibri"/>
                <w:sz w:val="14"/>
                <w:szCs w:val="14"/>
              </w:rPr>
            </w:pPr>
            <w:r w:rsidRPr="009E2FF4">
              <w:rPr>
                <w:rFonts w:ascii="Calibri" w:hAnsi="Calibri" w:cs="Calibri"/>
                <w:sz w:val="14"/>
                <w:szCs w:val="14"/>
              </w:rPr>
              <w:t xml:space="preserve">M7-020              </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43AE737" w14:textId="77777777" w:rsidR="00F27C67" w:rsidRPr="009E2FF4" w:rsidRDefault="00F27C67">
            <w:pPr>
              <w:rPr>
                <w:rFonts w:ascii="Calibri" w:hAnsi="Calibri" w:cs="Calibri"/>
                <w:sz w:val="14"/>
                <w:szCs w:val="14"/>
              </w:rPr>
            </w:pPr>
            <w:r w:rsidRPr="009E2FF4">
              <w:rPr>
                <w:rFonts w:ascii="Calibri" w:hAnsi="Calibri" w:cs="Calibri"/>
                <w:sz w:val="14"/>
                <w:szCs w:val="14"/>
              </w:rPr>
              <w:t xml:space="preserve">V1027581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2C4FCAE" w14:textId="77777777" w:rsidR="00F27C67" w:rsidRPr="009E2FF4" w:rsidRDefault="00F27C67">
            <w:pPr>
              <w:rPr>
                <w:rFonts w:ascii="Calibri" w:hAnsi="Calibri" w:cs="Calibri"/>
                <w:sz w:val="14"/>
                <w:szCs w:val="14"/>
              </w:rPr>
            </w:pPr>
            <w:r w:rsidRPr="009E2FF4">
              <w:rPr>
                <w:rFonts w:ascii="Calibri" w:hAnsi="Calibri" w:cs="Calibri"/>
                <w:sz w:val="14"/>
                <w:szCs w:val="14"/>
              </w:rPr>
              <w:t>I060200282-419</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A1E4E90"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#5</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57B8E2B9" w14:textId="77777777" w:rsidR="00F27C67" w:rsidRPr="009E2FF4" w:rsidRDefault="00F27C67">
            <w:pPr>
              <w:rPr>
                <w:rFonts w:ascii="Calibri" w:hAnsi="Calibri" w:cs="Calibri"/>
                <w:sz w:val="14"/>
                <w:szCs w:val="14"/>
              </w:rPr>
            </w:pPr>
            <w:r w:rsidRPr="009E2FF4">
              <w:rPr>
                <w:rFonts w:ascii="Calibri" w:hAnsi="Calibri" w:cs="Calibri"/>
                <w:sz w:val="14"/>
                <w:szCs w:val="14"/>
              </w:rPr>
              <w:t>C.S. BELLAVISTA</w:t>
            </w:r>
          </w:p>
        </w:tc>
      </w:tr>
      <w:tr w:rsidR="009E2FF4" w:rsidRPr="009E2FF4" w14:paraId="07459473"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E7B962E"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862</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63D5786" w14:textId="77777777" w:rsidR="00F27C67" w:rsidRPr="009E2FF4" w:rsidRDefault="00F27C67">
            <w:pPr>
              <w:rPr>
                <w:rFonts w:ascii="Calibri" w:hAnsi="Calibri" w:cs="Calibri"/>
                <w:sz w:val="14"/>
                <w:szCs w:val="14"/>
              </w:rPr>
            </w:pPr>
            <w:r w:rsidRPr="009E2FF4">
              <w:rPr>
                <w:rFonts w:ascii="Calibri" w:hAnsi="Calibri" w:cs="Calibri"/>
                <w:sz w:val="14"/>
                <w:szCs w:val="14"/>
              </w:rPr>
              <w:t>AMALGAMADOR</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A539069" w14:textId="77777777" w:rsidR="00F27C67" w:rsidRPr="009E2FF4" w:rsidRDefault="00F27C67">
            <w:pPr>
              <w:rPr>
                <w:rFonts w:ascii="Calibri" w:hAnsi="Calibri" w:cs="Calibri"/>
                <w:sz w:val="14"/>
                <w:szCs w:val="14"/>
              </w:rPr>
            </w:pPr>
            <w:r w:rsidRPr="009E2FF4">
              <w:rPr>
                <w:rFonts w:ascii="Calibri" w:hAnsi="Calibri" w:cs="Calibri"/>
                <w:sz w:val="14"/>
                <w:szCs w:val="14"/>
              </w:rPr>
              <w:t xml:space="preserve">SDI                 </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2D7F917" w14:textId="77777777" w:rsidR="00F27C67" w:rsidRPr="009E2FF4" w:rsidRDefault="00F27C67">
            <w:pPr>
              <w:rPr>
                <w:rFonts w:ascii="Calibri" w:hAnsi="Calibri" w:cs="Calibri"/>
                <w:sz w:val="14"/>
                <w:szCs w:val="14"/>
              </w:rPr>
            </w:pPr>
            <w:r w:rsidRPr="009E2FF4">
              <w:rPr>
                <w:rFonts w:ascii="Calibri" w:hAnsi="Calibri" w:cs="Calibri"/>
                <w:sz w:val="14"/>
                <w:szCs w:val="14"/>
              </w:rPr>
              <w:t xml:space="preserve">ULTRAMAT2           </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27BC53E" w14:textId="77777777" w:rsidR="00F27C67" w:rsidRPr="009E2FF4" w:rsidRDefault="00F27C67">
            <w:pPr>
              <w:rPr>
                <w:rFonts w:ascii="Calibri" w:hAnsi="Calibri" w:cs="Calibri"/>
                <w:sz w:val="14"/>
                <w:szCs w:val="14"/>
              </w:rPr>
            </w:pPr>
            <w:r w:rsidRPr="009E2FF4">
              <w:rPr>
                <w:rFonts w:ascii="Calibri" w:hAnsi="Calibri" w:cs="Calibri"/>
                <w:sz w:val="14"/>
                <w:szCs w:val="14"/>
              </w:rPr>
              <w:t xml:space="preserve">104584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14AA5DB" w14:textId="77777777" w:rsidR="00F27C67" w:rsidRPr="009E2FF4" w:rsidRDefault="00F27C67">
            <w:pPr>
              <w:rPr>
                <w:rFonts w:ascii="Calibri" w:hAnsi="Calibri" w:cs="Calibri"/>
                <w:sz w:val="14"/>
                <w:szCs w:val="14"/>
              </w:rPr>
            </w:pPr>
            <w:r w:rsidRPr="009E2FF4">
              <w:rPr>
                <w:rFonts w:ascii="Calibri" w:hAnsi="Calibri" w:cs="Calibri"/>
                <w:sz w:val="14"/>
                <w:szCs w:val="14"/>
              </w:rPr>
              <w:t>I060200028-294</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7C97D3A"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#5</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17D5FC87" w14:textId="77777777" w:rsidR="00F27C67" w:rsidRPr="009E2FF4" w:rsidRDefault="00F27C67">
            <w:pPr>
              <w:rPr>
                <w:rFonts w:ascii="Calibri" w:hAnsi="Calibri" w:cs="Calibri"/>
                <w:sz w:val="14"/>
                <w:szCs w:val="14"/>
              </w:rPr>
            </w:pPr>
            <w:r w:rsidRPr="009E2FF4">
              <w:rPr>
                <w:rFonts w:ascii="Calibri" w:hAnsi="Calibri" w:cs="Calibri"/>
                <w:sz w:val="14"/>
                <w:szCs w:val="14"/>
              </w:rPr>
              <w:t>C.S. BELLAVISTA</w:t>
            </w:r>
          </w:p>
        </w:tc>
      </w:tr>
      <w:tr w:rsidR="009E2FF4" w:rsidRPr="009E2FF4" w14:paraId="3DF4537B"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35CA53F"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863</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43C0E78" w14:textId="77777777" w:rsidR="00F27C67" w:rsidRPr="009E2FF4" w:rsidRDefault="00F27C67">
            <w:pPr>
              <w:rPr>
                <w:rFonts w:ascii="Calibri" w:hAnsi="Calibri" w:cs="Calibri"/>
                <w:sz w:val="14"/>
                <w:szCs w:val="14"/>
              </w:rPr>
            </w:pPr>
            <w:r w:rsidRPr="009E2FF4">
              <w:rPr>
                <w:rFonts w:ascii="Calibri" w:hAnsi="Calibri" w:cs="Calibri"/>
                <w:sz w:val="14"/>
                <w:szCs w:val="14"/>
              </w:rPr>
              <w:t>UNIDAD DENTAL</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F03EE5A" w14:textId="77777777" w:rsidR="00F27C67" w:rsidRPr="009E2FF4" w:rsidRDefault="00F27C67">
            <w:pPr>
              <w:rPr>
                <w:rFonts w:ascii="Calibri" w:hAnsi="Calibri" w:cs="Calibri"/>
                <w:sz w:val="14"/>
                <w:szCs w:val="14"/>
              </w:rPr>
            </w:pPr>
            <w:r w:rsidRPr="009E2FF4">
              <w:rPr>
                <w:rFonts w:ascii="Calibri" w:hAnsi="Calibri" w:cs="Calibri"/>
                <w:sz w:val="14"/>
                <w:szCs w:val="14"/>
              </w:rPr>
              <w:t xml:space="preserve">SPECTRUM-LOB        </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4DBEDF5" w14:textId="77777777" w:rsidR="00F27C67" w:rsidRPr="009E2FF4" w:rsidRDefault="00F27C67">
            <w:pPr>
              <w:rPr>
                <w:rFonts w:ascii="Calibri" w:hAnsi="Calibri" w:cs="Calibri"/>
                <w:sz w:val="14"/>
                <w:szCs w:val="14"/>
              </w:rPr>
            </w:pPr>
            <w:r w:rsidRPr="009E2FF4">
              <w:rPr>
                <w:rFonts w:ascii="Calibri" w:hAnsi="Calibri" w:cs="Calibri"/>
                <w:sz w:val="14"/>
                <w:szCs w:val="14"/>
              </w:rPr>
              <w:t xml:space="preserve">SPT R               </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4447BD7" w14:textId="77777777" w:rsidR="00F27C67" w:rsidRPr="009E2FF4" w:rsidRDefault="00F27C67">
            <w:pPr>
              <w:rPr>
                <w:rFonts w:ascii="Calibri" w:hAnsi="Calibri" w:cs="Calibri"/>
                <w:sz w:val="14"/>
                <w:szCs w:val="14"/>
              </w:rPr>
            </w:pPr>
            <w:r w:rsidRPr="009E2FF4">
              <w:rPr>
                <w:rFonts w:ascii="Calibri" w:hAnsi="Calibri" w:cs="Calibri"/>
                <w:sz w:val="14"/>
                <w:szCs w:val="14"/>
              </w:rPr>
              <w:t xml:space="preserve">5427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24FA48C" w14:textId="77777777" w:rsidR="00F27C67" w:rsidRPr="009E2FF4" w:rsidRDefault="00F27C67">
            <w:pPr>
              <w:rPr>
                <w:rFonts w:ascii="Calibri" w:hAnsi="Calibri" w:cs="Calibri"/>
                <w:sz w:val="14"/>
                <w:szCs w:val="14"/>
              </w:rPr>
            </w:pPr>
            <w:r w:rsidRPr="009E2FF4">
              <w:rPr>
                <w:rFonts w:ascii="Calibri" w:hAnsi="Calibri" w:cs="Calibri"/>
                <w:sz w:val="14"/>
                <w:szCs w:val="14"/>
              </w:rPr>
              <w:t>I090000440-262</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4686699"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#5</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4434F052" w14:textId="77777777" w:rsidR="00F27C67" w:rsidRPr="009E2FF4" w:rsidRDefault="00F27C67">
            <w:pPr>
              <w:rPr>
                <w:rFonts w:ascii="Calibri" w:hAnsi="Calibri" w:cs="Calibri"/>
                <w:sz w:val="14"/>
                <w:szCs w:val="14"/>
              </w:rPr>
            </w:pPr>
            <w:r w:rsidRPr="009E2FF4">
              <w:rPr>
                <w:rFonts w:ascii="Calibri" w:hAnsi="Calibri" w:cs="Calibri"/>
                <w:sz w:val="14"/>
                <w:szCs w:val="14"/>
              </w:rPr>
              <w:t>C.S.U. BICENTENARIO</w:t>
            </w:r>
          </w:p>
        </w:tc>
      </w:tr>
      <w:tr w:rsidR="009E2FF4" w:rsidRPr="009E2FF4" w14:paraId="62062956"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133596B"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864</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9FA3F82" w14:textId="77777777" w:rsidR="00F27C67" w:rsidRPr="009E2FF4" w:rsidRDefault="00F27C67">
            <w:pPr>
              <w:rPr>
                <w:rFonts w:ascii="Calibri" w:hAnsi="Calibri" w:cs="Calibri"/>
                <w:sz w:val="14"/>
                <w:szCs w:val="14"/>
              </w:rPr>
            </w:pPr>
            <w:r w:rsidRPr="009E2FF4">
              <w:rPr>
                <w:rFonts w:ascii="Calibri" w:hAnsi="Calibri" w:cs="Calibri"/>
                <w:sz w:val="14"/>
                <w:szCs w:val="14"/>
              </w:rPr>
              <w:t>EQUIPO DE RAYOS X</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0630556" w14:textId="77777777" w:rsidR="00F27C67" w:rsidRPr="009E2FF4" w:rsidRDefault="00F27C67">
            <w:pPr>
              <w:rPr>
                <w:rFonts w:ascii="Calibri" w:hAnsi="Calibri" w:cs="Calibri"/>
                <w:sz w:val="14"/>
                <w:szCs w:val="14"/>
              </w:rPr>
            </w:pPr>
            <w:r w:rsidRPr="009E2FF4">
              <w:rPr>
                <w:rFonts w:ascii="Calibri" w:hAnsi="Calibri" w:cs="Calibri"/>
                <w:sz w:val="14"/>
                <w:szCs w:val="14"/>
              </w:rPr>
              <w:t xml:space="preserve">CORIX               </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1D0AD67" w14:textId="77777777" w:rsidR="00F27C67" w:rsidRPr="009E2FF4" w:rsidRDefault="00F27C67">
            <w:pPr>
              <w:rPr>
                <w:rFonts w:ascii="Calibri" w:hAnsi="Calibri" w:cs="Calibri"/>
                <w:sz w:val="14"/>
                <w:szCs w:val="14"/>
              </w:rPr>
            </w:pPr>
            <w:r w:rsidRPr="009E2FF4">
              <w:rPr>
                <w:rFonts w:ascii="Calibri" w:hAnsi="Calibri" w:cs="Calibri"/>
                <w:sz w:val="14"/>
                <w:szCs w:val="14"/>
              </w:rPr>
              <w:t xml:space="preserve">CORIX 70 PLUS USV   </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D99173E" w14:textId="77777777" w:rsidR="00F27C67" w:rsidRPr="009E2FF4" w:rsidRDefault="00F27C67">
            <w:pPr>
              <w:rPr>
                <w:rFonts w:ascii="Calibri" w:hAnsi="Calibri" w:cs="Calibri"/>
                <w:sz w:val="14"/>
                <w:szCs w:val="14"/>
              </w:rPr>
            </w:pPr>
            <w:r w:rsidRPr="009E2FF4">
              <w:rPr>
                <w:rFonts w:ascii="Calibri" w:hAnsi="Calibri" w:cs="Calibri"/>
                <w:sz w:val="14"/>
                <w:szCs w:val="14"/>
              </w:rPr>
              <w:t xml:space="preserve">25636/15140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51D82AA" w14:textId="77777777" w:rsidR="00F27C67" w:rsidRPr="009E2FF4" w:rsidRDefault="00F27C67">
            <w:pPr>
              <w:rPr>
                <w:rFonts w:ascii="Calibri" w:hAnsi="Calibri" w:cs="Calibri"/>
                <w:sz w:val="14"/>
                <w:szCs w:val="14"/>
              </w:rPr>
            </w:pPr>
            <w:r w:rsidRPr="009E2FF4">
              <w:rPr>
                <w:rFonts w:ascii="Calibri" w:hAnsi="Calibri" w:cs="Calibri"/>
                <w:sz w:val="14"/>
                <w:szCs w:val="14"/>
              </w:rPr>
              <w:t>I090000182-53</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82A5EC4"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#5</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6C826915" w14:textId="77777777" w:rsidR="00F27C67" w:rsidRPr="009E2FF4" w:rsidRDefault="00F27C67">
            <w:pPr>
              <w:rPr>
                <w:rFonts w:ascii="Calibri" w:hAnsi="Calibri" w:cs="Calibri"/>
                <w:sz w:val="14"/>
                <w:szCs w:val="14"/>
              </w:rPr>
            </w:pPr>
            <w:r w:rsidRPr="009E2FF4">
              <w:rPr>
                <w:rFonts w:ascii="Calibri" w:hAnsi="Calibri" w:cs="Calibri"/>
                <w:sz w:val="14"/>
                <w:szCs w:val="14"/>
              </w:rPr>
              <w:t>C.S.U. BICENTENARIO</w:t>
            </w:r>
          </w:p>
        </w:tc>
      </w:tr>
      <w:tr w:rsidR="009E2FF4" w:rsidRPr="009E2FF4" w14:paraId="6EBC4E2B"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16CB8DD"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865</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2FCA9FC" w14:textId="77777777" w:rsidR="00F27C67" w:rsidRPr="009E2FF4" w:rsidRDefault="00F27C67">
            <w:pPr>
              <w:rPr>
                <w:rFonts w:ascii="Calibri" w:hAnsi="Calibri" w:cs="Calibri"/>
                <w:sz w:val="14"/>
                <w:szCs w:val="14"/>
              </w:rPr>
            </w:pPr>
            <w:r w:rsidRPr="009E2FF4">
              <w:rPr>
                <w:rFonts w:ascii="Calibri" w:hAnsi="Calibri" w:cs="Calibri"/>
                <w:sz w:val="14"/>
                <w:szCs w:val="14"/>
              </w:rPr>
              <w:t>PIEZA DE MANO DE BAJA VELOCIDAD</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2120F20" w14:textId="77777777" w:rsidR="00F27C67" w:rsidRPr="009E2FF4" w:rsidRDefault="00F27C67">
            <w:pPr>
              <w:rPr>
                <w:rFonts w:ascii="Calibri" w:hAnsi="Calibri" w:cs="Calibri"/>
                <w:sz w:val="14"/>
                <w:szCs w:val="14"/>
              </w:rPr>
            </w:pPr>
            <w:r w:rsidRPr="009E2FF4">
              <w:rPr>
                <w:rFonts w:ascii="Calibri" w:hAnsi="Calibri" w:cs="Calibri"/>
                <w:sz w:val="14"/>
                <w:szCs w:val="14"/>
              </w:rPr>
              <w:t xml:space="preserve">BORGATTA SL         </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9DB0BA6" w14:textId="77777777" w:rsidR="00F27C67" w:rsidRPr="009E2FF4" w:rsidRDefault="00F27C67">
            <w:pPr>
              <w:rPr>
                <w:rFonts w:ascii="Calibri" w:hAnsi="Calibri" w:cs="Calibri"/>
                <w:sz w:val="14"/>
                <w:szCs w:val="14"/>
              </w:rPr>
            </w:pPr>
            <w:r w:rsidRPr="009E2FF4">
              <w:rPr>
                <w:rFonts w:ascii="Calibri" w:hAnsi="Calibri" w:cs="Calibri"/>
                <w:sz w:val="14"/>
                <w:szCs w:val="14"/>
              </w:rPr>
              <w:t xml:space="preserve">S/M                 </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35AD504" w14:textId="77777777" w:rsidR="00F27C67" w:rsidRPr="009E2FF4" w:rsidRDefault="00F27C67">
            <w:pPr>
              <w:rPr>
                <w:rFonts w:ascii="Calibri" w:hAnsi="Calibri" w:cs="Calibri"/>
                <w:sz w:val="14"/>
                <w:szCs w:val="14"/>
              </w:rPr>
            </w:pPr>
            <w:r w:rsidRPr="009E2FF4">
              <w:rPr>
                <w:rFonts w:ascii="Calibri" w:hAnsi="Calibri" w:cs="Calibri"/>
                <w:sz w:val="14"/>
                <w:szCs w:val="14"/>
              </w:rPr>
              <w:t xml:space="preserve">11083606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EAAE202" w14:textId="77777777" w:rsidR="00F27C67" w:rsidRPr="009E2FF4" w:rsidRDefault="00F27C67">
            <w:pPr>
              <w:rPr>
                <w:rFonts w:ascii="Calibri" w:hAnsi="Calibri" w:cs="Calibri"/>
                <w:sz w:val="14"/>
                <w:szCs w:val="14"/>
              </w:rPr>
            </w:pPr>
            <w:r w:rsidRPr="009E2FF4">
              <w:rPr>
                <w:rFonts w:ascii="Calibri" w:hAnsi="Calibri" w:cs="Calibri"/>
                <w:sz w:val="14"/>
                <w:szCs w:val="14"/>
              </w:rPr>
              <w:t>I090001062-1182</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CAD1B40"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#5</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27FB4CC1" w14:textId="77777777" w:rsidR="00F27C67" w:rsidRPr="009E2FF4" w:rsidRDefault="00F27C67">
            <w:pPr>
              <w:rPr>
                <w:rFonts w:ascii="Calibri" w:hAnsi="Calibri" w:cs="Calibri"/>
                <w:sz w:val="14"/>
                <w:szCs w:val="14"/>
              </w:rPr>
            </w:pPr>
            <w:r w:rsidRPr="009E2FF4">
              <w:rPr>
                <w:rFonts w:ascii="Calibri" w:hAnsi="Calibri" w:cs="Calibri"/>
                <w:sz w:val="14"/>
                <w:szCs w:val="14"/>
              </w:rPr>
              <w:t>C.S.U. BICENTENARIO</w:t>
            </w:r>
          </w:p>
        </w:tc>
      </w:tr>
      <w:tr w:rsidR="009E2FF4" w:rsidRPr="009E2FF4" w14:paraId="50ED328A"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0FC174"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866</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C7D6677" w14:textId="77777777" w:rsidR="00F27C67" w:rsidRPr="009E2FF4" w:rsidRDefault="00F27C67">
            <w:pPr>
              <w:rPr>
                <w:rFonts w:ascii="Calibri" w:hAnsi="Calibri" w:cs="Calibri"/>
                <w:sz w:val="14"/>
                <w:szCs w:val="14"/>
              </w:rPr>
            </w:pPr>
            <w:r w:rsidRPr="009E2FF4">
              <w:rPr>
                <w:rFonts w:ascii="Calibri" w:hAnsi="Calibri" w:cs="Calibri"/>
                <w:sz w:val="14"/>
                <w:szCs w:val="14"/>
              </w:rPr>
              <w:t>AUTOCLAVE</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1D0CF93" w14:textId="77777777" w:rsidR="00F27C67" w:rsidRPr="009E2FF4" w:rsidRDefault="00F27C67">
            <w:pPr>
              <w:rPr>
                <w:rFonts w:ascii="Calibri" w:hAnsi="Calibri" w:cs="Calibri"/>
                <w:sz w:val="14"/>
                <w:szCs w:val="14"/>
              </w:rPr>
            </w:pPr>
            <w:r w:rsidRPr="009E2FF4">
              <w:rPr>
                <w:rFonts w:ascii="Calibri" w:hAnsi="Calibri" w:cs="Calibri"/>
                <w:sz w:val="14"/>
                <w:szCs w:val="14"/>
              </w:rPr>
              <w:t xml:space="preserve">MIDMARK             </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2B82D6A" w14:textId="77777777" w:rsidR="00F27C67" w:rsidRPr="009E2FF4" w:rsidRDefault="00F27C67">
            <w:pPr>
              <w:rPr>
                <w:rFonts w:ascii="Calibri" w:hAnsi="Calibri" w:cs="Calibri"/>
                <w:sz w:val="14"/>
                <w:szCs w:val="14"/>
              </w:rPr>
            </w:pPr>
            <w:r w:rsidRPr="009E2FF4">
              <w:rPr>
                <w:rFonts w:ascii="Calibri" w:hAnsi="Calibri" w:cs="Calibri"/>
                <w:sz w:val="14"/>
                <w:szCs w:val="14"/>
              </w:rPr>
              <w:t xml:space="preserve">M7-020              </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EB334D2" w14:textId="77777777" w:rsidR="00F27C67" w:rsidRPr="009E2FF4" w:rsidRDefault="00F27C67">
            <w:pPr>
              <w:rPr>
                <w:rFonts w:ascii="Calibri" w:hAnsi="Calibri" w:cs="Calibri"/>
                <w:sz w:val="14"/>
                <w:szCs w:val="14"/>
              </w:rPr>
            </w:pPr>
            <w:r w:rsidRPr="009E2FF4">
              <w:rPr>
                <w:rFonts w:ascii="Calibri" w:hAnsi="Calibri" w:cs="Calibri"/>
                <w:sz w:val="14"/>
                <w:szCs w:val="14"/>
              </w:rPr>
              <w:t xml:space="preserve">V906442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BFE12C3" w14:textId="77777777" w:rsidR="00F27C67" w:rsidRPr="009E2FF4" w:rsidRDefault="00F27C67">
            <w:pPr>
              <w:rPr>
                <w:rFonts w:ascii="Calibri" w:hAnsi="Calibri" w:cs="Calibri"/>
                <w:sz w:val="14"/>
                <w:szCs w:val="14"/>
              </w:rPr>
            </w:pPr>
            <w:r w:rsidRPr="009E2FF4">
              <w:rPr>
                <w:rFonts w:ascii="Calibri" w:hAnsi="Calibri" w:cs="Calibri"/>
                <w:sz w:val="14"/>
                <w:szCs w:val="14"/>
              </w:rPr>
              <w:t>I060200282-379</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D229EB4"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#5</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742F2D63" w14:textId="77777777" w:rsidR="00F27C67" w:rsidRPr="009E2FF4" w:rsidRDefault="00F27C67">
            <w:pPr>
              <w:rPr>
                <w:rFonts w:ascii="Calibri" w:hAnsi="Calibri" w:cs="Calibri"/>
                <w:sz w:val="14"/>
                <w:szCs w:val="14"/>
              </w:rPr>
            </w:pPr>
            <w:r w:rsidRPr="009E2FF4">
              <w:rPr>
                <w:rFonts w:ascii="Calibri" w:hAnsi="Calibri" w:cs="Calibri"/>
                <w:sz w:val="14"/>
                <w:szCs w:val="14"/>
              </w:rPr>
              <w:t>C.S.U. BICENTENARIO</w:t>
            </w:r>
          </w:p>
        </w:tc>
      </w:tr>
      <w:tr w:rsidR="009E2FF4" w:rsidRPr="009E2FF4" w14:paraId="4DABD611"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6B8B079"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867</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656F1B7" w14:textId="77777777" w:rsidR="00F27C67" w:rsidRPr="009E2FF4" w:rsidRDefault="00F27C67">
            <w:pPr>
              <w:rPr>
                <w:rFonts w:ascii="Calibri" w:hAnsi="Calibri" w:cs="Calibri"/>
                <w:sz w:val="14"/>
                <w:szCs w:val="14"/>
              </w:rPr>
            </w:pPr>
            <w:r w:rsidRPr="009E2FF4">
              <w:rPr>
                <w:rFonts w:ascii="Calibri" w:hAnsi="Calibri" w:cs="Calibri"/>
                <w:sz w:val="14"/>
                <w:szCs w:val="14"/>
              </w:rPr>
              <w:t>LAMPARA DE RESINAS</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083D891" w14:textId="77777777" w:rsidR="00F27C67" w:rsidRPr="009E2FF4" w:rsidRDefault="00F27C67">
            <w:pPr>
              <w:rPr>
                <w:rFonts w:ascii="Calibri" w:hAnsi="Calibri" w:cs="Calibri"/>
                <w:sz w:val="14"/>
                <w:szCs w:val="14"/>
              </w:rPr>
            </w:pPr>
            <w:r w:rsidRPr="009E2FF4">
              <w:rPr>
                <w:rFonts w:ascii="Calibri" w:hAnsi="Calibri" w:cs="Calibri"/>
                <w:sz w:val="14"/>
                <w:szCs w:val="14"/>
              </w:rPr>
              <w:t xml:space="preserve">3M ESPE             </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D17F968" w14:textId="77777777" w:rsidR="00F27C67" w:rsidRPr="009E2FF4" w:rsidRDefault="00F27C67">
            <w:pPr>
              <w:rPr>
                <w:rFonts w:ascii="Calibri" w:hAnsi="Calibri" w:cs="Calibri"/>
                <w:sz w:val="14"/>
                <w:szCs w:val="14"/>
              </w:rPr>
            </w:pPr>
            <w:r w:rsidRPr="009E2FF4">
              <w:rPr>
                <w:rFonts w:ascii="Calibri" w:hAnsi="Calibri" w:cs="Calibri"/>
                <w:sz w:val="14"/>
                <w:szCs w:val="14"/>
              </w:rPr>
              <w:t xml:space="preserve">5560 AA             </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BC7F69B" w14:textId="77777777" w:rsidR="00F27C67" w:rsidRPr="009E2FF4" w:rsidRDefault="00F27C67">
            <w:pPr>
              <w:rPr>
                <w:rFonts w:ascii="Calibri" w:hAnsi="Calibri" w:cs="Calibri"/>
                <w:sz w:val="14"/>
                <w:szCs w:val="14"/>
              </w:rPr>
            </w:pPr>
            <w:r w:rsidRPr="009E2FF4">
              <w:rPr>
                <w:rFonts w:ascii="Calibri" w:hAnsi="Calibri" w:cs="Calibri"/>
                <w:sz w:val="14"/>
                <w:szCs w:val="14"/>
              </w:rPr>
              <w:t xml:space="preserve">3027978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14C5A66" w14:textId="77777777" w:rsidR="00F27C67" w:rsidRPr="009E2FF4" w:rsidRDefault="00F27C67">
            <w:pPr>
              <w:rPr>
                <w:rFonts w:ascii="Calibri" w:hAnsi="Calibri" w:cs="Calibri"/>
                <w:sz w:val="14"/>
                <w:szCs w:val="14"/>
              </w:rPr>
            </w:pPr>
            <w:r w:rsidRPr="009E2FF4">
              <w:rPr>
                <w:rFonts w:ascii="Calibri" w:hAnsi="Calibri" w:cs="Calibri"/>
                <w:sz w:val="14"/>
                <w:szCs w:val="14"/>
              </w:rPr>
              <w:t>I060400922-1</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934B679"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#5</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56491B5E" w14:textId="77777777" w:rsidR="00F27C67" w:rsidRPr="009E2FF4" w:rsidRDefault="00F27C67">
            <w:pPr>
              <w:rPr>
                <w:rFonts w:ascii="Calibri" w:hAnsi="Calibri" w:cs="Calibri"/>
                <w:sz w:val="14"/>
                <w:szCs w:val="14"/>
              </w:rPr>
            </w:pPr>
            <w:r w:rsidRPr="009E2FF4">
              <w:rPr>
                <w:rFonts w:ascii="Calibri" w:hAnsi="Calibri" w:cs="Calibri"/>
                <w:sz w:val="14"/>
                <w:szCs w:val="14"/>
              </w:rPr>
              <w:t>C.S.U. BICENTENARIO</w:t>
            </w:r>
          </w:p>
        </w:tc>
      </w:tr>
      <w:tr w:rsidR="009E2FF4" w:rsidRPr="009E2FF4" w14:paraId="0071D0A4"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44019C0"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lastRenderedPageBreak/>
              <w:t>868</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A28B0D8" w14:textId="77777777" w:rsidR="00F27C67" w:rsidRPr="009E2FF4" w:rsidRDefault="00F27C67">
            <w:pPr>
              <w:rPr>
                <w:rFonts w:ascii="Calibri" w:hAnsi="Calibri" w:cs="Calibri"/>
                <w:sz w:val="14"/>
                <w:szCs w:val="14"/>
              </w:rPr>
            </w:pPr>
            <w:r w:rsidRPr="009E2FF4">
              <w:rPr>
                <w:rFonts w:ascii="Calibri" w:hAnsi="Calibri" w:cs="Calibri"/>
                <w:sz w:val="14"/>
                <w:szCs w:val="14"/>
              </w:rPr>
              <w:t>CAVITRON</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6151CFE" w14:textId="77777777" w:rsidR="00F27C67" w:rsidRPr="009E2FF4" w:rsidRDefault="00F27C67">
            <w:pPr>
              <w:rPr>
                <w:rFonts w:ascii="Calibri" w:hAnsi="Calibri" w:cs="Calibri"/>
                <w:sz w:val="14"/>
                <w:szCs w:val="14"/>
              </w:rPr>
            </w:pPr>
            <w:r w:rsidRPr="009E2FF4">
              <w:rPr>
                <w:rFonts w:ascii="Calibri" w:hAnsi="Calibri" w:cs="Calibri"/>
                <w:sz w:val="14"/>
                <w:szCs w:val="14"/>
              </w:rPr>
              <w:t xml:space="preserve">DENTSPLY            </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30623E6" w14:textId="77777777" w:rsidR="00F27C67" w:rsidRPr="009E2FF4" w:rsidRDefault="00F27C67">
            <w:pPr>
              <w:rPr>
                <w:rFonts w:ascii="Calibri" w:hAnsi="Calibri" w:cs="Calibri"/>
                <w:sz w:val="14"/>
                <w:szCs w:val="14"/>
              </w:rPr>
            </w:pPr>
            <w:r w:rsidRPr="009E2FF4">
              <w:rPr>
                <w:rFonts w:ascii="Calibri" w:hAnsi="Calibri" w:cs="Calibri"/>
                <w:sz w:val="14"/>
                <w:szCs w:val="14"/>
              </w:rPr>
              <w:t xml:space="preserve">BOBCAT PRO          </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D9C106A" w14:textId="77777777" w:rsidR="00F27C67" w:rsidRPr="009E2FF4" w:rsidRDefault="00F27C67">
            <w:pPr>
              <w:rPr>
                <w:rFonts w:ascii="Calibri" w:hAnsi="Calibri" w:cs="Calibri"/>
                <w:sz w:val="14"/>
                <w:szCs w:val="14"/>
              </w:rPr>
            </w:pPr>
            <w:r w:rsidRPr="009E2FF4">
              <w:rPr>
                <w:rFonts w:ascii="Calibri" w:hAnsi="Calibri" w:cs="Calibri"/>
                <w:sz w:val="14"/>
                <w:szCs w:val="14"/>
              </w:rPr>
              <w:t xml:space="preserve">25514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72E6E87" w14:textId="77777777" w:rsidR="00F27C67" w:rsidRPr="009E2FF4" w:rsidRDefault="00F27C67">
            <w:pPr>
              <w:rPr>
                <w:rFonts w:ascii="Calibri" w:hAnsi="Calibri" w:cs="Calibri"/>
                <w:sz w:val="14"/>
                <w:szCs w:val="14"/>
              </w:rPr>
            </w:pPr>
            <w:r w:rsidRPr="009E2FF4">
              <w:rPr>
                <w:rFonts w:ascii="Calibri" w:hAnsi="Calibri" w:cs="Calibri"/>
                <w:sz w:val="14"/>
                <w:szCs w:val="14"/>
              </w:rPr>
              <w:t>I060200470-321</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B52F77B"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#5</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08ECD346" w14:textId="77777777" w:rsidR="00F27C67" w:rsidRPr="009E2FF4" w:rsidRDefault="00F27C67">
            <w:pPr>
              <w:rPr>
                <w:rFonts w:ascii="Calibri" w:hAnsi="Calibri" w:cs="Calibri"/>
                <w:sz w:val="14"/>
                <w:szCs w:val="14"/>
              </w:rPr>
            </w:pPr>
            <w:r w:rsidRPr="009E2FF4">
              <w:rPr>
                <w:rFonts w:ascii="Calibri" w:hAnsi="Calibri" w:cs="Calibri"/>
                <w:sz w:val="14"/>
                <w:szCs w:val="14"/>
              </w:rPr>
              <w:t>C.S.U. BICENTENARIO</w:t>
            </w:r>
          </w:p>
        </w:tc>
      </w:tr>
      <w:tr w:rsidR="009E2FF4" w:rsidRPr="009E2FF4" w14:paraId="14CF735A"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95DDD80"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869</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1073AA4" w14:textId="77777777" w:rsidR="00F27C67" w:rsidRPr="009E2FF4" w:rsidRDefault="00F27C67">
            <w:pPr>
              <w:rPr>
                <w:rFonts w:ascii="Calibri" w:hAnsi="Calibri" w:cs="Calibri"/>
                <w:sz w:val="14"/>
                <w:szCs w:val="14"/>
              </w:rPr>
            </w:pPr>
            <w:r w:rsidRPr="009E2FF4">
              <w:rPr>
                <w:rFonts w:ascii="Calibri" w:hAnsi="Calibri" w:cs="Calibri"/>
                <w:sz w:val="14"/>
                <w:szCs w:val="14"/>
              </w:rPr>
              <w:t>AMALGAMADOR</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D615AF7" w14:textId="77777777" w:rsidR="00F27C67" w:rsidRPr="009E2FF4" w:rsidRDefault="00F27C67">
            <w:pPr>
              <w:rPr>
                <w:rFonts w:ascii="Calibri" w:hAnsi="Calibri" w:cs="Calibri"/>
                <w:sz w:val="14"/>
                <w:szCs w:val="14"/>
              </w:rPr>
            </w:pPr>
            <w:r w:rsidRPr="009E2FF4">
              <w:rPr>
                <w:rFonts w:ascii="Calibri" w:hAnsi="Calibri" w:cs="Calibri"/>
                <w:sz w:val="14"/>
                <w:szCs w:val="14"/>
              </w:rPr>
              <w:t xml:space="preserve">SDI                 </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AEB8C75" w14:textId="77777777" w:rsidR="00F27C67" w:rsidRPr="009E2FF4" w:rsidRDefault="00F27C67">
            <w:pPr>
              <w:rPr>
                <w:rFonts w:ascii="Calibri" w:hAnsi="Calibri" w:cs="Calibri"/>
                <w:sz w:val="14"/>
                <w:szCs w:val="14"/>
              </w:rPr>
            </w:pPr>
            <w:r w:rsidRPr="009E2FF4">
              <w:rPr>
                <w:rFonts w:ascii="Calibri" w:hAnsi="Calibri" w:cs="Calibri"/>
                <w:sz w:val="14"/>
                <w:szCs w:val="14"/>
              </w:rPr>
              <w:t xml:space="preserve">ULTRAMAT2           </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9785B0B" w14:textId="77777777" w:rsidR="00F27C67" w:rsidRPr="009E2FF4" w:rsidRDefault="00F27C67">
            <w:pPr>
              <w:rPr>
                <w:rFonts w:ascii="Calibri" w:hAnsi="Calibri" w:cs="Calibri"/>
                <w:sz w:val="14"/>
                <w:szCs w:val="14"/>
              </w:rPr>
            </w:pPr>
            <w:r w:rsidRPr="009E2FF4">
              <w:rPr>
                <w:rFonts w:ascii="Calibri" w:hAnsi="Calibri" w:cs="Calibri"/>
                <w:sz w:val="14"/>
                <w:szCs w:val="14"/>
              </w:rPr>
              <w:t xml:space="preserve">104551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9497642" w14:textId="77777777" w:rsidR="00F27C67" w:rsidRPr="009E2FF4" w:rsidRDefault="00F27C67">
            <w:pPr>
              <w:rPr>
                <w:rFonts w:ascii="Calibri" w:hAnsi="Calibri" w:cs="Calibri"/>
                <w:sz w:val="14"/>
                <w:szCs w:val="14"/>
              </w:rPr>
            </w:pPr>
            <w:r w:rsidRPr="009E2FF4">
              <w:rPr>
                <w:rFonts w:ascii="Calibri" w:hAnsi="Calibri" w:cs="Calibri"/>
                <w:sz w:val="14"/>
                <w:szCs w:val="14"/>
              </w:rPr>
              <w:t>I060200028-245</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24AA3D5"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#5</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347C04C3" w14:textId="77777777" w:rsidR="00F27C67" w:rsidRPr="009E2FF4" w:rsidRDefault="00F27C67">
            <w:pPr>
              <w:rPr>
                <w:rFonts w:ascii="Calibri" w:hAnsi="Calibri" w:cs="Calibri"/>
                <w:sz w:val="14"/>
                <w:szCs w:val="14"/>
              </w:rPr>
            </w:pPr>
            <w:r w:rsidRPr="009E2FF4">
              <w:rPr>
                <w:rFonts w:ascii="Calibri" w:hAnsi="Calibri" w:cs="Calibri"/>
                <w:sz w:val="14"/>
                <w:szCs w:val="14"/>
              </w:rPr>
              <w:t>C.S.U. BICENTENARIO</w:t>
            </w:r>
          </w:p>
        </w:tc>
      </w:tr>
      <w:tr w:rsidR="009E2FF4" w:rsidRPr="009E2FF4" w14:paraId="74416556"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588F43F"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870</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20F09B4" w14:textId="77777777" w:rsidR="00F27C67" w:rsidRPr="009E2FF4" w:rsidRDefault="00F27C67">
            <w:pPr>
              <w:rPr>
                <w:rFonts w:ascii="Calibri" w:hAnsi="Calibri" w:cs="Calibri"/>
                <w:sz w:val="14"/>
                <w:szCs w:val="14"/>
              </w:rPr>
            </w:pPr>
            <w:r w:rsidRPr="009E2FF4">
              <w:rPr>
                <w:rFonts w:ascii="Calibri" w:hAnsi="Calibri" w:cs="Calibri"/>
                <w:sz w:val="14"/>
                <w:szCs w:val="14"/>
              </w:rPr>
              <w:t>UNIDAD DENTAL</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5F3F8C3" w14:textId="77777777" w:rsidR="00F27C67" w:rsidRPr="009E2FF4" w:rsidRDefault="00F27C67">
            <w:pPr>
              <w:rPr>
                <w:rFonts w:ascii="Calibri" w:hAnsi="Calibri" w:cs="Calibri"/>
                <w:sz w:val="14"/>
                <w:szCs w:val="14"/>
              </w:rPr>
            </w:pPr>
            <w:r w:rsidRPr="009E2FF4">
              <w:rPr>
                <w:rFonts w:ascii="Calibri" w:hAnsi="Calibri" w:cs="Calibri"/>
                <w:sz w:val="14"/>
                <w:szCs w:val="14"/>
              </w:rPr>
              <w:t xml:space="preserve">FOSHION             </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B9B176C" w14:textId="77777777" w:rsidR="00F27C67" w:rsidRPr="009E2FF4" w:rsidRDefault="00F27C67">
            <w:pPr>
              <w:rPr>
                <w:rFonts w:ascii="Calibri" w:hAnsi="Calibri" w:cs="Calibri"/>
                <w:sz w:val="14"/>
                <w:szCs w:val="14"/>
              </w:rPr>
            </w:pPr>
            <w:r w:rsidRPr="009E2FF4">
              <w:rPr>
                <w:rFonts w:ascii="Calibri" w:hAnsi="Calibri" w:cs="Calibri"/>
                <w:sz w:val="14"/>
                <w:szCs w:val="14"/>
              </w:rPr>
              <w:t xml:space="preserve">FJ36A               </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7DE681F" w14:textId="77777777" w:rsidR="00F27C67" w:rsidRPr="009E2FF4" w:rsidRDefault="00F27C67">
            <w:pPr>
              <w:rPr>
                <w:rFonts w:ascii="Calibri" w:hAnsi="Calibri" w:cs="Calibri"/>
                <w:sz w:val="14"/>
                <w:szCs w:val="14"/>
              </w:rPr>
            </w:pPr>
            <w:r w:rsidRPr="009E2FF4">
              <w:rPr>
                <w:rFonts w:ascii="Calibri" w:hAnsi="Calibri" w:cs="Calibri"/>
                <w:sz w:val="14"/>
                <w:szCs w:val="14"/>
              </w:rPr>
              <w:t xml:space="preserve">8782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A4D37AA" w14:textId="77777777" w:rsidR="00F27C67" w:rsidRPr="009E2FF4" w:rsidRDefault="00F27C67">
            <w:pPr>
              <w:rPr>
                <w:rFonts w:ascii="Calibri" w:hAnsi="Calibri" w:cs="Calibri"/>
                <w:sz w:val="14"/>
                <w:szCs w:val="14"/>
              </w:rPr>
            </w:pPr>
            <w:r w:rsidRPr="009E2FF4">
              <w:rPr>
                <w:rFonts w:ascii="Calibri" w:hAnsi="Calibri" w:cs="Calibri"/>
                <w:sz w:val="14"/>
                <w:szCs w:val="14"/>
              </w:rPr>
              <w:t>I090000440-357</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F5D5CC2"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#5</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2BBC5CD0" w14:textId="77777777" w:rsidR="00F27C67" w:rsidRPr="009E2FF4" w:rsidRDefault="00F27C67">
            <w:pPr>
              <w:rPr>
                <w:rFonts w:ascii="Calibri" w:hAnsi="Calibri" w:cs="Calibri"/>
                <w:sz w:val="14"/>
                <w:szCs w:val="14"/>
              </w:rPr>
            </w:pPr>
            <w:r w:rsidRPr="009E2FF4">
              <w:rPr>
                <w:rFonts w:ascii="Calibri" w:hAnsi="Calibri" w:cs="Calibri"/>
                <w:sz w:val="14"/>
                <w:szCs w:val="14"/>
              </w:rPr>
              <w:t>LA LOMA</w:t>
            </w:r>
          </w:p>
        </w:tc>
      </w:tr>
      <w:tr w:rsidR="009E2FF4" w:rsidRPr="009E2FF4" w14:paraId="6D89C7B8"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BD982EA"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871</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280096D" w14:textId="77777777" w:rsidR="00F27C67" w:rsidRPr="009E2FF4" w:rsidRDefault="00F27C67">
            <w:pPr>
              <w:rPr>
                <w:rFonts w:ascii="Calibri" w:hAnsi="Calibri" w:cs="Calibri"/>
                <w:sz w:val="14"/>
                <w:szCs w:val="14"/>
              </w:rPr>
            </w:pPr>
            <w:r w:rsidRPr="009E2FF4">
              <w:rPr>
                <w:rFonts w:ascii="Calibri" w:hAnsi="Calibri" w:cs="Calibri"/>
                <w:sz w:val="14"/>
                <w:szCs w:val="14"/>
              </w:rPr>
              <w:t>EQUIPO DE RAYOS X</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4F659D6" w14:textId="77777777" w:rsidR="00F27C67" w:rsidRPr="009E2FF4" w:rsidRDefault="00F27C67">
            <w:pPr>
              <w:rPr>
                <w:rFonts w:ascii="Calibri" w:hAnsi="Calibri" w:cs="Calibri"/>
                <w:sz w:val="14"/>
                <w:szCs w:val="14"/>
              </w:rPr>
            </w:pPr>
            <w:r w:rsidRPr="009E2FF4">
              <w:rPr>
                <w:rFonts w:ascii="Calibri" w:hAnsi="Calibri" w:cs="Calibri"/>
                <w:sz w:val="14"/>
                <w:szCs w:val="14"/>
              </w:rPr>
              <w:t xml:space="preserve">CORIX               </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9E14C46" w14:textId="77777777" w:rsidR="00F27C67" w:rsidRPr="009E2FF4" w:rsidRDefault="00F27C67">
            <w:pPr>
              <w:rPr>
                <w:rFonts w:ascii="Calibri" w:hAnsi="Calibri" w:cs="Calibri"/>
                <w:sz w:val="14"/>
                <w:szCs w:val="14"/>
              </w:rPr>
            </w:pPr>
            <w:r w:rsidRPr="009E2FF4">
              <w:rPr>
                <w:rFonts w:ascii="Calibri" w:hAnsi="Calibri" w:cs="Calibri"/>
                <w:sz w:val="14"/>
                <w:szCs w:val="14"/>
              </w:rPr>
              <w:t xml:space="preserve">CORIX 70 PLUS USV   </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337D1B3" w14:textId="77777777" w:rsidR="00F27C67" w:rsidRPr="009E2FF4" w:rsidRDefault="00F27C67">
            <w:pPr>
              <w:rPr>
                <w:rFonts w:ascii="Calibri" w:hAnsi="Calibri" w:cs="Calibri"/>
                <w:sz w:val="14"/>
                <w:szCs w:val="14"/>
              </w:rPr>
            </w:pPr>
            <w:r w:rsidRPr="009E2FF4">
              <w:rPr>
                <w:rFonts w:ascii="Calibri" w:hAnsi="Calibri" w:cs="Calibri"/>
                <w:sz w:val="14"/>
                <w:szCs w:val="14"/>
              </w:rPr>
              <w:t xml:space="preserve">A26283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F74A9AD" w14:textId="77777777" w:rsidR="00F27C67" w:rsidRPr="009E2FF4" w:rsidRDefault="00F27C67">
            <w:pPr>
              <w:rPr>
                <w:rFonts w:ascii="Calibri" w:hAnsi="Calibri" w:cs="Calibri"/>
                <w:sz w:val="14"/>
                <w:szCs w:val="14"/>
              </w:rPr>
            </w:pPr>
            <w:r w:rsidRPr="009E2FF4">
              <w:rPr>
                <w:rFonts w:ascii="Calibri" w:hAnsi="Calibri" w:cs="Calibri"/>
                <w:sz w:val="14"/>
                <w:szCs w:val="14"/>
              </w:rPr>
              <w:t>I090000182-92</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9E3008"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#5</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54A5891C" w14:textId="77777777" w:rsidR="00F27C67" w:rsidRPr="009E2FF4" w:rsidRDefault="00F27C67">
            <w:pPr>
              <w:rPr>
                <w:rFonts w:ascii="Calibri" w:hAnsi="Calibri" w:cs="Calibri"/>
                <w:sz w:val="14"/>
                <w:szCs w:val="14"/>
              </w:rPr>
            </w:pPr>
            <w:r w:rsidRPr="009E2FF4">
              <w:rPr>
                <w:rFonts w:ascii="Calibri" w:hAnsi="Calibri" w:cs="Calibri"/>
                <w:sz w:val="14"/>
                <w:szCs w:val="14"/>
              </w:rPr>
              <w:t>LA LOMA</w:t>
            </w:r>
          </w:p>
        </w:tc>
      </w:tr>
      <w:tr w:rsidR="009E2FF4" w:rsidRPr="009E2FF4" w14:paraId="252D518F"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9BFC1CC"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872</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C7A94F0" w14:textId="77777777" w:rsidR="00F27C67" w:rsidRPr="009E2FF4" w:rsidRDefault="00F27C67">
            <w:pPr>
              <w:rPr>
                <w:rFonts w:ascii="Calibri" w:hAnsi="Calibri" w:cs="Calibri"/>
                <w:sz w:val="14"/>
                <w:szCs w:val="14"/>
              </w:rPr>
            </w:pPr>
            <w:r w:rsidRPr="009E2FF4">
              <w:rPr>
                <w:rFonts w:ascii="Calibri" w:hAnsi="Calibri" w:cs="Calibri"/>
                <w:sz w:val="14"/>
                <w:szCs w:val="14"/>
              </w:rPr>
              <w:t>COMPRESOR</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5B08F41" w14:textId="77777777" w:rsidR="00F27C67" w:rsidRPr="009E2FF4" w:rsidRDefault="00F27C67">
            <w:pPr>
              <w:rPr>
                <w:rFonts w:ascii="Calibri" w:hAnsi="Calibri" w:cs="Calibri"/>
                <w:sz w:val="14"/>
                <w:szCs w:val="14"/>
              </w:rPr>
            </w:pPr>
            <w:r w:rsidRPr="009E2FF4">
              <w:rPr>
                <w:rFonts w:ascii="Calibri" w:hAnsi="Calibri" w:cs="Calibri"/>
                <w:sz w:val="14"/>
                <w:szCs w:val="14"/>
              </w:rPr>
              <w:t xml:space="preserve">AIR POWER           </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174A92D" w14:textId="77777777" w:rsidR="00F27C67" w:rsidRPr="009E2FF4" w:rsidRDefault="00F27C67">
            <w:pPr>
              <w:rPr>
                <w:rFonts w:ascii="Calibri" w:hAnsi="Calibri" w:cs="Calibri"/>
                <w:sz w:val="14"/>
                <w:szCs w:val="14"/>
              </w:rPr>
            </w:pPr>
            <w:r w:rsidRPr="009E2FF4">
              <w:rPr>
                <w:rFonts w:ascii="Calibri" w:hAnsi="Calibri" w:cs="Calibri"/>
                <w:sz w:val="14"/>
                <w:szCs w:val="14"/>
              </w:rPr>
              <w:t xml:space="preserve">2HP                 </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38AE0DD" w14:textId="77777777" w:rsidR="00F27C67" w:rsidRPr="009E2FF4" w:rsidRDefault="00F27C67">
            <w:pPr>
              <w:rPr>
                <w:rFonts w:ascii="Calibri" w:hAnsi="Calibri" w:cs="Calibri"/>
                <w:sz w:val="14"/>
                <w:szCs w:val="14"/>
              </w:rPr>
            </w:pPr>
            <w:r w:rsidRPr="009E2FF4">
              <w:rPr>
                <w:rFonts w:ascii="Calibri" w:hAnsi="Calibri" w:cs="Calibri"/>
                <w:sz w:val="14"/>
                <w:szCs w:val="14"/>
              </w:rPr>
              <w:t xml:space="preserve">021290412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1E15CFF" w14:textId="77777777" w:rsidR="00F27C67" w:rsidRPr="009E2FF4" w:rsidRDefault="00F27C67">
            <w:pPr>
              <w:rPr>
                <w:rFonts w:ascii="Calibri" w:hAnsi="Calibri" w:cs="Calibri"/>
                <w:sz w:val="14"/>
                <w:szCs w:val="14"/>
              </w:rPr>
            </w:pPr>
            <w:r w:rsidRPr="009E2FF4">
              <w:rPr>
                <w:rFonts w:ascii="Calibri" w:hAnsi="Calibri" w:cs="Calibri"/>
                <w:sz w:val="14"/>
                <w:szCs w:val="14"/>
              </w:rPr>
              <w:t>I090906934-199</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DB96CE3"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#5</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4D9340E4" w14:textId="77777777" w:rsidR="00F27C67" w:rsidRPr="009E2FF4" w:rsidRDefault="00F27C67">
            <w:pPr>
              <w:rPr>
                <w:rFonts w:ascii="Calibri" w:hAnsi="Calibri" w:cs="Calibri"/>
                <w:sz w:val="14"/>
                <w:szCs w:val="14"/>
              </w:rPr>
            </w:pPr>
            <w:r w:rsidRPr="009E2FF4">
              <w:rPr>
                <w:rFonts w:ascii="Calibri" w:hAnsi="Calibri" w:cs="Calibri"/>
                <w:sz w:val="14"/>
                <w:szCs w:val="14"/>
              </w:rPr>
              <w:t>LA LOMA</w:t>
            </w:r>
          </w:p>
        </w:tc>
      </w:tr>
      <w:tr w:rsidR="009E2FF4" w:rsidRPr="009E2FF4" w14:paraId="5444C5F1"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69E8F8C"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873</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BF5DB55" w14:textId="77777777" w:rsidR="00F27C67" w:rsidRPr="009E2FF4" w:rsidRDefault="00F27C67">
            <w:pPr>
              <w:rPr>
                <w:rFonts w:ascii="Calibri" w:hAnsi="Calibri" w:cs="Calibri"/>
                <w:sz w:val="14"/>
                <w:szCs w:val="14"/>
              </w:rPr>
            </w:pPr>
            <w:r w:rsidRPr="009E2FF4">
              <w:rPr>
                <w:rFonts w:ascii="Calibri" w:hAnsi="Calibri" w:cs="Calibri"/>
                <w:sz w:val="14"/>
                <w:szCs w:val="14"/>
              </w:rPr>
              <w:t>PIEZA DE MANO DE ALTA VELOCIDAD</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1EC0DD1" w14:textId="77777777" w:rsidR="00F27C67" w:rsidRPr="009E2FF4" w:rsidRDefault="00F27C67">
            <w:pPr>
              <w:rPr>
                <w:rFonts w:ascii="Calibri" w:hAnsi="Calibri" w:cs="Calibri"/>
                <w:sz w:val="14"/>
                <w:szCs w:val="14"/>
              </w:rPr>
            </w:pPr>
            <w:r w:rsidRPr="009E2FF4">
              <w:rPr>
                <w:rFonts w:ascii="Calibri" w:hAnsi="Calibri" w:cs="Calibri"/>
                <w:sz w:val="14"/>
                <w:szCs w:val="14"/>
              </w:rPr>
              <w:t xml:space="preserve">STAR DENTAL         </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7DADEC6" w14:textId="77777777" w:rsidR="00F27C67" w:rsidRPr="009E2FF4" w:rsidRDefault="00F27C67">
            <w:pPr>
              <w:rPr>
                <w:rFonts w:ascii="Calibri" w:hAnsi="Calibri" w:cs="Calibri"/>
                <w:sz w:val="14"/>
                <w:szCs w:val="14"/>
              </w:rPr>
            </w:pPr>
            <w:r w:rsidRPr="009E2FF4">
              <w:rPr>
                <w:rFonts w:ascii="Calibri" w:hAnsi="Calibri" w:cs="Calibri"/>
                <w:sz w:val="14"/>
                <w:szCs w:val="14"/>
              </w:rPr>
              <w:t xml:space="preserve">CONCENTRIX          </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2A10F39" w14:textId="77777777" w:rsidR="00F27C67" w:rsidRPr="009E2FF4" w:rsidRDefault="00F27C67">
            <w:pPr>
              <w:rPr>
                <w:rFonts w:ascii="Calibri" w:hAnsi="Calibri" w:cs="Calibri"/>
                <w:sz w:val="14"/>
                <w:szCs w:val="14"/>
              </w:rPr>
            </w:pPr>
            <w:r w:rsidRPr="009E2FF4">
              <w:rPr>
                <w:rFonts w:ascii="Calibri" w:hAnsi="Calibri" w:cs="Calibri"/>
                <w:sz w:val="14"/>
                <w:szCs w:val="14"/>
              </w:rPr>
              <w:t xml:space="preserve">AC01168Y1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7D1C783" w14:textId="77777777" w:rsidR="00F27C67" w:rsidRPr="009E2FF4" w:rsidRDefault="00F27C67">
            <w:pPr>
              <w:rPr>
                <w:rFonts w:ascii="Calibri" w:hAnsi="Calibri" w:cs="Calibri"/>
                <w:sz w:val="14"/>
                <w:szCs w:val="14"/>
              </w:rPr>
            </w:pPr>
            <w:r w:rsidRPr="009E2FF4">
              <w:rPr>
                <w:rFonts w:ascii="Calibri" w:hAnsi="Calibri" w:cs="Calibri"/>
                <w:sz w:val="14"/>
                <w:szCs w:val="14"/>
              </w:rPr>
              <w:t>I090001062-1404</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5DFC336"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#5</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7450A131" w14:textId="77777777" w:rsidR="00F27C67" w:rsidRPr="009E2FF4" w:rsidRDefault="00F27C67">
            <w:pPr>
              <w:rPr>
                <w:rFonts w:ascii="Calibri" w:hAnsi="Calibri" w:cs="Calibri"/>
                <w:sz w:val="14"/>
                <w:szCs w:val="14"/>
              </w:rPr>
            </w:pPr>
            <w:r w:rsidRPr="009E2FF4">
              <w:rPr>
                <w:rFonts w:ascii="Calibri" w:hAnsi="Calibri" w:cs="Calibri"/>
                <w:sz w:val="14"/>
                <w:szCs w:val="14"/>
              </w:rPr>
              <w:t>LA LOMA</w:t>
            </w:r>
          </w:p>
        </w:tc>
      </w:tr>
      <w:tr w:rsidR="009E2FF4" w:rsidRPr="009E2FF4" w14:paraId="524DAE83"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D6A932D"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874</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C9D2361" w14:textId="77777777" w:rsidR="00F27C67" w:rsidRPr="009E2FF4" w:rsidRDefault="00F27C67">
            <w:pPr>
              <w:rPr>
                <w:rFonts w:ascii="Calibri" w:hAnsi="Calibri" w:cs="Calibri"/>
                <w:sz w:val="14"/>
                <w:szCs w:val="14"/>
              </w:rPr>
            </w:pPr>
            <w:r w:rsidRPr="009E2FF4">
              <w:rPr>
                <w:rFonts w:ascii="Calibri" w:hAnsi="Calibri" w:cs="Calibri"/>
                <w:sz w:val="14"/>
                <w:szCs w:val="14"/>
              </w:rPr>
              <w:t>PIEZA DE MANO DE ALTA VELOCIDAD</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36307CC" w14:textId="77777777" w:rsidR="00F27C67" w:rsidRPr="009E2FF4" w:rsidRDefault="00F27C67">
            <w:pPr>
              <w:rPr>
                <w:rFonts w:ascii="Calibri" w:hAnsi="Calibri" w:cs="Calibri"/>
                <w:sz w:val="14"/>
                <w:szCs w:val="14"/>
              </w:rPr>
            </w:pPr>
            <w:r w:rsidRPr="009E2FF4">
              <w:rPr>
                <w:rFonts w:ascii="Calibri" w:hAnsi="Calibri" w:cs="Calibri"/>
                <w:sz w:val="14"/>
                <w:szCs w:val="14"/>
              </w:rPr>
              <w:t xml:space="preserve">STAR DENTAL         </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92EE27F" w14:textId="77777777" w:rsidR="00F27C67" w:rsidRPr="009E2FF4" w:rsidRDefault="00F27C67">
            <w:pPr>
              <w:rPr>
                <w:rFonts w:ascii="Calibri" w:hAnsi="Calibri" w:cs="Calibri"/>
                <w:sz w:val="14"/>
                <w:szCs w:val="14"/>
              </w:rPr>
            </w:pPr>
            <w:r w:rsidRPr="009E2FF4">
              <w:rPr>
                <w:rFonts w:ascii="Calibri" w:hAnsi="Calibri" w:cs="Calibri"/>
                <w:sz w:val="14"/>
                <w:szCs w:val="14"/>
              </w:rPr>
              <w:t xml:space="preserve">CONCENTRIX          </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6B3DD42" w14:textId="77777777" w:rsidR="00F27C67" w:rsidRPr="009E2FF4" w:rsidRDefault="00F27C67">
            <w:pPr>
              <w:rPr>
                <w:rFonts w:ascii="Calibri" w:hAnsi="Calibri" w:cs="Calibri"/>
                <w:sz w:val="14"/>
                <w:szCs w:val="14"/>
              </w:rPr>
            </w:pPr>
            <w:r w:rsidRPr="009E2FF4">
              <w:rPr>
                <w:rFonts w:ascii="Calibri" w:hAnsi="Calibri" w:cs="Calibri"/>
                <w:sz w:val="14"/>
                <w:szCs w:val="14"/>
              </w:rPr>
              <w:t xml:space="preserve">AC01120Y1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D3BEC84" w14:textId="77777777" w:rsidR="00F27C67" w:rsidRPr="009E2FF4" w:rsidRDefault="00F27C67">
            <w:pPr>
              <w:rPr>
                <w:rFonts w:ascii="Calibri" w:hAnsi="Calibri" w:cs="Calibri"/>
                <w:sz w:val="14"/>
                <w:szCs w:val="14"/>
              </w:rPr>
            </w:pPr>
            <w:r w:rsidRPr="009E2FF4">
              <w:rPr>
                <w:rFonts w:ascii="Calibri" w:hAnsi="Calibri" w:cs="Calibri"/>
                <w:sz w:val="14"/>
                <w:szCs w:val="14"/>
              </w:rPr>
              <w:t>I090001062-1405</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EED5EFE"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#5</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3362045A" w14:textId="77777777" w:rsidR="00F27C67" w:rsidRPr="009E2FF4" w:rsidRDefault="00F27C67">
            <w:pPr>
              <w:rPr>
                <w:rFonts w:ascii="Calibri" w:hAnsi="Calibri" w:cs="Calibri"/>
                <w:sz w:val="14"/>
                <w:szCs w:val="14"/>
              </w:rPr>
            </w:pPr>
            <w:r w:rsidRPr="009E2FF4">
              <w:rPr>
                <w:rFonts w:ascii="Calibri" w:hAnsi="Calibri" w:cs="Calibri"/>
                <w:sz w:val="14"/>
                <w:szCs w:val="14"/>
              </w:rPr>
              <w:t>LA LOMA</w:t>
            </w:r>
          </w:p>
        </w:tc>
      </w:tr>
      <w:tr w:rsidR="009E2FF4" w:rsidRPr="009E2FF4" w14:paraId="46E79782"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92CABD0"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875</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1C80456" w14:textId="77777777" w:rsidR="00F27C67" w:rsidRPr="009E2FF4" w:rsidRDefault="00F27C67">
            <w:pPr>
              <w:rPr>
                <w:rFonts w:ascii="Calibri" w:hAnsi="Calibri" w:cs="Calibri"/>
                <w:sz w:val="14"/>
                <w:szCs w:val="14"/>
              </w:rPr>
            </w:pPr>
            <w:r w:rsidRPr="009E2FF4">
              <w:rPr>
                <w:rFonts w:ascii="Calibri" w:hAnsi="Calibri" w:cs="Calibri"/>
                <w:sz w:val="14"/>
                <w:szCs w:val="14"/>
              </w:rPr>
              <w:t>PIEZA DE MANO DE BAJA VELOCIDAD</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15B0C71" w14:textId="77777777" w:rsidR="00F27C67" w:rsidRPr="009E2FF4" w:rsidRDefault="00F27C67">
            <w:pPr>
              <w:rPr>
                <w:rFonts w:ascii="Calibri" w:hAnsi="Calibri" w:cs="Calibri"/>
                <w:sz w:val="14"/>
                <w:szCs w:val="14"/>
              </w:rPr>
            </w:pPr>
            <w:r w:rsidRPr="009E2FF4">
              <w:rPr>
                <w:rFonts w:ascii="Calibri" w:hAnsi="Calibri" w:cs="Calibri"/>
                <w:sz w:val="14"/>
                <w:szCs w:val="14"/>
              </w:rPr>
              <w:t xml:space="preserve">MEDIDENTA           </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CF9238A" w14:textId="77777777" w:rsidR="00F27C67" w:rsidRPr="009E2FF4" w:rsidRDefault="00F27C67">
            <w:pPr>
              <w:rPr>
                <w:rFonts w:ascii="Calibri" w:hAnsi="Calibri" w:cs="Calibri"/>
                <w:sz w:val="14"/>
                <w:szCs w:val="14"/>
              </w:rPr>
            </w:pPr>
            <w:r w:rsidRPr="009E2FF4">
              <w:rPr>
                <w:rFonts w:ascii="Calibri" w:hAnsi="Calibri" w:cs="Calibri"/>
                <w:sz w:val="14"/>
                <w:szCs w:val="14"/>
              </w:rPr>
              <w:t xml:space="preserve">MEDITORQUE I        </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CD552D4" w14:textId="77777777" w:rsidR="00F27C67" w:rsidRPr="009E2FF4" w:rsidRDefault="00F27C67">
            <w:pPr>
              <w:rPr>
                <w:rFonts w:ascii="Calibri" w:hAnsi="Calibri" w:cs="Calibri"/>
                <w:sz w:val="14"/>
                <w:szCs w:val="14"/>
              </w:rPr>
            </w:pPr>
            <w:r w:rsidRPr="009E2FF4">
              <w:rPr>
                <w:rFonts w:ascii="Calibri" w:hAnsi="Calibri" w:cs="Calibri"/>
                <w:sz w:val="14"/>
                <w:szCs w:val="14"/>
              </w:rPr>
              <w:t xml:space="preserve">M21311040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ED765DB" w14:textId="77777777" w:rsidR="00F27C67" w:rsidRPr="009E2FF4" w:rsidRDefault="00F27C67">
            <w:pPr>
              <w:rPr>
                <w:rFonts w:ascii="Calibri" w:hAnsi="Calibri" w:cs="Calibri"/>
                <w:sz w:val="14"/>
                <w:szCs w:val="14"/>
              </w:rPr>
            </w:pPr>
            <w:r w:rsidRPr="009E2FF4">
              <w:rPr>
                <w:rFonts w:ascii="Calibri" w:hAnsi="Calibri" w:cs="Calibri"/>
                <w:sz w:val="14"/>
                <w:szCs w:val="14"/>
              </w:rPr>
              <w:t>I090001062-1407</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86B7068"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#5</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3CC40459" w14:textId="77777777" w:rsidR="00F27C67" w:rsidRPr="009E2FF4" w:rsidRDefault="00F27C67">
            <w:pPr>
              <w:rPr>
                <w:rFonts w:ascii="Calibri" w:hAnsi="Calibri" w:cs="Calibri"/>
                <w:sz w:val="14"/>
                <w:szCs w:val="14"/>
              </w:rPr>
            </w:pPr>
            <w:r w:rsidRPr="009E2FF4">
              <w:rPr>
                <w:rFonts w:ascii="Calibri" w:hAnsi="Calibri" w:cs="Calibri"/>
                <w:sz w:val="14"/>
                <w:szCs w:val="14"/>
              </w:rPr>
              <w:t>LA LOMA</w:t>
            </w:r>
          </w:p>
        </w:tc>
      </w:tr>
      <w:tr w:rsidR="009E2FF4" w:rsidRPr="009E2FF4" w14:paraId="257DA1D1"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DAC3383"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876</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24107E7" w14:textId="77777777" w:rsidR="00F27C67" w:rsidRPr="009E2FF4" w:rsidRDefault="00F27C67">
            <w:pPr>
              <w:rPr>
                <w:rFonts w:ascii="Calibri" w:hAnsi="Calibri" w:cs="Calibri"/>
                <w:sz w:val="14"/>
                <w:szCs w:val="14"/>
              </w:rPr>
            </w:pPr>
            <w:r w:rsidRPr="009E2FF4">
              <w:rPr>
                <w:rFonts w:ascii="Calibri" w:hAnsi="Calibri" w:cs="Calibri"/>
                <w:sz w:val="14"/>
                <w:szCs w:val="14"/>
              </w:rPr>
              <w:t>PIEZA DE MANO DE BAJA VELOCIDAD</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3D8DE31" w14:textId="77777777" w:rsidR="00F27C67" w:rsidRPr="009E2FF4" w:rsidRDefault="00F27C67">
            <w:pPr>
              <w:rPr>
                <w:rFonts w:ascii="Calibri" w:hAnsi="Calibri" w:cs="Calibri"/>
                <w:sz w:val="14"/>
                <w:szCs w:val="14"/>
              </w:rPr>
            </w:pPr>
            <w:r w:rsidRPr="009E2FF4">
              <w:rPr>
                <w:rFonts w:ascii="Calibri" w:hAnsi="Calibri" w:cs="Calibri"/>
                <w:sz w:val="14"/>
                <w:szCs w:val="14"/>
              </w:rPr>
              <w:t xml:space="preserve">MEDIDENTA           </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1D0DD43" w14:textId="77777777" w:rsidR="00F27C67" w:rsidRPr="009E2FF4" w:rsidRDefault="00F27C67">
            <w:pPr>
              <w:rPr>
                <w:rFonts w:ascii="Calibri" w:hAnsi="Calibri" w:cs="Calibri"/>
                <w:sz w:val="14"/>
                <w:szCs w:val="14"/>
              </w:rPr>
            </w:pPr>
            <w:r w:rsidRPr="009E2FF4">
              <w:rPr>
                <w:rFonts w:ascii="Calibri" w:hAnsi="Calibri" w:cs="Calibri"/>
                <w:sz w:val="14"/>
                <w:szCs w:val="14"/>
              </w:rPr>
              <w:t xml:space="preserve">MEDITORQUE I        </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4C5168E" w14:textId="77777777" w:rsidR="00F27C67" w:rsidRPr="009E2FF4" w:rsidRDefault="00F27C67">
            <w:pPr>
              <w:rPr>
                <w:rFonts w:ascii="Calibri" w:hAnsi="Calibri" w:cs="Calibri"/>
                <w:sz w:val="14"/>
                <w:szCs w:val="14"/>
              </w:rPr>
            </w:pPr>
            <w:r w:rsidRPr="009E2FF4">
              <w:rPr>
                <w:rFonts w:ascii="Calibri" w:hAnsi="Calibri" w:cs="Calibri"/>
                <w:sz w:val="14"/>
                <w:szCs w:val="14"/>
              </w:rPr>
              <w:t xml:space="preserve">M21312010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7FEF670" w14:textId="77777777" w:rsidR="00F27C67" w:rsidRPr="009E2FF4" w:rsidRDefault="00F27C67">
            <w:pPr>
              <w:rPr>
                <w:rFonts w:ascii="Calibri" w:hAnsi="Calibri" w:cs="Calibri"/>
                <w:sz w:val="14"/>
                <w:szCs w:val="14"/>
              </w:rPr>
            </w:pPr>
            <w:r w:rsidRPr="009E2FF4">
              <w:rPr>
                <w:rFonts w:ascii="Calibri" w:hAnsi="Calibri" w:cs="Calibri"/>
                <w:sz w:val="14"/>
                <w:szCs w:val="14"/>
              </w:rPr>
              <w:t>I090001062-1406</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B411103"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#5</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4A367043" w14:textId="77777777" w:rsidR="00F27C67" w:rsidRPr="009E2FF4" w:rsidRDefault="00F27C67">
            <w:pPr>
              <w:rPr>
                <w:rFonts w:ascii="Calibri" w:hAnsi="Calibri" w:cs="Calibri"/>
                <w:sz w:val="14"/>
                <w:szCs w:val="14"/>
              </w:rPr>
            </w:pPr>
            <w:r w:rsidRPr="009E2FF4">
              <w:rPr>
                <w:rFonts w:ascii="Calibri" w:hAnsi="Calibri" w:cs="Calibri"/>
                <w:sz w:val="14"/>
                <w:szCs w:val="14"/>
              </w:rPr>
              <w:t>LA LOMA</w:t>
            </w:r>
          </w:p>
        </w:tc>
      </w:tr>
      <w:tr w:rsidR="009E2FF4" w:rsidRPr="009E2FF4" w14:paraId="492874A9"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FB5A2D8"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877</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6352317" w14:textId="77777777" w:rsidR="00F27C67" w:rsidRPr="009E2FF4" w:rsidRDefault="00F27C67">
            <w:pPr>
              <w:rPr>
                <w:rFonts w:ascii="Calibri" w:hAnsi="Calibri" w:cs="Calibri"/>
                <w:sz w:val="14"/>
                <w:szCs w:val="14"/>
              </w:rPr>
            </w:pPr>
            <w:r w:rsidRPr="009E2FF4">
              <w:rPr>
                <w:rFonts w:ascii="Calibri" w:hAnsi="Calibri" w:cs="Calibri"/>
                <w:sz w:val="14"/>
                <w:szCs w:val="14"/>
              </w:rPr>
              <w:t>AUTOCLAVE</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F901567" w14:textId="77777777" w:rsidR="00F27C67" w:rsidRPr="009E2FF4" w:rsidRDefault="00F27C67">
            <w:pPr>
              <w:rPr>
                <w:rFonts w:ascii="Calibri" w:hAnsi="Calibri" w:cs="Calibri"/>
                <w:sz w:val="14"/>
                <w:szCs w:val="14"/>
              </w:rPr>
            </w:pPr>
            <w:r w:rsidRPr="009E2FF4">
              <w:rPr>
                <w:rFonts w:ascii="Calibri" w:hAnsi="Calibri" w:cs="Calibri"/>
                <w:sz w:val="14"/>
                <w:szCs w:val="14"/>
              </w:rPr>
              <w:t xml:space="preserve">MIDMARK             </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591E768" w14:textId="77777777" w:rsidR="00F27C67" w:rsidRPr="009E2FF4" w:rsidRDefault="00F27C67">
            <w:pPr>
              <w:rPr>
                <w:rFonts w:ascii="Calibri" w:hAnsi="Calibri" w:cs="Calibri"/>
                <w:sz w:val="14"/>
                <w:szCs w:val="14"/>
              </w:rPr>
            </w:pPr>
            <w:r w:rsidRPr="009E2FF4">
              <w:rPr>
                <w:rFonts w:ascii="Calibri" w:hAnsi="Calibri" w:cs="Calibri"/>
                <w:sz w:val="14"/>
                <w:szCs w:val="14"/>
              </w:rPr>
              <w:t xml:space="preserve">M9D-020             </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9677C91" w14:textId="77777777" w:rsidR="00F27C67" w:rsidRPr="009E2FF4" w:rsidRDefault="00F27C67">
            <w:pPr>
              <w:rPr>
                <w:rFonts w:ascii="Calibri" w:hAnsi="Calibri" w:cs="Calibri"/>
                <w:sz w:val="14"/>
                <w:szCs w:val="14"/>
              </w:rPr>
            </w:pPr>
            <w:r w:rsidRPr="009E2FF4">
              <w:rPr>
                <w:rFonts w:ascii="Calibri" w:hAnsi="Calibri" w:cs="Calibri"/>
                <w:sz w:val="14"/>
                <w:szCs w:val="14"/>
              </w:rPr>
              <w:t xml:space="preserve">V1505243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2227CDA" w14:textId="77777777" w:rsidR="00F27C67" w:rsidRPr="009E2FF4" w:rsidRDefault="00F27C67">
            <w:pPr>
              <w:rPr>
                <w:rFonts w:ascii="Calibri" w:hAnsi="Calibri" w:cs="Calibri"/>
                <w:sz w:val="14"/>
                <w:szCs w:val="14"/>
              </w:rPr>
            </w:pPr>
            <w:r w:rsidRPr="009E2FF4">
              <w:rPr>
                <w:rFonts w:ascii="Calibri" w:hAnsi="Calibri" w:cs="Calibri"/>
                <w:sz w:val="14"/>
                <w:szCs w:val="14"/>
              </w:rPr>
              <w:t>I060200282-710</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01C7730"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#5</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5F15248F" w14:textId="77777777" w:rsidR="00F27C67" w:rsidRPr="009E2FF4" w:rsidRDefault="00F27C67">
            <w:pPr>
              <w:rPr>
                <w:rFonts w:ascii="Calibri" w:hAnsi="Calibri" w:cs="Calibri"/>
                <w:sz w:val="14"/>
                <w:szCs w:val="14"/>
              </w:rPr>
            </w:pPr>
            <w:r w:rsidRPr="009E2FF4">
              <w:rPr>
                <w:rFonts w:ascii="Calibri" w:hAnsi="Calibri" w:cs="Calibri"/>
                <w:sz w:val="14"/>
                <w:szCs w:val="14"/>
              </w:rPr>
              <w:t>LA LOMA</w:t>
            </w:r>
          </w:p>
        </w:tc>
      </w:tr>
      <w:tr w:rsidR="009E2FF4" w:rsidRPr="009E2FF4" w14:paraId="77B08E52"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010447F"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878</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B209273" w14:textId="77777777" w:rsidR="00F27C67" w:rsidRPr="009E2FF4" w:rsidRDefault="00F27C67">
            <w:pPr>
              <w:rPr>
                <w:rFonts w:ascii="Calibri" w:hAnsi="Calibri" w:cs="Calibri"/>
                <w:sz w:val="14"/>
                <w:szCs w:val="14"/>
              </w:rPr>
            </w:pPr>
            <w:r w:rsidRPr="009E2FF4">
              <w:rPr>
                <w:rFonts w:ascii="Calibri" w:hAnsi="Calibri" w:cs="Calibri"/>
                <w:sz w:val="14"/>
                <w:szCs w:val="14"/>
              </w:rPr>
              <w:t>LAMPARA DE RESINAS</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B9F4F92" w14:textId="77777777" w:rsidR="00F27C67" w:rsidRPr="009E2FF4" w:rsidRDefault="00F27C67">
            <w:pPr>
              <w:rPr>
                <w:rFonts w:ascii="Calibri" w:hAnsi="Calibri" w:cs="Calibri"/>
                <w:sz w:val="14"/>
                <w:szCs w:val="14"/>
              </w:rPr>
            </w:pPr>
            <w:r w:rsidRPr="009E2FF4">
              <w:rPr>
                <w:rFonts w:ascii="Calibri" w:hAnsi="Calibri" w:cs="Calibri"/>
                <w:sz w:val="14"/>
                <w:szCs w:val="14"/>
              </w:rPr>
              <w:t xml:space="preserve">COLTENE             </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9BC6F61" w14:textId="77777777" w:rsidR="00F27C67" w:rsidRPr="009E2FF4" w:rsidRDefault="00F27C67">
            <w:pPr>
              <w:rPr>
                <w:rFonts w:ascii="Calibri" w:hAnsi="Calibri" w:cs="Calibri"/>
                <w:sz w:val="14"/>
                <w:szCs w:val="14"/>
              </w:rPr>
            </w:pPr>
            <w:r w:rsidRPr="009E2FF4">
              <w:rPr>
                <w:rFonts w:ascii="Calibri" w:hAnsi="Calibri" w:cs="Calibri"/>
                <w:sz w:val="14"/>
                <w:szCs w:val="14"/>
              </w:rPr>
              <w:t xml:space="preserve">COTOLUX LED         </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D099FD2" w14:textId="77777777" w:rsidR="00F27C67" w:rsidRPr="009E2FF4" w:rsidRDefault="00F27C67">
            <w:pPr>
              <w:rPr>
                <w:rFonts w:ascii="Calibri" w:hAnsi="Calibri" w:cs="Calibri"/>
                <w:sz w:val="14"/>
                <w:szCs w:val="14"/>
              </w:rPr>
            </w:pPr>
            <w:r w:rsidRPr="009E2FF4">
              <w:rPr>
                <w:rFonts w:ascii="Calibri" w:hAnsi="Calibri" w:cs="Calibri"/>
                <w:sz w:val="14"/>
                <w:szCs w:val="14"/>
              </w:rPr>
              <w:t xml:space="preserve">131200828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5453559" w14:textId="77777777" w:rsidR="00F27C67" w:rsidRPr="009E2FF4" w:rsidRDefault="00F27C67">
            <w:pPr>
              <w:rPr>
                <w:rFonts w:ascii="Calibri" w:hAnsi="Calibri" w:cs="Calibri"/>
                <w:sz w:val="14"/>
                <w:szCs w:val="14"/>
              </w:rPr>
            </w:pPr>
            <w:r w:rsidRPr="009E2FF4">
              <w:rPr>
                <w:rFonts w:ascii="Calibri" w:hAnsi="Calibri" w:cs="Calibri"/>
                <w:sz w:val="14"/>
                <w:szCs w:val="14"/>
              </w:rPr>
              <w:t>I060400922-84</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B1C6D1F"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#5</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3C933DA4" w14:textId="77777777" w:rsidR="00F27C67" w:rsidRPr="009E2FF4" w:rsidRDefault="00F27C67">
            <w:pPr>
              <w:rPr>
                <w:rFonts w:ascii="Calibri" w:hAnsi="Calibri" w:cs="Calibri"/>
                <w:sz w:val="14"/>
                <w:szCs w:val="14"/>
              </w:rPr>
            </w:pPr>
            <w:r w:rsidRPr="009E2FF4">
              <w:rPr>
                <w:rFonts w:ascii="Calibri" w:hAnsi="Calibri" w:cs="Calibri"/>
                <w:sz w:val="14"/>
                <w:szCs w:val="14"/>
              </w:rPr>
              <w:t>LA LOMA</w:t>
            </w:r>
          </w:p>
        </w:tc>
      </w:tr>
      <w:tr w:rsidR="009E2FF4" w:rsidRPr="009E2FF4" w14:paraId="1F4A8BB8"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B50E683"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879</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9A7F9D7" w14:textId="77777777" w:rsidR="00F27C67" w:rsidRPr="009E2FF4" w:rsidRDefault="00F27C67">
            <w:pPr>
              <w:rPr>
                <w:rFonts w:ascii="Calibri" w:hAnsi="Calibri" w:cs="Calibri"/>
                <w:sz w:val="14"/>
                <w:szCs w:val="14"/>
              </w:rPr>
            </w:pPr>
            <w:r w:rsidRPr="009E2FF4">
              <w:rPr>
                <w:rFonts w:ascii="Calibri" w:hAnsi="Calibri" w:cs="Calibri"/>
                <w:sz w:val="14"/>
                <w:szCs w:val="14"/>
              </w:rPr>
              <w:t>CAVITRON</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C28AD88" w14:textId="77777777" w:rsidR="00F27C67" w:rsidRPr="009E2FF4" w:rsidRDefault="00F27C67">
            <w:pPr>
              <w:rPr>
                <w:rFonts w:ascii="Calibri" w:hAnsi="Calibri" w:cs="Calibri"/>
                <w:sz w:val="14"/>
                <w:szCs w:val="14"/>
              </w:rPr>
            </w:pPr>
            <w:r w:rsidRPr="009E2FF4">
              <w:rPr>
                <w:rFonts w:ascii="Calibri" w:hAnsi="Calibri" w:cs="Calibri"/>
                <w:sz w:val="14"/>
                <w:szCs w:val="14"/>
              </w:rPr>
              <w:t>NSK</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F962121" w14:textId="77777777" w:rsidR="00F27C67" w:rsidRPr="009E2FF4" w:rsidRDefault="00F27C67">
            <w:pPr>
              <w:rPr>
                <w:rFonts w:ascii="Calibri" w:hAnsi="Calibri" w:cs="Calibri"/>
                <w:sz w:val="14"/>
                <w:szCs w:val="14"/>
              </w:rPr>
            </w:pPr>
            <w:r w:rsidRPr="009E2FF4">
              <w:rPr>
                <w:rFonts w:ascii="Calibri" w:hAnsi="Calibri" w:cs="Calibri"/>
                <w:sz w:val="14"/>
                <w:szCs w:val="14"/>
              </w:rPr>
              <w:t>VARIOS 370</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D81F051" w14:textId="77777777" w:rsidR="00F27C67" w:rsidRPr="009E2FF4" w:rsidRDefault="00F27C67">
            <w:pPr>
              <w:rPr>
                <w:rFonts w:ascii="Calibri" w:hAnsi="Calibri" w:cs="Calibri"/>
                <w:sz w:val="14"/>
                <w:szCs w:val="14"/>
              </w:rPr>
            </w:pPr>
            <w:r w:rsidRPr="009E2FF4">
              <w:rPr>
                <w:rFonts w:ascii="Calibri" w:hAnsi="Calibri" w:cs="Calibri"/>
                <w:sz w:val="14"/>
                <w:szCs w:val="14"/>
              </w:rPr>
              <w:t>03802158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CED1AAF" w14:textId="77777777" w:rsidR="00F27C67" w:rsidRPr="009E2FF4" w:rsidRDefault="00F27C67">
            <w:pPr>
              <w:rPr>
                <w:rFonts w:ascii="Calibri" w:hAnsi="Calibri" w:cs="Calibri"/>
                <w:sz w:val="14"/>
                <w:szCs w:val="14"/>
              </w:rPr>
            </w:pPr>
            <w:r w:rsidRPr="009E2FF4">
              <w:rPr>
                <w:rFonts w:ascii="Calibri" w:hAnsi="Calibri" w:cs="Calibri"/>
                <w:sz w:val="14"/>
                <w:szCs w:val="14"/>
              </w:rPr>
              <w:t>I090000440-357</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F257B72"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#5</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0BFDB662" w14:textId="77777777" w:rsidR="00F27C67" w:rsidRPr="009E2FF4" w:rsidRDefault="00F27C67">
            <w:pPr>
              <w:rPr>
                <w:rFonts w:ascii="Calibri" w:hAnsi="Calibri" w:cs="Calibri"/>
                <w:sz w:val="14"/>
                <w:szCs w:val="14"/>
              </w:rPr>
            </w:pPr>
            <w:r w:rsidRPr="009E2FF4">
              <w:rPr>
                <w:rFonts w:ascii="Calibri" w:hAnsi="Calibri" w:cs="Calibri"/>
                <w:sz w:val="14"/>
                <w:szCs w:val="14"/>
              </w:rPr>
              <w:t>LA LOMA</w:t>
            </w:r>
          </w:p>
        </w:tc>
      </w:tr>
      <w:tr w:rsidR="009E2FF4" w:rsidRPr="009E2FF4" w14:paraId="64EAA6F3"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9DEDB94"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880</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59A660D" w14:textId="77777777" w:rsidR="00F27C67" w:rsidRPr="009E2FF4" w:rsidRDefault="00F27C67">
            <w:pPr>
              <w:rPr>
                <w:rFonts w:ascii="Calibri" w:hAnsi="Calibri" w:cs="Calibri"/>
                <w:sz w:val="14"/>
                <w:szCs w:val="14"/>
              </w:rPr>
            </w:pPr>
            <w:r w:rsidRPr="009E2FF4">
              <w:rPr>
                <w:rFonts w:ascii="Calibri" w:hAnsi="Calibri" w:cs="Calibri"/>
                <w:sz w:val="14"/>
                <w:szCs w:val="14"/>
              </w:rPr>
              <w:t>AMALGAMADOR</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F49DDC8" w14:textId="77777777" w:rsidR="00F27C67" w:rsidRPr="009E2FF4" w:rsidRDefault="00F27C67">
            <w:pPr>
              <w:rPr>
                <w:rFonts w:ascii="Calibri" w:hAnsi="Calibri" w:cs="Calibri"/>
                <w:sz w:val="14"/>
                <w:szCs w:val="14"/>
              </w:rPr>
            </w:pPr>
            <w:r w:rsidRPr="009E2FF4">
              <w:rPr>
                <w:rFonts w:ascii="Calibri" w:hAnsi="Calibri" w:cs="Calibri"/>
                <w:sz w:val="14"/>
                <w:szCs w:val="14"/>
              </w:rPr>
              <w:t xml:space="preserve">SDI                 </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FCE326C" w14:textId="77777777" w:rsidR="00F27C67" w:rsidRPr="009E2FF4" w:rsidRDefault="00F27C67">
            <w:pPr>
              <w:rPr>
                <w:rFonts w:ascii="Calibri" w:hAnsi="Calibri" w:cs="Calibri"/>
                <w:sz w:val="14"/>
                <w:szCs w:val="14"/>
              </w:rPr>
            </w:pPr>
            <w:r w:rsidRPr="009E2FF4">
              <w:rPr>
                <w:rFonts w:ascii="Calibri" w:hAnsi="Calibri" w:cs="Calibri"/>
                <w:sz w:val="14"/>
                <w:szCs w:val="14"/>
              </w:rPr>
              <w:t xml:space="preserve">ULTRAMAT2           </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471413D" w14:textId="77777777" w:rsidR="00F27C67" w:rsidRPr="009E2FF4" w:rsidRDefault="00F27C67">
            <w:pPr>
              <w:rPr>
                <w:rFonts w:ascii="Calibri" w:hAnsi="Calibri" w:cs="Calibri"/>
                <w:sz w:val="14"/>
                <w:szCs w:val="14"/>
              </w:rPr>
            </w:pPr>
            <w:r w:rsidRPr="009E2FF4">
              <w:rPr>
                <w:rFonts w:ascii="Calibri" w:hAnsi="Calibri" w:cs="Calibri"/>
                <w:sz w:val="14"/>
                <w:szCs w:val="14"/>
              </w:rPr>
              <w:t xml:space="preserve">104606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7E07923" w14:textId="77777777" w:rsidR="00F27C67" w:rsidRPr="009E2FF4" w:rsidRDefault="00F27C67">
            <w:pPr>
              <w:rPr>
                <w:rFonts w:ascii="Calibri" w:hAnsi="Calibri" w:cs="Calibri"/>
                <w:sz w:val="14"/>
                <w:szCs w:val="14"/>
              </w:rPr>
            </w:pPr>
            <w:r w:rsidRPr="009E2FF4">
              <w:rPr>
                <w:rFonts w:ascii="Calibri" w:hAnsi="Calibri" w:cs="Calibri"/>
                <w:sz w:val="14"/>
                <w:szCs w:val="14"/>
              </w:rPr>
              <w:t>I060200028-291</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93DB20"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#5</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484A494B" w14:textId="77777777" w:rsidR="00F27C67" w:rsidRPr="009E2FF4" w:rsidRDefault="00F27C67">
            <w:pPr>
              <w:rPr>
                <w:rFonts w:ascii="Calibri" w:hAnsi="Calibri" w:cs="Calibri"/>
                <w:sz w:val="14"/>
                <w:szCs w:val="14"/>
              </w:rPr>
            </w:pPr>
            <w:r w:rsidRPr="009E2FF4">
              <w:rPr>
                <w:rFonts w:ascii="Calibri" w:hAnsi="Calibri" w:cs="Calibri"/>
                <w:sz w:val="14"/>
                <w:szCs w:val="14"/>
              </w:rPr>
              <w:t>LA LOMA</w:t>
            </w:r>
          </w:p>
        </w:tc>
      </w:tr>
      <w:tr w:rsidR="009E2FF4" w:rsidRPr="009E2FF4" w14:paraId="3C4D4C39"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91396EA"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881</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F91524C" w14:textId="77777777" w:rsidR="00F27C67" w:rsidRPr="009E2FF4" w:rsidRDefault="00F27C67">
            <w:pPr>
              <w:rPr>
                <w:rFonts w:ascii="Calibri" w:hAnsi="Calibri" w:cs="Calibri"/>
                <w:sz w:val="14"/>
                <w:szCs w:val="14"/>
              </w:rPr>
            </w:pPr>
            <w:r w:rsidRPr="009E2FF4">
              <w:rPr>
                <w:rFonts w:ascii="Calibri" w:hAnsi="Calibri" w:cs="Calibri"/>
                <w:sz w:val="14"/>
                <w:szCs w:val="14"/>
              </w:rPr>
              <w:t>UNIDAD DENTAL</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50EE56F" w14:textId="77777777" w:rsidR="00F27C67" w:rsidRPr="009E2FF4" w:rsidRDefault="00F27C67">
            <w:pPr>
              <w:rPr>
                <w:rFonts w:ascii="Calibri" w:hAnsi="Calibri" w:cs="Calibri"/>
                <w:sz w:val="14"/>
                <w:szCs w:val="14"/>
              </w:rPr>
            </w:pPr>
            <w:r w:rsidRPr="009E2FF4">
              <w:rPr>
                <w:rFonts w:ascii="Calibri" w:hAnsi="Calibri" w:cs="Calibri"/>
                <w:sz w:val="14"/>
                <w:szCs w:val="14"/>
              </w:rPr>
              <w:t xml:space="preserve">DENTECH             </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784932A" w14:textId="77777777" w:rsidR="00F27C67" w:rsidRPr="009E2FF4" w:rsidRDefault="00F27C67">
            <w:pPr>
              <w:rPr>
                <w:rFonts w:ascii="Calibri" w:hAnsi="Calibri" w:cs="Calibri"/>
                <w:sz w:val="14"/>
                <w:szCs w:val="14"/>
              </w:rPr>
            </w:pPr>
            <w:r w:rsidRPr="009E2FF4">
              <w:rPr>
                <w:rFonts w:ascii="Calibri" w:hAnsi="Calibri" w:cs="Calibri"/>
                <w:sz w:val="14"/>
                <w:szCs w:val="14"/>
              </w:rPr>
              <w:t xml:space="preserve">MDT                 </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40E82CE" w14:textId="77777777" w:rsidR="00F27C67" w:rsidRPr="009E2FF4" w:rsidRDefault="00F27C67">
            <w:pPr>
              <w:rPr>
                <w:rFonts w:ascii="Calibri" w:hAnsi="Calibri" w:cs="Calibri"/>
                <w:sz w:val="14"/>
                <w:szCs w:val="14"/>
              </w:rPr>
            </w:pPr>
            <w:r w:rsidRPr="009E2FF4">
              <w:rPr>
                <w:rFonts w:ascii="Calibri" w:hAnsi="Calibri" w:cs="Calibri"/>
                <w:sz w:val="14"/>
                <w:szCs w:val="14"/>
              </w:rPr>
              <w:t xml:space="preserve">3374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BBCFCC9" w14:textId="77777777" w:rsidR="00F27C67" w:rsidRPr="009E2FF4" w:rsidRDefault="00F27C67">
            <w:pPr>
              <w:rPr>
                <w:rFonts w:ascii="Calibri" w:hAnsi="Calibri" w:cs="Calibri"/>
                <w:sz w:val="14"/>
                <w:szCs w:val="14"/>
              </w:rPr>
            </w:pPr>
            <w:r w:rsidRPr="009E2FF4">
              <w:rPr>
                <w:rFonts w:ascii="Calibri" w:hAnsi="Calibri" w:cs="Calibri"/>
                <w:sz w:val="14"/>
                <w:szCs w:val="14"/>
              </w:rPr>
              <w:t>I090000440-400</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C3AB710"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#5</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138DA706" w14:textId="77777777" w:rsidR="00F27C67" w:rsidRPr="009E2FF4" w:rsidRDefault="00F27C67">
            <w:pPr>
              <w:rPr>
                <w:rFonts w:ascii="Calibri" w:hAnsi="Calibri" w:cs="Calibri"/>
                <w:sz w:val="14"/>
                <w:szCs w:val="14"/>
              </w:rPr>
            </w:pPr>
            <w:r w:rsidRPr="009E2FF4">
              <w:rPr>
                <w:rFonts w:ascii="Calibri" w:hAnsi="Calibri" w:cs="Calibri"/>
                <w:sz w:val="14"/>
                <w:szCs w:val="14"/>
              </w:rPr>
              <w:t>PARAS</w:t>
            </w:r>
          </w:p>
        </w:tc>
      </w:tr>
      <w:tr w:rsidR="009E2FF4" w:rsidRPr="009E2FF4" w14:paraId="75B8A6E6"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C7205A3"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882</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D4F43BD" w14:textId="77777777" w:rsidR="00F27C67" w:rsidRPr="009E2FF4" w:rsidRDefault="00F27C67">
            <w:pPr>
              <w:rPr>
                <w:rFonts w:ascii="Calibri" w:hAnsi="Calibri" w:cs="Calibri"/>
                <w:sz w:val="14"/>
                <w:szCs w:val="14"/>
              </w:rPr>
            </w:pPr>
            <w:r w:rsidRPr="009E2FF4">
              <w:rPr>
                <w:rFonts w:ascii="Calibri" w:hAnsi="Calibri" w:cs="Calibri"/>
                <w:sz w:val="14"/>
                <w:szCs w:val="14"/>
              </w:rPr>
              <w:t>EQUIPO DE RAYOS X</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4E67783" w14:textId="77777777" w:rsidR="00F27C67" w:rsidRPr="009E2FF4" w:rsidRDefault="00F27C67">
            <w:pPr>
              <w:rPr>
                <w:rFonts w:ascii="Calibri" w:hAnsi="Calibri" w:cs="Calibri"/>
                <w:sz w:val="14"/>
                <w:szCs w:val="14"/>
              </w:rPr>
            </w:pPr>
            <w:r w:rsidRPr="009E2FF4">
              <w:rPr>
                <w:rFonts w:ascii="Calibri" w:hAnsi="Calibri" w:cs="Calibri"/>
                <w:sz w:val="14"/>
                <w:szCs w:val="14"/>
              </w:rPr>
              <w:t xml:space="preserve">CORAMEX             </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883ABDD" w14:textId="77777777" w:rsidR="00F27C67" w:rsidRPr="009E2FF4" w:rsidRDefault="00F27C67">
            <w:pPr>
              <w:rPr>
                <w:rFonts w:ascii="Calibri" w:hAnsi="Calibri" w:cs="Calibri"/>
                <w:sz w:val="14"/>
                <w:szCs w:val="14"/>
              </w:rPr>
            </w:pPr>
            <w:r w:rsidRPr="009E2FF4">
              <w:rPr>
                <w:rFonts w:ascii="Calibri" w:hAnsi="Calibri" w:cs="Calibri"/>
                <w:sz w:val="14"/>
                <w:szCs w:val="14"/>
              </w:rPr>
              <w:t xml:space="preserve">CORIX 70 PLUS USV   </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E651DDE" w14:textId="77777777" w:rsidR="00F27C67" w:rsidRPr="009E2FF4" w:rsidRDefault="00F27C67">
            <w:pPr>
              <w:rPr>
                <w:rFonts w:ascii="Calibri" w:hAnsi="Calibri" w:cs="Calibri"/>
                <w:sz w:val="14"/>
                <w:szCs w:val="14"/>
              </w:rPr>
            </w:pPr>
            <w:r w:rsidRPr="009E2FF4">
              <w:rPr>
                <w:rFonts w:ascii="Calibri" w:hAnsi="Calibri" w:cs="Calibri"/>
                <w:sz w:val="14"/>
                <w:szCs w:val="14"/>
              </w:rPr>
              <w:t xml:space="preserve">A28618/A18110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837ACA8" w14:textId="77777777" w:rsidR="00F27C67" w:rsidRPr="009E2FF4" w:rsidRDefault="00F27C67">
            <w:pPr>
              <w:rPr>
                <w:rFonts w:ascii="Calibri" w:hAnsi="Calibri" w:cs="Calibri"/>
                <w:sz w:val="14"/>
                <w:szCs w:val="14"/>
              </w:rPr>
            </w:pPr>
            <w:r w:rsidRPr="009E2FF4">
              <w:rPr>
                <w:rFonts w:ascii="Calibri" w:hAnsi="Calibri" w:cs="Calibri"/>
                <w:sz w:val="14"/>
                <w:szCs w:val="14"/>
              </w:rPr>
              <w:t>I090000182-60</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AE78F29"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#5</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706BE18C" w14:textId="77777777" w:rsidR="00F27C67" w:rsidRPr="009E2FF4" w:rsidRDefault="00F27C67">
            <w:pPr>
              <w:rPr>
                <w:rFonts w:ascii="Calibri" w:hAnsi="Calibri" w:cs="Calibri"/>
                <w:sz w:val="14"/>
                <w:szCs w:val="14"/>
              </w:rPr>
            </w:pPr>
            <w:r w:rsidRPr="009E2FF4">
              <w:rPr>
                <w:rFonts w:ascii="Calibri" w:hAnsi="Calibri" w:cs="Calibri"/>
                <w:sz w:val="14"/>
                <w:szCs w:val="14"/>
              </w:rPr>
              <w:t>PARAS</w:t>
            </w:r>
          </w:p>
        </w:tc>
      </w:tr>
      <w:tr w:rsidR="009E2FF4" w:rsidRPr="009E2FF4" w14:paraId="31BBAE08"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7E7CD40"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883</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2B9E84B" w14:textId="77777777" w:rsidR="00F27C67" w:rsidRPr="009E2FF4" w:rsidRDefault="00F27C67">
            <w:pPr>
              <w:rPr>
                <w:rFonts w:ascii="Calibri" w:hAnsi="Calibri" w:cs="Calibri"/>
                <w:sz w:val="14"/>
                <w:szCs w:val="14"/>
              </w:rPr>
            </w:pPr>
            <w:r w:rsidRPr="009E2FF4">
              <w:rPr>
                <w:rFonts w:ascii="Calibri" w:hAnsi="Calibri" w:cs="Calibri"/>
                <w:sz w:val="14"/>
                <w:szCs w:val="14"/>
              </w:rPr>
              <w:t>COMPRESOR</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1114921" w14:textId="77777777" w:rsidR="00F27C67" w:rsidRPr="009E2FF4" w:rsidRDefault="00F27C67">
            <w:pPr>
              <w:rPr>
                <w:rFonts w:ascii="Calibri" w:hAnsi="Calibri" w:cs="Calibri"/>
                <w:sz w:val="14"/>
                <w:szCs w:val="14"/>
              </w:rPr>
            </w:pPr>
            <w:r w:rsidRPr="009E2FF4">
              <w:rPr>
                <w:rFonts w:ascii="Calibri" w:hAnsi="Calibri" w:cs="Calibri"/>
                <w:sz w:val="14"/>
                <w:szCs w:val="14"/>
              </w:rPr>
              <w:t xml:space="preserve">REMAC DENT          </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F2F668F" w14:textId="77777777" w:rsidR="00F27C67" w:rsidRPr="009E2FF4" w:rsidRDefault="00F27C67">
            <w:pPr>
              <w:rPr>
                <w:rFonts w:ascii="Calibri" w:hAnsi="Calibri" w:cs="Calibri"/>
                <w:sz w:val="14"/>
                <w:szCs w:val="14"/>
              </w:rPr>
            </w:pPr>
            <w:r w:rsidRPr="009E2FF4">
              <w:rPr>
                <w:rFonts w:ascii="Calibri" w:hAnsi="Calibri" w:cs="Calibri"/>
                <w:sz w:val="14"/>
                <w:szCs w:val="14"/>
              </w:rPr>
              <w:t xml:space="preserve">S/M                 </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87E412E" w14:textId="77777777" w:rsidR="00F27C67" w:rsidRPr="009E2FF4" w:rsidRDefault="00F27C67">
            <w:pPr>
              <w:rPr>
                <w:rFonts w:ascii="Calibri" w:hAnsi="Calibri" w:cs="Calibri"/>
                <w:sz w:val="14"/>
                <w:szCs w:val="14"/>
              </w:rPr>
            </w:pPr>
            <w:r w:rsidRPr="009E2FF4">
              <w:rPr>
                <w:rFonts w:ascii="Calibri" w:hAnsi="Calibri" w:cs="Calibri"/>
                <w:sz w:val="14"/>
                <w:szCs w:val="14"/>
              </w:rPr>
              <w:t xml:space="preserve">S/S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E977B9F" w14:textId="77777777" w:rsidR="00F27C67" w:rsidRPr="009E2FF4" w:rsidRDefault="00F27C67">
            <w:pPr>
              <w:rPr>
                <w:rFonts w:ascii="Calibri" w:hAnsi="Calibri" w:cs="Calibri"/>
                <w:sz w:val="14"/>
                <w:szCs w:val="14"/>
              </w:rPr>
            </w:pPr>
            <w:r w:rsidRPr="009E2FF4">
              <w:rPr>
                <w:rFonts w:ascii="Calibri" w:hAnsi="Calibri" w:cs="Calibri"/>
                <w:sz w:val="14"/>
                <w:szCs w:val="14"/>
              </w:rPr>
              <w:t>I090906934-233</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46E4A9E"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#5</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063170A9" w14:textId="77777777" w:rsidR="00F27C67" w:rsidRPr="009E2FF4" w:rsidRDefault="00F27C67">
            <w:pPr>
              <w:rPr>
                <w:rFonts w:ascii="Calibri" w:hAnsi="Calibri" w:cs="Calibri"/>
                <w:sz w:val="14"/>
                <w:szCs w:val="14"/>
              </w:rPr>
            </w:pPr>
            <w:r w:rsidRPr="009E2FF4">
              <w:rPr>
                <w:rFonts w:ascii="Calibri" w:hAnsi="Calibri" w:cs="Calibri"/>
                <w:sz w:val="14"/>
                <w:szCs w:val="14"/>
              </w:rPr>
              <w:t>PARAS</w:t>
            </w:r>
          </w:p>
        </w:tc>
      </w:tr>
      <w:tr w:rsidR="009E2FF4" w:rsidRPr="009E2FF4" w14:paraId="1EAC4D5B"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81029F3"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884</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F25F5DD" w14:textId="77777777" w:rsidR="00F27C67" w:rsidRPr="009E2FF4" w:rsidRDefault="00F27C67">
            <w:pPr>
              <w:rPr>
                <w:rFonts w:ascii="Calibri" w:hAnsi="Calibri" w:cs="Calibri"/>
                <w:sz w:val="14"/>
                <w:szCs w:val="14"/>
              </w:rPr>
            </w:pPr>
            <w:r w:rsidRPr="009E2FF4">
              <w:rPr>
                <w:rFonts w:ascii="Calibri" w:hAnsi="Calibri" w:cs="Calibri"/>
                <w:sz w:val="14"/>
                <w:szCs w:val="14"/>
              </w:rPr>
              <w:t>PIEZA DE MANO DE ALTA VELOCIDAD</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E560E08" w14:textId="77777777" w:rsidR="00F27C67" w:rsidRPr="009E2FF4" w:rsidRDefault="00F27C67">
            <w:pPr>
              <w:rPr>
                <w:rFonts w:ascii="Calibri" w:hAnsi="Calibri" w:cs="Calibri"/>
                <w:sz w:val="14"/>
                <w:szCs w:val="14"/>
              </w:rPr>
            </w:pPr>
            <w:r w:rsidRPr="009E2FF4">
              <w:rPr>
                <w:rFonts w:ascii="Calibri" w:hAnsi="Calibri" w:cs="Calibri"/>
                <w:sz w:val="14"/>
                <w:szCs w:val="14"/>
              </w:rPr>
              <w:t xml:space="preserve">CONCENTRIX          </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6650E5D" w14:textId="77777777" w:rsidR="00F27C67" w:rsidRPr="009E2FF4" w:rsidRDefault="00F27C67">
            <w:pPr>
              <w:rPr>
                <w:rFonts w:ascii="Calibri" w:hAnsi="Calibri" w:cs="Calibri"/>
                <w:sz w:val="14"/>
                <w:szCs w:val="14"/>
              </w:rPr>
            </w:pPr>
            <w:r w:rsidRPr="009E2FF4">
              <w:rPr>
                <w:rFonts w:ascii="Calibri" w:hAnsi="Calibri" w:cs="Calibri"/>
                <w:sz w:val="14"/>
                <w:szCs w:val="14"/>
              </w:rPr>
              <w:t xml:space="preserve">STAR DENTAL         </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DE4EE3C" w14:textId="77777777" w:rsidR="00F27C67" w:rsidRPr="009E2FF4" w:rsidRDefault="00F27C67">
            <w:pPr>
              <w:rPr>
                <w:rFonts w:ascii="Calibri" w:hAnsi="Calibri" w:cs="Calibri"/>
                <w:sz w:val="14"/>
                <w:szCs w:val="14"/>
              </w:rPr>
            </w:pPr>
            <w:r w:rsidRPr="009E2FF4">
              <w:rPr>
                <w:rFonts w:ascii="Calibri" w:hAnsi="Calibri" w:cs="Calibri"/>
                <w:sz w:val="14"/>
                <w:szCs w:val="14"/>
              </w:rPr>
              <w:t xml:space="preserve">300618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2945594" w14:textId="77777777" w:rsidR="00F27C67" w:rsidRPr="009E2FF4" w:rsidRDefault="00F27C67">
            <w:pPr>
              <w:rPr>
                <w:rFonts w:ascii="Calibri" w:hAnsi="Calibri" w:cs="Calibri"/>
                <w:sz w:val="14"/>
                <w:szCs w:val="14"/>
              </w:rPr>
            </w:pPr>
            <w:r w:rsidRPr="009E2FF4">
              <w:rPr>
                <w:rFonts w:ascii="Calibri" w:hAnsi="Calibri" w:cs="Calibri"/>
                <w:sz w:val="14"/>
                <w:szCs w:val="14"/>
              </w:rPr>
              <w:t>I090001062-1396</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FA3EA2D"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#5</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7E5BB143" w14:textId="77777777" w:rsidR="00F27C67" w:rsidRPr="009E2FF4" w:rsidRDefault="00F27C67">
            <w:pPr>
              <w:rPr>
                <w:rFonts w:ascii="Calibri" w:hAnsi="Calibri" w:cs="Calibri"/>
                <w:sz w:val="14"/>
                <w:szCs w:val="14"/>
              </w:rPr>
            </w:pPr>
            <w:r w:rsidRPr="009E2FF4">
              <w:rPr>
                <w:rFonts w:ascii="Calibri" w:hAnsi="Calibri" w:cs="Calibri"/>
                <w:sz w:val="14"/>
                <w:szCs w:val="14"/>
              </w:rPr>
              <w:t>PARAS</w:t>
            </w:r>
          </w:p>
        </w:tc>
      </w:tr>
      <w:tr w:rsidR="009E2FF4" w:rsidRPr="009E2FF4" w14:paraId="6610E0B0"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32052D5"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885</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A1686C1" w14:textId="77777777" w:rsidR="00F27C67" w:rsidRPr="009E2FF4" w:rsidRDefault="00F27C67">
            <w:pPr>
              <w:rPr>
                <w:rFonts w:ascii="Calibri" w:hAnsi="Calibri" w:cs="Calibri"/>
                <w:sz w:val="14"/>
                <w:szCs w:val="14"/>
              </w:rPr>
            </w:pPr>
            <w:r w:rsidRPr="009E2FF4">
              <w:rPr>
                <w:rFonts w:ascii="Calibri" w:hAnsi="Calibri" w:cs="Calibri"/>
                <w:sz w:val="14"/>
                <w:szCs w:val="14"/>
              </w:rPr>
              <w:t>PIEZA DE MANO DE BAJA VELOCIDAD</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D3C57A1" w14:textId="77777777" w:rsidR="00F27C67" w:rsidRPr="009E2FF4" w:rsidRDefault="00F27C67">
            <w:pPr>
              <w:rPr>
                <w:rFonts w:ascii="Calibri" w:hAnsi="Calibri" w:cs="Calibri"/>
                <w:sz w:val="14"/>
                <w:szCs w:val="14"/>
              </w:rPr>
            </w:pPr>
            <w:r w:rsidRPr="009E2FF4">
              <w:rPr>
                <w:rFonts w:ascii="Calibri" w:hAnsi="Calibri" w:cs="Calibri"/>
                <w:sz w:val="14"/>
                <w:szCs w:val="14"/>
              </w:rPr>
              <w:t xml:space="preserve">MEDITORQUE          </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EFA9A33" w14:textId="77777777" w:rsidR="00F27C67" w:rsidRPr="009E2FF4" w:rsidRDefault="00F27C67">
            <w:pPr>
              <w:rPr>
                <w:rFonts w:ascii="Calibri" w:hAnsi="Calibri" w:cs="Calibri"/>
                <w:sz w:val="14"/>
                <w:szCs w:val="14"/>
              </w:rPr>
            </w:pPr>
            <w:r w:rsidRPr="009E2FF4">
              <w:rPr>
                <w:rFonts w:ascii="Calibri" w:hAnsi="Calibri" w:cs="Calibri"/>
                <w:sz w:val="14"/>
                <w:szCs w:val="14"/>
              </w:rPr>
              <w:t xml:space="preserve">MEDIDENTA           </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EFA60C8" w14:textId="77777777" w:rsidR="00F27C67" w:rsidRPr="009E2FF4" w:rsidRDefault="00F27C67">
            <w:pPr>
              <w:rPr>
                <w:rFonts w:ascii="Calibri" w:hAnsi="Calibri" w:cs="Calibri"/>
                <w:sz w:val="14"/>
                <w:szCs w:val="14"/>
              </w:rPr>
            </w:pPr>
            <w:r w:rsidRPr="009E2FF4">
              <w:rPr>
                <w:rFonts w:ascii="Calibri" w:hAnsi="Calibri" w:cs="Calibri"/>
                <w:sz w:val="14"/>
                <w:szCs w:val="14"/>
              </w:rPr>
              <w:t xml:space="preserve">M20303016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65FB2B8" w14:textId="77777777" w:rsidR="00F27C67" w:rsidRPr="009E2FF4" w:rsidRDefault="00F27C67">
            <w:pPr>
              <w:rPr>
                <w:rFonts w:ascii="Calibri" w:hAnsi="Calibri" w:cs="Calibri"/>
                <w:sz w:val="14"/>
                <w:szCs w:val="14"/>
              </w:rPr>
            </w:pPr>
            <w:r w:rsidRPr="009E2FF4">
              <w:rPr>
                <w:rFonts w:ascii="Calibri" w:hAnsi="Calibri" w:cs="Calibri"/>
                <w:sz w:val="14"/>
                <w:szCs w:val="14"/>
              </w:rPr>
              <w:t>I090001062-1188</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058236C"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#5</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4053B343" w14:textId="77777777" w:rsidR="00F27C67" w:rsidRPr="009E2FF4" w:rsidRDefault="00F27C67">
            <w:pPr>
              <w:rPr>
                <w:rFonts w:ascii="Calibri" w:hAnsi="Calibri" w:cs="Calibri"/>
                <w:sz w:val="14"/>
                <w:szCs w:val="14"/>
              </w:rPr>
            </w:pPr>
            <w:r w:rsidRPr="009E2FF4">
              <w:rPr>
                <w:rFonts w:ascii="Calibri" w:hAnsi="Calibri" w:cs="Calibri"/>
                <w:sz w:val="14"/>
                <w:szCs w:val="14"/>
              </w:rPr>
              <w:t>PARAS</w:t>
            </w:r>
          </w:p>
        </w:tc>
      </w:tr>
      <w:tr w:rsidR="009E2FF4" w:rsidRPr="009E2FF4" w14:paraId="35E347FC"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088A77D"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886</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58E414D" w14:textId="77777777" w:rsidR="00F27C67" w:rsidRPr="009E2FF4" w:rsidRDefault="00F27C67">
            <w:pPr>
              <w:rPr>
                <w:rFonts w:ascii="Calibri" w:hAnsi="Calibri" w:cs="Calibri"/>
                <w:sz w:val="14"/>
                <w:szCs w:val="14"/>
              </w:rPr>
            </w:pPr>
            <w:r w:rsidRPr="009E2FF4">
              <w:rPr>
                <w:rFonts w:ascii="Calibri" w:hAnsi="Calibri" w:cs="Calibri"/>
                <w:sz w:val="14"/>
                <w:szCs w:val="14"/>
              </w:rPr>
              <w:t>AUTOCLAVE</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D6BE71D" w14:textId="77777777" w:rsidR="00F27C67" w:rsidRPr="009E2FF4" w:rsidRDefault="00F27C67">
            <w:pPr>
              <w:rPr>
                <w:rFonts w:ascii="Calibri" w:hAnsi="Calibri" w:cs="Calibri"/>
                <w:sz w:val="14"/>
                <w:szCs w:val="14"/>
              </w:rPr>
            </w:pPr>
            <w:r w:rsidRPr="009E2FF4">
              <w:rPr>
                <w:rFonts w:ascii="Calibri" w:hAnsi="Calibri" w:cs="Calibri"/>
                <w:sz w:val="14"/>
                <w:szCs w:val="14"/>
              </w:rPr>
              <w:t xml:space="preserve">MIDMARK             </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F8E0997" w14:textId="77777777" w:rsidR="00F27C67" w:rsidRPr="009E2FF4" w:rsidRDefault="00F27C67">
            <w:pPr>
              <w:rPr>
                <w:rFonts w:ascii="Calibri" w:hAnsi="Calibri" w:cs="Calibri"/>
                <w:sz w:val="14"/>
                <w:szCs w:val="14"/>
              </w:rPr>
            </w:pPr>
            <w:r w:rsidRPr="009E2FF4">
              <w:rPr>
                <w:rFonts w:ascii="Calibri" w:hAnsi="Calibri" w:cs="Calibri"/>
                <w:sz w:val="14"/>
                <w:szCs w:val="14"/>
              </w:rPr>
              <w:t xml:space="preserve">M7                  </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712DFB1" w14:textId="77777777" w:rsidR="00F27C67" w:rsidRPr="009E2FF4" w:rsidRDefault="00F27C67">
            <w:pPr>
              <w:rPr>
                <w:rFonts w:ascii="Calibri" w:hAnsi="Calibri" w:cs="Calibri"/>
                <w:sz w:val="14"/>
                <w:szCs w:val="14"/>
              </w:rPr>
            </w:pPr>
            <w:r w:rsidRPr="009E2FF4">
              <w:rPr>
                <w:rFonts w:ascii="Calibri" w:hAnsi="Calibri" w:cs="Calibri"/>
                <w:sz w:val="14"/>
                <w:szCs w:val="14"/>
              </w:rPr>
              <w:t xml:space="preserve">V283672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A1C4A43" w14:textId="77777777" w:rsidR="00F27C67" w:rsidRPr="009E2FF4" w:rsidRDefault="00F27C67">
            <w:pPr>
              <w:rPr>
                <w:rFonts w:ascii="Calibri" w:hAnsi="Calibri" w:cs="Calibri"/>
                <w:sz w:val="14"/>
                <w:szCs w:val="14"/>
              </w:rPr>
            </w:pPr>
            <w:r w:rsidRPr="009E2FF4">
              <w:rPr>
                <w:rFonts w:ascii="Calibri" w:hAnsi="Calibri" w:cs="Calibri"/>
                <w:sz w:val="14"/>
                <w:szCs w:val="14"/>
              </w:rPr>
              <w:t>I060200282-176</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A59D8AF"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#5</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43DAA470" w14:textId="77777777" w:rsidR="00F27C67" w:rsidRPr="009E2FF4" w:rsidRDefault="00F27C67">
            <w:pPr>
              <w:rPr>
                <w:rFonts w:ascii="Calibri" w:hAnsi="Calibri" w:cs="Calibri"/>
                <w:sz w:val="14"/>
                <w:szCs w:val="14"/>
              </w:rPr>
            </w:pPr>
            <w:r w:rsidRPr="009E2FF4">
              <w:rPr>
                <w:rFonts w:ascii="Calibri" w:hAnsi="Calibri" w:cs="Calibri"/>
                <w:sz w:val="14"/>
                <w:szCs w:val="14"/>
              </w:rPr>
              <w:t>PARAS</w:t>
            </w:r>
          </w:p>
        </w:tc>
      </w:tr>
      <w:tr w:rsidR="009E2FF4" w:rsidRPr="009E2FF4" w14:paraId="4BB6978B"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B4D6C94"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887</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44B6866" w14:textId="77777777" w:rsidR="00F27C67" w:rsidRPr="009E2FF4" w:rsidRDefault="00F27C67">
            <w:pPr>
              <w:rPr>
                <w:rFonts w:ascii="Calibri" w:hAnsi="Calibri" w:cs="Calibri"/>
                <w:sz w:val="14"/>
                <w:szCs w:val="14"/>
              </w:rPr>
            </w:pPr>
            <w:r w:rsidRPr="009E2FF4">
              <w:rPr>
                <w:rFonts w:ascii="Calibri" w:hAnsi="Calibri" w:cs="Calibri"/>
                <w:sz w:val="14"/>
                <w:szCs w:val="14"/>
              </w:rPr>
              <w:t>LAMPARA DE RESINAS</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BF0C3A2" w14:textId="77777777" w:rsidR="00F27C67" w:rsidRPr="009E2FF4" w:rsidRDefault="00F27C67">
            <w:pPr>
              <w:rPr>
                <w:rFonts w:ascii="Calibri" w:hAnsi="Calibri" w:cs="Calibri"/>
                <w:sz w:val="14"/>
                <w:szCs w:val="14"/>
              </w:rPr>
            </w:pPr>
            <w:r w:rsidRPr="009E2FF4">
              <w:rPr>
                <w:rFonts w:ascii="Calibri" w:hAnsi="Calibri" w:cs="Calibri"/>
                <w:sz w:val="14"/>
                <w:szCs w:val="14"/>
              </w:rPr>
              <w:t xml:space="preserve">3M ESPE             </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E8DE8A1" w14:textId="77777777" w:rsidR="00F27C67" w:rsidRPr="009E2FF4" w:rsidRDefault="00F27C67">
            <w:pPr>
              <w:rPr>
                <w:rFonts w:ascii="Calibri" w:hAnsi="Calibri" w:cs="Calibri"/>
                <w:sz w:val="14"/>
                <w:szCs w:val="14"/>
              </w:rPr>
            </w:pPr>
            <w:r w:rsidRPr="009E2FF4">
              <w:rPr>
                <w:rFonts w:ascii="Calibri" w:hAnsi="Calibri" w:cs="Calibri"/>
                <w:sz w:val="14"/>
                <w:szCs w:val="14"/>
              </w:rPr>
              <w:t xml:space="preserve">5560 AA             </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5224CF8" w14:textId="77777777" w:rsidR="00F27C67" w:rsidRPr="009E2FF4" w:rsidRDefault="00F27C67">
            <w:pPr>
              <w:rPr>
                <w:rFonts w:ascii="Calibri" w:hAnsi="Calibri" w:cs="Calibri"/>
                <w:sz w:val="14"/>
                <w:szCs w:val="14"/>
              </w:rPr>
            </w:pPr>
            <w:r w:rsidRPr="009E2FF4">
              <w:rPr>
                <w:rFonts w:ascii="Calibri" w:hAnsi="Calibri" w:cs="Calibri"/>
                <w:sz w:val="14"/>
                <w:szCs w:val="14"/>
              </w:rPr>
              <w:t xml:space="preserve">3027969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FEF8FD2" w14:textId="77777777" w:rsidR="00F27C67" w:rsidRPr="009E2FF4" w:rsidRDefault="00F27C67">
            <w:pPr>
              <w:rPr>
                <w:rFonts w:ascii="Calibri" w:hAnsi="Calibri" w:cs="Calibri"/>
                <w:sz w:val="14"/>
                <w:szCs w:val="14"/>
              </w:rPr>
            </w:pPr>
            <w:r w:rsidRPr="009E2FF4">
              <w:rPr>
                <w:rFonts w:ascii="Calibri" w:hAnsi="Calibri" w:cs="Calibri"/>
                <w:sz w:val="14"/>
                <w:szCs w:val="14"/>
              </w:rPr>
              <w:t>I060400922-2</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46D614E"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#5</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133AA41D" w14:textId="77777777" w:rsidR="00F27C67" w:rsidRPr="009E2FF4" w:rsidRDefault="00F27C67">
            <w:pPr>
              <w:rPr>
                <w:rFonts w:ascii="Calibri" w:hAnsi="Calibri" w:cs="Calibri"/>
                <w:sz w:val="14"/>
                <w:szCs w:val="14"/>
              </w:rPr>
            </w:pPr>
            <w:r w:rsidRPr="009E2FF4">
              <w:rPr>
                <w:rFonts w:ascii="Calibri" w:hAnsi="Calibri" w:cs="Calibri"/>
                <w:sz w:val="14"/>
                <w:szCs w:val="14"/>
              </w:rPr>
              <w:t>PARAS</w:t>
            </w:r>
          </w:p>
        </w:tc>
      </w:tr>
      <w:tr w:rsidR="009E2FF4" w:rsidRPr="009E2FF4" w14:paraId="4EA7FC6B"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6E09360"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888</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082A895" w14:textId="77777777" w:rsidR="00F27C67" w:rsidRPr="009E2FF4" w:rsidRDefault="00F27C67">
            <w:pPr>
              <w:rPr>
                <w:rFonts w:ascii="Calibri" w:hAnsi="Calibri" w:cs="Calibri"/>
                <w:sz w:val="14"/>
                <w:szCs w:val="14"/>
              </w:rPr>
            </w:pPr>
            <w:r w:rsidRPr="009E2FF4">
              <w:rPr>
                <w:rFonts w:ascii="Calibri" w:hAnsi="Calibri" w:cs="Calibri"/>
                <w:sz w:val="14"/>
                <w:szCs w:val="14"/>
              </w:rPr>
              <w:t>CAVITRON</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F8A4CC0" w14:textId="77777777" w:rsidR="00F27C67" w:rsidRPr="009E2FF4" w:rsidRDefault="00F27C67">
            <w:pPr>
              <w:rPr>
                <w:rFonts w:ascii="Calibri" w:hAnsi="Calibri" w:cs="Calibri"/>
                <w:sz w:val="14"/>
                <w:szCs w:val="14"/>
              </w:rPr>
            </w:pPr>
            <w:r w:rsidRPr="009E2FF4">
              <w:rPr>
                <w:rFonts w:ascii="Calibri" w:hAnsi="Calibri" w:cs="Calibri"/>
                <w:sz w:val="14"/>
                <w:szCs w:val="14"/>
              </w:rPr>
              <w:t xml:space="preserve">COLTENE WHALADENT   </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7AF1573" w14:textId="77777777" w:rsidR="00F27C67" w:rsidRPr="009E2FF4" w:rsidRDefault="00F27C67">
            <w:pPr>
              <w:rPr>
                <w:rFonts w:ascii="Calibri" w:hAnsi="Calibri" w:cs="Calibri"/>
                <w:sz w:val="14"/>
                <w:szCs w:val="14"/>
              </w:rPr>
            </w:pPr>
            <w:r w:rsidRPr="009E2FF4">
              <w:rPr>
                <w:rFonts w:ascii="Calibri" w:hAnsi="Calibri" w:cs="Calibri"/>
                <w:sz w:val="14"/>
                <w:szCs w:val="14"/>
              </w:rPr>
              <w:t xml:space="preserve">US100115M           </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2D6C35B" w14:textId="77777777" w:rsidR="00F27C67" w:rsidRPr="009E2FF4" w:rsidRDefault="00F27C67">
            <w:pPr>
              <w:rPr>
                <w:rFonts w:ascii="Calibri" w:hAnsi="Calibri" w:cs="Calibri"/>
                <w:sz w:val="14"/>
                <w:szCs w:val="14"/>
              </w:rPr>
            </w:pPr>
            <w:r w:rsidRPr="009E2FF4">
              <w:rPr>
                <w:rFonts w:ascii="Calibri" w:hAnsi="Calibri" w:cs="Calibri"/>
                <w:sz w:val="14"/>
                <w:szCs w:val="14"/>
              </w:rPr>
              <w:t xml:space="preserve">061005191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4114716" w14:textId="77777777" w:rsidR="00F27C67" w:rsidRPr="009E2FF4" w:rsidRDefault="00F27C67">
            <w:pPr>
              <w:rPr>
                <w:rFonts w:ascii="Calibri" w:hAnsi="Calibri" w:cs="Calibri"/>
                <w:sz w:val="14"/>
                <w:szCs w:val="14"/>
              </w:rPr>
            </w:pPr>
            <w:r w:rsidRPr="009E2FF4">
              <w:rPr>
                <w:rFonts w:ascii="Calibri" w:hAnsi="Calibri" w:cs="Calibri"/>
                <w:sz w:val="14"/>
                <w:szCs w:val="14"/>
              </w:rPr>
              <w:t>I060200470-335</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5E0E657"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#5</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5FF17F28" w14:textId="77777777" w:rsidR="00F27C67" w:rsidRPr="009E2FF4" w:rsidRDefault="00F27C67">
            <w:pPr>
              <w:rPr>
                <w:rFonts w:ascii="Calibri" w:hAnsi="Calibri" w:cs="Calibri"/>
                <w:sz w:val="14"/>
                <w:szCs w:val="14"/>
              </w:rPr>
            </w:pPr>
            <w:r w:rsidRPr="009E2FF4">
              <w:rPr>
                <w:rFonts w:ascii="Calibri" w:hAnsi="Calibri" w:cs="Calibri"/>
                <w:sz w:val="14"/>
                <w:szCs w:val="14"/>
              </w:rPr>
              <w:t>PARAS</w:t>
            </w:r>
          </w:p>
        </w:tc>
      </w:tr>
      <w:tr w:rsidR="009E2FF4" w:rsidRPr="009E2FF4" w14:paraId="4B5F8016"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D8B7B60"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889</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B08D7F0" w14:textId="77777777" w:rsidR="00F27C67" w:rsidRPr="009E2FF4" w:rsidRDefault="00F27C67">
            <w:pPr>
              <w:rPr>
                <w:rFonts w:ascii="Calibri" w:hAnsi="Calibri" w:cs="Calibri"/>
                <w:sz w:val="14"/>
                <w:szCs w:val="14"/>
              </w:rPr>
            </w:pPr>
            <w:r w:rsidRPr="009E2FF4">
              <w:rPr>
                <w:rFonts w:ascii="Calibri" w:hAnsi="Calibri" w:cs="Calibri"/>
                <w:sz w:val="14"/>
                <w:szCs w:val="14"/>
              </w:rPr>
              <w:t>AMALGAMADOR</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D50BF4B" w14:textId="77777777" w:rsidR="00F27C67" w:rsidRPr="009E2FF4" w:rsidRDefault="00F27C67">
            <w:pPr>
              <w:rPr>
                <w:rFonts w:ascii="Calibri" w:hAnsi="Calibri" w:cs="Calibri"/>
                <w:sz w:val="14"/>
                <w:szCs w:val="14"/>
              </w:rPr>
            </w:pPr>
            <w:r w:rsidRPr="009E2FF4">
              <w:rPr>
                <w:rFonts w:ascii="Calibri" w:hAnsi="Calibri" w:cs="Calibri"/>
                <w:sz w:val="14"/>
                <w:szCs w:val="14"/>
              </w:rPr>
              <w:t xml:space="preserve">ESPE                </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DC7876C" w14:textId="77777777" w:rsidR="00F27C67" w:rsidRPr="009E2FF4" w:rsidRDefault="00F27C67">
            <w:pPr>
              <w:rPr>
                <w:rFonts w:ascii="Calibri" w:hAnsi="Calibri" w:cs="Calibri"/>
                <w:sz w:val="14"/>
                <w:szCs w:val="14"/>
              </w:rPr>
            </w:pPr>
            <w:r w:rsidRPr="009E2FF4">
              <w:rPr>
                <w:rFonts w:ascii="Calibri" w:hAnsi="Calibri" w:cs="Calibri"/>
                <w:sz w:val="14"/>
                <w:szCs w:val="14"/>
              </w:rPr>
              <w:t xml:space="preserve">ROTOMIX N0.5        </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AA318B7" w14:textId="77777777" w:rsidR="00F27C67" w:rsidRPr="009E2FF4" w:rsidRDefault="00F27C67">
            <w:pPr>
              <w:rPr>
                <w:rFonts w:ascii="Calibri" w:hAnsi="Calibri" w:cs="Calibri"/>
                <w:sz w:val="14"/>
                <w:szCs w:val="14"/>
              </w:rPr>
            </w:pPr>
            <w:r w:rsidRPr="009E2FF4">
              <w:rPr>
                <w:rFonts w:ascii="Calibri" w:hAnsi="Calibri" w:cs="Calibri"/>
                <w:sz w:val="14"/>
                <w:szCs w:val="14"/>
              </w:rPr>
              <w:t xml:space="preserve">4410505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DF8268E" w14:textId="77777777" w:rsidR="00F27C67" w:rsidRPr="009E2FF4" w:rsidRDefault="00F27C67">
            <w:pPr>
              <w:rPr>
                <w:rFonts w:ascii="Calibri" w:hAnsi="Calibri" w:cs="Calibri"/>
                <w:sz w:val="14"/>
                <w:szCs w:val="14"/>
              </w:rPr>
            </w:pPr>
            <w:r w:rsidRPr="009E2FF4">
              <w:rPr>
                <w:rFonts w:ascii="Calibri" w:hAnsi="Calibri" w:cs="Calibri"/>
                <w:sz w:val="14"/>
                <w:szCs w:val="14"/>
              </w:rPr>
              <w:t>I060200028-125</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3EBFC04"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#5</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5F2FE48B" w14:textId="77777777" w:rsidR="00F27C67" w:rsidRPr="009E2FF4" w:rsidRDefault="00F27C67">
            <w:pPr>
              <w:rPr>
                <w:rFonts w:ascii="Calibri" w:hAnsi="Calibri" w:cs="Calibri"/>
                <w:sz w:val="14"/>
                <w:szCs w:val="14"/>
              </w:rPr>
            </w:pPr>
            <w:r w:rsidRPr="009E2FF4">
              <w:rPr>
                <w:rFonts w:ascii="Calibri" w:hAnsi="Calibri" w:cs="Calibri"/>
                <w:sz w:val="14"/>
                <w:szCs w:val="14"/>
              </w:rPr>
              <w:t>PARAS</w:t>
            </w:r>
          </w:p>
        </w:tc>
      </w:tr>
      <w:tr w:rsidR="009E2FF4" w:rsidRPr="009E2FF4" w14:paraId="0437C9A6"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9C1B2CC"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890</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6F4F7AE" w14:textId="77777777" w:rsidR="00F27C67" w:rsidRPr="009E2FF4" w:rsidRDefault="00F27C67">
            <w:pPr>
              <w:rPr>
                <w:rFonts w:ascii="Calibri" w:hAnsi="Calibri" w:cs="Calibri"/>
                <w:sz w:val="14"/>
                <w:szCs w:val="14"/>
              </w:rPr>
            </w:pPr>
            <w:r w:rsidRPr="009E2FF4">
              <w:rPr>
                <w:rFonts w:ascii="Calibri" w:hAnsi="Calibri" w:cs="Calibri"/>
                <w:sz w:val="14"/>
                <w:szCs w:val="14"/>
              </w:rPr>
              <w:t>UNIDAD DENTAL</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ECE9131" w14:textId="77777777" w:rsidR="00F27C67" w:rsidRPr="009E2FF4" w:rsidRDefault="00F27C67">
            <w:pPr>
              <w:rPr>
                <w:rFonts w:ascii="Calibri" w:hAnsi="Calibri" w:cs="Calibri"/>
                <w:sz w:val="14"/>
                <w:szCs w:val="14"/>
              </w:rPr>
            </w:pPr>
            <w:proofErr w:type="gramStart"/>
            <w:r w:rsidRPr="009E2FF4">
              <w:rPr>
                <w:rFonts w:ascii="Calibri" w:hAnsi="Calibri" w:cs="Calibri"/>
                <w:sz w:val="14"/>
                <w:szCs w:val="14"/>
              </w:rPr>
              <w:t>JO .SUAREZ</w:t>
            </w:r>
            <w:proofErr w:type="gramEnd"/>
            <w:r w:rsidRPr="009E2FF4">
              <w:rPr>
                <w:rFonts w:ascii="Calibri" w:hAnsi="Calibri" w:cs="Calibri"/>
                <w:sz w:val="14"/>
                <w:szCs w:val="14"/>
              </w:rPr>
              <w:t xml:space="preserve">          </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5A513D7" w14:textId="77777777" w:rsidR="00F27C67" w:rsidRPr="009E2FF4" w:rsidRDefault="00F27C67">
            <w:pPr>
              <w:rPr>
                <w:rFonts w:ascii="Calibri" w:hAnsi="Calibri" w:cs="Calibri"/>
                <w:sz w:val="14"/>
                <w:szCs w:val="14"/>
              </w:rPr>
            </w:pPr>
            <w:r w:rsidRPr="009E2FF4">
              <w:rPr>
                <w:rFonts w:ascii="Calibri" w:hAnsi="Calibri" w:cs="Calibri"/>
                <w:sz w:val="14"/>
                <w:szCs w:val="14"/>
              </w:rPr>
              <w:t xml:space="preserve">PERFECT             </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8F6EF81" w14:textId="77777777" w:rsidR="00F27C67" w:rsidRPr="009E2FF4" w:rsidRDefault="00F27C67">
            <w:pPr>
              <w:rPr>
                <w:rFonts w:ascii="Calibri" w:hAnsi="Calibri" w:cs="Calibri"/>
                <w:sz w:val="14"/>
                <w:szCs w:val="14"/>
              </w:rPr>
            </w:pPr>
            <w:r w:rsidRPr="009E2FF4">
              <w:rPr>
                <w:rFonts w:ascii="Calibri" w:hAnsi="Calibri" w:cs="Calibri"/>
                <w:sz w:val="14"/>
                <w:szCs w:val="14"/>
              </w:rPr>
              <w:t xml:space="preserve">36725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44EFDE1" w14:textId="77777777" w:rsidR="00F27C67" w:rsidRPr="009E2FF4" w:rsidRDefault="00F27C67">
            <w:pPr>
              <w:rPr>
                <w:rFonts w:ascii="Calibri" w:hAnsi="Calibri" w:cs="Calibri"/>
                <w:sz w:val="14"/>
                <w:szCs w:val="14"/>
              </w:rPr>
            </w:pPr>
            <w:r w:rsidRPr="009E2FF4">
              <w:rPr>
                <w:rFonts w:ascii="Calibri" w:hAnsi="Calibri" w:cs="Calibri"/>
                <w:sz w:val="14"/>
                <w:szCs w:val="14"/>
              </w:rPr>
              <w:t>I090000440-216</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56E8EA9"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#5</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4D63AEDA" w14:textId="77777777" w:rsidR="00F27C67" w:rsidRPr="009E2FF4" w:rsidRDefault="00F27C67">
            <w:pPr>
              <w:rPr>
                <w:rFonts w:ascii="Calibri" w:hAnsi="Calibri" w:cs="Calibri"/>
                <w:sz w:val="14"/>
                <w:szCs w:val="14"/>
              </w:rPr>
            </w:pPr>
            <w:r w:rsidRPr="009E2FF4">
              <w:rPr>
                <w:rFonts w:ascii="Calibri" w:hAnsi="Calibri" w:cs="Calibri"/>
                <w:sz w:val="14"/>
                <w:szCs w:val="14"/>
              </w:rPr>
              <w:t>C.S.U. AGUALEGUAS</w:t>
            </w:r>
          </w:p>
        </w:tc>
      </w:tr>
      <w:tr w:rsidR="009E2FF4" w:rsidRPr="009E2FF4" w14:paraId="16C90DCE"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B3FA0B8"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891</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305B4A0" w14:textId="77777777" w:rsidR="00F27C67" w:rsidRPr="009E2FF4" w:rsidRDefault="00F27C67">
            <w:pPr>
              <w:rPr>
                <w:rFonts w:ascii="Calibri" w:hAnsi="Calibri" w:cs="Calibri"/>
                <w:sz w:val="14"/>
                <w:szCs w:val="14"/>
              </w:rPr>
            </w:pPr>
            <w:r w:rsidRPr="009E2FF4">
              <w:rPr>
                <w:rFonts w:ascii="Calibri" w:hAnsi="Calibri" w:cs="Calibri"/>
                <w:sz w:val="14"/>
                <w:szCs w:val="14"/>
              </w:rPr>
              <w:t>EQUIPO DE RAYOS X</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CEF0252" w14:textId="77777777" w:rsidR="00F27C67" w:rsidRPr="009E2FF4" w:rsidRDefault="00F27C67">
            <w:pPr>
              <w:rPr>
                <w:rFonts w:ascii="Calibri" w:hAnsi="Calibri" w:cs="Calibri"/>
                <w:sz w:val="14"/>
                <w:szCs w:val="14"/>
              </w:rPr>
            </w:pPr>
            <w:r w:rsidRPr="009E2FF4">
              <w:rPr>
                <w:rFonts w:ascii="Calibri" w:hAnsi="Calibri" w:cs="Calibri"/>
                <w:sz w:val="14"/>
                <w:szCs w:val="14"/>
              </w:rPr>
              <w:t xml:space="preserve">CORAMEX             </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838AD00" w14:textId="77777777" w:rsidR="00F27C67" w:rsidRPr="009E2FF4" w:rsidRDefault="00F27C67">
            <w:pPr>
              <w:rPr>
                <w:rFonts w:ascii="Calibri" w:hAnsi="Calibri" w:cs="Calibri"/>
                <w:sz w:val="14"/>
                <w:szCs w:val="14"/>
              </w:rPr>
            </w:pPr>
            <w:r w:rsidRPr="009E2FF4">
              <w:rPr>
                <w:rFonts w:ascii="Calibri" w:hAnsi="Calibri" w:cs="Calibri"/>
                <w:sz w:val="14"/>
                <w:szCs w:val="14"/>
              </w:rPr>
              <w:t xml:space="preserve">CORIX PLUS          </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151C616" w14:textId="77777777" w:rsidR="00F27C67" w:rsidRPr="009E2FF4" w:rsidRDefault="00F27C67">
            <w:pPr>
              <w:rPr>
                <w:rFonts w:ascii="Calibri" w:hAnsi="Calibri" w:cs="Calibri"/>
                <w:sz w:val="14"/>
                <w:szCs w:val="14"/>
              </w:rPr>
            </w:pPr>
            <w:r w:rsidRPr="009E2FF4">
              <w:rPr>
                <w:rFonts w:ascii="Calibri" w:hAnsi="Calibri" w:cs="Calibri"/>
                <w:sz w:val="14"/>
                <w:szCs w:val="14"/>
              </w:rPr>
              <w:t xml:space="preserve">1116/2697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9291687" w14:textId="77777777" w:rsidR="00F27C67" w:rsidRPr="009E2FF4" w:rsidRDefault="00F27C67">
            <w:pPr>
              <w:rPr>
                <w:rFonts w:ascii="Calibri" w:hAnsi="Calibri" w:cs="Calibri"/>
                <w:sz w:val="14"/>
                <w:szCs w:val="14"/>
              </w:rPr>
            </w:pPr>
            <w:r w:rsidRPr="009E2FF4">
              <w:rPr>
                <w:rFonts w:ascii="Calibri" w:hAnsi="Calibri" w:cs="Calibri"/>
                <w:sz w:val="14"/>
                <w:szCs w:val="14"/>
              </w:rPr>
              <w:t>I090000446-133</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8521F65"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#5</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418B4453" w14:textId="77777777" w:rsidR="00F27C67" w:rsidRPr="009E2FF4" w:rsidRDefault="00F27C67">
            <w:pPr>
              <w:rPr>
                <w:rFonts w:ascii="Calibri" w:hAnsi="Calibri" w:cs="Calibri"/>
                <w:sz w:val="14"/>
                <w:szCs w:val="14"/>
              </w:rPr>
            </w:pPr>
            <w:r w:rsidRPr="009E2FF4">
              <w:rPr>
                <w:rFonts w:ascii="Calibri" w:hAnsi="Calibri" w:cs="Calibri"/>
                <w:sz w:val="14"/>
                <w:szCs w:val="14"/>
              </w:rPr>
              <w:t>C.S.U. AGUALEGUAS</w:t>
            </w:r>
          </w:p>
        </w:tc>
      </w:tr>
      <w:tr w:rsidR="009E2FF4" w:rsidRPr="009E2FF4" w14:paraId="720AF4EA"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A234FA8"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892</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7B3C63B" w14:textId="77777777" w:rsidR="00F27C67" w:rsidRPr="009E2FF4" w:rsidRDefault="00F27C67">
            <w:pPr>
              <w:rPr>
                <w:rFonts w:ascii="Calibri" w:hAnsi="Calibri" w:cs="Calibri"/>
                <w:sz w:val="14"/>
                <w:szCs w:val="14"/>
              </w:rPr>
            </w:pPr>
            <w:r w:rsidRPr="009E2FF4">
              <w:rPr>
                <w:rFonts w:ascii="Calibri" w:hAnsi="Calibri" w:cs="Calibri"/>
                <w:sz w:val="14"/>
                <w:szCs w:val="14"/>
              </w:rPr>
              <w:t>COMPRESOR</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6C8BC58" w14:textId="77777777" w:rsidR="00F27C67" w:rsidRPr="009E2FF4" w:rsidRDefault="00F27C67">
            <w:pPr>
              <w:rPr>
                <w:rFonts w:ascii="Calibri" w:hAnsi="Calibri" w:cs="Calibri"/>
                <w:sz w:val="14"/>
                <w:szCs w:val="14"/>
              </w:rPr>
            </w:pPr>
            <w:r w:rsidRPr="009E2FF4">
              <w:rPr>
                <w:rFonts w:ascii="Calibri" w:hAnsi="Calibri" w:cs="Calibri"/>
                <w:sz w:val="14"/>
                <w:szCs w:val="14"/>
              </w:rPr>
              <w:t xml:space="preserve">SCHULTZ             </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DEE6000" w14:textId="77777777" w:rsidR="00F27C67" w:rsidRPr="009E2FF4" w:rsidRDefault="00F27C67">
            <w:pPr>
              <w:rPr>
                <w:rFonts w:ascii="Calibri" w:hAnsi="Calibri" w:cs="Calibri"/>
                <w:sz w:val="14"/>
                <w:szCs w:val="14"/>
              </w:rPr>
            </w:pPr>
            <w:r w:rsidRPr="009E2FF4">
              <w:rPr>
                <w:rFonts w:ascii="Calibri" w:hAnsi="Calibri" w:cs="Calibri"/>
                <w:sz w:val="14"/>
                <w:szCs w:val="14"/>
              </w:rPr>
              <w:t xml:space="preserve">MSV 6               </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CE5A648" w14:textId="77777777" w:rsidR="00F27C67" w:rsidRPr="009E2FF4" w:rsidRDefault="00F27C67">
            <w:pPr>
              <w:rPr>
                <w:rFonts w:ascii="Calibri" w:hAnsi="Calibri" w:cs="Calibri"/>
                <w:sz w:val="14"/>
                <w:szCs w:val="14"/>
              </w:rPr>
            </w:pPr>
            <w:r w:rsidRPr="009E2FF4">
              <w:rPr>
                <w:rFonts w:ascii="Calibri" w:hAnsi="Calibri" w:cs="Calibri"/>
                <w:sz w:val="14"/>
                <w:szCs w:val="14"/>
              </w:rPr>
              <w:t xml:space="preserve">2498727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1290087" w14:textId="77777777" w:rsidR="00F27C67" w:rsidRPr="009E2FF4" w:rsidRDefault="00F27C67">
            <w:pPr>
              <w:rPr>
                <w:rFonts w:ascii="Calibri" w:hAnsi="Calibri" w:cs="Calibri"/>
                <w:sz w:val="14"/>
                <w:szCs w:val="14"/>
              </w:rPr>
            </w:pPr>
            <w:r w:rsidRPr="009E2FF4">
              <w:rPr>
                <w:rFonts w:ascii="Calibri" w:hAnsi="Calibri" w:cs="Calibri"/>
                <w:sz w:val="14"/>
                <w:szCs w:val="14"/>
              </w:rPr>
              <w:t>I090906934-150</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D063C38"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#5</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03410FE2" w14:textId="77777777" w:rsidR="00F27C67" w:rsidRPr="009E2FF4" w:rsidRDefault="00F27C67">
            <w:pPr>
              <w:rPr>
                <w:rFonts w:ascii="Calibri" w:hAnsi="Calibri" w:cs="Calibri"/>
                <w:sz w:val="14"/>
                <w:szCs w:val="14"/>
              </w:rPr>
            </w:pPr>
            <w:r w:rsidRPr="009E2FF4">
              <w:rPr>
                <w:rFonts w:ascii="Calibri" w:hAnsi="Calibri" w:cs="Calibri"/>
                <w:sz w:val="14"/>
                <w:szCs w:val="14"/>
              </w:rPr>
              <w:t>C.S.U. AGUALEGUAS</w:t>
            </w:r>
          </w:p>
        </w:tc>
      </w:tr>
      <w:tr w:rsidR="009E2FF4" w:rsidRPr="009E2FF4" w14:paraId="3AEDE0F9"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962AE78"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893</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CC0CEE" w14:textId="77777777" w:rsidR="00F27C67" w:rsidRPr="009E2FF4" w:rsidRDefault="00F27C67">
            <w:pPr>
              <w:rPr>
                <w:rFonts w:ascii="Calibri" w:hAnsi="Calibri" w:cs="Calibri"/>
                <w:sz w:val="14"/>
                <w:szCs w:val="14"/>
              </w:rPr>
            </w:pPr>
            <w:r w:rsidRPr="009E2FF4">
              <w:rPr>
                <w:rFonts w:ascii="Calibri" w:hAnsi="Calibri" w:cs="Calibri"/>
                <w:sz w:val="14"/>
                <w:szCs w:val="14"/>
              </w:rPr>
              <w:t>PIEZA DE MANO DE BAJA VELOCIDAD</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418F069" w14:textId="77777777" w:rsidR="00F27C67" w:rsidRPr="009E2FF4" w:rsidRDefault="00F27C67">
            <w:pPr>
              <w:rPr>
                <w:rFonts w:ascii="Calibri" w:hAnsi="Calibri" w:cs="Calibri"/>
                <w:sz w:val="14"/>
                <w:szCs w:val="14"/>
              </w:rPr>
            </w:pPr>
            <w:r w:rsidRPr="009E2FF4">
              <w:rPr>
                <w:rFonts w:ascii="Calibri" w:hAnsi="Calibri" w:cs="Calibri"/>
                <w:sz w:val="14"/>
                <w:szCs w:val="14"/>
              </w:rPr>
              <w:t xml:space="preserve">BORGATTA SL         </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BCBBFD7" w14:textId="77777777" w:rsidR="00F27C67" w:rsidRPr="009E2FF4" w:rsidRDefault="00F27C67">
            <w:pPr>
              <w:rPr>
                <w:rFonts w:ascii="Calibri" w:hAnsi="Calibri" w:cs="Calibri"/>
                <w:sz w:val="14"/>
                <w:szCs w:val="14"/>
              </w:rPr>
            </w:pPr>
            <w:r w:rsidRPr="009E2FF4">
              <w:rPr>
                <w:rFonts w:ascii="Calibri" w:hAnsi="Calibri" w:cs="Calibri"/>
                <w:sz w:val="14"/>
                <w:szCs w:val="14"/>
              </w:rPr>
              <w:t xml:space="preserve">S/M                 </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28B70D4" w14:textId="77777777" w:rsidR="00F27C67" w:rsidRPr="009E2FF4" w:rsidRDefault="00F27C67">
            <w:pPr>
              <w:rPr>
                <w:rFonts w:ascii="Calibri" w:hAnsi="Calibri" w:cs="Calibri"/>
                <w:sz w:val="14"/>
                <w:szCs w:val="14"/>
              </w:rPr>
            </w:pPr>
            <w:r w:rsidRPr="009E2FF4">
              <w:rPr>
                <w:rFonts w:ascii="Calibri" w:hAnsi="Calibri" w:cs="Calibri"/>
                <w:sz w:val="14"/>
                <w:szCs w:val="14"/>
              </w:rPr>
              <w:t xml:space="preserve">11084232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A7420B4" w14:textId="77777777" w:rsidR="00F27C67" w:rsidRPr="009E2FF4" w:rsidRDefault="00F27C67">
            <w:pPr>
              <w:rPr>
                <w:rFonts w:ascii="Calibri" w:hAnsi="Calibri" w:cs="Calibri"/>
                <w:sz w:val="14"/>
                <w:szCs w:val="14"/>
              </w:rPr>
            </w:pPr>
            <w:r w:rsidRPr="009E2FF4">
              <w:rPr>
                <w:rFonts w:ascii="Calibri" w:hAnsi="Calibri" w:cs="Calibri"/>
                <w:sz w:val="14"/>
                <w:szCs w:val="14"/>
              </w:rPr>
              <w:t>I090001062-1186</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41748E6"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#5</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2C54592D" w14:textId="77777777" w:rsidR="00F27C67" w:rsidRPr="009E2FF4" w:rsidRDefault="00F27C67">
            <w:pPr>
              <w:rPr>
                <w:rFonts w:ascii="Calibri" w:hAnsi="Calibri" w:cs="Calibri"/>
                <w:sz w:val="14"/>
                <w:szCs w:val="14"/>
              </w:rPr>
            </w:pPr>
            <w:r w:rsidRPr="009E2FF4">
              <w:rPr>
                <w:rFonts w:ascii="Calibri" w:hAnsi="Calibri" w:cs="Calibri"/>
                <w:sz w:val="14"/>
                <w:szCs w:val="14"/>
              </w:rPr>
              <w:t>C.S.U. AGUALEGUAS</w:t>
            </w:r>
          </w:p>
        </w:tc>
      </w:tr>
      <w:tr w:rsidR="009E2FF4" w:rsidRPr="009E2FF4" w14:paraId="57B99EDF"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2DC9130"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894</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2BACB61" w14:textId="77777777" w:rsidR="00F27C67" w:rsidRPr="009E2FF4" w:rsidRDefault="00F27C67">
            <w:pPr>
              <w:rPr>
                <w:rFonts w:ascii="Calibri" w:hAnsi="Calibri" w:cs="Calibri"/>
                <w:sz w:val="14"/>
                <w:szCs w:val="14"/>
              </w:rPr>
            </w:pPr>
            <w:r w:rsidRPr="009E2FF4">
              <w:rPr>
                <w:rFonts w:ascii="Calibri" w:hAnsi="Calibri" w:cs="Calibri"/>
                <w:sz w:val="14"/>
                <w:szCs w:val="14"/>
              </w:rPr>
              <w:t>PIEZA DE MANO DE BAJA VELOCIDAD</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3194C7E" w14:textId="77777777" w:rsidR="00F27C67" w:rsidRPr="009E2FF4" w:rsidRDefault="00F27C67">
            <w:pPr>
              <w:rPr>
                <w:rFonts w:ascii="Calibri" w:hAnsi="Calibri" w:cs="Calibri"/>
                <w:sz w:val="14"/>
                <w:szCs w:val="14"/>
              </w:rPr>
            </w:pPr>
            <w:r w:rsidRPr="009E2FF4">
              <w:rPr>
                <w:rFonts w:ascii="Calibri" w:hAnsi="Calibri" w:cs="Calibri"/>
                <w:sz w:val="14"/>
                <w:szCs w:val="14"/>
              </w:rPr>
              <w:t xml:space="preserve">TORQUE MASTER       </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C9821D0" w14:textId="77777777" w:rsidR="00F27C67" w:rsidRPr="009E2FF4" w:rsidRDefault="00F27C67">
            <w:pPr>
              <w:rPr>
                <w:rFonts w:ascii="Calibri" w:hAnsi="Calibri" w:cs="Calibri"/>
                <w:sz w:val="14"/>
                <w:szCs w:val="14"/>
              </w:rPr>
            </w:pPr>
            <w:r w:rsidRPr="009E2FF4">
              <w:rPr>
                <w:rFonts w:ascii="Calibri" w:hAnsi="Calibri" w:cs="Calibri"/>
                <w:sz w:val="14"/>
                <w:szCs w:val="14"/>
              </w:rPr>
              <w:t xml:space="preserve">S/M                 </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3561090" w14:textId="77777777" w:rsidR="00F27C67" w:rsidRPr="009E2FF4" w:rsidRDefault="00F27C67">
            <w:pPr>
              <w:rPr>
                <w:rFonts w:ascii="Calibri" w:hAnsi="Calibri" w:cs="Calibri"/>
                <w:sz w:val="14"/>
                <w:szCs w:val="14"/>
              </w:rPr>
            </w:pPr>
            <w:r w:rsidRPr="009E2FF4">
              <w:rPr>
                <w:rFonts w:ascii="Calibri" w:hAnsi="Calibri" w:cs="Calibri"/>
                <w:sz w:val="14"/>
                <w:szCs w:val="14"/>
              </w:rPr>
              <w:t xml:space="preserve">T 29911125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7C659BA" w14:textId="77777777" w:rsidR="00F27C67" w:rsidRPr="009E2FF4" w:rsidRDefault="00F27C67">
            <w:pPr>
              <w:rPr>
                <w:rFonts w:ascii="Calibri" w:hAnsi="Calibri" w:cs="Calibri"/>
                <w:sz w:val="14"/>
                <w:szCs w:val="14"/>
              </w:rPr>
            </w:pPr>
            <w:r w:rsidRPr="009E2FF4">
              <w:rPr>
                <w:rFonts w:ascii="Calibri" w:hAnsi="Calibri" w:cs="Calibri"/>
                <w:sz w:val="14"/>
                <w:szCs w:val="14"/>
              </w:rPr>
              <w:t>I090001062-401</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F6D0053"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#5</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33B23C21" w14:textId="77777777" w:rsidR="00F27C67" w:rsidRPr="009E2FF4" w:rsidRDefault="00F27C67">
            <w:pPr>
              <w:rPr>
                <w:rFonts w:ascii="Calibri" w:hAnsi="Calibri" w:cs="Calibri"/>
                <w:sz w:val="14"/>
                <w:szCs w:val="14"/>
              </w:rPr>
            </w:pPr>
            <w:r w:rsidRPr="009E2FF4">
              <w:rPr>
                <w:rFonts w:ascii="Calibri" w:hAnsi="Calibri" w:cs="Calibri"/>
                <w:sz w:val="14"/>
                <w:szCs w:val="14"/>
              </w:rPr>
              <w:t>C.S.U. AGUALEGUAS</w:t>
            </w:r>
          </w:p>
        </w:tc>
      </w:tr>
      <w:tr w:rsidR="009E2FF4" w:rsidRPr="009E2FF4" w14:paraId="67FAD5C5"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710A589"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895</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4AB280D" w14:textId="77777777" w:rsidR="00F27C67" w:rsidRPr="009E2FF4" w:rsidRDefault="00F27C67">
            <w:pPr>
              <w:rPr>
                <w:rFonts w:ascii="Calibri" w:hAnsi="Calibri" w:cs="Calibri"/>
                <w:sz w:val="14"/>
                <w:szCs w:val="14"/>
              </w:rPr>
            </w:pPr>
            <w:r w:rsidRPr="009E2FF4">
              <w:rPr>
                <w:rFonts w:ascii="Calibri" w:hAnsi="Calibri" w:cs="Calibri"/>
                <w:sz w:val="14"/>
                <w:szCs w:val="14"/>
              </w:rPr>
              <w:t>AUTOCLAVE</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52C45CD" w14:textId="77777777" w:rsidR="00F27C67" w:rsidRPr="009E2FF4" w:rsidRDefault="00F27C67">
            <w:pPr>
              <w:rPr>
                <w:rFonts w:ascii="Calibri" w:hAnsi="Calibri" w:cs="Calibri"/>
                <w:sz w:val="14"/>
                <w:szCs w:val="14"/>
              </w:rPr>
            </w:pPr>
            <w:r w:rsidRPr="009E2FF4">
              <w:rPr>
                <w:rFonts w:ascii="Calibri" w:hAnsi="Calibri" w:cs="Calibri"/>
                <w:sz w:val="14"/>
                <w:szCs w:val="14"/>
              </w:rPr>
              <w:t xml:space="preserve">MIDMARK             </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E7EA377" w14:textId="77777777" w:rsidR="00F27C67" w:rsidRPr="009E2FF4" w:rsidRDefault="00F27C67">
            <w:pPr>
              <w:rPr>
                <w:rFonts w:ascii="Calibri" w:hAnsi="Calibri" w:cs="Calibri"/>
                <w:sz w:val="14"/>
                <w:szCs w:val="14"/>
              </w:rPr>
            </w:pPr>
            <w:r w:rsidRPr="009E2FF4">
              <w:rPr>
                <w:rFonts w:ascii="Calibri" w:hAnsi="Calibri" w:cs="Calibri"/>
                <w:sz w:val="14"/>
                <w:szCs w:val="14"/>
              </w:rPr>
              <w:t xml:space="preserve">M7-020              </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B51C579" w14:textId="77777777" w:rsidR="00F27C67" w:rsidRPr="009E2FF4" w:rsidRDefault="00F27C67">
            <w:pPr>
              <w:rPr>
                <w:rFonts w:ascii="Calibri" w:hAnsi="Calibri" w:cs="Calibri"/>
                <w:sz w:val="14"/>
                <w:szCs w:val="14"/>
              </w:rPr>
            </w:pPr>
            <w:r w:rsidRPr="009E2FF4">
              <w:rPr>
                <w:rFonts w:ascii="Calibri" w:hAnsi="Calibri" w:cs="Calibri"/>
                <w:sz w:val="14"/>
                <w:szCs w:val="14"/>
              </w:rPr>
              <w:t xml:space="preserve">V1027620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B11AA79" w14:textId="77777777" w:rsidR="00F27C67" w:rsidRPr="009E2FF4" w:rsidRDefault="00F27C67">
            <w:pPr>
              <w:rPr>
                <w:rFonts w:ascii="Calibri" w:hAnsi="Calibri" w:cs="Calibri"/>
                <w:sz w:val="14"/>
                <w:szCs w:val="14"/>
              </w:rPr>
            </w:pPr>
            <w:r w:rsidRPr="009E2FF4">
              <w:rPr>
                <w:rFonts w:ascii="Calibri" w:hAnsi="Calibri" w:cs="Calibri"/>
                <w:sz w:val="14"/>
                <w:szCs w:val="14"/>
              </w:rPr>
              <w:t>I060200282-417</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FC58CA5"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#5</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18B1619F" w14:textId="77777777" w:rsidR="00F27C67" w:rsidRPr="009E2FF4" w:rsidRDefault="00F27C67">
            <w:pPr>
              <w:rPr>
                <w:rFonts w:ascii="Calibri" w:hAnsi="Calibri" w:cs="Calibri"/>
                <w:sz w:val="14"/>
                <w:szCs w:val="14"/>
              </w:rPr>
            </w:pPr>
            <w:r w:rsidRPr="009E2FF4">
              <w:rPr>
                <w:rFonts w:ascii="Calibri" w:hAnsi="Calibri" w:cs="Calibri"/>
                <w:sz w:val="14"/>
                <w:szCs w:val="14"/>
              </w:rPr>
              <w:t>C.S.U. AGUALEGUAS</w:t>
            </w:r>
          </w:p>
        </w:tc>
      </w:tr>
      <w:tr w:rsidR="009E2FF4" w:rsidRPr="009E2FF4" w14:paraId="505C45B5"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CE7CB92"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896</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3797430" w14:textId="77777777" w:rsidR="00F27C67" w:rsidRPr="009E2FF4" w:rsidRDefault="00F27C67">
            <w:pPr>
              <w:rPr>
                <w:rFonts w:ascii="Calibri" w:hAnsi="Calibri" w:cs="Calibri"/>
                <w:sz w:val="14"/>
                <w:szCs w:val="14"/>
              </w:rPr>
            </w:pPr>
            <w:r w:rsidRPr="009E2FF4">
              <w:rPr>
                <w:rFonts w:ascii="Calibri" w:hAnsi="Calibri" w:cs="Calibri"/>
                <w:sz w:val="14"/>
                <w:szCs w:val="14"/>
              </w:rPr>
              <w:t>LAMPARA DE RESINAS</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56B083D" w14:textId="77777777" w:rsidR="00F27C67" w:rsidRPr="009E2FF4" w:rsidRDefault="00F27C67">
            <w:pPr>
              <w:rPr>
                <w:rFonts w:ascii="Calibri" w:hAnsi="Calibri" w:cs="Calibri"/>
                <w:sz w:val="14"/>
                <w:szCs w:val="14"/>
              </w:rPr>
            </w:pPr>
            <w:r w:rsidRPr="009E2FF4">
              <w:rPr>
                <w:rFonts w:ascii="Calibri" w:hAnsi="Calibri" w:cs="Calibri"/>
                <w:sz w:val="14"/>
                <w:szCs w:val="14"/>
              </w:rPr>
              <w:t xml:space="preserve">3M ESPE             </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627EBD8" w14:textId="77777777" w:rsidR="00F27C67" w:rsidRPr="009E2FF4" w:rsidRDefault="00F27C67">
            <w:pPr>
              <w:rPr>
                <w:rFonts w:ascii="Calibri" w:hAnsi="Calibri" w:cs="Calibri"/>
                <w:sz w:val="14"/>
                <w:szCs w:val="14"/>
              </w:rPr>
            </w:pPr>
            <w:r w:rsidRPr="009E2FF4">
              <w:rPr>
                <w:rFonts w:ascii="Calibri" w:hAnsi="Calibri" w:cs="Calibri"/>
                <w:sz w:val="14"/>
                <w:szCs w:val="14"/>
              </w:rPr>
              <w:t xml:space="preserve">5560 AA             </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48F9595" w14:textId="77777777" w:rsidR="00F27C67" w:rsidRPr="009E2FF4" w:rsidRDefault="00F27C67">
            <w:pPr>
              <w:rPr>
                <w:rFonts w:ascii="Calibri" w:hAnsi="Calibri" w:cs="Calibri"/>
                <w:sz w:val="14"/>
                <w:szCs w:val="14"/>
              </w:rPr>
            </w:pPr>
            <w:r w:rsidRPr="009E2FF4">
              <w:rPr>
                <w:rFonts w:ascii="Calibri" w:hAnsi="Calibri" w:cs="Calibri"/>
                <w:sz w:val="14"/>
                <w:szCs w:val="14"/>
              </w:rPr>
              <w:t xml:space="preserve">3027959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36A6659" w14:textId="77777777" w:rsidR="00F27C67" w:rsidRPr="009E2FF4" w:rsidRDefault="00F27C67">
            <w:pPr>
              <w:rPr>
                <w:rFonts w:ascii="Calibri" w:hAnsi="Calibri" w:cs="Calibri"/>
                <w:sz w:val="14"/>
                <w:szCs w:val="14"/>
              </w:rPr>
            </w:pPr>
            <w:r w:rsidRPr="009E2FF4">
              <w:rPr>
                <w:rFonts w:ascii="Calibri" w:hAnsi="Calibri" w:cs="Calibri"/>
                <w:sz w:val="14"/>
                <w:szCs w:val="14"/>
              </w:rPr>
              <w:t>I060400922-6</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3E5296A"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#5</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4972B37B" w14:textId="77777777" w:rsidR="00F27C67" w:rsidRPr="009E2FF4" w:rsidRDefault="00F27C67">
            <w:pPr>
              <w:rPr>
                <w:rFonts w:ascii="Calibri" w:hAnsi="Calibri" w:cs="Calibri"/>
                <w:sz w:val="14"/>
                <w:szCs w:val="14"/>
              </w:rPr>
            </w:pPr>
            <w:r w:rsidRPr="009E2FF4">
              <w:rPr>
                <w:rFonts w:ascii="Calibri" w:hAnsi="Calibri" w:cs="Calibri"/>
                <w:sz w:val="14"/>
                <w:szCs w:val="14"/>
              </w:rPr>
              <w:t>C.S.U. AGUALEGUAS</w:t>
            </w:r>
          </w:p>
        </w:tc>
      </w:tr>
      <w:tr w:rsidR="009E2FF4" w:rsidRPr="009E2FF4" w14:paraId="3C5A9723"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EEB0A4A"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897</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9F6BB69" w14:textId="77777777" w:rsidR="00F27C67" w:rsidRPr="009E2FF4" w:rsidRDefault="00F27C67">
            <w:pPr>
              <w:rPr>
                <w:rFonts w:ascii="Calibri" w:hAnsi="Calibri" w:cs="Calibri"/>
                <w:sz w:val="14"/>
                <w:szCs w:val="14"/>
              </w:rPr>
            </w:pPr>
            <w:r w:rsidRPr="009E2FF4">
              <w:rPr>
                <w:rFonts w:ascii="Calibri" w:hAnsi="Calibri" w:cs="Calibri"/>
                <w:sz w:val="14"/>
                <w:szCs w:val="14"/>
              </w:rPr>
              <w:t>CAVITRON</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9806ECE" w14:textId="77777777" w:rsidR="00F27C67" w:rsidRPr="009E2FF4" w:rsidRDefault="00F27C67">
            <w:pPr>
              <w:rPr>
                <w:rFonts w:ascii="Calibri" w:hAnsi="Calibri" w:cs="Calibri"/>
                <w:sz w:val="14"/>
                <w:szCs w:val="14"/>
              </w:rPr>
            </w:pPr>
            <w:r w:rsidRPr="009E2FF4">
              <w:rPr>
                <w:rFonts w:ascii="Calibri" w:hAnsi="Calibri" w:cs="Calibri"/>
                <w:sz w:val="14"/>
                <w:szCs w:val="14"/>
              </w:rPr>
              <w:t xml:space="preserve">BIOSONIC            </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F27AF80" w14:textId="77777777" w:rsidR="00F27C67" w:rsidRPr="009E2FF4" w:rsidRDefault="00F27C67">
            <w:pPr>
              <w:rPr>
                <w:rFonts w:ascii="Calibri" w:hAnsi="Calibri" w:cs="Calibri"/>
                <w:sz w:val="14"/>
                <w:szCs w:val="14"/>
              </w:rPr>
            </w:pPr>
            <w:r w:rsidRPr="009E2FF4">
              <w:rPr>
                <w:rFonts w:ascii="Calibri" w:hAnsi="Calibri" w:cs="Calibri"/>
                <w:sz w:val="14"/>
                <w:szCs w:val="14"/>
              </w:rPr>
              <w:t xml:space="preserve">US100               </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0849318" w14:textId="77777777" w:rsidR="00F27C67" w:rsidRPr="009E2FF4" w:rsidRDefault="00F27C67">
            <w:pPr>
              <w:rPr>
                <w:rFonts w:ascii="Calibri" w:hAnsi="Calibri" w:cs="Calibri"/>
                <w:sz w:val="14"/>
                <w:szCs w:val="14"/>
              </w:rPr>
            </w:pPr>
            <w:r w:rsidRPr="009E2FF4">
              <w:rPr>
                <w:rFonts w:ascii="Calibri" w:hAnsi="Calibri" w:cs="Calibri"/>
                <w:sz w:val="14"/>
                <w:szCs w:val="14"/>
              </w:rPr>
              <w:t xml:space="preserve">20310337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90BF881" w14:textId="77777777" w:rsidR="00F27C67" w:rsidRPr="009E2FF4" w:rsidRDefault="00F27C67">
            <w:pPr>
              <w:rPr>
                <w:rFonts w:ascii="Calibri" w:hAnsi="Calibri" w:cs="Calibri"/>
                <w:sz w:val="14"/>
                <w:szCs w:val="14"/>
              </w:rPr>
            </w:pPr>
            <w:r w:rsidRPr="009E2FF4">
              <w:rPr>
                <w:rFonts w:ascii="Calibri" w:hAnsi="Calibri" w:cs="Calibri"/>
                <w:sz w:val="14"/>
                <w:szCs w:val="14"/>
              </w:rPr>
              <w:t>I060200470-90</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B493F36"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#5</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540AC5FF" w14:textId="77777777" w:rsidR="00F27C67" w:rsidRPr="009E2FF4" w:rsidRDefault="00F27C67">
            <w:pPr>
              <w:rPr>
                <w:rFonts w:ascii="Calibri" w:hAnsi="Calibri" w:cs="Calibri"/>
                <w:sz w:val="14"/>
                <w:szCs w:val="14"/>
              </w:rPr>
            </w:pPr>
            <w:r w:rsidRPr="009E2FF4">
              <w:rPr>
                <w:rFonts w:ascii="Calibri" w:hAnsi="Calibri" w:cs="Calibri"/>
                <w:sz w:val="14"/>
                <w:szCs w:val="14"/>
              </w:rPr>
              <w:t>C.S.U. AGUALEGUAS</w:t>
            </w:r>
          </w:p>
        </w:tc>
      </w:tr>
      <w:tr w:rsidR="009E2FF4" w:rsidRPr="009E2FF4" w14:paraId="529903AA"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A64E8D6"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898</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C4552C1" w14:textId="77777777" w:rsidR="00F27C67" w:rsidRPr="009E2FF4" w:rsidRDefault="00F27C67">
            <w:pPr>
              <w:rPr>
                <w:rFonts w:ascii="Calibri" w:hAnsi="Calibri" w:cs="Calibri"/>
                <w:sz w:val="14"/>
                <w:szCs w:val="14"/>
              </w:rPr>
            </w:pPr>
            <w:r w:rsidRPr="009E2FF4">
              <w:rPr>
                <w:rFonts w:ascii="Calibri" w:hAnsi="Calibri" w:cs="Calibri"/>
                <w:sz w:val="14"/>
                <w:szCs w:val="14"/>
              </w:rPr>
              <w:t>AMALGAMADOR</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A847713" w14:textId="77777777" w:rsidR="00F27C67" w:rsidRPr="009E2FF4" w:rsidRDefault="00F27C67">
            <w:pPr>
              <w:rPr>
                <w:rFonts w:ascii="Calibri" w:hAnsi="Calibri" w:cs="Calibri"/>
                <w:sz w:val="14"/>
                <w:szCs w:val="14"/>
              </w:rPr>
            </w:pPr>
            <w:r w:rsidRPr="009E2FF4">
              <w:rPr>
                <w:rFonts w:ascii="Calibri" w:hAnsi="Calibri" w:cs="Calibri"/>
                <w:sz w:val="14"/>
                <w:szCs w:val="14"/>
              </w:rPr>
              <w:t xml:space="preserve">GNATUS              </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6D90040" w14:textId="77777777" w:rsidR="00F27C67" w:rsidRPr="009E2FF4" w:rsidRDefault="00F27C67">
            <w:pPr>
              <w:rPr>
                <w:rFonts w:ascii="Calibri" w:hAnsi="Calibri" w:cs="Calibri"/>
                <w:sz w:val="14"/>
                <w:szCs w:val="14"/>
              </w:rPr>
            </w:pPr>
            <w:r w:rsidRPr="009E2FF4">
              <w:rPr>
                <w:rFonts w:ascii="Calibri" w:hAnsi="Calibri" w:cs="Calibri"/>
                <w:sz w:val="14"/>
                <w:szCs w:val="14"/>
              </w:rPr>
              <w:t xml:space="preserve">AMALA M14           </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DEB63C0" w14:textId="77777777" w:rsidR="00F27C67" w:rsidRPr="009E2FF4" w:rsidRDefault="00F27C67">
            <w:pPr>
              <w:rPr>
                <w:rFonts w:ascii="Calibri" w:hAnsi="Calibri" w:cs="Calibri"/>
                <w:sz w:val="14"/>
                <w:szCs w:val="14"/>
              </w:rPr>
            </w:pPr>
            <w:r w:rsidRPr="009E2FF4">
              <w:rPr>
                <w:rFonts w:ascii="Calibri" w:hAnsi="Calibri" w:cs="Calibri"/>
                <w:sz w:val="14"/>
                <w:szCs w:val="14"/>
              </w:rPr>
              <w:t xml:space="preserve">4140323018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A5EA80B" w14:textId="77777777" w:rsidR="00F27C67" w:rsidRPr="009E2FF4" w:rsidRDefault="00F27C67">
            <w:pPr>
              <w:rPr>
                <w:rFonts w:ascii="Calibri" w:hAnsi="Calibri" w:cs="Calibri"/>
                <w:sz w:val="14"/>
                <w:szCs w:val="14"/>
              </w:rPr>
            </w:pPr>
            <w:r w:rsidRPr="009E2FF4">
              <w:rPr>
                <w:rFonts w:ascii="Calibri" w:hAnsi="Calibri" w:cs="Calibri"/>
                <w:sz w:val="14"/>
                <w:szCs w:val="14"/>
              </w:rPr>
              <w:t>I060200028-152</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C61B266"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#5</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6B05A508" w14:textId="77777777" w:rsidR="00F27C67" w:rsidRPr="009E2FF4" w:rsidRDefault="00F27C67">
            <w:pPr>
              <w:rPr>
                <w:rFonts w:ascii="Calibri" w:hAnsi="Calibri" w:cs="Calibri"/>
                <w:sz w:val="14"/>
                <w:szCs w:val="14"/>
              </w:rPr>
            </w:pPr>
            <w:r w:rsidRPr="009E2FF4">
              <w:rPr>
                <w:rFonts w:ascii="Calibri" w:hAnsi="Calibri" w:cs="Calibri"/>
                <w:sz w:val="14"/>
                <w:szCs w:val="14"/>
              </w:rPr>
              <w:t>C.S.U. AGUALEGUAS</w:t>
            </w:r>
          </w:p>
        </w:tc>
      </w:tr>
      <w:tr w:rsidR="009E2FF4" w:rsidRPr="009E2FF4" w14:paraId="587E8817"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32E6FFE"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899</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78B37F1" w14:textId="77777777" w:rsidR="00F27C67" w:rsidRPr="009E2FF4" w:rsidRDefault="00F27C67">
            <w:pPr>
              <w:rPr>
                <w:rFonts w:ascii="Calibri" w:hAnsi="Calibri" w:cs="Calibri"/>
                <w:sz w:val="14"/>
                <w:szCs w:val="14"/>
              </w:rPr>
            </w:pPr>
            <w:r w:rsidRPr="009E2FF4">
              <w:rPr>
                <w:rFonts w:ascii="Calibri" w:hAnsi="Calibri" w:cs="Calibri"/>
                <w:sz w:val="14"/>
                <w:szCs w:val="14"/>
              </w:rPr>
              <w:t>EQUIPO DE RAYOS X</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2EDFC21" w14:textId="77777777" w:rsidR="00F27C67" w:rsidRPr="009E2FF4" w:rsidRDefault="00F27C67">
            <w:pPr>
              <w:rPr>
                <w:rFonts w:ascii="Calibri" w:hAnsi="Calibri" w:cs="Calibri"/>
                <w:sz w:val="14"/>
                <w:szCs w:val="14"/>
              </w:rPr>
            </w:pPr>
            <w:r w:rsidRPr="009E2FF4">
              <w:rPr>
                <w:rFonts w:ascii="Calibri" w:hAnsi="Calibri" w:cs="Calibri"/>
                <w:sz w:val="14"/>
                <w:szCs w:val="14"/>
              </w:rPr>
              <w:t xml:space="preserve">CORAMEX             </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EEE6730" w14:textId="77777777" w:rsidR="00F27C67" w:rsidRPr="009E2FF4" w:rsidRDefault="00F27C67">
            <w:pPr>
              <w:rPr>
                <w:rFonts w:ascii="Calibri" w:hAnsi="Calibri" w:cs="Calibri"/>
                <w:sz w:val="14"/>
                <w:szCs w:val="14"/>
              </w:rPr>
            </w:pPr>
            <w:r w:rsidRPr="009E2FF4">
              <w:rPr>
                <w:rFonts w:ascii="Calibri" w:hAnsi="Calibri" w:cs="Calibri"/>
                <w:sz w:val="14"/>
                <w:szCs w:val="14"/>
              </w:rPr>
              <w:t xml:space="preserve">CORIX 70 PLUS       </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AF9772E" w14:textId="77777777" w:rsidR="00F27C67" w:rsidRPr="009E2FF4" w:rsidRDefault="00F27C67">
            <w:pPr>
              <w:rPr>
                <w:rFonts w:ascii="Calibri" w:hAnsi="Calibri" w:cs="Calibri"/>
                <w:sz w:val="14"/>
                <w:szCs w:val="14"/>
              </w:rPr>
            </w:pPr>
            <w:r w:rsidRPr="009E2FF4">
              <w:rPr>
                <w:rFonts w:ascii="Calibri" w:hAnsi="Calibri" w:cs="Calibri"/>
                <w:sz w:val="14"/>
                <w:szCs w:val="14"/>
              </w:rPr>
              <w:t>A55173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F5DD1EA" w14:textId="77777777" w:rsidR="00F27C67" w:rsidRPr="009E2FF4" w:rsidRDefault="00F27C67">
            <w:pPr>
              <w:rPr>
                <w:rFonts w:ascii="Calibri" w:hAnsi="Calibri" w:cs="Calibri"/>
                <w:sz w:val="14"/>
                <w:szCs w:val="14"/>
              </w:rPr>
            </w:pPr>
            <w:r w:rsidRPr="009E2FF4">
              <w:rPr>
                <w:rFonts w:ascii="Calibri" w:hAnsi="Calibri" w:cs="Calibri"/>
                <w:sz w:val="14"/>
                <w:szCs w:val="14"/>
              </w:rPr>
              <w:t>I090000446-136</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D4ACC4E"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#5</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698CC56B" w14:textId="77777777" w:rsidR="00F27C67" w:rsidRPr="009E2FF4" w:rsidRDefault="00F27C67">
            <w:pPr>
              <w:rPr>
                <w:rFonts w:ascii="Calibri" w:hAnsi="Calibri" w:cs="Calibri"/>
                <w:sz w:val="14"/>
                <w:szCs w:val="14"/>
              </w:rPr>
            </w:pPr>
            <w:r w:rsidRPr="009E2FF4">
              <w:rPr>
                <w:rFonts w:ascii="Calibri" w:hAnsi="Calibri" w:cs="Calibri"/>
                <w:sz w:val="14"/>
                <w:szCs w:val="14"/>
              </w:rPr>
              <w:t>EULOGIO REYES</w:t>
            </w:r>
          </w:p>
        </w:tc>
      </w:tr>
      <w:tr w:rsidR="009E2FF4" w:rsidRPr="009E2FF4" w14:paraId="47B56F9E"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937BB9E"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900</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A254709" w14:textId="77777777" w:rsidR="00F27C67" w:rsidRPr="009E2FF4" w:rsidRDefault="00F27C67">
            <w:pPr>
              <w:rPr>
                <w:rFonts w:ascii="Calibri" w:hAnsi="Calibri" w:cs="Calibri"/>
                <w:sz w:val="14"/>
                <w:szCs w:val="14"/>
              </w:rPr>
            </w:pPr>
            <w:r w:rsidRPr="009E2FF4">
              <w:rPr>
                <w:rFonts w:ascii="Calibri" w:hAnsi="Calibri" w:cs="Calibri"/>
                <w:sz w:val="14"/>
                <w:szCs w:val="14"/>
              </w:rPr>
              <w:t>UNIDAD DENTAL</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322E54F" w14:textId="77777777" w:rsidR="00F27C67" w:rsidRPr="009E2FF4" w:rsidRDefault="00F27C67">
            <w:pPr>
              <w:rPr>
                <w:rFonts w:ascii="Calibri" w:hAnsi="Calibri" w:cs="Calibri"/>
                <w:sz w:val="14"/>
                <w:szCs w:val="14"/>
              </w:rPr>
            </w:pPr>
            <w:r w:rsidRPr="009E2FF4">
              <w:rPr>
                <w:rFonts w:ascii="Calibri" w:hAnsi="Calibri" w:cs="Calibri"/>
                <w:sz w:val="14"/>
                <w:szCs w:val="14"/>
              </w:rPr>
              <w:t>ROETGEN</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CC3D4A7" w14:textId="77777777" w:rsidR="00F27C67" w:rsidRPr="009E2FF4" w:rsidRDefault="00F27C67">
            <w:pPr>
              <w:rPr>
                <w:rFonts w:ascii="Calibri" w:hAnsi="Calibri" w:cs="Calibri"/>
                <w:sz w:val="14"/>
                <w:szCs w:val="14"/>
              </w:rPr>
            </w:pPr>
            <w:r w:rsidRPr="009E2FF4">
              <w:rPr>
                <w:rFonts w:ascii="Calibri" w:hAnsi="Calibri" w:cs="Calibri"/>
                <w:sz w:val="14"/>
                <w:szCs w:val="14"/>
              </w:rPr>
              <w:t>AL-398HB</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FC1D30C" w14:textId="77777777" w:rsidR="00F27C67" w:rsidRPr="009E2FF4" w:rsidRDefault="00F27C67">
            <w:pPr>
              <w:rPr>
                <w:rFonts w:ascii="Calibri" w:hAnsi="Calibri" w:cs="Calibri"/>
                <w:sz w:val="14"/>
                <w:szCs w:val="14"/>
              </w:rPr>
            </w:pPr>
            <w:r w:rsidRPr="009E2FF4">
              <w:rPr>
                <w:rFonts w:ascii="Calibri" w:hAnsi="Calibri" w:cs="Calibri"/>
                <w:sz w:val="14"/>
                <w:szCs w:val="14"/>
              </w:rPr>
              <w:t>161608255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9CA5F07" w14:textId="77777777" w:rsidR="00F27C67" w:rsidRPr="009E2FF4" w:rsidRDefault="00F27C67">
            <w:pPr>
              <w:rPr>
                <w:rFonts w:ascii="Calibri" w:hAnsi="Calibri" w:cs="Calibri"/>
                <w:sz w:val="14"/>
                <w:szCs w:val="14"/>
              </w:rPr>
            </w:pPr>
            <w:r w:rsidRPr="009E2FF4">
              <w:rPr>
                <w:rFonts w:ascii="Calibri" w:hAnsi="Calibri" w:cs="Calibri"/>
                <w:sz w:val="14"/>
                <w:szCs w:val="14"/>
              </w:rPr>
              <w:t>I090000440-361</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3AC907E"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#6</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6E3022D6" w14:textId="77777777" w:rsidR="00F27C67" w:rsidRPr="009E2FF4" w:rsidRDefault="00F27C67">
            <w:pPr>
              <w:rPr>
                <w:rFonts w:ascii="Calibri" w:hAnsi="Calibri" w:cs="Calibri"/>
                <w:sz w:val="14"/>
                <w:szCs w:val="14"/>
              </w:rPr>
            </w:pPr>
            <w:r w:rsidRPr="009E2FF4">
              <w:rPr>
                <w:rFonts w:ascii="Calibri" w:hAnsi="Calibri" w:cs="Calibri"/>
                <w:sz w:val="14"/>
                <w:szCs w:val="14"/>
              </w:rPr>
              <w:t>C.S.U. DR. GONZALEZ</w:t>
            </w:r>
          </w:p>
        </w:tc>
      </w:tr>
      <w:tr w:rsidR="009E2FF4" w:rsidRPr="009E2FF4" w14:paraId="10CDD749"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687CE40"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901</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3003C85" w14:textId="77777777" w:rsidR="00F27C67" w:rsidRPr="009E2FF4" w:rsidRDefault="00F27C67">
            <w:pPr>
              <w:rPr>
                <w:rFonts w:ascii="Calibri" w:hAnsi="Calibri" w:cs="Calibri"/>
                <w:sz w:val="14"/>
                <w:szCs w:val="14"/>
              </w:rPr>
            </w:pPr>
            <w:r w:rsidRPr="009E2FF4">
              <w:rPr>
                <w:rFonts w:ascii="Calibri" w:hAnsi="Calibri" w:cs="Calibri"/>
                <w:sz w:val="14"/>
                <w:szCs w:val="14"/>
              </w:rPr>
              <w:t>EQUIPO DE RAYOS X</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B1EC143" w14:textId="77777777" w:rsidR="00F27C67" w:rsidRPr="009E2FF4" w:rsidRDefault="00F27C67">
            <w:pPr>
              <w:rPr>
                <w:rFonts w:ascii="Calibri" w:hAnsi="Calibri" w:cs="Calibri"/>
                <w:sz w:val="14"/>
                <w:szCs w:val="14"/>
              </w:rPr>
            </w:pPr>
            <w:r w:rsidRPr="009E2FF4">
              <w:rPr>
                <w:rFonts w:ascii="Calibri" w:hAnsi="Calibri" w:cs="Calibri"/>
                <w:sz w:val="14"/>
                <w:szCs w:val="14"/>
              </w:rPr>
              <w:t>CORAMEX</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5E9066D" w14:textId="77777777" w:rsidR="00F27C67" w:rsidRPr="009E2FF4" w:rsidRDefault="00F27C67">
            <w:pPr>
              <w:rPr>
                <w:rFonts w:ascii="Calibri" w:hAnsi="Calibri" w:cs="Calibri"/>
                <w:sz w:val="14"/>
                <w:szCs w:val="14"/>
              </w:rPr>
            </w:pPr>
            <w:r w:rsidRPr="009E2FF4">
              <w:rPr>
                <w:rFonts w:ascii="Calibri" w:hAnsi="Calibri" w:cs="Calibri"/>
                <w:sz w:val="14"/>
                <w:szCs w:val="14"/>
              </w:rPr>
              <w:t>CORIX 70 PLUS USV</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7A84A68" w14:textId="77777777" w:rsidR="00F27C67" w:rsidRPr="009E2FF4" w:rsidRDefault="00F27C67">
            <w:pPr>
              <w:rPr>
                <w:rFonts w:ascii="Calibri" w:hAnsi="Calibri" w:cs="Calibri"/>
                <w:sz w:val="14"/>
                <w:szCs w:val="14"/>
              </w:rPr>
            </w:pPr>
            <w:r w:rsidRPr="009E2FF4">
              <w:rPr>
                <w:rFonts w:ascii="Calibri" w:hAnsi="Calibri" w:cs="Calibri"/>
                <w:sz w:val="14"/>
                <w:szCs w:val="14"/>
              </w:rPr>
              <w:t>A28616/A18108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E3B4434" w14:textId="77777777" w:rsidR="00F27C67" w:rsidRPr="009E2FF4" w:rsidRDefault="00F27C67">
            <w:pPr>
              <w:rPr>
                <w:rFonts w:ascii="Calibri" w:hAnsi="Calibri" w:cs="Calibri"/>
                <w:sz w:val="14"/>
                <w:szCs w:val="14"/>
              </w:rPr>
            </w:pPr>
            <w:r w:rsidRPr="009E2FF4">
              <w:rPr>
                <w:rFonts w:ascii="Calibri" w:hAnsi="Calibri" w:cs="Calibri"/>
                <w:sz w:val="14"/>
                <w:szCs w:val="14"/>
              </w:rPr>
              <w:t>I090000182-65</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2B48995"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#6</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230EFB5D" w14:textId="77777777" w:rsidR="00F27C67" w:rsidRPr="009E2FF4" w:rsidRDefault="00F27C67">
            <w:pPr>
              <w:rPr>
                <w:rFonts w:ascii="Calibri" w:hAnsi="Calibri" w:cs="Calibri"/>
                <w:sz w:val="14"/>
                <w:szCs w:val="14"/>
              </w:rPr>
            </w:pPr>
            <w:r w:rsidRPr="009E2FF4">
              <w:rPr>
                <w:rFonts w:ascii="Calibri" w:hAnsi="Calibri" w:cs="Calibri"/>
                <w:sz w:val="14"/>
                <w:szCs w:val="14"/>
              </w:rPr>
              <w:t>C.S.U. DR. GONZALEZ</w:t>
            </w:r>
          </w:p>
        </w:tc>
      </w:tr>
      <w:tr w:rsidR="009E2FF4" w:rsidRPr="009E2FF4" w14:paraId="201D4B3F"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3C8BD59"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902</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714D128" w14:textId="77777777" w:rsidR="00F27C67" w:rsidRPr="009E2FF4" w:rsidRDefault="00F27C67">
            <w:pPr>
              <w:rPr>
                <w:rFonts w:ascii="Calibri" w:hAnsi="Calibri" w:cs="Calibri"/>
                <w:sz w:val="14"/>
                <w:szCs w:val="14"/>
              </w:rPr>
            </w:pPr>
            <w:r w:rsidRPr="009E2FF4">
              <w:rPr>
                <w:rFonts w:ascii="Calibri" w:hAnsi="Calibri" w:cs="Calibri"/>
                <w:sz w:val="14"/>
                <w:szCs w:val="14"/>
              </w:rPr>
              <w:t>COMPRESOR</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4A8AC7E" w14:textId="77777777" w:rsidR="00F27C67" w:rsidRPr="009E2FF4" w:rsidRDefault="00F27C67">
            <w:pPr>
              <w:rPr>
                <w:rFonts w:ascii="Calibri" w:hAnsi="Calibri" w:cs="Calibri"/>
                <w:sz w:val="14"/>
                <w:szCs w:val="14"/>
              </w:rPr>
            </w:pPr>
            <w:r w:rsidRPr="009E2FF4">
              <w:rPr>
                <w:rFonts w:ascii="Calibri" w:hAnsi="Calibri" w:cs="Calibri"/>
                <w:sz w:val="14"/>
                <w:szCs w:val="14"/>
              </w:rPr>
              <w:t>SCHULZ</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5EE4A1F" w14:textId="77777777" w:rsidR="00F27C67" w:rsidRPr="009E2FF4" w:rsidRDefault="00F27C67">
            <w:pPr>
              <w:rPr>
                <w:rFonts w:ascii="Calibri" w:hAnsi="Calibri" w:cs="Calibri"/>
                <w:sz w:val="14"/>
                <w:szCs w:val="14"/>
              </w:rPr>
            </w:pPr>
            <w:r w:rsidRPr="009E2FF4">
              <w:rPr>
                <w:rFonts w:ascii="Calibri" w:hAnsi="Calibri" w:cs="Calibri"/>
                <w:sz w:val="14"/>
                <w:szCs w:val="14"/>
              </w:rPr>
              <w:t>PSV12175</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19E53C3" w14:textId="77777777" w:rsidR="00F27C67" w:rsidRPr="009E2FF4" w:rsidRDefault="00F27C67">
            <w:pPr>
              <w:rPr>
                <w:rFonts w:ascii="Calibri" w:hAnsi="Calibri" w:cs="Calibri"/>
                <w:sz w:val="14"/>
                <w:szCs w:val="14"/>
              </w:rPr>
            </w:pPr>
            <w:r w:rsidRPr="009E2FF4">
              <w:rPr>
                <w:rFonts w:ascii="Calibri" w:hAnsi="Calibri" w:cs="Calibri"/>
                <w:sz w:val="14"/>
                <w:szCs w:val="14"/>
              </w:rPr>
              <w:t>2572308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2004B23" w14:textId="77777777" w:rsidR="00F27C67" w:rsidRPr="009E2FF4" w:rsidRDefault="00F27C67">
            <w:pPr>
              <w:rPr>
                <w:rFonts w:ascii="Calibri" w:hAnsi="Calibri" w:cs="Calibri"/>
                <w:sz w:val="14"/>
                <w:szCs w:val="14"/>
              </w:rPr>
            </w:pPr>
            <w:r w:rsidRPr="009E2FF4">
              <w:rPr>
                <w:rFonts w:ascii="Calibri" w:hAnsi="Calibri" w:cs="Calibri"/>
                <w:sz w:val="14"/>
                <w:szCs w:val="14"/>
              </w:rPr>
              <w:t>I090906934-132</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04F5BC0"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#6</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3F7FAD04" w14:textId="77777777" w:rsidR="00F27C67" w:rsidRPr="009E2FF4" w:rsidRDefault="00F27C67">
            <w:pPr>
              <w:rPr>
                <w:rFonts w:ascii="Calibri" w:hAnsi="Calibri" w:cs="Calibri"/>
                <w:sz w:val="14"/>
                <w:szCs w:val="14"/>
              </w:rPr>
            </w:pPr>
            <w:r w:rsidRPr="009E2FF4">
              <w:rPr>
                <w:rFonts w:ascii="Calibri" w:hAnsi="Calibri" w:cs="Calibri"/>
                <w:sz w:val="14"/>
                <w:szCs w:val="14"/>
              </w:rPr>
              <w:t>C.S.U. DR. GONZALEZ</w:t>
            </w:r>
          </w:p>
        </w:tc>
      </w:tr>
      <w:tr w:rsidR="009E2FF4" w:rsidRPr="009E2FF4" w14:paraId="7E2CEEA3"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EDC6CBB"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903</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944084C" w14:textId="77777777" w:rsidR="00F27C67" w:rsidRPr="009E2FF4" w:rsidRDefault="00F27C67">
            <w:pPr>
              <w:rPr>
                <w:rFonts w:ascii="Calibri" w:hAnsi="Calibri" w:cs="Calibri"/>
                <w:sz w:val="14"/>
                <w:szCs w:val="14"/>
              </w:rPr>
            </w:pPr>
            <w:r w:rsidRPr="009E2FF4">
              <w:rPr>
                <w:rFonts w:ascii="Calibri" w:hAnsi="Calibri" w:cs="Calibri"/>
                <w:sz w:val="14"/>
                <w:szCs w:val="14"/>
              </w:rPr>
              <w:t>AUTOCLAVE</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1FEEE3B" w14:textId="77777777" w:rsidR="00F27C67" w:rsidRPr="009E2FF4" w:rsidRDefault="00F27C67">
            <w:pPr>
              <w:rPr>
                <w:rFonts w:ascii="Calibri" w:hAnsi="Calibri" w:cs="Calibri"/>
                <w:sz w:val="14"/>
                <w:szCs w:val="14"/>
              </w:rPr>
            </w:pPr>
            <w:r w:rsidRPr="009E2FF4">
              <w:rPr>
                <w:rFonts w:ascii="Calibri" w:hAnsi="Calibri" w:cs="Calibri"/>
                <w:sz w:val="14"/>
                <w:szCs w:val="14"/>
              </w:rPr>
              <w:t>MIDMARK</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C05FDC2" w14:textId="77777777" w:rsidR="00F27C67" w:rsidRPr="009E2FF4" w:rsidRDefault="00F27C67">
            <w:pPr>
              <w:rPr>
                <w:rFonts w:ascii="Calibri" w:hAnsi="Calibri" w:cs="Calibri"/>
                <w:sz w:val="14"/>
                <w:szCs w:val="14"/>
              </w:rPr>
            </w:pPr>
            <w:r w:rsidRPr="009E2FF4">
              <w:rPr>
                <w:rFonts w:ascii="Calibri" w:hAnsi="Calibri" w:cs="Calibri"/>
                <w:sz w:val="14"/>
                <w:szCs w:val="14"/>
              </w:rPr>
              <w:t>M9-020</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CE501C0" w14:textId="77777777" w:rsidR="00F27C67" w:rsidRPr="009E2FF4" w:rsidRDefault="00F27C67">
            <w:pPr>
              <w:rPr>
                <w:rFonts w:ascii="Calibri" w:hAnsi="Calibri" w:cs="Calibri"/>
                <w:sz w:val="14"/>
                <w:szCs w:val="14"/>
              </w:rPr>
            </w:pPr>
            <w:r w:rsidRPr="009E2FF4">
              <w:rPr>
                <w:rFonts w:ascii="Calibri" w:hAnsi="Calibri" w:cs="Calibri"/>
                <w:sz w:val="14"/>
                <w:szCs w:val="14"/>
              </w:rPr>
              <w:t>V1040369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880E968" w14:textId="77777777" w:rsidR="00F27C67" w:rsidRPr="009E2FF4" w:rsidRDefault="00F27C67">
            <w:pPr>
              <w:rPr>
                <w:rFonts w:ascii="Calibri" w:hAnsi="Calibri" w:cs="Calibri"/>
                <w:sz w:val="14"/>
                <w:szCs w:val="14"/>
              </w:rPr>
            </w:pPr>
            <w:r w:rsidRPr="009E2FF4">
              <w:rPr>
                <w:rFonts w:ascii="Calibri" w:hAnsi="Calibri" w:cs="Calibri"/>
                <w:sz w:val="14"/>
                <w:szCs w:val="14"/>
              </w:rPr>
              <w:t>I060200282-444</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4871FA3"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#6</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1ED5766D" w14:textId="77777777" w:rsidR="00F27C67" w:rsidRPr="009E2FF4" w:rsidRDefault="00F27C67">
            <w:pPr>
              <w:rPr>
                <w:rFonts w:ascii="Calibri" w:hAnsi="Calibri" w:cs="Calibri"/>
                <w:sz w:val="14"/>
                <w:szCs w:val="14"/>
              </w:rPr>
            </w:pPr>
            <w:r w:rsidRPr="009E2FF4">
              <w:rPr>
                <w:rFonts w:ascii="Calibri" w:hAnsi="Calibri" w:cs="Calibri"/>
                <w:sz w:val="14"/>
                <w:szCs w:val="14"/>
              </w:rPr>
              <w:t>C.S.U. DR. GONZALEZ</w:t>
            </w:r>
          </w:p>
        </w:tc>
      </w:tr>
      <w:tr w:rsidR="009E2FF4" w:rsidRPr="009E2FF4" w14:paraId="5B16C9E4"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CCBE884"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904</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5A3C8D3" w14:textId="77777777" w:rsidR="00F27C67" w:rsidRPr="009E2FF4" w:rsidRDefault="00F27C67">
            <w:pPr>
              <w:rPr>
                <w:rFonts w:ascii="Calibri" w:hAnsi="Calibri" w:cs="Calibri"/>
                <w:sz w:val="14"/>
                <w:szCs w:val="14"/>
              </w:rPr>
            </w:pPr>
            <w:r w:rsidRPr="009E2FF4">
              <w:rPr>
                <w:rFonts w:ascii="Calibri" w:hAnsi="Calibri" w:cs="Calibri"/>
                <w:sz w:val="14"/>
                <w:szCs w:val="14"/>
              </w:rPr>
              <w:t>LAMPARA DE RESINAS</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75C1B53" w14:textId="77777777" w:rsidR="00F27C67" w:rsidRPr="009E2FF4" w:rsidRDefault="00F27C67">
            <w:pPr>
              <w:rPr>
                <w:rFonts w:ascii="Calibri" w:hAnsi="Calibri" w:cs="Calibri"/>
                <w:sz w:val="14"/>
                <w:szCs w:val="14"/>
              </w:rPr>
            </w:pPr>
            <w:r w:rsidRPr="009E2FF4">
              <w:rPr>
                <w:rFonts w:ascii="Calibri" w:hAnsi="Calibri" w:cs="Calibri"/>
                <w:sz w:val="14"/>
                <w:szCs w:val="14"/>
              </w:rPr>
              <w:t>3M ESPE</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390FC5E" w14:textId="77777777" w:rsidR="00F27C67" w:rsidRPr="009E2FF4" w:rsidRDefault="00F27C67">
            <w:pPr>
              <w:rPr>
                <w:rFonts w:ascii="Calibri" w:hAnsi="Calibri" w:cs="Calibri"/>
                <w:sz w:val="14"/>
                <w:szCs w:val="14"/>
              </w:rPr>
            </w:pPr>
            <w:r w:rsidRPr="009E2FF4">
              <w:rPr>
                <w:rFonts w:ascii="Calibri" w:hAnsi="Calibri" w:cs="Calibri"/>
                <w:sz w:val="14"/>
                <w:szCs w:val="14"/>
              </w:rPr>
              <w:t>5560 AA</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C2E8B5A" w14:textId="77777777" w:rsidR="00F27C67" w:rsidRPr="009E2FF4" w:rsidRDefault="00F27C67">
            <w:pPr>
              <w:rPr>
                <w:rFonts w:ascii="Calibri" w:hAnsi="Calibri" w:cs="Calibri"/>
                <w:sz w:val="14"/>
                <w:szCs w:val="14"/>
              </w:rPr>
            </w:pPr>
            <w:r w:rsidRPr="009E2FF4">
              <w:rPr>
                <w:rFonts w:ascii="Calibri" w:hAnsi="Calibri" w:cs="Calibri"/>
                <w:sz w:val="14"/>
                <w:szCs w:val="14"/>
              </w:rPr>
              <w:t>3028093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0A4B012" w14:textId="77777777" w:rsidR="00F27C67" w:rsidRPr="009E2FF4" w:rsidRDefault="00F27C67">
            <w:pPr>
              <w:rPr>
                <w:rFonts w:ascii="Calibri" w:hAnsi="Calibri" w:cs="Calibri"/>
                <w:sz w:val="14"/>
                <w:szCs w:val="14"/>
              </w:rPr>
            </w:pPr>
            <w:r w:rsidRPr="009E2FF4">
              <w:rPr>
                <w:rFonts w:ascii="Calibri" w:hAnsi="Calibri" w:cs="Calibri"/>
                <w:sz w:val="14"/>
                <w:szCs w:val="14"/>
              </w:rPr>
              <w:t>I090941392-173</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9037B1C"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#6</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6596891B" w14:textId="77777777" w:rsidR="00F27C67" w:rsidRPr="009E2FF4" w:rsidRDefault="00F27C67">
            <w:pPr>
              <w:rPr>
                <w:rFonts w:ascii="Calibri" w:hAnsi="Calibri" w:cs="Calibri"/>
                <w:sz w:val="14"/>
                <w:szCs w:val="14"/>
              </w:rPr>
            </w:pPr>
            <w:r w:rsidRPr="009E2FF4">
              <w:rPr>
                <w:rFonts w:ascii="Calibri" w:hAnsi="Calibri" w:cs="Calibri"/>
                <w:sz w:val="14"/>
                <w:szCs w:val="14"/>
              </w:rPr>
              <w:t>C.S.U. DR. GONZALEZ</w:t>
            </w:r>
          </w:p>
        </w:tc>
      </w:tr>
      <w:tr w:rsidR="009E2FF4" w:rsidRPr="009E2FF4" w14:paraId="4E2C49FA"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44C1E0D"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905</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729939E" w14:textId="77777777" w:rsidR="00F27C67" w:rsidRPr="009E2FF4" w:rsidRDefault="00F27C67">
            <w:pPr>
              <w:rPr>
                <w:rFonts w:ascii="Calibri" w:hAnsi="Calibri" w:cs="Calibri"/>
                <w:sz w:val="14"/>
                <w:szCs w:val="14"/>
              </w:rPr>
            </w:pPr>
            <w:r w:rsidRPr="009E2FF4">
              <w:rPr>
                <w:rFonts w:ascii="Calibri" w:hAnsi="Calibri" w:cs="Calibri"/>
                <w:sz w:val="14"/>
                <w:szCs w:val="14"/>
              </w:rPr>
              <w:t>AMALGAMADOR</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110E566" w14:textId="77777777" w:rsidR="00F27C67" w:rsidRPr="009E2FF4" w:rsidRDefault="00F27C67">
            <w:pPr>
              <w:rPr>
                <w:rFonts w:ascii="Calibri" w:hAnsi="Calibri" w:cs="Calibri"/>
                <w:sz w:val="14"/>
                <w:szCs w:val="14"/>
              </w:rPr>
            </w:pPr>
            <w:r w:rsidRPr="009E2FF4">
              <w:rPr>
                <w:rFonts w:ascii="Calibri" w:hAnsi="Calibri" w:cs="Calibri"/>
                <w:sz w:val="14"/>
                <w:szCs w:val="14"/>
              </w:rPr>
              <w:t>SDI</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03D3B18" w14:textId="77777777" w:rsidR="00F27C67" w:rsidRPr="009E2FF4" w:rsidRDefault="00F27C67">
            <w:pPr>
              <w:rPr>
                <w:rFonts w:ascii="Calibri" w:hAnsi="Calibri" w:cs="Calibri"/>
                <w:sz w:val="14"/>
                <w:szCs w:val="14"/>
              </w:rPr>
            </w:pPr>
            <w:r w:rsidRPr="009E2FF4">
              <w:rPr>
                <w:rFonts w:ascii="Calibri" w:hAnsi="Calibri" w:cs="Calibri"/>
                <w:sz w:val="14"/>
                <w:szCs w:val="14"/>
              </w:rPr>
              <w:t>ULTRAMAT2</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810D4AB" w14:textId="77777777" w:rsidR="00F27C67" w:rsidRPr="009E2FF4" w:rsidRDefault="00F27C67">
            <w:pPr>
              <w:rPr>
                <w:rFonts w:ascii="Calibri" w:hAnsi="Calibri" w:cs="Calibri"/>
                <w:sz w:val="14"/>
                <w:szCs w:val="14"/>
              </w:rPr>
            </w:pPr>
            <w:r w:rsidRPr="009E2FF4">
              <w:rPr>
                <w:rFonts w:ascii="Calibri" w:hAnsi="Calibri" w:cs="Calibri"/>
                <w:sz w:val="14"/>
                <w:szCs w:val="14"/>
              </w:rPr>
              <w:t>81785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8BB92DD" w14:textId="77777777" w:rsidR="00F27C67" w:rsidRPr="009E2FF4" w:rsidRDefault="00F27C67">
            <w:pPr>
              <w:rPr>
                <w:rFonts w:ascii="Calibri" w:hAnsi="Calibri" w:cs="Calibri"/>
                <w:sz w:val="14"/>
                <w:szCs w:val="14"/>
              </w:rPr>
            </w:pPr>
            <w:r w:rsidRPr="009E2FF4">
              <w:rPr>
                <w:rFonts w:ascii="Calibri" w:hAnsi="Calibri" w:cs="Calibri"/>
                <w:sz w:val="14"/>
                <w:szCs w:val="14"/>
              </w:rPr>
              <w:t>I060200028-216</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EFE13F4"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#6</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74507884" w14:textId="77777777" w:rsidR="00F27C67" w:rsidRPr="009E2FF4" w:rsidRDefault="00F27C67">
            <w:pPr>
              <w:rPr>
                <w:rFonts w:ascii="Calibri" w:hAnsi="Calibri" w:cs="Calibri"/>
                <w:sz w:val="14"/>
                <w:szCs w:val="14"/>
              </w:rPr>
            </w:pPr>
            <w:r w:rsidRPr="009E2FF4">
              <w:rPr>
                <w:rFonts w:ascii="Calibri" w:hAnsi="Calibri" w:cs="Calibri"/>
                <w:sz w:val="14"/>
                <w:szCs w:val="14"/>
              </w:rPr>
              <w:t>C.S.U. DR. GONZALEZ</w:t>
            </w:r>
          </w:p>
        </w:tc>
      </w:tr>
      <w:tr w:rsidR="009E2FF4" w:rsidRPr="009E2FF4" w14:paraId="4537C431"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41ED690"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906</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E1A0483" w14:textId="77777777" w:rsidR="00F27C67" w:rsidRPr="009E2FF4" w:rsidRDefault="00F27C67">
            <w:pPr>
              <w:rPr>
                <w:rFonts w:ascii="Calibri" w:hAnsi="Calibri" w:cs="Calibri"/>
                <w:sz w:val="14"/>
                <w:szCs w:val="14"/>
              </w:rPr>
            </w:pPr>
            <w:r w:rsidRPr="009E2FF4">
              <w:rPr>
                <w:rFonts w:ascii="Calibri" w:hAnsi="Calibri" w:cs="Calibri"/>
                <w:sz w:val="14"/>
                <w:szCs w:val="14"/>
              </w:rPr>
              <w:t>COMPRESOR</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72C0A41" w14:textId="77777777" w:rsidR="00F27C67" w:rsidRPr="009E2FF4" w:rsidRDefault="00F27C67">
            <w:pPr>
              <w:rPr>
                <w:rFonts w:ascii="Calibri" w:hAnsi="Calibri" w:cs="Calibri"/>
                <w:sz w:val="14"/>
                <w:szCs w:val="14"/>
              </w:rPr>
            </w:pPr>
            <w:r w:rsidRPr="009E2FF4">
              <w:rPr>
                <w:rFonts w:ascii="Calibri" w:hAnsi="Calibri" w:cs="Calibri"/>
                <w:sz w:val="14"/>
                <w:szCs w:val="14"/>
              </w:rPr>
              <w:t>ODONTUM</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F923268" w14:textId="77777777" w:rsidR="00F27C67" w:rsidRPr="009E2FF4" w:rsidRDefault="00F27C67">
            <w:pPr>
              <w:rPr>
                <w:rFonts w:ascii="Calibri" w:hAnsi="Calibri" w:cs="Calibri"/>
                <w:sz w:val="14"/>
                <w:szCs w:val="14"/>
              </w:rPr>
            </w:pPr>
            <w:r w:rsidRPr="009E2FF4">
              <w:rPr>
                <w:rFonts w:ascii="Calibri" w:hAnsi="Calibri" w:cs="Calibri"/>
                <w:sz w:val="14"/>
                <w:szCs w:val="14"/>
              </w:rPr>
              <w:t>AETHER 38</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6A4B4F9" w14:textId="77777777" w:rsidR="00F27C67" w:rsidRPr="009E2FF4" w:rsidRDefault="00F27C67">
            <w:pPr>
              <w:rPr>
                <w:rFonts w:ascii="Calibri" w:hAnsi="Calibri" w:cs="Calibri"/>
                <w:sz w:val="14"/>
                <w:szCs w:val="14"/>
              </w:rPr>
            </w:pPr>
            <w:r w:rsidRPr="009E2FF4">
              <w:rPr>
                <w:rFonts w:ascii="Calibri" w:hAnsi="Calibri" w:cs="Calibri"/>
                <w:sz w:val="14"/>
                <w:szCs w:val="14"/>
              </w:rPr>
              <w:t>8131403000031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7BF6B3B" w14:textId="77777777" w:rsidR="00F27C67" w:rsidRPr="009E2FF4" w:rsidRDefault="00F27C67">
            <w:pPr>
              <w:rPr>
                <w:rFonts w:ascii="Calibri" w:hAnsi="Calibri" w:cs="Calibri"/>
                <w:sz w:val="14"/>
                <w:szCs w:val="14"/>
              </w:rPr>
            </w:pPr>
            <w:r w:rsidRPr="009E2FF4">
              <w:rPr>
                <w:rFonts w:ascii="Calibri" w:hAnsi="Calibri" w:cs="Calibri"/>
                <w:sz w:val="14"/>
                <w:szCs w:val="14"/>
              </w:rPr>
              <w:t>I090906934-240</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58187CF"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#6</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7543CDB6" w14:textId="77777777" w:rsidR="00F27C67" w:rsidRPr="009E2FF4" w:rsidRDefault="00F27C67">
            <w:pPr>
              <w:rPr>
                <w:rFonts w:ascii="Calibri" w:hAnsi="Calibri" w:cs="Calibri"/>
                <w:sz w:val="14"/>
                <w:szCs w:val="14"/>
              </w:rPr>
            </w:pPr>
            <w:r w:rsidRPr="009E2FF4">
              <w:rPr>
                <w:rFonts w:ascii="Calibri" w:hAnsi="Calibri" w:cs="Calibri"/>
                <w:sz w:val="14"/>
                <w:szCs w:val="14"/>
              </w:rPr>
              <w:t>C.S. LOS ALDAMAS</w:t>
            </w:r>
          </w:p>
        </w:tc>
      </w:tr>
      <w:tr w:rsidR="009E2FF4" w:rsidRPr="009E2FF4" w14:paraId="6535570C"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76E560F"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907</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EE83127" w14:textId="77777777" w:rsidR="00F27C67" w:rsidRPr="009E2FF4" w:rsidRDefault="00F27C67">
            <w:pPr>
              <w:rPr>
                <w:rFonts w:ascii="Calibri" w:hAnsi="Calibri" w:cs="Calibri"/>
                <w:sz w:val="14"/>
                <w:szCs w:val="14"/>
              </w:rPr>
            </w:pPr>
            <w:r w:rsidRPr="009E2FF4">
              <w:rPr>
                <w:rFonts w:ascii="Calibri" w:hAnsi="Calibri" w:cs="Calibri"/>
                <w:sz w:val="14"/>
                <w:szCs w:val="14"/>
              </w:rPr>
              <w:t>AUTOCLAVE</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CB26562" w14:textId="77777777" w:rsidR="00F27C67" w:rsidRPr="009E2FF4" w:rsidRDefault="00F27C67">
            <w:pPr>
              <w:rPr>
                <w:rFonts w:ascii="Calibri" w:hAnsi="Calibri" w:cs="Calibri"/>
                <w:sz w:val="14"/>
                <w:szCs w:val="14"/>
              </w:rPr>
            </w:pPr>
            <w:r w:rsidRPr="009E2FF4">
              <w:rPr>
                <w:rFonts w:ascii="Calibri" w:hAnsi="Calibri" w:cs="Calibri"/>
                <w:sz w:val="14"/>
                <w:szCs w:val="14"/>
              </w:rPr>
              <w:t>MIDMARK</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2E82DA2" w14:textId="77777777" w:rsidR="00F27C67" w:rsidRPr="009E2FF4" w:rsidRDefault="00F27C67">
            <w:pPr>
              <w:rPr>
                <w:rFonts w:ascii="Calibri" w:hAnsi="Calibri" w:cs="Calibri"/>
                <w:sz w:val="14"/>
                <w:szCs w:val="14"/>
              </w:rPr>
            </w:pPr>
            <w:r w:rsidRPr="009E2FF4">
              <w:rPr>
                <w:rFonts w:ascii="Calibri" w:hAnsi="Calibri" w:cs="Calibri"/>
                <w:sz w:val="14"/>
                <w:szCs w:val="14"/>
              </w:rPr>
              <w:t>M9-020</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02B48D7" w14:textId="77777777" w:rsidR="00F27C67" w:rsidRPr="009E2FF4" w:rsidRDefault="00F27C67">
            <w:pPr>
              <w:rPr>
                <w:rFonts w:ascii="Calibri" w:hAnsi="Calibri" w:cs="Calibri"/>
                <w:sz w:val="14"/>
                <w:szCs w:val="14"/>
              </w:rPr>
            </w:pPr>
            <w:r w:rsidRPr="009E2FF4">
              <w:rPr>
                <w:rFonts w:ascii="Calibri" w:hAnsi="Calibri" w:cs="Calibri"/>
                <w:sz w:val="14"/>
                <w:szCs w:val="14"/>
              </w:rPr>
              <w:t>V1042609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796214C" w14:textId="77777777" w:rsidR="00F27C67" w:rsidRPr="009E2FF4" w:rsidRDefault="00F27C67">
            <w:pPr>
              <w:rPr>
                <w:rFonts w:ascii="Calibri" w:hAnsi="Calibri" w:cs="Calibri"/>
                <w:sz w:val="14"/>
                <w:szCs w:val="14"/>
              </w:rPr>
            </w:pPr>
            <w:r w:rsidRPr="009E2FF4">
              <w:rPr>
                <w:rFonts w:ascii="Calibri" w:hAnsi="Calibri" w:cs="Calibri"/>
                <w:sz w:val="14"/>
                <w:szCs w:val="14"/>
              </w:rPr>
              <w:t>I060200282-447</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5882C24"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#6</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24121827" w14:textId="77777777" w:rsidR="00F27C67" w:rsidRPr="009E2FF4" w:rsidRDefault="00F27C67">
            <w:pPr>
              <w:rPr>
                <w:rFonts w:ascii="Calibri" w:hAnsi="Calibri" w:cs="Calibri"/>
                <w:sz w:val="14"/>
                <w:szCs w:val="14"/>
              </w:rPr>
            </w:pPr>
            <w:r w:rsidRPr="009E2FF4">
              <w:rPr>
                <w:rFonts w:ascii="Calibri" w:hAnsi="Calibri" w:cs="Calibri"/>
                <w:sz w:val="14"/>
                <w:szCs w:val="14"/>
              </w:rPr>
              <w:t>C.S. LOS ALDAMAS</w:t>
            </w:r>
          </w:p>
        </w:tc>
      </w:tr>
      <w:tr w:rsidR="009E2FF4" w:rsidRPr="009E2FF4" w14:paraId="6184133E"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A59611E"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908</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1EF9C1B" w14:textId="77777777" w:rsidR="00F27C67" w:rsidRPr="009E2FF4" w:rsidRDefault="00F27C67">
            <w:pPr>
              <w:rPr>
                <w:rFonts w:ascii="Calibri" w:hAnsi="Calibri" w:cs="Calibri"/>
                <w:sz w:val="14"/>
                <w:szCs w:val="14"/>
              </w:rPr>
            </w:pPr>
            <w:r w:rsidRPr="009E2FF4">
              <w:rPr>
                <w:rFonts w:ascii="Calibri" w:hAnsi="Calibri" w:cs="Calibri"/>
                <w:sz w:val="14"/>
                <w:szCs w:val="14"/>
              </w:rPr>
              <w:t>AMALGAMADOR</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0449A57" w14:textId="77777777" w:rsidR="00F27C67" w:rsidRPr="009E2FF4" w:rsidRDefault="00F27C67">
            <w:pPr>
              <w:rPr>
                <w:rFonts w:ascii="Calibri" w:hAnsi="Calibri" w:cs="Calibri"/>
                <w:sz w:val="14"/>
                <w:szCs w:val="14"/>
              </w:rPr>
            </w:pPr>
            <w:r w:rsidRPr="009E2FF4">
              <w:rPr>
                <w:rFonts w:ascii="Calibri" w:hAnsi="Calibri" w:cs="Calibri"/>
                <w:sz w:val="14"/>
                <w:szCs w:val="14"/>
              </w:rPr>
              <w:t>CAP MASTER PENWALT</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2E1CFFA" w14:textId="77777777" w:rsidR="00F27C67" w:rsidRPr="009E2FF4" w:rsidRDefault="00F27C67">
            <w:pPr>
              <w:rPr>
                <w:rFonts w:ascii="Calibri" w:hAnsi="Calibri" w:cs="Calibri"/>
                <w:sz w:val="14"/>
                <w:szCs w:val="14"/>
              </w:rPr>
            </w:pPr>
            <w:r w:rsidRPr="009E2FF4">
              <w:rPr>
                <w:rFonts w:ascii="Calibri" w:hAnsi="Calibri" w:cs="Calibri"/>
                <w:sz w:val="14"/>
                <w:szCs w:val="14"/>
              </w:rPr>
              <w:t>HI SPEED</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BF47187" w14:textId="77777777" w:rsidR="00F27C67" w:rsidRPr="009E2FF4" w:rsidRDefault="00F27C67">
            <w:pPr>
              <w:rPr>
                <w:rFonts w:ascii="Calibri" w:hAnsi="Calibri" w:cs="Calibri"/>
                <w:sz w:val="14"/>
                <w:szCs w:val="14"/>
              </w:rPr>
            </w:pPr>
            <w:r w:rsidRPr="009E2FF4">
              <w:rPr>
                <w:rFonts w:ascii="Calibri" w:hAnsi="Calibri" w:cs="Calibri"/>
                <w:sz w:val="14"/>
                <w:szCs w:val="14"/>
              </w:rPr>
              <w:t>C.20177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BB41B5C" w14:textId="77777777" w:rsidR="00F27C67" w:rsidRPr="009E2FF4" w:rsidRDefault="00F27C67">
            <w:pPr>
              <w:rPr>
                <w:rFonts w:ascii="Calibri" w:hAnsi="Calibri" w:cs="Calibri"/>
                <w:sz w:val="14"/>
                <w:szCs w:val="14"/>
              </w:rPr>
            </w:pPr>
            <w:r w:rsidRPr="009E2FF4">
              <w:rPr>
                <w:rFonts w:ascii="Calibri" w:hAnsi="Calibri" w:cs="Calibri"/>
                <w:sz w:val="14"/>
                <w:szCs w:val="14"/>
              </w:rPr>
              <w:t>I060200028-75</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78A9806"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#6</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2AF704E8" w14:textId="77777777" w:rsidR="00F27C67" w:rsidRPr="009E2FF4" w:rsidRDefault="00F27C67">
            <w:pPr>
              <w:rPr>
                <w:rFonts w:ascii="Calibri" w:hAnsi="Calibri" w:cs="Calibri"/>
                <w:sz w:val="14"/>
                <w:szCs w:val="14"/>
              </w:rPr>
            </w:pPr>
            <w:r w:rsidRPr="009E2FF4">
              <w:rPr>
                <w:rFonts w:ascii="Calibri" w:hAnsi="Calibri" w:cs="Calibri"/>
                <w:sz w:val="14"/>
                <w:szCs w:val="14"/>
              </w:rPr>
              <w:t>C.S. LOS ALDAMAS</w:t>
            </w:r>
          </w:p>
        </w:tc>
      </w:tr>
      <w:tr w:rsidR="009E2FF4" w:rsidRPr="009E2FF4" w14:paraId="5A221313"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2E31EFF"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909</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E28DE92" w14:textId="77777777" w:rsidR="00F27C67" w:rsidRPr="009E2FF4" w:rsidRDefault="00F27C67">
            <w:pPr>
              <w:rPr>
                <w:rFonts w:ascii="Calibri" w:hAnsi="Calibri" w:cs="Calibri"/>
                <w:sz w:val="14"/>
                <w:szCs w:val="14"/>
              </w:rPr>
            </w:pPr>
            <w:r w:rsidRPr="009E2FF4">
              <w:rPr>
                <w:rFonts w:ascii="Calibri" w:hAnsi="Calibri" w:cs="Calibri"/>
                <w:sz w:val="14"/>
                <w:szCs w:val="14"/>
              </w:rPr>
              <w:t>UNIDAD DENTAL</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0EF8140" w14:textId="77777777" w:rsidR="00F27C67" w:rsidRPr="009E2FF4" w:rsidRDefault="00F27C67">
            <w:pPr>
              <w:rPr>
                <w:rFonts w:ascii="Calibri" w:hAnsi="Calibri" w:cs="Calibri"/>
                <w:sz w:val="14"/>
                <w:szCs w:val="14"/>
              </w:rPr>
            </w:pPr>
            <w:r w:rsidRPr="009E2FF4">
              <w:rPr>
                <w:rFonts w:ascii="Calibri" w:hAnsi="Calibri" w:cs="Calibri"/>
                <w:sz w:val="14"/>
                <w:szCs w:val="14"/>
              </w:rPr>
              <w:t>GNATUS</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F3E319D" w14:textId="77777777" w:rsidR="00F27C67" w:rsidRPr="009E2FF4" w:rsidRDefault="00F27C67">
            <w:pPr>
              <w:rPr>
                <w:rFonts w:ascii="Calibri" w:hAnsi="Calibri" w:cs="Calibri"/>
                <w:sz w:val="14"/>
                <w:szCs w:val="14"/>
              </w:rPr>
            </w:pPr>
            <w:r w:rsidRPr="009E2FF4">
              <w:rPr>
                <w:rFonts w:ascii="Calibri" w:hAnsi="Calibri" w:cs="Calibri"/>
                <w:sz w:val="14"/>
                <w:szCs w:val="14"/>
              </w:rPr>
              <w:t>SUNCRUPS POP</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0024B2D" w14:textId="77777777" w:rsidR="00F27C67" w:rsidRPr="009E2FF4" w:rsidRDefault="00F27C67">
            <w:pPr>
              <w:rPr>
                <w:rFonts w:ascii="Calibri" w:hAnsi="Calibri" w:cs="Calibri"/>
                <w:sz w:val="14"/>
                <w:szCs w:val="14"/>
              </w:rPr>
            </w:pPr>
            <w:r w:rsidRPr="009E2FF4">
              <w:rPr>
                <w:rFonts w:ascii="Calibri" w:hAnsi="Calibri" w:cs="Calibri"/>
                <w:sz w:val="14"/>
                <w:szCs w:val="14"/>
              </w:rPr>
              <w:t>4714199020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30AB505" w14:textId="77777777" w:rsidR="00F27C67" w:rsidRPr="009E2FF4" w:rsidRDefault="00F27C67">
            <w:pPr>
              <w:rPr>
                <w:rFonts w:ascii="Calibri" w:hAnsi="Calibri" w:cs="Calibri"/>
                <w:sz w:val="14"/>
                <w:szCs w:val="14"/>
              </w:rPr>
            </w:pPr>
            <w:r w:rsidRPr="009E2FF4">
              <w:rPr>
                <w:rFonts w:ascii="Calibri" w:hAnsi="Calibri" w:cs="Calibri"/>
                <w:sz w:val="14"/>
                <w:szCs w:val="14"/>
              </w:rPr>
              <w:t>I090000440-286</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CCF5916"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#6</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0999536C" w14:textId="77777777" w:rsidR="00F27C67" w:rsidRPr="009E2FF4" w:rsidRDefault="00F27C67">
            <w:pPr>
              <w:rPr>
                <w:rFonts w:ascii="Calibri" w:hAnsi="Calibri" w:cs="Calibri"/>
                <w:sz w:val="14"/>
                <w:szCs w:val="14"/>
              </w:rPr>
            </w:pPr>
            <w:r w:rsidRPr="009E2FF4">
              <w:rPr>
                <w:rFonts w:ascii="Calibri" w:hAnsi="Calibri" w:cs="Calibri"/>
                <w:sz w:val="14"/>
                <w:szCs w:val="14"/>
              </w:rPr>
              <w:t>C.S. GRAL. BRAVO</w:t>
            </w:r>
          </w:p>
        </w:tc>
      </w:tr>
      <w:tr w:rsidR="009E2FF4" w:rsidRPr="009E2FF4" w14:paraId="7EB2CDBF"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842AC9F"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lastRenderedPageBreak/>
              <w:t>910</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0E53F1A" w14:textId="77777777" w:rsidR="00F27C67" w:rsidRPr="009E2FF4" w:rsidRDefault="00F27C67">
            <w:pPr>
              <w:rPr>
                <w:rFonts w:ascii="Calibri" w:hAnsi="Calibri" w:cs="Calibri"/>
                <w:sz w:val="14"/>
                <w:szCs w:val="14"/>
              </w:rPr>
            </w:pPr>
            <w:r w:rsidRPr="009E2FF4">
              <w:rPr>
                <w:rFonts w:ascii="Calibri" w:hAnsi="Calibri" w:cs="Calibri"/>
                <w:sz w:val="14"/>
                <w:szCs w:val="14"/>
              </w:rPr>
              <w:t>EQUIPO DE RAYOS X</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5B2C580" w14:textId="77777777" w:rsidR="00F27C67" w:rsidRPr="009E2FF4" w:rsidRDefault="00F27C67">
            <w:pPr>
              <w:rPr>
                <w:rFonts w:ascii="Calibri" w:hAnsi="Calibri" w:cs="Calibri"/>
                <w:sz w:val="14"/>
                <w:szCs w:val="14"/>
              </w:rPr>
            </w:pPr>
            <w:r w:rsidRPr="009E2FF4">
              <w:rPr>
                <w:rFonts w:ascii="Calibri" w:hAnsi="Calibri" w:cs="Calibri"/>
                <w:sz w:val="14"/>
                <w:szCs w:val="14"/>
              </w:rPr>
              <w:t>CORIX 70 PLUS</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64F9F68" w14:textId="77777777" w:rsidR="00F27C67" w:rsidRPr="009E2FF4" w:rsidRDefault="00F27C67">
            <w:pPr>
              <w:rPr>
                <w:rFonts w:ascii="Calibri" w:hAnsi="Calibri" w:cs="Calibri"/>
                <w:sz w:val="14"/>
                <w:szCs w:val="14"/>
              </w:rPr>
            </w:pPr>
            <w:r w:rsidRPr="009E2FF4">
              <w:rPr>
                <w:rFonts w:ascii="Calibri" w:hAnsi="Calibri" w:cs="Calibri"/>
                <w:sz w:val="14"/>
                <w:szCs w:val="14"/>
              </w:rPr>
              <w:t>S/M</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7A345CD" w14:textId="77777777" w:rsidR="00F27C67" w:rsidRPr="009E2FF4" w:rsidRDefault="00F27C67">
            <w:pPr>
              <w:rPr>
                <w:rFonts w:ascii="Calibri" w:hAnsi="Calibri" w:cs="Calibri"/>
                <w:sz w:val="14"/>
                <w:szCs w:val="14"/>
              </w:rPr>
            </w:pPr>
            <w:r w:rsidRPr="009E2FF4">
              <w:rPr>
                <w:rFonts w:ascii="Calibri" w:hAnsi="Calibri" w:cs="Calibri"/>
                <w:sz w:val="14"/>
                <w:szCs w:val="14"/>
              </w:rPr>
              <w:t>16641/27145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DB9AE53" w14:textId="77777777" w:rsidR="00F27C67" w:rsidRPr="009E2FF4" w:rsidRDefault="00F27C67">
            <w:pPr>
              <w:rPr>
                <w:rFonts w:ascii="Calibri" w:hAnsi="Calibri" w:cs="Calibri"/>
                <w:sz w:val="14"/>
                <w:szCs w:val="14"/>
              </w:rPr>
            </w:pPr>
            <w:r w:rsidRPr="009E2FF4">
              <w:rPr>
                <w:rFonts w:ascii="Calibri" w:hAnsi="Calibri" w:cs="Calibri"/>
                <w:sz w:val="14"/>
                <w:szCs w:val="14"/>
              </w:rPr>
              <w:t>I060200266-54</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76192DF"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#6</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254C645B" w14:textId="77777777" w:rsidR="00F27C67" w:rsidRPr="009E2FF4" w:rsidRDefault="00F27C67">
            <w:pPr>
              <w:rPr>
                <w:rFonts w:ascii="Calibri" w:hAnsi="Calibri" w:cs="Calibri"/>
                <w:sz w:val="14"/>
                <w:szCs w:val="14"/>
              </w:rPr>
            </w:pPr>
            <w:r w:rsidRPr="009E2FF4">
              <w:rPr>
                <w:rFonts w:ascii="Calibri" w:hAnsi="Calibri" w:cs="Calibri"/>
                <w:sz w:val="14"/>
                <w:szCs w:val="14"/>
              </w:rPr>
              <w:t>C.S. GRAL. BRAVO</w:t>
            </w:r>
          </w:p>
        </w:tc>
      </w:tr>
      <w:tr w:rsidR="009E2FF4" w:rsidRPr="009E2FF4" w14:paraId="386D1041"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C8C1EA9"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911</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681000E" w14:textId="77777777" w:rsidR="00F27C67" w:rsidRPr="009E2FF4" w:rsidRDefault="00F27C67">
            <w:pPr>
              <w:rPr>
                <w:rFonts w:ascii="Calibri" w:hAnsi="Calibri" w:cs="Calibri"/>
                <w:sz w:val="14"/>
                <w:szCs w:val="14"/>
              </w:rPr>
            </w:pPr>
            <w:r w:rsidRPr="009E2FF4">
              <w:rPr>
                <w:rFonts w:ascii="Calibri" w:hAnsi="Calibri" w:cs="Calibri"/>
                <w:sz w:val="14"/>
                <w:szCs w:val="14"/>
              </w:rPr>
              <w:t>PIEZA DE MANO DE ALTA VELOCIDAD</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DEBD793" w14:textId="77777777" w:rsidR="00F27C67" w:rsidRPr="009E2FF4" w:rsidRDefault="00F27C67">
            <w:pPr>
              <w:rPr>
                <w:rFonts w:ascii="Calibri" w:hAnsi="Calibri" w:cs="Calibri"/>
                <w:sz w:val="14"/>
                <w:szCs w:val="14"/>
              </w:rPr>
            </w:pPr>
            <w:r w:rsidRPr="009E2FF4">
              <w:rPr>
                <w:rFonts w:ascii="Calibri" w:hAnsi="Calibri" w:cs="Calibri"/>
                <w:sz w:val="14"/>
                <w:szCs w:val="14"/>
              </w:rPr>
              <w:t>CONCENTRIX</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BBA0EFA" w14:textId="77777777" w:rsidR="00F27C67" w:rsidRPr="009E2FF4" w:rsidRDefault="00F27C67">
            <w:pPr>
              <w:rPr>
                <w:rFonts w:ascii="Calibri" w:hAnsi="Calibri" w:cs="Calibri"/>
                <w:sz w:val="14"/>
                <w:szCs w:val="14"/>
              </w:rPr>
            </w:pPr>
            <w:r w:rsidRPr="009E2FF4">
              <w:rPr>
                <w:rFonts w:ascii="Calibri" w:hAnsi="Calibri" w:cs="Calibri"/>
                <w:sz w:val="14"/>
                <w:szCs w:val="14"/>
              </w:rPr>
              <w:t>STAR DENTAL</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BDD47EF" w14:textId="77777777" w:rsidR="00F27C67" w:rsidRPr="009E2FF4" w:rsidRDefault="00F27C67">
            <w:pPr>
              <w:rPr>
                <w:rFonts w:ascii="Calibri" w:hAnsi="Calibri" w:cs="Calibri"/>
                <w:sz w:val="14"/>
                <w:szCs w:val="14"/>
              </w:rPr>
            </w:pPr>
            <w:r w:rsidRPr="009E2FF4">
              <w:rPr>
                <w:rFonts w:ascii="Calibri" w:hAnsi="Calibri" w:cs="Calibri"/>
                <w:sz w:val="14"/>
                <w:szCs w:val="14"/>
              </w:rPr>
              <w:t>Z05367J3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31DA816" w14:textId="77777777" w:rsidR="00F27C67" w:rsidRPr="009E2FF4" w:rsidRDefault="00F27C67">
            <w:pPr>
              <w:rPr>
                <w:rFonts w:ascii="Calibri" w:hAnsi="Calibri" w:cs="Calibri"/>
                <w:sz w:val="14"/>
                <w:szCs w:val="14"/>
              </w:rPr>
            </w:pPr>
            <w:r w:rsidRPr="009E2FF4">
              <w:rPr>
                <w:rFonts w:ascii="Calibri" w:hAnsi="Calibri" w:cs="Calibri"/>
                <w:sz w:val="14"/>
                <w:szCs w:val="14"/>
              </w:rPr>
              <w:t>I090001061-1261</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3C65564"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#6</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7AC6D1D7" w14:textId="77777777" w:rsidR="00F27C67" w:rsidRPr="009E2FF4" w:rsidRDefault="00F27C67">
            <w:pPr>
              <w:rPr>
                <w:rFonts w:ascii="Calibri" w:hAnsi="Calibri" w:cs="Calibri"/>
                <w:sz w:val="14"/>
                <w:szCs w:val="14"/>
              </w:rPr>
            </w:pPr>
            <w:r w:rsidRPr="009E2FF4">
              <w:rPr>
                <w:rFonts w:ascii="Calibri" w:hAnsi="Calibri" w:cs="Calibri"/>
                <w:sz w:val="14"/>
                <w:szCs w:val="14"/>
              </w:rPr>
              <w:t>C.S. GRAL. BRAVO</w:t>
            </w:r>
          </w:p>
        </w:tc>
      </w:tr>
      <w:tr w:rsidR="009E2FF4" w:rsidRPr="009E2FF4" w14:paraId="0AABCE42"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B155DDC"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912</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DBEAF5F" w14:textId="77777777" w:rsidR="00F27C67" w:rsidRPr="009E2FF4" w:rsidRDefault="00F27C67">
            <w:pPr>
              <w:rPr>
                <w:rFonts w:ascii="Calibri" w:hAnsi="Calibri" w:cs="Calibri"/>
                <w:sz w:val="14"/>
                <w:szCs w:val="14"/>
              </w:rPr>
            </w:pPr>
            <w:r w:rsidRPr="009E2FF4">
              <w:rPr>
                <w:rFonts w:ascii="Calibri" w:hAnsi="Calibri" w:cs="Calibri"/>
                <w:sz w:val="14"/>
                <w:szCs w:val="14"/>
              </w:rPr>
              <w:t>PIEZA DE MANO DE BAJA VELOCIDAD</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75A78F2" w14:textId="77777777" w:rsidR="00F27C67" w:rsidRPr="009E2FF4" w:rsidRDefault="00F27C67">
            <w:pPr>
              <w:rPr>
                <w:rFonts w:ascii="Calibri" w:hAnsi="Calibri" w:cs="Calibri"/>
                <w:sz w:val="14"/>
                <w:szCs w:val="14"/>
              </w:rPr>
            </w:pPr>
            <w:r w:rsidRPr="009E2FF4">
              <w:rPr>
                <w:rFonts w:ascii="Calibri" w:hAnsi="Calibri" w:cs="Calibri"/>
                <w:sz w:val="14"/>
                <w:szCs w:val="14"/>
              </w:rPr>
              <w:t>BORGATTA SL</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4DEC6EA" w14:textId="77777777" w:rsidR="00F27C67" w:rsidRPr="009E2FF4" w:rsidRDefault="00F27C67">
            <w:pPr>
              <w:rPr>
                <w:rFonts w:ascii="Calibri" w:hAnsi="Calibri" w:cs="Calibri"/>
                <w:sz w:val="14"/>
                <w:szCs w:val="14"/>
              </w:rPr>
            </w:pPr>
            <w:r w:rsidRPr="009E2FF4">
              <w:rPr>
                <w:rFonts w:ascii="Calibri" w:hAnsi="Calibri" w:cs="Calibri"/>
                <w:sz w:val="14"/>
                <w:szCs w:val="14"/>
              </w:rPr>
              <w:t>S/M</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181C12B" w14:textId="77777777" w:rsidR="00F27C67" w:rsidRPr="009E2FF4" w:rsidRDefault="00F27C67">
            <w:pPr>
              <w:rPr>
                <w:rFonts w:ascii="Calibri" w:hAnsi="Calibri" w:cs="Calibri"/>
                <w:sz w:val="14"/>
                <w:szCs w:val="14"/>
              </w:rPr>
            </w:pPr>
            <w:r w:rsidRPr="009E2FF4">
              <w:rPr>
                <w:rFonts w:ascii="Calibri" w:hAnsi="Calibri" w:cs="Calibri"/>
                <w:sz w:val="14"/>
                <w:szCs w:val="14"/>
              </w:rPr>
              <w:t>11084023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9DC775F" w14:textId="77777777" w:rsidR="00F27C67" w:rsidRPr="009E2FF4" w:rsidRDefault="00F27C67">
            <w:pPr>
              <w:rPr>
                <w:rFonts w:ascii="Calibri" w:hAnsi="Calibri" w:cs="Calibri"/>
                <w:sz w:val="14"/>
                <w:szCs w:val="14"/>
              </w:rPr>
            </w:pPr>
            <w:r w:rsidRPr="009E2FF4">
              <w:rPr>
                <w:rFonts w:ascii="Calibri" w:hAnsi="Calibri" w:cs="Calibri"/>
                <w:sz w:val="14"/>
                <w:szCs w:val="14"/>
              </w:rPr>
              <w:t>I090001062-1247</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9DC4ECF"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#6</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63C7FFC3" w14:textId="77777777" w:rsidR="00F27C67" w:rsidRPr="009E2FF4" w:rsidRDefault="00F27C67">
            <w:pPr>
              <w:rPr>
                <w:rFonts w:ascii="Calibri" w:hAnsi="Calibri" w:cs="Calibri"/>
                <w:sz w:val="14"/>
                <w:szCs w:val="14"/>
              </w:rPr>
            </w:pPr>
            <w:r w:rsidRPr="009E2FF4">
              <w:rPr>
                <w:rFonts w:ascii="Calibri" w:hAnsi="Calibri" w:cs="Calibri"/>
                <w:sz w:val="14"/>
                <w:szCs w:val="14"/>
              </w:rPr>
              <w:t>C.S. GRAL. BRAVO</w:t>
            </w:r>
          </w:p>
        </w:tc>
      </w:tr>
      <w:tr w:rsidR="009E2FF4" w:rsidRPr="009E2FF4" w14:paraId="1384F699"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C147B76"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913</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8D154A1" w14:textId="77777777" w:rsidR="00F27C67" w:rsidRPr="009E2FF4" w:rsidRDefault="00F27C67">
            <w:pPr>
              <w:rPr>
                <w:rFonts w:ascii="Calibri" w:hAnsi="Calibri" w:cs="Calibri"/>
                <w:sz w:val="14"/>
                <w:szCs w:val="14"/>
              </w:rPr>
            </w:pPr>
            <w:r w:rsidRPr="009E2FF4">
              <w:rPr>
                <w:rFonts w:ascii="Calibri" w:hAnsi="Calibri" w:cs="Calibri"/>
                <w:sz w:val="14"/>
                <w:szCs w:val="14"/>
              </w:rPr>
              <w:t>LAMPARA DE RESINAS</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1A87A95" w14:textId="77777777" w:rsidR="00F27C67" w:rsidRPr="009E2FF4" w:rsidRDefault="00F27C67">
            <w:pPr>
              <w:rPr>
                <w:rFonts w:ascii="Calibri" w:hAnsi="Calibri" w:cs="Calibri"/>
                <w:sz w:val="14"/>
                <w:szCs w:val="14"/>
              </w:rPr>
            </w:pPr>
            <w:r w:rsidRPr="009E2FF4">
              <w:rPr>
                <w:rFonts w:ascii="Calibri" w:hAnsi="Calibri" w:cs="Calibri"/>
                <w:sz w:val="14"/>
                <w:szCs w:val="14"/>
              </w:rPr>
              <w:t>COLTENE WHALADENT</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77374A7" w14:textId="77777777" w:rsidR="00F27C67" w:rsidRPr="009E2FF4" w:rsidRDefault="00F27C67">
            <w:pPr>
              <w:rPr>
                <w:rFonts w:ascii="Calibri" w:hAnsi="Calibri" w:cs="Calibri"/>
                <w:sz w:val="14"/>
                <w:szCs w:val="14"/>
              </w:rPr>
            </w:pPr>
            <w:r w:rsidRPr="009E2FF4">
              <w:rPr>
                <w:rFonts w:ascii="Calibri" w:hAnsi="Calibri" w:cs="Calibri"/>
                <w:sz w:val="14"/>
                <w:szCs w:val="14"/>
              </w:rPr>
              <w:t>COLTOLUX LED</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34F124B" w14:textId="77777777" w:rsidR="00F27C67" w:rsidRPr="009E2FF4" w:rsidRDefault="00F27C67">
            <w:pPr>
              <w:rPr>
                <w:rFonts w:ascii="Calibri" w:hAnsi="Calibri" w:cs="Calibri"/>
                <w:sz w:val="14"/>
                <w:szCs w:val="14"/>
              </w:rPr>
            </w:pPr>
            <w:r w:rsidRPr="009E2FF4">
              <w:rPr>
                <w:rFonts w:ascii="Calibri" w:hAnsi="Calibri" w:cs="Calibri"/>
                <w:sz w:val="14"/>
                <w:szCs w:val="14"/>
              </w:rPr>
              <w:t>150303331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B7DA919" w14:textId="77777777" w:rsidR="00F27C67" w:rsidRPr="009E2FF4" w:rsidRDefault="00F27C67">
            <w:pPr>
              <w:rPr>
                <w:rFonts w:ascii="Calibri" w:hAnsi="Calibri" w:cs="Calibri"/>
                <w:sz w:val="14"/>
                <w:szCs w:val="14"/>
              </w:rPr>
            </w:pPr>
            <w:r w:rsidRPr="009E2FF4">
              <w:rPr>
                <w:rFonts w:ascii="Calibri" w:hAnsi="Calibri" w:cs="Calibri"/>
                <w:sz w:val="14"/>
                <w:szCs w:val="14"/>
              </w:rPr>
              <w:t>I090941392-188</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ECD2CD4"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#6</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403D8786" w14:textId="77777777" w:rsidR="00F27C67" w:rsidRPr="009E2FF4" w:rsidRDefault="00F27C67">
            <w:pPr>
              <w:rPr>
                <w:rFonts w:ascii="Calibri" w:hAnsi="Calibri" w:cs="Calibri"/>
                <w:sz w:val="14"/>
                <w:szCs w:val="14"/>
              </w:rPr>
            </w:pPr>
            <w:r w:rsidRPr="009E2FF4">
              <w:rPr>
                <w:rFonts w:ascii="Calibri" w:hAnsi="Calibri" w:cs="Calibri"/>
                <w:sz w:val="14"/>
                <w:szCs w:val="14"/>
              </w:rPr>
              <w:t>C.S. GRAL. BRAVO</w:t>
            </w:r>
          </w:p>
        </w:tc>
      </w:tr>
      <w:tr w:rsidR="009E2FF4" w:rsidRPr="009E2FF4" w14:paraId="33E59252"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EF51A08"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914</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BF48590" w14:textId="77777777" w:rsidR="00F27C67" w:rsidRPr="009E2FF4" w:rsidRDefault="00F27C67">
            <w:pPr>
              <w:rPr>
                <w:rFonts w:ascii="Calibri" w:hAnsi="Calibri" w:cs="Calibri"/>
                <w:sz w:val="14"/>
                <w:szCs w:val="14"/>
              </w:rPr>
            </w:pPr>
            <w:r w:rsidRPr="009E2FF4">
              <w:rPr>
                <w:rFonts w:ascii="Calibri" w:hAnsi="Calibri" w:cs="Calibri"/>
                <w:sz w:val="14"/>
                <w:szCs w:val="14"/>
              </w:rPr>
              <w:t>AMALGAMADOR</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EB4CB70" w14:textId="77777777" w:rsidR="00F27C67" w:rsidRPr="009E2FF4" w:rsidRDefault="00F27C67">
            <w:pPr>
              <w:rPr>
                <w:rFonts w:ascii="Calibri" w:hAnsi="Calibri" w:cs="Calibri"/>
                <w:sz w:val="14"/>
                <w:szCs w:val="14"/>
              </w:rPr>
            </w:pPr>
            <w:r w:rsidRPr="009E2FF4">
              <w:rPr>
                <w:rFonts w:ascii="Calibri" w:hAnsi="Calibri" w:cs="Calibri"/>
                <w:sz w:val="14"/>
                <w:szCs w:val="14"/>
              </w:rPr>
              <w:t>SDI</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8ED77A1" w14:textId="77777777" w:rsidR="00F27C67" w:rsidRPr="009E2FF4" w:rsidRDefault="00F27C67">
            <w:pPr>
              <w:rPr>
                <w:rFonts w:ascii="Calibri" w:hAnsi="Calibri" w:cs="Calibri"/>
                <w:sz w:val="14"/>
                <w:szCs w:val="14"/>
              </w:rPr>
            </w:pPr>
            <w:r w:rsidRPr="009E2FF4">
              <w:rPr>
                <w:rFonts w:ascii="Calibri" w:hAnsi="Calibri" w:cs="Calibri"/>
                <w:sz w:val="14"/>
                <w:szCs w:val="14"/>
              </w:rPr>
              <w:t>ULTRAMAT2</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1343B7" w14:textId="77777777" w:rsidR="00F27C67" w:rsidRPr="009E2FF4" w:rsidRDefault="00F27C67">
            <w:pPr>
              <w:rPr>
                <w:rFonts w:ascii="Calibri" w:hAnsi="Calibri" w:cs="Calibri"/>
                <w:sz w:val="14"/>
                <w:szCs w:val="14"/>
              </w:rPr>
            </w:pPr>
            <w:r w:rsidRPr="009E2FF4">
              <w:rPr>
                <w:rFonts w:ascii="Calibri" w:hAnsi="Calibri" w:cs="Calibri"/>
                <w:sz w:val="14"/>
                <w:szCs w:val="14"/>
              </w:rPr>
              <w:t>104579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3199070" w14:textId="77777777" w:rsidR="00F27C67" w:rsidRPr="009E2FF4" w:rsidRDefault="00F27C67">
            <w:pPr>
              <w:rPr>
                <w:rFonts w:ascii="Calibri" w:hAnsi="Calibri" w:cs="Calibri"/>
                <w:sz w:val="14"/>
                <w:szCs w:val="14"/>
              </w:rPr>
            </w:pPr>
            <w:r w:rsidRPr="009E2FF4">
              <w:rPr>
                <w:rFonts w:ascii="Calibri" w:hAnsi="Calibri" w:cs="Calibri"/>
                <w:sz w:val="14"/>
                <w:szCs w:val="14"/>
              </w:rPr>
              <w:t>I060200028-284</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6C6BAB5"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#6</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10F57711" w14:textId="77777777" w:rsidR="00F27C67" w:rsidRPr="009E2FF4" w:rsidRDefault="00F27C67">
            <w:pPr>
              <w:rPr>
                <w:rFonts w:ascii="Calibri" w:hAnsi="Calibri" w:cs="Calibri"/>
                <w:sz w:val="14"/>
                <w:szCs w:val="14"/>
              </w:rPr>
            </w:pPr>
            <w:r w:rsidRPr="009E2FF4">
              <w:rPr>
                <w:rFonts w:ascii="Calibri" w:hAnsi="Calibri" w:cs="Calibri"/>
                <w:sz w:val="14"/>
                <w:szCs w:val="14"/>
              </w:rPr>
              <w:t>C.S. GRAL. BRAVO</w:t>
            </w:r>
          </w:p>
        </w:tc>
      </w:tr>
      <w:tr w:rsidR="009E2FF4" w:rsidRPr="009E2FF4" w14:paraId="4D81EAF0"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92B2581"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915</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74A6931" w14:textId="77777777" w:rsidR="00F27C67" w:rsidRPr="009E2FF4" w:rsidRDefault="00F27C67">
            <w:pPr>
              <w:rPr>
                <w:rFonts w:ascii="Calibri" w:hAnsi="Calibri" w:cs="Calibri"/>
                <w:sz w:val="14"/>
                <w:szCs w:val="14"/>
              </w:rPr>
            </w:pPr>
            <w:r w:rsidRPr="009E2FF4">
              <w:rPr>
                <w:rFonts w:ascii="Calibri" w:hAnsi="Calibri" w:cs="Calibri"/>
                <w:sz w:val="14"/>
                <w:szCs w:val="14"/>
              </w:rPr>
              <w:t>UNIDAD DENTAL</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CB25C25" w14:textId="77777777" w:rsidR="00F27C67" w:rsidRPr="009E2FF4" w:rsidRDefault="00F27C67">
            <w:pPr>
              <w:rPr>
                <w:rFonts w:ascii="Calibri" w:hAnsi="Calibri" w:cs="Calibri"/>
                <w:sz w:val="14"/>
                <w:szCs w:val="14"/>
              </w:rPr>
            </w:pPr>
            <w:r w:rsidRPr="009E2FF4">
              <w:rPr>
                <w:rFonts w:ascii="Calibri" w:hAnsi="Calibri" w:cs="Calibri"/>
                <w:sz w:val="14"/>
                <w:szCs w:val="14"/>
              </w:rPr>
              <w:t>GNATUS</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185E9C8" w14:textId="77777777" w:rsidR="00F27C67" w:rsidRPr="009E2FF4" w:rsidRDefault="00F27C67">
            <w:pPr>
              <w:rPr>
                <w:rFonts w:ascii="Calibri" w:hAnsi="Calibri" w:cs="Calibri"/>
                <w:sz w:val="14"/>
                <w:szCs w:val="14"/>
              </w:rPr>
            </w:pPr>
            <w:r w:rsidRPr="009E2FF4">
              <w:rPr>
                <w:rFonts w:ascii="Calibri" w:hAnsi="Calibri" w:cs="Calibri"/>
                <w:sz w:val="14"/>
                <w:szCs w:val="14"/>
              </w:rPr>
              <w:t>LANDUS VZ</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667E8A" w14:textId="77777777" w:rsidR="00F27C67" w:rsidRPr="009E2FF4" w:rsidRDefault="00F27C67">
            <w:pPr>
              <w:rPr>
                <w:rFonts w:ascii="Calibri" w:hAnsi="Calibri" w:cs="Calibri"/>
                <w:sz w:val="14"/>
                <w:szCs w:val="14"/>
              </w:rPr>
            </w:pPr>
            <w:r w:rsidRPr="009E2FF4">
              <w:rPr>
                <w:rFonts w:ascii="Calibri" w:hAnsi="Calibri" w:cs="Calibri"/>
                <w:sz w:val="14"/>
                <w:szCs w:val="14"/>
              </w:rPr>
              <w:t>4243806040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C1148A6" w14:textId="77777777" w:rsidR="00F27C67" w:rsidRPr="009E2FF4" w:rsidRDefault="00F27C67">
            <w:pPr>
              <w:rPr>
                <w:rFonts w:ascii="Calibri" w:hAnsi="Calibri" w:cs="Calibri"/>
                <w:sz w:val="14"/>
                <w:szCs w:val="14"/>
              </w:rPr>
            </w:pPr>
            <w:r w:rsidRPr="009E2FF4">
              <w:rPr>
                <w:rFonts w:ascii="Calibri" w:hAnsi="Calibri" w:cs="Calibri"/>
                <w:sz w:val="14"/>
                <w:szCs w:val="14"/>
              </w:rPr>
              <w:t>I090000440-404</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E1D0450"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#6</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7A3B3C36" w14:textId="77777777" w:rsidR="00F27C67" w:rsidRPr="009E2FF4" w:rsidRDefault="00F27C67">
            <w:pPr>
              <w:rPr>
                <w:rFonts w:ascii="Calibri" w:hAnsi="Calibri" w:cs="Calibri"/>
                <w:sz w:val="14"/>
                <w:szCs w:val="14"/>
              </w:rPr>
            </w:pPr>
            <w:r w:rsidRPr="009E2FF4">
              <w:rPr>
                <w:rFonts w:ascii="Calibri" w:hAnsi="Calibri" w:cs="Calibri"/>
                <w:sz w:val="14"/>
                <w:szCs w:val="14"/>
              </w:rPr>
              <w:t>C.S. HIGUERAS</w:t>
            </w:r>
          </w:p>
        </w:tc>
      </w:tr>
      <w:tr w:rsidR="009E2FF4" w:rsidRPr="009E2FF4" w14:paraId="0E9FEEFA"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C1ED4D4"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916</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5D7821D" w14:textId="77777777" w:rsidR="00F27C67" w:rsidRPr="009E2FF4" w:rsidRDefault="00F27C67">
            <w:pPr>
              <w:rPr>
                <w:rFonts w:ascii="Calibri" w:hAnsi="Calibri" w:cs="Calibri"/>
                <w:sz w:val="14"/>
                <w:szCs w:val="14"/>
              </w:rPr>
            </w:pPr>
            <w:r w:rsidRPr="009E2FF4">
              <w:rPr>
                <w:rFonts w:ascii="Calibri" w:hAnsi="Calibri" w:cs="Calibri"/>
                <w:sz w:val="14"/>
                <w:szCs w:val="14"/>
              </w:rPr>
              <w:t>EQUIPO DE RAYOS X</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7A755C0" w14:textId="77777777" w:rsidR="00F27C67" w:rsidRPr="009E2FF4" w:rsidRDefault="00F27C67">
            <w:pPr>
              <w:rPr>
                <w:rFonts w:ascii="Calibri" w:hAnsi="Calibri" w:cs="Calibri"/>
                <w:sz w:val="14"/>
                <w:szCs w:val="14"/>
              </w:rPr>
            </w:pPr>
            <w:r w:rsidRPr="009E2FF4">
              <w:rPr>
                <w:rFonts w:ascii="Calibri" w:hAnsi="Calibri" w:cs="Calibri"/>
                <w:sz w:val="14"/>
                <w:szCs w:val="14"/>
              </w:rPr>
              <w:t>CORAMEX</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991579B" w14:textId="77777777" w:rsidR="00F27C67" w:rsidRPr="009E2FF4" w:rsidRDefault="00F27C67">
            <w:pPr>
              <w:rPr>
                <w:rFonts w:ascii="Calibri" w:hAnsi="Calibri" w:cs="Calibri"/>
                <w:sz w:val="14"/>
                <w:szCs w:val="14"/>
              </w:rPr>
            </w:pPr>
            <w:r w:rsidRPr="009E2FF4">
              <w:rPr>
                <w:rFonts w:ascii="Calibri" w:hAnsi="Calibri" w:cs="Calibri"/>
                <w:sz w:val="14"/>
                <w:szCs w:val="14"/>
              </w:rPr>
              <w:t>CORIX PLUS</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7DA9945" w14:textId="77777777" w:rsidR="00F27C67" w:rsidRPr="009E2FF4" w:rsidRDefault="00F27C67">
            <w:pPr>
              <w:rPr>
                <w:rFonts w:ascii="Calibri" w:hAnsi="Calibri" w:cs="Calibri"/>
                <w:sz w:val="14"/>
                <w:szCs w:val="14"/>
              </w:rPr>
            </w:pPr>
            <w:r w:rsidRPr="009E2FF4">
              <w:rPr>
                <w:rFonts w:ascii="Calibri" w:hAnsi="Calibri" w:cs="Calibri"/>
                <w:sz w:val="14"/>
                <w:szCs w:val="14"/>
              </w:rPr>
              <w:t>7629/2603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836BC3E" w14:textId="77777777" w:rsidR="00F27C67" w:rsidRPr="009E2FF4" w:rsidRDefault="00F27C67">
            <w:pPr>
              <w:rPr>
                <w:rFonts w:ascii="Calibri" w:hAnsi="Calibri" w:cs="Calibri"/>
                <w:sz w:val="14"/>
                <w:szCs w:val="14"/>
              </w:rPr>
            </w:pPr>
            <w:r w:rsidRPr="009E2FF4">
              <w:rPr>
                <w:rFonts w:ascii="Calibri" w:hAnsi="Calibri" w:cs="Calibri"/>
                <w:sz w:val="14"/>
                <w:szCs w:val="14"/>
              </w:rPr>
              <w:t>I090000446-65</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6E057A3"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#6</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078EDC23" w14:textId="77777777" w:rsidR="00F27C67" w:rsidRPr="009E2FF4" w:rsidRDefault="00F27C67">
            <w:pPr>
              <w:rPr>
                <w:rFonts w:ascii="Calibri" w:hAnsi="Calibri" w:cs="Calibri"/>
                <w:sz w:val="14"/>
                <w:szCs w:val="14"/>
              </w:rPr>
            </w:pPr>
            <w:r w:rsidRPr="009E2FF4">
              <w:rPr>
                <w:rFonts w:ascii="Calibri" w:hAnsi="Calibri" w:cs="Calibri"/>
                <w:sz w:val="14"/>
                <w:szCs w:val="14"/>
              </w:rPr>
              <w:t>C.S. HIGUERAS</w:t>
            </w:r>
          </w:p>
        </w:tc>
      </w:tr>
      <w:tr w:rsidR="009E2FF4" w:rsidRPr="009E2FF4" w14:paraId="3848D519"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89FB281"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917</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18FD5DC" w14:textId="77777777" w:rsidR="00F27C67" w:rsidRPr="009E2FF4" w:rsidRDefault="00F27C67">
            <w:pPr>
              <w:rPr>
                <w:rFonts w:ascii="Calibri" w:hAnsi="Calibri" w:cs="Calibri"/>
                <w:sz w:val="14"/>
                <w:szCs w:val="14"/>
              </w:rPr>
            </w:pPr>
            <w:r w:rsidRPr="009E2FF4">
              <w:rPr>
                <w:rFonts w:ascii="Calibri" w:hAnsi="Calibri" w:cs="Calibri"/>
                <w:sz w:val="14"/>
                <w:szCs w:val="14"/>
              </w:rPr>
              <w:t>PIEZA DE MANO DE BAJA VELOCIDAD</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60C07FA" w14:textId="77777777" w:rsidR="00F27C67" w:rsidRPr="009E2FF4" w:rsidRDefault="00F27C67">
            <w:pPr>
              <w:rPr>
                <w:rFonts w:ascii="Calibri" w:hAnsi="Calibri" w:cs="Calibri"/>
                <w:sz w:val="14"/>
                <w:szCs w:val="14"/>
              </w:rPr>
            </w:pPr>
            <w:r w:rsidRPr="009E2FF4">
              <w:rPr>
                <w:rFonts w:ascii="Calibri" w:hAnsi="Calibri" w:cs="Calibri"/>
                <w:sz w:val="14"/>
                <w:szCs w:val="14"/>
              </w:rPr>
              <w:t>BORGATTA SL</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69ADE5C" w14:textId="77777777" w:rsidR="00F27C67" w:rsidRPr="009E2FF4" w:rsidRDefault="00F27C67">
            <w:pPr>
              <w:rPr>
                <w:rFonts w:ascii="Calibri" w:hAnsi="Calibri" w:cs="Calibri"/>
                <w:sz w:val="14"/>
                <w:szCs w:val="14"/>
              </w:rPr>
            </w:pPr>
            <w:r w:rsidRPr="009E2FF4">
              <w:rPr>
                <w:rFonts w:ascii="Calibri" w:hAnsi="Calibri" w:cs="Calibri"/>
                <w:sz w:val="14"/>
                <w:szCs w:val="14"/>
              </w:rPr>
              <w:t>S/M</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E512F6A" w14:textId="77777777" w:rsidR="00F27C67" w:rsidRPr="009E2FF4" w:rsidRDefault="00F27C67">
            <w:pPr>
              <w:rPr>
                <w:rFonts w:ascii="Calibri" w:hAnsi="Calibri" w:cs="Calibri"/>
                <w:sz w:val="14"/>
                <w:szCs w:val="14"/>
              </w:rPr>
            </w:pPr>
            <w:r w:rsidRPr="009E2FF4">
              <w:rPr>
                <w:rFonts w:ascii="Calibri" w:hAnsi="Calibri" w:cs="Calibri"/>
                <w:sz w:val="14"/>
                <w:szCs w:val="14"/>
              </w:rPr>
              <w:t>11084213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B94ADA1" w14:textId="77777777" w:rsidR="00F27C67" w:rsidRPr="009E2FF4" w:rsidRDefault="00F27C67">
            <w:pPr>
              <w:rPr>
                <w:rFonts w:ascii="Calibri" w:hAnsi="Calibri" w:cs="Calibri"/>
                <w:sz w:val="14"/>
                <w:szCs w:val="14"/>
              </w:rPr>
            </w:pPr>
            <w:r w:rsidRPr="009E2FF4">
              <w:rPr>
                <w:rFonts w:ascii="Calibri" w:hAnsi="Calibri" w:cs="Calibri"/>
                <w:sz w:val="14"/>
                <w:szCs w:val="14"/>
              </w:rPr>
              <w:t>I090001062-1253</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1D5D534"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#6</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0360EBF5" w14:textId="77777777" w:rsidR="00F27C67" w:rsidRPr="009E2FF4" w:rsidRDefault="00F27C67">
            <w:pPr>
              <w:rPr>
                <w:rFonts w:ascii="Calibri" w:hAnsi="Calibri" w:cs="Calibri"/>
                <w:sz w:val="14"/>
                <w:szCs w:val="14"/>
              </w:rPr>
            </w:pPr>
            <w:r w:rsidRPr="009E2FF4">
              <w:rPr>
                <w:rFonts w:ascii="Calibri" w:hAnsi="Calibri" w:cs="Calibri"/>
                <w:sz w:val="14"/>
                <w:szCs w:val="14"/>
              </w:rPr>
              <w:t>C.S. HIGUERAS</w:t>
            </w:r>
          </w:p>
        </w:tc>
      </w:tr>
      <w:tr w:rsidR="009E2FF4" w:rsidRPr="009E2FF4" w14:paraId="671DA1C9"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D23E84D"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918</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593C6C9" w14:textId="77777777" w:rsidR="00F27C67" w:rsidRPr="009E2FF4" w:rsidRDefault="00F27C67">
            <w:pPr>
              <w:rPr>
                <w:rFonts w:ascii="Calibri" w:hAnsi="Calibri" w:cs="Calibri"/>
                <w:sz w:val="14"/>
                <w:szCs w:val="14"/>
              </w:rPr>
            </w:pPr>
            <w:r w:rsidRPr="009E2FF4">
              <w:rPr>
                <w:rFonts w:ascii="Calibri" w:hAnsi="Calibri" w:cs="Calibri"/>
                <w:sz w:val="14"/>
                <w:szCs w:val="14"/>
              </w:rPr>
              <w:t>LAMPARA DE RESINAS</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13DEDAD" w14:textId="77777777" w:rsidR="00F27C67" w:rsidRPr="009E2FF4" w:rsidRDefault="00F27C67">
            <w:pPr>
              <w:rPr>
                <w:rFonts w:ascii="Calibri" w:hAnsi="Calibri" w:cs="Calibri"/>
                <w:sz w:val="14"/>
                <w:szCs w:val="14"/>
              </w:rPr>
            </w:pPr>
            <w:r w:rsidRPr="009E2FF4">
              <w:rPr>
                <w:rFonts w:ascii="Calibri" w:hAnsi="Calibri" w:cs="Calibri"/>
                <w:sz w:val="14"/>
                <w:szCs w:val="14"/>
              </w:rPr>
              <w:t>3M ESPE</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FD3EBD3" w14:textId="77777777" w:rsidR="00F27C67" w:rsidRPr="009E2FF4" w:rsidRDefault="00F27C67">
            <w:pPr>
              <w:rPr>
                <w:rFonts w:ascii="Calibri" w:hAnsi="Calibri" w:cs="Calibri"/>
                <w:sz w:val="14"/>
                <w:szCs w:val="14"/>
              </w:rPr>
            </w:pPr>
            <w:r w:rsidRPr="009E2FF4">
              <w:rPr>
                <w:rFonts w:ascii="Calibri" w:hAnsi="Calibri" w:cs="Calibri"/>
                <w:sz w:val="14"/>
                <w:szCs w:val="14"/>
              </w:rPr>
              <w:t>5560 AA</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00ADFA9" w14:textId="77777777" w:rsidR="00F27C67" w:rsidRPr="009E2FF4" w:rsidRDefault="00F27C67">
            <w:pPr>
              <w:rPr>
                <w:rFonts w:ascii="Calibri" w:hAnsi="Calibri" w:cs="Calibri"/>
                <w:sz w:val="14"/>
                <w:szCs w:val="14"/>
              </w:rPr>
            </w:pPr>
            <w:r w:rsidRPr="009E2FF4">
              <w:rPr>
                <w:rFonts w:ascii="Calibri" w:hAnsi="Calibri" w:cs="Calibri"/>
                <w:sz w:val="14"/>
                <w:szCs w:val="14"/>
              </w:rPr>
              <w:t>3027962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C33205A" w14:textId="77777777" w:rsidR="00F27C67" w:rsidRPr="009E2FF4" w:rsidRDefault="00F27C67">
            <w:pPr>
              <w:rPr>
                <w:rFonts w:ascii="Calibri" w:hAnsi="Calibri" w:cs="Calibri"/>
                <w:sz w:val="14"/>
                <w:szCs w:val="14"/>
              </w:rPr>
            </w:pPr>
            <w:r w:rsidRPr="009E2FF4">
              <w:rPr>
                <w:rFonts w:ascii="Calibri" w:hAnsi="Calibri" w:cs="Calibri"/>
                <w:sz w:val="14"/>
                <w:szCs w:val="14"/>
              </w:rPr>
              <w:t>I090941392-170</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06CDAE3"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#6</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0B16072B" w14:textId="77777777" w:rsidR="00F27C67" w:rsidRPr="009E2FF4" w:rsidRDefault="00F27C67">
            <w:pPr>
              <w:rPr>
                <w:rFonts w:ascii="Calibri" w:hAnsi="Calibri" w:cs="Calibri"/>
                <w:sz w:val="14"/>
                <w:szCs w:val="14"/>
              </w:rPr>
            </w:pPr>
            <w:r w:rsidRPr="009E2FF4">
              <w:rPr>
                <w:rFonts w:ascii="Calibri" w:hAnsi="Calibri" w:cs="Calibri"/>
                <w:sz w:val="14"/>
                <w:szCs w:val="14"/>
              </w:rPr>
              <w:t>C.S. HIGUERAS</w:t>
            </w:r>
          </w:p>
        </w:tc>
      </w:tr>
      <w:tr w:rsidR="009E2FF4" w:rsidRPr="009E2FF4" w14:paraId="122DFA43"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6D47974"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919</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0444463" w14:textId="77777777" w:rsidR="00F27C67" w:rsidRPr="009E2FF4" w:rsidRDefault="00F27C67">
            <w:pPr>
              <w:rPr>
                <w:rFonts w:ascii="Calibri" w:hAnsi="Calibri" w:cs="Calibri"/>
                <w:sz w:val="14"/>
                <w:szCs w:val="14"/>
              </w:rPr>
            </w:pPr>
            <w:r w:rsidRPr="009E2FF4">
              <w:rPr>
                <w:rFonts w:ascii="Calibri" w:hAnsi="Calibri" w:cs="Calibri"/>
                <w:sz w:val="14"/>
                <w:szCs w:val="14"/>
              </w:rPr>
              <w:t>CAVITRON</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6005D82" w14:textId="77777777" w:rsidR="00F27C67" w:rsidRPr="009E2FF4" w:rsidRDefault="00F27C67">
            <w:pPr>
              <w:rPr>
                <w:rFonts w:ascii="Calibri" w:hAnsi="Calibri" w:cs="Calibri"/>
                <w:sz w:val="14"/>
                <w:szCs w:val="14"/>
              </w:rPr>
            </w:pPr>
            <w:r w:rsidRPr="009E2FF4">
              <w:rPr>
                <w:rFonts w:ascii="Calibri" w:hAnsi="Calibri" w:cs="Calibri"/>
                <w:sz w:val="14"/>
                <w:szCs w:val="14"/>
              </w:rPr>
              <w:t>DENTSPLY</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710325F" w14:textId="77777777" w:rsidR="00F27C67" w:rsidRPr="009E2FF4" w:rsidRDefault="00F27C67">
            <w:pPr>
              <w:rPr>
                <w:rFonts w:ascii="Calibri" w:hAnsi="Calibri" w:cs="Calibri"/>
                <w:sz w:val="14"/>
                <w:szCs w:val="14"/>
              </w:rPr>
            </w:pPr>
            <w:r w:rsidRPr="009E2FF4">
              <w:rPr>
                <w:rFonts w:ascii="Calibri" w:hAnsi="Calibri" w:cs="Calibri"/>
                <w:sz w:val="14"/>
                <w:szCs w:val="14"/>
              </w:rPr>
              <w:t>130-CAV-81202</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36940CE" w14:textId="77777777" w:rsidR="00F27C67" w:rsidRPr="009E2FF4" w:rsidRDefault="00F27C67">
            <w:pPr>
              <w:rPr>
                <w:rFonts w:ascii="Calibri" w:hAnsi="Calibri" w:cs="Calibri"/>
                <w:sz w:val="14"/>
                <w:szCs w:val="14"/>
              </w:rPr>
            </w:pPr>
            <w:r w:rsidRPr="009E2FF4">
              <w:rPr>
                <w:rFonts w:ascii="Calibri" w:hAnsi="Calibri" w:cs="Calibri"/>
                <w:sz w:val="14"/>
                <w:szCs w:val="14"/>
              </w:rPr>
              <w:t>33382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7E7CD97" w14:textId="77777777" w:rsidR="00F27C67" w:rsidRPr="009E2FF4" w:rsidRDefault="00F27C67">
            <w:pPr>
              <w:rPr>
                <w:rFonts w:ascii="Calibri" w:hAnsi="Calibri" w:cs="Calibri"/>
                <w:sz w:val="14"/>
                <w:szCs w:val="14"/>
              </w:rPr>
            </w:pPr>
            <w:r w:rsidRPr="009E2FF4">
              <w:rPr>
                <w:rFonts w:ascii="Calibri" w:hAnsi="Calibri" w:cs="Calibri"/>
                <w:sz w:val="14"/>
                <w:szCs w:val="14"/>
              </w:rPr>
              <w:t>I060200470-420</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2C700E3"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#6</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7779AEA5" w14:textId="77777777" w:rsidR="00F27C67" w:rsidRPr="009E2FF4" w:rsidRDefault="00F27C67">
            <w:pPr>
              <w:rPr>
                <w:rFonts w:ascii="Calibri" w:hAnsi="Calibri" w:cs="Calibri"/>
                <w:sz w:val="14"/>
                <w:szCs w:val="14"/>
              </w:rPr>
            </w:pPr>
            <w:r w:rsidRPr="009E2FF4">
              <w:rPr>
                <w:rFonts w:ascii="Calibri" w:hAnsi="Calibri" w:cs="Calibri"/>
                <w:sz w:val="14"/>
                <w:szCs w:val="14"/>
              </w:rPr>
              <w:t>C.S. HIGUERAS</w:t>
            </w:r>
          </w:p>
        </w:tc>
      </w:tr>
      <w:tr w:rsidR="009E2FF4" w:rsidRPr="009E2FF4" w14:paraId="191F0E64"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8E69BCF"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920</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1F401E9" w14:textId="77777777" w:rsidR="00F27C67" w:rsidRPr="009E2FF4" w:rsidRDefault="00F27C67">
            <w:pPr>
              <w:rPr>
                <w:rFonts w:ascii="Calibri" w:hAnsi="Calibri" w:cs="Calibri"/>
                <w:sz w:val="14"/>
                <w:szCs w:val="14"/>
              </w:rPr>
            </w:pPr>
            <w:r w:rsidRPr="009E2FF4">
              <w:rPr>
                <w:rFonts w:ascii="Calibri" w:hAnsi="Calibri" w:cs="Calibri"/>
                <w:sz w:val="14"/>
                <w:szCs w:val="14"/>
              </w:rPr>
              <w:t>AMALGAMADOR</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8F9F37A" w14:textId="77777777" w:rsidR="00F27C67" w:rsidRPr="009E2FF4" w:rsidRDefault="00F27C67">
            <w:pPr>
              <w:rPr>
                <w:rFonts w:ascii="Calibri" w:hAnsi="Calibri" w:cs="Calibri"/>
                <w:sz w:val="14"/>
                <w:szCs w:val="14"/>
              </w:rPr>
            </w:pPr>
            <w:r w:rsidRPr="009E2FF4">
              <w:rPr>
                <w:rFonts w:ascii="Calibri" w:hAnsi="Calibri" w:cs="Calibri"/>
                <w:sz w:val="14"/>
                <w:szCs w:val="14"/>
              </w:rPr>
              <w:t>SDI</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7FE7321" w14:textId="77777777" w:rsidR="00F27C67" w:rsidRPr="009E2FF4" w:rsidRDefault="00F27C67">
            <w:pPr>
              <w:rPr>
                <w:rFonts w:ascii="Calibri" w:hAnsi="Calibri" w:cs="Calibri"/>
                <w:sz w:val="14"/>
                <w:szCs w:val="14"/>
              </w:rPr>
            </w:pPr>
            <w:r w:rsidRPr="009E2FF4">
              <w:rPr>
                <w:rFonts w:ascii="Calibri" w:hAnsi="Calibri" w:cs="Calibri"/>
                <w:sz w:val="14"/>
                <w:szCs w:val="14"/>
              </w:rPr>
              <w:t>ULTRAMAT2</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7936A5E" w14:textId="77777777" w:rsidR="00F27C67" w:rsidRPr="009E2FF4" w:rsidRDefault="00F27C67">
            <w:pPr>
              <w:rPr>
                <w:rFonts w:ascii="Calibri" w:hAnsi="Calibri" w:cs="Calibri"/>
                <w:sz w:val="14"/>
                <w:szCs w:val="14"/>
              </w:rPr>
            </w:pPr>
            <w:r w:rsidRPr="009E2FF4">
              <w:rPr>
                <w:rFonts w:ascii="Calibri" w:hAnsi="Calibri" w:cs="Calibri"/>
                <w:sz w:val="14"/>
                <w:szCs w:val="14"/>
              </w:rPr>
              <w:t>104565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D646685" w14:textId="77777777" w:rsidR="00F27C67" w:rsidRPr="009E2FF4" w:rsidRDefault="00F27C67">
            <w:pPr>
              <w:rPr>
                <w:rFonts w:ascii="Calibri" w:hAnsi="Calibri" w:cs="Calibri"/>
                <w:sz w:val="14"/>
                <w:szCs w:val="14"/>
              </w:rPr>
            </w:pPr>
            <w:r w:rsidRPr="009E2FF4">
              <w:rPr>
                <w:rFonts w:ascii="Calibri" w:hAnsi="Calibri" w:cs="Calibri"/>
                <w:sz w:val="14"/>
                <w:szCs w:val="14"/>
              </w:rPr>
              <w:t>I060200028-277</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FBDFC5F"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#6</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06878C53" w14:textId="77777777" w:rsidR="00F27C67" w:rsidRPr="009E2FF4" w:rsidRDefault="00F27C67">
            <w:pPr>
              <w:rPr>
                <w:rFonts w:ascii="Calibri" w:hAnsi="Calibri" w:cs="Calibri"/>
                <w:sz w:val="14"/>
                <w:szCs w:val="14"/>
              </w:rPr>
            </w:pPr>
            <w:r w:rsidRPr="009E2FF4">
              <w:rPr>
                <w:rFonts w:ascii="Calibri" w:hAnsi="Calibri" w:cs="Calibri"/>
                <w:sz w:val="14"/>
                <w:szCs w:val="14"/>
              </w:rPr>
              <w:t>C.S. HIGUERAS</w:t>
            </w:r>
          </w:p>
        </w:tc>
      </w:tr>
      <w:tr w:rsidR="009E2FF4" w:rsidRPr="009E2FF4" w14:paraId="7FD817F1"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777DBAF"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921</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C339BBF" w14:textId="77777777" w:rsidR="00F27C67" w:rsidRPr="009E2FF4" w:rsidRDefault="00F27C67">
            <w:pPr>
              <w:rPr>
                <w:rFonts w:ascii="Calibri" w:hAnsi="Calibri" w:cs="Calibri"/>
                <w:sz w:val="14"/>
                <w:szCs w:val="14"/>
              </w:rPr>
            </w:pPr>
            <w:r w:rsidRPr="009E2FF4">
              <w:rPr>
                <w:rFonts w:ascii="Calibri" w:hAnsi="Calibri" w:cs="Calibri"/>
                <w:sz w:val="14"/>
                <w:szCs w:val="14"/>
              </w:rPr>
              <w:t>UNIDAD DENTAL</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2EAB9B0" w14:textId="77777777" w:rsidR="00F27C67" w:rsidRPr="009E2FF4" w:rsidRDefault="00F27C67">
            <w:pPr>
              <w:rPr>
                <w:rFonts w:ascii="Calibri" w:hAnsi="Calibri" w:cs="Calibri"/>
                <w:sz w:val="14"/>
                <w:szCs w:val="14"/>
              </w:rPr>
            </w:pPr>
            <w:r w:rsidRPr="009E2FF4">
              <w:rPr>
                <w:rFonts w:ascii="Calibri" w:hAnsi="Calibri" w:cs="Calibri"/>
                <w:sz w:val="14"/>
                <w:szCs w:val="14"/>
              </w:rPr>
              <w:t>FOSHION</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1E283D6" w14:textId="77777777" w:rsidR="00F27C67" w:rsidRPr="009E2FF4" w:rsidRDefault="00F27C67">
            <w:pPr>
              <w:rPr>
                <w:rFonts w:ascii="Calibri" w:hAnsi="Calibri" w:cs="Calibri"/>
                <w:sz w:val="14"/>
                <w:szCs w:val="14"/>
              </w:rPr>
            </w:pPr>
            <w:r w:rsidRPr="009E2FF4">
              <w:rPr>
                <w:rFonts w:ascii="Calibri" w:hAnsi="Calibri" w:cs="Calibri"/>
                <w:sz w:val="14"/>
                <w:szCs w:val="14"/>
              </w:rPr>
              <w:t>FJ22</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9E855A0" w14:textId="77777777" w:rsidR="00F27C67" w:rsidRPr="009E2FF4" w:rsidRDefault="00F27C67">
            <w:pPr>
              <w:rPr>
                <w:rFonts w:ascii="Calibri" w:hAnsi="Calibri" w:cs="Calibri"/>
                <w:sz w:val="14"/>
                <w:szCs w:val="14"/>
              </w:rPr>
            </w:pPr>
            <w:r w:rsidRPr="009E2FF4">
              <w:rPr>
                <w:rFonts w:ascii="Calibri" w:hAnsi="Calibri" w:cs="Calibri"/>
                <w:sz w:val="14"/>
                <w:szCs w:val="14"/>
              </w:rPr>
              <w:t>7113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129AD66" w14:textId="77777777" w:rsidR="00F27C67" w:rsidRPr="009E2FF4" w:rsidRDefault="00F27C67">
            <w:pPr>
              <w:rPr>
                <w:rFonts w:ascii="Calibri" w:hAnsi="Calibri" w:cs="Calibri"/>
                <w:sz w:val="14"/>
                <w:szCs w:val="14"/>
              </w:rPr>
            </w:pPr>
            <w:r w:rsidRPr="009E2FF4">
              <w:rPr>
                <w:rFonts w:ascii="Calibri" w:hAnsi="Calibri" w:cs="Calibri"/>
                <w:sz w:val="14"/>
                <w:szCs w:val="14"/>
              </w:rPr>
              <w:t>I090000440-279</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6EDE677"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#6</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7FAF36D9" w14:textId="77777777" w:rsidR="00F27C67" w:rsidRPr="009E2FF4" w:rsidRDefault="00F27C67">
            <w:pPr>
              <w:rPr>
                <w:rFonts w:ascii="Calibri" w:hAnsi="Calibri" w:cs="Calibri"/>
                <w:sz w:val="14"/>
                <w:szCs w:val="14"/>
              </w:rPr>
            </w:pPr>
            <w:r w:rsidRPr="009E2FF4">
              <w:rPr>
                <w:rFonts w:ascii="Calibri" w:hAnsi="Calibri" w:cs="Calibri"/>
                <w:sz w:val="14"/>
                <w:szCs w:val="14"/>
              </w:rPr>
              <w:t>C.S. MARIN</w:t>
            </w:r>
          </w:p>
        </w:tc>
      </w:tr>
      <w:tr w:rsidR="009E2FF4" w:rsidRPr="009E2FF4" w14:paraId="60F2246E"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01B7529"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922</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86A5C11" w14:textId="77777777" w:rsidR="00F27C67" w:rsidRPr="009E2FF4" w:rsidRDefault="00F27C67">
            <w:pPr>
              <w:rPr>
                <w:rFonts w:ascii="Calibri" w:hAnsi="Calibri" w:cs="Calibri"/>
                <w:sz w:val="14"/>
                <w:szCs w:val="14"/>
              </w:rPr>
            </w:pPr>
            <w:r w:rsidRPr="009E2FF4">
              <w:rPr>
                <w:rFonts w:ascii="Calibri" w:hAnsi="Calibri" w:cs="Calibri"/>
                <w:sz w:val="14"/>
                <w:szCs w:val="14"/>
              </w:rPr>
              <w:t>EQUIPO DE RAYOS X</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35ADE88" w14:textId="77777777" w:rsidR="00F27C67" w:rsidRPr="009E2FF4" w:rsidRDefault="00F27C67">
            <w:pPr>
              <w:rPr>
                <w:rFonts w:ascii="Calibri" w:hAnsi="Calibri" w:cs="Calibri"/>
                <w:sz w:val="14"/>
                <w:szCs w:val="14"/>
              </w:rPr>
            </w:pPr>
            <w:r w:rsidRPr="009E2FF4">
              <w:rPr>
                <w:rFonts w:ascii="Calibri" w:hAnsi="Calibri" w:cs="Calibri"/>
                <w:sz w:val="14"/>
                <w:szCs w:val="14"/>
              </w:rPr>
              <w:t>CORAMEX</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017BF87" w14:textId="77777777" w:rsidR="00F27C67" w:rsidRPr="009E2FF4" w:rsidRDefault="00F27C67">
            <w:pPr>
              <w:rPr>
                <w:rFonts w:ascii="Calibri" w:hAnsi="Calibri" w:cs="Calibri"/>
                <w:sz w:val="14"/>
                <w:szCs w:val="14"/>
              </w:rPr>
            </w:pPr>
            <w:r w:rsidRPr="009E2FF4">
              <w:rPr>
                <w:rFonts w:ascii="Calibri" w:hAnsi="Calibri" w:cs="Calibri"/>
                <w:sz w:val="14"/>
                <w:szCs w:val="14"/>
              </w:rPr>
              <w:t>CORIX PLUS</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A1B79C2" w14:textId="77777777" w:rsidR="00F27C67" w:rsidRPr="009E2FF4" w:rsidRDefault="00F27C67">
            <w:pPr>
              <w:rPr>
                <w:rFonts w:ascii="Calibri" w:hAnsi="Calibri" w:cs="Calibri"/>
                <w:sz w:val="14"/>
                <w:szCs w:val="14"/>
              </w:rPr>
            </w:pPr>
            <w:r w:rsidRPr="009E2FF4">
              <w:rPr>
                <w:rFonts w:ascii="Calibri" w:hAnsi="Calibri" w:cs="Calibri"/>
                <w:sz w:val="14"/>
                <w:szCs w:val="14"/>
              </w:rPr>
              <w:t>6160/1102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B1AC78A" w14:textId="77777777" w:rsidR="00F27C67" w:rsidRPr="009E2FF4" w:rsidRDefault="00F27C67">
            <w:pPr>
              <w:rPr>
                <w:rFonts w:ascii="Calibri" w:hAnsi="Calibri" w:cs="Calibri"/>
                <w:sz w:val="14"/>
                <w:szCs w:val="14"/>
              </w:rPr>
            </w:pPr>
            <w:r w:rsidRPr="009E2FF4">
              <w:rPr>
                <w:rFonts w:ascii="Calibri" w:hAnsi="Calibri" w:cs="Calibri"/>
                <w:sz w:val="14"/>
                <w:szCs w:val="14"/>
              </w:rPr>
              <w:t>I090000446-38</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D65DE96"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#6</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2818F816" w14:textId="77777777" w:rsidR="00F27C67" w:rsidRPr="009E2FF4" w:rsidRDefault="00F27C67">
            <w:pPr>
              <w:rPr>
                <w:rFonts w:ascii="Calibri" w:hAnsi="Calibri" w:cs="Calibri"/>
                <w:sz w:val="14"/>
                <w:szCs w:val="14"/>
              </w:rPr>
            </w:pPr>
            <w:r w:rsidRPr="009E2FF4">
              <w:rPr>
                <w:rFonts w:ascii="Calibri" w:hAnsi="Calibri" w:cs="Calibri"/>
                <w:sz w:val="14"/>
                <w:szCs w:val="14"/>
              </w:rPr>
              <w:t>C.S. MARIN</w:t>
            </w:r>
          </w:p>
        </w:tc>
      </w:tr>
      <w:tr w:rsidR="009E2FF4" w:rsidRPr="009E2FF4" w14:paraId="51F43884"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46C71E4"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923</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F5A212E" w14:textId="77777777" w:rsidR="00F27C67" w:rsidRPr="009E2FF4" w:rsidRDefault="00F27C67">
            <w:pPr>
              <w:rPr>
                <w:rFonts w:ascii="Calibri" w:hAnsi="Calibri" w:cs="Calibri"/>
                <w:sz w:val="14"/>
                <w:szCs w:val="14"/>
              </w:rPr>
            </w:pPr>
            <w:r w:rsidRPr="009E2FF4">
              <w:rPr>
                <w:rFonts w:ascii="Calibri" w:hAnsi="Calibri" w:cs="Calibri"/>
                <w:sz w:val="14"/>
                <w:szCs w:val="14"/>
              </w:rPr>
              <w:t>PIEZA DE MANO DE BAJA VELOCIDAD</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FB7A407" w14:textId="77777777" w:rsidR="00F27C67" w:rsidRPr="009E2FF4" w:rsidRDefault="00F27C67">
            <w:pPr>
              <w:rPr>
                <w:rFonts w:ascii="Calibri" w:hAnsi="Calibri" w:cs="Calibri"/>
                <w:sz w:val="14"/>
                <w:szCs w:val="14"/>
              </w:rPr>
            </w:pPr>
            <w:r w:rsidRPr="009E2FF4">
              <w:rPr>
                <w:rFonts w:ascii="Calibri" w:hAnsi="Calibri" w:cs="Calibri"/>
                <w:sz w:val="14"/>
                <w:szCs w:val="14"/>
              </w:rPr>
              <w:t>BORGATTA SL</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31C4A82" w14:textId="77777777" w:rsidR="00F27C67" w:rsidRPr="009E2FF4" w:rsidRDefault="00F27C67">
            <w:pPr>
              <w:rPr>
                <w:rFonts w:ascii="Calibri" w:hAnsi="Calibri" w:cs="Calibri"/>
                <w:sz w:val="14"/>
                <w:szCs w:val="14"/>
              </w:rPr>
            </w:pPr>
            <w:r w:rsidRPr="009E2FF4">
              <w:rPr>
                <w:rFonts w:ascii="Calibri" w:hAnsi="Calibri" w:cs="Calibri"/>
                <w:sz w:val="14"/>
                <w:szCs w:val="14"/>
              </w:rPr>
              <w:t>S/M</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F6305EA" w14:textId="77777777" w:rsidR="00F27C67" w:rsidRPr="009E2FF4" w:rsidRDefault="00F27C67">
            <w:pPr>
              <w:rPr>
                <w:rFonts w:ascii="Calibri" w:hAnsi="Calibri" w:cs="Calibri"/>
                <w:sz w:val="14"/>
                <w:szCs w:val="14"/>
              </w:rPr>
            </w:pPr>
            <w:r w:rsidRPr="009E2FF4">
              <w:rPr>
                <w:rFonts w:ascii="Calibri" w:hAnsi="Calibri" w:cs="Calibri"/>
                <w:sz w:val="14"/>
                <w:szCs w:val="14"/>
              </w:rPr>
              <w:t>11084153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4E6ADAF" w14:textId="77777777" w:rsidR="00F27C67" w:rsidRPr="009E2FF4" w:rsidRDefault="00F27C67">
            <w:pPr>
              <w:rPr>
                <w:rFonts w:ascii="Calibri" w:hAnsi="Calibri" w:cs="Calibri"/>
                <w:sz w:val="14"/>
                <w:szCs w:val="14"/>
              </w:rPr>
            </w:pPr>
            <w:r w:rsidRPr="009E2FF4">
              <w:rPr>
                <w:rFonts w:ascii="Calibri" w:hAnsi="Calibri" w:cs="Calibri"/>
                <w:sz w:val="14"/>
                <w:szCs w:val="14"/>
              </w:rPr>
              <w:t>I090001062-1248</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0A1FDF3"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#6</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519811EB" w14:textId="77777777" w:rsidR="00F27C67" w:rsidRPr="009E2FF4" w:rsidRDefault="00F27C67">
            <w:pPr>
              <w:rPr>
                <w:rFonts w:ascii="Calibri" w:hAnsi="Calibri" w:cs="Calibri"/>
                <w:sz w:val="14"/>
                <w:szCs w:val="14"/>
              </w:rPr>
            </w:pPr>
            <w:r w:rsidRPr="009E2FF4">
              <w:rPr>
                <w:rFonts w:ascii="Calibri" w:hAnsi="Calibri" w:cs="Calibri"/>
                <w:sz w:val="14"/>
                <w:szCs w:val="14"/>
              </w:rPr>
              <w:t>C.S. MARIN</w:t>
            </w:r>
          </w:p>
        </w:tc>
      </w:tr>
      <w:tr w:rsidR="009E2FF4" w:rsidRPr="009E2FF4" w14:paraId="6CE210E9"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128F91F"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924</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BE9D395" w14:textId="77777777" w:rsidR="00F27C67" w:rsidRPr="009E2FF4" w:rsidRDefault="00F27C67">
            <w:pPr>
              <w:rPr>
                <w:rFonts w:ascii="Calibri" w:hAnsi="Calibri" w:cs="Calibri"/>
                <w:sz w:val="14"/>
                <w:szCs w:val="14"/>
              </w:rPr>
            </w:pPr>
            <w:r w:rsidRPr="009E2FF4">
              <w:rPr>
                <w:rFonts w:ascii="Calibri" w:hAnsi="Calibri" w:cs="Calibri"/>
                <w:sz w:val="14"/>
                <w:szCs w:val="14"/>
              </w:rPr>
              <w:t>AUTOCLAVE</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466D33F" w14:textId="77777777" w:rsidR="00F27C67" w:rsidRPr="009E2FF4" w:rsidRDefault="00F27C67">
            <w:pPr>
              <w:rPr>
                <w:rFonts w:ascii="Calibri" w:hAnsi="Calibri" w:cs="Calibri"/>
                <w:sz w:val="14"/>
                <w:szCs w:val="14"/>
              </w:rPr>
            </w:pPr>
            <w:r w:rsidRPr="009E2FF4">
              <w:rPr>
                <w:rFonts w:ascii="Calibri" w:hAnsi="Calibri" w:cs="Calibri"/>
                <w:sz w:val="14"/>
                <w:szCs w:val="14"/>
              </w:rPr>
              <w:t>MIDMARK</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7C2E2BD" w14:textId="77777777" w:rsidR="00F27C67" w:rsidRPr="009E2FF4" w:rsidRDefault="00F27C67">
            <w:pPr>
              <w:rPr>
                <w:rFonts w:ascii="Calibri" w:hAnsi="Calibri" w:cs="Calibri"/>
                <w:sz w:val="14"/>
                <w:szCs w:val="14"/>
              </w:rPr>
            </w:pPr>
            <w:r w:rsidRPr="009E2FF4">
              <w:rPr>
                <w:rFonts w:ascii="Calibri" w:hAnsi="Calibri" w:cs="Calibri"/>
                <w:sz w:val="14"/>
                <w:szCs w:val="14"/>
              </w:rPr>
              <w:t>M7-020</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A81581C" w14:textId="77777777" w:rsidR="00F27C67" w:rsidRPr="009E2FF4" w:rsidRDefault="00F27C67">
            <w:pPr>
              <w:rPr>
                <w:rFonts w:ascii="Calibri" w:hAnsi="Calibri" w:cs="Calibri"/>
                <w:sz w:val="14"/>
                <w:szCs w:val="14"/>
              </w:rPr>
            </w:pPr>
            <w:r w:rsidRPr="009E2FF4">
              <w:rPr>
                <w:rFonts w:ascii="Calibri" w:hAnsi="Calibri" w:cs="Calibri"/>
                <w:sz w:val="14"/>
                <w:szCs w:val="14"/>
              </w:rPr>
              <w:t>V1029499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F1DEFC7" w14:textId="77777777" w:rsidR="00F27C67" w:rsidRPr="009E2FF4" w:rsidRDefault="00F27C67">
            <w:pPr>
              <w:rPr>
                <w:rFonts w:ascii="Calibri" w:hAnsi="Calibri" w:cs="Calibri"/>
                <w:sz w:val="14"/>
                <w:szCs w:val="14"/>
              </w:rPr>
            </w:pPr>
            <w:r w:rsidRPr="009E2FF4">
              <w:rPr>
                <w:rFonts w:ascii="Calibri" w:hAnsi="Calibri" w:cs="Calibri"/>
                <w:sz w:val="14"/>
                <w:szCs w:val="14"/>
              </w:rPr>
              <w:t>I060200282-430</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A849BAD"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#6</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7C553BBF" w14:textId="77777777" w:rsidR="00F27C67" w:rsidRPr="009E2FF4" w:rsidRDefault="00F27C67">
            <w:pPr>
              <w:rPr>
                <w:rFonts w:ascii="Calibri" w:hAnsi="Calibri" w:cs="Calibri"/>
                <w:sz w:val="14"/>
                <w:szCs w:val="14"/>
              </w:rPr>
            </w:pPr>
            <w:r w:rsidRPr="009E2FF4">
              <w:rPr>
                <w:rFonts w:ascii="Calibri" w:hAnsi="Calibri" w:cs="Calibri"/>
                <w:sz w:val="14"/>
                <w:szCs w:val="14"/>
              </w:rPr>
              <w:t>C.S. MARIN</w:t>
            </w:r>
          </w:p>
        </w:tc>
      </w:tr>
      <w:tr w:rsidR="009E2FF4" w:rsidRPr="009E2FF4" w14:paraId="0403784F"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7AFA4AB"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925</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84D0EDB" w14:textId="77777777" w:rsidR="00F27C67" w:rsidRPr="009E2FF4" w:rsidRDefault="00F27C67">
            <w:pPr>
              <w:rPr>
                <w:rFonts w:ascii="Calibri" w:hAnsi="Calibri" w:cs="Calibri"/>
                <w:sz w:val="14"/>
                <w:szCs w:val="14"/>
              </w:rPr>
            </w:pPr>
            <w:r w:rsidRPr="009E2FF4">
              <w:rPr>
                <w:rFonts w:ascii="Calibri" w:hAnsi="Calibri" w:cs="Calibri"/>
                <w:sz w:val="14"/>
                <w:szCs w:val="14"/>
              </w:rPr>
              <w:t>LAMPARA DE RESINAS</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F3FE67C" w14:textId="77777777" w:rsidR="00F27C67" w:rsidRPr="009E2FF4" w:rsidRDefault="00F27C67">
            <w:pPr>
              <w:rPr>
                <w:rFonts w:ascii="Calibri" w:hAnsi="Calibri" w:cs="Calibri"/>
                <w:sz w:val="14"/>
                <w:szCs w:val="14"/>
              </w:rPr>
            </w:pPr>
            <w:r w:rsidRPr="009E2FF4">
              <w:rPr>
                <w:rFonts w:ascii="Calibri" w:hAnsi="Calibri" w:cs="Calibri"/>
                <w:sz w:val="14"/>
                <w:szCs w:val="14"/>
              </w:rPr>
              <w:t>3M ESPE</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17A17B7" w14:textId="77777777" w:rsidR="00F27C67" w:rsidRPr="009E2FF4" w:rsidRDefault="00F27C67">
            <w:pPr>
              <w:rPr>
                <w:rFonts w:ascii="Calibri" w:hAnsi="Calibri" w:cs="Calibri"/>
                <w:sz w:val="14"/>
                <w:szCs w:val="14"/>
              </w:rPr>
            </w:pPr>
            <w:r w:rsidRPr="009E2FF4">
              <w:rPr>
                <w:rFonts w:ascii="Calibri" w:hAnsi="Calibri" w:cs="Calibri"/>
                <w:sz w:val="14"/>
                <w:szCs w:val="14"/>
              </w:rPr>
              <w:t>5560 AA</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3EC73EA" w14:textId="77777777" w:rsidR="00F27C67" w:rsidRPr="009E2FF4" w:rsidRDefault="00F27C67">
            <w:pPr>
              <w:rPr>
                <w:rFonts w:ascii="Calibri" w:hAnsi="Calibri" w:cs="Calibri"/>
                <w:sz w:val="14"/>
                <w:szCs w:val="14"/>
              </w:rPr>
            </w:pPr>
            <w:r w:rsidRPr="009E2FF4">
              <w:rPr>
                <w:rFonts w:ascii="Calibri" w:hAnsi="Calibri" w:cs="Calibri"/>
                <w:sz w:val="14"/>
                <w:szCs w:val="14"/>
              </w:rPr>
              <w:t>3028067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127A6D5" w14:textId="77777777" w:rsidR="00F27C67" w:rsidRPr="009E2FF4" w:rsidRDefault="00F27C67">
            <w:pPr>
              <w:rPr>
                <w:rFonts w:ascii="Calibri" w:hAnsi="Calibri" w:cs="Calibri"/>
                <w:sz w:val="14"/>
                <w:szCs w:val="14"/>
              </w:rPr>
            </w:pPr>
            <w:r w:rsidRPr="009E2FF4">
              <w:rPr>
                <w:rFonts w:ascii="Calibri" w:hAnsi="Calibri" w:cs="Calibri"/>
                <w:sz w:val="14"/>
                <w:szCs w:val="14"/>
              </w:rPr>
              <w:t>I090941392-166</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3821FB"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#6</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097C638B" w14:textId="77777777" w:rsidR="00F27C67" w:rsidRPr="009E2FF4" w:rsidRDefault="00F27C67">
            <w:pPr>
              <w:rPr>
                <w:rFonts w:ascii="Calibri" w:hAnsi="Calibri" w:cs="Calibri"/>
                <w:sz w:val="14"/>
                <w:szCs w:val="14"/>
              </w:rPr>
            </w:pPr>
            <w:r w:rsidRPr="009E2FF4">
              <w:rPr>
                <w:rFonts w:ascii="Calibri" w:hAnsi="Calibri" w:cs="Calibri"/>
                <w:sz w:val="14"/>
                <w:szCs w:val="14"/>
              </w:rPr>
              <w:t>C.S. MARIN</w:t>
            </w:r>
          </w:p>
        </w:tc>
      </w:tr>
      <w:tr w:rsidR="009E2FF4" w:rsidRPr="009E2FF4" w14:paraId="61F93B19"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42B13A4"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926</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39D431C" w14:textId="77777777" w:rsidR="00F27C67" w:rsidRPr="009E2FF4" w:rsidRDefault="00F27C67">
            <w:pPr>
              <w:rPr>
                <w:rFonts w:ascii="Calibri" w:hAnsi="Calibri" w:cs="Calibri"/>
                <w:sz w:val="14"/>
                <w:szCs w:val="14"/>
              </w:rPr>
            </w:pPr>
            <w:r w:rsidRPr="009E2FF4">
              <w:rPr>
                <w:rFonts w:ascii="Calibri" w:hAnsi="Calibri" w:cs="Calibri"/>
                <w:sz w:val="14"/>
                <w:szCs w:val="14"/>
              </w:rPr>
              <w:t>CAVITRON</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3245C6B" w14:textId="77777777" w:rsidR="00F27C67" w:rsidRPr="009E2FF4" w:rsidRDefault="00F27C67">
            <w:pPr>
              <w:rPr>
                <w:rFonts w:ascii="Calibri" w:hAnsi="Calibri" w:cs="Calibri"/>
                <w:sz w:val="14"/>
                <w:szCs w:val="14"/>
              </w:rPr>
            </w:pPr>
            <w:r w:rsidRPr="009E2FF4">
              <w:rPr>
                <w:rFonts w:ascii="Calibri" w:hAnsi="Calibri" w:cs="Calibri"/>
                <w:sz w:val="14"/>
                <w:szCs w:val="14"/>
              </w:rPr>
              <w:t>DENTSPLY</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4FA4725" w14:textId="77777777" w:rsidR="00F27C67" w:rsidRPr="009E2FF4" w:rsidRDefault="00F27C67">
            <w:pPr>
              <w:rPr>
                <w:rFonts w:ascii="Calibri" w:hAnsi="Calibri" w:cs="Calibri"/>
                <w:sz w:val="14"/>
                <w:szCs w:val="14"/>
              </w:rPr>
            </w:pPr>
            <w:r w:rsidRPr="009E2FF4">
              <w:rPr>
                <w:rFonts w:ascii="Calibri" w:hAnsi="Calibri" w:cs="Calibri"/>
                <w:sz w:val="14"/>
                <w:szCs w:val="14"/>
              </w:rPr>
              <w:t>130-CAV-81202</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0881ADB" w14:textId="77777777" w:rsidR="00F27C67" w:rsidRPr="009E2FF4" w:rsidRDefault="00F27C67">
            <w:pPr>
              <w:rPr>
                <w:rFonts w:ascii="Calibri" w:hAnsi="Calibri" w:cs="Calibri"/>
                <w:sz w:val="14"/>
                <w:szCs w:val="14"/>
              </w:rPr>
            </w:pPr>
            <w:r w:rsidRPr="009E2FF4">
              <w:rPr>
                <w:rFonts w:ascii="Calibri" w:hAnsi="Calibri" w:cs="Calibri"/>
                <w:sz w:val="14"/>
                <w:szCs w:val="14"/>
              </w:rPr>
              <w:t>29959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07AF0D2" w14:textId="77777777" w:rsidR="00F27C67" w:rsidRPr="009E2FF4" w:rsidRDefault="00F27C67">
            <w:pPr>
              <w:rPr>
                <w:rFonts w:ascii="Calibri" w:hAnsi="Calibri" w:cs="Calibri"/>
                <w:sz w:val="14"/>
                <w:szCs w:val="14"/>
              </w:rPr>
            </w:pPr>
            <w:r w:rsidRPr="009E2FF4">
              <w:rPr>
                <w:rFonts w:ascii="Calibri" w:hAnsi="Calibri" w:cs="Calibri"/>
                <w:sz w:val="14"/>
                <w:szCs w:val="14"/>
              </w:rPr>
              <w:t>I060200470-428</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77550AE"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#6</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3AA4DE84" w14:textId="77777777" w:rsidR="00F27C67" w:rsidRPr="009E2FF4" w:rsidRDefault="00F27C67">
            <w:pPr>
              <w:rPr>
                <w:rFonts w:ascii="Calibri" w:hAnsi="Calibri" w:cs="Calibri"/>
                <w:sz w:val="14"/>
                <w:szCs w:val="14"/>
              </w:rPr>
            </w:pPr>
            <w:r w:rsidRPr="009E2FF4">
              <w:rPr>
                <w:rFonts w:ascii="Calibri" w:hAnsi="Calibri" w:cs="Calibri"/>
                <w:sz w:val="14"/>
                <w:szCs w:val="14"/>
              </w:rPr>
              <w:t>C.S. MARIN</w:t>
            </w:r>
          </w:p>
        </w:tc>
      </w:tr>
      <w:tr w:rsidR="009E2FF4" w:rsidRPr="009E2FF4" w14:paraId="0270932C"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15D2A50"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927</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E2D1F0B" w14:textId="77777777" w:rsidR="00F27C67" w:rsidRPr="009E2FF4" w:rsidRDefault="00F27C67">
            <w:pPr>
              <w:rPr>
                <w:rFonts w:ascii="Calibri" w:hAnsi="Calibri" w:cs="Calibri"/>
                <w:sz w:val="14"/>
                <w:szCs w:val="14"/>
              </w:rPr>
            </w:pPr>
            <w:r w:rsidRPr="009E2FF4">
              <w:rPr>
                <w:rFonts w:ascii="Calibri" w:hAnsi="Calibri" w:cs="Calibri"/>
                <w:sz w:val="14"/>
                <w:szCs w:val="14"/>
              </w:rPr>
              <w:t>AMALGAMADOR</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40CDCFD" w14:textId="77777777" w:rsidR="00F27C67" w:rsidRPr="009E2FF4" w:rsidRDefault="00F27C67">
            <w:pPr>
              <w:rPr>
                <w:rFonts w:ascii="Calibri" w:hAnsi="Calibri" w:cs="Calibri"/>
                <w:sz w:val="14"/>
                <w:szCs w:val="14"/>
              </w:rPr>
            </w:pPr>
            <w:r w:rsidRPr="009E2FF4">
              <w:rPr>
                <w:rFonts w:ascii="Calibri" w:hAnsi="Calibri" w:cs="Calibri"/>
                <w:sz w:val="14"/>
                <w:szCs w:val="14"/>
              </w:rPr>
              <w:t>SDI</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C869047" w14:textId="77777777" w:rsidR="00F27C67" w:rsidRPr="009E2FF4" w:rsidRDefault="00F27C67">
            <w:pPr>
              <w:rPr>
                <w:rFonts w:ascii="Calibri" w:hAnsi="Calibri" w:cs="Calibri"/>
                <w:sz w:val="14"/>
                <w:szCs w:val="14"/>
              </w:rPr>
            </w:pPr>
            <w:r w:rsidRPr="009E2FF4">
              <w:rPr>
                <w:rFonts w:ascii="Calibri" w:hAnsi="Calibri" w:cs="Calibri"/>
                <w:sz w:val="14"/>
                <w:szCs w:val="14"/>
              </w:rPr>
              <w:t>ULTRAMAT2</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159E0BD" w14:textId="77777777" w:rsidR="00F27C67" w:rsidRPr="009E2FF4" w:rsidRDefault="00F27C67">
            <w:pPr>
              <w:rPr>
                <w:rFonts w:ascii="Calibri" w:hAnsi="Calibri" w:cs="Calibri"/>
                <w:sz w:val="14"/>
                <w:szCs w:val="14"/>
              </w:rPr>
            </w:pPr>
            <w:r w:rsidRPr="009E2FF4">
              <w:rPr>
                <w:rFonts w:ascii="Calibri" w:hAnsi="Calibri" w:cs="Calibri"/>
                <w:sz w:val="14"/>
                <w:szCs w:val="14"/>
              </w:rPr>
              <w:t>98259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00F90B3" w14:textId="77777777" w:rsidR="00F27C67" w:rsidRPr="009E2FF4" w:rsidRDefault="00F27C67">
            <w:pPr>
              <w:rPr>
                <w:rFonts w:ascii="Calibri" w:hAnsi="Calibri" w:cs="Calibri"/>
                <w:sz w:val="14"/>
                <w:szCs w:val="14"/>
              </w:rPr>
            </w:pPr>
            <w:r w:rsidRPr="009E2FF4">
              <w:rPr>
                <w:rFonts w:ascii="Calibri" w:hAnsi="Calibri" w:cs="Calibri"/>
                <w:sz w:val="14"/>
                <w:szCs w:val="14"/>
              </w:rPr>
              <w:t>I060200028-274</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02ED4ED"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#6</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4FAB8740" w14:textId="77777777" w:rsidR="00F27C67" w:rsidRPr="009E2FF4" w:rsidRDefault="00F27C67">
            <w:pPr>
              <w:rPr>
                <w:rFonts w:ascii="Calibri" w:hAnsi="Calibri" w:cs="Calibri"/>
                <w:sz w:val="14"/>
                <w:szCs w:val="14"/>
              </w:rPr>
            </w:pPr>
            <w:r w:rsidRPr="009E2FF4">
              <w:rPr>
                <w:rFonts w:ascii="Calibri" w:hAnsi="Calibri" w:cs="Calibri"/>
                <w:sz w:val="14"/>
                <w:szCs w:val="14"/>
              </w:rPr>
              <w:t>C.S. MARIN</w:t>
            </w:r>
          </w:p>
        </w:tc>
      </w:tr>
      <w:tr w:rsidR="009E2FF4" w:rsidRPr="009E2FF4" w14:paraId="2E97F3F3"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3CAA832"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928</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0A35C43" w14:textId="77777777" w:rsidR="00F27C67" w:rsidRPr="009E2FF4" w:rsidRDefault="00F27C67">
            <w:pPr>
              <w:rPr>
                <w:rFonts w:ascii="Calibri" w:hAnsi="Calibri" w:cs="Calibri"/>
                <w:sz w:val="14"/>
                <w:szCs w:val="14"/>
              </w:rPr>
            </w:pPr>
            <w:r w:rsidRPr="009E2FF4">
              <w:rPr>
                <w:rFonts w:ascii="Calibri" w:hAnsi="Calibri" w:cs="Calibri"/>
                <w:sz w:val="14"/>
                <w:szCs w:val="14"/>
              </w:rPr>
              <w:t>UNIDAD DENTAL</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6173582" w14:textId="77777777" w:rsidR="00F27C67" w:rsidRPr="009E2FF4" w:rsidRDefault="00F27C67">
            <w:pPr>
              <w:rPr>
                <w:rFonts w:ascii="Calibri" w:hAnsi="Calibri" w:cs="Calibri"/>
                <w:sz w:val="14"/>
                <w:szCs w:val="14"/>
              </w:rPr>
            </w:pPr>
            <w:r w:rsidRPr="009E2FF4">
              <w:rPr>
                <w:rFonts w:ascii="Calibri" w:hAnsi="Calibri" w:cs="Calibri"/>
                <w:sz w:val="14"/>
                <w:szCs w:val="14"/>
              </w:rPr>
              <w:t>JO SUAREZ</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36C746D" w14:textId="77777777" w:rsidR="00F27C67" w:rsidRPr="009E2FF4" w:rsidRDefault="00F27C67">
            <w:pPr>
              <w:rPr>
                <w:rFonts w:ascii="Calibri" w:hAnsi="Calibri" w:cs="Calibri"/>
                <w:sz w:val="14"/>
                <w:szCs w:val="14"/>
              </w:rPr>
            </w:pPr>
            <w:r w:rsidRPr="009E2FF4">
              <w:rPr>
                <w:rFonts w:ascii="Calibri" w:hAnsi="Calibri" w:cs="Calibri"/>
                <w:sz w:val="14"/>
                <w:szCs w:val="14"/>
              </w:rPr>
              <w:t>PRACTICO</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2BB416B" w14:textId="77777777" w:rsidR="00F27C67" w:rsidRPr="009E2FF4" w:rsidRDefault="00F27C67">
            <w:pPr>
              <w:rPr>
                <w:rFonts w:ascii="Calibri" w:hAnsi="Calibri" w:cs="Calibri"/>
                <w:sz w:val="14"/>
                <w:szCs w:val="14"/>
              </w:rPr>
            </w:pPr>
            <w:r w:rsidRPr="009E2FF4">
              <w:rPr>
                <w:rFonts w:ascii="Calibri" w:hAnsi="Calibri" w:cs="Calibri"/>
                <w:sz w:val="14"/>
                <w:szCs w:val="14"/>
              </w:rPr>
              <w:t>1058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4C97077" w14:textId="77777777" w:rsidR="00F27C67" w:rsidRPr="009E2FF4" w:rsidRDefault="00F27C67">
            <w:pPr>
              <w:rPr>
                <w:rFonts w:ascii="Calibri" w:hAnsi="Calibri" w:cs="Calibri"/>
                <w:sz w:val="14"/>
                <w:szCs w:val="14"/>
              </w:rPr>
            </w:pPr>
            <w:r w:rsidRPr="009E2FF4">
              <w:rPr>
                <w:rFonts w:ascii="Calibri" w:hAnsi="Calibri" w:cs="Calibri"/>
                <w:sz w:val="14"/>
                <w:szCs w:val="14"/>
              </w:rPr>
              <w:t>I090000440-231</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EEC4511"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#6</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29229417" w14:textId="77777777" w:rsidR="00F27C67" w:rsidRPr="009E2FF4" w:rsidRDefault="00F27C67">
            <w:pPr>
              <w:rPr>
                <w:rFonts w:ascii="Calibri" w:hAnsi="Calibri" w:cs="Calibri"/>
                <w:sz w:val="14"/>
                <w:szCs w:val="14"/>
              </w:rPr>
            </w:pPr>
            <w:r w:rsidRPr="009E2FF4">
              <w:rPr>
                <w:rFonts w:ascii="Calibri" w:hAnsi="Calibri" w:cs="Calibri"/>
                <w:sz w:val="14"/>
                <w:szCs w:val="14"/>
              </w:rPr>
              <w:t>C.S. LOS HERRERAS</w:t>
            </w:r>
          </w:p>
        </w:tc>
      </w:tr>
      <w:tr w:rsidR="009E2FF4" w:rsidRPr="009E2FF4" w14:paraId="62F1CDDC"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6767098"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929</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8CA3D5A" w14:textId="77777777" w:rsidR="00F27C67" w:rsidRPr="009E2FF4" w:rsidRDefault="00F27C67">
            <w:pPr>
              <w:rPr>
                <w:rFonts w:ascii="Calibri" w:hAnsi="Calibri" w:cs="Calibri"/>
                <w:sz w:val="14"/>
                <w:szCs w:val="14"/>
              </w:rPr>
            </w:pPr>
            <w:r w:rsidRPr="009E2FF4">
              <w:rPr>
                <w:rFonts w:ascii="Calibri" w:hAnsi="Calibri" w:cs="Calibri"/>
                <w:sz w:val="14"/>
                <w:szCs w:val="14"/>
              </w:rPr>
              <w:t>EQUIPO DE RAYOS X</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1A08022" w14:textId="77777777" w:rsidR="00F27C67" w:rsidRPr="009E2FF4" w:rsidRDefault="00F27C67">
            <w:pPr>
              <w:rPr>
                <w:rFonts w:ascii="Calibri" w:hAnsi="Calibri" w:cs="Calibri"/>
                <w:sz w:val="14"/>
                <w:szCs w:val="14"/>
              </w:rPr>
            </w:pPr>
            <w:r w:rsidRPr="009E2FF4">
              <w:rPr>
                <w:rFonts w:ascii="Calibri" w:hAnsi="Calibri" w:cs="Calibri"/>
                <w:sz w:val="14"/>
                <w:szCs w:val="14"/>
              </w:rPr>
              <w:t>CORAMEX</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5607B68" w14:textId="77777777" w:rsidR="00F27C67" w:rsidRPr="009E2FF4" w:rsidRDefault="00F27C67">
            <w:pPr>
              <w:rPr>
                <w:rFonts w:ascii="Calibri" w:hAnsi="Calibri" w:cs="Calibri"/>
                <w:sz w:val="14"/>
                <w:szCs w:val="14"/>
              </w:rPr>
            </w:pPr>
            <w:r w:rsidRPr="009E2FF4">
              <w:rPr>
                <w:rFonts w:ascii="Calibri" w:hAnsi="Calibri" w:cs="Calibri"/>
                <w:sz w:val="14"/>
                <w:szCs w:val="14"/>
              </w:rPr>
              <w:t>CORIX PLUS</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16B2391" w14:textId="77777777" w:rsidR="00F27C67" w:rsidRPr="009E2FF4" w:rsidRDefault="00F27C67">
            <w:pPr>
              <w:rPr>
                <w:rFonts w:ascii="Calibri" w:hAnsi="Calibri" w:cs="Calibri"/>
                <w:sz w:val="14"/>
                <w:szCs w:val="14"/>
              </w:rPr>
            </w:pPr>
            <w:r w:rsidRPr="009E2FF4">
              <w:rPr>
                <w:rFonts w:ascii="Calibri" w:hAnsi="Calibri" w:cs="Calibri"/>
                <w:sz w:val="14"/>
                <w:szCs w:val="14"/>
              </w:rPr>
              <w:t>4177/3800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64042E6" w14:textId="77777777" w:rsidR="00F27C67" w:rsidRPr="009E2FF4" w:rsidRDefault="00F27C67">
            <w:pPr>
              <w:rPr>
                <w:rFonts w:ascii="Calibri" w:hAnsi="Calibri" w:cs="Calibri"/>
                <w:sz w:val="14"/>
                <w:szCs w:val="14"/>
              </w:rPr>
            </w:pPr>
            <w:r w:rsidRPr="009E2FF4">
              <w:rPr>
                <w:rFonts w:ascii="Calibri" w:hAnsi="Calibri" w:cs="Calibri"/>
                <w:sz w:val="14"/>
                <w:szCs w:val="14"/>
              </w:rPr>
              <w:t>I090000446-26</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A534780"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#6</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57EABA16" w14:textId="77777777" w:rsidR="00F27C67" w:rsidRPr="009E2FF4" w:rsidRDefault="00F27C67">
            <w:pPr>
              <w:rPr>
                <w:rFonts w:ascii="Calibri" w:hAnsi="Calibri" w:cs="Calibri"/>
                <w:sz w:val="14"/>
                <w:szCs w:val="14"/>
              </w:rPr>
            </w:pPr>
            <w:r w:rsidRPr="009E2FF4">
              <w:rPr>
                <w:rFonts w:ascii="Calibri" w:hAnsi="Calibri" w:cs="Calibri"/>
                <w:sz w:val="14"/>
                <w:szCs w:val="14"/>
              </w:rPr>
              <w:t>C.S. LOS HERRERAS</w:t>
            </w:r>
          </w:p>
        </w:tc>
      </w:tr>
      <w:tr w:rsidR="009E2FF4" w:rsidRPr="009E2FF4" w14:paraId="281A6683"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1735207"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930</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01EBFF7" w14:textId="77777777" w:rsidR="00F27C67" w:rsidRPr="009E2FF4" w:rsidRDefault="00F27C67">
            <w:pPr>
              <w:rPr>
                <w:rFonts w:ascii="Calibri" w:hAnsi="Calibri" w:cs="Calibri"/>
                <w:sz w:val="14"/>
                <w:szCs w:val="14"/>
              </w:rPr>
            </w:pPr>
            <w:r w:rsidRPr="009E2FF4">
              <w:rPr>
                <w:rFonts w:ascii="Calibri" w:hAnsi="Calibri" w:cs="Calibri"/>
                <w:sz w:val="14"/>
                <w:szCs w:val="14"/>
              </w:rPr>
              <w:t>PIEZA DE MANO DE BAJA VELOCIDAD</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6B75672" w14:textId="77777777" w:rsidR="00F27C67" w:rsidRPr="009E2FF4" w:rsidRDefault="00F27C67">
            <w:pPr>
              <w:rPr>
                <w:rFonts w:ascii="Calibri" w:hAnsi="Calibri" w:cs="Calibri"/>
                <w:sz w:val="14"/>
                <w:szCs w:val="14"/>
              </w:rPr>
            </w:pPr>
            <w:r w:rsidRPr="009E2FF4">
              <w:rPr>
                <w:rFonts w:ascii="Calibri" w:hAnsi="Calibri" w:cs="Calibri"/>
                <w:sz w:val="14"/>
                <w:szCs w:val="14"/>
              </w:rPr>
              <w:t>MEDIDENTAL</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27C4D06" w14:textId="77777777" w:rsidR="00F27C67" w:rsidRPr="009E2FF4" w:rsidRDefault="00F27C67">
            <w:pPr>
              <w:rPr>
                <w:rFonts w:ascii="Calibri" w:hAnsi="Calibri" w:cs="Calibri"/>
                <w:sz w:val="14"/>
                <w:szCs w:val="14"/>
              </w:rPr>
            </w:pPr>
            <w:r w:rsidRPr="009E2FF4">
              <w:rPr>
                <w:rFonts w:ascii="Calibri" w:hAnsi="Calibri" w:cs="Calibri"/>
                <w:sz w:val="14"/>
                <w:szCs w:val="14"/>
              </w:rPr>
              <w:t>S/M</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5A3B174" w14:textId="77777777" w:rsidR="00F27C67" w:rsidRPr="009E2FF4" w:rsidRDefault="00F27C67">
            <w:pPr>
              <w:rPr>
                <w:rFonts w:ascii="Calibri" w:hAnsi="Calibri" w:cs="Calibri"/>
                <w:sz w:val="14"/>
                <w:szCs w:val="14"/>
              </w:rPr>
            </w:pPr>
            <w:r w:rsidRPr="009E2FF4">
              <w:rPr>
                <w:rFonts w:ascii="Calibri" w:hAnsi="Calibri" w:cs="Calibri"/>
                <w:sz w:val="14"/>
                <w:szCs w:val="14"/>
              </w:rPr>
              <w:t>M20612001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3DB738D" w14:textId="77777777" w:rsidR="00F27C67" w:rsidRPr="009E2FF4" w:rsidRDefault="00F27C67">
            <w:pPr>
              <w:rPr>
                <w:rFonts w:ascii="Calibri" w:hAnsi="Calibri" w:cs="Calibri"/>
                <w:sz w:val="14"/>
                <w:szCs w:val="14"/>
              </w:rPr>
            </w:pPr>
            <w:r w:rsidRPr="009E2FF4">
              <w:rPr>
                <w:rFonts w:ascii="Calibri" w:hAnsi="Calibri" w:cs="Calibri"/>
                <w:sz w:val="14"/>
                <w:szCs w:val="14"/>
              </w:rPr>
              <w:t>I090001062-715</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4ECBBD7"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#6</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18EF1C39" w14:textId="77777777" w:rsidR="00F27C67" w:rsidRPr="009E2FF4" w:rsidRDefault="00F27C67">
            <w:pPr>
              <w:rPr>
                <w:rFonts w:ascii="Calibri" w:hAnsi="Calibri" w:cs="Calibri"/>
                <w:sz w:val="14"/>
                <w:szCs w:val="14"/>
              </w:rPr>
            </w:pPr>
            <w:r w:rsidRPr="009E2FF4">
              <w:rPr>
                <w:rFonts w:ascii="Calibri" w:hAnsi="Calibri" w:cs="Calibri"/>
                <w:sz w:val="14"/>
                <w:szCs w:val="14"/>
              </w:rPr>
              <w:t>C.S. LOS HERRERAS</w:t>
            </w:r>
          </w:p>
        </w:tc>
      </w:tr>
      <w:tr w:rsidR="009E2FF4" w:rsidRPr="009E2FF4" w14:paraId="428F4288"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7DB8516"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931</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B8D5A22" w14:textId="77777777" w:rsidR="00F27C67" w:rsidRPr="009E2FF4" w:rsidRDefault="00F27C67">
            <w:pPr>
              <w:rPr>
                <w:rFonts w:ascii="Calibri" w:hAnsi="Calibri" w:cs="Calibri"/>
                <w:sz w:val="14"/>
                <w:szCs w:val="14"/>
              </w:rPr>
            </w:pPr>
            <w:r w:rsidRPr="009E2FF4">
              <w:rPr>
                <w:rFonts w:ascii="Calibri" w:hAnsi="Calibri" w:cs="Calibri"/>
                <w:sz w:val="14"/>
                <w:szCs w:val="14"/>
              </w:rPr>
              <w:t>AUTOCLAVE</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8C7AC95" w14:textId="77777777" w:rsidR="00F27C67" w:rsidRPr="009E2FF4" w:rsidRDefault="00F27C67">
            <w:pPr>
              <w:rPr>
                <w:rFonts w:ascii="Calibri" w:hAnsi="Calibri" w:cs="Calibri"/>
                <w:sz w:val="14"/>
                <w:szCs w:val="14"/>
              </w:rPr>
            </w:pPr>
            <w:r w:rsidRPr="009E2FF4">
              <w:rPr>
                <w:rFonts w:ascii="Calibri" w:hAnsi="Calibri" w:cs="Calibri"/>
                <w:sz w:val="14"/>
                <w:szCs w:val="14"/>
              </w:rPr>
              <w:t>MIDMARK</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F34AEFC" w14:textId="77777777" w:rsidR="00F27C67" w:rsidRPr="009E2FF4" w:rsidRDefault="00F27C67">
            <w:pPr>
              <w:rPr>
                <w:rFonts w:ascii="Calibri" w:hAnsi="Calibri" w:cs="Calibri"/>
                <w:sz w:val="14"/>
                <w:szCs w:val="14"/>
              </w:rPr>
            </w:pPr>
            <w:r w:rsidRPr="009E2FF4">
              <w:rPr>
                <w:rFonts w:ascii="Calibri" w:hAnsi="Calibri" w:cs="Calibri"/>
                <w:sz w:val="14"/>
                <w:szCs w:val="14"/>
              </w:rPr>
              <w:t>M9-020</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329F81A" w14:textId="77777777" w:rsidR="00F27C67" w:rsidRPr="009E2FF4" w:rsidRDefault="00F27C67">
            <w:pPr>
              <w:rPr>
                <w:rFonts w:ascii="Calibri" w:hAnsi="Calibri" w:cs="Calibri"/>
                <w:sz w:val="14"/>
                <w:szCs w:val="14"/>
              </w:rPr>
            </w:pPr>
            <w:r w:rsidRPr="009E2FF4">
              <w:rPr>
                <w:rFonts w:ascii="Calibri" w:hAnsi="Calibri" w:cs="Calibri"/>
                <w:sz w:val="14"/>
                <w:szCs w:val="14"/>
              </w:rPr>
              <w:t xml:space="preserve">V1041685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C1FCF58" w14:textId="77777777" w:rsidR="00F27C67" w:rsidRPr="009E2FF4" w:rsidRDefault="00F27C67">
            <w:pPr>
              <w:rPr>
                <w:rFonts w:ascii="Calibri" w:hAnsi="Calibri" w:cs="Calibri"/>
                <w:sz w:val="14"/>
                <w:szCs w:val="14"/>
              </w:rPr>
            </w:pPr>
            <w:r w:rsidRPr="009E2FF4">
              <w:rPr>
                <w:rFonts w:ascii="Calibri" w:hAnsi="Calibri" w:cs="Calibri"/>
                <w:sz w:val="14"/>
                <w:szCs w:val="14"/>
              </w:rPr>
              <w:t>I060200282-448</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B622AE7"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#6</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5014A1C7" w14:textId="77777777" w:rsidR="00F27C67" w:rsidRPr="009E2FF4" w:rsidRDefault="00F27C67">
            <w:pPr>
              <w:rPr>
                <w:rFonts w:ascii="Calibri" w:hAnsi="Calibri" w:cs="Calibri"/>
                <w:sz w:val="14"/>
                <w:szCs w:val="14"/>
              </w:rPr>
            </w:pPr>
            <w:r w:rsidRPr="009E2FF4">
              <w:rPr>
                <w:rFonts w:ascii="Calibri" w:hAnsi="Calibri" w:cs="Calibri"/>
                <w:sz w:val="14"/>
                <w:szCs w:val="14"/>
              </w:rPr>
              <w:t>C.S. LOS HERRERAS</w:t>
            </w:r>
          </w:p>
        </w:tc>
      </w:tr>
      <w:tr w:rsidR="009E2FF4" w:rsidRPr="009E2FF4" w14:paraId="5A7A3F50"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CF8432F"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932</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B362B81" w14:textId="77777777" w:rsidR="00F27C67" w:rsidRPr="009E2FF4" w:rsidRDefault="00F27C67">
            <w:pPr>
              <w:rPr>
                <w:rFonts w:ascii="Calibri" w:hAnsi="Calibri" w:cs="Calibri"/>
                <w:sz w:val="14"/>
                <w:szCs w:val="14"/>
              </w:rPr>
            </w:pPr>
            <w:r w:rsidRPr="009E2FF4">
              <w:rPr>
                <w:rFonts w:ascii="Calibri" w:hAnsi="Calibri" w:cs="Calibri"/>
                <w:sz w:val="14"/>
                <w:szCs w:val="14"/>
              </w:rPr>
              <w:t>LAMPARA DE RESINAS</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82FCE00" w14:textId="77777777" w:rsidR="00F27C67" w:rsidRPr="009E2FF4" w:rsidRDefault="00F27C67">
            <w:pPr>
              <w:rPr>
                <w:rFonts w:ascii="Calibri" w:hAnsi="Calibri" w:cs="Calibri"/>
                <w:sz w:val="14"/>
                <w:szCs w:val="14"/>
              </w:rPr>
            </w:pPr>
            <w:r w:rsidRPr="009E2FF4">
              <w:rPr>
                <w:rFonts w:ascii="Calibri" w:hAnsi="Calibri" w:cs="Calibri"/>
                <w:sz w:val="14"/>
                <w:szCs w:val="14"/>
              </w:rPr>
              <w:t>3M ESPE</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CFEC38C" w14:textId="77777777" w:rsidR="00F27C67" w:rsidRPr="009E2FF4" w:rsidRDefault="00F27C67">
            <w:pPr>
              <w:rPr>
                <w:rFonts w:ascii="Calibri" w:hAnsi="Calibri" w:cs="Calibri"/>
                <w:sz w:val="14"/>
                <w:szCs w:val="14"/>
              </w:rPr>
            </w:pPr>
            <w:r w:rsidRPr="009E2FF4">
              <w:rPr>
                <w:rFonts w:ascii="Calibri" w:hAnsi="Calibri" w:cs="Calibri"/>
                <w:sz w:val="14"/>
                <w:szCs w:val="14"/>
              </w:rPr>
              <w:t>5560 AA</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4A09AC4" w14:textId="77777777" w:rsidR="00F27C67" w:rsidRPr="009E2FF4" w:rsidRDefault="00F27C67">
            <w:pPr>
              <w:rPr>
                <w:rFonts w:ascii="Calibri" w:hAnsi="Calibri" w:cs="Calibri"/>
                <w:sz w:val="14"/>
                <w:szCs w:val="14"/>
              </w:rPr>
            </w:pPr>
            <w:r w:rsidRPr="009E2FF4">
              <w:rPr>
                <w:rFonts w:ascii="Calibri" w:hAnsi="Calibri" w:cs="Calibri"/>
                <w:sz w:val="14"/>
                <w:szCs w:val="14"/>
              </w:rPr>
              <w:t>3027939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05E20ED" w14:textId="77777777" w:rsidR="00F27C67" w:rsidRPr="009E2FF4" w:rsidRDefault="00F27C67">
            <w:pPr>
              <w:rPr>
                <w:rFonts w:ascii="Calibri" w:hAnsi="Calibri" w:cs="Calibri"/>
                <w:sz w:val="14"/>
                <w:szCs w:val="14"/>
              </w:rPr>
            </w:pPr>
            <w:r w:rsidRPr="009E2FF4">
              <w:rPr>
                <w:rFonts w:ascii="Calibri" w:hAnsi="Calibri" w:cs="Calibri"/>
                <w:sz w:val="14"/>
                <w:szCs w:val="14"/>
              </w:rPr>
              <w:t>I090941392-169</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6220820"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#6</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429EA059" w14:textId="77777777" w:rsidR="00F27C67" w:rsidRPr="009E2FF4" w:rsidRDefault="00F27C67">
            <w:pPr>
              <w:rPr>
                <w:rFonts w:ascii="Calibri" w:hAnsi="Calibri" w:cs="Calibri"/>
                <w:sz w:val="14"/>
                <w:szCs w:val="14"/>
              </w:rPr>
            </w:pPr>
            <w:r w:rsidRPr="009E2FF4">
              <w:rPr>
                <w:rFonts w:ascii="Calibri" w:hAnsi="Calibri" w:cs="Calibri"/>
                <w:sz w:val="14"/>
                <w:szCs w:val="14"/>
              </w:rPr>
              <w:t>C.S. LOS HERRERAS</w:t>
            </w:r>
          </w:p>
        </w:tc>
      </w:tr>
      <w:tr w:rsidR="009E2FF4" w:rsidRPr="009E2FF4" w14:paraId="0CD38FFE"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EDBB6C2"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933</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DFEEA05" w14:textId="77777777" w:rsidR="00F27C67" w:rsidRPr="009E2FF4" w:rsidRDefault="00F27C67">
            <w:pPr>
              <w:rPr>
                <w:rFonts w:ascii="Calibri" w:hAnsi="Calibri" w:cs="Calibri"/>
                <w:sz w:val="14"/>
                <w:szCs w:val="14"/>
              </w:rPr>
            </w:pPr>
            <w:r w:rsidRPr="009E2FF4">
              <w:rPr>
                <w:rFonts w:ascii="Calibri" w:hAnsi="Calibri" w:cs="Calibri"/>
                <w:sz w:val="14"/>
                <w:szCs w:val="14"/>
              </w:rPr>
              <w:t>AMALGAMADOR</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764AED6" w14:textId="77777777" w:rsidR="00F27C67" w:rsidRPr="009E2FF4" w:rsidRDefault="00F27C67">
            <w:pPr>
              <w:rPr>
                <w:rFonts w:ascii="Calibri" w:hAnsi="Calibri" w:cs="Calibri"/>
                <w:sz w:val="14"/>
                <w:szCs w:val="14"/>
              </w:rPr>
            </w:pPr>
            <w:r w:rsidRPr="009E2FF4">
              <w:rPr>
                <w:rFonts w:ascii="Calibri" w:hAnsi="Calibri" w:cs="Calibri"/>
                <w:sz w:val="14"/>
                <w:szCs w:val="14"/>
              </w:rPr>
              <w:t>SDI</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C942CAC" w14:textId="77777777" w:rsidR="00F27C67" w:rsidRPr="009E2FF4" w:rsidRDefault="00F27C67">
            <w:pPr>
              <w:rPr>
                <w:rFonts w:ascii="Calibri" w:hAnsi="Calibri" w:cs="Calibri"/>
                <w:sz w:val="14"/>
                <w:szCs w:val="14"/>
              </w:rPr>
            </w:pPr>
            <w:r w:rsidRPr="009E2FF4">
              <w:rPr>
                <w:rFonts w:ascii="Calibri" w:hAnsi="Calibri" w:cs="Calibri"/>
                <w:sz w:val="14"/>
                <w:szCs w:val="14"/>
              </w:rPr>
              <w:t>ULTRAMART2</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B828FA8" w14:textId="77777777" w:rsidR="00F27C67" w:rsidRPr="009E2FF4" w:rsidRDefault="00F27C67">
            <w:pPr>
              <w:rPr>
                <w:rFonts w:ascii="Calibri" w:hAnsi="Calibri" w:cs="Calibri"/>
                <w:sz w:val="14"/>
                <w:szCs w:val="14"/>
              </w:rPr>
            </w:pPr>
            <w:r w:rsidRPr="009E2FF4">
              <w:rPr>
                <w:rFonts w:ascii="Calibri" w:hAnsi="Calibri" w:cs="Calibri"/>
                <w:sz w:val="14"/>
                <w:szCs w:val="14"/>
              </w:rPr>
              <w:t>104574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ACE23AE" w14:textId="77777777" w:rsidR="00F27C67" w:rsidRPr="009E2FF4" w:rsidRDefault="00F27C67">
            <w:pPr>
              <w:rPr>
                <w:rFonts w:ascii="Calibri" w:hAnsi="Calibri" w:cs="Calibri"/>
                <w:sz w:val="14"/>
                <w:szCs w:val="14"/>
              </w:rPr>
            </w:pPr>
            <w:r w:rsidRPr="009E2FF4">
              <w:rPr>
                <w:rFonts w:ascii="Calibri" w:hAnsi="Calibri" w:cs="Calibri"/>
                <w:sz w:val="14"/>
                <w:szCs w:val="14"/>
              </w:rPr>
              <w:t>I060200028-282</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13BA999"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#6</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58E60ED3" w14:textId="77777777" w:rsidR="00F27C67" w:rsidRPr="009E2FF4" w:rsidRDefault="00F27C67">
            <w:pPr>
              <w:rPr>
                <w:rFonts w:ascii="Calibri" w:hAnsi="Calibri" w:cs="Calibri"/>
                <w:sz w:val="14"/>
                <w:szCs w:val="14"/>
              </w:rPr>
            </w:pPr>
            <w:r w:rsidRPr="009E2FF4">
              <w:rPr>
                <w:rFonts w:ascii="Calibri" w:hAnsi="Calibri" w:cs="Calibri"/>
                <w:sz w:val="14"/>
                <w:szCs w:val="14"/>
              </w:rPr>
              <w:t>C.S. LOS HERRERAS</w:t>
            </w:r>
          </w:p>
        </w:tc>
      </w:tr>
      <w:tr w:rsidR="009E2FF4" w:rsidRPr="009E2FF4" w14:paraId="6DBC8913"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B47C6DC"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934</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BA4B99D" w14:textId="77777777" w:rsidR="00F27C67" w:rsidRPr="009E2FF4" w:rsidRDefault="00F27C67">
            <w:pPr>
              <w:rPr>
                <w:rFonts w:ascii="Calibri" w:hAnsi="Calibri" w:cs="Calibri"/>
                <w:sz w:val="14"/>
                <w:szCs w:val="14"/>
              </w:rPr>
            </w:pPr>
            <w:r w:rsidRPr="009E2FF4">
              <w:rPr>
                <w:rFonts w:ascii="Calibri" w:hAnsi="Calibri" w:cs="Calibri"/>
                <w:sz w:val="14"/>
                <w:szCs w:val="14"/>
              </w:rPr>
              <w:t>UNIDAD DENTAL</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971B81D" w14:textId="77777777" w:rsidR="00F27C67" w:rsidRPr="009E2FF4" w:rsidRDefault="00F27C67">
            <w:pPr>
              <w:rPr>
                <w:rFonts w:ascii="Calibri" w:hAnsi="Calibri" w:cs="Calibri"/>
                <w:sz w:val="14"/>
                <w:szCs w:val="14"/>
              </w:rPr>
            </w:pPr>
            <w:r w:rsidRPr="009E2FF4">
              <w:rPr>
                <w:rFonts w:ascii="Calibri" w:hAnsi="Calibri" w:cs="Calibri"/>
                <w:sz w:val="14"/>
                <w:szCs w:val="14"/>
              </w:rPr>
              <w:t>FHOSION</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AB128F3" w14:textId="77777777" w:rsidR="00F27C67" w:rsidRPr="009E2FF4" w:rsidRDefault="00F27C67">
            <w:pPr>
              <w:rPr>
                <w:rFonts w:ascii="Calibri" w:hAnsi="Calibri" w:cs="Calibri"/>
                <w:sz w:val="14"/>
                <w:szCs w:val="14"/>
              </w:rPr>
            </w:pPr>
            <w:r w:rsidRPr="009E2FF4">
              <w:rPr>
                <w:rFonts w:ascii="Calibri" w:hAnsi="Calibri" w:cs="Calibri"/>
                <w:sz w:val="14"/>
                <w:szCs w:val="14"/>
              </w:rPr>
              <w:t>FJ22A</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97CA1DC" w14:textId="77777777" w:rsidR="00F27C67" w:rsidRPr="009E2FF4" w:rsidRDefault="00F27C67">
            <w:pPr>
              <w:rPr>
                <w:rFonts w:ascii="Calibri" w:hAnsi="Calibri" w:cs="Calibri"/>
                <w:sz w:val="14"/>
                <w:szCs w:val="14"/>
              </w:rPr>
            </w:pPr>
            <w:r w:rsidRPr="009E2FF4">
              <w:rPr>
                <w:rFonts w:ascii="Calibri" w:hAnsi="Calibri" w:cs="Calibri"/>
                <w:sz w:val="14"/>
                <w:szCs w:val="14"/>
              </w:rPr>
              <w:t>9895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D5A3582" w14:textId="77777777" w:rsidR="00F27C67" w:rsidRPr="009E2FF4" w:rsidRDefault="00F27C67">
            <w:pPr>
              <w:rPr>
                <w:rFonts w:ascii="Calibri" w:hAnsi="Calibri" w:cs="Calibri"/>
                <w:sz w:val="14"/>
                <w:szCs w:val="14"/>
              </w:rPr>
            </w:pPr>
            <w:r w:rsidRPr="009E2FF4">
              <w:rPr>
                <w:rFonts w:ascii="Calibri" w:hAnsi="Calibri" w:cs="Calibri"/>
                <w:sz w:val="14"/>
                <w:szCs w:val="14"/>
              </w:rPr>
              <w:t>I090000440-320</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8C3AC18"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#6</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35ADF5D4" w14:textId="77777777" w:rsidR="00F27C67" w:rsidRPr="009E2FF4" w:rsidRDefault="00F27C67">
            <w:pPr>
              <w:rPr>
                <w:rFonts w:ascii="Calibri" w:hAnsi="Calibri" w:cs="Calibri"/>
                <w:sz w:val="14"/>
                <w:szCs w:val="14"/>
              </w:rPr>
            </w:pPr>
            <w:r w:rsidRPr="009E2FF4">
              <w:rPr>
                <w:rFonts w:ascii="Calibri" w:hAnsi="Calibri" w:cs="Calibri"/>
                <w:sz w:val="14"/>
                <w:szCs w:val="14"/>
              </w:rPr>
              <w:t>C.S. LAZARO CARDENAS</w:t>
            </w:r>
          </w:p>
        </w:tc>
      </w:tr>
      <w:tr w:rsidR="009E2FF4" w:rsidRPr="009E2FF4" w14:paraId="513E62D3"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4E38D8B"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935</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8BA0036" w14:textId="77777777" w:rsidR="00F27C67" w:rsidRPr="009E2FF4" w:rsidRDefault="00F27C67">
            <w:pPr>
              <w:rPr>
                <w:rFonts w:ascii="Calibri" w:hAnsi="Calibri" w:cs="Calibri"/>
                <w:sz w:val="14"/>
                <w:szCs w:val="14"/>
              </w:rPr>
            </w:pPr>
            <w:r w:rsidRPr="009E2FF4">
              <w:rPr>
                <w:rFonts w:ascii="Calibri" w:hAnsi="Calibri" w:cs="Calibri"/>
                <w:sz w:val="14"/>
                <w:szCs w:val="14"/>
              </w:rPr>
              <w:t>EQUIPO DE RAYOS X</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2A6F50D" w14:textId="77777777" w:rsidR="00F27C67" w:rsidRPr="009E2FF4" w:rsidRDefault="00F27C67">
            <w:pPr>
              <w:rPr>
                <w:rFonts w:ascii="Calibri" w:hAnsi="Calibri" w:cs="Calibri"/>
                <w:sz w:val="14"/>
                <w:szCs w:val="14"/>
              </w:rPr>
            </w:pPr>
            <w:r w:rsidRPr="009E2FF4">
              <w:rPr>
                <w:rFonts w:ascii="Calibri" w:hAnsi="Calibri" w:cs="Calibri"/>
                <w:sz w:val="14"/>
                <w:szCs w:val="14"/>
              </w:rPr>
              <w:t>CORAMEX</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A13E0F9" w14:textId="77777777" w:rsidR="00F27C67" w:rsidRPr="009E2FF4" w:rsidRDefault="00F27C67">
            <w:pPr>
              <w:rPr>
                <w:rFonts w:ascii="Calibri" w:hAnsi="Calibri" w:cs="Calibri"/>
                <w:sz w:val="14"/>
                <w:szCs w:val="14"/>
              </w:rPr>
            </w:pPr>
            <w:r w:rsidRPr="009E2FF4">
              <w:rPr>
                <w:rFonts w:ascii="Calibri" w:hAnsi="Calibri" w:cs="Calibri"/>
                <w:sz w:val="14"/>
                <w:szCs w:val="14"/>
              </w:rPr>
              <w:t>CORIX 70 PLUS USV</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7AA5DA4" w14:textId="77777777" w:rsidR="00F27C67" w:rsidRPr="009E2FF4" w:rsidRDefault="00F27C67">
            <w:pPr>
              <w:rPr>
                <w:rFonts w:ascii="Calibri" w:hAnsi="Calibri" w:cs="Calibri"/>
                <w:sz w:val="14"/>
                <w:szCs w:val="14"/>
              </w:rPr>
            </w:pPr>
            <w:r w:rsidRPr="009E2FF4">
              <w:rPr>
                <w:rFonts w:ascii="Calibri" w:hAnsi="Calibri" w:cs="Calibri"/>
                <w:sz w:val="14"/>
                <w:szCs w:val="14"/>
              </w:rPr>
              <w:t>A22644/A23671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DD7245D" w14:textId="77777777" w:rsidR="00F27C67" w:rsidRPr="009E2FF4" w:rsidRDefault="00F27C67">
            <w:pPr>
              <w:rPr>
                <w:rFonts w:ascii="Calibri" w:hAnsi="Calibri" w:cs="Calibri"/>
                <w:sz w:val="14"/>
                <w:szCs w:val="14"/>
              </w:rPr>
            </w:pPr>
            <w:r w:rsidRPr="009E2FF4">
              <w:rPr>
                <w:rFonts w:ascii="Calibri" w:hAnsi="Calibri" w:cs="Calibri"/>
                <w:sz w:val="14"/>
                <w:szCs w:val="14"/>
              </w:rPr>
              <w:t>I090906934-226</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19AB7B5"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#6</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0786963D" w14:textId="77777777" w:rsidR="00F27C67" w:rsidRPr="009E2FF4" w:rsidRDefault="00F27C67">
            <w:pPr>
              <w:rPr>
                <w:rFonts w:ascii="Calibri" w:hAnsi="Calibri" w:cs="Calibri"/>
                <w:sz w:val="14"/>
                <w:szCs w:val="14"/>
              </w:rPr>
            </w:pPr>
            <w:r w:rsidRPr="009E2FF4">
              <w:rPr>
                <w:rFonts w:ascii="Calibri" w:hAnsi="Calibri" w:cs="Calibri"/>
                <w:sz w:val="14"/>
                <w:szCs w:val="14"/>
              </w:rPr>
              <w:t>C.S. LAZARO CARDENAS</w:t>
            </w:r>
          </w:p>
        </w:tc>
      </w:tr>
      <w:tr w:rsidR="009E2FF4" w:rsidRPr="009E2FF4" w14:paraId="36C480F0"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1620920"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936</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904ED9D" w14:textId="77777777" w:rsidR="00F27C67" w:rsidRPr="009E2FF4" w:rsidRDefault="00F27C67">
            <w:pPr>
              <w:rPr>
                <w:rFonts w:ascii="Calibri" w:hAnsi="Calibri" w:cs="Calibri"/>
                <w:sz w:val="14"/>
                <w:szCs w:val="14"/>
              </w:rPr>
            </w:pPr>
            <w:r w:rsidRPr="009E2FF4">
              <w:rPr>
                <w:rFonts w:ascii="Calibri" w:hAnsi="Calibri" w:cs="Calibri"/>
                <w:sz w:val="14"/>
                <w:szCs w:val="14"/>
              </w:rPr>
              <w:t>PIEZA DE MANO DE BAJA VELOCIDAD</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D1C6379" w14:textId="77777777" w:rsidR="00F27C67" w:rsidRPr="009E2FF4" w:rsidRDefault="00F27C67">
            <w:pPr>
              <w:rPr>
                <w:rFonts w:ascii="Calibri" w:hAnsi="Calibri" w:cs="Calibri"/>
                <w:sz w:val="14"/>
                <w:szCs w:val="14"/>
              </w:rPr>
            </w:pPr>
            <w:r w:rsidRPr="009E2FF4">
              <w:rPr>
                <w:rFonts w:ascii="Calibri" w:hAnsi="Calibri" w:cs="Calibri"/>
                <w:sz w:val="14"/>
                <w:szCs w:val="14"/>
              </w:rPr>
              <w:t>S/M</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520DEB7" w14:textId="77777777" w:rsidR="00F27C67" w:rsidRPr="009E2FF4" w:rsidRDefault="00F27C67">
            <w:pPr>
              <w:rPr>
                <w:rFonts w:ascii="Calibri" w:hAnsi="Calibri" w:cs="Calibri"/>
                <w:sz w:val="14"/>
                <w:szCs w:val="14"/>
              </w:rPr>
            </w:pPr>
            <w:r w:rsidRPr="009E2FF4">
              <w:rPr>
                <w:rFonts w:ascii="Calibri" w:hAnsi="Calibri" w:cs="Calibri"/>
                <w:sz w:val="14"/>
                <w:szCs w:val="14"/>
              </w:rPr>
              <w:t>S/M</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90CF071" w14:textId="77777777" w:rsidR="00F27C67" w:rsidRPr="009E2FF4" w:rsidRDefault="00F27C67">
            <w:pPr>
              <w:rPr>
                <w:rFonts w:ascii="Calibri" w:hAnsi="Calibri" w:cs="Calibri"/>
                <w:sz w:val="14"/>
                <w:szCs w:val="14"/>
              </w:rPr>
            </w:pPr>
            <w:r w:rsidRPr="009E2FF4">
              <w:rPr>
                <w:rFonts w:ascii="Calibri" w:hAnsi="Calibri" w:cs="Calibri"/>
                <w:sz w:val="14"/>
                <w:szCs w:val="14"/>
              </w:rPr>
              <w:t>S/S</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070F059" w14:textId="77777777" w:rsidR="00F27C67" w:rsidRPr="009E2FF4" w:rsidRDefault="00F27C67">
            <w:pPr>
              <w:rPr>
                <w:rFonts w:ascii="Calibri" w:hAnsi="Calibri" w:cs="Calibri"/>
                <w:sz w:val="14"/>
                <w:szCs w:val="14"/>
              </w:rPr>
            </w:pPr>
            <w:r w:rsidRPr="009E2FF4">
              <w:rPr>
                <w:rFonts w:ascii="Calibri" w:hAnsi="Calibri" w:cs="Calibri"/>
                <w:sz w:val="14"/>
                <w:szCs w:val="14"/>
              </w:rPr>
              <w:t>I090001062-890</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7C1633E"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#6</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6109245A" w14:textId="77777777" w:rsidR="00F27C67" w:rsidRPr="009E2FF4" w:rsidRDefault="00F27C67">
            <w:pPr>
              <w:rPr>
                <w:rFonts w:ascii="Calibri" w:hAnsi="Calibri" w:cs="Calibri"/>
                <w:sz w:val="14"/>
                <w:szCs w:val="14"/>
              </w:rPr>
            </w:pPr>
            <w:r w:rsidRPr="009E2FF4">
              <w:rPr>
                <w:rFonts w:ascii="Calibri" w:hAnsi="Calibri" w:cs="Calibri"/>
                <w:sz w:val="14"/>
                <w:szCs w:val="14"/>
              </w:rPr>
              <w:t>C.S. LAZARO CARDENAS</w:t>
            </w:r>
          </w:p>
        </w:tc>
      </w:tr>
      <w:tr w:rsidR="009E2FF4" w:rsidRPr="009E2FF4" w14:paraId="75E43274"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B9354C6"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937</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E2804BF" w14:textId="77777777" w:rsidR="00F27C67" w:rsidRPr="009E2FF4" w:rsidRDefault="00F27C67">
            <w:pPr>
              <w:rPr>
                <w:rFonts w:ascii="Calibri" w:hAnsi="Calibri" w:cs="Calibri"/>
                <w:sz w:val="14"/>
                <w:szCs w:val="14"/>
              </w:rPr>
            </w:pPr>
            <w:r w:rsidRPr="009E2FF4">
              <w:rPr>
                <w:rFonts w:ascii="Calibri" w:hAnsi="Calibri" w:cs="Calibri"/>
                <w:sz w:val="14"/>
                <w:szCs w:val="14"/>
              </w:rPr>
              <w:t>AMALGAMADOR</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04B04E7" w14:textId="77777777" w:rsidR="00F27C67" w:rsidRPr="009E2FF4" w:rsidRDefault="00F27C67">
            <w:pPr>
              <w:rPr>
                <w:rFonts w:ascii="Calibri" w:hAnsi="Calibri" w:cs="Calibri"/>
                <w:sz w:val="14"/>
                <w:szCs w:val="14"/>
              </w:rPr>
            </w:pPr>
            <w:r w:rsidRPr="009E2FF4">
              <w:rPr>
                <w:rFonts w:ascii="Calibri" w:hAnsi="Calibri" w:cs="Calibri"/>
                <w:sz w:val="14"/>
                <w:szCs w:val="14"/>
              </w:rPr>
              <w:t>GNATUS</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907F2E1" w14:textId="77777777" w:rsidR="00F27C67" w:rsidRPr="009E2FF4" w:rsidRDefault="00F27C67">
            <w:pPr>
              <w:rPr>
                <w:rFonts w:ascii="Calibri" w:hAnsi="Calibri" w:cs="Calibri"/>
                <w:sz w:val="14"/>
                <w:szCs w:val="14"/>
              </w:rPr>
            </w:pPr>
            <w:r w:rsidRPr="009E2FF4">
              <w:rPr>
                <w:rFonts w:ascii="Calibri" w:hAnsi="Calibri" w:cs="Calibri"/>
                <w:sz w:val="14"/>
                <w:szCs w:val="14"/>
              </w:rPr>
              <w:t>51M</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0FD5704" w14:textId="77777777" w:rsidR="00F27C67" w:rsidRPr="009E2FF4" w:rsidRDefault="00F27C67">
            <w:pPr>
              <w:rPr>
                <w:rFonts w:ascii="Calibri" w:hAnsi="Calibri" w:cs="Calibri"/>
                <w:sz w:val="14"/>
                <w:szCs w:val="14"/>
              </w:rPr>
            </w:pPr>
            <w:r w:rsidRPr="009E2FF4">
              <w:rPr>
                <w:rFonts w:ascii="Calibri" w:hAnsi="Calibri" w:cs="Calibri"/>
                <w:sz w:val="14"/>
                <w:szCs w:val="14"/>
              </w:rPr>
              <w:t>4220604009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1FFED8C" w14:textId="77777777" w:rsidR="00F27C67" w:rsidRPr="009E2FF4" w:rsidRDefault="00F27C67">
            <w:pPr>
              <w:rPr>
                <w:rFonts w:ascii="Calibri" w:hAnsi="Calibri" w:cs="Calibri"/>
                <w:sz w:val="14"/>
                <w:szCs w:val="14"/>
              </w:rPr>
            </w:pPr>
            <w:r w:rsidRPr="009E2FF4">
              <w:rPr>
                <w:rFonts w:ascii="Calibri" w:hAnsi="Calibri" w:cs="Calibri"/>
                <w:sz w:val="14"/>
                <w:szCs w:val="14"/>
              </w:rPr>
              <w:t>I060200028-166</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248FD6F"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#6</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352F628B" w14:textId="77777777" w:rsidR="00F27C67" w:rsidRPr="009E2FF4" w:rsidRDefault="00F27C67">
            <w:pPr>
              <w:rPr>
                <w:rFonts w:ascii="Calibri" w:hAnsi="Calibri" w:cs="Calibri"/>
                <w:sz w:val="14"/>
                <w:szCs w:val="14"/>
              </w:rPr>
            </w:pPr>
            <w:r w:rsidRPr="009E2FF4">
              <w:rPr>
                <w:rFonts w:ascii="Calibri" w:hAnsi="Calibri" w:cs="Calibri"/>
                <w:sz w:val="14"/>
                <w:szCs w:val="14"/>
              </w:rPr>
              <w:t>C.S. LAZARO CARDENAS</w:t>
            </w:r>
          </w:p>
        </w:tc>
      </w:tr>
      <w:tr w:rsidR="009E2FF4" w:rsidRPr="009E2FF4" w14:paraId="7B2A956F"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E7082AD"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938</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D520E79" w14:textId="77777777" w:rsidR="00F27C67" w:rsidRPr="009E2FF4" w:rsidRDefault="00F27C67">
            <w:pPr>
              <w:rPr>
                <w:rFonts w:ascii="Calibri" w:hAnsi="Calibri" w:cs="Calibri"/>
                <w:sz w:val="14"/>
                <w:szCs w:val="14"/>
              </w:rPr>
            </w:pPr>
            <w:r w:rsidRPr="009E2FF4">
              <w:rPr>
                <w:rFonts w:ascii="Calibri" w:hAnsi="Calibri" w:cs="Calibri"/>
                <w:sz w:val="14"/>
                <w:szCs w:val="14"/>
              </w:rPr>
              <w:t>UNIDAD DENTAL</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00219D0" w14:textId="77777777" w:rsidR="00F27C67" w:rsidRPr="009E2FF4" w:rsidRDefault="00F27C67">
            <w:pPr>
              <w:rPr>
                <w:rFonts w:ascii="Calibri" w:hAnsi="Calibri" w:cs="Calibri"/>
                <w:sz w:val="14"/>
                <w:szCs w:val="14"/>
              </w:rPr>
            </w:pPr>
            <w:r w:rsidRPr="009E2FF4">
              <w:rPr>
                <w:rFonts w:ascii="Calibri" w:hAnsi="Calibri" w:cs="Calibri"/>
                <w:sz w:val="14"/>
                <w:szCs w:val="14"/>
              </w:rPr>
              <w:t>FOSHION</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BA522F1" w14:textId="77777777" w:rsidR="00F27C67" w:rsidRPr="009E2FF4" w:rsidRDefault="00F27C67">
            <w:pPr>
              <w:rPr>
                <w:rFonts w:ascii="Calibri" w:hAnsi="Calibri" w:cs="Calibri"/>
                <w:sz w:val="14"/>
                <w:szCs w:val="14"/>
              </w:rPr>
            </w:pPr>
            <w:r w:rsidRPr="009E2FF4">
              <w:rPr>
                <w:rFonts w:ascii="Calibri" w:hAnsi="Calibri" w:cs="Calibri"/>
                <w:sz w:val="14"/>
                <w:szCs w:val="14"/>
              </w:rPr>
              <w:t>FJ22</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93A6459" w14:textId="77777777" w:rsidR="00F27C67" w:rsidRPr="009E2FF4" w:rsidRDefault="00F27C67">
            <w:pPr>
              <w:rPr>
                <w:rFonts w:ascii="Calibri" w:hAnsi="Calibri" w:cs="Calibri"/>
                <w:sz w:val="14"/>
                <w:szCs w:val="14"/>
              </w:rPr>
            </w:pPr>
            <w:r w:rsidRPr="009E2FF4">
              <w:rPr>
                <w:rFonts w:ascii="Calibri" w:hAnsi="Calibri" w:cs="Calibri"/>
                <w:sz w:val="14"/>
                <w:szCs w:val="14"/>
              </w:rPr>
              <w:t>7101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0287A47" w14:textId="77777777" w:rsidR="00F27C67" w:rsidRPr="009E2FF4" w:rsidRDefault="00F27C67">
            <w:pPr>
              <w:rPr>
                <w:rFonts w:ascii="Calibri" w:hAnsi="Calibri" w:cs="Calibri"/>
                <w:sz w:val="14"/>
                <w:szCs w:val="14"/>
              </w:rPr>
            </w:pPr>
            <w:r w:rsidRPr="009E2FF4">
              <w:rPr>
                <w:rFonts w:ascii="Calibri" w:hAnsi="Calibri" w:cs="Calibri"/>
                <w:sz w:val="14"/>
                <w:szCs w:val="14"/>
              </w:rPr>
              <w:t>I090000440-280</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BE7EEBA"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#6</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6BBE3600" w14:textId="77777777" w:rsidR="00F27C67" w:rsidRPr="009E2FF4" w:rsidRDefault="00F27C67">
            <w:pPr>
              <w:rPr>
                <w:rFonts w:ascii="Calibri" w:hAnsi="Calibri" w:cs="Calibri"/>
                <w:sz w:val="14"/>
                <w:szCs w:val="14"/>
              </w:rPr>
            </w:pPr>
            <w:r w:rsidRPr="009E2FF4">
              <w:rPr>
                <w:rFonts w:ascii="Calibri" w:hAnsi="Calibri" w:cs="Calibri"/>
                <w:sz w:val="14"/>
                <w:szCs w:val="14"/>
              </w:rPr>
              <w:t>C.S.U. CHINA</w:t>
            </w:r>
          </w:p>
        </w:tc>
      </w:tr>
      <w:tr w:rsidR="009E2FF4" w:rsidRPr="009E2FF4" w14:paraId="2782C263"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BB3B1D8"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939</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7BA8250" w14:textId="77777777" w:rsidR="00F27C67" w:rsidRPr="009E2FF4" w:rsidRDefault="00F27C67">
            <w:pPr>
              <w:rPr>
                <w:rFonts w:ascii="Calibri" w:hAnsi="Calibri" w:cs="Calibri"/>
                <w:sz w:val="14"/>
                <w:szCs w:val="14"/>
              </w:rPr>
            </w:pPr>
            <w:r w:rsidRPr="009E2FF4">
              <w:rPr>
                <w:rFonts w:ascii="Calibri" w:hAnsi="Calibri" w:cs="Calibri"/>
                <w:sz w:val="14"/>
                <w:szCs w:val="14"/>
              </w:rPr>
              <w:t>EQUIPO DE RAYOS X</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925FE8B" w14:textId="77777777" w:rsidR="00F27C67" w:rsidRPr="009E2FF4" w:rsidRDefault="00F27C67">
            <w:pPr>
              <w:rPr>
                <w:rFonts w:ascii="Calibri" w:hAnsi="Calibri" w:cs="Calibri"/>
                <w:sz w:val="14"/>
                <w:szCs w:val="14"/>
              </w:rPr>
            </w:pPr>
            <w:r w:rsidRPr="009E2FF4">
              <w:rPr>
                <w:rFonts w:ascii="Calibri" w:hAnsi="Calibri" w:cs="Calibri"/>
                <w:sz w:val="14"/>
                <w:szCs w:val="14"/>
              </w:rPr>
              <w:t>CORAMEX</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1A2FF47" w14:textId="77777777" w:rsidR="00F27C67" w:rsidRPr="009E2FF4" w:rsidRDefault="00F27C67">
            <w:pPr>
              <w:rPr>
                <w:rFonts w:ascii="Calibri" w:hAnsi="Calibri" w:cs="Calibri"/>
                <w:sz w:val="14"/>
                <w:szCs w:val="14"/>
              </w:rPr>
            </w:pPr>
            <w:r w:rsidRPr="009E2FF4">
              <w:rPr>
                <w:rFonts w:ascii="Calibri" w:hAnsi="Calibri" w:cs="Calibri"/>
                <w:sz w:val="14"/>
                <w:szCs w:val="14"/>
              </w:rPr>
              <w:t>CORIX 70 PLUS USV</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5280608" w14:textId="77777777" w:rsidR="00F27C67" w:rsidRPr="009E2FF4" w:rsidRDefault="00F27C67">
            <w:pPr>
              <w:rPr>
                <w:rFonts w:ascii="Calibri" w:hAnsi="Calibri" w:cs="Calibri"/>
                <w:sz w:val="14"/>
                <w:szCs w:val="14"/>
              </w:rPr>
            </w:pPr>
            <w:r w:rsidRPr="009E2FF4">
              <w:rPr>
                <w:rFonts w:ascii="Calibri" w:hAnsi="Calibri" w:cs="Calibri"/>
                <w:sz w:val="14"/>
                <w:szCs w:val="14"/>
              </w:rPr>
              <w:t>A28622/A18114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B7C466F" w14:textId="77777777" w:rsidR="00F27C67" w:rsidRPr="009E2FF4" w:rsidRDefault="00F27C67">
            <w:pPr>
              <w:rPr>
                <w:rFonts w:ascii="Calibri" w:hAnsi="Calibri" w:cs="Calibri"/>
                <w:sz w:val="14"/>
                <w:szCs w:val="14"/>
              </w:rPr>
            </w:pPr>
            <w:r w:rsidRPr="009E2FF4">
              <w:rPr>
                <w:rFonts w:ascii="Calibri" w:hAnsi="Calibri" w:cs="Calibri"/>
                <w:sz w:val="14"/>
                <w:szCs w:val="14"/>
              </w:rPr>
              <w:t>I090000182-66</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9A6FA58"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#6</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15DF0300" w14:textId="77777777" w:rsidR="00F27C67" w:rsidRPr="009E2FF4" w:rsidRDefault="00F27C67">
            <w:pPr>
              <w:rPr>
                <w:rFonts w:ascii="Calibri" w:hAnsi="Calibri" w:cs="Calibri"/>
                <w:sz w:val="14"/>
                <w:szCs w:val="14"/>
              </w:rPr>
            </w:pPr>
            <w:r w:rsidRPr="009E2FF4">
              <w:rPr>
                <w:rFonts w:ascii="Calibri" w:hAnsi="Calibri" w:cs="Calibri"/>
                <w:sz w:val="14"/>
                <w:szCs w:val="14"/>
              </w:rPr>
              <w:t>C.S.U. CHINA</w:t>
            </w:r>
          </w:p>
        </w:tc>
      </w:tr>
      <w:tr w:rsidR="009E2FF4" w:rsidRPr="009E2FF4" w14:paraId="327385D6"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E6809F5"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940</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852EC78" w14:textId="77777777" w:rsidR="00F27C67" w:rsidRPr="009E2FF4" w:rsidRDefault="00F27C67">
            <w:pPr>
              <w:rPr>
                <w:rFonts w:ascii="Calibri" w:hAnsi="Calibri" w:cs="Calibri"/>
                <w:sz w:val="14"/>
                <w:szCs w:val="14"/>
              </w:rPr>
            </w:pPr>
            <w:r w:rsidRPr="009E2FF4">
              <w:rPr>
                <w:rFonts w:ascii="Calibri" w:hAnsi="Calibri" w:cs="Calibri"/>
                <w:sz w:val="14"/>
                <w:szCs w:val="14"/>
              </w:rPr>
              <w:t>COMPRESOR</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046AA17" w14:textId="77777777" w:rsidR="00F27C67" w:rsidRPr="009E2FF4" w:rsidRDefault="00F27C67">
            <w:pPr>
              <w:rPr>
                <w:rFonts w:ascii="Calibri" w:hAnsi="Calibri" w:cs="Calibri"/>
                <w:sz w:val="14"/>
                <w:szCs w:val="14"/>
              </w:rPr>
            </w:pPr>
            <w:r w:rsidRPr="009E2FF4">
              <w:rPr>
                <w:rFonts w:ascii="Calibri" w:hAnsi="Calibri" w:cs="Calibri"/>
                <w:sz w:val="14"/>
                <w:szCs w:val="14"/>
              </w:rPr>
              <w:t>SCHULZ</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1F7D673" w14:textId="77777777" w:rsidR="00F27C67" w:rsidRPr="009E2FF4" w:rsidRDefault="00F27C67">
            <w:pPr>
              <w:rPr>
                <w:rFonts w:ascii="Calibri" w:hAnsi="Calibri" w:cs="Calibri"/>
                <w:sz w:val="14"/>
                <w:szCs w:val="14"/>
              </w:rPr>
            </w:pPr>
            <w:r w:rsidRPr="009E2FF4">
              <w:rPr>
                <w:rFonts w:ascii="Calibri" w:hAnsi="Calibri" w:cs="Calibri"/>
                <w:sz w:val="14"/>
                <w:szCs w:val="14"/>
              </w:rPr>
              <w:t>MSV 6</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BEAC60F" w14:textId="77777777" w:rsidR="00F27C67" w:rsidRPr="009E2FF4" w:rsidRDefault="00F27C67">
            <w:pPr>
              <w:rPr>
                <w:rFonts w:ascii="Calibri" w:hAnsi="Calibri" w:cs="Calibri"/>
                <w:sz w:val="14"/>
                <w:szCs w:val="14"/>
              </w:rPr>
            </w:pPr>
            <w:r w:rsidRPr="009E2FF4">
              <w:rPr>
                <w:rFonts w:ascii="Calibri" w:hAnsi="Calibri" w:cs="Calibri"/>
                <w:sz w:val="14"/>
                <w:szCs w:val="14"/>
              </w:rPr>
              <w:t>2572453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8BCEBDD" w14:textId="77777777" w:rsidR="00F27C67" w:rsidRPr="009E2FF4" w:rsidRDefault="00F27C67">
            <w:pPr>
              <w:rPr>
                <w:rFonts w:ascii="Calibri" w:hAnsi="Calibri" w:cs="Calibri"/>
                <w:sz w:val="14"/>
                <w:szCs w:val="14"/>
              </w:rPr>
            </w:pPr>
            <w:r w:rsidRPr="009E2FF4">
              <w:rPr>
                <w:rFonts w:ascii="Calibri" w:hAnsi="Calibri" w:cs="Calibri"/>
                <w:sz w:val="14"/>
                <w:szCs w:val="14"/>
              </w:rPr>
              <w:t>I090906934-162</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2B162E4"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#6</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3A2B83FE" w14:textId="77777777" w:rsidR="00F27C67" w:rsidRPr="009E2FF4" w:rsidRDefault="00F27C67">
            <w:pPr>
              <w:rPr>
                <w:rFonts w:ascii="Calibri" w:hAnsi="Calibri" w:cs="Calibri"/>
                <w:sz w:val="14"/>
                <w:szCs w:val="14"/>
              </w:rPr>
            </w:pPr>
            <w:r w:rsidRPr="009E2FF4">
              <w:rPr>
                <w:rFonts w:ascii="Calibri" w:hAnsi="Calibri" w:cs="Calibri"/>
                <w:sz w:val="14"/>
                <w:szCs w:val="14"/>
              </w:rPr>
              <w:t>C.S.U. CHINA</w:t>
            </w:r>
          </w:p>
        </w:tc>
      </w:tr>
      <w:tr w:rsidR="009E2FF4" w:rsidRPr="009E2FF4" w14:paraId="0F46C9A9"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4E21F10"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941</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1CE64C1" w14:textId="77777777" w:rsidR="00F27C67" w:rsidRPr="009E2FF4" w:rsidRDefault="00F27C67">
            <w:pPr>
              <w:rPr>
                <w:rFonts w:ascii="Calibri" w:hAnsi="Calibri" w:cs="Calibri"/>
                <w:sz w:val="14"/>
                <w:szCs w:val="14"/>
              </w:rPr>
            </w:pPr>
            <w:r w:rsidRPr="009E2FF4">
              <w:rPr>
                <w:rFonts w:ascii="Calibri" w:hAnsi="Calibri" w:cs="Calibri"/>
                <w:sz w:val="14"/>
                <w:szCs w:val="14"/>
              </w:rPr>
              <w:t>PIEZA DE MANO DE BAJA VELOCIDAD</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5FC25F1" w14:textId="77777777" w:rsidR="00F27C67" w:rsidRPr="009E2FF4" w:rsidRDefault="00F27C67">
            <w:pPr>
              <w:rPr>
                <w:rFonts w:ascii="Calibri" w:hAnsi="Calibri" w:cs="Calibri"/>
                <w:sz w:val="14"/>
                <w:szCs w:val="14"/>
              </w:rPr>
            </w:pPr>
            <w:r w:rsidRPr="009E2FF4">
              <w:rPr>
                <w:rFonts w:ascii="Calibri" w:hAnsi="Calibri" w:cs="Calibri"/>
                <w:sz w:val="14"/>
                <w:szCs w:val="14"/>
              </w:rPr>
              <w:t>BORGATTA SL</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548629F" w14:textId="77777777" w:rsidR="00F27C67" w:rsidRPr="009E2FF4" w:rsidRDefault="00F27C67">
            <w:pPr>
              <w:rPr>
                <w:rFonts w:ascii="Calibri" w:hAnsi="Calibri" w:cs="Calibri"/>
                <w:sz w:val="14"/>
                <w:szCs w:val="14"/>
              </w:rPr>
            </w:pPr>
            <w:r w:rsidRPr="009E2FF4">
              <w:rPr>
                <w:rFonts w:ascii="Calibri" w:hAnsi="Calibri" w:cs="Calibri"/>
                <w:sz w:val="14"/>
                <w:szCs w:val="14"/>
              </w:rPr>
              <w:t>S/M</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4FC3FF5" w14:textId="77777777" w:rsidR="00F27C67" w:rsidRPr="009E2FF4" w:rsidRDefault="00F27C67">
            <w:pPr>
              <w:rPr>
                <w:rFonts w:ascii="Calibri" w:hAnsi="Calibri" w:cs="Calibri"/>
                <w:sz w:val="14"/>
                <w:szCs w:val="14"/>
              </w:rPr>
            </w:pPr>
            <w:r w:rsidRPr="009E2FF4">
              <w:rPr>
                <w:rFonts w:ascii="Calibri" w:hAnsi="Calibri" w:cs="Calibri"/>
                <w:sz w:val="14"/>
                <w:szCs w:val="14"/>
              </w:rPr>
              <w:t>11084005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C2E7DCE" w14:textId="77777777" w:rsidR="00F27C67" w:rsidRPr="009E2FF4" w:rsidRDefault="00F27C67">
            <w:pPr>
              <w:rPr>
                <w:rFonts w:ascii="Calibri" w:hAnsi="Calibri" w:cs="Calibri"/>
                <w:sz w:val="14"/>
                <w:szCs w:val="14"/>
              </w:rPr>
            </w:pPr>
            <w:r w:rsidRPr="009E2FF4">
              <w:rPr>
                <w:rFonts w:ascii="Calibri" w:hAnsi="Calibri" w:cs="Calibri"/>
                <w:sz w:val="14"/>
                <w:szCs w:val="14"/>
              </w:rPr>
              <w:t>I090001062-1258</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E9D45F1"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#6</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0290FD01" w14:textId="77777777" w:rsidR="00F27C67" w:rsidRPr="009E2FF4" w:rsidRDefault="00F27C67">
            <w:pPr>
              <w:rPr>
                <w:rFonts w:ascii="Calibri" w:hAnsi="Calibri" w:cs="Calibri"/>
                <w:sz w:val="14"/>
                <w:szCs w:val="14"/>
              </w:rPr>
            </w:pPr>
            <w:r w:rsidRPr="009E2FF4">
              <w:rPr>
                <w:rFonts w:ascii="Calibri" w:hAnsi="Calibri" w:cs="Calibri"/>
                <w:sz w:val="14"/>
                <w:szCs w:val="14"/>
              </w:rPr>
              <w:t>C.S.U. CHINA</w:t>
            </w:r>
          </w:p>
        </w:tc>
      </w:tr>
      <w:tr w:rsidR="009E2FF4" w:rsidRPr="009E2FF4" w14:paraId="49C62E50"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9B31803"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942</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6ACFDBC" w14:textId="77777777" w:rsidR="00F27C67" w:rsidRPr="009E2FF4" w:rsidRDefault="00F27C67">
            <w:pPr>
              <w:rPr>
                <w:rFonts w:ascii="Calibri" w:hAnsi="Calibri" w:cs="Calibri"/>
                <w:sz w:val="14"/>
                <w:szCs w:val="14"/>
              </w:rPr>
            </w:pPr>
            <w:r w:rsidRPr="009E2FF4">
              <w:rPr>
                <w:rFonts w:ascii="Calibri" w:hAnsi="Calibri" w:cs="Calibri"/>
                <w:sz w:val="14"/>
                <w:szCs w:val="14"/>
              </w:rPr>
              <w:t>AUTOCLAVE</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58EFC8C" w14:textId="77777777" w:rsidR="00F27C67" w:rsidRPr="009E2FF4" w:rsidRDefault="00F27C67">
            <w:pPr>
              <w:rPr>
                <w:rFonts w:ascii="Calibri" w:hAnsi="Calibri" w:cs="Calibri"/>
                <w:sz w:val="14"/>
                <w:szCs w:val="14"/>
              </w:rPr>
            </w:pPr>
            <w:r w:rsidRPr="009E2FF4">
              <w:rPr>
                <w:rFonts w:ascii="Calibri" w:hAnsi="Calibri" w:cs="Calibri"/>
                <w:sz w:val="14"/>
                <w:szCs w:val="14"/>
              </w:rPr>
              <w:t>MIDMARK</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97B6C3D" w14:textId="77777777" w:rsidR="00F27C67" w:rsidRPr="009E2FF4" w:rsidRDefault="00F27C67">
            <w:pPr>
              <w:rPr>
                <w:rFonts w:ascii="Calibri" w:hAnsi="Calibri" w:cs="Calibri"/>
                <w:sz w:val="14"/>
                <w:szCs w:val="14"/>
              </w:rPr>
            </w:pPr>
            <w:r w:rsidRPr="009E2FF4">
              <w:rPr>
                <w:rFonts w:ascii="Calibri" w:hAnsi="Calibri" w:cs="Calibri"/>
                <w:sz w:val="14"/>
                <w:szCs w:val="14"/>
              </w:rPr>
              <w:t>M7-020</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EF430C9" w14:textId="77777777" w:rsidR="00F27C67" w:rsidRPr="009E2FF4" w:rsidRDefault="00F27C67">
            <w:pPr>
              <w:rPr>
                <w:rFonts w:ascii="Calibri" w:hAnsi="Calibri" w:cs="Calibri"/>
                <w:sz w:val="14"/>
                <w:szCs w:val="14"/>
              </w:rPr>
            </w:pPr>
            <w:r w:rsidRPr="009E2FF4">
              <w:rPr>
                <w:rFonts w:ascii="Calibri" w:hAnsi="Calibri" w:cs="Calibri"/>
                <w:sz w:val="14"/>
                <w:szCs w:val="14"/>
              </w:rPr>
              <w:t>V1017192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9005394" w14:textId="77777777" w:rsidR="00F27C67" w:rsidRPr="009E2FF4" w:rsidRDefault="00F27C67">
            <w:pPr>
              <w:rPr>
                <w:rFonts w:ascii="Calibri" w:hAnsi="Calibri" w:cs="Calibri"/>
                <w:sz w:val="14"/>
                <w:szCs w:val="14"/>
              </w:rPr>
            </w:pPr>
            <w:r w:rsidRPr="009E2FF4">
              <w:rPr>
                <w:rFonts w:ascii="Calibri" w:hAnsi="Calibri" w:cs="Calibri"/>
                <w:sz w:val="14"/>
                <w:szCs w:val="14"/>
              </w:rPr>
              <w:t>I060200282-434</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C933652"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#6</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4697D4A9" w14:textId="77777777" w:rsidR="00F27C67" w:rsidRPr="009E2FF4" w:rsidRDefault="00F27C67">
            <w:pPr>
              <w:rPr>
                <w:rFonts w:ascii="Calibri" w:hAnsi="Calibri" w:cs="Calibri"/>
                <w:sz w:val="14"/>
                <w:szCs w:val="14"/>
              </w:rPr>
            </w:pPr>
            <w:r w:rsidRPr="009E2FF4">
              <w:rPr>
                <w:rFonts w:ascii="Calibri" w:hAnsi="Calibri" w:cs="Calibri"/>
                <w:sz w:val="14"/>
                <w:szCs w:val="14"/>
              </w:rPr>
              <w:t>C.S.U. CHINA</w:t>
            </w:r>
          </w:p>
        </w:tc>
      </w:tr>
      <w:tr w:rsidR="009E2FF4" w:rsidRPr="009E2FF4" w14:paraId="506C67DC"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2EB8183"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943</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FD45F40" w14:textId="77777777" w:rsidR="00F27C67" w:rsidRPr="009E2FF4" w:rsidRDefault="00F27C67">
            <w:pPr>
              <w:rPr>
                <w:rFonts w:ascii="Calibri" w:hAnsi="Calibri" w:cs="Calibri"/>
                <w:sz w:val="14"/>
                <w:szCs w:val="14"/>
              </w:rPr>
            </w:pPr>
            <w:r w:rsidRPr="009E2FF4">
              <w:rPr>
                <w:rFonts w:ascii="Calibri" w:hAnsi="Calibri" w:cs="Calibri"/>
                <w:sz w:val="14"/>
                <w:szCs w:val="14"/>
              </w:rPr>
              <w:t>LAMPARA DE RESINAS</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156D9DE" w14:textId="77777777" w:rsidR="00F27C67" w:rsidRPr="009E2FF4" w:rsidRDefault="00F27C67">
            <w:pPr>
              <w:rPr>
                <w:rFonts w:ascii="Calibri" w:hAnsi="Calibri" w:cs="Calibri"/>
                <w:sz w:val="14"/>
                <w:szCs w:val="14"/>
              </w:rPr>
            </w:pPr>
            <w:r w:rsidRPr="009E2FF4">
              <w:rPr>
                <w:rFonts w:ascii="Calibri" w:hAnsi="Calibri" w:cs="Calibri"/>
                <w:sz w:val="14"/>
                <w:szCs w:val="14"/>
              </w:rPr>
              <w:t>3M ESPE</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BF0D54A" w14:textId="77777777" w:rsidR="00F27C67" w:rsidRPr="009E2FF4" w:rsidRDefault="00F27C67">
            <w:pPr>
              <w:rPr>
                <w:rFonts w:ascii="Calibri" w:hAnsi="Calibri" w:cs="Calibri"/>
                <w:sz w:val="14"/>
                <w:szCs w:val="14"/>
              </w:rPr>
            </w:pPr>
            <w:r w:rsidRPr="009E2FF4">
              <w:rPr>
                <w:rFonts w:ascii="Calibri" w:hAnsi="Calibri" w:cs="Calibri"/>
                <w:sz w:val="14"/>
                <w:szCs w:val="14"/>
              </w:rPr>
              <w:t>5560 AA</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1336833" w14:textId="77777777" w:rsidR="00F27C67" w:rsidRPr="009E2FF4" w:rsidRDefault="00F27C67">
            <w:pPr>
              <w:rPr>
                <w:rFonts w:ascii="Calibri" w:hAnsi="Calibri" w:cs="Calibri"/>
                <w:sz w:val="14"/>
                <w:szCs w:val="14"/>
              </w:rPr>
            </w:pPr>
            <w:r w:rsidRPr="009E2FF4">
              <w:rPr>
                <w:rFonts w:ascii="Calibri" w:hAnsi="Calibri" w:cs="Calibri"/>
                <w:sz w:val="14"/>
                <w:szCs w:val="14"/>
              </w:rPr>
              <w:t>3028080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C315CB3" w14:textId="77777777" w:rsidR="00F27C67" w:rsidRPr="009E2FF4" w:rsidRDefault="00F27C67">
            <w:pPr>
              <w:rPr>
                <w:rFonts w:ascii="Calibri" w:hAnsi="Calibri" w:cs="Calibri"/>
                <w:sz w:val="14"/>
                <w:szCs w:val="14"/>
              </w:rPr>
            </w:pPr>
            <w:r w:rsidRPr="009E2FF4">
              <w:rPr>
                <w:rFonts w:ascii="Calibri" w:hAnsi="Calibri" w:cs="Calibri"/>
                <w:sz w:val="14"/>
                <w:szCs w:val="14"/>
              </w:rPr>
              <w:t>I090941392-164</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CBDEF48"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#6</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7D917618" w14:textId="77777777" w:rsidR="00F27C67" w:rsidRPr="009E2FF4" w:rsidRDefault="00F27C67">
            <w:pPr>
              <w:rPr>
                <w:rFonts w:ascii="Calibri" w:hAnsi="Calibri" w:cs="Calibri"/>
                <w:sz w:val="14"/>
                <w:szCs w:val="14"/>
              </w:rPr>
            </w:pPr>
            <w:r w:rsidRPr="009E2FF4">
              <w:rPr>
                <w:rFonts w:ascii="Calibri" w:hAnsi="Calibri" w:cs="Calibri"/>
                <w:sz w:val="14"/>
                <w:szCs w:val="14"/>
              </w:rPr>
              <w:t>C.S.U. CHINA</w:t>
            </w:r>
          </w:p>
        </w:tc>
      </w:tr>
      <w:tr w:rsidR="009E2FF4" w:rsidRPr="009E2FF4" w14:paraId="188A799A"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9D9478C"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944</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F9AC3E3" w14:textId="77777777" w:rsidR="00F27C67" w:rsidRPr="009E2FF4" w:rsidRDefault="00F27C67">
            <w:pPr>
              <w:rPr>
                <w:rFonts w:ascii="Calibri" w:hAnsi="Calibri" w:cs="Calibri"/>
                <w:sz w:val="14"/>
                <w:szCs w:val="14"/>
              </w:rPr>
            </w:pPr>
            <w:r w:rsidRPr="009E2FF4">
              <w:rPr>
                <w:rFonts w:ascii="Calibri" w:hAnsi="Calibri" w:cs="Calibri"/>
                <w:sz w:val="14"/>
                <w:szCs w:val="14"/>
              </w:rPr>
              <w:t>CAVITRON</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F59C93B" w14:textId="77777777" w:rsidR="00F27C67" w:rsidRPr="009E2FF4" w:rsidRDefault="00F27C67">
            <w:pPr>
              <w:rPr>
                <w:rFonts w:ascii="Calibri" w:hAnsi="Calibri" w:cs="Calibri"/>
                <w:sz w:val="14"/>
                <w:szCs w:val="14"/>
              </w:rPr>
            </w:pPr>
            <w:r w:rsidRPr="009E2FF4">
              <w:rPr>
                <w:rFonts w:ascii="Calibri" w:hAnsi="Calibri" w:cs="Calibri"/>
                <w:sz w:val="14"/>
                <w:szCs w:val="14"/>
              </w:rPr>
              <w:t>BIOSONIC</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289E09C" w14:textId="77777777" w:rsidR="00F27C67" w:rsidRPr="009E2FF4" w:rsidRDefault="00F27C67">
            <w:pPr>
              <w:rPr>
                <w:rFonts w:ascii="Calibri" w:hAnsi="Calibri" w:cs="Calibri"/>
                <w:sz w:val="14"/>
                <w:szCs w:val="14"/>
              </w:rPr>
            </w:pPr>
            <w:r w:rsidRPr="009E2FF4">
              <w:rPr>
                <w:rFonts w:ascii="Calibri" w:hAnsi="Calibri" w:cs="Calibri"/>
                <w:sz w:val="14"/>
                <w:szCs w:val="14"/>
              </w:rPr>
              <w:t>US100R115M</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E7A8408" w14:textId="77777777" w:rsidR="00F27C67" w:rsidRPr="009E2FF4" w:rsidRDefault="00F27C67">
            <w:pPr>
              <w:rPr>
                <w:rFonts w:ascii="Calibri" w:hAnsi="Calibri" w:cs="Calibri"/>
                <w:sz w:val="14"/>
                <w:szCs w:val="14"/>
              </w:rPr>
            </w:pPr>
            <w:r w:rsidRPr="009E2FF4">
              <w:rPr>
                <w:rFonts w:ascii="Calibri" w:hAnsi="Calibri" w:cs="Calibri"/>
                <w:sz w:val="14"/>
                <w:szCs w:val="14"/>
              </w:rPr>
              <w:t>61005206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D280C0F" w14:textId="77777777" w:rsidR="00F27C67" w:rsidRPr="009E2FF4" w:rsidRDefault="00F27C67">
            <w:pPr>
              <w:rPr>
                <w:rFonts w:ascii="Calibri" w:hAnsi="Calibri" w:cs="Calibri"/>
                <w:sz w:val="14"/>
                <w:szCs w:val="14"/>
              </w:rPr>
            </w:pPr>
            <w:r w:rsidRPr="009E2FF4">
              <w:rPr>
                <w:rFonts w:ascii="Calibri" w:hAnsi="Calibri" w:cs="Calibri"/>
                <w:sz w:val="14"/>
                <w:szCs w:val="14"/>
              </w:rPr>
              <w:t>I060200470-343</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4637DAE"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#6</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67D95B25" w14:textId="77777777" w:rsidR="00F27C67" w:rsidRPr="009E2FF4" w:rsidRDefault="00F27C67">
            <w:pPr>
              <w:rPr>
                <w:rFonts w:ascii="Calibri" w:hAnsi="Calibri" w:cs="Calibri"/>
                <w:sz w:val="14"/>
                <w:szCs w:val="14"/>
              </w:rPr>
            </w:pPr>
            <w:r w:rsidRPr="009E2FF4">
              <w:rPr>
                <w:rFonts w:ascii="Calibri" w:hAnsi="Calibri" w:cs="Calibri"/>
                <w:sz w:val="14"/>
                <w:szCs w:val="14"/>
              </w:rPr>
              <w:t>C.S.U. CHINA</w:t>
            </w:r>
          </w:p>
        </w:tc>
      </w:tr>
      <w:tr w:rsidR="009E2FF4" w:rsidRPr="009E2FF4" w14:paraId="0DD47176"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367D6A6"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945</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1A25FA5" w14:textId="77777777" w:rsidR="00F27C67" w:rsidRPr="009E2FF4" w:rsidRDefault="00F27C67">
            <w:pPr>
              <w:rPr>
                <w:rFonts w:ascii="Calibri" w:hAnsi="Calibri" w:cs="Calibri"/>
                <w:sz w:val="14"/>
                <w:szCs w:val="14"/>
              </w:rPr>
            </w:pPr>
            <w:r w:rsidRPr="009E2FF4">
              <w:rPr>
                <w:rFonts w:ascii="Calibri" w:hAnsi="Calibri" w:cs="Calibri"/>
                <w:sz w:val="14"/>
                <w:szCs w:val="14"/>
              </w:rPr>
              <w:t>AMALGAMADOR</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D3BFF68" w14:textId="77777777" w:rsidR="00F27C67" w:rsidRPr="009E2FF4" w:rsidRDefault="00F27C67">
            <w:pPr>
              <w:rPr>
                <w:rFonts w:ascii="Calibri" w:hAnsi="Calibri" w:cs="Calibri"/>
                <w:sz w:val="14"/>
                <w:szCs w:val="14"/>
              </w:rPr>
            </w:pPr>
            <w:r w:rsidRPr="009E2FF4">
              <w:rPr>
                <w:rFonts w:ascii="Calibri" w:hAnsi="Calibri" w:cs="Calibri"/>
                <w:sz w:val="14"/>
                <w:szCs w:val="14"/>
              </w:rPr>
              <w:t>SDI</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1C1F0AE" w14:textId="77777777" w:rsidR="00F27C67" w:rsidRPr="009E2FF4" w:rsidRDefault="00F27C67">
            <w:pPr>
              <w:rPr>
                <w:rFonts w:ascii="Calibri" w:hAnsi="Calibri" w:cs="Calibri"/>
                <w:sz w:val="14"/>
                <w:szCs w:val="14"/>
              </w:rPr>
            </w:pPr>
            <w:r w:rsidRPr="009E2FF4">
              <w:rPr>
                <w:rFonts w:ascii="Calibri" w:hAnsi="Calibri" w:cs="Calibri"/>
                <w:sz w:val="14"/>
                <w:szCs w:val="14"/>
              </w:rPr>
              <w:t>ULTRAMAT2</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83B0A05" w14:textId="77777777" w:rsidR="00F27C67" w:rsidRPr="009E2FF4" w:rsidRDefault="00F27C67">
            <w:pPr>
              <w:rPr>
                <w:rFonts w:ascii="Calibri" w:hAnsi="Calibri" w:cs="Calibri"/>
                <w:sz w:val="14"/>
                <w:szCs w:val="14"/>
              </w:rPr>
            </w:pPr>
            <w:r w:rsidRPr="009E2FF4">
              <w:rPr>
                <w:rFonts w:ascii="Calibri" w:hAnsi="Calibri" w:cs="Calibri"/>
                <w:sz w:val="14"/>
                <w:szCs w:val="14"/>
              </w:rPr>
              <w:t>104609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BFC2E3D" w14:textId="77777777" w:rsidR="00F27C67" w:rsidRPr="009E2FF4" w:rsidRDefault="00F27C67">
            <w:pPr>
              <w:rPr>
                <w:rFonts w:ascii="Calibri" w:hAnsi="Calibri" w:cs="Calibri"/>
                <w:sz w:val="14"/>
                <w:szCs w:val="14"/>
              </w:rPr>
            </w:pPr>
            <w:r w:rsidRPr="009E2FF4">
              <w:rPr>
                <w:rFonts w:ascii="Calibri" w:hAnsi="Calibri" w:cs="Calibri"/>
                <w:sz w:val="14"/>
                <w:szCs w:val="14"/>
              </w:rPr>
              <w:t>I060200028-276</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486E4DB"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#6</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1606616E" w14:textId="77777777" w:rsidR="00F27C67" w:rsidRPr="009E2FF4" w:rsidRDefault="00F27C67">
            <w:pPr>
              <w:rPr>
                <w:rFonts w:ascii="Calibri" w:hAnsi="Calibri" w:cs="Calibri"/>
                <w:sz w:val="14"/>
                <w:szCs w:val="14"/>
              </w:rPr>
            </w:pPr>
            <w:r w:rsidRPr="009E2FF4">
              <w:rPr>
                <w:rFonts w:ascii="Calibri" w:hAnsi="Calibri" w:cs="Calibri"/>
                <w:sz w:val="14"/>
                <w:szCs w:val="14"/>
              </w:rPr>
              <w:t>C.S.U. CHINA</w:t>
            </w:r>
          </w:p>
        </w:tc>
      </w:tr>
      <w:tr w:rsidR="009E2FF4" w:rsidRPr="009E2FF4" w14:paraId="26F68E20"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A116DB2"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946</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9AA177C" w14:textId="77777777" w:rsidR="00F27C67" w:rsidRPr="009E2FF4" w:rsidRDefault="00F27C67">
            <w:pPr>
              <w:rPr>
                <w:rFonts w:ascii="Calibri" w:hAnsi="Calibri" w:cs="Calibri"/>
                <w:sz w:val="14"/>
                <w:szCs w:val="14"/>
              </w:rPr>
            </w:pPr>
            <w:r w:rsidRPr="009E2FF4">
              <w:rPr>
                <w:rFonts w:ascii="Calibri" w:hAnsi="Calibri" w:cs="Calibri"/>
                <w:sz w:val="14"/>
                <w:szCs w:val="14"/>
              </w:rPr>
              <w:t>UNIDAD DENTAL</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D53D760" w14:textId="77777777" w:rsidR="00F27C67" w:rsidRPr="009E2FF4" w:rsidRDefault="00F27C67">
            <w:pPr>
              <w:rPr>
                <w:rFonts w:ascii="Calibri" w:hAnsi="Calibri" w:cs="Calibri"/>
                <w:sz w:val="14"/>
                <w:szCs w:val="14"/>
              </w:rPr>
            </w:pPr>
            <w:r w:rsidRPr="009E2FF4">
              <w:rPr>
                <w:rFonts w:ascii="Calibri" w:hAnsi="Calibri" w:cs="Calibri"/>
                <w:sz w:val="14"/>
                <w:szCs w:val="14"/>
              </w:rPr>
              <w:t>FOSHION</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47A43EE" w14:textId="77777777" w:rsidR="00F27C67" w:rsidRPr="009E2FF4" w:rsidRDefault="00F27C67">
            <w:pPr>
              <w:rPr>
                <w:rFonts w:ascii="Calibri" w:hAnsi="Calibri" w:cs="Calibri"/>
                <w:sz w:val="14"/>
                <w:szCs w:val="14"/>
              </w:rPr>
            </w:pPr>
            <w:r w:rsidRPr="009E2FF4">
              <w:rPr>
                <w:rFonts w:ascii="Calibri" w:hAnsi="Calibri" w:cs="Calibri"/>
                <w:sz w:val="14"/>
                <w:szCs w:val="14"/>
              </w:rPr>
              <w:t>FJ22</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18CFB4B" w14:textId="77777777" w:rsidR="00F27C67" w:rsidRPr="009E2FF4" w:rsidRDefault="00F27C67">
            <w:pPr>
              <w:rPr>
                <w:rFonts w:ascii="Calibri" w:hAnsi="Calibri" w:cs="Calibri"/>
                <w:sz w:val="14"/>
                <w:szCs w:val="14"/>
              </w:rPr>
            </w:pPr>
            <w:r w:rsidRPr="009E2FF4">
              <w:rPr>
                <w:rFonts w:ascii="Calibri" w:hAnsi="Calibri" w:cs="Calibri"/>
                <w:sz w:val="14"/>
                <w:szCs w:val="14"/>
              </w:rPr>
              <w:t>6948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891536C" w14:textId="77777777" w:rsidR="00F27C67" w:rsidRPr="009E2FF4" w:rsidRDefault="00F27C67">
            <w:pPr>
              <w:rPr>
                <w:rFonts w:ascii="Calibri" w:hAnsi="Calibri" w:cs="Calibri"/>
                <w:sz w:val="14"/>
                <w:szCs w:val="14"/>
              </w:rPr>
            </w:pPr>
            <w:r w:rsidRPr="009E2FF4">
              <w:rPr>
                <w:rFonts w:ascii="Calibri" w:hAnsi="Calibri" w:cs="Calibri"/>
                <w:sz w:val="14"/>
                <w:szCs w:val="14"/>
              </w:rPr>
              <w:t>I090000440-281</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A3A34A5"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#6</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060272B0" w14:textId="77777777" w:rsidR="00F27C67" w:rsidRPr="009E2FF4" w:rsidRDefault="00F27C67">
            <w:pPr>
              <w:rPr>
                <w:rFonts w:ascii="Calibri" w:hAnsi="Calibri" w:cs="Calibri"/>
                <w:sz w:val="14"/>
                <w:szCs w:val="14"/>
              </w:rPr>
            </w:pPr>
            <w:r w:rsidRPr="009E2FF4">
              <w:rPr>
                <w:rFonts w:ascii="Calibri" w:hAnsi="Calibri" w:cs="Calibri"/>
                <w:sz w:val="14"/>
                <w:szCs w:val="14"/>
              </w:rPr>
              <w:t>C.S.U. CADEREYTA</w:t>
            </w:r>
          </w:p>
        </w:tc>
      </w:tr>
      <w:tr w:rsidR="009E2FF4" w:rsidRPr="009E2FF4" w14:paraId="58759F73"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BB72057"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947</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B6084B9" w14:textId="77777777" w:rsidR="00F27C67" w:rsidRPr="009E2FF4" w:rsidRDefault="00F27C67">
            <w:pPr>
              <w:rPr>
                <w:rFonts w:ascii="Calibri" w:hAnsi="Calibri" w:cs="Calibri"/>
                <w:sz w:val="14"/>
                <w:szCs w:val="14"/>
              </w:rPr>
            </w:pPr>
            <w:r w:rsidRPr="009E2FF4">
              <w:rPr>
                <w:rFonts w:ascii="Calibri" w:hAnsi="Calibri" w:cs="Calibri"/>
                <w:sz w:val="14"/>
                <w:szCs w:val="14"/>
              </w:rPr>
              <w:t>EQUIPO DE RAYOS X</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0D05BE3" w14:textId="77777777" w:rsidR="00F27C67" w:rsidRPr="009E2FF4" w:rsidRDefault="00F27C67">
            <w:pPr>
              <w:rPr>
                <w:rFonts w:ascii="Calibri" w:hAnsi="Calibri" w:cs="Calibri"/>
                <w:sz w:val="14"/>
                <w:szCs w:val="14"/>
              </w:rPr>
            </w:pPr>
            <w:r w:rsidRPr="009E2FF4">
              <w:rPr>
                <w:rFonts w:ascii="Calibri" w:hAnsi="Calibri" w:cs="Calibri"/>
                <w:sz w:val="14"/>
                <w:szCs w:val="14"/>
              </w:rPr>
              <w:t>CORAMEX</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461F386" w14:textId="77777777" w:rsidR="00F27C67" w:rsidRPr="009E2FF4" w:rsidRDefault="00F27C67">
            <w:pPr>
              <w:rPr>
                <w:rFonts w:ascii="Calibri" w:hAnsi="Calibri" w:cs="Calibri"/>
                <w:sz w:val="14"/>
                <w:szCs w:val="14"/>
              </w:rPr>
            </w:pPr>
            <w:r w:rsidRPr="009E2FF4">
              <w:rPr>
                <w:rFonts w:ascii="Calibri" w:hAnsi="Calibri" w:cs="Calibri"/>
                <w:sz w:val="14"/>
                <w:szCs w:val="14"/>
              </w:rPr>
              <w:t>CORIX PLUS</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CC83046" w14:textId="77777777" w:rsidR="00F27C67" w:rsidRPr="009E2FF4" w:rsidRDefault="00F27C67">
            <w:pPr>
              <w:rPr>
                <w:rFonts w:ascii="Calibri" w:hAnsi="Calibri" w:cs="Calibri"/>
                <w:sz w:val="14"/>
                <w:szCs w:val="14"/>
              </w:rPr>
            </w:pPr>
            <w:r w:rsidRPr="009E2FF4">
              <w:rPr>
                <w:rFonts w:ascii="Calibri" w:hAnsi="Calibri" w:cs="Calibri"/>
                <w:sz w:val="14"/>
                <w:szCs w:val="14"/>
              </w:rPr>
              <w:t>2613/2199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6F0CA0B" w14:textId="77777777" w:rsidR="00F27C67" w:rsidRPr="009E2FF4" w:rsidRDefault="00F27C67">
            <w:pPr>
              <w:rPr>
                <w:rFonts w:ascii="Calibri" w:hAnsi="Calibri" w:cs="Calibri"/>
                <w:sz w:val="14"/>
                <w:szCs w:val="14"/>
              </w:rPr>
            </w:pPr>
            <w:r w:rsidRPr="009E2FF4">
              <w:rPr>
                <w:rFonts w:ascii="Calibri" w:hAnsi="Calibri" w:cs="Calibri"/>
                <w:sz w:val="14"/>
                <w:szCs w:val="14"/>
              </w:rPr>
              <w:t>I090000446-25</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E83CEF4"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#6</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11A74102" w14:textId="77777777" w:rsidR="00F27C67" w:rsidRPr="009E2FF4" w:rsidRDefault="00F27C67">
            <w:pPr>
              <w:rPr>
                <w:rFonts w:ascii="Calibri" w:hAnsi="Calibri" w:cs="Calibri"/>
                <w:sz w:val="14"/>
                <w:szCs w:val="14"/>
              </w:rPr>
            </w:pPr>
            <w:r w:rsidRPr="009E2FF4">
              <w:rPr>
                <w:rFonts w:ascii="Calibri" w:hAnsi="Calibri" w:cs="Calibri"/>
                <w:sz w:val="14"/>
                <w:szCs w:val="14"/>
              </w:rPr>
              <w:t>C.S.U. CADEREYTA</w:t>
            </w:r>
          </w:p>
        </w:tc>
      </w:tr>
      <w:tr w:rsidR="009E2FF4" w:rsidRPr="009E2FF4" w14:paraId="24E0ED55"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372E1AF"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948</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948C76C" w14:textId="77777777" w:rsidR="00F27C67" w:rsidRPr="009E2FF4" w:rsidRDefault="00F27C67">
            <w:pPr>
              <w:rPr>
                <w:rFonts w:ascii="Calibri" w:hAnsi="Calibri" w:cs="Calibri"/>
                <w:sz w:val="14"/>
                <w:szCs w:val="14"/>
              </w:rPr>
            </w:pPr>
            <w:r w:rsidRPr="009E2FF4">
              <w:rPr>
                <w:rFonts w:ascii="Calibri" w:hAnsi="Calibri" w:cs="Calibri"/>
                <w:sz w:val="14"/>
                <w:szCs w:val="14"/>
              </w:rPr>
              <w:t>PIEZA DE MANO DE BAJA VELOCIDAD</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81753B3" w14:textId="77777777" w:rsidR="00F27C67" w:rsidRPr="009E2FF4" w:rsidRDefault="00F27C67">
            <w:pPr>
              <w:rPr>
                <w:rFonts w:ascii="Calibri" w:hAnsi="Calibri" w:cs="Calibri"/>
                <w:sz w:val="14"/>
                <w:szCs w:val="14"/>
              </w:rPr>
            </w:pPr>
            <w:r w:rsidRPr="009E2FF4">
              <w:rPr>
                <w:rFonts w:ascii="Calibri" w:hAnsi="Calibri" w:cs="Calibri"/>
                <w:sz w:val="14"/>
                <w:szCs w:val="14"/>
              </w:rPr>
              <w:t>MEDIDENTAL</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1F2CF39" w14:textId="77777777" w:rsidR="00F27C67" w:rsidRPr="009E2FF4" w:rsidRDefault="00F27C67">
            <w:pPr>
              <w:rPr>
                <w:rFonts w:ascii="Calibri" w:hAnsi="Calibri" w:cs="Calibri"/>
                <w:sz w:val="14"/>
                <w:szCs w:val="14"/>
              </w:rPr>
            </w:pPr>
            <w:r w:rsidRPr="009E2FF4">
              <w:rPr>
                <w:rFonts w:ascii="Calibri" w:hAnsi="Calibri" w:cs="Calibri"/>
                <w:sz w:val="14"/>
                <w:szCs w:val="14"/>
              </w:rPr>
              <w:t>S/M</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B048557" w14:textId="77777777" w:rsidR="00F27C67" w:rsidRPr="009E2FF4" w:rsidRDefault="00F27C67">
            <w:pPr>
              <w:rPr>
                <w:rFonts w:ascii="Calibri" w:hAnsi="Calibri" w:cs="Calibri"/>
                <w:sz w:val="14"/>
                <w:szCs w:val="14"/>
              </w:rPr>
            </w:pPr>
            <w:r w:rsidRPr="009E2FF4">
              <w:rPr>
                <w:rFonts w:ascii="Calibri" w:hAnsi="Calibri" w:cs="Calibri"/>
                <w:sz w:val="14"/>
                <w:szCs w:val="14"/>
              </w:rPr>
              <w:t>M-20303030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77C26F5" w14:textId="77777777" w:rsidR="00F27C67" w:rsidRPr="009E2FF4" w:rsidRDefault="00F27C67">
            <w:pPr>
              <w:rPr>
                <w:rFonts w:ascii="Calibri" w:hAnsi="Calibri" w:cs="Calibri"/>
                <w:sz w:val="14"/>
                <w:szCs w:val="14"/>
              </w:rPr>
            </w:pPr>
            <w:r w:rsidRPr="009E2FF4">
              <w:rPr>
                <w:rFonts w:ascii="Calibri" w:hAnsi="Calibri" w:cs="Calibri"/>
                <w:sz w:val="14"/>
                <w:szCs w:val="14"/>
              </w:rPr>
              <w:t>I090001062-405</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0EF625E"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#6</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1A9D7011" w14:textId="77777777" w:rsidR="00F27C67" w:rsidRPr="009E2FF4" w:rsidRDefault="00F27C67">
            <w:pPr>
              <w:rPr>
                <w:rFonts w:ascii="Calibri" w:hAnsi="Calibri" w:cs="Calibri"/>
                <w:sz w:val="14"/>
                <w:szCs w:val="14"/>
              </w:rPr>
            </w:pPr>
            <w:r w:rsidRPr="009E2FF4">
              <w:rPr>
                <w:rFonts w:ascii="Calibri" w:hAnsi="Calibri" w:cs="Calibri"/>
                <w:sz w:val="14"/>
                <w:szCs w:val="14"/>
              </w:rPr>
              <w:t>C.S.U. CADEREYTA</w:t>
            </w:r>
          </w:p>
        </w:tc>
      </w:tr>
      <w:tr w:rsidR="009E2FF4" w:rsidRPr="009E2FF4" w14:paraId="1F0DBE7C"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3FD8F59"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949</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1712F63" w14:textId="77777777" w:rsidR="00F27C67" w:rsidRPr="009E2FF4" w:rsidRDefault="00F27C67">
            <w:pPr>
              <w:rPr>
                <w:rFonts w:ascii="Calibri" w:hAnsi="Calibri" w:cs="Calibri"/>
                <w:sz w:val="14"/>
                <w:szCs w:val="14"/>
              </w:rPr>
            </w:pPr>
            <w:r w:rsidRPr="009E2FF4">
              <w:rPr>
                <w:rFonts w:ascii="Calibri" w:hAnsi="Calibri" w:cs="Calibri"/>
                <w:sz w:val="14"/>
                <w:szCs w:val="14"/>
              </w:rPr>
              <w:t>AUTOCLAVE</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E33AB94" w14:textId="77777777" w:rsidR="00F27C67" w:rsidRPr="009E2FF4" w:rsidRDefault="00F27C67">
            <w:pPr>
              <w:rPr>
                <w:rFonts w:ascii="Calibri" w:hAnsi="Calibri" w:cs="Calibri"/>
                <w:sz w:val="14"/>
                <w:szCs w:val="14"/>
              </w:rPr>
            </w:pPr>
            <w:r w:rsidRPr="009E2FF4">
              <w:rPr>
                <w:rFonts w:ascii="Calibri" w:hAnsi="Calibri" w:cs="Calibri"/>
                <w:sz w:val="14"/>
                <w:szCs w:val="14"/>
              </w:rPr>
              <w:t>MIDMARK</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F4A1299" w14:textId="77777777" w:rsidR="00F27C67" w:rsidRPr="009E2FF4" w:rsidRDefault="00F27C67">
            <w:pPr>
              <w:rPr>
                <w:rFonts w:ascii="Calibri" w:hAnsi="Calibri" w:cs="Calibri"/>
                <w:sz w:val="14"/>
                <w:szCs w:val="14"/>
              </w:rPr>
            </w:pPr>
            <w:r w:rsidRPr="009E2FF4">
              <w:rPr>
                <w:rFonts w:ascii="Calibri" w:hAnsi="Calibri" w:cs="Calibri"/>
                <w:sz w:val="14"/>
                <w:szCs w:val="14"/>
              </w:rPr>
              <w:t>M7-020</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7B85C83" w14:textId="77777777" w:rsidR="00F27C67" w:rsidRPr="009E2FF4" w:rsidRDefault="00F27C67">
            <w:pPr>
              <w:rPr>
                <w:rFonts w:ascii="Calibri" w:hAnsi="Calibri" w:cs="Calibri"/>
                <w:sz w:val="14"/>
                <w:szCs w:val="14"/>
              </w:rPr>
            </w:pPr>
            <w:r w:rsidRPr="009E2FF4">
              <w:rPr>
                <w:rFonts w:ascii="Calibri" w:hAnsi="Calibri" w:cs="Calibri"/>
                <w:sz w:val="14"/>
                <w:szCs w:val="14"/>
              </w:rPr>
              <w:t>V1029416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6C1DAC4" w14:textId="77777777" w:rsidR="00F27C67" w:rsidRPr="009E2FF4" w:rsidRDefault="00F27C67">
            <w:pPr>
              <w:rPr>
                <w:rFonts w:ascii="Calibri" w:hAnsi="Calibri" w:cs="Calibri"/>
                <w:sz w:val="14"/>
                <w:szCs w:val="14"/>
              </w:rPr>
            </w:pPr>
            <w:r w:rsidRPr="009E2FF4">
              <w:rPr>
                <w:rFonts w:ascii="Calibri" w:hAnsi="Calibri" w:cs="Calibri"/>
                <w:sz w:val="14"/>
                <w:szCs w:val="14"/>
              </w:rPr>
              <w:t>I060200282-429</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5F26E7D"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#6</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008590B9" w14:textId="77777777" w:rsidR="00F27C67" w:rsidRPr="009E2FF4" w:rsidRDefault="00F27C67">
            <w:pPr>
              <w:rPr>
                <w:rFonts w:ascii="Calibri" w:hAnsi="Calibri" w:cs="Calibri"/>
                <w:sz w:val="14"/>
                <w:szCs w:val="14"/>
              </w:rPr>
            </w:pPr>
            <w:r w:rsidRPr="009E2FF4">
              <w:rPr>
                <w:rFonts w:ascii="Calibri" w:hAnsi="Calibri" w:cs="Calibri"/>
                <w:sz w:val="14"/>
                <w:szCs w:val="14"/>
              </w:rPr>
              <w:t>C.S.U. CADEREYTA</w:t>
            </w:r>
          </w:p>
        </w:tc>
      </w:tr>
      <w:tr w:rsidR="009E2FF4" w:rsidRPr="009E2FF4" w14:paraId="6CC0D976"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D515424"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950</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415DE27" w14:textId="77777777" w:rsidR="00F27C67" w:rsidRPr="009E2FF4" w:rsidRDefault="00F27C67">
            <w:pPr>
              <w:rPr>
                <w:rFonts w:ascii="Calibri" w:hAnsi="Calibri" w:cs="Calibri"/>
                <w:sz w:val="14"/>
                <w:szCs w:val="14"/>
              </w:rPr>
            </w:pPr>
            <w:r w:rsidRPr="009E2FF4">
              <w:rPr>
                <w:rFonts w:ascii="Calibri" w:hAnsi="Calibri" w:cs="Calibri"/>
                <w:sz w:val="14"/>
                <w:szCs w:val="14"/>
              </w:rPr>
              <w:t>LAMPARA DE RESINAS</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5F86425" w14:textId="77777777" w:rsidR="00F27C67" w:rsidRPr="009E2FF4" w:rsidRDefault="00F27C67">
            <w:pPr>
              <w:rPr>
                <w:rFonts w:ascii="Calibri" w:hAnsi="Calibri" w:cs="Calibri"/>
                <w:sz w:val="14"/>
                <w:szCs w:val="14"/>
              </w:rPr>
            </w:pPr>
            <w:r w:rsidRPr="009E2FF4">
              <w:rPr>
                <w:rFonts w:ascii="Calibri" w:hAnsi="Calibri" w:cs="Calibri"/>
                <w:sz w:val="14"/>
                <w:szCs w:val="14"/>
              </w:rPr>
              <w:t>APOZA ENTERPRISE CO</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526C173" w14:textId="77777777" w:rsidR="00F27C67" w:rsidRPr="009E2FF4" w:rsidRDefault="00F27C67">
            <w:pPr>
              <w:rPr>
                <w:rFonts w:ascii="Calibri" w:hAnsi="Calibri" w:cs="Calibri"/>
                <w:sz w:val="14"/>
                <w:szCs w:val="14"/>
              </w:rPr>
            </w:pPr>
            <w:r w:rsidRPr="009E2FF4">
              <w:rPr>
                <w:rFonts w:ascii="Calibri" w:hAnsi="Calibri" w:cs="Calibri"/>
                <w:sz w:val="14"/>
                <w:szCs w:val="14"/>
              </w:rPr>
              <w:t>D-2000</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AD822BC" w14:textId="77777777" w:rsidR="00F27C67" w:rsidRPr="009E2FF4" w:rsidRDefault="00F27C67">
            <w:pPr>
              <w:rPr>
                <w:rFonts w:ascii="Calibri" w:hAnsi="Calibri" w:cs="Calibri"/>
                <w:sz w:val="14"/>
                <w:szCs w:val="14"/>
              </w:rPr>
            </w:pPr>
            <w:r w:rsidRPr="009E2FF4">
              <w:rPr>
                <w:rFonts w:ascii="Calibri" w:hAnsi="Calibri" w:cs="Calibri"/>
                <w:sz w:val="14"/>
                <w:szCs w:val="14"/>
              </w:rPr>
              <w:t>L-LDO-017020098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0B9447D" w14:textId="77777777" w:rsidR="00F27C67" w:rsidRPr="009E2FF4" w:rsidRDefault="00F27C67">
            <w:pPr>
              <w:rPr>
                <w:rFonts w:ascii="Calibri" w:hAnsi="Calibri" w:cs="Calibri"/>
                <w:sz w:val="14"/>
                <w:szCs w:val="14"/>
              </w:rPr>
            </w:pPr>
            <w:r w:rsidRPr="009E2FF4">
              <w:rPr>
                <w:rFonts w:ascii="Calibri" w:hAnsi="Calibri" w:cs="Calibri"/>
                <w:sz w:val="14"/>
                <w:szCs w:val="14"/>
              </w:rPr>
              <w:t>I060400922-97</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E85401B"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#6</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58F93DB3" w14:textId="77777777" w:rsidR="00F27C67" w:rsidRPr="009E2FF4" w:rsidRDefault="00F27C67">
            <w:pPr>
              <w:rPr>
                <w:rFonts w:ascii="Calibri" w:hAnsi="Calibri" w:cs="Calibri"/>
                <w:sz w:val="14"/>
                <w:szCs w:val="14"/>
              </w:rPr>
            </w:pPr>
            <w:r w:rsidRPr="009E2FF4">
              <w:rPr>
                <w:rFonts w:ascii="Calibri" w:hAnsi="Calibri" w:cs="Calibri"/>
                <w:sz w:val="14"/>
                <w:szCs w:val="14"/>
              </w:rPr>
              <w:t>C.S.U. CADEREYTA</w:t>
            </w:r>
          </w:p>
        </w:tc>
      </w:tr>
      <w:tr w:rsidR="009E2FF4" w:rsidRPr="009E2FF4" w14:paraId="09E8ACA2"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D63711D"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951</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AF73915" w14:textId="77777777" w:rsidR="00F27C67" w:rsidRPr="009E2FF4" w:rsidRDefault="00F27C67">
            <w:pPr>
              <w:rPr>
                <w:rFonts w:ascii="Calibri" w:hAnsi="Calibri" w:cs="Calibri"/>
                <w:sz w:val="14"/>
                <w:szCs w:val="14"/>
              </w:rPr>
            </w:pPr>
            <w:r w:rsidRPr="009E2FF4">
              <w:rPr>
                <w:rFonts w:ascii="Calibri" w:hAnsi="Calibri" w:cs="Calibri"/>
                <w:sz w:val="14"/>
                <w:szCs w:val="14"/>
              </w:rPr>
              <w:t>CAVITRON</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955A268" w14:textId="77777777" w:rsidR="00F27C67" w:rsidRPr="009E2FF4" w:rsidRDefault="00F27C67">
            <w:pPr>
              <w:rPr>
                <w:rFonts w:ascii="Calibri" w:hAnsi="Calibri" w:cs="Calibri"/>
                <w:sz w:val="14"/>
                <w:szCs w:val="14"/>
              </w:rPr>
            </w:pPr>
            <w:r w:rsidRPr="009E2FF4">
              <w:rPr>
                <w:rFonts w:ascii="Calibri" w:hAnsi="Calibri" w:cs="Calibri"/>
                <w:sz w:val="14"/>
                <w:szCs w:val="14"/>
              </w:rPr>
              <w:t>BIOSONIC</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5447070" w14:textId="77777777" w:rsidR="00F27C67" w:rsidRPr="009E2FF4" w:rsidRDefault="00F27C67">
            <w:pPr>
              <w:rPr>
                <w:rFonts w:ascii="Calibri" w:hAnsi="Calibri" w:cs="Calibri"/>
                <w:sz w:val="14"/>
                <w:szCs w:val="14"/>
              </w:rPr>
            </w:pPr>
            <w:r w:rsidRPr="009E2FF4">
              <w:rPr>
                <w:rFonts w:ascii="Calibri" w:hAnsi="Calibri" w:cs="Calibri"/>
                <w:sz w:val="14"/>
                <w:szCs w:val="14"/>
              </w:rPr>
              <w:t>US100R115M</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D9A2770" w14:textId="77777777" w:rsidR="00F27C67" w:rsidRPr="009E2FF4" w:rsidRDefault="00F27C67">
            <w:pPr>
              <w:rPr>
                <w:rFonts w:ascii="Calibri" w:hAnsi="Calibri" w:cs="Calibri"/>
                <w:sz w:val="14"/>
                <w:szCs w:val="14"/>
              </w:rPr>
            </w:pPr>
            <w:r w:rsidRPr="009E2FF4">
              <w:rPr>
                <w:rFonts w:ascii="Calibri" w:hAnsi="Calibri" w:cs="Calibri"/>
                <w:sz w:val="14"/>
                <w:szCs w:val="14"/>
              </w:rPr>
              <w:t>61005219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DE80114" w14:textId="77777777" w:rsidR="00F27C67" w:rsidRPr="009E2FF4" w:rsidRDefault="00F27C67">
            <w:pPr>
              <w:rPr>
                <w:rFonts w:ascii="Calibri" w:hAnsi="Calibri" w:cs="Calibri"/>
                <w:sz w:val="14"/>
                <w:szCs w:val="14"/>
              </w:rPr>
            </w:pPr>
            <w:r w:rsidRPr="009E2FF4">
              <w:rPr>
                <w:rFonts w:ascii="Calibri" w:hAnsi="Calibri" w:cs="Calibri"/>
                <w:sz w:val="14"/>
                <w:szCs w:val="14"/>
              </w:rPr>
              <w:t>I060200470-344</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87E2CD0"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#6</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4B8A0B84" w14:textId="77777777" w:rsidR="00F27C67" w:rsidRPr="009E2FF4" w:rsidRDefault="00F27C67">
            <w:pPr>
              <w:rPr>
                <w:rFonts w:ascii="Calibri" w:hAnsi="Calibri" w:cs="Calibri"/>
                <w:sz w:val="14"/>
                <w:szCs w:val="14"/>
              </w:rPr>
            </w:pPr>
            <w:r w:rsidRPr="009E2FF4">
              <w:rPr>
                <w:rFonts w:ascii="Calibri" w:hAnsi="Calibri" w:cs="Calibri"/>
                <w:sz w:val="14"/>
                <w:szCs w:val="14"/>
              </w:rPr>
              <w:t>C.S.U. CADEREYTA</w:t>
            </w:r>
          </w:p>
        </w:tc>
      </w:tr>
      <w:tr w:rsidR="009E2FF4" w:rsidRPr="009E2FF4" w14:paraId="79CE92E9"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E3388FC"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lastRenderedPageBreak/>
              <w:t>952</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A1B05FC" w14:textId="77777777" w:rsidR="00F27C67" w:rsidRPr="009E2FF4" w:rsidRDefault="00F27C67">
            <w:pPr>
              <w:rPr>
                <w:rFonts w:ascii="Calibri" w:hAnsi="Calibri" w:cs="Calibri"/>
                <w:sz w:val="14"/>
                <w:szCs w:val="14"/>
              </w:rPr>
            </w:pPr>
            <w:r w:rsidRPr="009E2FF4">
              <w:rPr>
                <w:rFonts w:ascii="Calibri" w:hAnsi="Calibri" w:cs="Calibri"/>
                <w:sz w:val="14"/>
                <w:szCs w:val="14"/>
              </w:rPr>
              <w:t>AMALGAMADOR</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9C1779A" w14:textId="77777777" w:rsidR="00F27C67" w:rsidRPr="009E2FF4" w:rsidRDefault="00F27C67">
            <w:pPr>
              <w:rPr>
                <w:rFonts w:ascii="Calibri" w:hAnsi="Calibri" w:cs="Calibri"/>
                <w:sz w:val="14"/>
                <w:szCs w:val="14"/>
              </w:rPr>
            </w:pPr>
            <w:r w:rsidRPr="009E2FF4">
              <w:rPr>
                <w:rFonts w:ascii="Calibri" w:hAnsi="Calibri" w:cs="Calibri"/>
                <w:sz w:val="14"/>
                <w:szCs w:val="14"/>
              </w:rPr>
              <w:t>SDI</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E162DBA" w14:textId="77777777" w:rsidR="00F27C67" w:rsidRPr="009E2FF4" w:rsidRDefault="00F27C67">
            <w:pPr>
              <w:rPr>
                <w:rFonts w:ascii="Calibri" w:hAnsi="Calibri" w:cs="Calibri"/>
                <w:sz w:val="14"/>
                <w:szCs w:val="14"/>
              </w:rPr>
            </w:pPr>
            <w:r w:rsidRPr="009E2FF4">
              <w:rPr>
                <w:rFonts w:ascii="Calibri" w:hAnsi="Calibri" w:cs="Calibri"/>
                <w:sz w:val="14"/>
                <w:szCs w:val="14"/>
              </w:rPr>
              <w:t>ULTRAMAT2</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3E53027" w14:textId="77777777" w:rsidR="00F27C67" w:rsidRPr="009E2FF4" w:rsidRDefault="00F27C67">
            <w:pPr>
              <w:rPr>
                <w:rFonts w:ascii="Calibri" w:hAnsi="Calibri" w:cs="Calibri"/>
                <w:sz w:val="14"/>
                <w:szCs w:val="14"/>
              </w:rPr>
            </w:pPr>
            <w:r w:rsidRPr="009E2FF4">
              <w:rPr>
                <w:rFonts w:ascii="Calibri" w:hAnsi="Calibri" w:cs="Calibri"/>
                <w:sz w:val="14"/>
                <w:szCs w:val="14"/>
              </w:rPr>
              <w:t>104569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A754479" w14:textId="77777777" w:rsidR="00F27C67" w:rsidRPr="009E2FF4" w:rsidRDefault="00F27C67">
            <w:pPr>
              <w:rPr>
                <w:rFonts w:ascii="Calibri" w:hAnsi="Calibri" w:cs="Calibri"/>
                <w:sz w:val="14"/>
                <w:szCs w:val="14"/>
              </w:rPr>
            </w:pPr>
            <w:r w:rsidRPr="009E2FF4">
              <w:rPr>
                <w:rFonts w:ascii="Calibri" w:hAnsi="Calibri" w:cs="Calibri"/>
                <w:sz w:val="14"/>
                <w:szCs w:val="14"/>
              </w:rPr>
              <w:t>I060200028-279</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FD0BCE9"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#6</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75EC0025" w14:textId="77777777" w:rsidR="00F27C67" w:rsidRPr="009E2FF4" w:rsidRDefault="00F27C67">
            <w:pPr>
              <w:rPr>
                <w:rFonts w:ascii="Calibri" w:hAnsi="Calibri" w:cs="Calibri"/>
                <w:sz w:val="14"/>
                <w:szCs w:val="14"/>
              </w:rPr>
            </w:pPr>
            <w:r w:rsidRPr="009E2FF4">
              <w:rPr>
                <w:rFonts w:ascii="Calibri" w:hAnsi="Calibri" w:cs="Calibri"/>
                <w:sz w:val="14"/>
                <w:szCs w:val="14"/>
              </w:rPr>
              <w:t>C.S.U. CADEREYTA</w:t>
            </w:r>
          </w:p>
        </w:tc>
      </w:tr>
      <w:tr w:rsidR="009E2FF4" w:rsidRPr="009E2FF4" w14:paraId="2511A348"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4E6DE13"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953</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7E221E5" w14:textId="77777777" w:rsidR="00F27C67" w:rsidRPr="009E2FF4" w:rsidRDefault="00F27C67">
            <w:pPr>
              <w:rPr>
                <w:rFonts w:ascii="Calibri" w:hAnsi="Calibri" w:cs="Calibri"/>
                <w:sz w:val="14"/>
                <w:szCs w:val="14"/>
              </w:rPr>
            </w:pPr>
            <w:r w:rsidRPr="009E2FF4">
              <w:rPr>
                <w:rFonts w:ascii="Calibri" w:hAnsi="Calibri" w:cs="Calibri"/>
                <w:sz w:val="14"/>
                <w:szCs w:val="14"/>
              </w:rPr>
              <w:t>UNIDAD DENTAL</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93B215D" w14:textId="77777777" w:rsidR="00F27C67" w:rsidRPr="009E2FF4" w:rsidRDefault="00F27C67">
            <w:pPr>
              <w:rPr>
                <w:rFonts w:ascii="Calibri" w:hAnsi="Calibri" w:cs="Calibri"/>
                <w:sz w:val="14"/>
                <w:szCs w:val="14"/>
              </w:rPr>
            </w:pPr>
            <w:r w:rsidRPr="009E2FF4">
              <w:rPr>
                <w:rFonts w:ascii="Calibri" w:hAnsi="Calibri" w:cs="Calibri"/>
                <w:sz w:val="14"/>
                <w:szCs w:val="14"/>
              </w:rPr>
              <w:t>FIO DENT</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C7BB816" w14:textId="77777777" w:rsidR="00F27C67" w:rsidRPr="009E2FF4" w:rsidRDefault="00F27C67">
            <w:pPr>
              <w:rPr>
                <w:rFonts w:ascii="Calibri" w:hAnsi="Calibri" w:cs="Calibri"/>
                <w:sz w:val="14"/>
                <w:szCs w:val="14"/>
              </w:rPr>
            </w:pPr>
            <w:r w:rsidRPr="009E2FF4">
              <w:rPr>
                <w:rFonts w:ascii="Calibri" w:hAnsi="Calibri" w:cs="Calibri"/>
                <w:sz w:val="14"/>
                <w:szCs w:val="14"/>
              </w:rPr>
              <w:t>SPECTRUM-LOB</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15212E4" w14:textId="77777777" w:rsidR="00F27C67" w:rsidRPr="009E2FF4" w:rsidRDefault="00F27C67">
            <w:pPr>
              <w:rPr>
                <w:rFonts w:ascii="Calibri" w:hAnsi="Calibri" w:cs="Calibri"/>
                <w:sz w:val="14"/>
                <w:szCs w:val="14"/>
              </w:rPr>
            </w:pPr>
            <w:r w:rsidRPr="009E2FF4">
              <w:rPr>
                <w:rFonts w:ascii="Calibri" w:hAnsi="Calibri" w:cs="Calibri"/>
                <w:sz w:val="14"/>
                <w:szCs w:val="14"/>
              </w:rPr>
              <w:t>LA31-U543-00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4AB61B7" w14:textId="77777777" w:rsidR="00F27C67" w:rsidRPr="009E2FF4" w:rsidRDefault="00F27C67">
            <w:pPr>
              <w:rPr>
                <w:rFonts w:ascii="Calibri" w:hAnsi="Calibri" w:cs="Calibri"/>
                <w:sz w:val="14"/>
                <w:szCs w:val="14"/>
              </w:rPr>
            </w:pPr>
            <w:r w:rsidRPr="009E2FF4">
              <w:rPr>
                <w:rFonts w:ascii="Calibri" w:hAnsi="Calibri" w:cs="Calibri"/>
                <w:sz w:val="14"/>
                <w:szCs w:val="14"/>
              </w:rPr>
              <w:t>I090000440-282</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DD05564"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#6</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0C68A1BE" w14:textId="77777777" w:rsidR="00F27C67" w:rsidRPr="009E2FF4" w:rsidRDefault="00F27C67">
            <w:pPr>
              <w:rPr>
                <w:rFonts w:ascii="Calibri" w:hAnsi="Calibri" w:cs="Calibri"/>
                <w:sz w:val="14"/>
                <w:szCs w:val="14"/>
              </w:rPr>
            </w:pPr>
            <w:r w:rsidRPr="009E2FF4">
              <w:rPr>
                <w:rFonts w:ascii="Calibri" w:hAnsi="Calibri" w:cs="Calibri"/>
                <w:sz w:val="14"/>
                <w:szCs w:val="14"/>
              </w:rPr>
              <w:t>C.S.U. COLINAS DEL AEROPUERTO</w:t>
            </w:r>
          </w:p>
        </w:tc>
      </w:tr>
      <w:tr w:rsidR="009E2FF4" w:rsidRPr="009E2FF4" w14:paraId="0C9ECCB8"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0B1CFE8"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954</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081CD73" w14:textId="77777777" w:rsidR="00F27C67" w:rsidRPr="009E2FF4" w:rsidRDefault="00F27C67">
            <w:pPr>
              <w:rPr>
                <w:rFonts w:ascii="Calibri" w:hAnsi="Calibri" w:cs="Calibri"/>
                <w:sz w:val="14"/>
                <w:szCs w:val="14"/>
              </w:rPr>
            </w:pPr>
            <w:r w:rsidRPr="009E2FF4">
              <w:rPr>
                <w:rFonts w:ascii="Calibri" w:hAnsi="Calibri" w:cs="Calibri"/>
                <w:sz w:val="14"/>
                <w:szCs w:val="14"/>
              </w:rPr>
              <w:t>EQUIPO DE RAYOS X</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EB38A44" w14:textId="77777777" w:rsidR="00F27C67" w:rsidRPr="009E2FF4" w:rsidRDefault="00F27C67">
            <w:pPr>
              <w:rPr>
                <w:rFonts w:ascii="Calibri" w:hAnsi="Calibri" w:cs="Calibri"/>
                <w:sz w:val="14"/>
                <w:szCs w:val="14"/>
              </w:rPr>
            </w:pPr>
            <w:r w:rsidRPr="009E2FF4">
              <w:rPr>
                <w:rFonts w:ascii="Calibri" w:hAnsi="Calibri" w:cs="Calibri"/>
                <w:sz w:val="14"/>
                <w:szCs w:val="14"/>
              </w:rPr>
              <w:t>CORIX MEDICAL</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8CC5C92" w14:textId="77777777" w:rsidR="00F27C67" w:rsidRPr="009E2FF4" w:rsidRDefault="00F27C67">
            <w:pPr>
              <w:rPr>
                <w:rFonts w:ascii="Calibri" w:hAnsi="Calibri" w:cs="Calibri"/>
                <w:sz w:val="14"/>
                <w:szCs w:val="14"/>
              </w:rPr>
            </w:pPr>
            <w:r w:rsidRPr="009E2FF4">
              <w:rPr>
                <w:rFonts w:ascii="Calibri" w:hAnsi="Calibri" w:cs="Calibri"/>
                <w:sz w:val="14"/>
                <w:szCs w:val="14"/>
              </w:rPr>
              <w:t>1201545</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3082F45" w14:textId="77777777" w:rsidR="00F27C67" w:rsidRPr="009E2FF4" w:rsidRDefault="00F27C67">
            <w:pPr>
              <w:rPr>
                <w:rFonts w:ascii="Calibri" w:hAnsi="Calibri" w:cs="Calibri"/>
                <w:sz w:val="14"/>
                <w:szCs w:val="14"/>
              </w:rPr>
            </w:pPr>
            <w:r w:rsidRPr="009E2FF4">
              <w:rPr>
                <w:rFonts w:ascii="Calibri" w:hAnsi="Calibri" w:cs="Calibri"/>
                <w:sz w:val="14"/>
                <w:szCs w:val="14"/>
              </w:rPr>
              <w:t>16616-27119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C0A48ED" w14:textId="77777777" w:rsidR="00F27C67" w:rsidRPr="009E2FF4" w:rsidRDefault="00F27C67">
            <w:pPr>
              <w:rPr>
                <w:rFonts w:ascii="Calibri" w:hAnsi="Calibri" w:cs="Calibri"/>
                <w:sz w:val="14"/>
                <w:szCs w:val="14"/>
              </w:rPr>
            </w:pPr>
            <w:r w:rsidRPr="009E2FF4">
              <w:rPr>
                <w:rFonts w:ascii="Calibri" w:hAnsi="Calibri" w:cs="Calibri"/>
                <w:sz w:val="14"/>
                <w:szCs w:val="14"/>
              </w:rPr>
              <w:t>I090000182-67</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19C844A"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#6</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2C8BDCB5" w14:textId="77777777" w:rsidR="00F27C67" w:rsidRPr="009E2FF4" w:rsidRDefault="00F27C67">
            <w:pPr>
              <w:rPr>
                <w:rFonts w:ascii="Calibri" w:hAnsi="Calibri" w:cs="Calibri"/>
                <w:sz w:val="14"/>
                <w:szCs w:val="14"/>
              </w:rPr>
            </w:pPr>
            <w:r w:rsidRPr="009E2FF4">
              <w:rPr>
                <w:rFonts w:ascii="Calibri" w:hAnsi="Calibri" w:cs="Calibri"/>
                <w:sz w:val="14"/>
                <w:szCs w:val="14"/>
              </w:rPr>
              <w:t>C.S.U. COLINAS DEL AEROPUERTO</w:t>
            </w:r>
          </w:p>
        </w:tc>
      </w:tr>
      <w:tr w:rsidR="009E2FF4" w:rsidRPr="009E2FF4" w14:paraId="54F27E7E"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32074D4"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955</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F2EB584" w14:textId="77777777" w:rsidR="00F27C67" w:rsidRPr="009E2FF4" w:rsidRDefault="00F27C67">
            <w:pPr>
              <w:rPr>
                <w:rFonts w:ascii="Calibri" w:hAnsi="Calibri" w:cs="Calibri"/>
                <w:sz w:val="14"/>
                <w:szCs w:val="14"/>
              </w:rPr>
            </w:pPr>
            <w:r w:rsidRPr="009E2FF4">
              <w:rPr>
                <w:rFonts w:ascii="Calibri" w:hAnsi="Calibri" w:cs="Calibri"/>
                <w:sz w:val="14"/>
                <w:szCs w:val="14"/>
              </w:rPr>
              <w:t>PIEZA DE MANO DE BAJA VELOCIDAD</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DF67440" w14:textId="77777777" w:rsidR="00F27C67" w:rsidRPr="009E2FF4" w:rsidRDefault="00F27C67">
            <w:pPr>
              <w:rPr>
                <w:rFonts w:ascii="Calibri" w:hAnsi="Calibri" w:cs="Calibri"/>
                <w:sz w:val="14"/>
                <w:szCs w:val="14"/>
              </w:rPr>
            </w:pPr>
            <w:r w:rsidRPr="009E2FF4">
              <w:rPr>
                <w:rFonts w:ascii="Calibri" w:hAnsi="Calibri" w:cs="Calibri"/>
                <w:sz w:val="14"/>
                <w:szCs w:val="14"/>
              </w:rPr>
              <w:t>NSK</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2D6994A" w14:textId="77777777" w:rsidR="00F27C67" w:rsidRPr="009E2FF4" w:rsidRDefault="00F27C67">
            <w:pPr>
              <w:rPr>
                <w:rFonts w:ascii="Calibri" w:hAnsi="Calibri" w:cs="Calibri"/>
                <w:sz w:val="14"/>
                <w:szCs w:val="14"/>
              </w:rPr>
            </w:pPr>
            <w:r w:rsidRPr="009E2FF4">
              <w:rPr>
                <w:rFonts w:ascii="Calibri" w:hAnsi="Calibri" w:cs="Calibri"/>
                <w:sz w:val="14"/>
                <w:szCs w:val="14"/>
              </w:rPr>
              <w:t>GS200</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DC35DC8" w14:textId="77777777" w:rsidR="00F27C67" w:rsidRPr="009E2FF4" w:rsidRDefault="00F27C67">
            <w:pPr>
              <w:rPr>
                <w:rFonts w:ascii="Calibri" w:hAnsi="Calibri" w:cs="Calibri"/>
                <w:sz w:val="14"/>
                <w:szCs w:val="14"/>
              </w:rPr>
            </w:pPr>
            <w:r w:rsidRPr="009E2FF4">
              <w:rPr>
                <w:rFonts w:ascii="Calibri" w:hAnsi="Calibri" w:cs="Calibri"/>
                <w:sz w:val="14"/>
                <w:szCs w:val="14"/>
              </w:rPr>
              <w:t>08Y00085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AF1C0D0" w14:textId="77777777" w:rsidR="00F27C67" w:rsidRPr="009E2FF4" w:rsidRDefault="00F27C67">
            <w:pPr>
              <w:rPr>
                <w:rFonts w:ascii="Calibri" w:hAnsi="Calibri" w:cs="Calibri"/>
                <w:sz w:val="14"/>
                <w:szCs w:val="14"/>
              </w:rPr>
            </w:pPr>
            <w:r w:rsidRPr="009E2FF4">
              <w:rPr>
                <w:rFonts w:ascii="Calibri" w:hAnsi="Calibri" w:cs="Calibri"/>
                <w:sz w:val="14"/>
                <w:szCs w:val="14"/>
              </w:rPr>
              <w:t>I090001062-1275</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77EBF68"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#6</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1481DC70" w14:textId="77777777" w:rsidR="00F27C67" w:rsidRPr="009E2FF4" w:rsidRDefault="00F27C67">
            <w:pPr>
              <w:rPr>
                <w:rFonts w:ascii="Calibri" w:hAnsi="Calibri" w:cs="Calibri"/>
                <w:sz w:val="14"/>
                <w:szCs w:val="14"/>
              </w:rPr>
            </w:pPr>
            <w:r w:rsidRPr="009E2FF4">
              <w:rPr>
                <w:rFonts w:ascii="Calibri" w:hAnsi="Calibri" w:cs="Calibri"/>
                <w:sz w:val="14"/>
                <w:szCs w:val="14"/>
              </w:rPr>
              <w:t>C.S.U. COLINAS DEL AEROPUERTO</w:t>
            </w:r>
          </w:p>
        </w:tc>
      </w:tr>
      <w:tr w:rsidR="009E2FF4" w:rsidRPr="009E2FF4" w14:paraId="4292E703"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5EB7E63"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956</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65C9B44" w14:textId="77777777" w:rsidR="00F27C67" w:rsidRPr="009E2FF4" w:rsidRDefault="00F27C67">
            <w:pPr>
              <w:rPr>
                <w:rFonts w:ascii="Calibri" w:hAnsi="Calibri" w:cs="Calibri"/>
                <w:sz w:val="14"/>
                <w:szCs w:val="14"/>
              </w:rPr>
            </w:pPr>
            <w:r w:rsidRPr="009E2FF4">
              <w:rPr>
                <w:rFonts w:ascii="Calibri" w:hAnsi="Calibri" w:cs="Calibri"/>
                <w:sz w:val="14"/>
                <w:szCs w:val="14"/>
              </w:rPr>
              <w:t>AUTOCLAVE</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9BD70EC" w14:textId="77777777" w:rsidR="00F27C67" w:rsidRPr="009E2FF4" w:rsidRDefault="00F27C67">
            <w:pPr>
              <w:rPr>
                <w:rFonts w:ascii="Calibri" w:hAnsi="Calibri" w:cs="Calibri"/>
                <w:sz w:val="14"/>
                <w:szCs w:val="14"/>
              </w:rPr>
            </w:pPr>
            <w:r w:rsidRPr="009E2FF4">
              <w:rPr>
                <w:rFonts w:ascii="Calibri" w:hAnsi="Calibri" w:cs="Calibri"/>
                <w:sz w:val="14"/>
                <w:szCs w:val="14"/>
              </w:rPr>
              <w:t>MIDMARK</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3A1D2D2" w14:textId="77777777" w:rsidR="00F27C67" w:rsidRPr="009E2FF4" w:rsidRDefault="00F27C67">
            <w:pPr>
              <w:rPr>
                <w:rFonts w:ascii="Calibri" w:hAnsi="Calibri" w:cs="Calibri"/>
                <w:sz w:val="14"/>
                <w:szCs w:val="14"/>
              </w:rPr>
            </w:pPr>
            <w:r w:rsidRPr="009E2FF4">
              <w:rPr>
                <w:rFonts w:ascii="Calibri" w:hAnsi="Calibri" w:cs="Calibri"/>
                <w:sz w:val="14"/>
                <w:szCs w:val="14"/>
              </w:rPr>
              <w:t>M7-020</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22187E6" w14:textId="77777777" w:rsidR="00F27C67" w:rsidRPr="009E2FF4" w:rsidRDefault="00F27C67">
            <w:pPr>
              <w:rPr>
                <w:rFonts w:ascii="Calibri" w:hAnsi="Calibri" w:cs="Calibri"/>
                <w:sz w:val="14"/>
                <w:szCs w:val="14"/>
              </w:rPr>
            </w:pPr>
            <w:r w:rsidRPr="009E2FF4">
              <w:rPr>
                <w:rFonts w:ascii="Calibri" w:hAnsi="Calibri" w:cs="Calibri"/>
                <w:sz w:val="14"/>
                <w:szCs w:val="14"/>
              </w:rPr>
              <w:t>V985124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B675294" w14:textId="77777777" w:rsidR="00F27C67" w:rsidRPr="009E2FF4" w:rsidRDefault="00F27C67">
            <w:pPr>
              <w:rPr>
                <w:rFonts w:ascii="Calibri" w:hAnsi="Calibri" w:cs="Calibri"/>
                <w:sz w:val="14"/>
                <w:szCs w:val="14"/>
              </w:rPr>
            </w:pPr>
            <w:r w:rsidRPr="009E2FF4">
              <w:rPr>
                <w:rFonts w:ascii="Calibri" w:hAnsi="Calibri" w:cs="Calibri"/>
                <w:sz w:val="14"/>
                <w:szCs w:val="14"/>
              </w:rPr>
              <w:t>I060200282-435</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5D7D14E"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#6</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5385797F" w14:textId="77777777" w:rsidR="00F27C67" w:rsidRPr="009E2FF4" w:rsidRDefault="00F27C67">
            <w:pPr>
              <w:rPr>
                <w:rFonts w:ascii="Calibri" w:hAnsi="Calibri" w:cs="Calibri"/>
                <w:sz w:val="14"/>
                <w:szCs w:val="14"/>
              </w:rPr>
            </w:pPr>
            <w:r w:rsidRPr="009E2FF4">
              <w:rPr>
                <w:rFonts w:ascii="Calibri" w:hAnsi="Calibri" w:cs="Calibri"/>
                <w:sz w:val="14"/>
                <w:szCs w:val="14"/>
              </w:rPr>
              <w:t>C.S.U. COLINAS DEL AEROPUERTO</w:t>
            </w:r>
          </w:p>
        </w:tc>
      </w:tr>
      <w:tr w:rsidR="009E2FF4" w:rsidRPr="009E2FF4" w14:paraId="7A839A2F"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8B52AD2"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957</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9386DC3" w14:textId="77777777" w:rsidR="00F27C67" w:rsidRPr="009E2FF4" w:rsidRDefault="00F27C67">
            <w:pPr>
              <w:rPr>
                <w:rFonts w:ascii="Calibri" w:hAnsi="Calibri" w:cs="Calibri"/>
                <w:sz w:val="14"/>
                <w:szCs w:val="14"/>
              </w:rPr>
            </w:pPr>
            <w:r w:rsidRPr="009E2FF4">
              <w:rPr>
                <w:rFonts w:ascii="Calibri" w:hAnsi="Calibri" w:cs="Calibri"/>
                <w:sz w:val="14"/>
                <w:szCs w:val="14"/>
              </w:rPr>
              <w:t>LAMPARA DE RESINAS</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4D7C9E1" w14:textId="77777777" w:rsidR="00F27C67" w:rsidRPr="009E2FF4" w:rsidRDefault="00F27C67">
            <w:pPr>
              <w:rPr>
                <w:rFonts w:ascii="Calibri" w:hAnsi="Calibri" w:cs="Calibri"/>
                <w:sz w:val="14"/>
                <w:szCs w:val="14"/>
              </w:rPr>
            </w:pPr>
            <w:r w:rsidRPr="009E2FF4">
              <w:rPr>
                <w:rFonts w:ascii="Calibri" w:hAnsi="Calibri" w:cs="Calibri"/>
                <w:sz w:val="14"/>
                <w:szCs w:val="14"/>
              </w:rPr>
              <w:t>FLASH LITE</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5686FEA" w14:textId="77777777" w:rsidR="00F27C67" w:rsidRPr="009E2FF4" w:rsidRDefault="00F27C67">
            <w:pPr>
              <w:rPr>
                <w:rFonts w:ascii="Calibri" w:hAnsi="Calibri" w:cs="Calibri"/>
                <w:sz w:val="14"/>
                <w:szCs w:val="14"/>
              </w:rPr>
            </w:pPr>
            <w:r w:rsidRPr="009E2FF4">
              <w:rPr>
                <w:rFonts w:ascii="Calibri" w:hAnsi="Calibri" w:cs="Calibri"/>
                <w:sz w:val="14"/>
                <w:szCs w:val="14"/>
              </w:rPr>
              <w:t>1401</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29A402B" w14:textId="77777777" w:rsidR="00F27C67" w:rsidRPr="009E2FF4" w:rsidRDefault="00F27C67">
            <w:pPr>
              <w:rPr>
                <w:rFonts w:ascii="Calibri" w:hAnsi="Calibri" w:cs="Calibri"/>
                <w:sz w:val="14"/>
                <w:szCs w:val="14"/>
              </w:rPr>
            </w:pPr>
            <w:r w:rsidRPr="009E2FF4">
              <w:rPr>
                <w:rFonts w:ascii="Calibri" w:hAnsi="Calibri" w:cs="Calibri"/>
                <w:sz w:val="14"/>
                <w:szCs w:val="14"/>
              </w:rPr>
              <w:t>92030C1-166-0283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29C9B7F" w14:textId="77777777" w:rsidR="00F27C67" w:rsidRPr="009E2FF4" w:rsidRDefault="00F27C67">
            <w:pPr>
              <w:rPr>
                <w:rFonts w:ascii="Calibri" w:hAnsi="Calibri" w:cs="Calibri"/>
                <w:sz w:val="14"/>
                <w:szCs w:val="14"/>
              </w:rPr>
            </w:pPr>
            <w:r w:rsidRPr="009E2FF4">
              <w:rPr>
                <w:rFonts w:ascii="Calibri" w:hAnsi="Calibri" w:cs="Calibri"/>
                <w:sz w:val="14"/>
                <w:szCs w:val="14"/>
              </w:rPr>
              <w:t>I060400922-55</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D0623F0"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#6</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1F9D8EFF" w14:textId="77777777" w:rsidR="00F27C67" w:rsidRPr="009E2FF4" w:rsidRDefault="00F27C67">
            <w:pPr>
              <w:rPr>
                <w:rFonts w:ascii="Calibri" w:hAnsi="Calibri" w:cs="Calibri"/>
                <w:sz w:val="14"/>
                <w:szCs w:val="14"/>
              </w:rPr>
            </w:pPr>
            <w:r w:rsidRPr="009E2FF4">
              <w:rPr>
                <w:rFonts w:ascii="Calibri" w:hAnsi="Calibri" w:cs="Calibri"/>
                <w:sz w:val="14"/>
                <w:szCs w:val="14"/>
              </w:rPr>
              <w:t>C.S.U. COLINAS DEL AEROPUERTO</w:t>
            </w:r>
          </w:p>
        </w:tc>
      </w:tr>
      <w:tr w:rsidR="009E2FF4" w:rsidRPr="009E2FF4" w14:paraId="754D8120"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5BEFD34"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958</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B047EBF" w14:textId="77777777" w:rsidR="00F27C67" w:rsidRPr="009E2FF4" w:rsidRDefault="00F27C67">
            <w:pPr>
              <w:rPr>
                <w:rFonts w:ascii="Calibri" w:hAnsi="Calibri" w:cs="Calibri"/>
                <w:sz w:val="14"/>
                <w:szCs w:val="14"/>
              </w:rPr>
            </w:pPr>
            <w:r w:rsidRPr="009E2FF4">
              <w:rPr>
                <w:rFonts w:ascii="Calibri" w:hAnsi="Calibri" w:cs="Calibri"/>
                <w:sz w:val="14"/>
                <w:szCs w:val="14"/>
              </w:rPr>
              <w:t>CAVITRON</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67F2A78" w14:textId="77777777" w:rsidR="00F27C67" w:rsidRPr="009E2FF4" w:rsidRDefault="00F27C67">
            <w:pPr>
              <w:rPr>
                <w:rFonts w:ascii="Calibri" w:hAnsi="Calibri" w:cs="Calibri"/>
                <w:sz w:val="14"/>
                <w:szCs w:val="14"/>
              </w:rPr>
            </w:pPr>
            <w:r w:rsidRPr="009E2FF4">
              <w:rPr>
                <w:rFonts w:ascii="Calibri" w:hAnsi="Calibri" w:cs="Calibri"/>
                <w:sz w:val="14"/>
                <w:szCs w:val="14"/>
              </w:rPr>
              <w:t>DENTSPLY</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78D2991" w14:textId="77777777" w:rsidR="00F27C67" w:rsidRPr="009E2FF4" w:rsidRDefault="00F27C67">
            <w:pPr>
              <w:rPr>
                <w:rFonts w:ascii="Calibri" w:hAnsi="Calibri" w:cs="Calibri"/>
                <w:sz w:val="14"/>
                <w:szCs w:val="14"/>
              </w:rPr>
            </w:pPr>
            <w:r w:rsidRPr="009E2FF4">
              <w:rPr>
                <w:rFonts w:ascii="Calibri" w:hAnsi="Calibri" w:cs="Calibri"/>
                <w:sz w:val="14"/>
                <w:szCs w:val="14"/>
              </w:rPr>
              <w:t>130-CAV-81202</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D806FB3" w14:textId="77777777" w:rsidR="00F27C67" w:rsidRPr="009E2FF4" w:rsidRDefault="00F27C67">
            <w:pPr>
              <w:rPr>
                <w:rFonts w:ascii="Calibri" w:hAnsi="Calibri" w:cs="Calibri"/>
                <w:sz w:val="14"/>
                <w:szCs w:val="14"/>
              </w:rPr>
            </w:pPr>
            <w:r w:rsidRPr="009E2FF4">
              <w:rPr>
                <w:rFonts w:ascii="Calibri" w:hAnsi="Calibri" w:cs="Calibri"/>
                <w:sz w:val="14"/>
                <w:szCs w:val="14"/>
              </w:rPr>
              <w:t>33372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349FF92" w14:textId="77777777" w:rsidR="00F27C67" w:rsidRPr="009E2FF4" w:rsidRDefault="00F27C67">
            <w:pPr>
              <w:rPr>
                <w:rFonts w:ascii="Calibri" w:hAnsi="Calibri" w:cs="Calibri"/>
                <w:sz w:val="14"/>
                <w:szCs w:val="14"/>
              </w:rPr>
            </w:pPr>
            <w:r w:rsidRPr="009E2FF4">
              <w:rPr>
                <w:rFonts w:ascii="Calibri" w:hAnsi="Calibri" w:cs="Calibri"/>
                <w:sz w:val="14"/>
                <w:szCs w:val="14"/>
              </w:rPr>
              <w:t>I060200470-421</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8DE39D6"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#6</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105DB09F" w14:textId="77777777" w:rsidR="00F27C67" w:rsidRPr="009E2FF4" w:rsidRDefault="00F27C67">
            <w:pPr>
              <w:rPr>
                <w:rFonts w:ascii="Calibri" w:hAnsi="Calibri" w:cs="Calibri"/>
                <w:sz w:val="14"/>
                <w:szCs w:val="14"/>
              </w:rPr>
            </w:pPr>
            <w:r w:rsidRPr="009E2FF4">
              <w:rPr>
                <w:rFonts w:ascii="Calibri" w:hAnsi="Calibri" w:cs="Calibri"/>
                <w:sz w:val="14"/>
                <w:szCs w:val="14"/>
              </w:rPr>
              <w:t>C.S.U. COLINAS DEL AEROPUERTO</w:t>
            </w:r>
          </w:p>
        </w:tc>
      </w:tr>
      <w:tr w:rsidR="009E2FF4" w:rsidRPr="009E2FF4" w14:paraId="30326595"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95F9FC3"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959</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480CE7D" w14:textId="77777777" w:rsidR="00F27C67" w:rsidRPr="009E2FF4" w:rsidRDefault="00F27C67">
            <w:pPr>
              <w:rPr>
                <w:rFonts w:ascii="Calibri" w:hAnsi="Calibri" w:cs="Calibri"/>
                <w:sz w:val="14"/>
                <w:szCs w:val="14"/>
              </w:rPr>
            </w:pPr>
            <w:r w:rsidRPr="009E2FF4">
              <w:rPr>
                <w:rFonts w:ascii="Calibri" w:hAnsi="Calibri" w:cs="Calibri"/>
                <w:sz w:val="14"/>
                <w:szCs w:val="14"/>
              </w:rPr>
              <w:t>AMALGAMADOR</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C7E524B" w14:textId="77777777" w:rsidR="00F27C67" w:rsidRPr="009E2FF4" w:rsidRDefault="00F27C67">
            <w:pPr>
              <w:rPr>
                <w:rFonts w:ascii="Calibri" w:hAnsi="Calibri" w:cs="Calibri"/>
                <w:sz w:val="14"/>
                <w:szCs w:val="14"/>
              </w:rPr>
            </w:pPr>
            <w:r w:rsidRPr="009E2FF4">
              <w:rPr>
                <w:rFonts w:ascii="Calibri" w:hAnsi="Calibri" w:cs="Calibri"/>
                <w:sz w:val="14"/>
                <w:szCs w:val="14"/>
              </w:rPr>
              <w:t>WIL-L BUG</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52812FE" w14:textId="77777777" w:rsidR="00F27C67" w:rsidRPr="009E2FF4" w:rsidRDefault="00F27C67">
            <w:pPr>
              <w:rPr>
                <w:rFonts w:ascii="Calibri" w:hAnsi="Calibri" w:cs="Calibri"/>
                <w:sz w:val="14"/>
                <w:szCs w:val="14"/>
              </w:rPr>
            </w:pPr>
            <w:r w:rsidRPr="009E2FF4">
              <w:rPr>
                <w:rFonts w:ascii="Calibri" w:hAnsi="Calibri" w:cs="Calibri"/>
                <w:sz w:val="14"/>
                <w:szCs w:val="14"/>
              </w:rPr>
              <w:t>MSD</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D6D449C" w14:textId="77777777" w:rsidR="00F27C67" w:rsidRPr="009E2FF4" w:rsidRDefault="00F27C67">
            <w:pPr>
              <w:rPr>
                <w:rFonts w:ascii="Calibri" w:hAnsi="Calibri" w:cs="Calibri"/>
                <w:sz w:val="14"/>
                <w:szCs w:val="14"/>
              </w:rPr>
            </w:pPr>
            <w:r w:rsidRPr="009E2FF4">
              <w:rPr>
                <w:rFonts w:ascii="Calibri" w:hAnsi="Calibri" w:cs="Calibri"/>
                <w:sz w:val="14"/>
                <w:szCs w:val="14"/>
              </w:rPr>
              <w:t>15998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3EDE034" w14:textId="77777777" w:rsidR="00F27C67" w:rsidRPr="009E2FF4" w:rsidRDefault="00F27C67">
            <w:pPr>
              <w:rPr>
                <w:rFonts w:ascii="Calibri" w:hAnsi="Calibri" w:cs="Calibri"/>
                <w:sz w:val="14"/>
                <w:szCs w:val="14"/>
              </w:rPr>
            </w:pPr>
            <w:r w:rsidRPr="009E2FF4">
              <w:rPr>
                <w:rFonts w:ascii="Calibri" w:hAnsi="Calibri" w:cs="Calibri"/>
                <w:sz w:val="14"/>
                <w:szCs w:val="14"/>
              </w:rPr>
              <w:t>I060200028-305</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7BEE1F6"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#6</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70EF879C" w14:textId="77777777" w:rsidR="00F27C67" w:rsidRPr="009E2FF4" w:rsidRDefault="00F27C67">
            <w:pPr>
              <w:rPr>
                <w:rFonts w:ascii="Calibri" w:hAnsi="Calibri" w:cs="Calibri"/>
                <w:sz w:val="14"/>
                <w:szCs w:val="14"/>
              </w:rPr>
            </w:pPr>
            <w:r w:rsidRPr="009E2FF4">
              <w:rPr>
                <w:rFonts w:ascii="Calibri" w:hAnsi="Calibri" w:cs="Calibri"/>
                <w:sz w:val="14"/>
                <w:szCs w:val="14"/>
              </w:rPr>
              <w:t>C.S.U. COLINAS DEL AEROPUERTO</w:t>
            </w:r>
          </w:p>
        </w:tc>
      </w:tr>
      <w:tr w:rsidR="009E2FF4" w:rsidRPr="009E2FF4" w14:paraId="4234A2B2"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86FCCFD"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960</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417C0CF" w14:textId="77777777" w:rsidR="00F27C67" w:rsidRPr="009E2FF4" w:rsidRDefault="00F27C67">
            <w:pPr>
              <w:rPr>
                <w:rFonts w:ascii="Calibri" w:hAnsi="Calibri" w:cs="Calibri"/>
                <w:sz w:val="14"/>
                <w:szCs w:val="14"/>
              </w:rPr>
            </w:pPr>
            <w:r w:rsidRPr="009E2FF4">
              <w:rPr>
                <w:rFonts w:ascii="Calibri" w:hAnsi="Calibri" w:cs="Calibri"/>
                <w:sz w:val="14"/>
                <w:szCs w:val="14"/>
              </w:rPr>
              <w:t>UNIDAD DENTAL</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E4C6FD5" w14:textId="77777777" w:rsidR="00F27C67" w:rsidRPr="009E2FF4" w:rsidRDefault="00F27C67">
            <w:pPr>
              <w:rPr>
                <w:rFonts w:ascii="Calibri" w:hAnsi="Calibri" w:cs="Calibri"/>
                <w:sz w:val="14"/>
                <w:szCs w:val="14"/>
              </w:rPr>
            </w:pPr>
            <w:r w:rsidRPr="009E2FF4">
              <w:rPr>
                <w:rFonts w:ascii="Calibri" w:hAnsi="Calibri" w:cs="Calibri"/>
                <w:sz w:val="14"/>
                <w:szCs w:val="14"/>
              </w:rPr>
              <w:t>JO SUAREZ</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56B25C9" w14:textId="77777777" w:rsidR="00F27C67" w:rsidRPr="009E2FF4" w:rsidRDefault="00F27C67">
            <w:pPr>
              <w:rPr>
                <w:rFonts w:ascii="Calibri" w:hAnsi="Calibri" w:cs="Calibri"/>
                <w:sz w:val="14"/>
                <w:szCs w:val="14"/>
              </w:rPr>
            </w:pPr>
            <w:r w:rsidRPr="009E2FF4">
              <w:rPr>
                <w:rFonts w:ascii="Calibri" w:hAnsi="Calibri" w:cs="Calibri"/>
                <w:sz w:val="14"/>
                <w:szCs w:val="14"/>
              </w:rPr>
              <w:t>PRACTICO</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A95369B" w14:textId="77777777" w:rsidR="00F27C67" w:rsidRPr="009E2FF4" w:rsidRDefault="00F27C67">
            <w:pPr>
              <w:rPr>
                <w:rFonts w:ascii="Calibri" w:hAnsi="Calibri" w:cs="Calibri"/>
                <w:sz w:val="14"/>
                <w:szCs w:val="14"/>
              </w:rPr>
            </w:pPr>
            <w:r w:rsidRPr="009E2FF4">
              <w:rPr>
                <w:rFonts w:ascii="Calibri" w:hAnsi="Calibri" w:cs="Calibri"/>
                <w:sz w:val="14"/>
                <w:szCs w:val="14"/>
              </w:rPr>
              <w:t>1154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5CC70D" w14:textId="77777777" w:rsidR="00F27C67" w:rsidRPr="009E2FF4" w:rsidRDefault="00F27C67">
            <w:pPr>
              <w:rPr>
                <w:rFonts w:ascii="Calibri" w:hAnsi="Calibri" w:cs="Calibri"/>
                <w:sz w:val="14"/>
                <w:szCs w:val="14"/>
              </w:rPr>
            </w:pPr>
            <w:r w:rsidRPr="009E2FF4">
              <w:rPr>
                <w:rFonts w:ascii="Calibri" w:hAnsi="Calibri" w:cs="Calibri"/>
                <w:sz w:val="14"/>
                <w:szCs w:val="14"/>
              </w:rPr>
              <w:t>I090000440-233</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74D298C"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#6</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363FA1F2" w14:textId="77777777" w:rsidR="00F27C67" w:rsidRPr="009E2FF4" w:rsidRDefault="00F27C67">
            <w:pPr>
              <w:rPr>
                <w:rFonts w:ascii="Calibri" w:hAnsi="Calibri" w:cs="Calibri"/>
                <w:sz w:val="14"/>
                <w:szCs w:val="14"/>
              </w:rPr>
            </w:pPr>
            <w:r w:rsidRPr="009E2FF4">
              <w:rPr>
                <w:rFonts w:ascii="Calibri" w:hAnsi="Calibri" w:cs="Calibri"/>
                <w:sz w:val="14"/>
                <w:szCs w:val="14"/>
              </w:rPr>
              <w:t>C.S. LOS RAMONES</w:t>
            </w:r>
          </w:p>
        </w:tc>
      </w:tr>
      <w:tr w:rsidR="009E2FF4" w:rsidRPr="009E2FF4" w14:paraId="41D2E776"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8526213"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961</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B8963D3" w14:textId="77777777" w:rsidR="00F27C67" w:rsidRPr="009E2FF4" w:rsidRDefault="00F27C67">
            <w:pPr>
              <w:rPr>
                <w:rFonts w:ascii="Calibri" w:hAnsi="Calibri" w:cs="Calibri"/>
                <w:sz w:val="14"/>
                <w:szCs w:val="14"/>
              </w:rPr>
            </w:pPr>
            <w:r w:rsidRPr="009E2FF4">
              <w:rPr>
                <w:rFonts w:ascii="Calibri" w:hAnsi="Calibri" w:cs="Calibri"/>
                <w:sz w:val="14"/>
                <w:szCs w:val="14"/>
              </w:rPr>
              <w:t>EQUIPO DE RAYOS X</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0C73EF0" w14:textId="77777777" w:rsidR="00F27C67" w:rsidRPr="009E2FF4" w:rsidRDefault="00F27C67">
            <w:pPr>
              <w:rPr>
                <w:rFonts w:ascii="Calibri" w:hAnsi="Calibri" w:cs="Calibri"/>
                <w:sz w:val="14"/>
                <w:szCs w:val="14"/>
              </w:rPr>
            </w:pPr>
            <w:r w:rsidRPr="009E2FF4">
              <w:rPr>
                <w:rFonts w:ascii="Calibri" w:hAnsi="Calibri" w:cs="Calibri"/>
                <w:sz w:val="14"/>
                <w:szCs w:val="14"/>
              </w:rPr>
              <w:t>CORAMEX</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6C65A3F" w14:textId="77777777" w:rsidR="00F27C67" w:rsidRPr="009E2FF4" w:rsidRDefault="00F27C67">
            <w:pPr>
              <w:rPr>
                <w:rFonts w:ascii="Calibri" w:hAnsi="Calibri" w:cs="Calibri"/>
                <w:sz w:val="14"/>
                <w:szCs w:val="14"/>
              </w:rPr>
            </w:pPr>
            <w:r w:rsidRPr="009E2FF4">
              <w:rPr>
                <w:rFonts w:ascii="Calibri" w:hAnsi="Calibri" w:cs="Calibri"/>
                <w:sz w:val="14"/>
                <w:szCs w:val="14"/>
              </w:rPr>
              <w:t>CORIX 60 KV</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28113A7" w14:textId="77777777" w:rsidR="00F27C67" w:rsidRPr="009E2FF4" w:rsidRDefault="00F27C67">
            <w:pPr>
              <w:rPr>
                <w:rFonts w:ascii="Calibri" w:hAnsi="Calibri" w:cs="Calibri"/>
                <w:sz w:val="14"/>
                <w:szCs w:val="14"/>
              </w:rPr>
            </w:pPr>
            <w:r w:rsidRPr="009E2FF4">
              <w:rPr>
                <w:rFonts w:ascii="Calibri" w:hAnsi="Calibri" w:cs="Calibri"/>
                <w:sz w:val="14"/>
                <w:szCs w:val="14"/>
              </w:rPr>
              <w:t>S/S</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CDBD5AC" w14:textId="77777777" w:rsidR="00F27C67" w:rsidRPr="009E2FF4" w:rsidRDefault="00F27C67">
            <w:pPr>
              <w:rPr>
                <w:rFonts w:ascii="Calibri" w:hAnsi="Calibri" w:cs="Calibri"/>
                <w:sz w:val="14"/>
                <w:szCs w:val="14"/>
              </w:rPr>
            </w:pPr>
            <w:r w:rsidRPr="009E2FF4">
              <w:rPr>
                <w:rFonts w:ascii="Calibri" w:hAnsi="Calibri" w:cs="Calibri"/>
                <w:sz w:val="14"/>
                <w:szCs w:val="14"/>
              </w:rPr>
              <w:t>I060200266-17</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8A0DF74"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#6</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7EA95947" w14:textId="77777777" w:rsidR="00F27C67" w:rsidRPr="009E2FF4" w:rsidRDefault="00F27C67">
            <w:pPr>
              <w:rPr>
                <w:rFonts w:ascii="Calibri" w:hAnsi="Calibri" w:cs="Calibri"/>
                <w:sz w:val="14"/>
                <w:szCs w:val="14"/>
              </w:rPr>
            </w:pPr>
            <w:r w:rsidRPr="009E2FF4">
              <w:rPr>
                <w:rFonts w:ascii="Calibri" w:hAnsi="Calibri" w:cs="Calibri"/>
                <w:sz w:val="14"/>
                <w:szCs w:val="14"/>
              </w:rPr>
              <w:t>C.S. LOS RAMONES</w:t>
            </w:r>
          </w:p>
        </w:tc>
      </w:tr>
      <w:tr w:rsidR="009E2FF4" w:rsidRPr="009E2FF4" w14:paraId="20A24FBE"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3067EA5"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962</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B35658B" w14:textId="77777777" w:rsidR="00F27C67" w:rsidRPr="009E2FF4" w:rsidRDefault="00F27C67">
            <w:pPr>
              <w:rPr>
                <w:rFonts w:ascii="Calibri" w:hAnsi="Calibri" w:cs="Calibri"/>
                <w:sz w:val="14"/>
                <w:szCs w:val="14"/>
              </w:rPr>
            </w:pPr>
            <w:r w:rsidRPr="009E2FF4">
              <w:rPr>
                <w:rFonts w:ascii="Calibri" w:hAnsi="Calibri" w:cs="Calibri"/>
                <w:sz w:val="14"/>
                <w:szCs w:val="14"/>
              </w:rPr>
              <w:t>AUTOCLAVE</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A856B07" w14:textId="77777777" w:rsidR="00F27C67" w:rsidRPr="009E2FF4" w:rsidRDefault="00F27C67">
            <w:pPr>
              <w:rPr>
                <w:rFonts w:ascii="Calibri" w:hAnsi="Calibri" w:cs="Calibri"/>
                <w:sz w:val="14"/>
                <w:szCs w:val="14"/>
              </w:rPr>
            </w:pPr>
            <w:r w:rsidRPr="009E2FF4">
              <w:rPr>
                <w:rFonts w:ascii="Calibri" w:hAnsi="Calibri" w:cs="Calibri"/>
                <w:sz w:val="14"/>
                <w:szCs w:val="14"/>
              </w:rPr>
              <w:t>MIDMARK</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B67A3BD" w14:textId="77777777" w:rsidR="00F27C67" w:rsidRPr="009E2FF4" w:rsidRDefault="00F27C67">
            <w:pPr>
              <w:rPr>
                <w:rFonts w:ascii="Calibri" w:hAnsi="Calibri" w:cs="Calibri"/>
                <w:sz w:val="14"/>
                <w:szCs w:val="14"/>
              </w:rPr>
            </w:pPr>
            <w:r w:rsidRPr="009E2FF4">
              <w:rPr>
                <w:rFonts w:ascii="Calibri" w:hAnsi="Calibri" w:cs="Calibri"/>
                <w:sz w:val="14"/>
                <w:szCs w:val="14"/>
              </w:rPr>
              <w:t>M7-020</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2016C58" w14:textId="77777777" w:rsidR="00F27C67" w:rsidRPr="009E2FF4" w:rsidRDefault="00F27C67">
            <w:pPr>
              <w:rPr>
                <w:rFonts w:ascii="Calibri" w:hAnsi="Calibri" w:cs="Calibri"/>
                <w:sz w:val="14"/>
                <w:szCs w:val="14"/>
              </w:rPr>
            </w:pPr>
            <w:r w:rsidRPr="009E2FF4">
              <w:rPr>
                <w:rFonts w:ascii="Calibri" w:hAnsi="Calibri" w:cs="Calibri"/>
                <w:sz w:val="14"/>
                <w:szCs w:val="14"/>
              </w:rPr>
              <w:t>V990254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BA627E9" w14:textId="77777777" w:rsidR="00F27C67" w:rsidRPr="009E2FF4" w:rsidRDefault="00F27C67">
            <w:pPr>
              <w:rPr>
                <w:rFonts w:ascii="Calibri" w:hAnsi="Calibri" w:cs="Calibri"/>
                <w:sz w:val="14"/>
                <w:szCs w:val="14"/>
              </w:rPr>
            </w:pPr>
            <w:r w:rsidRPr="009E2FF4">
              <w:rPr>
                <w:rFonts w:ascii="Calibri" w:hAnsi="Calibri" w:cs="Calibri"/>
                <w:sz w:val="14"/>
                <w:szCs w:val="14"/>
              </w:rPr>
              <w:t>I060200282-432</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055FB7A"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#6</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4D9D2507" w14:textId="77777777" w:rsidR="00F27C67" w:rsidRPr="009E2FF4" w:rsidRDefault="00F27C67">
            <w:pPr>
              <w:rPr>
                <w:rFonts w:ascii="Calibri" w:hAnsi="Calibri" w:cs="Calibri"/>
                <w:sz w:val="14"/>
                <w:szCs w:val="14"/>
              </w:rPr>
            </w:pPr>
            <w:r w:rsidRPr="009E2FF4">
              <w:rPr>
                <w:rFonts w:ascii="Calibri" w:hAnsi="Calibri" w:cs="Calibri"/>
                <w:sz w:val="14"/>
                <w:szCs w:val="14"/>
              </w:rPr>
              <w:t>C.S. LOS RAMONES</w:t>
            </w:r>
          </w:p>
        </w:tc>
      </w:tr>
      <w:tr w:rsidR="009E2FF4" w:rsidRPr="009E2FF4" w14:paraId="65343CD9"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DD9E978"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963</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BDE51F8" w14:textId="77777777" w:rsidR="00F27C67" w:rsidRPr="009E2FF4" w:rsidRDefault="00F27C67">
            <w:pPr>
              <w:rPr>
                <w:rFonts w:ascii="Calibri" w:hAnsi="Calibri" w:cs="Calibri"/>
                <w:sz w:val="14"/>
                <w:szCs w:val="14"/>
              </w:rPr>
            </w:pPr>
            <w:r w:rsidRPr="009E2FF4">
              <w:rPr>
                <w:rFonts w:ascii="Calibri" w:hAnsi="Calibri" w:cs="Calibri"/>
                <w:sz w:val="14"/>
                <w:szCs w:val="14"/>
              </w:rPr>
              <w:t>LAMPARA DE RESINAS</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AFB8BD6" w14:textId="77777777" w:rsidR="00F27C67" w:rsidRPr="009E2FF4" w:rsidRDefault="00F27C67">
            <w:pPr>
              <w:rPr>
                <w:rFonts w:ascii="Calibri" w:hAnsi="Calibri" w:cs="Calibri"/>
                <w:sz w:val="14"/>
                <w:szCs w:val="14"/>
              </w:rPr>
            </w:pPr>
            <w:r w:rsidRPr="009E2FF4">
              <w:rPr>
                <w:rFonts w:ascii="Calibri" w:hAnsi="Calibri" w:cs="Calibri"/>
                <w:sz w:val="14"/>
                <w:szCs w:val="14"/>
              </w:rPr>
              <w:t>COLTENE WHALADENT</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F304438" w14:textId="77777777" w:rsidR="00F27C67" w:rsidRPr="009E2FF4" w:rsidRDefault="00F27C67">
            <w:pPr>
              <w:rPr>
                <w:rFonts w:ascii="Calibri" w:hAnsi="Calibri" w:cs="Calibri"/>
                <w:sz w:val="14"/>
                <w:szCs w:val="14"/>
              </w:rPr>
            </w:pPr>
            <w:r w:rsidRPr="009E2FF4">
              <w:rPr>
                <w:rFonts w:ascii="Calibri" w:hAnsi="Calibri" w:cs="Calibri"/>
                <w:sz w:val="14"/>
                <w:szCs w:val="14"/>
              </w:rPr>
              <w:t>COLTOLUX LED</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9B5EA04" w14:textId="77777777" w:rsidR="00F27C67" w:rsidRPr="009E2FF4" w:rsidRDefault="00F27C67">
            <w:pPr>
              <w:rPr>
                <w:rFonts w:ascii="Calibri" w:hAnsi="Calibri" w:cs="Calibri"/>
                <w:sz w:val="14"/>
                <w:szCs w:val="14"/>
              </w:rPr>
            </w:pPr>
            <w:r w:rsidRPr="009E2FF4">
              <w:rPr>
                <w:rFonts w:ascii="Calibri" w:hAnsi="Calibri" w:cs="Calibri"/>
                <w:sz w:val="14"/>
                <w:szCs w:val="14"/>
              </w:rPr>
              <w:t>150303335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2DF74D8" w14:textId="77777777" w:rsidR="00F27C67" w:rsidRPr="009E2FF4" w:rsidRDefault="00F27C67">
            <w:pPr>
              <w:rPr>
                <w:rFonts w:ascii="Calibri" w:hAnsi="Calibri" w:cs="Calibri"/>
                <w:sz w:val="14"/>
                <w:szCs w:val="14"/>
              </w:rPr>
            </w:pPr>
            <w:r w:rsidRPr="009E2FF4">
              <w:rPr>
                <w:rFonts w:ascii="Calibri" w:hAnsi="Calibri" w:cs="Calibri"/>
                <w:sz w:val="14"/>
                <w:szCs w:val="14"/>
              </w:rPr>
              <w:t>I090941392-189</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19250B2"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#6</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052E886C" w14:textId="77777777" w:rsidR="00F27C67" w:rsidRPr="009E2FF4" w:rsidRDefault="00F27C67">
            <w:pPr>
              <w:rPr>
                <w:rFonts w:ascii="Calibri" w:hAnsi="Calibri" w:cs="Calibri"/>
                <w:sz w:val="14"/>
                <w:szCs w:val="14"/>
              </w:rPr>
            </w:pPr>
            <w:r w:rsidRPr="009E2FF4">
              <w:rPr>
                <w:rFonts w:ascii="Calibri" w:hAnsi="Calibri" w:cs="Calibri"/>
                <w:sz w:val="14"/>
                <w:szCs w:val="14"/>
              </w:rPr>
              <w:t>C.S. LOS RAMONES</w:t>
            </w:r>
          </w:p>
        </w:tc>
      </w:tr>
      <w:tr w:rsidR="009E2FF4" w:rsidRPr="009E2FF4" w14:paraId="7266219D"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00F31B7"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964</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1F30E01" w14:textId="77777777" w:rsidR="00F27C67" w:rsidRPr="009E2FF4" w:rsidRDefault="00F27C67">
            <w:pPr>
              <w:rPr>
                <w:rFonts w:ascii="Calibri" w:hAnsi="Calibri" w:cs="Calibri"/>
                <w:sz w:val="14"/>
                <w:szCs w:val="14"/>
              </w:rPr>
            </w:pPr>
            <w:r w:rsidRPr="009E2FF4">
              <w:rPr>
                <w:rFonts w:ascii="Calibri" w:hAnsi="Calibri" w:cs="Calibri"/>
                <w:sz w:val="14"/>
                <w:szCs w:val="14"/>
              </w:rPr>
              <w:t>UNIDAD DENTAL</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46CEBA4" w14:textId="77777777" w:rsidR="00F27C67" w:rsidRPr="009E2FF4" w:rsidRDefault="00F27C67">
            <w:pPr>
              <w:rPr>
                <w:rFonts w:ascii="Calibri" w:hAnsi="Calibri" w:cs="Calibri"/>
                <w:sz w:val="14"/>
                <w:szCs w:val="14"/>
              </w:rPr>
            </w:pPr>
            <w:r w:rsidRPr="009E2FF4">
              <w:rPr>
                <w:rFonts w:ascii="Calibri" w:hAnsi="Calibri" w:cs="Calibri"/>
                <w:sz w:val="14"/>
                <w:szCs w:val="14"/>
              </w:rPr>
              <w:t>FIJODENT</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198E406" w14:textId="77777777" w:rsidR="00F27C67" w:rsidRPr="009E2FF4" w:rsidRDefault="00F27C67">
            <w:pPr>
              <w:rPr>
                <w:rFonts w:ascii="Calibri" w:hAnsi="Calibri" w:cs="Calibri"/>
                <w:sz w:val="14"/>
                <w:szCs w:val="14"/>
              </w:rPr>
            </w:pPr>
            <w:r w:rsidRPr="009E2FF4">
              <w:rPr>
                <w:rFonts w:ascii="Calibri" w:hAnsi="Calibri" w:cs="Calibri"/>
                <w:sz w:val="14"/>
                <w:szCs w:val="14"/>
              </w:rPr>
              <w:t>SPECTRUM LOB</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17084CF" w14:textId="77777777" w:rsidR="00F27C67" w:rsidRPr="009E2FF4" w:rsidRDefault="00F27C67">
            <w:pPr>
              <w:rPr>
                <w:rFonts w:ascii="Calibri" w:hAnsi="Calibri" w:cs="Calibri"/>
                <w:sz w:val="14"/>
                <w:szCs w:val="14"/>
              </w:rPr>
            </w:pPr>
            <w:r w:rsidRPr="009E2FF4">
              <w:rPr>
                <w:rFonts w:ascii="Calibri" w:hAnsi="Calibri" w:cs="Calibri"/>
                <w:sz w:val="14"/>
                <w:szCs w:val="14"/>
              </w:rPr>
              <w:t>SPT-9364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4A3CFBD" w14:textId="77777777" w:rsidR="00F27C67" w:rsidRPr="009E2FF4" w:rsidRDefault="00F27C67">
            <w:pPr>
              <w:rPr>
                <w:rFonts w:ascii="Calibri" w:hAnsi="Calibri" w:cs="Calibri"/>
                <w:sz w:val="14"/>
                <w:szCs w:val="14"/>
              </w:rPr>
            </w:pPr>
            <w:r w:rsidRPr="009E2FF4">
              <w:rPr>
                <w:rFonts w:ascii="Calibri" w:hAnsi="Calibri" w:cs="Calibri"/>
                <w:sz w:val="14"/>
                <w:szCs w:val="14"/>
              </w:rPr>
              <w:t>I090000440-373</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B657DFF"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#6</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0F9F6EB0" w14:textId="77777777" w:rsidR="00F27C67" w:rsidRPr="009E2FF4" w:rsidRDefault="00F27C67">
            <w:pPr>
              <w:rPr>
                <w:rFonts w:ascii="Calibri" w:hAnsi="Calibri" w:cs="Calibri"/>
                <w:sz w:val="14"/>
                <w:szCs w:val="14"/>
              </w:rPr>
            </w:pPr>
            <w:r w:rsidRPr="009E2FF4">
              <w:rPr>
                <w:rFonts w:ascii="Calibri" w:hAnsi="Calibri" w:cs="Calibri"/>
                <w:sz w:val="14"/>
                <w:szCs w:val="14"/>
              </w:rPr>
              <w:t>C.S. SAN JUAN</w:t>
            </w:r>
          </w:p>
        </w:tc>
      </w:tr>
      <w:tr w:rsidR="009E2FF4" w:rsidRPr="009E2FF4" w14:paraId="39F887EA"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3246F68"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965</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7D2CDDC" w14:textId="77777777" w:rsidR="00F27C67" w:rsidRPr="009E2FF4" w:rsidRDefault="00F27C67">
            <w:pPr>
              <w:rPr>
                <w:rFonts w:ascii="Calibri" w:hAnsi="Calibri" w:cs="Calibri"/>
                <w:sz w:val="14"/>
                <w:szCs w:val="14"/>
              </w:rPr>
            </w:pPr>
            <w:r w:rsidRPr="009E2FF4">
              <w:rPr>
                <w:rFonts w:ascii="Calibri" w:hAnsi="Calibri" w:cs="Calibri"/>
                <w:sz w:val="14"/>
                <w:szCs w:val="14"/>
              </w:rPr>
              <w:t>EQUIPO DE RAYOS X</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D304C09" w14:textId="77777777" w:rsidR="00F27C67" w:rsidRPr="009E2FF4" w:rsidRDefault="00F27C67">
            <w:pPr>
              <w:rPr>
                <w:rFonts w:ascii="Calibri" w:hAnsi="Calibri" w:cs="Calibri"/>
                <w:sz w:val="14"/>
                <w:szCs w:val="14"/>
              </w:rPr>
            </w:pPr>
            <w:r w:rsidRPr="009E2FF4">
              <w:rPr>
                <w:rFonts w:ascii="Calibri" w:hAnsi="Calibri" w:cs="Calibri"/>
                <w:sz w:val="14"/>
                <w:szCs w:val="14"/>
              </w:rPr>
              <w:t>CORAMEX</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0E1CA50" w14:textId="77777777" w:rsidR="00F27C67" w:rsidRPr="009E2FF4" w:rsidRDefault="00F27C67">
            <w:pPr>
              <w:rPr>
                <w:rFonts w:ascii="Calibri" w:hAnsi="Calibri" w:cs="Calibri"/>
                <w:sz w:val="14"/>
                <w:szCs w:val="14"/>
              </w:rPr>
            </w:pPr>
            <w:r w:rsidRPr="009E2FF4">
              <w:rPr>
                <w:rFonts w:ascii="Calibri" w:hAnsi="Calibri" w:cs="Calibri"/>
                <w:sz w:val="14"/>
                <w:szCs w:val="14"/>
              </w:rPr>
              <w:t>CORIX 70 PLUS</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11B3F1E" w14:textId="77777777" w:rsidR="00F27C67" w:rsidRPr="009E2FF4" w:rsidRDefault="00F27C67">
            <w:pPr>
              <w:rPr>
                <w:rFonts w:ascii="Calibri" w:hAnsi="Calibri" w:cs="Calibri"/>
                <w:sz w:val="14"/>
                <w:szCs w:val="14"/>
              </w:rPr>
            </w:pPr>
            <w:r w:rsidRPr="009E2FF4">
              <w:rPr>
                <w:rFonts w:ascii="Calibri" w:hAnsi="Calibri" w:cs="Calibri"/>
                <w:sz w:val="14"/>
                <w:szCs w:val="14"/>
              </w:rPr>
              <w:t>A45559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D515CDA" w14:textId="77777777" w:rsidR="00F27C67" w:rsidRPr="009E2FF4" w:rsidRDefault="00F27C67">
            <w:pPr>
              <w:rPr>
                <w:rFonts w:ascii="Calibri" w:hAnsi="Calibri" w:cs="Calibri"/>
                <w:sz w:val="14"/>
                <w:szCs w:val="14"/>
              </w:rPr>
            </w:pPr>
            <w:r w:rsidRPr="009E2FF4">
              <w:rPr>
                <w:rFonts w:ascii="Calibri" w:hAnsi="Calibri" w:cs="Calibri"/>
                <w:sz w:val="14"/>
                <w:szCs w:val="14"/>
              </w:rPr>
              <w:t>I060200136-3</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5641A2B"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#6</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4C4CD0F1" w14:textId="77777777" w:rsidR="00F27C67" w:rsidRPr="009E2FF4" w:rsidRDefault="00F27C67">
            <w:pPr>
              <w:rPr>
                <w:rFonts w:ascii="Calibri" w:hAnsi="Calibri" w:cs="Calibri"/>
                <w:sz w:val="14"/>
                <w:szCs w:val="14"/>
              </w:rPr>
            </w:pPr>
            <w:r w:rsidRPr="009E2FF4">
              <w:rPr>
                <w:rFonts w:ascii="Calibri" w:hAnsi="Calibri" w:cs="Calibri"/>
                <w:sz w:val="14"/>
                <w:szCs w:val="14"/>
              </w:rPr>
              <w:t>C.S. SAN JUAN</w:t>
            </w:r>
          </w:p>
        </w:tc>
      </w:tr>
      <w:tr w:rsidR="009E2FF4" w:rsidRPr="009E2FF4" w14:paraId="21668EC4"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E82F819"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966</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17493A0" w14:textId="77777777" w:rsidR="00F27C67" w:rsidRPr="009E2FF4" w:rsidRDefault="00F27C67">
            <w:pPr>
              <w:rPr>
                <w:rFonts w:ascii="Calibri" w:hAnsi="Calibri" w:cs="Calibri"/>
                <w:sz w:val="14"/>
                <w:szCs w:val="14"/>
              </w:rPr>
            </w:pPr>
            <w:r w:rsidRPr="009E2FF4">
              <w:rPr>
                <w:rFonts w:ascii="Calibri" w:hAnsi="Calibri" w:cs="Calibri"/>
                <w:sz w:val="14"/>
                <w:szCs w:val="14"/>
              </w:rPr>
              <w:t>PIEZA DE MANO DE BAJA VELOCIDAD</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05031FA" w14:textId="77777777" w:rsidR="00F27C67" w:rsidRPr="009E2FF4" w:rsidRDefault="00F27C67">
            <w:pPr>
              <w:rPr>
                <w:rFonts w:ascii="Calibri" w:hAnsi="Calibri" w:cs="Calibri"/>
                <w:sz w:val="14"/>
                <w:szCs w:val="14"/>
              </w:rPr>
            </w:pPr>
            <w:r w:rsidRPr="009E2FF4">
              <w:rPr>
                <w:rFonts w:ascii="Calibri" w:hAnsi="Calibri" w:cs="Calibri"/>
                <w:sz w:val="14"/>
                <w:szCs w:val="14"/>
              </w:rPr>
              <w:t>BORGATTA SL</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F99F6EC" w14:textId="77777777" w:rsidR="00F27C67" w:rsidRPr="009E2FF4" w:rsidRDefault="00F27C67">
            <w:pPr>
              <w:rPr>
                <w:rFonts w:ascii="Calibri" w:hAnsi="Calibri" w:cs="Calibri"/>
                <w:sz w:val="14"/>
                <w:szCs w:val="14"/>
              </w:rPr>
            </w:pPr>
            <w:r w:rsidRPr="009E2FF4">
              <w:rPr>
                <w:rFonts w:ascii="Calibri" w:hAnsi="Calibri" w:cs="Calibri"/>
                <w:sz w:val="14"/>
                <w:szCs w:val="14"/>
              </w:rPr>
              <w:t>S/M</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0A290ED" w14:textId="77777777" w:rsidR="00F27C67" w:rsidRPr="009E2FF4" w:rsidRDefault="00F27C67">
            <w:pPr>
              <w:rPr>
                <w:rFonts w:ascii="Calibri" w:hAnsi="Calibri" w:cs="Calibri"/>
                <w:sz w:val="14"/>
                <w:szCs w:val="14"/>
              </w:rPr>
            </w:pPr>
            <w:r w:rsidRPr="009E2FF4">
              <w:rPr>
                <w:rFonts w:ascii="Calibri" w:hAnsi="Calibri" w:cs="Calibri"/>
                <w:sz w:val="14"/>
                <w:szCs w:val="14"/>
              </w:rPr>
              <w:t>11084238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79ED07B" w14:textId="77777777" w:rsidR="00F27C67" w:rsidRPr="009E2FF4" w:rsidRDefault="00F27C67">
            <w:pPr>
              <w:rPr>
                <w:rFonts w:ascii="Calibri" w:hAnsi="Calibri" w:cs="Calibri"/>
                <w:sz w:val="14"/>
                <w:szCs w:val="14"/>
              </w:rPr>
            </w:pPr>
            <w:r w:rsidRPr="009E2FF4">
              <w:rPr>
                <w:rFonts w:ascii="Calibri" w:hAnsi="Calibri" w:cs="Calibri"/>
                <w:sz w:val="14"/>
                <w:szCs w:val="14"/>
              </w:rPr>
              <w:t>I090001062-1259</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2B0C63E"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#6</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22B1FDE9" w14:textId="77777777" w:rsidR="00F27C67" w:rsidRPr="009E2FF4" w:rsidRDefault="00F27C67">
            <w:pPr>
              <w:rPr>
                <w:rFonts w:ascii="Calibri" w:hAnsi="Calibri" w:cs="Calibri"/>
                <w:sz w:val="14"/>
                <w:szCs w:val="14"/>
              </w:rPr>
            </w:pPr>
            <w:r w:rsidRPr="009E2FF4">
              <w:rPr>
                <w:rFonts w:ascii="Calibri" w:hAnsi="Calibri" w:cs="Calibri"/>
                <w:sz w:val="14"/>
                <w:szCs w:val="14"/>
              </w:rPr>
              <w:t>C.S. SAN JUAN</w:t>
            </w:r>
          </w:p>
        </w:tc>
      </w:tr>
      <w:tr w:rsidR="009E2FF4" w:rsidRPr="009E2FF4" w14:paraId="2EA5EF76"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67FB4BD"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967</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C45B810" w14:textId="77777777" w:rsidR="00F27C67" w:rsidRPr="009E2FF4" w:rsidRDefault="00F27C67">
            <w:pPr>
              <w:rPr>
                <w:rFonts w:ascii="Calibri" w:hAnsi="Calibri" w:cs="Calibri"/>
                <w:sz w:val="14"/>
                <w:szCs w:val="14"/>
              </w:rPr>
            </w:pPr>
            <w:r w:rsidRPr="009E2FF4">
              <w:rPr>
                <w:rFonts w:ascii="Calibri" w:hAnsi="Calibri" w:cs="Calibri"/>
                <w:sz w:val="14"/>
                <w:szCs w:val="14"/>
              </w:rPr>
              <w:t>AUTOCLAVE</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9B30BF7" w14:textId="77777777" w:rsidR="00F27C67" w:rsidRPr="009E2FF4" w:rsidRDefault="00F27C67">
            <w:pPr>
              <w:rPr>
                <w:rFonts w:ascii="Calibri" w:hAnsi="Calibri" w:cs="Calibri"/>
                <w:sz w:val="14"/>
                <w:szCs w:val="14"/>
              </w:rPr>
            </w:pPr>
            <w:r w:rsidRPr="009E2FF4">
              <w:rPr>
                <w:rFonts w:ascii="Calibri" w:hAnsi="Calibri" w:cs="Calibri"/>
                <w:sz w:val="14"/>
                <w:szCs w:val="14"/>
              </w:rPr>
              <w:t>CRISTOFOLI</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4DEC784" w14:textId="77777777" w:rsidR="00F27C67" w:rsidRPr="009E2FF4" w:rsidRDefault="00F27C67">
            <w:pPr>
              <w:rPr>
                <w:rFonts w:ascii="Calibri" w:hAnsi="Calibri" w:cs="Calibri"/>
                <w:sz w:val="14"/>
                <w:szCs w:val="14"/>
              </w:rPr>
            </w:pPr>
            <w:r w:rsidRPr="009E2FF4">
              <w:rPr>
                <w:rFonts w:ascii="Calibri" w:hAnsi="Calibri" w:cs="Calibri"/>
                <w:sz w:val="14"/>
                <w:szCs w:val="14"/>
              </w:rPr>
              <w:t>VITALE 12</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198E30E" w14:textId="77777777" w:rsidR="00F27C67" w:rsidRPr="009E2FF4" w:rsidRDefault="00F27C67">
            <w:pPr>
              <w:rPr>
                <w:rFonts w:ascii="Calibri" w:hAnsi="Calibri" w:cs="Calibri"/>
                <w:sz w:val="14"/>
                <w:szCs w:val="14"/>
              </w:rPr>
            </w:pPr>
            <w:r w:rsidRPr="009E2FF4">
              <w:rPr>
                <w:rFonts w:ascii="Calibri" w:hAnsi="Calibri" w:cs="Calibri"/>
                <w:sz w:val="14"/>
                <w:szCs w:val="14"/>
              </w:rPr>
              <w:t>VF5060214L483751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14B4A3B" w14:textId="77777777" w:rsidR="00F27C67" w:rsidRPr="009E2FF4" w:rsidRDefault="00F27C67">
            <w:pPr>
              <w:rPr>
                <w:rFonts w:ascii="Calibri" w:hAnsi="Calibri" w:cs="Calibri"/>
                <w:sz w:val="14"/>
                <w:szCs w:val="14"/>
              </w:rPr>
            </w:pPr>
            <w:r w:rsidRPr="009E2FF4">
              <w:rPr>
                <w:rFonts w:ascii="Calibri" w:hAnsi="Calibri" w:cs="Calibri"/>
                <w:sz w:val="14"/>
                <w:szCs w:val="14"/>
              </w:rPr>
              <w:t>I060400304-76</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06B917A"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#6</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29B8B935" w14:textId="77777777" w:rsidR="00F27C67" w:rsidRPr="009E2FF4" w:rsidRDefault="00F27C67">
            <w:pPr>
              <w:rPr>
                <w:rFonts w:ascii="Calibri" w:hAnsi="Calibri" w:cs="Calibri"/>
                <w:sz w:val="14"/>
                <w:szCs w:val="14"/>
              </w:rPr>
            </w:pPr>
            <w:r w:rsidRPr="009E2FF4">
              <w:rPr>
                <w:rFonts w:ascii="Calibri" w:hAnsi="Calibri" w:cs="Calibri"/>
                <w:sz w:val="14"/>
                <w:szCs w:val="14"/>
              </w:rPr>
              <w:t>C.S. SAN JUAN</w:t>
            </w:r>
          </w:p>
        </w:tc>
      </w:tr>
      <w:tr w:rsidR="009E2FF4" w:rsidRPr="009E2FF4" w14:paraId="6873D4AA"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EE0471A"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968</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D1483FD" w14:textId="77777777" w:rsidR="00F27C67" w:rsidRPr="009E2FF4" w:rsidRDefault="00F27C67">
            <w:pPr>
              <w:rPr>
                <w:rFonts w:ascii="Calibri" w:hAnsi="Calibri" w:cs="Calibri"/>
                <w:sz w:val="14"/>
                <w:szCs w:val="14"/>
              </w:rPr>
            </w:pPr>
            <w:r w:rsidRPr="009E2FF4">
              <w:rPr>
                <w:rFonts w:ascii="Calibri" w:hAnsi="Calibri" w:cs="Calibri"/>
                <w:sz w:val="14"/>
                <w:szCs w:val="14"/>
              </w:rPr>
              <w:t>CAVITRON</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7186F0E" w14:textId="77777777" w:rsidR="00F27C67" w:rsidRPr="009E2FF4" w:rsidRDefault="00F27C67">
            <w:pPr>
              <w:rPr>
                <w:rFonts w:ascii="Calibri" w:hAnsi="Calibri" w:cs="Calibri"/>
                <w:sz w:val="14"/>
                <w:szCs w:val="14"/>
              </w:rPr>
            </w:pPr>
            <w:r w:rsidRPr="009E2FF4">
              <w:rPr>
                <w:rFonts w:ascii="Calibri" w:hAnsi="Calibri" w:cs="Calibri"/>
                <w:sz w:val="14"/>
                <w:szCs w:val="14"/>
              </w:rPr>
              <w:t>DENTSPLY</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F694687" w14:textId="77777777" w:rsidR="00F27C67" w:rsidRPr="009E2FF4" w:rsidRDefault="00F27C67">
            <w:pPr>
              <w:rPr>
                <w:rFonts w:ascii="Calibri" w:hAnsi="Calibri" w:cs="Calibri"/>
                <w:sz w:val="14"/>
                <w:szCs w:val="14"/>
              </w:rPr>
            </w:pPr>
            <w:r w:rsidRPr="009E2FF4">
              <w:rPr>
                <w:rFonts w:ascii="Calibri" w:hAnsi="Calibri" w:cs="Calibri"/>
                <w:sz w:val="14"/>
                <w:szCs w:val="14"/>
              </w:rPr>
              <w:t>BOBCAT PRO</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4C365BC" w14:textId="77777777" w:rsidR="00F27C67" w:rsidRPr="009E2FF4" w:rsidRDefault="00F27C67">
            <w:pPr>
              <w:rPr>
                <w:rFonts w:ascii="Calibri" w:hAnsi="Calibri" w:cs="Calibri"/>
                <w:sz w:val="14"/>
                <w:szCs w:val="14"/>
              </w:rPr>
            </w:pPr>
            <w:r w:rsidRPr="009E2FF4">
              <w:rPr>
                <w:rFonts w:ascii="Calibri" w:hAnsi="Calibri" w:cs="Calibri"/>
                <w:sz w:val="14"/>
                <w:szCs w:val="14"/>
              </w:rPr>
              <w:t>130-41244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722BC14" w14:textId="77777777" w:rsidR="00F27C67" w:rsidRPr="009E2FF4" w:rsidRDefault="00F27C67">
            <w:pPr>
              <w:rPr>
                <w:rFonts w:ascii="Calibri" w:hAnsi="Calibri" w:cs="Calibri"/>
                <w:sz w:val="14"/>
                <w:szCs w:val="14"/>
              </w:rPr>
            </w:pPr>
            <w:r w:rsidRPr="009E2FF4">
              <w:rPr>
                <w:rFonts w:ascii="Calibri" w:hAnsi="Calibri" w:cs="Calibri"/>
                <w:sz w:val="14"/>
                <w:szCs w:val="14"/>
              </w:rPr>
              <w:t>I060200470-481</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A9642DA"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#6</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318F7B24" w14:textId="77777777" w:rsidR="00F27C67" w:rsidRPr="009E2FF4" w:rsidRDefault="00F27C67">
            <w:pPr>
              <w:rPr>
                <w:rFonts w:ascii="Calibri" w:hAnsi="Calibri" w:cs="Calibri"/>
                <w:sz w:val="14"/>
                <w:szCs w:val="14"/>
              </w:rPr>
            </w:pPr>
            <w:r w:rsidRPr="009E2FF4">
              <w:rPr>
                <w:rFonts w:ascii="Calibri" w:hAnsi="Calibri" w:cs="Calibri"/>
                <w:sz w:val="14"/>
                <w:szCs w:val="14"/>
              </w:rPr>
              <w:t>C.S. SAN JUAN</w:t>
            </w:r>
          </w:p>
        </w:tc>
      </w:tr>
      <w:tr w:rsidR="009E2FF4" w:rsidRPr="009E2FF4" w14:paraId="4BFDDC5C"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EB26DA0"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969</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E24743B" w14:textId="77777777" w:rsidR="00F27C67" w:rsidRPr="009E2FF4" w:rsidRDefault="00F27C67">
            <w:pPr>
              <w:rPr>
                <w:rFonts w:ascii="Calibri" w:hAnsi="Calibri" w:cs="Calibri"/>
                <w:sz w:val="14"/>
                <w:szCs w:val="14"/>
              </w:rPr>
            </w:pPr>
            <w:r w:rsidRPr="009E2FF4">
              <w:rPr>
                <w:rFonts w:ascii="Calibri" w:hAnsi="Calibri" w:cs="Calibri"/>
                <w:sz w:val="14"/>
                <w:szCs w:val="14"/>
              </w:rPr>
              <w:t>AMALGAMADOR</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78BE4DC" w14:textId="77777777" w:rsidR="00F27C67" w:rsidRPr="009E2FF4" w:rsidRDefault="00F27C67">
            <w:pPr>
              <w:rPr>
                <w:rFonts w:ascii="Calibri" w:hAnsi="Calibri" w:cs="Calibri"/>
                <w:sz w:val="14"/>
                <w:szCs w:val="14"/>
              </w:rPr>
            </w:pPr>
            <w:r w:rsidRPr="009E2FF4">
              <w:rPr>
                <w:rFonts w:ascii="Calibri" w:hAnsi="Calibri" w:cs="Calibri"/>
                <w:sz w:val="14"/>
                <w:szCs w:val="14"/>
              </w:rPr>
              <w:t>SDI</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CD79535" w14:textId="77777777" w:rsidR="00F27C67" w:rsidRPr="009E2FF4" w:rsidRDefault="00F27C67">
            <w:pPr>
              <w:rPr>
                <w:rFonts w:ascii="Calibri" w:hAnsi="Calibri" w:cs="Calibri"/>
                <w:sz w:val="14"/>
                <w:szCs w:val="14"/>
              </w:rPr>
            </w:pPr>
            <w:r w:rsidRPr="009E2FF4">
              <w:rPr>
                <w:rFonts w:ascii="Calibri" w:hAnsi="Calibri" w:cs="Calibri"/>
                <w:sz w:val="14"/>
                <w:szCs w:val="14"/>
              </w:rPr>
              <w:t>ULTRAMAT2</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583B818" w14:textId="77777777" w:rsidR="00F27C67" w:rsidRPr="009E2FF4" w:rsidRDefault="00F27C67">
            <w:pPr>
              <w:rPr>
                <w:rFonts w:ascii="Calibri" w:hAnsi="Calibri" w:cs="Calibri"/>
                <w:sz w:val="14"/>
                <w:szCs w:val="14"/>
              </w:rPr>
            </w:pPr>
            <w:r w:rsidRPr="009E2FF4">
              <w:rPr>
                <w:rFonts w:ascii="Calibri" w:hAnsi="Calibri" w:cs="Calibri"/>
                <w:sz w:val="14"/>
                <w:szCs w:val="14"/>
              </w:rPr>
              <w:t>129813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93A4024" w14:textId="77777777" w:rsidR="00F27C67" w:rsidRPr="009E2FF4" w:rsidRDefault="00F27C67">
            <w:pPr>
              <w:rPr>
                <w:rFonts w:ascii="Calibri" w:hAnsi="Calibri" w:cs="Calibri"/>
                <w:sz w:val="14"/>
                <w:szCs w:val="14"/>
              </w:rPr>
            </w:pPr>
            <w:r w:rsidRPr="009E2FF4">
              <w:rPr>
                <w:rFonts w:ascii="Calibri" w:hAnsi="Calibri" w:cs="Calibri"/>
                <w:sz w:val="14"/>
                <w:szCs w:val="14"/>
              </w:rPr>
              <w:t>I060200028-314</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ABB9398"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#6</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091A2B5A" w14:textId="77777777" w:rsidR="00F27C67" w:rsidRPr="009E2FF4" w:rsidRDefault="00F27C67">
            <w:pPr>
              <w:rPr>
                <w:rFonts w:ascii="Calibri" w:hAnsi="Calibri" w:cs="Calibri"/>
                <w:sz w:val="14"/>
                <w:szCs w:val="14"/>
              </w:rPr>
            </w:pPr>
            <w:r w:rsidRPr="009E2FF4">
              <w:rPr>
                <w:rFonts w:ascii="Calibri" w:hAnsi="Calibri" w:cs="Calibri"/>
                <w:sz w:val="14"/>
                <w:szCs w:val="14"/>
              </w:rPr>
              <w:t>C.S. SAN JUAN</w:t>
            </w:r>
          </w:p>
        </w:tc>
      </w:tr>
      <w:tr w:rsidR="009E2FF4" w:rsidRPr="009E2FF4" w14:paraId="3DA7D13D"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4FB85E5"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970</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04C7F2E" w14:textId="77777777" w:rsidR="00F27C67" w:rsidRPr="009E2FF4" w:rsidRDefault="00F27C67">
            <w:pPr>
              <w:rPr>
                <w:rFonts w:ascii="Calibri" w:hAnsi="Calibri" w:cs="Calibri"/>
                <w:sz w:val="14"/>
                <w:szCs w:val="14"/>
              </w:rPr>
            </w:pPr>
            <w:r w:rsidRPr="009E2FF4">
              <w:rPr>
                <w:rFonts w:ascii="Calibri" w:hAnsi="Calibri" w:cs="Calibri"/>
                <w:sz w:val="14"/>
                <w:szCs w:val="14"/>
              </w:rPr>
              <w:t>UNIDAD DENTAL</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1B7CB26" w14:textId="77777777" w:rsidR="00F27C67" w:rsidRPr="009E2FF4" w:rsidRDefault="00F27C67">
            <w:pPr>
              <w:rPr>
                <w:rFonts w:ascii="Calibri" w:hAnsi="Calibri" w:cs="Calibri"/>
                <w:sz w:val="14"/>
                <w:szCs w:val="14"/>
              </w:rPr>
            </w:pPr>
            <w:r w:rsidRPr="009E2FF4">
              <w:rPr>
                <w:rFonts w:ascii="Calibri" w:hAnsi="Calibri" w:cs="Calibri"/>
                <w:sz w:val="14"/>
                <w:szCs w:val="14"/>
              </w:rPr>
              <w:t>FOSHION</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2F9368F" w14:textId="77777777" w:rsidR="00F27C67" w:rsidRPr="009E2FF4" w:rsidRDefault="00F27C67">
            <w:pPr>
              <w:rPr>
                <w:rFonts w:ascii="Calibri" w:hAnsi="Calibri" w:cs="Calibri"/>
                <w:sz w:val="14"/>
                <w:szCs w:val="14"/>
              </w:rPr>
            </w:pPr>
            <w:r w:rsidRPr="009E2FF4">
              <w:rPr>
                <w:rFonts w:ascii="Calibri" w:hAnsi="Calibri" w:cs="Calibri"/>
                <w:sz w:val="14"/>
                <w:szCs w:val="14"/>
              </w:rPr>
              <w:t>FJ22A</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DAF1045" w14:textId="77777777" w:rsidR="00F27C67" w:rsidRPr="009E2FF4" w:rsidRDefault="00F27C67">
            <w:pPr>
              <w:rPr>
                <w:rFonts w:ascii="Calibri" w:hAnsi="Calibri" w:cs="Calibri"/>
                <w:sz w:val="14"/>
                <w:szCs w:val="14"/>
              </w:rPr>
            </w:pPr>
            <w:r w:rsidRPr="009E2FF4">
              <w:rPr>
                <w:rFonts w:ascii="Calibri" w:hAnsi="Calibri" w:cs="Calibri"/>
                <w:sz w:val="14"/>
                <w:szCs w:val="14"/>
              </w:rPr>
              <w:t>10010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0101EE1" w14:textId="77777777" w:rsidR="00F27C67" w:rsidRPr="009E2FF4" w:rsidRDefault="00F27C67">
            <w:pPr>
              <w:rPr>
                <w:rFonts w:ascii="Calibri" w:hAnsi="Calibri" w:cs="Calibri"/>
                <w:sz w:val="14"/>
                <w:szCs w:val="14"/>
              </w:rPr>
            </w:pPr>
            <w:r w:rsidRPr="009E2FF4">
              <w:rPr>
                <w:rFonts w:ascii="Calibri" w:hAnsi="Calibri" w:cs="Calibri"/>
                <w:sz w:val="14"/>
                <w:szCs w:val="14"/>
              </w:rPr>
              <w:t>I090000440-351</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57D623A"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#6</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562DFF4B" w14:textId="77777777" w:rsidR="00F27C67" w:rsidRPr="009E2FF4" w:rsidRDefault="00F27C67">
            <w:pPr>
              <w:rPr>
                <w:rFonts w:ascii="Calibri" w:hAnsi="Calibri" w:cs="Calibri"/>
                <w:sz w:val="14"/>
                <w:szCs w:val="14"/>
              </w:rPr>
            </w:pPr>
            <w:r w:rsidRPr="009E2FF4">
              <w:rPr>
                <w:rFonts w:ascii="Calibri" w:hAnsi="Calibri" w:cs="Calibri"/>
                <w:sz w:val="14"/>
                <w:szCs w:val="14"/>
              </w:rPr>
              <w:t>C.S. BELLA VISTA</w:t>
            </w:r>
          </w:p>
        </w:tc>
      </w:tr>
      <w:tr w:rsidR="009E2FF4" w:rsidRPr="009E2FF4" w14:paraId="6C482A98"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A12E7B3"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971</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24FB65C" w14:textId="77777777" w:rsidR="00F27C67" w:rsidRPr="009E2FF4" w:rsidRDefault="00F27C67">
            <w:pPr>
              <w:rPr>
                <w:rFonts w:ascii="Calibri" w:hAnsi="Calibri" w:cs="Calibri"/>
                <w:sz w:val="14"/>
                <w:szCs w:val="14"/>
              </w:rPr>
            </w:pPr>
            <w:r w:rsidRPr="009E2FF4">
              <w:rPr>
                <w:rFonts w:ascii="Calibri" w:hAnsi="Calibri" w:cs="Calibri"/>
                <w:sz w:val="14"/>
                <w:szCs w:val="14"/>
              </w:rPr>
              <w:t>EQUIPO DE RAYOS X</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713DCAE" w14:textId="77777777" w:rsidR="00F27C67" w:rsidRPr="009E2FF4" w:rsidRDefault="00F27C67">
            <w:pPr>
              <w:rPr>
                <w:rFonts w:ascii="Calibri" w:hAnsi="Calibri" w:cs="Calibri"/>
                <w:sz w:val="14"/>
                <w:szCs w:val="14"/>
              </w:rPr>
            </w:pPr>
            <w:r w:rsidRPr="009E2FF4">
              <w:rPr>
                <w:rFonts w:ascii="Calibri" w:hAnsi="Calibri" w:cs="Calibri"/>
                <w:sz w:val="14"/>
                <w:szCs w:val="14"/>
              </w:rPr>
              <w:t>CORIX PLUS</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00609C1" w14:textId="77777777" w:rsidR="00F27C67" w:rsidRPr="009E2FF4" w:rsidRDefault="00F27C67">
            <w:pPr>
              <w:rPr>
                <w:rFonts w:ascii="Calibri" w:hAnsi="Calibri" w:cs="Calibri"/>
                <w:sz w:val="14"/>
                <w:szCs w:val="14"/>
              </w:rPr>
            </w:pPr>
            <w:r w:rsidRPr="009E2FF4">
              <w:rPr>
                <w:rFonts w:ascii="Calibri" w:hAnsi="Calibri" w:cs="Calibri"/>
                <w:sz w:val="14"/>
                <w:szCs w:val="14"/>
              </w:rPr>
              <w:t>70KVPMO</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2B10569" w14:textId="77777777" w:rsidR="00F27C67" w:rsidRPr="009E2FF4" w:rsidRDefault="00F27C67">
            <w:pPr>
              <w:rPr>
                <w:rFonts w:ascii="Calibri" w:hAnsi="Calibri" w:cs="Calibri"/>
                <w:sz w:val="14"/>
                <w:szCs w:val="14"/>
              </w:rPr>
            </w:pPr>
            <w:r w:rsidRPr="009E2FF4">
              <w:rPr>
                <w:rFonts w:ascii="Calibri" w:hAnsi="Calibri" w:cs="Calibri"/>
                <w:sz w:val="14"/>
                <w:szCs w:val="14"/>
              </w:rPr>
              <w:t>A27976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C294DE2" w14:textId="77777777" w:rsidR="00F27C67" w:rsidRPr="009E2FF4" w:rsidRDefault="00F27C67">
            <w:pPr>
              <w:rPr>
                <w:rFonts w:ascii="Calibri" w:hAnsi="Calibri" w:cs="Calibri"/>
                <w:sz w:val="14"/>
                <w:szCs w:val="14"/>
              </w:rPr>
            </w:pPr>
            <w:r w:rsidRPr="009E2FF4">
              <w:rPr>
                <w:rFonts w:ascii="Calibri" w:hAnsi="Calibri" w:cs="Calibri"/>
                <w:sz w:val="14"/>
                <w:szCs w:val="14"/>
              </w:rPr>
              <w:t>I060200136-2</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79DAE8B"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#6</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073DE35D" w14:textId="77777777" w:rsidR="00F27C67" w:rsidRPr="009E2FF4" w:rsidRDefault="00F27C67">
            <w:pPr>
              <w:rPr>
                <w:rFonts w:ascii="Calibri" w:hAnsi="Calibri" w:cs="Calibri"/>
                <w:sz w:val="14"/>
                <w:szCs w:val="14"/>
              </w:rPr>
            </w:pPr>
            <w:r w:rsidRPr="009E2FF4">
              <w:rPr>
                <w:rFonts w:ascii="Calibri" w:hAnsi="Calibri" w:cs="Calibri"/>
                <w:sz w:val="14"/>
                <w:szCs w:val="14"/>
              </w:rPr>
              <w:t>C.S. BELLA VISTA</w:t>
            </w:r>
          </w:p>
        </w:tc>
      </w:tr>
      <w:tr w:rsidR="009E2FF4" w:rsidRPr="009E2FF4" w14:paraId="24380F08"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796F1D2"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972</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4C7CEA4" w14:textId="77777777" w:rsidR="00F27C67" w:rsidRPr="009E2FF4" w:rsidRDefault="00F27C67">
            <w:pPr>
              <w:rPr>
                <w:rFonts w:ascii="Calibri" w:hAnsi="Calibri" w:cs="Calibri"/>
                <w:sz w:val="14"/>
                <w:szCs w:val="14"/>
              </w:rPr>
            </w:pPr>
            <w:r w:rsidRPr="009E2FF4">
              <w:rPr>
                <w:rFonts w:ascii="Calibri" w:hAnsi="Calibri" w:cs="Calibri"/>
                <w:sz w:val="14"/>
                <w:szCs w:val="14"/>
              </w:rPr>
              <w:t>PIEZA DE MANO DE ALTA VELOCIDAD</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04F631C" w14:textId="77777777" w:rsidR="00F27C67" w:rsidRPr="009E2FF4" w:rsidRDefault="00F27C67">
            <w:pPr>
              <w:rPr>
                <w:rFonts w:ascii="Calibri" w:hAnsi="Calibri" w:cs="Calibri"/>
                <w:sz w:val="14"/>
                <w:szCs w:val="14"/>
              </w:rPr>
            </w:pPr>
            <w:r w:rsidRPr="009E2FF4">
              <w:rPr>
                <w:rFonts w:ascii="Calibri" w:hAnsi="Calibri" w:cs="Calibri"/>
                <w:sz w:val="14"/>
                <w:szCs w:val="14"/>
              </w:rPr>
              <w:t>STAR DENTAL</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09A1AD6" w14:textId="77777777" w:rsidR="00F27C67" w:rsidRPr="009E2FF4" w:rsidRDefault="00F27C67">
            <w:pPr>
              <w:rPr>
                <w:rFonts w:ascii="Calibri" w:hAnsi="Calibri" w:cs="Calibri"/>
                <w:sz w:val="14"/>
                <w:szCs w:val="14"/>
              </w:rPr>
            </w:pPr>
            <w:r w:rsidRPr="009E2FF4">
              <w:rPr>
                <w:rFonts w:ascii="Calibri" w:hAnsi="Calibri" w:cs="Calibri"/>
                <w:sz w:val="14"/>
                <w:szCs w:val="14"/>
              </w:rPr>
              <w:t>CONCENTRIX</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30472A4" w14:textId="77777777" w:rsidR="00F27C67" w:rsidRPr="009E2FF4" w:rsidRDefault="00F27C67">
            <w:pPr>
              <w:rPr>
                <w:rFonts w:ascii="Calibri" w:hAnsi="Calibri" w:cs="Calibri"/>
                <w:sz w:val="14"/>
                <w:szCs w:val="14"/>
              </w:rPr>
            </w:pPr>
            <w:r w:rsidRPr="009E2FF4">
              <w:rPr>
                <w:rFonts w:ascii="Calibri" w:hAnsi="Calibri" w:cs="Calibri"/>
                <w:sz w:val="14"/>
                <w:szCs w:val="14"/>
              </w:rPr>
              <w:t>AC03394Y1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CAEAA76" w14:textId="77777777" w:rsidR="00F27C67" w:rsidRPr="009E2FF4" w:rsidRDefault="00F27C67">
            <w:pPr>
              <w:rPr>
                <w:rFonts w:ascii="Calibri" w:hAnsi="Calibri" w:cs="Calibri"/>
                <w:sz w:val="14"/>
                <w:szCs w:val="14"/>
              </w:rPr>
            </w:pPr>
            <w:r w:rsidRPr="009E2FF4">
              <w:rPr>
                <w:rFonts w:ascii="Calibri" w:hAnsi="Calibri" w:cs="Calibri"/>
                <w:sz w:val="14"/>
                <w:szCs w:val="14"/>
              </w:rPr>
              <w:t>I090001062-1408</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3CE4323"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#6</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5AF2807D" w14:textId="77777777" w:rsidR="00F27C67" w:rsidRPr="009E2FF4" w:rsidRDefault="00F27C67">
            <w:pPr>
              <w:rPr>
                <w:rFonts w:ascii="Calibri" w:hAnsi="Calibri" w:cs="Calibri"/>
                <w:sz w:val="14"/>
                <w:szCs w:val="14"/>
              </w:rPr>
            </w:pPr>
            <w:r w:rsidRPr="009E2FF4">
              <w:rPr>
                <w:rFonts w:ascii="Calibri" w:hAnsi="Calibri" w:cs="Calibri"/>
                <w:sz w:val="14"/>
                <w:szCs w:val="14"/>
              </w:rPr>
              <w:t>C.S. BELLA VISTA</w:t>
            </w:r>
          </w:p>
        </w:tc>
      </w:tr>
      <w:tr w:rsidR="009E2FF4" w:rsidRPr="009E2FF4" w14:paraId="239B6978"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5A574A9"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973</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7792734" w14:textId="77777777" w:rsidR="00F27C67" w:rsidRPr="009E2FF4" w:rsidRDefault="00F27C67">
            <w:pPr>
              <w:rPr>
                <w:rFonts w:ascii="Calibri" w:hAnsi="Calibri" w:cs="Calibri"/>
                <w:sz w:val="14"/>
                <w:szCs w:val="14"/>
              </w:rPr>
            </w:pPr>
            <w:r w:rsidRPr="009E2FF4">
              <w:rPr>
                <w:rFonts w:ascii="Calibri" w:hAnsi="Calibri" w:cs="Calibri"/>
                <w:sz w:val="14"/>
                <w:szCs w:val="14"/>
              </w:rPr>
              <w:t>PIEZA DE MANO DE BAJA VELOCIDAD</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DE1A505" w14:textId="77777777" w:rsidR="00F27C67" w:rsidRPr="009E2FF4" w:rsidRDefault="00F27C67">
            <w:pPr>
              <w:rPr>
                <w:rFonts w:ascii="Calibri" w:hAnsi="Calibri" w:cs="Calibri"/>
                <w:sz w:val="14"/>
                <w:szCs w:val="14"/>
              </w:rPr>
            </w:pPr>
            <w:r w:rsidRPr="009E2FF4">
              <w:rPr>
                <w:rFonts w:ascii="Calibri" w:hAnsi="Calibri" w:cs="Calibri"/>
                <w:sz w:val="14"/>
                <w:szCs w:val="14"/>
              </w:rPr>
              <w:t>MEDIDENTA</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4849452" w14:textId="77777777" w:rsidR="00F27C67" w:rsidRPr="009E2FF4" w:rsidRDefault="00F27C67">
            <w:pPr>
              <w:rPr>
                <w:rFonts w:ascii="Calibri" w:hAnsi="Calibri" w:cs="Calibri"/>
                <w:sz w:val="14"/>
                <w:szCs w:val="14"/>
              </w:rPr>
            </w:pPr>
            <w:r w:rsidRPr="009E2FF4">
              <w:rPr>
                <w:rFonts w:ascii="Calibri" w:hAnsi="Calibri" w:cs="Calibri"/>
                <w:sz w:val="14"/>
                <w:szCs w:val="14"/>
              </w:rPr>
              <w:t>S/M</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D3AF005" w14:textId="77777777" w:rsidR="00F27C67" w:rsidRPr="009E2FF4" w:rsidRDefault="00F27C67">
            <w:pPr>
              <w:rPr>
                <w:rFonts w:ascii="Calibri" w:hAnsi="Calibri" w:cs="Calibri"/>
                <w:sz w:val="14"/>
                <w:szCs w:val="14"/>
              </w:rPr>
            </w:pPr>
            <w:r w:rsidRPr="009E2FF4">
              <w:rPr>
                <w:rFonts w:ascii="Calibri" w:hAnsi="Calibri" w:cs="Calibri"/>
                <w:sz w:val="14"/>
                <w:szCs w:val="14"/>
              </w:rPr>
              <w:t>M41312005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916CEAC" w14:textId="77777777" w:rsidR="00F27C67" w:rsidRPr="009E2FF4" w:rsidRDefault="00F27C67">
            <w:pPr>
              <w:rPr>
                <w:rFonts w:ascii="Calibri" w:hAnsi="Calibri" w:cs="Calibri"/>
                <w:sz w:val="14"/>
                <w:szCs w:val="14"/>
              </w:rPr>
            </w:pPr>
            <w:r w:rsidRPr="009E2FF4">
              <w:rPr>
                <w:rFonts w:ascii="Calibri" w:hAnsi="Calibri" w:cs="Calibri"/>
                <w:sz w:val="14"/>
                <w:szCs w:val="14"/>
              </w:rPr>
              <w:t>I090001062-1409</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B039B0A"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#6</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445FA074" w14:textId="77777777" w:rsidR="00F27C67" w:rsidRPr="009E2FF4" w:rsidRDefault="00F27C67">
            <w:pPr>
              <w:rPr>
                <w:rFonts w:ascii="Calibri" w:hAnsi="Calibri" w:cs="Calibri"/>
                <w:sz w:val="14"/>
                <w:szCs w:val="14"/>
              </w:rPr>
            </w:pPr>
            <w:r w:rsidRPr="009E2FF4">
              <w:rPr>
                <w:rFonts w:ascii="Calibri" w:hAnsi="Calibri" w:cs="Calibri"/>
                <w:sz w:val="14"/>
                <w:szCs w:val="14"/>
              </w:rPr>
              <w:t>C.S. BELLA VISTA</w:t>
            </w:r>
          </w:p>
        </w:tc>
      </w:tr>
      <w:tr w:rsidR="009E2FF4" w:rsidRPr="009E2FF4" w14:paraId="592C0BCF"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C29E694"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974</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E7F8845" w14:textId="77777777" w:rsidR="00F27C67" w:rsidRPr="009E2FF4" w:rsidRDefault="00F27C67">
            <w:pPr>
              <w:rPr>
                <w:rFonts w:ascii="Calibri" w:hAnsi="Calibri" w:cs="Calibri"/>
                <w:sz w:val="14"/>
                <w:szCs w:val="14"/>
              </w:rPr>
            </w:pPr>
            <w:r w:rsidRPr="009E2FF4">
              <w:rPr>
                <w:rFonts w:ascii="Calibri" w:hAnsi="Calibri" w:cs="Calibri"/>
                <w:sz w:val="14"/>
                <w:szCs w:val="14"/>
              </w:rPr>
              <w:t>AUTOCLAVE</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D9B8400" w14:textId="77777777" w:rsidR="00F27C67" w:rsidRPr="009E2FF4" w:rsidRDefault="00F27C67">
            <w:pPr>
              <w:rPr>
                <w:rFonts w:ascii="Calibri" w:hAnsi="Calibri" w:cs="Calibri"/>
                <w:sz w:val="14"/>
                <w:szCs w:val="14"/>
              </w:rPr>
            </w:pPr>
            <w:r w:rsidRPr="009E2FF4">
              <w:rPr>
                <w:rFonts w:ascii="Calibri" w:hAnsi="Calibri" w:cs="Calibri"/>
                <w:sz w:val="14"/>
                <w:szCs w:val="14"/>
              </w:rPr>
              <w:t>MIDMARK</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223D209" w14:textId="77777777" w:rsidR="00F27C67" w:rsidRPr="009E2FF4" w:rsidRDefault="00F27C67">
            <w:pPr>
              <w:rPr>
                <w:rFonts w:ascii="Calibri" w:hAnsi="Calibri" w:cs="Calibri"/>
                <w:sz w:val="14"/>
                <w:szCs w:val="14"/>
              </w:rPr>
            </w:pPr>
            <w:r w:rsidRPr="009E2FF4">
              <w:rPr>
                <w:rFonts w:ascii="Calibri" w:hAnsi="Calibri" w:cs="Calibri"/>
                <w:sz w:val="14"/>
                <w:szCs w:val="14"/>
              </w:rPr>
              <w:t>M9D-022</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33D7B8A" w14:textId="77777777" w:rsidR="00F27C67" w:rsidRPr="009E2FF4" w:rsidRDefault="00F27C67">
            <w:pPr>
              <w:rPr>
                <w:rFonts w:ascii="Calibri" w:hAnsi="Calibri" w:cs="Calibri"/>
                <w:sz w:val="14"/>
                <w:szCs w:val="14"/>
              </w:rPr>
            </w:pPr>
            <w:r w:rsidRPr="009E2FF4">
              <w:rPr>
                <w:rFonts w:ascii="Calibri" w:hAnsi="Calibri" w:cs="Calibri"/>
                <w:sz w:val="14"/>
                <w:szCs w:val="14"/>
              </w:rPr>
              <w:t>V1575595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8B90F8F" w14:textId="77777777" w:rsidR="00F27C67" w:rsidRPr="009E2FF4" w:rsidRDefault="00F27C67">
            <w:pPr>
              <w:rPr>
                <w:rFonts w:ascii="Calibri" w:hAnsi="Calibri" w:cs="Calibri"/>
                <w:sz w:val="14"/>
                <w:szCs w:val="14"/>
              </w:rPr>
            </w:pPr>
            <w:r w:rsidRPr="009E2FF4">
              <w:rPr>
                <w:rFonts w:ascii="Calibri" w:hAnsi="Calibri" w:cs="Calibri"/>
                <w:sz w:val="14"/>
                <w:szCs w:val="14"/>
              </w:rPr>
              <w:t>I090000198-488</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E96C428"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#6</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68EFF8E3" w14:textId="77777777" w:rsidR="00F27C67" w:rsidRPr="009E2FF4" w:rsidRDefault="00F27C67">
            <w:pPr>
              <w:rPr>
                <w:rFonts w:ascii="Calibri" w:hAnsi="Calibri" w:cs="Calibri"/>
                <w:sz w:val="14"/>
                <w:szCs w:val="14"/>
              </w:rPr>
            </w:pPr>
            <w:r w:rsidRPr="009E2FF4">
              <w:rPr>
                <w:rFonts w:ascii="Calibri" w:hAnsi="Calibri" w:cs="Calibri"/>
                <w:sz w:val="14"/>
                <w:szCs w:val="14"/>
              </w:rPr>
              <w:t>C.S. BELLA VISTA</w:t>
            </w:r>
          </w:p>
        </w:tc>
      </w:tr>
      <w:tr w:rsidR="009E2FF4" w:rsidRPr="009E2FF4" w14:paraId="34182535"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9CDDAE5"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975</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9533CBD" w14:textId="77777777" w:rsidR="00F27C67" w:rsidRPr="009E2FF4" w:rsidRDefault="00F27C67">
            <w:pPr>
              <w:rPr>
                <w:rFonts w:ascii="Calibri" w:hAnsi="Calibri" w:cs="Calibri"/>
                <w:sz w:val="14"/>
                <w:szCs w:val="14"/>
              </w:rPr>
            </w:pPr>
            <w:r w:rsidRPr="009E2FF4">
              <w:rPr>
                <w:rFonts w:ascii="Calibri" w:hAnsi="Calibri" w:cs="Calibri"/>
                <w:sz w:val="14"/>
                <w:szCs w:val="14"/>
              </w:rPr>
              <w:t>LAMPARA DE RESINAS</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4DE551" w14:textId="77777777" w:rsidR="00F27C67" w:rsidRPr="009E2FF4" w:rsidRDefault="00F27C67">
            <w:pPr>
              <w:rPr>
                <w:rFonts w:ascii="Calibri" w:hAnsi="Calibri" w:cs="Calibri"/>
                <w:sz w:val="14"/>
                <w:szCs w:val="14"/>
              </w:rPr>
            </w:pPr>
            <w:r w:rsidRPr="009E2FF4">
              <w:rPr>
                <w:rFonts w:ascii="Calibri" w:hAnsi="Calibri" w:cs="Calibri"/>
                <w:sz w:val="14"/>
                <w:szCs w:val="14"/>
              </w:rPr>
              <w:t>COLTENE</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C633947" w14:textId="77777777" w:rsidR="00F27C67" w:rsidRPr="009E2FF4" w:rsidRDefault="00F27C67">
            <w:pPr>
              <w:rPr>
                <w:rFonts w:ascii="Calibri" w:hAnsi="Calibri" w:cs="Calibri"/>
                <w:sz w:val="14"/>
                <w:szCs w:val="14"/>
              </w:rPr>
            </w:pPr>
            <w:r w:rsidRPr="009E2FF4">
              <w:rPr>
                <w:rFonts w:ascii="Calibri" w:hAnsi="Calibri" w:cs="Calibri"/>
                <w:sz w:val="14"/>
                <w:szCs w:val="14"/>
              </w:rPr>
              <w:t>COLTOLUX LED</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599455E" w14:textId="77777777" w:rsidR="00F27C67" w:rsidRPr="009E2FF4" w:rsidRDefault="00F27C67">
            <w:pPr>
              <w:rPr>
                <w:rFonts w:ascii="Calibri" w:hAnsi="Calibri" w:cs="Calibri"/>
                <w:sz w:val="14"/>
                <w:szCs w:val="14"/>
              </w:rPr>
            </w:pPr>
            <w:r w:rsidRPr="009E2FF4">
              <w:rPr>
                <w:rFonts w:ascii="Calibri" w:hAnsi="Calibri" w:cs="Calibri"/>
                <w:sz w:val="14"/>
                <w:szCs w:val="14"/>
              </w:rPr>
              <w:t>140901467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406E231" w14:textId="77777777" w:rsidR="00F27C67" w:rsidRPr="009E2FF4" w:rsidRDefault="00F27C67">
            <w:pPr>
              <w:rPr>
                <w:rFonts w:ascii="Calibri" w:hAnsi="Calibri" w:cs="Calibri"/>
                <w:sz w:val="14"/>
                <w:szCs w:val="14"/>
              </w:rPr>
            </w:pPr>
            <w:r w:rsidRPr="009E2FF4">
              <w:rPr>
                <w:rFonts w:ascii="Calibri" w:hAnsi="Calibri" w:cs="Calibri"/>
                <w:sz w:val="14"/>
                <w:szCs w:val="14"/>
              </w:rPr>
              <w:t>I090941392-187</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72050BD"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#6</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7DC61B74" w14:textId="77777777" w:rsidR="00F27C67" w:rsidRPr="009E2FF4" w:rsidRDefault="00F27C67">
            <w:pPr>
              <w:rPr>
                <w:rFonts w:ascii="Calibri" w:hAnsi="Calibri" w:cs="Calibri"/>
                <w:sz w:val="14"/>
                <w:szCs w:val="14"/>
              </w:rPr>
            </w:pPr>
            <w:r w:rsidRPr="009E2FF4">
              <w:rPr>
                <w:rFonts w:ascii="Calibri" w:hAnsi="Calibri" w:cs="Calibri"/>
                <w:sz w:val="14"/>
                <w:szCs w:val="14"/>
              </w:rPr>
              <w:t>C.S. BELLA VISTA</w:t>
            </w:r>
          </w:p>
        </w:tc>
      </w:tr>
      <w:tr w:rsidR="009E2FF4" w:rsidRPr="009E2FF4" w14:paraId="1B482D6E"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D5823AB"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976</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95D208D" w14:textId="77777777" w:rsidR="00F27C67" w:rsidRPr="009E2FF4" w:rsidRDefault="00F27C67">
            <w:pPr>
              <w:rPr>
                <w:rFonts w:ascii="Calibri" w:hAnsi="Calibri" w:cs="Calibri"/>
                <w:sz w:val="14"/>
                <w:szCs w:val="14"/>
              </w:rPr>
            </w:pPr>
            <w:r w:rsidRPr="009E2FF4">
              <w:rPr>
                <w:rFonts w:ascii="Calibri" w:hAnsi="Calibri" w:cs="Calibri"/>
                <w:sz w:val="14"/>
                <w:szCs w:val="14"/>
              </w:rPr>
              <w:t>CAVITRON</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4B69B5C" w14:textId="77777777" w:rsidR="00F27C67" w:rsidRPr="009E2FF4" w:rsidRDefault="00F27C67">
            <w:pPr>
              <w:rPr>
                <w:rFonts w:ascii="Calibri" w:hAnsi="Calibri" w:cs="Calibri"/>
                <w:sz w:val="14"/>
                <w:szCs w:val="14"/>
              </w:rPr>
            </w:pPr>
            <w:r w:rsidRPr="009E2FF4">
              <w:rPr>
                <w:rFonts w:ascii="Calibri" w:hAnsi="Calibri" w:cs="Calibri"/>
                <w:sz w:val="14"/>
                <w:szCs w:val="14"/>
              </w:rPr>
              <w:t>NSK</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C7305F7" w14:textId="77777777" w:rsidR="00F27C67" w:rsidRPr="009E2FF4" w:rsidRDefault="00F27C67">
            <w:pPr>
              <w:rPr>
                <w:rFonts w:ascii="Calibri" w:hAnsi="Calibri" w:cs="Calibri"/>
                <w:sz w:val="14"/>
                <w:szCs w:val="14"/>
              </w:rPr>
            </w:pPr>
            <w:r w:rsidRPr="009E2FF4">
              <w:rPr>
                <w:rFonts w:ascii="Calibri" w:hAnsi="Calibri" w:cs="Calibri"/>
                <w:sz w:val="14"/>
                <w:szCs w:val="14"/>
              </w:rPr>
              <w:t>VARIOS370</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3B8C3FF" w14:textId="77777777" w:rsidR="00F27C67" w:rsidRPr="009E2FF4" w:rsidRDefault="00F27C67">
            <w:pPr>
              <w:rPr>
                <w:rFonts w:ascii="Calibri" w:hAnsi="Calibri" w:cs="Calibri"/>
                <w:sz w:val="14"/>
                <w:szCs w:val="14"/>
              </w:rPr>
            </w:pPr>
            <w:r w:rsidRPr="009E2FF4">
              <w:rPr>
                <w:rFonts w:ascii="Calibri" w:hAnsi="Calibri" w:cs="Calibri"/>
                <w:sz w:val="14"/>
                <w:szCs w:val="14"/>
              </w:rPr>
              <w:t>1002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24403BA" w14:textId="77777777" w:rsidR="00F27C67" w:rsidRPr="009E2FF4" w:rsidRDefault="00F27C67">
            <w:pPr>
              <w:rPr>
                <w:rFonts w:ascii="Calibri" w:hAnsi="Calibri" w:cs="Calibri"/>
                <w:sz w:val="14"/>
                <w:szCs w:val="14"/>
              </w:rPr>
            </w:pPr>
            <w:r w:rsidRPr="009E2FF4">
              <w:rPr>
                <w:rFonts w:ascii="Calibri" w:hAnsi="Calibri" w:cs="Calibri"/>
                <w:sz w:val="14"/>
                <w:szCs w:val="14"/>
              </w:rPr>
              <w:t>I060200470-458</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64FB43C"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#6</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4AC24E71" w14:textId="77777777" w:rsidR="00F27C67" w:rsidRPr="009E2FF4" w:rsidRDefault="00F27C67">
            <w:pPr>
              <w:rPr>
                <w:rFonts w:ascii="Calibri" w:hAnsi="Calibri" w:cs="Calibri"/>
                <w:sz w:val="14"/>
                <w:szCs w:val="14"/>
              </w:rPr>
            </w:pPr>
            <w:r w:rsidRPr="009E2FF4">
              <w:rPr>
                <w:rFonts w:ascii="Calibri" w:hAnsi="Calibri" w:cs="Calibri"/>
                <w:sz w:val="14"/>
                <w:szCs w:val="14"/>
              </w:rPr>
              <w:t>C.S. BELLA VISTA</w:t>
            </w:r>
          </w:p>
        </w:tc>
      </w:tr>
      <w:tr w:rsidR="009E2FF4" w:rsidRPr="009E2FF4" w14:paraId="420F7DFA"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B038969"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977</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1BB60AE" w14:textId="77777777" w:rsidR="00F27C67" w:rsidRPr="009E2FF4" w:rsidRDefault="00F27C67">
            <w:pPr>
              <w:rPr>
                <w:rFonts w:ascii="Calibri" w:hAnsi="Calibri" w:cs="Calibri"/>
                <w:sz w:val="14"/>
                <w:szCs w:val="14"/>
              </w:rPr>
            </w:pPr>
            <w:r w:rsidRPr="009E2FF4">
              <w:rPr>
                <w:rFonts w:ascii="Calibri" w:hAnsi="Calibri" w:cs="Calibri"/>
                <w:sz w:val="14"/>
                <w:szCs w:val="14"/>
              </w:rPr>
              <w:t>AMALGAMADOR</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C78BD63" w14:textId="77777777" w:rsidR="00F27C67" w:rsidRPr="009E2FF4" w:rsidRDefault="00F27C67">
            <w:pPr>
              <w:rPr>
                <w:rFonts w:ascii="Calibri" w:hAnsi="Calibri" w:cs="Calibri"/>
                <w:sz w:val="14"/>
                <w:szCs w:val="14"/>
              </w:rPr>
            </w:pPr>
            <w:r w:rsidRPr="009E2FF4">
              <w:rPr>
                <w:rFonts w:ascii="Calibri" w:hAnsi="Calibri" w:cs="Calibri"/>
                <w:sz w:val="14"/>
                <w:szCs w:val="14"/>
              </w:rPr>
              <w:t>ZEYCO</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F06786D" w14:textId="77777777" w:rsidR="00F27C67" w:rsidRPr="009E2FF4" w:rsidRDefault="00F27C67">
            <w:pPr>
              <w:rPr>
                <w:rFonts w:ascii="Calibri" w:hAnsi="Calibri" w:cs="Calibri"/>
                <w:sz w:val="14"/>
                <w:szCs w:val="14"/>
              </w:rPr>
            </w:pPr>
            <w:r w:rsidRPr="009E2FF4">
              <w:rPr>
                <w:rFonts w:ascii="Calibri" w:hAnsi="Calibri" w:cs="Calibri"/>
                <w:sz w:val="14"/>
                <w:szCs w:val="14"/>
              </w:rPr>
              <w:t>ULTRAMAT</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646B1EE" w14:textId="77777777" w:rsidR="00F27C67" w:rsidRPr="009E2FF4" w:rsidRDefault="00F27C67">
            <w:pPr>
              <w:rPr>
                <w:rFonts w:ascii="Calibri" w:hAnsi="Calibri" w:cs="Calibri"/>
                <w:sz w:val="14"/>
                <w:szCs w:val="14"/>
              </w:rPr>
            </w:pPr>
            <w:r w:rsidRPr="009E2FF4">
              <w:rPr>
                <w:rFonts w:ascii="Calibri" w:hAnsi="Calibri" w:cs="Calibri"/>
                <w:sz w:val="14"/>
                <w:szCs w:val="14"/>
              </w:rPr>
              <w:t>129091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124EA79" w14:textId="77777777" w:rsidR="00F27C67" w:rsidRPr="009E2FF4" w:rsidRDefault="00F27C67">
            <w:pPr>
              <w:rPr>
                <w:rFonts w:ascii="Calibri" w:hAnsi="Calibri" w:cs="Calibri"/>
                <w:sz w:val="14"/>
                <w:szCs w:val="14"/>
              </w:rPr>
            </w:pPr>
            <w:r w:rsidRPr="009E2FF4">
              <w:rPr>
                <w:rFonts w:ascii="Calibri" w:hAnsi="Calibri" w:cs="Calibri"/>
                <w:sz w:val="14"/>
                <w:szCs w:val="14"/>
              </w:rPr>
              <w:t>I060200028-313</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0441D31"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#6</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4020B6BE" w14:textId="77777777" w:rsidR="00F27C67" w:rsidRPr="009E2FF4" w:rsidRDefault="00F27C67">
            <w:pPr>
              <w:rPr>
                <w:rFonts w:ascii="Calibri" w:hAnsi="Calibri" w:cs="Calibri"/>
                <w:sz w:val="14"/>
                <w:szCs w:val="14"/>
              </w:rPr>
            </w:pPr>
            <w:r w:rsidRPr="009E2FF4">
              <w:rPr>
                <w:rFonts w:ascii="Calibri" w:hAnsi="Calibri" w:cs="Calibri"/>
                <w:sz w:val="14"/>
                <w:szCs w:val="14"/>
              </w:rPr>
              <w:t>C.S. BELLA VISTA</w:t>
            </w:r>
          </w:p>
        </w:tc>
      </w:tr>
      <w:tr w:rsidR="009E2FF4" w:rsidRPr="009E2FF4" w14:paraId="450DB611"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760A953"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978</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24CB643" w14:textId="77777777" w:rsidR="00F27C67" w:rsidRPr="009E2FF4" w:rsidRDefault="00F27C67">
            <w:pPr>
              <w:rPr>
                <w:rFonts w:ascii="Calibri" w:hAnsi="Calibri" w:cs="Calibri"/>
                <w:sz w:val="14"/>
                <w:szCs w:val="14"/>
              </w:rPr>
            </w:pPr>
            <w:r w:rsidRPr="009E2FF4">
              <w:rPr>
                <w:rFonts w:ascii="Calibri" w:hAnsi="Calibri" w:cs="Calibri"/>
                <w:sz w:val="14"/>
                <w:szCs w:val="14"/>
              </w:rPr>
              <w:t>UNIDAD DENTAL</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3F8EB66" w14:textId="77777777" w:rsidR="00F27C67" w:rsidRPr="009E2FF4" w:rsidRDefault="00F27C67">
            <w:pPr>
              <w:rPr>
                <w:rFonts w:ascii="Calibri" w:hAnsi="Calibri" w:cs="Calibri"/>
                <w:sz w:val="14"/>
                <w:szCs w:val="14"/>
              </w:rPr>
            </w:pPr>
            <w:r w:rsidRPr="009E2FF4">
              <w:rPr>
                <w:rFonts w:ascii="Calibri" w:hAnsi="Calibri" w:cs="Calibri"/>
                <w:sz w:val="14"/>
                <w:szCs w:val="14"/>
              </w:rPr>
              <w:t>FOSHION</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F6B97B4" w14:textId="77777777" w:rsidR="00F27C67" w:rsidRPr="009E2FF4" w:rsidRDefault="00F27C67">
            <w:pPr>
              <w:rPr>
                <w:rFonts w:ascii="Calibri" w:hAnsi="Calibri" w:cs="Calibri"/>
                <w:sz w:val="14"/>
                <w:szCs w:val="14"/>
              </w:rPr>
            </w:pPr>
            <w:r w:rsidRPr="009E2FF4">
              <w:rPr>
                <w:rFonts w:ascii="Calibri" w:hAnsi="Calibri" w:cs="Calibri"/>
                <w:sz w:val="14"/>
                <w:szCs w:val="14"/>
              </w:rPr>
              <w:t>FJ22</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DA7913C" w14:textId="77777777" w:rsidR="00F27C67" w:rsidRPr="009E2FF4" w:rsidRDefault="00F27C67">
            <w:pPr>
              <w:rPr>
                <w:rFonts w:ascii="Calibri" w:hAnsi="Calibri" w:cs="Calibri"/>
                <w:sz w:val="14"/>
                <w:szCs w:val="14"/>
              </w:rPr>
            </w:pPr>
            <w:r w:rsidRPr="009E2FF4">
              <w:rPr>
                <w:rFonts w:ascii="Calibri" w:hAnsi="Calibri" w:cs="Calibri"/>
                <w:sz w:val="14"/>
                <w:szCs w:val="14"/>
              </w:rPr>
              <w:t>7111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07B7128" w14:textId="77777777" w:rsidR="00F27C67" w:rsidRPr="009E2FF4" w:rsidRDefault="00F27C67">
            <w:pPr>
              <w:rPr>
                <w:rFonts w:ascii="Calibri" w:hAnsi="Calibri" w:cs="Calibri"/>
                <w:sz w:val="14"/>
                <w:szCs w:val="14"/>
              </w:rPr>
            </w:pPr>
            <w:r w:rsidRPr="009E2FF4">
              <w:rPr>
                <w:rFonts w:ascii="Calibri" w:hAnsi="Calibri" w:cs="Calibri"/>
                <w:sz w:val="14"/>
                <w:szCs w:val="14"/>
              </w:rPr>
              <w:t>I090000440-278</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AB0D482"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#6</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1CD57C49" w14:textId="77777777" w:rsidR="00F27C67" w:rsidRPr="009E2FF4" w:rsidRDefault="00F27C67">
            <w:pPr>
              <w:rPr>
                <w:rFonts w:ascii="Calibri" w:hAnsi="Calibri" w:cs="Calibri"/>
                <w:sz w:val="14"/>
                <w:szCs w:val="14"/>
              </w:rPr>
            </w:pPr>
            <w:r w:rsidRPr="009E2FF4">
              <w:rPr>
                <w:rFonts w:ascii="Calibri" w:hAnsi="Calibri" w:cs="Calibri"/>
                <w:sz w:val="14"/>
                <w:szCs w:val="14"/>
              </w:rPr>
              <w:t>C.S.U. DR. COSS</w:t>
            </w:r>
          </w:p>
        </w:tc>
      </w:tr>
      <w:tr w:rsidR="009E2FF4" w:rsidRPr="009E2FF4" w14:paraId="737E5B20"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A0E70D5"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979</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70B803B" w14:textId="77777777" w:rsidR="00F27C67" w:rsidRPr="009E2FF4" w:rsidRDefault="00F27C67">
            <w:pPr>
              <w:rPr>
                <w:rFonts w:ascii="Calibri" w:hAnsi="Calibri" w:cs="Calibri"/>
                <w:sz w:val="14"/>
                <w:szCs w:val="14"/>
              </w:rPr>
            </w:pPr>
            <w:r w:rsidRPr="009E2FF4">
              <w:rPr>
                <w:rFonts w:ascii="Calibri" w:hAnsi="Calibri" w:cs="Calibri"/>
                <w:sz w:val="14"/>
                <w:szCs w:val="14"/>
              </w:rPr>
              <w:t>EQUIPO DE RAYOS X</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F434401" w14:textId="77777777" w:rsidR="00F27C67" w:rsidRPr="009E2FF4" w:rsidRDefault="00F27C67">
            <w:pPr>
              <w:rPr>
                <w:rFonts w:ascii="Calibri" w:hAnsi="Calibri" w:cs="Calibri"/>
                <w:sz w:val="14"/>
                <w:szCs w:val="14"/>
              </w:rPr>
            </w:pPr>
            <w:r w:rsidRPr="009E2FF4">
              <w:rPr>
                <w:rFonts w:ascii="Calibri" w:hAnsi="Calibri" w:cs="Calibri"/>
                <w:sz w:val="14"/>
                <w:szCs w:val="14"/>
              </w:rPr>
              <w:t>CORAMEX</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294BBC6" w14:textId="77777777" w:rsidR="00F27C67" w:rsidRPr="009E2FF4" w:rsidRDefault="00F27C67">
            <w:pPr>
              <w:rPr>
                <w:rFonts w:ascii="Calibri" w:hAnsi="Calibri" w:cs="Calibri"/>
                <w:sz w:val="14"/>
                <w:szCs w:val="14"/>
              </w:rPr>
            </w:pPr>
            <w:r w:rsidRPr="009E2FF4">
              <w:rPr>
                <w:rFonts w:ascii="Calibri" w:hAnsi="Calibri" w:cs="Calibri"/>
                <w:sz w:val="14"/>
                <w:szCs w:val="14"/>
              </w:rPr>
              <w:t>CORIX 70 PLUS USV</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EF45381" w14:textId="77777777" w:rsidR="00F27C67" w:rsidRPr="009E2FF4" w:rsidRDefault="00F27C67">
            <w:pPr>
              <w:rPr>
                <w:rFonts w:ascii="Calibri" w:hAnsi="Calibri" w:cs="Calibri"/>
                <w:sz w:val="14"/>
                <w:szCs w:val="14"/>
              </w:rPr>
            </w:pPr>
            <w:r w:rsidRPr="009E2FF4">
              <w:rPr>
                <w:rFonts w:ascii="Calibri" w:hAnsi="Calibri" w:cs="Calibri"/>
                <w:sz w:val="14"/>
                <w:szCs w:val="14"/>
              </w:rPr>
              <w:t>9702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E3434AA" w14:textId="77777777" w:rsidR="00F27C67" w:rsidRPr="009E2FF4" w:rsidRDefault="00F27C67">
            <w:pPr>
              <w:rPr>
                <w:rFonts w:ascii="Calibri" w:hAnsi="Calibri" w:cs="Calibri"/>
                <w:sz w:val="14"/>
                <w:szCs w:val="14"/>
              </w:rPr>
            </w:pPr>
            <w:r w:rsidRPr="009E2FF4">
              <w:rPr>
                <w:rFonts w:ascii="Calibri" w:hAnsi="Calibri" w:cs="Calibri"/>
                <w:sz w:val="14"/>
                <w:szCs w:val="14"/>
              </w:rPr>
              <w:t>I090000446-103</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3D51C19"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#6</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31A3C9B8" w14:textId="77777777" w:rsidR="00F27C67" w:rsidRPr="009E2FF4" w:rsidRDefault="00F27C67">
            <w:pPr>
              <w:rPr>
                <w:rFonts w:ascii="Calibri" w:hAnsi="Calibri" w:cs="Calibri"/>
                <w:sz w:val="14"/>
                <w:szCs w:val="14"/>
              </w:rPr>
            </w:pPr>
            <w:r w:rsidRPr="009E2FF4">
              <w:rPr>
                <w:rFonts w:ascii="Calibri" w:hAnsi="Calibri" w:cs="Calibri"/>
                <w:sz w:val="14"/>
                <w:szCs w:val="14"/>
              </w:rPr>
              <w:t>C.S.U. DR. COSS</w:t>
            </w:r>
          </w:p>
        </w:tc>
      </w:tr>
      <w:tr w:rsidR="009E2FF4" w:rsidRPr="009E2FF4" w14:paraId="64C117F3"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17ADF2C"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980</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1D08142" w14:textId="77777777" w:rsidR="00F27C67" w:rsidRPr="009E2FF4" w:rsidRDefault="00F27C67">
            <w:pPr>
              <w:rPr>
                <w:rFonts w:ascii="Calibri" w:hAnsi="Calibri" w:cs="Calibri"/>
                <w:sz w:val="14"/>
                <w:szCs w:val="14"/>
              </w:rPr>
            </w:pPr>
            <w:r w:rsidRPr="009E2FF4">
              <w:rPr>
                <w:rFonts w:ascii="Calibri" w:hAnsi="Calibri" w:cs="Calibri"/>
                <w:sz w:val="14"/>
                <w:szCs w:val="14"/>
              </w:rPr>
              <w:t>PIEZA DE MANO DE BAJA VELOCIDAD</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6FBBEDB" w14:textId="77777777" w:rsidR="00F27C67" w:rsidRPr="009E2FF4" w:rsidRDefault="00F27C67">
            <w:pPr>
              <w:rPr>
                <w:rFonts w:ascii="Calibri" w:hAnsi="Calibri" w:cs="Calibri"/>
                <w:sz w:val="14"/>
                <w:szCs w:val="14"/>
              </w:rPr>
            </w:pPr>
            <w:r w:rsidRPr="009E2FF4">
              <w:rPr>
                <w:rFonts w:ascii="Calibri" w:hAnsi="Calibri" w:cs="Calibri"/>
                <w:sz w:val="14"/>
                <w:szCs w:val="14"/>
              </w:rPr>
              <w:t>BORGATTA SL</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2D5B764" w14:textId="77777777" w:rsidR="00F27C67" w:rsidRPr="009E2FF4" w:rsidRDefault="00F27C67">
            <w:pPr>
              <w:rPr>
                <w:rFonts w:ascii="Calibri" w:hAnsi="Calibri" w:cs="Calibri"/>
                <w:sz w:val="14"/>
                <w:szCs w:val="14"/>
              </w:rPr>
            </w:pPr>
            <w:r w:rsidRPr="009E2FF4">
              <w:rPr>
                <w:rFonts w:ascii="Calibri" w:hAnsi="Calibri" w:cs="Calibri"/>
                <w:sz w:val="14"/>
                <w:szCs w:val="14"/>
              </w:rPr>
              <w:t>S/M</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BE95D62" w14:textId="77777777" w:rsidR="00F27C67" w:rsidRPr="009E2FF4" w:rsidRDefault="00F27C67">
            <w:pPr>
              <w:rPr>
                <w:rFonts w:ascii="Calibri" w:hAnsi="Calibri" w:cs="Calibri"/>
                <w:sz w:val="14"/>
                <w:szCs w:val="14"/>
              </w:rPr>
            </w:pPr>
            <w:r w:rsidRPr="009E2FF4">
              <w:rPr>
                <w:rFonts w:ascii="Calibri" w:hAnsi="Calibri" w:cs="Calibri"/>
                <w:sz w:val="14"/>
                <w:szCs w:val="14"/>
              </w:rPr>
              <w:t>11083586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2B03B38" w14:textId="77777777" w:rsidR="00F27C67" w:rsidRPr="009E2FF4" w:rsidRDefault="00F27C67">
            <w:pPr>
              <w:rPr>
                <w:rFonts w:ascii="Calibri" w:hAnsi="Calibri" w:cs="Calibri"/>
                <w:sz w:val="14"/>
                <w:szCs w:val="14"/>
              </w:rPr>
            </w:pPr>
            <w:r w:rsidRPr="009E2FF4">
              <w:rPr>
                <w:rFonts w:ascii="Calibri" w:hAnsi="Calibri" w:cs="Calibri"/>
                <w:sz w:val="14"/>
                <w:szCs w:val="14"/>
              </w:rPr>
              <w:t>I090001062-1249</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DDC72D0"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#6</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4D2D7A7E" w14:textId="77777777" w:rsidR="00F27C67" w:rsidRPr="009E2FF4" w:rsidRDefault="00F27C67">
            <w:pPr>
              <w:rPr>
                <w:rFonts w:ascii="Calibri" w:hAnsi="Calibri" w:cs="Calibri"/>
                <w:sz w:val="14"/>
                <w:szCs w:val="14"/>
              </w:rPr>
            </w:pPr>
            <w:r w:rsidRPr="009E2FF4">
              <w:rPr>
                <w:rFonts w:ascii="Calibri" w:hAnsi="Calibri" w:cs="Calibri"/>
                <w:sz w:val="14"/>
                <w:szCs w:val="14"/>
              </w:rPr>
              <w:t>C.S.U. DR. COSS</w:t>
            </w:r>
          </w:p>
        </w:tc>
      </w:tr>
      <w:tr w:rsidR="009E2FF4" w:rsidRPr="009E2FF4" w14:paraId="1C134350"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EC0BFDC"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981</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38D3B0F" w14:textId="77777777" w:rsidR="00F27C67" w:rsidRPr="009E2FF4" w:rsidRDefault="00F27C67">
            <w:pPr>
              <w:rPr>
                <w:rFonts w:ascii="Calibri" w:hAnsi="Calibri" w:cs="Calibri"/>
                <w:sz w:val="14"/>
                <w:szCs w:val="14"/>
              </w:rPr>
            </w:pPr>
            <w:r w:rsidRPr="009E2FF4">
              <w:rPr>
                <w:rFonts w:ascii="Calibri" w:hAnsi="Calibri" w:cs="Calibri"/>
                <w:sz w:val="14"/>
                <w:szCs w:val="14"/>
              </w:rPr>
              <w:t>UNIDAD DENTAL</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C1F63A5" w14:textId="77777777" w:rsidR="00F27C67" w:rsidRPr="009E2FF4" w:rsidRDefault="00F27C67">
            <w:pPr>
              <w:rPr>
                <w:rFonts w:ascii="Calibri" w:hAnsi="Calibri" w:cs="Calibri"/>
                <w:sz w:val="14"/>
                <w:szCs w:val="14"/>
              </w:rPr>
            </w:pPr>
            <w:r w:rsidRPr="009E2FF4">
              <w:rPr>
                <w:rFonts w:ascii="Calibri" w:hAnsi="Calibri" w:cs="Calibri"/>
                <w:sz w:val="14"/>
                <w:szCs w:val="14"/>
              </w:rPr>
              <w:t>FASHIDENT</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B3EAFCB" w14:textId="77777777" w:rsidR="00F27C67" w:rsidRPr="009E2FF4" w:rsidRDefault="00F27C67">
            <w:pPr>
              <w:rPr>
                <w:rFonts w:ascii="Calibri" w:hAnsi="Calibri" w:cs="Calibri"/>
                <w:sz w:val="14"/>
                <w:szCs w:val="14"/>
              </w:rPr>
            </w:pPr>
            <w:r w:rsidRPr="009E2FF4">
              <w:rPr>
                <w:rFonts w:ascii="Calibri" w:hAnsi="Calibri" w:cs="Calibri"/>
                <w:sz w:val="14"/>
                <w:szCs w:val="14"/>
              </w:rPr>
              <w:t>ECLIPSE XL</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EEAEC85" w14:textId="77777777" w:rsidR="00F27C67" w:rsidRPr="009E2FF4" w:rsidRDefault="00F27C67">
            <w:pPr>
              <w:rPr>
                <w:rFonts w:ascii="Calibri" w:hAnsi="Calibri" w:cs="Calibri"/>
                <w:sz w:val="14"/>
                <w:szCs w:val="14"/>
              </w:rPr>
            </w:pPr>
            <w:r w:rsidRPr="009E2FF4">
              <w:rPr>
                <w:rFonts w:ascii="Calibri" w:hAnsi="Calibri" w:cs="Calibri"/>
                <w:sz w:val="14"/>
                <w:szCs w:val="14"/>
              </w:rPr>
              <w:t>9519XL171018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58061C3" w14:textId="77777777" w:rsidR="00F27C67" w:rsidRPr="009E2FF4" w:rsidRDefault="00F27C67">
            <w:pPr>
              <w:rPr>
                <w:rFonts w:ascii="Calibri" w:hAnsi="Calibri" w:cs="Calibri"/>
                <w:sz w:val="14"/>
                <w:szCs w:val="14"/>
              </w:rPr>
            </w:pPr>
            <w:r w:rsidRPr="009E2FF4">
              <w:rPr>
                <w:rFonts w:ascii="Calibri" w:hAnsi="Calibri" w:cs="Calibri"/>
                <w:sz w:val="14"/>
                <w:szCs w:val="14"/>
              </w:rPr>
              <w:t>I090000440-386</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9335F91"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#6</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12E5FC78" w14:textId="77777777" w:rsidR="00F27C67" w:rsidRPr="009E2FF4" w:rsidRDefault="00F27C67">
            <w:pPr>
              <w:rPr>
                <w:rFonts w:ascii="Calibri" w:hAnsi="Calibri" w:cs="Calibri"/>
                <w:sz w:val="14"/>
                <w:szCs w:val="14"/>
              </w:rPr>
            </w:pPr>
            <w:r w:rsidRPr="009E2FF4">
              <w:rPr>
                <w:rFonts w:ascii="Calibri" w:hAnsi="Calibri" w:cs="Calibri"/>
                <w:sz w:val="14"/>
                <w:szCs w:val="14"/>
              </w:rPr>
              <w:t>C.S. VALLES DE STA. MA.</w:t>
            </w:r>
          </w:p>
        </w:tc>
      </w:tr>
      <w:tr w:rsidR="009E2FF4" w:rsidRPr="009E2FF4" w14:paraId="10527881"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A0A24FD"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982</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239B7FA" w14:textId="77777777" w:rsidR="00F27C67" w:rsidRPr="009E2FF4" w:rsidRDefault="00F27C67">
            <w:pPr>
              <w:rPr>
                <w:rFonts w:ascii="Calibri" w:hAnsi="Calibri" w:cs="Calibri"/>
                <w:sz w:val="14"/>
                <w:szCs w:val="14"/>
              </w:rPr>
            </w:pPr>
            <w:r w:rsidRPr="009E2FF4">
              <w:rPr>
                <w:rFonts w:ascii="Calibri" w:hAnsi="Calibri" w:cs="Calibri"/>
                <w:sz w:val="14"/>
                <w:szCs w:val="14"/>
              </w:rPr>
              <w:t>EQUIPO DE RAYOS X</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B53E941" w14:textId="77777777" w:rsidR="00F27C67" w:rsidRPr="009E2FF4" w:rsidRDefault="00F27C67">
            <w:pPr>
              <w:rPr>
                <w:rFonts w:ascii="Calibri" w:hAnsi="Calibri" w:cs="Calibri"/>
                <w:sz w:val="14"/>
                <w:szCs w:val="14"/>
              </w:rPr>
            </w:pPr>
            <w:r w:rsidRPr="009E2FF4">
              <w:rPr>
                <w:rFonts w:ascii="Calibri" w:hAnsi="Calibri" w:cs="Calibri"/>
                <w:sz w:val="14"/>
                <w:szCs w:val="14"/>
              </w:rPr>
              <w:t>CORIX</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D2850FC" w14:textId="77777777" w:rsidR="00F27C67" w:rsidRPr="009E2FF4" w:rsidRDefault="00F27C67">
            <w:pPr>
              <w:rPr>
                <w:rFonts w:ascii="Calibri" w:hAnsi="Calibri" w:cs="Calibri"/>
                <w:sz w:val="14"/>
                <w:szCs w:val="14"/>
              </w:rPr>
            </w:pPr>
            <w:r w:rsidRPr="009E2FF4">
              <w:rPr>
                <w:rFonts w:ascii="Calibri" w:hAnsi="Calibri" w:cs="Calibri"/>
                <w:sz w:val="14"/>
                <w:szCs w:val="14"/>
              </w:rPr>
              <w:t>CORIX 70 PLUS</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EB79C60" w14:textId="77777777" w:rsidR="00F27C67" w:rsidRPr="009E2FF4" w:rsidRDefault="00F27C67">
            <w:pPr>
              <w:rPr>
                <w:rFonts w:ascii="Calibri" w:hAnsi="Calibri" w:cs="Calibri"/>
                <w:sz w:val="14"/>
                <w:szCs w:val="14"/>
              </w:rPr>
            </w:pPr>
            <w:r w:rsidRPr="009E2FF4">
              <w:rPr>
                <w:rFonts w:ascii="Calibri" w:hAnsi="Calibri" w:cs="Calibri"/>
                <w:sz w:val="14"/>
                <w:szCs w:val="14"/>
              </w:rPr>
              <w:t>A52503/A02529/A41328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4F6FDFE" w14:textId="77777777" w:rsidR="00F27C67" w:rsidRPr="009E2FF4" w:rsidRDefault="00F27C67">
            <w:pPr>
              <w:rPr>
                <w:rFonts w:ascii="Calibri" w:hAnsi="Calibri" w:cs="Calibri"/>
                <w:sz w:val="14"/>
                <w:szCs w:val="14"/>
              </w:rPr>
            </w:pPr>
            <w:r w:rsidRPr="009E2FF4">
              <w:rPr>
                <w:rFonts w:ascii="Calibri" w:hAnsi="Calibri" w:cs="Calibri"/>
                <w:sz w:val="14"/>
                <w:szCs w:val="14"/>
              </w:rPr>
              <w:t>I090000446-123</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27AE16D"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#6</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7F26D8A7" w14:textId="77777777" w:rsidR="00F27C67" w:rsidRPr="009E2FF4" w:rsidRDefault="00F27C67">
            <w:pPr>
              <w:rPr>
                <w:rFonts w:ascii="Calibri" w:hAnsi="Calibri" w:cs="Calibri"/>
                <w:sz w:val="14"/>
                <w:szCs w:val="14"/>
              </w:rPr>
            </w:pPr>
            <w:r w:rsidRPr="009E2FF4">
              <w:rPr>
                <w:rFonts w:ascii="Calibri" w:hAnsi="Calibri" w:cs="Calibri"/>
                <w:sz w:val="14"/>
                <w:szCs w:val="14"/>
              </w:rPr>
              <w:t>C.S. VALLES DE STA. MA.</w:t>
            </w:r>
          </w:p>
        </w:tc>
      </w:tr>
      <w:tr w:rsidR="009E2FF4" w:rsidRPr="009E2FF4" w14:paraId="62FB438B"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6E5ADD3"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983</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44A63FF" w14:textId="77777777" w:rsidR="00F27C67" w:rsidRPr="009E2FF4" w:rsidRDefault="00F27C67">
            <w:pPr>
              <w:rPr>
                <w:rFonts w:ascii="Calibri" w:hAnsi="Calibri" w:cs="Calibri"/>
                <w:sz w:val="14"/>
                <w:szCs w:val="14"/>
              </w:rPr>
            </w:pPr>
            <w:r w:rsidRPr="009E2FF4">
              <w:rPr>
                <w:rFonts w:ascii="Calibri" w:hAnsi="Calibri" w:cs="Calibri"/>
                <w:sz w:val="14"/>
                <w:szCs w:val="14"/>
              </w:rPr>
              <w:t>PIEZA DE MANO DE ALTA VELOCIDAD</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4EB2080" w14:textId="77777777" w:rsidR="00F27C67" w:rsidRPr="009E2FF4" w:rsidRDefault="00F27C67">
            <w:pPr>
              <w:rPr>
                <w:rFonts w:ascii="Calibri" w:hAnsi="Calibri" w:cs="Calibri"/>
                <w:sz w:val="14"/>
                <w:szCs w:val="14"/>
              </w:rPr>
            </w:pPr>
            <w:r w:rsidRPr="009E2FF4">
              <w:rPr>
                <w:rFonts w:ascii="Calibri" w:hAnsi="Calibri" w:cs="Calibri"/>
                <w:sz w:val="14"/>
                <w:szCs w:val="14"/>
              </w:rPr>
              <w:t>NSK</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B4AB9E0" w14:textId="77777777" w:rsidR="00F27C67" w:rsidRPr="009E2FF4" w:rsidRDefault="00F27C67">
            <w:pPr>
              <w:rPr>
                <w:rFonts w:ascii="Calibri" w:hAnsi="Calibri" w:cs="Calibri"/>
                <w:sz w:val="14"/>
                <w:szCs w:val="14"/>
              </w:rPr>
            </w:pPr>
            <w:r w:rsidRPr="009E2FF4">
              <w:rPr>
                <w:rFonts w:ascii="Calibri" w:hAnsi="Calibri" w:cs="Calibri"/>
                <w:sz w:val="14"/>
                <w:szCs w:val="14"/>
              </w:rPr>
              <w:t>PANA-MAX 2</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CC98503" w14:textId="77777777" w:rsidR="00F27C67" w:rsidRPr="009E2FF4" w:rsidRDefault="00F27C67">
            <w:pPr>
              <w:rPr>
                <w:rFonts w:ascii="Calibri" w:hAnsi="Calibri" w:cs="Calibri"/>
                <w:sz w:val="14"/>
                <w:szCs w:val="14"/>
              </w:rPr>
            </w:pPr>
            <w:r w:rsidRPr="009E2FF4">
              <w:rPr>
                <w:rFonts w:ascii="Calibri" w:hAnsi="Calibri" w:cs="Calibri"/>
                <w:sz w:val="14"/>
                <w:szCs w:val="14"/>
              </w:rPr>
              <w:t>0BHX0696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A00BE9A" w14:textId="77777777" w:rsidR="00F27C67" w:rsidRPr="009E2FF4" w:rsidRDefault="00F27C67">
            <w:pPr>
              <w:rPr>
                <w:rFonts w:ascii="Calibri" w:hAnsi="Calibri" w:cs="Calibri"/>
                <w:sz w:val="14"/>
                <w:szCs w:val="14"/>
              </w:rPr>
            </w:pPr>
            <w:r w:rsidRPr="009E2FF4">
              <w:rPr>
                <w:rFonts w:ascii="Calibri" w:hAnsi="Calibri" w:cs="Calibri"/>
                <w:sz w:val="14"/>
                <w:szCs w:val="14"/>
              </w:rPr>
              <w:t>I090001062-1647</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99CCCD2"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#6</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6F6A7AF0" w14:textId="77777777" w:rsidR="00F27C67" w:rsidRPr="009E2FF4" w:rsidRDefault="00F27C67">
            <w:pPr>
              <w:rPr>
                <w:rFonts w:ascii="Calibri" w:hAnsi="Calibri" w:cs="Calibri"/>
                <w:sz w:val="14"/>
                <w:szCs w:val="14"/>
              </w:rPr>
            </w:pPr>
            <w:r w:rsidRPr="009E2FF4">
              <w:rPr>
                <w:rFonts w:ascii="Calibri" w:hAnsi="Calibri" w:cs="Calibri"/>
                <w:sz w:val="14"/>
                <w:szCs w:val="14"/>
              </w:rPr>
              <w:t>C.S. VALLES DE STA. MA.</w:t>
            </w:r>
          </w:p>
        </w:tc>
      </w:tr>
      <w:tr w:rsidR="009E2FF4" w:rsidRPr="009E2FF4" w14:paraId="58152338"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C5B1D29"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984</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E7A9CCA" w14:textId="77777777" w:rsidR="00F27C67" w:rsidRPr="009E2FF4" w:rsidRDefault="00F27C67">
            <w:pPr>
              <w:rPr>
                <w:rFonts w:ascii="Calibri" w:hAnsi="Calibri" w:cs="Calibri"/>
                <w:sz w:val="14"/>
                <w:szCs w:val="14"/>
              </w:rPr>
            </w:pPr>
            <w:r w:rsidRPr="009E2FF4">
              <w:rPr>
                <w:rFonts w:ascii="Calibri" w:hAnsi="Calibri" w:cs="Calibri"/>
                <w:sz w:val="14"/>
                <w:szCs w:val="14"/>
              </w:rPr>
              <w:t>PIEZA DE MANO DE BAJA VELOCIDAD</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0DDC4A1" w14:textId="77777777" w:rsidR="00F27C67" w:rsidRPr="009E2FF4" w:rsidRDefault="00F27C67">
            <w:pPr>
              <w:rPr>
                <w:rFonts w:ascii="Calibri" w:hAnsi="Calibri" w:cs="Calibri"/>
                <w:sz w:val="14"/>
                <w:szCs w:val="14"/>
              </w:rPr>
            </w:pPr>
            <w:r w:rsidRPr="009E2FF4">
              <w:rPr>
                <w:rFonts w:ascii="Calibri" w:hAnsi="Calibri" w:cs="Calibri"/>
                <w:sz w:val="14"/>
                <w:szCs w:val="14"/>
              </w:rPr>
              <w:t>NSK</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6CD26C2" w14:textId="77777777" w:rsidR="00F27C67" w:rsidRPr="009E2FF4" w:rsidRDefault="00F27C67">
            <w:pPr>
              <w:rPr>
                <w:rFonts w:ascii="Calibri" w:hAnsi="Calibri" w:cs="Calibri"/>
                <w:sz w:val="14"/>
                <w:szCs w:val="14"/>
              </w:rPr>
            </w:pPr>
            <w:r w:rsidRPr="009E2FF4">
              <w:rPr>
                <w:rFonts w:ascii="Calibri" w:hAnsi="Calibri" w:cs="Calibri"/>
                <w:sz w:val="14"/>
                <w:szCs w:val="14"/>
              </w:rPr>
              <w:t>GS200</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754CB40" w14:textId="77777777" w:rsidR="00F27C67" w:rsidRPr="009E2FF4" w:rsidRDefault="00F27C67">
            <w:pPr>
              <w:rPr>
                <w:rFonts w:ascii="Calibri" w:hAnsi="Calibri" w:cs="Calibri"/>
                <w:sz w:val="14"/>
                <w:szCs w:val="14"/>
              </w:rPr>
            </w:pPr>
            <w:r w:rsidRPr="009E2FF4">
              <w:rPr>
                <w:rFonts w:ascii="Calibri" w:hAnsi="Calibri" w:cs="Calibri"/>
                <w:sz w:val="14"/>
                <w:szCs w:val="14"/>
              </w:rPr>
              <w:t>0BJ50390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B0629DF" w14:textId="77777777" w:rsidR="00F27C67" w:rsidRPr="009E2FF4" w:rsidRDefault="00F27C67">
            <w:pPr>
              <w:rPr>
                <w:rFonts w:ascii="Calibri" w:hAnsi="Calibri" w:cs="Calibri"/>
                <w:sz w:val="14"/>
                <w:szCs w:val="14"/>
              </w:rPr>
            </w:pPr>
            <w:r w:rsidRPr="009E2FF4">
              <w:rPr>
                <w:rFonts w:ascii="Calibri" w:hAnsi="Calibri" w:cs="Calibri"/>
                <w:sz w:val="14"/>
                <w:szCs w:val="14"/>
              </w:rPr>
              <w:t>I090001062-1648</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6811EC3"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#6</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3285F502" w14:textId="77777777" w:rsidR="00F27C67" w:rsidRPr="009E2FF4" w:rsidRDefault="00F27C67">
            <w:pPr>
              <w:rPr>
                <w:rFonts w:ascii="Calibri" w:hAnsi="Calibri" w:cs="Calibri"/>
                <w:sz w:val="14"/>
                <w:szCs w:val="14"/>
              </w:rPr>
            </w:pPr>
            <w:r w:rsidRPr="009E2FF4">
              <w:rPr>
                <w:rFonts w:ascii="Calibri" w:hAnsi="Calibri" w:cs="Calibri"/>
                <w:sz w:val="14"/>
                <w:szCs w:val="14"/>
              </w:rPr>
              <w:t>C.S. VALLES DE STA. MA.</w:t>
            </w:r>
          </w:p>
        </w:tc>
      </w:tr>
      <w:tr w:rsidR="009E2FF4" w:rsidRPr="009E2FF4" w14:paraId="59EBF0B7"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DF4FED9"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985</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AE1AD0F" w14:textId="77777777" w:rsidR="00F27C67" w:rsidRPr="009E2FF4" w:rsidRDefault="00F27C67">
            <w:pPr>
              <w:rPr>
                <w:rFonts w:ascii="Calibri" w:hAnsi="Calibri" w:cs="Calibri"/>
                <w:sz w:val="14"/>
                <w:szCs w:val="14"/>
              </w:rPr>
            </w:pPr>
            <w:r w:rsidRPr="009E2FF4">
              <w:rPr>
                <w:rFonts w:ascii="Calibri" w:hAnsi="Calibri" w:cs="Calibri"/>
                <w:sz w:val="14"/>
                <w:szCs w:val="14"/>
              </w:rPr>
              <w:t>AUTOCLAVE</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EB91DAC" w14:textId="77777777" w:rsidR="00F27C67" w:rsidRPr="009E2FF4" w:rsidRDefault="00F27C67">
            <w:pPr>
              <w:rPr>
                <w:rFonts w:ascii="Calibri" w:hAnsi="Calibri" w:cs="Calibri"/>
                <w:sz w:val="14"/>
                <w:szCs w:val="14"/>
              </w:rPr>
            </w:pPr>
            <w:r w:rsidRPr="009E2FF4">
              <w:rPr>
                <w:rFonts w:ascii="Calibri" w:hAnsi="Calibri" w:cs="Calibri"/>
                <w:sz w:val="14"/>
                <w:szCs w:val="14"/>
              </w:rPr>
              <w:t>LORMA</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EB427D3" w14:textId="77777777" w:rsidR="00F27C67" w:rsidRPr="009E2FF4" w:rsidRDefault="00F27C67">
            <w:pPr>
              <w:rPr>
                <w:rFonts w:ascii="Calibri" w:hAnsi="Calibri" w:cs="Calibri"/>
                <w:sz w:val="14"/>
                <w:szCs w:val="14"/>
              </w:rPr>
            </w:pPr>
            <w:r w:rsidRPr="009E2FF4">
              <w:rPr>
                <w:rFonts w:ascii="Calibri" w:hAnsi="Calibri" w:cs="Calibri"/>
                <w:sz w:val="14"/>
                <w:szCs w:val="14"/>
              </w:rPr>
              <w:t>AV07</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068A969" w14:textId="77777777" w:rsidR="00F27C67" w:rsidRPr="009E2FF4" w:rsidRDefault="00F27C67">
            <w:pPr>
              <w:rPr>
                <w:rFonts w:ascii="Calibri" w:hAnsi="Calibri" w:cs="Calibri"/>
                <w:sz w:val="14"/>
                <w:szCs w:val="14"/>
              </w:rPr>
            </w:pPr>
            <w:r w:rsidRPr="009E2FF4">
              <w:rPr>
                <w:rFonts w:ascii="Calibri" w:hAnsi="Calibri" w:cs="Calibri"/>
                <w:sz w:val="14"/>
                <w:szCs w:val="14"/>
              </w:rPr>
              <w:t>370551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A38003B" w14:textId="77777777" w:rsidR="00F27C67" w:rsidRPr="009E2FF4" w:rsidRDefault="00F27C67">
            <w:pPr>
              <w:rPr>
                <w:rFonts w:ascii="Calibri" w:hAnsi="Calibri" w:cs="Calibri"/>
                <w:sz w:val="14"/>
                <w:szCs w:val="14"/>
              </w:rPr>
            </w:pPr>
            <w:r w:rsidRPr="009E2FF4">
              <w:rPr>
                <w:rFonts w:ascii="Calibri" w:hAnsi="Calibri" w:cs="Calibri"/>
                <w:sz w:val="14"/>
                <w:szCs w:val="14"/>
              </w:rPr>
              <w:t>I060200282-679</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16D9E2B"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#6</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05599D15" w14:textId="77777777" w:rsidR="00F27C67" w:rsidRPr="009E2FF4" w:rsidRDefault="00F27C67">
            <w:pPr>
              <w:rPr>
                <w:rFonts w:ascii="Calibri" w:hAnsi="Calibri" w:cs="Calibri"/>
                <w:sz w:val="14"/>
                <w:szCs w:val="14"/>
              </w:rPr>
            </w:pPr>
            <w:r w:rsidRPr="009E2FF4">
              <w:rPr>
                <w:rFonts w:ascii="Calibri" w:hAnsi="Calibri" w:cs="Calibri"/>
                <w:sz w:val="14"/>
                <w:szCs w:val="14"/>
              </w:rPr>
              <w:t>C.S. VALLES DE STA. MA.</w:t>
            </w:r>
          </w:p>
        </w:tc>
      </w:tr>
      <w:tr w:rsidR="009E2FF4" w:rsidRPr="009E2FF4" w14:paraId="43618491"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B7E7E43"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986</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EBEABC0" w14:textId="77777777" w:rsidR="00F27C67" w:rsidRPr="009E2FF4" w:rsidRDefault="00F27C67">
            <w:pPr>
              <w:rPr>
                <w:rFonts w:ascii="Calibri" w:hAnsi="Calibri" w:cs="Calibri"/>
                <w:sz w:val="14"/>
                <w:szCs w:val="14"/>
              </w:rPr>
            </w:pPr>
            <w:r w:rsidRPr="009E2FF4">
              <w:rPr>
                <w:rFonts w:ascii="Calibri" w:hAnsi="Calibri" w:cs="Calibri"/>
                <w:sz w:val="14"/>
                <w:szCs w:val="14"/>
              </w:rPr>
              <w:t>LAMPARA DE RESINAS</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3CFD5AC" w14:textId="77777777" w:rsidR="00F27C67" w:rsidRPr="009E2FF4" w:rsidRDefault="00F27C67">
            <w:pPr>
              <w:rPr>
                <w:rFonts w:ascii="Calibri" w:hAnsi="Calibri" w:cs="Calibri"/>
                <w:sz w:val="14"/>
                <w:szCs w:val="14"/>
              </w:rPr>
            </w:pPr>
            <w:r w:rsidRPr="009E2FF4">
              <w:rPr>
                <w:rFonts w:ascii="Calibri" w:hAnsi="Calibri" w:cs="Calibri"/>
                <w:sz w:val="14"/>
                <w:szCs w:val="14"/>
              </w:rPr>
              <w:t>3M</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744D0B2" w14:textId="77777777" w:rsidR="00F27C67" w:rsidRPr="009E2FF4" w:rsidRDefault="00F27C67">
            <w:pPr>
              <w:rPr>
                <w:rFonts w:ascii="Calibri" w:hAnsi="Calibri" w:cs="Calibri"/>
                <w:sz w:val="14"/>
                <w:szCs w:val="14"/>
              </w:rPr>
            </w:pPr>
            <w:r w:rsidRPr="009E2FF4">
              <w:rPr>
                <w:rFonts w:ascii="Calibri" w:hAnsi="Calibri" w:cs="Calibri"/>
                <w:sz w:val="14"/>
                <w:szCs w:val="14"/>
              </w:rPr>
              <w:t>ELIPAR</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60712C3" w14:textId="77777777" w:rsidR="00F27C67" w:rsidRPr="009E2FF4" w:rsidRDefault="00F27C67">
            <w:pPr>
              <w:rPr>
                <w:rFonts w:ascii="Calibri" w:hAnsi="Calibri" w:cs="Calibri"/>
                <w:sz w:val="14"/>
                <w:szCs w:val="14"/>
              </w:rPr>
            </w:pPr>
            <w:r w:rsidRPr="009E2FF4">
              <w:rPr>
                <w:rFonts w:ascii="Calibri" w:hAnsi="Calibri" w:cs="Calibri"/>
                <w:sz w:val="14"/>
                <w:szCs w:val="14"/>
              </w:rPr>
              <w:t>9.32125E+11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8676B00" w14:textId="77777777" w:rsidR="00F27C67" w:rsidRPr="009E2FF4" w:rsidRDefault="00F27C67">
            <w:pPr>
              <w:rPr>
                <w:rFonts w:ascii="Calibri" w:hAnsi="Calibri" w:cs="Calibri"/>
                <w:sz w:val="14"/>
                <w:szCs w:val="14"/>
              </w:rPr>
            </w:pPr>
            <w:r w:rsidRPr="009E2FF4">
              <w:rPr>
                <w:rFonts w:ascii="Calibri" w:hAnsi="Calibri" w:cs="Calibri"/>
                <w:sz w:val="14"/>
                <w:szCs w:val="14"/>
              </w:rPr>
              <w:t>I060400922-105</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280C6A1"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#6</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7150C9FB" w14:textId="77777777" w:rsidR="00F27C67" w:rsidRPr="009E2FF4" w:rsidRDefault="00F27C67">
            <w:pPr>
              <w:rPr>
                <w:rFonts w:ascii="Calibri" w:hAnsi="Calibri" w:cs="Calibri"/>
                <w:sz w:val="14"/>
                <w:szCs w:val="14"/>
              </w:rPr>
            </w:pPr>
            <w:r w:rsidRPr="009E2FF4">
              <w:rPr>
                <w:rFonts w:ascii="Calibri" w:hAnsi="Calibri" w:cs="Calibri"/>
                <w:sz w:val="14"/>
                <w:szCs w:val="14"/>
              </w:rPr>
              <w:t>C.S. VALLES DE STA. MA.</w:t>
            </w:r>
          </w:p>
        </w:tc>
      </w:tr>
      <w:tr w:rsidR="009E2FF4" w:rsidRPr="009E2FF4" w14:paraId="6C081465"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F277530"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987</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7C762FD" w14:textId="77777777" w:rsidR="00F27C67" w:rsidRPr="009E2FF4" w:rsidRDefault="00F27C67">
            <w:pPr>
              <w:rPr>
                <w:rFonts w:ascii="Calibri" w:hAnsi="Calibri" w:cs="Calibri"/>
                <w:sz w:val="14"/>
                <w:szCs w:val="14"/>
              </w:rPr>
            </w:pPr>
            <w:r w:rsidRPr="009E2FF4">
              <w:rPr>
                <w:rFonts w:ascii="Calibri" w:hAnsi="Calibri" w:cs="Calibri"/>
                <w:sz w:val="14"/>
                <w:szCs w:val="14"/>
              </w:rPr>
              <w:t>CAVITRON</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72D78B9" w14:textId="77777777" w:rsidR="00F27C67" w:rsidRPr="009E2FF4" w:rsidRDefault="00F27C67">
            <w:pPr>
              <w:rPr>
                <w:rFonts w:ascii="Calibri" w:hAnsi="Calibri" w:cs="Calibri"/>
                <w:sz w:val="14"/>
                <w:szCs w:val="14"/>
              </w:rPr>
            </w:pPr>
            <w:r w:rsidRPr="009E2FF4">
              <w:rPr>
                <w:rFonts w:ascii="Calibri" w:hAnsi="Calibri" w:cs="Calibri"/>
                <w:sz w:val="14"/>
                <w:szCs w:val="14"/>
              </w:rPr>
              <w:t>WOODPECKER</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67D31F0" w14:textId="77777777" w:rsidR="00F27C67" w:rsidRPr="009E2FF4" w:rsidRDefault="00F27C67">
            <w:pPr>
              <w:rPr>
                <w:rFonts w:ascii="Calibri" w:hAnsi="Calibri" w:cs="Calibri"/>
                <w:sz w:val="14"/>
                <w:szCs w:val="14"/>
              </w:rPr>
            </w:pPr>
            <w:r w:rsidRPr="009E2FF4">
              <w:rPr>
                <w:rFonts w:ascii="Calibri" w:hAnsi="Calibri" w:cs="Calibri"/>
                <w:sz w:val="14"/>
                <w:szCs w:val="14"/>
              </w:rPr>
              <w:t>UDS-K LED</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BF1B122" w14:textId="77777777" w:rsidR="00F27C67" w:rsidRPr="009E2FF4" w:rsidRDefault="00F27C67">
            <w:pPr>
              <w:rPr>
                <w:rFonts w:ascii="Calibri" w:hAnsi="Calibri" w:cs="Calibri"/>
                <w:sz w:val="14"/>
                <w:szCs w:val="14"/>
              </w:rPr>
            </w:pPr>
            <w:r w:rsidRPr="009E2FF4">
              <w:rPr>
                <w:rFonts w:ascii="Calibri" w:hAnsi="Calibri" w:cs="Calibri"/>
                <w:sz w:val="14"/>
                <w:szCs w:val="14"/>
              </w:rPr>
              <w:t>S1810155KL</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225433D" w14:textId="77777777" w:rsidR="00F27C67" w:rsidRPr="009E2FF4" w:rsidRDefault="00F27C67">
            <w:pPr>
              <w:rPr>
                <w:rFonts w:ascii="Calibri" w:hAnsi="Calibri" w:cs="Calibri"/>
                <w:sz w:val="14"/>
                <w:szCs w:val="14"/>
              </w:rPr>
            </w:pPr>
            <w:r w:rsidRPr="009E2FF4">
              <w:rPr>
                <w:rFonts w:ascii="Calibri" w:hAnsi="Calibri" w:cs="Calibri"/>
                <w:sz w:val="14"/>
                <w:szCs w:val="14"/>
              </w:rPr>
              <w:t>I060200470-506</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A914590"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#6</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12268D51" w14:textId="77777777" w:rsidR="00F27C67" w:rsidRPr="009E2FF4" w:rsidRDefault="00F27C67">
            <w:pPr>
              <w:rPr>
                <w:rFonts w:ascii="Calibri" w:hAnsi="Calibri" w:cs="Calibri"/>
                <w:sz w:val="14"/>
                <w:szCs w:val="14"/>
              </w:rPr>
            </w:pPr>
            <w:r w:rsidRPr="009E2FF4">
              <w:rPr>
                <w:rFonts w:ascii="Calibri" w:hAnsi="Calibri" w:cs="Calibri"/>
                <w:sz w:val="14"/>
                <w:szCs w:val="14"/>
              </w:rPr>
              <w:t>C.S. VALLES DE STA. MA.</w:t>
            </w:r>
          </w:p>
        </w:tc>
      </w:tr>
      <w:tr w:rsidR="009E2FF4" w:rsidRPr="009E2FF4" w14:paraId="46F07536"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D035AD5"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988</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4C065D5" w14:textId="77777777" w:rsidR="00F27C67" w:rsidRPr="009E2FF4" w:rsidRDefault="00F27C67">
            <w:pPr>
              <w:rPr>
                <w:rFonts w:ascii="Calibri" w:hAnsi="Calibri" w:cs="Calibri"/>
                <w:sz w:val="14"/>
                <w:szCs w:val="14"/>
              </w:rPr>
            </w:pPr>
            <w:r w:rsidRPr="009E2FF4">
              <w:rPr>
                <w:rFonts w:ascii="Calibri" w:hAnsi="Calibri" w:cs="Calibri"/>
                <w:sz w:val="14"/>
                <w:szCs w:val="14"/>
              </w:rPr>
              <w:t>AMALGAMADOR</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40F8F04" w14:textId="77777777" w:rsidR="00F27C67" w:rsidRPr="009E2FF4" w:rsidRDefault="00F27C67">
            <w:pPr>
              <w:rPr>
                <w:rFonts w:ascii="Calibri" w:hAnsi="Calibri" w:cs="Calibri"/>
                <w:sz w:val="14"/>
                <w:szCs w:val="14"/>
              </w:rPr>
            </w:pPr>
            <w:r w:rsidRPr="009E2FF4">
              <w:rPr>
                <w:rFonts w:ascii="Calibri" w:hAnsi="Calibri" w:cs="Calibri"/>
                <w:sz w:val="14"/>
                <w:szCs w:val="14"/>
              </w:rPr>
              <w:t>SDI</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3EE8936" w14:textId="77777777" w:rsidR="00F27C67" w:rsidRPr="009E2FF4" w:rsidRDefault="00F27C67">
            <w:pPr>
              <w:rPr>
                <w:rFonts w:ascii="Calibri" w:hAnsi="Calibri" w:cs="Calibri"/>
                <w:sz w:val="14"/>
                <w:szCs w:val="14"/>
              </w:rPr>
            </w:pPr>
            <w:r w:rsidRPr="009E2FF4">
              <w:rPr>
                <w:rFonts w:ascii="Calibri" w:hAnsi="Calibri" w:cs="Calibri"/>
                <w:sz w:val="14"/>
                <w:szCs w:val="14"/>
              </w:rPr>
              <w:t>ULTRAMAT2</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112A0BA" w14:textId="77777777" w:rsidR="00F27C67" w:rsidRPr="009E2FF4" w:rsidRDefault="00F27C67">
            <w:pPr>
              <w:rPr>
                <w:rFonts w:ascii="Calibri" w:hAnsi="Calibri" w:cs="Calibri"/>
                <w:sz w:val="14"/>
                <w:szCs w:val="14"/>
              </w:rPr>
            </w:pPr>
            <w:r w:rsidRPr="009E2FF4">
              <w:rPr>
                <w:rFonts w:ascii="Calibri" w:hAnsi="Calibri" w:cs="Calibri"/>
                <w:sz w:val="14"/>
                <w:szCs w:val="14"/>
              </w:rPr>
              <w:t>136885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2ACDDAF" w14:textId="77777777" w:rsidR="00F27C67" w:rsidRPr="009E2FF4" w:rsidRDefault="00F27C67">
            <w:pPr>
              <w:rPr>
                <w:rFonts w:ascii="Calibri" w:hAnsi="Calibri" w:cs="Calibri"/>
                <w:sz w:val="14"/>
                <w:szCs w:val="14"/>
              </w:rPr>
            </w:pPr>
            <w:r w:rsidRPr="009E2FF4">
              <w:rPr>
                <w:rFonts w:ascii="Calibri" w:hAnsi="Calibri" w:cs="Calibri"/>
                <w:sz w:val="14"/>
                <w:szCs w:val="14"/>
              </w:rPr>
              <w:t>I060200664-24</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CC13B72"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#6</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5C125916" w14:textId="77777777" w:rsidR="00F27C67" w:rsidRPr="009E2FF4" w:rsidRDefault="00F27C67">
            <w:pPr>
              <w:rPr>
                <w:rFonts w:ascii="Calibri" w:hAnsi="Calibri" w:cs="Calibri"/>
                <w:sz w:val="14"/>
                <w:szCs w:val="14"/>
              </w:rPr>
            </w:pPr>
            <w:r w:rsidRPr="009E2FF4">
              <w:rPr>
                <w:rFonts w:ascii="Calibri" w:hAnsi="Calibri" w:cs="Calibri"/>
                <w:sz w:val="14"/>
                <w:szCs w:val="14"/>
              </w:rPr>
              <w:t>C.S. VALLES DE STA. MA.</w:t>
            </w:r>
          </w:p>
        </w:tc>
      </w:tr>
      <w:tr w:rsidR="009E2FF4" w:rsidRPr="009E2FF4" w14:paraId="6F0EA72C"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1CD78C1"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989</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29E3951" w14:textId="77777777" w:rsidR="00F27C67" w:rsidRPr="009E2FF4" w:rsidRDefault="00F27C67">
            <w:pPr>
              <w:rPr>
                <w:rFonts w:ascii="Calibri" w:hAnsi="Calibri" w:cs="Calibri"/>
                <w:sz w:val="14"/>
                <w:szCs w:val="14"/>
              </w:rPr>
            </w:pPr>
            <w:r w:rsidRPr="009E2FF4">
              <w:rPr>
                <w:rFonts w:ascii="Calibri" w:hAnsi="Calibri" w:cs="Calibri"/>
                <w:sz w:val="14"/>
                <w:szCs w:val="14"/>
              </w:rPr>
              <w:t>UNIDAD DENTAL</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B098A8D" w14:textId="77777777" w:rsidR="00F27C67" w:rsidRPr="009E2FF4" w:rsidRDefault="00F27C67">
            <w:pPr>
              <w:rPr>
                <w:rFonts w:ascii="Calibri" w:hAnsi="Calibri" w:cs="Calibri"/>
                <w:sz w:val="14"/>
                <w:szCs w:val="14"/>
              </w:rPr>
            </w:pPr>
            <w:r w:rsidRPr="009E2FF4">
              <w:rPr>
                <w:rFonts w:ascii="Calibri" w:hAnsi="Calibri" w:cs="Calibri"/>
                <w:sz w:val="14"/>
                <w:szCs w:val="14"/>
              </w:rPr>
              <w:t>DENTAMED</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81530EC" w14:textId="77777777" w:rsidR="00F27C67" w:rsidRPr="009E2FF4" w:rsidRDefault="00F27C67">
            <w:pPr>
              <w:rPr>
                <w:rFonts w:ascii="Calibri" w:hAnsi="Calibri" w:cs="Calibri"/>
                <w:sz w:val="14"/>
                <w:szCs w:val="14"/>
              </w:rPr>
            </w:pPr>
            <w:r w:rsidRPr="009E2FF4">
              <w:rPr>
                <w:rFonts w:ascii="Calibri" w:hAnsi="Calibri" w:cs="Calibri"/>
                <w:sz w:val="14"/>
                <w:szCs w:val="14"/>
              </w:rPr>
              <w:t>S/M</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0027E38" w14:textId="77777777" w:rsidR="00F27C67" w:rsidRPr="009E2FF4" w:rsidRDefault="00F27C67">
            <w:pPr>
              <w:rPr>
                <w:rFonts w:ascii="Calibri" w:hAnsi="Calibri" w:cs="Calibri"/>
                <w:sz w:val="14"/>
                <w:szCs w:val="14"/>
              </w:rPr>
            </w:pPr>
            <w:r w:rsidRPr="009E2FF4">
              <w:rPr>
                <w:rFonts w:ascii="Calibri" w:hAnsi="Calibri" w:cs="Calibri"/>
                <w:sz w:val="14"/>
                <w:szCs w:val="14"/>
              </w:rPr>
              <w:t>S/S</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AB0CB75" w14:textId="77777777" w:rsidR="00F27C67" w:rsidRPr="009E2FF4" w:rsidRDefault="00F27C67">
            <w:pPr>
              <w:rPr>
                <w:rFonts w:ascii="Calibri" w:hAnsi="Calibri" w:cs="Calibri"/>
                <w:sz w:val="14"/>
                <w:szCs w:val="14"/>
              </w:rPr>
            </w:pPr>
            <w:r w:rsidRPr="009E2FF4">
              <w:rPr>
                <w:rFonts w:ascii="Calibri" w:hAnsi="Calibri" w:cs="Calibri"/>
                <w:sz w:val="14"/>
                <w:szCs w:val="14"/>
              </w:rPr>
              <w:t>I090000440-398</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B7A52A5"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#6</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4EC17768" w14:textId="77777777" w:rsidR="00F27C67" w:rsidRPr="009E2FF4" w:rsidRDefault="00F27C67">
            <w:pPr>
              <w:rPr>
                <w:rFonts w:ascii="Calibri" w:hAnsi="Calibri" w:cs="Calibri"/>
                <w:sz w:val="14"/>
                <w:szCs w:val="14"/>
              </w:rPr>
            </w:pPr>
            <w:r w:rsidRPr="009E2FF4">
              <w:rPr>
                <w:rFonts w:ascii="Calibri" w:hAnsi="Calibri" w:cs="Calibri"/>
                <w:sz w:val="14"/>
                <w:szCs w:val="14"/>
              </w:rPr>
              <w:t>C.S.U. LOMAS DE SAN MARTIN</w:t>
            </w:r>
          </w:p>
        </w:tc>
      </w:tr>
      <w:tr w:rsidR="009E2FF4" w:rsidRPr="009E2FF4" w14:paraId="7699AB9F"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0302D63"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990</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349DFBE" w14:textId="77777777" w:rsidR="00F27C67" w:rsidRPr="009E2FF4" w:rsidRDefault="00F27C67">
            <w:pPr>
              <w:rPr>
                <w:rFonts w:ascii="Calibri" w:hAnsi="Calibri" w:cs="Calibri"/>
                <w:sz w:val="14"/>
                <w:szCs w:val="14"/>
              </w:rPr>
            </w:pPr>
            <w:r w:rsidRPr="009E2FF4">
              <w:rPr>
                <w:rFonts w:ascii="Calibri" w:hAnsi="Calibri" w:cs="Calibri"/>
                <w:sz w:val="14"/>
                <w:szCs w:val="14"/>
              </w:rPr>
              <w:t>EQUIPO DE RAYOS X</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4195F60" w14:textId="77777777" w:rsidR="00F27C67" w:rsidRPr="009E2FF4" w:rsidRDefault="00F27C67">
            <w:pPr>
              <w:rPr>
                <w:rFonts w:ascii="Calibri" w:hAnsi="Calibri" w:cs="Calibri"/>
                <w:sz w:val="14"/>
                <w:szCs w:val="14"/>
              </w:rPr>
            </w:pPr>
            <w:r w:rsidRPr="009E2FF4">
              <w:rPr>
                <w:rFonts w:ascii="Calibri" w:hAnsi="Calibri" w:cs="Calibri"/>
                <w:sz w:val="14"/>
                <w:szCs w:val="14"/>
              </w:rPr>
              <w:t>CORIX</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C6CE0B0" w14:textId="77777777" w:rsidR="00F27C67" w:rsidRPr="009E2FF4" w:rsidRDefault="00F27C67">
            <w:pPr>
              <w:rPr>
                <w:rFonts w:ascii="Calibri" w:hAnsi="Calibri" w:cs="Calibri"/>
                <w:sz w:val="14"/>
                <w:szCs w:val="14"/>
              </w:rPr>
            </w:pPr>
            <w:r w:rsidRPr="009E2FF4">
              <w:rPr>
                <w:rFonts w:ascii="Calibri" w:hAnsi="Calibri" w:cs="Calibri"/>
                <w:sz w:val="14"/>
                <w:szCs w:val="14"/>
              </w:rPr>
              <w:t>CORIX 70 PLUS USV</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7F46853" w14:textId="77777777" w:rsidR="00F27C67" w:rsidRPr="009E2FF4" w:rsidRDefault="00F27C67">
            <w:pPr>
              <w:rPr>
                <w:rFonts w:ascii="Calibri" w:hAnsi="Calibri" w:cs="Calibri"/>
                <w:sz w:val="14"/>
                <w:szCs w:val="14"/>
              </w:rPr>
            </w:pPr>
            <w:r w:rsidRPr="009E2FF4">
              <w:rPr>
                <w:rFonts w:ascii="Calibri" w:hAnsi="Calibri" w:cs="Calibri"/>
                <w:sz w:val="14"/>
                <w:szCs w:val="14"/>
              </w:rPr>
              <w:t>A42944-54118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6530E53" w14:textId="77777777" w:rsidR="00F27C67" w:rsidRPr="009E2FF4" w:rsidRDefault="00F27C67">
            <w:pPr>
              <w:rPr>
                <w:rFonts w:ascii="Calibri" w:hAnsi="Calibri" w:cs="Calibri"/>
                <w:sz w:val="14"/>
                <w:szCs w:val="14"/>
              </w:rPr>
            </w:pPr>
            <w:r w:rsidRPr="009E2FF4">
              <w:rPr>
                <w:rFonts w:ascii="Calibri" w:hAnsi="Calibri" w:cs="Calibri"/>
                <w:sz w:val="14"/>
                <w:szCs w:val="14"/>
              </w:rPr>
              <w:t>I090000440-389</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B593548"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#6</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685DEEA9" w14:textId="77777777" w:rsidR="00F27C67" w:rsidRPr="009E2FF4" w:rsidRDefault="00F27C67">
            <w:pPr>
              <w:rPr>
                <w:rFonts w:ascii="Calibri" w:hAnsi="Calibri" w:cs="Calibri"/>
                <w:sz w:val="14"/>
                <w:szCs w:val="14"/>
              </w:rPr>
            </w:pPr>
            <w:r w:rsidRPr="009E2FF4">
              <w:rPr>
                <w:rFonts w:ascii="Calibri" w:hAnsi="Calibri" w:cs="Calibri"/>
                <w:sz w:val="14"/>
                <w:szCs w:val="14"/>
              </w:rPr>
              <w:t>C.S.U. LOMAS DE SAN MARTIN</w:t>
            </w:r>
          </w:p>
        </w:tc>
      </w:tr>
      <w:tr w:rsidR="009E2FF4" w:rsidRPr="009E2FF4" w14:paraId="1F2C4B38"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059F7FD"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991</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68B56E4" w14:textId="77777777" w:rsidR="00F27C67" w:rsidRPr="009E2FF4" w:rsidRDefault="00F27C67">
            <w:pPr>
              <w:rPr>
                <w:rFonts w:ascii="Calibri" w:hAnsi="Calibri" w:cs="Calibri"/>
                <w:sz w:val="14"/>
                <w:szCs w:val="14"/>
              </w:rPr>
            </w:pPr>
            <w:r w:rsidRPr="009E2FF4">
              <w:rPr>
                <w:rFonts w:ascii="Calibri" w:hAnsi="Calibri" w:cs="Calibri"/>
                <w:sz w:val="14"/>
                <w:szCs w:val="14"/>
              </w:rPr>
              <w:t>PIEZA DE MANO DE BAJA VELOCIDAD</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A912239" w14:textId="77777777" w:rsidR="00F27C67" w:rsidRPr="009E2FF4" w:rsidRDefault="00F27C67">
            <w:pPr>
              <w:rPr>
                <w:rFonts w:ascii="Calibri" w:hAnsi="Calibri" w:cs="Calibri"/>
                <w:sz w:val="14"/>
                <w:szCs w:val="14"/>
              </w:rPr>
            </w:pPr>
            <w:r w:rsidRPr="009E2FF4">
              <w:rPr>
                <w:rFonts w:ascii="Calibri" w:hAnsi="Calibri" w:cs="Calibri"/>
                <w:sz w:val="14"/>
                <w:szCs w:val="14"/>
              </w:rPr>
              <w:t>S/M</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CDAD229" w14:textId="77777777" w:rsidR="00F27C67" w:rsidRPr="009E2FF4" w:rsidRDefault="00F27C67">
            <w:pPr>
              <w:rPr>
                <w:rFonts w:ascii="Calibri" w:hAnsi="Calibri" w:cs="Calibri"/>
                <w:sz w:val="14"/>
                <w:szCs w:val="14"/>
              </w:rPr>
            </w:pPr>
            <w:r w:rsidRPr="009E2FF4">
              <w:rPr>
                <w:rFonts w:ascii="Calibri" w:hAnsi="Calibri" w:cs="Calibri"/>
                <w:sz w:val="14"/>
                <w:szCs w:val="14"/>
              </w:rPr>
              <w:t>S/M</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1BD38B2" w14:textId="77777777" w:rsidR="00F27C67" w:rsidRPr="009E2FF4" w:rsidRDefault="00F27C67">
            <w:pPr>
              <w:rPr>
                <w:rFonts w:ascii="Calibri" w:hAnsi="Calibri" w:cs="Calibri"/>
                <w:sz w:val="14"/>
                <w:szCs w:val="14"/>
              </w:rPr>
            </w:pPr>
            <w:r w:rsidRPr="009E2FF4">
              <w:rPr>
                <w:rFonts w:ascii="Calibri" w:hAnsi="Calibri" w:cs="Calibri"/>
                <w:sz w:val="14"/>
                <w:szCs w:val="14"/>
              </w:rPr>
              <w:t>11084025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33501A5" w14:textId="77777777" w:rsidR="00F27C67" w:rsidRPr="009E2FF4" w:rsidRDefault="00F27C67">
            <w:pPr>
              <w:rPr>
                <w:rFonts w:ascii="Calibri" w:hAnsi="Calibri" w:cs="Calibri"/>
                <w:sz w:val="14"/>
                <w:szCs w:val="14"/>
              </w:rPr>
            </w:pPr>
            <w:r w:rsidRPr="009E2FF4">
              <w:rPr>
                <w:rFonts w:ascii="Calibri" w:hAnsi="Calibri" w:cs="Calibri"/>
                <w:sz w:val="14"/>
                <w:szCs w:val="14"/>
              </w:rPr>
              <w:t>I090001062-1255</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38CEFE2"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#6</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20DB7BE2" w14:textId="77777777" w:rsidR="00F27C67" w:rsidRPr="009E2FF4" w:rsidRDefault="00F27C67">
            <w:pPr>
              <w:rPr>
                <w:rFonts w:ascii="Calibri" w:hAnsi="Calibri" w:cs="Calibri"/>
                <w:sz w:val="14"/>
                <w:szCs w:val="14"/>
              </w:rPr>
            </w:pPr>
            <w:r w:rsidRPr="009E2FF4">
              <w:rPr>
                <w:rFonts w:ascii="Calibri" w:hAnsi="Calibri" w:cs="Calibri"/>
                <w:sz w:val="14"/>
                <w:szCs w:val="14"/>
              </w:rPr>
              <w:t>C.S.U. LOMAS DE SAN MARTIN</w:t>
            </w:r>
          </w:p>
        </w:tc>
      </w:tr>
      <w:tr w:rsidR="009E2FF4" w:rsidRPr="009E2FF4" w14:paraId="73FB5362"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14E6D14"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992</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8BB418D" w14:textId="77777777" w:rsidR="00F27C67" w:rsidRPr="009E2FF4" w:rsidRDefault="00F27C67">
            <w:pPr>
              <w:rPr>
                <w:rFonts w:ascii="Calibri" w:hAnsi="Calibri" w:cs="Calibri"/>
                <w:sz w:val="14"/>
                <w:szCs w:val="14"/>
              </w:rPr>
            </w:pPr>
            <w:r w:rsidRPr="009E2FF4">
              <w:rPr>
                <w:rFonts w:ascii="Calibri" w:hAnsi="Calibri" w:cs="Calibri"/>
                <w:sz w:val="14"/>
                <w:szCs w:val="14"/>
              </w:rPr>
              <w:t>AUTOCLAVE</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2CE9B4A" w14:textId="77777777" w:rsidR="00F27C67" w:rsidRPr="009E2FF4" w:rsidRDefault="00F27C67">
            <w:pPr>
              <w:rPr>
                <w:rFonts w:ascii="Calibri" w:hAnsi="Calibri" w:cs="Calibri"/>
                <w:sz w:val="14"/>
                <w:szCs w:val="14"/>
              </w:rPr>
            </w:pPr>
            <w:r w:rsidRPr="009E2FF4">
              <w:rPr>
                <w:rFonts w:ascii="Calibri" w:hAnsi="Calibri" w:cs="Calibri"/>
                <w:sz w:val="14"/>
                <w:szCs w:val="14"/>
              </w:rPr>
              <w:t>LORMA</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B281563" w14:textId="77777777" w:rsidR="00F27C67" w:rsidRPr="009E2FF4" w:rsidRDefault="00F27C67">
            <w:pPr>
              <w:rPr>
                <w:rFonts w:ascii="Calibri" w:hAnsi="Calibri" w:cs="Calibri"/>
                <w:sz w:val="14"/>
                <w:szCs w:val="14"/>
              </w:rPr>
            </w:pPr>
            <w:r w:rsidRPr="009E2FF4">
              <w:rPr>
                <w:rFonts w:ascii="Calibri" w:hAnsi="Calibri" w:cs="Calibri"/>
                <w:sz w:val="14"/>
                <w:szCs w:val="14"/>
              </w:rPr>
              <w:t>AV07</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BC956F3" w14:textId="77777777" w:rsidR="00F27C67" w:rsidRPr="009E2FF4" w:rsidRDefault="00F27C67">
            <w:pPr>
              <w:rPr>
                <w:rFonts w:ascii="Calibri" w:hAnsi="Calibri" w:cs="Calibri"/>
                <w:sz w:val="14"/>
                <w:szCs w:val="14"/>
              </w:rPr>
            </w:pPr>
            <w:r w:rsidRPr="009E2FF4">
              <w:rPr>
                <w:rFonts w:ascii="Calibri" w:hAnsi="Calibri" w:cs="Calibri"/>
                <w:sz w:val="14"/>
                <w:szCs w:val="14"/>
              </w:rPr>
              <w:t>321488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6198CE8" w14:textId="77777777" w:rsidR="00F27C67" w:rsidRPr="009E2FF4" w:rsidRDefault="00F27C67">
            <w:pPr>
              <w:rPr>
                <w:rFonts w:ascii="Calibri" w:hAnsi="Calibri" w:cs="Calibri"/>
                <w:sz w:val="14"/>
                <w:szCs w:val="14"/>
              </w:rPr>
            </w:pPr>
            <w:r w:rsidRPr="009E2FF4">
              <w:rPr>
                <w:rFonts w:ascii="Calibri" w:hAnsi="Calibri" w:cs="Calibri"/>
                <w:sz w:val="14"/>
                <w:szCs w:val="14"/>
              </w:rPr>
              <w:t>I060200282-743</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D3F77F3"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#6</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76E96CAE" w14:textId="77777777" w:rsidR="00F27C67" w:rsidRPr="009E2FF4" w:rsidRDefault="00F27C67">
            <w:pPr>
              <w:rPr>
                <w:rFonts w:ascii="Calibri" w:hAnsi="Calibri" w:cs="Calibri"/>
                <w:sz w:val="14"/>
                <w:szCs w:val="14"/>
              </w:rPr>
            </w:pPr>
            <w:r w:rsidRPr="009E2FF4">
              <w:rPr>
                <w:rFonts w:ascii="Calibri" w:hAnsi="Calibri" w:cs="Calibri"/>
                <w:sz w:val="14"/>
                <w:szCs w:val="14"/>
              </w:rPr>
              <w:t>C.S.U. LOMAS DE SAN MARTIN</w:t>
            </w:r>
          </w:p>
        </w:tc>
      </w:tr>
      <w:tr w:rsidR="009E2FF4" w:rsidRPr="009E2FF4" w14:paraId="519FCD5E"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BBAC054"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993</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6711562" w14:textId="77777777" w:rsidR="00F27C67" w:rsidRPr="009E2FF4" w:rsidRDefault="00F27C67">
            <w:pPr>
              <w:rPr>
                <w:rFonts w:ascii="Calibri" w:hAnsi="Calibri" w:cs="Calibri"/>
                <w:sz w:val="14"/>
                <w:szCs w:val="14"/>
              </w:rPr>
            </w:pPr>
            <w:r w:rsidRPr="009E2FF4">
              <w:rPr>
                <w:rFonts w:ascii="Calibri" w:hAnsi="Calibri" w:cs="Calibri"/>
                <w:sz w:val="14"/>
                <w:szCs w:val="14"/>
              </w:rPr>
              <w:t>AMALGAMADOR</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B4E134B" w14:textId="77777777" w:rsidR="00F27C67" w:rsidRPr="009E2FF4" w:rsidRDefault="00F27C67">
            <w:pPr>
              <w:rPr>
                <w:rFonts w:ascii="Calibri" w:hAnsi="Calibri" w:cs="Calibri"/>
                <w:sz w:val="14"/>
                <w:szCs w:val="14"/>
              </w:rPr>
            </w:pPr>
            <w:r w:rsidRPr="009E2FF4">
              <w:rPr>
                <w:rFonts w:ascii="Calibri" w:hAnsi="Calibri" w:cs="Calibri"/>
                <w:sz w:val="14"/>
                <w:szCs w:val="14"/>
              </w:rPr>
              <w:t>SDI</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D46CAAF" w14:textId="77777777" w:rsidR="00F27C67" w:rsidRPr="009E2FF4" w:rsidRDefault="00F27C67">
            <w:pPr>
              <w:rPr>
                <w:rFonts w:ascii="Calibri" w:hAnsi="Calibri" w:cs="Calibri"/>
                <w:sz w:val="14"/>
                <w:szCs w:val="14"/>
              </w:rPr>
            </w:pPr>
            <w:r w:rsidRPr="009E2FF4">
              <w:rPr>
                <w:rFonts w:ascii="Calibri" w:hAnsi="Calibri" w:cs="Calibri"/>
                <w:sz w:val="14"/>
                <w:szCs w:val="14"/>
              </w:rPr>
              <w:t>ULTRAMAT2</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FDA7C62" w14:textId="77777777" w:rsidR="00F27C67" w:rsidRPr="009E2FF4" w:rsidRDefault="00F27C67">
            <w:pPr>
              <w:rPr>
                <w:rFonts w:ascii="Calibri" w:hAnsi="Calibri" w:cs="Calibri"/>
                <w:sz w:val="14"/>
                <w:szCs w:val="14"/>
              </w:rPr>
            </w:pPr>
            <w:r w:rsidRPr="009E2FF4">
              <w:rPr>
                <w:rFonts w:ascii="Calibri" w:hAnsi="Calibri" w:cs="Calibri"/>
                <w:sz w:val="14"/>
                <w:szCs w:val="14"/>
              </w:rPr>
              <w:t>104615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BE28926" w14:textId="77777777" w:rsidR="00F27C67" w:rsidRPr="009E2FF4" w:rsidRDefault="00F27C67">
            <w:pPr>
              <w:rPr>
                <w:rFonts w:ascii="Calibri" w:hAnsi="Calibri" w:cs="Calibri"/>
                <w:sz w:val="14"/>
                <w:szCs w:val="14"/>
              </w:rPr>
            </w:pPr>
            <w:r w:rsidRPr="009E2FF4">
              <w:rPr>
                <w:rFonts w:ascii="Calibri" w:hAnsi="Calibri" w:cs="Calibri"/>
                <w:sz w:val="14"/>
                <w:szCs w:val="14"/>
              </w:rPr>
              <w:t>I060200028-286</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CB476EE"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#6</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624379AD" w14:textId="77777777" w:rsidR="00F27C67" w:rsidRPr="009E2FF4" w:rsidRDefault="00F27C67">
            <w:pPr>
              <w:rPr>
                <w:rFonts w:ascii="Calibri" w:hAnsi="Calibri" w:cs="Calibri"/>
                <w:sz w:val="14"/>
                <w:szCs w:val="14"/>
              </w:rPr>
            </w:pPr>
            <w:r w:rsidRPr="009E2FF4">
              <w:rPr>
                <w:rFonts w:ascii="Calibri" w:hAnsi="Calibri" w:cs="Calibri"/>
                <w:sz w:val="14"/>
                <w:szCs w:val="14"/>
              </w:rPr>
              <w:t>C.S.U. LOMAS DE SAN MARTIN</w:t>
            </w:r>
          </w:p>
        </w:tc>
      </w:tr>
      <w:tr w:rsidR="009E2FF4" w:rsidRPr="009E2FF4" w14:paraId="3738FCDF"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A968216"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lastRenderedPageBreak/>
              <w:t>994</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B097841" w14:textId="77777777" w:rsidR="00F27C67" w:rsidRPr="009E2FF4" w:rsidRDefault="00F27C67">
            <w:pPr>
              <w:rPr>
                <w:rFonts w:ascii="Calibri" w:hAnsi="Calibri" w:cs="Calibri"/>
                <w:sz w:val="14"/>
                <w:szCs w:val="14"/>
              </w:rPr>
            </w:pPr>
            <w:r w:rsidRPr="009E2FF4">
              <w:rPr>
                <w:rFonts w:ascii="Calibri" w:hAnsi="Calibri" w:cs="Calibri"/>
                <w:sz w:val="14"/>
                <w:szCs w:val="14"/>
              </w:rPr>
              <w:t>COMPRESOR</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55755F7" w14:textId="77777777" w:rsidR="00F27C67" w:rsidRPr="009E2FF4" w:rsidRDefault="00F27C67">
            <w:pPr>
              <w:rPr>
                <w:rFonts w:ascii="Calibri" w:hAnsi="Calibri" w:cs="Calibri"/>
                <w:sz w:val="14"/>
                <w:szCs w:val="14"/>
              </w:rPr>
            </w:pPr>
            <w:r w:rsidRPr="009E2FF4">
              <w:rPr>
                <w:rFonts w:ascii="Calibri" w:hAnsi="Calibri" w:cs="Calibri"/>
                <w:sz w:val="14"/>
                <w:szCs w:val="14"/>
              </w:rPr>
              <w:t>SPRAYIT</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289C469" w14:textId="77777777" w:rsidR="00F27C67" w:rsidRPr="009E2FF4" w:rsidRDefault="00F27C67">
            <w:pPr>
              <w:rPr>
                <w:rFonts w:ascii="Calibri" w:hAnsi="Calibri" w:cs="Calibri"/>
                <w:sz w:val="14"/>
                <w:szCs w:val="14"/>
              </w:rPr>
            </w:pPr>
            <w:r w:rsidRPr="009E2FF4">
              <w:rPr>
                <w:rFonts w:ascii="Calibri" w:hAnsi="Calibri" w:cs="Calibri"/>
                <w:sz w:val="14"/>
                <w:szCs w:val="14"/>
              </w:rPr>
              <w:t>S/M</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A40EEA0" w14:textId="77777777" w:rsidR="00F27C67" w:rsidRPr="009E2FF4" w:rsidRDefault="00F27C67">
            <w:pPr>
              <w:rPr>
                <w:rFonts w:ascii="Calibri" w:hAnsi="Calibri" w:cs="Calibri"/>
                <w:sz w:val="14"/>
                <w:szCs w:val="14"/>
              </w:rPr>
            </w:pPr>
            <w:r w:rsidRPr="009E2FF4">
              <w:rPr>
                <w:rFonts w:ascii="Calibri" w:hAnsi="Calibri" w:cs="Calibri"/>
                <w:sz w:val="14"/>
                <w:szCs w:val="14"/>
              </w:rPr>
              <w:t>S/S</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80F3AFB" w14:textId="77777777" w:rsidR="00F27C67" w:rsidRPr="009E2FF4" w:rsidRDefault="00F27C67">
            <w:pPr>
              <w:rPr>
                <w:rFonts w:ascii="Calibri" w:hAnsi="Calibri" w:cs="Calibri"/>
                <w:sz w:val="14"/>
                <w:szCs w:val="14"/>
              </w:rPr>
            </w:pPr>
            <w:r w:rsidRPr="009E2FF4">
              <w:rPr>
                <w:rFonts w:ascii="Calibri" w:hAnsi="Calibri" w:cs="Calibri"/>
                <w:sz w:val="14"/>
                <w:szCs w:val="14"/>
              </w:rPr>
              <w:t>I090906934-285</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B567445"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#6</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5EB740AC" w14:textId="77777777" w:rsidR="00F27C67" w:rsidRPr="009E2FF4" w:rsidRDefault="00F27C67">
            <w:pPr>
              <w:rPr>
                <w:rFonts w:ascii="Calibri" w:hAnsi="Calibri" w:cs="Calibri"/>
                <w:sz w:val="14"/>
                <w:szCs w:val="14"/>
              </w:rPr>
            </w:pPr>
            <w:r w:rsidRPr="009E2FF4">
              <w:rPr>
                <w:rFonts w:ascii="Calibri" w:hAnsi="Calibri" w:cs="Calibri"/>
                <w:sz w:val="14"/>
                <w:szCs w:val="14"/>
              </w:rPr>
              <w:t>C.S. LAZARO CARDENAS</w:t>
            </w:r>
          </w:p>
        </w:tc>
      </w:tr>
      <w:tr w:rsidR="009E2FF4" w:rsidRPr="009E2FF4" w14:paraId="2851C68A"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049D08E"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995</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AD28D62" w14:textId="77777777" w:rsidR="00F27C67" w:rsidRPr="009E2FF4" w:rsidRDefault="00F27C67">
            <w:pPr>
              <w:rPr>
                <w:rFonts w:ascii="Calibri" w:hAnsi="Calibri" w:cs="Calibri"/>
                <w:sz w:val="14"/>
                <w:szCs w:val="14"/>
              </w:rPr>
            </w:pPr>
            <w:r w:rsidRPr="009E2FF4">
              <w:rPr>
                <w:rFonts w:ascii="Calibri" w:hAnsi="Calibri" w:cs="Calibri"/>
                <w:sz w:val="14"/>
                <w:szCs w:val="14"/>
              </w:rPr>
              <w:t>PIEZA DE MANO DE ALTA VELOCIDAD</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A86D27B" w14:textId="77777777" w:rsidR="00F27C67" w:rsidRPr="009E2FF4" w:rsidRDefault="00F27C67">
            <w:pPr>
              <w:rPr>
                <w:rFonts w:ascii="Calibri" w:hAnsi="Calibri" w:cs="Calibri"/>
                <w:sz w:val="14"/>
                <w:szCs w:val="14"/>
              </w:rPr>
            </w:pPr>
            <w:r w:rsidRPr="009E2FF4">
              <w:rPr>
                <w:rFonts w:ascii="Calibri" w:hAnsi="Calibri" w:cs="Calibri"/>
                <w:sz w:val="14"/>
                <w:szCs w:val="14"/>
              </w:rPr>
              <w:t>ANELSAM</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1455F0B" w14:textId="77777777" w:rsidR="00F27C67" w:rsidRPr="009E2FF4" w:rsidRDefault="00F27C67">
            <w:pPr>
              <w:rPr>
                <w:rFonts w:ascii="Calibri" w:hAnsi="Calibri" w:cs="Calibri"/>
                <w:sz w:val="14"/>
                <w:szCs w:val="14"/>
              </w:rPr>
            </w:pPr>
            <w:r w:rsidRPr="009E2FF4">
              <w:rPr>
                <w:rFonts w:ascii="Calibri" w:hAnsi="Calibri" w:cs="Calibri"/>
                <w:sz w:val="14"/>
                <w:szCs w:val="14"/>
              </w:rPr>
              <w:t>S/M</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D5C2934" w14:textId="77777777" w:rsidR="00F27C67" w:rsidRPr="009E2FF4" w:rsidRDefault="00F27C67">
            <w:pPr>
              <w:rPr>
                <w:rFonts w:ascii="Calibri" w:hAnsi="Calibri" w:cs="Calibri"/>
                <w:sz w:val="14"/>
                <w:szCs w:val="14"/>
              </w:rPr>
            </w:pPr>
            <w:r w:rsidRPr="009E2FF4">
              <w:rPr>
                <w:rFonts w:ascii="Calibri" w:hAnsi="Calibri" w:cs="Calibri"/>
                <w:sz w:val="14"/>
                <w:szCs w:val="14"/>
              </w:rPr>
              <w:t>E2131330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3A55B47" w14:textId="77777777" w:rsidR="00F27C67" w:rsidRPr="009E2FF4" w:rsidRDefault="00F27C67">
            <w:pPr>
              <w:rPr>
                <w:rFonts w:ascii="Calibri" w:hAnsi="Calibri" w:cs="Calibri"/>
                <w:sz w:val="14"/>
                <w:szCs w:val="14"/>
              </w:rPr>
            </w:pPr>
            <w:r w:rsidRPr="009E2FF4">
              <w:rPr>
                <w:rFonts w:ascii="Calibri" w:hAnsi="Calibri" w:cs="Calibri"/>
                <w:sz w:val="14"/>
                <w:szCs w:val="14"/>
              </w:rPr>
              <w:t>I0940001062-1827</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9AB6CCA"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#6</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60794B7C" w14:textId="77777777" w:rsidR="00F27C67" w:rsidRPr="009E2FF4" w:rsidRDefault="00F27C67">
            <w:pPr>
              <w:rPr>
                <w:rFonts w:ascii="Calibri" w:hAnsi="Calibri" w:cs="Calibri"/>
                <w:sz w:val="14"/>
                <w:szCs w:val="14"/>
              </w:rPr>
            </w:pPr>
            <w:r w:rsidRPr="009E2FF4">
              <w:rPr>
                <w:rFonts w:ascii="Calibri" w:hAnsi="Calibri" w:cs="Calibri"/>
                <w:sz w:val="14"/>
                <w:szCs w:val="14"/>
              </w:rPr>
              <w:t>C.S. LAZARO CARDENAS</w:t>
            </w:r>
          </w:p>
        </w:tc>
      </w:tr>
      <w:tr w:rsidR="009E2FF4" w:rsidRPr="009E2FF4" w14:paraId="60B9CCED"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43A6496"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996</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F31C122" w14:textId="77777777" w:rsidR="00F27C67" w:rsidRPr="009E2FF4" w:rsidRDefault="00F27C67">
            <w:pPr>
              <w:rPr>
                <w:rFonts w:ascii="Calibri" w:hAnsi="Calibri" w:cs="Calibri"/>
                <w:sz w:val="14"/>
                <w:szCs w:val="14"/>
              </w:rPr>
            </w:pPr>
            <w:r w:rsidRPr="009E2FF4">
              <w:rPr>
                <w:rFonts w:ascii="Calibri" w:hAnsi="Calibri" w:cs="Calibri"/>
                <w:sz w:val="14"/>
                <w:szCs w:val="14"/>
              </w:rPr>
              <w:t>PIEZA DE MANO DE ALTA VELOCIDAD</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2CB0BBF" w14:textId="77777777" w:rsidR="00F27C67" w:rsidRPr="009E2FF4" w:rsidRDefault="00F27C67">
            <w:pPr>
              <w:rPr>
                <w:rFonts w:ascii="Calibri" w:hAnsi="Calibri" w:cs="Calibri"/>
                <w:sz w:val="14"/>
                <w:szCs w:val="14"/>
              </w:rPr>
            </w:pPr>
            <w:r w:rsidRPr="009E2FF4">
              <w:rPr>
                <w:rFonts w:ascii="Calibri" w:hAnsi="Calibri" w:cs="Calibri"/>
                <w:sz w:val="14"/>
                <w:szCs w:val="14"/>
              </w:rPr>
              <w:t>CONCENTRIX</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28E626B" w14:textId="77777777" w:rsidR="00F27C67" w:rsidRPr="009E2FF4" w:rsidRDefault="00F27C67">
            <w:pPr>
              <w:rPr>
                <w:rFonts w:ascii="Calibri" w:hAnsi="Calibri" w:cs="Calibri"/>
                <w:sz w:val="14"/>
                <w:szCs w:val="14"/>
              </w:rPr>
            </w:pPr>
            <w:r w:rsidRPr="009E2FF4">
              <w:rPr>
                <w:rFonts w:ascii="Calibri" w:hAnsi="Calibri" w:cs="Calibri"/>
                <w:sz w:val="14"/>
                <w:szCs w:val="14"/>
              </w:rPr>
              <w:t>STAR DENTAL</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B62A061" w14:textId="77777777" w:rsidR="00F27C67" w:rsidRPr="009E2FF4" w:rsidRDefault="00F27C67">
            <w:pPr>
              <w:rPr>
                <w:rFonts w:ascii="Calibri" w:hAnsi="Calibri" w:cs="Calibri"/>
                <w:sz w:val="14"/>
                <w:szCs w:val="14"/>
              </w:rPr>
            </w:pPr>
            <w:r w:rsidRPr="009E2FF4">
              <w:rPr>
                <w:rFonts w:ascii="Calibri" w:hAnsi="Calibri" w:cs="Calibri"/>
                <w:sz w:val="14"/>
                <w:szCs w:val="14"/>
              </w:rPr>
              <w:t>E2131352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1AF663A" w14:textId="77777777" w:rsidR="00F27C67" w:rsidRPr="009E2FF4" w:rsidRDefault="00F27C67">
            <w:pPr>
              <w:rPr>
                <w:rFonts w:ascii="Calibri" w:hAnsi="Calibri" w:cs="Calibri"/>
                <w:sz w:val="14"/>
                <w:szCs w:val="14"/>
              </w:rPr>
            </w:pPr>
            <w:r w:rsidRPr="009E2FF4">
              <w:rPr>
                <w:rFonts w:ascii="Calibri" w:hAnsi="Calibri" w:cs="Calibri"/>
                <w:sz w:val="14"/>
                <w:szCs w:val="14"/>
              </w:rPr>
              <w:t>I090001062-1831</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0F1B9BB"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#6</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746EFBAB" w14:textId="77777777" w:rsidR="00F27C67" w:rsidRPr="009E2FF4" w:rsidRDefault="00F27C67">
            <w:pPr>
              <w:rPr>
                <w:rFonts w:ascii="Calibri" w:hAnsi="Calibri" w:cs="Calibri"/>
                <w:sz w:val="14"/>
                <w:szCs w:val="14"/>
              </w:rPr>
            </w:pPr>
            <w:r w:rsidRPr="009E2FF4">
              <w:rPr>
                <w:rFonts w:ascii="Calibri" w:hAnsi="Calibri" w:cs="Calibri"/>
                <w:sz w:val="14"/>
                <w:szCs w:val="14"/>
              </w:rPr>
              <w:t>C.S. LAZARO CARDENAS</w:t>
            </w:r>
          </w:p>
        </w:tc>
      </w:tr>
      <w:tr w:rsidR="009E2FF4" w:rsidRPr="009E2FF4" w14:paraId="030C71B3"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2F77909"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997</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AEB3F68" w14:textId="77777777" w:rsidR="00F27C67" w:rsidRPr="009E2FF4" w:rsidRDefault="00F27C67">
            <w:pPr>
              <w:rPr>
                <w:rFonts w:ascii="Calibri" w:hAnsi="Calibri" w:cs="Calibri"/>
                <w:sz w:val="14"/>
                <w:szCs w:val="14"/>
              </w:rPr>
            </w:pPr>
            <w:r w:rsidRPr="009E2FF4">
              <w:rPr>
                <w:rFonts w:ascii="Calibri" w:hAnsi="Calibri" w:cs="Calibri"/>
                <w:sz w:val="14"/>
                <w:szCs w:val="14"/>
              </w:rPr>
              <w:t>LAMPARA DE RESINAS</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DEC83A0" w14:textId="77777777" w:rsidR="00F27C67" w:rsidRPr="009E2FF4" w:rsidRDefault="00F27C67">
            <w:pPr>
              <w:rPr>
                <w:rFonts w:ascii="Calibri" w:hAnsi="Calibri" w:cs="Calibri"/>
                <w:sz w:val="14"/>
                <w:szCs w:val="14"/>
              </w:rPr>
            </w:pPr>
            <w:r w:rsidRPr="009E2FF4">
              <w:rPr>
                <w:rFonts w:ascii="Calibri" w:hAnsi="Calibri" w:cs="Calibri"/>
                <w:sz w:val="14"/>
                <w:szCs w:val="14"/>
              </w:rPr>
              <w:t>3M ESPE</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5825AED" w14:textId="77777777" w:rsidR="00F27C67" w:rsidRPr="009E2FF4" w:rsidRDefault="00F27C67">
            <w:pPr>
              <w:rPr>
                <w:rFonts w:ascii="Calibri" w:hAnsi="Calibri" w:cs="Calibri"/>
                <w:sz w:val="14"/>
                <w:szCs w:val="14"/>
              </w:rPr>
            </w:pPr>
            <w:r w:rsidRPr="009E2FF4">
              <w:rPr>
                <w:rFonts w:ascii="Calibri" w:hAnsi="Calibri" w:cs="Calibri"/>
                <w:sz w:val="14"/>
                <w:szCs w:val="14"/>
              </w:rPr>
              <w:t>5560 AA</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4E73314" w14:textId="77777777" w:rsidR="00F27C67" w:rsidRPr="009E2FF4" w:rsidRDefault="00F27C67">
            <w:pPr>
              <w:rPr>
                <w:rFonts w:ascii="Calibri" w:hAnsi="Calibri" w:cs="Calibri"/>
                <w:sz w:val="14"/>
                <w:szCs w:val="14"/>
              </w:rPr>
            </w:pPr>
            <w:r w:rsidRPr="009E2FF4">
              <w:rPr>
                <w:rFonts w:ascii="Calibri" w:hAnsi="Calibri" w:cs="Calibri"/>
                <w:sz w:val="14"/>
                <w:szCs w:val="14"/>
              </w:rPr>
              <w:t>3028081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49F5F35" w14:textId="77777777" w:rsidR="00F27C67" w:rsidRPr="009E2FF4" w:rsidRDefault="00F27C67">
            <w:pPr>
              <w:rPr>
                <w:rFonts w:ascii="Calibri" w:hAnsi="Calibri" w:cs="Calibri"/>
                <w:sz w:val="14"/>
                <w:szCs w:val="14"/>
              </w:rPr>
            </w:pPr>
            <w:r w:rsidRPr="009E2FF4">
              <w:rPr>
                <w:rFonts w:ascii="Calibri" w:hAnsi="Calibri" w:cs="Calibri"/>
                <w:sz w:val="14"/>
                <w:szCs w:val="14"/>
              </w:rPr>
              <w:t>I090941392-165</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1143F09"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#6</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70C2FA62" w14:textId="77777777" w:rsidR="00F27C67" w:rsidRPr="009E2FF4" w:rsidRDefault="00F27C67">
            <w:pPr>
              <w:rPr>
                <w:rFonts w:ascii="Calibri" w:hAnsi="Calibri" w:cs="Calibri"/>
                <w:sz w:val="14"/>
                <w:szCs w:val="14"/>
              </w:rPr>
            </w:pPr>
            <w:r w:rsidRPr="009E2FF4">
              <w:rPr>
                <w:rFonts w:ascii="Calibri" w:hAnsi="Calibri" w:cs="Calibri"/>
                <w:sz w:val="14"/>
                <w:szCs w:val="14"/>
              </w:rPr>
              <w:t>C.S. LAZARO CARDENAS</w:t>
            </w:r>
          </w:p>
        </w:tc>
      </w:tr>
      <w:tr w:rsidR="009E2FF4" w:rsidRPr="009E2FF4" w14:paraId="60EFBB77"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F728951"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998</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80A9F20" w14:textId="77777777" w:rsidR="00F27C67" w:rsidRPr="009E2FF4" w:rsidRDefault="00F27C67">
            <w:pPr>
              <w:rPr>
                <w:rFonts w:ascii="Calibri" w:hAnsi="Calibri" w:cs="Calibri"/>
                <w:sz w:val="14"/>
                <w:szCs w:val="14"/>
              </w:rPr>
            </w:pPr>
            <w:r w:rsidRPr="009E2FF4">
              <w:rPr>
                <w:rFonts w:ascii="Calibri" w:hAnsi="Calibri" w:cs="Calibri"/>
                <w:sz w:val="14"/>
                <w:szCs w:val="14"/>
              </w:rPr>
              <w:t>CAVITRON</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A877009" w14:textId="77777777" w:rsidR="00F27C67" w:rsidRPr="009E2FF4" w:rsidRDefault="00F27C67">
            <w:pPr>
              <w:rPr>
                <w:rFonts w:ascii="Calibri" w:hAnsi="Calibri" w:cs="Calibri"/>
                <w:sz w:val="14"/>
                <w:szCs w:val="14"/>
              </w:rPr>
            </w:pPr>
            <w:r w:rsidRPr="009E2FF4">
              <w:rPr>
                <w:rFonts w:ascii="Calibri" w:hAnsi="Calibri" w:cs="Calibri"/>
                <w:sz w:val="14"/>
                <w:szCs w:val="14"/>
              </w:rPr>
              <w:t>DENTSPLY</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8E1C1D8" w14:textId="77777777" w:rsidR="00F27C67" w:rsidRPr="009E2FF4" w:rsidRDefault="00F27C67">
            <w:pPr>
              <w:rPr>
                <w:rFonts w:ascii="Calibri" w:hAnsi="Calibri" w:cs="Calibri"/>
                <w:sz w:val="14"/>
                <w:szCs w:val="14"/>
              </w:rPr>
            </w:pPr>
            <w:r w:rsidRPr="009E2FF4">
              <w:rPr>
                <w:rFonts w:ascii="Calibri" w:hAnsi="Calibri" w:cs="Calibri"/>
                <w:sz w:val="14"/>
                <w:szCs w:val="14"/>
              </w:rPr>
              <w:t>BOBCAT PRO</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7D63443" w14:textId="77777777" w:rsidR="00F27C67" w:rsidRPr="009E2FF4" w:rsidRDefault="00F27C67">
            <w:pPr>
              <w:rPr>
                <w:rFonts w:ascii="Calibri" w:hAnsi="Calibri" w:cs="Calibri"/>
                <w:sz w:val="14"/>
                <w:szCs w:val="14"/>
              </w:rPr>
            </w:pPr>
            <w:r w:rsidRPr="009E2FF4">
              <w:rPr>
                <w:rFonts w:ascii="Calibri" w:hAnsi="Calibri" w:cs="Calibri"/>
                <w:sz w:val="14"/>
                <w:szCs w:val="14"/>
              </w:rPr>
              <w:t>S/S</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F9FE267" w14:textId="77777777" w:rsidR="00F27C67" w:rsidRPr="009E2FF4" w:rsidRDefault="00F27C67">
            <w:pPr>
              <w:rPr>
                <w:rFonts w:ascii="Calibri" w:hAnsi="Calibri" w:cs="Calibri"/>
                <w:sz w:val="14"/>
                <w:szCs w:val="14"/>
              </w:rPr>
            </w:pPr>
            <w:r w:rsidRPr="009E2FF4">
              <w:rPr>
                <w:rFonts w:ascii="Calibri" w:hAnsi="Calibri" w:cs="Calibri"/>
                <w:sz w:val="14"/>
                <w:szCs w:val="14"/>
              </w:rPr>
              <w:t>I060200470-425</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3BD711E"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#6</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55A974B9" w14:textId="77777777" w:rsidR="00F27C67" w:rsidRPr="009E2FF4" w:rsidRDefault="00F27C67">
            <w:pPr>
              <w:rPr>
                <w:rFonts w:ascii="Calibri" w:hAnsi="Calibri" w:cs="Calibri"/>
                <w:sz w:val="14"/>
                <w:szCs w:val="14"/>
              </w:rPr>
            </w:pPr>
            <w:r w:rsidRPr="009E2FF4">
              <w:rPr>
                <w:rFonts w:ascii="Calibri" w:hAnsi="Calibri" w:cs="Calibri"/>
                <w:sz w:val="14"/>
                <w:szCs w:val="14"/>
              </w:rPr>
              <w:t>C.S. LAZARO CARDENAS</w:t>
            </w:r>
          </w:p>
        </w:tc>
      </w:tr>
      <w:tr w:rsidR="009E2FF4" w:rsidRPr="009E2FF4" w14:paraId="6E08D574"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7F7B166"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999</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45D88D9" w14:textId="77777777" w:rsidR="00F27C67" w:rsidRPr="009E2FF4" w:rsidRDefault="00F27C67">
            <w:pPr>
              <w:rPr>
                <w:rFonts w:ascii="Calibri" w:hAnsi="Calibri" w:cs="Calibri"/>
                <w:sz w:val="14"/>
                <w:szCs w:val="14"/>
              </w:rPr>
            </w:pPr>
            <w:r w:rsidRPr="009E2FF4">
              <w:rPr>
                <w:rFonts w:ascii="Calibri" w:hAnsi="Calibri" w:cs="Calibri"/>
                <w:sz w:val="14"/>
                <w:szCs w:val="14"/>
              </w:rPr>
              <w:t>PIEZA DE MANO DE ALTA VELOCIDAD</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357AACD" w14:textId="77777777" w:rsidR="00F27C67" w:rsidRPr="009E2FF4" w:rsidRDefault="00F27C67">
            <w:pPr>
              <w:rPr>
                <w:rFonts w:ascii="Calibri" w:hAnsi="Calibri" w:cs="Calibri"/>
                <w:sz w:val="14"/>
                <w:szCs w:val="14"/>
              </w:rPr>
            </w:pPr>
            <w:r w:rsidRPr="009E2FF4">
              <w:rPr>
                <w:rFonts w:ascii="Calibri" w:hAnsi="Calibri" w:cs="Calibri"/>
                <w:sz w:val="14"/>
                <w:szCs w:val="14"/>
              </w:rPr>
              <w:t>STAR DENTAL</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5403644" w14:textId="77777777" w:rsidR="00F27C67" w:rsidRPr="009E2FF4" w:rsidRDefault="00F27C67">
            <w:pPr>
              <w:rPr>
                <w:rFonts w:ascii="Calibri" w:hAnsi="Calibri" w:cs="Calibri"/>
                <w:sz w:val="14"/>
                <w:szCs w:val="14"/>
              </w:rPr>
            </w:pPr>
            <w:r w:rsidRPr="009E2FF4">
              <w:rPr>
                <w:rFonts w:ascii="Calibri" w:hAnsi="Calibri" w:cs="Calibri"/>
                <w:sz w:val="14"/>
                <w:szCs w:val="14"/>
              </w:rPr>
              <w:t>CONCENTRIX</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B6EA698" w14:textId="77777777" w:rsidR="00F27C67" w:rsidRPr="009E2FF4" w:rsidRDefault="00F27C67">
            <w:pPr>
              <w:rPr>
                <w:rFonts w:ascii="Calibri" w:hAnsi="Calibri" w:cs="Calibri"/>
                <w:sz w:val="14"/>
                <w:szCs w:val="14"/>
              </w:rPr>
            </w:pPr>
            <w:r w:rsidRPr="009E2FF4">
              <w:rPr>
                <w:rFonts w:ascii="Calibri" w:hAnsi="Calibri" w:cs="Calibri"/>
                <w:sz w:val="14"/>
                <w:szCs w:val="14"/>
              </w:rPr>
              <w:t>S/S</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EF9F187" w14:textId="77777777" w:rsidR="00F27C67" w:rsidRPr="009E2FF4" w:rsidRDefault="00F27C67">
            <w:pPr>
              <w:rPr>
                <w:rFonts w:ascii="Calibri" w:hAnsi="Calibri" w:cs="Calibri"/>
                <w:sz w:val="14"/>
                <w:szCs w:val="14"/>
              </w:rPr>
            </w:pPr>
            <w:r w:rsidRPr="009E2FF4">
              <w:rPr>
                <w:rFonts w:ascii="Calibri" w:hAnsi="Calibri" w:cs="Calibri"/>
                <w:sz w:val="14"/>
                <w:szCs w:val="14"/>
              </w:rPr>
              <w:t>I090001062-274</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5B3BFDB"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#6</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5BD3F91E" w14:textId="77777777" w:rsidR="00F27C67" w:rsidRPr="009E2FF4" w:rsidRDefault="00F27C67">
            <w:pPr>
              <w:rPr>
                <w:rFonts w:ascii="Calibri" w:hAnsi="Calibri" w:cs="Calibri"/>
                <w:sz w:val="14"/>
                <w:szCs w:val="14"/>
              </w:rPr>
            </w:pPr>
            <w:r w:rsidRPr="009E2FF4">
              <w:rPr>
                <w:rFonts w:ascii="Calibri" w:hAnsi="Calibri" w:cs="Calibri"/>
                <w:sz w:val="14"/>
                <w:szCs w:val="14"/>
              </w:rPr>
              <w:t>C.S.U. CADEREYTA</w:t>
            </w:r>
          </w:p>
        </w:tc>
      </w:tr>
      <w:tr w:rsidR="009E2FF4" w:rsidRPr="009E2FF4" w14:paraId="14F0F3DB"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3F1B002"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1000</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FA3A15" w14:textId="77777777" w:rsidR="00F27C67" w:rsidRPr="009E2FF4" w:rsidRDefault="00F27C67">
            <w:pPr>
              <w:rPr>
                <w:rFonts w:ascii="Calibri" w:hAnsi="Calibri" w:cs="Calibri"/>
                <w:sz w:val="14"/>
                <w:szCs w:val="14"/>
              </w:rPr>
            </w:pPr>
            <w:r w:rsidRPr="009E2FF4">
              <w:rPr>
                <w:rFonts w:ascii="Calibri" w:hAnsi="Calibri" w:cs="Calibri"/>
                <w:sz w:val="14"/>
                <w:szCs w:val="14"/>
              </w:rPr>
              <w:t>COMPRESOR</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F930D0D" w14:textId="77777777" w:rsidR="00F27C67" w:rsidRPr="009E2FF4" w:rsidRDefault="00F27C67">
            <w:pPr>
              <w:rPr>
                <w:rFonts w:ascii="Calibri" w:hAnsi="Calibri" w:cs="Calibri"/>
                <w:sz w:val="14"/>
                <w:szCs w:val="14"/>
              </w:rPr>
            </w:pPr>
            <w:r w:rsidRPr="009E2FF4">
              <w:rPr>
                <w:rFonts w:ascii="Calibri" w:hAnsi="Calibri" w:cs="Calibri"/>
                <w:sz w:val="14"/>
                <w:szCs w:val="14"/>
              </w:rPr>
              <w:t>GONI</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76861E5" w14:textId="77777777" w:rsidR="00F27C67" w:rsidRPr="009E2FF4" w:rsidRDefault="00F27C67">
            <w:pPr>
              <w:rPr>
                <w:rFonts w:ascii="Calibri" w:hAnsi="Calibri" w:cs="Calibri"/>
                <w:sz w:val="14"/>
                <w:szCs w:val="14"/>
              </w:rPr>
            </w:pPr>
            <w:r w:rsidRPr="009E2FF4">
              <w:rPr>
                <w:rFonts w:ascii="Calibri" w:hAnsi="Calibri" w:cs="Calibri"/>
                <w:sz w:val="14"/>
                <w:szCs w:val="14"/>
              </w:rPr>
              <w:t>S/M</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A80748C" w14:textId="77777777" w:rsidR="00F27C67" w:rsidRPr="009E2FF4" w:rsidRDefault="00F27C67">
            <w:pPr>
              <w:rPr>
                <w:rFonts w:ascii="Calibri" w:hAnsi="Calibri" w:cs="Calibri"/>
                <w:sz w:val="14"/>
                <w:szCs w:val="14"/>
              </w:rPr>
            </w:pPr>
            <w:r w:rsidRPr="009E2FF4">
              <w:rPr>
                <w:rFonts w:ascii="Calibri" w:hAnsi="Calibri" w:cs="Calibri"/>
                <w:sz w:val="14"/>
                <w:szCs w:val="14"/>
              </w:rPr>
              <w:t>S/M</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D03D6FC" w14:textId="77777777" w:rsidR="00F27C67" w:rsidRPr="009E2FF4" w:rsidRDefault="00F27C67">
            <w:pPr>
              <w:rPr>
                <w:rFonts w:ascii="Calibri" w:hAnsi="Calibri" w:cs="Calibri"/>
                <w:sz w:val="14"/>
                <w:szCs w:val="14"/>
              </w:rPr>
            </w:pPr>
            <w:r w:rsidRPr="009E2FF4">
              <w:rPr>
                <w:rFonts w:ascii="Calibri" w:hAnsi="Calibri" w:cs="Calibri"/>
                <w:sz w:val="14"/>
                <w:szCs w:val="14"/>
              </w:rPr>
              <w:t>I090906934-314</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75B36E6"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#6</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4155D59E" w14:textId="77777777" w:rsidR="00F27C67" w:rsidRPr="009E2FF4" w:rsidRDefault="00F27C67">
            <w:pPr>
              <w:rPr>
                <w:rFonts w:ascii="Calibri" w:hAnsi="Calibri" w:cs="Calibri"/>
                <w:sz w:val="14"/>
                <w:szCs w:val="14"/>
              </w:rPr>
            </w:pPr>
            <w:r w:rsidRPr="009E2FF4">
              <w:rPr>
                <w:rFonts w:ascii="Calibri" w:hAnsi="Calibri" w:cs="Calibri"/>
                <w:sz w:val="14"/>
                <w:szCs w:val="14"/>
              </w:rPr>
              <w:t>C.S.U. COLINAS DEL AEROPUERTO</w:t>
            </w:r>
          </w:p>
        </w:tc>
      </w:tr>
      <w:tr w:rsidR="009E2FF4" w:rsidRPr="009E2FF4" w14:paraId="6517C026"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AC7C9C9"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1001</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D950AD2" w14:textId="77777777" w:rsidR="00F27C67" w:rsidRPr="009E2FF4" w:rsidRDefault="00F27C67">
            <w:pPr>
              <w:rPr>
                <w:rFonts w:ascii="Calibri" w:hAnsi="Calibri" w:cs="Calibri"/>
                <w:sz w:val="14"/>
                <w:szCs w:val="14"/>
              </w:rPr>
            </w:pPr>
            <w:r w:rsidRPr="009E2FF4">
              <w:rPr>
                <w:rFonts w:ascii="Calibri" w:hAnsi="Calibri" w:cs="Calibri"/>
                <w:sz w:val="14"/>
                <w:szCs w:val="14"/>
              </w:rPr>
              <w:t>PIEZA DE MANO DE ALTA VELOCIDAD</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9CCFC39" w14:textId="77777777" w:rsidR="00F27C67" w:rsidRPr="009E2FF4" w:rsidRDefault="00F27C67">
            <w:pPr>
              <w:rPr>
                <w:rFonts w:ascii="Calibri" w:hAnsi="Calibri" w:cs="Calibri"/>
                <w:sz w:val="14"/>
                <w:szCs w:val="14"/>
              </w:rPr>
            </w:pPr>
            <w:r w:rsidRPr="009E2FF4">
              <w:rPr>
                <w:rFonts w:ascii="Calibri" w:hAnsi="Calibri" w:cs="Calibri"/>
                <w:sz w:val="14"/>
                <w:szCs w:val="14"/>
              </w:rPr>
              <w:t>ANELSAM</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7F4D9B2" w14:textId="77777777" w:rsidR="00F27C67" w:rsidRPr="009E2FF4" w:rsidRDefault="00F27C67">
            <w:pPr>
              <w:rPr>
                <w:rFonts w:ascii="Calibri" w:hAnsi="Calibri" w:cs="Calibri"/>
                <w:sz w:val="14"/>
                <w:szCs w:val="14"/>
              </w:rPr>
            </w:pPr>
            <w:r w:rsidRPr="009E2FF4">
              <w:rPr>
                <w:rFonts w:ascii="Calibri" w:hAnsi="Calibri" w:cs="Calibri"/>
                <w:sz w:val="14"/>
                <w:szCs w:val="14"/>
              </w:rPr>
              <w:t>S/M</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75043F9" w14:textId="77777777" w:rsidR="00F27C67" w:rsidRPr="009E2FF4" w:rsidRDefault="00F27C67">
            <w:pPr>
              <w:rPr>
                <w:rFonts w:ascii="Calibri" w:hAnsi="Calibri" w:cs="Calibri"/>
                <w:sz w:val="14"/>
                <w:szCs w:val="14"/>
              </w:rPr>
            </w:pPr>
            <w:r w:rsidRPr="009E2FF4">
              <w:rPr>
                <w:rFonts w:ascii="Calibri" w:hAnsi="Calibri" w:cs="Calibri"/>
                <w:sz w:val="14"/>
                <w:szCs w:val="14"/>
              </w:rPr>
              <w:t>E2131333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D4C9E25" w14:textId="77777777" w:rsidR="00F27C67" w:rsidRPr="009E2FF4" w:rsidRDefault="00F27C67">
            <w:pPr>
              <w:rPr>
                <w:rFonts w:ascii="Calibri" w:hAnsi="Calibri" w:cs="Calibri"/>
                <w:sz w:val="14"/>
                <w:szCs w:val="14"/>
              </w:rPr>
            </w:pPr>
            <w:r w:rsidRPr="009E2FF4">
              <w:rPr>
                <w:rFonts w:ascii="Calibri" w:hAnsi="Calibri" w:cs="Calibri"/>
                <w:sz w:val="14"/>
                <w:szCs w:val="14"/>
              </w:rPr>
              <w:t> </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F5BC07E"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#6</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3DF46D74" w14:textId="77777777" w:rsidR="00F27C67" w:rsidRPr="009E2FF4" w:rsidRDefault="00F27C67">
            <w:pPr>
              <w:rPr>
                <w:rFonts w:ascii="Calibri" w:hAnsi="Calibri" w:cs="Calibri"/>
                <w:sz w:val="14"/>
                <w:szCs w:val="14"/>
              </w:rPr>
            </w:pPr>
            <w:r w:rsidRPr="009E2FF4">
              <w:rPr>
                <w:rFonts w:ascii="Calibri" w:hAnsi="Calibri" w:cs="Calibri"/>
                <w:sz w:val="14"/>
                <w:szCs w:val="14"/>
              </w:rPr>
              <w:t>C.S.U. COLINAS DEL AEROPUERTO</w:t>
            </w:r>
          </w:p>
        </w:tc>
      </w:tr>
      <w:tr w:rsidR="009E2FF4" w:rsidRPr="009E2FF4" w14:paraId="068F4F13"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B3356CF"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1002</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B961758" w14:textId="77777777" w:rsidR="00F27C67" w:rsidRPr="009E2FF4" w:rsidRDefault="00F27C67">
            <w:pPr>
              <w:rPr>
                <w:rFonts w:ascii="Calibri" w:hAnsi="Calibri" w:cs="Calibri"/>
                <w:sz w:val="14"/>
                <w:szCs w:val="14"/>
              </w:rPr>
            </w:pPr>
            <w:r w:rsidRPr="009E2FF4">
              <w:rPr>
                <w:rFonts w:ascii="Calibri" w:hAnsi="Calibri" w:cs="Calibri"/>
                <w:sz w:val="14"/>
                <w:szCs w:val="14"/>
              </w:rPr>
              <w:t>COMPRESOR</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80A6423" w14:textId="77777777" w:rsidR="00F27C67" w:rsidRPr="009E2FF4" w:rsidRDefault="00F27C67">
            <w:pPr>
              <w:rPr>
                <w:rFonts w:ascii="Calibri" w:hAnsi="Calibri" w:cs="Calibri"/>
                <w:sz w:val="14"/>
                <w:szCs w:val="14"/>
              </w:rPr>
            </w:pPr>
            <w:r w:rsidRPr="009E2FF4">
              <w:rPr>
                <w:rFonts w:ascii="Calibri" w:hAnsi="Calibri" w:cs="Calibri"/>
                <w:sz w:val="14"/>
                <w:szCs w:val="14"/>
              </w:rPr>
              <w:t>SPRAYIT</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1B04C09" w14:textId="77777777" w:rsidR="00F27C67" w:rsidRPr="009E2FF4" w:rsidRDefault="00F27C67">
            <w:pPr>
              <w:rPr>
                <w:rFonts w:ascii="Calibri" w:hAnsi="Calibri" w:cs="Calibri"/>
                <w:sz w:val="14"/>
                <w:szCs w:val="14"/>
              </w:rPr>
            </w:pPr>
            <w:r w:rsidRPr="009E2FF4">
              <w:rPr>
                <w:rFonts w:ascii="Calibri" w:hAnsi="Calibri" w:cs="Calibri"/>
                <w:sz w:val="14"/>
                <w:szCs w:val="14"/>
              </w:rPr>
              <w:t>SP94002</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361CD62" w14:textId="77777777" w:rsidR="00F27C67" w:rsidRPr="009E2FF4" w:rsidRDefault="00F27C67">
            <w:pPr>
              <w:rPr>
                <w:rFonts w:ascii="Calibri" w:hAnsi="Calibri" w:cs="Calibri"/>
                <w:sz w:val="14"/>
                <w:szCs w:val="14"/>
              </w:rPr>
            </w:pPr>
            <w:r w:rsidRPr="009E2FF4">
              <w:rPr>
                <w:rFonts w:ascii="Calibri" w:hAnsi="Calibri" w:cs="Calibri"/>
                <w:sz w:val="14"/>
                <w:szCs w:val="14"/>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A1119D1" w14:textId="77777777" w:rsidR="00F27C67" w:rsidRPr="009E2FF4" w:rsidRDefault="00F27C67">
            <w:pPr>
              <w:rPr>
                <w:rFonts w:ascii="Calibri" w:hAnsi="Calibri" w:cs="Calibri"/>
                <w:sz w:val="14"/>
                <w:szCs w:val="14"/>
              </w:rPr>
            </w:pPr>
            <w:r w:rsidRPr="009E2FF4">
              <w:rPr>
                <w:rFonts w:ascii="Calibri" w:hAnsi="Calibri" w:cs="Calibri"/>
                <w:sz w:val="14"/>
                <w:szCs w:val="14"/>
              </w:rPr>
              <w:t>I090906934-286</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D185260"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#6</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191CF27C" w14:textId="77777777" w:rsidR="00F27C67" w:rsidRPr="009E2FF4" w:rsidRDefault="00F27C67">
            <w:pPr>
              <w:rPr>
                <w:rFonts w:ascii="Calibri" w:hAnsi="Calibri" w:cs="Calibri"/>
                <w:sz w:val="14"/>
                <w:szCs w:val="14"/>
              </w:rPr>
            </w:pPr>
            <w:r w:rsidRPr="009E2FF4">
              <w:rPr>
                <w:rFonts w:ascii="Calibri" w:hAnsi="Calibri" w:cs="Calibri"/>
                <w:sz w:val="14"/>
                <w:szCs w:val="14"/>
              </w:rPr>
              <w:t>C.S. BELLA VISTA</w:t>
            </w:r>
          </w:p>
        </w:tc>
      </w:tr>
      <w:tr w:rsidR="009E2FF4" w:rsidRPr="009E2FF4" w14:paraId="2C6AE13D"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2D93F14"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1003</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355BE6E" w14:textId="77777777" w:rsidR="00F27C67" w:rsidRPr="009E2FF4" w:rsidRDefault="00F27C67">
            <w:pPr>
              <w:rPr>
                <w:rFonts w:ascii="Calibri" w:hAnsi="Calibri" w:cs="Calibri"/>
                <w:sz w:val="14"/>
                <w:szCs w:val="14"/>
              </w:rPr>
            </w:pPr>
            <w:r w:rsidRPr="009E2FF4">
              <w:rPr>
                <w:rFonts w:ascii="Calibri" w:hAnsi="Calibri" w:cs="Calibri"/>
                <w:sz w:val="14"/>
                <w:szCs w:val="14"/>
              </w:rPr>
              <w:t>AUTOCLAVE</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B774579" w14:textId="77777777" w:rsidR="00F27C67" w:rsidRPr="009E2FF4" w:rsidRDefault="00F27C67">
            <w:pPr>
              <w:rPr>
                <w:rFonts w:ascii="Calibri" w:hAnsi="Calibri" w:cs="Calibri"/>
                <w:sz w:val="14"/>
                <w:szCs w:val="14"/>
              </w:rPr>
            </w:pPr>
            <w:r w:rsidRPr="009E2FF4">
              <w:rPr>
                <w:rFonts w:ascii="Calibri" w:hAnsi="Calibri" w:cs="Calibri"/>
                <w:sz w:val="14"/>
                <w:szCs w:val="14"/>
              </w:rPr>
              <w:t>LORMA</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9B0FFB0" w14:textId="77777777" w:rsidR="00F27C67" w:rsidRPr="009E2FF4" w:rsidRDefault="00F27C67">
            <w:pPr>
              <w:rPr>
                <w:rFonts w:ascii="Calibri" w:hAnsi="Calibri" w:cs="Calibri"/>
                <w:sz w:val="14"/>
                <w:szCs w:val="14"/>
              </w:rPr>
            </w:pPr>
            <w:r w:rsidRPr="009E2FF4">
              <w:rPr>
                <w:rFonts w:ascii="Calibri" w:hAnsi="Calibri" w:cs="Calibri"/>
                <w:sz w:val="14"/>
                <w:szCs w:val="14"/>
              </w:rPr>
              <w:t>S/M</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64DB66A" w14:textId="77777777" w:rsidR="00F27C67" w:rsidRPr="009E2FF4" w:rsidRDefault="00F27C67">
            <w:pPr>
              <w:rPr>
                <w:rFonts w:ascii="Calibri" w:hAnsi="Calibri" w:cs="Calibri"/>
                <w:sz w:val="14"/>
                <w:szCs w:val="14"/>
              </w:rPr>
            </w:pPr>
            <w:r w:rsidRPr="009E2FF4">
              <w:rPr>
                <w:rFonts w:ascii="Calibri" w:hAnsi="Calibri" w:cs="Calibri"/>
                <w:sz w:val="14"/>
                <w:szCs w:val="14"/>
              </w:rPr>
              <w:t>S/S</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E5BD22E" w14:textId="77777777" w:rsidR="00F27C67" w:rsidRPr="009E2FF4" w:rsidRDefault="00F27C67">
            <w:pPr>
              <w:rPr>
                <w:rFonts w:ascii="Calibri" w:hAnsi="Calibri" w:cs="Calibri"/>
                <w:sz w:val="14"/>
                <w:szCs w:val="14"/>
              </w:rPr>
            </w:pPr>
            <w:r w:rsidRPr="009E2FF4">
              <w:rPr>
                <w:rFonts w:ascii="Calibri" w:hAnsi="Calibri" w:cs="Calibri"/>
                <w:sz w:val="14"/>
                <w:szCs w:val="14"/>
              </w:rPr>
              <w:t>I060200282-680</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39B081B"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#6</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6D929BAB" w14:textId="77777777" w:rsidR="00F27C67" w:rsidRPr="009E2FF4" w:rsidRDefault="00F27C67">
            <w:pPr>
              <w:rPr>
                <w:rFonts w:ascii="Calibri" w:hAnsi="Calibri" w:cs="Calibri"/>
                <w:sz w:val="14"/>
                <w:szCs w:val="14"/>
              </w:rPr>
            </w:pPr>
            <w:r w:rsidRPr="009E2FF4">
              <w:rPr>
                <w:rFonts w:ascii="Calibri" w:hAnsi="Calibri" w:cs="Calibri"/>
                <w:sz w:val="14"/>
                <w:szCs w:val="14"/>
              </w:rPr>
              <w:t>C.S.U. DR. COSS</w:t>
            </w:r>
          </w:p>
        </w:tc>
      </w:tr>
      <w:tr w:rsidR="009E2FF4" w:rsidRPr="009E2FF4" w14:paraId="647E84D3"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B4FAD37"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1004</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AB4D877" w14:textId="77777777" w:rsidR="00F27C67" w:rsidRPr="009E2FF4" w:rsidRDefault="00F27C67">
            <w:pPr>
              <w:rPr>
                <w:rFonts w:ascii="Calibri" w:hAnsi="Calibri" w:cs="Calibri"/>
                <w:sz w:val="14"/>
                <w:szCs w:val="14"/>
              </w:rPr>
            </w:pPr>
            <w:r w:rsidRPr="009E2FF4">
              <w:rPr>
                <w:rFonts w:ascii="Calibri" w:hAnsi="Calibri" w:cs="Calibri"/>
                <w:sz w:val="14"/>
                <w:szCs w:val="14"/>
              </w:rPr>
              <w:t>COMPRESOR</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6E143FD" w14:textId="77777777" w:rsidR="00F27C67" w:rsidRPr="009E2FF4" w:rsidRDefault="00F27C67">
            <w:pPr>
              <w:rPr>
                <w:rFonts w:ascii="Calibri" w:hAnsi="Calibri" w:cs="Calibri"/>
                <w:sz w:val="14"/>
                <w:szCs w:val="14"/>
              </w:rPr>
            </w:pPr>
            <w:r w:rsidRPr="009E2FF4">
              <w:rPr>
                <w:rFonts w:ascii="Calibri" w:hAnsi="Calibri" w:cs="Calibri"/>
                <w:sz w:val="14"/>
                <w:szCs w:val="14"/>
              </w:rPr>
              <w:t>GONI</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AFA3D4A" w14:textId="77777777" w:rsidR="00F27C67" w:rsidRPr="009E2FF4" w:rsidRDefault="00F27C67">
            <w:pPr>
              <w:rPr>
                <w:rFonts w:ascii="Calibri" w:hAnsi="Calibri" w:cs="Calibri"/>
                <w:sz w:val="14"/>
                <w:szCs w:val="14"/>
              </w:rPr>
            </w:pPr>
            <w:r w:rsidRPr="009E2FF4">
              <w:rPr>
                <w:rFonts w:ascii="Calibri" w:hAnsi="Calibri" w:cs="Calibri"/>
                <w:sz w:val="14"/>
                <w:szCs w:val="14"/>
              </w:rPr>
              <w:t>4.0 HP</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D0E2DCE" w14:textId="77777777" w:rsidR="00F27C67" w:rsidRPr="009E2FF4" w:rsidRDefault="00F27C67">
            <w:pPr>
              <w:rPr>
                <w:rFonts w:ascii="Calibri" w:hAnsi="Calibri" w:cs="Calibri"/>
                <w:sz w:val="14"/>
                <w:szCs w:val="14"/>
              </w:rPr>
            </w:pPr>
            <w:r w:rsidRPr="009E2FF4">
              <w:rPr>
                <w:rFonts w:ascii="Calibri" w:hAnsi="Calibri" w:cs="Calibri"/>
                <w:sz w:val="14"/>
                <w:szCs w:val="14"/>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3FFFD4B" w14:textId="77777777" w:rsidR="00F27C67" w:rsidRPr="009E2FF4" w:rsidRDefault="00F27C67">
            <w:pPr>
              <w:rPr>
                <w:rFonts w:ascii="Calibri" w:hAnsi="Calibri" w:cs="Calibri"/>
                <w:sz w:val="14"/>
                <w:szCs w:val="14"/>
              </w:rPr>
            </w:pPr>
            <w:r w:rsidRPr="009E2FF4">
              <w:rPr>
                <w:rFonts w:ascii="Calibri" w:hAnsi="Calibri" w:cs="Calibri"/>
                <w:sz w:val="14"/>
                <w:szCs w:val="14"/>
              </w:rPr>
              <w:t>I090906934-313</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EA50EB2"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#6</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2D31A472" w14:textId="77777777" w:rsidR="00F27C67" w:rsidRPr="009E2FF4" w:rsidRDefault="00F27C67">
            <w:pPr>
              <w:rPr>
                <w:rFonts w:ascii="Calibri" w:hAnsi="Calibri" w:cs="Calibri"/>
                <w:sz w:val="14"/>
                <w:szCs w:val="14"/>
              </w:rPr>
            </w:pPr>
            <w:r w:rsidRPr="009E2FF4">
              <w:rPr>
                <w:rFonts w:ascii="Calibri" w:hAnsi="Calibri" w:cs="Calibri"/>
                <w:sz w:val="14"/>
                <w:szCs w:val="14"/>
              </w:rPr>
              <w:t>C.S. VALLES DE STA. MA.</w:t>
            </w:r>
          </w:p>
        </w:tc>
      </w:tr>
      <w:tr w:rsidR="009E2FF4" w:rsidRPr="009E2FF4" w14:paraId="38F29D2E"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4BA8391"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1005</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256479C" w14:textId="77777777" w:rsidR="00F27C67" w:rsidRPr="009E2FF4" w:rsidRDefault="00F27C67">
            <w:pPr>
              <w:rPr>
                <w:rFonts w:ascii="Calibri" w:hAnsi="Calibri" w:cs="Calibri"/>
                <w:sz w:val="14"/>
                <w:szCs w:val="14"/>
              </w:rPr>
            </w:pPr>
            <w:r w:rsidRPr="009E2FF4">
              <w:rPr>
                <w:rFonts w:ascii="Calibri" w:hAnsi="Calibri" w:cs="Calibri"/>
                <w:sz w:val="14"/>
                <w:szCs w:val="14"/>
              </w:rPr>
              <w:t>UNIDAD DENTAL</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3062821" w14:textId="77777777" w:rsidR="00F27C67" w:rsidRPr="009E2FF4" w:rsidRDefault="00F27C67">
            <w:pPr>
              <w:rPr>
                <w:rFonts w:ascii="Calibri" w:hAnsi="Calibri" w:cs="Calibri"/>
                <w:sz w:val="14"/>
                <w:szCs w:val="14"/>
              </w:rPr>
            </w:pPr>
            <w:proofErr w:type="spellStart"/>
            <w:r w:rsidRPr="009E2FF4">
              <w:rPr>
                <w:rFonts w:ascii="Calibri" w:hAnsi="Calibri" w:cs="Calibri"/>
                <w:sz w:val="14"/>
                <w:szCs w:val="14"/>
              </w:rPr>
              <w:t>foshion</w:t>
            </w:r>
            <w:proofErr w:type="spellEnd"/>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E3E4883" w14:textId="77777777" w:rsidR="00F27C67" w:rsidRPr="009E2FF4" w:rsidRDefault="00F27C67">
            <w:pPr>
              <w:rPr>
                <w:rFonts w:ascii="Calibri" w:hAnsi="Calibri" w:cs="Calibri"/>
                <w:sz w:val="14"/>
                <w:szCs w:val="14"/>
              </w:rPr>
            </w:pPr>
            <w:r w:rsidRPr="009E2FF4">
              <w:rPr>
                <w:rFonts w:ascii="Calibri" w:hAnsi="Calibri" w:cs="Calibri"/>
                <w:sz w:val="14"/>
                <w:szCs w:val="14"/>
              </w:rPr>
              <w:t>FJ22A</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670B136" w14:textId="77777777" w:rsidR="00F27C67" w:rsidRPr="009E2FF4" w:rsidRDefault="00F27C67">
            <w:pPr>
              <w:rPr>
                <w:rFonts w:ascii="Calibri" w:hAnsi="Calibri" w:cs="Calibri"/>
                <w:sz w:val="14"/>
                <w:szCs w:val="14"/>
              </w:rPr>
            </w:pPr>
            <w:r w:rsidRPr="009E2FF4">
              <w:rPr>
                <w:rFonts w:ascii="Calibri" w:hAnsi="Calibri" w:cs="Calibri"/>
                <w:sz w:val="14"/>
                <w:szCs w:val="14"/>
              </w:rPr>
              <w:t>9888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C4B6CD6" w14:textId="77777777" w:rsidR="00F27C67" w:rsidRPr="009E2FF4" w:rsidRDefault="00F27C67">
            <w:pPr>
              <w:rPr>
                <w:rFonts w:ascii="Calibri" w:hAnsi="Calibri" w:cs="Calibri"/>
                <w:sz w:val="14"/>
                <w:szCs w:val="14"/>
              </w:rPr>
            </w:pPr>
            <w:r w:rsidRPr="009E2FF4">
              <w:rPr>
                <w:rFonts w:ascii="Calibri" w:hAnsi="Calibri" w:cs="Calibri"/>
                <w:sz w:val="14"/>
                <w:szCs w:val="14"/>
              </w:rPr>
              <w:t>I090000440-325</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49B3046"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#7</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6097C1CC" w14:textId="77777777" w:rsidR="00F27C67" w:rsidRPr="009E2FF4" w:rsidRDefault="00F27C67">
            <w:pPr>
              <w:rPr>
                <w:rFonts w:ascii="Calibri" w:hAnsi="Calibri" w:cs="Calibri"/>
                <w:sz w:val="14"/>
                <w:szCs w:val="14"/>
              </w:rPr>
            </w:pPr>
            <w:r w:rsidRPr="009E2FF4">
              <w:rPr>
                <w:rFonts w:ascii="Calibri" w:hAnsi="Calibri" w:cs="Calibri"/>
                <w:sz w:val="14"/>
                <w:szCs w:val="14"/>
              </w:rPr>
              <w:t>C.S.U. ALLENDE</w:t>
            </w:r>
          </w:p>
        </w:tc>
      </w:tr>
      <w:tr w:rsidR="009E2FF4" w:rsidRPr="009E2FF4" w14:paraId="035E23C5"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E84C108"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1006</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5EE2925" w14:textId="77777777" w:rsidR="00F27C67" w:rsidRPr="009E2FF4" w:rsidRDefault="00F27C67">
            <w:pPr>
              <w:rPr>
                <w:rFonts w:ascii="Calibri" w:hAnsi="Calibri" w:cs="Calibri"/>
                <w:sz w:val="14"/>
                <w:szCs w:val="14"/>
              </w:rPr>
            </w:pPr>
            <w:r w:rsidRPr="009E2FF4">
              <w:rPr>
                <w:rFonts w:ascii="Calibri" w:hAnsi="Calibri" w:cs="Calibri"/>
                <w:sz w:val="14"/>
                <w:szCs w:val="14"/>
              </w:rPr>
              <w:t>UNIDAD DENTAL</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CAD5718" w14:textId="77777777" w:rsidR="00F27C67" w:rsidRPr="009E2FF4" w:rsidRDefault="00F27C67">
            <w:pPr>
              <w:rPr>
                <w:rFonts w:ascii="Calibri" w:hAnsi="Calibri" w:cs="Calibri"/>
                <w:sz w:val="14"/>
                <w:szCs w:val="14"/>
              </w:rPr>
            </w:pPr>
            <w:proofErr w:type="spellStart"/>
            <w:r w:rsidRPr="009E2FF4">
              <w:rPr>
                <w:rFonts w:ascii="Calibri" w:hAnsi="Calibri" w:cs="Calibri"/>
                <w:sz w:val="14"/>
                <w:szCs w:val="14"/>
              </w:rPr>
              <w:t>foshion</w:t>
            </w:r>
            <w:proofErr w:type="spellEnd"/>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0F307B7" w14:textId="77777777" w:rsidR="00F27C67" w:rsidRPr="009E2FF4" w:rsidRDefault="00F27C67">
            <w:pPr>
              <w:rPr>
                <w:rFonts w:ascii="Calibri" w:hAnsi="Calibri" w:cs="Calibri"/>
                <w:sz w:val="14"/>
                <w:szCs w:val="14"/>
              </w:rPr>
            </w:pPr>
            <w:r w:rsidRPr="009E2FF4">
              <w:rPr>
                <w:rFonts w:ascii="Calibri" w:hAnsi="Calibri" w:cs="Calibri"/>
                <w:sz w:val="14"/>
                <w:szCs w:val="14"/>
              </w:rPr>
              <w:t>Fj22A</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67BC2B5" w14:textId="77777777" w:rsidR="00F27C67" w:rsidRPr="009E2FF4" w:rsidRDefault="00F27C67">
            <w:pPr>
              <w:rPr>
                <w:rFonts w:ascii="Calibri" w:hAnsi="Calibri" w:cs="Calibri"/>
                <w:sz w:val="14"/>
                <w:szCs w:val="14"/>
              </w:rPr>
            </w:pPr>
            <w:r w:rsidRPr="009E2FF4">
              <w:rPr>
                <w:rFonts w:ascii="Calibri" w:hAnsi="Calibri" w:cs="Calibri"/>
                <w:sz w:val="14"/>
                <w:szCs w:val="14"/>
              </w:rPr>
              <w:t>9993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4E981AD" w14:textId="77777777" w:rsidR="00F27C67" w:rsidRPr="009E2FF4" w:rsidRDefault="00F27C67">
            <w:pPr>
              <w:rPr>
                <w:rFonts w:ascii="Calibri" w:hAnsi="Calibri" w:cs="Calibri"/>
                <w:sz w:val="14"/>
                <w:szCs w:val="14"/>
              </w:rPr>
            </w:pPr>
            <w:r w:rsidRPr="009E2FF4">
              <w:rPr>
                <w:rFonts w:ascii="Calibri" w:hAnsi="Calibri" w:cs="Calibri"/>
                <w:sz w:val="14"/>
                <w:szCs w:val="14"/>
              </w:rPr>
              <w:t>I090000440-350</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D20C793"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#7</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1D954AAA" w14:textId="77777777" w:rsidR="00F27C67" w:rsidRPr="009E2FF4" w:rsidRDefault="00F27C67">
            <w:pPr>
              <w:rPr>
                <w:rFonts w:ascii="Calibri" w:hAnsi="Calibri" w:cs="Calibri"/>
                <w:sz w:val="14"/>
                <w:szCs w:val="14"/>
              </w:rPr>
            </w:pPr>
            <w:r w:rsidRPr="009E2FF4">
              <w:rPr>
                <w:rFonts w:ascii="Calibri" w:hAnsi="Calibri" w:cs="Calibri"/>
                <w:sz w:val="14"/>
                <w:szCs w:val="14"/>
              </w:rPr>
              <w:t>C.S.U. ALLENDE</w:t>
            </w:r>
          </w:p>
        </w:tc>
      </w:tr>
      <w:tr w:rsidR="009E2FF4" w:rsidRPr="009E2FF4" w14:paraId="15516575"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D8EDF08"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1007</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D0F2506" w14:textId="77777777" w:rsidR="00F27C67" w:rsidRPr="009E2FF4" w:rsidRDefault="00F27C67">
            <w:pPr>
              <w:rPr>
                <w:rFonts w:ascii="Calibri" w:hAnsi="Calibri" w:cs="Calibri"/>
                <w:sz w:val="14"/>
                <w:szCs w:val="14"/>
              </w:rPr>
            </w:pPr>
            <w:r w:rsidRPr="009E2FF4">
              <w:rPr>
                <w:rFonts w:ascii="Calibri" w:hAnsi="Calibri" w:cs="Calibri"/>
                <w:sz w:val="14"/>
                <w:szCs w:val="14"/>
              </w:rPr>
              <w:t>EQUIPO DE RAYOS X</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0C3F54" w14:textId="77777777" w:rsidR="00F27C67" w:rsidRPr="009E2FF4" w:rsidRDefault="00F27C67">
            <w:pPr>
              <w:rPr>
                <w:rFonts w:ascii="Calibri" w:hAnsi="Calibri" w:cs="Calibri"/>
                <w:sz w:val="14"/>
                <w:szCs w:val="14"/>
              </w:rPr>
            </w:pPr>
            <w:proofErr w:type="spellStart"/>
            <w:r w:rsidRPr="009E2FF4">
              <w:rPr>
                <w:rFonts w:ascii="Calibri" w:hAnsi="Calibri" w:cs="Calibri"/>
                <w:sz w:val="14"/>
                <w:szCs w:val="14"/>
              </w:rPr>
              <w:t>corix</w:t>
            </w:r>
            <w:proofErr w:type="spellEnd"/>
            <w:r w:rsidRPr="009E2FF4">
              <w:rPr>
                <w:rFonts w:ascii="Calibri" w:hAnsi="Calibri" w:cs="Calibri"/>
                <w:sz w:val="14"/>
                <w:szCs w:val="14"/>
              </w:rPr>
              <w:t xml:space="preserve"> plus</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5E665EF" w14:textId="77777777" w:rsidR="00F27C67" w:rsidRPr="009E2FF4" w:rsidRDefault="00F27C67">
            <w:pPr>
              <w:rPr>
                <w:rFonts w:ascii="Calibri" w:hAnsi="Calibri" w:cs="Calibri"/>
                <w:sz w:val="14"/>
                <w:szCs w:val="14"/>
              </w:rPr>
            </w:pPr>
            <w:proofErr w:type="spellStart"/>
            <w:r w:rsidRPr="009E2FF4">
              <w:rPr>
                <w:rFonts w:ascii="Calibri" w:hAnsi="Calibri" w:cs="Calibri"/>
                <w:sz w:val="14"/>
                <w:szCs w:val="14"/>
              </w:rPr>
              <w:t>corix</w:t>
            </w:r>
            <w:proofErr w:type="spellEnd"/>
            <w:r w:rsidRPr="009E2FF4">
              <w:rPr>
                <w:rFonts w:ascii="Calibri" w:hAnsi="Calibri" w:cs="Calibri"/>
                <w:sz w:val="14"/>
                <w:szCs w:val="14"/>
              </w:rPr>
              <w:t xml:space="preserve"> 70 plus</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2E17BA9" w14:textId="77777777" w:rsidR="00F27C67" w:rsidRPr="009E2FF4" w:rsidRDefault="00F27C67">
            <w:pPr>
              <w:rPr>
                <w:rFonts w:ascii="Calibri" w:hAnsi="Calibri" w:cs="Calibri"/>
                <w:sz w:val="14"/>
                <w:szCs w:val="14"/>
              </w:rPr>
            </w:pPr>
            <w:r w:rsidRPr="009E2FF4">
              <w:rPr>
                <w:rFonts w:ascii="Calibri" w:hAnsi="Calibri" w:cs="Calibri"/>
                <w:sz w:val="14"/>
                <w:szCs w:val="14"/>
              </w:rPr>
              <w:t>6172/1102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F51C35C" w14:textId="77777777" w:rsidR="00F27C67" w:rsidRPr="009E2FF4" w:rsidRDefault="00F27C67">
            <w:pPr>
              <w:rPr>
                <w:rFonts w:ascii="Calibri" w:hAnsi="Calibri" w:cs="Calibri"/>
                <w:sz w:val="14"/>
                <w:szCs w:val="14"/>
              </w:rPr>
            </w:pPr>
            <w:r w:rsidRPr="009E2FF4">
              <w:rPr>
                <w:rFonts w:ascii="Calibri" w:hAnsi="Calibri" w:cs="Calibri"/>
                <w:sz w:val="14"/>
                <w:szCs w:val="14"/>
              </w:rPr>
              <w:t>I090000446-50</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EC06668"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#7</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76257048" w14:textId="77777777" w:rsidR="00F27C67" w:rsidRPr="009E2FF4" w:rsidRDefault="00F27C67">
            <w:pPr>
              <w:rPr>
                <w:rFonts w:ascii="Calibri" w:hAnsi="Calibri" w:cs="Calibri"/>
                <w:sz w:val="14"/>
                <w:szCs w:val="14"/>
              </w:rPr>
            </w:pPr>
            <w:r w:rsidRPr="009E2FF4">
              <w:rPr>
                <w:rFonts w:ascii="Calibri" w:hAnsi="Calibri" w:cs="Calibri"/>
                <w:sz w:val="14"/>
                <w:szCs w:val="14"/>
              </w:rPr>
              <w:t>C.S.U. ALLENDE</w:t>
            </w:r>
          </w:p>
        </w:tc>
      </w:tr>
      <w:tr w:rsidR="009E2FF4" w:rsidRPr="009E2FF4" w14:paraId="45EDDDC9"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EADF12C"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1008</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20A239E" w14:textId="77777777" w:rsidR="00F27C67" w:rsidRPr="009E2FF4" w:rsidRDefault="00F27C67">
            <w:pPr>
              <w:rPr>
                <w:rFonts w:ascii="Calibri" w:hAnsi="Calibri" w:cs="Calibri"/>
                <w:sz w:val="14"/>
                <w:szCs w:val="14"/>
              </w:rPr>
            </w:pPr>
            <w:r w:rsidRPr="009E2FF4">
              <w:rPr>
                <w:rFonts w:ascii="Calibri" w:hAnsi="Calibri" w:cs="Calibri"/>
                <w:sz w:val="14"/>
                <w:szCs w:val="14"/>
              </w:rPr>
              <w:t>EQUIPO DE RAYOS X</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A0516F9" w14:textId="77777777" w:rsidR="00F27C67" w:rsidRPr="009E2FF4" w:rsidRDefault="00F27C67">
            <w:pPr>
              <w:rPr>
                <w:rFonts w:ascii="Calibri" w:hAnsi="Calibri" w:cs="Calibri"/>
                <w:sz w:val="14"/>
                <w:szCs w:val="14"/>
              </w:rPr>
            </w:pPr>
            <w:proofErr w:type="spellStart"/>
            <w:r w:rsidRPr="009E2FF4">
              <w:rPr>
                <w:rFonts w:ascii="Calibri" w:hAnsi="Calibri" w:cs="Calibri"/>
                <w:sz w:val="14"/>
                <w:szCs w:val="14"/>
              </w:rPr>
              <w:t>corix</w:t>
            </w:r>
            <w:proofErr w:type="spellEnd"/>
            <w:r w:rsidRPr="009E2FF4">
              <w:rPr>
                <w:rFonts w:ascii="Calibri" w:hAnsi="Calibri" w:cs="Calibri"/>
                <w:sz w:val="14"/>
                <w:szCs w:val="14"/>
              </w:rPr>
              <w:t xml:space="preserve"> plus</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04F3F9A" w14:textId="77777777" w:rsidR="00F27C67" w:rsidRPr="009E2FF4" w:rsidRDefault="00F27C67">
            <w:pPr>
              <w:rPr>
                <w:rFonts w:ascii="Calibri" w:hAnsi="Calibri" w:cs="Calibri"/>
                <w:sz w:val="14"/>
                <w:szCs w:val="14"/>
              </w:rPr>
            </w:pPr>
            <w:r w:rsidRPr="009E2FF4">
              <w:rPr>
                <w:rFonts w:ascii="Calibri" w:hAnsi="Calibri" w:cs="Calibri"/>
                <w:sz w:val="14"/>
                <w:szCs w:val="14"/>
              </w:rPr>
              <w:t>MOBI</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B47B535" w14:textId="77777777" w:rsidR="00F27C67" w:rsidRPr="009E2FF4" w:rsidRDefault="00F27C67">
            <w:pPr>
              <w:rPr>
                <w:rFonts w:ascii="Calibri" w:hAnsi="Calibri" w:cs="Calibri"/>
                <w:sz w:val="14"/>
                <w:szCs w:val="14"/>
              </w:rPr>
            </w:pPr>
            <w:r w:rsidRPr="009E2FF4">
              <w:rPr>
                <w:rFonts w:ascii="Calibri" w:hAnsi="Calibri" w:cs="Calibri"/>
                <w:sz w:val="14"/>
                <w:szCs w:val="14"/>
              </w:rPr>
              <w:t>139745/A28756/A26835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8FFB049" w14:textId="77777777" w:rsidR="00F27C67" w:rsidRPr="009E2FF4" w:rsidRDefault="00F27C67">
            <w:pPr>
              <w:rPr>
                <w:rFonts w:ascii="Calibri" w:hAnsi="Calibri" w:cs="Calibri"/>
                <w:sz w:val="14"/>
                <w:szCs w:val="14"/>
              </w:rPr>
            </w:pPr>
            <w:r w:rsidRPr="009E2FF4">
              <w:rPr>
                <w:rFonts w:ascii="Calibri" w:hAnsi="Calibri" w:cs="Calibri"/>
                <w:sz w:val="14"/>
                <w:szCs w:val="14"/>
              </w:rPr>
              <w:t>I090000446-115</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41AA813"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#7</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4DAECCA6" w14:textId="77777777" w:rsidR="00F27C67" w:rsidRPr="009E2FF4" w:rsidRDefault="00F27C67">
            <w:pPr>
              <w:rPr>
                <w:rFonts w:ascii="Calibri" w:hAnsi="Calibri" w:cs="Calibri"/>
                <w:sz w:val="14"/>
                <w:szCs w:val="14"/>
              </w:rPr>
            </w:pPr>
            <w:r w:rsidRPr="009E2FF4">
              <w:rPr>
                <w:rFonts w:ascii="Calibri" w:hAnsi="Calibri" w:cs="Calibri"/>
                <w:sz w:val="14"/>
                <w:szCs w:val="14"/>
              </w:rPr>
              <w:t>C.S.U. ALLENDE</w:t>
            </w:r>
          </w:p>
        </w:tc>
      </w:tr>
      <w:tr w:rsidR="009E2FF4" w:rsidRPr="009E2FF4" w14:paraId="6050553C"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1624DEC"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1009</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35431C6" w14:textId="77777777" w:rsidR="00F27C67" w:rsidRPr="009E2FF4" w:rsidRDefault="00F27C67">
            <w:pPr>
              <w:rPr>
                <w:rFonts w:ascii="Calibri" w:hAnsi="Calibri" w:cs="Calibri"/>
                <w:sz w:val="14"/>
                <w:szCs w:val="14"/>
              </w:rPr>
            </w:pPr>
            <w:r w:rsidRPr="009E2FF4">
              <w:rPr>
                <w:rFonts w:ascii="Calibri" w:hAnsi="Calibri" w:cs="Calibri"/>
                <w:sz w:val="14"/>
                <w:szCs w:val="14"/>
              </w:rPr>
              <w:t>COMPRESOR</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0064702" w14:textId="77777777" w:rsidR="00F27C67" w:rsidRPr="009E2FF4" w:rsidRDefault="00F27C67">
            <w:pPr>
              <w:rPr>
                <w:rFonts w:ascii="Calibri" w:hAnsi="Calibri" w:cs="Calibri"/>
                <w:sz w:val="14"/>
                <w:szCs w:val="14"/>
              </w:rPr>
            </w:pPr>
            <w:r w:rsidRPr="009E2FF4">
              <w:rPr>
                <w:rFonts w:ascii="Calibri" w:hAnsi="Calibri" w:cs="Calibri"/>
                <w:sz w:val="14"/>
                <w:szCs w:val="14"/>
              </w:rPr>
              <w:t xml:space="preserve">air </w:t>
            </w:r>
            <w:proofErr w:type="spellStart"/>
            <w:r w:rsidRPr="009E2FF4">
              <w:rPr>
                <w:rFonts w:ascii="Calibri" w:hAnsi="Calibri" w:cs="Calibri"/>
                <w:sz w:val="14"/>
                <w:szCs w:val="14"/>
              </w:rPr>
              <w:t>power</w:t>
            </w:r>
            <w:proofErr w:type="spellEnd"/>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BDED58B" w14:textId="77777777" w:rsidR="00F27C67" w:rsidRPr="009E2FF4" w:rsidRDefault="00F27C67">
            <w:pPr>
              <w:rPr>
                <w:rFonts w:ascii="Calibri" w:hAnsi="Calibri" w:cs="Calibri"/>
                <w:sz w:val="14"/>
                <w:szCs w:val="14"/>
              </w:rPr>
            </w:pPr>
            <w:proofErr w:type="spellStart"/>
            <w:r w:rsidRPr="009E2FF4">
              <w:rPr>
                <w:rFonts w:ascii="Calibri" w:hAnsi="Calibri" w:cs="Calibri"/>
                <w:sz w:val="14"/>
                <w:szCs w:val="14"/>
              </w:rPr>
              <w:t>smartiik</w:t>
            </w:r>
            <w:proofErr w:type="spellEnd"/>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EB309B8" w14:textId="77777777" w:rsidR="00F27C67" w:rsidRPr="009E2FF4" w:rsidRDefault="00F27C67">
            <w:pPr>
              <w:rPr>
                <w:rFonts w:ascii="Calibri" w:hAnsi="Calibri" w:cs="Calibri"/>
                <w:sz w:val="14"/>
                <w:szCs w:val="14"/>
              </w:rPr>
            </w:pPr>
            <w:r w:rsidRPr="009E2FF4">
              <w:rPr>
                <w:rFonts w:ascii="Calibri" w:hAnsi="Calibri" w:cs="Calibri"/>
                <w:sz w:val="14"/>
                <w:szCs w:val="14"/>
              </w:rPr>
              <w:t xml:space="preserve"> SM016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588919E" w14:textId="77777777" w:rsidR="00F27C67" w:rsidRPr="009E2FF4" w:rsidRDefault="00F27C67">
            <w:pPr>
              <w:rPr>
                <w:rFonts w:ascii="Calibri" w:hAnsi="Calibri" w:cs="Calibri"/>
                <w:sz w:val="14"/>
                <w:szCs w:val="14"/>
              </w:rPr>
            </w:pPr>
            <w:r w:rsidRPr="009E2FF4">
              <w:rPr>
                <w:rFonts w:ascii="Calibri" w:hAnsi="Calibri" w:cs="Calibri"/>
                <w:sz w:val="14"/>
                <w:szCs w:val="14"/>
              </w:rPr>
              <w:t>I090906934-214</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3470F98"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#7</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382E3913" w14:textId="77777777" w:rsidR="00F27C67" w:rsidRPr="009E2FF4" w:rsidRDefault="00F27C67">
            <w:pPr>
              <w:rPr>
                <w:rFonts w:ascii="Calibri" w:hAnsi="Calibri" w:cs="Calibri"/>
                <w:sz w:val="14"/>
                <w:szCs w:val="14"/>
              </w:rPr>
            </w:pPr>
            <w:r w:rsidRPr="009E2FF4">
              <w:rPr>
                <w:rFonts w:ascii="Calibri" w:hAnsi="Calibri" w:cs="Calibri"/>
                <w:sz w:val="14"/>
                <w:szCs w:val="14"/>
              </w:rPr>
              <w:t>C.S.U. ALLENDE</w:t>
            </w:r>
          </w:p>
        </w:tc>
      </w:tr>
      <w:tr w:rsidR="009E2FF4" w:rsidRPr="009E2FF4" w14:paraId="482136C0"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4E2B5A5"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1010</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85F1C10" w14:textId="77777777" w:rsidR="00F27C67" w:rsidRPr="009E2FF4" w:rsidRDefault="00F27C67">
            <w:pPr>
              <w:rPr>
                <w:rFonts w:ascii="Calibri" w:hAnsi="Calibri" w:cs="Calibri"/>
                <w:sz w:val="14"/>
                <w:szCs w:val="14"/>
              </w:rPr>
            </w:pPr>
            <w:r w:rsidRPr="009E2FF4">
              <w:rPr>
                <w:rFonts w:ascii="Calibri" w:hAnsi="Calibri" w:cs="Calibri"/>
                <w:sz w:val="14"/>
                <w:szCs w:val="14"/>
              </w:rPr>
              <w:t>PIEZA DE MANO DE ALTA VELOCIDAD</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3C4503A" w14:textId="77777777" w:rsidR="00F27C67" w:rsidRPr="009E2FF4" w:rsidRDefault="00F27C67">
            <w:pPr>
              <w:rPr>
                <w:rFonts w:ascii="Calibri" w:hAnsi="Calibri" w:cs="Calibri"/>
                <w:sz w:val="14"/>
                <w:szCs w:val="14"/>
              </w:rPr>
            </w:pPr>
            <w:proofErr w:type="spellStart"/>
            <w:r w:rsidRPr="009E2FF4">
              <w:rPr>
                <w:rFonts w:ascii="Calibri" w:hAnsi="Calibri" w:cs="Calibri"/>
                <w:sz w:val="14"/>
                <w:szCs w:val="14"/>
              </w:rPr>
              <w:t>anelsam</w:t>
            </w:r>
            <w:proofErr w:type="spellEnd"/>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D46A6AC" w14:textId="77777777" w:rsidR="00F27C67" w:rsidRPr="009E2FF4" w:rsidRDefault="00F27C67">
            <w:pPr>
              <w:rPr>
                <w:rFonts w:ascii="Calibri" w:hAnsi="Calibri" w:cs="Calibri"/>
                <w:sz w:val="14"/>
                <w:szCs w:val="14"/>
              </w:rPr>
            </w:pPr>
            <w:r w:rsidRPr="009E2FF4">
              <w:rPr>
                <w:rFonts w:ascii="Calibri" w:hAnsi="Calibri" w:cs="Calibri"/>
                <w:sz w:val="14"/>
                <w:szCs w:val="14"/>
              </w:rPr>
              <w:t>S/M</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A74FA02" w14:textId="77777777" w:rsidR="00F27C67" w:rsidRPr="009E2FF4" w:rsidRDefault="00F27C67">
            <w:pPr>
              <w:rPr>
                <w:rFonts w:ascii="Calibri" w:hAnsi="Calibri" w:cs="Calibri"/>
                <w:sz w:val="14"/>
                <w:szCs w:val="14"/>
              </w:rPr>
            </w:pPr>
            <w:r w:rsidRPr="009E2FF4">
              <w:rPr>
                <w:rFonts w:ascii="Calibri" w:hAnsi="Calibri" w:cs="Calibri"/>
                <w:sz w:val="14"/>
                <w:szCs w:val="14"/>
              </w:rPr>
              <w:t>E9100567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4A823A5" w14:textId="77777777" w:rsidR="00F27C67" w:rsidRPr="009E2FF4" w:rsidRDefault="00F27C67">
            <w:pPr>
              <w:rPr>
                <w:rFonts w:ascii="Calibri" w:hAnsi="Calibri" w:cs="Calibri"/>
                <w:sz w:val="14"/>
                <w:szCs w:val="14"/>
              </w:rPr>
            </w:pPr>
            <w:r w:rsidRPr="009E2FF4">
              <w:rPr>
                <w:rFonts w:ascii="Calibri" w:hAnsi="Calibri" w:cs="Calibri"/>
                <w:sz w:val="14"/>
                <w:szCs w:val="14"/>
              </w:rPr>
              <w:t>I090001062-1807</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16C7A22"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#7</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69965AAB" w14:textId="77777777" w:rsidR="00F27C67" w:rsidRPr="009E2FF4" w:rsidRDefault="00F27C67">
            <w:pPr>
              <w:rPr>
                <w:rFonts w:ascii="Calibri" w:hAnsi="Calibri" w:cs="Calibri"/>
                <w:sz w:val="14"/>
                <w:szCs w:val="14"/>
              </w:rPr>
            </w:pPr>
            <w:r w:rsidRPr="009E2FF4">
              <w:rPr>
                <w:rFonts w:ascii="Calibri" w:hAnsi="Calibri" w:cs="Calibri"/>
                <w:sz w:val="14"/>
                <w:szCs w:val="14"/>
              </w:rPr>
              <w:t>C.S.U. ALLENDE</w:t>
            </w:r>
          </w:p>
        </w:tc>
      </w:tr>
      <w:tr w:rsidR="009E2FF4" w:rsidRPr="009E2FF4" w14:paraId="661FE040"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D3E3B6B"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1011</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77A3F48" w14:textId="77777777" w:rsidR="00F27C67" w:rsidRPr="009E2FF4" w:rsidRDefault="00F27C67">
            <w:pPr>
              <w:rPr>
                <w:rFonts w:ascii="Calibri" w:hAnsi="Calibri" w:cs="Calibri"/>
                <w:sz w:val="14"/>
                <w:szCs w:val="14"/>
              </w:rPr>
            </w:pPr>
            <w:r w:rsidRPr="009E2FF4">
              <w:rPr>
                <w:rFonts w:ascii="Calibri" w:hAnsi="Calibri" w:cs="Calibri"/>
                <w:sz w:val="14"/>
                <w:szCs w:val="14"/>
              </w:rPr>
              <w:t>PIEZA DE MANO DE BAJA VELOCIDAD</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7DA649A" w14:textId="77777777" w:rsidR="00F27C67" w:rsidRPr="009E2FF4" w:rsidRDefault="00F27C67">
            <w:pPr>
              <w:rPr>
                <w:rFonts w:ascii="Calibri" w:hAnsi="Calibri" w:cs="Calibri"/>
                <w:sz w:val="14"/>
                <w:szCs w:val="14"/>
              </w:rPr>
            </w:pPr>
            <w:proofErr w:type="spellStart"/>
            <w:r w:rsidRPr="009E2FF4">
              <w:rPr>
                <w:rFonts w:ascii="Calibri" w:hAnsi="Calibri" w:cs="Calibri"/>
                <w:sz w:val="14"/>
                <w:szCs w:val="14"/>
              </w:rPr>
              <w:t>medidental</w:t>
            </w:r>
            <w:proofErr w:type="spellEnd"/>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05251AC" w14:textId="77777777" w:rsidR="00F27C67" w:rsidRPr="009E2FF4" w:rsidRDefault="00F27C67">
            <w:pPr>
              <w:rPr>
                <w:rFonts w:ascii="Calibri" w:hAnsi="Calibri" w:cs="Calibri"/>
                <w:sz w:val="14"/>
                <w:szCs w:val="14"/>
              </w:rPr>
            </w:pPr>
            <w:r w:rsidRPr="009E2FF4">
              <w:rPr>
                <w:rFonts w:ascii="Calibri" w:hAnsi="Calibri" w:cs="Calibri"/>
                <w:sz w:val="14"/>
                <w:szCs w:val="14"/>
              </w:rPr>
              <w:t>s/m</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113F247" w14:textId="77777777" w:rsidR="00F27C67" w:rsidRPr="009E2FF4" w:rsidRDefault="00F27C67">
            <w:pPr>
              <w:rPr>
                <w:rFonts w:ascii="Calibri" w:hAnsi="Calibri" w:cs="Calibri"/>
                <w:sz w:val="14"/>
                <w:szCs w:val="14"/>
              </w:rPr>
            </w:pPr>
            <w:r w:rsidRPr="009E2FF4">
              <w:rPr>
                <w:rFonts w:ascii="Calibri" w:hAnsi="Calibri" w:cs="Calibri"/>
                <w:sz w:val="14"/>
                <w:szCs w:val="14"/>
              </w:rPr>
              <w:t>141211707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5424983" w14:textId="77777777" w:rsidR="00F27C67" w:rsidRPr="009E2FF4" w:rsidRDefault="00F27C67">
            <w:pPr>
              <w:rPr>
                <w:rFonts w:ascii="Calibri" w:hAnsi="Calibri" w:cs="Calibri"/>
                <w:sz w:val="14"/>
                <w:szCs w:val="14"/>
              </w:rPr>
            </w:pPr>
            <w:r w:rsidRPr="009E2FF4">
              <w:rPr>
                <w:rFonts w:ascii="Calibri" w:hAnsi="Calibri" w:cs="Calibri"/>
                <w:sz w:val="14"/>
                <w:szCs w:val="14"/>
              </w:rPr>
              <w:t>I090001062-1377</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B0AF784"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#7</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0EC63D07" w14:textId="77777777" w:rsidR="00F27C67" w:rsidRPr="009E2FF4" w:rsidRDefault="00F27C67">
            <w:pPr>
              <w:rPr>
                <w:rFonts w:ascii="Calibri" w:hAnsi="Calibri" w:cs="Calibri"/>
                <w:sz w:val="14"/>
                <w:szCs w:val="14"/>
              </w:rPr>
            </w:pPr>
            <w:r w:rsidRPr="009E2FF4">
              <w:rPr>
                <w:rFonts w:ascii="Calibri" w:hAnsi="Calibri" w:cs="Calibri"/>
                <w:sz w:val="14"/>
                <w:szCs w:val="14"/>
              </w:rPr>
              <w:t>C.S.U. ALLENDE</w:t>
            </w:r>
          </w:p>
        </w:tc>
      </w:tr>
      <w:tr w:rsidR="009E2FF4" w:rsidRPr="009E2FF4" w14:paraId="7E90A07E"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FEAE59E"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1012</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177CD98" w14:textId="77777777" w:rsidR="00F27C67" w:rsidRPr="009E2FF4" w:rsidRDefault="00F27C67">
            <w:pPr>
              <w:rPr>
                <w:rFonts w:ascii="Calibri" w:hAnsi="Calibri" w:cs="Calibri"/>
                <w:sz w:val="14"/>
                <w:szCs w:val="14"/>
              </w:rPr>
            </w:pPr>
            <w:r w:rsidRPr="009E2FF4">
              <w:rPr>
                <w:rFonts w:ascii="Calibri" w:hAnsi="Calibri" w:cs="Calibri"/>
                <w:sz w:val="14"/>
                <w:szCs w:val="14"/>
              </w:rPr>
              <w:t>PIEZA DE MANO DE BAJA VELOCIDAD</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C1708FA" w14:textId="77777777" w:rsidR="00F27C67" w:rsidRPr="009E2FF4" w:rsidRDefault="00F27C67">
            <w:pPr>
              <w:rPr>
                <w:rFonts w:ascii="Calibri" w:hAnsi="Calibri" w:cs="Calibri"/>
                <w:sz w:val="14"/>
                <w:szCs w:val="14"/>
              </w:rPr>
            </w:pPr>
            <w:proofErr w:type="spellStart"/>
            <w:r w:rsidRPr="009E2FF4">
              <w:rPr>
                <w:rFonts w:ascii="Calibri" w:hAnsi="Calibri" w:cs="Calibri"/>
                <w:sz w:val="14"/>
                <w:szCs w:val="14"/>
              </w:rPr>
              <w:t>anelsam</w:t>
            </w:r>
            <w:proofErr w:type="spellEnd"/>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AC0209B" w14:textId="77777777" w:rsidR="00F27C67" w:rsidRPr="009E2FF4" w:rsidRDefault="00F27C67">
            <w:pPr>
              <w:rPr>
                <w:rFonts w:ascii="Calibri" w:hAnsi="Calibri" w:cs="Calibri"/>
                <w:sz w:val="14"/>
                <w:szCs w:val="14"/>
              </w:rPr>
            </w:pPr>
            <w:r w:rsidRPr="009E2FF4">
              <w:rPr>
                <w:rFonts w:ascii="Calibri" w:hAnsi="Calibri" w:cs="Calibri"/>
                <w:sz w:val="14"/>
                <w:szCs w:val="14"/>
              </w:rPr>
              <w:t>s/m</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7AFC694" w14:textId="77777777" w:rsidR="00F27C67" w:rsidRPr="009E2FF4" w:rsidRDefault="00F27C67">
            <w:pPr>
              <w:rPr>
                <w:rFonts w:ascii="Calibri" w:hAnsi="Calibri" w:cs="Calibri"/>
                <w:sz w:val="14"/>
                <w:szCs w:val="14"/>
              </w:rPr>
            </w:pPr>
            <w:r w:rsidRPr="009E2FF4">
              <w:rPr>
                <w:rFonts w:ascii="Calibri" w:hAnsi="Calibri" w:cs="Calibri"/>
                <w:sz w:val="14"/>
                <w:szCs w:val="14"/>
              </w:rPr>
              <w:t>E2004218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D6207A9" w14:textId="77777777" w:rsidR="00F27C67" w:rsidRPr="009E2FF4" w:rsidRDefault="00F27C67">
            <w:pPr>
              <w:rPr>
                <w:rFonts w:ascii="Calibri" w:hAnsi="Calibri" w:cs="Calibri"/>
                <w:sz w:val="14"/>
                <w:szCs w:val="14"/>
              </w:rPr>
            </w:pPr>
            <w:r w:rsidRPr="009E2FF4">
              <w:rPr>
                <w:rFonts w:ascii="Calibri" w:hAnsi="Calibri" w:cs="Calibri"/>
                <w:sz w:val="14"/>
                <w:szCs w:val="14"/>
              </w:rPr>
              <w:t>I090001062-1809</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4CCCDD1"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#7</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1000823A" w14:textId="77777777" w:rsidR="00F27C67" w:rsidRPr="009E2FF4" w:rsidRDefault="00F27C67">
            <w:pPr>
              <w:rPr>
                <w:rFonts w:ascii="Calibri" w:hAnsi="Calibri" w:cs="Calibri"/>
                <w:sz w:val="14"/>
                <w:szCs w:val="14"/>
              </w:rPr>
            </w:pPr>
            <w:r w:rsidRPr="009E2FF4">
              <w:rPr>
                <w:rFonts w:ascii="Calibri" w:hAnsi="Calibri" w:cs="Calibri"/>
                <w:sz w:val="14"/>
                <w:szCs w:val="14"/>
              </w:rPr>
              <w:t>C.S.U. ALLENDE</w:t>
            </w:r>
          </w:p>
        </w:tc>
      </w:tr>
      <w:tr w:rsidR="009E2FF4" w:rsidRPr="009E2FF4" w14:paraId="623B6323"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D69EF2C"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1013</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40925F4" w14:textId="77777777" w:rsidR="00F27C67" w:rsidRPr="009E2FF4" w:rsidRDefault="00F27C67">
            <w:pPr>
              <w:rPr>
                <w:rFonts w:ascii="Calibri" w:hAnsi="Calibri" w:cs="Calibri"/>
                <w:sz w:val="14"/>
                <w:szCs w:val="14"/>
              </w:rPr>
            </w:pPr>
            <w:r w:rsidRPr="009E2FF4">
              <w:rPr>
                <w:rFonts w:ascii="Calibri" w:hAnsi="Calibri" w:cs="Calibri"/>
                <w:sz w:val="14"/>
                <w:szCs w:val="14"/>
              </w:rPr>
              <w:t>AUTOCLAVE</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E01D99B" w14:textId="77777777" w:rsidR="00F27C67" w:rsidRPr="009E2FF4" w:rsidRDefault="00F27C67">
            <w:pPr>
              <w:rPr>
                <w:rFonts w:ascii="Calibri" w:hAnsi="Calibri" w:cs="Calibri"/>
                <w:sz w:val="14"/>
                <w:szCs w:val="14"/>
              </w:rPr>
            </w:pPr>
            <w:proofErr w:type="spellStart"/>
            <w:r w:rsidRPr="009E2FF4">
              <w:rPr>
                <w:rFonts w:ascii="Calibri" w:hAnsi="Calibri" w:cs="Calibri"/>
                <w:sz w:val="14"/>
                <w:szCs w:val="14"/>
              </w:rPr>
              <w:t>midmark</w:t>
            </w:r>
            <w:proofErr w:type="spellEnd"/>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805F298" w14:textId="77777777" w:rsidR="00F27C67" w:rsidRPr="009E2FF4" w:rsidRDefault="00F27C67">
            <w:pPr>
              <w:rPr>
                <w:rFonts w:ascii="Calibri" w:hAnsi="Calibri" w:cs="Calibri"/>
                <w:sz w:val="14"/>
                <w:szCs w:val="14"/>
              </w:rPr>
            </w:pPr>
            <w:r w:rsidRPr="009E2FF4">
              <w:rPr>
                <w:rFonts w:ascii="Calibri" w:hAnsi="Calibri" w:cs="Calibri"/>
                <w:sz w:val="14"/>
                <w:szCs w:val="14"/>
              </w:rPr>
              <w:t>M9D</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738582E" w14:textId="77777777" w:rsidR="00F27C67" w:rsidRPr="009E2FF4" w:rsidRDefault="00F27C67">
            <w:pPr>
              <w:rPr>
                <w:rFonts w:ascii="Calibri" w:hAnsi="Calibri" w:cs="Calibri"/>
                <w:sz w:val="14"/>
                <w:szCs w:val="14"/>
              </w:rPr>
            </w:pPr>
            <w:r w:rsidRPr="009E2FF4">
              <w:rPr>
                <w:rFonts w:ascii="Calibri" w:hAnsi="Calibri" w:cs="Calibri"/>
                <w:sz w:val="14"/>
                <w:szCs w:val="14"/>
              </w:rPr>
              <w:t>V1558030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79BC7EE" w14:textId="77777777" w:rsidR="00F27C67" w:rsidRPr="009E2FF4" w:rsidRDefault="00F27C67">
            <w:pPr>
              <w:rPr>
                <w:rFonts w:ascii="Calibri" w:hAnsi="Calibri" w:cs="Calibri"/>
                <w:sz w:val="14"/>
                <w:szCs w:val="14"/>
              </w:rPr>
            </w:pPr>
            <w:r w:rsidRPr="009E2FF4">
              <w:rPr>
                <w:rFonts w:ascii="Calibri" w:hAnsi="Calibri" w:cs="Calibri"/>
                <w:sz w:val="14"/>
                <w:szCs w:val="14"/>
              </w:rPr>
              <w:t>I060200282-596</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E51F2E4"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#7</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18DFF15E" w14:textId="77777777" w:rsidR="00F27C67" w:rsidRPr="009E2FF4" w:rsidRDefault="00F27C67">
            <w:pPr>
              <w:rPr>
                <w:rFonts w:ascii="Calibri" w:hAnsi="Calibri" w:cs="Calibri"/>
                <w:sz w:val="14"/>
                <w:szCs w:val="14"/>
              </w:rPr>
            </w:pPr>
            <w:r w:rsidRPr="009E2FF4">
              <w:rPr>
                <w:rFonts w:ascii="Calibri" w:hAnsi="Calibri" w:cs="Calibri"/>
                <w:sz w:val="14"/>
                <w:szCs w:val="14"/>
              </w:rPr>
              <w:t>C.S.U. ALLENDE</w:t>
            </w:r>
          </w:p>
        </w:tc>
      </w:tr>
      <w:tr w:rsidR="009E2FF4" w:rsidRPr="009E2FF4" w14:paraId="5E2F4719"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B571434"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1014</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6AEC43D" w14:textId="77777777" w:rsidR="00F27C67" w:rsidRPr="009E2FF4" w:rsidRDefault="00F27C67">
            <w:pPr>
              <w:rPr>
                <w:rFonts w:ascii="Calibri" w:hAnsi="Calibri" w:cs="Calibri"/>
                <w:sz w:val="14"/>
                <w:szCs w:val="14"/>
              </w:rPr>
            </w:pPr>
            <w:r w:rsidRPr="009E2FF4">
              <w:rPr>
                <w:rFonts w:ascii="Calibri" w:hAnsi="Calibri" w:cs="Calibri"/>
                <w:sz w:val="14"/>
                <w:szCs w:val="14"/>
              </w:rPr>
              <w:t>LAMPARA DE RESINAS</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9AB3E97" w14:textId="77777777" w:rsidR="00F27C67" w:rsidRPr="009E2FF4" w:rsidRDefault="00F27C67">
            <w:pPr>
              <w:rPr>
                <w:rFonts w:ascii="Calibri" w:hAnsi="Calibri" w:cs="Calibri"/>
                <w:sz w:val="14"/>
                <w:szCs w:val="14"/>
              </w:rPr>
            </w:pPr>
            <w:proofErr w:type="spellStart"/>
            <w:r w:rsidRPr="009E2FF4">
              <w:rPr>
                <w:rFonts w:ascii="Calibri" w:hAnsi="Calibri" w:cs="Calibri"/>
                <w:sz w:val="14"/>
                <w:szCs w:val="14"/>
              </w:rPr>
              <w:t>kulzer</w:t>
            </w:r>
            <w:proofErr w:type="spellEnd"/>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98CE606" w14:textId="77777777" w:rsidR="00F27C67" w:rsidRPr="009E2FF4" w:rsidRDefault="00F27C67">
            <w:pPr>
              <w:rPr>
                <w:rFonts w:ascii="Calibri" w:hAnsi="Calibri" w:cs="Calibri"/>
                <w:sz w:val="14"/>
                <w:szCs w:val="14"/>
              </w:rPr>
            </w:pPr>
            <w:proofErr w:type="spellStart"/>
            <w:r w:rsidRPr="009E2FF4">
              <w:rPr>
                <w:rFonts w:ascii="Calibri" w:hAnsi="Calibri" w:cs="Calibri"/>
                <w:sz w:val="14"/>
                <w:szCs w:val="14"/>
              </w:rPr>
              <w:t>trnslux</w:t>
            </w:r>
            <w:proofErr w:type="spellEnd"/>
            <w:r w:rsidRPr="009E2FF4">
              <w:rPr>
                <w:rFonts w:ascii="Calibri" w:hAnsi="Calibri" w:cs="Calibri"/>
                <w:sz w:val="14"/>
                <w:szCs w:val="14"/>
              </w:rPr>
              <w:t xml:space="preserve"> wave</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D612C61" w14:textId="77777777" w:rsidR="00F27C67" w:rsidRPr="009E2FF4" w:rsidRDefault="00F27C67">
            <w:pPr>
              <w:rPr>
                <w:rFonts w:ascii="Calibri" w:hAnsi="Calibri" w:cs="Calibri"/>
                <w:sz w:val="14"/>
                <w:szCs w:val="14"/>
              </w:rPr>
            </w:pPr>
            <w:r w:rsidRPr="009E2FF4">
              <w:rPr>
                <w:rFonts w:ascii="Calibri" w:hAnsi="Calibri" w:cs="Calibri"/>
                <w:sz w:val="14"/>
                <w:szCs w:val="14"/>
              </w:rPr>
              <w:t>314315SL153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3F0418E" w14:textId="77777777" w:rsidR="00F27C67" w:rsidRPr="009E2FF4" w:rsidRDefault="00F27C67">
            <w:pPr>
              <w:rPr>
                <w:rFonts w:ascii="Calibri" w:hAnsi="Calibri" w:cs="Calibri"/>
                <w:sz w:val="14"/>
                <w:szCs w:val="14"/>
              </w:rPr>
            </w:pPr>
            <w:r w:rsidRPr="009E2FF4">
              <w:rPr>
                <w:rFonts w:ascii="Calibri" w:hAnsi="Calibri" w:cs="Calibri"/>
                <w:sz w:val="14"/>
                <w:szCs w:val="14"/>
              </w:rPr>
              <w:t>I090941392-186</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30FC6E5"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#7</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2F4DFEA8" w14:textId="77777777" w:rsidR="00F27C67" w:rsidRPr="009E2FF4" w:rsidRDefault="00F27C67">
            <w:pPr>
              <w:rPr>
                <w:rFonts w:ascii="Calibri" w:hAnsi="Calibri" w:cs="Calibri"/>
                <w:sz w:val="14"/>
                <w:szCs w:val="14"/>
              </w:rPr>
            </w:pPr>
            <w:r w:rsidRPr="009E2FF4">
              <w:rPr>
                <w:rFonts w:ascii="Calibri" w:hAnsi="Calibri" w:cs="Calibri"/>
                <w:sz w:val="14"/>
                <w:szCs w:val="14"/>
              </w:rPr>
              <w:t>C.S.U. ALLENDE</w:t>
            </w:r>
          </w:p>
        </w:tc>
      </w:tr>
      <w:tr w:rsidR="009E2FF4" w:rsidRPr="009E2FF4" w14:paraId="5F467020"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6C782A4"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1015</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EEBB162" w14:textId="77777777" w:rsidR="00F27C67" w:rsidRPr="009E2FF4" w:rsidRDefault="00F27C67">
            <w:pPr>
              <w:rPr>
                <w:rFonts w:ascii="Calibri" w:hAnsi="Calibri" w:cs="Calibri"/>
                <w:sz w:val="14"/>
                <w:szCs w:val="14"/>
              </w:rPr>
            </w:pPr>
            <w:r w:rsidRPr="009E2FF4">
              <w:rPr>
                <w:rFonts w:ascii="Calibri" w:hAnsi="Calibri" w:cs="Calibri"/>
                <w:sz w:val="14"/>
                <w:szCs w:val="14"/>
              </w:rPr>
              <w:t>CAVITRON</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300D457" w14:textId="77777777" w:rsidR="00F27C67" w:rsidRPr="009E2FF4" w:rsidRDefault="00F27C67">
            <w:pPr>
              <w:rPr>
                <w:rFonts w:ascii="Calibri" w:hAnsi="Calibri" w:cs="Calibri"/>
                <w:sz w:val="14"/>
                <w:szCs w:val="14"/>
              </w:rPr>
            </w:pPr>
            <w:r w:rsidRPr="009E2FF4">
              <w:rPr>
                <w:rFonts w:ascii="Calibri" w:hAnsi="Calibri" w:cs="Calibri"/>
                <w:sz w:val="14"/>
                <w:szCs w:val="14"/>
              </w:rPr>
              <w:t>NSK</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1DF0259" w14:textId="77777777" w:rsidR="00F27C67" w:rsidRPr="009E2FF4" w:rsidRDefault="00F27C67">
            <w:pPr>
              <w:rPr>
                <w:rFonts w:ascii="Calibri" w:hAnsi="Calibri" w:cs="Calibri"/>
                <w:sz w:val="14"/>
                <w:szCs w:val="14"/>
              </w:rPr>
            </w:pPr>
            <w:r w:rsidRPr="009E2FF4">
              <w:rPr>
                <w:rFonts w:ascii="Calibri" w:hAnsi="Calibri" w:cs="Calibri"/>
                <w:sz w:val="14"/>
                <w:szCs w:val="14"/>
              </w:rPr>
              <w:t>varios 370</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369C3CE" w14:textId="77777777" w:rsidR="00F27C67" w:rsidRPr="009E2FF4" w:rsidRDefault="00F27C67">
            <w:pPr>
              <w:rPr>
                <w:rFonts w:ascii="Calibri" w:hAnsi="Calibri" w:cs="Calibri"/>
                <w:sz w:val="14"/>
                <w:szCs w:val="14"/>
              </w:rPr>
            </w:pPr>
            <w:r w:rsidRPr="009E2FF4">
              <w:rPr>
                <w:rFonts w:ascii="Calibri" w:hAnsi="Calibri" w:cs="Calibri"/>
                <w:sz w:val="14"/>
                <w:szCs w:val="14"/>
              </w:rPr>
              <w:t>893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B89ADDF" w14:textId="77777777" w:rsidR="00F27C67" w:rsidRPr="009E2FF4" w:rsidRDefault="00F27C67">
            <w:pPr>
              <w:rPr>
                <w:rFonts w:ascii="Calibri" w:hAnsi="Calibri" w:cs="Calibri"/>
                <w:sz w:val="14"/>
                <w:szCs w:val="14"/>
              </w:rPr>
            </w:pPr>
            <w:r w:rsidRPr="009E2FF4">
              <w:rPr>
                <w:rFonts w:ascii="Calibri" w:hAnsi="Calibri" w:cs="Calibri"/>
                <w:sz w:val="14"/>
                <w:szCs w:val="14"/>
              </w:rPr>
              <w:t>I060200470-457</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BE03468"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#7</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03473EF2" w14:textId="77777777" w:rsidR="00F27C67" w:rsidRPr="009E2FF4" w:rsidRDefault="00F27C67">
            <w:pPr>
              <w:rPr>
                <w:rFonts w:ascii="Calibri" w:hAnsi="Calibri" w:cs="Calibri"/>
                <w:sz w:val="14"/>
                <w:szCs w:val="14"/>
              </w:rPr>
            </w:pPr>
            <w:r w:rsidRPr="009E2FF4">
              <w:rPr>
                <w:rFonts w:ascii="Calibri" w:hAnsi="Calibri" w:cs="Calibri"/>
                <w:sz w:val="14"/>
                <w:szCs w:val="14"/>
              </w:rPr>
              <w:t>C.S.U. ALLENDE</w:t>
            </w:r>
          </w:p>
        </w:tc>
      </w:tr>
      <w:tr w:rsidR="009E2FF4" w:rsidRPr="009E2FF4" w14:paraId="09E97391"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C486DE5"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1016</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1ACB4BE" w14:textId="77777777" w:rsidR="00F27C67" w:rsidRPr="009E2FF4" w:rsidRDefault="00F27C67">
            <w:pPr>
              <w:rPr>
                <w:rFonts w:ascii="Calibri" w:hAnsi="Calibri" w:cs="Calibri"/>
                <w:sz w:val="14"/>
                <w:szCs w:val="14"/>
              </w:rPr>
            </w:pPr>
            <w:r w:rsidRPr="009E2FF4">
              <w:rPr>
                <w:rFonts w:ascii="Calibri" w:hAnsi="Calibri" w:cs="Calibri"/>
                <w:sz w:val="14"/>
                <w:szCs w:val="14"/>
              </w:rPr>
              <w:t>UNIDAD DENTAL</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99ED2F7" w14:textId="77777777" w:rsidR="00F27C67" w:rsidRPr="009E2FF4" w:rsidRDefault="00F27C67">
            <w:pPr>
              <w:rPr>
                <w:rFonts w:ascii="Calibri" w:hAnsi="Calibri" w:cs="Calibri"/>
                <w:sz w:val="14"/>
                <w:szCs w:val="14"/>
              </w:rPr>
            </w:pPr>
            <w:r w:rsidRPr="009E2FF4">
              <w:rPr>
                <w:rFonts w:ascii="Calibri" w:hAnsi="Calibri" w:cs="Calibri"/>
                <w:sz w:val="14"/>
                <w:szCs w:val="14"/>
              </w:rPr>
              <w:t>JO SUAREZ</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D0FFD9C" w14:textId="77777777" w:rsidR="00F27C67" w:rsidRPr="009E2FF4" w:rsidRDefault="00F27C67">
            <w:pPr>
              <w:rPr>
                <w:rFonts w:ascii="Calibri" w:hAnsi="Calibri" w:cs="Calibri"/>
                <w:sz w:val="14"/>
                <w:szCs w:val="14"/>
              </w:rPr>
            </w:pPr>
            <w:proofErr w:type="spellStart"/>
            <w:r w:rsidRPr="009E2FF4">
              <w:rPr>
                <w:rFonts w:ascii="Calibri" w:hAnsi="Calibri" w:cs="Calibri"/>
                <w:sz w:val="14"/>
                <w:szCs w:val="14"/>
              </w:rPr>
              <w:t>perfect</w:t>
            </w:r>
            <w:proofErr w:type="spellEnd"/>
            <w:r w:rsidRPr="009E2FF4">
              <w:rPr>
                <w:rFonts w:ascii="Calibri" w:hAnsi="Calibri" w:cs="Calibri"/>
                <w:sz w:val="14"/>
                <w:szCs w:val="14"/>
              </w:rPr>
              <w:t xml:space="preserve"> plus</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9812622" w14:textId="77777777" w:rsidR="00F27C67" w:rsidRPr="009E2FF4" w:rsidRDefault="00F27C67">
            <w:pPr>
              <w:rPr>
                <w:rFonts w:ascii="Calibri" w:hAnsi="Calibri" w:cs="Calibri"/>
                <w:sz w:val="14"/>
                <w:szCs w:val="14"/>
              </w:rPr>
            </w:pPr>
            <w:r w:rsidRPr="009E2FF4">
              <w:rPr>
                <w:rFonts w:ascii="Calibri" w:hAnsi="Calibri" w:cs="Calibri"/>
                <w:sz w:val="14"/>
                <w:szCs w:val="14"/>
              </w:rPr>
              <w:t>35801/04-0506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AA0C5BC" w14:textId="77777777" w:rsidR="00F27C67" w:rsidRPr="009E2FF4" w:rsidRDefault="00F27C67">
            <w:pPr>
              <w:rPr>
                <w:rFonts w:ascii="Calibri" w:hAnsi="Calibri" w:cs="Calibri"/>
                <w:sz w:val="14"/>
                <w:szCs w:val="14"/>
              </w:rPr>
            </w:pPr>
            <w:r w:rsidRPr="009E2FF4">
              <w:rPr>
                <w:rFonts w:ascii="Calibri" w:hAnsi="Calibri" w:cs="Calibri"/>
                <w:sz w:val="14"/>
                <w:szCs w:val="14"/>
              </w:rPr>
              <w:t>I090000440-206</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4CE9FE8"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#7</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55D93C41" w14:textId="77777777" w:rsidR="00F27C67" w:rsidRPr="009E2FF4" w:rsidRDefault="00F27C67">
            <w:pPr>
              <w:rPr>
                <w:rFonts w:ascii="Calibri" w:hAnsi="Calibri" w:cs="Calibri"/>
                <w:sz w:val="14"/>
                <w:szCs w:val="14"/>
              </w:rPr>
            </w:pPr>
            <w:r w:rsidRPr="009E2FF4">
              <w:rPr>
                <w:rFonts w:ascii="Calibri" w:hAnsi="Calibri" w:cs="Calibri"/>
                <w:sz w:val="14"/>
                <w:szCs w:val="14"/>
              </w:rPr>
              <w:t>C.S.U. LINARES</w:t>
            </w:r>
          </w:p>
        </w:tc>
      </w:tr>
      <w:tr w:rsidR="009E2FF4" w:rsidRPr="009E2FF4" w14:paraId="21CCC9C6"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C032F02"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1017</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12F3573" w14:textId="77777777" w:rsidR="00F27C67" w:rsidRPr="009E2FF4" w:rsidRDefault="00F27C67">
            <w:pPr>
              <w:rPr>
                <w:rFonts w:ascii="Calibri" w:hAnsi="Calibri" w:cs="Calibri"/>
                <w:sz w:val="14"/>
                <w:szCs w:val="14"/>
              </w:rPr>
            </w:pPr>
            <w:r w:rsidRPr="009E2FF4">
              <w:rPr>
                <w:rFonts w:ascii="Calibri" w:hAnsi="Calibri" w:cs="Calibri"/>
                <w:sz w:val="14"/>
                <w:szCs w:val="14"/>
              </w:rPr>
              <w:t>EQUIPO DE RAYOS X</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B222877" w14:textId="77777777" w:rsidR="00F27C67" w:rsidRPr="009E2FF4" w:rsidRDefault="00F27C67">
            <w:pPr>
              <w:rPr>
                <w:rFonts w:ascii="Calibri" w:hAnsi="Calibri" w:cs="Calibri"/>
                <w:sz w:val="14"/>
                <w:szCs w:val="14"/>
              </w:rPr>
            </w:pPr>
            <w:proofErr w:type="spellStart"/>
            <w:r w:rsidRPr="009E2FF4">
              <w:rPr>
                <w:rFonts w:ascii="Calibri" w:hAnsi="Calibri" w:cs="Calibri"/>
                <w:sz w:val="14"/>
                <w:szCs w:val="14"/>
              </w:rPr>
              <w:t>corix</w:t>
            </w:r>
            <w:proofErr w:type="spellEnd"/>
            <w:r w:rsidRPr="009E2FF4">
              <w:rPr>
                <w:rFonts w:ascii="Calibri" w:hAnsi="Calibri" w:cs="Calibri"/>
                <w:sz w:val="14"/>
                <w:szCs w:val="14"/>
              </w:rPr>
              <w:t xml:space="preserve"> plus</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8770CBD" w14:textId="77777777" w:rsidR="00F27C67" w:rsidRPr="009E2FF4" w:rsidRDefault="00F27C67">
            <w:pPr>
              <w:rPr>
                <w:rFonts w:ascii="Calibri" w:hAnsi="Calibri" w:cs="Calibri"/>
                <w:sz w:val="14"/>
                <w:szCs w:val="14"/>
              </w:rPr>
            </w:pPr>
            <w:proofErr w:type="spellStart"/>
            <w:r w:rsidRPr="009E2FF4">
              <w:rPr>
                <w:rFonts w:ascii="Calibri" w:hAnsi="Calibri" w:cs="Calibri"/>
                <w:sz w:val="14"/>
                <w:szCs w:val="14"/>
              </w:rPr>
              <w:t>corix</w:t>
            </w:r>
            <w:proofErr w:type="spellEnd"/>
            <w:r w:rsidRPr="009E2FF4">
              <w:rPr>
                <w:rFonts w:ascii="Calibri" w:hAnsi="Calibri" w:cs="Calibri"/>
                <w:sz w:val="14"/>
                <w:szCs w:val="14"/>
              </w:rPr>
              <w:t xml:space="preserve"> 70 plus</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A3073C8" w14:textId="77777777" w:rsidR="00F27C67" w:rsidRPr="009E2FF4" w:rsidRDefault="00F27C67">
            <w:pPr>
              <w:rPr>
                <w:rFonts w:ascii="Calibri" w:hAnsi="Calibri" w:cs="Calibri"/>
                <w:sz w:val="14"/>
                <w:szCs w:val="14"/>
              </w:rPr>
            </w:pPr>
            <w:r w:rsidRPr="009E2FF4">
              <w:rPr>
                <w:rFonts w:ascii="Calibri" w:hAnsi="Calibri" w:cs="Calibri"/>
                <w:sz w:val="14"/>
                <w:szCs w:val="14"/>
              </w:rPr>
              <w:t>41/683800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FD69BF8" w14:textId="77777777" w:rsidR="00F27C67" w:rsidRPr="009E2FF4" w:rsidRDefault="00F27C67">
            <w:pPr>
              <w:rPr>
                <w:rFonts w:ascii="Calibri" w:hAnsi="Calibri" w:cs="Calibri"/>
                <w:sz w:val="14"/>
                <w:szCs w:val="14"/>
              </w:rPr>
            </w:pPr>
            <w:r w:rsidRPr="009E2FF4">
              <w:rPr>
                <w:rFonts w:ascii="Calibri" w:hAnsi="Calibri" w:cs="Calibri"/>
                <w:sz w:val="14"/>
                <w:szCs w:val="14"/>
              </w:rPr>
              <w:t>I090000446-23</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72A4A8B"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#7</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1C7A7AFC" w14:textId="77777777" w:rsidR="00F27C67" w:rsidRPr="009E2FF4" w:rsidRDefault="00F27C67">
            <w:pPr>
              <w:rPr>
                <w:rFonts w:ascii="Calibri" w:hAnsi="Calibri" w:cs="Calibri"/>
                <w:sz w:val="14"/>
                <w:szCs w:val="14"/>
              </w:rPr>
            </w:pPr>
            <w:r w:rsidRPr="009E2FF4">
              <w:rPr>
                <w:rFonts w:ascii="Calibri" w:hAnsi="Calibri" w:cs="Calibri"/>
                <w:sz w:val="14"/>
                <w:szCs w:val="14"/>
              </w:rPr>
              <w:t>C.S.U. LINARES</w:t>
            </w:r>
          </w:p>
        </w:tc>
      </w:tr>
      <w:tr w:rsidR="009E2FF4" w:rsidRPr="009E2FF4" w14:paraId="7B9C8F2B"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8657B8F"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1018</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841F37D" w14:textId="77777777" w:rsidR="00F27C67" w:rsidRPr="009E2FF4" w:rsidRDefault="00F27C67">
            <w:pPr>
              <w:rPr>
                <w:rFonts w:ascii="Calibri" w:hAnsi="Calibri" w:cs="Calibri"/>
                <w:sz w:val="14"/>
                <w:szCs w:val="14"/>
              </w:rPr>
            </w:pPr>
            <w:r w:rsidRPr="009E2FF4">
              <w:rPr>
                <w:rFonts w:ascii="Calibri" w:hAnsi="Calibri" w:cs="Calibri"/>
                <w:sz w:val="14"/>
                <w:szCs w:val="14"/>
              </w:rPr>
              <w:t>COMPRESOR</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526FABF" w14:textId="77777777" w:rsidR="00F27C67" w:rsidRPr="009E2FF4" w:rsidRDefault="00F27C67">
            <w:pPr>
              <w:rPr>
                <w:rFonts w:ascii="Calibri" w:hAnsi="Calibri" w:cs="Calibri"/>
                <w:sz w:val="14"/>
                <w:szCs w:val="14"/>
              </w:rPr>
            </w:pPr>
            <w:r w:rsidRPr="009E2FF4">
              <w:rPr>
                <w:rFonts w:ascii="Calibri" w:hAnsi="Calibri" w:cs="Calibri"/>
                <w:sz w:val="14"/>
                <w:szCs w:val="14"/>
              </w:rPr>
              <w:t>COLEMAN</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36E4070" w14:textId="77777777" w:rsidR="00F27C67" w:rsidRPr="009E2FF4" w:rsidRDefault="00F27C67">
            <w:pPr>
              <w:rPr>
                <w:rFonts w:ascii="Calibri" w:hAnsi="Calibri" w:cs="Calibri"/>
                <w:sz w:val="14"/>
                <w:szCs w:val="14"/>
              </w:rPr>
            </w:pPr>
            <w:r w:rsidRPr="009E2FF4">
              <w:rPr>
                <w:rFonts w:ascii="Calibri" w:hAnsi="Calibri" w:cs="Calibri"/>
                <w:sz w:val="14"/>
                <w:szCs w:val="14"/>
              </w:rPr>
              <w:t>CL602712</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7AAD45E" w14:textId="77777777" w:rsidR="00F27C67" w:rsidRPr="009E2FF4" w:rsidRDefault="00F27C67">
            <w:pPr>
              <w:rPr>
                <w:rFonts w:ascii="Calibri" w:hAnsi="Calibri" w:cs="Calibri"/>
                <w:sz w:val="14"/>
                <w:szCs w:val="14"/>
              </w:rPr>
            </w:pPr>
            <w:r w:rsidRPr="009E2FF4">
              <w:rPr>
                <w:rFonts w:ascii="Calibri" w:hAnsi="Calibri" w:cs="Calibri"/>
                <w:sz w:val="14"/>
                <w:szCs w:val="14"/>
              </w:rPr>
              <w:t>D14112775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FA1DF28" w14:textId="77777777" w:rsidR="00F27C67" w:rsidRPr="009E2FF4" w:rsidRDefault="00F27C67">
            <w:pPr>
              <w:rPr>
                <w:rFonts w:ascii="Calibri" w:hAnsi="Calibri" w:cs="Calibri"/>
                <w:sz w:val="14"/>
                <w:szCs w:val="14"/>
              </w:rPr>
            </w:pPr>
            <w:r w:rsidRPr="009E2FF4">
              <w:rPr>
                <w:rFonts w:ascii="Calibri" w:hAnsi="Calibri" w:cs="Calibri"/>
                <w:sz w:val="14"/>
                <w:szCs w:val="14"/>
              </w:rPr>
              <w:t>I090000440-206</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FFAE689"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#7</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176AE9EB" w14:textId="77777777" w:rsidR="00F27C67" w:rsidRPr="009E2FF4" w:rsidRDefault="00F27C67">
            <w:pPr>
              <w:rPr>
                <w:rFonts w:ascii="Calibri" w:hAnsi="Calibri" w:cs="Calibri"/>
                <w:sz w:val="14"/>
                <w:szCs w:val="14"/>
              </w:rPr>
            </w:pPr>
            <w:r w:rsidRPr="009E2FF4">
              <w:rPr>
                <w:rFonts w:ascii="Calibri" w:hAnsi="Calibri" w:cs="Calibri"/>
                <w:sz w:val="14"/>
                <w:szCs w:val="14"/>
              </w:rPr>
              <w:t>C.S.U. LINARES</w:t>
            </w:r>
          </w:p>
        </w:tc>
      </w:tr>
      <w:tr w:rsidR="009E2FF4" w:rsidRPr="009E2FF4" w14:paraId="6FFA86AE"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02D6AAB"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1019</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961FA50" w14:textId="77777777" w:rsidR="00F27C67" w:rsidRPr="009E2FF4" w:rsidRDefault="00F27C67">
            <w:pPr>
              <w:rPr>
                <w:rFonts w:ascii="Calibri" w:hAnsi="Calibri" w:cs="Calibri"/>
                <w:sz w:val="14"/>
                <w:szCs w:val="14"/>
              </w:rPr>
            </w:pPr>
            <w:r w:rsidRPr="009E2FF4">
              <w:rPr>
                <w:rFonts w:ascii="Calibri" w:hAnsi="Calibri" w:cs="Calibri"/>
                <w:sz w:val="14"/>
                <w:szCs w:val="14"/>
              </w:rPr>
              <w:t>PIEZA DE MANO DE ALTA VELOCIDAD</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ECCA0E3" w14:textId="77777777" w:rsidR="00F27C67" w:rsidRPr="009E2FF4" w:rsidRDefault="00F27C67">
            <w:pPr>
              <w:rPr>
                <w:rFonts w:ascii="Calibri" w:hAnsi="Calibri" w:cs="Calibri"/>
                <w:sz w:val="14"/>
                <w:szCs w:val="14"/>
              </w:rPr>
            </w:pPr>
            <w:proofErr w:type="spellStart"/>
            <w:r w:rsidRPr="009E2FF4">
              <w:rPr>
                <w:rFonts w:ascii="Calibri" w:hAnsi="Calibri" w:cs="Calibri"/>
                <w:sz w:val="14"/>
                <w:szCs w:val="14"/>
              </w:rPr>
              <w:t>anelsam</w:t>
            </w:r>
            <w:proofErr w:type="spellEnd"/>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B44E56D" w14:textId="77777777" w:rsidR="00F27C67" w:rsidRPr="009E2FF4" w:rsidRDefault="00F27C67">
            <w:pPr>
              <w:rPr>
                <w:rFonts w:ascii="Calibri" w:hAnsi="Calibri" w:cs="Calibri"/>
                <w:sz w:val="14"/>
                <w:szCs w:val="14"/>
              </w:rPr>
            </w:pPr>
            <w:r w:rsidRPr="009E2FF4">
              <w:rPr>
                <w:rFonts w:ascii="Calibri" w:hAnsi="Calibri" w:cs="Calibri"/>
                <w:sz w:val="14"/>
                <w:szCs w:val="14"/>
              </w:rPr>
              <w:t>s/m</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D2272F2" w14:textId="77777777" w:rsidR="00F27C67" w:rsidRPr="009E2FF4" w:rsidRDefault="00F27C67">
            <w:pPr>
              <w:rPr>
                <w:rFonts w:ascii="Calibri" w:hAnsi="Calibri" w:cs="Calibri"/>
                <w:sz w:val="14"/>
                <w:szCs w:val="14"/>
              </w:rPr>
            </w:pPr>
            <w:r w:rsidRPr="009E2FF4">
              <w:rPr>
                <w:rFonts w:ascii="Calibri" w:hAnsi="Calibri" w:cs="Calibri"/>
                <w:sz w:val="14"/>
                <w:szCs w:val="14"/>
              </w:rPr>
              <w:t>E9072684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DA07A91" w14:textId="77777777" w:rsidR="00F27C67" w:rsidRPr="009E2FF4" w:rsidRDefault="00F27C67">
            <w:pPr>
              <w:rPr>
                <w:rFonts w:ascii="Calibri" w:hAnsi="Calibri" w:cs="Calibri"/>
                <w:sz w:val="14"/>
                <w:szCs w:val="14"/>
              </w:rPr>
            </w:pPr>
            <w:r w:rsidRPr="009E2FF4">
              <w:rPr>
                <w:rFonts w:ascii="Calibri" w:hAnsi="Calibri" w:cs="Calibri"/>
                <w:sz w:val="14"/>
                <w:szCs w:val="14"/>
              </w:rPr>
              <w:t>I090001062-1748</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08ADF8C"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#7</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0AAED3A8" w14:textId="77777777" w:rsidR="00F27C67" w:rsidRPr="009E2FF4" w:rsidRDefault="00F27C67">
            <w:pPr>
              <w:rPr>
                <w:rFonts w:ascii="Calibri" w:hAnsi="Calibri" w:cs="Calibri"/>
                <w:sz w:val="14"/>
                <w:szCs w:val="14"/>
              </w:rPr>
            </w:pPr>
            <w:r w:rsidRPr="009E2FF4">
              <w:rPr>
                <w:rFonts w:ascii="Calibri" w:hAnsi="Calibri" w:cs="Calibri"/>
                <w:sz w:val="14"/>
                <w:szCs w:val="14"/>
              </w:rPr>
              <w:t>C.S.U. LINARES</w:t>
            </w:r>
          </w:p>
        </w:tc>
      </w:tr>
      <w:tr w:rsidR="009E2FF4" w:rsidRPr="009E2FF4" w14:paraId="3DB05301"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90DB951"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1020</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E8B5F39" w14:textId="77777777" w:rsidR="00F27C67" w:rsidRPr="009E2FF4" w:rsidRDefault="00F27C67">
            <w:pPr>
              <w:rPr>
                <w:rFonts w:ascii="Calibri" w:hAnsi="Calibri" w:cs="Calibri"/>
                <w:sz w:val="14"/>
                <w:szCs w:val="14"/>
              </w:rPr>
            </w:pPr>
            <w:r w:rsidRPr="009E2FF4">
              <w:rPr>
                <w:rFonts w:ascii="Calibri" w:hAnsi="Calibri" w:cs="Calibri"/>
                <w:sz w:val="14"/>
                <w:szCs w:val="14"/>
              </w:rPr>
              <w:t>PIEZA DE MANO DE BAJA VELOCIDAD</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3D0DEDA" w14:textId="77777777" w:rsidR="00F27C67" w:rsidRPr="009E2FF4" w:rsidRDefault="00F27C67">
            <w:pPr>
              <w:rPr>
                <w:rFonts w:ascii="Calibri" w:hAnsi="Calibri" w:cs="Calibri"/>
                <w:sz w:val="14"/>
                <w:szCs w:val="14"/>
              </w:rPr>
            </w:pPr>
            <w:r w:rsidRPr="009E2FF4">
              <w:rPr>
                <w:rFonts w:ascii="Calibri" w:hAnsi="Calibri" w:cs="Calibri"/>
                <w:sz w:val="14"/>
                <w:szCs w:val="14"/>
              </w:rPr>
              <w:t xml:space="preserve">WH </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F024688" w14:textId="77777777" w:rsidR="00F27C67" w:rsidRPr="009E2FF4" w:rsidRDefault="00F27C67">
            <w:pPr>
              <w:rPr>
                <w:rFonts w:ascii="Calibri" w:hAnsi="Calibri" w:cs="Calibri"/>
                <w:sz w:val="14"/>
                <w:szCs w:val="14"/>
              </w:rPr>
            </w:pPr>
            <w:proofErr w:type="gramStart"/>
            <w:r w:rsidRPr="009E2FF4">
              <w:rPr>
                <w:rFonts w:ascii="Calibri" w:hAnsi="Calibri" w:cs="Calibri"/>
                <w:sz w:val="14"/>
                <w:szCs w:val="14"/>
              </w:rPr>
              <w:t xml:space="preserve">alegra  </w:t>
            </w:r>
            <w:proofErr w:type="spellStart"/>
            <w:r w:rsidRPr="009E2FF4">
              <w:rPr>
                <w:rFonts w:ascii="Calibri" w:hAnsi="Calibri" w:cs="Calibri"/>
                <w:sz w:val="14"/>
                <w:szCs w:val="14"/>
              </w:rPr>
              <w:t>hs</w:t>
            </w:r>
            <w:proofErr w:type="spellEnd"/>
            <w:proofErr w:type="gramEnd"/>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558BA7A" w14:textId="77777777" w:rsidR="00F27C67" w:rsidRPr="009E2FF4" w:rsidRDefault="00F27C67">
            <w:pPr>
              <w:rPr>
                <w:rFonts w:ascii="Calibri" w:hAnsi="Calibri" w:cs="Calibri"/>
                <w:sz w:val="14"/>
                <w:szCs w:val="14"/>
              </w:rPr>
            </w:pPr>
            <w:r w:rsidRPr="009E2FF4">
              <w:rPr>
                <w:rFonts w:ascii="Calibri" w:hAnsi="Calibri" w:cs="Calibri"/>
                <w:sz w:val="14"/>
                <w:szCs w:val="14"/>
              </w:rPr>
              <w:t>M2009046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7F6C9D0" w14:textId="77777777" w:rsidR="00F27C67" w:rsidRPr="009E2FF4" w:rsidRDefault="00F27C67">
            <w:pPr>
              <w:rPr>
                <w:rFonts w:ascii="Calibri" w:hAnsi="Calibri" w:cs="Calibri"/>
                <w:sz w:val="14"/>
                <w:szCs w:val="14"/>
              </w:rPr>
            </w:pPr>
            <w:r w:rsidRPr="009E2FF4">
              <w:rPr>
                <w:rFonts w:ascii="Calibri" w:hAnsi="Calibri" w:cs="Calibri"/>
                <w:sz w:val="14"/>
                <w:szCs w:val="14"/>
              </w:rPr>
              <w:t>I090001062-488</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1A91532"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#7</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4E9ED077" w14:textId="77777777" w:rsidR="00F27C67" w:rsidRPr="009E2FF4" w:rsidRDefault="00F27C67">
            <w:pPr>
              <w:rPr>
                <w:rFonts w:ascii="Calibri" w:hAnsi="Calibri" w:cs="Calibri"/>
                <w:sz w:val="14"/>
                <w:szCs w:val="14"/>
              </w:rPr>
            </w:pPr>
            <w:r w:rsidRPr="009E2FF4">
              <w:rPr>
                <w:rFonts w:ascii="Calibri" w:hAnsi="Calibri" w:cs="Calibri"/>
                <w:sz w:val="14"/>
                <w:szCs w:val="14"/>
              </w:rPr>
              <w:t>C.S.U. LINARES</w:t>
            </w:r>
          </w:p>
        </w:tc>
      </w:tr>
      <w:tr w:rsidR="009E2FF4" w:rsidRPr="009E2FF4" w14:paraId="49CD9DFE"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06D1047"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1021</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3162F22" w14:textId="77777777" w:rsidR="00F27C67" w:rsidRPr="009E2FF4" w:rsidRDefault="00F27C67">
            <w:pPr>
              <w:rPr>
                <w:rFonts w:ascii="Calibri" w:hAnsi="Calibri" w:cs="Calibri"/>
                <w:sz w:val="14"/>
                <w:szCs w:val="14"/>
              </w:rPr>
            </w:pPr>
            <w:r w:rsidRPr="009E2FF4">
              <w:rPr>
                <w:rFonts w:ascii="Calibri" w:hAnsi="Calibri" w:cs="Calibri"/>
                <w:sz w:val="14"/>
                <w:szCs w:val="14"/>
              </w:rPr>
              <w:t>PIEZA DE MANO DE BAJA VELOCIDAD</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51B2628" w14:textId="77777777" w:rsidR="00F27C67" w:rsidRPr="009E2FF4" w:rsidRDefault="00F27C67">
            <w:pPr>
              <w:rPr>
                <w:rFonts w:ascii="Calibri" w:hAnsi="Calibri" w:cs="Calibri"/>
                <w:sz w:val="14"/>
                <w:szCs w:val="14"/>
              </w:rPr>
            </w:pPr>
            <w:proofErr w:type="spellStart"/>
            <w:r w:rsidRPr="009E2FF4">
              <w:rPr>
                <w:rFonts w:ascii="Calibri" w:hAnsi="Calibri" w:cs="Calibri"/>
                <w:sz w:val="14"/>
                <w:szCs w:val="14"/>
              </w:rPr>
              <w:t>borgatta</w:t>
            </w:r>
            <w:proofErr w:type="spellEnd"/>
            <w:r w:rsidRPr="009E2FF4">
              <w:rPr>
                <w:rFonts w:ascii="Calibri" w:hAnsi="Calibri" w:cs="Calibri"/>
                <w:sz w:val="14"/>
                <w:szCs w:val="14"/>
              </w:rPr>
              <w:t xml:space="preserve"> </w:t>
            </w:r>
            <w:proofErr w:type="spellStart"/>
            <w:r w:rsidRPr="009E2FF4">
              <w:rPr>
                <w:rFonts w:ascii="Calibri" w:hAnsi="Calibri" w:cs="Calibri"/>
                <w:sz w:val="14"/>
                <w:szCs w:val="14"/>
              </w:rPr>
              <w:t>sl</w:t>
            </w:r>
            <w:proofErr w:type="spellEnd"/>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D93C191" w14:textId="77777777" w:rsidR="00F27C67" w:rsidRPr="009E2FF4" w:rsidRDefault="00F27C67">
            <w:pPr>
              <w:rPr>
                <w:rFonts w:ascii="Calibri" w:hAnsi="Calibri" w:cs="Calibri"/>
                <w:sz w:val="14"/>
                <w:szCs w:val="14"/>
              </w:rPr>
            </w:pPr>
            <w:r w:rsidRPr="009E2FF4">
              <w:rPr>
                <w:rFonts w:ascii="Calibri" w:hAnsi="Calibri" w:cs="Calibri"/>
                <w:sz w:val="14"/>
                <w:szCs w:val="14"/>
              </w:rPr>
              <w:t>medio dental</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875CD3E" w14:textId="77777777" w:rsidR="00F27C67" w:rsidRPr="009E2FF4" w:rsidRDefault="00F27C67">
            <w:pPr>
              <w:rPr>
                <w:rFonts w:ascii="Calibri" w:hAnsi="Calibri" w:cs="Calibri"/>
                <w:sz w:val="14"/>
                <w:szCs w:val="14"/>
              </w:rPr>
            </w:pPr>
            <w:r w:rsidRPr="009E2FF4">
              <w:rPr>
                <w:rFonts w:ascii="Calibri" w:hAnsi="Calibri" w:cs="Calibri"/>
                <w:sz w:val="14"/>
                <w:szCs w:val="14"/>
              </w:rPr>
              <w:t>11084259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A4F76C7" w14:textId="77777777" w:rsidR="00F27C67" w:rsidRPr="009E2FF4" w:rsidRDefault="00F27C67">
            <w:pPr>
              <w:rPr>
                <w:rFonts w:ascii="Calibri" w:hAnsi="Calibri" w:cs="Calibri"/>
                <w:sz w:val="14"/>
                <w:szCs w:val="14"/>
              </w:rPr>
            </w:pPr>
            <w:r w:rsidRPr="009E2FF4">
              <w:rPr>
                <w:rFonts w:ascii="Calibri" w:hAnsi="Calibri" w:cs="Calibri"/>
                <w:sz w:val="14"/>
                <w:szCs w:val="14"/>
              </w:rPr>
              <w:t>I090001062-1148</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58C6D0F"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#7</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3740BE34" w14:textId="77777777" w:rsidR="00F27C67" w:rsidRPr="009E2FF4" w:rsidRDefault="00F27C67">
            <w:pPr>
              <w:rPr>
                <w:rFonts w:ascii="Calibri" w:hAnsi="Calibri" w:cs="Calibri"/>
                <w:sz w:val="14"/>
                <w:szCs w:val="14"/>
              </w:rPr>
            </w:pPr>
            <w:r w:rsidRPr="009E2FF4">
              <w:rPr>
                <w:rFonts w:ascii="Calibri" w:hAnsi="Calibri" w:cs="Calibri"/>
                <w:sz w:val="14"/>
                <w:szCs w:val="14"/>
              </w:rPr>
              <w:t>C.S.U. LINARES</w:t>
            </w:r>
          </w:p>
        </w:tc>
      </w:tr>
      <w:tr w:rsidR="009E2FF4" w:rsidRPr="009E2FF4" w14:paraId="545094A1"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032EF97"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1022</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D1E5748" w14:textId="77777777" w:rsidR="00F27C67" w:rsidRPr="009E2FF4" w:rsidRDefault="00F27C67">
            <w:pPr>
              <w:rPr>
                <w:rFonts w:ascii="Calibri" w:hAnsi="Calibri" w:cs="Calibri"/>
                <w:sz w:val="14"/>
                <w:szCs w:val="14"/>
              </w:rPr>
            </w:pPr>
            <w:r w:rsidRPr="009E2FF4">
              <w:rPr>
                <w:rFonts w:ascii="Calibri" w:hAnsi="Calibri" w:cs="Calibri"/>
                <w:sz w:val="14"/>
                <w:szCs w:val="14"/>
              </w:rPr>
              <w:t>AUTOCLAVE</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00766DC" w14:textId="77777777" w:rsidR="00F27C67" w:rsidRPr="009E2FF4" w:rsidRDefault="00F27C67">
            <w:pPr>
              <w:rPr>
                <w:rFonts w:ascii="Calibri" w:hAnsi="Calibri" w:cs="Calibri"/>
                <w:sz w:val="14"/>
                <w:szCs w:val="14"/>
              </w:rPr>
            </w:pPr>
            <w:proofErr w:type="spellStart"/>
            <w:r w:rsidRPr="009E2FF4">
              <w:rPr>
                <w:rFonts w:ascii="Calibri" w:hAnsi="Calibri" w:cs="Calibri"/>
                <w:sz w:val="14"/>
                <w:szCs w:val="14"/>
              </w:rPr>
              <w:t>midmark</w:t>
            </w:r>
            <w:proofErr w:type="spellEnd"/>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701C994" w14:textId="77777777" w:rsidR="00F27C67" w:rsidRPr="009E2FF4" w:rsidRDefault="00F27C67">
            <w:pPr>
              <w:rPr>
                <w:rFonts w:ascii="Calibri" w:hAnsi="Calibri" w:cs="Calibri"/>
                <w:sz w:val="14"/>
                <w:szCs w:val="14"/>
              </w:rPr>
            </w:pPr>
            <w:r w:rsidRPr="009E2FF4">
              <w:rPr>
                <w:rFonts w:ascii="Calibri" w:hAnsi="Calibri" w:cs="Calibri"/>
                <w:sz w:val="14"/>
                <w:szCs w:val="14"/>
              </w:rPr>
              <w:t xml:space="preserve">   M9-020</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A9F33CB" w14:textId="77777777" w:rsidR="00F27C67" w:rsidRPr="009E2FF4" w:rsidRDefault="00F27C67">
            <w:pPr>
              <w:rPr>
                <w:rFonts w:ascii="Calibri" w:hAnsi="Calibri" w:cs="Calibri"/>
                <w:sz w:val="14"/>
                <w:szCs w:val="14"/>
              </w:rPr>
            </w:pPr>
            <w:r w:rsidRPr="009E2FF4">
              <w:rPr>
                <w:rFonts w:ascii="Calibri" w:hAnsi="Calibri" w:cs="Calibri"/>
                <w:sz w:val="14"/>
                <w:szCs w:val="14"/>
              </w:rPr>
              <w:t>V183084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892C47E" w14:textId="77777777" w:rsidR="00F27C67" w:rsidRPr="009E2FF4" w:rsidRDefault="00F27C67">
            <w:pPr>
              <w:rPr>
                <w:rFonts w:ascii="Calibri" w:hAnsi="Calibri" w:cs="Calibri"/>
                <w:sz w:val="14"/>
                <w:szCs w:val="14"/>
              </w:rPr>
            </w:pPr>
            <w:r w:rsidRPr="009E2FF4">
              <w:rPr>
                <w:rFonts w:ascii="Calibri" w:hAnsi="Calibri" w:cs="Calibri"/>
                <w:sz w:val="14"/>
                <w:szCs w:val="14"/>
              </w:rPr>
              <w:t>I060200282-134</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188F621"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#7</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5E574074" w14:textId="77777777" w:rsidR="00F27C67" w:rsidRPr="009E2FF4" w:rsidRDefault="00F27C67">
            <w:pPr>
              <w:rPr>
                <w:rFonts w:ascii="Calibri" w:hAnsi="Calibri" w:cs="Calibri"/>
                <w:sz w:val="14"/>
                <w:szCs w:val="14"/>
              </w:rPr>
            </w:pPr>
            <w:r w:rsidRPr="009E2FF4">
              <w:rPr>
                <w:rFonts w:ascii="Calibri" w:hAnsi="Calibri" w:cs="Calibri"/>
                <w:sz w:val="14"/>
                <w:szCs w:val="14"/>
              </w:rPr>
              <w:t>C.S.U. LINARES</w:t>
            </w:r>
          </w:p>
        </w:tc>
      </w:tr>
      <w:tr w:rsidR="009E2FF4" w:rsidRPr="009E2FF4" w14:paraId="6B8AAEA4"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262D34F"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1023</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45149FB" w14:textId="77777777" w:rsidR="00F27C67" w:rsidRPr="009E2FF4" w:rsidRDefault="00F27C67">
            <w:pPr>
              <w:rPr>
                <w:rFonts w:ascii="Calibri" w:hAnsi="Calibri" w:cs="Calibri"/>
                <w:sz w:val="14"/>
                <w:szCs w:val="14"/>
              </w:rPr>
            </w:pPr>
            <w:r w:rsidRPr="009E2FF4">
              <w:rPr>
                <w:rFonts w:ascii="Calibri" w:hAnsi="Calibri" w:cs="Calibri"/>
                <w:sz w:val="14"/>
                <w:szCs w:val="14"/>
              </w:rPr>
              <w:t>LAMPARA DE RESINAS</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D8FD237" w14:textId="77777777" w:rsidR="00F27C67" w:rsidRPr="009E2FF4" w:rsidRDefault="00F27C67">
            <w:pPr>
              <w:rPr>
                <w:rFonts w:ascii="Calibri" w:hAnsi="Calibri" w:cs="Calibri"/>
                <w:sz w:val="14"/>
                <w:szCs w:val="14"/>
              </w:rPr>
            </w:pPr>
            <w:proofErr w:type="spellStart"/>
            <w:r w:rsidRPr="009E2FF4">
              <w:rPr>
                <w:rFonts w:ascii="Calibri" w:hAnsi="Calibri" w:cs="Calibri"/>
                <w:sz w:val="14"/>
                <w:szCs w:val="14"/>
              </w:rPr>
              <w:t>coletone</w:t>
            </w:r>
            <w:proofErr w:type="spellEnd"/>
            <w:r w:rsidRPr="009E2FF4">
              <w:rPr>
                <w:rFonts w:ascii="Calibri" w:hAnsi="Calibri" w:cs="Calibri"/>
                <w:sz w:val="14"/>
                <w:szCs w:val="14"/>
              </w:rPr>
              <w:t xml:space="preserve"> </w:t>
            </w:r>
            <w:proofErr w:type="spellStart"/>
            <w:r w:rsidRPr="009E2FF4">
              <w:rPr>
                <w:rFonts w:ascii="Calibri" w:hAnsi="Calibri" w:cs="Calibri"/>
                <w:sz w:val="14"/>
                <w:szCs w:val="14"/>
              </w:rPr>
              <w:t>whaldent</w:t>
            </w:r>
            <w:proofErr w:type="spellEnd"/>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1804C03" w14:textId="77777777" w:rsidR="00F27C67" w:rsidRPr="009E2FF4" w:rsidRDefault="00F27C67">
            <w:pPr>
              <w:rPr>
                <w:rFonts w:ascii="Calibri" w:hAnsi="Calibri" w:cs="Calibri"/>
                <w:sz w:val="14"/>
                <w:szCs w:val="14"/>
              </w:rPr>
            </w:pPr>
            <w:r w:rsidRPr="009E2FF4">
              <w:rPr>
                <w:rFonts w:ascii="Calibri" w:hAnsi="Calibri" w:cs="Calibri"/>
                <w:sz w:val="14"/>
                <w:szCs w:val="14"/>
              </w:rPr>
              <w:t>C7964MBLU</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1F10C99" w14:textId="77777777" w:rsidR="00F27C67" w:rsidRPr="009E2FF4" w:rsidRDefault="00F27C67">
            <w:pPr>
              <w:rPr>
                <w:rFonts w:ascii="Calibri" w:hAnsi="Calibri" w:cs="Calibri"/>
                <w:sz w:val="14"/>
                <w:szCs w:val="14"/>
              </w:rPr>
            </w:pPr>
            <w:r w:rsidRPr="009E2FF4">
              <w:rPr>
                <w:rFonts w:ascii="Calibri" w:hAnsi="Calibri" w:cs="Calibri"/>
                <w:sz w:val="14"/>
                <w:szCs w:val="14"/>
              </w:rPr>
              <w:t>20913043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77D0692" w14:textId="77777777" w:rsidR="00F27C67" w:rsidRPr="009E2FF4" w:rsidRDefault="00F27C67">
            <w:pPr>
              <w:rPr>
                <w:rFonts w:ascii="Calibri" w:hAnsi="Calibri" w:cs="Calibri"/>
                <w:sz w:val="14"/>
                <w:szCs w:val="14"/>
              </w:rPr>
            </w:pPr>
            <w:r w:rsidRPr="009E2FF4">
              <w:rPr>
                <w:rFonts w:ascii="Calibri" w:hAnsi="Calibri" w:cs="Calibri"/>
                <w:sz w:val="14"/>
                <w:szCs w:val="14"/>
              </w:rPr>
              <w:t>I090941392-114</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27209B2"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#7</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2BEAD8C4" w14:textId="77777777" w:rsidR="00F27C67" w:rsidRPr="009E2FF4" w:rsidRDefault="00F27C67">
            <w:pPr>
              <w:rPr>
                <w:rFonts w:ascii="Calibri" w:hAnsi="Calibri" w:cs="Calibri"/>
                <w:sz w:val="14"/>
                <w:szCs w:val="14"/>
              </w:rPr>
            </w:pPr>
            <w:r w:rsidRPr="009E2FF4">
              <w:rPr>
                <w:rFonts w:ascii="Calibri" w:hAnsi="Calibri" w:cs="Calibri"/>
                <w:sz w:val="14"/>
                <w:szCs w:val="14"/>
              </w:rPr>
              <w:t>C.S.U. LINARES</w:t>
            </w:r>
          </w:p>
        </w:tc>
      </w:tr>
      <w:tr w:rsidR="009E2FF4" w:rsidRPr="009E2FF4" w14:paraId="7B5419C0"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25AC8CE"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1024</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FD67129" w14:textId="77777777" w:rsidR="00F27C67" w:rsidRPr="009E2FF4" w:rsidRDefault="00F27C67">
            <w:pPr>
              <w:rPr>
                <w:rFonts w:ascii="Calibri" w:hAnsi="Calibri" w:cs="Calibri"/>
                <w:sz w:val="14"/>
                <w:szCs w:val="14"/>
              </w:rPr>
            </w:pPr>
            <w:r w:rsidRPr="009E2FF4">
              <w:rPr>
                <w:rFonts w:ascii="Calibri" w:hAnsi="Calibri" w:cs="Calibri"/>
                <w:sz w:val="14"/>
                <w:szCs w:val="14"/>
              </w:rPr>
              <w:t>UNIDAD DENTAL</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0C00211" w14:textId="77777777" w:rsidR="00F27C67" w:rsidRPr="009E2FF4" w:rsidRDefault="00F27C67">
            <w:pPr>
              <w:rPr>
                <w:rFonts w:ascii="Calibri" w:hAnsi="Calibri" w:cs="Calibri"/>
                <w:sz w:val="14"/>
                <w:szCs w:val="14"/>
              </w:rPr>
            </w:pPr>
            <w:proofErr w:type="spellStart"/>
            <w:r w:rsidRPr="009E2FF4">
              <w:rPr>
                <w:rFonts w:ascii="Calibri" w:hAnsi="Calibri" w:cs="Calibri"/>
                <w:sz w:val="14"/>
                <w:szCs w:val="14"/>
              </w:rPr>
              <w:t>fijodent</w:t>
            </w:r>
            <w:proofErr w:type="spellEnd"/>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11C2DA6" w14:textId="77777777" w:rsidR="00F27C67" w:rsidRPr="009E2FF4" w:rsidRDefault="00F27C67">
            <w:pPr>
              <w:rPr>
                <w:rFonts w:ascii="Calibri" w:hAnsi="Calibri" w:cs="Calibri"/>
                <w:sz w:val="14"/>
                <w:szCs w:val="14"/>
              </w:rPr>
            </w:pPr>
            <w:proofErr w:type="spellStart"/>
            <w:r w:rsidRPr="009E2FF4">
              <w:rPr>
                <w:rFonts w:ascii="Calibri" w:hAnsi="Calibri" w:cs="Calibri"/>
                <w:sz w:val="14"/>
                <w:szCs w:val="14"/>
              </w:rPr>
              <w:t>spectrum</w:t>
            </w:r>
            <w:proofErr w:type="spellEnd"/>
            <w:r w:rsidRPr="009E2FF4">
              <w:rPr>
                <w:rFonts w:ascii="Calibri" w:hAnsi="Calibri" w:cs="Calibri"/>
                <w:sz w:val="14"/>
                <w:szCs w:val="14"/>
              </w:rPr>
              <w:t xml:space="preserve"> lob</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1103396" w14:textId="77777777" w:rsidR="00F27C67" w:rsidRPr="009E2FF4" w:rsidRDefault="00F27C67">
            <w:pPr>
              <w:rPr>
                <w:rFonts w:ascii="Calibri" w:hAnsi="Calibri" w:cs="Calibri"/>
                <w:sz w:val="14"/>
                <w:szCs w:val="14"/>
              </w:rPr>
            </w:pPr>
            <w:r w:rsidRPr="009E2FF4">
              <w:rPr>
                <w:rFonts w:ascii="Calibri" w:hAnsi="Calibri" w:cs="Calibri"/>
                <w:sz w:val="14"/>
                <w:szCs w:val="14"/>
              </w:rPr>
              <w:t>spt-9129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597EC1D" w14:textId="77777777" w:rsidR="00F27C67" w:rsidRPr="009E2FF4" w:rsidRDefault="00F27C67">
            <w:pPr>
              <w:rPr>
                <w:rFonts w:ascii="Calibri" w:hAnsi="Calibri" w:cs="Calibri"/>
                <w:sz w:val="14"/>
                <w:szCs w:val="14"/>
              </w:rPr>
            </w:pPr>
            <w:r w:rsidRPr="009E2FF4">
              <w:rPr>
                <w:rFonts w:ascii="Calibri" w:hAnsi="Calibri" w:cs="Calibri"/>
                <w:sz w:val="14"/>
                <w:szCs w:val="14"/>
              </w:rPr>
              <w:t>I090000440-371</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04A0094"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#7</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62052B1E" w14:textId="77777777" w:rsidR="00F27C67" w:rsidRPr="009E2FF4" w:rsidRDefault="00F27C67">
            <w:pPr>
              <w:rPr>
                <w:rFonts w:ascii="Calibri" w:hAnsi="Calibri" w:cs="Calibri"/>
                <w:sz w:val="14"/>
                <w:szCs w:val="14"/>
              </w:rPr>
            </w:pPr>
            <w:r w:rsidRPr="009E2FF4">
              <w:rPr>
                <w:rFonts w:ascii="Calibri" w:hAnsi="Calibri" w:cs="Calibri"/>
                <w:sz w:val="14"/>
                <w:szCs w:val="14"/>
              </w:rPr>
              <w:t>C.S. HUALAHUISES</w:t>
            </w:r>
          </w:p>
        </w:tc>
      </w:tr>
      <w:tr w:rsidR="009E2FF4" w:rsidRPr="009E2FF4" w14:paraId="4F288DB0"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46CE49E"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1025</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08B63A1" w14:textId="77777777" w:rsidR="00F27C67" w:rsidRPr="009E2FF4" w:rsidRDefault="00F27C67">
            <w:pPr>
              <w:rPr>
                <w:rFonts w:ascii="Calibri" w:hAnsi="Calibri" w:cs="Calibri"/>
                <w:sz w:val="14"/>
                <w:szCs w:val="14"/>
              </w:rPr>
            </w:pPr>
            <w:r w:rsidRPr="009E2FF4">
              <w:rPr>
                <w:rFonts w:ascii="Calibri" w:hAnsi="Calibri" w:cs="Calibri"/>
                <w:sz w:val="14"/>
                <w:szCs w:val="14"/>
              </w:rPr>
              <w:t>EQUIPO DE RAYOS X</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E79F659" w14:textId="77777777" w:rsidR="00F27C67" w:rsidRPr="009E2FF4" w:rsidRDefault="00F27C67">
            <w:pPr>
              <w:rPr>
                <w:rFonts w:ascii="Calibri" w:hAnsi="Calibri" w:cs="Calibri"/>
                <w:sz w:val="14"/>
                <w:szCs w:val="14"/>
              </w:rPr>
            </w:pPr>
            <w:proofErr w:type="spellStart"/>
            <w:r w:rsidRPr="009E2FF4">
              <w:rPr>
                <w:rFonts w:ascii="Calibri" w:hAnsi="Calibri" w:cs="Calibri"/>
                <w:sz w:val="14"/>
                <w:szCs w:val="14"/>
              </w:rPr>
              <w:t>coramex</w:t>
            </w:r>
            <w:proofErr w:type="spellEnd"/>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7EC8C85" w14:textId="77777777" w:rsidR="00F27C67" w:rsidRPr="009E2FF4" w:rsidRDefault="00F27C67">
            <w:pPr>
              <w:rPr>
                <w:rFonts w:ascii="Calibri" w:hAnsi="Calibri" w:cs="Calibri"/>
                <w:sz w:val="14"/>
                <w:szCs w:val="14"/>
              </w:rPr>
            </w:pPr>
            <w:proofErr w:type="spellStart"/>
            <w:r w:rsidRPr="009E2FF4">
              <w:rPr>
                <w:rFonts w:ascii="Calibri" w:hAnsi="Calibri" w:cs="Calibri"/>
                <w:sz w:val="14"/>
                <w:szCs w:val="14"/>
              </w:rPr>
              <w:t>corix</w:t>
            </w:r>
            <w:proofErr w:type="spellEnd"/>
            <w:r w:rsidRPr="009E2FF4">
              <w:rPr>
                <w:rFonts w:ascii="Calibri" w:hAnsi="Calibri" w:cs="Calibri"/>
                <w:sz w:val="14"/>
                <w:szCs w:val="14"/>
              </w:rPr>
              <w:t xml:space="preserve"> 70 plus</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8D7C280" w14:textId="77777777" w:rsidR="00F27C67" w:rsidRPr="009E2FF4" w:rsidRDefault="00F27C67">
            <w:pPr>
              <w:rPr>
                <w:rFonts w:ascii="Calibri" w:hAnsi="Calibri" w:cs="Calibri"/>
                <w:sz w:val="14"/>
                <w:szCs w:val="14"/>
              </w:rPr>
            </w:pPr>
            <w:r w:rsidRPr="009E2FF4">
              <w:rPr>
                <w:rFonts w:ascii="Calibri" w:hAnsi="Calibri" w:cs="Calibri"/>
                <w:sz w:val="14"/>
                <w:szCs w:val="14"/>
              </w:rPr>
              <w:t>4175/3800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84D8FD4" w14:textId="77777777" w:rsidR="00F27C67" w:rsidRPr="009E2FF4" w:rsidRDefault="00F27C67">
            <w:pPr>
              <w:rPr>
                <w:rFonts w:ascii="Calibri" w:hAnsi="Calibri" w:cs="Calibri"/>
                <w:sz w:val="14"/>
                <w:szCs w:val="14"/>
              </w:rPr>
            </w:pPr>
            <w:r w:rsidRPr="009E2FF4">
              <w:rPr>
                <w:rFonts w:ascii="Calibri" w:hAnsi="Calibri" w:cs="Calibri"/>
                <w:sz w:val="14"/>
                <w:szCs w:val="14"/>
              </w:rPr>
              <w:t>I090000446-24</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2937E13"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#7</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0F587260" w14:textId="77777777" w:rsidR="00F27C67" w:rsidRPr="009E2FF4" w:rsidRDefault="00F27C67">
            <w:pPr>
              <w:rPr>
                <w:rFonts w:ascii="Calibri" w:hAnsi="Calibri" w:cs="Calibri"/>
                <w:sz w:val="14"/>
                <w:szCs w:val="14"/>
              </w:rPr>
            </w:pPr>
            <w:r w:rsidRPr="009E2FF4">
              <w:rPr>
                <w:rFonts w:ascii="Calibri" w:hAnsi="Calibri" w:cs="Calibri"/>
                <w:sz w:val="14"/>
                <w:szCs w:val="14"/>
              </w:rPr>
              <w:t>C.S. HUALAHUISES</w:t>
            </w:r>
          </w:p>
        </w:tc>
      </w:tr>
      <w:tr w:rsidR="009E2FF4" w:rsidRPr="009E2FF4" w14:paraId="214C9D3F"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1D07758"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1026</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57F6614" w14:textId="77777777" w:rsidR="00F27C67" w:rsidRPr="009E2FF4" w:rsidRDefault="00F27C67">
            <w:pPr>
              <w:rPr>
                <w:rFonts w:ascii="Calibri" w:hAnsi="Calibri" w:cs="Calibri"/>
                <w:sz w:val="14"/>
                <w:szCs w:val="14"/>
              </w:rPr>
            </w:pPr>
            <w:r w:rsidRPr="009E2FF4">
              <w:rPr>
                <w:rFonts w:ascii="Calibri" w:hAnsi="Calibri" w:cs="Calibri"/>
                <w:sz w:val="14"/>
                <w:szCs w:val="14"/>
              </w:rPr>
              <w:t>COMPRESOR</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37BD173" w14:textId="77777777" w:rsidR="00F27C67" w:rsidRPr="009E2FF4" w:rsidRDefault="00F27C67">
            <w:pPr>
              <w:rPr>
                <w:rFonts w:ascii="Calibri" w:hAnsi="Calibri" w:cs="Calibri"/>
                <w:sz w:val="14"/>
                <w:szCs w:val="14"/>
              </w:rPr>
            </w:pPr>
            <w:proofErr w:type="spellStart"/>
            <w:r w:rsidRPr="009E2FF4">
              <w:rPr>
                <w:rFonts w:ascii="Calibri" w:hAnsi="Calibri" w:cs="Calibri"/>
                <w:sz w:val="14"/>
                <w:szCs w:val="14"/>
              </w:rPr>
              <w:t>sprayit</w:t>
            </w:r>
            <w:proofErr w:type="spellEnd"/>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01F0DDB" w14:textId="77777777" w:rsidR="00F27C67" w:rsidRPr="009E2FF4" w:rsidRDefault="00F27C67">
            <w:pPr>
              <w:rPr>
                <w:rFonts w:ascii="Calibri" w:hAnsi="Calibri" w:cs="Calibri"/>
                <w:sz w:val="14"/>
                <w:szCs w:val="14"/>
              </w:rPr>
            </w:pPr>
            <w:r w:rsidRPr="009E2FF4">
              <w:rPr>
                <w:rFonts w:ascii="Calibri" w:hAnsi="Calibri" w:cs="Calibri"/>
                <w:sz w:val="14"/>
                <w:szCs w:val="14"/>
              </w:rPr>
              <w:t>sp9421</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26365AC" w14:textId="77777777" w:rsidR="00F27C67" w:rsidRPr="009E2FF4" w:rsidRDefault="00F27C67">
            <w:pPr>
              <w:rPr>
                <w:rFonts w:ascii="Calibri" w:hAnsi="Calibri" w:cs="Calibri"/>
                <w:sz w:val="14"/>
                <w:szCs w:val="14"/>
              </w:rPr>
            </w:pPr>
            <w:r w:rsidRPr="009E2FF4">
              <w:rPr>
                <w:rFonts w:ascii="Calibri" w:hAnsi="Calibri" w:cs="Calibri"/>
                <w:sz w:val="14"/>
                <w:szCs w:val="14"/>
              </w:rPr>
              <w:t>16111350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A404C87" w14:textId="77777777" w:rsidR="00F27C67" w:rsidRPr="009E2FF4" w:rsidRDefault="00F27C67">
            <w:pPr>
              <w:rPr>
                <w:rFonts w:ascii="Calibri" w:hAnsi="Calibri" w:cs="Calibri"/>
                <w:sz w:val="14"/>
                <w:szCs w:val="14"/>
              </w:rPr>
            </w:pPr>
            <w:r w:rsidRPr="009E2FF4">
              <w:rPr>
                <w:rFonts w:ascii="Calibri" w:hAnsi="Calibri" w:cs="Calibri"/>
                <w:sz w:val="14"/>
                <w:szCs w:val="14"/>
              </w:rPr>
              <w:t>I090000440-371</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FC4B71A"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#7</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58B1350A" w14:textId="77777777" w:rsidR="00F27C67" w:rsidRPr="009E2FF4" w:rsidRDefault="00F27C67">
            <w:pPr>
              <w:rPr>
                <w:rFonts w:ascii="Calibri" w:hAnsi="Calibri" w:cs="Calibri"/>
                <w:sz w:val="14"/>
                <w:szCs w:val="14"/>
              </w:rPr>
            </w:pPr>
            <w:r w:rsidRPr="009E2FF4">
              <w:rPr>
                <w:rFonts w:ascii="Calibri" w:hAnsi="Calibri" w:cs="Calibri"/>
                <w:sz w:val="14"/>
                <w:szCs w:val="14"/>
              </w:rPr>
              <w:t>C.S. HUALAHUISES</w:t>
            </w:r>
          </w:p>
        </w:tc>
      </w:tr>
      <w:tr w:rsidR="009E2FF4" w:rsidRPr="009E2FF4" w14:paraId="0D41778E"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33940D9"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1027</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67978D6" w14:textId="77777777" w:rsidR="00F27C67" w:rsidRPr="009E2FF4" w:rsidRDefault="00F27C67">
            <w:pPr>
              <w:rPr>
                <w:rFonts w:ascii="Calibri" w:hAnsi="Calibri" w:cs="Calibri"/>
                <w:sz w:val="14"/>
                <w:szCs w:val="14"/>
              </w:rPr>
            </w:pPr>
            <w:r w:rsidRPr="009E2FF4">
              <w:rPr>
                <w:rFonts w:ascii="Calibri" w:hAnsi="Calibri" w:cs="Calibri"/>
                <w:sz w:val="14"/>
                <w:szCs w:val="14"/>
              </w:rPr>
              <w:t>PIEZA DE MANO DE BAJA VELOCIDAD</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D1D5F77" w14:textId="77777777" w:rsidR="00F27C67" w:rsidRPr="009E2FF4" w:rsidRDefault="00F27C67">
            <w:pPr>
              <w:rPr>
                <w:rFonts w:ascii="Calibri" w:hAnsi="Calibri" w:cs="Calibri"/>
                <w:sz w:val="14"/>
                <w:szCs w:val="14"/>
              </w:rPr>
            </w:pPr>
            <w:r w:rsidRPr="009E2FF4">
              <w:rPr>
                <w:rFonts w:ascii="Calibri" w:hAnsi="Calibri" w:cs="Calibri"/>
                <w:sz w:val="14"/>
                <w:szCs w:val="14"/>
              </w:rPr>
              <w:t>torque master</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AE43B22" w14:textId="77777777" w:rsidR="00F27C67" w:rsidRPr="009E2FF4" w:rsidRDefault="00F27C67">
            <w:pPr>
              <w:rPr>
                <w:rFonts w:ascii="Calibri" w:hAnsi="Calibri" w:cs="Calibri"/>
                <w:sz w:val="14"/>
                <w:szCs w:val="14"/>
              </w:rPr>
            </w:pPr>
            <w:r w:rsidRPr="009E2FF4">
              <w:rPr>
                <w:rFonts w:ascii="Calibri" w:hAnsi="Calibri" w:cs="Calibri"/>
                <w:sz w:val="14"/>
                <w:szCs w:val="14"/>
              </w:rPr>
              <w:t>20</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0BD7E91" w14:textId="77777777" w:rsidR="00F27C67" w:rsidRPr="009E2FF4" w:rsidRDefault="00F27C67">
            <w:pPr>
              <w:rPr>
                <w:rFonts w:ascii="Calibri" w:hAnsi="Calibri" w:cs="Calibri"/>
                <w:sz w:val="14"/>
                <w:szCs w:val="14"/>
              </w:rPr>
            </w:pPr>
            <w:r w:rsidRPr="009E2FF4">
              <w:rPr>
                <w:rFonts w:ascii="Calibri" w:hAnsi="Calibri" w:cs="Calibri"/>
                <w:sz w:val="14"/>
                <w:szCs w:val="14"/>
              </w:rPr>
              <w:t>205091016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0AD33DB" w14:textId="77777777" w:rsidR="00F27C67" w:rsidRPr="009E2FF4" w:rsidRDefault="00F27C67">
            <w:pPr>
              <w:rPr>
                <w:rFonts w:ascii="Calibri" w:hAnsi="Calibri" w:cs="Calibri"/>
                <w:sz w:val="14"/>
                <w:szCs w:val="14"/>
              </w:rPr>
            </w:pPr>
            <w:r w:rsidRPr="009E2FF4">
              <w:rPr>
                <w:rFonts w:ascii="Calibri" w:hAnsi="Calibri" w:cs="Calibri"/>
                <w:sz w:val="14"/>
                <w:szCs w:val="14"/>
              </w:rPr>
              <w:t>I090001062-647</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FAB0E5C"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#7</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5052A2EE" w14:textId="77777777" w:rsidR="00F27C67" w:rsidRPr="009E2FF4" w:rsidRDefault="00F27C67">
            <w:pPr>
              <w:rPr>
                <w:rFonts w:ascii="Calibri" w:hAnsi="Calibri" w:cs="Calibri"/>
                <w:sz w:val="14"/>
                <w:szCs w:val="14"/>
              </w:rPr>
            </w:pPr>
            <w:r w:rsidRPr="009E2FF4">
              <w:rPr>
                <w:rFonts w:ascii="Calibri" w:hAnsi="Calibri" w:cs="Calibri"/>
                <w:sz w:val="14"/>
                <w:szCs w:val="14"/>
              </w:rPr>
              <w:t>C.S. HUALAHUISES</w:t>
            </w:r>
          </w:p>
        </w:tc>
      </w:tr>
      <w:tr w:rsidR="009E2FF4" w:rsidRPr="009E2FF4" w14:paraId="1771245C"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3943610"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1028</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7EAD57D" w14:textId="77777777" w:rsidR="00F27C67" w:rsidRPr="009E2FF4" w:rsidRDefault="00F27C67">
            <w:pPr>
              <w:rPr>
                <w:rFonts w:ascii="Calibri" w:hAnsi="Calibri" w:cs="Calibri"/>
                <w:sz w:val="14"/>
                <w:szCs w:val="14"/>
              </w:rPr>
            </w:pPr>
            <w:r w:rsidRPr="009E2FF4">
              <w:rPr>
                <w:rFonts w:ascii="Calibri" w:hAnsi="Calibri" w:cs="Calibri"/>
                <w:sz w:val="14"/>
                <w:szCs w:val="14"/>
              </w:rPr>
              <w:t>PIEZA DE MANO DE BAJA VELOCIDAD</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70CCF6F" w14:textId="77777777" w:rsidR="00F27C67" w:rsidRPr="009E2FF4" w:rsidRDefault="00F27C67">
            <w:pPr>
              <w:rPr>
                <w:rFonts w:ascii="Calibri" w:hAnsi="Calibri" w:cs="Calibri"/>
                <w:sz w:val="14"/>
                <w:szCs w:val="14"/>
              </w:rPr>
            </w:pPr>
            <w:proofErr w:type="spellStart"/>
            <w:r w:rsidRPr="009E2FF4">
              <w:rPr>
                <w:rFonts w:ascii="Calibri" w:hAnsi="Calibri" w:cs="Calibri"/>
                <w:sz w:val="14"/>
                <w:szCs w:val="14"/>
              </w:rPr>
              <w:t>borgatta</w:t>
            </w:r>
            <w:proofErr w:type="spellEnd"/>
            <w:r w:rsidRPr="009E2FF4">
              <w:rPr>
                <w:rFonts w:ascii="Calibri" w:hAnsi="Calibri" w:cs="Calibri"/>
                <w:sz w:val="14"/>
                <w:szCs w:val="14"/>
              </w:rPr>
              <w:t xml:space="preserve"> </w:t>
            </w:r>
            <w:proofErr w:type="spellStart"/>
            <w:r w:rsidRPr="009E2FF4">
              <w:rPr>
                <w:rFonts w:ascii="Calibri" w:hAnsi="Calibri" w:cs="Calibri"/>
                <w:sz w:val="14"/>
                <w:szCs w:val="14"/>
              </w:rPr>
              <w:t>sl</w:t>
            </w:r>
            <w:proofErr w:type="spellEnd"/>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17EC9EA" w14:textId="77777777" w:rsidR="00F27C67" w:rsidRPr="009E2FF4" w:rsidRDefault="00F27C67">
            <w:pPr>
              <w:rPr>
                <w:rFonts w:ascii="Calibri" w:hAnsi="Calibri" w:cs="Calibri"/>
                <w:sz w:val="14"/>
                <w:szCs w:val="14"/>
              </w:rPr>
            </w:pPr>
            <w:r w:rsidRPr="009E2FF4">
              <w:rPr>
                <w:rFonts w:ascii="Calibri" w:hAnsi="Calibri" w:cs="Calibri"/>
                <w:sz w:val="14"/>
                <w:szCs w:val="14"/>
              </w:rPr>
              <w:t>medio dental</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814E1C3" w14:textId="77777777" w:rsidR="00F27C67" w:rsidRPr="009E2FF4" w:rsidRDefault="00F27C67">
            <w:pPr>
              <w:rPr>
                <w:rFonts w:ascii="Calibri" w:hAnsi="Calibri" w:cs="Calibri"/>
                <w:sz w:val="14"/>
                <w:szCs w:val="14"/>
              </w:rPr>
            </w:pPr>
            <w:r w:rsidRPr="009E2FF4">
              <w:rPr>
                <w:rFonts w:ascii="Calibri" w:hAnsi="Calibri" w:cs="Calibri"/>
                <w:sz w:val="14"/>
                <w:szCs w:val="14"/>
              </w:rPr>
              <w:t>11083676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425C1D0" w14:textId="77777777" w:rsidR="00F27C67" w:rsidRPr="009E2FF4" w:rsidRDefault="00F27C67">
            <w:pPr>
              <w:rPr>
                <w:rFonts w:ascii="Calibri" w:hAnsi="Calibri" w:cs="Calibri"/>
                <w:sz w:val="14"/>
                <w:szCs w:val="14"/>
              </w:rPr>
            </w:pPr>
            <w:r w:rsidRPr="009E2FF4">
              <w:rPr>
                <w:rFonts w:ascii="Calibri" w:hAnsi="Calibri" w:cs="Calibri"/>
                <w:sz w:val="14"/>
                <w:szCs w:val="14"/>
              </w:rPr>
              <w:t>I090001062-1145</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7894FCE"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#7</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19C78CCC" w14:textId="77777777" w:rsidR="00F27C67" w:rsidRPr="009E2FF4" w:rsidRDefault="00F27C67">
            <w:pPr>
              <w:rPr>
                <w:rFonts w:ascii="Calibri" w:hAnsi="Calibri" w:cs="Calibri"/>
                <w:sz w:val="14"/>
                <w:szCs w:val="14"/>
              </w:rPr>
            </w:pPr>
            <w:r w:rsidRPr="009E2FF4">
              <w:rPr>
                <w:rFonts w:ascii="Calibri" w:hAnsi="Calibri" w:cs="Calibri"/>
                <w:sz w:val="14"/>
                <w:szCs w:val="14"/>
              </w:rPr>
              <w:t>C.S. HUALAHUISES</w:t>
            </w:r>
          </w:p>
        </w:tc>
      </w:tr>
      <w:tr w:rsidR="009E2FF4" w:rsidRPr="009E2FF4" w14:paraId="03035883"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A8CA460"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1029</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08AF79A" w14:textId="77777777" w:rsidR="00F27C67" w:rsidRPr="009E2FF4" w:rsidRDefault="00F27C67">
            <w:pPr>
              <w:rPr>
                <w:rFonts w:ascii="Calibri" w:hAnsi="Calibri" w:cs="Calibri"/>
                <w:sz w:val="14"/>
                <w:szCs w:val="14"/>
              </w:rPr>
            </w:pPr>
            <w:r w:rsidRPr="009E2FF4">
              <w:rPr>
                <w:rFonts w:ascii="Calibri" w:hAnsi="Calibri" w:cs="Calibri"/>
                <w:sz w:val="14"/>
                <w:szCs w:val="14"/>
              </w:rPr>
              <w:t>PIEZA DE MANO DE BAJA VELOCIDAD</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E49AB08" w14:textId="77777777" w:rsidR="00F27C67" w:rsidRPr="009E2FF4" w:rsidRDefault="00F27C67">
            <w:pPr>
              <w:rPr>
                <w:rFonts w:ascii="Calibri" w:hAnsi="Calibri" w:cs="Calibri"/>
                <w:sz w:val="14"/>
                <w:szCs w:val="14"/>
              </w:rPr>
            </w:pPr>
            <w:proofErr w:type="spellStart"/>
            <w:r w:rsidRPr="009E2FF4">
              <w:rPr>
                <w:rFonts w:ascii="Calibri" w:hAnsi="Calibri" w:cs="Calibri"/>
                <w:sz w:val="14"/>
                <w:szCs w:val="14"/>
              </w:rPr>
              <w:t>concentrix</w:t>
            </w:r>
            <w:proofErr w:type="spellEnd"/>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B3334D0" w14:textId="77777777" w:rsidR="00F27C67" w:rsidRPr="009E2FF4" w:rsidRDefault="00F27C67">
            <w:pPr>
              <w:rPr>
                <w:rFonts w:ascii="Calibri" w:hAnsi="Calibri" w:cs="Calibri"/>
                <w:sz w:val="14"/>
                <w:szCs w:val="14"/>
              </w:rPr>
            </w:pPr>
            <w:proofErr w:type="spellStart"/>
            <w:r w:rsidRPr="009E2FF4">
              <w:rPr>
                <w:rFonts w:ascii="Calibri" w:hAnsi="Calibri" w:cs="Calibri"/>
                <w:sz w:val="14"/>
                <w:szCs w:val="14"/>
              </w:rPr>
              <w:t>star</w:t>
            </w:r>
            <w:proofErr w:type="spellEnd"/>
            <w:r w:rsidRPr="009E2FF4">
              <w:rPr>
                <w:rFonts w:ascii="Calibri" w:hAnsi="Calibri" w:cs="Calibri"/>
                <w:sz w:val="14"/>
                <w:szCs w:val="14"/>
              </w:rPr>
              <w:t xml:space="preserve"> dental</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67DE06A" w14:textId="77777777" w:rsidR="00F27C67" w:rsidRPr="009E2FF4" w:rsidRDefault="00F27C67">
            <w:pPr>
              <w:rPr>
                <w:rFonts w:ascii="Calibri" w:hAnsi="Calibri" w:cs="Calibri"/>
                <w:sz w:val="14"/>
                <w:szCs w:val="14"/>
              </w:rPr>
            </w:pPr>
            <w:r w:rsidRPr="009E2FF4">
              <w:rPr>
                <w:rFonts w:ascii="Calibri" w:hAnsi="Calibri" w:cs="Calibri"/>
                <w:sz w:val="14"/>
                <w:szCs w:val="14"/>
              </w:rPr>
              <w:t>AC02566Y1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616F59C" w14:textId="77777777" w:rsidR="00F27C67" w:rsidRPr="009E2FF4" w:rsidRDefault="00F27C67">
            <w:pPr>
              <w:rPr>
                <w:rFonts w:ascii="Calibri" w:hAnsi="Calibri" w:cs="Calibri"/>
                <w:sz w:val="14"/>
                <w:szCs w:val="14"/>
              </w:rPr>
            </w:pPr>
            <w:r w:rsidRPr="009E2FF4">
              <w:rPr>
                <w:rFonts w:ascii="Calibri" w:hAnsi="Calibri" w:cs="Calibri"/>
                <w:sz w:val="14"/>
                <w:szCs w:val="14"/>
              </w:rPr>
              <w:t>I090001062-1379</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9D936DD"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#7</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7D1AAA47" w14:textId="77777777" w:rsidR="00F27C67" w:rsidRPr="009E2FF4" w:rsidRDefault="00F27C67">
            <w:pPr>
              <w:rPr>
                <w:rFonts w:ascii="Calibri" w:hAnsi="Calibri" w:cs="Calibri"/>
                <w:sz w:val="14"/>
                <w:szCs w:val="14"/>
              </w:rPr>
            </w:pPr>
            <w:r w:rsidRPr="009E2FF4">
              <w:rPr>
                <w:rFonts w:ascii="Calibri" w:hAnsi="Calibri" w:cs="Calibri"/>
                <w:sz w:val="14"/>
                <w:szCs w:val="14"/>
              </w:rPr>
              <w:t>C.S. HUALAHUISES</w:t>
            </w:r>
          </w:p>
        </w:tc>
      </w:tr>
      <w:tr w:rsidR="009E2FF4" w:rsidRPr="009E2FF4" w14:paraId="55D7BA3C"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26750AA"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1030</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08E50A5" w14:textId="77777777" w:rsidR="00F27C67" w:rsidRPr="009E2FF4" w:rsidRDefault="00F27C67">
            <w:pPr>
              <w:rPr>
                <w:rFonts w:ascii="Calibri" w:hAnsi="Calibri" w:cs="Calibri"/>
                <w:sz w:val="14"/>
                <w:szCs w:val="14"/>
              </w:rPr>
            </w:pPr>
            <w:r w:rsidRPr="009E2FF4">
              <w:rPr>
                <w:rFonts w:ascii="Calibri" w:hAnsi="Calibri" w:cs="Calibri"/>
                <w:sz w:val="14"/>
                <w:szCs w:val="14"/>
              </w:rPr>
              <w:t>AUTOCLAVE</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EB88DFA" w14:textId="77777777" w:rsidR="00F27C67" w:rsidRPr="009E2FF4" w:rsidRDefault="00F27C67">
            <w:pPr>
              <w:rPr>
                <w:rFonts w:ascii="Calibri" w:hAnsi="Calibri" w:cs="Calibri"/>
                <w:sz w:val="14"/>
                <w:szCs w:val="14"/>
              </w:rPr>
            </w:pPr>
            <w:proofErr w:type="spellStart"/>
            <w:r w:rsidRPr="009E2FF4">
              <w:rPr>
                <w:rFonts w:ascii="Calibri" w:hAnsi="Calibri" w:cs="Calibri"/>
                <w:sz w:val="14"/>
                <w:szCs w:val="14"/>
              </w:rPr>
              <w:t>midmark</w:t>
            </w:r>
            <w:proofErr w:type="spellEnd"/>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92B86F5" w14:textId="77777777" w:rsidR="00F27C67" w:rsidRPr="009E2FF4" w:rsidRDefault="00F27C67">
            <w:pPr>
              <w:rPr>
                <w:rFonts w:ascii="Calibri" w:hAnsi="Calibri" w:cs="Calibri"/>
                <w:sz w:val="14"/>
                <w:szCs w:val="14"/>
              </w:rPr>
            </w:pPr>
            <w:r w:rsidRPr="009E2FF4">
              <w:rPr>
                <w:rFonts w:ascii="Calibri" w:hAnsi="Calibri" w:cs="Calibri"/>
                <w:sz w:val="14"/>
                <w:szCs w:val="14"/>
              </w:rPr>
              <w:t>M7-020</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5E56EBA" w14:textId="77777777" w:rsidR="00F27C67" w:rsidRPr="009E2FF4" w:rsidRDefault="00F27C67">
            <w:pPr>
              <w:rPr>
                <w:rFonts w:ascii="Calibri" w:hAnsi="Calibri" w:cs="Calibri"/>
                <w:sz w:val="14"/>
                <w:szCs w:val="14"/>
              </w:rPr>
            </w:pPr>
            <w:r w:rsidRPr="009E2FF4">
              <w:rPr>
                <w:rFonts w:ascii="Calibri" w:hAnsi="Calibri" w:cs="Calibri"/>
                <w:sz w:val="14"/>
                <w:szCs w:val="14"/>
              </w:rPr>
              <w:t>V223068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DD583A7" w14:textId="77777777" w:rsidR="00F27C67" w:rsidRPr="009E2FF4" w:rsidRDefault="00F27C67">
            <w:pPr>
              <w:rPr>
                <w:rFonts w:ascii="Calibri" w:hAnsi="Calibri" w:cs="Calibri"/>
                <w:sz w:val="14"/>
                <w:szCs w:val="14"/>
              </w:rPr>
            </w:pPr>
            <w:r w:rsidRPr="009E2FF4">
              <w:rPr>
                <w:rFonts w:ascii="Calibri" w:hAnsi="Calibri" w:cs="Calibri"/>
                <w:sz w:val="14"/>
                <w:szCs w:val="14"/>
              </w:rPr>
              <w:t>I060200282-161</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3286C58"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#7</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60D13B2B" w14:textId="77777777" w:rsidR="00F27C67" w:rsidRPr="009E2FF4" w:rsidRDefault="00F27C67">
            <w:pPr>
              <w:rPr>
                <w:rFonts w:ascii="Calibri" w:hAnsi="Calibri" w:cs="Calibri"/>
                <w:sz w:val="14"/>
                <w:szCs w:val="14"/>
              </w:rPr>
            </w:pPr>
            <w:r w:rsidRPr="009E2FF4">
              <w:rPr>
                <w:rFonts w:ascii="Calibri" w:hAnsi="Calibri" w:cs="Calibri"/>
                <w:sz w:val="14"/>
                <w:szCs w:val="14"/>
              </w:rPr>
              <w:t>C.S. HUALAHUISES</w:t>
            </w:r>
          </w:p>
        </w:tc>
      </w:tr>
      <w:tr w:rsidR="009E2FF4" w:rsidRPr="009E2FF4" w14:paraId="65290ADD"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01072ED"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1031</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215D3DA" w14:textId="77777777" w:rsidR="00F27C67" w:rsidRPr="009E2FF4" w:rsidRDefault="00F27C67">
            <w:pPr>
              <w:rPr>
                <w:rFonts w:ascii="Calibri" w:hAnsi="Calibri" w:cs="Calibri"/>
                <w:sz w:val="14"/>
                <w:szCs w:val="14"/>
              </w:rPr>
            </w:pPr>
            <w:r w:rsidRPr="009E2FF4">
              <w:rPr>
                <w:rFonts w:ascii="Calibri" w:hAnsi="Calibri" w:cs="Calibri"/>
                <w:sz w:val="14"/>
                <w:szCs w:val="14"/>
              </w:rPr>
              <w:t>LAMPARA DE RESINAS</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A6D1F4C" w14:textId="77777777" w:rsidR="00F27C67" w:rsidRPr="009E2FF4" w:rsidRDefault="00F27C67">
            <w:pPr>
              <w:rPr>
                <w:rFonts w:ascii="Calibri" w:hAnsi="Calibri" w:cs="Calibri"/>
                <w:sz w:val="14"/>
                <w:szCs w:val="14"/>
              </w:rPr>
            </w:pPr>
            <w:r w:rsidRPr="009E2FF4">
              <w:rPr>
                <w:rFonts w:ascii="Calibri" w:hAnsi="Calibri" w:cs="Calibri"/>
                <w:sz w:val="14"/>
                <w:szCs w:val="14"/>
              </w:rPr>
              <w:t xml:space="preserve">apoza </w:t>
            </w:r>
            <w:proofErr w:type="spellStart"/>
            <w:r w:rsidRPr="009E2FF4">
              <w:rPr>
                <w:rFonts w:ascii="Calibri" w:hAnsi="Calibri" w:cs="Calibri"/>
                <w:sz w:val="14"/>
                <w:szCs w:val="14"/>
              </w:rPr>
              <w:t>enterpriseco</w:t>
            </w:r>
            <w:proofErr w:type="spellEnd"/>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7567CEE" w14:textId="77777777" w:rsidR="00F27C67" w:rsidRPr="009E2FF4" w:rsidRDefault="00F27C67">
            <w:pPr>
              <w:rPr>
                <w:rFonts w:ascii="Calibri" w:hAnsi="Calibri" w:cs="Calibri"/>
                <w:sz w:val="14"/>
                <w:szCs w:val="14"/>
              </w:rPr>
            </w:pPr>
            <w:r w:rsidRPr="009E2FF4">
              <w:rPr>
                <w:rFonts w:ascii="Calibri" w:hAnsi="Calibri" w:cs="Calibri"/>
                <w:sz w:val="14"/>
                <w:szCs w:val="14"/>
              </w:rPr>
              <w:t>D-200,</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C037388" w14:textId="77777777" w:rsidR="00F27C67" w:rsidRPr="009E2FF4" w:rsidRDefault="00F27C67">
            <w:pPr>
              <w:rPr>
                <w:rFonts w:ascii="Calibri" w:hAnsi="Calibri" w:cs="Calibri"/>
                <w:sz w:val="14"/>
                <w:szCs w:val="14"/>
              </w:rPr>
            </w:pPr>
            <w:r w:rsidRPr="009E2FF4">
              <w:rPr>
                <w:rFonts w:ascii="Calibri" w:hAnsi="Calibri" w:cs="Calibri"/>
                <w:sz w:val="14"/>
                <w:szCs w:val="14"/>
              </w:rPr>
              <w:t>L-LDO_017020101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B73DD4E" w14:textId="77777777" w:rsidR="00F27C67" w:rsidRPr="009E2FF4" w:rsidRDefault="00F27C67">
            <w:pPr>
              <w:rPr>
                <w:rFonts w:ascii="Calibri" w:hAnsi="Calibri" w:cs="Calibri"/>
                <w:sz w:val="14"/>
                <w:szCs w:val="14"/>
              </w:rPr>
            </w:pPr>
            <w:r w:rsidRPr="009E2FF4">
              <w:rPr>
                <w:rFonts w:ascii="Calibri" w:hAnsi="Calibri" w:cs="Calibri"/>
                <w:sz w:val="14"/>
                <w:szCs w:val="14"/>
              </w:rPr>
              <w:t>I090000440-371</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6FDDC51"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#7</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43F9E73E" w14:textId="77777777" w:rsidR="00F27C67" w:rsidRPr="009E2FF4" w:rsidRDefault="00F27C67">
            <w:pPr>
              <w:rPr>
                <w:rFonts w:ascii="Calibri" w:hAnsi="Calibri" w:cs="Calibri"/>
                <w:sz w:val="14"/>
                <w:szCs w:val="14"/>
              </w:rPr>
            </w:pPr>
            <w:r w:rsidRPr="009E2FF4">
              <w:rPr>
                <w:rFonts w:ascii="Calibri" w:hAnsi="Calibri" w:cs="Calibri"/>
                <w:sz w:val="14"/>
                <w:szCs w:val="14"/>
              </w:rPr>
              <w:t>C.S. HUALAHUISES</w:t>
            </w:r>
          </w:p>
        </w:tc>
      </w:tr>
      <w:tr w:rsidR="009E2FF4" w:rsidRPr="009E2FF4" w14:paraId="7DB4A536"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292BC37"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1032</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24B7475" w14:textId="77777777" w:rsidR="00F27C67" w:rsidRPr="009E2FF4" w:rsidRDefault="00F27C67">
            <w:pPr>
              <w:rPr>
                <w:rFonts w:ascii="Calibri" w:hAnsi="Calibri" w:cs="Calibri"/>
                <w:sz w:val="14"/>
                <w:szCs w:val="14"/>
              </w:rPr>
            </w:pPr>
            <w:r w:rsidRPr="009E2FF4">
              <w:rPr>
                <w:rFonts w:ascii="Calibri" w:hAnsi="Calibri" w:cs="Calibri"/>
                <w:sz w:val="14"/>
                <w:szCs w:val="14"/>
              </w:rPr>
              <w:t>CAVITRON</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3BF6454" w14:textId="77777777" w:rsidR="00F27C67" w:rsidRPr="009E2FF4" w:rsidRDefault="00F27C67">
            <w:pPr>
              <w:rPr>
                <w:rFonts w:ascii="Calibri" w:hAnsi="Calibri" w:cs="Calibri"/>
                <w:sz w:val="14"/>
                <w:szCs w:val="14"/>
              </w:rPr>
            </w:pPr>
            <w:proofErr w:type="spellStart"/>
            <w:r w:rsidRPr="009E2FF4">
              <w:rPr>
                <w:rFonts w:ascii="Calibri" w:hAnsi="Calibri" w:cs="Calibri"/>
                <w:sz w:val="14"/>
                <w:szCs w:val="14"/>
              </w:rPr>
              <w:t>destsply</w:t>
            </w:r>
            <w:proofErr w:type="spellEnd"/>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078AA5C" w14:textId="77777777" w:rsidR="00F27C67" w:rsidRPr="009E2FF4" w:rsidRDefault="00F27C67">
            <w:pPr>
              <w:rPr>
                <w:rFonts w:ascii="Calibri" w:hAnsi="Calibri" w:cs="Calibri"/>
                <w:sz w:val="14"/>
                <w:szCs w:val="14"/>
              </w:rPr>
            </w:pPr>
            <w:proofErr w:type="spellStart"/>
            <w:r w:rsidRPr="009E2FF4">
              <w:rPr>
                <w:rFonts w:ascii="Calibri" w:hAnsi="Calibri" w:cs="Calibri"/>
                <w:sz w:val="14"/>
                <w:szCs w:val="14"/>
              </w:rPr>
              <w:t>bobcat</w:t>
            </w:r>
            <w:proofErr w:type="spellEnd"/>
            <w:r w:rsidRPr="009E2FF4">
              <w:rPr>
                <w:rFonts w:ascii="Calibri" w:hAnsi="Calibri" w:cs="Calibri"/>
                <w:sz w:val="14"/>
                <w:szCs w:val="14"/>
              </w:rPr>
              <w:t xml:space="preserve"> pro</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02C4C9C" w14:textId="77777777" w:rsidR="00F27C67" w:rsidRPr="009E2FF4" w:rsidRDefault="00F27C67">
            <w:pPr>
              <w:rPr>
                <w:rFonts w:ascii="Calibri" w:hAnsi="Calibri" w:cs="Calibri"/>
                <w:sz w:val="14"/>
                <w:szCs w:val="14"/>
              </w:rPr>
            </w:pPr>
            <w:r w:rsidRPr="009E2FF4">
              <w:rPr>
                <w:rFonts w:ascii="Calibri" w:hAnsi="Calibri" w:cs="Calibri"/>
                <w:sz w:val="14"/>
                <w:szCs w:val="14"/>
              </w:rPr>
              <w:t>7703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E83D790" w14:textId="77777777" w:rsidR="00F27C67" w:rsidRPr="009E2FF4" w:rsidRDefault="00F27C67">
            <w:pPr>
              <w:rPr>
                <w:rFonts w:ascii="Calibri" w:hAnsi="Calibri" w:cs="Calibri"/>
                <w:sz w:val="14"/>
                <w:szCs w:val="14"/>
              </w:rPr>
            </w:pPr>
            <w:r w:rsidRPr="009E2FF4">
              <w:rPr>
                <w:rFonts w:ascii="Calibri" w:hAnsi="Calibri" w:cs="Calibri"/>
                <w:sz w:val="14"/>
                <w:szCs w:val="14"/>
              </w:rPr>
              <w:t>I060200470-177</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2F17AF5"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#7</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5506B759" w14:textId="77777777" w:rsidR="00F27C67" w:rsidRPr="009E2FF4" w:rsidRDefault="00F27C67">
            <w:pPr>
              <w:rPr>
                <w:rFonts w:ascii="Calibri" w:hAnsi="Calibri" w:cs="Calibri"/>
                <w:sz w:val="14"/>
                <w:szCs w:val="14"/>
              </w:rPr>
            </w:pPr>
            <w:r w:rsidRPr="009E2FF4">
              <w:rPr>
                <w:rFonts w:ascii="Calibri" w:hAnsi="Calibri" w:cs="Calibri"/>
                <w:sz w:val="14"/>
                <w:szCs w:val="14"/>
              </w:rPr>
              <w:t>C.S. HUALAHUISES</w:t>
            </w:r>
          </w:p>
        </w:tc>
      </w:tr>
      <w:tr w:rsidR="009E2FF4" w:rsidRPr="009E2FF4" w14:paraId="5C32005B"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63302E7"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1033</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E031C2E" w14:textId="77777777" w:rsidR="00F27C67" w:rsidRPr="009E2FF4" w:rsidRDefault="00F27C67">
            <w:pPr>
              <w:rPr>
                <w:rFonts w:ascii="Calibri" w:hAnsi="Calibri" w:cs="Calibri"/>
                <w:sz w:val="14"/>
                <w:szCs w:val="14"/>
              </w:rPr>
            </w:pPr>
            <w:r w:rsidRPr="009E2FF4">
              <w:rPr>
                <w:rFonts w:ascii="Calibri" w:hAnsi="Calibri" w:cs="Calibri"/>
                <w:sz w:val="14"/>
                <w:szCs w:val="14"/>
              </w:rPr>
              <w:t>CAVITRON</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85CD666" w14:textId="77777777" w:rsidR="00F27C67" w:rsidRPr="009E2FF4" w:rsidRDefault="00F27C67">
            <w:pPr>
              <w:rPr>
                <w:rFonts w:ascii="Calibri" w:hAnsi="Calibri" w:cs="Calibri"/>
                <w:sz w:val="14"/>
                <w:szCs w:val="14"/>
              </w:rPr>
            </w:pPr>
            <w:proofErr w:type="spellStart"/>
            <w:r w:rsidRPr="009E2FF4">
              <w:rPr>
                <w:rFonts w:ascii="Calibri" w:hAnsi="Calibri" w:cs="Calibri"/>
                <w:sz w:val="14"/>
                <w:szCs w:val="14"/>
              </w:rPr>
              <w:t>woodpecker</w:t>
            </w:r>
            <w:proofErr w:type="spellEnd"/>
            <w:r w:rsidRPr="009E2FF4">
              <w:rPr>
                <w:rFonts w:ascii="Calibri" w:hAnsi="Calibri" w:cs="Calibri"/>
                <w:sz w:val="14"/>
                <w:szCs w:val="14"/>
              </w:rPr>
              <w:t>,</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C99B7AF" w14:textId="77777777" w:rsidR="00F27C67" w:rsidRPr="009E2FF4" w:rsidRDefault="00F27C67">
            <w:pPr>
              <w:rPr>
                <w:rFonts w:ascii="Calibri" w:hAnsi="Calibri" w:cs="Calibri"/>
                <w:sz w:val="14"/>
                <w:szCs w:val="14"/>
              </w:rPr>
            </w:pPr>
            <w:r w:rsidRPr="009E2FF4">
              <w:rPr>
                <w:rFonts w:ascii="Calibri" w:hAnsi="Calibri" w:cs="Calibri"/>
                <w:sz w:val="14"/>
                <w:szCs w:val="14"/>
              </w:rPr>
              <w:t>UDS-J2-LED</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02889FD" w14:textId="77777777" w:rsidR="00F27C67" w:rsidRPr="009E2FF4" w:rsidRDefault="00F27C67">
            <w:pPr>
              <w:rPr>
                <w:rFonts w:ascii="Calibri" w:hAnsi="Calibri" w:cs="Calibri"/>
                <w:sz w:val="14"/>
                <w:szCs w:val="14"/>
              </w:rPr>
            </w:pPr>
            <w:r w:rsidRPr="009E2FF4">
              <w:rPr>
                <w:rFonts w:ascii="Calibri" w:hAnsi="Calibri" w:cs="Calibri"/>
                <w:sz w:val="14"/>
                <w:szCs w:val="14"/>
              </w:rPr>
              <w:t>S1740485J</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E42B1CF" w14:textId="77777777" w:rsidR="00F27C67" w:rsidRPr="009E2FF4" w:rsidRDefault="00F27C67">
            <w:pPr>
              <w:rPr>
                <w:rFonts w:ascii="Calibri" w:hAnsi="Calibri" w:cs="Calibri"/>
                <w:sz w:val="14"/>
                <w:szCs w:val="14"/>
              </w:rPr>
            </w:pPr>
            <w:r w:rsidRPr="009E2FF4">
              <w:rPr>
                <w:rFonts w:ascii="Calibri" w:hAnsi="Calibri" w:cs="Calibri"/>
                <w:sz w:val="14"/>
                <w:szCs w:val="14"/>
              </w:rPr>
              <w:t>I090000440-371</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FAC38A0"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#7</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4D053794" w14:textId="77777777" w:rsidR="00F27C67" w:rsidRPr="009E2FF4" w:rsidRDefault="00F27C67">
            <w:pPr>
              <w:rPr>
                <w:rFonts w:ascii="Calibri" w:hAnsi="Calibri" w:cs="Calibri"/>
                <w:sz w:val="14"/>
                <w:szCs w:val="14"/>
              </w:rPr>
            </w:pPr>
            <w:r w:rsidRPr="009E2FF4">
              <w:rPr>
                <w:rFonts w:ascii="Calibri" w:hAnsi="Calibri" w:cs="Calibri"/>
                <w:sz w:val="14"/>
                <w:szCs w:val="14"/>
              </w:rPr>
              <w:t>C.S. HUALAHUISES</w:t>
            </w:r>
          </w:p>
        </w:tc>
      </w:tr>
      <w:tr w:rsidR="009E2FF4" w:rsidRPr="009E2FF4" w14:paraId="443CAC19"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54489DD"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1034</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1699EDB" w14:textId="77777777" w:rsidR="00F27C67" w:rsidRPr="009E2FF4" w:rsidRDefault="00F27C67">
            <w:pPr>
              <w:rPr>
                <w:rFonts w:ascii="Calibri" w:hAnsi="Calibri" w:cs="Calibri"/>
                <w:sz w:val="14"/>
                <w:szCs w:val="14"/>
              </w:rPr>
            </w:pPr>
            <w:r w:rsidRPr="009E2FF4">
              <w:rPr>
                <w:rFonts w:ascii="Calibri" w:hAnsi="Calibri" w:cs="Calibri"/>
                <w:sz w:val="14"/>
                <w:szCs w:val="14"/>
              </w:rPr>
              <w:t>UNIDAD DENTAL</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BFFFA8C" w14:textId="77777777" w:rsidR="00F27C67" w:rsidRPr="009E2FF4" w:rsidRDefault="00F27C67">
            <w:pPr>
              <w:rPr>
                <w:rFonts w:ascii="Calibri" w:hAnsi="Calibri" w:cs="Calibri"/>
                <w:sz w:val="14"/>
                <w:szCs w:val="14"/>
              </w:rPr>
            </w:pPr>
            <w:r w:rsidRPr="009E2FF4">
              <w:rPr>
                <w:rFonts w:ascii="Calibri" w:hAnsi="Calibri" w:cs="Calibri"/>
                <w:sz w:val="14"/>
                <w:szCs w:val="14"/>
              </w:rPr>
              <w:t xml:space="preserve">Jo </w:t>
            </w:r>
            <w:proofErr w:type="spellStart"/>
            <w:r w:rsidRPr="009E2FF4">
              <w:rPr>
                <w:rFonts w:ascii="Calibri" w:hAnsi="Calibri" w:cs="Calibri"/>
                <w:sz w:val="14"/>
                <w:szCs w:val="14"/>
              </w:rPr>
              <w:t>suarez</w:t>
            </w:r>
            <w:proofErr w:type="spellEnd"/>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63B8F2B" w14:textId="77777777" w:rsidR="00F27C67" w:rsidRPr="009E2FF4" w:rsidRDefault="00F27C67">
            <w:pPr>
              <w:rPr>
                <w:rFonts w:ascii="Calibri" w:hAnsi="Calibri" w:cs="Calibri"/>
                <w:sz w:val="14"/>
                <w:szCs w:val="14"/>
              </w:rPr>
            </w:pPr>
            <w:r w:rsidRPr="009E2FF4">
              <w:rPr>
                <w:rFonts w:ascii="Calibri" w:hAnsi="Calibri" w:cs="Calibri"/>
                <w:sz w:val="14"/>
                <w:szCs w:val="14"/>
              </w:rPr>
              <w:t>JO</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5F05B4F" w14:textId="77777777" w:rsidR="00F27C67" w:rsidRPr="009E2FF4" w:rsidRDefault="00F27C67">
            <w:pPr>
              <w:rPr>
                <w:rFonts w:ascii="Calibri" w:hAnsi="Calibri" w:cs="Calibri"/>
                <w:sz w:val="14"/>
                <w:szCs w:val="14"/>
              </w:rPr>
            </w:pPr>
            <w:r w:rsidRPr="009E2FF4">
              <w:rPr>
                <w:rFonts w:ascii="Calibri" w:hAnsi="Calibri" w:cs="Calibri"/>
                <w:sz w:val="14"/>
                <w:szCs w:val="14"/>
              </w:rPr>
              <w:t>37158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0EBB4C0" w14:textId="77777777" w:rsidR="00F27C67" w:rsidRPr="009E2FF4" w:rsidRDefault="00F27C67">
            <w:pPr>
              <w:rPr>
                <w:rFonts w:ascii="Calibri" w:hAnsi="Calibri" w:cs="Calibri"/>
                <w:sz w:val="14"/>
                <w:szCs w:val="14"/>
              </w:rPr>
            </w:pPr>
            <w:r w:rsidRPr="009E2FF4">
              <w:rPr>
                <w:rFonts w:ascii="Calibri" w:hAnsi="Calibri" w:cs="Calibri"/>
                <w:sz w:val="14"/>
                <w:szCs w:val="14"/>
              </w:rPr>
              <w:t>I090000440-221</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D81F56E"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#7</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6DB141F8" w14:textId="77777777" w:rsidR="00F27C67" w:rsidRPr="009E2FF4" w:rsidRDefault="00F27C67">
            <w:pPr>
              <w:rPr>
                <w:rFonts w:ascii="Calibri" w:hAnsi="Calibri" w:cs="Calibri"/>
                <w:sz w:val="14"/>
                <w:szCs w:val="14"/>
              </w:rPr>
            </w:pPr>
            <w:r w:rsidRPr="009E2FF4">
              <w:rPr>
                <w:rFonts w:ascii="Calibri" w:hAnsi="Calibri" w:cs="Calibri"/>
                <w:sz w:val="14"/>
                <w:szCs w:val="14"/>
              </w:rPr>
              <w:t>C.S.U. RAYONES</w:t>
            </w:r>
          </w:p>
        </w:tc>
      </w:tr>
      <w:tr w:rsidR="009E2FF4" w:rsidRPr="009E2FF4" w14:paraId="32B9D436"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6A30F39"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1035</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88BFD3D" w14:textId="77777777" w:rsidR="00F27C67" w:rsidRPr="009E2FF4" w:rsidRDefault="00F27C67">
            <w:pPr>
              <w:rPr>
                <w:rFonts w:ascii="Calibri" w:hAnsi="Calibri" w:cs="Calibri"/>
                <w:sz w:val="14"/>
                <w:szCs w:val="14"/>
              </w:rPr>
            </w:pPr>
            <w:r w:rsidRPr="009E2FF4">
              <w:rPr>
                <w:rFonts w:ascii="Calibri" w:hAnsi="Calibri" w:cs="Calibri"/>
                <w:sz w:val="14"/>
                <w:szCs w:val="14"/>
              </w:rPr>
              <w:t>EQUIPO DE RAYOS X</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D7EC67B" w14:textId="77777777" w:rsidR="00F27C67" w:rsidRPr="009E2FF4" w:rsidRDefault="00F27C67">
            <w:pPr>
              <w:rPr>
                <w:rFonts w:ascii="Calibri" w:hAnsi="Calibri" w:cs="Calibri"/>
                <w:sz w:val="14"/>
                <w:szCs w:val="14"/>
              </w:rPr>
            </w:pPr>
            <w:proofErr w:type="spellStart"/>
            <w:r w:rsidRPr="009E2FF4">
              <w:rPr>
                <w:rFonts w:ascii="Calibri" w:hAnsi="Calibri" w:cs="Calibri"/>
                <w:sz w:val="14"/>
                <w:szCs w:val="14"/>
              </w:rPr>
              <w:t>corix</w:t>
            </w:r>
            <w:proofErr w:type="spellEnd"/>
            <w:r w:rsidRPr="009E2FF4">
              <w:rPr>
                <w:rFonts w:ascii="Calibri" w:hAnsi="Calibri" w:cs="Calibri"/>
                <w:sz w:val="14"/>
                <w:szCs w:val="14"/>
              </w:rPr>
              <w:t xml:space="preserve"> plus</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39134CD" w14:textId="77777777" w:rsidR="00F27C67" w:rsidRPr="009E2FF4" w:rsidRDefault="00F27C67">
            <w:pPr>
              <w:rPr>
                <w:rFonts w:ascii="Calibri" w:hAnsi="Calibri" w:cs="Calibri"/>
                <w:sz w:val="14"/>
                <w:szCs w:val="14"/>
              </w:rPr>
            </w:pPr>
            <w:r w:rsidRPr="009E2FF4">
              <w:rPr>
                <w:rFonts w:ascii="Calibri" w:hAnsi="Calibri" w:cs="Calibri"/>
                <w:sz w:val="14"/>
                <w:szCs w:val="14"/>
              </w:rPr>
              <w:t>DPM</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4A36753" w14:textId="77777777" w:rsidR="00F27C67" w:rsidRPr="009E2FF4" w:rsidRDefault="00F27C67">
            <w:pPr>
              <w:rPr>
                <w:rFonts w:ascii="Calibri" w:hAnsi="Calibri" w:cs="Calibri"/>
                <w:sz w:val="14"/>
                <w:szCs w:val="14"/>
              </w:rPr>
            </w:pPr>
            <w:r w:rsidRPr="009E2FF4">
              <w:rPr>
                <w:rFonts w:ascii="Calibri" w:hAnsi="Calibri" w:cs="Calibri"/>
                <w:sz w:val="14"/>
                <w:szCs w:val="14"/>
              </w:rPr>
              <w:t>2210/12383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BBFC699" w14:textId="77777777" w:rsidR="00F27C67" w:rsidRPr="009E2FF4" w:rsidRDefault="00F27C67">
            <w:pPr>
              <w:rPr>
                <w:rFonts w:ascii="Calibri" w:hAnsi="Calibri" w:cs="Calibri"/>
                <w:sz w:val="14"/>
                <w:szCs w:val="14"/>
              </w:rPr>
            </w:pPr>
            <w:r w:rsidRPr="009E2FF4">
              <w:rPr>
                <w:rFonts w:ascii="Calibri" w:hAnsi="Calibri" w:cs="Calibri"/>
                <w:sz w:val="14"/>
                <w:szCs w:val="14"/>
              </w:rPr>
              <w:t>I090000446-85</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732C78E"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#7</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121E629D" w14:textId="77777777" w:rsidR="00F27C67" w:rsidRPr="009E2FF4" w:rsidRDefault="00F27C67">
            <w:pPr>
              <w:rPr>
                <w:rFonts w:ascii="Calibri" w:hAnsi="Calibri" w:cs="Calibri"/>
                <w:sz w:val="14"/>
                <w:szCs w:val="14"/>
              </w:rPr>
            </w:pPr>
            <w:r w:rsidRPr="009E2FF4">
              <w:rPr>
                <w:rFonts w:ascii="Calibri" w:hAnsi="Calibri" w:cs="Calibri"/>
                <w:sz w:val="14"/>
                <w:szCs w:val="14"/>
              </w:rPr>
              <w:t>C.S.U. RAYONES</w:t>
            </w:r>
          </w:p>
        </w:tc>
      </w:tr>
      <w:tr w:rsidR="009E2FF4" w:rsidRPr="009E2FF4" w14:paraId="687AAED0"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E0EF7C8"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lastRenderedPageBreak/>
              <w:t>1036</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F44772B" w14:textId="77777777" w:rsidR="00F27C67" w:rsidRPr="009E2FF4" w:rsidRDefault="00F27C67">
            <w:pPr>
              <w:rPr>
                <w:rFonts w:ascii="Calibri" w:hAnsi="Calibri" w:cs="Calibri"/>
                <w:sz w:val="14"/>
                <w:szCs w:val="14"/>
              </w:rPr>
            </w:pPr>
            <w:r w:rsidRPr="009E2FF4">
              <w:rPr>
                <w:rFonts w:ascii="Calibri" w:hAnsi="Calibri" w:cs="Calibri"/>
                <w:sz w:val="14"/>
                <w:szCs w:val="14"/>
              </w:rPr>
              <w:t>COMPRESOR</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09C7959" w14:textId="77777777" w:rsidR="00F27C67" w:rsidRPr="009E2FF4" w:rsidRDefault="00F27C67">
            <w:pPr>
              <w:rPr>
                <w:rFonts w:ascii="Calibri" w:hAnsi="Calibri" w:cs="Calibri"/>
                <w:sz w:val="14"/>
                <w:szCs w:val="14"/>
              </w:rPr>
            </w:pPr>
            <w:proofErr w:type="spellStart"/>
            <w:r w:rsidRPr="009E2FF4">
              <w:rPr>
                <w:rFonts w:ascii="Calibri" w:hAnsi="Calibri" w:cs="Calibri"/>
                <w:sz w:val="14"/>
                <w:szCs w:val="14"/>
              </w:rPr>
              <w:t>anelsam</w:t>
            </w:r>
            <w:proofErr w:type="spellEnd"/>
            <w:r w:rsidRPr="009E2FF4">
              <w:rPr>
                <w:rFonts w:ascii="Calibri" w:hAnsi="Calibri" w:cs="Calibri"/>
                <w:sz w:val="14"/>
                <w:szCs w:val="14"/>
              </w:rPr>
              <w:t xml:space="preserve"> </w:t>
            </w:r>
            <w:proofErr w:type="spellStart"/>
            <w:r w:rsidRPr="009E2FF4">
              <w:rPr>
                <w:rFonts w:ascii="Calibri" w:hAnsi="Calibri" w:cs="Calibri"/>
                <w:sz w:val="14"/>
                <w:szCs w:val="14"/>
              </w:rPr>
              <w:t>dynamic</w:t>
            </w:r>
            <w:proofErr w:type="spellEnd"/>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DE8252C" w14:textId="77777777" w:rsidR="00F27C67" w:rsidRPr="009E2FF4" w:rsidRDefault="00F27C67">
            <w:pPr>
              <w:rPr>
                <w:rFonts w:ascii="Calibri" w:hAnsi="Calibri" w:cs="Calibri"/>
                <w:sz w:val="14"/>
                <w:szCs w:val="14"/>
              </w:rPr>
            </w:pPr>
            <w:r w:rsidRPr="009E2FF4">
              <w:rPr>
                <w:rFonts w:ascii="Calibri" w:hAnsi="Calibri" w:cs="Calibri"/>
                <w:sz w:val="14"/>
                <w:szCs w:val="14"/>
              </w:rPr>
              <w:t>DA7001</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DE6DAA8" w14:textId="77777777" w:rsidR="00F27C67" w:rsidRPr="009E2FF4" w:rsidRDefault="00F27C67">
            <w:pPr>
              <w:rPr>
                <w:rFonts w:ascii="Calibri" w:hAnsi="Calibri" w:cs="Calibri"/>
                <w:sz w:val="14"/>
                <w:szCs w:val="14"/>
              </w:rPr>
            </w:pPr>
            <w:r w:rsidRPr="009E2FF4">
              <w:rPr>
                <w:rFonts w:ascii="Calibri" w:hAnsi="Calibri" w:cs="Calibri"/>
                <w:sz w:val="14"/>
                <w:szCs w:val="14"/>
              </w:rPr>
              <w:t>177860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C5F386B" w14:textId="77777777" w:rsidR="00F27C67" w:rsidRPr="009E2FF4" w:rsidRDefault="00F27C67">
            <w:pPr>
              <w:rPr>
                <w:rFonts w:ascii="Calibri" w:hAnsi="Calibri" w:cs="Calibri"/>
                <w:sz w:val="14"/>
                <w:szCs w:val="14"/>
              </w:rPr>
            </w:pPr>
            <w:r w:rsidRPr="009E2FF4">
              <w:rPr>
                <w:rFonts w:ascii="Calibri" w:hAnsi="Calibri" w:cs="Calibri"/>
                <w:sz w:val="14"/>
                <w:szCs w:val="14"/>
              </w:rPr>
              <w:t>I090906934-273</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C045575"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#7</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7D4F5B9E" w14:textId="77777777" w:rsidR="00F27C67" w:rsidRPr="009E2FF4" w:rsidRDefault="00F27C67">
            <w:pPr>
              <w:rPr>
                <w:rFonts w:ascii="Calibri" w:hAnsi="Calibri" w:cs="Calibri"/>
                <w:sz w:val="14"/>
                <w:szCs w:val="14"/>
              </w:rPr>
            </w:pPr>
            <w:r w:rsidRPr="009E2FF4">
              <w:rPr>
                <w:rFonts w:ascii="Calibri" w:hAnsi="Calibri" w:cs="Calibri"/>
                <w:sz w:val="14"/>
                <w:szCs w:val="14"/>
              </w:rPr>
              <w:t>C.S.U. RAYONES</w:t>
            </w:r>
          </w:p>
        </w:tc>
      </w:tr>
      <w:tr w:rsidR="009E2FF4" w:rsidRPr="009E2FF4" w14:paraId="0D482095"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591497D"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1037</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1BD17C6" w14:textId="77777777" w:rsidR="00F27C67" w:rsidRPr="009E2FF4" w:rsidRDefault="00F27C67">
            <w:pPr>
              <w:rPr>
                <w:rFonts w:ascii="Calibri" w:hAnsi="Calibri" w:cs="Calibri"/>
                <w:sz w:val="14"/>
                <w:szCs w:val="14"/>
              </w:rPr>
            </w:pPr>
            <w:r w:rsidRPr="009E2FF4">
              <w:rPr>
                <w:rFonts w:ascii="Calibri" w:hAnsi="Calibri" w:cs="Calibri"/>
                <w:sz w:val="14"/>
                <w:szCs w:val="14"/>
              </w:rPr>
              <w:t>PIEZA DE MANO DE ALTA VELOCIDAD</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E45FF30" w14:textId="77777777" w:rsidR="00F27C67" w:rsidRPr="009E2FF4" w:rsidRDefault="00F27C67">
            <w:pPr>
              <w:rPr>
                <w:rFonts w:ascii="Calibri" w:hAnsi="Calibri" w:cs="Calibri"/>
                <w:sz w:val="14"/>
                <w:szCs w:val="14"/>
              </w:rPr>
            </w:pPr>
            <w:r w:rsidRPr="009E2FF4">
              <w:rPr>
                <w:rFonts w:ascii="Calibri" w:hAnsi="Calibri" w:cs="Calibri"/>
                <w:sz w:val="14"/>
                <w:szCs w:val="14"/>
              </w:rPr>
              <w:t>WH</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E5BC2CE" w14:textId="77777777" w:rsidR="00F27C67" w:rsidRPr="009E2FF4" w:rsidRDefault="00F27C67">
            <w:pPr>
              <w:rPr>
                <w:rFonts w:ascii="Calibri" w:hAnsi="Calibri" w:cs="Calibri"/>
                <w:sz w:val="14"/>
                <w:szCs w:val="14"/>
              </w:rPr>
            </w:pPr>
            <w:r w:rsidRPr="009E2FF4">
              <w:rPr>
                <w:rFonts w:ascii="Calibri" w:hAnsi="Calibri" w:cs="Calibri"/>
                <w:sz w:val="14"/>
                <w:szCs w:val="14"/>
              </w:rPr>
              <w:t>RC_90-BC</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14D481C" w14:textId="77777777" w:rsidR="00F27C67" w:rsidRPr="009E2FF4" w:rsidRDefault="00F27C67">
            <w:pPr>
              <w:rPr>
                <w:rFonts w:ascii="Calibri" w:hAnsi="Calibri" w:cs="Calibri"/>
                <w:sz w:val="14"/>
                <w:szCs w:val="14"/>
              </w:rPr>
            </w:pPr>
            <w:r w:rsidRPr="009E2FF4">
              <w:rPr>
                <w:rFonts w:ascii="Calibri" w:hAnsi="Calibri" w:cs="Calibri"/>
                <w:sz w:val="14"/>
                <w:szCs w:val="14"/>
              </w:rPr>
              <w:t>88366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CD40389" w14:textId="77777777" w:rsidR="00F27C67" w:rsidRPr="009E2FF4" w:rsidRDefault="00F27C67">
            <w:pPr>
              <w:rPr>
                <w:rFonts w:ascii="Calibri" w:hAnsi="Calibri" w:cs="Calibri"/>
                <w:sz w:val="14"/>
                <w:szCs w:val="14"/>
              </w:rPr>
            </w:pPr>
            <w:r w:rsidRPr="009E2FF4">
              <w:rPr>
                <w:rFonts w:ascii="Calibri" w:hAnsi="Calibri" w:cs="Calibri"/>
                <w:sz w:val="14"/>
                <w:szCs w:val="14"/>
              </w:rPr>
              <w:t>I090001062-1636</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C985C70"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#7</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3C1F0679" w14:textId="77777777" w:rsidR="00F27C67" w:rsidRPr="009E2FF4" w:rsidRDefault="00F27C67">
            <w:pPr>
              <w:rPr>
                <w:rFonts w:ascii="Calibri" w:hAnsi="Calibri" w:cs="Calibri"/>
                <w:sz w:val="14"/>
                <w:szCs w:val="14"/>
              </w:rPr>
            </w:pPr>
            <w:r w:rsidRPr="009E2FF4">
              <w:rPr>
                <w:rFonts w:ascii="Calibri" w:hAnsi="Calibri" w:cs="Calibri"/>
                <w:sz w:val="14"/>
                <w:szCs w:val="14"/>
              </w:rPr>
              <w:t>C.S.U. RAYONES</w:t>
            </w:r>
          </w:p>
        </w:tc>
      </w:tr>
      <w:tr w:rsidR="009E2FF4" w:rsidRPr="009E2FF4" w14:paraId="59549ECF"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316B8B1"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1038</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9B8197F" w14:textId="77777777" w:rsidR="00F27C67" w:rsidRPr="009E2FF4" w:rsidRDefault="00F27C67">
            <w:pPr>
              <w:rPr>
                <w:rFonts w:ascii="Calibri" w:hAnsi="Calibri" w:cs="Calibri"/>
                <w:sz w:val="14"/>
                <w:szCs w:val="14"/>
              </w:rPr>
            </w:pPr>
            <w:r w:rsidRPr="009E2FF4">
              <w:rPr>
                <w:rFonts w:ascii="Calibri" w:hAnsi="Calibri" w:cs="Calibri"/>
                <w:sz w:val="14"/>
                <w:szCs w:val="14"/>
              </w:rPr>
              <w:t>PIEZA DE MANO DE BAJA VELOCIDAD</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6B6E3A4" w14:textId="77777777" w:rsidR="00F27C67" w:rsidRPr="009E2FF4" w:rsidRDefault="00F27C67">
            <w:pPr>
              <w:rPr>
                <w:rFonts w:ascii="Calibri" w:hAnsi="Calibri" w:cs="Calibri"/>
                <w:sz w:val="14"/>
                <w:szCs w:val="14"/>
              </w:rPr>
            </w:pPr>
            <w:proofErr w:type="spellStart"/>
            <w:r w:rsidRPr="009E2FF4">
              <w:rPr>
                <w:rFonts w:ascii="Calibri" w:hAnsi="Calibri" w:cs="Calibri"/>
                <w:sz w:val="14"/>
                <w:szCs w:val="14"/>
              </w:rPr>
              <w:t>anelsam</w:t>
            </w:r>
            <w:proofErr w:type="spellEnd"/>
            <w:r w:rsidRPr="009E2FF4">
              <w:rPr>
                <w:rFonts w:ascii="Calibri" w:hAnsi="Calibri" w:cs="Calibri"/>
                <w:sz w:val="14"/>
                <w:szCs w:val="14"/>
              </w:rPr>
              <w:t xml:space="preserve"> </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14807DD" w14:textId="77777777" w:rsidR="00F27C67" w:rsidRPr="009E2FF4" w:rsidRDefault="00F27C67">
            <w:pPr>
              <w:rPr>
                <w:rFonts w:ascii="Calibri" w:hAnsi="Calibri" w:cs="Calibri"/>
                <w:sz w:val="14"/>
                <w:szCs w:val="14"/>
              </w:rPr>
            </w:pPr>
            <w:r w:rsidRPr="009E2FF4">
              <w:rPr>
                <w:rFonts w:ascii="Calibri" w:hAnsi="Calibri" w:cs="Calibri"/>
                <w:sz w:val="14"/>
                <w:szCs w:val="14"/>
              </w:rPr>
              <w:t>s/m</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3625160" w14:textId="77777777" w:rsidR="00F27C67" w:rsidRPr="009E2FF4" w:rsidRDefault="00F27C67">
            <w:pPr>
              <w:rPr>
                <w:rFonts w:ascii="Calibri" w:hAnsi="Calibri" w:cs="Calibri"/>
                <w:sz w:val="14"/>
                <w:szCs w:val="14"/>
              </w:rPr>
            </w:pPr>
            <w:r w:rsidRPr="009E2FF4">
              <w:rPr>
                <w:rFonts w:ascii="Calibri" w:hAnsi="Calibri" w:cs="Calibri"/>
                <w:sz w:val="14"/>
                <w:szCs w:val="14"/>
              </w:rPr>
              <w:t>E2004221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DD88A2B" w14:textId="77777777" w:rsidR="00F27C67" w:rsidRPr="009E2FF4" w:rsidRDefault="00F27C67">
            <w:pPr>
              <w:rPr>
                <w:rFonts w:ascii="Calibri" w:hAnsi="Calibri" w:cs="Calibri"/>
                <w:sz w:val="14"/>
                <w:szCs w:val="14"/>
              </w:rPr>
            </w:pPr>
            <w:r w:rsidRPr="009E2FF4">
              <w:rPr>
                <w:rFonts w:ascii="Calibri" w:hAnsi="Calibri" w:cs="Calibri"/>
                <w:sz w:val="14"/>
                <w:szCs w:val="14"/>
              </w:rPr>
              <w:t>I090001062-1810</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7397999"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#7</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32FAC497" w14:textId="77777777" w:rsidR="00F27C67" w:rsidRPr="009E2FF4" w:rsidRDefault="00F27C67">
            <w:pPr>
              <w:rPr>
                <w:rFonts w:ascii="Calibri" w:hAnsi="Calibri" w:cs="Calibri"/>
                <w:sz w:val="14"/>
                <w:szCs w:val="14"/>
              </w:rPr>
            </w:pPr>
            <w:r w:rsidRPr="009E2FF4">
              <w:rPr>
                <w:rFonts w:ascii="Calibri" w:hAnsi="Calibri" w:cs="Calibri"/>
                <w:sz w:val="14"/>
                <w:szCs w:val="14"/>
              </w:rPr>
              <w:t>C.S.U. RAYONES</w:t>
            </w:r>
          </w:p>
        </w:tc>
      </w:tr>
      <w:tr w:rsidR="009E2FF4" w:rsidRPr="009E2FF4" w14:paraId="49C2F93D"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E5D4FC1"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1039</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CC96FCF" w14:textId="77777777" w:rsidR="00F27C67" w:rsidRPr="009E2FF4" w:rsidRDefault="00F27C67">
            <w:pPr>
              <w:rPr>
                <w:rFonts w:ascii="Calibri" w:hAnsi="Calibri" w:cs="Calibri"/>
                <w:sz w:val="14"/>
                <w:szCs w:val="14"/>
              </w:rPr>
            </w:pPr>
            <w:r w:rsidRPr="009E2FF4">
              <w:rPr>
                <w:rFonts w:ascii="Calibri" w:hAnsi="Calibri" w:cs="Calibri"/>
                <w:sz w:val="14"/>
                <w:szCs w:val="14"/>
              </w:rPr>
              <w:t>AUTOCLAVE</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6D34A17" w14:textId="77777777" w:rsidR="00F27C67" w:rsidRPr="009E2FF4" w:rsidRDefault="00F27C67">
            <w:pPr>
              <w:rPr>
                <w:rFonts w:ascii="Calibri" w:hAnsi="Calibri" w:cs="Calibri"/>
                <w:sz w:val="14"/>
                <w:szCs w:val="14"/>
              </w:rPr>
            </w:pPr>
            <w:proofErr w:type="spellStart"/>
            <w:r w:rsidRPr="009E2FF4">
              <w:rPr>
                <w:rFonts w:ascii="Calibri" w:hAnsi="Calibri" w:cs="Calibri"/>
                <w:sz w:val="14"/>
                <w:szCs w:val="14"/>
              </w:rPr>
              <w:t>midmark</w:t>
            </w:r>
            <w:proofErr w:type="spellEnd"/>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2CE31CC" w14:textId="77777777" w:rsidR="00F27C67" w:rsidRPr="009E2FF4" w:rsidRDefault="00F27C67">
            <w:pPr>
              <w:rPr>
                <w:rFonts w:ascii="Calibri" w:hAnsi="Calibri" w:cs="Calibri"/>
                <w:sz w:val="14"/>
                <w:szCs w:val="14"/>
              </w:rPr>
            </w:pPr>
            <w:r w:rsidRPr="009E2FF4">
              <w:rPr>
                <w:rFonts w:ascii="Calibri" w:hAnsi="Calibri" w:cs="Calibri"/>
                <w:sz w:val="14"/>
                <w:szCs w:val="14"/>
              </w:rPr>
              <w:t>M9-020</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B58FFA1" w14:textId="77777777" w:rsidR="00F27C67" w:rsidRPr="009E2FF4" w:rsidRDefault="00F27C67">
            <w:pPr>
              <w:rPr>
                <w:rFonts w:ascii="Calibri" w:hAnsi="Calibri" w:cs="Calibri"/>
                <w:sz w:val="14"/>
                <w:szCs w:val="14"/>
              </w:rPr>
            </w:pPr>
            <w:r w:rsidRPr="009E2FF4">
              <w:rPr>
                <w:rFonts w:ascii="Calibri" w:hAnsi="Calibri" w:cs="Calibri"/>
                <w:sz w:val="14"/>
                <w:szCs w:val="14"/>
              </w:rPr>
              <w:t>V133788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05396E2" w14:textId="77777777" w:rsidR="00F27C67" w:rsidRPr="009E2FF4" w:rsidRDefault="00F27C67">
            <w:pPr>
              <w:rPr>
                <w:rFonts w:ascii="Calibri" w:hAnsi="Calibri" w:cs="Calibri"/>
                <w:sz w:val="14"/>
                <w:szCs w:val="14"/>
              </w:rPr>
            </w:pPr>
            <w:r w:rsidRPr="009E2FF4">
              <w:rPr>
                <w:rFonts w:ascii="Calibri" w:hAnsi="Calibri" w:cs="Calibri"/>
                <w:sz w:val="14"/>
                <w:szCs w:val="14"/>
              </w:rPr>
              <w:t>I060200282-139</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1D05351"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#7</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3018FD87" w14:textId="77777777" w:rsidR="00F27C67" w:rsidRPr="009E2FF4" w:rsidRDefault="00F27C67">
            <w:pPr>
              <w:rPr>
                <w:rFonts w:ascii="Calibri" w:hAnsi="Calibri" w:cs="Calibri"/>
                <w:sz w:val="14"/>
                <w:szCs w:val="14"/>
              </w:rPr>
            </w:pPr>
            <w:r w:rsidRPr="009E2FF4">
              <w:rPr>
                <w:rFonts w:ascii="Calibri" w:hAnsi="Calibri" w:cs="Calibri"/>
                <w:sz w:val="14"/>
                <w:szCs w:val="14"/>
              </w:rPr>
              <w:t>C.S.U. RAYONES</w:t>
            </w:r>
          </w:p>
        </w:tc>
      </w:tr>
      <w:tr w:rsidR="009E2FF4" w:rsidRPr="009E2FF4" w14:paraId="25748A7D"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7E077CB"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1040</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9609065" w14:textId="77777777" w:rsidR="00F27C67" w:rsidRPr="009E2FF4" w:rsidRDefault="00F27C67">
            <w:pPr>
              <w:rPr>
                <w:rFonts w:ascii="Calibri" w:hAnsi="Calibri" w:cs="Calibri"/>
                <w:sz w:val="14"/>
                <w:szCs w:val="14"/>
              </w:rPr>
            </w:pPr>
            <w:r w:rsidRPr="009E2FF4">
              <w:rPr>
                <w:rFonts w:ascii="Calibri" w:hAnsi="Calibri" w:cs="Calibri"/>
                <w:sz w:val="14"/>
                <w:szCs w:val="14"/>
              </w:rPr>
              <w:t>LAMPARA DE RESINAS</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89050E0" w14:textId="77777777" w:rsidR="00F27C67" w:rsidRPr="009E2FF4" w:rsidRDefault="00F27C67">
            <w:pPr>
              <w:rPr>
                <w:rFonts w:ascii="Calibri" w:hAnsi="Calibri" w:cs="Calibri"/>
                <w:sz w:val="14"/>
                <w:szCs w:val="14"/>
              </w:rPr>
            </w:pPr>
            <w:proofErr w:type="spellStart"/>
            <w:r w:rsidRPr="009E2FF4">
              <w:rPr>
                <w:rFonts w:ascii="Calibri" w:hAnsi="Calibri" w:cs="Calibri"/>
                <w:sz w:val="14"/>
                <w:szCs w:val="14"/>
              </w:rPr>
              <w:t>woodpecker</w:t>
            </w:r>
            <w:proofErr w:type="spellEnd"/>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37B8795" w14:textId="77777777" w:rsidR="00F27C67" w:rsidRPr="009E2FF4" w:rsidRDefault="00F27C67">
            <w:pPr>
              <w:rPr>
                <w:rFonts w:ascii="Calibri" w:hAnsi="Calibri" w:cs="Calibri"/>
                <w:sz w:val="14"/>
                <w:szCs w:val="14"/>
              </w:rPr>
            </w:pPr>
            <w:r w:rsidRPr="009E2FF4">
              <w:rPr>
                <w:rFonts w:ascii="Calibri" w:hAnsi="Calibri" w:cs="Calibri"/>
                <w:sz w:val="14"/>
                <w:szCs w:val="14"/>
              </w:rPr>
              <w:t>LED-B</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50D0951" w14:textId="77777777" w:rsidR="00F27C67" w:rsidRPr="009E2FF4" w:rsidRDefault="00F27C67">
            <w:pPr>
              <w:rPr>
                <w:rFonts w:ascii="Calibri" w:hAnsi="Calibri" w:cs="Calibri"/>
                <w:sz w:val="14"/>
                <w:szCs w:val="14"/>
              </w:rPr>
            </w:pPr>
            <w:r w:rsidRPr="009E2FF4">
              <w:rPr>
                <w:rFonts w:ascii="Calibri" w:hAnsi="Calibri" w:cs="Calibri"/>
                <w:sz w:val="14"/>
                <w:szCs w:val="14"/>
              </w:rPr>
              <w:t>L2144823B</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02B2604" w14:textId="77777777" w:rsidR="00F27C67" w:rsidRPr="009E2FF4" w:rsidRDefault="00F27C67">
            <w:pPr>
              <w:rPr>
                <w:rFonts w:ascii="Calibri" w:hAnsi="Calibri" w:cs="Calibri"/>
                <w:sz w:val="14"/>
                <w:szCs w:val="14"/>
              </w:rPr>
            </w:pPr>
            <w:r w:rsidRPr="009E2FF4">
              <w:rPr>
                <w:rFonts w:ascii="Calibri" w:hAnsi="Calibri" w:cs="Calibri"/>
                <w:sz w:val="14"/>
                <w:szCs w:val="14"/>
              </w:rPr>
              <w:t>I060400922-116</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25E4D22"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#7</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16C1D77D" w14:textId="77777777" w:rsidR="00F27C67" w:rsidRPr="009E2FF4" w:rsidRDefault="00F27C67">
            <w:pPr>
              <w:rPr>
                <w:rFonts w:ascii="Calibri" w:hAnsi="Calibri" w:cs="Calibri"/>
                <w:sz w:val="14"/>
                <w:szCs w:val="14"/>
              </w:rPr>
            </w:pPr>
            <w:r w:rsidRPr="009E2FF4">
              <w:rPr>
                <w:rFonts w:ascii="Calibri" w:hAnsi="Calibri" w:cs="Calibri"/>
                <w:sz w:val="14"/>
                <w:szCs w:val="14"/>
              </w:rPr>
              <w:t>C.S.U. RAYONES</w:t>
            </w:r>
          </w:p>
        </w:tc>
      </w:tr>
      <w:tr w:rsidR="009E2FF4" w:rsidRPr="009E2FF4" w14:paraId="1D5EC149"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2F19A1B"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1041</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9B1B63C" w14:textId="77777777" w:rsidR="00F27C67" w:rsidRPr="009E2FF4" w:rsidRDefault="00F27C67">
            <w:pPr>
              <w:rPr>
                <w:rFonts w:ascii="Calibri" w:hAnsi="Calibri" w:cs="Calibri"/>
                <w:sz w:val="14"/>
                <w:szCs w:val="14"/>
              </w:rPr>
            </w:pPr>
            <w:r w:rsidRPr="009E2FF4">
              <w:rPr>
                <w:rFonts w:ascii="Calibri" w:hAnsi="Calibri" w:cs="Calibri"/>
                <w:sz w:val="14"/>
                <w:szCs w:val="14"/>
              </w:rPr>
              <w:t>CAVITRON</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1A8C6AA" w14:textId="77777777" w:rsidR="00F27C67" w:rsidRPr="009E2FF4" w:rsidRDefault="00F27C67">
            <w:pPr>
              <w:rPr>
                <w:rFonts w:ascii="Calibri" w:hAnsi="Calibri" w:cs="Calibri"/>
                <w:sz w:val="14"/>
                <w:szCs w:val="14"/>
              </w:rPr>
            </w:pPr>
            <w:proofErr w:type="spellStart"/>
            <w:r w:rsidRPr="009E2FF4">
              <w:rPr>
                <w:rFonts w:ascii="Calibri" w:hAnsi="Calibri" w:cs="Calibri"/>
                <w:sz w:val="14"/>
                <w:szCs w:val="14"/>
              </w:rPr>
              <w:t>destpsply</w:t>
            </w:r>
            <w:proofErr w:type="spellEnd"/>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2DA07F8" w14:textId="77777777" w:rsidR="00F27C67" w:rsidRPr="009E2FF4" w:rsidRDefault="00F27C67">
            <w:pPr>
              <w:rPr>
                <w:rFonts w:ascii="Calibri" w:hAnsi="Calibri" w:cs="Calibri"/>
                <w:sz w:val="14"/>
                <w:szCs w:val="14"/>
              </w:rPr>
            </w:pPr>
            <w:proofErr w:type="spellStart"/>
            <w:r w:rsidRPr="009E2FF4">
              <w:rPr>
                <w:rFonts w:ascii="Calibri" w:hAnsi="Calibri" w:cs="Calibri"/>
                <w:sz w:val="14"/>
                <w:szCs w:val="14"/>
              </w:rPr>
              <w:t>bobcat</w:t>
            </w:r>
            <w:proofErr w:type="spellEnd"/>
            <w:r w:rsidRPr="009E2FF4">
              <w:rPr>
                <w:rFonts w:ascii="Calibri" w:hAnsi="Calibri" w:cs="Calibri"/>
                <w:sz w:val="14"/>
                <w:szCs w:val="14"/>
              </w:rPr>
              <w:t xml:space="preserve"> pro</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17083B9" w14:textId="77777777" w:rsidR="00F27C67" w:rsidRPr="009E2FF4" w:rsidRDefault="00F27C67">
            <w:pPr>
              <w:rPr>
                <w:rFonts w:ascii="Calibri" w:hAnsi="Calibri" w:cs="Calibri"/>
                <w:sz w:val="14"/>
                <w:szCs w:val="14"/>
              </w:rPr>
            </w:pPr>
            <w:r w:rsidRPr="009E2FF4">
              <w:rPr>
                <w:rFonts w:ascii="Calibri" w:hAnsi="Calibri" w:cs="Calibri"/>
                <w:sz w:val="14"/>
                <w:szCs w:val="14"/>
              </w:rPr>
              <w:t>7702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47A2B53" w14:textId="77777777" w:rsidR="00F27C67" w:rsidRPr="009E2FF4" w:rsidRDefault="00F27C67">
            <w:pPr>
              <w:rPr>
                <w:rFonts w:ascii="Calibri" w:hAnsi="Calibri" w:cs="Calibri"/>
                <w:sz w:val="14"/>
                <w:szCs w:val="14"/>
              </w:rPr>
            </w:pPr>
            <w:r w:rsidRPr="009E2FF4">
              <w:rPr>
                <w:rFonts w:ascii="Calibri" w:hAnsi="Calibri" w:cs="Calibri"/>
                <w:sz w:val="14"/>
                <w:szCs w:val="14"/>
              </w:rPr>
              <w:t>I060200470-179</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DDCBDD6"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#7</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086B7471" w14:textId="77777777" w:rsidR="00F27C67" w:rsidRPr="009E2FF4" w:rsidRDefault="00F27C67">
            <w:pPr>
              <w:rPr>
                <w:rFonts w:ascii="Calibri" w:hAnsi="Calibri" w:cs="Calibri"/>
                <w:sz w:val="14"/>
                <w:szCs w:val="14"/>
              </w:rPr>
            </w:pPr>
            <w:r w:rsidRPr="009E2FF4">
              <w:rPr>
                <w:rFonts w:ascii="Calibri" w:hAnsi="Calibri" w:cs="Calibri"/>
                <w:sz w:val="14"/>
                <w:szCs w:val="14"/>
              </w:rPr>
              <w:t>C.S.U. RAYONES</w:t>
            </w:r>
          </w:p>
        </w:tc>
      </w:tr>
      <w:tr w:rsidR="009E2FF4" w:rsidRPr="009E2FF4" w14:paraId="7E8C173F"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729C3C4"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1042</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8482385" w14:textId="77777777" w:rsidR="00F27C67" w:rsidRPr="009E2FF4" w:rsidRDefault="00F27C67">
            <w:pPr>
              <w:rPr>
                <w:rFonts w:ascii="Calibri" w:hAnsi="Calibri" w:cs="Calibri"/>
                <w:sz w:val="14"/>
                <w:szCs w:val="14"/>
              </w:rPr>
            </w:pPr>
            <w:r w:rsidRPr="009E2FF4">
              <w:rPr>
                <w:rFonts w:ascii="Calibri" w:hAnsi="Calibri" w:cs="Calibri"/>
                <w:sz w:val="14"/>
                <w:szCs w:val="14"/>
              </w:rPr>
              <w:t>UNIDAD DENTAL</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287A60C" w14:textId="77777777" w:rsidR="00F27C67" w:rsidRPr="009E2FF4" w:rsidRDefault="00F27C67">
            <w:pPr>
              <w:rPr>
                <w:rFonts w:ascii="Calibri" w:hAnsi="Calibri" w:cs="Calibri"/>
                <w:sz w:val="14"/>
                <w:szCs w:val="14"/>
              </w:rPr>
            </w:pPr>
            <w:r w:rsidRPr="009E2FF4">
              <w:rPr>
                <w:rFonts w:ascii="Calibri" w:hAnsi="Calibri" w:cs="Calibri"/>
                <w:sz w:val="14"/>
                <w:szCs w:val="14"/>
              </w:rPr>
              <w:t xml:space="preserve">J.O. </w:t>
            </w:r>
            <w:proofErr w:type="spellStart"/>
            <w:r w:rsidRPr="009E2FF4">
              <w:rPr>
                <w:rFonts w:ascii="Calibri" w:hAnsi="Calibri" w:cs="Calibri"/>
                <w:sz w:val="14"/>
                <w:szCs w:val="14"/>
              </w:rPr>
              <w:t>suarez</w:t>
            </w:r>
            <w:proofErr w:type="spellEnd"/>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8F9D03C" w14:textId="77777777" w:rsidR="00F27C67" w:rsidRPr="009E2FF4" w:rsidRDefault="00F27C67">
            <w:pPr>
              <w:rPr>
                <w:rFonts w:ascii="Calibri" w:hAnsi="Calibri" w:cs="Calibri"/>
                <w:sz w:val="14"/>
                <w:szCs w:val="14"/>
              </w:rPr>
            </w:pPr>
            <w:r w:rsidRPr="009E2FF4">
              <w:rPr>
                <w:rFonts w:ascii="Calibri" w:hAnsi="Calibri" w:cs="Calibri"/>
                <w:sz w:val="14"/>
                <w:szCs w:val="14"/>
              </w:rPr>
              <w:t>practico lx</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2B65848" w14:textId="77777777" w:rsidR="00F27C67" w:rsidRPr="009E2FF4" w:rsidRDefault="00F27C67">
            <w:pPr>
              <w:rPr>
                <w:rFonts w:ascii="Calibri" w:hAnsi="Calibri" w:cs="Calibri"/>
                <w:sz w:val="14"/>
                <w:szCs w:val="14"/>
              </w:rPr>
            </w:pPr>
            <w:r w:rsidRPr="009E2FF4">
              <w:rPr>
                <w:rFonts w:ascii="Calibri" w:hAnsi="Calibri" w:cs="Calibri"/>
                <w:sz w:val="14"/>
                <w:szCs w:val="14"/>
              </w:rPr>
              <w:t>37200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8657B66" w14:textId="77777777" w:rsidR="00F27C67" w:rsidRPr="009E2FF4" w:rsidRDefault="00F27C67">
            <w:pPr>
              <w:rPr>
                <w:rFonts w:ascii="Calibri" w:hAnsi="Calibri" w:cs="Calibri"/>
                <w:sz w:val="14"/>
                <w:szCs w:val="14"/>
              </w:rPr>
            </w:pPr>
            <w:r w:rsidRPr="009E2FF4">
              <w:rPr>
                <w:rFonts w:ascii="Calibri" w:hAnsi="Calibri" w:cs="Calibri"/>
                <w:sz w:val="14"/>
                <w:szCs w:val="14"/>
              </w:rPr>
              <w:t>I090000440-219</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83BEF90"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#7</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5E625CB9" w14:textId="77777777" w:rsidR="00F27C67" w:rsidRPr="009E2FF4" w:rsidRDefault="00F27C67">
            <w:pPr>
              <w:rPr>
                <w:rFonts w:ascii="Calibri" w:hAnsi="Calibri" w:cs="Calibri"/>
                <w:sz w:val="14"/>
                <w:szCs w:val="14"/>
              </w:rPr>
            </w:pPr>
            <w:r w:rsidRPr="009E2FF4">
              <w:rPr>
                <w:rFonts w:ascii="Calibri" w:hAnsi="Calibri" w:cs="Calibri"/>
                <w:sz w:val="14"/>
                <w:szCs w:val="14"/>
              </w:rPr>
              <w:t>C.S. GENERAL TERAN</w:t>
            </w:r>
          </w:p>
        </w:tc>
      </w:tr>
      <w:tr w:rsidR="009E2FF4" w:rsidRPr="009E2FF4" w14:paraId="0BCFA805"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F64B742"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1043</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5D7440E" w14:textId="77777777" w:rsidR="00F27C67" w:rsidRPr="009E2FF4" w:rsidRDefault="00F27C67">
            <w:pPr>
              <w:rPr>
                <w:rFonts w:ascii="Calibri" w:hAnsi="Calibri" w:cs="Calibri"/>
                <w:sz w:val="14"/>
                <w:szCs w:val="14"/>
              </w:rPr>
            </w:pPr>
            <w:r w:rsidRPr="009E2FF4">
              <w:rPr>
                <w:rFonts w:ascii="Calibri" w:hAnsi="Calibri" w:cs="Calibri"/>
                <w:sz w:val="14"/>
                <w:szCs w:val="14"/>
              </w:rPr>
              <w:t>EQUIPO DE RAYOS X</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E5AA833" w14:textId="77777777" w:rsidR="00F27C67" w:rsidRPr="009E2FF4" w:rsidRDefault="00F27C67">
            <w:pPr>
              <w:rPr>
                <w:rFonts w:ascii="Calibri" w:hAnsi="Calibri" w:cs="Calibri"/>
                <w:sz w:val="14"/>
                <w:szCs w:val="14"/>
              </w:rPr>
            </w:pPr>
            <w:proofErr w:type="spellStart"/>
            <w:r w:rsidRPr="009E2FF4">
              <w:rPr>
                <w:rFonts w:ascii="Calibri" w:hAnsi="Calibri" w:cs="Calibri"/>
                <w:sz w:val="14"/>
                <w:szCs w:val="14"/>
              </w:rPr>
              <w:t>coramex</w:t>
            </w:r>
            <w:proofErr w:type="spellEnd"/>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6F38193" w14:textId="77777777" w:rsidR="00F27C67" w:rsidRPr="009E2FF4" w:rsidRDefault="00F27C67">
            <w:pPr>
              <w:rPr>
                <w:rFonts w:ascii="Calibri" w:hAnsi="Calibri" w:cs="Calibri"/>
                <w:sz w:val="14"/>
                <w:szCs w:val="14"/>
              </w:rPr>
            </w:pPr>
            <w:proofErr w:type="spellStart"/>
            <w:r w:rsidRPr="009E2FF4">
              <w:rPr>
                <w:rFonts w:ascii="Calibri" w:hAnsi="Calibri" w:cs="Calibri"/>
                <w:sz w:val="14"/>
                <w:szCs w:val="14"/>
              </w:rPr>
              <w:t>corix</w:t>
            </w:r>
            <w:proofErr w:type="spellEnd"/>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6BE9E1A" w14:textId="77777777" w:rsidR="00F27C67" w:rsidRPr="009E2FF4" w:rsidRDefault="00F27C67">
            <w:pPr>
              <w:rPr>
                <w:rFonts w:ascii="Calibri" w:hAnsi="Calibri" w:cs="Calibri"/>
                <w:sz w:val="14"/>
                <w:szCs w:val="14"/>
              </w:rPr>
            </w:pPr>
            <w:r w:rsidRPr="009E2FF4">
              <w:rPr>
                <w:rFonts w:ascii="Calibri" w:hAnsi="Calibri" w:cs="Calibri"/>
                <w:sz w:val="14"/>
                <w:szCs w:val="14"/>
              </w:rPr>
              <w:t>11341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9C3F9AE" w14:textId="77777777" w:rsidR="00F27C67" w:rsidRPr="009E2FF4" w:rsidRDefault="00F27C67">
            <w:pPr>
              <w:rPr>
                <w:rFonts w:ascii="Calibri" w:hAnsi="Calibri" w:cs="Calibri"/>
                <w:sz w:val="14"/>
                <w:szCs w:val="14"/>
              </w:rPr>
            </w:pPr>
            <w:r w:rsidRPr="009E2FF4">
              <w:rPr>
                <w:rFonts w:ascii="Calibri" w:hAnsi="Calibri" w:cs="Calibri"/>
                <w:sz w:val="14"/>
                <w:szCs w:val="14"/>
              </w:rPr>
              <w:t>I090000446-77</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E4E3E75"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#7</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7ABEFBD2" w14:textId="77777777" w:rsidR="00F27C67" w:rsidRPr="009E2FF4" w:rsidRDefault="00F27C67">
            <w:pPr>
              <w:rPr>
                <w:rFonts w:ascii="Calibri" w:hAnsi="Calibri" w:cs="Calibri"/>
                <w:sz w:val="14"/>
                <w:szCs w:val="14"/>
              </w:rPr>
            </w:pPr>
            <w:r w:rsidRPr="009E2FF4">
              <w:rPr>
                <w:rFonts w:ascii="Calibri" w:hAnsi="Calibri" w:cs="Calibri"/>
                <w:sz w:val="14"/>
                <w:szCs w:val="14"/>
              </w:rPr>
              <w:t>C.S. GENERAL TERAN</w:t>
            </w:r>
          </w:p>
        </w:tc>
      </w:tr>
      <w:tr w:rsidR="009E2FF4" w:rsidRPr="009E2FF4" w14:paraId="489C501F"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86D7DB1"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1044</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B7BB9C7" w14:textId="77777777" w:rsidR="00F27C67" w:rsidRPr="009E2FF4" w:rsidRDefault="00F27C67">
            <w:pPr>
              <w:rPr>
                <w:rFonts w:ascii="Calibri" w:hAnsi="Calibri" w:cs="Calibri"/>
                <w:sz w:val="14"/>
                <w:szCs w:val="14"/>
              </w:rPr>
            </w:pPr>
            <w:r w:rsidRPr="009E2FF4">
              <w:rPr>
                <w:rFonts w:ascii="Calibri" w:hAnsi="Calibri" w:cs="Calibri"/>
                <w:sz w:val="14"/>
                <w:szCs w:val="14"/>
              </w:rPr>
              <w:t>COMPRESOR</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492F643" w14:textId="77777777" w:rsidR="00F27C67" w:rsidRPr="009E2FF4" w:rsidRDefault="00F27C67">
            <w:pPr>
              <w:rPr>
                <w:rFonts w:ascii="Calibri" w:hAnsi="Calibri" w:cs="Calibri"/>
                <w:sz w:val="14"/>
                <w:szCs w:val="14"/>
              </w:rPr>
            </w:pPr>
            <w:proofErr w:type="spellStart"/>
            <w:r w:rsidRPr="009E2FF4">
              <w:rPr>
                <w:rFonts w:ascii="Calibri" w:hAnsi="Calibri" w:cs="Calibri"/>
                <w:sz w:val="14"/>
                <w:szCs w:val="14"/>
              </w:rPr>
              <w:t>starmartllk</w:t>
            </w:r>
            <w:proofErr w:type="spellEnd"/>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4FE428F" w14:textId="77777777" w:rsidR="00F27C67" w:rsidRPr="009E2FF4" w:rsidRDefault="00F27C67">
            <w:pPr>
              <w:rPr>
                <w:rFonts w:ascii="Calibri" w:hAnsi="Calibri" w:cs="Calibri"/>
                <w:sz w:val="14"/>
                <w:szCs w:val="14"/>
              </w:rPr>
            </w:pPr>
            <w:r w:rsidRPr="009E2FF4">
              <w:rPr>
                <w:rFonts w:ascii="Calibri" w:hAnsi="Calibri" w:cs="Calibri"/>
                <w:sz w:val="14"/>
                <w:szCs w:val="14"/>
              </w:rPr>
              <w:t>M98709</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94C0FBD" w14:textId="77777777" w:rsidR="00F27C67" w:rsidRPr="009E2FF4" w:rsidRDefault="00F27C67">
            <w:pPr>
              <w:rPr>
                <w:rFonts w:ascii="Calibri" w:hAnsi="Calibri" w:cs="Calibri"/>
                <w:sz w:val="14"/>
                <w:szCs w:val="14"/>
              </w:rPr>
            </w:pPr>
            <w:r w:rsidRPr="009E2FF4">
              <w:rPr>
                <w:rFonts w:ascii="Calibri" w:hAnsi="Calibri" w:cs="Calibri"/>
                <w:sz w:val="14"/>
                <w:szCs w:val="14"/>
              </w:rPr>
              <w:t>BZ11-24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6048A71" w14:textId="77777777" w:rsidR="00F27C67" w:rsidRPr="009E2FF4" w:rsidRDefault="00F27C67">
            <w:pPr>
              <w:rPr>
                <w:rFonts w:ascii="Calibri" w:hAnsi="Calibri" w:cs="Calibri"/>
                <w:sz w:val="14"/>
                <w:szCs w:val="14"/>
              </w:rPr>
            </w:pPr>
            <w:r w:rsidRPr="009E2FF4">
              <w:rPr>
                <w:rFonts w:ascii="Calibri" w:hAnsi="Calibri" w:cs="Calibri"/>
                <w:sz w:val="14"/>
                <w:szCs w:val="14"/>
              </w:rPr>
              <w:t>I090000446-77</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7400783"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#7</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4E6D0D19" w14:textId="77777777" w:rsidR="00F27C67" w:rsidRPr="009E2FF4" w:rsidRDefault="00F27C67">
            <w:pPr>
              <w:rPr>
                <w:rFonts w:ascii="Calibri" w:hAnsi="Calibri" w:cs="Calibri"/>
                <w:sz w:val="14"/>
                <w:szCs w:val="14"/>
              </w:rPr>
            </w:pPr>
            <w:r w:rsidRPr="009E2FF4">
              <w:rPr>
                <w:rFonts w:ascii="Calibri" w:hAnsi="Calibri" w:cs="Calibri"/>
                <w:sz w:val="14"/>
                <w:szCs w:val="14"/>
              </w:rPr>
              <w:t>C.S. GENERAL TERAN</w:t>
            </w:r>
          </w:p>
        </w:tc>
      </w:tr>
      <w:tr w:rsidR="009E2FF4" w:rsidRPr="009E2FF4" w14:paraId="37D657C8"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FBA9F83"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1045</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5862DCC" w14:textId="77777777" w:rsidR="00F27C67" w:rsidRPr="009E2FF4" w:rsidRDefault="00F27C67">
            <w:pPr>
              <w:rPr>
                <w:rFonts w:ascii="Calibri" w:hAnsi="Calibri" w:cs="Calibri"/>
                <w:sz w:val="14"/>
                <w:szCs w:val="14"/>
              </w:rPr>
            </w:pPr>
            <w:r w:rsidRPr="009E2FF4">
              <w:rPr>
                <w:rFonts w:ascii="Calibri" w:hAnsi="Calibri" w:cs="Calibri"/>
                <w:sz w:val="14"/>
                <w:szCs w:val="14"/>
              </w:rPr>
              <w:t>PIEZA DE MANO DE BAJA VELOCIDAD</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797B058" w14:textId="77777777" w:rsidR="00F27C67" w:rsidRPr="009E2FF4" w:rsidRDefault="00F27C67">
            <w:pPr>
              <w:rPr>
                <w:rFonts w:ascii="Calibri" w:hAnsi="Calibri" w:cs="Calibri"/>
                <w:sz w:val="14"/>
                <w:szCs w:val="14"/>
              </w:rPr>
            </w:pPr>
            <w:r w:rsidRPr="009E2FF4">
              <w:rPr>
                <w:rFonts w:ascii="Calibri" w:hAnsi="Calibri" w:cs="Calibri"/>
                <w:sz w:val="14"/>
                <w:szCs w:val="14"/>
              </w:rPr>
              <w:t>torque master</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154F385" w14:textId="77777777" w:rsidR="00F27C67" w:rsidRPr="009E2FF4" w:rsidRDefault="00F27C67">
            <w:pPr>
              <w:rPr>
                <w:rFonts w:ascii="Calibri" w:hAnsi="Calibri" w:cs="Calibri"/>
                <w:sz w:val="14"/>
                <w:szCs w:val="14"/>
              </w:rPr>
            </w:pPr>
            <w:r w:rsidRPr="009E2FF4">
              <w:rPr>
                <w:rFonts w:ascii="Calibri" w:hAnsi="Calibri" w:cs="Calibri"/>
                <w:sz w:val="14"/>
                <w:szCs w:val="14"/>
              </w:rPr>
              <w:t>20</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30ED6BC" w14:textId="77777777" w:rsidR="00F27C67" w:rsidRPr="009E2FF4" w:rsidRDefault="00F27C67">
            <w:pPr>
              <w:rPr>
                <w:rFonts w:ascii="Calibri" w:hAnsi="Calibri" w:cs="Calibri"/>
                <w:sz w:val="14"/>
                <w:szCs w:val="14"/>
              </w:rPr>
            </w:pPr>
            <w:r w:rsidRPr="009E2FF4">
              <w:rPr>
                <w:rFonts w:ascii="Calibri" w:hAnsi="Calibri" w:cs="Calibri"/>
                <w:sz w:val="14"/>
                <w:szCs w:val="14"/>
              </w:rPr>
              <w:t>205091097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B50C496" w14:textId="77777777" w:rsidR="00F27C67" w:rsidRPr="009E2FF4" w:rsidRDefault="00F27C67">
            <w:pPr>
              <w:rPr>
                <w:rFonts w:ascii="Calibri" w:hAnsi="Calibri" w:cs="Calibri"/>
                <w:sz w:val="14"/>
                <w:szCs w:val="14"/>
              </w:rPr>
            </w:pPr>
            <w:r w:rsidRPr="009E2FF4">
              <w:rPr>
                <w:rFonts w:ascii="Calibri" w:hAnsi="Calibri" w:cs="Calibri"/>
                <w:sz w:val="14"/>
                <w:szCs w:val="14"/>
              </w:rPr>
              <w:t>I090001062-665</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4928F1D"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#7</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45891ACF" w14:textId="77777777" w:rsidR="00F27C67" w:rsidRPr="009E2FF4" w:rsidRDefault="00F27C67">
            <w:pPr>
              <w:rPr>
                <w:rFonts w:ascii="Calibri" w:hAnsi="Calibri" w:cs="Calibri"/>
                <w:sz w:val="14"/>
                <w:szCs w:val="14"/>
              </w:rPr>
            </w:pPr>
            <w:r w:rsidRPr="009E2FF4">
              <w:rPr>
                <w:rFonts w:ascii="Calibri" w:hAnsi="Calibri" w:cs="Calibri"/>
                <w:sz w:val="14"/>
                <w:szCs w:val="14"/>
              </w:rPr>
              <w:t>C.S. GENERAL TERAN</w:t>
            </w:r>
          </w:p>
        </w:tc>
      </w:tr>
      <w:tr w:rsidR="009E2FF4" w:rsidRPr="009E2FF4" w14:paraId="4A15B958"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4F272AB"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1046</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425C9E2" w14:textId="77777777" w:rsidR="00F27C67" w:rsidRPr="009E2FF4" w:rsidRDefault="00F27C67">
            <w:pPr>
              <w:rPr>
                <w:rFonts w:ascii="Calibri" w:hAnsi="Calibri" w:cs="Calibri"/>
                <w:sz w:val="14"/>
                <w:szCs w:val="14"/>
              </w:rPr>
            </w:pPr>
            <w:r w:rsidRPr="009E2FF4">
              <w:rPr>
                <w:rFonts w:ascii="Calibri" w:hAnsi="Calibri" w:cs="Calibri"/>
                <w:sz w:val="14"/>
                <w:szCs w:val="14"/>
              </w:rPr>
              <w:t>AUTOCLAVE</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8BED30B" w14:textId="77777777" w:rsidR="00F27C67" w:rsidRPr="009E2FF4" w:rsidRDefault="00F27C67">
            <w:pPr>
              <w:rPr>
                <w:rFonts w:ascii="Calibri" w:hAnsi="Calibri" w:cs="Calibri"/>
                <w:sz w:val="14"/>
                <w:szCs w:val="14"/>
              </w:rPr>
            </w:pPr>
            <w:proofErr w:type="spellStart"/>
            <w:r w:rsidRPr="009E2FF4">
              <w:rPr>
                <w:rFonts w:ascii="Calibri" w:hAnsi="Calibri" w:cs="Calibri"/>
                <w:sz w:val="14"/>
                <w:szCs w:val="14"/>
              </w:rPr>
              <w:t>midmark</w:t>
            </w:r>
            <w:proofErr w:type="spellEnd"/>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BB33512" w14:textId="77777777" w:rsidR="00F27C67" w:rsidRPr="009E2FF4" w:rsidRDefault="00F27C67">
            <w:pPr>
              <w:rPr>
                <w:rFonts w:ascii="Calibri" w:hAnsi="Calibri" w:cs="Calibri"/>
                <w:sz w:val="14"/>
                <w:szCs w:val="14"/>
              </w:rPr>
            </w:pPr>
            <w:r w:rsidRPr="009E2FF4">
              <w:rPr>
                <w:rFonts w:ascii="Calibri" w:hAnsi="Calibri" w:cs="Calibri"/>
                <w:sz w:val="14"/>
                <w:szCs w:val="14"/>
              </w:rPr>
              <w:t>M7-020</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507D8D9" w14:textId="77777777" w:rsidR="00F27C67" w:rsidRPr="009E2FF4" w:rsidRDefault="00F27C67">
            <w:pPr>
              <w:rPr>
                <w:rFonts w:ascii="Calibri" w:hAnsi="Calibri" w:cs="Calibri"/>
                <w:sz w:val="14"/>
                <w:szCs w:val="14"/>
              </w:rPr>
            </w:pPr>
            <w:r w:rsidRPr="009E2FF4">
              <w:rPr>
                <w:rFonts w:ascii="Calibri" w:hAnsi="Calibri" w:cs="Calibri"/>
                <w:sz w:val="14"/>
                <w:szCs w:val="14"/>
              </w:rPr>
              <w:t>V572656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916A020" w14:textId="77777777" w:rsidR="00F27C67" w:rsidRPr="009E2FF4" w:rsidRDefault="00F27C67">
            <w:pPr>
              <w:rPr>
                <w:rFonts w:ascii="Calibri" w:hAnsi="Calibri" w:cs="Calibri"/>
                <w:sz w:val="14"/>
                <w:szCs w:val="14"/>
              </w:rPr>
            </w:pPr>
            <w:r w:rsidRPr="009E2FF4">
              <w:rPr>
                <w:rFonts w:ascii="Calibri" w:hAnsi="Calibri" w:cs="Calibri"/>
                <w:sz w:val="14"/>
                <w:szCs w:val="14"/>
              </w:rPr>
              <w:t>I060200282-281</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409B44F"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#7</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5356F584" w14:textId="77777777" w:rsidR="00F27C67" w:rsidRPr="009E2FF4" w:rsidRDefault="00F27C67">
            <w:pPr>
              <w:rPr>
                <w:rFonts w:ascii="Calibri" w:hAnsi="Calibri" w:cs="Calibri"/>
                <w:sz w:val="14"/>
                <w:szCs w:val="14"/>
              </w:rPr>
            </w:pPr>
            <w:r w:rsidRPr="009E2FF4">
              <w:rPr>
                <w:rFonts w:ascii="Calibri" w:hAnsi="Calibri" w:cs="Calibri"/>
                <w:sz w:val="14"/>
                <w:szCs w:val="14"/>
              </w:rPr>
              <w:t>C.S. GENERAL TERAN</w:t>
            </w:r>
          </w:p>
        </w:tc>
      </w:tr>
      <w:tr w:rsidR="009E2FF4" w:rsidRPr="009E2FF4" w14:paraId="26BFC4E6"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E74507E"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1047</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F40BE5A" w14:textId="77777777" w:rsidR="00F27C67" w:rsidRPr="009E2FF4" w:rsidRDefault="00F27C67">
            <w:pPr>
              <w:rPr>
                <w:rFonts w:ascii="Calibri" w:hAnsi="Calibri" w:cs="Calibri"/>
                <w:sz w:val="14"/>
                <w:szCs w:val="14"/>
              </w:rPr>
            </w:pPr>
            <w:r w:rsidRPr="009E2FF4">
              <w:rPr>
                <w:rFonts w:ascii="Calibri" w:hAnsi="Calibri" w:cs="Calibri"/>
                <w:sz w:val="14"/>
                <w:szCs w:val="14"/>
              </w:rPr>
              <w:t>LAMPARA DE RESINAS</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1D34E99" w14:textId="77777777" w:rsidR="00F27C67" w:rsidRPr="009E2FF4" w:rsidRDefault="00F27C67">
            <w:pPr>
              <w:rPr>
                <w:rFonts w:ascii="Calibri" w:hAnsi="Calibri" w:cs="Calibri"/>
                <w:sz w:val="14"/>
                <w:szCs w:val="14"/>
              </w:rPr>
            </w:pPr>
            <w:r w:rsidRPr="009E2FF4">
              <w:rPr>
                <w:rFonts w:ascii="Calibri" w:hAnsi="Calibri" w:cs="Calibri"/>
                <w:sz w:val="14"/>
                <w:szCs w:val="14"/>
              </w:rPr>
              <w:t xml:space="preserve">apoza </w:t>
            </w:r>
            <w:proofErr w:type="spellStart"/>
            <w:r w:rsidRPr="009E2FF4">
              <w:rPr>
                <w:rFonts w:ascii="Calibri" w:hAnsi="Calibri" w:cs="Calibri"/>
                <w:sz w:val="14"/>
                <w:szCs w:val="14"/>
              </w:rPr>
              <w:t>interprise</w:t>
            </w:r>
            <w:proofErr w:type="spellEnd"/>
            <w:r w:rsidRPr="009E2FF4">
              <w:rPr>
                <w:rFonts w:ascii="Calibri" w:hAnsi="Calibri" w:cs="Calibri"/>
                <w:sz w:val="14"/>
                <w:szCs w:val="14"/>
              </w:rPr>
              <w:t xml:space="preserve"> </w:t>
            </w:r>
            <w:proofErr w:type="spellStart"/>
            <w:r w:rsidRPr="009E2FF4">
              <w:rPr>
                <w:rFonts w:ascii="Calibri" w:hAnsi="Calibri" w:cs="Calibri"/>
                <w:sz w:val="14"/>
                <w:szCs w:val="14"/>
              </w:rPr>
              <w:t>co</w:t>
            </w:r>
            <w:proofErr w:type="spellEnd"/>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27B1D7F" w14:textId="77777777" w:rsidR="00F27C67" w:rsidRPr="009E2FF4" w:rsidRDefault="00F27C67">
            <w:pPr>
              <w:rPr>
                <w:rFonts w:ascii="Calibri" w:hAnsi="Calibri" w:cs="Calibri"/>
                <w:sz w:val="14"/>
                <w:szCs w:val="14"/>
              </w:rPr>
            </w:pPr>
            <w:r w:rsidRPr="009E2FF4">
              <w:rPr>
                <w:rFonts w:ascii="Calibri" w:hAnsi="Calibri" w:cs="Calibri"/>
                <w:sz w:val="14"/>
                <w:szCs w:val="14"/>
              </w:rPr>
              <w:t>D-2000</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82769C7" w14:textId="77777777" w:rsidR="00F27C67" w:rsidRPr="009E2FF4" w:rsidRDefault="00F27C67">
            <w:pPr>
              <w:rPr>
                <w:rFonts w:ascii="Calibri" w:hAnsi="Calibri" w:cs="Calibri"/>
                <w:sz w:val="14"/>
                <w:szCs w:val="14"/>
              </w:rPr>
            </w:pPr>
            <w:r w:rsidRPr="009E2FF4">
              <w:rPr>
                <w:rFonts w:ascii="Calibri" w:hAnsi="Calibri" w:cs="Calibri"/>
                <w:sz w:val="14"/>
                <w:szCs w:val="14"/>
              </w:rPr>
              <w:t>L-LDO-017020104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B11CC91" w14:textId="77777777" w:rsidR="00F27C67" w:rsidRPr="009E2FF4" w:rsidRDefault="00F27C67">
            <w:pPr>
              <w:rPr>
                <w:rFonts w:ascii="Calibri" w:hAnsi="Calibri" w:cs="Calibri"/>
                <w:sz w:val="14"/>
                <w:szCs w:val="14"/>
              </w:rPr>
            </w:pPr>
            <w:r w:rsidRPr="009E2FF4">
              <w:rPr>
                <w:rFonts w:ascii="Calibri" w:hAnsi="Calibri" w:cs="Calibri"/>
                <w:sz w:val="14"/>
                <w:szCs w:val="14"/>
              </w:rPr>
              <w:t>i060400922-95</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4E17EEA"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#7</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19CE9F3E" w14:textId="77777777" w:rsidR="00F27C67" w:rsidRPr="009E2FF4" w:rsidRDefault="00F27C67">
            <w:pPr>
              <w:rPr>
                <w:rFonts w:ascii="Calibri" w:hAnsi="Calibri" w:cs="Calibri"/>
                <w:sz w:val="14"/>
                <w:szCs w:val="14"/>
              </w:rPr>
            </w:pPr>
            <w:r w:rsidRPr="009E2FF4">
              <w:rPr>
                <w:rFonts w:ascii="Calibri" w:hAnsi="Calibri" w:cs="Calibri"/>
                <w:sz w:val="14"/>
                <w:szCs w:val="14"/>
              </w:rPr>
              <w:t>C.S. GENERAL TERAN</w:t>
            </w:r>
          </w:p>
        </w:tc>
      </w:tr>
      <w:tr w:rsidR="009E2FF4" w:rsidRPr="009E2FF4" w14:paraId="3643844A"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5F167F3"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1048</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92D9830" w14:textId="77777777" w:rsidR="00F27C67" w:rsidRPr="009E2FF4" w:rsidRDefault="00F27C67">
            <w:pPr>
              <w:rPr>
                <w:rFonts w:ascii="Calibri" w:hAnsi="Calibri" w:cs="Calibri"/>
                <w:sz w:val="14"/>
                <w:szCs w:val="14"/>
              </w:rPr>
            </w:pPr>
            <w:r w:rsidRPr="009E2FF4">
              <w:rPr>
                <w:rFonts w:ascii="Calibri" w:hAnsi="Calibri" w:cs="Calibri"/>
                <w:sz w:val="14"/>
                <w:szCs w:val="14"/>
              </w:rPr>
              <w:t>CAVITRON</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5344B25" w14:textId="77777777" w:rsidR="00F27C67" w:rsidRPr="009E2FF4" w:rsidRDefault="00F27C67">
            <w:pPr>
              <w:rPr>
                <w:rFonts w:ascii="Calibri" w:hAnsi="Calibri" w:cs="Calibri"/>
                <w:sz w:val="14"/>
                <w:szCs w:val="14"/>
              </w:rPr>
            </w:pPr>
            <w:r w:rsidRPr="009E2FF4">
              <w:rPr>
                <w:rFonts w:ascii="Calibri" w:hAnsi="Calibri" w:cs="Calibri"/>
                <w:sz w:val="14"/>
                <w:szCs w:val="14"/>
              </w:rPr>
              <w:t>NSK</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2339EE2" w14:textId="77777777" w:rsidR="00F27C67" w:rsidRPr="009E2FF4" w:rsidRDefault="00F27C67">
            <w:pPr>
              <w:rPr>
                <w:rFonts w:ascii="Calibri" w:hAnsi="Calibri" w:cs="Calibri"/>
                <w:sz w:val="14"/>
                <w:szCs w:val="14"/>
              </w:rPr>
            </w:pPr>
            <w:r w:rsidRPr="009E2FF4">
              <w:rPr>
                <w:rFonts w:ascii="Calibri" w:hAnsi="Calibri" w:cs="Calibri"/>
                <w:sz w:val="14"/>
                <w:szCs w:val="14"/>
              </w:rPr>
              <w:t>varios 370</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1633923" w14:textId="77777777" w:rsidR="00F27C67" w:rsidRPr="009E2FF4" w:rsidRDefault="00F27C67">
            <w:pPr>
              <w:rPr>
                <w:rFonts w:ascii="Calibri" w:hAnsi="Calibri" w:cs="Calibri"/>
                <w:sz w:val="14"/>
                <w:szCs w:val="14"/>
              </w:rPr>
            </w:pPr>
            <w:r w:rsidRPr="009E2FF4">
              <w:rPr>
                <w:rFonts w:ascii="Calibri" w:hAnsi="Calibri" w:cs="Calibri"/>
                <w:sz w:val="14"/>
                <w:szCs w:val="14"/>
              </w:rPr>
              <w:t>510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693E948" w14:textId="77777777" w:rsidR="00F27C67" w:rsidRPr="009E2FF4" w:rsidRDefault="00F27C67">
            <w:pPr>
              <w:rPr>
                <w:rFonts w:ascii="Calibri" w:hAnsi="Calibri" w:cs="Calibri"/>
                <w:sz w:val="14"/>
                <w:szCs w:val="14"/>
              </w:rPr>
            </w:pPr>
            <w:r w:rsidRPr="009E2FF4">
              <w:rPr>
                <w:rFonts w:ascii="Calibri" w:hAnsi="Calibri" w:cs="Calibri"/>
                <w:sz w:val="14"/>
                <w:szCs w:val="14"/>
              </w:rPr>
              <w:t>I060400400-1096</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369227B"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#7</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235CB2C9" w14:textId="77777777" w:rsidR="00F27C67" w:rsidRPr="009E2FF4" w:rsidRDefault="00F27C67">
            <w:pPr>
              <w:rPr>
                <w:rFonts w:ascii="Calibri" w:hAnsi="Calibri" w:cs="Calibri"/>
                <w:sz w:val="14"/>
                <w:szCs w:val="14"/>
              </w:rPr>
            </w:pPr>
            <w:r w:rsidRPr="009E2FF4">
              <w:rPr>
                <w:rFonts w:ascii="Calibri" w:hAnsi="Calibri" w:cs="Calibri"/>
                <w:sz w:val="14"/>
                <w:szCs w:val="14"/>
              </w:rPr>
              <w:t>C.S. GENERAL TERAN</w:t>
            </w:r>
          </w:p>
        </w:tc>
      </w:tr>
      <w:tr w:rsidR="009E2FF4" w:rsidRPr="009E2FF4" w14:paraId="44DCA26D"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736D85C"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1049</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E171437" w14:textId="77777777" w:rsidR="00F27C67" w:rsidRPr="009E2FF4" w:rsidRDefault="00F27C67">
            <w:pPr>
              <w:rPr>
                <w:rFonts w:ascii="Calibri" w:hAnsi="Calibri" w:cs="Calibri"/>
                <w:sz w:val="14"/>
                <w:szCs w:val="14"/>
              </w:rPr>
            </w:pPr>
            <w:r w:rsidRPr="009E2FF4">
              <w:rPr>
                <w:rFonts w:ascii="Calibri" w:hAnsi="Calibri" w:cs="Calibri"/>
                <w:sz w:val="14"/>
                <w:szCs w:val="14"/>
              </w:rPr>
              <w:t>UNIDAD DENTAL</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66F772C" w14:textId="77777777" w:rsidR="00F27C67" w:rsidRPr="009E2FF4" w:rsidRDefault="00F27C67">
            <w:pPr>
              <w:rPr>
                <w:rFonts w:ascii="Calibri" w:hAnsi="Calibri" w:cs="Calibri"/>
                <w:sz w:val="14"/>
                <w:szCs w:val="14"/>
              </w:rPr>
            </w:pPr>
            <w:proofErr w:type="spellStart"/>
            <w:r w:rsidRPr="009E2FF4">
              <w:rPr>
                <w:rFonts w:ascii="Calibri" w:hAnsi="Calibri" w:cs="Calibri"/>
                <w:sz w:val="14"/>
                <w:szCs w:val="14"/>
              </w:rPr>
              <w:t>gnatus</w:t>
            </w:r>
            <w:proofErr w:type="spellEnd"/>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D3B89C1" w14:textId="77777777" w:rsidR="00F27C67" w:rsidRPr="009E2FF4" w:rsidRDefault="00F27C67">
            <w:pPr>
              <w:rPr>
                <w:rFonts w:ascii="Calibri" w:hAnsi="Calibri" w:cs="Calibri"/>
                <w:sz w:val="14"/>
                <w:szCs w:val="14"/>
              </w:rPr>
            </w:pPr>
            <w:r w:rsidRPr="009E2FF4">
              <w:rPr>
                <w:rFonts w:ascii="Calibri" w:hAnsi="Calibri" w:cs="Calibri"/>
                <w:sz w:val="14"/>
                <w:szCs w:val="14"/>
              </w:rPr>
              <w:t>simplex</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020A8D9" w14:textId="77777777" w:rsidR="00F27C67" w:rsidRPr="009E2FF4" w:rsidRDefault="00F27C67">
            <w:pPr>
              <w:rPr>
                <w:rFonts w:ascii="Calibri" w:hAnsi="Calibri" w:cs="Calibri"/>
                <w:sz w:val="14"/>
                <w:szCs w:val="14"/>
              </w:rPr>
            </w:pPr>
            <w:r w:rsidRPr="009E2FF4">
              <w:rPr>
                <w:rFonts w:ascii="Calibri" w:hAnsi="Calibri" w:cs="Calibri"/>
                <w:sz w:val="14"/>
                <w:szCs w:val="14"/>
              </w:rPr>
              <w:t>4155926025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FFA70DD" w14:textId="77777777" w:rsidR="00F27C67" w:rsidRPr="009E2FF4" w:rsidRDefault="00F27C67">
            <w:pPr>
              <w:rPr>
                <w:rFonts w:ascii="Calibri" w:hAnsi="Calibri" w:cs="Calibri"/>
                <w:sz w:val="14"/>
                <w:szCs w:val="14"/>
              </w:rPr>
            </w:pPr>
            <w:r w:rsidRPr="009E2FF4">
              <w:rPr>
                <w:rFonts w:ascii="Calibri" w:hAnsi="Calibri" w:cs="Calibri"/>
                <w:sz w:val="14"/>
                <w:szCs w:val="14"/>
              </w:rPr>
              <w:t>I090000440-184</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5C894A5"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#7</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6AFB46EB" w14:textId="77777777" w:rsidR="00F27C67" w:rsidRPr="009E2FF4" w:rsidRDefault="00F27C67">
            <w:pPr>
              <w:rPr>
                <w:rFonts w:ascii="Calibri" w:hAnsi="Calibri" w:cs="Calibri"/>
                <w:sz w:val="14"/>
                <w:szCs w:val="14"/>
              </w:rPr>
            </w:pPr>
            <w:r w:rsidRPr="009E2FF4">
              <w:rPr>
                <w:rFonts w:ascii="Calibri" w:hAnsi="Calibri" w:cs="Calibri"/>
                <w:sz w:val="14"/>
                <w:szCs w:val="14"/>
              </w:rPr>
              <w:t>C.S.U. ALAMEDA</w:t>
            </w:r>
          </w:p>
        </w:tc>
      </w:tr>
      <w:tr w:rsidR="009E2FF4" w:rsidRPr="009E2FF4" w14:paraId="0D0BAF28"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F500F94"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1050</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D7294C2" w14:textId="77777777" w:rsidR="00F27C67" w:rsidRPr="009E2FF4" w:rsidRDefault="00F27C67">
            <w:pPr>
              <w:rPr>
                <w:rFonts w:ascii="Calibri" w:hAnsi="Calibri" w:cs="Calibri"/>
                <w:sz w:val="14"/>
                <w:szCs w:val="14"/>
              </w:rPr>
            </w:pPr>
            <w:r w:rsidRPr="009E2FF4">
              <w:rPr>
                <w:rFonts w:ascii="Calibri" w:hAnsi="Calibri" w:cs="Calibri"/>
                <w:sz w:val="14"/>
                <w:szCs w:val="14"/>
              </w:rPr>
              <w:t>EQUIPO DE RAYOS X</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FC190D8" w14:textId="77777777" w:rsidR="00F27C67" w:rsidRPr="009E2FF4" w:rsidRDefault="00F27C67">
            <w:pPr>
              <w:rPr>
                <w:rFonts w:ascii="Calibri" w:hAnsi="Calibri" w:cs="Calibri"/>
                <w:sz w:val="14"/>
                <w:szCs w:val="14"/>
              </w:rPr>
            </w:pPr>
            <w:proofErr w:type="spellStart"/>
            <w:r w:rsidRPr="009E2FF4">
              <w:rPr>
                <w:rFonts w:ascii="Calibri" w:hAnsi="Calibri" w:cs="Calibri"/>
                <w:sz w:val="14"/>
                <w:szCs w:val="14"/>
              </w:rPr>
              <w:t>coramex</w:t>
            </w:r>
            <w:proofErr w:type="spellEnd"/>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FDE9B6A" w14:textId="77777777" w:rsidR="00F27C67" w:rsidRPr="009E2FF4" w:rsidRDefault="00F27C67">
            <w:pPr>
              <w:rPr>
                <w:rFonts w:ascii="Calibri" w:hAnsi="Calibri" w:cs="Calibri"/>
                <w:sz w:val="14"/>
                <w:szCs w:val="14"/>
              </w:rPr>
            </w:pPr>
            <w:proofErr w:type="spellStart"/>
            <w:r w:rsidRPr="009E2FF4">
              <w:rPr>
                <w:rFonts w:ascii="Calibri" w:hAnsi="Calibri" w:cs="Calibri"/>
                <w:sz w:val="14"/>
                <w:szCs w:val="14"/>
              </w:rPr>
              <w:t>corix</w:t>
            </w:r>
            <w:proofErr w:type="spellEnd"/>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9FD0F65" w14:textId="77777777" w:rsidR="00F27C67" w:rsidRPr="009E2FF4" w:rsidRDefault="00F27C67">
            <w:pPr>
              <w:rPr>
                <w:rFonts w:ascii="Calibri" w:hAnsi="Calibri" w:cs="Calibri"/>
                <w:sz w:val="14"/>
                <w:szCs w:val="14"/>
              </w:rPr>
            </w:pPr>
            <w:r w:rsidRPr="009E2FF4">
              <w:rPr>
                <w:rFonts w:ascii="Calibri" w:hAnsi="Calibri" w:cs="Calibri"/>
                <w:sz w:val="14"/>
                <w:szCs w:val="14"/>
              </w:rPr>
              <w:t>11340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C446005" w14:textId="77777777" w:rsidR="00F27C67" w:rsidRPr="009E2FF4" w:rsidRDefault="00F27C67">
            <w:pPr>
              <w:rPr>
                <w:rFonts w:ascii="Calibri" w:hAnsi="Calibri" w:cs="Calibri"/>
                <w:sz w:val="14"/>
                <w:szCs w:val="14"/>
              </w:rPr>
            </w:pPr>
            <w:r w:rsidRPr="009E2FF4">
              <w:rPr>
                <w:rFonts w:ascii="Calibri" w:hAnsi="Calibri" w:cs="Calibri"/>
                <w:sz w:val="14"/>
                <w:szCs w:val="14"/>
              </w:rPr>
              <w:t>I090000446-76</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62480DA"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#7</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116FE75E" w14:textId="77777777" w:rsidR="00F27C67" w:rsidRPr="009E2FF4" w:rsidRDefault="00F27C67">
            <w:pPr>
              <w:rPr>
                <w:rFonts w:ascii="Calibri" w:hAnsi="Calibri" w:cs="Calibri"/>
                <w:sz w:val="14"/>
                <w:szCs w:val="14"/>
              </w:rPr>
            </w:pPr>
            <w:r w:rsidRPr="009E2FF4">
              <w:rPr>
                <w:rFonts w:ascii="Calibri" w:hAnsi="Calibri" w:cs="Calibri"/>
                <w:sz w:val="14"/>
                <w:szCs w:val="14"/>
              </w:rPr>
              <w:t>C.S.U. ALAMEDA</w:t>
            </w:r>
          </w:p>
        </w:tc>
      </w:tr>
      <w:tr w:rsidR="009E2FF4" w:rsidRPr="009E2FF4" w14:paraId="2493884D"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44B593E"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1051</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9AB4C7B" w14:textId="77777777" w:rsidR="00F27C67" w:rsidRPr="009E2FF4" w:rsidRDefault="00F27C67">
            <w:pPr>
              <w:rPr>
                <w:rFonts w:ascii="Calibri" w:hAnsi="Calibri" w:cs="Calibri"/>
                <w:sz w:val="14"/>
                <w:szCs w:val="14"/>
              </w:rPr>
            </w:pPr>
            <w:r w:rsidRPr="009E2FF4">
              <w:rPr>
                <w:rFonts w:ascii="Calibri" w:hAnsi="Calibri" w:cs="Calibri"/>
                <w:sz w:val="14"/>
                <w:szCs w:val="14"/>
              </w:rPr>
              <w:t>COMPRESOR</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BA1E3ED" w14:textId="77777777" w:rsidR="00F27C67" w:rsidRPr="009E2FF4" w:rsidRDefault="00F27C67">
            <w:pPr>
              <w:rPr>
                <w:rFonts w:ascii="Calibri" w:hAnsi="Calibri" w:cs="Calibri"/>
                <w:sz w:val="14"/>
                <w:szCs w:val="14"/>
              </w:rPr>
            </w:pPr>
            <w:r w:rsidRPr="009E2FF4">
              <w:rPr>
                <w:rFonts w:ascii="Calibri" w:hAnsi="Calibri" w:cs="Calibri"/>
                <w:sz w:val="14"/>
                <w:szCs w:val="14"/>
              </w:rPr>
              <w:t xml:space="preserve">air </w:t>
            </w:r>
            <w:proofErr w:type="spellStart"/>
            <w:r w:rsidRPr="009E2FF4">
              <w:rPr>
                <w:rFonts w:ascii="Calibri" w:hAnsi="Calibri" w:cs="Calibri"/>
                <w:sz w:val="14"/>
                <w:szCs w:val="14"/>
              </w:rPr>
              <w:t>power</w:t>
            </w:r>
            <w:proofErr w:type="spellEnd"/>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CB1BB62" w14:textId="77777777" w:rsidR="00F27C67" w:rsidRPr="009E2FF4" w:rsidRDefault="00F27C67">
            <w:pPr>
              <w:rPr>
                <w:rFonts w:ascii="Calibri" w:hAnsi="Calibri" w:cs="Calibri"/>
                <w:sz w:val="14"/>
                <w:szCs w:val="14"/>
              </w:rPr>
            </w:pPr>
            <w:r w:rsidRPr="009E2FF4">
              <w:rPr>
                <w:rFonts w:ascii="Calibri" w:hAnsi="Calibri" w:cs="Calibri"/>
                <w:sz w:val="14"/>
                <w:szCs w:val="14"/>
              </w:rPr>
              <w:t>F130</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6E98F6" w14:textId="77777777" w:rsidR="00F27C67" w:rsidRPr="009E2FF4" w:rsidRDefault="00F27C67">
            <w:pPr>
              <w:rPr>
                <w:rFonts w:ascii="Calibri" w:hAnsi="Calibri" w:cs="Calibri"/>
                <w:sz w:val="14"/>
                <w:szCs w:val="14"/>
              </w:rPr>
            </w:pPr>
            <w:r w:rsidRPr="009E2FF4">
              <w:rPr>
                <w:rFonts w:ascii="Calibri" w:hAnsi="Calibri" w:cs="Calibri"/>
                <w:sz w:val="14"/>
                <w:szCs w:val="14"/>
              </w:rPr>
              <w:t>SM011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2EEE0AC" w14:textId="77777777" w:rsidR="00F27C67" w:rsidRPr="009E2FF4" w:rsidRDefault="00F27C67">
            <w:pPr>
              <w:rPr>
                <w:rFonts w:ascii="Calibri" w:hAnsi="Calibri" w:cs="Calibri"/>
                <w:sz w:val="14"/>
                <w:szCs w:val="14"/>
              </w:rPr>
            </w:pPr>
            <w:r w:rsidRPr="009E2FF4">
              <w:rPr>
                <w:rFonts w:ascii="Calibri" w:hAnsi="Calibri" w:cs="Calibri"/>
                <w:sz w:val="14"/>
                <w:szCs w:val="14"/>
              </w:rPr>
              <w:t>I090906934-210</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12DEF05"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#7</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2A373FB3" w14:textId="77777777" w:rsidR="00F27C67" w:rsidRPr="009E2FF4" w:rsidRDefault="00F27C67">
            <w:pPr>
              <w:rPr>
                <w:rFonts w:ascii="Calibri" w:hAnsi="Calibri" w:cs="Calibri"/>
                <w:sz w:val="14"/>
                <w:szCs w:val="14"/>
              </w:rPr>
            </w:pPr>
            <w:r w:rsidRPr="009E2FF4">
              <w:rPr>
                <w:rFonts w:ascii="Calibri" w:hAnsi="Calibri" w:cs="Calibri"/>
                <w:sz w:val="14"/>
                <w:szCs w:val="14"/>
              </w:rPr>
              <w:t>C.S.U. ALAMEDA</w:t>
            </w:r>
          </w:p>
        </w:tc>
      </w:tr>
      <w:tr w:rsidR="009E2FF4" w:rsidRPr="009E2FF4" w14:paraId="08360844"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AE0B662"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1052</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9C1A139" w14:textId="77777777" w:rsidR="00F27C67" w:rsidRPr="009E2FF4" w:rsidRDefault="00F27C67">
            <w:pPr>
              <w:rPr>
                <w:rFonts w:ascii="Calibri" w:hAnsi="Calibri" w:cs="Calibri"/>
                <w:sz w:val="14"/>
                <w:szCs w:val="14"/>
              </w:rPr>
            </w:pPr>
            <w:r w:rsidRPr="009E2FF4">
              <w:rPr>
                <w:rFonts w:ascii="Calibri" w:hAnsi="Calibri" w:cs="Calibri"/>
                <w:sz w:val="14"/>
                <w:szCs w:val="14"/>
              </w:rPr>
              <w:t>PIEZA DE MANO DE BAJA VELOCIDAD</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452D676" w14:textId="77777777" w:rsidR="00F27C67" w:rsidRPr="009E2FF4" w:rsidRDefault="00F27C67">
            <w:pPr>
              <w:rPr>
                <w:rFonts w:ascii="Calibri" w:hAnsi="Calibri" w:cs="Calibri"/>
                <w:sz w:val="14"/>
                <w:szCs w:val="14"/>
              </w:rPr>
            </w:pPr>
            <w:r w:rsidRPr="009E2FF4">
              <w:rPr>
                <w:rFonts w:ascii="Calibri" w:hAnsi="Calibri" w:cs="Calibri"/>
                <w:sz w:val="14"/>
                <w:szCs w:val="14"/>
              </w:rPr>
              <w:t>torque master</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8FA1CAB" w14:textId="77777777" w:rsidR="00F27C67" w:rsidRPr="009E2FF4" w:rsidRDefault="00F27C67">
            <w:pPr>
              <w:rPr>
                <w:rFonts w:ascii="Calibri" w:hAnsi="Calibri" w:cs="Calibri"/>
                <w:sz w:val="14"/>
                <w:szCs w:val="14"/>
              </w:rPr>
            </w:pPr>
            <w:r w:rsidRPr="009E2FF4">
              <w:rPr>
                <w:rFonts w:ascii="Calibri" w:hAnsi="Calibri" w:cs="Calibri"/>
                <w:sz w:val="14"/>
                <w:szCs w:val="14"/>
              </w:rPr>
              <w:t>20</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E2AC7FB" w14:textId="77777777" w:rsidR="00F27C67" w:rsidRPr="009E2FF4" w:rsidRDefault="00F27C67">
            <w:pPr>
              <w:rPr>
                <w:rFonts w:ascii="Calibri" w:hAnsi="Calibri" w:cs="Calibri"/>
                <w:sz w:val="14"/>
                <w:szCs w:val="14"/>
              </w:rPr>
            </w:pPr>
            <w:r w:rsidRPr="009E2FF4">
              <w:rPr>
                <w:rFonts w:ascii="Calibri" w:hAnsi="Calibri" w:cs="Calibri"/>
                <w:sz w:val="14"/>
                <w:szCs w:val="14"/>
              </w:rPr>
              <w:t>205091040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A46A567" w14:textId="77777777" w:rsidR="00F27C67" w:rsidRPr="009E2FF4" w:rsidRDefault="00F27C67">
            <w:pPr>
              <w:rPr>
                <w:rFonts w:ascii="Calibri" w:hAnsi="Calibri" w:cs="Calibri"/>
                <w:sz w:val="14"/>
                <w:szCs w:val="14"/>
              </w:rPr>
            </w:pPr>
            <w:r w:rsidRPr="009E2FF4">
              <w:rPr>
                <w:rFonts w:ascii="Calibri" w:hAnsi="Calibri" w:cs="Calibri"/>
                <w:sz w:val="14"/>
                <w:szCs w:val="14"/>
              </w:rPr>
              <w:t>I090001062-655</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3442341"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#7</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28094F5A" w14:textId="77777777" w:rsidR="00F27C67" w:rsidRPr="009E2FF4" w:rsidRDefault="00F27C67">
            <w:pPr>
              <w:rPr>
                <w:rFonts w:ascii="Calibri" w:hAnsi="Calibri" w:cs="Calibri"/>
                <w:sz w:val="14"/>
                <w:szCs w:val="14"/>
              </w:rPr>
            </w:pPr>
            <w:r w:rsidRPr="009E2FF4">
              <w:rPr>
                <w:rFonts w:ascii="Calibri" w:hAnsi="Calibri" w:cs="Calibri"/>
                <w:sz w:val="14"/>
                <w:szCs w:val="14"/>
              </w:rPr>
              <w:t>C.S.U. ALAMEDA</w:t>
            </w:r>
          </w:p>
        </w:tc>
      </w:tr>
      <w:tr w:rsidR="009E2FF4" w:rsidRPr="009E2FF4" w14:paraId="788110C3"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BE7C0A4"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1053</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4D6264D" w14:textId="77777777" w:rsidR="00F27C67" w:rsidRPr="009E2FF4" w:rsidRDefault="00F27C67">
            <w:pPr>
              <w:rPr>
                <w:rFonts w:ascii="Calibri" w:hAnsi="Calibri" w:cs="Calibri"/>
                <w:sz w:val="14"/>
                <w:szCs w:val="14"/>
              </w:rPr>
            </w:pPr>
            <w:r w:rsidRPr="009E2FF4">
              <w:rPr>
                <w:rFonts w:ascii="Calibri" w:hAnsi="Calibri" w:cs="Calibri"/>
                <w:sz w:val="14"/>
                <w:szCs w:val="14"/>
              </w:rPr>
              <w:t>AUTOCLAVE</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6881FD4" w14:textId="77777777" w:rsidR="00F27C67" w:rsidRPr="009E2FF4" w:rsidRDefault="00F27C67">
            <w:pPr>
              <w:rPr>
                <w:rFonts w:ascii="Calibri" w:hAnsi="Calibri" w:cs="Calibri"/>
                <w:sz w:val="14"/>
                <w:szCs w:val="14"/>
              </w:rPr>
            </w:pPr>
            <w:proofErr w:type="spellStart"/>
            <w:r w:rsidRPr="009E2FF4">
              <w:rPr>
                <w:rFonts w:ascii="Calibri" w:hAnsi="Calibri" w:cs="Calibri"/>
                <w:sz w:val="14"/>
                <w:szCs w:val="14"/>
              </w:rPr>
              <w:t>midmark</w:t>
            </w:r>
            <w:proofErr w:type="spellEnd"/>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F39E945" w14:textId="77777777" w:rsidR="00F27C67" w:rsidRPr="009E2FF4" w:rsidRDefault="00F27C67">
            <w:pPr>
              <w:rPr>
                <w:rFonts w:ascii="Calibri" w:hAnsi="Calibri" w:cs="Calibri"/>
                <w:sz w:val="14"/>
                <w:szCs w:val="14"/>
              </w:rPr>
            </w:pPr>
            <w:r w:rsidRPr="009E2FF4">
              <w:rPr>
                <w:rFonts w:ascii="Calibri" w:hAnsi="Calibri" w:cs="Calibri"/>
                <w:sz w:val="14"/>
                <w:szCs w:val="14"/>
              </w:rPr>
              <w:t>M9-020</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BB6F36E" w14:textId="77777777" w:rsidR="00F27C67" w:rsidRPr="009E2FF4" w:rsidRDefault="00F27C67">
            <w:pPr>
              <w:rPr>
                <w:rFonts w:ascii="Calibri" w:hAnsi="Calibri" w:cs="Calibri"/>
                <w:sz w:val="14"/>
                <w:szCs w:val="14"/>
              </w:rPr>
            </w:pPr>
            <w:r w:rsidRPr="009E2FF4">
              <w:rPr>
                <w:rFonts w:ascii="Calibri" w:hAnsi="Calibri" w:cs="Calibri"/>
                <w:sz w:val="14"/>
                <w:szCs w:val="14"/>
              </w:rPr>
              <w:t>V183602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4A58413" w14:textId="77777777" w:rsidR="00F27C67" w:rsidRPr="009E2FF4" w:rsidRDefault="00F27C67">
            <w:pPr>
              <w:rPr>
                <w:rFonts w:ascii="Calibri" w:hAnsi="Calibri" w:cs="Calibri"/>
                <w:sz w:val="14"/>
                <w:szCs w:val="14"/>
              </w:rPr>
            </w:pPr>
            <w:r w:rsidRPr="009E2FF4">
              <w:rPr>
                <w:rFonts w:ascii="Calibri" w:hAnsi="Calibri" w:cs="Calibri"/>
                <w:sz w:val="14"/>
                <w:szCs w:val="14"/>
              </w:rPr>
              <w:t>I060200282-133</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CC8A0D2"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#7</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67CE82E9" w14:textId="77777777" w:rsidR="00F27C67" w:rsidRPr="009E2FF4" w:rsidRDefault="00F27C67">
            <w:pPr>
              <w:rPr>
                <w:rFonts w:ascii="Calibri" w:hAnsi="Calibri" w:cs="Calibri"/>
                <w:sz w:val="14"/>
                <w:szCs w:val="14"/>
              </w:rPr>
            </w:pPr>
            <w:r w:rsidRPr="009E2FF4">
              <w:rPr>
                <w:rFonts w:ascii="Calibri" w:hAnsi="Calibri" w:cs="Calibri"/>
                <w:sz w:val="14"/>
                <w:szCs w:val="14"/>
              </w:rPr>
              <w:t>C.S.U. ALAMEDA</w:t>
            </w:r>
          </w:p>
        </w:tc>
      </w:tr>
      <w:tr w:rsidR="009E2FF4" w:rsidRPr="009E2FF4" w14:paraId="48267512"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A6D0D2B"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1054</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49ED5B5" w14:textId="77777777" w:rsidR="00F27C67" w:rsidRPr="009E2FF4" w:rsidRDefault="00F27C67">
            <w:pPr>
              <w:rPr>
                <w:rFonts w:ascii="Calibri" w:hAnsi="Calibri" w:cs="Calibri"/>
                <w:sz w:val="14"/>
                <w:szCs w:val="14"/>
              </w:rPr>
            </w:pPr>
            <w:r w:rsidRPr="009E2FF4">
              <w:rPr>
                <w:rFonts w:ascii="Calibri" w:hAnsi="Calibri" w:cs="Calibri"/>
                <w:sz w:val="14"/>
                <w:szCs w:val="14"/>
              </w:rPr>
              <w:t>LAMPARA DE RESINAS</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C79453D" w14:textId="77777777" w:rsidR="00F27C67" w:rsidRPr="009E2FF4" w:rsidRDefault="00F27C67">
            <w:pPr>
              <w:rPr>
                <w:rFonts w:ascii="Calibri" w:hAnsi="Calibri" w:cs="Calibri"/>
                <w:sz w:val="14"/>
                <w:szCs w:val="14"/>
              </w:rPr>
            </w:pPr>
            <w:proofErr w:type="spellStart"/>
            <w:r w:rsidRPr="009E2FF4">
              <w:rPr>
                <w:rFonts w:ascii="Calibri" w:hAnsi="Calibri" w:cs="Calibri"/>
                <w:sz w:val="14"/>
                <w:szCs w:val="14"/>
              </w:rPr>
              <w:t>coletone</w:t>
            </w:r>
            <w:proofErr w:type="spellEnd"/>
            <w:r w:rsidRPr="009E2FF4">
              <w:rPr>
                <w:rFonts w:ascii="Calibri" w:hAnsi="Calibri" w:cs="Calibri"/>
                <w:sz w:val="14"/>
                <w:szCs w:val="14"/>
              </w:rPr>
              <w:t xml:space="preserve"> w</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3620FC0" w14:textId="77777777" w:rsidR="00F27C67" w:rsidRPr="009E2FF4" w:rsidRDefault="00F27C67">
            <w:pPr>
              <w:rPr>
                <w:rFonts w:ascii="Calibri" w:hAnsi="Calibri" w:cs="Calibri"/>
                <w:sz w:val="14"/>
                <w:szCs w:val="14"/>
              </w:rPr>
            </w:pPr>
            <w:proofErr w:type="spellStart"/>
            <w:r w:rsidRPr="009E2FF4">
              <w:rPr>
                <w:rFonts w:ascii="Calibri" w:hAnsi="Calibri" w:cs="Calibri"/>
                <w:sz w:val="14"/>
                <w:szCs w:val="14"/>
              </w:rPr>
              <w:t>coltolux</w:t>
            </w:r>
            <w:proofErr w:type="spellEnd"/>
            <w:r w:rsidRPr="009E2FF4">
              <w:rPr>
                <w:rFonts w:ascii="Calibri" w:hAnsi="Calibri" w:cs="Calibri"/>
                <w:sz w:val="14"/>
                <w:szCs w:val="14"/>
              </w:rPr>
              <w:t xml:space="preserve"> led</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4030361" w14:textId="77777777" w:rsidR="00F27C67" w:rsidRPr="009E2FF4" w:rsidRDefault="00F27C67">
            <w:pPr>
              <w:rPr>
                <w:rFonts w:ascii="Calibri" w:hAnsi="Calibri" w:cs="Calibri"/>
                <w:sz w:val="14"/>
                <w:szCs w:val="14"/>
              </w:rPr>
            </w:pPr>
            <w:r w:rsidRPr="009E2FF4">
              <w:rPr>
                <w:rFonts w:ascii="Calibri" w:hAnsi="Calibri" w:cs="Calibri"/>
                <w:sz w:val="14"/>
                <w:szCs w:val="14"/>
              </w:rPr>
              <w:t>150303328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2A576C8" w14:textId="77777777" w:rsidR="00F27C67" w:rsidRPr="009E2FF4" w:rsidRDefault="00F27C67">
            <w:pPr>
              <w:rPr>
                <w:rFonts w:ascii="Calibri" w:hAnsi="Calibri" w:cs="Calibri"/>
                <w:sz w:val="14"/>
                <w:szCs w:val="14"/>
              </w:rPr>
            </w:pPr>
            <w:r w:rsidRPr="009E2FF4">
              <w:rPr>
                <w:rFonts w:ascii="Calibri" w:hAnsi="Calibri" w:cs="Calibri"/>
                <w:sz w:val="14"/>
                <w:szCs w:val="14"/>
              </w:rPr>
              <w:t>I090941392-196</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0CAA8A1"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#7</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39B3F763" w14:textId="77777777" w:rsidR="00F27C67" w:rsidRPr="009E2FF4" w:rsidRDefault="00F27C67">
            <w:pPr>
              <w:rPr>
                <w:rFonts w:ascii="Calibri" w:hAnsi="Calibri" w:cs="Calibri"/>
                <w:sz w:val="14"/>
                <w:szCs w:val="14"/>
              </w:rPr>
            </w:pPr>
            <w:r w:rsidRPr="009E2FF4">
              <w:rPr>
                <w:rFonts w:ascii="Calibri" w:hAnsi="Calibri" w:cs="Calibri"/>
                <w:sz w:val="14"/>
                <w:szCs w:val="14"/>
              </w:rPr>
              <w:t>C.S.U. ALAMEDA</w:t>
            </w:r>
          </w:p>
        </w:tc>
      </w:tr>
      <w:tr w:rsidR="009E2FF4" w:rsidRPr="009E2FF4" w14:paraId="78481843"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66600CB"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1055</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23929A4" w14:textId="77777777" w:rsidR="00F27C67" w:rsidRPr="009E2FF4" w:rsidRDefault="00F27C67">
            <w:pPr>
              <w:rPr>
                <w:rFonts w:ascii="Calibri" w:hAnsi="Calibri" w:cs="Calibri"/>
                <w:sz w:val="14"/>
                <w:szCs w:val="14"/>
              </w:rPr>
            </w:pPr>
            <w:r w:rsidRPr="009E2FF4">
              <w:rPr>
                <w:rFonts w:ascii="Calibri" w:hAnsi="Calibri" w:cs="Calibri"/>
                <w:sz w:val="14"/>
                <w:szCs w:val="14"/>
              </w:rPr>
              <w:t>CAVITRON</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5FF2D67" w14:textId="77777777" w:rsidR="00F27C67" w:rsidRPr="009E2FF4" w:rsidRDefault="00F27C67">
            <w:pPr>
              <w:rPr>
                <w:rFonts w:ascii="Calibri" w:hAnsi="Calibri" w:cs="Calibri"/>
                <w:sz w:val="14"/>
                <w:szCs w:val="14"/>
              </w:rPr>
            </w:pPr>
            <w:proofErr w:type="spellStart"/>
            <w:r w:rsidRPr="009E2FF4">
              <w:rPr>
                <w:rFonts w:ascii="Calibri" w:hAnsi="Calibri" w:cs="Calibri"/>
                <w:sz w:val="14"/>
                <w:szCs w:val="14"/>
              </w:rPr>
              <w:t>destsply</w:t>
            </w:r>
            <w:proofErr w:type="spellEnd"/>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97DA46F" w14:textId="77777777" w:rsidR="00F27C67" w:rsidRPr="009E2FF4" w:rsidRDefault="00F27C67">
            <w:pPr>
              <w:rPr>
                <w:rFonts w:ascii="Calibri" w:hAnsi="Calibri" w:cs="Calibri"/>
                <w:sz w:val="14"/>
                <w:szCs w:val="14"/>
              </w:rPr>
            </w:pPr>
            <w:proofErr w:type="spellStart"/>
            <w:r w:rsidRPr="009E2FF4">
              <w:rPr>
                <w:rFonts w:ascii="Calibri" w:hAnsi="Calibri" w:cs="Calibri"/>
                <w:sz w:val="14"/>
                <w:szCs w:val="14"/>
              </w:rPr>
              <w:t>bobcat</w:t>
            </w:r>
            <w:proofErr w:type="spellEnd"/>
            <w:r w:rsidRPr="009E2FF4">
              <w:rPr>
                <w:rFonts w:ascii="Calibri" w:hAnsi="Calibri" w:cs="Calibri"/>
                <w:sz w:val="14"/>
                <w:szCs w:val="14"/>
              </w:rPr>
              <w:t xml:space="preserve"> pro</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419EBE7" w14:textId="77777777" w:rsidR="00F27C67" w:rsidRPr="009E2FF4" w:rsidRDefault="00F27C67">
            <w:pPr>
              <w:rPr>
                <w:rFonts w:ascii="Calibri" w:hAnsi="Calibri" w:cs="Calibri"/>
                <w:sz w:val="14"/>
                <w:szCs w:val="14"/>
              </w:rPr>
            </w:pPr>
            <w:r w:rsidRPr="009E2FF4">
              <w:rPr>
                <w:rFonts w:ascii="Calibri" w:hAnsi="Calibri" w:cs="Calibri"/>
                <w:sz w:val="14"/>
                <w:szCs w:val="14"/>
              </w:rPr>
              <w:t>7653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17BAB85" w14:textId="77777777" w:rsidR="00F27C67" w:rsidRPr="009E2FF4" w:rsidRDefault="00F27C67">
            <w:pPr>
              <w:rPr>
                <w:rFonts w:ascii="Calibri" w:hAnsi="Calibri" w:cs="Calibri"/>
                <w:sz w:val="14"/>
                <w:szCs w:val="14"/>
              </w:rPr>
            </w:pPr>
            <w:r w:rsidRPr="009E2FF4">
              <w:rPr>
                <w:rFonts w:ascii="Calibri" w:hAnsi="Calibri" w:cs="Calibri"/>
                <w:sz w:val="14"/>
                <w:szCs w:val="14"/>
              </w:rPr>
              <w:t>I060200470-176</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0700CC5"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#7</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55A6BA5B" w14:textId="77777777" w:rsidR="00F27C67" w:rsidRPr="009E2FF4" w:rsidRDefault="00F27C67">
            <w:pPr>
              <w:rPr>
                <w:rFonts w:ascii="Calibri" w:hAnsi="Calibri" w:cs="Calibri"/>
                <w:sz w:val="14"/>
                <w:szCs w:val="14"/>
              </w:rPr>
            </w:pPr>
            <w:r w:rsidRPr="009E2FF4">
              <w:rPr>
                <w:rFonts w:ascii="Calibri" w:hAnsi="Calibri" w:cs="Calibri"/>
                <w:sz w:val="14"/>
                <w:szCs w:val="14"/>
              </w:rPr>
              <w:t>C.S.U. ALAMEDA</w:t>
            </w:r>
          </w:p>
        </w:tc>
      </w:tr>
      <w:tr w:rsidR="009E2FF4" w:rsidRPr="009E2FF4" w14:paraId="136EEEED"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0D7AF11"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1056</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D63C1DD" w14:textId="77777777" w:rsidR="00F27C67" w:rsidRPr="009E2FF4" w:rsidRDefault="00F27C67">
            <w:pPr>
              <w:rPr>
                <w:rFonts w:ascii="Calibri" w:hAnsi="Calibri" w:cs="Calibri"/>
                <w:sz w:val="14"/>
                <w:szCs w:val="14"/>
              </w:rPr>
            </w:pPr>
            <w:r w:rsidRPr="009E2FF4">
              <w:rPr>
                <w:rFonts w:ascii="Calibri" w:hAnsi="Calibri" w:cs="Calibri"/>
                <w:sz w:val="14"/>
                <w:szCs w:val="14"/>
              </w:rPr>
              <w:t>UNIDAD DENTAL</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7113F50" w14:textId="77777777" w:rsidR="00F27C67" w:rsidRPr="009E2FF4" w:rsidRDefault="00F27C67">
            <w:pPr>
              <w:rPr>
                <w:rFonts w:ascii="Calibri" w:hAnsi="Calibri" w:cs="Calibri"/>
                <w:sz w:val="14"/>
                <w:szCs w:val="14"/>
              </w:rPr>
            </w:pPr>
            <w:r w:rsidRPr="009E2FF4">
              <w:rPr>
                <w:rFonts w:ascii="Calibri" w:hAnsi="Calibri" w:cs="Calibri"/>
                <w:sz w:val="14"/>
                <w:szCs w:val="14"/>
              </w:rPr>
              <w:t>ROETGEN</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BB6A106" w14:textId="77777777" w:rsidR="00F27C67" w:rsidRPr="009E2FF4" w:rsidRDefault="00F27C67">
            <w:pPr>
              <w:rPr>
                <w:rFonts w:ascii="Calibri" w:hAnsi="Calibri" w:cs="Calibri"/>
                <w:sz w:val="14"/>
                <w:szCs w:val="14"/>
              </w:rPr>
            </w:pPr>
            <w:r w:rsidRPr="009E2FF4">
              <w:rPr>
                <w:rFonts w:ascii="Calibri" w:hAnsi="Calibri" w:cs="Calibri"/>
                <w:sz w:val="14"/>
                <w:szCs w:val="14"/>
              </w:rPr>
              <w:t>RTG-401</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84C4F88" w14:textId="77777777" w:rsidR="00F27C67" w:rsidRPr="009E2FF4" w:rsidRDefault="00F27C67">
            <w:pPr>
              <w:rPr>
                <w:rFonts w:ascii="Calibri" w:hAnsi="Calibri" w:cs="Calibri"/>
                <w:sz w:val="14"/>
                <w:szCs w:val="14"/>
              </w:rPr>
            </w:pPr>
            <w:r w:rsidRPr="009E2FF4">
              <w:rPr>
                <w:rFonts w:ascii="Calibri" w:hAnsi="Calibri" w:cs="Calibri"/>
                <w:sz w:val="14"/>
                <w:szCs w:val="14"/>
              </w:rPr>
              <w:t>6154/1102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293BA8B" w14:textId="77777777" w:rsidR="00F27C67" w:rsidRPr="009E2FF4" w:rsidRDefault="00F27C67">
            <w:pPr>
              <w:rPr>
                <w:rFonts w:ascii="Calibri" w:hAnsi="Calibri" w:cs="Calibri"/>
                <w:sz w:val="14"/>
                <w:szCs w:val="14"/>
              </w:rPr>
            </w:pPr>
            <w:r w:rsidRPr="009E2FF4">
              <w:rPr>
                <w:rFonts w:ascii="Calibri" w:hAnsi="Calibri" w:cs="Calibri"/>
                <w:sz w:val="14"/>
                <w:szCs w:val="14"/>
              </w:rPr>
              <w:t>I090000440-363</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86851CC"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#7</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4516B6C8" w14:textId="77777777" w:rsidR="00F27C67" w:rsidRPr="009E2FF4" w:rsidRDefault="00F27C67">
            <w:pPr>
              <w:rPr>
                <w:rFonts w:ascii="Calibri" w:hAnsi="Calibri" w:cs="Calibri"/>
                <w:sz w:val="14"/>
                <w:szCs w:val="14"/>
              </w:rPr>
            </w:pPr>
            <w:r w:rsidRPr="009E2FF4">
              <w:rPr>
                <w:rFonts w:ascii="Calibri" w:hAnsi="Calibri" w:cs="Calibri"/>
                <w:sz w:val="14"/>
                <w:szCs w:val="14"/>
              </w:rPr>
              <w:t>C.S.U. PROVILEON</w:t>
            </w:r>
          </w:p>
        </w:tc>
      </w:tr>
      <w:tr w:rsidR="009E2FF4" w:rsidRPr="009E2FF4" w14:paraId="14C264B5"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1D0AC87"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1057</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D7773E2" w14:textId="77777777" w:rsidR="00F27C67" w:rsidRPr="009E2FF4" w:rsidRDefault="00F27C67">
            <w:pPr>
              <w:rPr>
                <w:rFonts w:ascii="Calibri" w:hAnsi="Calibri" w:cs="Calibri"/>
                <w:sz w:val="14"/>
                <w:szCs w:val="14"/>
              </w:rPr>
            </w:pPr>
            <w:r w:rsidRPr="009E2FF4">
              <w:rPr>
                <w:rFonts w:ascii="Calibri" w:hAnsi="Calibri" w:cs="Calibri"/>
                <w:sz w:val="14"/>
                <w:szCs w:val="14"/>
              </w:rPr>
              <w:t>EQUIPO DE RAYOS X</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AA591D2" w14:textId="77777777" w:rsidR="00F27C67" w:rsidRPr="009E2FF4" w:rsidRDefault="00F27C67">
            <w:pPr>
              <w:rPr>
                <w:rFonts w:ascii="Calibri" w:hAnsi="Calibri" w:cs="Calibri"/>
                <w:sz w:val="14"/>
                <w:szCs w:val="14"/>
              </w:rPr>
            </w:pPr>
            <w:proofErr w:type="spellStart"/>
            <w:r w:rsidRPr="009E2FF4">
              <w:rPr>
                <w:rFonts w:ascii="Calibri" w:hAnsi="Calibri" w:cs="Calibri"/>
                <w:sz w:val="14"/>
                <w:szCs w:val="14"/>
              </w:rPr>
              <w:t>corix</w:t>
            </w:r>
            <w:proofErr w:type="spellEnd"/>
            <w:r w:rsidRPr="009E2FF4">
              <w:rPr>
                <w:rFonts w:ascii="Calibri" w:hAnsi="Calibri" w:cs="Calibri"/>
                <w:sz w:val="14"/>
                <w:szCs w:val="14"/>
              </w:rPr>
              <w:t xml:space="preserve"> plus</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CD814A2" w14:textId="77777777" w:rsidR="00F27C67" w:rsidRPr="009E2FF4" w:rsidRDefault="00F27C67">
            <w:pPr>
              <w:rPr>
                <w:rFonts w:ascii="Calibri" w:hAnsi="Calibri" w:cs="Calibri"/>
                <w:sz w:val="14"/>
                <w:szCs w:val="14"/>
              </w:rPr>
            </w:pPr>
            <w:r w:rsidRPr="009E2FF4">
              <w:rPr>
                <w:rFonts w:ascii="Calibri" w:hAnsi="Calibri" w:cs="Calibri"/>
                <w:sz w:val="14"/>
                <w:szCs w:val="14"/>
              </w:rPr>
              <w:t>corix70 plus</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89C618C" w14:textId="77777777" w:rsidR="00F27C67" w:rsidRPr="009E2FF4" w:rsidRDefault="00F27C67">
            <w:pPr>
              <w:rPr>
                <w:rFonts w:ascii="Calibri" w:hAnsi="Calibri" w:cs="Calibri"/>
                <w:sz w:val="14"/>
                <w:szCs w:val="14"/>
              </w:rPr>
            </w:pPr>
            <w:r w:rsidRPr="009E2FF4">
              <w:rPr>
                <w:rFonts w:ascii="Calibri" w:hAnsi="Calibri" w:cs="Calibri"/>
                <w:sz w:val="14"/>
                <w:szCs w:val="14"/>
              </w:rPr>
              <w:t>6154 1102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256F168" w14:textId="77777777" w:rsidR="00F27C67" w:rsidRPr="009E2FF4" w:rsidRDefault="00F27C67">
            <w:pPr>
              <w:rPr>
                <w:rFonts w:ascii="Calibri" w:hAnsi="Calibri" w:cs="Calibri"/>
                <w:sz w:val="14"/>
                <w:szCs w:val="14"/>
              </w:rPr>
            </w:pPr>
            <w:r w:rsidRPr="009E2FF4">
              <w:rPr>
                <w:rFonts w:ascii="Calibri" w:hAnsi="Calibri" w:cs="Calibri"/>
                <w:sz w:val="14"/>
                <w:szCs w:val="14"/>
              </w:rPr>
              <w:t>I090000446-51</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C77E971"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#7</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3F43528B" w14:textId="77777777" w:rsidR="00F27C67" w:rsidRPr="009E2FF4" w:rsidRDefault="00F27C67">
            <w:pPr>
              <w:rPr>
                <w:rFonts w:ascii="Calibri" w:hAnsi="Calibri" w:cs="Calibri"/>
                <w:sz w:val="14"/>
                <w:szCs w:val="14"/>
              </w:rPr>
            </w:pPr>
            <w:r w:rsidRPr="009E2FF4">
              <w:rPr>
                <w:rFonts w:ascii="Calibri" w:hAnsi="Calibri" w:cs="Calibri"/>
                <w:sz w:val="14"/>
                <w:szCs w:val="14"/>
              </w:rPr>
              <w:t>C.S.U. PROVILEON</w:t>
            </w:r>
          </w:p>
        </w:tc>
      </w:tr>
      <w:tr w:rsidR="009E2FF4" w:rsidRPr="009E2FF4" w14:paraId="4FAD76EF"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09E2ECD"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1058</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F76270B" w14:textId="77777777" w:rsidR="00F27C67" w:rsidRPr="009E2FF4" w:rsidRDefault="00F27C67">
            <w:pPr>
              <w:rPr>
                <w:rFonts w:ascii="Calibri" w:hAnsi="Calibri" w:cs="Calibri"/>
                <w:sz w:val="14"/>
                <w:szCs w:val="14"/>
              </w:rPr>
            </w:pPr>
            <w:r w:rsidRPr="009E2FF4">
              <w:rPr>
                <w:rFonts w:ascii="Calibri" w:hAnsi="Calibri" w:cs="Calibri"/>
                <w:sz w:val="14"/>
                <w:szCs w:val="14"/>
              </w:rPr>
              <w:t>COMPRESOR</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2C4B029" w14:textId="77777777" w:rsidR="00F27C67" w:rsidRPr="009E2FF4" w:rsidRDefault="00F27C67">
            <w:pPr>
              <w:rPr>
                <w:rFonts w:ascii="Calibri" w:hAnsi="Calibri" w:cs="Calibri"/>
                <w:sz w:val="14"/>
                <w:szCs w:val="14"/>
              </w:rPr>
            </w:pPr>
            <w:r w:rsidRPr="009E2FF4">
              <w:rPr>
                <w:rFonts w:ascii="Calibri" w:hAnsi="Calibri" w:cs="Calibri"/>
                <w:sz w:val="14"/>
                <w:szCs w:val="14"/>
              </w:rPr>
              <w:t>ROETGEN</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EA6C7B2" w14:textId="77777777" w:rsidR="00F27C67" w:rsidRPr="009E2FF4" w:rsidRDefault="00F27C67">
            <w:pPr>
              <w:rPr>
                <w:rFonts w:ascii="Calibri" w:hAnsi="Calibri" w:cs="Calibri"/>
                <w:sz w:val="14"/>
                <w:szCs w:val="14"/>
              </w:rPr>
            </w:pPr>
            <w:r w:rsidRPr="009E2FF4">
              <w:rPr>
                <w:rFonts w:ascii="Calibri" w:hAnsi="Calibri" w:cs="Calibri"/>
                <w:sz w:val="14"/>
                <w:szCs w:val="14"/>
              </w:rPr>
              <w:t>S/M</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F47D759" w14:textId="77777777" w:rsidR="00F27C67" w:rsidRPr="009E2FF4" w:rsidRDefault="00F27C67">
            <w:pPr>
              <w:rPr>
                <w:rFonts w:ascii="Calibri" w:hAnsi="Calibri" w:cs="Calibri"/>
                <w:sz w:val="14"/>
                <w:szCs w:val="14"/>
              </w:rPr>
            </w:pPr>
            <w:r w:rsidRPr="009E2FF4">
              <w:rPr>
                <w:rFonts w:ascii="Calibri" w:hAnsi="Calibri" w:cs="Calibri"/>
                <w:sz w:val="14"/>
                <w:szCs w:val="14"/>
              </w:rPr>
              <w:t>S/N</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21D6074" w14:textId="77777777" w:rsidR="00F27C67" w:rsidRPr="009E2FF4" w:rsidRDefault="00F27C67">
            <w:pPr>
              <w:rPr>
                <w:rFonts w:ascii="Calibri" w:hAnsi="Calibri" w:cs="Calibri"/>
                <w:sz w:val="14"/>
                <w:szCs w:val="14"/>
              </w:rPr>
            </w:pPr>
            <w:r w:rsidRPr="009E2FF4">
              <w:rPr>
                <w:rFonts w:ascii="Calibri" w:hAnsi="Calibri" w:cs="Calibri"/>
                <w:sz w:val="14"/>
                <w:szCs w:val="14"/>
              </w:rPr>
              <w:t>I090000440-363</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C0A0401"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#7</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1748673E" w14:textId="77777777" w:rsidR="00F27C67" w:rsidRPr="009E2FF4" w:rsidRDefault="00F27C67">
            <w:pPr>
              <w:rPr>
                <w:rFonts w:ascii="Calibri" w:hAnsi="Calibri" w:cs="Calibri"/>
                <w:sz w:val="14"/>
                <w:szCs w:val="14"/>
              </w:rPr>
            </w:pPr>
            <w:r w:rsidRPr="009E2FF4">
              <w:rPr>
                <w:rFonts w:ascii="Calibri" w:hAnsi="Calibri" w:cs="Calibri"/>
                <w:sz w:val="14"/>
                <w:szCs w:val="14"/>
              </w:rPr>
              <w:t>C.S.U. PROVILEON</w:t>
            </w:r>
          </w:p>
        </w:tc>
      </w:tr>
      <w:tr w:rsidR="009E2FF4" w:rsidRPr="009E2FF4" w14:paraId="4B1B9424"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CB89E9E"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1059</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1A9ED89" w14:textId="77777777" w:rsidR="00F27C67" w:rsidRPr="009E2FF4" w:rsidRDefault="00F27C67">
            <w:pPr>
              <w:rPr>
                <w:rFonts w:ascii="Calibri" w:hAnsi="Calibri" w:cs="Calibri"/>
                <w:sz w:val="14"/>
                <w:szCs w:val="14"/>
              </w:rPr>
            </w:pPr>
            <w:r w:rsidRPr="009E2FF4">
              <w:rPr>
                <w:rFonts w:ascii="Calibri" w:hAnsi="Calibri" w:cs="Calibri"/>
                <w:sz w:val="14"/>
                <w:szCs w:val="14"/>
              </w:rPr>
              <w:t>PIEZA DE MANO DE BAJA VELOCIDAD</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F0A8E50" w14:textId="77777777" w:rsidR="00F27C67" w:rsidRPr="009E2FF4" w:rsidRDefault="00F27C67">
            <w:pPr>
              <w:rPr>
                <w:rFonts w:ascii="Calibri" w:hAnsi="Calibri" w:cs="Calibri"/>
                <w:sz w:val="14"/>
                <w:szCs w:val="14"/>
              </w:rPr>
            </w:pPr>
            <w:proofErr w:type="spellStart"/>
            <w:r w:rsidRPr="009E2FF4">
              <w:rPr>
                <w:rFonts w:ascii="Calibri" w:hAnsi="Calibri" w:cs="Calibri"/>
                <w:sz w:val="14"/>
                <w:szCs w:val="14"/>
              </w:rPr>
              <w:t>borgata</w:t>
            </w:r>
            <w:proofErr w:type="spellEnd"/>
            <w:r w:rsidRPr="009E2FF4">
              <w:rPr>
                <w:rFonts w:ascii="Calibri" w:hAnsi="Calibri" w:cs="Calibri"/>
                <w:sz w:val="14"/>
                <w:szCs w:val="14"/>
              </w:rPr>
              <w:t xml:space="preserve"> </w:t>
            </w:r>
            <w:proofErr w:type="spellStart"/>
            <w:r w:rsidRPr="009E2FF4">
              <w:rPr>
                <w:rFonts w:ascii="Calibri" w:hAnsi="Calibri" w:cs="Calibri"/>
                <w:sz w:val="14"/>
                <w:szCs w:val="14"/>
              </w:rPr>
              <w:t>sl</w:t>
            </w:r>
            <w:proofErr w:type="spellEnd"/>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3028254" w14:textId="77777777" w:rsidR="00F27C67" w:rsidRPr="009E2FF4" w:rsidRDefault="00F27C67">
            <w:pPr>
              <w:rPr>
                <w:rFonts w:ascii="Calibri" w:hAnsi="Calibri" w:cs="Calibri"/>
                <w:sz w:val="14"/>
                <w:szCs w:val="14"/>
              </w:rPr>
            </w:pPr>
            <w:r w:rsidRPr="009E2FF4">
              <w:rPr>
                <w:rFonts w:ascii="Calibri" w:hAnsi="Calibri" w:cs="Calibri"/>
                <w:sz w:val="14"/>
                <w:szCs w:val="14"/>
              </w:rPr>
              <w:t>medio dental</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24EC69A" w14:textId="77777777" w:rsidR="00F27C67" w:rsidRPr="009E2FF4" w:rsidRDefault="00F27C67">
            <w:pPr>
              <w:rPr>
                <w:rFonts w:ascii="Calibri" w:hAnsi="Calibri" w:cs="Calibri"/>
                <w:sz w:val="14"/>
                <w:szCs w:val="14"/>
              </w:rPr>
            </w:pPr>
            <w:r w:rsidRPr="009E2FF4">
              <w:rPr>
                <w:rFonts w:ascii="Calibri" w:hAnsi="Calibri" w:cs="Calibri"/>
                <w:sz w:val="14"/>
                <w:szCs w:val="14"/>
              </w:rPr>
              <w:t>Z11084263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325E5F9" w14:textId="77777777" w:rsidR="00F27C67" w:rsidRPr="009E2FF4" w:rsidRDefault="00F27C67">
            <w:pPr>
              <w:rPr>
                <w:rFonts w:ascii="Calibri" w:hAnsi="Calibri" w:cs="Calibri"/>
                <w:sz w:val="14"/>
                <w:szCs w:val="14"/>
              </w:rPr>
            </w:pPr>
            <w:r w:rsidRPr="009E2FF4">
              <w:rPr>
                <w:rFonts w:ascii="Calibri" w:hAnsi="Calibri" w:cs="Calibri"/>
                <w:sz w:val="14"/>
                <w:szCs w:val="14"/>
              </w:rPr>
              <w:t>I090001062-1140</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FF46E2D"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#7</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0F33A3B2" w14:textId="77777777" w:rsidR="00F27C67" w:rsidRPr="009E2FF4" w:rsidRDefault="00F27C67">
            <w:pPr>
              <w:rPr>
                <w:rFonts w:ascii="Calibri" w:hAnsi="Calibri" w:cs="Calibri"/>
                <w:sz w:val="14"/>
                <w:szCs w:val="14"/>
              </w:rPr>
            </w:pPr>
            <w:r w:rsidRPr="009E2FF4">
              <w:rPr>
                <w:rFonts w:ascii="Calibri" w:hAnsi="Calibri" w:cs="Calibri"/>
                <w:sz w:val="14"/>
                <w:szCs w:val="14"/>
              </w:rPr>
              <w:t>C.S.U. PROVILEON</w:t>
            </w:r>
          </w:p>
        </w:tc>
      </w:tr>
      <w:tr w:rsidR="009E2FF4" w:rsidRPr="009E2FF4" w14:paraId="7A9D4E64"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C0F16EB"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1060</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9EF4083" w14:textId="77777777" w:rsidR="00F27C67" w:rsidRPr="009E2FF4" w:rsidRDefault="00F27C67">
            <w:pPr>
              <w:rPr>
                <w:rFonts w:ascii="Calibri" w:hAnsi="Calibri" w:cs="Calibri"/>
                <w:sz w:val="14"/>
                <w:szCs w:val="14"/>
              </w:rPr>
            </w:pPr>
            <w:r w:rsidRPr="009E2FF4">
              <w:rPr>
                <w:rFonts w:ascii="Calibri" w:hAnsi="Calibri" w:cs="Calibri"/>
                <w:sz w:val="14"/>
                <w:szCs w:val="14"/>
              </w:rPr>
              <w:t>AUTOCLAVE</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A8AC745" w14:textId="77777777" w:rsidR="00F27C67" w:rsidRPr="009E2FF4" w:rsidRDefault="00F27C67">
            <w:pPr>
              <w:rPr>
                <w:rFonts w:ascii="Calibri" w:hAnsi="Calibri" w:cs="Calibri"/>
                <w:sz w:val="14"/>
                <w:szCs w:val="14"/>
              </w:rPr>
            </w:pPr>
            <w:proofErr w:type="spellStart"/>
            <w:r w:rsidRPr="009E2FF4">
              <w:rPr>
                <w:rFonts w:ascii="Calibri" w:hAnsi="Calibri" w:cs="Calibri"/>
                <w:sz w:val="14"/>
                <w:szCs w:val="14"/>
              </w:rPr>
              <w:t>midmark</w:t>
            </w:r>
            <w:proofErr w:type="spellEnd"/>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90B6833" w14:textId="77777777" w:rsidR="00F27C67" w:rsidRPr="009E2FF4" w:rsidRDefault="00F27C67">
            <w:pPr>
              <w:rPr>
                <w:rFonts w:ascii="Calibri" w:hAnsi="Calibri" w:cs="Calibri"/>
                <w:sz w:val="14"/>
                <w:szCs w:val="14"/>
              </w:rPr>
            </w:pPr>
            <w:r w:rsidRPr="009E2FF4">
              <w:rPr>
                <w:rFonts w:ascii="Calibri" w:hAnsi="Calibri" w:cs="Calibri"/>
                <w:sz w:val="14"/>
                <w:szCs w:val="14"/>
              </w:rPr>
              <w:t>M9-020</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5A946F8" w14:textId="77777777" w:rsidR="00F27C67" w:rsidRPr="009E2FF4" w:rsidRDefault="00F27C67">
            <w:pPr>
              <w:rPr>
                <w:rFonts w:ascii="Calibri" w:hAnsi="Calibri" w:cs="Calibri"/>
                <w:sz w:val="14"/>
                <w:szCs w:val="14"/>
              </w:rPr>
            </w:pPr>
            <w:r w:rsidRPr="009E2FF4">
              <w:rPr>
                <w:rFonts w:ascii="Calibri" w:hAnsi="Calibri" w:cs="Calibri"/>
                <w:sz w:val="14"/>
                <w:szCs w:val="14"/>
              </w:rPr>
              <w:t>V133789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A1454C9" w14:textId="77777777" w:rsidR="00F27C67" w:rsidRPr="009E2FF4" w:rsidRDefault="00F27C67">
            <w:pPr>
              <w:rPr>
                <w:rFonts w:ascii="Calibri" w:hAnsi="Calibri" w:cs="Calibri"/>
                <w:sz w:val="14"/>
                <w:szCs w:val="14"/>
              </w:rPr>
            </w:pPr>
            <w:r w:rsidRPr="009E2FF4">
              <w:rPr>
                <w:rFonts w:ascii="Calibri" w:hAnsi="Calibri" w:cs="Calibri"/>
                <w:sz w:val="14"/>
                <w:szCs w:val="14"/>
              </w:rPr>
              <w:t>I060200282-140</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90581CE"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#7</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53518D0F" w14:textId="77777777" w:rsidR="00F27C67" w:rsidRPr="009E2FF4" w:rsidRDefault="00F27C67">
            <w:pPr>
              <w:rPr>
                <w:rFonts w:ascii="Calibri" w:hAnsi="Calibri" w:cs="Calibri"/>
                <w:sz w:val="14"/>
                <w:szCs w:val="14"/>
              </w:rPr>
            </w:pPr>
            <w:r w:rsidRPr="009E2FF4">
              <w:rPr>
                <w:rFonts w:ascii="Calibri" w:hAnsi="Calibri" w:cs="Calibri"/>
                <w:sz w:val="14"/>
                <w:szCs w:val="14"/>
              </w:rPr>
              <w:t>C.S.U. PROVILEON</w:t>
            </w:r>
          </w:p>
        </w:tc>
      </w:tr>
      <w:tr w:rsidR="009E2FF4" w:rsidRPr="009E2FF4" w14:paraId="79080416"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FD53947"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1061</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20348D0" w14:textId="77777777" w:rsidR="00F27C67" w:rsidRPr="009E2FF4" w:rsidRDefault="00F27C67">
            <w:pPr>
              <w:rPr>
                <w:rFonts w:ascii="Calibri" w:hAnsi="Calibri" w:cs="Calibri"/>
                <w:sz w:val="14"/>
                <w:szCs w:val="14"/>
              </w:rPr>
            </w:pPr>
            <w:r w:rsidRPr="009E2FF4">
              <w:rPr>
                <w:rFonts w:ascii="Calibri" w:hAnsi="Calibri" w:cs="Calibri"/>
                <w:sz w:val="14"/>
                <w:szCs w:val="14"/>
              </w:rPr>
              <w:t>LAMPARA DE RESINAS</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30D1C51" w14:textId="77777777" w:rsidR="00F27C67" w:rsidRPr="009E2FF4" w:rsidRDefault="00F27C67">
            <w:pPr>
              <w:rPr>
                <w:rFonts w:ascii="Calibri" w:hAnsi="Calibri" w:cs="Calibri"/>
                <w:sz w:val="14"/>
                <w:szCs w:val="14"/>
              </w:rPr>
            </w:pPr>
            <w:r w:rsidRPr="009E2FF4">
              <w:rPr>
                <w:rFonts w:ascii="Calibri" w:hAnsi="Calibri" w:cs="Calibri"/>
                <w:sz w:val="14"/>
                <w:szCs w:val="14"/>
              </w:rPr>
              <w:t>ROETGEN</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9043793" w14:textId="77777777" w:rsidR="00F27C67" w:rsidRPr="009E2FF4" w:rsidRDefault="00F27C67">
            <w:pPr>
              <w:rPr>
                <w:rFonts w:ascii="Calibri" w:hAnsi="Calibri" w:cs="Calibri"/>
                <w:sz w:val="14"/>
                <w:szCs w:val="14"/>
              </w:rPr>
            </w:pPr>
            <w:r w:rsidRPr="009E2FF4">
              <w:rPr>
                <w:rFonts w:ascii="Calibri" w:hAnsi="Calibri" w:cs="Calibri"/>
                <w:sz w:val="14"/>
                <w:szCs w:val="14"/>
              </w:rPr>
              <w:t>S/M</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1D4EEAC" w14:textId="77777777" w:rsidR="00F27C67" w:rsidRPr="009E2FF4" w:rsidRDefault="00F27C67">
            <w:pPr>
              <w:rPr>
                <w:rFonts w:ascii="Calibri" w:hAnsi="Calibri" w:cs="Calibri"/>
                <w:sz w:val="14"/>
                <w:szCs w:val="14"/>
              </w:rPr>
            </w:pPr>
            <w:r w:rsidRPr="009E2FF4">
              <w:rPr>
                <w:rFonts w:ascii="Calibri" w:hAnsi="Calibri" w:cs="Calibri"/>
                <w:sz w:val="14"/>
                <w:szCs w:val="14"/>
              </w:rPr>
              <w:t>S//N</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0D52862" w14:textId="77777777" w:rsidR="00F27C67" w:rsidRPr="009E2FF4" w:rsidRDefault="00F27C67">
            <w:pPr>
              <w:rPr>
                <w:rFonts w:ascii="Calibri" w:hAnsi="Calibri" w:cs="Calibri"/>
                <w:sz w:val="14"/>
                <w:szCs w:val="14"/>
              </w:rPr>
            </w:pPr>
            <w:r w:rsidRPr="009E2FF4">
              <w:rPr>
                <w:rFonts w:ascii="Calibri" w:hAnsi="Calibri" w:cs="Calibri"/>
                <w:sz w:val="14"/>
                <w:szCs w:val="14"/>
              </w:rPr>
              <w:t>I090000440-363</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C7B00A8"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#7</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25D50AB2" w14:textId="77777777" w:rsidR="00F27C67" w:rsidRPr="009E2FF4" w:rsidRDefault="00F27C67">
            <w:pPr>
              <w:rPr>
                <w:rFonts w:ascii="Calibri" w:hAnsi="Calibri" w:cs="Calibri"/>
                <w:sz w:val="14"/>
                <w:szCs w:val="14"/>
              </w:rPr>
            </w:pPr>
            <w:r w:rsidRPr="009E2FF4">
              <w:rPr>
                <w:rFonts w:ascii="Calibri" w:hAnsi="Calibri" w:cs="Calibri"/>
                <w:sz w:val="14"/>
                <w:szCs w:val="14"/>
              </w:rPr>
              <w:t>C.S.U. PROVILEON</w:t>
            </w:r>
          </w:p>
        </w:tc>
      </w:tr>
      <w:tr w:rsidR="009E2FF4" w:rsidRPr="009E2FF4" w14:paraId="632B849D"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391AD63"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1062</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6B5904C" w14:textId="77777777" w:rsidR="00F27C67" w:rsidRPr="009E2FF4" w:rsidRDefault="00F27C67">
            <w:pPr>
              <w:rPr>
                <w:rFonts w:ascii="Calibri" w:hAnsi="Calibri" w:cs="Calibri"/>
                <w:sz w:val="14"/>
                <w:szCs w:val="14"/>
              </w:rPr>
            </w:pPr>
            <w:r w:rsidRPr="009E2FF4">
              <w:rPr>
                <w:rFonts w:ascii="Calibri" w:hAnsi="Calibri" w:cs="Calibri"/>
                <w:sz w:val="14"/>
                <w:szCs w:val="14"/>
              </w:rPr>
              <w:t>CAVITRON</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E6D8B93" w14:textId="77777777" w:rsidR="00F27C67" w:rsidRPr="009E2FF4" w:rsidRDefault="00F27C67">
            <w:pPr>
              <w:rPr>
                <w:rFonts w:ascii="Calibri" w:hAnsi="Calibri" w:cs="Calibri"/>
                <w:sz w:val="14"/>
                <w:szCs w:val="14"/>
              </w:rPr>
            </w:pPr>
            <w:r w:rsidRPr="009E2FF4">
              <w:rPr>
                <w:rFonts w:ascii="Calibri" w:hAnsi="Calibri" w:cs="Calibri"/>
                <w:sz w:val="14"/>
                <w:szCs w:val="14"/>
              </w:rPr>
              <w:t>ROETGEN</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B9069B0" w14:textId="77777777" w:rsidR="00F27C67" w:rsidRPr="009E2FF4" w:rsidRDefault="00F27C67">
            <w:pPr>
              <w:rPr>
                <w:rFonts w:ascii="Calibri" w:hAnsi="Calibri" w:cs="Calibri"/>
                <w:sz w:val="14"/>
                <w:szCs w:val="14"/>
              </w:rPr>
            </w:pPr>
            <w:r w:rsidRPr="009E2FF4">
              <w:rPr>
                <w:rFonts w:ascii="Calibri" w:hAnsi="Calibri" w:cs="Calibri"/>
                <w:sz w:val="14"/>
                <w:szCs w:val="14"/>
              </w:rPr>
              <w:t>LED 0197</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E332BE7" w14:textId="77777777" w:rsidR="00F27C67" w:rsidRPr="009E2FF4" w:rsidRDefault="00F27C67">
            <w:pPr>
              <w:rPr>
                <w:rFonts w:ascii="Calibri" w:hAnsi="Calibri" w:cs="Calibri"/>
                <w:sz w:val="14"/>
                <w:szCs w:val="14"/>
              </w:rPr>
            </w:pPr>
            <w:r w:rsidRPr="009E2FF4">
              <w:rPr>
                <w:rFonts w:ascii="Calibri" w:hAnsi="Calibri" w:cs="Calibri"/>
                <w:sz w:val="14"/>
                <w:szCs w:val="14"/>
              </w:rPr>
              <w:t>S//N</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C2801C7" w14:textId="77777777" w:rsidR="00F27C67" w:rsidRPr="009E2FF4" w:rsidRDefault="00F27C67">
            <w:pPr>
              <w:rPr>
                <w:rFonts w:ascii="Calibri" w:hAnsi="Calibri" w:cs="Calibri"/>
                <w:sz w:val="14"/>
                <w:szCs w:val="14"/>
              </w:rPr>
            </w:pPr>
            <w:r w:rsidRPr="009E2FF4">
              <w:rPr>
                <w:rFonts w:ascii="Calibri" w:hAnsi="Calibri" w:cs="Calibri"/>
                <w:sz w:val="14"/>
                <w:szCs w:val="14"/>
              </w:rPr>
              <w:t>I090000440-363</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5D9065C"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#7</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61D5D3CF" w14:textId="77777777" w:rsidR="00F27C67" w:rsidRPr="009E2FF4" w:rsidRDefault="00F27C67">
            <w:pPr>
              <w:rPr>
                <w:rFonts w:ascii="Calibri" w:hAnsi="Calibri" w:cs="Calibri"/>
                <w:sz w:val="14"/>
                <w:szCs w:val="14"/>
              </w:rPr>
            </w:pPr>
            <w:r w:rsidRPr="009E2FF4">
              <w:rPr>
                <w:rFonts w:ascii="Calibri" w:hAnsi="Calibri" w:cs="Calibri"/>
                <w:sz w:val="14"/>
                <w:szCs w:val="14"/>
              </w:rPr>
              <w:t>C.S.U. PROVILEON</w:t>
            </w:r>
          </w:p>
        </w:tc>
      </w:tr>
      <w:tr w:rsidR="009E2FF4" w:rsidRPr="009E2FF4" w14:paraId="4C928A86"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78B61C4"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1063</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93250CD" w14:textId="77777777" w:rsidR="00F27C67" w:rsidRPr="009E2FF4" w:rsidRDefault="00F27C67">
            <w:pPr>
              <w:rPr>
                <w:rFonts w:ascii="Calibri" w:hAnsi="Calibri" w:cs="Calibri"/>
                <w:sz w:val="14"/>
                <w:szCs w:val="14"/>
              </w:rPr>
            </w:pPr>
            <w:r w:rsidRPr="009E2FF4">
              <w:rPr>
                <w:rFonts w:ascii="Calibri" w:hAnsi="Calibri" w:cs="Calibri"/>
                <w:sz w:val="14"/>
                <w:szCs w:val="14"/>
              </w:rPr>
              <w:t>UNIDAD DENTAL</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A52B5F1" w14:textId="77777777" w:rsidR="00F27C67" w:rsidRPr="009E2FF4" w:rsidRDefault="00F27C67">
            <w:pPr>
              <w:rPr>
                <w:rFonts w:ascii="Calibri" w:hAnsi="Calibri" w:cs="Calibri"/>
                <w:sz w:val="14"/>
                <w:szCs w:val="14"/>
              </w:rPr>
            </w:pPr>
            <w:proofErr w:type="spellStart"/>
            <w:r w:rsidRPr="009E2FF4">
              <w:rPr>
                <w:rFonts w:ascii="Calibri" w:hAnsi="Calibri" w:cs="Calibri"/>
                <w:sz w:val="14"/>
                <w:szCs w:val="14"/>
              </w:rPr>
              <w:t>foshion</w:t>
            </w:r>
            <w:proofErr w:type="spellEnd"/>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21AC6DA" w14:textId="77777777" w:rsidR="00F27C67" w:rsidRPr="009E2FF4" w:rsidRDefault="00F27C67">
            <w:pPr>
              <w:rPr>
                <w:rFonts w:ascii="Calibri" w:hAnsi="Calibri" w:cs="Calibri"/>
                <w:sz w:val="14"/>
                <w:szCs w:val="14"/>
              </w:rPr>
            </w:pPr>
            <w:r w:rsidRPr="009E2FF4">
              <w:rPr>
                <w:rFonts w:ascii="Calibri" w:hAnsi="Calibri" w:cs="Calibri"/>
                <w:sz w:val="14"/>
                <w:szCs w:val="14"/>
              </w:rPr>
              <w:t>FJ22A</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84B6D0A" w14:textId="77777777" w:rsidR="00F27C67" w:rsidRPr="009E2FF4" w:rsidRDefault="00F27C67">
            <w:pPr>
              <w:rPr>
                <w:rFonts w:ascii="Calibri" w:hAnsi="Calibri" w:cs="Calibri"/>
                <w:sz w:val="14"/>
                <w:szCs w:val="14"/>
              </w:rPr>
            </w:pPr>
            <w:r w:rsidRPr="009E2FF4">
              <w:rPr>
                <w:rFonts w:ascii="Calibri" w:hAnsi="Calibri" w:cs="Calibri"/>
                <w:sz w:val="14"/>
                <w:szCs w:val="14"/>
              </w:rPr>
              <w:t>9942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0A2FC4A" w14:textId="77777777" w:rsidR="00F27C67" w:rsidRPr="009E2FF4" w:rsidRDefault="00F27C67">
            <w:pPr>
              <w:rPr>
                <w:rFonts w:ascii="Calibri" w:hAnsi="Calibri" w:cs="Calibri"/>
                <w:sz w:val="14"/>
                <w:szCs w:val="14"/>
              </w:rPr>
            </w:pPr>
            <w:r w:rsidRPr="009E2FF4">
              <w:rPr>
                <w:rFonts w:ascii="Calibri" w:hAnsi="Calibri" w:cs="Calibri"/>
                <w:sz w:val="14"/>
                <w:szCs w:val="14"/>
              </w:rPr>
              <w:t>I090000440-321</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7B56CAF"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#7</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0617728F" w14:textId="77777777" w:rsidR="00F27C67" w:rsidRPr="009E2FF4" w:rsidRDefault="00F27C67">
            <w:pPr>
              <w:rPr>
                <w:rFonts w:ascii="Calibri" w:hAnsi="Calibri" w:cs="Calibri"/>
                <w:sz w:val="14"/>
                <w:szCs w:val="14"/>
              </w:rPr>
            </w:pPr>
            <w:r w:rsidRPr="009E2FF4">
              <w:rPr>
                <w:rFonts w:ascii="Calibri" w:hAnsi="Calibri" w:cs="Calibri"/>
                <w:sz w:val="14"/>
                <w:szCs w:val="14"/>
              </w:rPr>
              <w:t>MARTINEZ DOMINGUEZ</w:t>
            </w:r>
          </w:p>
        </w:tc>
      </w:tr>
      <w:tr w:rsidR="009E2FF4" w:rsidRPr="009E2FF4" w14:paraId="28DCF517"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CD927D3"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1064</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1D987C5" w14:textId="77777777" w:rsidR="00F27C67" w:rsidRPr="009E2FF4" w:rsidRDefault="00F27C67">
            <w:pPr>
              <w:rPr>
                <w:rFonts w:ascii="Calibri" w:hAnsi="Calibri" w:cs="Calibri"/>
                <w:sz w:val="14"/>
                <w:szCs w:val="14"/>
              </w:rPr>
            </w:pPr>
            <w:r w:rsidRPr="009E2FF4">
              <w:rPr>
                <w:rFonts w:ascii="Calibri" w:hAnsi="Calibri" w:cs="Calibri"/>
                <w:sz w:val="14"/>
                <w:szCs w:val="14"/>
              </w:rPr>
              <w:t>EQUIPO DE RAYOS X</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13A5A4C" w14:textId="77777777" w:rsidR="00F27C67" w:rsidRPr="009E2FF4" w:rsidRDefault="00F27C67">
            <w:pPr>
              <w:rPr>
                <w:rFonts w:ascii="Calibri" w:hAnsi="Calibri" w:cs="Calibri"/>
                <w:sz w:val="14"/>
                <w:szCs w:val="14"/>
              </w:rPr>
            </w:pPr>
            <w:proofErr w:type="spellStart"/>
            <w:r w:rsidRPr="009E2FF4">
              <w:rPr>
                <w:rFonts w:ascii="Calibri" w:hAnsi="Calibri" w:cs="Calibri"/>
                <w:sz w:val="14"/>
                <w:szCs w:val="14"/>
              </w:rPr>
              <w:t>corix</w:t>
            </w:r>
            <w:proofErr w:type="spellEnd"/>
            <w:r w:rsidRPr="009E2FF4">
              <w:rPr>
                <w:rFonts w:ascii="Calibri" w:hAnsi="Calibri" w:cs="Calibri"/>
                <w:sz w:val="14"/>
                <w:szCs w:val="14"/>
              </w:rPr>
              <w:t xml:space="preserve"> plus</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6A6E543" w14:textId="77777777" w:rsidR="00F27C67" w:rsidRPr="009E2FF4" w:rsidRDefault="00F27C67">
            <w:pPr>
              <w:rPr>
                <w:rFonts w:ascii="Calibri" w:hAnsi="Calibri" w:cs="Calibri"/>
                <w:sz w:val="14"/>
                <w:szCs w:val="14"/>
              </w:rPr>
            </w:pPr>
            <w:r w:rsidRPr="009E2FF4">
              <w:rPr>
                <w:rFonts w:ascii="Calibri" w:hAnsi="Calibri" w:cs="Calibri"/>
                <w:sz w:val="14"/>
                <w:szCs w:val="14"/>
              </w:rPr>
              <w:t>G112/</w:t>
            </w:r>
            <w:proofErr w:type="spellStart"/>
            <w:r w:rsidRPr="009E2FF4">
              <w:rPr>
                <w:rFonts w:ascii="Calibri" w:hAnsi="Calibri" w:cs="Calibri"/>
                <w:sz w:val="14"/>
                <w:szCs w:val="14"/>
              </w:rPr>
              <w:t>corix</w:t>
            </w:r>
            <w:proofErr w:type="spellEnd"/>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BB5F209" w14:textId="77777777" w:rsidR="00F27C67" w:rsidRPr="009E2FF4" w:rsidRDefault="00F27C67">
            <w:pPr>
              <w:rPr>
                <w:rFonts w:ascii="Calibri" w:hAnsi="Calibri" w:cs="Calibri"/>
                <w:sz w:val="14"/>
                <w:szCs w:val="14"/>
              </w:rPr>
            </w:pPr>
            <w:r w:rsidRPr="009E2FF4">
              <w:rPr>
                <w:rFonts w:ascii="Calibri" w:hAnsi="Calibri" w:cs="Calibri"/>
                <w:sz w:val="14"/>
                <w:szCs w:val="14"/>
              </w:rPr>
              <w:t>6112/0902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E133409" w14:textId="77777777" w:rsidR="00F27C67" w:rsidRPr="009E2FF4" w:rsidRDefault="00F27C67">
            <w:pPr>
              <w:rPr>
                <w:rFonts w:ascii="Calibri" w:hAnsi="Calibri" w:cs="Calibri"/>
                <w:sz w:val="14"/>
                <w:szCs w:val="14"/>
              </w:rPr>
            </w:pPr>
            <w:r w:rsidRPr="009E2FF4">
              <w:rPr>
                <w:rFonts w:ascii="Calibri" w:hAnsi="Calibri" w:cs="Calibri"/>
                <w:sz w:val="14"/>
                <w:szCs w:val="14"/>
              </w:rPr>
              <w:t>I090000446-52</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1C02559"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#7</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43658646" w14:textId="77777777" w:rsidR="00F27C67" w:rsidRPr="009E2FF4" w:rsidRDefault="00F27C67">
            <w:pPr>
              <w:rPr>
                <w:rFonts w:ascii="Calibri" w:hAnsi="Calibri" w:cs="Calibri"/>
                <w:sz w:val="14"/>
                <w:szCs w:val="14"/>
              </w:rPr>
            </w:pPr>
            <w:r w:rsidRPr="009E2FF4">
              <w:rPr>
                <w:rFonts w:ascii="Calibri" w:hAnsi="Calibri" w:cs="Calibri"/>
                <w:sz w:val="14"/>
                <w:szCs w:val="14"/>
              </w:rPr>
              <w:t>MARTINEZ DOMINGUEZ</w:t>
            </w:r>
          </w:p>
        </w:tc>
      </w:tr>
      <w:tr w:rsidR="009E2FF4" w:rsidRPr="009E2FF4" w14:paraId="5DD7CC7B"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FB32CAD"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1065</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7C5C0F6" w14:textId="77777777" w:rsidR="00F27C67" w:rsidRPr="009E2FF4" w:rsidRDefault="00F27C67">
            <w:pPr>
              <w:rPr>
                <w:rFonts w:ascii="Calibri" w:hAnsi="Calibri" w:cs="Calibri"/>
                <w:sz w:val="14"/>
                <w:szCs w:val="14"/>
              </w:rPr>
            </w:pPr>
            <w:r w:rsidRPr="009E2FF4">
              <w:rPr>
                <w:rFonts w:ascii="Calibri" w:hAnsi="Calibri" w:cs="Calibri"/>
                <w:sz w:val="14"/>
                <w:szCs w:val="14"/>
              </w:rPr>
              <w:t>COMPRESOR</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8888E95" w14:textId="77777777" w:rsidR="00F27C67" w:rsidRPr="009E2FF4" w:rsidRDefault="00F27C67">
            <w:pPr>
              <w:rPr>
                <w:rFonts w:ascii="Calibri" w:hAnsi="Calibri" w:cs="Calibri"/>
                <w:sz w:val="14"/>
                <w:szCs w:val="14"/>
              </w:rPr>
            </w:pPr>
            <w:r w:rsidRPr="009E2FF4">
              <w:rPr>
                <w:rFonts w:ascii="Calibri" w:hAnsi="Calibri" w:cs="Calibri"/>
                <w:sz w:val="14"/>
                <w:szCs w:val="14"/>
              </w:rPr>
              <w:t>ANELSAM</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9D2D594" w14:textId="77777777" w:rsidR="00F27C67" w:rsidRPr="009E2FF4" w:rsidRDefault="00F27C67">
            <w:pPr>
              <w:rPr>
                <w:rFonts w:ascii="Calibri" w:hAnsi="Calibri" w:cs="Calibri"/>
                <w:sz w:val="14"/>
                <w:szCs w:val="14"/>
              </w:rPr>
            </w:pPr>
            <w:r w:rsidRPr="009E2FF4">
              <w:rPr>
                <w:rFonts w:ascii="Calibri" w:hAnsi="Calibri" w:cs="Calibri"/>
                <w:sz w:val="14"/>
                <w:szCs w:val="14"/>
              </w:rPr>
              <w:t>DA7001</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858545F" w14:textId="77777777" w:rsidR="00F27C67" w:rsidRPr="009E2FF4" w:rsidRDefault="00F27C67">
            <w:pPr>
              <w:rPr>
                <w:rFonts w:ascii="Calibri" w:hAnsi="Calibri" w:cs="Calibri"/>
                <w:sz w:val="14"/>
                <w:szCs w:val="14"/>
              </w:rPr>
            </w:pPr>
            <w:r w:rsidRPr="009E2FF4">
              <w:rPr>
                <w:rFonts w:ascii="Calibri" w:hAnsi="Calibri" w:cs="Calibri"/>
                <w:sz w:val="14"/>
                <w:szCs w:val="14"/>
              </w:rPr>
              <w:t>225018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FA9B6E5" w14:textId="77777777" w:rsidR="00F27C67" w:rsidRPr="009E2FF4" w:rsidRDefault="00F27C67">
            <w:pPr>
              <w:rPr>
                <w:rFonts w:ascii="Calibri" w:hAnsi="Calibri" w:cs="Calibri"/>
                <w:sz w:val="14"/>
                <w:szCs w:val="14"/>
              </w:rPr>
            </w:pPr>
            <w:r w:rsidRPr="009E2FF4">
              <w:rPr>
                <w:rFonts w:ascii="Calibri" w:hAnsi="Calibri" w:cs="Calibri"/>
                <w:sz w:val="14"/>
                <w:szCs w:val="14"/>
              </w:rPr>
              <w:t>I090906934-297</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CDA6F18"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#7</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42E4C7F5" w14:textId="77777777" w:rsidR="00F27C67" w:rsidRPr="009E2FF4" w:rsidRDefault="00F27C67">
            <w:pPr>
              <w:rPr>
                <w:rFonts w:ascii="Calibri" w:hAnsi="Calibri" w:cs="Calibri"/>
                <w:sz w:val="14"/>
                <w:szCs w:val="14"/>
              </w:rPr>
            </w:pPr>
            <w:r w:rsidRPr="009E2FF4">
              <w:rPr>
                <w:rFonts w:ascii="Calibri" w:hAnsi="Calibri" w:cs="Calibri"/>
                <w:sz w:val="14"/>
                <w:szCs w:val="14"/>
              </w:rPr>
              <w:t>MARTINEZ DOMINGUEZ</w:t>
            </w:r>
          </w:p>
        </w:tc>
      </w:tr>
      <w:tr w:rsidR="009E2FF4" w:rsidRPr="009E2FF4" w14:paraId="70E03D16"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ACC79A7"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1066</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163D5E2" w14:textId="77777777" w:rsidR="00F27C67" w:rsidRPr="009E2FF4" w:rsidRDefault="00F27C67">
            <w:pPr>
              <w:rPr>
                <w:rFonts w:ascii="Calibri" w:hAnsi="Calibri" w:cs="Calibri"/>
                <w:sz w:val="14"/>
                <w:szCs w:val="14"/>
              </w:rPr>
            </w:pPr>
            <w:r w:rsidRPr="009E2FF4">
              <w:rPr>
                <w:rFonts w:ascii="Calibri" w:hAnsi="Calibri" w:cs="Calibri"/>
                <w:sz w:val="14"/>
                <w:szCs w:val="14"/>
              </w:rPr>
              <w:t>PIEZA DE MANO DE ALTA VELOCIDAD</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E110D40" w14:textId="77777777" w:rsidR="00F27C67" w:rsidRPr="009E2FF4" w:rsidRDefault="00F27C67">
            <w:pPr>
              <w:rPr>
                <w:rFonts w:ascii="Calibri" w:hAnsi="Calibri" w:cs="Calibri"/>
                <w:sz w:val="14"/>
                <w:szCs w:val="14"/>
              </w:rPr>
            </w:pPr>
            <w:r w:rsidRPr="009E2FF4">
              <w:rPr>
                <w:rFonts w:ascii="Calibri" w:hAnsi="Calibri" w:cs="Calibri"/>
                <w:sz w:val="14"/>
                <w:szCs w:val="14"/>
              </w:rPr>
              <w:t>concentrix111</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F363B65" w14:textId="77777777" w:rsidR="00F27C67" w:rsidRPr="009E2FF4" w:rsidRDefault="00F27C67">
            <w:pPr>
              <w:rPr>
                <w:rFonts w:ascii="Calibri" w:hAnsi="Calibri" w:cs="Calibri"/>
                <w:sz w:val="14"/>
                <w:szCs w:val="14"/>
              </w:rPr>
            </w:pPr>
            <w:proofErr w:type="spellStart"/>
            <w:r w:rsidRPr="009E2FF4">
              <w:rPr>
                <w:rFonts w:ascii="Calibri" w:hAnsi="Calibri" w:cs="Calibri"/>
                <w:sz w:val="14"/>
                <w:szCs w:val="14"/>
              </w:rPr>
              <w:t>star</w:t>
            </w:r>
            <w:proofErr w:type="spellEnd"/>
            <w:r w:rsidRPr="009E2FF4">
              <w:rPr>
                <w:rFonts w:ascii="Calibri" w:hAnsi="Calibri" w:cs="Calibri"/>
                <w:sz w:val="14"/>
                <w:szCs w:val="14"/>
              </w:rPr>
              <w:t xml:space="preserve"> dental</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E91884E" w14:textId="77777777" w:rsidR="00F27C67" w:rsidRPr="009E2FF4" w:rsidRDefault="00F27C67">
            <w:pPr>
              <w:rPr>
                <w:rFonts w:ascii="Calibri" w:hAnsi="Calibri" w:cs="Calibri"/>
                <w:sz w:val="14"/>
                <w:szCs w:val="14"/>
              </w:rPr>
            </w:pPr>
            <w:r w:rsidRPr="009E2FF4">
              <w:rPr>
                <w:rFonts w:ascii="Calibri" w:hAnsi="Calibri" w:cs="Calibri"/>
                <w:sz w:val="14"/>
                <w:szCs w:val="14"/>
              </w:rPr>
              <w:t>Z05434j3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026E07F" w14:textId="77777777" w:rsidR="00F27C67" w:rsidRPr="009E2FF4" w:rsidRDefault="00F27C67">
            <w:pPr>
              <w:rPr>
                <w:rFonts w:ascii="Calibri" w:hAnsi="Calibri" w:cs="Calibri"/>
                <w:sz w:val="14"/>
                <w:szCs w:val="14"/>
              </w:rPr>
            </w:pPr>
            <w:r w:rsidRPr="009E2FF4">
              <w:rPr>
                <w:rFonts w:ascii="Calibri" w:hAnsi="Calibri" w:cs="Calibri"/>
                <w:sz w:val="14"/>
                <w:szCs w:val="14"/>
              </w:rPr>
              <w:t>I090001062-1153</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E7F188A"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#7</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1CDD4D03" w14:textId="77777777" w:rsidR="00F27C67" w:rsidRPr="009E2FF4" w:rsidRDefault="00F27C67">
            <w:pPr>
              <w:rPr>
                <w:rFonts w:ascii="Calibri" w:hAnsi="Calibri" w:cs="Calibri"/>
                <w:sz w:val="14"/>
                <w:szCs w:val="14"/>
              </w:rPr>
            </w:pPr>
            <w:r w:rsidRPr="009E2FF4">
              <w:rPr>
                <w:rFonts w:ascii="Calibri" w:hAnsi="Calibri" w:cs="Calibri"/>
                <w:sz w:val="14"/>
                <w:szCs w:val="14"/>
              </w:rPr>
              <w:t>MARTINEZ DOMINGUEZ</w:t>
            </w:r>
          </w:p>
        </w:tc>
      </w:tr>
      <w:tr w:rsidR="009E2FF4" w:rsidRPr="009E2FF4" w14:paraId="5F8F89C9"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5945C64"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1067</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7A95BA6" w14:textId="77777777" w:rsidR="00F27C67" w:rsidRPr="009E2FF4" w:rsidRDefault="00F27C67">
            <w:pPr>
              <w:rPr>
                <w:rFonts w:ascii="Calibri" w:hAnsi="Calibri" w:cs="Calibri"/>
                <w:sz w:val="14"/>
                <w:szCs w:val="14"/>
              </w:rPr>
            </w:pPr>
            <w:r w:rsidRPr="009E2FF4">
              <w:rPr>
                <w:rFonts w:ascii="Calibri" w:hAnsi="Calibri" w:cs="Calibri"/>
                <w:sz w:val="14"/>
                <w:szCs w:val="14"/>
              </w:rPr>
              <w:t>PIEZA DE MANO DE BAJA VELOCIDAD</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72D9153" w14:textId="77777777" w:rsidR="00F27C67" w:rsidRPr="009E2FF4" w:rsidRDefault="00F27C67">
            <w:pPr>
              <w:rPr>
                <w:rFonts w:ascii="Calibri" w:hAnsi="Calibri" w:cs="Calibri"/>
                <w:sz w:val="14"/>
                <w:szCs w:val="14"/>
              </w:rPr>
            </w:pPr>
            <w:proofErr w:type="spellStart"/>
            <w:r w:rsidRPr="009E2FF4">
              <w:rPr>
                <w:rFonts w:ascii="Calibri" w:hAnsi="Calibri" w:cs="Calibri"/>
                <w:sz w:val="14"/>
                <w:szCs w:val="14"/>
              </w:rPr>
              <w:t>borgatta</w:t>
            </w:r>
            <w:proofErr w:type="spellEnd"/>
            <w:r w:rsidRPr="009E2FF4">
              <w:rPr>
                <w:rFonts w:ascii="Calibri" w:hAnsi="Calibri" w:cs="Calibri"/>
                <w:sz w:val="14"/>
                <w:szCs w:val="14"/>
              </w:rPr>
              <w:t xml:space="preserve"> </w:t>
            </w:r>
            <w:proofErr w:type="spellStart"/>
            <w:r w:rsidRPr="009E2FF4">
              <w:rPr>
                <w:rFonts w:ascii="Calibri" w:hAnsi="Calibri" w:cs="Calibri"/>
                <w:sz w:val="14"/>
                <w:szCs w:val="14"/>
              </w:rPr>
              <w:t>sl</w:t>
            </w:r>
            <w:proofErr w:type="spellEnd"/>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A2CE275" w14:textId="77777777" w:rsidR="00F27C67" w:rsidRPr="009E2FF4" w:rsidRDefault="00F27C67">
            <w:pPr>
              <w:rPr>
                <w:rFonts w:ascii="Calibri" w:hAnsi="Calibri" w:cs="Calibri"/>
                <w:sz w:val="14"/>
                <w:szCs w:val="14"/>
              </w:rPr>
            </w:pPr>
            <w:r w:rsidRPr="009E2FF4">
              <w:rPr>
                <w:rFonts w:ascii="Calibri" w:hAnsi="Calibri" w:cs="Calibri"/>
                <w:sz w:val="14"/>
                <w:szCs w:val="14"/>
              </w:rPr>
              <w:t>medio dental</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6F8A362" w14:textId="77777777" w:rsidR="00F27C67" w:rsidRPr="009E2FF4" w:rsidRDefault="00F27C67">
            <w:pPr>
              <w:rPr>
                <w:rFonts w:ascii="Calibri" w:hAnsi="Calibri" w:cs="Calibri"/>
                <w:sz w:val="14"/>
                <w:szCs w:val="14"/>
              </w:rPr>
            </w:pPr>
            <w:r w:rsidRPr="009E2FF4">
              <w:rPr>
                <w:rFonts w:ascii="Calibri" w:hAnsi="Calibri" w:cs="Calibri"/>
                <w:sz w:val="14"/>
                <w:szCs w:val="14"/>
              </w:rPr>
              <w:t>11083600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BA0AA43" w14:textId="77777777" w:rsidR="00F27C67" w:rsidRPr="009E2FF4" w:rsidRDefault="00F27C67">
            <w:pPr>
              <w:rPr>
                <w:rFonts w:ascii="Calibri" w:hAnsi="Calibri" w:cs="Calibri"/>
                <w:sz w:val="14"/>
                <w:szCs w:val="14"/>
              </w:rPr>
            </w:pPr>
            <w:r w:rsidRPr="009E2FF4">
              <w:rPr>
                <w:rFonts w:ascii="Calibri" w:hAnsi="Calibri" w:cs="Calibri"/>
                <w:sz w:val="14"/>
                <w:szCs w:val="14"/>
              </w:rPr>
              <w:t>I090001062-1139</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DB0A701"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#7</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0D03A2F7" w14:textId="77777777" w:rsidR="00F27C67" w:rsidRPr="009E2FF4" w:rsidRDefault="00F27C67">
            <w:pPr>
              <w:rPr>
                <w:rFonts w:ascii="Calibri" w:hAnsi="Calibri" w:cs="Calibri"/>
                <w:sz w:val="14"/>
                <w:szCs w:val="14"/>
              </w:rPr>
            </w:pPr>
            <w:r w:rsidRPr="009E2FF4">
              <w:rPr>
                <w:rFonts w:ascii="Calibri" w:hAnsi="Calibri" w:cs="Calibri"/>
                <w:sz w:val="14"/>
                <w:szCs w:val="14"/>
              </w:rPr>
              <w:t>MARTINEZ DOMINGUEZ</w:t>
            </w:r>
          </w:p>
        </w:tc>
      </w:tr>
      <w:tr w:rsidR="009E2FF4" w:rsidRPr="009E2FF4" w14:paraId="06037446"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0A5DCBB"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1068</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611BD50" w14:textId="77777777" w:rsidR="00F27C67" w:rsidRPr="009E2FF4" w:rsidRDefault="00F27C67">
            <w:pPr>
              <w:rPr>
                <w:rFonts w:ascii="Calibri" w:hAnsi="Calibri" w:cs="Calibri"/>
                <w:sz w:val="14"/>
                <w:szCs w:val="14"/>
              </w:rPr>
            </w:pPr>
            <w:r w:rsidRPr="009E2FF4">
              <w:rPr>
                <w:rFonts w:ascii="Calibri" w:hAnsi="Calibri" w:cs="Calibri"/>
                <w:sz w:val="14"/>
                <w:szCs w:val="14"/>
              </w:rPr>
              <w:t>AUTOCLAVE</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1987590" w14:textId="77777777" w:rsidR="00F27C67" w:rsidRPr="009E2FF4" w:rsidRDefault="00F27C67">
            <w:pPr>
              <w:rPr>
                <w:rFonts w:ascii="Calibri" w:hAnsi="Calibri" w:cs="Calibri"/>
                <w:sz w:val="14"/>
                <w:szCs w:val="14"/>
              </w:rPr>
            </w:pPr>
            <w:proofErr w:type="spellStart"/>
            <w:r w:rsidRPr="009E2FF4">
              <w:rPr>
                <w:rFonts w:ascii="Calibri" w:hAnsi="Calibri" w:cs="Calibri"/>
                <w:sz w:val="14"/>
                <w:szCs w:val="14"/>
              </w:rPr>
              <w:t>midmak</w:t>
            </w:r>
            <w:proofErr w:type="spellEnd"/>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0E2E471" w14:textId="77777777" w:rsidR="00F27C67" w:rsidRPr="009E2FF4" w:rsidRDefault="00F27C67">
            <w:pPr>
              <w:rPr>
                <w:rFonts w:ascii="Calibri" w:hAnsi="Calibri" w:cs="Calibri"/>
                <w:sz w:val="14"/>
                <w:szCs w:val="14"/>
              </w:rPr>
            </w:pPr>
            <w:r w:rsidRPr="009E2FF4">
              <w:rPr>
                <w:rFonts w:ascii="Calibri" w:hAnsi="Calibri" w:cs="Calibri"/>
                <w:sz w:val="14"/>
                <w:szCs w:val="14"/>
              </w:rPr>
              <w:t>M9-020</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B626F55" w14:textId="77777777" w:rsidR="00F27C67" w:rsidRPr="009E2FF4" w:rsidRDefault="00F27C67">
            <w:pPr>
              <w:rPr>
                <w:rFonts w:ascii="Calibri" w:hAnsi="Calibri" w:cs="Calibri"/>
                <w:sz w:val="14"/>
                <w:szCs w:val="14"/>
              </w:rPr>
            </w:pPr>
            <w:r w:rsidRPr="009E2FF4">
              <w:rPr>
                <w:rFonts w:ascii="Calibri" w:hAnsi="Calibri" w:cs="Calibri"/>
                <w:sz w:val="14"/>
                <w:szCs w:val="14"/>
              </w:rPr>
              <w:t>V1183594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A55F721" w14:textId="77777777" w:rsidR="00F27C67" w:rsidRPr="009E2FF4" w:rsidRDefault="00F27C67">
            <w:pPr>
              <w:rPr>
                <w:rFonts w:ascii="Calibri" w:hAnsi="Calibri" w:cs="Calibri"/>
                <w:sz w:val="14"/>
                <w:szCs w:val="14"/>
              </w:rPr>
            </w:pPr>
            <w:r w:rsidRPr="009E2FF4">
              <w:rPr>
                <w:rFonts w:ascii="Calibri" w:hAnsi="Calibri" w:cs="Calibri"/>
                <w:sz w:val="14"/>
                <w:szCs w:val="14"/>
              </w:rPr>
              <w:t>I060200282-137</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EF69285"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#7</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245FB084" w14:textId="77777777" w:rsidR="00F27C67" w:rsidRPr="009E2FF4" w:rsidRDefault="00F27C67">
            <w:pPr>
              <w:rPr>
                <w:rFonts w:ascii="Calibri" w:hAnsi="Calibri" w:cs="Calibri"/>
                <w:sz w:val="14"/>
                <w:szCs w:val="14"/>
              </w:rPr>
            </w:pPr>
            <w:r w:rsidRPr="009E2FF4">
              <w:rPr>
                <w:rFonts w:ascii="Calibri" w:hAnsi="Calibri" w:cs="Calibri"/>
                <w:sz w:val="14"/>
                <w:szCs w:val="14"/>
              </w:rPr>
              <w:t>MARTINEZ DOMINGUEZ</w:t>
            </w:r>
          </w:p>
        </w:tc>
      </w:tr>
      <w:tr w:rsidR="009E2FF4" w:rsidRPr="009E2FF4" w14:paraId="5B1D597C"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D905D5F"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1069</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65AEB57" w14:textId="77777777" w:rsidR="00F27C67" w:rsidRPr="009E2FF4" w:rsidRDefault="00F27C67">
            <w:pPr>
              <w:rPr>
                <w:rFonts w:ascii="Calibri" w:hAnsi="Calibri" w:cs="Calibri"/>
                <w:sz w:val="14"/>
                <w:szCs w:val="14"/>
              </w:rPr>
            </w:pPr>
            <w:r w:rsidRPr="009E2FF4">
              <w:rPr>
                <w:rFonts w:ascii="Calibri" w:hAnsi="Calibri" w:cs="Calibri"/>
                <w:sz w:val="14"/>
                <w:szCs w:val="14"/>
              </w:rPr>
              <w:t>LAMPARA DE RESINAS</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9033CAC" w14:textId="77777777" w:rsidR="00F27C67" w:rsidRPr="009E2FF4" w:rsidRDefault="00F27C67">
            <w:pPr>
              <w:rPr>
                <w:rFonts w:ascii="Calibri" w:hAnsi="Calibri" w:cs="Calibri"/>
                <w:sz w:val="14"/>
                <w:szCs w:val="14"/>
              </w:rPr>
            </w:pPr>
            <w:r w:rsidRPr="009E2FF4">
              <w:rPr>
                <w:rFonts w:ascii="Calibri" w:hAnsi="Calibri" w:cs="Calibri"/>
                <w:sz w:val="14"/>
                <w:szCs w:val="14"/>
              </w:rPr>
              <w:t>3M</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C3B8B0B" w14:textId="77777777" w:rsidR="00F27C67" w:rsidRPr="009E2FF4" w:rsidRDefault="00F27C67">
            <w:pPr>
              <w:rPr>
                <w:rFonts w:ascii="Calibri" w:hAnsi="Calibri" w:cs="Calibri"/>
                <w:sz w:val="14"/>
                <w:szCs w:val="14"/>
              </w:rPr>
            </w:pPr>
            <w:r w:rsidRPr="009E2FF4">
              <w:rPr>
                <w:rFonts w:ascii="Calibri" w:hAnsi="Calibri" w:cs="Calibri"/>
                <w:sz w:val="14"/>
                <w:szCs w:val="14"/>
              </w:rPr>
              <w:t>5560AA</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35208CD" w14:textId="77777777" w:rsidR="00F27C67" w:rsidRPr="009E2FF4" w:rsidRDefault="00F27C67">
            <w:pPr>
              <w:rPr>
                <w:rFonts w:ascii="Calibri" w:hAnsi="Calibri" w:cs="Calibri"/>
                <w:sz w:val="14"/>
                <w:szCs w:val="14"/>
              </w:rPr>
            </w:pPr>
            <w:r w:rsidRPr="009E2FF4">
              <w:rPr>
                <w:rFonts w:ascii="Calibri" w:hAnsi="Calibri" w:cs="Calibri"/>
                <w:sz w:val="14"/>
                <w:szCs w:val="14"/>
              </w:rPr>
              <w:t>30107948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D287837" w14:textId="77777777" w:rsidR="00F27C67" w:rsidRPr="009E2FF4" w:rsidRDefault="00F27C67">
            <w:pPr>
              <w:rPr>
                <w:rFonts w:ascii="Calibri" w:hAnsi="Calibri" w:cs="Calibri"/>
                <w:sz w:val="14"/>
                <w:szCs w:val="14"/>
              </w:rPr>
            </w:pPr>
            <w:r w:rsidRPr="009E2FF4">
              <w:rPr>
                <w:rFonts w:ascii="Calibri" w:hAnsi="Calibri" w:cs="Calibri"/>
                <w:sz w:val="14"/>
                <w:szCs w:val="14"/>
              </w:rPr>
              <w:t>I090941392-103</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498A45B"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#7</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7EE610BF" w14:textId="77777777" w:rsidR="00F27C67" w:rsidRPr="009E2FF4" w:rsidRDefault="00F27C67">
            <w:pPr>
              <w:rPr>
                <w:rFonts w:ascii="Calibri" w:hAnsi="Calibri" w:cs="Calibri"/>
                <w:sz w:val="14"/>
                <w:szCs w:val="14"/>
              </w:rPr>
            </w:pPr>
            <w:r w:rsidRPr="009E2FF4">
              <w:rPr>
                <w:rFonts w:ascii="Calibri" w:hAnsi="Calibri" w:cs="Calibri"/>
                <w:sz w:val="14"/>
                <w:szCs w:val="14"/>
              </w:rPr>
              <w:t>MARTINEZ DOMINGUEZ</w:t>
            </w:r>
          </w:p>
        </w:tc>
      </w:tr>
      <w:tr w:rsidR="009E2FF4" w:rsidRPr="009E2FF4" w14:paraId="6F36B907"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FFECBAF"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1070</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CD89FB0" w14:textId="77777777" w:rsidR="00F27C67" w:rsidRPr="009E2FF4" w:rsidRDefault="00F27C67">
            <w:pPr>
              <w:rPr>
                <w:rFonts w:ascii="Calibri" w:hAnsi="Calibri" w:cs="Calibri"/>
                <w:sz w:val="14"/>
                <w:szCs w:val="14"/>
              </w:rPr>
            </w:pPr>
            <w:r w:rsidRPr="009E2FF4">
              <w:rPr>
                <w:rFonts w:ascii="Calibri" w:hAnsi="Calibri" w:cs="Calibri"/>
                <w:sz w:val="14"/>
                <w:szCs w:val="14"/>
              </w:rPr>
              <w:t>CAVITRON</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D72F5BB" w14:textId="77777777" w:rsidR="00F27C67" w:rsidRPr="009E2FF4" w:rsidRDefault="00F27C67">
            <w:pPr>
              <w:rPr>
                <w:rFonts w:ascii="Calibri" w:hAnsi="Calibri" w:cs="Calibri"/>
                <w:sz w:val="14"/>
                <w:szCs w:val="14"/>
              </w:rPr>
            </w:pPr>
            <w:proofErr w:type="spellStart"/>
            <w:r w:rsidRPr="009E2FF4">
              <w:rPr>
                <w:rFonts w:ascii="Calibri" w:hAnsi="Calibri" w:cs="Calibri"/>
                <w:sz w:val="14"/>
                <w:szCs w:val="14"/>
              </w:rPr>
              <w:t>biosonic</w:t>
            </w:r>
            <w:proofErr w:type="spellEnd"/>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E49FC20" w14:textId="77777777" w:rsidR="00F27C67" w:rsidRPr="009E2FF4" w:rsidRDefault="00F27C67">
            <w:pPr>
              <w:rPr>
                <w:rFonts w:ascii="Calibri" w:hAnsi="Calibri" w:cs="Calibri"/>
                <w:sz w:val="14"/>
                <w:szCs w:val="14"/>
              </w:rPr>
            </w:pPr>
            <w:r w:rsidRPr="009E2FF4">
              <w:rPr>
                <w:rFonts w:ascii="Calibri" w:hAnsi="Calibri" w:cs="Calibri"/>
                <w:sz w:val="14"/>
                <w:szCs w:val="14"/>
              </w:rPr>
              <w:t>US100</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75A0E67" w14:textId="77777777" w:rsidR="00F27C67" w:rsidRPr="009E2FF4" w:rsidRDefault="00F27C67">
            <w:pPr>
              <w:rPr>
                <w:rFonts w:ascii="Calibri" w:hAnsi="Calibri" w:cs="Calibri"/>
                <w:sz w:val="14"/>
                <w:szCs w:val="14"/>
              </w:rPr>
            </w:pPr>
            <w:r w:rsidRPr="009E2FF4">
              <w:rPr>
                <w:rFonts w:ascii="Calibri" w:hAnsi="Calibri" w:cs="Calibri"/>
                <w:sz w:val="14"/>
                <w:szCs w:val="14"/>
              </w:rPr>
              <w:t>s/s</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4E7306D" w14:textId="77777777" w:rsidR="00F27C67" w:rsidRPr="009E2FF4" w:rsidRDefault="00F27C67">
            <w:pPr>
              <w:rPr>
                <w:rFonts w:ascii="Calibri" w:hAnsi="Calibri" w:cs="Calibri"/>
                <w:sz w:val="14"/>
                <w:szCs w:val="14"/>
              </w:rPr>
            </w:pPr>
            <w:r w:rsidRPr="009E2FF4">
              <w:rPr>
                <w:rFonts w:ascii="Calibri" w:hAnsi="Calibri" w:cs="Calibri"/>
                <w:sz w:val="14"/>
                <w:szCs w:val="14"/>
              </w:rPr>
              <w:t>I060200470-138</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439A97A"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#7</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13278C1C" w14:textId="77777777" w:rsidR="00F27C67" w:rsidRPr="009E2FF4" w:rsidRDefault="00F27C67">
            <w:pPr>
              <w:rPr>
                <w:rFonts w:ascii="Calibri" w:hAnsi="Calibri" w:cs="Calibri"/>
                <w:sz w:val="14"/>
                <w:szCs w:val="14"/>
              </w:rPr>
            </w:pPr>
            <w:r w:rsidRPr="009E2FF4">
              <w:rPr>
                <w:rFonts w:ascii="Calibri" w:hAnsi="Calibri" w:cs="Calibri"/>
                <w:sz w:val="14"/>
                <w:szCs w:val="14"/>
              </w:rPr>
              <w:t>MARTINEZ DOMINGUEZ</w:t>
            </w:r>
          </w:p>
        </w:tc>
      </w:tr>
      <w:tr w:rsidR="009E2FF4" w:rsidRPr="009E2FF4" w14:paraId="32CA44FC"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1653DDA"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1071</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40294DC" w14:textId="77777777" w:rsidR="00F27C67" w:rsidRPr="009E2FF4" w:rsidRDefault="00F27C67">
            <w:pPr>
              <w:rPr>
                <w:rFonts w:ascii="Calibri" w:hAnsi="Calibri" w:cs="Calibri"/>
                <w:sz w:val="14"/>
                <w:szCs w:val="14"/>
              </w:rPr>
            </w:pPr>
            <w:r w:rsidRPr="009E2FF4">
              <w:rPr>
                <w:rFonts w:ascii="Calibri" w:hAnsi="Calibri" w:cs="Calibri"/>
                <w:sz w:val="14"/>
                <w:szCs w:val="14"/>
              </w:rPr>
              <w:t>UNIDAD DENTAL</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2158C65" w14:textId="77777777" w:rsidR="00F27C67" w:rsidRPr="009E2FF4" w:rsidRDefault="00F27C67">
            <w:pPr>
              <w:rPr>
                <w:rFonts w:ascii="Calibri" w:hAnsi="Calibri" w:cs="Calibri"/>
                <w:sz w:val="14"/>
                <w:szCs w:val="14"/>
              </w:rPr>
            </w:pPr>
            <w:proofErr w:type="spellStart"/>
            <w:r w:rsidRPr="009E2FF4">
              <w:rPr>
                <w:rFonts w:ascii="Calibri" w:hAnsi="Calibri" w:cs="Calibri"/>
                <w:sz w:val="14"/>
                <w:szCs w:val="14"/>
              </w:rPr>
              <w:t>foshion</w:t>
            </w:r>
            <w:proofErr w:type="spellEnd"/>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FB7DBAD" w14:textId="77777777" w:rsidR="00F27C67" w:rsidRPr="009E2FF4" w:rsidRDefault="00F27C67">
            <w:pPr>
              <w:rPr>
                <w:rFonts w:ascii="Calibri" w:hAnsi="Calibri" w:cs="Calibri"/>
                <w:sz w:val="14"/>
                <w:szCs w:val="14"/>
              </w:rPr>
            </w:pPr>
            <w:r w:rsidRPr="009E2FF4">
              <w:rPr>
                <w:rFonts w:ascii="Calibri" w:hAnsi="Calibri" w:cs="Calibri"/>
                <w:sz w:val="14"/>
                <w:szCs w:val="14"/>
              </w:rPr>
              <w:t>Fj22A</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B7365A5" w14:textId="77777777" w:rsidR="00F27C67" w:rsidRPr="009E2FF4" w:rsidRDefault="00F27C67">
            <w:pPr>
              <w:rPr>
                <w:rFonts w:ascii="Calibri" w:hAnsi="Calibri" w:cs="Calibri"/>
                <w:sz w:val="14"/>
                <w:szCs w:val="14"/>
              </w:rPr>
            </w:pPr>
            <w:r w:rsidRPr="009E2FF4">
              <w:rPr>
                <w:rFonts w:ascii="Calibri" w:hAnsi="Calibri" w:cs="Calibri"/>
                <w:sz w:val="14"/>
                <w:szCs w:val="14"/>
              </w:rPr>
              <w:t>9951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50F5711" w14:textId="77777777" w:rsidR="00F27C67" w:rsidRPr="009E2FF4" w:rsidRDefault="00F27C67">
            <w:pPr>
              <w:rPr>
                <w:rFonts w:ascii="Calibri" w:hAnsi="Calibri" w:cs="Calibri"/>
                <w:sz w:val="14"/>
                <w:szCs w:val="14"/>
              </w:rPr>
            </w:pPr>
            <w:r w:rsidRPr="009E2FF4">
              <w:rPr>
                <w:rFonts w:ascii="Calibri" w:hAnsi="Calibri" w:cs="Calibri"/>
                <w:sz w:val="14"/>
                <w:szCs w:val="14"/>
              </w:rPr>
              <w:t>I090000440-323</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88BDEC5"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#7</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08EE233B" w14:textId="77777777" w:rsidR="00F27C67" w:rsidRPr="009E2FF4" w:rsidRDefault="00F27C67">
            <w:pPr>
              <w:rPr>
                <w:rFonts w:ascii="Calibri" w:hAnsi="Calibri" w:cs="Calibri"/>
                <w:sz w:val="14"/>
                <w:szCs w:val="14"/>
              </w:rPr>
            </w:pPr>
            <w:r w:rsidRPr="009E2FF4">
              <w:rPr>
                <w:rFonts w:ascii="Calibri" w:hAnsi="Calibri" w:cs="Calibri"/>
                <w:sz w:val="14"/>
                <w:szCs w:val="14"/>
              </w:rPr>
              <w:t>INFONAVIT</w:t>
            </w:r>
          </w:p>
        </w:tc>
      </w:tr>
      <w:tr w:rsidR="009E2FF4" w:rsidRPr="009E2FF4" w14:paraId="2BA647BC"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4C53404"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1072</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C694754" w14:textId="77777777" w:rsidR="00F27C67" w:rsidRPr="009E2FF4" w:rsidRDefault="00F27C67">
            <w:pPr>
              <w:rPr>
                <w:rFonts w:ascii="Calibri" w:hAnsi="Calibri" w:cs="Calibri"/>
                <w:sz w:val="14"/>
                <w:szCs w:val="14"/>
              </w:rPr>
            </w:pPr>
            <w:r w:rsidRPr="009E2FF4">
              <w:rPr>
                <w:rFonts w:ascii="Calibri" w:hAnsi="Calibri" w:cs="Calibri"/>
                <w:sz w:val="14"/>
                <w:szCs w:val="14"/>
              </w:rPr>
              <w:t>EQUIPO DE RAYOS X</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DE26577" w14:textId="77777777" w:rsidR="00F27C67" w:rsidRPr="009E2FF4" w:rsidRDefault="00F27C67">
            <w:pPr>
              <w:rPr>
                <w:rFonts w:ascii="Calibri" w:hAnsi="Calibri" w:cs="Calibri"/>
                <w:sz w:val="14"/>
                <w:szCs w:val="14"/>
              </w:rPr>
            </w:pPr>
            <w:proofErr w:type="spellStart"/>
            <w:r w:rsidRPr="009E2FF4">
              <w:rPr>
                <w:rFonts w:ascii="Calibri" w:hAnsi="Calibri" w:cs="Calibri"/>
                <w:sz w:val="14"/>
                <w:szCs w:val="14"/>
              </w:rPr>
              <w:t>corix</w:t>
            </w:r>
            <w:proofErr w:type="spellEnd"/>
            <w:r w:rsidRPr="009E2FF4">
              <w:rPr>
                <w:rFonts w:ascii="Calibri" w:hAnsi="Calibri" w:cs="Calibri"/>
                <w:sz w:val="14"/>
                <w:szCs w:val="14"/>
              </w:rPr>
              <w:t xml:space="preserve"> plus</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15B5B21" w14:textId="77777777" w:rsidR="00F27C67" w:rsidRPr="009E2FF4" w:rsidRDefault="00F27C67">
            <w:pPr>
              <w:rPr>
                <w:rFonts w:ascii="Calibri" w:hAnsi="Calibri" w:cs="Calibri"/>
                <w:sz w:val="14"/>
                <w:szCs w:val="14"/>
              </w:rPr>
            </w:pPr>
            <w:r w:rsidRPr="009E2FF4">
              <w:rPr>
                <w:rFonts w:ascii="Calibri" w:hAnsi="Calibri" w:cs="Calibri"/>
                <w:sz w:val="14"/>
                <w:szCs w:val="14"/>
              </w:rPr>
              <w:t>70 plus</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8C3ACBE" w14:textId="77777777" w:rsidR="00F27C67" w:rsidRPr="009E2FF4" w:rsidRDefault="00F27C67">
            <w:pPr>
              <w:rPr>
                <w:rFonts w:ascii="Calibri" w:hAnsi="Calibri" w:cs="Calibri"/>
                <w:sz w:val="14"/>
                <w:szCs w:val="14"/>
              </w:rPr>
            </w:pPr>
            <w:r w:rsidRPr="009E2FF4">
              <w:rPr>
                <w:rFonts w:ascii="Calibri" w:hAnsi="Calibri" w:cs="Calibri"/>
                <w:sz w:val="14"/>
                <w:szCs w:val="14"/>
              </w:rPr>
              <w:t>6165/1102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5C6F83A" w14:textId="77777777" w:rsidR="00F27C67" w:rsidRPr="009E2FF4" w:rsidRDefault="00F27C67">
            <w:pPr>
              <w:rPr>
                <w:rFonts w:ascii="Calibri" w:hAnsi="Calibri" w:cs="Calibri"/>
                <w:sz w:val="14"/>
                <w:szCs w:val="14"/>
              </w:rPr>
            </w:pPr>
            <w:r w:rsidRPr="009E2FF4">
              <w:rPr>
                <w:rFonts w:ascii="Calibri" w:hAnsi="Calibri" w:cs="Calibri"/>
                <w:sz w:val="14"/>
                <w:szCs w:val="14"/>
              </w:rPr>
              <w:t>I090000446-48</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D2D7EA5"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#7</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156054EA" w14:textId="77777777" w:rsidR="00F27C67" w:rsidRPr="009E2FF4" w:rsidRDefault="00F27C67">
            <w:pPr>
              <w:rPr>
                <w:rFonts w:ascii="Calibri" w:hAnsi="Calibri" w:cs="Calibri"/>
                <w:sz w:val="14"/>
                <w:szCs w:val="14"/>
              </w:rPr>
            </w:pPr>
            <w:r w:rsidRPr="009E2FF4">
              <w:rPr>
                <w:rFonts w:ascii="Calibri" w:hAnsi="Calibri" w:cs="Calibri"/>
                <w:sz w:val="14"/>
                <w:szCs w:val="14"/>
              </w:rPr>
              <w:t>INFONAVIT</w:t>
            </w:r>
          </w:p>
        </w:tc>
      </w:tr>
      <w:tr w:rsidR="009E2FF4" w:rsidRPr="009E2FF4" w14:paraId="69175C77"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51AD004"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1073</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0AADF54" w14:textId="77777777" w:rsidR="00F27C67" w:rsidRPr="009E2FF4" w:rsidRDefault="00F27C67">
            <w:pPr>
              <w:rPr>
                <w:rFonts w:ascii="Calibri" w:hAnsi="Calibri" w:cs="Calibri"/>
                <w:sz w:val="14"/>
                <w:szCs w:val="14"/>
              </w:rPr>
            </w:pPr>
            <w:r w:rsidRPr="009E2FF4">
              <w:rPr>
                <w:rFonts w:ascii="Calibri" w:hAnsi="Calibri" w:cs="Calibri"/>
                <w:sz w:val="14"/>
                <w:szCs w:val="14"/>
              </w:rPr>
              <w:t>COMPRESOR</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6466400" w14:textId="77777777" w:rsidR="00F27C67" w:rsidRPr="009E2FF4" w:rsidRDefault="00F27C67">
            <w:pPr>
              <w:rPr>
                <w:rFonts w:ascii="Calibri" w:hAnsi="Calibri" w:cs="Calibri"/>
                <w:sz w:val="14"/>
                <w:szCs w:val="14"/>
              </w:rPr>
            </w:pPr>
            <w:proofErr w:type="spellStart"/>
            <w:r w:rsidRPr="009E2FF4">
              <w:rPr>
                <w:rFonts w:ascii="Calibri" w:hAnsi="Calibri" w:cs="Calibri"/>
                <w:sz w:val="14"/>
                <w:szCs w:val="14"/>
              </w:rPr>
              <w:t>smartiik</w:t>
            </w:r>
            <w:proofErr w:type="spellEnd"/>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576F63E" w14:textId="77777777" w:rsidR="00F27C67" w:rsidRPr="009E2FF4" w:rsidRDefault="00F27C67">
            <w:pPr>
              <w:rPr>
                <w:rFonts w:ascii="Calibri" w:hAnsi="Calibri" w:cs="Calibri"/>
                <w:sz w:val="14"/>
                <w:szCs w:val="14"/>
              </w:rPr>
            </w:pPr>
            <w:r w:rsidRPr="009E2FF4">
              <w:rPr>
                <w:rFonts w:ascii="Calibri" w:hAnsi="Calibri" w:cs="Calibri"/>
                <w:sz w:val="14"/>
                <w:szCs w:val="14"/>
              </w:rPr>
              <w:t>1 HP</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FD182BD" w14:textId="77777777" w:rsidR="00F27C67" w:rsidRPr="009E2FF4" w:rsidRDefault="00F27C67">
            <w:pPr>
              <w:rPr>
                <w:rFonts w:ascii="Calibri" w:hAnsi="Calibri" w:cs="Calibri"/>
                <w:sz w:val="14"/>
                <w:szCs w:val="14"/>
              </w:rPr>
            </w:pPr>
            <w:r w:rsidRPr="009E2FF4">
              <w:rPr>
                <w:rFonts w:ascii="Calibri" w:hAnsi="Calibri" w:cs="Calibri"/>
                <w:sz w:val="14"/>
                <w:szCs w:val="14"/>
              </w:rPr>
              <w:t>4065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3915AD0" w14:textId="77777777" w:rsidR="00F27C67" w:rsidRPr="009E2FF4" w:rsidRDefault="00F27C67">
            <w:pPr>
              <w:rPr>
                <w:rFonts w:ascii="Calibri" w:hAnsi="Calibri" w:cs="Calibri"/>
                <w:sz w:val="14"/>
                <w:szCs w:val="14"/>
              </w:rPr>
            </w:pPr>
            <w:r w:rsidRPr="009E2FF4">
              <w:rPr>
                <w:rFonts w:ascii="Calibri" w:hAnsi="Calibri" w:cs="Calibri"/>
                <w:sz w:val="14"/>
                <w:szCs w:val="14"/>
              </w:rPr>
              <w:t>I090906934-261</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A55A258"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#7</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7242006D" w14:textId="77777777" w:rsidR="00F27C67" w:rsidRPr="009E2FF4" w:rsidRDefault="00F27C67">
            <w:pPr>
              <w:rPr>
                <w:rFonts w:ascii="Calibri" w:hAnsi="Calibri" w:cs="Calibri"/>
                <w:sz w:val="14"/>
                <w:szCs w:val="14"/>
              </w:rPr>
            </w:pPr>
            <w:r w:rsidRPr="009E2FF4">
              <w:rPr>
                <w:rFonts w:ascii="Calibri" w:hAnsi="Calibri" w:cs="Calibri"/>
                <w:sz w:val="14"/>
                <w:szCs w:val="14"/>
              </w:rPr>
              <w:t>INFONAVIT</w:t>
            </w:r>
          </w:p>
        </w:tc>
      </w:tr>
      <w:tr w:rsidR="009E2FF4" w:rsidRPr="009E2FF4" w14:paraId="47D44AFE"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0433FA3"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1074</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EED1419" w14:textId="77777777" w:rsidR="00F27C67" w:rsidRPr="009E2FF4" w:rsidRDefault="00F27C67">
            <w:pPr>
              <w:rPr>
                <w:rFonts w:ascii="Calibri" w:hAnsi="Calibri" w:cs="Calibri"/>
                <w:sz w:val="14"/>
                <w:szCs w:val="14"/>
              </w:rPr>
            </w:pPr>
            <w:r w:rsidRPr="009E2FF4">
              <w:rPr>
                <w:rFonts w:ascii="Calibri" w:hAnsi="Calibri" w:cs="Calibri"/>
                <w:sz w:val="14"/>
                <w:szCs w:val="14"/>
              </w:rPr>
              <w:t>PIEZA DE MANO DE ALTA VELOCIDAD</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828F2A7" w14:textId="77777777" w:rsidR="00F27C67" w:rsidRPr="009E2FF4" w:rsidRDefault="00F27C67">
            <w:pPr>
              <w:rPr>
                <w:rFonts w:ascii="Calibri" w:hAnsi="Calibri" w:cs="Calibri"/>
                <w:sz w:val="14"/>
                <w:szCs w:val="14"/>
              </w:rPr>
            </w:pPr>
            <w:proofErr w:type="spellStart"/>
            <w:r w:rsidRPr="009E2FF4">
              <w:rPr>
                <w:rFonts w:ascii="Calibri" w:hAnsi="Calibri" w:cs="Calibri"/>
                <w:sz w:val="14"/>
                <w:szCs w:val="14"/>
              </w:rPr>
              <w:t>concentrix</w:t>
            </w:r>
            <w:proofErr w:type="spellEnd"/>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5F1B5F9" w14:textId="77777777" w:rsidR="00F27C67" w:rsidRPr="009E2FF4" w:rsidRDefault="00F27C67">
            <w:pPr>
              <w:rPr>
                <w:rFonts w:ascii="Calibri" w:hAnsi="Calibri" w:cs="Calibri"/>
                <w:sz w:val="14"/>
                <w:szCs w:val="14"/>
              </w:rPr>
            </w:pPr>
            <w:proofErr w:type="spellStart"/>
            <w:r w:rsidRPr="009E2FF4">
              <w:rPr>
                <w:rFonts w:ascii="Calibri" w:hAnsi="Calibri" w:cs="Calibri"/>
                <w:sz w:val="14"/>
                <w:szCs w:val="14"/>
              </w:rPr>
              <w:t>star</w:t>
            </w:r>
            <w:proofErr w:type="spellEnd"/>
            <w:r w:rsidRPr="009E2FF4">
              <w:rPr>
                <w:rFonts w:ascii="Calibri" w:hAnsi="Calibri" w:cs="Calibri"/>
                <w:sz w:val="14"/>
                <w:szCs w:val="14"/>
              </w:rPr>
              <w:t xml:space="preserve"> dental</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4DF1255" w14:textId="77777777" w:rsidR="00F27C67" w:rsidRPr="009E2FF4" w:rsidRDefault="00F27C67">
            <w:pPr>
              <w:rPr>
                <w:rFonts w:ascii="Calibri" w:hAnsi="Calibri" w:cs="Calibri"/>
                <w:sz w:val="14"/>
                <w:szCs w:val="14"/>
              </w:rPr>
            </w:pPr>
            <w:r w:rsidRPr="009E2FF4">
              <w:rPr>
                <w:rFonts w:ascii="Calibri" w:hAnsi="Calibri" w:cs="Calibri"/>
                <w:sz w:val="14"/>
                <w:szCs w:val="14"/>
              </w:rPr>
              <w:t>AC02514Y1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CCF30E8" w14:textId="77777777" w:rsidR="00F27C67" w:rsidRPr="009E2FF4" w:rsidRDefault="00F27C67">
            <w:pPr>
              <w:rPr>
                <w:rFonts w:ascii="Calibri" w:hAnsi="Calibri" w:cs="Calibri"/>
                <w:sz w:val="14"/>
                <w:szCs w:val="14"/>
              </w:rPr>
            </w:pPr>
            <w:r w:rsidRPr="009E2FF4">
              <w:rPr>
                <w:rFonts w:ascii="Calibri" w:hAnsi="Calibri" w:cs="Calibri"/>
                <w:sz w:val="14"/>
                <w:szCs w:val="14"/>
              </w:rPr>
              <w:t>I090001062-1380</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393E896"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#7</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5C4E6DB9" w14:textId="77777777" w:rsidR="00F27C67" w:rsidRPr="009E2FF4" w:rsidRDefault="00F27C67">
            <w:pPr>
              <w:rPr>
                <w:rFonts w:ascii="Calibri" w:hAnsi="Calibri" w:cs="Calibri"/>
                <w:sz w:val="14"/>
                <w:szCs w:val="14"/>
              </w:rPr>
            </w:pPr>
            <w:r w:rsidRPr="009E2FF4">
              <w:rPr>
                <w:rFonts w:ascii="Calibri" w:hAnsi="Calibri" w:cs="Calibri"/>
                <w:sz w:val="14"/>
                <w:szCs w:val="14"/>
              </w:rPr>
              <w:t>INFONAVIT</w:t>
            </w:r>
          </w:p>
        </w:tc>
      </w:tr>
      <w:tr w:rsidR="009E2FF4" w:rsidRPr="009E2FF4" w14:paraId="1F8E90FA"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64DC49F"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1075</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07CD323" w14:textId="77777777" w:rsidR="00F27C67" w:rsidRPr="009E2FF4" w:rsidRDefault="00F27C67">
            <w:pPr>
              <w:rPr>
                <w:rFonts w:ascii="Calibri" w:hAnsi="Calibri" w:cs="Calibri"/>
                <w:sz w:val="14"/>
                <w:szCs w:val="14"/>
              </w:rPr>
            </w:pPr>
            <w:r w:rsidRPr="009E2FF4">
              <w:rPr>
                <w:rFonts w:ascii="Calibri" w:hAnsi="Calibri" w:cs="Calibri"/>
                <w:sz w:val="14"/>
                <w:szCs w:val="14"/>
              </w:rPr>
              <w:t>PIEZA DE MANO DE BAJA VELOCIDAD</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FBCDB94" w14:textId="77777777" w:rsidR="00F27C67" w:rsidRPr="009E2FF4" w:rsidRDefault="00F27C67">
            <w:pPr>
              <w:rPr>
                <w:rFonts w:ascii="Calibri" w:hAnsi="Calibri" w:cs="Calibri"/>
                <w:sz w:val="14"/>
                <w:szCs w:val="14"/>
              </w:rPr>
            </w:pPr>
            <w:r w:rsidRPr="009E2FF4">
              <w:rPr>
                <w:rFonts w:ascii="Calibri" w:hAnsi="Calibri" w:cs="Calibri"/>
                <w:sz w:val="14"/>
                <w:szCs w:val="14"/>
              </w:rPr>
              <w:t>torque m</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B408BE3" w14:textId="77777777" w:rsidR="00F27C67" w:rsidRPr="009E2FF4" w:rsidRDefault="00F27C67">
            <w:pPr>
              <w:rPr>
                <w:rFonts w:ascii="Calibri" w:hAnsi="Calibri" w:cs="Calibri"/>
                <w:sz w:val="14"/>
                <w:szCs w:val="14"/>
              </w:rPr>
            </w:pPr>
            <w:r w:rsidRPr="009E2FF4">
              <w:rPr>
                <w:rFonts w:ascii="Calibri" w:hAnsi="Calibri" w:cs="Calibri"/>
                <w:sz w:val="14"/>
                <w:szCs w:val="14"/>
              </w:rPr>
              <w:t>20</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6437C79" w14:textId="77777777" w:rsidR="00F27C67" w:rsidRPr="009E2FF4" w:rsidRDefault="00F27C67">
            <w:pPr>
              <w:rPr>
                <w:rFonts w:ascii="Calibri" w:hAnsi="Calibri" w:cs="Calibri"/>
                <w:sz w:val="14"/>
                <w:szCs w:val="14"/>
              </w:rPr>
            </w:pPr>
            <w:r w:rsidRPr="009E2FF4">
              <w:rPr>
                <w:rFonts w:ascii="Calibri" w:hAnsi="Calibri" w:cs="Calibri"/>
                <w:sz w:val="14"/>
                <w:szCs w:val="14"/>
              </w:rPr>
              <w:t>205091099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60B1549" w14:textId="77777777" w:rsidR="00F27C67" w:rsidRPr="009E2FF4" w:rsidRDefault="00F27C67">
            <w:pPr>
              <w:rPr>
                <w:rFonts w:ascii="Calibri" w:hAnsi="Calibri" w:cs="Calibri"/>
                <w:sz w:val="14"/>
                <w:szCs w:val="14"/>
              </w:rPr>
            </w:pPr>
            <w:r w:rsidRPr="009E2FF4">
              <w:rPr>
                <w:rFonts w:ascii="Calibri" w:hAnsi="Calibri" w:cs="Calibri"/>
                <w:sz w:val="14"/>
                <w:szCs w:val="14"/>
              </w:rPr>
              <w:t>I090001062-667</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23C5794"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#7</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1FF89C3D" w14:textId="77777777" w:rsidR="00F27C67" w:rsidRPr="009E2FF4" w:rsidRDefault="00F27C67">
            <w:pPr>
              <w:rPr>
                <w:rFonts w:ascii="Calibri" w:hAnsi="Calibri" w:cs="Calibri"/>
                <w:sz w:val="14"/>
                <w:szCs w:val="14"/>
              </w:rPr>
            </w:pPr>
            <w:r w:rsidRPr="009E2FF4">
              <w:rPr>
                <w:rFonts w:ascii="Calibri" w:hAnsi="Calibri" w:cs="Calibri"/>
                <w:sz w:val="14"/>
                <w:szCs w:val="14"/>
              </w:rPr>
              <w:t>INFONAVIT</w:t>
            </w:r>
          </w:p>
        </w:tc>
      </w:tr>
      <w:tr w:rsidR="009E2FF4" w:rsidRPr="009E2FF4" w14:paraId="3F38F9C8"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B5C7EDE"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1076</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67BDF64" w14:textId="77777777" w:rsidR="00F27C67" w:rsidRPr="009E2FF4" w:rsidRDefault="00F27C67">
            <w:pPr>
              <w:rPr>
                <w:rFonts w:ascii="Calibri" w:hAnsi="Calibri" w:cs="Calibri"/>
                <w:sz w:val="14"/>
                <w:szCs w:val="14"/>
              </w:rPr>
            </w:pPr>
            <w:r w:rsidRPr="009E2FF4">
              <w:rPr>
                <w:rFonts w:ascii="Calibri" w:hAnsi="Calibri" w:cs="Calibri"/>
                <w:sz w:val="14"/>
                <w:szCs w:val="14"/>
              </w:rPr>
              <w:t>AUTOCLAVE</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935E9E0" w14:textId="77777777" w:rsidR="00F27C67" w:rsidRPr="009E2FF4" w:rsidRDefault="00F27C67">
            <w:pPr>
              <w:rPr>
                <w:rFonts w:ascii="Calibri" w:hAnsi="Calibri" w:cs="Calibri"/>
                <w:sz w:val="14"/>
                <w:szCs w:val="14"/>
              </w:rPr>
            </w:pPr>
            <w:proofErr w:type="spellStart"/>
            <w:r w:rsidRPr="009E2FF4">
              <w:rPr>
                <w:rFonts w:ascii="Calibri" w:hAnsi="Calibri" w:cs="Calibri"/>
                <w:sz w:val="14"/>
                <w:szCs w:val="14"/>
              </w:rPr>
              <w:t>midmark</w:t>
            </w:r>
            <w:proofErr w:type="spellEnd"/>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45A1B74" w14:textId="77777777" w:rsidR="00F27C67" w:rsidRPr="009E2FF4" w:rsidRDefault="00F27C67">
            <w:pPr>
              <w:rPr>
                <w:rFonts w:ascii="Calibri" w:hAnsi="Calibri" w:cs="Calibri"/>
                <w:sz w:val="14"/>
                <w:szCs w:val="14"/>
              </w:rPr>
            </w:pPr>
            <w:r w:rsidRPr="009E2FF4">
              <w:rPr>
                <w:rFonts w:ascii="Calibri" w:hAnsi="Calibri" w:cs="Calibri"/>
                <w:sz w:val="14"/>
                <w:szCs w:val="14"/>
              </w:rPr>
              <w:t>M9D-220</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FDC0C40" w14:textId="77777777" w:rsidR="00F27C67" w:rsidRPr="009E2FF4" w:rsidRDefault="00F27C67">
            <w:pPr>
              <w:rPr>
                <w:rFonts w:ascii="Calibri" w:hAnsi="Calibri" w:cs="Calibri"/>
                <w:sz w:val="14"/>
                <w:szCs w:val="14"/>
              </w:rPr>
            </w:pPr>
            <w:r w:rsidRPr="009E2FF4">
              <w:rPr>
                <w:rFonts w:ascii="Calibri" w:hAnsi="Calibri" w:cs="Calibri"/>
                <w:sz w:val="14"/>
                <w:szCs w:val="14"/>
              </w:rPr>
              <w:t>V1230741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7CEEEA8" w14:textId="77777777" w:rsidR="00F27C67" w:rsidRPr="009E2FF4" w:rsidRDefault="00F27C67">
            <w:pPr>
              <w:rPr>
                <w:rFonts w:ascii="Calibri" w:hAnsi="Calibri" w:cs="Calibri"/>
                <w:sz w:val="14"/>
                <w:szCs w:val="14"/>
              </w:rPr>
            </w:pPr>
            <w:r w:rsidRPr="009E2FF4">
              <w:rPr>
                <w:rFonts w:ascii="Calibri" w:hAnsi="Calibri" w:cs="Calibri"/>
                <w:sz w:val="14"/>
                <w:szCs w:val="14"/>
              </w:rPr>
              <w:t>I060200282-454</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8A6832B"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#7</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7702BDD1" w14:textId="77777777" w:rsidR="00F27C67" w:rsidRPr="009E2FF4" w:rsidRDefault="00F27C67">
            <w:pPr>
              <w:rPr>
                <w:rFonts w:ascii="Calibri" w:hAnsi="Calibri" w:cs="Calibri"/>
                <w:sz w:val="14"/>
                <w:szCs w:val="14"/>
              </w:rPr>
            </w:pPr>
            <w:r w:rsidRPr="009E2FF4">
              <w:rPr>
                <w:rFonts w:ascii="Calibri" w:hAnsi="Calibri" w:cs="Calibri"/>
                <w:sz w:val="14"/>
                <w:szCs w:val="14"/>
              </w:rPr>
              <w:t>INFONAVIT</w:t>
            </w:r>
          </w:p>
        </w:tc>
      </w:tr>
      <w:tr w:rsidR="009E2FF4" w:rsidRPr="009E2FF4" w14:paraId="71201107"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7D33511"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1077</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CA7849F" w14:textId="77777777" w:rsidR="00F27C67" w:rsidRPr="009E2FF4" w:rsidRDefault="00F27C67">
            <w:pPr>
              <w:rPr>
                <w:rFonts w:ascii="Calibri" w:hAnsi="Calibri" w:cs="Calibri"/>
                <w:sz w:val="14"/>
                <w:szCs w:val="14"/>
              </w:rPr>
            </w:pPr>
            <w:r w:rsidRPr="009E2FF4">
              <w:rPr>
                <w:rFonts w:ascii="Calibri" w:hAnsi="Calibri" w:cs="Calibri"/>
                <w:sz w:val="14"/>
                <w:szCs w:val="14"/>
              </w:rPr>
              <w:t>LAMPARA DE RESINAS</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197B17C" w14:textId="77777777" w:rsidR="00F27C67" w:rsidRPr="009E2FF4" w:rsidRDefault="00F27C67">
            <w:pPr>
              <w:rPr>
                <w:rFonts w:ascii="Calibri" w:hAnsi="Calibri" w:cs="Calibri"/>
                <w:sz w:val="14"/>
                <w:szCs w:val="14"/>
              </w:rPr>
            </w:pPr>
            <w:r w:rsidRPr="009E2FF4">
              <w:rPr>
                <w:rFonts w:ascii="Calibri" w:hAnsi="Calibri" w:cs="Calibri"/>
                <w:sz w:val="14"/>
                <w:szCs w:val="14"/>
              </w:rPr>
              <w:t>L2144700B</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380C733" w14:textId="77777777" w:rsidR="00F27C67" w:rsidRPr="009E2FF4" w:rsidRDefault="00F27C67">
            <w:pPr>
              <w:rPr>
                <w:rFonts w:ascii="Calibri" w:hAnsi="Calibri" w:cs="Calibri"/>
                <w:sz w:val="14"/>
                <w:szCs w:val="14"/>
              </w:rPr>
            </w:pPr>
            <w:proofErr w:type="spellStart"/>
            <w:r w:rsidRPr="009E2FF4">
              <w:rPr>
                <w:rFonts w:ascii="Calibri" w:hAnsi="Calibri" w:cs="Calibri"/>
                <w:sz w:val="14"/>
                <w:szCs w:val="14"/>
              </w:rPr>
              <w:t>woodpecker</w:t>
            </w:r>
            <w:proofErr w:type="spellEnd"/>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E66D19C" w14:textId="77777777" w:rsidR="00F27C67" w:rsidRPr="009E2FF4" w:rsidRDefault="00F27C67">
            <w:pPr>
              <w:rPr>
                <w:rFonts w:ascii="Calibri" w:hAnsi="Calibri" w:cs="Calibri"/>
                <w:sz w:val="14"/>
                <w:szCs w:val="14"/>
              </w:rPr>
            </w:pPr>
            <w:r w:rsidRPr="009E2FF4">
              <w:rPr>
                <w:rFonts w:ascii="Calibri" w:hAnsi="Calibri" w:cs="Calibri"/>
                <w:sz w:val="14"/>
                <w:szCs w:val="14"/>
              </w:rPr>
              <w:t>LED-B</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9841E99" w14:textId="77777777" w:rsidR="00F27C67" w:rsidRPr="009E2FF4" w:rsidRDefault="00F27C67">
            <w:pPr>
              <w:rPr>
                <w:rFonts w:ascii="Calibri" w:hAnsi="Calibri" w:cs="Calibri"/>
                <w:sz w:val="14"/>
                <w:szCs w:val="14"/>
              </w:rPr>
            </w:pPr>
            <w:r w:rsidRPr="009E2FF4">
              <w:rPr>
                <w:rFonts w:ascii="Calibri" w:hAnsi="Calibri" w:cs="Calibri"/>
                <w:sz w:val="14"/>
                <w:szCs w:val="14"/>
              </w:rPr>
              <w:t>I060400922-115</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C968DA7"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#7</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26C510BE" w14:textId="77777777" w:rsidR="00F27C67" w:rsidRPr="009E2FF4" w:rsidRDefault="00F27C67">
            <w:pPr>
              <w:rPr>
                <w:rFonts w:ascii="Calibri" w:hAnsi="Calibri" w:cs="Calibri"/>
                <w:sz w:val="14"/>
                <w:szCs w:val="14"/>
              </w:rPr>
            </w:pPr>
            <w:r w:rsidRPr="009E2FF4">
              <w:rPr>
                <w:rFonts w:ascii="Calibri" w:hAnsi="Calibri" w:cs="Calibri"/>
                <w:sz w:val="14"/>
                <w:szCs w:val="14"/>
              </w:rPr>
              <w:t>INFONAVIT</w:t>
            </w:r>
          </w:p>
        </w:tc>
      </w:tr>
      <w:tr w:rsidR="009E2FF4" w:rsidRPr="009E2FF4" w14:paraId="7E7E3997"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63A28BC"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lastRenderedPageBreak/>
              <w:t>1078</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039A36B" w14:textId="77777777" w:rsidR="00F27C67" w:rsidRPr="009E2FF4" w:rsidRDefault="00F27C67">
            <w:pPr>
              <w:rPr>
                <w:rFonts w:ascii="Calibri" w:hAnsi="Calibri" w:cs="Calibri"/>
                <w:sz w:val="14"/>
                <w:szCs w:val="14"/>
              </w:rPr>
            </w:pPr>
            <w:r w:rsidRPr="009E2FF4">
              <w:rPr>
                <w:rFonts w:ascii="Calibri" w:hAnsi="Calibri" w:cs="Calibri"/>
                <w:sz w:val="14"/>
                <w:szCs w:val="14"/>
              </w:rPr>
              <w:t>CAVITRON</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E3F01BC" w14:textId="77777777" w:rsidR="00F27C67" w:rsidRPr="009E2FF4" w:rsidRDefault="00F27C67">
            <w:pPr>
              <w:rPr>
                <w:rFonts w:ascii="Calibri" w:hAnsi="Calibri" w:cs="Calibri"/>
                <w:sz w:val="14"/>
                <w:szCs w:val="14"/>
              </w:rPr>
            </w:pPr>
            <w:r w:rsidRPr="009E2FF4">
              <w:rPr>
                <w:rFonts w:ascii="Calibri" w:hAnsi="Calibri" w:cs="Calibri"/>
                <w:sz w:val="14"/>
                <w:szCs w:val="14"/>
              </w:rPr>
              <w:t>s/m</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232562C" w14:textId="77777777" w:rsidR="00F27C67" w:rsidRPr="009E2FF4" w:rsidRDefault="00F27C67">
            <w:pPr>
              <w:rPr>
                <w:rFonts w:ascii="Calibri" w:hAnsi="Calibri" w:cs="Calibri"/>
                <w:sz w:val="14"/>
                <w:szCs w:val="14"/>
              </w:rPr>
            </w:pPr>
            <w:r w:rsidRPr="009E2FF4">
              <w:rPr>
                <w:rFonts w:ascii="Calibri" w:hAnsi="Calibri" w:cs="Calibri"/>
                <w:sz w:val="14"/>
                <w:szCs w:val="14"/>
              </w:rPr>
              <w:t>s/m</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020BDC3" w14:textId="77777777" w:rsidR="00F27C67" w:rsidRPr="009E2FF4" w:rsidRDefault="00F27C67">
            <w:pPr>
              <w:rPr>
                <w:rFonts w:ascii="Calibri" w:hAnsi="Calibri" w:cs="Calibri"/>
                <w:sz w:val="14"/>
                <w:szCs w:val="14"/>
              </w:rPr>
            </w:pPr>
            <w:r w:rsidRPr="009E2FF4">
              <w:rPr>
                <w:rFonts w:ascii="Calibri" w:hAnsi="Calibri" w:cs="Calibri"/>
                <w:sz w:val="14"/>
                <w:szCs w:val="14"/>
              </w:rPr>
              <w:t>20310237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31CAB46" w14:textId="77777777" w:rsidR="00F27C67" w:rsidRPr="009E2FF4" w:rsidRDefault="00F27C67">
            <w:pPr>
              <w:rPr>
                <w:rFonts w:ascii="Calibri" w:hAnsi="Calibri" w:cs="Calibri"/>
                <w:sz w:val="14"/>
                <w:szCs w:val="14"/>
              </w:rPr>
            </w:pPr>
            <w:r w:rsidRPr="009E2FF4">
              <w:rPr>
                <w:rFonts w:ascii="Calibri" w:hAnsi="Calibri" w:cs="Calibri"/>
                <w:sz w:val="14"/>
                <w:szCs w:val="14"/>
              </w:rPr>
              <w:t>I060200470-93</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DE35035"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#7</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3488C870" w14:textId="77777777" w:rsidR="00F27C67" w:rsidRPr="009E2FF4" w:rsidRDefault="00F27C67">
            <w:pPr>
              <w:rPr>
                <w:rFonts w:ascii="Calibri" w:hAnsi="Calibri" w:cs="Calibri"/>
                <w:sz w:val="14"/>
                <w:szCs w:val="14"/>
              </w:rPr>
            </w:pPr>
            <w:r w:rsidRPr="009E2FF4">
              <w:rPr>
                <w:rFonts w:ascii="Calibri" w:hAnsi="Calibri" w:cs="Calibri"/>
                <w:sz w:val="14"/>
                <w:szCs w:val="14"/>
              </w:rPr>
              <w:t>INFONAVIT</w:t>
            </w:r>
          </w:p>
        </w:tc>
      </w:tr>
      <w:tr w:rsidR="009E2FF4" w:rsidRPr="009E2FF4" w14:paraId="6E0B5D26"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B744BF1"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1079</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7924094" w14:textId="77777777" w:rsidR="00F27C67" w:rsidRPr="009E2FF4" w:rsidRDefault="00F27C67">
            <w:pPr>
              <w:rPr>
                <w:rFonts w:ascii="Calibri" w:hAnsi="Calibri" w:cs="Calibri"/>
                <w:sz w:val="14"/>
                <w:szCs w:val="14"/>
              </w:rPr>
            </w:pPr>
            <w:r w:rsidRPr="009E2FF4">
              <w:rPr>
                <w:rFonts w:ascii="Calibri" w:hAnsi="Calibri" w:cs="Calibri"/>
                <w:sz w:val="14"/>
                <w:szCs w:val="14"/>
              </w:rPr>
              <w:t>UNIDAD DENTAL</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0C45A69" w14:textId="77777777" w:rsidR="00F27C67" w:rsidRPr="009E2FF4" w:rsidRDefault="00F27C67">
            <w:pPr>
              <w:rPr>
                <w:rFonts w:ascii="Calibri" w:hAnsi="Calibri" w:cs="Calibri"/>
                <w:sz w:val="14"/>
                <w:szCs w:val="14"/>
              </w:rPr>
            </w:pPr>
            <w:r w:rsidRPr="009E2FF4">
              <w:rPr>
                <w:rFonts w:ascii="Calibri" w:hAnsi="Calibri" w:cs="Calibri"/>
                <w:sz w:val="14"/>
                <w:szCs w:val="14"/>
              </w:rPr>
              <w:t xml:space="preserve">Jo </w:t>
            </w:r>
            <w:proofErr w:type="spellStart"/>
            <w:r w:rsidRPr="009E2FF4">
              <w:rPr>
                <w:rFonts w:ascii="Calibri" w:hAnsi="Calibri" w:cs="Calibri"/>
                <w:sz w:val="14"/>
                <w:szCs w:val="14"/>
              </w:rPr>
              <w:t>suarez</w:t>
            </w:r>
            <w:proofErr w:type="spellEnd"/>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7CD5686" w14:textId="77777777" w:rsidR="00F27C67" w:rsidRPr="009E2FF4" w:rsidRDefault="00F27C67">
            <w:pPr>
              <w:rPr>
                <w:rFonts w:ascii="Calibri" w:hAnsi="Calibri" w:cs="Calibri"/>
                <w:sz w:val="14"/>
                <w:szCs w:val="14"/>
              </w:rPr>
            </w:pPr>
            <w:proofErr w:type="spellStart"/>
            <w:r w:rsidRPr="009E2FF4">
              <w:rPr>
                <w:rFonts w:ascii="Calibri" w:hAnsi="Calibri" w:cs="Calibri"/>
                <w:sz w:val="14"/>
                <w:szCs w:val="14"/>
              </w:rPr>
              <w:t>perfect</w:t>
            </w:r>
            <w:proofErr w:type="spellEnd"/>
            <w:r w:rsidRPr="009E2FF4">
              <w:rPr>
                <w:rFonts w:ascii="Calibri" w:hAnsi="Calibri" w:cs="Calibri"/>
                <w:sz w:val="14"/>
                <w:szCs w:val="14"/>
              </w:rPr>
              <w:t xml:space="preserve"> plus</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B7D0721" w14:textId="77777777" w:rsidR="00F27C67" w:rsidRPr="009E2FF4" w:rsidRDefault="00F27C67">
            <w:pPr>
              <w:rPr>
                <w:rFonts w:ascii="Calibri" w:hAnsi="Calibri" w:cs="Calibri"/>
                <w:sz w:val="14"/>
                <w:szCs w:val="14"/>
              </w:rPr>
            </w:pPr>
            <w:r w:rsidRPr="009E2FF4">
              <w:rPr>
                <w:rFonts w:ascii="Calibri" w:hAnsi="Calibri" w:cs="Calibri"/>
                <w:sz w:val="14"/>
                <w:szCs w:val="14"/>
              </w:rPr>
              <w:t>35809/12-0506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6875C86" w14:textId="77777777" w:rsidR="00F27C67" w:rsidRPr="009E2FF4" w:rsidRDefault="00F27C67">
            <w:pPr>
              <w:rPr>
                <w:rFonts w:ascii="Calibri" w:hAnsi="Calibri" w:cs="Calibri"/>
                <w:sz w:val="14"/>
                <w:szCs w:val="14"/>
              </w:rPr>
            </w:pPr>
            <w:r w:rsidRPr="009E2FF4">
              <w:rPr>
                <w:rFonts w:ascii="Calibri" w:hAnsi="Calibri" w:cs="Calibri"/>
                <w:sz w:val="14"/>
                <w:szCs w:val="14"/>
              </w:rPr>
              <w:t>I090000440-204</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1F54ADC"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#7</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4A45AD04" w14:textId="77777777" w:rsidR="00F27C67" w:rsidRPr="009E2FF4" w:rsidRDefault="00F27C67">
            <w:pPr>
              <w:rPr>
                <w:rFonts w:ascii="Calibri" w:hAnsi="Calibri" w:cs="Calibri"/>
                <w:sz w:val="14"/>
                <w:szCs w:val="14"/>
              </w:rPr>
            </w:pPr>
            <w:r w:rsidRPr="009E2FF4">
              <w:rPr>
                <w:rFonts w:ascii="Calibri" w:hAnsi="Calibri" w:cs="Calibri"/>
                <w:sz w:val="14"/>
                <w:szCs w:val="14"/>
              </w:rPr>
              <w:t>C.S.U. CIENEGUILLA</w:t>
            </w:r>
          </w:p>
        </w:tc>
      </w:tr>
      <w:tr w:rsidR="009E2FF4" w:rsidRPr="009E2FF4" w14:paraId="20A68131"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5016DD2"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1080</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2DEE43C" w14:textId="77777777" w:rsidR="00F27C67" w:rsidRPr="009E2FF4" w:rsidRDefault="00F27C67">
            <w:pPr>
              <w:rPr>
                <w:rFonts w:ascii="Calibri" w:hAnsi="Calibri" w:cs="Calibri"/>
                <w:sz w:val="14"/>
                <w:szCs w:val="14"/>
              </w:rPr>
            </w:pPr>
            <w:r w:rsidRPr="009E2FF4">
              <w:rPr>
                <w:rFonts w:ascii="Calibri" w:hAnsi="Calibri" w:cs="Calibri"/>
                <w:sz w:val="14"/>
                <w:szCs w:val="14"/>
              </w:rPr>
              <w:t>EQUIPO DE RAYOS X</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BE6AE90" w14:textId="77777777" w:rsidR="00F27C67" w:rsidRPr="009E2FF4" w:rsidRDefault="00F27C67">
            <w:pPr>
              <w:rPr>
                <w:rFonts w:ascii="Calibri" w:hAnsi="Calibri" w:cs="Calibri"/>
                <w:sz w:val="14"/>
                <w:szCs w:val="14"/>
              </w:rPr>
            </w:pPr>
            <w:proofErr w:type="spellStart"/>
            <w:r w:rsidRPr="009E2FF4">
              <w:rPr>
                <w:rFonts w:ascii="Calibri" w:hAnsi="Calibri" w:cs="Calibri"/>
                <w:sz w:val="14"/>
                <w:szCs w:val="14"/>
              </w:rPr>
              <w:t>coramex</w:t>
            </w:r>
            <w:proofErr w:type="spellEnd"/>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BC378D7" w14:textId="77777777" w:rsidR="00F27C67" w:rsidRPr="009E2FF4" w:rsidRDefault="00F27C67">
            <w:pPr>
              <w:rPr>
                <w:rFonts w:ascii="Calibri" w:hAnsi="Calibri" w:cs="Calibri"/>
                <w:sz w:val="14"/>
                <w:szCs w:val="14"/>
              </w:rPr>
            </w:pPr>
            <w:proofErr w:type="spellStart"/>
            <w:r w:rsidRPr="009E2FF4">
              <w:rPr>
                <w:rFonts w:ascii="Calibri" w:hAnsi="Calibri" w:cs="Calibri"/>
                <w:sz w:val="14"/>
                <w:szCs w:val="14"/>
              </w:rPr>
              <w:t>corix</w:t>
            </w:r>
            <w:proofErr w:type="spellEnd"/>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4FFC898" w14:textId="77777777" w:rsidR="00F27C67" w:rsidRPr="009E2FF4" w:rsidRDefault="00F27C67">
            <w:pPr>
              <w:rPr>
                <w:rFonts w:ascii="Calibri" w:hAnsi="Calibri" w:cs="Calibri"/>
                <w:sz w:val="14"/>
                <w:szCs w:val="14"/>
              </w:rPr>
            </w:pPr>
            <w:r w:rsidRPr="009E2FF4">
              <w:rPr>
                <w:rFonts w:ascii="Calibri" w:hAnsi="Calibri" w:cs="Calibri"/>
                <w:sz w:val="14"/>
                <w:szCs w:val="14"/>
              </w:rPr>
              <w:t>11338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3BF25B1" w14:textId="77777777" w:rsidR="00F27C67" w:rsidRPr="009E2FF4" w:rsidRDefault="00F27C67">
            <w:pPr>
              <w:rPr>
                <w:rFonts w:ascii="Calibri" w:hAnsi="Calibri" w:cs="Calibri"/>
                <w:sz w:val="14"/>
                <w:szCs w:val="14"/>
              </w:rPr>
            </w:pPr>
            <w:r w:rsidRPr="009E2FF4">
              <w:rPr>
                <w:rFonts w:ascii="Calibri" w:hAnsi="Calibri" w:cs="Calibri"/>
                <w:sz w:val="14"/>
                <w:szCs w:val="14"/>
              </w:rPr>
              <w:t>I090000446-74</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715D32A"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#7</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2B52C042" w14:textId="77777777" w:rsidR="00F27C67" w:rsidRPr="009E2FF4" w:rsidRDefault="00F27C67">
            <w:pPr>
              <w:rPr>
                <w:rFonts w:ascii="Calibri" w:hAnsi="Calibri" w:cs="Calibri"/>
                <w:sz w:val="14"/>
                <w:szCs w:val="14"/>
              </w:rPr>
            </w:pPr>
            <w:r w:rsidRPr="009E2FF4">
              <w:rPr>
                <w:rFonts w:ascii="Calibri" w:hAnsi="Calibri" w:cs="Calibri"/>
                <w:sz w:val="14"/>
                <w:szCs w:val="14"/>
              </w:rPr>
              <w:t>C.S.U. CIENEGUILLA</w:t>
            </w:r>
          </w:p>
        </w:tc>
      </w:tr>
      <w:tr w:rsidR="009E2FF4" w:rsidRPr="009E2FF4" w14:paraId="157BCD1F"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EB6E6C8"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1081</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9C0400D" w14:textId="77777777" w:rsidR="00F27C67" w:rsidRPr="009E2FF4" w:rsidRDefault="00F27C67">
            <w:pPr>
              <w:rPr>
                <w:rFonts w:ascii="Calibri" w:hAnsi="Calibri" w:cs="Calibri"/>
                <w:sz w:val="14"/>
                <w:szCs w:val="14"/>
              </w:rPr>
            </w:pPr>
            <w:r w:rsidRPr="009E2FF4">
              <w:rPr>
                <w:rFonts w:ascii="Calibri" w:hAnsi="Calibri" w:cs="Calibri"/>
                <w:sz w:val="14"/>
                <w:szCs w:val="14"/>
              </w:rPr>
              <w:t>COMPRESOR</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F6611CF" w14:textId="77777777" w:rsidR="00F27C67" w:rsidRPr="009E2FF4" w:rsidRDefault="00F27C67">
            <w:pPr>
              <w:rPr>
                <w:rFonts w:ascii="Calibri" w:hAnsi="Calibri" w:cs="Calibri"/>
                <w:sz w:val="14"/>
                <w:szCs w:val="14"/>
              </w:rPr>
            </w:pPr>
            <w:r w:rsidRPr="009E2FF4">
              <w:rPr>
                <w:rFonts w:ascii="Calibri" w:hAnsi="Calibri" w:cs="Calibri"/>
                <w:sz w:val="14"/>
                <w:szCs w:val="14"/>
              </w:rPr>
              <w:t xml:space="preserve">air </w:t>
            </w:r>
            <w:proofErr w:type="spellStart"/>
            <w:r w:rsidRPr="009E2FF4">
              <w:rPr>
                <w:rFonts w:ascii="Calibri" w:hAnsi="Calibri" w:cs="Calibri"/>
                <w:sz w:val="14"/>
                <w:szCs w:val="14"/>
              </w:rPr>
              <w:t>power</w:t>
            </w:r>
            <w:proofErr w:type="spellEnd"/>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9C5F8EF" w14:textId="77777777" w:rsidR="00F27C67" w:rsidRPr="009E2FF4" w:rsidRDefault="00F27C67">
            <w:pPr>
              <w:rPr>
                <w:rFonts w:ascii="Calibri" w:hAnsi="Calibri" w:cs="Calibri"/>
                <w:sz w:val="14"/>
                <w:szCs w:val="14"/>
              </w:rPr>
            </w:pPr>
            <w:proofErr w:type="spellStart"/>
            <w:r w:rsidRPr="009E2FF4">
              <w:rPr>
                <w:rFonts w:ascii="Calibri" w:hAnsi="Calibri" w:cs="Calibri"/>
                <w:sz w:val="14"/>
                <w:szCs w:val="14"/>
              </w:rPr>
              <w:t>smartik</w:t>
            </w:r>
            <w:proofErr w:type="spellEnd"/>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AEBAE49" w14:textId="77777777" w:rsidR="00F27C67" w:rsidRPr="009E2FF4" w:rsidRDefault="00F27C67">
            <w:pPr>
              <w:rPr>
                <w:rFonts w:ascii="Calibri" w:hAnsi="Calibri" w:cs="Calibri"/>
                <w:sz w:val="14"/>
                <w:szCs w:val="14"/>
              </w:rPr>
            </w:pPr>
            <w:r w:rsidRPr="009E2FF4">
              <w:rPr>
                <w:rFonts w:ascii="Calibri" w:hAnsi="Calibri" w:cs="Calibri"/>
                <w:sz w:val="14"/>
                <w:szCs w:val="14"/>
              </w:rPr>
              <w:t>G1020507999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E89E89C" w14:textId="77777777" w:rsidR="00F27C67" w:rsidRPr="009E2FF4" w:rsidRDefault="00F27C67">
            <w:pPr>
              <w:rPr>
                <w:rFonts w:ascii="Calibri" w:hAnsi="Calibri" w:cs="Calibri"/>
                <w:sz w:val="14"/>
                <w:szCs w:val="14"/>
              </w:rPr>
            </w:pPr>
            <w:r w:rsidRPr="009E2FF4">
              <w:rPr>
                <w:rFonts w:ascii="Calibri" w:hAnsi="Calibri" w:cs="Calibri"/>
                <w:sz w:val="14"/>
                <w:szCs w:val="14"/>
              </w:rPr>
              <w:t>I090906934-206</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BAD6416"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#7</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45E5A1C5" w14:textId="77777777" w:rsidR="00F27C67" w:rsidRPr="009E2FF4" w:rsidRDefault="00F27C67">
            <w:pPr>
              <w:rPr>
                <w:rFonts w:ascii="Calibri" w:hAnsi="Calibri" w:cs="Calibri"/>
                <w:sz w:val="14"/>
                <w:szCs w:val="14"/>
              </w:rPr>
            </w:pPr>
            <w:r w:rsidRPr="009E2FF4">
              <w:rPr>
                <w:rFonts w:ascii="Calibri" w:hAnsi="Calibri" w:cs="Calibri"/>
                <w:sz w:val="14"/>
                <w:szCs w:val="14"/>
              </w:rPr>
              <w:t>C.S.U. CIENEGUILLA</w:t>
            </w:r>
          </w:p>
        </w:tc>
      </w:tr>
      <w:tr w:rsidR="009E2FF4" w:rsidRPr="009E2FF4" w14:paraId="186899D8"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78EDD6"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1082</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F4900D6" w14:textId="77777777" w:rsidR="00F27C67" w:rsidRPr="009E2FF4" w:rsidRDefault="00F27C67">
            <w:pPr>
              <w:rPr>
                <w:rFonts w:ascii="Calibri" w:hAnsi="Calibri" w:cs="Calibri"/>
                <w:sz w:val="14"/>
                <w:szCs w:val="14"/>
              </w:rPr>
            </w:pPr>
            <w:r w:rsidRPr="009E2FF4">
              <w:rPr>
                <w:rFonts w:ascii="Calibri" w:hAnsi="Calibri" w:cs="Calibri"/>
                <w:sz w:val="14"/>
                <w:szCs w:val="14"/>
              </w:rPr>
              <w:t>PIEZA DE MANO DE BAJA VELOCIDAD</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EB1E044" w14:textId="77777777" w:rsidR="00F27C67" w:rsidRPr="009E2FF4" w:rsidRDefault="00F27C67">
            <w:pPr>
              <w:rPr>
                <w:rFonts w:ascii="Calibri" w:hAnsi="Calibri" w:cs="Calibri"/>
                <w:sz w:val="14"/>
                <w:szCs w:val="14"/>
              </w:rPr>
            </w:pPr>
            <w:proofErr w:type="spellStart"/>
            <w:r w:rsidRPr="009E2FF4">
              <w:rPr>
                <w:rFonts w:ascii="Calibri" w:hAnsi="Calibri" w:cs="Calibri"/>
                <w:sz w:val="14"/>
                <w:szCs w:val="14"/>
              </w:rPr>
              <w:t>borgata</w:t>
            </w:r>
            <w:proofErr w:type="spellEnd"/>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8F57854" w14:textId="77777777" w:rsidR="00F27C67" w:rsidRPr="009E2FF4" w:rsidRDefault="00F27C67">
            <w:pPr>
              <w:rPr>
                <w:rFonts w:ascii="Calibri" w:hAnsi="Calibri" w:cs="Calibri"/>
                <w:sz w:val="14"/>
                <w:szCs w:val="14"/>
              </w:rPr>
            </w:pPr>
            <w:r w:rsidRPr="009E2FF4">
              <w:rPr>
                <w:rFonts w:ascii="Calibri" w:hAnsi="Calibri" w:cs="Calibri"/>
                <w:sz w:val="14"/>
                <w:szCs w:val="14"/>
              </w:rPr>
              <w:t>067-BOR-0-000-003A</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C161073" w14:textId="77777777" w:rsidR="00F27C67" w:rsidRPr="009E2FF4" w:rsidRDefault="00F27C67">
            <w:pPr>
              <w:rPr>
                <w:rFonts w:ascii="Calibri" w:hAnsi="Calibri" w:cs="Calibri"/>
                <w:sz w:val="14"/>
                <w:szCs w:val="14"/>
              </w:rPr>
            </w:pPr>
            <w:r w:rsidRPr="009E2FF4">
              <w:rPr>
                <w:rFonts w:ascii="Calibri" w:hAnsi="Calibri" w:cs="Calibri"/>
                <w:sz w:val="14"/>
                <w:szCs w:val="14"/>
              </w:rPr>
              <w:t>12031004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581CEC4" w14:textId="77777777" w:rsidR="00F27C67" w:rsidRPr="009E2FF4" w:rsidRDefault="00F27C67">
            <w:pPr>
              <w:rPr>
                <w:rFonts w:ascii="Calibri" w:hAnsi="Calibri" w:cs="Calibri"/>
                <w:sz w:val="14"/>
                <w:szCs w:val="14"/>
              </w:rPr>
            </w:pPr>
            <w:r w:rsidRPr="009E2FF4">
              <w:rPr>
                <w:rFonts w:ascii="Calibri" w:hAnsi="Calibri" w:cs="Calibri"/>
                <w:sz w:val="14"/>
                <w:szCs w:val="14"/>
              </w:rPr>
              <w:t>I090001062-1314</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FE5F784"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#7</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44555347" w14:textId="77777777" w:rsidR="00F27C67" w:rsidRPr="009E2FF4" w:rsidRDefault="00F27C67">
            <w:pPr>
              <w:rPr>
                <w:rFonts w:ascii="Calibri" w:hAnsi="Calibri" w:cs="Calibri"/>
                <w:sz w:val="14"/>
                <w:szCs w:val="14"/>
              </w:rPr>
            </w:pPr>
            <w:r w:rsidRPr="009E2FF4">
              <w:rPr>
                <w:rFonts w:ascii="Calibri" w:hAnsi="Calibri" w:cs="Calibri"/>
                <w:sz w:val="14"/>
                <w:szCs w:val="14"/>
              </w:rPr>
              <w:t>C.S.U. CIENEGUILLA</w:t>
            </w:r>
          </w:p>
        </w:tc>
      </w:tr>
      <w:tr w:rsidR="009E2FF4" w:rsidRPr="009E2FF4" w14:paraId="598B7E75"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FE2BF25"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1083</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8CBD9D0" w14:textId="77777777" w:rsidR="00F27C67" w:rsidRPr="009E2FF4" w:rsidRDefault="00F27C67">
            <w:pPr>
              <w:rPr>
                <w:rFonts w:ascii="Calibri" w:hAnsi="Calibri" w:cs="Calibri"/>
                <w:sz w:val="14"/>
                <w:szCs w:val="14"/>
              </w:rPr>
            </w:pPr>
            <w:r w:rsidRPr="009E2FF4">
              <w:rPr>
                <w:rFonts w:ascii="Calibri" w:hAnsi="Calibri" w:cs="Calibri"/>
                <w:sz w:val="14"/>
                <w:szCs w:val="14"/>
              </w:rPr>
              <w:t>AUTOCLAVE</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F6FE5A3" w14:textId="77777777" w:rsidR="00F27C67" w:rsidRPr="009E2FF4" w:rsidRDefault="00F27C67">
            <w:pPr>
              <w:rPr>
                <w:rFonts w:ascii="Calibri" w:hAnsi="Calibri" w:cs="Calibri"/>
                <w:sz w:val="14"/>
                <w:szCs w:val="14"/>
              </w:rPr>
            </w:pPr>
            <w:proofErr w:type="spellStart"/>
            <w:r w:rsidRPr="009E2FF4">
              <w:rPr>
                <w:rFonts w:ascii="Calibri" w:hAnsi="Calibri" w:cs="Calibri"/>
                <w:sz w:val="14"/>
                <w:szCs w:val="14"/>
              </w:rPr>
              <w:t>midmark</w:t>
            </w:r>
            <w:proofErr w:type="spellEnd"/>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2C99FB2" w14:textId="77777777" w:rsidR="00F27C67" w:rsidRPr="009E2FF4" w:rsidRDefault="00F27C67">
            <w:pPr>
              <w:rPr>
                <w:rFonts w:ascii="Calibri" w:hAnsi="Calibri" w:cs="Calibri"/>
                <w:sz w:val="14"/>
                <w:szCs w:val="14"/>
              </w:rPr>
            </w:pPr>
            <w:r w:rsidRPr="009E2FF4">
              <w:rPr>
                <w:rFonts w:ascii="Calibri" w:hAnsi="Calibri" w:cs="Calibri"/>
                <w:sz w:val="14"/>
                <w:szCs w:val="14"/>
              </w:rPr>
              <w:t>M9D</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C001E59" w14:textId="77777777" w:rsidR="00F27C67" w:rsidRPr="009E2FF4" w:rsidRDefault="00F27C67">
            <w:pPr>
              <w:rPr>
                <w:rFonts w:ascii="Calibri" w:hAnsi="Calibri" w:cs="Calibri"/>
                <w:sz w:val="14"/>
                <w:szCs w:val="14"/>
              </w:rPr>
            </w:pPr>
            <w:r w:rsidRPr="009E2FF4">
              <w:rPr>
                <w:rFonts w:ascii="Calibri" w:hAnsi="Calibri" w:cs="Calibri"/>
                <w:sz w:val="14"/>
                <w:szCs w:val="14"/>
              </w:rPr>
              <w:t>V1558036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B98F607" w14:textId="77777777" w:rsidR="00F27C67" w:rsidRPr="009E2FF4" w:rsidRDefault="00F27C67">
            <w:pPr>
              <w:rPr>
                <w:rFonts w:ascii="Calibri" w:hAnsi="Calibri" w:cs="Calibri"/>
                <w:sz w:val="14"/>
                <w:szCs w:val="14"/>
              </w:rPr>
            </w:pPr>
            <w:r w:rsidRPr="009E2FF4">
              <w:rPr>
                <w:rFonts w:ascii="Calibri" w:hAnsi="Calibri" w:cs="Calibri"/>
                <w:sz w:val="14"/>
                <w:szCs w:val="14"/>
              </w:rPr>
              <w:t>I060200282-595</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6235622"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#7</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04AC1AC4" w14:textId="77777777" w:rsidR="00F27C67" w:rsidRPr="009E2FF4" w:rsidRDefault="00F27C67">
            <w:pPr>
              <w:rPr>
                <w:rFonts w:ascii="Calibri" w:hAnsi="Calibri" w:cs="Calibri"/>
                <w:sz w:val="14"/>
                <w:szCs w:val="14"/>
              </w:rPr>
            </w:pPr>
            <w:r w:rsidRPr="009E2FF4">
              <w:rPr>
                <w:rFonts w:ascii="Calibri" w:hAnsi="Calibri" w:cs="Calibri"/>
                <w:sz w:val="14"/>
                <w:szCs w:val="14"/>
              </w:rPr>
              <w:t>C.S.U. CIENEGUILLA</w:t>
            </w:r>
          </w:p>
        </w:tc>
      </w:tr>
      <w:tr w:rsidR="009E2FF4" w:rsidRPr="009E2FF4" w14:paraId="150E3220"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77F439E"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1084</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851DA91" w14:textId="77777777" w:rsidR="00F27C67" w:rsidRPr="009E2FF4" w:rsidRDefault="00F27C67">
            <w:pPr>
              <w:rPr>
                <w:rFonts w:ascii="Calibri" w:hAnsi="Calibri" w:cs="Calibri"/>
                <w:sz w:val="14"/>
                <w:szCs w:val="14"/>
              </w:rPr>
            </w:pPr>
            <w:r w:rsidRPr="009E2FF4">
              <w:rPr>
                <w:rFonts w:ascii="Calibri" w:hAnsi="Calibri" w:cs="Calibri"/>
                <w:sz w:val="14"/>
                <w:szCs w:val="14"/>
              </w:rPr>
              <w:t>CAVITRON</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73AC22C" w14:textId="77777777" w:rsidR="00F27C67" w:rsidRPr="009E2FF4" w:rsidRDefault="00F27C67">
            <w:pPr>
              <w:rPr>
                <w:rFonts w:ascii="Calibri" w:hAnsi="Calibri" w:cs="Calibri"/>
                <w:sz w:val="14"/>
                <w:szCs w:val="14"/>
              </w:rPr>
            </w:pPr>
            <w:proofErr w:type="spellStart"/>
            <w:r w:rsidRPr="009E2FF4">
              <w:rPr>
                <w:rFonts w:ascii="Calibri" w:hAnsi="Calibri" w:cs="Calibri"/>
                <w:sz w:val="14"/>
                <w:szCs w:val="14"/>
              </w:rPr>
              <w:t>biosonic</w:t>
            </w:r>
            <w:proofErr w:type="spellEnd"/>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437CF1F" w14:textId="77777777" w:rsidR="00F27C67" w:rsidRPr="009E2FF4" w:rsidRDefault="00F27C67">
            <w:pPr>
              <w:rPr>
                <w:rFonts w:ascii="Calibri" w:hAnsi="Calibri" w:cs="Calibri"/>
                <w:sz w:val="14"/>
                <w:szCs w:val="14"/>
              </w:rPr>
            </w:pPr>
            <w:r w:rsidRPr="009E2FF4">
              <w:rPr>
                <w:rFonts w:ascii="Calibri" w:hAnsi="Calibri" w:cs="Calibri"/>
                <w:sz w:val="14"/>
                <w:szCs w:val="14"/>
              </w:rPr>
              <w:t>US100R115M</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C11E0DC" w14:textId="77777777" w:rsidR="00F27C67" w:rsidRPr="009E2FF4" w:rsidRDefault="00F27C67">
            <w:pPr>
              <w:rPr>
                <w:rFonts w:ascii="Calibri" w:hAnsi="Calibri" w:cs="Calibri"/>
                <w:sz w:val="14"/>
                <w:szCs w:val="14"/>
              </w:rPr>
            </w:pPr>
            <w:r w:rsidRPr="009E2FF4">
              <w:rPr>
                <w:rFonts w:ascii="Calibri" w:hAnsi="Calibri" w:cs="Calibri"/>
                <w:sz w:val="14"/>
                <w:szCs w:val="14"/>
              </w:rPr>
              <w:t>6087149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4EC107D" w14:textId="77777777" w:rsidR="00F27C67" w:rsidRPr="009E2FF4" w:rsidRDefault="00F27C67">
            <w:pPr>
              <w:rPr>
                <w:rFonts w:ascii="Calibri" w:hAnsi="Calibri" w:cs="Calibri"/>
                <w:sz w:val="14"/>
                <w:szCs w:val="14"/>
              </w:rPr>
            </w:pPr>
            <w:r w:rsidRPr="009E2FF4">
              <w:rPr>
                <w:rFonts w:ascii="Calibri" w:hAnsi="Calibri" w:cs="Calibri"/>
                <w:sz w:val="14"/>
                <w:szCs w:val="14"/>
              </w:rPr>
              <w:t>I060200470-211</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F4190EF"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#7</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3161EEAD" w14:textId="77777777" w:rsidR="00F27C67" w:rsidRPr="009E2FF4" w:rsidRDefault="00F27C67">
            <w:pPr>
              <w:rPr>
                <w:rFonts w:ascii="Calibri" w:hAnsi="Calibri" w:cs="Calibri"/>
                <w:sz w:val="14"/>
                <w:szCs w:val="14"/>
              </w:rPr>
            </w:pPr>
            <w:r w:rsidRPr="009E2FF4">
              <w:rPr>
                <w:rFonts w:ascii="Calibri" w:hAnsi="Calibri" w:cs="Calibri"/>
                <w:sz w:val="14"/>
                <w:szCs w:val="14"/>
              </w:rPr>
              <w:t>C.S.U. CIENEGUILLA</w:t>
            </w:r>
          </w:p>
        </w:tc>
      </w:tr>
      <w:tr w:rsidR="009E2FF4" w:rsidRPr="009E2FF4" w14:paraId="799AD794"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CA5AFD8"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1085</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B57D07A" w14:textId="77777777" w:rsidR="00F27C67" w:rsidRPr="009E2FF4" w:rsidRDefault="00F27C67">
            <w:pPr>
              <w:rPr>
                <w:rFonts w:ascii="Calibri" w:hAnsi="Calibri" w:cs="Calibri"/>
                <w:sz w:val="14"/>
                <w:szCs w:val="14"/>
              </w:rPr>
            </w:pPr>
            <w:r w:rsidRPr="009E2FF4">
              <w:rPr>
                <w:rFonts w:ascii="Calibri" w:hAnsi="Calibri" w:cs="Calibri"/>
                <w:sz w:val="14"/>
                <w:szCs w:val="14"/>
              </w:rPr>
              <w:t>UNIDAD DENTAL</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2E5BE72" w14:textId="77777777" w:rsidR="00F27C67" w:rsidRPr="009E2FF4" w:rsidRDefault="00F27C67">
            <w:pPr>
              <w:rPr>
                <w:rFonts w:ascii="Calibri" w:hAnsi="Calibri" w:cs="Calibri"/>
                <w:sz w:val="14"/>
                <w:szCs w:val="14"/>
              </w:rPr>
            </w:pPr>
            <w:r w:rsidRPr="009E2FF4">
              <w:rPr>
                <w:rFonts w:ascii="Calibri" w:hAnsi="Calibri" w:cs="Calibri"/>
                <w:sz w:val="14"/>
                <w:szCs w:val="14"/>
              </w:rPr>
              <w:t xml:space="preserve">J.O. </w:t>
            </w:r>
            <w:proofErr w:type="spellStart"/>
            <w:r w:rsidRPr="009E2FF4">
              <w:rPr>
                <w:rFonts w:ascii="Calibri" w:hAnsi="Calibri" w:cs="Calibri"/>
                <w:sz w:val="14"/>
                <w:szCs w:val="14"/>
              </w:rPr>
              <w:t>suarez</w:t>
            </w:r>
            <w:proofErr w:type="spellEnd"/>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2C80B5B" w14:textId="77777777" w:rsidR="00F27C67" w:rsidRPr="009E2FF4" w:rsidRDefault="00F27C67">
            <w:pPr>
              <w:rPr>
                <w:rFonts w:ascii="Calibri" w:hAnsi="Calibri" w:cs="Calibri"/>
                <w:sz w:val="14"/>
                <w:szCs w:val="14"/>
              </w:rPr>
            </w:pPr>
            <w:r w:rsidRPr="009E2FF4">
              <w:rPr>
                <w:rFonts w:ascii="Calibri" w:hAnsi="Calibri" w:cs="Calibri"/>
                <w:sz w:val="14"/>
                <w:szCs w:val="14"/>
              </w:rPr>
              <w:t xml:space="preserve">practico </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F688A22" w14:textId="77777777" w:rsidR="00F27C67" w:rsidRPr="009E2FF4" w:rsidRDefault="00F27C67">
            <w:pPr>
              <w:rPr>
                <w:rFonts w:ascii="Calibri" w:hAnsi="Calibri" w:cs="Calibri"/>
                <w:sz w:val="14"/>
                <w:szCs w:val="14"/>
              </w:rPr>
            </w:pPr>
            <w:r w:rsidRPr="009E2FF4">
              <w:rPr>
                <w:rFonts w:ascii="Calibri" w:hAnsi="Calibri" w:cs="Calibri"/>
                <w:sz w:val="14"/>
                <w:szCs w:val="14"/>
              </w:rPr>
              <w:t>37191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8881FA8" w14:textId="77777777" w:rsidR="00F27C67" w:rsidRPr="009E2FF4" w:rsidRDefault="00F27C67">
            <w:pPr>
              <w:rPr>
                <w:rFonts w:ascii="Calibri" w:hAnsi="Calibri" w:cs="Calibri"/>
                <w:sz w:val="14"/>
                <w:szCs w:val="14"/>
              </w:rPr>
            </w:pPr>
            <w:r w:rsidRPr="009E2FF4">
              <w:rPr>
                <w:rFonts w:ascii="Calibri" w:hAnsi="Calibri" w:cs="Calibri"/>
                <w:sz w:val="14"/>
                <w:szCs w:val="14"/>
              </w:rPr>
              <w:t>I090000440-220</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93339B0"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#7</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2D38DD9F" w14:textId="77777777" w:rsidR="00F27C67" w:rsidRPr="009E2FF4" w:rsidRDefault="00F27C67">
            <w:pPr>
              <w:rPr>
                <w:rFonts w:ascii="Calibri" w:hAnsi="Calibri" w:cs="Calibri"/>
                <w:sz w:val="14"/>
                <w:szCs w:val="14"/>
              </w:rPr>
            </w:pPr>
            <w:r w:rsidRPr="009E2FF4">
              <w:rPr>
                <w:rFonts w:ascii="Calibri" w:hAnsi="Calibri" w:cs="Calibri"/>
                <w:sz w:val="14"/>
                <w:szCs w:val="14"/>
              </w:rPr>
              <w:t>C.S.U. MORONES</w:t>
            </w:r>
          </w:p>
        </w:tc>
      </w:tr>
      <w:tr w:rsidR="009E2FF4" w:rsidRPr="009E2FF4" w14:paraId="69DD810D"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44D3928"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1086</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1969F0D" w14:textId="77777777" w:rsidR="00F27C67" w:rsidRPr="009E2FF4" w:rsidRDefault="00F27C67">
            <w:pPr>
              <w:rPr>
                <w:rFonts w:ascii="Calibri" w:hAnsi="Calibri" w:cs="Calibri"/>
                <w:sz w:val="14"/>
                <w:szCs w:val="14"/>
              </w:rPr>
            </w:pPr>
            <w:r w:rsidRPr="009E2FF4">
              <w:rPr>
                <w:rFonts w:ascii="Calibri" w:hAnsi="Calibri" w:cs="Calibri"/>
                <w:sz w:val="14"/>
                <w:szCs w:val="14"/>
              </w:rPr>
              <w:t>COMPRESOR</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A60A8A9" w14:textId="77777777" w:rsidR="00F27C67" w:rsidRPr="009E2FF4" w:rsidRDefault="00F27C67">
            <w:pPr>
              <w:rPr>
                <w:rFonts w:ascii="Calibri" w:hAnsi="Calibri" w:cs="Calibri"/>
                <w:sz w:val="14"/>
                <w:szCs w:val="14"/>
              </w:rPr>
            </w:pPr>
            <w:proofErr w:type="spellStart"/>
            <w:r w:rsidRPr="009E2FF4">
              <w:rPr>
                <w:rFonts w:ascii="Calibri" w:hAnsi="Calibri" w:cs="Calibri"/>
                <w:sz w:val="14"/>
                <w:szCs w:val="14"/>
              </w:rPr>
              <w:t>sprayit</w:t>
            </w:r>
            <w:proofErr w:type="spellEnd"/>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9334DAA" w14:textId="77777777" w:rsidR="00F27C67" w:rsidRPr="009E2FF4" w:rsidRDefault="00F27C67">
            <w:pPr>
              <w:rPr>
                <w:rFonts w:ascii="Calibri" w:hAnsi="Calibri" w:cs="Calibri"/>
                <w:sz w:val="14"/>
                <w:szCs w:val="14"/>
              </w:rPr>
            </w:pPr>
            <w:r w:rsidRPr="009E2FF4">
              <w:rPr>
                <w:rFonts w:ascii="Calibri" w:hAnsi="Calibri" w:cs="Calibri"/>
                <w:sz w:val="14"/>
                <w:szCs w:val="14"/>
              </w:rPr>
              <w:t>S/M</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037264F" w14:textId="77777777" w:rsidR="00F27C67" w:rsidRPr="009E2FF4" w:rsidRDefault="00F27C67">
            <w:pPr>
              <w:rPr>
                <w:rFonts w:ascii="Calibri" w:hAnsi="Calibri" w:cs="Calibri"/>
                <w:sz w:val="14"/>
                <w:szCs w:val="14"/>
              </w:rPr>
            </w:pPr>
            <w:r w:rsidRPr="009E2FF4">
              <w:rPr>
                <w:rFonts w:ascii="Calibri" w:hAnsi="Calibri" w:cs="Calibri"/>
                <w:sz w:val="14"/>
                <w:szCs w:val="14"/>
              </w:rPr>
              <w:t>SP201012G67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EC57D57" w14:textId="77777777" w:rsidR="00F27C67" w:rsidRPr="009E2FF4" w:rsidRDefault="00F27C67">
            <w:pPr>
              <w:rPr>
                <w:rFonts w:ascii="Calibri" w:hAnsi="Calibri" w:cs="Calibri"/>
                <w:sz w:val="14"/>
                <w:szCs w:val="14"/>
              </w:rPr>
            </w:pPr>
            <w:r w:rsidRPr="009E2FF4">
              <w:rPr>
                <w:rFonts w:ascii="Calibri" w:hAnsi="Calibri" w:cs="Calibri"/>
                <w:sz w:val="14"/>
                <w:szCs w:val="14"/>
              </w:rPr>
              <w:t>I090906934-288</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96647E0"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#7</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23E02AFA" w14:textId="77777777" w:rsidR="00F27C67" w:rsidRPr="009E2FF4" w:rsidRDefault="00F27C67">
            <w:pPr>
              <w:rPr>
                <w:rFonts w:ascii="Calibri" w:hAnsi="Calibri" w:cs="Calibri"/>
                <w:sz w:val="14"/>
                <w:szCs w:val="14"/>
              </w:rPr>
            </w:pPr>
            <w:r w:rsidRPr="009E2FF4">
              <w:rPr>
                <w:rFonts w:ascii="Calibri" w:hAnsi="Calibri" w:cs="Calibri"/>
                <w:sz w:val="14"/>
                <w:szCs w:val="14"/>
              </w:rPr>
              <w:t>C.S.U. MORONES</w:t>
            </w:r>
          </w:p>
        </w:tc>
      </w:tr>
      <w:tr w:rsidR="009E2FF4" w:rsidRPr="009E2FF4" w14:paraId="66CDF5BA"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1ACAD75"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1087</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8874443" w14:textId="77777777" w:rsidR="00F27C67" w:rsidRPr="009E2FF4" w:rsidRDefault="00F27C67">
            <w:pPr>
              <w:rPr>
                <w:rFonts w:ascii="Calibri" w:hAnsi="Calibri" w:cs="Calibri"/>
                <w:sz w:val="14"/>
                <w:szCs w:val="14"/>
              </w:rPr>
            </w:pPr>
            <w:r w:rsidRPr="009E2FF4">
              <w:rPr>
                <w:rFonts w:ascii="Calibri" w:hAnsi="Calibri" w:cs="Calibri"/>
                <w:sz w:val="14"/>
                <w:szCs w:val="14"/>
              </w:rPr>
              <w:t>AUTOCLAVE</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8528167" w14:textId="77777777" w:rsidR="00F27C67" w:rsidRPr="009E2FF4" w:rsidRDefault="00F27C67">
            <w:pPr>
              <w:rPr>
                <w:rFonts w:ascii="Calibri" w:hAnsi="Calibri" w:cs="Calibri"/>
                <w:sz w:val="14"/>
                <w:szCs w:val="14"/>
              </w:rPr>
            </w:pPr>
            <w:proofErr w:type="spellStart"/>
            <w:r w:rsidRPr="009E2FF4">
              <w:rPr>
                <w:rFonts w:ascii="Calibri" w:hAnsi="Calibri" w:cs="Calibri"/>
                <w:sz w:val="14"/>
                <w:szCs w:val="14"/>
              </w:rPr>
              <w:t>midmark</w:t>
            </w:r>
            <w:proofErr w:type="spellEnd"/>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03B15B3" w14:textId="77777777" w:rsidR="00F27C67" w:rsidRPr="009E2FF4" w:rsidRDefault="00F27C67">
            <w:pPr>
              <w:rPr>
                <w:rFonts w:ascii="Calibri" w:hAnsi="Calibri" w:cs="Calibri"/>
                <w:sz w:val="14"/>
                <w:szCs w:val="14"/>
              </w:rPr>
            </w:pPr>
            <w:r w:rsidRPr="009E2FF4">
              <w:rPr>
                <w:rFonts w:ascii="Calibri" w:hAnsi="Calibri" w:cs="Calibri"/>
                <w:sz w:val="14"/>
                <w:szCs w:val="14"/>
              </w:rPr>
              <w:t>M9-020</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5BC403B" w14:textId="77777777" w:rsidR="00F27C67" w:rsidRPr="009E2FF4" w:rsidRDefault="00F27C67">
            <w:pPr>
              <w:rPr>
                <w:rFonts w:ascii="Calibri" w:hAnsi="Calibri" w:cs="Calibri"/>
                <w:sz w:val="14"/>
                <w:szCs w:val="14"/>
              </w:rPr>
            </w:pPr>
            <w:r w:rsidRPr="009E2FF4">
              <w:rPr>
                <w:rFonts w:ascii="Calibri" w:hAnsi="Calibri" w:cs="Calibri"/>
                <w:sz w:val="14"/>
                <w:szCs w:val="14"/>
              </w:rPr>
              <w:t>V183083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1F8E6DB" w14:textId="77777777" w:rsidR="00F27C67" w:rsidRPr="009E2FF4" w:rsidRDefault="00F27C67">
            <w:pPr>
              <w:rPr>
                <w:rFonts w:ascii="Calibri" w:hAnsi="Calibri" w:cs="Calibri"/>
                <w:sz w:val="14"/>
                <w:szCs w:val="14"/>
              </w:rPr>
            </w:pPr>
            <w:r w:rsidRPr="009E2FF4">
              <w:rPr>
                <w:rFonts w:ascii="Calibri" w:hAnsi="Calibri" w:cs="Calibri"/>
                <w:sz w:val="14"/>
                <w:szCs w:val="14"/>
              </w:rPr>
              <w:t>I060200282-135</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4BD4E13"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#7</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1D692C1C" w14:textId="77777777" w:rsidR="00F27C67" w:rsidRPr="009E2FF4" w:rsidRDefault="00F27C67">
            <w:pPr>
              <w:rPr>
                <w:rFonts w:ascii="Calibri" w:hAnsi="Calibri" w:cs="Calibri"/>
                <w:sz w:val="14"/>
                <w:szCs w:val="14"/>
              </w:rPr>
            </w:pPr>
            <w:r w:rsidRPr="009E2FF4">
              <w:rPr>
                <w:rFonts w:ascii="Calibri" w:hAnsi="Calibri" w:cs="Calibri"/>
                <w:sz w:val="14"/>
                <w:szCs w:val="14"/>
              </w:rPr>
              <w:t>C.S.U. MORONES</w:t>
            </w:r>
          </w:p>
        </w:tc>
      </w:tr>
      <w:tr w:rsidR="009E2FF4" w:rsidRPr="009E2FF4" w14:paraId="13F4C28D"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658CC52"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1088</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7A320E9" w14:textId="77777777" w:rsidR="00F27C67" w:rsidRPr="009E2FF4" w:rsidRDefault="00F27C67">
            <w:pPr>
              <w:rPr>
                <w:rFonts w:ascii="Calibri" w:hAnsi="Calibri" w:cs="Calibri"/>
                <w:sz w:val="14"/>
                <w:szCs w:val="14"/>
              </w:rPr>
            </w:pPr>
            <w:r w:rsidRPr="009E2FF4">
              <w:rPr>
                <w:rFonts w:ascii="Calibri" w:hAnsi="Calibri" w:cs="Calibri"/>
                <w:sz w:val="14"/>
                <w:szCs w:val="14"/>
              </w:rPr>
              <w:t>LAMPARA DE RESINAS</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8324A2E" w14:textId="77777777" w:rsidR="00F27C67" w:rsidRPr="009E2FF4" w:rsidRDefault="00F27C67">
            <w:pPr>
              <w:rPr>
                <w:rFonts w:ascii="Calibri" w:hAnsi="Calibri" w:cs="Calibri"/>
                <w:sz w:val="14"/>
                <w:szCs w:val="14"/>
              </w:rPr>
            </w:pPr>
            <w:proofErr w:type="spellStart"/>
            <w:r w:rsidRPr="009E2FF4">
              <w:rPr>
                <w:rFonts w:ascii="Calibri" w:hAnsi="Calibri" w:cs="Calibri"/>
                <w:sz w:val="14"/>
                <w:szCs w:val="14"/>
              </w:rPr>
              <w:t>colotene</w:t>
            </w:r>
            <w:proofErr w:type="spellEnd"/>
            <w:r w:rsidRPr="009E2FF4">
              <w:rPr>
                <w:rFonts w:ascii="Calibri" w:hAnsi="Calibri" w:cs="Calibri"/>
                <w:sz w:val="14"/>
                <w:szCs w:val="14"/>
              </w:rPr>
              <w:t xml:space="preserve"> </w:t>
            </w:r>
            <w:proofErr w:type="spellStart"/>
            <w:r w:rsidRPr="009E2FF4">
              <w:rPr>
                <w:rFonts w:ascii="Calibri" w:hAnsi="Calibri" w:cs="Calibri"/>
                <w:sz w:val="14"/>
                <w:szCs w:val="14"/>
              </w:rPr>
              <w:t>whaladent</w:t>
            </w:r>
            <w:proofErr w:type="spellEnd"/>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C54C81C" w14:textId="77777777" w:rsidR="00F27C67" w:rsidRPr="009E2FF4" w:rsidRDefault="00F27C67">
            <w:pPr>
              <w:rPr>
                <w:rFonts w:ascii="Calibri" w:hAnsi="Calibri" w:cs="Calibri"/>
                <w:sz w:val="14"/>
                <w:szCs w:val="14"/>
              </w:rPr>
            </w:pPr>
            <w:proofErr w:type="spellStart"/>
            <w:r w:rsidRPr="009E2FF4">
              <w:rPr>
                <w:rFonts w:ascii="Calibri" w:hAnsi="Calibri" w:cs="Calibri"/>
                <w:sz w:val="14"/>
                <w:szCs w:val="14"/>
              </w:rPr>
              <w:t>coltolux</w:t>
            </w:r>
            <w:proofErr w:type="spellEnd"/>
            <w:r w:rsidRPr="009E2FF4">
              <w:rPr>
                <w:rFonts w:ascii="Calibri" w:hAnsi="Calibri" w:cs="Calibri"/>
                <w:sz w:val="14"/>
                <w:szCs w:val="14"/>
              </w:rPr>
              <w:t xml:space="preserve"> led</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B8DCE9D" w14:textId="77777777" w:rsidR="00F27C67" w:rsidRPr="009E2FF4" w:rsidRDefault="00F27C67">
            <w:pPr>
              <w:rPr>
                <w:rFonts w:ascii="Calibri" w:hAnsi="Calibri" w:cs="Calibri"/>
                <w:sz w:val="14"/>
                <w:szCs w:val="14"/>
              </w:rPr>
            </w:pPr>
            <w:r w:rsidRPr="009E2FF4">
              <w:rPr>
                <w:rFonts w:ascii="Calibri" w:hAnsi="Calibri" w:cs="Calibri"/>
                <w:sz w:val="14"/>
                <w:szCs w:val="14"/>
              </w:rPr>
              <w:t>15303322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A3C1B00" w14:textId="77777777" w:rsidR="00F27C67" w:rsidRPr="009E2FF4" w:rsidRDefault="00F27C67">
            <w:pPr>
              <w:rPr>
                <w:rFonts w:ascii="Calibri" w:hAnsi="Calibri" w:cs="Calibri"/>
                <w:sz w:val="14"/>
                <w:szCs w:val="14"/>
              </w:rPr>
            </w:pPr>
            <w:r w:rsidRPr="009E2FF4">
              <w:rPr>
                <w:rFonts w:ascii="Calibri" w:hAnsi="Calibri" w:cs="Calibri"/>
                <w:sz w:val="14"/>
                <w:szCs w:val="14"/>
              </w:rPr>
              <w:t>I090941392-198</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EE4B128"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#7</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366D236C" w14:textId="77777777" w:rsidR="00F27C67" w:rsidRPr="009E2FF4" w:rsidRDefault="00F27C67">
            <w:pPr>
              <w:rPr>
                <w:rFonts w:ascii="Calibri" w:hAnsi="Calibri" w:cs="Calibri"/>
                <w:sz w:val="14"/>
                <w:szCs w:val="14"/>
              </w:rPr>
            </w:pPr>
            <w:r w:rsidRPr="009E2FF4">
              <w:rPr>
                <w:rFonts w:ascii="Calibri" w:hAnsi="Calibri" w:cs="Calibri"/>
                <w:sz w:val="14"/>
                <w:szCs w:val="14"/>
              </w:rPr>
              <w:t>C.S.U. MORONES</w:t>
            </w:r>
          </w:p>
        </w:tc>
      </w:tr>
      <w:tr w:rsidR="009E2FF4" w:rsidRPr="009E2FF4" w14:paraId="6811C1A4"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FD8464F"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1089</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70E0930" w14:textId="77777777" w:rsidR="00F27C67" w:rsidRPr="009E2FF4" w:rsidRDefault="00F27C67">
            <w:pPr>
              <w:rPr>
                <w:rFonts w:ascii="Calibri" w:hAnsi="Calibri" w:cs="Calibri"/>
                <w:sz w:val="14"/>
                <w:szCs w:val="14"/>
              </w:rPr>
            </w:pPr>
            <w:r w:rsidRPr="009E2FF4">
              <w:rPr>
                <w:rFonts w:ascii="Calibri" w:hAnsi="Calibri" w:cs="Calibri"/>
                <w:sz w:val="14"/>
                <w:szCs w:val="14"/>
              </w:rPr>
              <w:t>CAVITRON</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0832AAA" w14:textId="77777777" w:rsidR="00F27C67" w:rsidRPr="009E2FF4" w:rsidRDefault="00F27C67">
            <w:pPr>
              <w:rPr>
                <w:rFonts w:ascii="Calibri" w:hAnsi="Calibri" w:cs="Calibri"/>
                <w:sz w:val="14"/>
                <w:szCs w:val="14"/>
              </w:rPr>
            </w:pPr>
            <w:proofErr w:type="spellStart"/>
            <w:r w:rsidRPr="009E2FF4">
              <w:rPr>
                <w:rFonts w:ascii="Calibri" w:hAnsi="Calibri" w:cs="Calibri"/>
                <w:sz w:val="14"/>
                <w:szCs w:val="14"/>
              </w:rPr>
              <w:t>dentsply</w:t>
            </w:r>
            <w:proofErr w:type="spellEnd"/>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3088664" w14:textId="77777777" w:rsidR="00F27C67" w:rsidRPr="009E2FF4" w:rsidRDefault="00F27C67">
            <w:pPr>
              <w:rPr>
                <w:rFonts w:ascii="Calibri" w:hAnsi="Calibri" w:cs="Calibri"/>
                <w:sz w:val="14"/>
                <w:szCs w:val="14"/>
              </w:rPr>
            </w:pPr>
            <w:r w:rsidRPr="009E2FF4">
              <w:rPr>
                <w:rFonts w:ascii="Calibri" w:hAnsi="Calibri" w:cs="Calibri"/>
                <w:sz w:val="14"/>
                <w:szCs w:val="14"/>
              </w:rPr>
              <w:t>GEN-130</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185A82" w14:textId="77777777" w:rsidR="00F27C67" w:rsidRPr="009E2FF4" w:rsidRDefault="00F27C67">
            <w:pPr>
              <w:rPr>
                <w:rFonts w:ascii="Calibri" w:hAnsi="Calibri" w:cs="Calibri"/>
                <w:sz w:val="14"/>
                <w:szCs w:val="14"/>
              </w:rPr>
            </w:pPr>
            <w:r w:rsidRPr="009E2FF4">
              <w:rPr>
                <w:rFonts w:ascii="Calibri" w:hAnsi="Calibri" w:cs="Calibri"/>
                <w:sz w:val="14"/>
                <w:szCs w:val="14"/>
              </w:rPr>
              <w:t>130-7337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654FF33" w14:textId="77777777" w:rsidR="00F27C67" w:rsidRPr="009E2FF4" w:rsidRDefault="00F27C67">
            <w:pPr>
              <w:rPr>
                <w:rFonts w:ascii="Calibri" w:hAnsi="Calibri" w:cs="Calibri"/>
                <w:sz w:val="14"/>
                <w:szCs w:val="14"/>
              </w:rPr>
            </w:pPr>
            <w:r w:rsidRPr="009E2FF4">
              <w:rPr>
                <w:rFonts w:ascii="Calibri" w:hAnsi="Calibri" w:cs="Calibri"/>
                <w:sz w:val="14"/>
                <w:szCs w:val="14"/>
              </w:rPr>
              <w:t>I060400400-1021</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5CF166D"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#7</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349C37B4" w14:textId="77777777" w:rsidR="00F27C67" w:rsidRPr="009E2FF4" w:rsidRDefault="00F27C67">
            <w:pPr>
              <w:rPr>
                <w:rFonts w:ascii="Calibri" w:hAnsi="Calibri" w:cs="Calibri"/>
                <w:sz w:val="14"/>
                <w:szCs w:val="14"/>
              </w:rPr>
            </w:pPr>
            <w:r w:rsidRPr="009E2FF4">
              <w:rPr>
                <w:rFonts w:ascii="Calibri" w:hAnsi="Calibri" w:cs="Calibri"/>
                <w:sz w:val="14"/>
                <w:szCs w:val="14"/>
              </w:rPr>
              <w:t>C.S.U. MORONES</w:t>
            </w:r>
          </w:p>
        </w:tc>
      </w:tr>
      <w:tr w:rsidR="009E2FF4" w:rsidRPr="009E2FF4" w14:paraId="23144982"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C3E94D6"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1090</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7E08A91" w14:textId="77777777" w:rsidR="00F27C67" w:rsidRPr="009E2FF4" w:rsidRDefault="00F27C67">
            <w:pPr>
              <w:rPr>
                <w:rFonts w:ascii="Calibri" w:hAnsi="Calibri" w:cs="Calibri"/>
                <w:sz w:val="14"/>
                <w:szCs w:val="14"/>
              </w:rPr>
            </w:pPr>
            <w:r w:rsidRPr="009E2FF4">
              <w:rPr>
                <w:rFonts w:ascii="Calibri" w:hAnsi="Calibri" w:cs="Calibri"/>
                <w:sz w:val="14"/>
                <w:szCs w:val="14"/>
              </w:rPr>
              <w:t>UNIDAD DENTAL</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C30B8B0" w14:textId="77777777" w:rsidR="00F27C67" w:rsidRPr="009E2FF4" w:rsidRDefault="00F27C67">
            <w:pPr>
              <w:rPr>
                <w:rFonts w:ascii="Calibri" w:hAnsi="Calibri" w:cs="Calibri"/>
                <w:sz w:val="14"/>
                <w:szCs w:val="14"/>
              </w:rPr>
            </w:pPr>
            <w:r w:rsidRPr="009E2FF4">
              <w:rPr>
                <w:rFonts w:ascii="Calibri" w:hAnsi="Calibri" w:cs="Calibri"/>
                <w:sz w:val="14"/>
                <w:szCs w:val="14"/>
              </w:rPr>
              <w:t>J.O Suarez</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42A13E0" w14:textId="77777777" w:rsidR="00F27C67" w:rsidRPr="009E2FF4" w:rsidRDefault="00F27C67">
            <w:pPr>
              <w:rPr>
                <w:rFonts w:ascii="Calibri" w:hAnsi="Calibri" w:cs="Calibri"/>
                <w:sz w:val="14"/>
                <w:szCs w:val="14"/>
              </w:rPr>
            </w:pPr>
            <w:proofErr w:type="spellStart"/>
            <w:r w:rsidRPr="009E2FF4">
              <w:rPr>
                <w:rFonts w:ascii="Calibri" w:hAnsi="Calibri" w:cs="Calibri"/>
                <w:sz w:val="14"/>
                <w:szCs w:val="14"/>
              </w:rPr>
              <w:t>Perfect</w:t>
            </w:r>
            <w:proofErr w:type="spellEnd"/>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D494D57" w14:textId="77777777" w:rsidR="00F27C67" w:rsidRPr="009E2FF4" w:rsidRDefault="00F27C67">
            <w:pPr>
              <w:rPr>
                <w:rFonts w:ascii="Calibri" w:hAnsi="Calibri" w:cs="Calibri"/>
                <w:sz w:val="14"/>
                <w:szCs w:val="14"/>
              </w:rPr>
            </w:pPr>
            <w:r w:rsidRPr="009E2FF4">
              <w:rPr>
                <w:rFonts w:ascii="Calibri" w:hAnsi="Calibri" w:cs="Calibri"/>
                <w:sz w:val="14"/>
                <w:szCs w:val="14"/>
              </w:rPr>
              <w:t>35817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029020F" w14:textId="77777777" w:rsidR="00F27C67" w:rsidRPr="009E2FF4" w:rsidRDefault="00F27C67">
            <w:pPr>
              <w:rPr>
                <w:rFonts w:ascii="Calibri" w:hAnsi="Calibri" w:cs="Calibri"/>
                <w:sz w:val="14"/>
                <w:szCs w:val="14"/>
              </w:rPr>
            </w:pPr>
            <w:r w:rsidRPr="009E2FF4">
              <w:rPr>
                <w:rFonts w:ascii="Calibri" w:hAnsi="Calibri" w:cs="Calibri"/>
                <w:sz w:val="14"/>
                <w:szCs w:val="14"/>
              </w:rPr>
              <w:t>I090000440-210</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040D23E"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#8</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41CE515E" w14:textId="77777777" w:rsidR="00F27C67" w:rsidRPr="009E2FF4" w:rsidRDefault="00F27C67">
            <w:pPr>
              <w:rPr>
                <w:rFonts w:ascii="Calibri" w:hAnsi="Calibri" w:cs="Calibri"/>
                <w:sz w:val="14"/>
                <w:szCs w:val="14"/>
              </w:rPr>
            </w:pPr>
            <w:r w:rsidRPr="009E2FF4">
              <w:rPr>
                <w:rFonts w:ascii="Calibri" w:hAnsi="Calibri" w:cs="Calibri"/>
                <w:sz w:val="14"/>
                <w:szCs w:val="14"/>
              </w:rPr>
              <w:t>C.S.U. DR. ARROYO A</w:t>
            </w:r>
          </w:p>
        </w:tc>
      </w:tr>
      <w:tr w:rsidR="009E2FF4" w:rsidRPr="009E2FF4" w14:paraId="0CA9489C"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C54C935"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1091</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BB7CCF2" w14:textId="77777777" w:rsidR="00F27C67" w:rsidRPr="009E2FF4" w:rsidRDefault="00F27C67">
            <w:pPr>
              <w:rPr>
                <w:rFonts w:ascii="Calibri" w:hAnsi="Calibri" w:cs="Calibri"/>
                <w:sz w:val="14"/>
                <w:szCs w:val="14"/>
              </w:rPr>
            </w:pPr>
            <w:r w:rsidRPr="009E2FF4">
              <w:rPr>
                <w:rFonts w:ascii="Calibri" w:hAnsi="Calibri" w:cs="Calibri"/>
                <w:sz w:val="14"/>
                <w:szCs w:val="14"/>
              </w:rPr>
              <w:t>EQUIPO DE RAYOS X</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53E3FD3" w14:textId="77777777" w:rsidR="00F27C67" w:rsidRPr="009E2FF4" w:rsidRDefault="00F27C67">
            <w:pPr>
              <w:rPr>
                <w:rFonts w:ascii="Calibri" w:hAnsi="Calibri" w:cs="Calibri"/>
                <w:sz w:val="14"/>
                <w:szCs w:val="14"/>
              </w:rPr>
            </w:pPr>
            <w:r w:rsidRPr="009E2FF4">
              <w:rPr>
                <w:rFonts w:ascii="Calibri" w:hAnsi="Calibri" w:cs="Calibri"/>
                <w:sz w:val="14"/>
                <w:szCs w:val="14"/>
              </w:rPr>
              <w:t>CORIX</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0234850" w14:textId="77777777" w:rsidR="00F27C67" w:rsidRPr="009E2FF4" w:rsidRDefault="00F27C67">
            <w:pPr>
              <w:rPr>
                <w:rFonts w:ascii="Calibri" w:hAnsi="Calibri" w:cs="Calibri"/>
                <w:sz w:val="14"/>
                <w:szCs w:val="14"/>
              </w:rPr>
            </w:pPr>
            <w:r w:rsidRPr="009E2FF4">
              <w:rPr>
                <w:rFonts w:ascii="Calibri" w:hAnsi="Calibri" w:cs="Calibri"/>
                <w:sz w:val="14"/>
                <w:szCs w:val="14"/>
              </w:rPr>
              <w:t>PLUS 70 USV</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499E38E" w14:textId="77777777" w:rsidR="00F27C67" w:rsidRPr="009E2FF4" w:rsidRDefault="00F27C67">
            <w:pPr>
              <w:rPr>
                <w:rFonts w:ascii="Calibri" w:hAnsi="Calibri" w:cs="Calibri"/>
                <w:sz w:val="14"/>
                <w:szCs w:val="14"/>
              </w:rPr>
            </w:pPr>
            <w:r w:rsidRPr="009E2FF4">
              <w:rPr>
                <w:rFonts w:ascii="Calibri" w:hAnsi="Calibri" w:cs="Calibri"/>
                <w:sz w:val="14"/>
                <w:szCs w:val="14"/>
              </w:rPr>
              <w:t>A57356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EBB84CC" w14:textId="77777777" w:rsidR="00F27C67" w:rsidRPr="009E2FF4" w:rsidRDefault="00F27C67">
            <w:pPr>
              <w:rPr>
                <w:rFonts w:ascii="Calibri" w:hAnsi="Calibri" w:cs="Calibri"/>
                <w:sz w:val="14"/>
                <w:szCs w:val="14"/>
              </w:rPr>
            </w:pPr>
            <w:r w:rsidRPr="009E2FF4">
              <w:rPr>
                <w:rFonts w:ascii="Calibri" w:hAnsi="Calibri" w:cs="Calibri"/>
                <w:sz w:val="14"/>
                <w:szCs w:val="14"/>
              </w:rPr>
              <w:t>I090000182-113</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AE24127"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#8</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64EA541A" w14:textId="77777777" w:rsidR="00F27C67" w:rsidRPr="009E2FF4" w:rsidRDefault="00F27C67">
            <w:pPr>
              <w:rPr>
                <w:rFonts w:ascii="Calibri" w:hAnsi="Calibri" w:cs="Calibri"/>
                <w:sz w:val="14"/>
                <w:szCs w:val="14"/>
              </w:rPr>
            </w:pPr>
            <w:r w:rsidRPr="009E2FF4">
              <w:rPr>
                <w:rFonts w:ascii="Calibri" w:hAnsi="Calibri" w:cs="Calibri"/>
                <w:sz w:val="14"/>
                <w:szCs w:val="14"/>
              </w:rPr>
              <w:t>C.S.U. DR. ARROYO A</w:t>
            </w:r>
          </w:p>
        </w:tc>
      </w:tr>
      <w:tr w:rsidR="009E2FF4" w:rsidRPr="009E2FF4" w14:paraId="32F67FFB"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5533002"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1092</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365A46D" w14:textId="77777777" w:rsidR="00F27C67" w:rsidRPr="009E2FF4" w:rsidRDefault="00F27C67">
            <w:pPr>
              <w:rPr>
                <w:rFonts w:ascii="Calibri" w:hAnsi="Calibri" w:cs="Calibri"/>
                <w:sz w:val="14"/>
                <w:szCs w:val="14"/>
              </w:rPr>
            </w:pPr>
            <w:r w:rsidRPr="009E2FF4">
              <w:rPr>
                <w:rFonts w:ascii="Calibri" w:hAnsi="Calibri" w:cs="Calibri"/>
                <w:sz w:val="14"/>
                <w:szCs w:val="14"/>
              </w:rPr>
              <w:t>COMPRESOR</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D61D26D" w14:textId="77777777" w:rsidR="00F27C67" w:rsidRPr="009E2FF4" w:rsidRDefault="00F27C67">
            <w:pPr>
              <w:rPr>
                <w:rFonts w:ascii="Calibri" w:hAnsi="Calibri" w:cs="Calibri"/>
                <w:sz w:val="14"/>
                <w:szCs w:val="14"/>
              </w:rPr>
            </w:pPr>
            <w:r w:rsidRPr="009E2FF4">
              <w:rPr>
                <w:rFonts w:ascii="Calibri" w:hAnsi="Calibri" w:cs="Calibri"/>
                <w:sz w:val="14"/>
                <w:szCs w:val="14"/>
              </w:rPr>
              <w:t>GONI</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CD25792" w14:textId="77777777" w:rsidR="00F27C67" w:rsidRPr="009E2FF4" w:rsidRDefault="00F27C67">
            <w:pPr>
              <w:rPr>
                <w:rFonts w:ascii="Calibri" w:hAnsi="Calibri" w:cs="Calibri"/>
                <w:sz w:val="14"/>
                <w:szCs w:val="14"/>
              </w:rPr>
            </w:pPr>
            <w:r w:rsidRPr="009E2FF4">
              <w:rPr>
                <w:rFonts w:ascii="Calibri" w:hAnsi="Calibri" w:cs="Calibri"/>
                <w:sz w:val="14"/>
                <w:szCs w:val="14"/>
              </w:rPr>
              <w:t>S/M</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C7649D1" w14:textId="77777777" w:rsidR="00F27C67" w:rsidRPr="009E2FF4" w:rsidRDefault="00F27C67">
            <w:pPr>
              <w:rPr>
                <w:rFonts w:ascii="Calibri" w:hAnsi="Calibri" w:cs="Calibri"/>
                <w:sz w:val="14"/>
                <w:szCs w:val="14"/>
              </w:rPr>
            </w:pPr>
            <w:r w:rsidRPr="009E2FF4">
              <w:rPr>
                <w:rFonts w:ascii="Calibri" w:hAnsi="Calibri" w:cs="Calibri"/>
                <w:sz w:val="14"/>
                <w:szCs w:val="14"/>
              </w:rPr>
              <w:t>CA03-21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0FA9F3C" w14:textId="77777777" w:rsidR="00F27C67" w:rsidRPr="009E2FF4" w:rsidRDefault="00F27C67">
            <w:pPr>
              <w:rPr>
                <w:rFonts w:ascii="Calibri" w:hAnsi="Calibri" w:cs="Calibri"/>
                <w:sz w:val="14"/>
                <w:szCs w:val="14"/>
              </w:rPr>
            </w:pPr>
            <w:r w:rsidRPr="009E2FF4">
              <w:rPr>
                <w:rFonts w:ascii="Calibri" w:hAnsi="Calibri" w:cs="Calibri"/>
                <w:sz w:val="14"/>
                <w:szCs w:val="14"/>
              </w:rPr>
              <w:t>I090906934-321</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BB7F23"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#8</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3909405A" w14:textId="77777777" w:rsidR="00F27C67" w:rsidRPr="009E2FF4" w:rsidRDefault="00F27C67">
            <w:pPr>
              <w:rPr>
                <w:rFonts w:ascii="Calibri" w:hAnsi="Calibri" w:cs="Calibri"/>
                <w:sz w:val="14"/>
                <w:szCs w:val="14"/>
              </w:rPr>
            </w:pPr>
            <w:r w:rsidRPr="009E2FF4">
              <w:rPr>
                <w:rFonts w:ascii="Calibri" w:hAnsi="Calibri" w:cs="Calibri"/>
                <w:sz w:val="14"/>
                <w:szCs w:val="14"/>
              </w:rPr>
              <w:t>C.S.U. DR. ARROYO A</w:t>
            </w:r>
          </w:p>
        </w:tc>
      </w:tr>
      <w:tr w:rsidR="009E2FF4" w:rsidRPr="009E2FF4" w14:paraId="301AC279"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5989E5F"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1093</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B00625A" w14:textId="77777777" w:rsidR="00F27C67" w:rsidRPr="009E2FF4" w:rsidRDefault="00F27C67">
            <w:pPr>
              <w:rPr>
                <w:rFonts w:ascii="Calibri" w:hAnsi="Calibri" w:cs="Calibri"/>
                <w:sz w:val="14"/>
                <w:szCs w:val="14"/>
              </w:rPr>
            </w:pPr>
            <w:r w:rsidRPr="009E2FF4">
              <w:rPr>
                <w:rFonts w:ascii="Calibri" w:hAnsi="Calibri" w:cs="Calibri"/>
                <w:sz w:val="14"/>
                <w:szCs w:val="14"/>
              </w:rPr>
              <w:t>PIEZA DE MANO DE ALTA VELOCIDAD</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8C9E73F" w14:textId="77777777" w:rsidR="00F27C67" w:rsidRPr="009E2FF4" w:rsidRDefault="00F27C67">
            <w:pPr>
              <w:rPr>
                <w:rFonts w:ascii="Calibri" w:hAnsi="Calibri" w:cs="Calibri"/>
                <w:sz w:val="14"/>
                <w:szCs w:val="14"/>
              </w:rPr>
            </w:pPr>
            <w:r w:rsidRPr="009E2FF4">
              <w:rPr>
                <w:rFonts w:ascii="Calibri" w:hAnsi="Calibri" w:cs="Calibri"/>
                <w:sz w:val="14"/>
                <w:szCs w:val="14"/>
              </w:rPr>
              <w:t xml:space="preserve">CONCENTRIX          </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4B9197B" w14:textId="77777777" w:rsidR="00F27C67" w:rsidRPr="009E2FF4" w:rsidRDefault="00F27C67">
            <w:pPr>
              <w:rPr>
                <w:rFonts w:ascii="Calibri" w:hAnsi="Calibri" w:cs="Calibri"/>
                <w:sz w:val="14"/>
                <w:szCs w:val="14"/>
              </w:rPr>
            </w:pPr>
            <w:r w:rsidRPr="009E2FF4">
              <w:rPr>
                <w:rFonts w:ascii="Calibri" w:hAnsi="Calibri" w:cs="Calibri"/>
                <w:sz w:val="14"/>
                <w:szCs w:val="14"/>
              </w:rPr>
              <w:t xml:space="preserve">STAR DENTAL         </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C134300" w14:textId="77777777" w:rsidR="00F27C67" w:rsidRPr="009E2FF4" w:rsidRDefault="00F27C67">
            <w:pPr>
              <w:rPr>
                <w:rFonts w:ascii="Calibri" w:hAnsi="Calibri" w:cs="Calibri"/>
                <w:sz w:val="14"/>
                <w:szCs w:val="14"/>
              </w:rPr>
            </w:pPr>
            <w:r w:rsidRPr="009E2FF4">
              <w:rPr>
                <w:rFonts w:ascii="Calibri" w:hAnsi="Calibri" w:cs="Calibri"/>
                <w:sz w:val="14"/>
                <w:szCs w:val="14"/>
              </w:rPr>
              <w:t xml:space="preserve">AC02633Y1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9FE1D22" w14:textId="77777777" w:rsidR="00F27C67" w:rsidRPr="009E2FF4" w:rsidRDefault="00F27C67">
            <w:pPr>
              <w:rPr>
                <w:rFonts w:ascii="Calibri" w:hAnsi="Calibri" w:cs="Calibri"/>
                <w:sz w:val="14"/>
                <w:szCs w:val="14"/>
              </w:rPr>
            </w:pPr>
            <w:r w:rsidRPr="009E2FF4">
              <w:rPr>
                <w:rFonts w:ascii="Calibri" w:hAnsi="Calibri" w:cs="Calibri"/>
                <w:sz w:val="14"/>
                <w:szCs w:val="14"/>
              </w:rPr>
              <w:t>I090001062-1392</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4B07BCB"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#8</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5189D770" w14:textId="77777777" w:rsidR="00F27C67" w:rsidRPr="009E2FF4" w:rsidRDefault="00F27C67">
            <w:pPr>
              <w:rPr>
                <w:rFonts w:ascii="Calibri" w:hAnsi="Calibri" w:cs="Calibri"/>
                <w:sz w:val="14"/>
                <w:szCs w:val="14"/>
              </w:rPr>
            </w:pPr>
            <w:r w:rsidRPr="009E2FF4">
              <w:rPr>
                <w:rFonts w:ascii="Calibri" w:hAnsi="Calibri" w:cs="Calibri"/>
                <w:sz w:val="14"/>
                <w:szCs w:val="14"/>
              </w:rPr>
              <w:t>C.S.U. DR. ARROYO A</w:t>
            </w:r>
          </w:p>
        </w:tc>
      </w:tr>
      <w:tr w:rsidR="009E2FF4" w:rsidRPr="009E2FF4" w14:paraId="236CBEF9"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DA36D2F"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1094</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1A053A7" w14:textId="77777777" w:rsidR="00F27C67" w:rsidRPr="009E2FF4" w:rsidRDefault="00F27C67">
            <w:pPr>
              <w:rPr>
                <w:rFonts w:ascii="Calibri" w:hAnsi="Calibri" w:cs="Calibri"/>
                <w:sz w:val="14"/>
                <w:szCs w:val="14"/>
              </w:rPr>
            </w:pPr>
            <w:r w:rsidRPr="009E2FF4">
              <w:rPr>
                <w:rFonts w:ascii="Calibri" w:hAnsi="Calibri" w:cs="Calibri"/>
                <w:sz w:val="14"/>
                <w:szCs w:val="14"/>
              </w:rPr>
              <w:t>AUTOCLAVE</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EB6149F" w14:textId="77777777" w:rsidR="00F27C67" w:rsidRPr="009E2FF4" w:rsidRDefault="00F27C67">
            <w:pPr>
              <w:rPr>
                <w:rFonts w:ascii="Calibri" w:hAnsi="Calibri" w:cs="Calibri"/>
                <w:sz w:val="14"/>
                <w:szCs w:val="14"/>
              </w:rPr>
            </w:pPr>
            <w:proofErr w:type="spellStart"/>
            <w:r w:rsidRPr="009E2FF4">
              <w:rPr>
                <w:rFonts w:ascii="Calibri" w:hAnsi="Calibri" w:cs="Calibri"/>
                <w:sz w:val="14"/>
                <w:szCs w:val="14"/>
              </w:rPr>
              <w:t>Midmark</w:t>
            </w:r>
            <w:proofErr w:type="spellEnd"/>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A41E143" w14:textId="77777777" w:rsidR="00F27C67" w:rsidRPr="009E2FF4" w:rsidRDefault="00F27C67">
            <w:pPr>
              <w:rPr>
                <w:rFonts w:ascii="Calibri" w:hAnsi="Calibri" w:cs="Calibri"/>
                <w:sz w:val="14"/>
                <w:szCs w:val="14"/>
              </w:rPr>
            </w:pPr>
            <w:r w:rsidRPr="009E2FF4">
              <w:rPr>
                <w:rFonts w:ascii="Calibri" w:hAnsi="Calibri" w:cs="Calibri"/>
                <w:sz w:val="14"/>
                <w:szCs w:val="14"/>
              </w:rPr>
              <w:t>M9D-022</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C6BCECF" w14:textId="77777777" w:rsidR="00F27C67" w:rsidRPr="009E2FF4" w:rsidRDefault="00F27C67">
            <w:pPr>
              <w:rPr>
                <w:rFonts w:ascii="Calibri" w:hAnsi="Calibri" w:cs="Calibri"/>
                <w:sz w:val="14"/>
                <w:szCs w:val="14"/>
              </w:rPr>
            </w:pPr>
            <w:r w:rsidRPr="009E2FF4">
              <w:rPr>
                <w:rFonts w:ascii="Calibri" w:hAnsi="Calibri" w:cs="Calibri"/>
                <w:sz w:val="14"/>
                <w:szCs w:val="14"/>
              </w:rPr>
              <w:t>V183601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EE9C49F" w14:textId="77777777" w:rsidR="00F27C67" w:rsidRPr="009E2FF4" w:rsidRDefault="00F27C67">
            <w:pPr>
              <w:rPr>
                <w:rFonts w:ascii="Calibri" w:hAnsi="Calibri" w:cs="Calibri"/>
                <w:sz w:val="14"/>
                <w:szCs w:val="14"/>
              </w:rPr>
            </w:pPr>
            <w:r w:rsidRPr="009E2FF4">
              <w:rPr>
                <w:rFonts w:ascii="Calibri" w:hAnsi="Calibri" w:cs="Calibri"/>
                <w:sz w:val="14"/>
                <w:szCs w:val="14"/>
              </w:rPr>
              <w:t>I060200282-147</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28F768"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#8</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43A81CFC" w14:textId="77777777" w:rsidR="00F27C67" w:rsidRPr="009E2FF4" w:rsidRDefault="00F27C67">
            <w:pPr>
              <w:rPr>
                <w:rFonts w:ascii="Calibri" w:hAnsi="Calibri" w:cs="Calibri"/>
                <w:sz w:val="14"/>
                <w:szCs w:val="14"/>
              </w:rPr>
            </w:pPr>
            <w:r w:rsidRPr="009E2FF4">
              <w:rPr>
                <w:rFonts w:ascii="Calibri" w:hAnsi="Calibri" w:cs="Calibri"/>
                <w:sz w:val="14"/>
                <w:szCs w:val="14"/>
              </w:rPr>
              <w:t>C.S.U. DR. ARROYO A</w:t>
            </w:r>
          </w:p>
        </w:tc>
      </w:tr>
      <w:tr w:rsidR="009E2FF4" w:rsidRPr="009E2FF4" w14:paraId="55F86BEF"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DE71E9E"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1095</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68E43CD" w14:textId="77777777" w:rsidR="00F27C67" w:rsidRPr="009E2FF4" w:rsidRDefault="00F27C67">
            <w:pPr>
              <w:rPr>
                <w:rFonts w:ascii="Calibri" w:hAnsi="Calibri" w:cs="Calibri"/>
                <w:sz w:val="14"/>
                <w:szCs w:val="14"/>
              </w:rPr>
            </w:pPr>
            <w:r w:rsidRPr="009E2FF4">
              <w:rPr>
                <w:rFonts w:ascii="Calibri" w:hAnsi="Calibri" w:cs="Calibri"/>
                <w:sz w:val="14"/>
                <w:szCs w:val="14"/>
              </w:rPr>
              <w:t>UNIDAD DENTAL</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ACBF659" w14:textId="77777777" w:rsidR="00F27C67" w:rsidRPr="009E2FF4" w:rsidRDefault="00F27C67">
            <w:pPr>
              <w:rPr>
                <w:rFonts w:ascii="Calibri" w:hAnsi="Calibri" w:cs="Calibri"/>
                <w:sz w:val="14"/>
                <w:szCs w:val="14"/>
              </w:rPr>
            </w:pPr>
            <w:proofErr w:type="spellStart"/>
            <w:r w:rsidRPr="009E2FF4">
              <w:rPr>
                <w:rFonts w:ascii="Calibri" w:hAnsi="Calibri" w:cs="Calibri"/>
                <w:sz w:val="14"/>
                <w:szCs w:val="14"/>
              </w:rPr>
              <w:t>Fussion</w:t>
            </w:r>
            <w:proofErr w:type="spellEnd"/>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DB69D3B" w14:textId="77777777" w:rsidR="00F27C67" w:rsidRPr="009E2FF4" w:rsidRDefault="00F27C67">
            <w:pPr>
              <w:rPr>
                <w:rFonts w:ascii="Calibri" w:hAnsi="Calibri" w:cs="Calibri"/>
                <w:sz w:val="14"/>
                <w:szCs w:val="14"/>
              </w:rPr>
            </w:pPr>
            <w:proofErr w:type="spellStart"/>
            <w:r w:rsidRPr="009E2FF4">
              <w:rPr>
                <w:rFonts w:ascii="Calibri" w:hAnsi="Calibri" w:cs="Calibri"/>
                <w:sz w:val="14"/>
                <w:szCs w:val="14"/>
              </w:rPr>
              <w:t>Foshion</w:t>
            </w:r>
            <w:proofErr w:type="spellEnd"/>
            <w:r w:rsidRPr="009E2FF4">
              <w:rPr>
                <w:rFonts w:ascii="Calibri" w:hAnsi="Calibri" w:cs="Calibri"/>
                <w:sz w:val="14"/>
                <w:szCs w:val="14"/>
              </w:rPr>
              <w:t xml:space="preserve"> FJ22A</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1BAC5A9" w14:textId="77777777" w:rsidR="00F27C67" w:rsidRPr="009E2FF4" w:rsidRDefault="00F27C67">
            <w:pPr>
              <w:rPr>
                <w:rFonts w:ascii="Calibri" w:hAnsi="Calibri" w:cs="Calibri"/>
                <w:sz w:val="14"/>
                <w:szCs w:val="14"/>
              </w:rPr>
            </w:pPr>
            <w:r w:rsidRPr="009E2FF4">
              <w:rPr>
                <w:rFonts w:ascii="Calibri" w:hAnsi="Calibri" w:cs="Calibri"/>
                <w:sz w:val="14"/>
                <w:szCs w:val="14"/>
              </w:rPr>
              <w:t>10063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53DCD72" w14:textId="77777777" w:rsidR="00F27C67" w:rsidRPr="009E2FF4" w:rsidRDefault="00F27C67">
            <w:pPr>
              <w:rPr>
                <w:rFonts w:ascii="Calibri" w:hAnsi="Calibri" w:cs="Calibri"/>
                <w:sz w:val="14"/>
                <w:szCs w:val="14"/>
              </w:rPr>
            </w:pPr>
            <w:r w:rsidRPr="009E2FF4">
              <w:rPr>
                <w:rFonts w:ascii="Calibri" w:hAnsi="Calibri" w:cs="Calibri"/>
                <w:sz w:val="14"/>
                <w:szCs w:val="14"/>
              </w:rPr>
              <w:t>I090000440-348</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EFF5B38"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#8</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455B2DCA" w14:textId="77777777" w:rsidR="00F27C67" w:rsidRPr="009E2FF4" w:rsidRDefault="00F27C67">
            <w:pPr>
              <w:rPr>
                <w:rFonts w:ascii="Calibri" w:hAnsi="Calibri" w:cs="Calibri"/>
                <w:sz w:val="14"/>
                <w:szCs w:val="14"/>
              </w:rPr>
            </w:pPr>
            <w:r w:rsidRPr="009E2FF4">
              <w:rPr>
                <w:rFonts w:ascii="Calibri" w:hAnsi="Calibri" w:cs="Calibri"/>
                <w:sz w:val="14"/>
                <w:szCs w:val="14"/>
              </w:rPr>
              <w:t>C.S.U. DR. ARROYO A</w:t>
            </w:r>
          </w:p>
        </w:tc>
      </w:tr>
      <w:tr w:rsidR="009E2FF4" w:rsidRPr="009E2FF4" w14:paraId="3D36E28B"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6518997"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1096</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118308E" w14:textId="77777777" w:rsidR="00F27C67" w:rsidRPr="009E2FF4" w:rsidRDefault="00F27C67">
            <w:pPr>
              <w:rPr>
                <w:rFonts w:ascii="Calibri" w:hAnsi="Calibri" w:cs="Calibri"/>
                <w:sz w:val="14"/>
                <w:szCs w:val="14"/>
              </w:rPr>
            </w:pPr>
            <w:r w:rsidRPr="009E2FF4">
              <w:rPr>
                <w:rFonts w:ascii="Calibri" w:hAnsi="Calibri" w:cs="Calibri"/>
                <w:sz w:val="14"/>
                <w:szCs w:val="14"/>
              </w:rPr>
              <w:t>EQUIPO DE RAYOS X</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80BBB76" w14:textId="77777777" w:rsidR="00F27C67" w:rsidRPr="009E2FF4" w:rsidRDefault="00F27C67">
            <w:pPr>
              <w:rPr>
                <w:rFonts w:ascii="Calibri" w:hAnsi="Calibri" w:cs="Calibri"/>
                <w:sz w:val="14"/>
                <w:szCs w:val="14"/>
              </w:rPr>
            </w:pPr>
            <w:r w:rsidRPr="009E2FF4">
              <w:rPr>
                <w:rFonts w:ascii="Calibri" w:hAnsi="Calibri" w:cs="Calibri"/>
                <w:sz w:val="14"/>
                <w:szCs w:val="14"/>
              </w:rPr>
              <w:t>CORIX</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5236BB9" w14:textId="77777777" w:rsidR="00F27C67" w:rsidRPr="009E2FF4" w:rsidRDefault="00F27C67">
            <w:pPr>
              <w:rPr>
                <w:rFonts w:ascii="Calibri" w:hAnsi="Calibri" w:cs="Calibri"/>
                <w:sz w:val="14"/>
                <w:szCs w:val="14"/>
              </w:rPr>
            </w:pPr>
            <w:r w:rsidRPr="009E2FF4">
              <w:rPr>
                <w:rFonts w:ascii="Calibri" w:hAnsi="Calibri" w:cs="Calibri"/>
                <w:sz w:val="14"/>
                <w:szCs w:val="14"/>
              </w:rPr>
              <w:t>PLUS 70 USV</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AE8411E" w14:textId="77777777" w:rsidR="00F27C67" w:rsidRPr="009E2FF4" w:rsidRDefault="00F27C67">
            <w:pPr>
              <w:rPr>
                <w:rFonts w:ascii="Calibri" w:hAnsi="Calibri" w:cs="Calibri"/>
                <w:sz w:val="14"/>
                <w:szCs w:val="14"/>
              </w:rPr>
            </w:pPr>
            <w:r w:rsidRPr="009E2FF4">
              <w:rPr>
                <w:rFonts w:ascii="Calibri" w:hAnsi="Calibri" w:cs="Calibri"/>
                <w:sz w:val="14"/>
                <w:szCs w:val="14"/>
              </w:rPr>
              <w:t>A57453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B16FC7A" w14:textId="77777777" w:rsidR="00F27C67" w:rsidRPr="009E2FF4" w:rsidRDefault="00F27C67">
            <w:pPr>
              <w:rPr>
                <w:rFonts w:ascii="Calibri" w:hAnsi="Calibri" w:cs="Calibri"/>
                <w:sz w:val="14"/>
                <w:szCs w:val="14"/>
              </w:rPr>
            </w:pPr>
            <w:r w:rsidRPr="009E2FF4">
              <w:rPr>
                <w:rFonts w:ascii="Calibri" w:hAnsi="Calibri" w:cs="Calibri"/>
                <w:sz w:val="14"/>
                <w:szCs w:val="14"/>
              </w:rPr>
              <w:t>I090000182-114</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BE0D9B1"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#8</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3C0C416E" w14:textId="77777777" w:rsidR="00F27C67" w:rsidRPr="009E2FF4" w:rsidRDefault="00F27C67">
            <w:pPr>
              <w:rPr>
                <w:rFonts w:ascii="Calibri" w:hAnsi="Calibri" w:cs="Calibri"/>
                <w:sz w:val="14"/>
                <w:szCs w:val="14"/>
              </w:rPr>
            </w:pPr>
            <w:r w:rsidRPr="009E2FF4">
              <w:rPr>
                <w:rFonts w:ascii="Calibri" w:hAnsi="Calibri" w:cs="Calibri"/>
                <w:sz w:val="14"/>
                <w:szCs w:val="14"/>
              </w:rPr>
              <w:t>C.S.U. DR. ARROYO A</w:t>
            </w:r>
          </w:p>
        </w:tc>
      </w:tr>
      <w:tr w:rsidR="009E2FF4" w:rsidRPr="009E2FF4" w14:paraId="7A5E278D"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D9DB034"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1097</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57DC68F" w14:textId="77777777" w:rsidR="00F27C67" w:rsidRPr="009E2FF4" w:rsidRDefault="00F27C67">
            <w:pPr>
              <w:rPr>
                <w:rFonts w:ascii="Calibri" w:hAnsi="Calibri" w:cs="Calibri"/>
                <w:sz w:val="14"/>
                <w:szCs w:val="14"/>
              </w:rPr>
            </w:pPr>
            <w:r w:rsidRPr="009E2FF4">
              <w:rPr>
                <w:rFonts w:ascii="Calibri" w:hAnsi="Calibri" w:cs="Calibri"/>
                <w:sz w:val="14"/>
                <w:szCs w:val="14"/>
              </w:rPr>
              <w:t>COMPRESOR</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537259A" w14:textId="77777777" w:rsidR="00F27C67" w:rsidRPr="009E2FF4" w:rsidRDefault="00F27C67">
            <w:pPr>
              <w:rPr>
                <w:rFonts w:ascii="Calibri" w:hAnsi="Calibri" w:cs="Calibri"/>
                <w:sz w:val="14"/>
                <w:szCs w:val="14"/>
              </w:rPr>
            </w:pPr>
            <w:r w:rsidRPr="009E2FF4">
              <w:rPr>
                <w:rFonts w:ascii="Calibri" w:hAnsi="Calibri" w:cs="Calibri"/>
                <w:sz w:val="14"/>
                <w:szCs w:val="14"/>
              </w:rPr>
              <w:t>SPRAYIT</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FAA73FE" w14:textId="77777777" w:rsidR="00F27C67" w:rsidRPr="009E2FF4" w:rsidRDefault="00F27C67">
            <w:pPr>
              <w:rPr>
                <w:rFonts w:ascii="Calibri" w:hAnsi="Calibri" w:cs="Calibri"/>
                <w:sz w:val="14"/>
                <w:szCs w:val="14"/>
              </w:rPr>
            </w:pPr>
            <w:r w:rsidRPr="009E2FF4">
              <w:rPr>
                <w:rFonts w:ascii="Calibri" w:hAnsi="Calibri" w:cs="Calibri"/>
                <w:sz w:val="14"/>
                <w:szCs w:val="14"/>
              </w:rPr>
              <w:t>SP94002</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9309218" w14:textId="77777777" w:rsidR="00F27C67" w:rsidRPr="009E2FF4" w:rsidRDefault="00F27C67">
            <w:pPr>
              <w:rPr>
                <w:rFonts w:ascii="Calibri" w:hAnsi="Calibri" w:cs="Calibri"/>
                <w:sz w:val="14"/>
                <w:szCs w:val="14"/>
              </w:rPr>
            </w:pPr>
            <w:r w:rsidRPr="009E2FF4">
              <w:rPr>
                <w:rFonts w:ascii="Calibri" w:hAnsi="Calibri" w:cs="Calibri"/>
                <w:sz w:val="14"/>
                <w:szCs w:val="14"/>
              </w:rPr>
              <w:t>S/S</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7616CBF" w14:textId="77777777" w:rsidR="00F27C67" w:rsidRPr="009E2FF4" w:rsidRDefault="00F27C67">
            <w:pPr>
              <w:rPr>
                <w:rFonts w:ascii="Calibri" w:hAnsi="Calibri" w:cs="Calibri"/>
                <w:sz w:val="14"/>
                <w:szCs w:val="14"/>
              </w:rPr>
            </w:pPr>
            <w:r w:rsidRPr="009E2FF4">
              <w:rPr>
                <w:rFonts w:ascii="Calibri" w:hAnsi="Calibri" w:cs="Calibri"/>
                <w:sz w:val="14"/>
                <w:szCs w:val="14"/>
              </w:rPr>
              <w:t>I090906934-278</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F95C6E8"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#8</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5FFCA54B" w14:textId="77777777" w:rsidR="00F27C67" w:rsidRPr="009E2FF4" w:rsidRDefault="00F27C67">
            <w:pPr>
              <w:rPr>
                <w:rFonts w:ascii="Calibri" w:hAnsi="Calibri" w:cs="Calibri"/>
                <w:sz w:val="14"/>
                <w:szCs w:val="14"/>
              </w:rPr>
            </w:pPr>
            <w:r w:rsidRPr="009E2FF4">
              <w:rPr>
                <w:rFonts w:ascii="Calibri" w:hAnsi="Calibri" w:cs="Calibri"/>
                <w:sz w:val="14"/>
                <w:szCs w:val="14"/>
              </w:rPr>
              <w:t>C.S.U. DR. ARROYO A</w:t>
            </w:r>
          </w:p>
        </w:tc>
      </w:tr>
      <w:tr w:rsidR="009E2FF4" w:rsidRPr="009E2FF4" w14:paraId="7D0228EF"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9204F5A"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1098</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790DE60" w14:textId="77777777" w:rsidR="00F27C67" w:rsidRPr="009E2FF4" w:rsidRDefault="00F27C67">
            <w:pPr>
              <w:rPr>
                <w:rFonts w:ascii="Calibri" w:hAnsi="Calibri" w:cs="Calibri"/>
                <w:sz w:val="14"/>
                <w:szCs w:val="14"/>
              </w:rPr>
            </w:pPr>
            <w:r w:rsidRPr="009E2FF4">
              <w:rPr>
                <w:rFonts w:ascii="Calibri" w:hAnsi="Calibri" w:cs="Calibri"/>
                <w:sz w:val="14"/>
                <w:szCs w:val="14"/>
              </w:rPr>
              <w:t>COMPRESOR</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BAFE8EF" w14:textId="77777777" w:rsidR="00F27C67" w:rsidRPr="009E2FF4" w:rsidRDefault="00F27C67">
            <w:pPr>
              <w:rPr>
                <w:rFonts w:ascii="Calibri" w:hAnsi="Calibri" w:cs="Calibri"/>
                <w:sz w:val="14"/>
                <w:szCs w:val="14"/>
              </w:rPr>
            </w:pPr>
            <w:r w:rsidRPr="009E2FF4">
              <w:rPr>
                <w:rFonts w:ascii="Calibri" w:hAnsi="Calibri" w:cs="Calibri"/>
                <w:sz w:val="14"/>
                <w:szCs w:val="14"/>
              </w:rPr>
              <w:t>SPRAYIT</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687ED6B" w14:textId="77777777" w:rsidR="00F27C67" w:rsidRPr="009E2FF4" w:rsidRDefault="00F27C67">
            <w:pPr>
              <w:rPr>
                <w:rFonts w:ascii="Calibri" w:hAnsi="Calibri" w:cs="Calibri"/>
                <w:sz w:val="14"/>
                <w:szCs w:val="14"/>
              </w:rPr>
            </w:pPr>
            <w:r w:rsidRPr="009E2FF4">
              <w:rPr>
                <w:rFonts w:ascii="Calibri" w:hAnsi="Calibri" w:cs="Calibri"/>
                <w:sz w:val="14"/>
                <w:szCs w:val="14"/>
              </w:rPr>
              <w:t>SP94002</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7ABFE7C" w14:textId="77777777" w:rsidR="00F27C67" w:rsidRPr="009E2FF4" w:rsidRDefault="00F27C67">
            <w:pPr>
              <w:rPr>
                <w:rFonts w:ascii="Calibri" w:hAnsi="Calibri" w:cs="Calibri"/>
                <w:sz w:val="14"/>
                <w:szCs w:val="14"/>
              </w:rPr>
            </w:pPr>
            <w:r w:rsidRPr="009E2FF4">
              <w:rPr>
                <w:rFonts w:ascii="Calibri" w:hAnsi="Calibri" w:cs="Calibri"/>
                <w:sz w:val="14"/>
                <w:szCs w:val="14"/>
              </w:rPr>
              <w:t>S/S</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C4EA201" w14:textId="77777777" w:rsidR="00F27C67" w:rsidRPr="009E2FF4" w:rsidRDefault="00F27C67">
            <w:pPr>
              <w:rPr>
                <w:rFonts w:ascii="Calibri" w:hAnsi="Calibri" w:cs="Calibri"/>
                <w:sz w:val="14"/>
                <w:szCs w:val="14"/>
              </w:rPr>
            </w:pPr>
            <w:r w:rsidRPr="009E2FF4">
              <w:rPr>
                <w:rFonts w:ascii="Calibri" w:hAnsi="Calibri" w:cs="Calibri"/>
                <w:sz w:val="14"/>
                <w:szCs w:val="14"/>
              </w:rPr>
              <w:t>I090906934-279</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FA9DABA"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#8</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2238EDA9" w14:textId="77777777" w:rsidR="00F27C67" w:rsidRPr="009E2FF4" w:rsidRDefault="00F27C67">
            <w:pPr>
              <w:rPr>
                <w:rFonts w:ascii="Calibri" w:hAnsi="Calibri" w:cs="Calibri"/>
                <w:sz w:val="14"/>
                <w:szCs w:val="14"/>
              </w:rPr>
            </w:pPr>
            <w:r w:rsidRPr="009E2FF4">
              <w:rPr>
                <w:rFonts w:ascii="Calibri" w:hAnsi="Calibri" w:cs="Calibri"/>
                <w:sz w:val="14"/>
                <w:szCs w:val="14"/>
              </w:rPr>
              <w:t>C.S.U. DR. ARROYO A</w:t>
            </w:r>
          </w:p>
        </w:tc>
      </w:tr>
      <w:tr w:rsidR="009E2FF4" w:rsidRPr="009E2FF4" w14:paraId="25DC9F03"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6E95009"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1099</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FB042CF" w14:textId="77777777" w:rsidR="00F27C67" w:rsidRPr="009E2FF4" w:rsidRDefault="00F27C67">
            <w:pPr>
              <w:rPr>
                <w:rFonts w:ascii="Calibri" w:hAnsi="Calibri" w:cs="Calibri"/>
                <w:sz w:val="14"/>
                <w:szCs w:val="14"/>
              </w:rPr>
            </w:pPr>
            <w:r w:rsidRPr="009E2FF4">
              <w:rPr>
                <w:rFonts w:ascii="Calibri" w:hAnsi="Calibri" w:cs="Calibri"/>
                <w:sz w:val="14"/>
                <w:szCs w:val="14"/>
              </w:rPr>
              <w:t>COMPRESOR</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7FFDB5D" w14:textId="77777777" w:rsidR="00F27C67" w:rsidRPr="009E2FF4" w:rsidRDefault="00F27C67">
            <w:pPr>
              <w:rPr>
                <w:rFonts w:ascii="Calibri" w:hAnsi="Calibri" w:cs="Calibri"/>
                <w:sz w:val="14"/>
                <w:szCs w:val="14"/>
              </w:rPr>
            </w:pPr>
            <w:r w:rsidRPr="009E2FF4">
              <w:rPr>
                <w:rFonts w:ascii="Calibri" w:hAnsi="Calibri" w:cs="Calibri"/>
                <w:sz w:val="14"/>
                <w:szCs w:val="14"/>
              </w:rPr>
              <w:t xml:space="preserve">ODONTUM             </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D8F424B" w14:textId="77777777" w:rsidR="00F27C67" w:rsidRPr="009E2FF4" w:rsidRDefault="00F27C67">
            <w:pPr>
              <w:rPr>
                <w:rFonts w:ascii="Calibri" w:hAnsi="Calibri" w:cs="Calibri"/>
                <w:sz w:val="14"/>
                <w:szCs w:val="14"/>
              </w:rPr>
            </w:pPr>
            <w:r w:rsidRPr="009E2FF4">
              <w:rPr>
                <w:rFonts w:ascii="Calibri" w:hAnsi="Calibri" w:cs="Calibri"/>
                <w:sz w:val="14"/>
                <w:szCs w:val="14"/>
              </w:rPr>
              <w:t xml:space="preserve">AETHER              </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BEF2A56" w14:textId="77777777" w:rsidR="00F27C67" w:rsidRPr="009E2FF4" w:rsidRDefault="00F27C67">
            <w:pPr>
              <w:rPr>
                <w:rFonts w:ascii="Calibri" w:hAnsi="Calibri" w:cs="Calibri"/>
                <w:sz w:val="14"/>
                <w:szCs w:val="14"/>
              </w:rPr>
            </w:pPr>
            <w:r w:rsidRPr="009E2FF4">
              <w:rPr>
                <w:rFonts w:ascii="Calibri" w:hAnsi="Calibri" w:cs="Calibri"/>
                <w:sz w:val="14"/>
                <w:szCs w:val="14"/>
              </w:rPr>
              <w:t>813140300020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137FF16" w14:textId="77777777" w:rsidR="00F27C67" w:rsidRPr="009E2FF4" w:rsidRDefault="00F27C67">
            <w:pPr>
              <w:rPr>
                <w:rFonts w:ascii="Calibri" w:hAnsi="Calibri" w:cs="Calibri"/>
                <w:sz w:val="14"/>
                <w:szCs w:val="14"/>
              </w:rPr>
            </w:pPr>
            <w:r w:rsidRPr="009E2FF4">
              <w:rPr>
                <w:rFonts w:ascii="Calibri" w:hAnsi="Calibri" w:cs="Calibri"/>
                <w:sz w:val="14"/>
                <w:szCs w:val="14"/>
              </w:rPr>
              <w:t>I090906934-248</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C419A4D"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#8</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6BC9555C" w14:textId="77777777" w:rsidR="00F27C67" w:rsidRPr="009E2FF4" w:rsidRDefault="00F27C67">
            <w:pPr>
              <w:rPr>
                <w:rFonts w:ascii="Calibri" w:hAnsi="Calibri" w:cs="Calibri"/>
                <w:sz w:val="14"/>
                <w:szCs w:val="14"/>
              </w:rPr>
            </w:pPr>
            <w:r w:rsidRPr="009E2FF4">
              <w:rPr>
                <w:rFonts w:ascii="Calibri" w:hAnsi="Calibri" w:cs="Calibri"/>
                <w:sz w:val="14"/>
                <w:szCs w:val="14"/>
              </w:rPr>
              <w:t>C.S.U. DR. ARROYO A</w:t>
            </w:r>
          </w:p>
        </w:tc>
      </w:tr>
      <w:tr w:rsidR="009E2FF4" w:rsidRPr="009E2FF4" w14:paraId="6A442750"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BCD01D8"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1100</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2CC8773" w14:textId="77777777" w:rsidR="00F27C67" w:rsidRPr="009E2FF4" w:rsidRDefault="00F27C67">
            <w:pPr>
              <w:rPr>
                <w:rFonts w:ascii="Calibri" w:hAnsi="Calibri" w:cs="Calibri"/>
                <w:sz w:val="14"/>
                <w:szCs w:val="14"/>
              </w:rPr>
            </w:pPr>
            <w:r w:rsidRPr="009E2FF4">
              <w:rPr>
                <w:rFonts w:ascii="Calibri" w:hAnsi="Calibri" w:cs="Calibri"/>
                <w:sz w:val="14"/>
                <w:szCs w:val="14"/>
              </w:rPr>
              <w:t>AUTOCLAVE</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B75014D" w14:textId="77777777" w:rsidR="00F27C67" w:rsidRPr="009E2FF4" w:rsidRDefault="00F27C67">
            <w:pPr>
              <w:rPr>
                <w:rFonts w:ascii="Calibri" w:hAnsi="Calibri" w:cs="Calibri"/>
                <w:sz w:val="14"/>
                <w:szCs w:val="14"/>
              </w:rPr>
            </w:pPr>
            <w:r w:rsidRPr="009E2FF4">
              <w:rPr>
                <w:rFonts w:ascii="Calibri" w:hAnsi="Calibri" w:cs="Calibri"/>
                <w:sz w:val="14"/>
                <w:szCs w:val="14"/>
              </w:rPr>
              <w:t>MIDMARK</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2BF9520" w14:textId="77777777" w:rsidR="00F27C67" w:rsidRPr="009E2FF4" w:rsidRDefault="00F27C67">
            <w:pPr>
              <w:rPr>
                <w:rFonts w:ascii="Calibri" w:hAnsi="Calibri" w:cs="Calibri"/>
                <w:sz w:val="14"/>
                <w:szCs w:val="14"/>
              </w:rPr>
            </w:pPr>
            <w:r w:rsidRPr="009E2FF4">
              <w:rPr>
                <w:rFonts w:ascii="Calibri" w:hAnsi="Calibri" w:cs="Calibri"/>
                <w:sz w:val="14"/>
                <w:szCs w:val="14"/>
              </w:rPr>
              <w:t>M9-020</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AC8E8A2" w14:textId="77777777" w:rsidR="00F27C67" w:rsidRPr="009E2FF4" w:rsidRDefault="00F27C67">
            <w:pPr>
              <w:rPr>
                <w:rFonts w:ascii="Calibri" w:hAnsi="Calibri" w:cs="Calibri"/>
                <w:sz w:val="14"/>
                <w:szCs w:val="14"/>
              </w:rPr>
            </w:pPr>
            <w:r w:rsidRPr="009E2FF4">
              <w:rPr>
                <w:rFonts w:ascii="Calibri" w:hAnsi="Calibri" w:cs="Calibri"/>
                <w:sz w:val="14"/>
                <w:szCs w:val="14"/>
              </w:rPr>
              <w:t>V183597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8915A01" w14:textId="77777777" w:rsidR="00F27C67" w:rsidRPr="009E2FF4" w:rsidRDefault="00F27C67">
            <w:pPr>
              <w:rPr>
                <w:rFonts w:ascii="Calibri" w:hAnsi="Calibri" w:cs="Calibri"/>
                <w:sz w:val="14"/>
                <w:szCs w:val="14"/>
              </w:rPr>
            </w:pPr>
            <w:r w:rsidRPr="009E2FF4">
              <w:rPr>
                <w:rFonts w:ascii="Calibri" w:hAnsi="Calibri" w:cs="Calibri"/>
                <w:sz w:val="14"/>
                <w:szCs w:val="14"/>
              </w:rPr>
              <w:t>I060200282-149</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B36B953"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#8</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4D705A47" w14:textId="77777777" w:rsidR="00F27C67" w:rsidRPr="009E2FF4" w:rsidRDefault="00F27C67">
            <w:pPr>
              <w:rPr>
                <w:rFonts w:ascii="Calibri" w:hAnsi="Calibri" w:cs="Calibri"/>
                <w:sz w:val="14"/>
                <w:szCs w:val="14"/>
              </w:rPr>
            </w:pPr>
            <w:r w:rsidRPr="009E2FF4">
              <w:rPr>
                <w:rFonts w:ascii="Calibri" w:hAnsi="Calibri" w:cs="Calibri"/>
                <w:sz w:val="14"/>
                <w:szCs w:val="14"/>
              </w:rPr>
              <w:t>C.S.U. DR. ARROYO A</w:t>
            </w:r>
          </w:p>
        </w:tc>
      </w:tr>
      <w:tr w:rsidR="009E2FF4" w:rsidRPr="009E2FF4" w14:paraId="0F86CACF"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3A519E1"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1101</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FDEA334" w14:textId="77777777" w:rsidR="00F27C67" w:rsidRPr="009E2FF4" w:rsidRDefault="00F27C67">
            <w:pPr>
              <w:rPr>
                <w:rFonts w:ascii="Calibri" w:hAnsi="Calibri" w:cs="Calibri"/>
                <w:sz w:val="14"/>
                <w:szCs w:val="14"/>
              </w:rPr>
            </w:pPr>
            <w:r w:rsidRPr="009E2FF4">
              <w:rPr>
                <w:rFonts w:ascii="Calibri" w:hAnsi="Calibri" w:cs="Calibri"/>
                <w:sz w:val="14"/>
                <w:szCs w:val="14"/>
              </w:rPr>
              <w:t>LAMPARA DE RESINAS</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B27F342" w14:textId="77777777" w:rsidR="00F27C67" w:rsidRPr="009E2FF4" w:rsidRDefault="00F27C67">
            <w:pPr>
              <w:rPr>
                <w:rFonts w:ascii="Calibri" w:hAnsi="Calibri" w:cs="Calibri"/>
                <w:sz w:val="14"/>
                <w:szCs w:val="14"/>
              </w:rPr>
            </w:pPr>
            <w:r w:rsidRPr="009E2FF4">
              <w:rPr>
                <w:rFonts w:ascii="Calibri" w:hAnsi="Calibri" w:cs="Calibri"/>
                <w:sz w:val="14"/>
                <w:szCs w:val="14"/>
              </w:rPr>
              <w:t>WOODPECKER</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6ABFE12" w14:textId="77777777" w:rsidR="00F27C67" w:rsidRPr="009E2FF4" w:rsidRDefault="00F27C67">
            <w:pPr>
              <w:rPr>
                <w:rFonts w:ascii="Calibri" w:hAnsi="Calibri" w:cs="Calibri"/>
                <w:sz w:val="14"/>
                <w:szCs w:val="14"/>
              </w:rPr>
            </w:pPr>
            <w:r w:rsidRPr="009E2FF4">
              <w:rPr>
                <w:rFonts w:ascii="Calibri" w:hAnsi="Calibri" w:cs="Calibri"/>
                <w:sz w:val="14"/>
                <w:szCs w:val="14"/>
              </w:rPr>
              <w:t>ILED</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F3EE33C" w14:textId="77777777" w:rsidR="00F27C67" w:rsidRPr="009E2FF4" w:rsidRDefault="00F27C67">
            <w:pPr>
              <w:rPr>
                <w:rFonts w:ascii="Calibri" w:hAnsi="Calibri" w:cs="Calibri"/>
                <w:sz w:val="14"/>
                <w:szCs w:val="14"/>
              </w:rPr>
            </w:pPr>
            <w:r w:rsidRPr="009E2FF4">
              <w:rPr>
                <w:rFonts w:ascii="Calibri" w:hAnsi="Calibri" w:cs="Calibri"/>
                <w:sz w:val="14"/>
                <w:szCs w:val="14"/>
              </w:rPr>
              <w:t>L1992265I</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AA067CF" w14:textId="77777777" w:rsidR="00F27C67" w:rsidRPr="009E2FF4" w:rsidRDefault="00F27C67">
            <w:pPr>
              <w:rPr>
                <w:rFonts w:ascii="Calibri" w:hAnsi="Calibri" w:cs="Calibri"/>
                <w:sz w:val="14"/>
                <w:szCs w:val="14"/>
              </w:rPr>
            </w:pPr>
            <w:r w:rsidRPr="009E2FF4">
              <w:rPr>
                <w:rFonts w:ascii="Calibri" w:hAnsi="Calibri" w:cs="Calibri"/>
                <w:sz w:val="14"/>
                <w:szCs w:val="14"/>
              </w:rPr>
              <w:t>I060400922</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6BB6982"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#8</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6ECB7CFC" w14:textId="77777777" w:rsidR="00F27C67" w:rsidRPr="009E2FF4" w:rsidRDefault="00F27C67">
            <w:pPr>
              <w:rPr>
                <w:rFonts w:ascii="Calibri" w:hAnsi="Calibri" w:cs="Calibri"/>
                <w:sz w:val="14"/>
                <w:szCs w:val="14"/>
              </w:rPr>
            </w:pPr>
            <w:r w:rsidRPr="009E2FF4">
              <w:rPr>
                <w:rFonts w:ascii="Calibri" w:hAnsi="Calibri" w:cs="Calibri"/>
                <w:sz w:val="14"/>
                <w:szCs w:val="14"/>
              </w:rPr>
              <w:t>C.S.U. DR. ARROYO A</w:t>
            </w:r>
          </w:p>
        </w:tc>
      </w:tr>
      <w:tr w:rsidR="009E2FF4" w:rsidRPr="009E2FF4" w14:paraId="253DF400"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11F1308"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1102</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029FDB6" w14:textId="77777777" w:rsidR="00F27C67" w:rsidRPr="009E2FF4" w:rsidRDefault="00F27C67">
            <w:pPr>
              <w:rPr>
                <w:rFonts w:ascii="Calibri" w:hAnsi="Calibri" w:cs="Calibri"/>
                <w:sz w:val="14"/>
                <w:szCs w:val="14"/>
              </w:rPr>
            </w:pPr>
            <w:r w:rsidRPr="009E2FF4">
              <w:rPr>
                <w:rFonts w:ascii="Calibri" w:hAnsi="Calibri" w:cs="Calibri"/>
                <w:sz w:val="14"/>
                <w:szCs w:val="14"/>
              </w:rPr>
              <w:t>UNIDAD DENTAL</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5F706DC" w14:textId="77777777" w:rsidR="00F27C67" w:rsidRPr="009E2FF4" w:rsidRDefault="00F27C67">
            <w:pPr>
              <w:rPr>
                <w:rFonts w:ascii="Calibri" w:hAnsi="Calibri" w:cs="Calibri"/>
                <w:sz w:val="14"/>
                <w:szCs w:val="14"/>
              </w:rPr>
            </w:pPr>
            <w:r w:rsidRPr="009E2FF4">
              <w:rPr>
                <w:rFonts w:ascii="Calibri" w:hAnsi="Calibri" w:cs="Calibri"/>
                <w:sz w:val="14"/>
                <w:szCs w:val="14"/>
              </w:rPr>
              <w:t>ROENTGEN</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0CEF44C" w14:textId="77777777" w:rsidR="00F27C67" w:rsidRPr="009E2FF4" w:rsidRDefault="00F27C67">
            <w:pPr>
              <w:rPr>
                <w:rFonts w:ascii="Calibri" w:hAnsi="Calibri" w:cs="Calibri"/>
                <w:sz w:val="14"/>
                <w:szCs w:val="14"/>
              </w:rPr>
            </w:pPr>
            <w:r w:rsidRPr="009E2FF4">
              <w:rPr>
                <w:rFonts w:ascii="Calibri" w:hAnsi="Calibri" w:cs="Calibri"/>
                <w:sz w:val="14"/>
                <w:szCs w:val="14"/>
              </w:rPr>
              <w:t>RTG-398HB</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E7EE14D" w14:textId="77777777" w:rsidR="00F27C67" w:rsidRPr="009E2FF4" w:rsidRDefault="00F27C67">
            <w:pPr>
              <w:rPr>
                <w:rFonts w:ascii="Calibri" w:hAnsi="Calibri" w:cs="Calibri"/>
                <w:sz w:val="14"/>
                <w:szCs w:val="14"/>
              </w:rPr>
            </w:pPr>
            <w:r w:rsidRPr="009E2FF4">
              <w:rPr>
                <w:rFonts w:ascii="Calibri" w:hAnsi="Calibri" w:cs="Calibri"/>
                <w:sz w:val="14"/>
                <w:szCs w:val="14"/>
              </w:rPr>
              <w:t>161608256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4960AB5" w14:textId="77777777" w:rsidR="00F27C67" w:rsidRPr="009E2FF4" w:rsidRDefault="00F27C67">
            <w:pPr>
              <w:rPr>
                <w:rFonts w:ascii="Calibri" w:hAnsi="Calibri" w:cs="Calibri"/>
                <w:sz w:val="14"/>
                <w:szCs w:val="14"/>
              </w:rPr>
            </w:pPr>
            <w:r w:rsidRPr="009E2FF4">
              <w:rPr>
                <w:rFonts w:ascii="Calibri" w:hAnsi="Calibri" w:cs="Calibri"/>
                <w:sz w:val="14"/>
                <w:szCs w:val="14"/>
              </w:rPr>
              <w:t>I090000440-367</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B25A362"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#8</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6DF9DA70" w14:textId="77777777" w:rsidR="00F27C67" w:rsidRPr="009E2FF4" w:rsidRDefault="00F27C67">
            <w:pPr>
              <w:rPr>
                <w:rFonts w:ascii="Calibri" w:hAnsi="Calibri" w:cs="Calibri"/>
                <w:sz w:val="14"/>
                <w:szCs w:val="14"/>
              </w:rPr>
            </w:pPr>
            <w:r w:rsidRPr="009E2FF4">
              <w:rPr>
                <w:rFonts w:ascii="Calibri" w:hAnsi="Calibri" w:cs="Calibri"/>
                <w:sz w:val="14"/>
                <w:szCs w:val="14"/>
              </w:rPr>
              <w:t>C.S. Dr. Arroyo B</w:t>
            </w:r>
          </w:p>
        </w:tc>
      </w:tr>
      <w:tr w:rsidR="009E2FF4" w:rsidRPr="009E2FF4" w14:paraId="1684A011"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4C65A79"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1103</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889AFD1" w14:textId="77777777" w:rsidR="00F27C67" w:rsidRPr="009E2FF4" w:rsidRDefault="00F27C67">
            <w:pPr>
              <w:rPr>
                <w:rFonts w:ascii="Calibri" w:hAnsi="Calibri" w:cs="Calibri"/>
                <w:sz w:val="14"/>
                <w:szCs w:val="14"/>
              </w:rPr>
            </w:pPr>
            <w:r w:rsidRPr="009E2FF4">
              <w:rPr>
                <w:rFonts w:ascii="Calibri" w:hAnsi="Calibri" w:cs="Calibri"/>
                <w:sz w:val="14"/>
                <w:szCs w:val="14"/>
              </w:rPr>
              <w:t>EQUIPO DE RAYOS X</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52AD94A" w14:textId="77777777" w:rsidR="00F27C67" w:rsidRPr="009E2FF4" w:rsidRDefault="00F27C67">
            <w:pPr>
              <w:rPr>
                <w:rFonts w:ascii="Calibri" w:hAnsi="Calibri" w:cs="Calibri"/>
                <w:sz w:val="14"/>
                <w:szCs w:val="14"/>
              </w:rPr>
            </w:pPr>
            <w:r w:rsidRPr="009E2FF4">
              <w:rPr>
                <w:rFonts w:ascii="Calibri" w:hAnsi="Calibri" w:cs="Calibri"/>
                <w:sz w:val="14"/>
                <w:szCs w:val="14"/>
              </w:rPr>
              <w:t xml:space="preserve">CORAMEX             </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7DEC918" w14:textId="77777777" w:rsidR="00F27C67" w:rsidRPr="009E2FF4" w:rsidRDefault="00F27C67">
            <w:pPr>
              <w:rPr>
                <w:rFonts w:ascii="Calibri" w:hAnsi="Calibri" w:cs="Calibri"/>
                <w:sz w:val="14"/>
                <w:szCs w:val="14"/>
              </w:rPr>
            </w:pPr>
            <w:r w:rsidRPr="009E2FF4">
              <w:rPr>
                <w:rFonts w:ascii="Calibri" w:hAnsi="Calibri" w:cs="Calibri"/>
                <w:sz w:val="14"/>
                <w:szCs w:val="14"/>
              </w:rPr>
              <w:t xml:space="preserve">CORIX 70 PLUS       </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8D5760F" w14:textId="77777777" w:rsidR="00F27C67" w:rsidRPr="009E2FF4" w:rsidRDefault="00F27C67">
            <w:pPr>
              <w:rPr>
                <w:rFonts w:ascii="Calibri" w:hAnsi="Calibri" w:cs="Calibri"/>
                <w:sz w:val="14"/>
                <w:szCs w:val="14"/>
              </w:rPr>
            </w:pPr>
            <w:r w:rsidRPr="009E2FF4">
              <w:rPr>
                <w:rFonts w:ascii="Calibri" w:hAnsi="Calibri" w:cs="Calibri"/>
                <w:sz w:val="14"/>
                <w:szCs w:val="14"/>
              </w:rPr>
              <w:t xml:space="preserve">11346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01EFD35" w14:textId="77777777" w:rsidR="00F27C67" w:rsidRPr="009E2FF4" w:rsidRDefault="00F27C67">
            <w:pPr>
              <w:rPr>
                <w:rFonts w:ascii="Calibri" w:hAnsi="Calibri" w:cs="Calibri"/>
                <w:sz w:val="14"/>
                <w:szCs w:val="14"/>
              </w:rPr>
            </w:pPr>
            <w:r w:rsidRPr="009E2FF4">
              <w:rPr>
                <w:rFonts w:ascii="Calibri" w:hAnsi="Calibri" w:cs="Calibri"/>
                <w:sz w:val="14"/>
                <w:szCs w:val="14"/>
              </w:rPr>
              <w:t>I090000446-82</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FE4B956"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#8</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04A70557" w14:textId="77777777" w:rsidR="00F27C67" w:rsidRPr="009E2FF4" w:rsidRDefault="00F27C67">
            <w:pPr>
              <w:rPr>
                <w:rFonts w:ascii="Calibri" w:hAnsi="Calibri" w:cs="Calibri"/>
                <w:sz w:val="14"/>
                <w:szCs w:val="14"/>
              </w:rPr>
            </w:pPr>
            <w:r w:rsidRPr="009E2FF4">
              <w:rPr>
                <w:rFonts w:ascii="Calibri" w:hAnsi="Calibri" w:cs="Calibri"/>
                <w:sz w:val="14"/>
                <w:szCs w:val="14"/>
              </w:rPr>
              <w:t>C.S. Dr. Arroyo B</w:t>
            </w:r>
          </w:p>
        </w:tc>
      </w:tr>
      <w:tr w:rsidR="009E2FF4" w:rsidRPr="009E2FF4" w14:paraId="51FF9F2F"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8FD6E42"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1104</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D7BE21F" w14:textId="77777777" w:rsidR="00F27C67" w:rsidRPr="009E2FF4" w:rsidRDefault="00F27C67">
            <w:pPr>
              <w:rPr>
                <w:rFonts w:ascii="Calibri" w:hAnsi="Calibri" w:cs="Calibri"/>
                <w:sz w:val="14"/>
                <w:szCs w:val="14"/>
              </w:rPr>
            </w:pPr>
            <w:r w:rsidRPr="009E2FF4">
              <w:rPr>
                <w:rFonts w:ascii="Calibri" w:hAnsi="Calibri" w:cs="Calibri"/>
                <w:sz w:val="14"/>
                <w:szCs w:val="14"/>
              </w:rPr>
              <w:t>AUTOCLAVE</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49E9AC1" w14:textId="77777777" w:rsidR="00F27C67" w:rsidRPr="009E2FF4" w:rsidRDefault="00F27C67">
            <w:pPr>
              <w:rPr>
                <w:rFonts w:ascii="Calibri" w:hAnsi="Calibri" w:cs="Calibri"/>
                <w:sz w:val="14"/>
                <w:szCs w:val="14"/>
              </w:rPr>
            </w:pPr>
            <w:proofErr w:type="spellStart"/>
            <w:r w:rsidRPr="009E2FF4">
              <w:rPr>
                <w:rFonts w:ascii="Calibri" w:hAnsi="Calibri" w:cs="Calibri"/>
                <w:sz w:val="14"/>
                <w:szCs w:val="14"/>
              </w:rPr>
              <w:t>Midmark</w:t>
            </w:r>
            <w:proofErr w:type="spellEnd"/>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3A38945" w14:textId="77777777" w:rsidR="00F27C67" w:rsidRPr="009E2FF4" w:rsidRDefault="00F27C67">
            <w:pPr>
              <w:rPr>
                <w:rFonts w:ascii="Calibri" w:hAnsi="Calibri" w:cs="Calibri"/>
                <w:sz w:val="14"/>
                <w:szCs w:val="14"/>
              </w:rPr>
            </w:pPr>
            <w:r w:rsidRPr="009E2FF4">
              <w:rPr>
                <w:rFonts w:ascii="Calibri" w:hAnsi="Calibri" w:cs="Calibri"/>
                <w:sz w:val="14"/>
                <w:szCs w:val="14"/>
              </w:rPr>
              <w:t>M9-020</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3D60DE2" w14:textId="77777777" w:rsidR="00F27C67" w:rsidRPr="009E2FF4" w:rsidRDefault="00F27C67">
            <w:pPr>
              <w:rPr>
                <w:rFonts w:ascii="Calibri" w:hAnsi="Calibri" w:cs="Calibri"/>
                <w:sz w:val="14"/>
                <w:szCs w:val="14"/>
              </w:rPr>
            </w:pPr>
            <w:r w:rsidRPr="009E2FF4">
              <w:rPr>
                <w:rFonts w:ascii="Calibri" w:hAnsi="Calibri" w:cs="Calibri"/>
                <w:sz w:val="14"/>
                <w:szCs w:val="14"/>
              </w:rPr>
              <w:t>V183595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5DF6D93" w14:textId="77777777" w:rsidR="00F27C67" w:rsidRPr="009E2FF4" w:rsidRDefault="00F27C67">
            <w:pPr>
              <w:rPr>
                <w:rFonts w:ascii="Calibri" w:hAnsi="Calibri" w:cs="Calibri"/>
                <w:sz w:val="14"/>
                <w:szCs w:val="14"/>
              </w:rPr>
            </w:pPr>
            <w:r w:rsidRPr="009E2FF4">
              <w:rPr>
                <w:rFonts w:ascii="Calibri" w:hAnsi="Calibri" w:cs="Calibri"/>
                <w:sz w:val="14"/>
                <w:szCs w:val="14"/>
              </w:rPr>
              <w:t>I060200282-150</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77B450A"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#8</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7F148A03" w14:textId="77777777" w:rsidR="00F27C67" w:rsidRPr="009E2FF4" w:rsidRDefault="00F27C67">
            <w:pPr>
              <w:rPr>
                <w:rFonts w:ascii="Calibri" w:hAnsi="Calibri" w:cs="Calibri"/>
                <w:sz w:val="14"/>
                <w:szCs w:val="14"/>
              </w:rPr>
            </w:pPr>
            <w:r w:rsidRPr="009E2FF4">
              <w:rPr>
                <w:rFonts w:ascii="Calibri" w:hAnsi="Calibri" w:cs="Calibri"/>
                <w:sz w:val="14"/>
                <w:szCs w:val="14"/>
              </w:rPr>
              <w:t>C.S. Dr. Arroyo B</w:t>
            </w:r>
          </w:p>
        </w:tc>
      </w:tr>
      <w:tr w:rsidR="009E2FF4" w:rsidRPr="009E2FF4" w14:paraId="23BA16DA"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68A9EEC"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1105</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EFF9D33" w14:textId="77777777" w:rsidR="00F27C67" w:rsidRPr="009E2FF4" w:rsidRDefault="00F27C67">
            <w:pPr>
              <w:rPr>
                <w:rFonts w:ascii="Calibri" w:hAnsi="Calibri" w:cs="Calibri"/>
                <w:sz w:val="14"/>
                <w:szCs w:val="14"/>
              </w:rPr>
            </w:pPr>
            <w:r w:rsidRPr="009E2FF4">
              <w:rPr>
                <w:rFonts w:ascii="Calibri" w:hAnsi="Calibri" w:cs="Calibri"/>
                <w:sz w:val="14"/>
                <w:szCs w:val="14"/>
              </w:rPr>
              <w:t>UNIDAD DENTAL</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F3E82B8" w14:textId="77777777" w:rsidR="00F27C67" w:rsidRPr="009E2FF4" w:rsidRDefault="00F27C67">
            <w:pPr>
              <w:rPr>
                <w:rFonts w:ascii="Calibri" w:hAnsi="Calibri" w:cs="Calibri"/>
                <w:sz w:val="14"/>
                <w:szCs w:val="14"/>
              </w:rPr>
            </w:pPr>
            <w:r w:rsidRPr="009E2FF4">
              <w:rPr>
                <w:rFonts w:ascii="Calibri" w:hAnsi="Calibri" w:cs="Calibri"/>
                <w:sz w:val="14"/>
                <w:szCs w:val="14"/>
              </w:rPr>
              <w:t xml:space="preserve">Fijo </w:t>
            </w:r>
            <w:proofErr w:type="spellStart"/>
            <w:r w:rsidRPr="009E2FF4">
              <w:rPr>
                <w:rFonts w:ascii="Calibri" w:hAnsi="Calibri" w:cs="Calibri"/>
                <w:sz w:val="14"/>
                <w:szCs w:val="14"/>
              </w:rPr>
              <w:t>Dent</w:t>
            </w:r>
            <w:proofErr w:type="spellEnd"/>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C29BAD7" w14:textId="77777777" w:rsidR="00F27C67" w:rsidRPr="009E2FF4" w:rsidRDefault="00F27C67">
            <w:pPr>
              <w:rPr>
                <w:rFonts w:ascii="Calibri" w:hAnsi="Calibri" w:cs="Calibri"/>
                <w:sz w:val="14"/>
                <w:szCs w:val="14"/>
              </w:rPr>
            </w:pPr>
            <w:proofErr w:type="spellStart"/>
            <w:r w:rsidRPr="009E2FF4">
              <w:rPr>
                <w:rFonts w:ascii="Calibri" w:hAnsi="Calibri" w:cs="Calibri"/>
                <w:sz w:val="14"/>
                <w:szCs w:val="14"/>
              </w:rPr>
              <w:t>Spectrum</w:t>
            </w:r>
            <w:proofErr w:type="spellEnd"/>
            <w:r w:rsidRPr="009E2FF4">
              <w:rPr>
                <w:rFonts w:ascii="Calibri" w:hAnsi="Calibri" w:cs="Calibri"/>
                <w:sz w:val="14"/>
                <w:szCs w:val="14"/>
              </w:rPr>
              <w:t xml:space="preserve"> lob</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7F19675" w14:textId="77777777" w:rsidR="00F27C67" w:rsidRPr="009E2FF4" w:rsidRDefault="00F27C67">
            <w:pPr>
              <w:rPr>
                <w:rFonts w:ascii="Calibri" w:hAnsi="Calibri" w:cs="Calibri"/>
                <w:sz w:val="14"/>
                <w:szCs w:val="14"/>
              </w:rPr>
            </w:pPr>
            <w:r w:rsidRPr="009E2FF4">
              <w:rPr>
                <w:rFonts w:ascii="Calibri" w:hAnsi="Calibri" w:cs="Calibri"/>
                <w:sz w:val="14"/>
                <w:szCs w:val="14"/>
              </w:rPr>
              <w:t>SPT-9610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A25E3DD" w14:textId="77777777" w:rsidR="00F27C67" w:rsidRPr="009E2FF4" w:rsidRDefault="00F27C67">
            <w:pPr>
              <w:rPr>
                <w:rFonts w:ascii="Calibri" w:hAnsi="Calibri" w:cs="Calibri"/>
                <w:sz w:val="14"/>
                <w:szCs w:val="14"/>
              </w:rPr>
            </w:pPr>
            <w:r w:rsidRPr="009E2FF4">
              <w:rPr>
                <w:rFonts w:ascii="Calibri" w:hAnsi="Calibri" w:cs="Calibri"/>
                <w:sz w:val="14"/>
                <w:szCs w:val="14"/>
              </w:rPr>
              <w:t>I090000440-372</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AA37B90"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#8</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7CC81AD3" w14:textId="77777777" w:rsidR="00F27C67" w:rsidRPr="009E2FF4" w:rsidRDefault="00F27C67">
            <w:pPr>
              <w:rPr>
                <w:rFonts w:ascii="Calibri" w:hAnsi="Calibri" w:cs="Calibri"/>
                <w:sz w:val="14"/>
                <w:szCs w:val="14"/>
              </w:rPr>
            </w:pPr>
            <w:r w:rsidRPr="009E2FF4">
              <w:rPr>
                <w:rFonts w:ascii="Calibri" w:hAnsi="Calibri" w:cs="Calibri"/>
                <w:sz w:val="14"/>
                <w:szCs w:val="14"/>
              </w:rPr>
              <w:t>C.S. Mier y Noriega</w:t>
            </w:r>
          </w:p>
        </w:tc>
      </w:tr>
      <w:tr w:rsidR="009E2FF4" w:rsidRPr="009E2FF4" w14:paraId="07B06372"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50B68F6"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1106</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1C66EF3" w14:textId="77777777" w:rsidR="00F27C67" w:rsidRPr="009E2FF4" w:rsidRDefault="00F27C67">
            <w:pPr>
              <w:rPr>
                <w:rFonts w:ascii="Calibri" w:hAnsi="Calibri" w:cs="Calibri"/>
                <w:sz w:val="14"/>
                <w:szCs w:val="14"/>
              </w:rPr>
            </w:pPr>
            <w:r w:rsidRPr="009E2FF4">
              <w:rPr>
                <w:rFonts w:ascii="Calibri" w:hAnsi="Calibri" w:cs="Calibri"/>
                <w:sz w:val="14"/>
                <w:szCs w:val="14"/>
              </w:rPr>
              <w:t>PIEZA DE MANO DE ALTA VELOCIDAD</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49B21FE" w14:textId="77777777" w:rsidR="00F27C67" w:rsidRPr="009E2FF4" w:rsidRDefault="00F27C67">
            <w:pPr>
              <w:rPr>
                <w:rFonts w:ascii="Calibri" w:hAnsi="Calibri" w:cs="Calibri"/>
                <w:sz w:val="14"/>
                <w:szCs w:val="14"/>
              </w:rPr>
            </w:pPr>
            <w:r w:rsidRPr="009E2FF4">
              <w:rPr>
                <w:rFonts w:ascii="Calibri" w:hAnsi="Calibri" w:cs="Calibri"/>
                <w:sz w:val="14"/>
                <w:szCs w:val="14"/>
              </w:rPr>
              <w:t>CONCENTRIX</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E73CC36" w14:textId="77777777" w:rsidR="00F27C67" w:rsidRPr="009E2FF4" w:rsidRDefault="00F27C67">
            <w:pPr>
              <w:rPr>
                <w:rFonts w:ascii="Calibri" w:hAnsi="Calibri" w:cs="Calibri"/>
                <w:sz w:val="14"/>
                <w:szCs w:val="14"/>
              </w:rPr>
            </w:pPr>
            <w:proofErr w:type="spellStart"/>
            <w:r w:rsidRPr="009E2FF4">
              <w:rPr>
                <w:rFonts w:ascii="Calibri" w:hAnsi="Calibri" w:cs="Calibri"/>
                <w:sz w:val="14"/>
                <w:szCs w:val="14"/>
              </w:rPr>
              <w:t>star</w:t>
            </w:r>
            <w:proofErr w:type="spellEnd"/>
            <w:r w:rsidRPr="009E2FF4">
              <w:rPr>
                <w:rFonts w:ascii="Calibri" w:hAnsi="Calibri" w:cs="Calibri"/>
                <w:sz w:val="14"/>
                <w:szCs w:val="14"/>
              </w:rPr>
              <w:t xml:space="preserve"> dental</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B6E23A2" w14:textId="77777777" w:rsidR="00F27C67" w:rsidRPr="009E2FF4" w:rsidRDefault="00F27C67">
            <w:pPr>
              <w:rPr>
                <w:rFonts w:ascii="Calibri" w:hAnsi="Calibri" w:cs="Calibri"/>
                <w:sz w:val="14"/>
                <w:szCs w:val="14"/>
              </w:rPr>
            </w:pPr>
            <w:r w:rsidRPr="009E2FF4">
              <w:rPr>
                <w:rFonts w:ascii="Calibri" w:hAnsi="Calibri" w:cs="Calibri"/>
                <w:sz w:val="14"/>
                <w:szCs w:val="14"/>
              </w:rPr>
              <w:t>Z04073J3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B59ECE5" w14:textId="77777777" w:rsidR="00F27C67" w:rsidRPr="009E2FF4" w:rsidRDefault="00F27C67">
            <w:pPr>
              <w:rPr>
                <w:rFonts w:ascii="Calibri" w:hAnsi="Calibri" w:cs="Calibri"/>
                <w:sz w:val="14"/>
                <w:szCs w:val="14"/>
              </w:rPr>
            </w:pPr>
            <w:r w:rsidRPr="009E2FF4">
              <w:rPr>
                <w:rFonts w:ascii="Calibri" w:hAnsi="Calibri" w:cs="Calibri"/>
                <w:sz w:val="14"/>
                <w:szCs w:val="14"/>
              </w:rPr>
              <w:t>I090001062-1290</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3E1EE60"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#8</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2D82A2E8" w14:textId="77777777" w:rsidR="00F27C67" w:rsidRPr="009E2FF4" w:rsidRDefault="00F27C67">
            <w:pPr>
              <w:rPr>
                <w:rFonts w:ascii="Calibri" w:hAnsi="Calibri" w:cs="Calibri"/>
                <w:sz w:val="14"/>
                <w:szCs w:val="14"/>
              </w:rPr>
            </w:pPr>
            <w:r w:rsidRPr="009E2FF4">
              <w:rPr>
                <w:rFonts w:ascii="Calibri" w:hAnsi="Calibri" w:cs="Calibri"/>
                <w:sz w:val="14"/>
                <w:szCs w:val="14"/>
              </w:rPr>
              <w:t>C.S. Mier y Noriega</w:t>
            </w:r>
          </w:p>
        </w:tc>
      </w:tr>
      <w:tr w:rsidR="009E2FF4" w:rsidRPr="009E2FF4" w14:paraId="3537F09A"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4E3B2A1"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1107</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E489663" w14:textId="77777777" w:rsidR="00F27C67" w:rsidRPr="009E2FF4" w:rsidRDefault="00F27C67">
            <w:pPr>
              <w:rPr>
                <w:rFonts w:ascii="Calibri" w:hAnsi="Calibri" w:cs="Calibri"/>
                <w:sz w:val="14"/>
                <w:szCs w:val="14"/>
              </w:rPr>
            </w:pPr>
            <w:r w:rsidRPr="009E2FF4">
              <w:rPr>
                <w:rFonts w:ascii="Calibri" w:hAnsi="Calibri" w:cs="Calibri"/>
                <w:sz w:val="14"/>
                <w:szCs w:val="14"/>
              </w:rPr>
              <w:t>AUTOCLAVE</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1BE543E" w14:textId="77777777" w:rsidR="00F27C67" w:rsidRPr="009E2FF4" w:rsidRDefault="00F27C67">
            <w:pPr>
              <w:rPr>
                <w:rFonts w:ascii="Calibri" w:hAnsi="Calibri" w:cs="Calibri"/>
                <w:sz w:val="14"/>
                <w:szCs w:val="14"/>
              </w:rPr>
            </w:pPr>
            <w:proofErr w:type="spellStart"/>
            <w:r w:rsidRPr="009E2FF4">
              <w:rPr>
                <w:rFonts w:ascii="Calibri" w:hAnsi="Calibri" w:cs="Calibri"/>
                <w:sz w:val="14"/>
                <w:szCs w:val="14"/>
              </w:rPr>
              <w:t>Midmark</w:t>
            </w:r>
            <w:proofErr w:type="spellEnd"/>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DB2A72A" w14:textId="77777777" w:rsidR="00F27C67" w:rsidRPr="009E2FF4" w:rsidRDefault="00F27C67">
            <w:pPr>
              <w:rPr>
                <w:rFonts w:ascii="Calibri" w:hAnsi="Calibri" w:cs="Calibri"/>
                <w:sz w:val="14"/>
                <w:szCs w:val="14"/>
              </w:rPr>
            </w:pPr>
            <w:r w:rsidRPr="009E2FF4">
              <w:rPr>
                <w:rFonts w:ascii="Calibri" w:hAnsi="Calibri" w:cs="Calibri"/>
                <w:sz w:val="14"/>
                <w:szCs w:val="14"/>
              </w:rPr>
              <w:t>M9-020</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9C3CB88" w14:textId="77777777" w:rsidR="00F27C67" w:rsidRPr="009E2FF4" w:rsidRDefault="00F27C67">
            <w:pPr>
              <w:rPr>
                <w:rFonts w:ascii="Calibri" w:hAnsi="Calibri" w:cs="Calibri"/>
                <w:sz w:val="14"/>
                <w:szCs w:val="14"/>
              </w:rPr>
            </w:pPr>
            <w:r w:rsidRPr="009E2FF4">
              <w:rPr>
                <w:rFonts w:ascii="Calibri" w:hAnsi="Calibri" w:cs="Calibri"/>
                <w:sz w:val="14"/>
                <w:szCs w:val="14"/>
              </w:rPr>
              <w:t>U183080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763C8A5" w14:textId="77777777" w:rsidR="00F27C67" w:rsidRPr="009E2FF4" w:rsidRDefault="00F27C67">
            <w:pPr>
              <w:rPr>
                <w:rFonts w:ascii="Calibri" w:hAnsi="Calibri" w:cs="Calibri"/>
                <w:sz w:val="14"/>
                <w:szCs w:val="14"/>
              </w:rPr>
            </w:pPr>
            <w:r w:rsidRPr="009E2FF4">
              <w:rPr>
                <w:rFonts w:ascii="Calibri" w:hAnsi="Calibri" w:cs="Calibri"/>
                <w:sz w:val="14"/>
                <w:szCs w:val="14"/>
              </w:rPr>
              <w:t>I060200282-146</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A152A2D"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#8</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68FFB7B8" w14:textId="77777777" w:rsidR="00F27C67" w:rsidRPr="009E2FF4" w:rsidRDefault="00F27C67">
            <w:pPr>
              <w:rPr>
                <w:rFonts w:ascii="Calibri" w:hAnsi="Calibri" w:cs="Calibri"/>
                <w:sz w:val="14"/>
                <w:szCs w:val="14"/>
              </w:rPr>
            </w:pPr>
            <w:r w:rsidRPr="009E2FF4">
              <w:rPr>
                <w:rFonts w:ascii="Calibri" w:hAnsi="Calibri" w:cs="Calibri"/>
                <w:sz w:val="14"/>
                <w:szCs w:val="14"/>
              </w:rPr>
              <w:t>C.S. Mier y Noriega</w:t>
            </w:r>
          </w:p>
        </w:tc>
      </w:tr>
      <w:tr w:rsidR="009E2FF4" w:rsidRPr="009E2FF4" w14:paraId="7E51AC9A"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E1606DB"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1108</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E11E143" w14:textId="77777777" w:rsidR="00F27C67" w:rsidRPr="009E2FF4" w:rsidRDefault="00F27C67">
            <w:pPr>
              <w:rPr>
                <w:rFonts w:ascii="Calibri" w:hAnsi="Calibri" w:cs="Calibri"/>
                <w:sz w:val="14"/>
                <w:szCs w:val="14"/>
              </w:rPr>
            </w:pPr>
            <w:r w:rsidRPr="009E2FF4">
              <w:rPr>
                <w:rFonts w:ascii="Calibri" w:hAnsi="Calibri" w:cs="Calibri"/>
                <w:sz w:val="14"/>
                <w:szCs w:val="14"/>
              </w:rPr>
              <w:t>LAMPARA DE RESINAS</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EFBC226" w14:textId="77777777" w:rsidR="00F27C67" w:rsidRPr="009E2FF4" w:rsidRDefault="00F27C67">
            <w:pPr>
              <w:rPr>
                <w:rFonts w:ascii="Calibri" w:hAnsi="Calibri" w:cs="Calibri"/>
                <w:sz w:val="14"/>
                <w:szCs w:val="14"/>
              </w:rPr>
            </w:pPr>
            <w:r w:rsidRPr="009E2FF4">
              <w:rPr>
                <w:rFonts w:ascii="Calibri" w:hAnsi="Calibri" w:cs="Calibri"/>
                <w:sz w:val="14"/>
                <w:szCs w:val="14"/>
              </w:rPr>
              <w:t>S/M</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B53FA8E" w14:textId="77777777" w:rsidR="00F27C67" w:rsidRPr="009E2FF4" w:rsidRDefault="00F27C67">
            <w:pPr>
              <w:rPr>
                <w:rFonts w:ascii="Calibri" w:hAnsi="Calibri" w:cs="Calibri"/>
                <w:sz w:val="14"/>
                <w:szCs w:val="14"/>
              </w:rPr>
            </w:pPr>
            <w:r w:rsidRPr="009E2FF4">
              <w:rPr>
                <w:rFonts w:ascii="Calibri" w:hAnsi="Calibri" w:cs="Calibri"/>
                <w:sz w:val="14"/>
                <w:szCs w:val="14"/>
              </w:rPr>
              <w:t>D2000</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FBFEFC1" w14:textId="77777777" w:rsidR="00F27C67" w:rsidRPr="009E2FF4" w:rsidRDefault="00F27C67">
            <w:pPr>
              <w:rPr>
                <w:rFonts w:ascii="Calibri" w:hAnsi="Calibri" w:cs="Calibri"/>
                <w:sz w:val="14"/>
                <w:szCs w:val="14"/>
              </w:rPr>
            </w:pPr>
            <w:r w:rsidRPr="009E2FF4">
              <w:rPr>
                <w:rFonts w:ascii="Calibri" w:hAnsi="Calibri" w:cs="Calibri"/>
                <w:sz w:val="14"/>
                <w:szCs w:val="14"/>
              </w:rPr>
              <w:t>L-LD0:017020105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15D949B" w14:textId="77777777" w:rsidR="00F27C67" w:rsidRPr="009E2FF4" w:rsidRDefault="00F27C67">
            <w:pPr>
              <w:rPr>
                <w:rFonts w:ascii="Calibri" w:hAnsi="Calibri" w:cs="Calibri"/>
                <w:sz w:val="14"/>
                <w:szCs w:val="14"/>
              </w:rPr>
            </w:pPr>
            <w:r w:rsidRPr="009E2FF4">
              <w:rPr>
                <w:rFonts w:ascii="Calibri" w:hAnsi="Calibri" w:cs="Calibri"/>
                <w:sz w:val="14"/>
                <w:szCs w:val="14"/>
              </w:rPr>
              <w:t>I090000440-372</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E1AE1D0"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#8</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2855CACC" w14:textId="77777777" w:rsidR="00F27C67" w:rsidRPr="009E2FF4" w:rsidRDefault="00F27C67">
            <w:pPr>
              <w:rPr>
                <w:rFonts w:ascii="Calibri" w:hAnsi="Calibri" w:cs="Calibri"/>
                <w:sz w:val="14"/>
                <w:szCs w:val="14"/>
              </w:rPr>
            </w:pPr>
            <w:r w:rsidRPr="009E2FF4">
              <w:rPr>
                <w:rFonts w:ascii="Calibri" w:hAnsi="Calibri" w:cs="Calibri"/>
                <w:sz w:val="14"/>
                <w:szCs w:val="14"/>
              </w:rPr>
              <w:t>C.S. Mier y Noriega</w:t>
            </w:r>
          </w:p>
        </w:tc>
      </w:tr>
      <w:tr w:rsidR="009E2FF4" w:rsidRPr="009E2FF4" w14:paraId="4F0669B1"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E578E80"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1109</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0029666" w14:textId="77777777" w:rsidR="00F27C67" w:rsidRPr="009E2FF4" w:rsidRDefault="00F27C67">
            <w:pPr>
              <w:rPr>
                <w:rFonts w:ascii="Calibri" w:hAnsi="Calibri" w:cs="Calibri"/>
                <w:sz w:val="14"/>
                <w:szCs w:val="14"/>
              </w:rPr>
            </w:pPr>
            <w:r w:rsidRPr="009E2FF4">
              <w:rPr>
                <w:rFonts w:ascii="Calibri" w:hAnsi="Calibri" w:cs="Calibri"/>
                <w:sz w:val="14"/>
                <w:szCs w:val="14"/>
              </w:rPr>
              <w:t>CAVITRON</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E508EFD" w14:textId="77777777" w:rsidR="00F27C67" w:rsidRPr="009E2FF4" w:rsidRDefault="00F27C67">
            <w:pPr>
              <w:rPr>
                <w:rFonts w:ascii="Calibri" w:hAnsi="Calibri" w:cs="Calibri"/>
                <w:sz w:val="14"/>
                <w:szCs w:val="14"/>
              </w:rPr>
            </w:pPr>
            <w:r w:rsidRPr="009E2FF4">
              <w:rPr>
                <w:rFonts w:ascii="Calibri" w:hAnsi="Calibri" w:cs="Calibri"/>
                <w:sz w:val="14"/>
                <w:szCs w:val="14"/>
              </w:rPr>
              <w:t>WOODPECKER</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38A41C6" w14:textId="77777777" w:rsidR="00F27C67" w:rsidRPr="009E2FF4" w:rsidRDefault="00F27C67">
            <w:pPr>
              <w:rPr>
                <w:rFonts w:ascii="Calibri" w:hAnsi="Calibri" w:cs="Calibri"/>
                <w:sz w:val="14"/>
                <w:szCs w:val="14"/>
              </w:rPr>
            </w:pPr>
            <w:r w:rsidRPr="009E2FF4">
              <w:rPr>
                <w:rFonts w:ascii="Calibri" w:hAnsi="Calibri" w:cs="Calibri"/>
                <w:sz w:val="14"/>
                <w:szCs w:val="14"/>
              </w:rPr>
              <w:t>UDS-J2LED</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A0A15CF" w14:textId="77777777" w:rsidR="00F27C67" w:rsidRPr="009E2FF4" w:rsidRDefault="00F27C67">
            <w:pPr>
              <w:rPr>
                <w:rFonts w:ascii="Calibri" w:hAnsi="Calibri" w:cs="Calibri"/>
                <w:sz w:val="14"/>
                <w:szCs w:val="14"/>
              </w:rPr>
            </w:pPr>
            <w:r w:rsidRPr="009E2FF4">
              <w:rPr>
                <w:rFonts w:ascii="Calibri" w:hAnsi="Calibri" w:cs="Calibri"/>
                <w:sz w:val="14"/>
                <w:szCs w:val="14"/>
              </w:rPr>
              <w:t>517404132J2L</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FF3679D" w14:textId="77777777" w:rsidR="00F27C67" w:rsidRPr="009E2FF4" w:rsidRDefault="00F27C67">
            <w:pPr>
              <w:rPr>
                <w:rFonts w:ascii="Calibri" w:hAnsi="Calibri" w:cs="Calibri"/>
                <w:sz w:val="14"/>
                <w:szCs w:val="14"/>
              </w:rPr>
            </w:pPr>
            <w:r w:rsidRPr="009E2FF4">
              <w:rPr>
                <w:rFonts w:ascii="Calibri" w:hAnsi="Calibri" w:cs="Calibri"/>
                <w:sz w:val="14"/>
                <w:szCs w:val="14"/>
              </w:rPr>
              <w:t>I090000440-372</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7DABB77"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#8</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0D569E5F" w14:textId="77777777" w:rsidR="00F27C67" w:rsidRPr="009E2FF4" w:rsidRDefault="00F27C67">
            <w:pPr>
              <w:rPr>
                <w:rFonts w:ascii="Calibri" w:hAnsi="Calibri" w:cs="Calibri"/>
                <w:sz w:val="14"/>
                <w:szCs w:val="14"/>
              </w:rPr>
            </w:pPr>
            <w:r w:rsidRPr="009E2FF4">
              <w:rPr>
                <w:rFonts w:ascii="Calibri" w:hAnsi="Calibri" w:cs="Calibri"/>
                <w:sz w:val="14"/>
                <w:szCs w:val="14"/>
              </w:rPr>
              <w:t>C.S. Mier y Noriega</w:t>
            </w:r>
          </w:p>
        </w:tc>
      </w:tr>
      <w:tr w:rsidR="009E2FF4" w:rsidRPr="009E2FF4" w14:paraId="350604B9"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4119A92"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1110</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263A2C3" w14:textId="77777777" w:rsidR="00F27C67" w:rsidRPr="009E2FF4" w:rsidRDefault="00F27C67">
            <w:pPr>
              <w:rPr>
                <w:rFonts w:ascii="Calibri" w:hAnsi="Calibri" w:cs="Calibri"/>
                <w:sz w:val="14"/>
                <w:szCs w:val="14"/>
              </w:rPr>
            </w:pPr>
            <w:r w:rsidRPr="009E2FF4">
              <w:rPr>
                <w:rFonts w:ascii="Calibri" w:hAnsi="Calibri" w:cs="Calibri"/>
                <w:sz w:val="14"/>
                <w:szCs w:val="14"/>
              </w:rPr>
              <w:t>EQUIPO DE RAYOS X</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367F6DE" w14:textId="77777777" w:rsidR="00F27C67" w:rsidRPr="009E2FF4" w:rsidRDefault="00F27C67">
            <w:pPr>
              <w:rPr>
                <w:rFonts w:ascii="Calibri" w:hAnsi="Calibri" w:cs="Calibri"/>
                <w:sz w:val="14"/>
                <w:szCs w:val="14"/>
              </w:rPr>
            </w:pPr>
            <w:r w:rsidRPr="009E2FF4">
              <w:rPr>
                <w:rFonts w:ascii="Calibri" w:hAnsi="Calibri" w:cs="Calibri"/>
                <w:sz w:val="14"/>
                <w:szCs w:val="14"/>
              </w:rPr>
              <w:t>CORIX</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6768F5E" w14:textId="77777777" w:rsidR="00F27C67" w:rsidRPr="009E2FF4" w:rsidRDefault="00F27C67">
            <w:pPr>
              <w:rPr>
                <w:rFonts w:ascii="Calibri" w:hAnsi="Calibri" w:cs="Calibri"/>
                <w:sz w:val="14"/>
                <w:szCs w:val="14"/>
              </w:rPr>
            </w:pPr>
            <w:r w:rsidRPr="009E2FF4">
              <w:rPr>
                <w:rFonts w:ascii="Calibri" w:hAnsi="Calibri" w:cs="Calibri"/>
                <w:sz w:val="14"/>
                <w:szCs w:val="14"/>
              </w:rPr>
              <w:t>CORIX 60 PLUS MM</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D66F891" w14:textId="77777777" w:rsidR="00F27C67" w:rsidRPr="009E2FF4" w:rsidRDefault="00F27C67">
            <w:pPr>
              <w:rPr>
                <w:rFonts w:ascii="Calibri" w:hAnsi="Calibri" w:cs="Calibri"/>
                <w:sz w:val="14"/>
                <w:szCs w:val="14"/>
              </w:rPr>
            </w:pPr>
            <w:r w:rsidRPr="009E2FF4">
              <w:rPr>
                <w:rFonts w:ascii="Calibri" w:hAnsi="Calibri" w:cs="Calibri"/>
                <w:sz w:val="14"/>
                <w:szCs w:val="14"/>
              </w:rPr>
              <w:t>86336-4595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25AB06A" w14:textId="77777777" w:rsidR="00F27C67" w:rsidRPr="009E2FF4" w:rsidRDefault="00F27C67">
            <w:pPr>
              <w:rPr>
                <w:rFonts w:ascii="Calibri" w:hAnsi="Calibri" w:cs="Calibri"/>
                <w:sz w:val="14"/>
                <w:szCs w:val="14"/>
              </w:rPr>
            </w:pPr>
            <w:r w:rsidRPr="009E2FF4">
              <w:rPr>
                <w:rFonts w:ascii="Calibri" w:hAnsi="Calibri" w:cs="Calibri"/>
                <w:sz w:val="14"/>
                <w:szCs w:val="14"/>
              </w:rPr>
              <w:t>I060200266</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C2E8EE6"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#8</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012CF6D5" w14:textId="77777777" w:rsidR="00F27C67" w:rsidRPr="009E2FF4" w:rsidRDefault="00F27C67">
            <w:pPr>
              <w:rPr>
                <w:rFonts w:ascii="Calibri" w:hAnsi="Calibri" w:cs="Calibri"/>
                <w:sz w:val="14"/>
                <w:szCs w:val="14"/>
              </w:rPr>
            </w:pPr>
            <w:r w:rsidRPr="009E2FF4">
              <w:rPr>
                <w:rFonts w:ascii="Calibri" w:hAnsi="Calibri" w:cs="Calibri"/>
                <w:sz w:val="14"/>
                <w:szCs w:val="14"/>
              </w:rPr>
              <w:t>C.S. Mier y Noriega</w:t>
            </w:r>
          </w:p>
        </w:tc>
      </w:tr>
      <w:tr w:rsidR="009E2FF4" w:rsidRPr="009E2FF4" w14:paraId="1E588126"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2F001A7"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1111</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C7C3DD9" w14:textId="77777777" w:rsidR="00F27C67" w:rsidRPr="009E2FF4" w:rsidRDefault="00F27C67">
            <w:pPr>
              <w:rPr>
                <w:rFonts w:ascii="Calibri" w:hAnsi="Calibri" w:cs="Calibri"/>
                <w:sz w:val="14"/>
                <w:szCs w:val="14"/>
              </w:rPr>
            </w:pPr>
            <w:r w:rsidRPr="009E2FF4">
              <w:rPr>
                <w:rFonts w:ascii="Calibri" w:hAnsi="Calibri" w:cs="Calibri"/>
                <w:sz w:val="14"/>
                <w:szCs w:val="14"/>
              </w:rPr>
              <w:t>UNIDAD DENTAL</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55D6548" w14:textId="77777777" w:rsidR="00F27C67" w:rsidRPr="009E2FF4" w:rsidRDefault="00F27C67">
            <w:pPr>
              <w:rPr>
                <w:rFonts w:ascii="Calibri" w:hAnsi="Calibri" w:cs="Calibri"/>
                <w:sz w:val="14"/>
                <w:szCs w:val="14"/>
              </w:rPr>
            </w:pPr>
            <w:proofErr w:type="spellStart"/>
            <w:r w:rsidRPr="009E2FF4">
              <w:rPr>
                <w:rFonts w:ascii="Calibri" w:hAnsi="Calibri" w:cs="Calibri"/>
                <w:sz w:val="14"/>
                <w:szCs w:val="14"/>
              </w:rPr>
              <w:t>Foshion</w:t>
            </w:r>
            <w:proofErr w:type="spellEnd"/>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B033E84" w14:textId="77777777" w:rsidR="00F27C67" w:rsidRPr="009E2FF4" w:rsidRDefault="00F27C67">
            <w:pPr>
              <w:rPr>
                <w:rFonts w:ascii="Calibri" w:hAnsi="Calibri" w:cs="Calibri"/>
                <w:sz w:val="14"/>
                <w:szCs w:val="14"/>
              </w:rPr>
            </w:pPr>
            <w:r w:rsidRPr="009E2FF4">
              <w:rPr>
                <w:rFonts w:ascii="Calibri" w:hAnsi="Calibri" w:cs="Calibri"/>
                <w:sz w:val="14"/>
                <w:szCs w:val="14"/>
              </w:rPr>
              <w:t>FJ22</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682331C" w14:textId="77777777" w:rsidR="00F27C67" w:rsidRPr="009E2FF4" w:rsidRDefault="00F27C67">
            <w:pPr>
              <w:rPr>
                <w:rFonts w:ascii="Calibri" w:hAnsi="Calibri" w:cs="Calibri"/>
                <w:sz w:val="14"/>
                <w:szCs w:val="14"/>
              </w:rPr>
            </w:pPr>
            <w:r w:rsidRPr="009E2FF4">
              <w:rPr>
                <w:rFonts w:ascii="Calibri" w:hAnsi="Calibri" w:cs="Calibri"/>
                <w:sz w:val="14"/>
                <w:szCs w:val="14"/>
              </w:rPr>
              <w:t>9870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BEF74E4" w14:textId="77777777" w:rsidR="00F27C67" w:rsidRPr="009E2FF4" w:rsidRDefault="00F27C67">
            <w:pPr>
              <w:rPr>
                <w:rFonts w:ascii="Calibri" w:hAnsi="Calibri" w:cs="Calibri"/>
                <w:sz w:val="14"/>
                <w:szCs w:val="14"/>
              </w:rPr>
            </w:pPr>
            <w:r w:rsidRPr="009E2FF4">
              <w:rPr>
                <w:rFonts w:ascii="Calibri" w:hAnsi="Calibri" w:cs="Calibri"/>
                <w:sz w:val="14"/>
                <w:szCs w:val="14"/>
              </w:rPr>
              <w:t>I090000440-305</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C641FC0"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#8</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6822E92E" w14:textId="77777777" w:rsidR="00F27C67" w:rsidRPr="009E2FF4" w:rsidRDefault="00F27C67">
            <w:pPr>
              <w:rPr>
                <w:rFonts w:ascii="Calibri" w:hAnsi="Calibri" w:cs="Calibri"/>
                <w:sz w:val="14"/>
                <w:szCs w:val="14"/>
              </w:rPr>
            </w:pPr>
            <w:r w:rsidRPr="009E2FF4">
              <w:rPr>
                <w:rFonts w:ascii="Calibri" w:hAnsi="Calibri" w:cs="Calibri"/>
                <w:sz w:val="14"/>
                <w:szCs w:val="14"/>
              </w:rPr>
              <w:t>C.S. La Ascensión</w:t>
            </w:r>
          </w:p>
        </w:tc>
      </w:tr>
      <w:tr w:rsidR="009E2FF4" w:rsidRPr="009E2FF4" w14:paraId="2459082F"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45F56D0"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1112</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8923265" w14:textId="77777777" w:rsidR="00F27C67" w:rsidRPr="009E2FF4" w:rsidRDefault="00F27C67">
            <w:pPr>
              <w:rPr>
                <w:rFonts w:ascii="Calibri" w:hAnsi="Calibri" w:cs="Calibri"/>
                <w:sz w:val="14"/>
                <w:szCs w:val="14"/>
              </w:rPr>
            </w:pPr>
            <w:r w:rsidRPr="009E2FF4">
              <w:rPr>
                <w:rFonts w:ascii="Calibri" w:hAnsi="Calibri" w:cs="Calibri"/>
                <w:sz w:val="14"/>
                <w:szCs w:val="14"/>
              </w:rPr>
              <w:t>EQUIPO DE RAYOS X</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BA41573" w14:textId="77777777" w:rsidR="00F27C67" w:rsidRPr="009E2FF4" w:rsidRDefault="00F27C67">
            <w:pPr>
              <w:rPr>
                <w:rFonts w:ascii="Calibri" w:hAnsi="Calibri" w:cs="Calibri"/>
                <w:sz w:val="14"/>
                <w:szCs w:val="14"/>
              </w:rPr>
            </w:pPr>
            <w:r w:rsidRPr="009E2FF4">
              <w:rPr>
                <w:rFonts w:ascii="Calibri" w:hAnsi="Calibri" w:cs="Calibri"/>
                <w:sz w:val="14"/>
                <w:szCs w:val="14"/>
              </w:rPr>
              <w:t xml:space="preserve">CORAMEX             </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0D79E91" w14:textId="77777777" w:rsidR="00F27C67" w:rsidRPr="009E2FF4" w:rsidRDefault="00F27C67">
            <w:pPr>
              <w:rPr>
                <w:rFonts w:ascii="Calibri" w:hAnsi="Calibri" w:cs="Calibri"/>
                <w:sz w:val="14"/>
                <w:szCs w:val="14"/>
              </w:rPr>
            </w:pPr>
            <w:r w:rsidRPr="009E2FF4">
              <w:rPr>
                <w:rFonts w:ascii="Calibri" w:hAnsi="Calibri" w:cs="Calibri"/>
                <w:sz w:val="14"/>
                <w:szCs w:val="14"/>
              </w:rPr>
              <w:t xml:space="preserve">CORIX 70 PLUS       </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AEAE696" w14:textId="77777777" w:rsidR="00F27C67" w:rsidRPr="009E2FF4" w:rsidRDefault="00F27C67">
            <w:pPr>
              <w:rPr>
                <w:rFonts w:ascii="Calibri" w:hAnsi="Calibri" w:cs="Calibri"/>
                <w:sz w:val="14"/>
                <w:szCs w:val="14"/>
              </w:rPr>
            </w:pPr>
            <w:r w:rsidRPr="009E2FF4">
              <w:rPr>
                <w:rFonts w:ascii="Calibri" w:hAnsi="Calibri" w:cs="Calibri"/>
                <w:sz w:val="14"/>
                <w:szCs w:val="14"/>
              </w:rPr>
              <w:t xml:space="preserve">11344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09CCE06" w14:textId="77777777" w:rsidR="00F27C67" w:rsidRPr="009E2FF4" w:rsidRDefault="00F27C67">
            <w:pPr>
              <w:rPr>
                <w:rFonts w:ascii="Calibri" w:hAnsi="Calibri" w:cs="Calibri"/>
                <w:sz w:val="14"/>
                <w:szCs w:val="14"/>
              </w:rPr>
            </w:pPr>
            <w:r w:rsidRPr="009E2FF4">
              <w:rPr>
                <w:rFonts w:ascii="Calibri" w:hAnsi="Calibri" w:cs="Calibri"/>
                <w:sz w:val="14"/>
                <w:szCs w:val="14"/>
              </w:rPr>
              <w:t>I090000446-80</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A98AB99"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#8</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5DFBEA51" w14:textId="77777777" w:rsidR="00F27C67" w:rsidRPr="009E2FF4" w:rsidRDefault="00F27C67">
            <w:pPr>
              <w:rPr>
                <w:rFonts w:ascii="Calibri" w:hAnsi="Calibri" w:cs="Calibri"/>
                <w:sz w:val="14"/>
                <w:szCs w:val="14"/>
              </w:rPr>
            </w:pPr>
            <w:r w:rsidRPr="009E2FF4">
              <w:rPr>
                <w:rFonts w:ascii="Calibri" w:hAnsi="Calibri" w:cs="Calibri"/>
                <w:sz w:val="14"/>
                <w:szCs w:val="14"/>
              </w:rPr>
              <w:t>C.S. La Ascensión</w:t>
            </w:r>
          </w:p>
        </w:tc>
      </w:tr>
      <w:tr w:rsidR="009E2FF4" w:rsidRPr="009E2FF4" w14:paraId="7F3B6573"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69BB5FD"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1113</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EA16641" w14:textId="77777777" w:rsidR="00F27C67" w:rsidRPr="009E2FF4" w:rsidRDefault="00F27C67">
            <w:pPr>
              <w:rPr>
                <w:rFonts w:ascii="Calibri" w:hAnsi="Calibri" w:cs="Calibri"/>
                <w:sz w:val="14"/>
                <w:szCs w:val="14"/>
              </w:rPr>
            </w:pPr>
            <w:r w:rsidRPr="009E2FF4">
              <w:rPr>
                <w:rFonts w:ascii="Calibri" w:hAnsi="Calibri" w:cs="Calibri"/>
                <w:sz w:val="14"/>
                <w:szCs w:val="14"/>
              </w:rPr>
              <w:t>COMPRESOR</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0DCA00F" w14:textId="77777777" w:rsidR="00F27C67" w:rsidRPr="009E2FF4" w:rsidRDefault="00F27C67">
            <w:pPr>
              <w:rPr>
                <w:rFonts w:ascii="Calibri" w:hAnsi="Calibri" w:cs="Calibri"/>
                <w:sz w:val="14"/>
                <w:szCs w:val="14"/>
              </w:rPr>
            </w:pPr>
            <w:r w:rsidRPr="009E2FF4">
              <w:rPr>
                <w:rFonts w:ascii="Calibri" w:hAnsi="Calibri" w:cs="Calibri"/>
                <w:sz w:val="14"/>
                <w:szCs w:val="14"/>
              </w:rPr>
              <w:t>ODONTUM</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AF52E20" w14:textId="77777777" w:rsidR="00F27C67" w:rsidRPr="009E2FF4" w:rsidRDefault="00F27C67">
            <w:pPr>
              <w:rPr>
                <w:rFonts w:ascii="Calibri" w:hAnsi="Calibri" w:cs="Calibri"/>
                <w:sz w:val="14"/>
                <w:szCs w:val="14"/>
              </w:rPr>
            </w:pPr>
            <w:proofErr w:type="spellStart"/>
            <w:r w:rsidRPr="009E2FF4">
              <w:rPr>
                <w:rFonts w:ascii="Calibri" w:hAnsi="Calibri" w:cs="Calibri"/>
                <w:sz w:val="14"/>
                <w:szCs w:val="14"/>
              </w:rPr>
              <w:t>Aether</w:t>
            </w:r>
            <w:proofErr w:type="spellEnd"/>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AF750D3" w14:textId="77777777" w:rsidR="00F27C67" w:rsidRPr="009E2FF4" w:rsidRDefault="00F27C67">
            <w:pPr>
              <w:rPr>
                <w:rFonts w:ascii="Calibri" w:hAnsi="Calibri" w:cs="Calibri"/>
                <w:sz w:val="14"/>
                <w:szCs w:val="14"/>
              </w:rPr>
            </w:pPr>
            <w:r w:rsidRPr="009E2FF4">
              <w:rPr>
                <w:rFonts w:ascii="Calibri" w:hAnsi="Calibri" w:cs="Calibri"/>
                <w:sz w:val="14"/>
                <w:szCs w:val="14"/>
              </w:rPr>
              <w:t>813140500145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CE48845" w14:textId="77777777" w:rsidR="00F27C67" w:rsidRPr="009E2FF4" w:rsidRDefault="00F27C67">
            <w:pPr>
              <w:rPr>
                <w:rFonts w:ascii="Calibri" w:hAnsi="Calibri" w:cs="Calibri"/>
                <w:sz w:val="14"/>
                <w:szCs w:val="14"/>
              </w:rPr>
            </w:pPr>
            <w:r w:rsidRPr="009E2FF4">
              <w:rPr>
                <w:rFonts w:ascii="Calibri" w:hAnsi="Calibri" w:cs="Calibri"/>
                <w:sz w:val="14"/>
                <w:szCs w:val="14"/>
              </w:rPr>
              <w:t>I090906934-247</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64C7BD6"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#8</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2F378022" w14:textId="77777777" w:rsidR="00F27C67" w:rsidRPr="009E2FF4" w:rsidRDefault="00F27C67">
            <w:pPr>
              <w:rPr>
                <w:rFonts w:ascii="Calibri" w:hAnsi="Calibri" w:cs="Calibri"/>
                <w:sz w:val="14"/>
                <w:szCs w:val="14"/>
              </w:rPr>
            </w:pPr>
            <w:r w:rsidRPr="009E2FF4">
              <w:rPr>
                <w:rFonts w:ascii="Calibri" w:hAnsi="Calibri" w:cs="Calibri"/>
                <w:sz w:val="14"/>
                <w:szCs w:val="14"/>
              </w:rPr>
              <w:t>C.S. La Ascensión</w:t>
            </w:r>
          </w:p>
        </w:tc>
      </w:tr>
      <w:tr w:rsidR="009E2FF4" w:rsidRPr="009E2FF4" w14:paraId="49C48D5A"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4AFE976"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1114</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B9C10F0" w14:textId="77777777" w:rsidR="00F27C67" w:rsidRPr="009E2FF4" w:rsidRDefault="00F27C67">
            <w:pPr>
              <w:rPr>
                <w:rFonts w:ascii="Calibri" w:hAnsi="Calibri" w:cs="Calibri"/>
                <w:sz w:val="14"/>
                <w:szCs w:val="14"/>
              </w:rPr>
            </w:pPr>
            <w:r w:rsidRPr="009E2FF4">
              <w:rPr>
                <w:rFonts w:ascii="Calibri" w:hAnsi="Calibri" w:cs="Calibri"/>
                <w:sz w:val="14"/>
                <w:szCs w:val="14"/>
              </w:rPr>
              <w:t>PIEZA DE MANO DE ALTA VELOCIDAD</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D427C15" w14:textId="77777777" w:rsidR="00F27C67" w:rsidRPr="009E2FF4" w:rsidRDefault="00F27C67">
            <w:pPr>
              <w:rPr>
                <w:rFonts w:ascii="Calibri" w:hAnsi="Calibri" w:cs="Calibri"/>
                <w:sz w:val="14"/>
                <w:szCs w:val="14"/>
              </w:rPr>
            </w:pPr>
            <w:r w:rsidRPr="009E2FF4">
              <w:rPr>
                <w:rFonts w:ascii="Calibri" w:hAnsi="Calibri" w:cs="Calibri"/>
                <w:sz w:val="14"/>
                <w:szCs w:val="14"/>
              </w:rPr>
              <w:t>W&amp;H</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A9F3AF8" w14:textId="77777777" w:rsidR="00F27C67" w:rsidRPr="009E2FF4" w:rsidRDefault="00F27C67">
            <w:pPr>
              <w:rPr>
                <w:rFonts w:ascii="Calibri" w:hAnsi="Calibri" w:cs="Calibri"/>
                <w:sz w:val="14"/>
                <w:szCs w:val="14"/>
              </w:rPr>
            </w:pPr>
            <w:r w:rsidRPr="009E2FF4">
              <w:rPr>
                <w:rFonts w:ascii="Calibri" w:hAnsi="Calibri" w:cs="Calibri"/>
                <w:sz w:val="14"/>
                <w:szCs w:val="14"/>
              </w:rPr>
              <w:t>S/M</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A63A59" w14:textId="77777777" w:rsidR="00F27C67" w:rsidRPr="009E2FF4" w:rsidRDefault="00F27C67">
            <w:pPr>
              <w:rPr>
                <w:rFonts w:ascii="Calibri" w:hAnsi="Calibri" w:cs="Calibri"/>
                <w:sz w:val="14"/>
                <w:szCs w:val="14"/>
              </w:rPr>
            </w:pPr>
            <w:r w:rsidRPr="009E2FF4">
              <w:rPr>
                <w:rFonts w:ascii="Calibri" w:hAnsi="Calibri" w:cs="Calibri"/>
                <w:sz w:val="14"/>
                <w:szCs w:val="14"/>
              </w:rPr>
              <w:t>0 6894 CR0097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91944B9" w14:textId="77777777" w:rsidR="00F27C67" w:rsidRPr="009E2FF4" w:rsidRDefault="00F27C67">
            <w:pPr>
              <w:rPr>
                <w:rFonts w:ascii="Calibri" w:hAnsi="Calibri" w:cs="Calibri"/>
                <w:sz w:val="14"/>
                <w:szCs w:val="14"/>
              </w:rPr>
            </w:pPr>
            <w:r w:rsidRPr="009E2FF4">
              <w:rPr>
                <w:rFonts w:ascii="Calibri" w:hAnsi="Calibri" w:cs="Calibri"/>
                <w:sz w:val="14"/>
                <w:szCs w:val="14"/>
              </w:rPr>
              <w:t>I09001062-620</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96E1F43"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#8</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00B20DB5" w14:textId="77777777" w:rsidR="00F27C67" w:rsidRPr="009E2FF4" w:rsidRDefault="00F27C67">
            <w:pPr>
              <w:rPr>
                <w:rFonts w:ascii="Calibri" w:hAnsi="Calibri" w:cs="Calibri"/>
                <w:sz w:val="14"/>
                <w:szCs w:val="14"/>
              </w:rPr>
            </w:pPr>
            <w:r w:rsidRPr="009E2FF4">
              <w:rPr>
                <w:rFonts w:ascii="Calibri" w:hAnsi="Calibri" w:cs="Calibri"/>
                <w:sz w:val="14"/>
                <w:szCs w:val="14"/>
              </w:rPr>
              <w:t>C.S. La Ascensión</w:t>
            </w:r>
          </w:p>
        </w:tc>
      </w:tr>
      <w:tr w:rsidR="009E2FF4" w:rsidRPr="009E2FF4" w14:paraId="341B660A"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46FA32B"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1115</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9D37606" w14:textId="77777777" w:rsidR="00F27C67" w:rsidRPr="009E2FF4" w:rsidRDefault="00F27C67">
            <w:pPr>
              <w:rPr>
                <w:rFonts w:ascii="Calibri" w:hAnsi="Calibri" w:cs="Calibri"/>
                <w:sz w:val="14"/>
                <w:szCs w:val="14"/>
              </w:rPr>
            </w:pPr>
            <w:r w:rsidRPr="009E2FF4">
              <w:rPr>
                <w:rFonts w:ascii="Calibri" w:hAnsi="Calibri" w:cs="Calibri"/>
                <w:sz w:val="14"/>
                <w:szCs w:val="14"/>
              </w:rPr>
              <w:t>AUTOCLAVE</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0639001" w14:textId="77777777" w:rsidR="00F27C67" w:rsidRPr="009E2FF4" w:rsidRDefault="00F27C67">
            <w:pPr>
              <w:rPr>
                <w:rFonts w:ascii="Calibri" w:hAnsi="Calibri" w:cs="Calibri"/>
                <w:sz w:val="14"/>
                <w:szCs w:val="14"/>
              </w:rPr>
            </w:pPr>
            <w:proofErr w:type="spellStart"/>
            <w:r w:rsidRPr="009E2FF4">
              <w:rPr>
                <w:rFonts w:ascii="Calibri" w:hAnsi="Calibri" w:cs="Calibri"/>
                <w:sz w:val="14"/>
                <w:szCs w:val="14"/>
              </w:rPr>
              <w:t>Midmark</w:t>
            </w:r>
            <w:proofErr w:type="spellEnd"/>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6986FAC" w14:textId="77777777" w:rsidR="00F27C67" w:rsidRPr="009E2FF4" w:rsidRDefault="00F27C67">
            <w:pPr>
              <w:rPr>
                <w:rFonts w:ascii="Calibri" w:hAnsi="Calibri" w:cs="Calibri"/>
                <w:sz w:val="14"/>
                <w:szCs w:val="14"/>
              </w:rPr>
            </w:pPr>
            <w:r w:rsidRPr="009E2FF4">
              <w:rPr>
                <w:rFonts w:ascii="Calibri" w:hAnsi="Calibri" w:cs="Calibri"/>
                <w:sz w:val="14"/>
                <w:szCs w:val="14"/>
              </w:rPr>
              <w:t>M9-020</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100F640" w14:textId="77777777" w:rsidR="00F27C67" w:rsidRPr="009E2FF4" w:rsidRDefault="00F27C67">
            <w:pPr>
              <w:rPr>
                <w:rFonts w:ascii="Calibri" w:hAnsi="Calibri" w:cs="Calibri"/>
                <w:sz w:val="14"/>
                <w:szCs w:val="14"/>
              </w:rPr>
            </w:pPr>
            <w:r w:rsidRPr="009E2FF4">
              <w:rPr>
                <w:rFonts w:ascii="Calibri" w:hAnsi="Calibri" w:cs="Calibri"/>
                <w:sz w:val="14"/>
                <w:szCs w:val="14"/>
              </w:rPr>
              <w:t>V183085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CF3A3C8" w14:textId="77777777" w:rsidR="00F27C67" w:rsidRPr="009E2FF4" w:rsidRDefault="00F27C67">
            <w:pPr>
              <w:rPr>
                <w:rFonts w:ascii="Calibri" w:hAnsi="Calibri" w:cs="Calibri"/>
                <w:sz w:val="14"/>
                <w:szCs w:val="14"/>
              </w:rPr>
            </w:pPr>
            <w:r w:rsidRPr="009E2FF4">
              <w:rPr>
                <w:rFonts w:ascii="Calibri" w:hAnsi="Calibri" w:cs="Calibri"/>
                <w:sz w:val="14"/>
                <w:szCs w:val="14"/>
              </w:rPr>
              <w:t>I060200282-143</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DF01C7"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#8</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0B5417A2" w14:textId="77777777" w:rsidR="00F27C67" w:rsidRPr="009E2FF4" w:rsidRDefault="00F27C67">
            <w:pPr>
              <w:rPr>
                <w:rFonts w:ascii="Calibri" w:hAnsi="Calibri" w:cs="Calibri"/>
                <w:sz w:val="14"/>
                <w:szCs w:val="14"/>
              </w:rPr>
            </w:pPr>
            <w:r w:rsidRPr="009E2FF4">
              <w:rPr>
                <w:rFonts w:ascii="Calibri" w:hAnsi="Calibri" w:cs="Calibri"/>
                <w:sz w:val="14"/>
                <w:szCs w:val="14"/>
              </w:rPr>
              <w:t>C.S. La Ascensión</w:t>
            </w:r>
          </w:p>
        </w:tc>
      </w:tr>
      <w:tr w:rsidR="009E2FF4" w:rsidRPr="009E2FF4" w14:paraId="7436DC93"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A264C5A"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1116</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A4BCD72" w14:textId="77777777" w:rsidR="00F27C67" w:rsidRPr="009E2FF4" w:rsidRDefault="00F27C67">
            <w:pPr>
              <w:rPr>
                <w:rFonts w:ascii="Calibri" w:hAnsi="Calibri" w:cs="Calibri"/>
                <w:sz w:val="14"/>
                <w:szCs w:val="14"/>
              </w:rPr>
            </w:pPr>
            <w:r w:rsidRPr="009E2FF4">
              <w:rPr>
                <w:rFonts w:ascii="Calibri" w:hAnsi="Calibri" w:cs="Calibri"/>
                <w:sz w:val="14"/>
                <w:szCs w:val="14"/>
              </w:rPr>
              <w:t>LAMPARA DE RESINAS</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9156375" w14:textId="77777777" w:rsidR="00F27C67" w:rsidRPr="009E2FF4" w:rsidRDefault="00F27C67">
            <w:pPr>
              <w:rPr>
                <w:rFonts w:ascii="Calibri" w:hAnsi="Calibri" w:cs="Calibri"/>
                <w:sz w:val="14"/>
                <w:szCs w:val="14"/>
              </w:rPr>
            </w:pPr>
            <w:proofErr w:type="spellStart"/>
            <w:r w:rsidRPr="009E2FF4">
              <w:rPr>
                <w:rFonts w:ascii="Calibri" w:hAnsi="Calibri" w:cs="Calibri"/>
                <w:sz w:val="14"/>
                <w:szCs w:val="14"/>
              </w:rPr>
              <w:t>Ultradent</w:t>
            </w:r>
            <w:proofErr w:type="spellEnd"/>
            <w:r w:rsidRPr="009E2FF4">
              <w:rPr>
                <w:rFonts w:ascii="Calibri" w:hAnsi="Calibri" w:cs="Calibri"/>
                <w:sz w:val="14"/>
                <w:szCs w:val="14"/>
              </w:rPr>
              <w:t xml:space="preserve"> USA</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4955F90" w14:textId="77777777" w:rsidR="00F27C67" w:rsidRPr="009E2FF4" w:rsidRDefault="00F27C67">
            <w:pPr>
              <w:rPr>
                <w:rFonts w:ascii="Calibri" w:hAnsi="Calibri" w:cs="Calibri"/>
                <w:sz w:val="14"/>
                <w:szCs w:val="14"/>
              </w:rPr>
            </w:pPr>
            <w:proofErr w:type="spellStart"/>
            <w:r w:rsidRPr="009E2FF4">
              <w:rPr>
                <w:rFonts w:ascii="Calibri" w:hAnsi="Calibri" w:cs="Calibri"/>
                <w:sz w:val="14"/>
                <w:szCs w:val="14"/>
              </w:rPr>
              <w:t>Ultralume</w:t>
            </w:r>
            <w:proofErr w:type="spellEnd"/>
            <w:r w:rsidRPr="009E2FF4">
              <w:rPr>
                <w:rFonts w:ascii="Calibri" w:hAnsi="Calibri" w:cs="Calibri"/>
                <w:sz w:val="14"/>
                <w:szCs w:val="14"/>
              </w:rPr>
              <w:t xml:space="preserve"> Led 2</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17FEBE9" w14:textId="77777777" w:rsidR="00F27C67" w:rsidRPr="009E2FF4" w:rsidRDefault="00F27C67">
            <w:pPr>
              <w:rPr>
                <w:rFonts w:ascii="Calibri" w:hAnsi="Calibri" w:cs="Calibri"/>
                <w:sz w:val="14"/>
                <w:szCs w:val="14"/>
              </w:rPr>
            </w:pPr>
            <w:r w:rsidRPr="009E2FF4">
              <w:rPr>
                <w:rFonts w:ascii="Calibri" w:hAnsi="Calibri" w:cs="Calibri"/>
                <w:sz w:val="14"/>
                <w:szCs w:val="14"/>
              </w:rPr>
              <w:t>00 8651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389FFE4" w14:textId="77777777" w:rsidR="00F27C67" w:rsidRPr="009E2FF4" w:rsidRDefault="00F27C67">
            <w:pPr>
              <w:rPr>
                <w:rFonts w:ascii="Calibri" w:hAnsi="Calibri" w:cs="Calibri"/>
                <w:sz w:val="14"/>
                <w:szCs w:val="14"/>
              </w:rPr>
            </w:pPr>
            <w:r w:rsidRPr="009E2FF4">
              <w:rPr>
                <w:rFonts w:ascii="Calibri" w:hAnsi="Calibri" w:cs="Calibri"/>
                <w:sz w:val="14"/>
                <w:szCs w:val="14"/>
              </w:rPr>
              <w:t>I090941392-135</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02ABB27"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#8</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525A7B3E" w14:textId="77777777" w:rsidR="00F27C67" w:rsidRPr="009E2FF4" w:rsidRDefault="00F27C67">
            <w:pPr>
              <w:rPr>
                <w:rFonts w:ascii="Calibri" w:hAnsi="Calibri" w:cs="Calibri"/>
                <w:sz w:val="14"/>
                <w:szCs w:val="14"/>
              </w:rPr>
            </w:pPr>
            <w:r w:rsidRPr="009E2FF4">
              <w:rPr>
                <w:rFonts w:ascii="Calibri" w:hAnsi="Calibri" w:cs="Calibri"/>
                <w:sz w:val="14"/>
                <w:szCs w:val="14"/>
              </w:rPr>
              <w:t>C.S. La Ascensión</w:t>
            </w:r>
          </w:p>
        </w:tc>
      </w:tr>
      <w:tr w:rsidR="009E2FF4" w:rsidRPr="009E2FF4" w14:paraId="4E2DBCD7"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7B8F88C"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1117</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E240A86" w14:textId="77777777" w:rsidR="00F27C67" w:rsidRPr="009E2FF4" w:rsidRDefault="00F27C67">
            <w:pPr>
              <w:rPr>
                <w:rFonts w:ascii="Calibri" w:hAnsi="Calibri" w:cs="Calibri"/>
                <w:sz w:val="14"/>
                <w:szCs w:val="14"/>
              </w:rPr>
            </w:pPr>
            <w:r w:rsidRPr="009E2FF4">
              <w:rPr>
                <w:rFonts w:ascii="Calibri" w:hAnsi="Calibri" w:cs="Calibri"/>
                <w:sz w:val="14"/>
                <w:szCs w:val="14"/>
              </w:rPr>
              <w:t>CAVITRON</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7B46D4E" w14:textId="77777777" w:rsidR="00F27C67" w:rsidRPr="009E2FF4" w:rsidRDefault="00F27C67">
            <w:pPr>
              <w:rPr>
                <w:rFonts w:ascii="Calibri" w:hAnsi="Calibri" w:cs="Calibri"/>
                <w:sz w:val="14"/>
                <w:szCs w:val="14"/>
              </w:rPr>
            </w:pPr>
            <w:r w:rsidRPr="009E2FF4">
              <w:rPr>
                <w:rFonts w:ascii="Calibri" w:hAnsi="Calibri" w:cs="Calibri"/>
                <w:sz w:val="14"/>
                <w:szCs w:val="14"/>
              </w:rPr>
              <w:t>DENTSPLY</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FD20CC5" w14:textId="77777777" w:rsidR="00F27C67" w:rsidRPr="009E2FF4" w:rsidRDefault="00F27C67">
            <w:pPr>
              <w:rPr>
                <w:rFonts w:ascii="Calibri" w:hAnsi="Calibri" w:cs="Calibri"/>
                <w:sz w:val="14"/>
                <w:szCs w:val="14"/>
              </w:rPr>
            </w:pPr>
            <w:r w:rsidRPr="009E2FF4">
              <w:rPr>
                <w:rFonts w:ascii="Calibri" w:hAnsi="Calibri" w:cs="Calibri"/>
                <w:sz w:val="14"/>
                <w:szCs w:val="14"/>
              </w:rPr>
              <w:t>Bob Cat-Pro</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840CDB0" w14:textId="77777777" w:rsidR="00F27C67" w:rsidRPr="009E2FF4" w:rsidRDefault="00F27C67">
            <w:pPr>
              <w:rPr>
                <w:rFonts w:ascii="Calibri" w:hAnsi="Calibri" w:cs="Calibri"/>
                <w:sz w:val="14"/>
                <w:szCs w:val="14"/>
              </w:rPr>
            </w:pPr>
            <w:r w:rsidRPr="009E2FF4">
              <w:rPr>
                <w:rFonts w:ascii="Calibri" w:hAnsi="Calibri" w:cs="Calibri"/>
                <w:sz w:val="14"/>
                <w:szCs w:val="14"/>
              </w:rPr>
              <w:t>130-07339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91FB6F9" w14:textId="77777777" w:rsidR="00F27C67" w:rsidRPr="009E2FF4" w:rsidRDefault="00F27C67">
            <w:pPr>
              <w:rPr>
                <w:rFonts w:ascii="Calibri" w:hAnsi="Calibri" w:cs="Calibri"/>
                <w:sz w:val="14"/>
                <w:szCs w:val="14"/>
              </w:rPr>
            </w:pPr>
            <w:r w:rsidRPr="009E2FF4">
              <w:rPr>
                <w:rFonts w:ascii="Calibri" w:hAnsi="Calibri" w:cs="Calibri"/>
                <w:sz w:val="14"/>
                <w:szCs w:val="14"/>
              </w:rPr>
              <w:t>I060200470-165</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0BB46B9"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#8</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6B94FFFF" w14:textId="77777777" w:rsidR="00F27C67" w:rsidRPr="009E2FF4" w:rsidRDefault="00F27C67">
            <w:pPr>
              <w:rPr>
                <w:rFonts w:ascii="Calibri" w:hAnsi="Calibri" w:cs="Calibri"/>
                <w:sz w:val="14"/>
                <w:szCs w:val="14"/>
              </w:rPr>
            </w:pPr>
            <w:r w:rsidRPr="009E2FF4">
              <w:rPr>
                <w:rFonts w:ascii="Calibri" w:hAnsi="Calibri" w:cs="Calibri"/>
                <w:sz w:val="14"/>
                <w:szCs w:val="14"/>
              </w:rPr>
              <w:t>C.S. La Ascensión</w:t>
            </w:r>
          </w:p>
        </w:tc>
      </w:tr>
      <w:tr w:rsidR="009E2FF4" w:rsidRPr="009E2FF4" w14:paraId="7B131E8A"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BB270D3"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1118</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79F3E00" w14:textId="77777777" w:rsidR="00F27C67" w:rsidRPr="009E2FF4" w:rsidRDefault="00F27C67">
            <w:pPr>
              <w:rPr>
                <w:rFonts w:ascii="Calibri" w:hAnsi="Calibri" w:cs="Calibri"/>
                <w:sz w:val="14"/>
                <w:szCs w:val="14"/>
              </w:rPr>
            </w:pPr>
            <w:r w:rsidRPr="009E2FF4">
              <w:rPr>
                <w:rFonts w:ascii="Calibri" w:hAnsi="Calibri" w:cs="Calibri"/>
                <w:sz w:val="14"/>
                <w:szCs w:val="14"/>
              </w:rPr>
              <w:t>UNIDAD DENTAL</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31A3654" w14:textId="77777777" w:rsidR="00F27C67" w:rsidRPr="009E2FF4" w:rsidRDefault="00F27C67">
            <w:pPr>
              <w:rPr>
                <w:rFonts w:ascii="Calibri" w:hAnsi="Calibri" w:cs="Calibri"/>
                <w:sz w:val="14"/>
                <w:szCs w:val="14"/>
              </w:rPr>
            </w:pPr>
            <w:r w:rsidRPr="009E2FF4">
              <w:rPr>
                <w:rFonts w:ascii="Calibri" w:hAnsi="Calibri" w:cs="Calibri"/>
                <w:sz w:val="14"/>
                <w:szCs w:val="14"/>
              </w:rPr>
              <w:t>J.O Suarez</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FA3146D" w14:textId="77777777" w:rsidR="00F27C67" w:rsidRPr="009E2FF4" w:rsidRDefault="00F27C67">
            <w:pPr>
              <w:rPr>
                <w:rFonts w:ascii="Calibri" w:hAnsi="Calibri" w:cs="Calibri"/>
                <w:sz w:val="14"/>
                <w:szCs w:val="14"/>
              </w:rPr>
            </w:pPr>
            <w:proofErr w:type="spellStart"/>
            <w:r w:rsidRPr="009E2FF4">
              <w:rPr>
                <w:rFonts w:ascii="Calibri" w:hAnsi="Calibri" w:cs="Calibri"/>
                <w:sz w:val="14"/>
                <w:szCs w:val="14"/>
              </w:rPr>
              <w:t>Perfect</w:t>
            </w:r>
            <w:proofErr w:type="spellEnd"/>
            <w:r w:rsidRPr="009E2FF4">
              <w:rPr>
                <w:rFonts w:ascii="Calibri" w:hAnsi="Calibri" w:cs="Calibri"/>
                <w:sz w:val="14"/>
                <w:szCs w:val="14"/>
              </w:rPr>
              <w:t xml:space="preserve"> Plus</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E536042" w14:textId="77777777" w:rsidR="00F27C67" w:rsidRPr="009E2FF4" w:rsidRDefault="00F27C67">
            <w:pPr>
              <w:rPr>
                <w:rFonts w:ascii="Calibri" w:hAnsi="Calibri" w:cs="Calibri"/>
                <w:sz w:val="14"/>
                <w:szCs w:val="14"/>
              </w:rPr>
            </w:pPr>
            <w:r w:rsidRPr="009E2FF4">
              <w:rPr>
                <w:rFonts w:ascii="Calibri" w:hAnsi="Calibri" w:cs="Calibri"/>
                <w:sz w:val="14"/>
                <w:szCs w:val="14"/>
              </w:rPr>
              <w:t>35797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FA08277" w14:textId="77777777" w:rsidR="00F27C67" w:rsidRPr="009E2FF4" w:rsidRDefault="00F27C67">
            <w:pPr>
              <w:rPr>
                <w:rFonts w:ascii="Calibri" w:hAnsi="Calibri" w:cs="Calibri"/>
                <w:sz w:val="14"/>
                <w:szCs w:val="14"/>
              </w:rPr>
            </w:pPr>
            <w:r w:rsidRPr="009E2FF4">
              <w:rPr>
                <w:rFonts w:ascii="Calibri" w:hAnsi="Calibri" w:cs="Calibri"/>
                <w:sz w:val="14"/>
                <w:szCs w:val="14"/>
              </w:rPr>
              <w:t>I090000440-212</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BB9FBCD"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#8</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38FDC8F5" w14:textId="77777777" w:rsidR="00F27C67" w:rsidRPr="009E2FF4" w:rsidRDefault="00F27C67">
            <w:pPr>
              <w:rPr>
                <w:rFonts w:ascii="Calibri" w:hAnsi="Calibri" w:cs="Calibri"/>
                <w:sz w:val="14"/>
                <w:szCs w:val="14"/>
              </w:rPr>
            </w:pPr>
            <w:r w:rsidRPr="009E2FF4">
              <w:rPr>
                <w:rFonts w:ascii="Calibri" w:hAnsi="Calibri" w:cs="Calibri"/>
                <w:sz w:val="14"/>
                <w:szCs w:val="14"/>
              </w:rPr>
              <w:t>C.S.U. ARAMBERRI</w:t>
            </w:r>
          </w:p>
        </w:tc>
      </w:tr>
      <w:tr w:rsidR="009E2FF4" w:rsidRPr="009E2FF4" w14:paraId="7C3BA832"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7879589"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1119</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78076EC" w14:textId="77777777" w:rsidR="00F27C67" w:rsidRPr="009E2FF4" w:rsidRDefault="00F27C67">
            <w:pPr>
              <w:rPr>
                <w:rFonts w:ascii="Calibri" w:hAnsi="Calibri" w:cs="Calibri"/>
                <w:sz w:val="14"/>
                <w:szCs w:val="14"/>
              </w:rPr>
            </w:pPr>
            <w:r w:rsidRPr="009E2FF4">
              <w:rPr>
                <w:rFonts w:ascii="Calibri" w:hAnsi="Calibri" w:cs="Calibri"/>
                <w:sz w:val="14"/>
                <w:szCs w:val="14"/>
              </w:rPr>
              <w:t>EQUIPO DE RAYOS X</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65F0085" w14:textId="77777777" w:rsidR="00F27C67" w:rsidRPr="009E2FF4" w:rsidRDefault="00F27C67">
            <w:pPr>
              <w:rPr>
                <w:rFonts w:ascii="Calibri" w:hAnsi="Calibri" w:cs="Calibri"/>
                <w:sz w:val="14"/>
                <w:szCs w:val="14"/>
              </w:rPr>
            </w:pPr>
            <w:proofErr w:type="spellStart"/>
            <w:r w:rsidRPr="009E2FF4">
              <w:rPr>
                <w:rFonts w:ascii="Calibri" w:hAnsi="Calibri" w:cs="Calibri"/>
                <w:sz w:val="14"/>
                <w:szCs w:val="14"/>
              </w:rPr>
              <w:t>Corix</w:t>
            </w:r>
            <w:proofErr w:type="spellEnd"/>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5A3BE69" w14:textId="77777777" w:rsidR="00F27C67" w:rsidRPr="009E2FF4" w:rsidRDefault="00F27C67">
            <w:pPr>
              <w:rPr>
                <w:rFonts w:ascii="Calibri" w:hAnsi="Calibri" w:cs="Calibri"/>
                <w:sz w:val="14"/>
                <w:szCs w:val="14"/>
              </w:rPr>
            </w:pPr>
            <w:proofErr w:type="spellStart"/>
            <w:r w:rsidRPr="009E2FF4">
              <w:rPr>
                <w:rFonts w:ascii="Calibri" w:hAnsi="Calibri" w:cs="Calibri"/>
                <w:sz w:val="14"/>
                <w:szCs w:val="14"/>
              </w:rPr>
              <w:t>Corix</w:t>
            </w:r>
            <w:proofErr w:type="spellEnd"/>
            <w:r w:rsidRPr="009E2FF4">
              <w:rPr>
                <w:rFonts w:ascii="Calibri" w:hAnsi="Calibri" w:cs="Calibri"/>
                <w:sz w:val="14"/>
                <w:szCs w:val="14"/>
              </w:rPr>
              <w:t xml:space="preserve"> 50-60 KVP</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5CCC904" w14:textId="77777777" w:rsidR="00F27C67" w:rsidRPr="009E2FF4" w:rsidRDefault="00F27C67">
            <w:pPr>
              <w:rPr>
                <w:rFonts w:ascii="Calibri" w:hAnsi="Calibri" w:cs="Calibri"/>
                <w:sz w:val="14"/>
                <w:szCs w:val="14"/>
              </w:rPr>
            </w:pPr>
            <w:r w:rsidRPr="009E2FF4">
              <w:rPr>
                <w:rFonts w:ascii="Calibri" w:hAnsi="Calibri" w:cs="Calibri"/>
                <w:sz w:val="14"/>
                <w:szCs w:val="14"/>
              </w:rPr>
              <w:t>31044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C48767F" w14:textId="77777777" w:rsidR="00F27C67" w:rsidRPr="009E2FF4" w:rsidRDefault="00F27C67">
            <w:pPr>
              <w:rPr>
                <w:rFonts w:ascii="Calibri" w:hAnsi="Calibri" w:cs="Calibri"/>
                <w:sz w:val="14"/>
                <w:szCs w:val="14"/>
              </w:rPr>
            </w:pPr>
            <w:r w:rsidRPr="009E2FF4">
              <w:rPr>
                <w:rFonts w:ascii="Calibri" w:hAnsi="Calibri" w:cs="Calibri"/>
                <w:sz w:val="14"/>
                <w:szCs w:val="14"/>
              </w:rPr>
              <w:t>I060200266-20</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2F6AA06"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#8</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0BE57163" w14:textId="77777777" w:rsidR="00F27C67" w:rsidRPr="009E2FF4" w:rsidRDefault="00F27C67">
            <w:pPr>
              <w:rPr>
                <w:rFonts w:ascii="Calibri" w:hAnsi="Calibri" w:cs="Calibri"/>
                <w:sz w:val="14"/>
                <w:szCs w:val="14"/>
              </w:rPr>
            </w:pPr>
            <w:r w:rsidRPr="009E2FF4">
              <w:rPr>
                <w:rFonts w:ascii="Calibri" w:hAnsi="Calibri" w:cs="Calibri"/>
                <w:sz w:val="14"/>
                <w:szCs w:val="14"/>
              </w:rPr>
              <w:t>C.S.U. ARAMBERRI</w:t>
            </w:r>
          </w:p>
        </w:tc>
      </w:tr>
      <w:tr w:rsidR="009E2FF4" w:rsidRPr="009E2FF4" w14:paraId="2AB0DB73"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7B08013"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lastRenderedPageBreak/>
              <w:t>1120</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92E20C2" w14:textId="77777777" w:rsidR="00F27C67" w:rsidRPr="009E2FF4" w:rsidRDefault="00F27C67">
            <w:pPr>
              <w:rPr>
                <w:rFonts w:ascii="Calibri" w:hAnsi="Calibri" w:cs="Calibri"/>
                <w:sz w:val="14"/>
                <w:szCs w:val="14"/>
              </w:rPr>
            </w:pPr>
            <w:r w:rsidRPr="009E2FF4">
              <w:rPr>
                <w:rFonts w:ascii="Calibri" w:hAnsi="Calibri" w:cs="Calibri"/>
                <w:sz w:val="14"/>
                <w:szCs w:val="14"/>
              </w:rPr>
              <w:t>COMPRESOR</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9AB93BC" w14:textId="77777777" w:rsidR="00F27C67" w:rsidRPr="009E2FF4" w:rsidRDefault="00F27C67">
            <w:pPr>
              <w:rPr>
                <w:rFonts w:ascii="Calibri" w:hAnsi="Calibri" w:cs="Calibri"/>
                <w:sz w:val="14"/>
                <w:szCs w:val="14"/>
              </w:rPr>
            </w:pPr>
            <w:proofErr w:type="spellStart"/>
            <w:r w:rsidRPr="009E2FF4">
              <w:rPr>
                <w:rFonts w:ascii="Calibri" w:hAnsi="Calibri" w:cs="Calibri"/>
                <w:sz w:val="14"/>
                <w:szCs w:val="14"/>
              </w:rPr>
              <w:t>Anelsam</w:t>
            </w:r>
            <w:proofErr w:type="spellEnd"/>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64F644C" w14:textId="77777777" w:rsidR="00F27C67" w:rsidRPr="009E2FF4" w:rsidRDefault="00F27C67">
            <w:pPr>
              <w:rPr>
                <w:rFonts w:ascii="Calibri" w:hAnsi="Calibri" w:cs="Calibri"/>
                <w:sz w:val="14"/>
                <w:szCs w:val="14"/>
              </w:rPr>
            </w:pPr>
            <w:r w:rsidRPr="009E2FF4">
              <w:rPr>
                <w:rFonts w:ascii="Calibri" w:hAnsi="Calibri" w:cs="Calibri"/>
                <w:sz w:val="14"/>
                <w:szCs w:val="14"/>
              </w:rPr>
              <w:t>DA7001</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EC778A6" w14:textId="77777777" w:rsidR="00F27C67" w:rsidRPr="009E2FF4" w:rsidRDefault="00F27C67">
            <w:pPr>
              <w:rPr>
                <w:rFonts w:ascii="Calibri" w:hAnsi="Calibri" w:cs="Calibri"/>
                <w:sz w:val="14"/>
                <w:szCs w:val="14"/>
              </w:rPr>
            </w:pPr>
            <w:r w:rsidRPr="009E2FF4">
              <w:rPr>
                <w:rFonts w:ascii="Calibri" w:hAnsi="Calibri" w:cs="Calibri"/>
                <w:sz w:val="14"/>
                <w:szCs w:val="14"/>
              </w:rPr>
              <w:t>134181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56C4541" w14:textId="77777777" w:rsidR="00F27C67" w:rsidRPr="009E2FF4" w:rsidRDefault="00F27C67">
            <w:pPr>
              <w:rPr>
                <w:rFonts w:ascii="Calibri" w:hAnsi="Calibri" w:cs="Calibri"/>
                <w:sz w:val="14"/>
                <w:szCs w:val="14"/>
              </w:rPr>
            </w:pPr>
            <w:r w:rsidRPr="009E2FF4">
              <w:rPr>
                <w:rFonts w:ascii="Calibri" w:hAnsi="Calibri" w:cs="Calibri"/>
                <w:sz w:val="14"/>
                <w:szCs w:val="14"/>
              </w:rPr>
              <w:t>I090906934-267</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5A9BD5C"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#8</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5BD237BB" w14:textId="77777777" w:rsidR="00F27C67" w:rsidRPr="009E2FF4" w:rsidRDefault="00F27C67">
            <w:pPr>
              <w:rPr>
                <w:rFonts w:ascii="Calibri" w:hAnsi="Calibri" w:cs="Calibri"/>
                <w:sz w:val="14"/>
                <w:szCs w:val="14"/>
              </w:rPr>
            </w:pPr>
            <w:r w:rsidRPr="009E2FF4">
              <w:rPr>
                <w:rFonts w:ascii="Calibri" w:hAnsi="Calibri" w:cs="Calibri"/>
                <w:sz w:val="14"/>
                <w:szCs w:val="14"/>
              </w:rPr>
              <w:t>C.S.U. ARAMBERRI</w:t>
            </w:r>
          </w:p>
        </w:tc>
      </w:tr>
      <w:tr w:rsidR="009E2FF4" w:rsidRPr="009E2FF4" w14:paraId="5C1AE7A2"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DDF8E70"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1121</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4683959" w14:textId="77777777" w:rsidR="00F27C67" w:rsidRPr="009E2FF4" w:rsidRDefault="00F27C67">
            <w:pPr>
              <w:rPr>
                <w:rFonts w:ascii="Calibri" w:hAnsi="Calibri" w:cs="Calibri"/>
                <w:sz w:val="14"/>
                <w:szCs w:val="14"/>
              </w:rPr>
            </w:pPr>
            <w:r w:rsidRPr="009E2FF4">
              <w:rPr>
                <w:rFonts w:ascii="Calibri" w:hAnsi="Calibri" w:cs="Calibri"/>
                <w:sz w:val="14"/>
                <w:szCs w:val="14"/>
              </w:rPr>
              <w:t>PIEZA DE MANO DE BAJA VELOCIDAD</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D6D034C" w14:textId="77777777" w:rsidR="00F27C67" w:rsidRPr="009E2FF4" w:rsidRDefault="00F27C67">
            <w:pPr>
              <w:rPr>
                <w:rFonts w:ascii="Calibri" w:hAnsi="Calibri" w:cs="Calibri"/>
                <w:sz w:val="14"/>
                <w:szCs w:val="14"/>
              </w:rPr>
            </w:pPr>
            <w:r w:rsidRPr="009E2FF4">
              <w:rPr>
                <w:rFonts w:ascii="Calibri" w:hAnsi="Calibri" w:cs="Calibri"/>
                <w:sz w:val="14"/>
                <w:szCs w:val="14"/>
              </w:rPr>
              <w:t>BORGATTA</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A2426AB" w14:textId="77777777" w:rsidR="00F27C67" w:rsidRPr="009E2FF4" w:rsidRDefault="00F27C67">
            <w:pPr>
              <w:rPr>
                <w:rFonts w:ascii="Calibri" w:hAnsi="Calibri" w:cs="Calibri"/>
                <w:sz w:val="14"/>
                <w:szCs w:val="14"/>
              </w:rPr>
            </w:pPr>
            <w:r w:rsidRPr="009E2FF4">
              <w:rPr>
                <w:rFonts w:ascii="Calibri" w:hAnsi="Calibri" w:cs="Calibri"/>
                <w:sz w:val="14"/>
                <w:szCs w:val="14"/>
              </w:rPr>
              <w:t>SL</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7EC4078" w14:textId="77777777" w:rsidR="00F27C67" w:rsidRPr="009E2FF4" w:rsidRDefault="00F27C67">
            <w:pPr>
              <w:rPr>
                <w:rFonts w:ascii="Calibri" w:hAnsi="Calibri" w:cs="Calibri"/>
                <w:sz w:val="14"/>
                <w:szCs w:val="14"/>
              </w:rPr>
            </w:pPr>
            <w:r w:rsidRPr="009E2FF4">
              <w:rPr>
                <w:rFonts w:ascii="Calibri" w:hAnsi="Calibri" w:cs="Calibri"/>
                <w:sz w:val="14"/>
                <w:szCs w:val="14"/>
              </w:rPr>
              <w:t>11083557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D7206F9" w14:textId="77777777" w:rsidR="00F27C67" w:rsidRPr="009E2FF4" w:rsidRDefault="00F27C67">
            <w:pPr>
              <w:rPr>
                <w:rFonts w:ascii="Calibri" w:hAnsi="Calibri" w:cs="Calibri"/>
                <w:sz w:val="14"/>
                <w:szCs w:val="14"/>
              </w:rPr>
            </w:pPr>
            <w:r w:rsidRPr="009E2FF4">
              <w:rPr>
                <w:rFonts w:ascii="Calibri" w:hAnsi="Calibri" w:cs="Calibri"/>
                <w:sz w:val="14"/>
                <w:szCs w:val="14"/>
              </w:rPr>
              <w:t>I09001062-1287</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A824DF5"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#8</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63F57F20" w14:textId="77777777" w:rsidR="00F27C67" w:rsidRPr="009E2FF4" w:rsidRDefault="00F27C67">
            <w:pPr>
              <w:rPr>
                <w:rFonts w:ascii="Calibri" w:hAnsi="Calibri" w:cs="Calibri"/>
                <w:sz w:val="14"/>
                <w:szCs w:val="14"/>
              </w:rPr>
            </w:pPr>
            <w:r w:rsidRPr="009E2FF4">
              <w:rPr>
                <w:rFonts w:ascii="Calibri" w:hAnsi="Calibri" w:cs="Calibri"/>
                <w:sz w:val="14"/>
                <w:szCs w:val="14"/>
              </w:rPr>
              <w:t>C.S.U. ARAMBERRI</w:t>
            </w:r>
          </w:p>
        </w:tc>
      </w:tr>
      <w:tr w:rsidR="009E2FF4" w:rsidRPr="009E2FF4" w14:paraId="3BA74AB4"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F35191B"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1122</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310DFD4" w14:textId="77777777" w:rsidR="00F27C67" w:rsidRPr="009E2FF4" w:rsidRDefault="00F27C67">
            <w:pPr>
              <w:rPr>
                <w:rFonts w:ascii="Calibri" w:hAnsi="Calibri" w:cs="Calibri"/>
                <w:sz w:val="14"/>
                <w:szCs w:val="14"/>
              </w:rPr>
            </w:pPr>
            <w:r w:rsidRPr="009E2FF4">
              <w:rPr>
                <w:rFonts w:ascii="Calibri" w:hAnsi="Calibri" w:cs="Calibri"/>
                <w:sz w:val="14"/>
                <w:szCs w:val="14"/>
              </w:rPr>
              <w:t>AUTOCLAVE</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9677247" w14:textId="77777777" w:rsidR="00F27C67" w:rsidRPr="009E2FF4" w:rsidRDefault="00F27C67">
            <w:pPr>
              <w:rPr>
                <w:rFonts w:ascii="Calibri" w:hAnsi="Calibri" w:cs="Calibri"/>
                <w:sz w:val="14"/>
                <w:szCs w:val="14"/>
              </w:rPr>
            </w:pPr>
            <w:proofErr w:type="spellStart"/>
            <w:r w:rsidRPr="009E2FF4">
              <w:rPr>
                <w:rFonts w:ascii="Calibri" w:hAnsi="Calibri" w:cs="Calibri"/>
                <w:sz w:val="14"/>
                <w:szCs w:val="14"/>
              </w:rPr>
              <w:t>Midmark</w:t>
            </w:r>
            <w:proofErr w:type="spellEnd"/>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097D25B" w14:textId="77777777" w:rsidR="00F27C67" w:rsidRPr="009E2FF4" w:rsidRDefault="00F27C67">
            <w:pPr>
              <w:rPr>
                <w:rFonts w:ascii="Calibri" w:hAnsi="Calibri" w:cs="Calibri"/>
                <w:sz w:val="14"/>
                <w:szCs w:val="14"/>
              </w:rPr>
            </w:pPr>
            <w:r w:rsidRPr="009E2FF4">
              <w:rPr>
                <w:rFonts w:ascii="Calibri" w:hAnsi="Calibri" w:cs="Calibri"/>
                <w:sz w:val="14"/>
                <w:szCs w:val="14"/>
              </w:rPr>
              <w:t>M9-020</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B6DBF41" w14:textId="77777777" w:rsidR="00F27C67" w:rsidRPr="009E2FF4" w:rsidRDefault="00F27C67">
            <w:pPr>
              <w:rPr>
                <w:rFonts w:ascii="Calibri" w:hAnsi="Calibri" w:cs="Calibri"/>
                <w:sz w:val="14"/>
                <w:szCs w:val="14"/>
              </w:rPr>
            </w:pPr>
            <w:r w:rsidRPr="009E2FF4">
              <w:rPr>
                <w:rFonts w:ascii="Calibri" w:hAnsi="Calibri" w:cs="Calibri"/>
                <w:sz w:val="14"/>
                <w:szCs w:val="14"/>
              </w:rPr>
              <w:t>V183081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C4F046A" w14:textId="77777777" w:rsidR="00F27C67" w:rsidRPr="009E2FF4" w:rsidRDefault="00F27C67">
            <w:pPr>
              <w:rPr>
                <w:rFonts w:ascii="Calibri" w:hAnsi="Calibri" w:cs="Calibri"/>
                <w:sz w:val="14"/>
                <w:szCs w:val="14"/>
              </w:rPr>
            </w:pPr>
            <w:r w:rsidRPr="009E2FF4">
              <w:rPr>
                <w:rFonts w:ascii="Calibri" w:hAnsi="Calibri" w:cs="Calibri"/>
                <w:sz w:val="14"/>
                <w:szCs w:val="14"/>
              </w:rPr>
              <w:t>I060200282-141</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E69549D"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#8</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19DFD97D" w14:textId="77777777" w:rsidR="00F27C67" w:rsidRPr="009E2FF4" w:rsidRDefault="00F27C67">
            <w:pPr>
              <w:rPr>
                <w:rFonts w:ascii="Calibri" w:hAnsi="Calibri" w:cs="Calibri"/>
                <w:sz w:val="14"/>
                <w:szCs w:val="14"/>
              </w:rPr>
            </w:pPr>
            <w:r w:rsidRPr="009E2FF4">
              <w:rPr>
                <w:rFonts w:ascii="Calibri" w:hAnsi="Calibri" w:cs="Calibri"/>
                <w:sz w:val="14"/>
                <w:szCs w:val="14"/>
              </w:rPr>
              <w:t>C.S.U. ARAMBERRI</w:t>
            </w:r>
          </w:p>
        </w:tc>
      </w:tr>
      <w:tr w:rsidR="009E2FF4" w:rsidRPr="009E2FF4" w14:paraId="69CFDFD5"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BE9C15F"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1123</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1AC1527" w14:textId="77777777" w:rsidR="00F27C67" w:rsidRPr="009E2FF4" w:rsidRDefault="00F27C67">
            <w:pPr>
              <w:rPr>
                <w:rFonts w:ascii="Calibri" w:hAnsi="Calibri" w:cs="Calibri"/>
                <w:sz w:val="14"/>
                <w:szCs w:val="14"/>
              </w:rPr>
            </w:pPr>
            <w:r w:rsidRPr="009E2FF4">
              <w:rPr>
                <w:rFonts w:ascii="Calibri" w:hAnsi="Calibri" w:cs="Calibri"/>
                <w:sz w:val="14"/>
                <w:szCs w:val="14"/>
              </w:rPr>
              <w:t>CAVITRON</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1B4697C" w14:textId="77777777" w:rsidR="00F27C67" w:rsidRPr="009E2FF4" w:rsidRDefault="00F27C67">
            <w:pPr>
              <w:rPr>
                <w:rFonts w:ascii="Calibri" w:hAnsi="Calibri" w:cs="Calibri"/>
                <w:sz w:val="14"/>
                <w:szCs w:val="14"/>
              </w:rPr>
            </w:pPr>
            <w:proofErr w:type="spellStart"/>
            <w:r w:rsidRPr="009E2FF4">
              <w:rPr>
                <w:rFonts w:ascii="Calibri" w:hAnsi="Calibri" w:cs="Calibri"/>
                <w:sz w:val="14"/>
                <w:szCs w:val="14"/>
              </w:rPr>
              <w:t>Denstply</w:t>
            </w:r>
            <w:proofErr w:type="spellEnd"/>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13F9EAD" w14:textId="77777777" w:rsidR="00F27C67" w:rsidRPr="009E2FF4" w:rsidRDefault="00F27C67">
            <w:pPr>
              <w:rPr>
                <w:rFonts w:ascii="Calibri" w:hAnsi="Calibri" w:cs="Calibri"/>
                <w:sz w:val="14"/>
                <w:szCs w:val="14"/>
              </w:rPr>
            </w:pPr>
            <w:r w:rsidRPr="009E2FF4">
              <w:rPr>
                <w:rFonts w:ascii="Calibri" w:hAnsi="Calibri" w:cs="Calibri"/>
                <w:sz w:val="14"/>
                <w:szCs w:val="14"/>
              </w:rPr>
              <w:t>Bob Cat-Pro</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0B72A96" w14:textId="77777777" w:rsidR="00F27C67" w:rsidRPr="009E2FF4" w:rsidRDefault="00F27C67">
            <w:pPr>
              <w:rPr>
                <w:rFonts w:ascii="Calibri" w:hAnsi="Calibri" w:cs="Calibri"/>
                <w:sz w:val="14"/>
                <w:szCs w:val="14"/>
              </w:rPr>
            </w:pPr>
            <w:r w:rsidRPr="009E2FF4">
              <w:rPr>
                <w:rFonts w:ascii="Calibri" w:hAnsi="Calibri" w:cs="Calibri"/>
                <w:sz w:val="14"/>
                <w:szCs w:val="14"/>
              </w:rPr>
              <w:t>130-07324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DE9B13B" w14:textId="77777777" w:rsidR="00F27C67" w:rsidRPr="009E2FF4" w:rsidRDefault="00F27C67">
            <w:pPr>
              <w:rPr>
                <w:rFonts w:ascii="Calibri" w:hAnsi="Calibri" w:cs="Calibri"/>
                <w:sz w:val="14"/>
                <w:szCs w:val="14"/>
              </w:rPr>
            </w:pPr>
            <w:r w:rsidRPr="009E2FF4">
              <w:rPr>
                <w:rFonts w:ascii="Calibri" w:hAnsi="Calibri" w:cs="Calibri"/>
                <w:sz w:val="14"/>
                <w:szCs w:val="14"/>
              </w:rPr>
              <w:t>I060200470-163</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40FE46"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#8</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5D67951A" w14:textId="77777777" w:rsidR="00F27C67" w:rsidRPr="009E2FF4" w:rsidRDefault="00F27C67">
            <w:pPr>
              <w:rPr>
                <w:rFonts w:ascii="Calibri" w:hAnsi="Calibri" w:cs="Calibri"/>
                <w:sz w:val="14"/>
                <w:szCs w:val="14"/>
              </w:rPr>
            </w:pPr>
            <w:r w:rsidRPr="009E2FF4">
              <w:rPr>
                <w:rFonts w:ascii="Calibri" w:hAnsi="Calibri" w:cs="Calibri"/>
                <w:sz w:val="14"/>
                <w:szCs w:val="14"/>
              </w:rPr>
              <w:t>C.S.U. ARAMBERRI</w:t>
            </w:r>
          </w:p>
        </w:tc>
      </w:tr>
      <w:tr w:rsidR="009E2FF4" w:rsidRPr="009E2FF4" w14:paraId="0446A1FD"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6CAE2F7"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1124</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0720FD9" w14:textId="77777777" w:rsidR="00F27C67" w:rsidRPr="009E2FF4" w:rsidRDefault="00F27C67">
            <w:pPr>
              <w:rPr>
                <w:rFonts w:ascii="Calibri" w:hAnsi="Calibri" w:cs="Calibri"/>
                <w:sz w:val="14"/>
                <w:szCs w:val="14"/>
              </w:rPr>
            </w:pPr>
            <w:r w:rsidRPr="009E2FF4">
              <w:rPr>
                <w:rFonts w:ascii="Calibri" w:hAnsi="Calibri" w:cs="Calibri"/>
                <w:sz w:val="14"/>
                <w:szCs w:val="14"/>
              </w:rPr>
              <w:t>UNIDAD DENTAL</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2D6C3D0" w14:textId="77777777" w:rsidR="00F27C67" w:rsidRPr="009E2FF4" w:rsidRDefault="00F27C67">
            <w:pPr>
              <w:rPr>
                <w:rFonts w:ascii="Calibri" w:hAnsi="Calibri" w:cs="Calibri"/>
                <w:sz w:val="14"/>
                <w:szCs w:val="14"/>
              </w:rPr>
            </w:pPr>
            <w:r w:rsidRPr="009E2FF4">
              <w:rPr>
                <w:rFonts w:ascii="Calibri" w:hAnsi="Calibri" w:cs="Calibri"/>
                <w:sz w:val="14"/>
                <w:szCs w:val="14"/>
              </w:rPr>
              <w:t>J.O. Suarez</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422BD16" w14:textId="77777777" w:rsidR="00F27C67" w:rsidRPr="009E2FF4" w:rsidRDefault="00F27C67">
            <w:pPr>
              <w:rPr>
                <w:rFonts w:ascii="Calibri" w:hAnsi="Calibri" w:cs="Calibri"/>
                <w:sz w:val="14"/>
                <w:szCs w:val="14"/>
              </w:rPr>
            </w:pPr>
            <w:proofErr w:type="spellStart"/>
            <w:r w:rsidRPr="009E2FF4">
              <w:rPr>
                <w:rFonts w:ascii="Calibri" w:hAnsi="Calibri" w:cs="Calibri"/>
                <w:sz w:val="14"/>
                <w:szCs w:val="14"/>
              </w:rPr>
              <w:t>Perfect</w:t>
            </w:r>
            <w:proofErr w:type="spellEnd"/>
            <w:r w:rsidRPr="009E2FF4">
              <w:rPr>
                <w:rFonts w:ascii="Calibri" w:hAnsi="Calibri" w:cs="Calibri"/>
                <w:sz w:val="14"/>
                <w:szCs w:val="14"/>
              </w:rPr>
              <w:t xml:space="preserve"> Plus</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3BCA327" w14:textId="77777777" w:rsidR="00F27C67" w:rsidRPr="009E2FF4" w:rsidRDefault="00F27C67">
            <w:pPr>
              <w:rPr>
                <w:rFonts w:ascii="Calibri" w:hAnsi="Calibri" w:cs="Calibri"/>
                <w:sz w:val="14"/>
                <w:szCs w:val="14"/>
              </w:rPr>
            </w:pPr>
            <w:r w:rsidRPr="009E2FF4">
              <w:rPr>
                <w:rFonts w:ascii="Calibri" w:hAnsi="Calibri" w:cs="Calibri"/>
                <w:sz w:val="14"/>
                <w:szCs w:val="14"/>
              </w:rPr>
              <w:t>35805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6CBD571" w14:textId="77777777" w:rsidR="00F27C67" w:rsidRPr="009E2FF4" w:rsidRDefault="00F27C67">
            <w:pPr>
              <w:rPr>
                <w:rFonts w:ascii="Calibri" w:hAnsi="Calibri" w:cs="Calibri"/>
                <w:sz w:val="14"/>
                <w:szCs w:val="14"/>
              </w:rPr>
            </w:pPr>
            <w:r w:rsidRPr="009E2FF4">
              <w:rPr>
                <w:rFonts w:ascii="Calibri" w:hAnsi="Calibri" w:cs="Calibri"/>
                <w:sz w:val="14"/>
                <w:szCs w:val="14"/>
              </w:rPr>
              <w:t>I090000440-209</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4C82924"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#8</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4DDF22CB" w14:textId="77777777" w:rsidR="00F27C67" w:rsidRPr="009E2FF4" w:rsidRDefault="00F27C67">
            <w:pPr>
              <w:rPr>
                <w:rFonts w:ascii="Calibri" w:hAnsi="Calibri" w:cs="Calibri"/>
                <w:sz w:val="14"/>
                <w:szCs w:val="14"/>
              </w:rPr>
            </w:pPr>
            <w:r w:rsidRPr="009E2FF4">
              <w:rPr>
                <w:rFonts w:ascii="Calibri" w:hAnsi="Calibri" w:cs="Calibri"/>
                <w:sz w:val="14"/>
                <w:szCs w:val="14"/>
              </w:rPr>
              <w:t>C.S. San Rafael de Galeana</w:t>
            </w:r>
          </w:p>
        </w:tc>
      </w:tr>
      <w:tr w:rsidR="009E2FF4" w:rsidRPr="009E2FF4" w14:paraId="20C6E022"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4C10B07"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1125</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CD0D427" w14:textId="77777777" w:rsidR="00F27C67" w:rsidRPr="009E2FF4" w:rsidRDefault="00F27C67">
            <w:pPr>
              <w:rPr>
                <w:rFonts w:ascii="Calibri" w:hAnsi="Calibri" w:cs="Calibri"/>
                <w:sz w:val="14"/>
                <w:szCs w:val="14"/>
              </w:rPr>
            </w:pPr>
            <w:r w:rsidRPr="009E2FF4">
              <w:rPr>
                <w:rFonts w:ascii="Calibri" w:hAnsi="Calibri" w:cs="Calibri"/>
                <w:sz w:val="14"/>
                <w:szCs w:val="14"/>
              </w:rPr>
              <w:t>EQUIPO DE RAYOS X</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2679005" w14:textId="77777777" w:rsidR="00F27C67" w:rsidRPr="009E2FF4" w:rsidRDefault="00F27C67">
            <w:pPr>
              <w:rPr>
                <w:rFonts w:ascii="Calibri" w:hAnsi="Calibri" w:cs="Calibri"/>
                <w:sz w:val="14"/>
                <w:szCs w:val="14"/>
              </w:rPr>
            </w:pPr>
            <w:r w:rsidRPr="009E2FF4">
              <w:rPr>
                <w:rFonts w:ascii="Calibri" w:hAnsi="Calibri" w:cs="Calibri"/>
                <w:sz w:val="14"/>
                <w:szCs w:val="14"/>
              </w:rPr>
              <w:t xml:space="preserve">CORAMEX             </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A0CDDF8" w14:textId="77777777" w:rsidR="00F27C67" w:rsidRPr="009E2FF4" w:rsidRDefault="00F27C67">
            <w:pPr>
              <w:rPr>
                <w:rFonts w:ascii="Calibri" w:hAnsi="Calibri" w:cs="Calibri"/>
                <w:sz w:val="14"/>
                <w:szCs w:val="14"/>
              </w:rPr>
            </w:pPr>
            <w:r w:rsidRPr="009E2FF4">
              <w:rPr>
                <w:rFonts w:ascii="Calibri" w:hAnsi="Calibri" w:cs="Calibri"/>
                <w:sz w:val="14"/>
                <w:szCs w:val="14"/>
              </w:rPr>
              <w:t xml:space="preserve">CORIX 70 PLUS       </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AAC37E1" w14:textId="77777777" w:rsidR="00F27C67" w:rsidRPr="009E2FF4" w:rsidRDefault="00F27C67">
            <w:pPr>
              <w:rPr>
                <w:rFonts w:ascii="Calibri" w:hAnsi="Calibri" w:cs="Calibri"/>
                <w:sz w:val="14"/>
                <w:szCs w:val="14"/>
              </w:rPr>
            </w:pPr>
            <w:r w:rsidRPr="009E2FF4">
              <w:rPr>
                <w:rFonts w:ascii="Calibri" w:hAnsi="Calibri" w:cs="Calibri"/>
                <w:sz w:val="14"/>
                <w:szCs w:val="14"/>
              </w:rPr>
              <w:t xml:space="preserve">11347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BE882D6" w14:textId="77777777" w:rsidR="00F27C67" w:rsidRPr="009E2FF4" w:rsidRDefault="00F27C67">
            <w:pPr>
              <w:rPr>
                <w:rFonts w:ascii="Calibri" w:hAnsi="Calibri" w:cs="Calibri"/>
                <w:sz w:val="14"/>
                <w:szCs w:val="14"/>
              </w:rPr>
            </w:pPr>
            <w:r w:rsidRPr="009E2FF4">
              <w:rPr>
                <w:rFonts w:ascii="Calibri" w:hAnsi="Calibri" w:cs="Calibri"/>
                <w:sz w:val="14"/>
                <w:szCs w:val="14"/>
              </w:rPr>
              <w:t>I090000446-83</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1F02C40"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#8</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65DE6B4A" w14:textId="77777777" w:rsidR="00F27C67" w:rsidRPr="009E2FF4" w:rsidRDefault="00F27C67">
            <w:pPr>
              <w:rPr>
                <w:rFonts w:ascii="Calibri" w:hAnsi="Calibri" w:cs="Calibri"/>
                <w:sz w:val="14"/>
                <w:szCs w:val="14"/>
              </w:rPr>
            </w:pPr>
            <w:r w:rsidRPr="009E2FF4">
              <w:rPr>
                <w:rFonts w:ascii="Calibri" w:hAnsi="Calibri" w:cs="Calibri"/>
                <w:sz w:val="14"/>
                <w:szCs w:val="14"/>
              </w:rPr>
              <w:t>C.S. San Rafael de Galeana</w:t>
            </w:r>
          </w:p>
        </w:tc>
      </w:tr>
      <w:tr w:rsidR="009E2FF4" w:rsidRPr="009E2FF4" w14:paraId="497EAD0E"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891418F"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1126</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78CD02F" w14:textId="77777777" w:rsidR="00F27C67" w:rsidRPr="009E2FF4" w:rsidRDefault="00F27C67">
            <w:pPr>
              <w:rPr>
                <w:rFonts w:ascii="Calibri" w:hAnsi="Calibri" w:cs="Calibri"/>
                <w:sz w:val="14"/>
                <w:szCs w:val="14"/>
              </w:rPr>
            </w:pPr>
            <w:r w:rsidRPr="009E2FF4">
              <w:rPr>
                <w:rFonts w:ascii="Calibri" w:hAnsi="Calibri" w:cs="Calibri"/>
                <w:sz w:val="14"/>
                <w:szCs w:val="14"/>
              </w:rPr>
              <w:t>PIEZA DE MANO DE ALTA VELOCIDAD</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01B6EA0" w14:textId="77777777" w:rsidR="00F27C67" w:rsidRPr="009E2FF4" w:rsidRDefault="00F27C67">
            <w:pPr>
              <w:rPr>
                <w:rFonts w:ascii="Calibri" w:hAnsi="Calibri" w:cs="Calibri"/>
                <w:sz w:val="14"/>
                <w:szCs w:val="14"/>
              </w:rPr>
            </w:pPr>
            <w:r w:rsidRPr="009E2FF4">
              <w:rPr>
                <w:rFonts w:ascii="Calibri" w:hAnsi="Calibri" w:cs="Calibri"/>
                <w:sz w:val="14"/>
                <w:szCs w:val="14"/>
              </w:rPr>
              <w:t>W&amp;H</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76F918B" w14:textId="77777777" w:rsidR="00F27C67" w:rsidRPr="009E2FF4" w:rsidRDefault="00F27C67">
            <w:pPr>
              <w:rPr>
                <w:rFonts w:ascii="Calibri" w:hAnsi="Calibri" w:cs="Calibri"/>
                <w:sz w:val="14"/>
                <w:szCs w:val="14"/>
              </w:rPr>
            </w:pPr>
            <w:r w:rsidRPr="009E2FF4">
              <w:rPr>
                <w:rFonts w:ascii="Calibri" w:hAnsi="Calibri" w:cs="Calibri"/>
                <w:sz w:val="14"/>
                <w:szCs w:val="14"/>
              </w:rPr>
              <w:t>ALEGRA HS</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E2F5BC9" w14:textId="77777777" w:rsidR="00F27C67" w:rsidRPr="009E2FF4" w:rsidRDefault="00F27C67">
            <w:pPr>
              <w:rPr>
                <w:rFonts w:ascii="Calibri" w:hAnsi="Calibri" w:cs="Calibri"/>
                <w:sz w:val="14"/>
                <w:szCs w:val="14"/>
              </w:rPr>
            </w:pPr>
            <w:r w:rsidRPr="009E2FF4">
              <w:rPr>
                <w:rFonts w:ascii="Calibri" w:hAnsi="Calibri" w:cs="Calibri"/>
                <w:sz w:val="14"/>
                <w:szCs w:val="14"/>
              </w:rPr>
              <w:t>05400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9E11187" w14:textId="77777777" w:rsidR="00F27C67" w:rsidRPr="009E2FF4" w:rsidRDefault="00F27C67">
            <w:pPr>
              <w:rPr>
                <w:rFonts w:ascii="Calibri" w:hAnsi="Calibri" w:cs="Calibri"/>
                <w:sz w:val="14"/>
                <w:szCs w:val="14"/>
              </w:rPr>
            </w:pPr>
            <w:r w:rsidRPr="009E2FF4">
              <w:rPr>
                <w:rFonts w:ascii="Calibri" w:hAnsi="Calibri" w:cs="Calibri"/>
                <w:sz w:val="14"/>
                <w:szCs w:val="14"/>
              </w:rPr>
              <w:t>I09001062-623</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A6A23EA"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#8</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74F08080" w14:textId="77777777" w:rsidR="00F27C67" w:rsidRPr="009E2FF4" w:rsidRDefault="00F27C67">
            <w:pPr>
              <w:rPr>
                <w:rFonts w:ascii="Calibri" w:hAnsi="Calibri" w:cs="Calibri"/>
                <w:sz w:val="14"/>
                <w:szCs w:val="14"/>
              </w:rPr>
            </w:pPr>
            <w:r w:rsidRPr="009E2FF4">
              <w:rPr>
                <w:rFonts w:ascii="Calibri" w:hAnsi="Calibri" w:cs="Calibri"/>
                <w:sz w:val="14"/>
                <w:szCs w:val="14"/>
              </w:rPr>
              <w:t>C.S. San Rafael de Galeana</w:t>
            </w:r>
          </w:p>
        </w:tc>
      </w:tr>
      <w:tr w:rsidR="009E2FF4" w:rsidRPr="009E2FF4" w14:paraId="315018D0"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BC1C3FC"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1127</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388627A" w14:textId="77777777" w:rsidR="00F27C67" w:rsidRPr="009E2FF4" w:rsidRDefault="00F27C67">
            <w:pPr>
              <w:rPr>
                <w:rFonts w:ascii="Calibri" w:hAnsi="Calibri" w:cs="Calibri"/>
                <w:sz w:val="14"/>
                <w:szCs w:val="14"/>
              </w:rPr>
            </w:pPr>
            <w:r w:rsidRPr="009E2FF4">
              <w:rPr>
                <w:rFonts w:ascii="Calibri" w:hAnsi="Calibri" w:cs="Calibri"/>
                <w:sz w:val="14"/>
                <w:szCs w:val="14"/>
              </w:rPr>
              <w:t>LAMPARA DE RESINAS</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236CA8B" w14:textId="77777777" w:rsidR="00F27C67" w:rsidRPr="009E2FF4" w:rsidRDefault="00F27C67">
            <w:pPr>
              <w:rPr>
                <w:rFonts w:ascii="Calibri" w:hAnsi="Calibri" w:cs="Calibri"/>
                <w:sz w:val="14"/>
                <w:szCs w:val="14"/>
              </w:rPr>
            </w:pPr>
            <w:proofErr w:type="spellStart"/>
            <w:r w:rsidRPr="009E2FF4">
              <w:rPr>
                <w:rFonts w:ascii="Calibri" w:hAnsi="Calibri" w:cs="Calibri"/>
                <w:sz w:val="14"/>
                <w:szCs w:val="14"/>
              </w:rPr>
              <w:t>Ultradent</w:t>
            </w:r>
            <w:proofErr w:type="spellEnd"/>
            <w:r w:rsidRPr="009E2FF4">
              <w:rPr>
                <w:rFonts w:ascii="Calibri" w:hAnsi="Calibri" w:cs="Calibri"/>
                <w:sz w:val="14"/>
                <w:szCs w:val="14"/>
              </w:rPr>
              <w:t xml:space="preserve"> USA</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B0529D0" w14:textId="77777777" w:rsidR="00F27C67" w:rsidRPr="009E2FF4" w:rsidRDefault="00F27C67">
            <w:pPr>
              <w:rPr>
                <w:rFonts w:ascii="Calibri" w:hAnsi="Calibri" w:cs="Calibri"/>
                <w:sz w:val="14"/>
                <w:szCs w:val="14"/>
              </w:rPr>
            </w:pPr>
            <w:proofErr w:type="spellStart"/>
            <w:r w:rsidRPr="009E2FF4">
              <w:rPr>
                <w:rFonts w:ascii="Calibri" w:hAnsi="Calibri" w:cs="Calibri"/>
                <w:sz w:val="14"/>
                <w:szCs w:val="14"/>
              </w:rPr>
              <w:t>Ultralume</w:t>
            </w:r>
            <w:proofErr w:type="spellEnd"/>
            <w:r w:rsidRPr="009E2FF4">
              <w:rPr>
                <w:rFonts w:ascii="Calibri" w:hAnsi="Calibri" w:cs="Calibri"/>
                <w:sz w:val="14"/>
                <w:szCs w:val="14"/>
              </w:rPr>
              <w:t xml:space="preserve"> Led 2</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021D8F2" w14:textId="77777777" w:rsidR="00F27C67" w:rsidRPr="009E2FF4" w:rsidRDefault="00F27C67">
            <w:pPr>
              <w:rPr>
                <w:rFonts w:ascii="Calibri" w:hAnsi="Calibri" w:cs="Calibri"/>
                <w:sz w:val="14"/>
                <w:szCs w:val="14"/>
              </w:rPr>
            </w:pPr>
            <w:r w:rsidRPr="009E2FF4">
              <w:rPr>
                <w:rFonts w:ascii="Calibri" w:hAnsi="Calibri" w:cs="Calibri"/>
                <w:sz w:val="14"/>
                <w:szCs w:val="14"/>
              </w:rPr>
              <w:t>008622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D8C813A" w14:textId="77777777" w:rsidR="00F27C67" w:rsidRPr="009E2FF4" w:rsidRDefault="00F27C67">
            <w:pPr>
              <w:rPr>
                <w:rFonts w:ascii="Calibri" w:hAnsi="Calibri" w:cs="Calibri"/>
                <w:sz w:val="14"/>
                <w:szCs w:val="14"/>
              </w:rPr>
            </w:pPr>
            <w:r w:rsidRPr="009E2FF4">
              <w:rPr>
                <w:rFonts w:ascii="Calibri" w:hAnsi="Calibri" w:cs="Calibri"/>
                <w:sz w:val="14"/>
                <w:szCs w:val="14"/>
              </w:rPr>
              <w:t>I090941392-139</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2464239"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#8</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4C67485E" w14:textId="77777777" w:rsidR="00F27C67" w:rsidRPr="009E2FF4" w:rsidRDefault="00F27C67">
            <w:pPr>
              <w:rPr>
                <w:rFonts w:ascii="Calibri" w:hAnsi="Calibri" w:cs="Calibri"/>
                <w:sz w:val="14"/>
                <w:szCs w:val="14"/>
              </w:rPr>
            </w:pPr>
            <w:r w:rsidRPr="009E2FF4">
              <w:rPr>
                <w:rFonts w:ascii="Calibri" w:hAnsi="Calibri" w:cs="Calibri"/>
                <w:sz w:val="14"/>
                <w:szCs w:val="14"/>
              </w:rPr>
              <w:t>C.S. San Rafael de Galeana</w:t>
            </w:r>
          </w:p>
        </w:tc>
      </w:tr>
      <w:tr w:rsidR="009E2FF4" w:rsidRPr="009E2FF4" w14:paraId="358BEC50"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8D4B528"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1128</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336B851" w14:textId="77777777" w:rsidR="00F27C67" w:rsidRPr="009E2FF4" w:rsidRDefault="00F27C67">
            <w:pPr>
              <w:rPr>
                <w:rFonts w:ascii="Calibri" w:hAnsi="Calibri" w:cs="Calibri"/>
                <w:sz w:val="14"/>
                <w:szCs w:val="14"/>
              </w:rPr>
            </w:pPr>
            <w:r w:rsidRPr="009E2FF4">
              <w:rPr>
                <w:rFonts w:ascii="Calibri" w:hAnsi="Calibri" w:cs="Calibri"/>
                <w:sz w:val="14"/>
                <w:szCs w:val="14"/>
              </w:rPr>
              <w:t>CAVITRON</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549CDC6" w14:textId="77777777" w:rsidR="00F27C67" w:rsidRPr="009E2FF4" w:rsidRDefault="00F27C67">
            <w:pPr>
              <w:rPr>
                <w:rFonts w:ascii="Calibri" w:hAnsi="Calibri" w:cs="Calibri"/>
                <w:sz w:val="14"/>
                <w:szCs w:val="14"/>
              </w:rPr>
            </w:pPr>
            <w:r w:rsidRPr="009E2FF4">
              <w:rPr>
                <w:rFonts w:ascii="Calibri" w:hAnsi="Calibri" w:cs="Calibri"/>
                <w:sz w:val="14"/>
                <w:szCs w:val="14"/>
              </w:rPr>
              <w:t>Dentsply</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B67F04F" w14:textId="77777777" w:rsidR="00F27C67" w:rsidRPr="009E2FF4" w:rsidRDefault="00F27C67">
            <w:pPr>
              <w:rPr>
                <w:rFonts w:ascii="Calibri" w:hAnsi="Calibri" w:cs="Calibri"/>
                <w:sz w:val="14"/>
                <w:szCs w:val="14"/>
              </w:rPr>
            </w:pPr>
            <w:r w:rsidRPr="009E2FF4">
              <w:rPr>
                <w:rFonts w:ascii="Calibri" w:hAnsi="Calibri" w:cs="Calibri"/>
                <w:sz w:val="14"/>
                <w:szCs w:val="14"/>
              </w:rPr>
              <w:t>Bob Cat-Pro</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D7AD632" w14:textId="77777777" w:rsidR="00F27C67" w:rsidRPr="009E2FF4" w:rsidRDefault="00F27C67">
            <w:pPr>
              <w:rPr>
                <w:rFonts w:ascii="Calibri" w:hAnsi="Calibri" w:cs="Calibri"/>
                <w:sz w:val="14"/>
                <w:szCs w:val="14"/>
              </w:rPr>
            </w:pPr>
            <w:r w:rsidRPr="009E2FF4">
              <w:rPr>
                <w:rFonts w:ascii="Calibri" w:hAnsi="Calibri" w:cs="Calibri"/>
                <w:sz w:val="14"/>
                <w:szCs w:val="14"/>
              </w:rPr>
              <w:t>130-07607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C7831A6" w14:textId="77777777" w:rsidR="00F27C67" w:rsidRPr="009E2FF4" w:rsidRDefault="00F27C67">
            <w:pPr>
              <w:rPr>
                <w:rFonts w:ascii="Calibri" w:hAnsi="Calibri" w:cs="Calibri"/>
                <w:sz w:val="14"/>
                <w:szCs w:val="14"/>
              </w:rPr>
            </w:pPr>
            <w:r w:rsidRPr="009E2FF4">
              <w:rPr>
                <w:rFonts w:ascii="Calibri" w:hAnsi="Calibri" w:cs="Calibri"/>
                <w:sz w:val="14"/>
                <w:szCs w:val="14"/>
              </w:rPr>
              <w:t>I060200470-171</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A15A650"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#8</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0B9A3264" w14:textId="77777777" w:rsidR="00F27C67" w:rsidRPr="009E2FF4" w:rsidRDefault="00F27C67">
            <w:pPr>
              <w:rPr>
                <w:rFonts w:ascii="Calibri" w:hAnsi="Calibri" w:cs="Calibri"/>
                <w:sz w:val="14"/>
                <w:szCs w:val="14"/>
              </w:rPr>
            </w:pPr>
            <w:r w:rsidRPr="009E2FF4">
              <w:rPr>
                <w:rFonts w:ascii="Calibri" w:hAnsi="Calibri" w:cs="Calibri"/>
                <w:sz w:val="14"/>
                <w:szCs w:val="14"/>
              </w:rPr>
              <w:t>C.S. San Rafael de Galeana</w:t>
            </w:r>
          </w:p>
        </w:tc>
      </w:tr>
      <w:tr w:rsidR="009E2FF4" w:rsidRPr="009E2FF4" w14:paraId="1AB446A2"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3F58590"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1129</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D11D09D" w14:textId="77777777" w:rsidR="00F27C67" w:rsidRPr="009E2FF4" w:rsidRDefault="00F27C67">
            <w:pPr>
              <w:rPr>
                <w:rFonts w:ascii="Calibri" w:hAnsi="Calibri" w:cs="Calibri"/>
                <w:sz w:val="14"/>
                <w:szCs w:val="14"/>
              </w:rPr>
            </w:pPr>
            <w:r w:rsidRPr="009E2FF4">
              <w:rPr>
                <w:rFonts w:ascii="Calibri" w:hAnsi="Calibri" w:cs="Calibri"/>
                <w:sz w:val="14"/>
                <w:szCs w:val="14"/>
              </w:rPr>
              <w:t>AUTOCLAVE</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F7CCEB4" w14:textId="77777777" w:rsidR="00F27C67" w:rsidRPr="009E2FF4" w:rsidRDefault="00F27C67">
            <w:pPr>
              <w:rPr>
                <w:rFonts w:ascii="Calibri" w:hAnsi="Calibri" w:cs="Calibri"/>
                <w:sz w:val="14"/>
                <w:szCs w:val="14"/>
              </w:rPr>
            </w:pPr>
            <w:proofErr w:type="spellStart"/>
            <w:r w:rsidRPr="009E2FF4">
              <w:rPr>
                <w:rFonts w:ascii="Calibri" w:hAnsi="Calibri" w:cs="Calibri"/>
                <w:sz w:val="14"/>
                <w:szCs w:val="14"/>
              </w:rPr>
              <w:t>Midmark</w:t>
            </w:r>
            <w:proofErr w:type="spellEnd"/>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212CE04" w14:textId="77777777" w:rsidR="00F27C67" w:rsidRPr="009E2FF4" w:rsidRDefault="00F27C67">
            <w:pPr>
              <w:rPr>
                <w:rFonts w:ascii="Calibri" w:hAnsi="Calibri" w:cs="Calibri"/>
                <w:sz w:val="14"/>
                <w:szCs w:val="14"/>
              </w:rPr>
            </w:pPr>
            <w:r w:rsidRPr="009E2FF4">
              <w:rPr>
                <w:rFonts w:ascii="Calibri" w:hAnsi="Calibri" w:cs="Calibri"/>
                <w:sz w:val="14"/>
                <w:szCs w:val="14"/>
              </w:rPr>
              <w:t>M9 020</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6766EC1" w14:textId="77777777" w:rsidR="00F27C67" w:rsidRPr="009E2FF4" w:rsidRDefault="00F27C67">
            <w:pPr>
              <w:rPr>
                <w:rFonts w:ascii="Calibri" w:hAnsi="Calibri" w:cs="Calibri"/>
                <w:sz w:val="14"/>
                <w:szCs w:val="14"/>
              </w:rPr>
            </w:pPr>
            <w:r w:rsidRPr="009E2FF4">
              <w:rPr>
                <w:rFonts w:ascii="Calibri" w:hAnsi="Calibri" w:cs="Calibri"/>
                <w:sz w:val="14"/>
                <w:szCs w:val="14"/>
              </w:rPr>
              <w:t>V183086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883D355" w14:textId="77777777" w:rsidR="00F27C67" w:rsidRPr="009E2FF4" w:rsidRDefault="00F27C67">
            <w:pPr>
              <w:rPr>
                <w:rFonts w:ascii="Calibri" w:hAnsi="Calibri" w:cs="Calibri"/>
                <w:sz w:val="14"/>
                <w:szCs w:val="14"/>
              </w:rPr>
            </w:pPr>
            <w:r w:rsidRPr="009E2FF4">
              <w:rPr>
                <w:rFonts w:ascii="Calibri" w:hAnsi="Calibri" w:cs="Calibri"/>
                <w:sz w:val="14"/>
                <w:szCs w:val="14"/>
              </w:rPr>
              <w:t>I060200282-144</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44F28F7"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#8</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3BE35157" w14:textId="77777777" w:rsidR="00F27C67" w:rsidRPr="009E2FF4" w:rsidRDefault="00F27C67">
            <w:pPr>
              <w:rPr>
                <w:rFonts w:ascii="Calibri" w:hAnsi="Calibri" w:cs="Calibri"/>
                <w:sz w:val="14"/>
                <w:szCs w:val="14"/>
              </w:rPr>
            </w:pPr>
            <w:r w:rsidRPr="009E2FF4">
              <w:rPr>
                <w:rFonts w:ascii="Calibri" w:hAnsi="Calibri" w:cs="Calibri"/>
                <w:sz w:val="14"/>
                <w:szCs w:val="14"/>
              </w:rPr>
              <w:t>C.S. Lagunita del Castillo</w:t>
            </w:r>
          </w:p>
        </w:tc>
      </w:tr>
      <w:tr w:rsidR="009E2FF4" w:rsidRPr="009E2FF4" w14:paraId="1ADC89EF"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1066808"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1130</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DD1B0B5" w14:textId="77777777" w:rsidR="00F27C67" w:rsidRPr="009E2FF4" w:rsidRDefault="00F27C67">
            <w:pPr>
              <w:rPr>
                <w:rFonts w:ascii="Calibri" w:hAnsi="Calibri" w:cs="Calibri"/>
                <w:sz w:val="14"/>
                <w:szCs w:val="14"/>
              </w:rPr>
            </w:pPr>
            <w:r w:rsidRPr="009E2FF4">
              <w:rPr>
                <w:rFonts w:ascii="Calibri" w:hAnsi="Calibri" w:cs="Calibri"/>
                <w:sz w:val="14"/>
                <w:szCs w:val="14"/>
              </w:rPr>
              <w:t>LAMPARA DE RESINAS</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074D344" w14:textId="77777777" w:rsidR="00F27C67" w:rsidRPr="009E2FF4" w:rsidRDefault="00F27C67">
            <w:pPr>
              <w:rPr>
                <w:rFonts w:ascii="Calibri" w:hAnsi="Calibri" w:cs="Calibri"/>
                <w:sz w:val="14"/>
                <w:szCs w:val="14"/>
              </w:rPr>
            </w:pPr>
            <w:proofErr w:type="spellStart"/>
            <w:r w:rsidRPr="009E2FF4">
              <w:rPr>
                <w:rFonts w:ascii="Calibri" w:hAnsi="Calibri" w:cs="Calibri"/>
                <w:sz w:val="14"/>
                <w:szCs w:val="14"/>
              </w:rPr>
              <w:t>Ultradent</w:t>
            </w:r>
            <w:proofErr w:type="spellEnd"/>
            <w:r w:rsidRPr="009E2FF4">
              <w:rPr>
                <w:rFonts w:ascii="Calibri" w:hAnsi="Calibri" w:cs="Calibri"/>
                <w:sz w:val="14"/>
                <w:szCs w:val="14"/>
              </w:rPr>
              <w:t xml:space="preserve"> USA</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CD9A46F" w14:textId="77777777" w:rsidR="00F27C67" w:rsidRPr="009E2FF4" w:rsidRDefault="00F27C67">
            <w:pPr>
              <w:rPr>
                <w:rFonts w:ascii="Calibri" w:hAnsi="Calibri" w:cs="Calibri"/>
                <w:sz w:val="14"/>
                <w:szCs w:val="14"/>
              </w:rPr>
            </w:pPr>
            <w:proofErr w:type="spellStart"/>
            <w:r w:rsidRPr="009E2FF4">
              <w:rPr>
                <w:rFonts w:ascii="Calibri" w:hAnsi="Calibri" w:cs="Calibri"/>
                <w:sz w:val="14"/>
                <w:szCs w:val="14"/>
              </w:rPr>
              <w:t>Ultralume</w:t>
            </w:r>
            <w:proofErr w:type="spellEnd"/>
            <w:r w:rsidRPr="009E2FF4">
              <w:rPr>
                <w:rFonts w:ascii="Calibri" w:hAnsi="Calibri" w:cs="Calibri"/>
                <w:sz w:val="14"/>
                <w:szCs w:val="14"/>
              </w:rPr>
              <w:t xml:space="preserve"> Led 2</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485E9CE" w14:textId="77777777" w:rsidR="00F27C67" w:rsidRPr="009E2FF4" w:rsidRDefault="00F27C67">
            <w:pPr>
              <w:rPr>
                <w:rFonts w:ascii="Calibri" w:hAnsi="Calibri" w:cs="Calibri"/>
                <w:sz w:val="14"/>
                <w:szCs w:val="14"/>
              </w:rPr>
            </w:pPr>
            <w:r w:rsidRPr="009E2FF4">
              <w:rPr>
                <w:rFonts w:ascii="Calibri" w:hAnsi="Calibri" w:cs="Calibri"/>
                <w:sz w:val="14"/>
                <w:szCs w:val="14"/>
              </w:rPr>
              <w:t>008603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0672F24" w14:textId="77777777" w:rsidR="00F27C67" w:rsidRPr="009E2FF4" w:rsidRDefault="00F27C67">
            <w:pPr>
              <w:rPr>
                <w:rFonts w:ascii="Calibri" w:hAnsi="Calibri" w:cs="Calibri"/>
                <w:sz w:val="14"/>
                <w:szCs w:val="14"/>
              </w:rPr>
            </w:pPr>
            <w:r w:rsidRPr="009E2FF4">
              <w:rPr>
                <w:rFonts w:ascii="Calibri" w:hAnsi="Calibri" w:cs="Calibri"/>
                <w:sz w:val="14"/>
                <w:szCs w:val="14"/>
              </w:rPr>
              <w:t>I090941392-136</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18877D5"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#8</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2B69F4AE" w14:textId="77777777" w:rsidR="00F27C67" w:rsidRPr="009E2FF4" w:rsidRDefault="00F27C67">
            <w:pPr>
              <w:rPr>
                <w:rFonts w:ascii="Calibri" w:hAnsi="Calibri" w:cs="Calibri"/>
                <w:sz w:val="14"/>
                <w:szCs w:val="14"/>
              </w:rPr>
            </w:pPr>
            <w:r w:rsidRPr="009E2FF4">
              <w:rPr>
                <w:rFonts w:ascii="Calibri" w:hAnsi="Calibri" w:cs="Calibri"/>
                <w:sz w:val="14"/>
                <w:szCs w:val="14"/>
              </w:rPr>
              <w:t>C.S. Lagunita del Castillo</w:t>
            </w:r>
          </w:p>
        </w:tc>
      </w:tr>
      <w:tr w:rsidR="009E2FF4" w:rsidRPr="009E2FF4" w14:paraId="5DAEFEDC"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9A45DAF"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1131</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1AABD78" w14:textId="77777777" w:rsidR="00F27C67" w:rsidRPr="009E2FF4" w:rsidRDefault="00F27C67">
            <w:pPr>
              <w:rPr>
                <w:rFonts w:ascii="Calibri" w:hAnsi="Calibri" w:cs="Calibri"/>
                <w:sz w:val="14"/>
                <w:szCs w:val="14"/>
              </w:rPr>
            </w:pPr>
            <w:r w:rsidRPr="009E2FF4">
              <w:rPr>
                <w:rFonts w:ascii="Calibri" w:hAnsi="Calibri" w:cs="Calibri"/>
                <w:sz w:val="14"/>
                <w:szCs w:val="14"/>
              </w:rPr>
              <w:t>EQUIPO DE RAYOS X</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E337598" w14:textId="77777777" w:rsidR="00F27C67" w:rsidRPr="009E2FF4" w:rsidRDefault="00F27C67">
            <w:pPr>
              <w:rPr>
                <w:rFonts w:ascii="Calibri" w:hAnsi="Calibri" w:cs="Calibri"/>
                <w:sz w:val="14"/>
                <w:szCs w:val="14"/>
              </w:rPr>
            </w:pPr>
            <w:r w:rsidRPr="009E2FF4">
              <w:rPr>
                <w:rFonts w:ascii="Calibri" w:hAnsi="Calibri" w:cs="Calibri"/>
                <w:sz w:val="14"/>
                <w:szCs w:val="14"/>
              </w:rPr>
              <w:t>CORIX</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7330942" w14:textId="77777777" w:rsidR="00F27C67" w:rsidRPr="009E2FF4" w:rsidRDefault="00F27C67">
            <w:pPr>
              <w:rPr>
                <w:rFonts w:ascii="Calibri" w:hAnsi="Calibri" w:cs="Calibri"/>
                <w:sz w:val="14"/>
                <w:szCs w:val="14"/>
              </w:rPr>
            </w:pPr>
            <w:r w:rsidRPr="009E2FF4">
              <w:rPr>
                <w:rFonts w:ascii="Calibri" w:hAnsi="Calibri" w:cs="Calibri"/>
                <w:sz w:val="14"/>
                <w:szCs w:val="14"/>
              </w:rPr>
              <w:t>CORIX PLUS 70</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BF6F5EE" w14:textId="77777777" w:rsidR="00F27C67" w:rsidRPr="009E2FF4" w:rsidRDefault="00F27C67">
            <w:pPr>
              <w:rPr>
                <w:rFonts w:ascii="Calibri" w:hAnsi="Calibri" w:cs="Calibri"/>
                <w:sz w:val="14"/>
                <w:szCs w:val="14"/>
              </w:rPr>
            </w:pPr>
            <w:r w:rsidRPr="009E2FF4">
              <w:rPr>
                <w:rFonts w:ascii="Calibri" w:hAnsi="Calibri" w:cs="Calibri"/>
                <w:sz w:val="14"/>
                <w:szCs w:val="14"/>
              </w:rPr>
              <w:t>A23673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C4573D8" w14:textId="77777777" w:rsidR="00F27C67" w:rsidRPr="009E2FF4" w:rsidRDefault="00F27C67">
            <w:pPr>
              <w:rPr>
                <w:rFonts w:ascii="Calibri" w:hAnsi="Calibri" w:cs="Calibri"/>
                <w:sz w:val="14"/>
                <w:szCs w:val="14"/>
              </w:rPr>
            </w:pPr>
            <w:r w:rsidRPr="009E2FF4">
              <w:rPr>
                <w:rFonts w:ascii="Calibri" w:hAnsi="Calibri" w:cs="Calibri"/>
                <w:sz w:val="14"/>
                <w:szCs w:val="14"/>
              </w:rPr>
              <w:t>I090000182-88</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F79EAC7"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#8</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6330AECE" w14:textId="77777777" w:rsidR="00F27C67" w:rsidRPr="009E2FF4" w:rsidRDefault="00F27C67">
            <w:pPr>
              <w:rPr>
                <w:rFonts w:ascii="Calibri" w:hAnsi="Calibri" w:cs="Calibri"/>
                <w:sz w:val="14"/>
                <w:szCs w:val="14"/>
              </w:rPr>
            </w:pPr>
            <w:r w:rsidRPr="009E2FF4">
              <w:rPr>
                <w:rFonts w:ascii="Calibri" w:hAnsi="Calibri" w:cs="Calibri"/>
                <w:sz w:val="14"/>
                <w:szCs w:val="14"/>
              </w:rPr>
              <w:t>C.S. Lagunita del Castillo</w:t>
            </w:r>
          </w:p>
        </w:tc>
      </w:tr>
      <w:tr w:rsidR="009E2FF4" w:rsidRPr="009E2FF4" w14:paraId="5DD04568"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D741896"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1132</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9E00418" w14:textId="77777777" w:rsidR="00F27C67" w:rsidRPr="009E2FF4" w:rsidRDefault="00F27C67">
            <w:pPr>
              <w:rPr>
                <w:rFonts w:ascii="Calibri" w:hAnsi="Calibri" w:cs="Calibri"/>
                <w:sz w:val="14"/>
                <w:szCs w:val="14"/>
              </w:rPr>
            </w:pPr>
            <w:r w:rsidRPr="009E2FF4">
              <w:rPr>
                <w:rFonts w:ascii="Calibri" w:hAnsi="Calibri" w:cs="Calibri"/>
                <w:sz w:val="14"/>
                <w:szCs w:val="14"/>
              </w:rPr>
              <w:t>UNIDAD DENTAL</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209B8C6" w14:textId="77777777" w:rsidR="00F27C67" w:rsidRPr="009E2FF4" w:rsidRDefault="00F27C67">
            <w:pPr>
              <w:rPr>
                <w:rFonts w:ascii="Calibri" w:hAnsi="Calibri" w:cs="Calibri"/>
                <w:sz w:val="14"/>
                <w:szCs w:val="14"/>
              </w:rPr>
            </w:pPr>
            <w:proofErr w:type="spellStart"/>
            <w:r w:rsidRPr="009E2FF4">
              <w:rPr>
                <w:rFonts w:ascii="Calibri" w:hAnsi="Calibri" w:cs="Calibri"/>
                <w:sz w:val="14"/>
                <w:szCs w:val="14"/>
              </w:rPr>
              <w:t>Gnatus</w:t>
            </w:r>
            <w:proofErr w:type="spellEnd"/>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A027CA3" w14:textId="77777777" w:rsidR="00F27C67" w:rsidRPr="009E2FF4" w:rsidRDefault="00F27C67">
            <w:pPr>
              <w:rPr>
                <w:rFonts w:ascii="Calibri" w:hAnsi="Calibri" w:cs="Calibri"/>
                <w:sz w:val="14"/>
                <w:szCs w:val="14"/>
              </w:rPr>
            </w:pPr>
            <w:proofErr w:type="spellStart"/>
            <w:r w:rsidRPr="009E2FF4">
              <w:rPr>
                <w:rFonts w:ascii="Calibri" w:hAnsi="Calibri" w:cs="Calibri"/>
                <w:sz w:val="14"/>
                <w:szCs w:val="14"/>
              </w:rPr>
              <w:t>Landus</w:t>
            </w:r>
            <w:proofErr w:type="spellEnd"/>
            <w:r w:rsidRPr="009E2FF4">
              <w:rPr>
                <w:rFonts w:ascii="Calibri" w:hAnsi="Calibri" w:cs="Calibri"/>
                <w:sz w:val="14"/>
                <w:szCs w:val="14"/>
              </w:rPr>
              <w:t xml:space="preserve"> S</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C746B08" w14:textId="77777777" w:rsidR="00F27C67" w:rsidRPr="009E2FF4" w:rsidRDefault="00F27C67">
            <w:pPr>
              <w:rPr>
                <w:rFonts w:ascii="Calibri" w:hAnsi="Calibri" w:cs="Calibri"/>
                <w:sz w:val="14"/>
                <w:szCs w:val="14"/>
              </w:rPr>
            </w:pPr>
            <w:r w:rsidRPr="009E2FF4">
              <w:rPr>
                <w:rFonts w:ascii="Calibri" w:hAnsi="Calibri" w:cs="Calibri"/>
                <w:sz w:val="14"/>
                <w:szCs w:val="14"/>
              </w:rPr>
              <w:t>4237236052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93AE873" w14:textId="77777777" w:rsidR="00F27C67" w:rsidRPr="009E2FF4" w:rsidRDefault="00F27C67">
            <w:pPr>
              <w:rPr>
                <w:rFonts w:ascii="Calibri" w:hAnsi="Calibri" w:cs="Calibri"/>
                <w:sz w:val="14"/>
                <w:szCs w:val="14"/>
              </w:rPr>
            </w:pPr>
            <w:r w:rsidRPr="009E2FF4">
              <w:rPr>
                <w:rFonts w:ascii="Calibri" w:hAnsi="Calibri" w:cs="Calibri"/>
                <w:sz w:val="14"/>
                <w:szCs w:val="14"/>
              </w:rPr>
              <w:t>I090000440-201</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3F455BF"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#8</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5F8A75A6" w14:textId="77777777" w:rsidR="00F27C67" w:rsidRPr="009E2FF4" w:rsidRDefault="00F27C67">
            <w:pPr>
              <w:rPr>
                <w:rFonts w:ascii="Calibri" w:hAnsi="Calibri" w:cs="Calibri"/>
                <w:sz w:val="14"/>
                <w:szCs w:val="14"/>
              </w:rPr>
            </w:pPr>
            <w:r w:rsidRPr="009E2FF4">
              <w:rPr>
                <w:rFonts w:ascii="Calibri" w:hAnsi="Calibri" w:cs="Calibri"/>
                <w:sz w:val="14"/>
                <w:szCs w:val="14"/>
              </w:rPr>
              <w:t>C.S.U. GALEANA</w:t>
            </w:r>
          </w:p>
        </w:tc>
      </w:tr>
      <w:tr w:rsidR="009E2FF4" w:rsidRPr="009E2FF4" w14:paraId="6573551D"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A039A66"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1133</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746F8F3" w14:textId="77777777" w:rsidR="00F27C67" w:rsidRPr="009E2FF4" w:rsidRDefault="00F27C67">
            <w:pPr>
              <w:rPr>
                <w:rFonts w:ascii="Calibri" w:hAnsi="Calibri" w:cs="Calibri"/>
                <w:sz w:val="14"/>
                <w:szCs w:val="14"/>
              </w:rPr>
            </w:pPr>
            <w:r w:rsidRPr="009E2FF4">
              <w:rPr>
                <w:rFonts w:ascii="Calibri" w:hAnsi="Calibri" w:cs="Calibri"/>
                <w:sz w:val="14"/>
                <w:szCs w:val="14"/>
              </w:rPr>
              <w:t>EQUIPO DE RAYOS X</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8C9371B" w14:textId="77777777" w:rsidR="00F27C67" w:rsidRPr="009E2FF4" w:rsidRDefault="00F27C67">
            <w:pPr>
              <w:rPr>
                <w:rFonts w:ascii="Calibri" w:hAnsi="Calibri" w:cs="Calibri"/>
                <w:sz w:val="14"/>
                <w:szCs w:val="14"/>
              </w:rPr>
            </w:pPr>
            <w:r w:rsidRPr="009E2FF4">
              <w:rPr>
                <w:rFonts w:ascii="Calibri" w:hAnsi="Calibri" w:cs="Calibri"/>
                <w:sz w:val="14"/>
                <w:szCs w:val="14"/>
              </w:rPr>
              <w:t xml:space="preserve">CORAMEX             </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A53BC74" w14:textId="77777777" w:rsidR="00F27C67" w:rsidRPr="009E2FF4" w:rsidRDefault="00F27C67">
            <w:pPr>
              <w:rPr>
                <w:rFonts w:ascii="Calibri" w:hAnsi="Calibri" w:cs="Calibri"/>
                <w:sz w:val="14"/>
                <w:szCs w:val="14"/>
              </w:rPr>
            </w:pPr>
            <w:r w:rsidRPr="009E2FF4">
              <w:rPr>
                <w:rFonts w:ascii="Calibri" w:hAnsi="Calibri" w:cs="Calibri"/>
                <w:sz w:val="14"/>
                <w:szCs w:val="14"/>
              </w:rPr>
              <w:t xml:space="preserve">CORIX 70 PLUS       </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971B070" w14:textId="77777777" w:rsidR="00F27C67" w:rsidRPr="009E2FF4" w:rsidRDefault="00F27C67">
            <w:pPr>
              <w:rPr>
                <w:rFonts w:ascii="Calibri" w:hAnsi="Calibri" w:cs="Calibri"/>
                <w:sz w:val="14"/>
                <w:szCs w:val="14"/>
              </w:rPr>
            </w:pPr>
            <w:r w:rsidRPr="009E2FF4">
              <w:rPr>
                <w:rFonts w:ascii="Calibri" w:hAnsi="Calibri" w:cs="Calibri"/>
                <w:sz w:val="14"/>
                <w:szCs w:val="14"/>
              </w:rPr>
              <w:t xml:space="preserve">11348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98AB419" w14:textId="77777777" w:rsidR="00F27C67" w:rsidRPr="009E2FF4" w:rsidRDefault="00F27C67">
            <w:pPr>
              <w:rPr>
                <w:rFonts w:ascii="Calibri" w:hAnsi="Calibri" w:cs="Calibri"/>
                <w:sz w:val="14"/>
                <w:szCs w:val="14"/>
              </w:rPr>
            </w:pPr>
            <w:r w:rsidRPr="009E2FF4">
              <w:rPr>
                <w:rFonts w:ascii="Calibri" w:hAnsi="Calibri" w:cs="Calibri"/>
                <w:sz w:val="14"/>
                <w:szCs w:val="14"/>
              </w:rPr>
              <w:t>I090000446-84</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92BDCD9"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#8</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22C472C3" w14:textId="77777777" w:rsidR="00F27C67" w:rsidRPr="009E2FF4" w:rsidRDefault="00F27C67">
            <w:pPr>
              <w:rPr>
                <w:rFonts w:ascii="Calibri" w:hAnsi="Calibri" w:cs="Calibri"/>
                <w:sz w:val="14"/>
                <w:szCs w:val="14"/>
              </w:rPr>
            </w:pPr>
            <w:r w:rsidRPr="009E2FF4">
              <w:rPr>
                <w:rFonts w:ascii="Calibri" w:hAnsi="Calibri" w:cs="Calibri"/>
                <w:sz w:val="14"/>
                <w:szCs w:val="14"/>
              </w:rPr>
              <w:t>C.S.U. GALEANA</w:t>
            </w:r>
          </w:p>
        </w:tc>
      </w:tr>
      <w:tr w:rsidR="009E2FF4" w:rsidRPr="009E2FF4" w14:paraId="76CC2AC4"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495352B"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1134</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B258139" w14:textId="77777777" w:rsidR="00F27C67" w:rsidRPr="009E2FF4" w:rsidRDefault="00F27C67">
            <w:pPr>
              <w:rPr>
                <w:rFonts w:ascii="Calibri" w:hAnsi="Calibri" w:cs="Calibri"/>
                <w:sz w:val="14"/>
                <w:szCs w:val="14"/>
              </w:rPr>
            </w:pPr>
            <w:r w:rsidRPr="009E2FF4">
              <w:rPr>
                <w:rFonts w:ascii="Calibri" w:hAnsi="Calibri" w:cs="Calibri"/>
                <w:sz w:val="14"/>
                <w:szCs w:val="14"/>
              </w:rPr>
              <w:t>AUTOCLAVE</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8DB2FF1" w14:textId="77777777" w:rsidR="00F27C67" w:rsidRPr="009E2FF4" w:rsidRDefault="00F27C67">
            <w:pPr>
              <w:rPr>
                <w:rFonts w:ascii="Calibri" w:hAnsi="Calibri" w:cs="Calibri"/>
                <w:sz w:val="14"/>
                <w:szCs w:val="14"/>
              </w:rPr>
            </w:pPr>
            <w:proofErr w:type="spellStart"/>
            <w:r w:rsidRPr="009E2FF4">
              <w:rPr>
                <w:rFonts w:ascii="Calibri" w:hAnsi="Calibri" w:cs="Calibri"/>
                <w:sz w:val="14"/>
                <w:szCs w:val="14"/>
              </w:rPr>
              <w:t>Midmark</w:t>
            </w:r>
            <w:proofErr w:type="spellEnd"/>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BCAE7EB" w14:textId="77777777" w:rsidR="00F27C67" w:rsidRPr="009E2FF4" w:rsidRDefault="00F27C67">
            <w:pPr>
              <w:rPr>
                <w:rFonts w:ascii="Calibri" w:hAnsi="Calibri" w:cs="Calibri"/>
                <w:sz w:val="14"/>
                <w:szCs w:val="14"/>
              </w:rPr>
            </w:pPr>
            <w:r w:rsidRPr="009E2FF4">
              <w:rPr>
                <w:rFonts w:ascii="Calibri" w:hAnsi="Calibri" w:cs="Calibri"/>
                <w:sz w:val="14"/>
                <w:szCs w:val="14"/>
              </w:rPr>
              <w:t>M9-020</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2302B7E" w14:textId="77777777" w:rsidR="00F27C67" w:rsidRPr="009E2FF4" w:rsidRDefault="00F27C67">
            <w:pPr>
              <w:rPr>
                <w:rFonts w:ascii="Calibri" w:hAnsi="Calibri" w:cs="Calibri"/>
                <w:sz w:val="14"/>
                <w:szCs w:val="14"/>
              </w:rPr>
            </w:pPr>
            <w:r w:rsidRPr="009E2FF4">
              <w:rPr>
                <w:rFonts w:ascii="Calibri" w:hAnsi="Calibri" w:cs="Calibri"/>
                <w:sz w:val="14"/>
                <w:szCs w:val="14"/>
              </w:rPr>
              <w:t>V183596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D0143D5" w14:textId="77777777" w:rsidR="00F27C67" w:rsidRPr="009E2FF4" w:rsidRDefault="00F27C67">
            <w:pPr>
              <w:rPr>
                <w:rFonts w:ascii="Calibri" w:hAnsi="Calibri" w:cs="Calibri"/>
                <w:sz w:val="14"/>
                <w:szCs w:val="14"/>
              </w:rPr>
            </w:pPr>
            <w:r w:rsidRPr="009E2FF4">
              <w:rPr>
                <w:rFonts w:ascii="Calibri" w:hAnsi="Calibri" w:cs="Calibri"/>
                <w:sz w:val="14"/>
                <w:szCs w:val="14"/>
              </w:rPr>
              <w:t>I060200282-148</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4943206"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#8</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344FDC88" w14:textId="77777777" w:rsidR="00F27C67" w:rsidRPr="009E2FF4" w:rsidRDefault="00F27C67">
            <w:pPr>
              <w:rPr>
                <w:rFonts w:ascii="Calibri" w:hAnsi="Calibri" w:cs="Calibri"/>
                <w:sz w:val="14"/>
                <w:szCs w:val="14"/>
              </w:rPr>
            </w:pPr>
            <w:r w:rsidRPr="009E2FF4">
              <w:rPr>
                <w:rFonts w:ascii="Calibri" w:hAnsi="Calibri" w:cs="Calibri"/>
                <w:sz w:val="14"/>
                <w:szCs w:val="14"/>
              </w:rPr>
              <w:t>C.S.U. GALEANA</w:t>
            </w:r>
          </w:p>
        </w:tc>
      </w:tr>
      <w:tr w:rsidR="009E2FF4" w:rsidRPr="009E2FF4" w14:paraId="6D7A1DB4"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191877C"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1135</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7075147" w14:textId="77777777" w:rsidR="00F27C67" w:rsidRPr="009E2FF4" w:rsidRDefault="00F27C67">
            <w:pPr>
              <w:rPr>
                <w:rFonts w:ascii="Calibri" w:hAnsi="Calibri" w:cs="Calibri"/>
                <w:sz w:val="14"/>
                <w:szCs w:val="14"/>
              </w:rPr>
            </w:pPr>
            <w:r w:rsidRPr="009E2FF4">
              <w:rPr>
                <w:rFonts w:ascii="Calibri" w:hAnsi="Calibri" w:cs="Calibri"/>
                <w:sz w:val="14"/>
                <w:szCs w:val="14"/>
              </w:rPr>
              <w:t>CAVITRON</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EC5D13C" w14:textId="77777777" w:rsidR="00F27C67" w:rsidRPr="009E2FF4" w:rsidRDefault="00F27C67">
            <w:pPr>
              <w:rPr>
                <w:rFonts w:ascii="Calibri" w:hAnsi="Calibri" w:cs="Calibri"/>
                <w:sz w:val="14"/>
                <w:szCs w:val="14"/>
              </w:rPr>
            </w:pPr>
            <w:proofErr w:type="spellStart"/>
            <w:r w:rsidRPr="009E2FF4">
              <w:rPr>
                <w:rFonts w:ascii="Calibri" w:hAnsi="Calibri" w:cs="Calibri"/>
                <w:sz w:val="14"/>
                <w:szCs w:val="14"/>
              </w:rPr>
              <w:t>Denstply</w:t>
            </w:r>
            <w:proofErr w:type="spellEnd"/>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5F8A65D" w14:textId="77777777" w:rsidR="00F27C67" w:rsidRPr="009E2FF4" w:rsidRDefault="00F27C67">
            <w:pPr>
              <w:rPr>
                <w:rFonts w:ascii="Calibri" w:hAnsi="Calibri" w:cs="Calibri"/>
                <w:sz w:val="14"/>
                <w:szCs w:val="14"/>
              </w:rPr>
            </w:pPr>
            <w:r w:rsidRPr="009E2FF4">
              <w:rPr>
                <w:rFonts w:ascii="Calibri" w:hAnsi="Calibri" w:cs="Calibri"/>
                <w:sz w:val="14"/>
                <w:szCs w:val="14"/>
              </w:rPr>
              <w:t>Bob Cat-Pro</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F132722" w14:textId="77777777" w:rsidR="00F27C67" w:rsidRPr="009E2FF4" w:rsidRDefault="00F27C67">
            <w:pPr>
              <w:rPr>
                <w:rFonts w:ascii="Calibri" w:hAnsi="Calibri" w:cs="Calibri"/>
                <w:sz w:val="14"/>
                <w:szCs w:val="14"/>
              </w:rPr>
            </w:pPr>
            <w:r w:rsidRPr="009E2FF4">
              <w:rPr>
                <w:rFonts w:ascii="Calibri" w:hAnsi="Calibri" w:cs="Calibri"/>
                <w:sz w:val="14"/>
                <w:szCs w:val="14"/>
              </w:rPr>
              <w:t>130-07679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CD12C06" w14:textId="77777777" w:rsidR="00F27C67" w:rsidRPr="009E2FF4" w:rsidRDefault="00F27C67">
            <w:pPr>
              <w:rPr>
                <w:rFonts w:ascii="Calibri" w:hAnsi="Calibri" w:cs="Calibri"/>
                <w:sz w:val="14"/>
                <w:szCs w:val="14"/>
              </w:rPr>
            </w:pPr>
            <w:r w:rsidRPr="009E2FF4">
              <w:rPr>
                <w:rFonts w:ascii="Calibri" w:hAnsi="Calibri" w:cs="Calibri"/>
                <w:sz w:val="14"/>
                <w:szCs w:val="14"/>
              </w:rPr>
              <w:t>I060200470-169</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F92D8DD"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#8</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1F968BB3" w14:textId="77777777" w:rsidR="00F27C67" w:rsidRPr="009E2FF4" w:rsidRDefault="00F27C67">
            <w:pPr>
              <w:rPr>
                <w:rFonts w:ascii="Calibri" w:hAnsi="Calibri" w:cs="Calibri"/>
                <w:sz w:val="14"/>
                <w:szCs w:val="14"/>
              </w:rPr>
            </w:pPr>
            <w:r w:rsidRPr="009E2FF4">
              <w:rPr>
                <w:rFonts w:ascii="Calibri" w:hAnsi="Calibri" w:cs="Calibri"/>
                <w:sz w:val="14"/>
                <w:szCs w:val="14"/>
              </w:rPr>
              <w:t>C.S.U. GALEANA</w:t>
            </w:r>
          </w:p>
        </w:tc>
      </w:tr>
      <w:tr w:rsidR="009E2FF4" w:rsidRPr="009E2FF4" w14:paraId="609C8D62"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0D26DC4"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1136</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3C9B6EC" w14:textId="77777777" w:rsidR="00F27C67" w:rsidRPr="009E2FF4" w:rsidRDefault="00F27C67">
            <w:pPr>
              <w:rPr>
                <w:rFonts w:ascii="Calibri" w:hAnsi="Calibri" w:cs="Calibri"/>
                <w:sz w:val="14"/>
                <w:szCs w:val="14"/>
              </w:rPr>
            </w:pPr>
            <w:r w:rsidRPr="009E2FF4">
              <w:rPr>
                <w:rFonts w:ascii="Calibri" w:hAnsi="Calibri" w:cs="Calibri"/>
                <w:sz w:val="14"/>
                <w:szCs w:val="14"/>
              </w:rPr>
              <w:t>UNIDAD DENTAL</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C7B307D" w14:textId="77777777" w:rsidR="00F27C67" w:rsidRPr="009E2FF4" w:rsidRDefault="00F27C67">
            <w:pPr>
              <w:rPr>
                <w:rFonts w:ascii="Calibri" w:hAnsi="Calibri" w:cs="Calibri"/>
                <w:sz w:val="14"/>
                <w:szCs w:val="14"/>
              </w:rPr>
            </w:pPr>
            <w:r w:rsidRPr="009E2FF4">
              <w:rPr>
                <w:rFonts w:ascii="Calibri" w:hAnsi="Calibri" w:cs="Calibri"/>
                <w:sz w:val="14"/>
                <w:szCs w:val="14"/>
              </w:rPr>
              <w:t xml:space="preserve">J O </w:t>
            </w:r>
            <w:proofErr w:type="spellStart"/>
            <w:r w:rsidRPr="009E2FF4">
              <w:rPr>
                <w:rFonts w:ascii="Calibri" w:hAnsi="Calibri" w:cs="Calibri"/>
                <w:sz w:val="14"/>
                <w:szCs w:val="14"/>
              </w:rPr>
              <w:t>Juarez</w:t>
            </w:r>
            <w:proofErr w:type="spellEnd"/>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CFFE597" w14:textId="77777777" w:rsidR="00F27C67" w:rsidRPr="009E2FF4" w:rsidRDefault="00F27C67">
            <w:pPr>
              <w:rPr>
                <w:rFonts w:ascii="Calibri" w:hAnsi="Calibri" w:cs="Calibri"/>
                <w:sz w:val="14"/>
                <w:szCs w:val="14"/>
              </w:rPr>
            </w:pPr>
            <w:proofErr w:type="spellStart"/>
            <w:r w:rsidRPr="009E2FF4">
              <w:rPr>
                <w:rFonts w:ascii="Calibri" w:hAnsi="Calibri" w:cs="Calibri"/>
                <w:sz w:val="14"/>
                <w:szCs w:val="14"/>
              </w:rPr>
              <w:t>Perfect</w:t>
            </w:r>
            <w:proofErr w:type="spellEnd"/>
            <w:r w:rsidRPr="009E2FF4">
              <w:rPr>
                <w:rFonts w:ascii="Calibri" w:hAnsi="Calibri" w:cs="Calibri"/>
                <w:sz w:val="14"/>
                <w:szCs w:val="14"/>
              </w:rPr>
              <w:t xml:space="preserve"> Plus</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017C090" w14:textId="77777777" w:rsidR="00F27C67" w:rsidRPr="009E2FF4" w:rsidRDefault="00F27C67">
            <w:pPr>
              <w:rPr>
                <w:rFonts w:ascii="Calibri" w:hAnsi="Calibri" w:cs="Calibri"/>
                <w:sz w:val="14"/>
                <w:szCs w:val="14"/>
              </w:rPr>
            </w:pPr>
            <w:r w:rsidRPr="009E2FF4">
              <w:rPr>
                <w:rFonts w:ascii="Calibri" w:hAnsi="Calibri" w:cs="Calibri"/>
                <w:sz w:val="14"/>
                <w:szCs w:val="14"/>
              </w:rPr>
              <w:t>35785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A43295C" w14:textId="77777777" w:rsidR="00F27C67" w:rsidRPr="009E2FF4" w:rsidRDefault="00F27C67">
            <w:pPr>
              <w:rPr>
                <w:rFonts w:ascii="Calibri" w:hAnsi="Calibri" w:cs="Calibri"/>
                <w:sz w:val="14"/>
                <w:szCs w:val="14"/>
              </w:rPr>
            </w:pPr>
            <w:r w:rsidRPr="009E2FF4">
              <w:rPr>
                <w:rFonts w:ascii="Calibri" w:hAnsi="Calibri" w:cs="Calibri"/>
                <w:sz w:val="14"/>
                <w:szCs w:val="14"/>
              </w:rPr>
              <w:t>I090000440-208</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D96681E"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#8</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2E251B7E" w14:textId="77777777" w:rsidR="00F27C67" w:rsidRPr="009E2FF4" w:rsidRDefault="00F27C67">
            <w:pPr>
              <w:rPr>
                <w:rFonts w:ascii="Calibri" w:hAnsi="Calibri" w:cs="Calibri"/>
                <w:sz w:val="14"/>
                <w:szCs w:val="14"/>
              </w:rPr>
            </w:pPr>
            <w:r w:rsidRPr="009E2FF4">
              <w:rPr>
                <w:rFonts w:ascii="Calibri" w:hAnsi="Calibri" w:cs="Calibri"/>
                <w:sz w:val="14"/>
                <w:szCs w:val="14"/>
              </w:rPr>
              <w:t>C.S. Zaragoza</w:t>
            </w:r>
          </w:p>
        </w:tc>
      </w:tr>
      <w:tr w:rsidR="009E2FF4" w:rsidRPr="009E2FF4" w14:paraId="51484962"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0E8D5EB"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1137</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F639919" w14:textId="77777777" w:rsidR="00F27C67" w:rsidRPr="009E2FF4" w:rsidRDefault="00F27C67">
            <w:pPr>
              <w:rPr>
                <w:rFonts w:ascii="Calibri" w:hAnsi="Calibri" w:cs="Calibri"/>
                <w:sz w:val="14"/>
                <w:szCs w:val="14"/>
              </w:rPr>
            </w:pPr>
            <w:r w:rsidRPr="009E2FF4">
              <w:rPr>
                <w:rFonts w:ascii="Calibri" w:hAnsi="Calibri" w:cs="Calibri"/>
                <w:sz w:val="14"/>
                <w:szCs w:val="14"/>
              </w:rPr>
              <w:t>EQUIPO DE RAYOS X</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AF53052" w14:textId="77777777" w:rsidR="00F27C67" w:rsidRPr="009E2FF4" w:rsidRDefault="00F27C67">
            <w:pPr>
              <w:rPr>
                <w:rFonts w:ascii="Calibri" w:hAnsi="Calibri" w:cs="Calibri"/>
                <w:sz w:val="14"/>
                <w:szCs w:val="14"/>
              </w:rPr>
            </w:pPr>
            <w:r w:rsidRPr="009E2FF4">
              <w:rPr>
                <w:rFonts w:ascii="Calibri" w:hAnsi="Calibri" w:cs="Calibri"/>
                <w:sz w:val="14"/>
                <w:szCs w:val="14"/>
              </w:rPr>
              <w:t xml:space="preserve">CORAMEX             </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B4B8444" w14:textId="77777777" w:rsidR="00F27C67" w:rsidRPr="009E2FF4" w:rsidRDefault="00F27C67">
            <w:pPr>
              <w:rPr>
                <w:rFonts w:ascii="Calibri" w:hAnsi="Calibri" w:cs="Calibri"/>
                <w:sz w:val="14"/>
                <w:szCs w:val="14"/>
              </w:rPr>
            </w:pPr>
            <w:r w:rsidRPr="009E2FF4">
              <w:rPr>
                <w:rFonts w:ascii="Calibri" w:hAnsi="Calibri" w:cs="Calibri"/>
                <w:sz w:val="14"/>
                <w:szCs w:val="14"/>
              </w:rPr>
              <w:t xml:space="preserve">CORIX 70 PLUS       </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B1E13AC" w14:textId="77777777" w:rsidR="00F27C67" w:rsidRPr="009E2FF4" w:rsidRDefault="00F27C67">
            <w:pPr>
              <w:rPr>
                <w:rFonts w:ascii="Calibri" w:hAnsi="Calibri" w:cs="Calibri"/>
                <w:sz w:val="14"/>
                <w:szCs w:val="14"/>
              </w:rPr>
            </w:pPr>
            <w:r w:rsidRPr="009E2FF4">
              <w:rPr>
                <w:rFonts w:ascii="Calibri" w:hAnsi="Calibri" w:cs="Calibri"/>
                <w:sz w:val="14"/>
                <w:szCs w:val="14"/>
              </w:rPr>
              <w:t xml:space="preserve">11345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BE587B3" w14:textId="77777777" w:rsidR="00F27C67" w:rsidRPr="009E2FF4" w:rsidRDefault="00F27C67">
            <w:pPr>
              <w:rPr>
                <w:rFonts w:ascii="Calibri" w:hAnsi="Calibri" w:cs="Calibri"/>
                <w:sz w:val="14"/>
                <w:szCs w:val="14"/>
              </w:rPr>
            </w:pPr>
            <w:r w:rsidRPr="009E2FF4">
              <w:rPr>
                <w:rFonts w:ascii="Calibri" w:hAnsi="Calibri" w:cs="Calibri"/>
                <w:sz w:val="14"/>
                <w:szCs w:val="14"/>
              </w:rPr>
              <w:t>I090000446-81</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F93AC2D"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#8</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0F412580" w14:textId="77777777" w:rsidR="00F27C67" w:rsidRPr="009E2FF4" w:rsidRDefault="00F27C67">
            <w:pPr>
              <w:rPr>
                <w:rFonts w:ascii="Calibri" w:hAnsi="Calibri" w:cs="Calibri"/>
                <w:sz w:val="14"/>
                <w:szCs w:val="14"/>
              </w:rPr>
            </w:pPr>
            <w:r w:rsidRPr="009E2FF4">
              <w:rPr>
                <w:rFonts w:ascii="Calibri" w:hAnsi="Calibri" w:cs="Calibri"/>
                <w:sz w:val="14"/>
                <w:szCs w:val="14"/>
              </w:rPr>
              <w:t>C.S. Zaragoza</w:t>
            </w:r>
          </w:p>
        </w:tc>
      </w:tr>
      <w:tr w:rsidR="009E2FF4" w:rsidRPr="009E2FF4" w14:paraId="580B0BE4"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D34230B"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1138</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4315329" w14:textId="77777777" w:rsidR="00F27C67" w:rsidRPr="009E2FF4" w:rsidRDefault="00F27C67">
            <w:pPr>
              <w:rPr>
                <w:rFonts w:ascii="Calibri" w:hAnsi="Calibri" w:cs="Calibri"/>
                <w:sz w:val="14"/>
                <w:szCs w:val="14"/>
              </w:rPr>
            </w:pPr>
            <w:r w:rsidRPr="009E2FF4">
              <w:rPr>
                <w:rFonts w:ascii="Calibri" w:hAnsi="Calibri" w:cs="Calibri"/>
                <w:sz w:val="14"/>
                <w:szCs w:val="14"/>
              </w:rPr>
              <w:t>COMPRESOR</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3501087" w14:textId="77777777" w:rsidR="00F27C67" w:rsidRPr="009E2FF4" w:rsidRDefault="00F27C67">
            <w:pPr>
              <w:rPr>
                <w:rFonts w:ascii="Calibri" w:hAnsi="Calibri" w:cs="Calibri"/>
                <w:sz w:val="14"/>
                <w:szCs w:val="14"/>
              </w:rPr>
            </w:pPr>
            <w:proofErr w:type="spellStart"/>
            <w:r w:rsidRPr="009E2FF4">
              <w:rPr>
                <w:rFonts w:ascii="Calibri" w:hAnsi="Calibri" w:cs="Calibri"/>
                <w:sz w:val="14"/>
                <w:szCs w:val="14"/>
              </w:rPr>
              <w:t>Anelsam</w:t>
            </w:r>
            <w:proofErr w:type="spellEnd"/>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196F392" w14:textId="77777777" w:rsidR="00F27C67" w:rsidRPr="009E2FF4" w:rsidRDefault="00F27C67">
            <w:pPr>
              <w:rPr>
                <w:rFonts w:ascii="Calibri" w:hAnsi="Calibri" w:cs="Calibri"/>
                <w:sz w:val="14"/>
                <w:szCs w:val="14"/>
              </w:rPr>
            </w:pPr>
            <w:r w:rsidRPr="009E2FF4">
              <w:rPr>
                <w:rFonts w:ascii="Calibri" w:hAnsi="Calibri" w:cs="Calibri"/>
                <w:sz w:val="14"/>
                <w:szCs w:val="14"/>
              </w:rPr>
              <w:t>DA7001</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70AEA6C" w14:textId="77777777" w:rsidR="00F27C67" w:rsidRPr="009E2FF4" w:rsidRDefault="00F27C67">
            <w:pPr>
              <w:rPr>
                <w:rFonts w:ascii="Calibri" w:hAnsi="Calibri" w:cs="Calibri"/>
                <w:sz w:val="14"/>
                <w:szCs w:val="14"/>
              </w:rPr>
            </w:pPr>
            <w:r w:rsidRPr="009E2FF4">
              <w:rPr>
                <w:rFonts w:ascii="Calibri" w:hAnsi="Calibri" w:cs="Calibri"/>
                <w:sz w:val="14"/>
                <w:szCs w:val="14"/>
              </w:rPr>
              <w:t>134171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8D02EE4" w14:textId="77777777" w:rsidR="00F27C67" w:rsidRPr="009E2FF4" w:rsidRDefault="00F27C67">
            <w:pPr>
              <w:rPr>
                <w:rFonts w:ascii="Calibri" w:hAnsi="Calibri" w:cs="Calibri"/>
                <w:sz w:val="14"/>
                <w:szCs w:val="14"/>
              </w:rPr>
            </w:pPr>
            <w:r w:rsidRPr="009E2FF4">
              <w:rPr>
                <w:rFonts w:ascii="Calibri" w:hAnsi="Calibri" w:cs="Calibri"/>
                <w:sz w:val="14"/>
                <w:szCs w:val="14"/>
              </w:rPr>
              <w:t>I090906934-266</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5A3ABC1"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#8</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0300FD88" w14:textId="77777777" w:rsidR="00F27C67" w:rsidRPr="009E2FF4" w:rsidRDefault="00F27C67">
            <w:pPr>
              <w:rPr>
                <w:rFonts w:ascii="Calibri" w:hAnsi="Calibri" w:cs="Calibri"/>
                <w:sz w:val="14"/>
                <w:szCs w:val="14"/>
              </w:rPr>
            </w:pPr>
            <w:r w:rsidRPr="009E2FF4">
              <w:rPr>
                <w:rFonts w:ascii="Calibri" w:hAnsi="Calibri" w:cs="Calibri"/>
                <w:sz w:val="14"/>
                <w:szCs w:val="14"/>
              </w:rPr>
              <w:t>C.S. Zaragoza</w:t>
            </w:r>
          </w:p>
        </w:tc>
      </w:tr>
      <w:tr w:rsidR="009E2FF4" w:rsidRPr="009E2FF4" w14:paraId="1C97BE23"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AD42098"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1139</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6F32DE0" w14:textId="77777777" w:rsidR="00F27C67" w:rsidRPr="009E2FF4" w:rsidRDefault="00F27C67">
            <w:pPr>
              <w:rPr>
                <w:rFonts w:ascii="Calibri" w:hAnsi="Calibri" w:cs="Calibri"/>
                <w:sz w:val="14"/>
                <w:szCs w:val="14"/>
              </w:rPr>
            </w:pPr>
            <w:r w:rsidRPr="009E2FF4">
              <w:rPr>
                <w:rFonts w:ascii="Calibri" w:hAnsi="Calibri" w:cs="Calibri"/>
                <w:sz w:val="14"/>
                <w:szCs w:val="14"/>
              </w:rPr>
              <w:t>PIEZA DE MANO DE BAJA VELOCIDAD</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A33CF3A" w14:textId="77777777" w:rsidR="00F27C67" w:rsidRPr="009E2FF4" w:rsidRDefault="00F27C67">
            <w:pPr>
              <w:rPr>
                <w:rFonts w:ascii="Calibri" w:hAnsi="Calibri" w:cs="Calibri"/>
                <w:sz w:val="14"/>
                <w:szCs w:val="14"/>
              </w:rPr>
            </w:pPr>
            <w:r w:rsidRPr="009E2FF4">
              <w:rPr>
                <w:rFonts w:ascii="Calibri" w:hAnsi="Calibri" w:cs="Calibri"/>
                <w:sz w:val="14"/>
                <w:szCs w:val="14"/>
              </w:rPr>
              <w:t>BORGATTA</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0A1D0CA" w14:textId="77777777" w:rsidR="00F27C67" w:rsidRPr="009E2FF4" w:rsidRDefault="00F27C67">
            <w:pPr>
              <w:rPr>
                <w:rFonts w:ascii="Calibri" w:hAnsi="Calibri" w:cs="Calibri"/>
                <w:sz w:val="14"/>
                <w:szCs w:val="14"/>
              </w:rPr>
            </w:pPr>
            <w:r w:rsidRPr="009E2FF4">
              <w:rPr>
                <w:rFonts w:ascii="Calibri" w:hAnsi="Calibri" w:cs="Calibri"/>
                <w:sz w:val="14"/>
                <w:szCs w:val="14"/>
              </w:rPr>
              <w:t>SL</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AD3C4BA" w14:textId="77777777" w:rsidR="00F27C67" w:rsidRPr="009E2FF4" w:rsidRDefault="00F27C67">
            <w:pPr>
              <w:rPr>
                <w:rFonts w:ascii="Calibri" w:hAnsi="Calibri" w:cs="Calibri"/>
                <w:sz w:val="14"/>
                <w:szCs w:val="14"/>
              </w:rPr>
            </w:pPr>
            <w:r w:rsidRPr="009E2FF4">
              <w:rPr>
                <w:rFonts w:ascii="Calibri" w:hAnsi="Calibri" w:cs="Calibri"/>
                <w:sz w:val="14"/>
                <w:szCs w:val="14"/>
              </w:rPr>
              <w:t>11083946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92EEA43" w14:textId="77777777" w:rsidR="00F27C67" w:rsidRPr="009E2FF4" w:rsidRDefault="00F27C67">
            <w:pPr>
              <w:rPr>
                <w:rFonts w:ascii="Calibri" w:hAnsi="Calibri" w:cs="Calibri"/>
                <w:sz w:val="14"/>
                <w:szCs w:val="14"/>
              </w:rPr>
            </w:pPr>
            <w:r w:rsidRPr="009E2FF4">
              <w:rPr>
                <w:rFonts w:ascii="Calibri" w:hAnsi="Calibri" w:cs="Calibri"/>
                <w:sz w:val="14"/>
                <w:szCs w:val="14"/>
              </w:rPr>
              <w:t>I09001062-1284</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7DDEC3F"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#8</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27BD19E9" w14:textId="77777777" w:rsidR="00F27C67" w:rsidRPr="009E2FF4" w:rsidRDefault="00F27C67">
            <w:pPr>
              <w:rPr>
                <w:rFonts w:ascii="Calibri" w:hAnsi="Calibri" w:cs="Calibri"/>
                <w:sz w:val="14"/>
                <w:szCs w:val="14"/>
              </w:rPr>
            </w:pPr>
            <w:r w:rsidRPr="009E2FF4">
              <w:rPr>
                <w:rFonts w:ascii="Calibri" w:hAnsi="Calibri" w:cs="Calibri"/>
                <w:sz w:val="14"/>
                <w:szCs w:val="14"/>
              </w:rPr>
              <w:t>C.S. Zaragoza</w:t>
            </w:r>
          </w:p>
        </w:tc>
      </w:tr>
      <w:tr w:rsidR="009E2FF4" w:rsidRPr="009E2FF4" w14:paraId="3E569CB3"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4660AED"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1140</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9BDE124" w14:textId="77777777" w:rsidR="00F27C67" w:rsidRPr="009E2FF4" w:rsidRDefault="00F27C67">
            <w:pPr>
              <w:rPr>
                <w:rFonts w:ascii="Calibri" w:hAnsi="Calibri" w:cs="Calibri"/>
                <w:sz w:val="14"/>
                <w:szCs w:val="14"/>
              </w:rPr>
            </w:pPr>
            <w:r w:rsidRPr="009E2FF4">
              <w:rPr>
                <w:rFonts w:ascii="Calibri" w:hAnsi="Calibri" w:cs="Calibri"/>
                <w:sz w:val="14"/>
                <w:szCs w:val="14"/>
              </w:rPr>
              <w:t>AUTOCLAVE</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4730103" w14:textId="77777777" w:rsidR="00F27C67" w:rsidRPr="009E2FF4" w:rsidRDefault="00F27C67">
            <w:pPr>
              <w:rPr>
                <w:rFonts w:ascii="Calibri" w:hAnsi="Calibri" w:cs="Calibri"/>
                <w:sz w:val="14"/>
                <w:szCs w:val="14"/>
              </w:rPr>
            </w:pPr>
            <w:r w:rsidRPr="009E2FF4">
              <w:rPr>
                <w:rFonts w:ascii="Calibri" w:hAnsi="Calibri" w:cs="Calibri"/>
                <w:sz w:val="14"/>
                <w:szCs w:val="14"/>
              </w:rPr>
              <w:t>MIDMARK</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AFAAF40" w14:textId="77777777" w:rsidR="00F27C67" w:rsidRPr="009E2FF4" w:rsidRDefault="00F27C67">
            <w:pPr>
              <w:rPr>
                <w:rFonts w:ascii="Calibri" w:hAnsi="Calibri" w:cs="Calibri"/>
                <w:sz w:val="14"/>
                <w:szCs w:val="14"/>
              </w:rPr>
            </w:pPr>
            <w:r w:rsidRPr="009E2FF4">
              <w:rPr>
                <w:rFonts w:ascii="Calibri" w:hAnsi="Calibri" w:cs="Calibri"/>
                <w:sz w:val="14"/>
                <w:szCs w:val="14"/>
              </w:rPr>
              <w:t>M9-020</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E21F7F3" w14:textId="77777777" w:rsidR="00F27C67" w:rsidRPr="009E2FF4" w:rsidRDefault="00F27C67">
            <w:pPr>
              <w:rPr>
                <w:rFonts w:ascii="Calibri" w:hAnsi="Calibri" w:cs="Calibri"/>
                <w:sz w:val="14"/>
                <w:szCs w:val="14"/>
              </w:rPr>
            </w:pPr>
            <w:r w:rsidRPr="009E2FF4">
              <w:rPr>
                <w:rFonts w:ascii="Calibri" w:hAnsi="Calibri" w:cs="Calibri"/>
                <w:sz w:val="14"/>
                <w:szCs w:val="14"/>
              </w:rPr>
              <w:t>V1260792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8320CFB" w14:textId="77777777" w:rsidR="00F27C67" w:rsidRPr="009E2FF4" w:rsidRDefault="00F27C67">
            <w:pPr>
              <w:rPr>
                <w:rFonts w:ascii="Calibri" w:hAnsi="Calibri" w:cs="Calibri"/>
                <w:sz w:val="14"/>
                <w:szCs w:val="14"/>
              </w:rPr>
            </w:pPr>
            <w:r w:rsidRPr="009E2FF4">
              <w:rPr>
                <w:rFonts w:ascii="Calibri" w:hAnsi="Calibri" w:cs="Calibri"/>
                <w:sz w:val="14"/>
                <w:szCs w:val="14"/>
              </w:rPr>
              <w:t>I060200282-145</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328BBA6"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#8</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6CB38733" w14:textId="77777777" w:rsidR="00F27C67" w:rsidRPr="009E2FF4" w:rsidRDefault="00F27C67">
            <w:pPr>
              <w:rPr>
                <w:rFonts w:ascii="Calibri" w:hAnsi="Calibri" w:cs="Calibri"/>
                <w:sz w:val="14"/>
                <w:szCs w:val="14"/>
              </w:rPr>
            </w:pPr>
            <w:r w:rsidRPr="009E2FF4">
              <w:rPr>
                <w:rFonts w:ascii="Calibri" w:hAnsi="Calibri" w:cs="Calibri"/>
                <w:sz w:val="14"/>
                <w:szCs w:val="14"/>
              </w:rPr>
              <w:t>C.S. Zaragoza</w:t>
            </w:r>
          </w:p>
        </w:tc>
      </w:tr>
      <w:tr w:rsidR="009E2FF4" w:rsidRPr="009E2FF4" w14:paraId="175A3008"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BC64B88"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1141</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14C6558" w14:textId="77777777" w:rsidR="00F27C67" w:rsidRPr="009E2FF4" w:rsidRDefault="00F27C67">
            <w:pPr>
              <w:rPr>
                <w:rFonts w:ascii="Calibri" w:hAnsi="Calibri" w:cs="Calibri"/>
                <w:sz w:val="14"/>
                <w:szCs w:val="14"/>
              </w:rPr>
            </w:pPr>
            <w:r w:rsidRPr="009E2FF4">
              <w:rPr>
                <w:rFonts w:ascii="Calibri" w:hAnsi="Calibri" w:cs="Calibri"/>
                <w:sz w:val="14"/>
                <w:szCs w:val="14"/>
              </w:rPr>
              <w:t>LAMPARA DE RESINAS</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AD898A5" w14:textId="77777777" w:rsidR="00F27C67" w:rsidRPr="009E2FF4" w:rsidRDefault="00F27C67">
            <w:pPr>
              <w:rPr>
                <w:rFonts w:ascii="Calibri" w:hAnsi="Calibri" w:cs="Calibri"/>
                <w:sz w:val="14"/>
                <w:szCs w:val="14"/>
              </w:rPr>
            </w:pPr>
            <w:proofErr w:type="spellStart"/>
            <w:r w:rsidRPr="009E2FF4">
              <w:rPr>
                <w:rFonts w:ascii="Calibri" w:hAnsi="Calibri" w:cs="Calibri"/>
                <w:sz w:val="14"/>
                <w:szCs w:val="14"/>
              </w:rPr>
              <w:t>Coltolux</w:t>
            </w:r>
            <w:proofErr w:type="spellEnd"/>
            <w:r w:rsidRPr="009E2FF4">
              <w:rPr>
                <w:rFonts w:ascii="Calibri" w:hAnsi="Calibri" w:cs="Calibri"/>
                <w:sz w:val="14"/>
                <w:szCs w:val="14"/>
              </w:rPr>
              <w:t xml:space="preserve"> </w:t>
            </w:r>
            <w:proofErr w:type="spellStart"/>
            <w:r w:rsidRPr="009E2FF4">
              <w:rPr>
                <w:rFonts w:ascii="Calibri" w:hAnsi="Calibri" w:cs="Calibri"/>
                <w:sz w:val="14"/>
                <w:szCs w:val="14"/>
              </w:rPr>
              <w:t>Whaledent</w:t>
            </w:r>
            <w:proofErr w:type="spellEnd"/>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264A3D8" w14:textId="77777777" w:rsidR="00F27C67" w:rsidRPr="009E2FF4" w:rsidRDefault="00F27C67">
            <w:pPr>
              <w:rPr>
                <w:rFonts w:ascii="Calibri" w:hAnsi="Calibri" w:cs="Calibri"/>
                <w:sz w:val="14"/>
                <w:szCs w:val="14"/>
              </w:rPr>
            </w:pPr>
            <w:proofErr w:type="spellStart"/>
            <w:r w:rsidRPr="009E2FF4">
              <w:rPr>
                <w:rFonts w:ascii="Calibri" w:hAnsi="Calibri" w:cs="Calibri"/>
                <w:sz w:val="14"/>
                <w:szCs w:val="14"/>
              </w:rPr>
              <w:t>Coltolux</w:t>
            </w:r>
            <w:proofErr w:type="spellEnd"/>
            <w:r w:rsidRPr="009E2FF4">
              <w:rPr>
                <w:rFonts w:ascii="Calibri" w:hAnsi="Calibri" w:cs="Calibri"/>
                <w:sz w:val="14"/>
                <w:szCs w:val="14"/>
              </w:rPr>
              <w:t xml:space="preserve"> Led</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9EE6E42" w14:textId="77777777" w:rsidR="00F27C67" w:rsidRPr="009E2FF4" w:rsidRDefault="00F27C67">
            <w:pPr>
              <w:rPr>
                <w:rFonts w:ascii="Calibri" w:hAnsi="Calibri" w:cs="Calibri"/>
                <w:sz w:val="14"/>
                <w:szCs w:val="14"/>
              </w:rPr>
            </w:pPr>
            <w:r w:rsidRPr="009E2FF4">
              <w:rPr>
                <w:rFonts w:ascii="Calibri" w:hAnsi="Calibri" w:cs="Calibri"/>
                <w:sz w:val="14"/>
                <w:szCs w:val="14"/>
              </w:rPr>
              <w:t>131201048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B08BD2F" w14:textId="77777777" w:rsidR="00F27C67" w:rsidRPr="009E2FF4" w:rsidRDefault="00F27C67">
            <w:pPr>
              <w:rPr>
                <w:rFonts w:ascii="Calibri" w:hAnsi="Calibri" w:cs="Calibri"/>
                <w:sz w:val="14"/>
                <w:szCs w:val="14"/>
              </w:rPr>
            </w:pPr>
            <w:r w:rsidRPr="009E2FF4">
              <w:rPr>
                <w:rFonts w:ascii="Calibri" w:hAnsi="Calibri" w:cs="Calibri"/>
                <w:sz w:val="14"/>
                <w:szCs w:val="14"/>
              </w:rPr>
              <w:t>I060400922-80</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94E7A70"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#8</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22BBBD4E" w14:textId="77777777" w:rsidR="00F27C67" w:rsidRPr="009E2FF4" w:rsidRDefault="00F27C67">
            <w:pPr>
              <w:rPr>
                <w:rFonts w:ascii="Calibri" w:hAnsi="Calibri" w:cs="Calibri"/>
                <w:sz w:val="14"/>
                <w:szCs w:val="14"/>
              </w:rPr>
            </w:pPr>
            <w:r w:rsidRPr="009E2FF4">
              <w:rPr>
                <w:rFonts w:ascii="Calibri" w:hAnsi="Calibri" w:cs="Calibri"/>
                <w:sz w:val="14"/>
                <w:szCs w:val="14"/>
              </w:rPr>
              <w:t>C.S. Zaragoza</w:t>
            </w:r>
          </w:p>
        </w:tc>
      </w:tr>
      <w:tr w:rsidR="009E2FF4" w:rsidRPr="009E2FF4" w14:paraId="390AE17A"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9F15C73"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1142</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B7494CC" w14:textId="77777777" w:rsidR="00F27C67" w:rsidRPr="009E2FF4" w:rsidRDefault="00F27C67">
            <w:pPr>
              <w:rPr>
                <w:rFonts w:ascii="Calibri" w:hAnsi="Calibri" w:cs="Calibri"/>
                <w:sz w:val="14"/>
                <w:szCs w:val="14"/>
              </w:rPr>
            </w:pPr>
            <w:r w:rsidRPr="009E2FF4">
              <w:rPr>
                <w:rFonts w:ascii="Calibri" w:hAnsi="Calibri" w:cs="Calibri"/>
                <w:sz w:val="14"/>
                <w:szCs w:val="14"/>
              </w:rPr>
              <w:t>UNIDAD DENTAL</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27D3B0B" w14:textId="77777777" w:rsidR="00F27C67" w:rsidRPr="009E2FF4" w:rsidRDefault="00F27C67">
            <w:pPr>
              <w:rPr>
                <w:rFonts w:ascii="Calibri" w:hAnsi="Calibri" w:cs="Calibri"/>
                <w:sz w:val="14"/>
                <w:szCs w:val="14"/>
              </w:rPr>
            </w:pPr>
            <w:proofErr w:type="spellStart"/>
            <w:r w:rsidRPr="009E2FF4">
              <w:rPr>
                <w:rFonts w:ascii="Calibri" w:hAnsi="Calibri" w:cs="Calibri"/>
                <w:sz w:val="14"/>
                <w:szCs w:val="14"/>
              </w:rPr>
              <w:t>Gnatus</w:t>
            </w:r>
            <w:proofErr w:type="spellEnd"/>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94EBBD0" w14:textId="77777777" w:rsidR="00F27C67" w:rsidRPr="009E2FF4" w:rsidRDefault="00F27C67">
            <w:pPr>
              <w:rPr>
                <w:rFonts w:ascii="Calibri" w:hAnsi="Calibri" w:cs="Calibri"/>
                <w:sz w:val="14"/>
                <w:szCs w:val="14"/>
              </w:rPr>
            </w:pPr>
            <w:proofErr w:type="spellStart"/>
            <w:r w:rsidRPr="009E2FF4">
              <w:rPr>
                <w:rFonts w:ascii="Calibri" w:hAnsi="Calibri" w:cs="Calibri"/>
                <w:sz w:val="14"/>
                <w:szCs w:val="14"/>
              </w:rPr>
              <w:t>Landus</w:t>
            </w:r>
            <w:proofErr w:type="spellEnd"/>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C87D17C" w14:textId="77777777" w:rsidR="00F27C67" w:rsidRPr="009E2FF4" w:rsidRDefault="00F27C67">
            <w:pPr>
              <w:rPr>
                <w:rFonts w:ascii="Calibri" w:hAnsi="Calibri" w:cs="Calibri"/>
                <w:sz w:val="14"/>
                <w:szCs w:val="14"/>
              </w:rPr>
            </w:pPr>
            <w:r w:rsidRPr="009E2FF4">
              <w:rPr>
                <w:rFonts w:ascii="Calibri" w:hAnsi="Calibri" w:cs="Calibri"/>
                <w:sz w:val="14"/>
                <w:szCs w:val="14"/>
              </w:rPr>
              <w:t>4226920001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17C785D" w14:textId="77777777" w:rsidR="00F27C67" w:rsidRPr="009E2FF4" w:rsidRDefault="00F27C67">
            <w:pPr>
              <w:rPr>
                <w:rFonts w:ascii="Calibri" w:hAnsi="Calibri" w:cs="Calibri"/>
                <w:sz w:val="14"/>
                <w:szCs w:val="14"/>
              </w:rPr>
            </w:pPr>
            <w:r w:rsidRPr="009E2FF4">
              <w:rPr>
                <w:rFonts w:ascii="Calibri" w:hAnsi="Calibri" w:cs="Calibri"/>
                <w:sz w:val="14"/>
                <w:szCs w:val="14"/>
              </w:rPr>
              <w:t>I090000440-195</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F223412"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#8</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7E34576D" w14:textId="77777777" w:rsidR="00F27C67" w:rsidRPr="009E2FF4" w:rsidRDefault="00F27C67">
            <w:pPr>
              <w:rPr>
                <w:rFonts w:ascii="Calibri" w:hAnsi="Calibri" w:cs="Calibri"/>
                <w:sz w:val="14"/>
                <w:szCs w:val="14"/>
              </w:rPr>
            </w:pPr>
            <w:r w:rsidRPr="009E2FF4">
              <w:rPr>
                <w:rFonts w:ascii="Calibri" w:hAnsi="Calibri" w:cs="Calibri"/>
                <w:sz w:val="14"/>
                <w:szCs w:val="14"/>
              </w:rPr>
              <w:t>C.S. Los Medina</w:t>
            </w:r>
          </w:p>
        </w:tc>
      </w:tr>
      <w:tr w:rsidR="009E2FF4" w:rsidRPr="009E2FF4" w14:paraId="5E75223F"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178E4B4"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1143</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5EAAFFF" w14:textId="77777777" w:rsidR="00F27C67" w:rsidRPr="009E2FF4" w:rsidRDefault="00F27C67">
            <w:pPr>
              <w:rPr>
                <w:rFonts w:ascii="Calibri" w:hAnsi="Calibri" w:cs="Calibri"/>
                <w:sz w:val="14"/>
                <w:szCs w:val="14"/>
              </w:rPr>
            </w:pPr>
            <w:r w:rsidRPr="009E2FF4">
              <w:rPr>
                <w:rFonts w:ascii="Calibri" w:hAnsi="Calibri" w:cs="Calibri"/>
                <w:sz w:val="14"/>
                <w:szCs w:val="14"/>
              </w:rPr>
              <w:t>EQUIPO DE RAYOS X</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76EA4F9" w14:textId="77777777" w:rsidR="00F27C67" w:rsidRPr="009E2FF4" w:rsidRDefault="00F27C67">
            <w:pPr>
              <w:rPr>
                <w:rFonts w:ascii="Calibri" w:hAnsi="Calibri" w:cs="Calibri"/>
                <w:sz w:val="14"/>
                <w:szCs w:val="14"/>
              </w:rPr>
            </w:pPr>
            <w:r w:rsidRPr="009E2FF4">
              <w:rPr>
                <w:rFonts w:ascii="Calibri" w:hAnsi="Calibri" w:cs="Calibri"/>
                <w:sz w:val="14"/>
                <w:szCs w:val="14"/>
              </w:rPr>
              <w:t>CORAMEX</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ABBCE68" w14:textId="77777777" w:rsidR="00F27C67" w:rsidRPr="009E2FF4" w:rsidRDefault="00F27C67">
            <w:pPr>
              <w:rPr>
                <w:rFonts w:ascii="Calibri" w:hAnsi="Calibri" w:cs="Calibri"/>
                <w:sz w:val="14"/>
                <w:szCs w:val="14"/>
              </w:rPr>
            </w:pPr>
            <w:r w:rsidRPr="009E2FF4">
              <w:rPr>
                <w:rFonts w:ascii="Calibri" w:hAnsi="Calibri" w:cs="Calibri"/>
                <w:sz w:val="14"/>
                <w:szCs w:val="14"/>
              </w:rPr>
              <w:t>CORIX 70 PLUS USV</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1EA3F7A" w14:textId="77777777" w:rsidR="00F27C67" w:rsidRPr="009E2FF4" w:rsidRDefault="00F27C67">
            <w:pPr>
              <w:rPr>
                <w:rFonts w:ascii="Calibri" w:hAnsi="Calibri" w:cs="Calibri"/>
                <w:sz w:val="14"/>
                <w:szCs w:val="14"/>
              </w:rPr>
            </w:pPr>
            <w:r w:rsidRPr="009E2FF4">
              <w:rPr>
                <w:rFonts w:ascii="Calibri" w:hAnsi="Calibri" w:cs="Calibri"/>
                <w:sz w:val="14"/>
                <w:szCs w:val="14"/>
              </w:rPr>
              <w:t>A28620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292010A" w14:textId="77777777" w:rsidR="00F27C67" w:rsidRPr="009E2FF4" w:rsidRDefault="00F27C67">
            <w:pPr>
              <w:rPr>
                <w:rFonts w:ascii="Calibri" w:hAnsi="Calibri" w:cs="Calibri"/>
                <w:sz w:val="14"/>
                <w:szCs w:val="14"/>
              </w:rPr>
            </w:pPr>
            <w:r w:rsidRPr="009E2FF4">
              <w:rPr>
                <w:rFonts w:ascii="Calibri" w:hAnsi="Calibri" w:cs="Calibri"/>
                <w:sz w:val="14"/>
                <w:szCs w:val="14"/>
              </w:rPr>
              <w:t>I090000182-69</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63EAEAE"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#8</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4DC01F14" w14:textId="77777777" w:rsidR="00F27C67" w:rsidRPr="009E2FF4" w:rsidRDefault="00F27C67">
            <w:pPr>
              <w:rPr>
                <w:rFonts w:ascii="Calibri" w:hAnsi="Calibri" w:cs="Calibri"/>
                <w:sz w:val="14"/>
                <w:szCs w:val="14"/>
              </w:rPr>
            </w:pPr>
            <w:r w:rsidRPr="009E2FF4">
              <w:rPr>
                <w:rFonts w:ascii="Calibri" w:hAnsi="Calibri" w:cs="Calibri"/>
                <w:sz w:val="14"/>
                <w:szCs w:val="14"/>
              </w:rPr>
              <w:t>C.S. Los Medina</w:t>
            </w:r>
          </w:p>
        </w:tc>
      </w:tr>
      <w:tr w:rsidR="009E2FF4" w:rsidRPr="009E2FF4" w14:paraId="0D13FEBD"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EAFBEE0"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1144</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73A781B" w14:textId="77777777" w:rsidR="00F27C67" w:rsidRPr="009E2FF4" w:rsidRDefault="00F27C67">
            <w:pPr>
              <w:rPr>
                <w:rFonts w:ascii="Calibri" w:hAnsi="Calibri" w:cs="Calibri"/>
                <w:sz w:val="14"/>
                <w:szCs w:val="14"/>
              </w:rPr>
            </w:pPr>
            <w:r w:rsidRPr="009E2FF4">
              <w:rPr>
                <w:rFonts w:ascii="Calibri" w:hAnsi="Calibri" w:cs="Calibri"/>
                <w:sz w:val="14"/>
                <w:szCs w:val="14"/>
              </w:rPr>
              <w:t>COMPRESOR</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91E90C2" w14:textId="77777777" w:rsidR="00F27C67" w:rsidRPr="009E2FF4" w:rsidRDefault="00F27C67">
            <w:pPr>
              <w:rPr>
                <w:rFonts w:ascii="Calibri" w:hAnsi="Calibri" w:cs="Calibri"/>
                <w:sz w:val="14"/>
                <w:szCs w:val="14"/>
              </w:rPr>
            </w:pPr>
            <w:r w:rsidRPr="009E2FF4">
              <w:rPr>
                <w:rFonts w:ascii="Calibri" w:hAnsi="Calibri" w:cs="Calibri"/>
                <w:sz w:val="14"/>
                <w:szCs w:val="14"/>
              </w:rPr>
              <w:t>Schulz Dental</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4A41A00" w14:textId="77777777" w:rsidR="00F27C67" w:rsidRPr="009E2FF4" w:rsidRDefault="00F27C67">
            <w:pPr>
              <w:rPr>
                <w:rFonts w:ascii="Calibri" w:hAnsi="Calibri" w:cs="Calibri"/>
                <w:sz w:val="14"/>
                <w:szCs w:val="14"/>
              </w:rPr>
            </w:pPr>
            <w:r w:rsidRPr="009E2FF4">
              <w:rPr>
                <w:rFonts w:ascii="Calibri" w:hAnsi="Calibri" w:cs="Calibri"/>
                <w:sz w:val="14"/>
                <w:szCs w:val="14"/>
              </w:rPr>
              <w:t>MSV 6/30</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6863C53" w14:textId="77777777" w:rsidR="00F27C67" w:rsidRPr="009E2FF4" w:rsidRDefault="00F27C67">
            <w:pPr>
              <w:rPr>
                <w:rFonts w:ascii="Calibri" w:hAnsi="Calibri" w:cs="Calibri"/>
                <w:sz w:val="14"/>
                <w:szCs w:val="14"/>
              </w:rPr>
            </w:pPr>
            <w:r w:rsidRPr="009E2FF4">
              <w:rPr>
                <w:rFonts w:ascii="Calibri" w:hAnsi="Calibri" w:cs="Calibri"/>
                <w:sz w:val="14"/>
                <w:szCs w:val="14"/>
              </w:rPr>
              <w:t>E087049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6C5438D" w14:textId="77777777" w:rsidR="00F27C67" w:rsidRPr="009E2FF4" w:rsidRDefault="00F27C67">
            <w:pPr>
              <w:rPr>
                <w:rFonts w:ascii="Calibri" w:hAnsi="Calibri" w:cs="Calibri"/>
                <w:sz w:val="14"/>
                <w:szCs w:val="14"/>
              </w:rPr>
            </w:pPr>
            <w:r w:rsidRPr="009E2FF4">
              <w:rPr>
                <w:rFonts w:ascii="Calibri" w:hAnsi="Calibri" w:cs="Calibri"/>
                <w:sz w:val="14"/>
                <w:szCs w:val="14"/>
              </w:rPr>
              <w:t>I090906934-106</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8BD3464"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#8</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7D8FB4B2" w14:textId="77777777" w:rsidR="00F27C67" w:rsidRPr="009E2FF4" w:rsidRDefault="00F27C67">
            <w:pPr>
              <w:rPr>
                <w:rFonts w:ascii="Calibri" w:hAnsi="Calibri" w:cs="Calibri"/>
                <w:sz w:val="14"/>
                <w:szCs w:val="14"/>
              </w:rPr>
            </w:pPr>
            <w:r w:rsidRPr="009E2FF4">
              <w:rPr>
                <w:rFonts w:ascii="Calibri" w:hAnsi="Calibri" w:cs="Calibri"/>
                <w:sz w:val="14"/>
                <w:szCs w:val="14"/>
              </w:rPr>
              <w:t>C.S. Los Medina</w:t>
            </w:r>
          </w:p>
        </w:tc>
      </w:tr>
      <w:tr w:rsidR="009E2FF4" w:rsidRPr="009E2FF4" w14:paraId="7EDA4C06"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32045B1"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1145</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81E7783" w14:textId="77777777" w:rsidR="00F27C67" w:rsidRPr="009E2FF4" w:rsidRDefault="00F27C67">
            <w:pPr>
              <w:rPr>
                <w:rFonts w:ascii="Calibri" w:hAnsi="Calibri" w:cs="Calibri"/>
                <w:sz w:val="14"/>
                <w:szCs w:val="14"/>
              </w:rPr>
            </w:pPr>
            <w:r w:rsidRPr="009E2FF4">
              <w:rPr>
                <w:rFonts w:ascii="Calibri" w:hAnsi="Calibri" w:cs="Calibri"/>
                <w:sz w:val="14"/>
                <w:szCs w:val="14"/>
              </w:rPr>
              <w:t>PIEZA DE MANO DE ALTA VELOCIDAD</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3DB98C1" w14:textId="77777777" w:rsidR="00F27C67" w:rsidRPr="009E2FF4" w:rsidRDefault="00F27C67">
            <w:pPr>
              <w:rPr>
                <w:rFonts w:ascii="Calibri" w:hAnsi="Calibri" w:cs="Calibri"/>
                <w:sz w:val="14"/>
                <w:szCs w:val="14"/>
              </w:rPr>
            </w:pPr>
            <w:r w:rsidRPr="009E2FF4">
              <w:rPr>
                <w:rFonts w:ascii="Calibri" w:hAnsi="Calibri" w:cs="Calibri"/>
                <w:sz w:val="14"/>
                <w:szCs w:val="14"/>
              </w:rPr>
              <w:t>W&amp;H</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A801ED8" w14:textId="77777777" w:rsidR="00F27C67" w:rsidRPr="009E2FF4" w:rsidRDefault="00F27C67">
            <w:pPr>
              <w:rPr>
                <w:rFonts w:ascii="Calibri" w:hAnsi="Calibri" w:cs="Calibri"/>
                <w:sz w:val="14"/>
                <w:szCs w:val="14"/>
              </w:rPr>
            </w:pPr>
            <w:r w:rsidRPr="009E2FF4">
              <w:rPr>
                <w:rFonts w:ascii="Calibri" w:hAnsi="Calibri" w:cs="Calibri"/>
                <w:sz w:val="14"/>
                <w:szCs w:val="14"/>
              </w:rPr>
              <w:t>ALLEGRA H5</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02C328A" w14:textId="77777777" w:rsidR="00F27C67" w:rsidRPr="009E2FF4" w:rsidRDefault="00F27C67">
            <w:pPr>
              <w:rPr>
                <w:rFonts w:ascii="Calibri" w:hAnsi="Calibri" w:cs="Calibri"/>
                <w:sz w:val="14"/>
                <w:szCs w:val="14"/>
              </w:rPr>
            </w:pPr>
            <w:r w:rsidRPr="009E2FF4">
              <w:rPr>
                <w:rFonts w:ascii="Calibri" w:hAnsi="Calibri" w:cs="Calibri"/>
                <w:sz w:val="14"/>
                <w:szCs w:val="14"/>
              </w:rPr>
              <w:t>7099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A9BAB87" w14:textId="77777777" w:rsidR="00F27C67" w:rsidRPr="009E2FF4" w:rsidRDefault="00F27C67">
            <w:pPr>
              <w:rPr>
                <w:rFonts w:ascii="Calibri" w:hAnsi="Calibri" w:cs="Calibri"/>
                <w:sz w:val="14"/>
                <w:szCs w:val="14"/>
              </w:rPr>
            </w:pPr>
            <w:r w:rsidRPr="009E2FF4">
              <w:rPr>
                <w:rFonts w:ascii="Calibri" w:hAnsi="Calibri" w:cs="Calibri"/>
                <w:sz w:val="14"/>
                <w:szCs w:val="14"/>
              </w:rPr>
              <w:t>I090001062-639</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1103A41"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#8</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06978BC9" w14:textId="77777777" w:rsidR="00F27C67" w:rsidRPr="009E2FF4" w:rsidRDefault="00F27C67">
            <w:pPr>
              <w:rPr>
                <w:rFonts w:ascii="Calibri" w:hAnsi="Calibri" w:cs="Calibri"/>
                <w:sz w:val="14"/>
                <w:szCs w:val="14"/>
              </w:rPr>
            </w:pPr>
            <w:r w:rsidRPr="009E2FF4">
              <w:rPr>
                <w:rFonts w:ascii="Calibri" w:hAnsi="Calibri" w:cs="Calibri"/>
                <w:sz w:val="14"/>
                <w:szCs w:val="14"/>
              </w:rPr>
              <w:t>C.S. Los Medina</w:t>
            </w:r>
          </w:p>
        </w:tc>
      </w:tr>
      <w:tr w:rsidR="009E2FF4" w:rsidRPr="009E2FF4" w14:paraId="3732E5E8"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7A37041"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1146</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4161AA4" w14:textId="77777777" w:rsidR="00F27C67" w:rsidRPr="009E2FF4" w:rsidRDefault="00F27C67">
            <w:pPr>
              <w:rPr>
                <w:rFonts w:ascii="Calibri" w:hAnsi="Calibri" w:cs="Calibri"/>
                <w:sz w:val="14"/>
                <w:szCs w:val="14"/>
              </w:rPr>
            </w:pPr>
            <w:r w:rsidRPr="009E2FF4">
              <w:rPr>
                <w:rFonts w:ascii="Calibri" w:hAnsi="Calibri" w:cs="Calibri"/>
                <w:sz w:val="14"/>
                <w:szCs w:val="14"/>
              </w:rPr>
              <w:t>CAVITRON</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F090C27" w14:textId="77777777" w:rsidR="00F27C67" w:rsidRPr="009E2FF4" w:rsidRDefault="00F27C67">
            <w:pPr>
              <w:rPr>
                <w:rFonts w:ascii="Calibri" w:hAnsi="Calibri" w:cs="Calibri"/>
                <w:sz w:val="14"/>
                <w:szCs w:val="14"/>
              </w:rPr>
            </w:pPr>
            <w:proofErr w:type="spellStart"/>
            <w:r w:rsidRPr="009E2FF4">
              <w:rPr>
                <w:rFonts w:ascii="Calibri" w:hAnsi="Calibri" w:cs="Calibri"/>
                <w:sz w:val="14"/>
                <w:szCs w:val="14"/>
              </w:rPr>
              <w:t>Denstply</w:t>
            </w:r>
            <w:proofErr w:type="spellEnd"/>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923F055" w14:textId="77777777" w:rsidR="00F27C67" w:rsidRPr="009E2FF4" w:rsidRDefault="00F27C67">
            <w:pPr>
              <w:rPr>
                <w:rFonts w:ascii="Calibri" w:hAnsi="Calibri" w:cs="Calibri"/>
                <w:sz w:val="14"/>
                <w:szCs w:val="14"/>
              </w:rPr>
            </w:pPr>
            <w:r w:rsidRPr="009E2FF4">
              <w:rPr>
                <w:rFonts w:ascii="Calibri" w:hAnsi="Calibri" w:cs="Calibri"/>
                <w:sz w:val="14"/>
                <w:szCs w:val="14"/>
              </w:rPr>
              <w:t>Bob Cat-Pro</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2C7E79D" w14:textId="77777777" w:rsidR="00F27C67" w:rsidRPr="009E2FF4" w:rsidRDefault="00F27C67">
            <w:pPr>
              <w:rPr>
                <w:rFonts w:ascii="Calibri" w:hAnsi="Calibri" w:cs="Calibri"/>
                <w:sz w:val="14"/>
                <w:szCs w:val="14"/>
              </w:rPr>
            </w:pPr>
            <w:r w:rsidRPr="009E2FF4">
              <w:rPr>
                <w:rFonts w:ascii="Calibri" w:hAnsi="Calibri" w:cs="Calibri"/>
                <w:sz w:val="14"/>
                <w:szCs w:val="14"/>
              </w:rPr>
              <w:t>130-07535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A0D39BD" w14:textId="77777777" w:rsidR="00F27C67" w:rsidRPr="009E2FF4" w:rsidRDefault="00F27C67">
            <w:pPr>
              <w:rPr>
                <w:rFonts w:ascii="Calibri" w:hAnsi="Calibri" w:cs="Calibri"/>
                <w:sz w:val="14"/>
                <w:szCs w:val="14"/>
              </w:rPr>
            </w:pPr>
            <w:r w:rsidRPr="009E2FF4">
              <w:rPr>
                <w:rFonts w:ascii="Calibri" w:hAnsi="Calibri" w:cs="Calibri"/>
                <w:sz w:val="14"/>
                <w:szCs w:val="14"/>
              </w:rPr>
              <w:t>I060200470-170</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86D0159"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#8</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28D96636" w14:textId="77777777" w:rsidR="00F27C67" w:rsidRPr="009E2FF4" w:rsidRDefault="00F27C67">
            <w:pPr>
              <w:rPr>
                <w:rFonts w:ascii="Calibri" w:hAnsi="Calibri" w:cs="Calibri"/>
                <w:sz w:val="14"/>
                <w:szCs w:val="14"/>
              </w:rPr>
            </w:pPr>
            <w:r w:rsidRPr="009E2FF4">
              <w:rPr>
                <w:rFonts w:ascii="Calibri" w:hAnsi="Calibri" w:cs="Calibri"/>
                <w:sz w:val="14"/>
                <w:szCs w:val="14"/>
              </w:rPr>
              <w:t>C.S. Los Medina</w:t>
            </w:r>
          </w:p>
        </w:tc>
      </w:tr>
      <w:tr w:rsidR="009E2FF4" w:rsidRPr="009E2FF4" w14:paraId="032332A1"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6AAC947"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1147</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0F87405" w14:textId="77777777" w:rsidR="00F27C67" w:rsidRPr="009E2FF4" w:rsidRDefault="00F27C67">
            <w:pPr>
              <w:rPr>
                <w:rFonts w:ascii="Calibri" w:hAnsi="Calibri" w:cs="Calibri"/>
                <w:sz w:val="14"/>
                <w:szCs w:val="14"/>
              </w:rPr>
            </w:pPr>
            <w:r w:rsidRPr="009E2FF4">
              <w:rPr>
                <w:rFonts w:ascii="Calibri" w:hAnsi="Calibri" w:cs="Calibri"/>
                <w:sz w:val="14"/>
                <w:szCs w:val="14"/>
              </w:rPr>
              <w:t>UNIDAD DENTAL</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687CBBD" w14:textId="77777777" w:rsidR="00F27C67" w:rsidRPr="009E2FF4" w:rsidRDefault="00F27C67">
            <w:pPr>
              <w:rPr>
                <w:rFonts w:ascii="Calibri" w:hAnsi="Calibri" w:cs="Calibri"/>
                <w:sz w:val="14"/>
                <w:szCs w:val="14"/>
              </w:rPr>
            </w:pPr>
            <w:r w:rsidRPr="009E2FF4">
              <w:rPr>
                <w:rFonts w:ascii="Calibri" w:hAnsi="Calibri" w:cs="Calibri"/>
                <w:sz w:val="14"/>
                <w:szCs w:val="14"/>
              </w:rPr>
              <w:t xml:space="preserve">Fijo </w:t>
            </w:r>
            <w:proofErr w:type="spellStart"/>
            <w:r w:rsidRPr="009E2FF4">
              <w:rPr>
                <w:rFonts w:ascii="Calibri" w:hAnsi="Calibri" w:cs="Calibri"/>
                <w:sz w:val="14"/>
                <w:szCs w:val="14"/>
              </w:rPr>
              <w:t>Dent</w:t>
            </w:r>
            <w:proofErr w:type="spellEnd"/>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2A00F65" w14:textId="77777777" w:rsidR="00F27C67" w:rsidRPr="009E2FF4" w:rsidRDefault="00F27C67">
            <w:pPr>
              <w:rPr>
                <w:rFonts w:ascii="Calibri" w:hAnsi="Calibri" w:cs="Calibri"/>
                <w:sz w:val="14"/>
                <w:szCs w:val="14"/>
              </w:rPr>
            </w:pPr>
            <w:proofErr w:type="spellStart"/>
            <w:r w:rsidRPr="009E2FF4">
              <w:rPr>
                <w:rFonts w:ascii="Calibri" w:hAnsi="Calibri" w:cs="Calibri"/>
                <w:sz w:val="14"/>
                <w:szCs w:val="14"/>
              </w:rPr>
              <w:t>Sprectrum</w:t>
            </w:r>
            <w:proofErr w:type="spellEnd"/>
            <w:r w:rsidRPr="009E2FF4">
              <w:rPr>
                <w:rFonts w:ascii="Calibri" w:hAnsi="Calibri" w:cs="Calibri"/>
                <w:sz w:val="14"/>
                <w:szCs w:val="14"/>
              </w:rPr>
              <w:t xml:space="preserve"> LOB</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17B4139" w14:textId="77777777" w:rsidR="00F27C67" w:rsidRPr="009E2FF4" w:rsidRDefault="00F27C67">
            <w:pPr>
              <w:rPr>
                <w:rFonts w:ascii="Calibri" w:hAnsi="Calibri" w:cs="Calibri"/>
                <w:sz w:val="14"/>
                <w:szCs w:val="14"/>
              </w:rPr>
            </w:pPr>
            <w:r w:rsidRPr="009E2FF4">
              <w:rPr>
                <w:rFonts w:ascii="Calibri" w:hAnsi="Calibri" w:cs="Calibri"/>
                <w:sz w:val="14"/>
                <w:szCs w:val="14"/>
              </w:rPr>
              <w:t>1088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0821602" w14:textId="77777777" w:rsidR="00F27C67" w:rsidRPr="009E2FF4" w:rsidRDefault="00F27C67">
            <w:pPr>
              <w:rPr>
                <w:rFonts w:ascii="Calibri" w:hAnsi="Calibri" w:cs="Calibri"/>
                <w:sz w:val="14"/>
                <w:szCs w:val="14"/>
              </w:rPr>
            </w:pPr>
            <w:r w:rsidRPr="009E2FF4">
              <w:rPr>
                <w:rFonts w:ascii="Calibri" w:hAnsi="Calibri" w:cs="Calibri"/>
                <w:sz w:val="14"/>
                <w:szCs w:val="14"/>
              </w:rPr>
              <w:t>I090000440-285</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992FD3B"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#8</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3709843F" w14:textId="77777777" w:rsidR="00F27C67" w:rsidRPr="009E2FF4" w:rsidRDefault="00F27C67">
            <w:pPr>
              <w:rPr>
                <w:rFonts w:ascii="Calibri" w:hAnsi="Calibri" w:cs="Calibri"/>
                <w:sz w:val="14"/>
                <w:szCs w:val="14"/>
              </w:rPr>
            </w:pPr>
            <w:r w:rsidRPr="009E2FF4">
              <w:rPr>
                <w:rFonts w:ascii="Calibri" w:hAnsi="Calibri" w:cs="Calibri"/>
                <w:sz w:val="14"/>
                <w:szCs w:val="14"/>
              </w:rPr>
              <w:t>C.S. Santa Ana</w:t>
            </w:r>
          </w:p>
        </w:tc>
      </w:tr>
      <w:tr w:rsidR="009E2FF4" w:rsidRPr="009E2FF4" w14:paraId="799AE33C"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859FC16"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1148</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F28E1A4" w14:textId="77777777" w:rsidR="00F27C67" w:rsidRPr="009E2FF4" w:rsidRDefault="00F27C67">
            <w:pPr>
              <w:rPr>
                <w:rFonts w:ascii="Calibri" w:hAnsi="Calibri" w:cs="Calibri"/>
                <w:sz w:val="14"/>
                <w:szCs w:val="14"/>
              </w:rPr>
            </w:pPr>
            <w:r w:rsidRPr="009E2FF4">
              <w:rPr>
                <w:rFonts w:ascii="Calibri" w:hAnsi="Calibri" w:cs="Calibri"/>
                <w:sz w:val="14"/>
                <w:szCs w:val="14"/>
              </w:rPr>
              <w:t>EQUIPO DE RAYOS X</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E650E8B" w14:textId="77777777" w:rsidR="00F27C67" w:rsidRPr="009E2FF4" w:rsidRDefault="00F27C67">
            <w:pPr>
              <w:rPr>
                <w:rFonts w:ascii="Calibri" w:hAnsi="Calibri" w:cs="Calibri"/>
                <w:sz w:val="14"/>
                <w:szCs w:val="14"/>
              </w:rPr>
            </w:pPr>
            <w:r w:rsidRPr="009E2FF4">
              <w:rPr>
                <w:rFonts w:ascii="Calibri" w:hAnsi="Calibri" w:cs="Calibri"/>
                <w:sz w:val="14"/>
                <w:szCs w:val="14"/>
              </w:rPr>
              <w:t>CORIX</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5EBCCA8" w14:textId="77777777" w:rsidR="00F27C67" w:rsidRPr="009E2FF4" w:rsidRDefault="00F27C67">
            <w:pPr>
              <w:rPr>
                <w:rFonts w:ascii="Calibri" w:hAnsi="Calibri" w:cs="Calibri"/>
                <w:sz w:val="14"/>
                <w:szCs w:val="14"/>
              </w:rPr>
            </w:pPr>
            <w:r w:rsidRPr="009E2FF4">
              <w:rPr>
                <w:rFonts w:ascii="Calibri" w:hAnsi="Calibri" w:cs="Calibri"/>
                <w:sz w:val="14"/>
                <w:szCs w:val="14"/>
              </w:rPr>
              <w:t>CORIX 70 PLUS USV</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216FA90" w14:textId="77777777" w:rsidR="00F27C67" w:rsidRPr="009E2FF4" w:rsidRDefault="00F27C67">
            <w:pPr>
              <w:rPr>
                <w:rFonts w:ascii="Calibri" w:hAnsi="Calibri" w:cs="Calibri"/>
                <w:sz w:val="14"/>
                <w:szCs w:val="14"/>
              </w:rPr>
            </w:pPr>
            <w:r w:rsidRPr="009E2FF4">
              <w:rPr>
                <w:rFonts w:ascii="Calibri" w:hAnsi="Calibri" w:cs="Calibri"/>
                <w:sz w:val="14"/>
                <w:szCs w:val="14"/>
              </w:rPr>
              <w:t>A22647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6971C44" w14:textId="77777777" w:rsidR="00F27C67" w:rsidRPr="009E2FF4" w:rsidRDefault="00F27C67">
            <w:pPr>
              <w:rPr>
                <w:rFonts w:ascii="Calibri" w:hAnsi="Calibri" w:cs="Calibri"/>
                <w:sz w:val="14"/>
                <w:szCs w:val="14"/>
              </w:rPr>
            </w:pPr>
            <w:r w:rsidRPr="009E2FF4">
              <w:rPr>
                <w:rFonts w:ascii="Calibri" w:hAnsi="Calibri" w:cs="Calibri"/>
                <w:sz w:val="14"/>
                <w:szCs w:val="14"/>
              </w:rPr>
              <w:t>I090000182-89</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E2407CA"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#8</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074B94DF" w14:textId="77777777" w:rsidR="00F27C67" w:rsidRPr="009E2FF4" w:rsidRDefault="00F27C67">
            <w:pPr>
              <w:rPr>
                <w:rFonts w:ascii="Calibri" w:hAnsi="Calibri" w:cs="Calibri"/>
                <w:sz w:val="14"/>
                <w:szCs w:val="14"/>
              </w:rPr>
            </w:pPr>
            <w:r w:rsidRPr="009E2FF4">
              <w:rPr>
                <w:rFonts w:ascii="Calibri" w:hAnsi="Calibri" w:cs="Calibri"/>
                <w:sz w:val="14"/>
                <w:szCs w:val="14"/>
              </w:rPr>
              <w:t>C.S. Santa Ana</w:t>
            </w:r>
          </w:p>
        </w:tc>
      </w:tr>
      <w:tr w:rsidR="009E2FF4" w:rsidRPr="009E2FF4" w14:paraId="59F3E035"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60C65CA"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1149</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4A9CCEC" w14:textId="77777777" w:rsidR="00F27C67" w:rsidRPr="009E2FF4" w:rsidRDefault="00F27C67">
            <w:pPr>
              <w:rPr>
                <w:rFonts w:ascii="Calibri" w:hAnsi="Calibri" w:cs="Calibri"/>
                <w:sz w:val="14"/>
                <w:szCs w:val="14"/>
              </w:rPr>
            </w:pPr>
            <w:r w:rsidRPr="009E2FF4">
              <w:rPr>
                <w:rFonts w:ascii="Calibri" w:hAnsi="Calibri" w:cs="Calibri"/>
                <w:sz w:val="14"/>
                <w:szCs w:val="14"/>
              </w:rPr>
              <w:t>PIEZA DE MANO DE ALTA VELOCIDAD</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1277211" w14:textId="77777777" w:rsidR="00F27C67" w:rsidRPr="009E2FF4" w:rsidRDefault="00F27C67">
            <w:pPr>
              <w:rPr>
                <w:rFonts w:ascii="Calibri" w:hAnsi="Calibri" w:cs="Calibri"/>
                <w:sz w:val="14"/>
                <w:szCs w:val="14"/>
              </w:rPr>
            </w:pPr>
            <w:r w:rsidRPr="009E2FF4">
              <w:rPr>
                <w:rFonts w:ascii="Calibri" w:hAnsi="Calibri" w:cs="Calibri"/>
                <w:sz w:val="14"/>
                <w:szCs w:val="14"/>
              </w:rPr>
              <w:t xml:space="preserve">CONCENTRIX III      </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14FEB70" w14:textId="77777777" w:rsidR="00F27C67" w:rsidRPr="009E2FF4" w:rsidRDefault="00F27C67">
            <w:pPr>
              <w:rPr>
                <w:rFonts w:ascii="Calibri" w:hAnsi="Calibri" w:cs="Calibri"/>
                <w:sz w:val="14"/>
                <w:szCs w:val="14"/>
              </w:rPr>
            </w:pPr>
            <w:r w:rsidRPr="009E2FF4">
              <w:rPr>
                <w:rFonts w:ascii="Calibri" w:hAnsi="Calibri" w:cs="Calibri"/>
                <w:sz w:val="14"/>
                <w:szCs w:val="14"/>
              </w:rPr>
              <w:t>STAR DENTAL</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2080BCB" w14:textId="77777777" w:rsidR="00F27C67" w:rsidRPr="009E2FF4" w:rsidRDefault="00F27C67">
            <w:pPr>
              <w:rPr>
                <w:rFonts w:ascii="Calibri" w:hAnsi="Calibri" w:cs="Calibri"/>
                <w:sz w:val="14"/>
                <w:szCs w:val="14"/>
              </w:rPr>
            </w:pPr>
            <w:r w:rsidRPr="009E2FF4">
              <w:rPr>
                <w:rFonts w:ascii="Calibri" w:hAnsi="Calibri" w:cs="Calibri"/>
                <w:sz w:val="14"/>
                <w:szCs w:val="14"/>
              </w:rPr>
              <w:t>Z03984J3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9B937FE" w14:textId="77777777" w:rsidR="00F27C67" w:rsidRPr="009E2FF4" w:rsidRDefault="00F27C67">
            <w:pPr>
              <w:rPr>
                <w:rFonts w:ascii="Calibri" w:hAnsi="Calibri" w:cs="Calibri"/>
                <w:sz w:val="14"/>
                <w:szCs w:val="14"/>
              </w:rPr>
            </w:pPr>
            <w:r w:rsidRPr="009E2FF4">
              <w:rPr>
                <w:rFonts w:ascii="Calibri" w:hAnsi="Calibri" w:cs="Calibri"/>
                <w:sz w:val="14"/>
                <w:szCs w:val="14"/>
              </w:rPr>
              <w:t>I09001062-1294</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1A615E4"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#8</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6BA2A72A" w14:textId="77777777" w:rsidR="00F27C67" w:rsidRPr="009E2FF4" w:rsidRDefault="00F27C67">
            <w:pPr>
              <w:rPr>
                <w:rFonts w:ascii="Calibri" w:hAnsi="Calibri" w:cs="Calibri"/>
                <w:sz w:val="14"/>
                <w:szCs w:val="14"/>
              </w:rPr>
            </w:pPr>
            <w:r w:rsidRPr="009E2FF4">
              <w:rPr>
                <w:rFonts w:ascii="Calibri" w:hAnsi="Calibri" w:cs="Calibri"/>
                <w:sz w:val="14"/>
                <w:szCs w:val="14"/>
              </w:rPr>
              <w:t>C.S. Santa Ana</w:t>
            </w:r>
          </w:p>
        </w:tc>
      </w:tr>
      <w:tr w:rsidR="009E2FF4" w:rsidRPr="009E2FF4" w14:paraId="3708CF00"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BED2518"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1150</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3B513BC" w14:textId="77777777" w:rsidR="00F27C67" w:rsidRPr="009E2FF4" w:rsidRDefault="00F27C67">
            <w:pPr>
              <w:rPr>
                <w:rFonts w:ascii="Calibri" w:hAnsi="Calibri" w:cs="Calibri"/>
                <w:sz w:val="14"/>
                <w:szCs w:val="14"/>
              </w:rPr>
            </w:pPr>
            <w:r w:rsidRPr="009E2FF4">
              <w:rPr>
                <w:rFonts w:ascii="Calibri" w:hAnsi="Calibri" w:cs="Calibri"/>
                <w:sz w:val="14"/>
                <w:szCs w:val="14"/>
              </w:rPr>
              <w:t>AUTOCLAVE</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4C3039D" w14:textId="77777777" w:rsidR="00F27C67" w:rsidRPr="009E2FF4" w:rsidRDefault="00F27C67">
            <w:pPr>
              <w:rPr>
                <w:rFonts w:ascii="Calibri" w:hAnsi="Calibri" w:cs="Calibri"/>
                <w:sz w:val="14"/>
                <w:szCs w:val="14"/>
              </w:rPr>
            </w:pPr>
            <w:proofErr w:type="spellStart"/>
            <w:r w:rsidRPr="009E2FF4">
              <w:rPr>
                <w:rFonts w:ascii="Calibri" w:hAnsi="Calibri" w:cs="Calibri"/>
                <w:sz w:val="14"/>
                <w:szCs w:val="14"/>
              </w:rPr>
              <w:t>Midmark</w:t>
            </w:r>
            <w:proofErr w:type="spellEnd"/>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86E8297" w14:textId="77777777" w:rsidR="00F27C67" w:rsidRPr="009E2FF4" w:rsidRDefault="00F27C67">
            <w:pPr>
              <w:rPr>
                <w:rFonts w:ascii="Calibri" w:hAnsi="Calibri" w:cs="Calibri"/>
                <w:sz w:val="14"/>
                <w:szCs w:val="14"/>
              </w:rPr>
            </w:pPr>
            <w:r w:rsidRPr="009E2FF4">
              <w:rPr>
                <w:rFonts w:ascii="Calibri" w:hAnsi="Calibri" w:cs="Calibri"/>
                <w:sz w:val="14"/>
                <w:szCs w:val="14"/>
              </w:rPr>
              <w:t>M7-020</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294AB8E" w14:textId="77777777" w:rsidR="00F27C67" w:rsidRPr="009E2FF4" w:rsidRDefault="00F27C67">
            <w:pPr>
              <w:rPr>
                <w:rFonts w:ascii="Calibri" w:hAnsi="Calibri" w:cs="Calibri"/>
                <w:sz w:val="14"/>
                <w:szCs w:val="14"/>
              </w:rPr>
            </w:pPr>
            <w:r w:rsidRPr="009E2FF4">
              <w:rPr>
                <w:rFonts w:ascii="Calibri" w:hAnsi="Calibri" w:cs="Calibri"/>
                <w:sz w:val="14"/>
                <w:szCs w:val="14"/>
              </w:rPr>
              <w:t>V985083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C86321E" w14:textId="77777777" w:rsidR="00F27C67" w:rsidRPr="009E2FF4" w:rsidRDefault="00F27C67">
            <w:pPr>
              <w:rPr>
                <w:rFonts w:ascii="Calibri" w:hAnsi="Calibri" w:cs="Calibri"/>
                <w:sz w:val="14"/>
                <w:szCs w:val="14"/>
              </w:rPr>
            </w:pPr>
            <w:r w:rsidRPr="009E2FF4">
              <w:rPr>
                <w:rFonts w:ascii="Calibri" w:hAnsi="Calibri" w:cs="Calibri"/>
                <w:sz w:val="14"/>
                <w:szCs w:val="14"/>
              </w:rPr>
              <w:t>I060200282-442</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33D5FF9"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#8</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34979A57" w14:textId="77777777" w:rsidR="00F27C67" w:rsidRPr="009E2FF4" w:rsidRDefault="00F27C67">
            <w:pPr>
              <w:rPr>
                <w:rFonts w:ascii="Calibri" w:hAnsi="Calibri" w:cs="Calibri"/>
                <w:sz w:val="14"/>
                <w:szCs w:val="14"/>
              </w:rPr>
            </w:pPr>
            <w:r w:rsidRPr="009E2FF4">
              <w:rPr>
                <w:rFonts w:ascii="Calibri" w:hAnsi="Calibri" w:cs="Calibri"/>
                <w:sz w:val="14"/>
                <w:szCs w:val="14"/>
              </w:rPr>
              <w:t>C.S. Santa Ana</w:t>
            </w:r>
          </w:p>
        </w:tc>
      </w:tr>
      <w:tr w:rsidR="009E2FF4" w:rsidRPr="009E2FF4" w14:paraId="002DE5ED"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7FA1335"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1151</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FBFBAC8" w14:textId="77777777" w:rsidR="00F27C67" w:rsidRPr="009E2FF4" w:rsidRDefault="00F27C67">
            <w:pPr>
              <w:rPr>
                <w:rFonts w:ascii="Calibri" w:hAnsi="Calibri" w:cs="Calibri"/>
                <w:sz w:val="14"/>
                <w:szCs w:val="14"/>
              </w:rPr>
            </w:pPr>
            <w:r w:rsidRPr="009E2FF4">
              <w:rPr>
                <w:rFonts w:ascii="Calibri" w:hAnsi="Calibri" w:cs="Calibri"/>
                <w:sz w:val="14"/>
                <w:szCs w:val="14"/>
              </w:rPr>
              <w:t>LAMPARA DE RESINAS</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96D8563" w14:textId="77777777" w:rsidR="00F27C67" w:rsidRPr="009E2FF4" w:rsidRDefault="00F27C67">
            <w:pPr>
              <w:rPr>
                <w:rFonts w:ascii="Calibri" w:hAnsi="Calibri" w:cs="Calibri"/>
                <w:sz w:val="14"/>
                <w:szCs w:val="14"/>
              </w:rPr>
            </w:pPr>
            <w:r w:rsidRPr="009E2FF4">
              <w:rPr>
                <w:rFonts w:ascii="Calibri" w:hAnsi="Calibri" w:cs="Calibri"/>
                <w:sz w:val="14"/>
                <w:szCs w:val="14"/>
              </w:rPr>
              <w:t>COLTENE WHALE DENT</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9A3152E" w14:textId="77777777" w:rsidR="00F27C67" w:rsidRPr="009E2FF4" w:rsidRDefault="00F27C67">
            <w:pPr>
              <w:rPr>
                <w:rFonts w:ascii="Calibri" w:hAnsi="Calibri" w:cs="Calibri"/>
                <w:sz w:val="14"/>
                <w:szCs w:val="14"/>
              </w:rPr>
            </w:pPr>
            <w:r w:rsidRPr="009E2FF4">
              <w:rPr>
                <w:rFonts w:ascii="Calibri" w:hAnsi="Calibri" w:cs="Calibri"/>
                <w:sz w:val="14"/>
                <w:szCs w:val="14"/>
              </w:rPr>
              <w:t>COLTOLUX LED</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0708D69" w14:textId="77777777" w:rsidR="00F27C67" w:rsidRPr="009E2FF4" w:rsidRDefault="00F27C67">
            <w:pPr>
              <w:rPr>
                <w:rFonts w:ascii="Calibri" w:hAnsi="Calibri" w:cs="Calibri"/>
                <w:sz w:val="14"/>
                <w:szCs w:val="14"/>
              </w:rPr>
            </w:pPr>
            <w:r w:rsidRPr="009E2FF4">
              <w:rPr>
                <w:rFonts w:ascii="Calibri" w:hAnsi="Calibri" w:cs="Calibri"/>
                <w:sz w:val="14"/>
                <w:szCs w:val="14"/>
              </w:rPr>
              <w:t>131201046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8EDA6D2" w14:textId="77777777" w:rsidR="00F27C67" w:rsidRPr="009E2FF4" w:rsidRDefault="00F27C67">
            <w:pPr>
              <w:rPr>
                <w:rFonts w:ascii="Calibri" w:hAnsi="Calibri" w:cs="Calibri"/>
                <w:sz w:val="14"/>
                <w:szCs w:val="14"/>
              </w:rPr>
            </w:pPr>
            <w:r w:rsidRPr="009E2FF4">
              <w:rPr>
                <w:rFonts w:ascii="Calibri" w:hAnsi="Calibri" w:cs="Calibri"/>
                <w:sz w:val="14"/>
                <w:szCs w:val="14"/>
              </w:rPr>
              <w:t>I060400922-79</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025B08A"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#8</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50F272E0" w14:textId="77777777" w:rsidR="00F27C67" w:rsidRPr="009E2FF4" w:rsidRDefault="00F27C67">
            <w:pPr>
              <w:rPr>
                <w:rFonts w:ascii="Calibri" w:hAnsi="Calibri" w:cs="Calibri"/>
                <w:sz w:val="14"/>
                <w:szCs w:val="14"/>
              </w:rPr>
            </w:pPr>
            <w:r w:rsidRPr="009E2FF4">
              <w:rPr>
                <w:rFonts w:ascii="Calibri" w:hAnsi="Calibri" w:cs="Calibri"/>
                <w:sz w:val="14"/>
                <w:szCs w:val="14"/>
              </w:rPr>
              <w:t>C.S. Santa Ana</w:t>
            </w:r>
          </w:p>
        </w:tc>
      </w:tr>
      <w:tr w:rsidR="009E2FF4" w:rsidRPr="009E2FF4" w14:paraId="58BC5434"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BDA73CF"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1152</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699CDAE" w14:textId="77777777" w:rsidR="00F27C67" w:rsidRPr="009E2FF4" w:rsidRDefault="00F27C67">
            <w:pPr>
              <w:rPr>
                <w:rFonts w:ascii="Calibri" w:hAnsi="Calibri" w:cs="Calibri"/>
                <w:sz w:val="14"/>
                <w:szCs w:val="14"/>
              </w:rPr>
            </w:pPr>
            <w:r w:rsidRPr="009E2FF4">
              <w:rPr>
                <w:rFonts w:ascii="Calibri" w:hAnsi="Calibri" w:cs="Calibri"/>
                <w:sz w:val="14"/>
                <w:szCs w:val="14"/>
              </w:rPr>
              <w:t>CAVITRON</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5744947" w14:textId="77777777" w:rsidR="00F27C67" w:rsidRPr="009E2FF4" w:rsidRDefault="00F27C67">
            <w:pPr>
              <w:rPr>
                <w:rFonts w:ascii="Calibri" w:hAnsi="Calibri" w:cs="Calibri"/>
                <w:sz w:val="14"/>
                <w:szCs w:val="14"/>
              </w:rPr>
            </w:pPr>
            <w:proofErr w:type="spellStart"/>
            <w:r w:rsidRPr="009E2FF4">
              <w:rPr>
                <w:rFonts w:ascii="Calibri" w:hAnsi="Calibri" w:cs="Calibri"/>
                <w:sz w:val="14"/>
                <w:szCs w:val="14"/>
              </w:rPr>
              <w:t>Denstply</w:t>
            </w:r>
            <w:proofErr w:type="spellEnd"/>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92C040E" w14:textId="77777777" w:rsidR="00F27C67" w:rsidRPr="009E2FF4" w:rsidRDefault="00F27C67">
            <w:pPr>
              <w:rPr>
                <w:rFonts w:ascii="Calibri" w:hAnsi="Calibri" w:cs="Calibri"/>
                <w:sz w:val="14"/>
                <w:szCs w:val="14"/>
              </w:rPr>
            </w:pPr>
            <w:r w:rsidRPr="009E2FF4">
              <w:rPr>
                <w:rFonts w:ascii="Calibri" w:hAnsi="Calibri" w:cs="Calibri"/>
                <w:sz w:val="14"/>
                <w:szCs w:val="14"/>
              </w:rPr>
              <w:t>Bob Cat-Pro</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8A47011" w14:textId="77777777" w:rsidR="00F27C67" w:rsidRPr="009E2FF4" w:rsidRDefault="00F27C67">
            <w:pPr>
              <w:rPr>
                <w:rFonts w:ascii="Calibri" w:hAnsi="Calibri" w:cs="Calibri"/>
                <w:sz w:val="14"/>
                <w:szCs w:val="14"/>
              </w:rPr>
            </w:pPr>
            <w:r w:rsidRPr="009E2FF4">
              <w:rPr>
                <w:rFonts w:ascii="Calibri" w:hAnsi="Calibri" w:cs="Calibri"/>
                <w:sz w:val="14"/>
                <w:szCs w:val="14"/>
              </w:rPr>
              <w:t>130-26810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76C13FE" w14:textId="77777777" w:rsidR="00F27C67" w:rsidRPr="009E2FF4" w:rsidRDefault="00F27C67">
            <w:pPr>
              <w:rPr>
                <w:rFonts w:ascii="Calibri" w:hAnsi="Calibri" w:cs="Calibri"/>
                <w:sz w:val="14"/>
                <w:szCs w:val="14"/>
              </w:rPr>
            </w:pPr>
            <w:r w:rsidRPr="009E2FF4">
              <w:rPr>
                <w:rFonts w:ascii="Calibri" w:hAnsi="Calibri" w:cs="Calibri"/>
                <w:sz w:val="14"/>
                <w:szCs w:val="14"/>
              </w:rPr>
              <w:t>I060200470-348</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847CC9E"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#8</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05819EF8" w14:textId="77777777" w:rsidR="00F27C67" w:rsidRPr="009E2FF4" w:rsidRDefault="00F27C67">
            <w:pPr>
              <w:rPr>
                <w:rFonts w:ascii="Calibri" w:hAnsi="Calibri" w:cs="Calibri"/>
                <w:sz w:val="14"/>
                <w:szCs w:val="14"/>
              </w:rPr>
            </w:pPr>
            <w:r w:rsidRPr="009E2FF4">
              <w:rPr>
                <w:rFonts w:ascii="Calibri" w:hAnsi="Calibri" w:cs="Calibri"/>
                <w:sz w:val="14"/>
                <w:szCs w:val="14"/>
              </w:rPr>
              <w:t>C.S. Santa Ana</w:t>
            </w:r>
          </w:p>
        </w:tc>
      </w:tr>
      <w:tr w:rsidR="009E2FF4" w:rsidRPr="009E2FF4" w14:paraId="79911452"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BF72D00"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1153</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486383B" w14:textId="77777777" w:rsidR="00F27C67" w:rsidRPr="009E2FF4" w:rsidRDefault="00F27C67">
            <w:pPr>
              <w:rPr>
                <w:rFonts w:ascii="Calibri" w:hAnsi="Calibri" w:cs="Calibri"/>
                <w:sz w:val="14"/>
                <w:szCs w:val="14"/>
              </w:rPr>
            </w:pPr>
            <w:r w:rsidRPr="009E2FF4">
              <w:rPr>
                <w:rFonts w:ascii="Calibri" w:hAnsi="Calibri" w:cs="Calibri"/>
                <w:sz w:val="14"/>
                <w:szCs w:val="14"/>
              </w:rPr>
              <w:t>UNIDAD DENTAL</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C282A78" w14:textId="77777777" w:rsidR="00F27C67" w:rsidRPr="009E2FF4" w:rsidRDefault="00F27C67">
            <w:pPr>
              <w:rPr>
                <w:rFonts w:ascii="Calibri" w:hAnsi="Calibri" w:cs="Calibri"/>
                <w:sz w:val="14"/>
                <w:szCs w:val="14"/>
              </w:rPr>
            </w:pPr>
            <w:r w:rsidRPr="009E2FF4">
              <w:rPr>
                <w:rFonts w:ascii="Calibri" w:hAnsi="Calibri" w:cs="Calibri"/>
                <w:sz w:val="14"/>
                <w:szCs w:val="14"/>
              </w:rPr>
              <w:t xml:space="preserve">Fijo </w:t>
            </w:r>
            <w:proofErr w:type="spellStart"/>
            <w:r w:rsidRPr="009E2FF4">
              <w:rPr>
                <w:rFonts w:ascii="Calibri" w:hAnsi="Calibri" w:cs="Calibri"/>
                <w:sz w:val="14"/>
                <w:szCs w:val="14"/>
              </w:rPr>
              <w:t>Dent</w:t>
            </w:r>
            <w:proofErr w:type="spellEnd"/>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BF1FACF" w14:textId="77777777" w:rsidR="00F27C67" w:rsidRPr="009E2FF4" w:rsidRDefault="00F27C67">
            <w:pPr>
              <w:rPr>
                <w:rFonts w:ascii="Calibri" w:hAnsi="Calibri" w:cs="Calibri"/>
                <w:sz w:val="14"/>
                <w:szCs w:val="14"/>
              </w:rPr>
            </w:pPr>
            <w:proofErr w:type="spellStart"/>
            <w:r w:rsidRPr="009E2FF4">
              <w:rPr>
                <w:rFonts w:ascii="Calibri" w:hAnsi="Calibri" w:cs="Calibri"/>
                <w:sz w:val="14"/>
                <w:szCs w:val="14"/>
              </w:rPr>
              <w:t>Spectrum</w:t>
            </w:r>
            <w:proofErr w:type="spellEnd"/>
            <w:r w:rsidRPr="009E2FF4">
              <w:rPr>
                <w:rFonts w:ascii="Calibri" w:hAnsi="Calibri" w:cs="Calibri"/>
                <w:sz w:val="14"/>
                <w:szCs w:val="14"/>
              </w:rPr>
              <w:t xml:space="preserve"> LOB</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D2FC067" w14:textId="77777777" w:rsidR="00F27C67" w:rsidRPr="009E2FF4" w:rsidRDefault="00F27C67">
            <w:pPr>
              <w:rPr>
                <w:rFonts w:ascii="Calibri" w:hAnsi="Calibri" w:cs="Calibri"/>
                <w:sz w:val="14"/>
                <w:szCs w:val="14"/>
              </w:rPr>
            </w:pPr>
            <w:r w:rsidRPr="009E2FF4">
              <w:rPr>
                <w:rFonts w:ascii="Calibri" w:hAnsi="Calibri" w:cs="Calibri"/>
                <w:sz w:val="14"/>
                <w:szCs w:val="14"/>
              </w:rPr>
              <w:t>W/O 0360965-0114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BF4E3CA" w14:textId="77777777" w:rsidR="00F27C67" w:rsidRPr="009E2FF4" w:rsidRDefault="00F27C67">
            <w:pPr>
              <w:rPr>
                <w:rFonts w:ascii="Calibri" w:hAnsi="Calibri" w:cs="Calibri"/>
                <w:sz w:val="14"/>
                <w:szCs w:val="14"/>
              </w:rPr>
            </w:pPr>
            <w:r w:rsidRPr="009E2FF4">
              <w:rPr>
                <w:rFonts w:ascii="Calibri" w:hAnsi="Calibri" w:cs="Calibri"/>
                <w:sz w:val="14"/>
                <w:szCs w:val="14"/>
              </w:rPr>
              <w:t>I090000440-358</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CD3BB4F"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#8</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61C5BA83" w14:textId="77777777" w:rsidR="00F27C67" w:rsidRPr="009E2FF4" w:rsidRDefault="00F27C67">
            <w:pPr>
              <w:rPr>
                <w:rFonts w:ascii="Calibri" w:hAnsi="Calibri" w:cs="Calibri"/>
                <w:sz w:val="14"/>
                <w:szCs w:val="14"/>
              </w:rPr>
            </w:pPr>
            <w:r w:rsidRPr="009E2FF4">
              <w:rPr>
                <w:rFonts w:ascii="Calibri" w:hAnsi="Calibri" w:cs="Calibri"/>
                <w:sz w:val="14"/>
                <w:szCs w:val="14"/>
              </w:rPr>
              <w:t>C.S. Iturbide</w:t>
            </w:r>
          </w:p>
        </w:tc>
      </w:tr>
      <w:tr w:rsidR="009E2FF4" w:rsidRPr="009E2FF4" w14:paraId="4DE2E057"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DC57ABC"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1154</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C025C55" w14:textId="77777777" w:rsidR="00F27C67" w:rsidRPr="009E2FF4" w:rsidRDefault="00F27C67">
            <w:pPr>
              <w:rPr>
                <w:rFonts w:ascii="Calibri" w:hAnsi="Calibri" w:cs="Calibri"/>
                <w:sz w:val="14"/>
                <w:szCs w:val="14"/>
              </w:rPr>
            </w:pPr>
            <w:r w:rsidRPr="009E2FF4">
              <w:rPr>
                <w:rFonts w:ascii="Calibri" w:hAnsi="Calibri" w:cs="Calibri"/>
                <w:sz w:val="14"/>
                <w:szCs w:val="14"/>
              </w:rPr>
              <w:t>EQUIPO DE RAYOS X</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19D0124" w14:textId="77777777" w:rsidR="00F27C67" w:rsidRPr="009E2FF4" w:rsidRDefault="00F27C67">
            <w:pPr>
              <w:rPr>
                <w:rFonts w:ascii="Calibri" w:hAnsi="Calibri" w:cs="Calibri"/>
                <w:sz w:val="14"/>
                <w:szCs w:val="14"/>
              </w:rPr>
            </w:pPr>
            <w:r w:rsidRPr="009E2FF4">
              <w:rPr>
                <w:rFonts w:ascii="Calibri" w:hAnsi="Calibri" w:cs="Calibri"/>
                <w:sz w:val="14"/>
                <w:szCs w:val="14"/>
              </w:rPr>
              <w:t xml:space="preserve">CORAMEX             </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F41C13C" w14:textId="77777777" w:rsidR="00F27C67" w:rsidRPr="009E2FF4" w:rsidRDefault="00F27C67">
            <w:pPr>
              <w:rPr>
                <w:rFonts w:ascii="Calibri" w:hAnsi="Calibri" w:cs="Calibri"/>
                <w:sz w:val="14"/>
                <w:szCs w:val="14"/>
              </w:rPr>
            </w:pPr>
            <w:r w:rsidRPr="009E2FF4">
              <w:rPr>
                <w:rFonts w:ascii="Calibri" w:hAnsi="Calibri" w:cs="Calibri"/>
                <w:sz w:val="14"/>
                <w:szCs w:val="14"/>
              </w:rPr>
              <w:t xml:space="preserve">CORIX 70 PLUS       </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89ED7B8" w14:textId="77777777" w:rsidR="00F27C67" w:rsidRPr="009E2FF4" w:rsidRDefault="00F27C67">
            <w:pPr>
              <w:rPr>
                <w:rFonts w:ascii="Calibri" w:hAnsi="Calibri" w:cs="Calibri"/>
                <w:sz w:val="14"/>
                <w:szCs w:val="14"/>
              </w:rPr>
            </w:pPr>
            <w:r w:rsidRPr="009E2FF4">
              <w:rPr>
                <w:rFonts w:ascii="Calibri" w:hAnsi="Calibri" w:cs="Calibri"/>
                <w:sz w:val="14"/>
                <w:szCs w:val="14"/>
              </w:rPr>
              <w:t>11343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0C654CE" w14:textId="77777777" w:rsidR="00F27C67" w:rsidRPr="009E2FF4" w:rsidRDefault="00F27C67">
            <w:pPr>
              <w:rPr>
                <w:rFonts w:ascii="Calibri" w:hAnsi="Calibri" w:cs="Calibri"/>
                <w:sz w:val="14"/>
                <w:szCs w:val="14"/>
              </w:rPr>
            </w:pPr>
            <w:r w:rsidRPr="009E2FF4">
              <w:rPr>
                <w:rFonts w:ascii="Calibri" w:hAnsi="Calibri" w:cs="Calibri"/>
                <w:sz w:val="14"/>
                <w:szCs w:val="14"/>
              </w:rPr>
              <w:t>I090000446-79</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3B04E0E"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#8</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7DAF6C83" w14:textId="77777777" w:rsidR="00F27C67" w:rsidRPr="009E2FF4" w:rsidRDefault="00F27C67">
            <w:pPr>
              <w:rPr>
                <w:rFonts w:ascii="Calibri" w:hAnsi="Calibri" w:cs="Calibri"/>
                <w:sz w:val="14"/>
                <w:szCs w:val="14"/>
              </w:rPr>
            </w:pPr>
            <w:r w:rsidRPr="009E2FF4">
              <w:rPr>
                <w:rFonts w:ascii="Calibri" w:hAnsi="Calibri" w:cs="Calibri"/>
                <w:sz w:val="14"/>
                <w:szCs w:val="14"/>
              </w:rPr>
              <w:t>C.S. Iturbide</w:t>
            </w:r>
          </w:p>
        </w:tc>
      </w:tr>
      <w:tr w:rsidR="009E2FF4" w:rsidRPr="009E2FF4" w14:paraId="5B8EAF0E"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3C54219"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1155</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185806B" w14:textId="77777777" w:rsidR="00F27C67" w:rsidRPr="009E2FF4" w:rsidRDefault="00F27C67">
            <w:pPr>
              <w:rPr>
                <w:rFonts w:ascii="Calibri" w:hAnsi="Calibri" w:cs="Calibri"/>
                <w:sz w:val="14"/>
                <w:szCs w:val="14"/>
              </w:rPr>
            </w:pPr>
            <w:r w:rsidRPr="009E2FF4">
              <w:rPr>
                <w:rFonts w:ascii="Calibri" w:hAnsi="Calibri" w:cs="Calibri"/>
                <w:sz w:val="14"/>
                <w:szCs w:val="14"/>
              </w:rPr>
              <w:t>PIEZA DE MANO DE BAJA VELOCIDAD</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9C3959" w14:textId="77777777" w:rsidR="00F27C67" w:rsidRPr="009E2FF4" w:rsidRDefault="00F27C67">
            <w:pPr>
              <w:rPr>
                <w:rFonts w:ascii="Calibri" w:hAnsi="Calibri" w:cs="Calibri"/>
                <w:sz w:val="14"/>
                <w:szCs w:val="14"/>
              </w:rPr>
            </w:pPr>
            <w:r w:rsidRPr="009E2FF4">
              <w:rPr>
                <w:rFonts w:ascii="Calibri" w:hAnsi="Calibri" w:cs="Calibri"/>
                <w:sz w:val="14"/>
                <w:szCs w:val="14"/>
              </w:rPr>
              <w:t>BORGATTA</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950F92E" w14:textId="77777777" w:rsidR="00F27C67" w:rsidRPr="009E2FF4" w:rsidRDefault="00F27C67">
            <w:pPr>
              <w:rPr>
                <w:rFonts w:ascii="Calibri" w:hAnsi="Calibri" w:cs="Calibri"/>
                <w:sz w:val="14"/>
                <w:szCs w:val="14"/>
              </w:rPr>
            </w:pPr>
            <w:r w:rsidRPr="009E2FF4">
              <w:rPr>
                <w:rFonts w:ascii="Calibri" w:hAnsi="Calibri" w:cs="Calibri"/>
                <w:sz w:val="14"/>
                <w:szCs w:val="14"/>
              </w:rPr>
              <w:t xml:space="preserve">Tipo </w:t>
            </w:r>
            <w:proofErr w:type="spellStart"/>
            <w:r w:rsidRPr="009E2FF4">
              <w:rPr>
                <w:rFonts w:ascii="Calibri" w:hAnsi="Calibri" w:cs="Calibri"/>
                <w:sz w:val="14"/>
                <w:szCs w:val="14"/>
              </w:rPr>
              <w:t>Medidenta</w:t>
            </w:r>
            <w:proofErr w:type="spellEnd"/>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2741821" w14:textId="77777777" w:rsidR="00F27C67" w:rsidRPr="009E2FF4" w:rsidRDefault="00F27C67">
            <w:pPr>
              <w:rPr>
                <w:rFonts w:ascii="Calibri" w:hAnsi="Calibri" w:cs="Calibri"/>
                <w:sz w:val="14"/>
                <w:szCs w:val="14"/>
              </w:rPr>
            </w:pPr>
            <w:r w:rsidRPr="009E2FF4">
              <w:rPr>
                <w:rFonts w:ascii="Calibri" w:hAnsi="Calibri" w:cs="Calibri"/>
                <w:sz w:val="14"/>
                <w:szCs w:val="14"/>
              </w:rPr>
              <w:t>11084225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ACE693A" w14:textId="77777777" w:rsidR="00F27C67" w:rsidRPr="009E2FF4" w:rsidRDefault="00F27C67">
            <w:pPr>
              <w:rPr>
                <w:rFonts w:ascii="Calibri" w:hAnsi="Calibri" w:cs="Calibri"/>
                <w:sz w:val="14"/>
                <w:szCs w:val="14"/>
              </w:rPr>
            </w:pPr>
            <w:r w:rsidRPr="009E2FF4">
              <w:rPr>
                <w:rFonts w:ascii="Calibri" w:hAnsi="Calibri" w:cs="Calibri"/>
                <w:sz w:val="14"/>
                <w:szCs w:val="14"/>
              </w:rPr>
              <w:t>I090001062-1280</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BA7BB9A"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#8</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0CD4D226" w14:textId="77777777" w:rsidR="00F27C67" w:rsidRPr="009E2FF4" w:rsidRDefault="00F27C67">
            <w:pPr>
              <w:rPr>
                <w:rFonts w:ascii="Calibri" w:hAnsi="Calibri" w:cs="Calibri"/>
                <w:sz w:val="14"/>
                <w:szCs w:val="14"/>
              </w:rPr>
            </w:pPr>
            <w:r w:rsidRPr="009E2FF4">
              <w:rPr>
                <w:rFonts w:ascii="Calibri" w:hAnsi="Calibri" w:cs="Calibri"/>
                <w:sz w:val="14"/>
                <w:szCs w:val="14"/>
              </w:rPr>
              <w:t>C.S. Iturbide</w:t>
            </w:r>
          </w:p>
        </w:tc>
      </w:tr>
      <w:tr w:rsidR="009E2FF4" w:rsidRPr="009E2FF4" w14:paraId="426C853C"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BDE8F38"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1156</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42916BB" w14:textId="77777777" w:rsidR="00F27C67" w:rsidRPr="009E2FF4" w:rsidRDefault="00F27C67">
            <w:pPr>
              <w:rPr>
                <w:rFonts w:ascii="Calibri" w:hAnsi="Calibri" w:cs="Calibri"/>
                <w:sz w:val="14"/>
                <w:szCs w:val="14"/>
              </w:rPr>
            </w:pPr>
            <w:r w:rsidRPr="009E2FF4">
              <w:rPr>
                <w:rFonts w:ascii="Calibri" w:hAnsi="Calibri" w:cs="Calibri"/>
                <w:sz w:val="14"/>
                <w:szCs w:val="14"/>
              </w:rPr>
              <w:t>AUTOCLAVE</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759F765" w14:textId="77777777" w:rsidR="00F27C67" w:rsidRPr="009E2FF4" w:rsidRDefault="00F27C67">
            <w:pPr>
              <w:rPr>
                <w:rFonts w:ascii="Calibri" w:hAnsi="Calibri" w:cs="Calibri"/>
                <w:sz w:val="14"/>
                <w:szCs w:val="14"/>
              </w:rPr>
            </w:pPr>
            <w:proofErr w:type="spellStart"/>
            <w:r w:rsidRPr="009E2FF4">
              <w:rPr>
                <w:rFonts w:ascii="Calibri" w:hAnsi="Calibri" w:cs="Calibri"/>
                <w:sz w:val="14"/>
                <w:szCs w:val="14"/>
              </w:rPr>
              <w:t>MidMark</w:t>
            </w:r>
            <w:proofErr w:type="spellEnd"/>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174DA73" w14:textId="77777777" w:rsidR="00F27C67" w:rsidRPr="009E2FF4" w:rsidRDefault="00F27C67">
            <w:pPr>
              <w:rPr>
                <w:rFonts w:ascii="Calibri" w:hAnsi="Calibri" w:cs="Calibri"/>
                <w:sz w:val="14"/>
                <w:szCs w:val="14"/>
              </w:rPr>
            </w:pPr>
            <w:r w:rsidRPr="009E2FF4">
              <w:rPr>
                <w:rFonts w:ascii="Calibri" w:hAnsi="Calibri" w:cs="Calibri"/>
                <w:sz w:val="14"/>
                <w:szCs w:val="14"/>
              </w:rPr>
              <w:t>M9-020</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AED31CF" w14:textId="77777777" w:rsidR="00F27C67" w:rsidRPr="009E2FF4" w:rsidRDefault="00F27C67">
            <w:pPr>
              <w:rPr>
                <w:rFonts w:ascii="Calibri" w:hAnsi="Calibri" w:cs="Calibri"/>
                <w:sz w:val="14"/>
                <w:szCs w:val="14"/>
              </w:rPr>
            </w:pPr>
            <w:r w:rsidRPr="009E2FF4">
              <w:rPr>
                <w:rFonts w:ascii="Calibri" w:hAnsi="Calibri" w:cs="Calibri"/>
                <w:sz w:val="14"/>
                <w:szCs w:val="14"/>
              </w:rPr>
              <w:t>V183087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89CCFB4" w14:textId="77777777" w:rsidR="00F27C67" w:rsidRPr="009E2FF4" w:rsidRDefault="00F27C67">
            <w:pPr>
              <w:rPr>
                <w:rFonts w:ascii="Calibri" w:hAnsi="Calibri" w:cs="Calibri"/>
                <w:sz w:val="14"/>
                <w:szCs w:val="14"/>
              </w:rPr>
            </w:pPr>
            <w:r w:rsidRPr="009E2FF4">
              <w:rPr>
                <w:rFonts w:ascii="Calibri" w:hAnsi="Calibri" w:cs="Calibri"/>
                <w:sz w:val="14"/>
                <w:szCs w:val="14"/>
              </w:rPr>
              <w:t>I060200282-142</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2D91B5C"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#8</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4DFB72B6" w14:textId="77777777" w:rsidR="00F27C67" w:rsidRPr="009E2FF4" w:rsidRDefault="00F27C67">
            <w:pPr>
              <w:rPr>
                <w:rFonts w:ascii="Calibri" w:hAnsi="Calibri" w:cs="Calibri"/>
                <w:sz w:val="14"/>
                <w:szCs w:val="14"/>
              </w:rPr>
            </w:pPr>
            <w:r w:rsidRPr="009E2FF4">
              <w:rPr>
                <w:rFonts w:ascii="Calibri" w:hAnsi="Calibri" w:cs="Calibri"/>
                <w:sz w:val="14"/>
                <w:szCs w:val="14"/>
              </w:rPr>
              <w:t>C.S. Iturbide</w:t>
            </w:r>
          </w:p>
        </w:tc>
      </w:tr>
      <w:tr w:rsidR="009E2FF4" w:rsidRPr="009E2FF4" w14:paraId="2E39B73A"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84035D2"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1157</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25DB020" w14:textId="77777777" w:rsidR="00F27C67" w:rsidRPr="009E2FF4" w:rsidRDefault="00F27C67">
            <w:pPr>
              <w:rPr>
                <w:rFonts w:ascii="Calibri" w:hAnsi="Calibri" w:cs="Calibri"/>
                <w:sz w:val="14"/>
                <w:szCs w:val="14"/>
              </w:rPr>
            </w:pPr>
            <w:r w:rsidRPr="009E2FF4">
              <w:rPr>
                <w:rFonts w:ascii="Calibri" w:hAnsi="Calibri" w:cs="Calibri"/>
                <w:sz w:val="14"/>
                <w:szCs w:val="14"/>
              </w:rPr>
              <w:t>LAMPARA DE RESINAS</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F3A989C" w14:textId="77777777" w:rsidR="00F27C67" w:rsidRPr="009E2FF4" w:rsidRDefault="00F27C67">
            <w:pPr>
              <w:rPr>
                <w:rFonts w:ascii="Calibri" w:hAnsi="Calibri" w:cs="Calibri"/>
                <w:sz w:val="14"/>
                <w:szCs w:val="14"/>
              </w:rPr>
            </w:pPr>
            <w:r w:rsidRPr="009E2FF4">
              <w:rPr>
                <w:rFonts w:ascii="Calibri" w:hAnsi="Calibri" w:cs="Calibri"/>
                <w:sz w:val="14"/>
                <w:szCs w:val="14"/>
              </w:rPr>
              <w:t xml:space="preserve">COLTOLUX WHALADENT  </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5FD8279" w14:textId="77777777" w:rsidR="00F27C67" w:rsidRPr="009E2FF4" w:rsidRDefault="00F27C67">
            <w:pPr>
              <w:rPr>
                <w:rFonts w:ascii="Calibri" w:hAnsi="Calibri" w:cs="Calibri"/>
                <w:sz w:val="14"/>
                <w:szCs w:val="14"/>
              </w:rPr>
            </w:pPr>
            <w:r w:rsidRPr="009E2FF4">
              <w:rPr>
                <w:rFonts w:ascii="Calibri" w:hAnsi="Calibri" w:cs="Calibri"/>
                <w:sz w:val="14"/>
                <w:szCs w:val="14"/>
              </w:rPr>
              <w:t>COLTOLUX LED</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98321B7" w14:textId="77777777" w:rsidR="00F27C67" w:rsidRPr="009E2FF4" w:rsidRDefault="00F27C67">
            <w:pPr>
              <w:rPr>
                <w:rFonts w:ascii="Calibri" w:hAnsi="Calibri" w:cs="Calibri"/>
                <w:sz w:val="14"/>
                <w:szCs w:val="14"/>
              </w:rPr>
            </w:pPr>
            <w:r w:rsidRPr="009E2FF4">
              <w:rPr>
                <w:rFonts w:ascii="Calibri" w:hAnsi="Calibri" w:cs="Calibri"/>
                <w:sz w:val="14"/>
                <w:szCs w:val="14"/>
              </w:rPr>
              <w:t>131201037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6B14770" w14:textId="77777777" w:rsidR="00F27C67" w:rsidRPr="009E2FF4" w:rsidRDefault="00F27C67">
            <w:pPr>
              <w:rPr>
                <w:rFonts w:ascii="Calibri" w:hAnsi="Calibri" w:cs="Calibri"/>
                <w:sz w:val="14"/>
                <w:szCs w:val="14"/>
              </w:rPr>
            </w:pPr>
            <w:r w:rsidRPr="009E2FF4">
              <w:rPr>
                <w:rFonts w:ascii="Calibri" w:hAnsi="Calibri" w:cs="Calibri"/>
                <w:sz w:val="14"/>
                <w:szCs w:val="14"/>
              </w:rPr>
              <w:t>I060400922-78</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A0E8B5A"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#8</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6B04B251" w14:textId="77777777" w:rsidR="00F27C67" w:rsidRPr="009E2FF4" w:rsidRDefault="00F27C67">
            <w:pPr>
              <w:rPr>
                <w:rFonts w:ascii="Calibri" w:hAnsi="Calibri" w:cs="Calibri"/>
                <w:sz w:val="14"/>
                <w:szCs w:val="14"/>
              </w:rPr>
            </w:pPr>
            <w:r w:rsidRPr="009E2FF4">
              <w:rPr>
                <w:rFonts w:ascii="Calibri" w:hAnsi="Calibri" w:cs="Calibri"/>
                <w:sz w:val="14"/>
                <w:szCs w:val="14"/>
              </w:rPr>
              <w:t>C.S. Iturbide</w:t>
            </w:r>
          </w:p>
        </w:tc>
      </w:tr>
      <w:tr w:rsidR="009E2FF4" w:rsidRPr="009E2FF4" w14:paraId="11D852BB"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736F1D3"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1158</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1E82FFB" w14:textId="77777777" w:rsidR="00F27C67" w:rsidRPr="009E2FF4" w:rsidRDefault="00F27C67">
            <w:pPr>
              <w:rPr>
                <w:rFonts w:ascii="Calibri" w:hAnsi="Calibri" w:cs="Calibri"/>
                <w:sz w:val="14"/>
                <w:szCs w:val="14"/>
              </w:rPr>
            </w:pPr>
            <w:r w:rsidRPr="009E2FF4">
              <w:rPr>
                <w:rFonts w:ascii="Calibri" w:hAnsi="Calibri" w:cs="Calibri"/>
                <w:sz w:val="14"/>
                <w:szCs w:val="14"/>
              </w:rPr>
              <w:t>CAVITRON</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3855B45" w14:textId="77777777" w:rsidR="00F27C67" w:rsidRPr="009E2FF4" w:rsidRDefault="00F27C67">
            <w:pPr>
              <w:rPr>
                <w:rFonts w:ascii="Calibri" w:hAnsi="Calibri" w:cs="Calibri"/>
                <w:sz w:val="14"/>
                <w:szCs w:val="14"/>
              </w:rPr>
            </w:pPr>
            <w:proofErr w:type="spellStart"/>
            <w:r w:rsidRPr="009E2FF4">
              <w:rPr>
                <w:rFonts w:ascii="Calibri" w:hAnsi="Calibri" w:cs="Calibri"/>
                <w:sz w:val="14"/>
                <w:szCs w:val="14"/>
              </w:rPr>
              <w:t>Denstply</w:t>
            </w:r>
            <w:proofErr w:type="spellEnd"/>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E0B2A8C" w14:textId="77777777" w:rsidR="00F27C67" w:rsidRPr="009E2FF4" w:rsidRDefault="00F27C67">
            <w:pPr>
              <w:rPr>
                <w:rFonts w:ascii="Calibri" w:hAnsi="Calibri" w:cs="Calibri"/>
                <w:sz w:val="14"/>
                <w:szCs w:val="14"/>
              </w:rPr>
            </w:pPr>
            <w:r w:rsidRPr="009E2FF4">
              <w:rPr>
                <w:rFonts w:ascii="Calibri" w:hAnsi="Calibri" w:cs="Calibri"/>
                <w:sz w:val="14"/>
                <w:szCs w:val="14"/>
              </w:rPr>
              <w:t>Bob Cat-Pro</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D6C3DD0" w14:textId="77777777" w:rsidR="00F27C67" w:rsidRPr="009E2FF4" w:rsidRDefault="00F27C67">
            <w:pPr>
              <w:rPr>
                <w:rFonts w:ascii="Calibri" w:hAnsi="Calibri" w:cs="Calibri"/>
                <w:sz w:val="14"/>
                <w:szCs w:val="14"/>
              </w:rPr>
            </w:pPr>
            <w:r w:rsidRPr="009E2FF4">
              <w:rPr>
                <w:rFonts w:ascii="Calibri" w:hAnsi="Calibri" w:cs="Calibri"/>
                <w:sz w:val="14"/>
                <w:szCs w:val="14"/>
              </w:rPr>
              <w:t>130-07533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C8C1F45" w14:textId="77777777" w:rsidR="00F27C67" w:rsidRPr="009E2FF4" w:rsidRDefault="00F27C67">
            <w:pPr>
              <w:rPr>
                <w:rFonts w:ascii="Calibri" w:hAnsi="Calibri" w:cs="Calibri"/>
                <w:sz w:val="14"/>
                <w:szCs w:val="14"/>
              </w:rPr>
            </w:pPr>
            <w:r w:rsidRPr="009E2FF4">
              <w:rPr>
                <w:rFonts w:ascii="Calibri" w:hAnsi="Calibri" w:cs="Calibri"/>
                <w:sz w:val="14"/>
                <w:szCs w:val="14"/>
              </w:rPr>
              <w:t>I060200470-164</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6985136"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#8</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4C7078D5" w14:textId="77777777" w:rsidR="00F27C67" w:rsidRPr="009E2FF4" w:rsidRDefault="00F27C67">
            <w:pPr>
              <w:rPr>
                <w:rFonts w:ascii="Calibri" w:hAnsi="Calibri" w:cs="Calibri"/>
                <w:sz w:val="14"/>
                <w:szCs w:val="14"/>
              </w:rPr>
            </w:pPr>
            <w:r w:rsidRPr="009E2FF4">
              <w:rPr>
                <w:rFonts w:ascii="Calibri" w:hAnsi="Calibri" w:cs="Calibri"/>
                <w:sz w:val="14"/>
                <w:szCs w:val="14"/>
              </w:rPr>
              <w:t>C.S. Iturbide</w:t>
            </w:r>
          </w:p>
        </w:tc>
      </w:tr>
      <w:tr w:rsidR="009E2FF4" w:rsidRPr="009E2FF4" w14:paraId="23514677"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2EA911F"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1159</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BCE2D26" w14:textId="77777777" w:rsidR="00F27C67" w:rsidRPr="009E2FF4" w:rsidRDefault="00F27C67">
            <w:pPr>
              <w:rPr>
                <w:rFonts w:ascii="Calibri" w:hAnsi="Calibri" w:cs="Calibri"/>
                <w:sz w:val="14"/>
                <w:szCs w:val="14"/>
              </w:rPr>
            </w:pPr>
            <w:r w:rsidRPr="009E2FF4">
              <w:rPr>
                <w:rFonts w:ascii="Calibri" w:hAnsi="Calibri" w:cs="Calibri"/>
                <w:sz w:val="14"/>
                <w:szCs w:val="14"/>
              </w:rPr>
              <w:t>LAMPARA DE RESINAS</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FA6F14E" w14:textId="77777777" w:rsidR="00F27C67" w:rsidRPr="009E2FF4" w:rsidRDefault="00F27C67">
            <w:pPr>
              <w:rPr>
                <w:rFonts w:ascii="Calibri" w:hAnsi="Calibri" w:cs="Calibri"/>
                <w:sz w:val="14"/>
                <w:szCs w:val="14"/>
              </w:rPr>
            </w:pPr>
            <w:proofErr w:type="spellStart"/>
            <w:r w:rsidRPr="009E2FF4">
              <w:rPr>
                <w:rFonts w:ascii="Calibri" w:hAnsi="Calibri" w:cs="Calibri"/>
                <w:sz w:val="14"/>
                <w:szCs w:val="14"/>
              </w:rPr>
              <w:t>Ultradent</w:t>
            </w:r>
            <w:proofErr w:type="spellEnd"/>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28429C2" w14:textId="77777777" w:rsidR="00F27C67" w:rsidRPr="009E2FF4" w:rsidRDefault="00F27C67">
            <w:pPr>
              <w:rPr>
                <w:rFonts w:ascii="Calibri" w:hAnsi="Calibri" w:cs="Calibri"/>
                <w:sz w:val="14"/>
                <w:szCs w:val="14"/>
              </w:rPr>
            </w:pPr>
            <w:r w:rsidRPr="009E2FF4">
              <w:rPr>
                <w:rFonts w:ascii="Calibri" w:hAnsi="Calibri" w:cs="Calibri"/>
                <w:sz w:val="14"/>
                <w:szCs w:val="14"/>
              </w:rPr>
              <w:t xml:space="preserve">Ultra </w:t>
            </w:r>
            <w:proofErr w:type="spellStart"/>
            <w:r w:rsidRPr="009E2FF4">
              <w:rPr>
                <w:rFonts w:ascii="Calibri" w:hAnsi="Calibri" w:cs="Calibri"/>
                <w:sz w:val="14"/>
                <w:szCs w:val="14"/>
              </w:rPr>
              <w:t>Lume</w:t>
            </w:r>
            <w:proofErr w:type="spellEnd"/>
            <w:r w:rsidRPr="009E2FF4">
              <w:rPr>
                <w:rFonts w:ascii="Calibri" w:hAnsi="Calibri" w:cs="Calibri"/>
                <w:sz w:val="14"/>
                <w:szCs w:val="14"/>
              </w:rPr>
              <w:t xml:space="preserve"> Led 2</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342CAF2" w14:textId="77777777" w:rsidR="00F27C67" w:rsidRPr="009E2FF4" w:rsidRDefault="00F27C67">
            <w:pPr>
              <w:rPr>
                <w:rFonts w:ascii="Calibri" w:hAnsi="Calibri" w:cs="Calibri"/>
                <w:sz w:val="14"/>
                <w:szCs w:val="14"/>
              </w:rPr>
            </w:pPr>
            <w:r w:rsidRPr="009E2FF4">
              <w:rPr>
                <w:rFonts w:ascii="Calibri" w:hAnsi="Calibri" w:cs="Calibri"/>
                <w:sz w:val="14"/>
                <w:szCs w:val="14"/>
              </w:rPr>
              <w:t>a57356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4708D16" w14:textId="77777777" w:rsidR="00F27C67" w:rsidRPr="009E2FF4" w:rsidRDefault="00F27C67">
            <w:pPr>
              <w:rPr>
                <w:rFonts w:ascii="Calibri" w:hAnsi="Calibri" w:cs="Calibri"/>
                <w:sz w:val="14"/>
                <w:szCs w:val="14"/>
              </w:rPr>
            </w:pPr>
            <w:r w:rsidRPr="009E2FF4">
              <w:rPr>
                <w:rFonts w:ascii="Calibri" w:hAnsi="Calibri" w:cs="Calibri"/>
                <w:sz w:val="14"/>
                <w:szCs w:val="14"/>
              </w:rPr>
              <w:t>I090941392-140</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CE189C5"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#8</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136EF8F3" w14:textId="77777777" w:rsidR="00F27C67" w:rsidRPr="009E2FF4" w:rsidRDefault="00F27C67">
            <w:pPr>
              <w:rPr>
                <w:rFonts w:ascii="Calibri" w:hAnsi="Calibri" w:cs="Calibri"/>
                <w:sz w:val="14"/>
                <w:szCs w:val="14"/>
              </w:rPr>
            </w:pPr>
            <w:r w:rsidRPr="009E2FF4">
              <w:rPr>
                <w:rFonts w:ascii="Calibri" w:hAnsi="Calibri" w:cs="Calibri"/>
                <w:sz w:val="14"/>
                <w:szCs w:val="14"/>
              </w:rPr>
              <w:t>C.S.U. DR. ARROYO A</w:t>
            </w:r>
          </w:p>
        </w:tc>
      </w:tr>
      <w:tr w:rsidR="009E2FF4" w:rsidRPr="009E2FF4" w14:paraId="3B4C1DCF"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00901F3"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1160</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49C7C06" w14:textId="77777777" w:rsidR="00F27C67" w:rsidRPr="009E2FF4" w:rsidRDefault="00F27C67">
            <w:pPr>
              <w:rPr>
                <w:rFonts w:ascii="Calibri" w:hAnsi="Calibri" w:cs="Calibri"/>
                <w:sz w:val="14"/>
                <w:szCs w:val="14"/>
              </w:rPr>
            </w:pPr>
            <w:r w:rsidRPr="009E2FF4">
              <w:rPr>
                <w:rFonts w:ascii="Calibri" w:hAnsi="Calibri" w:cs="Calibri"/>
                <w:sz w:val="14"/>
                <w:szCs w:val="14"/>
              </w:rPr>
              <w:t>PIEZA DE MANO DE ALTA VELOCIDAD</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24EED97" w14:textId="77777777" w:rsidR="00F27C67" w:rsidRPr="009E2FF4" w:rsidRDefault="00F27C67">
            <w:pPr>
              <w:rPr>
                <w:rFonts w:ascii="Calibri" w:hAnsi="Calibri" w:cs="Calibri"/>
                <w:sz w:val="14"/>
                <w:szCs w:val="14"/>
              </w:rPr>
            </w:pPr>
            <w:r w:rsidRPr="009E2FF4">
              <w:rPr>
                <w:rFonts w:ascii="Calibri" w:hAnsi="Calibri" w:cs="Calibri"/>
                <w:sz w:val="14"/>
                <w:szCs w:val="14"/>
              </w:rPr>
              <w:t>CONCENTRIX</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8FD8144" w14:textId="77777777" w:rsidR="00F27C67" w:rsidRPr="009E2FF4" w:rsidRDefault="00F27C67">
            <w:pPr>
              <w:rPr>
                <w:rFonts w:ascii="Calibri" w:hAnsi="Calibri" w:cs="Calibri"/>
                <w:sz w:val="14"/>
                <w:szCs w:val="14"/>
              </w:rPr>
            </w:pPr>
            <w:r w:rsidRPr="009E2FF4">
              <w:rPr>
                <w:rFonts w:ascii="Calibri" w:hAnsi="Calibri" w:cs="Calibri"/>
                <w:sz w:val="14"/>
                <w:szCs w:val="14"/>
              </w:rPr>
              <w:t>S/M</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054C526" w14:textId="77777777" w:rsidR="00F27C67" w:rsidRPr="009E2FF4" w:rsidRDefault="00F27C67">
            <w:pPr>
              <w:rPr>
                <w:rFonts w:ascii="Calibri" w:hAnsi="Calibri" w:cs="Calibri"/>
                <w:sz w:val="14"/>
                <w:szCs w:val="14"/>
              </w:rPr>
            </w:pPr>
            <w:r w:rsidRPr="009E2FF4">
              <w:rPr>
                <w:rFonts w:ascii="Calibri" w:hAnsi="Calibri" w:cs="Calibri"/>
                <w:sz w:val="14"/>
                <w:szCs w:val="14"/>
              </w:rPr>
              <w:t>S/S</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F1C2C87" w14:textId="77777777" w:rsidR="00F27C67" w:rsidRPr="009E2FF4" w:rsidRDefault="00F27C67">
            <w:pPr>
              <w:rPr>
                <w:rFonts w:ascii="Calibri" w:hAnsi="Calibri" w:cs="Calibri"/>
                <w:sz w:val="14"/>
                <w:szCs w:val="14"/>
              </w:rPr>
            </w:pPr>
            <w:r w:rsidRPr="009E2FF4">
              <w:rPr>
                <w:rFonts w:ascii="Calibri" w:hAnsi="Calibri" w:cs="Calibri"/>
                <w:sz w:val="14"/>
                <w:szCs w:val="14"/>
              </w:rPr>
              <w:t>I09001062-1296</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6E51C32"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#8</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2E778C3F" w14:textId="77777777" w:rsidR="00F27C67" w:rsidRPr="009E2FF4" w:rsidRDefault="00F27C67">
            <w:pPr>
              <w:rPr>
                <w:rFonts w:ascii="Calibri" w:hAnsi="Calibri" w:cs="Calibri"/>
                <w:sz w:val="14"/>
                <w:szCs w:val="14"/>
              </w:rPr>
            </w:pPr>
            <w:r w:rsidRPr="009E2FF4">
              <w:rPr>
                <w:rFonts w:ascii="Calibri" w:hAnsi="Calibri" w:cs="Calibri"/>
                <w:sz w:val="14"/>
                <w:szCs w:val="14"/>
              </w:rPr>
              <w:t>C.S.U. ARAMBERRI</w:t>
            </w:r>
          </w:p>
        </w:tc>
      </w:tr>
      <w:tr w:rsidR="009E2FF4" w:rsidRPr="009E2FF4" w14:paraId="43CA011A"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2206EA1"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1161</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1410DEC" w14:textId="77777777" w:rsidR="00F27C67" w:rsidRPr="009E2FF4" w:rsidRDefault="00F27C67">
            <w:pPr>
              <w:rPr>
                <w:rFonts w:ascii="Calibri" w:hAnsi="Calibri" w:cs="Calibri"/>
                <w:sz w:val="14"/>
                <w:szCs w:val="14"/>
              </w:rPr>
            </w:pPr>
            <w:r w:rsidRPr="009E2FF4">
              <w:rPr>
                <w:rFonts w:ascii="Calibri" w:hAnsi="Calibri" w:cs="Calibri"/>
                <w:sz w:val="14"/>
                <w:szCs w:val="14"/>
              </w:rPr>
              <w:t>PIEZA DE MANO DE ALTA VELOCIDAD</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7C00542" w14:textId="77777777" w:rsidR="00F27C67" w:rsidRPr="009E2FF4" w:rsidRDefault="00F27C67">
            <w:pPr>
              <w:rPr>
                <w:rFonts w:ascii="Calibri" w:hAnsi="Calibri" w:cs="Calibri"/>
                <w:sz w:val="14"/>
                <w:szCs w:val="14"/>
              </w:rPr>
            </w:pPr>
            <w:r w:rsidRPr="009E2FF4">
              <w:rPr>
                <w:rFonts w:ascii="Calibri" w:hAnsi="Calibri" w:cs="Calibri"/>
                <w:sz w:val="14"/>
                <w:szCs w:val="14"/>
              </w:rPr>
              <w:t>CONCENTRIX</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C966561" w14:textId="77777777" w:rsidR="00F27C67" w:rsidRPr="009E2FF4" w:rsidRDefault="00F27C67">
            <w:pPr>
              <w:rPr>
                <w:rFonts w:ascii="Calibri" w:hAnsi="Calibri" w:cs="Calibri"/>
                <w:sz w:val="14"/>
                <w:szCs w:val="14"/>
              </w:rPr>
            </w:pPr>
            <w:r w:rsidRPr="009E2FF4">
              <w:rPr>
                <w:rFonts w:ascii="Calibri" w:hAnsi="Calibri" w:cs="Calibri"/>
                <w:sz w:val="14"/>
                <w:szCs w:val="14"/>
              </w:rPr>
              <w:t>S/M</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0BC211D" w14:textId="77777777" w:rsidR="00F27C67" w:rsidRPr="009E2FF4" w:rsidRDefault="00F27C67">
            <w:pPr>
              <w:rPr>
                <w:rFonts w:ascii="Calibri" w:hAnsi="Calibri" w:cs="Calibri"/>
                <w:sz w:val="14"/>
                <w:szCs w:val="14"/>
              </w:rPr>
            </w:pPr>
            <w:r w:rsidRPr="009E2FF4">
              <w:rPr>
                <w:rFonts w:ascii="Calibri" w:hAnsi="Calibri" w:cs="Calibri"/>
                <w:sz w:val="14"/>
                <w:szCs w:val="14"/>
              </w:rPr>
              <w:t>S/S</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C4F3E6E" w14:textId="77777777" w:rsidR="00F27C67" w:rsidRPr="009E2FF4" w:rsidRDefault="00F27C67">
            <w:pPr>
              <w:rPr>
                <w:rFonts w:ascii="Calibri" w:hAnsi="Calibri" w:cs="Calibri"/>
                <w:sz w:val="14"/>
                <w:szCs w:val="14"/>
              </w:rPr>
            </w:pPr>
            <w:r w:rsidRPr="009E2FF4">
              <w:rPr>
                <w:rFonts w:ascii="Calibri" w:hAnsi="Calibri" w:cs="Calibri"/>
                <w:sz w:val="14"/>
                <w:szCs w:val="14"/>
              </w:rPr>
              <w:t>I09001062-1297</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71B0D8E"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#8</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33E3C359" w14:textId="77777777" w:rsidR="00F27C67" w:rsidRPr="009E2FF4" w:rsidRDefault="00F27C67">
            <w:pPr>
              <w:rPr>
                <w:rFonts w:ascii="Calibri" w:hAnsi="Calibri" w:cs="Calibri"/>
                <w:sz w:val="14"/>
                <w:szCs w:val="14"/>
              </w:rPr>
            </w:pPr>
            <w:r w:rsidRPr="009E2FF4">
              <w:rPr>
                <w:rFonts w:ascii="Calibri" w:hAnsi="Calibri" w:cs="Calibri"/>
                <w:sz w:val="14"/>
                <w:szCs w:val="14"/>
              </w:rPr>
              <w:t>C.S. Lagunita del Castillo</w:t>
            </w:r>
          </w:p>
        </w:tc>
      </w:tr>
      <w:tr w:rsidR="009E2FF4" w:rsidRPr="009E2FF4" w14:paraId="6C9FF164"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7991F22"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lastRenderedPageBreak/>
              <w:t>1162</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84C2948" w14:textId="77777777" w:rsidR="00F27C67" w:rsidRPr="009E2FF4" w:rsidRDefault="00F27C67">
            <w:pPr>
              <w:rPr>
                <w:rFonts w:ascii="Calibri" w:hAnsi="Calibri" w:cs="Calibri"/>
                <w:sz w:val="14"/>
                <w:szCs w:val="14"/>
              </w:rPr>
            </w:pPr>
            <w:r w:rsidRPr="009E2FF4">
              <w:rPr>
                <w:rFonts w:ascii="Calibri" w:hAnsi="Calibri" w:cs="Calibri"/>
                <w:sz w:val="14"/>
                <w:szCs w:val="14"/>
              </w:rPr>
              <w:t>PIEZA DE MANO DE ALTA VELOCIDAD</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CD85F08" w14:textId="77777777" w:rsidR="00F27C67" w:rsidRPr="009E2FF4" w:rsidRDefault="00F27C67">
            <w:pPr>
              <w:rPr>
                <w:rFonts w:ascii="Calibri" w:hAnsi="Calibri" w:cs="Calibri"/>
                <w:sz w:val="14"/>
                <w:szCs w:val="14"/>
              </w:rPr>
            </w:pPr>
            <w:r w:rsidRPr="009E2FF4">
              <w:rPr>
                <w:rFonts w:ascii="Calibri" w:hAnsi="Calibri" w:cs="Calibri"/>
                <w:sz w:val="14"/>
                <w:szCs w:val="14"/>
              </w:rPr>
              <w:t>CONCENTRIX</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3C2B8BB" w14:textId="77777777" w:rsidR="00F27C67" w:rsidRPr="009E2FF4" w:rsidRDefault="00F27C67">
            <w:pPr>
              <w:rPr>
                <w:rFonts w:ascii="Calibri" w:hAnsi="Calibri" w:cs="Calibri"/>
                <w:sz w:val="14"/>
                <w:szCs w:val="14"/>
              </w:rPr>
            </w:pPr>
            <w:r w:rsidRPr="009E2FF4">
              <w:rPr>
                <w:rFonts w:ascii="Calibri" w:hAnsi="Calibri" w:cs="Calibri"/>
                <w:sz w:val="14"/>
                <w:szCs w:val="14"/>
              </w:rPr>
              <w:t xml:space="preserve">STARDENTAL          </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035BD78" w14:textId="77777777" w:rsidR="00F27C67" w:rsidRPr="009E2FF4" w:rsidRDefault="00F27C67">
            <w:pPr>
              <w:rPr>
                <w:rFonts w:ascii="Calibri" w:hAnsi="Calibri" w:cs="Calibri"/>
                <w:sz w:val="14"/>
                <w:szCs w:val="14"/>
              </w:rPr>
            </w:pPr>
            <w:r w:rsidRPr="009E2FF4">
              <w:rPr>
                <w:rFonts w:ascii="Calibri" w:hAnsi="Calibri" w:cs="Calibri"/>
                <w:sz w:val="14"/>
                <w:szCs w:val="14"/>
              </w:rPr>
              <w:t>Z04067J3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8B26EC6" w14:textId="77777777" w:rsidR="00F27C67" w:rsidRPr="009E2FF4" w:rsidRDefault="00F27C67">
            <w:pPr>
              <w:rPr>
                <w:rFonts w:ascii="Calibri" w:hAnsi="Calibri" w:cs="Calibri"/>
                <w:sz w:val="14"/>
                <w:szCs w:val="14"/>
              </w:rPr>
            </w:pPr>
            <w:r w:rsidRPr="009E2FF4">
              <w:rPr>
                <w:rFonts w:ascii="Calibri" w:hAnsi="Calibri" w:cs="Calibri"/>
                <w:sz w:val="14"/>
                <w:szCs w:val="14"/>
              </w:rPr>
              <w:t>I09001062-1295</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0507508" w14:textId="77777777" w:rsidR="00F27C67" w:rsidRPr="009E2FF4" w:rsidRDefault="00F27C67">
            <w:pPr>
              <w:rPr>
                <w:rFonts w:ascii="Calibri" w:hAnsi="Calibri" w:cs="Calibri"/>
                <w:sz w:val="14"/>
                <w:szCs w:val="14"/>
              </w:rPr>
            </w:pPr>
            <w:r w:rsidRPr="009E2FF4">
              <w:rPr>
                <w:rFonts w:ascii="Calibri" w:hAnsi="Calibri" w:cs="Calibri"/>
                <w:sz w:val="14"/>
                <w:szCs w:val="14"/>
              </w:rPr>
              <w:t>JURISDICCION SANITARIA #8</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29A651E1" w14:textId="77777777" w:rsidR="00F27C67" w:rsidRPr="009E2FF4" w:rsidRDefault="00F27C67">
            <w:pPr>
              <w:rPr>
                <w:rFonts w:ascii="Calibri" w:hAnsi="Calibri" w:cs="Calibri"/>
                <w:sz w:val="14"/>
                <w:szCs w:val="14"/>
              </w:rPr>
            </w:pPr>
            <w:r w:rsidRPr="009E2FF4">
              <w:rPr>
                <w:rFonts w:ascii="Calibri" w:hAnsi="Calibri" w:cs="Calibri"/>
                <w:sz w:val="14"/>
                <w:szCs w:val="14"/>
              </w:rPr>
              <w:t>C.S. Iturbide</w:t>
            </w:r>
          </w:p>
        </w:tc>
      </w:tr>
      <w:tr w:rsidR="009E2FF4" w:rsidRPr="009E2FF4" w14:paraId="3F70A24D"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EFC6A96"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1163</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491CDA4" w14:textId="77777777" w:rsidR="00F27C67" w:rsidRPr="009E2FF4" w:rsidRDefault="00F27C67">
            <w:pPr>
              <w:rPr>
                <w:rFonts w:ascii="Calibri" w:hAnsi="Calibri" w:cs="Calibri"/>
                <w:sz w:val="14"/>
                <w:szCs w:val="14"/>
              </w:rPr>
            </w:pPr>
            <w:r w:rsidRPr="009E2FF4">
              <w:rPr>
                <w:rFonts w:ascii="Calibri" w:hAnsi="Calibri" w:cs="Calibri"/>
                <w:sz w:val="14"/>
                <w:szCs w:val="14"/>
              </w:rPr>
              <w:t>UNIDAD DENTAL</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88ADB8E" w14:textId="77777777" w:rsidR="00F27C67" w:rsidRPr="009E2FF4" w:rsidRDefault="00F27C67">
            <w:pPr>
              <w:rPr>
                <w:rFonts w:ascii="Calibri" w:hAnsi="Calibri" w:cs="Calibri"/>
                <w:sz w:val="14"/>
                <w:szCs w:val="14"/>
              </w:rPr>
            </w:pPr>
            <w:r w:rsidRPr="009E2FF4">
              <w:rPr>
                <w:rFonts w:ascii="Calibri" w:hAnsi="Calibri" w:cs="Calibri"/>
                <w:sz w:val="14"/>
                <w:szCs w:val="14"/>
              </w:rPr>
              <w:t>DENTAMED</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2159B4B" w14:textId="77777777" w:rsidR="00F27C67" w:rsidRPr="009E2FF4" w:rsidRDefault="00F27C67">
            <w:pPr>
              <w:rPr>
                <w:rFonts w:ascii="Calibri" w:hAnsi="Calibri" w:cs="Calibri"/>
                <w:sz w:val="14"/>
                <w:szCs w:val="14"/>
              </w:rPr>
            </w:pPr>
            <w:r w:rsidRPr="009E2FF4">
              <w:rPr>
                <w:rFonts w:ascii="Calibri" w:hAnsi="Calibri" w:cs="Calibri"/>
                <w:sz w:val="14"/>
                <w:szCs w:val="14"/>
              </w:rPr>
              <w:t>S/M</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1F37BBD" w14:textId="77777777" w:rsidR="00F27C67" w:rsidRPr="009E2FF4" w:rsidRDefault="00F27C67">
            <w:pPr>
              <w:rPr>
                <w:rFonts w:ascii="Calibri" w:hAnsi="Calibri" w:cs="Calibri"/>
                <w:sz w:val="14"/>
                <w:szCs w:val="14"/>
              </w:rPr>
            </w:pPr>
            <w:r w:rsidRPr="009E2FF4">
              <w:rPr>
                <w:rFonts w:ascii="Calibri" w:hAnsi="Calibri" w:cs="Calibri"/>
                <w:sz w:val="14"/>
                <w:szCs w:val="14"/>
              </w:rPr>
              <w:t>S/S</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4DEE64A" w14:textId="77777777" w:rsidR="00F27C67" w:rsidRPr="009E2FF4" w:rsidRDefault="00F27C67">
            <w:pPr>
              <w:rPr>
                <w:rFonts w:ascii="Calibri" w:hAnsi="Calibri" w:cs="Calibri"/>
                <w:sz w:val="14"/>
                <w:szCs w:val="14"/>
              </w:rPr>
            </w:pPr>
            <w:r w:rsidRPr="009E2FF4">
              <w:rPr>
                <w:rFonts w:ascii="Calibri" w:hAnsi="Calibri" w:cs="Calibri"/>
                <w:sz w:val="14"/>
                <w:szCs w:val="14"/>
              </w:rPr>
              <w:t>I090000440-397</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6357C8C" w14:textId="77777777" w:rsidR="00F27C67" w:rsidRPr="009E2FF4" w:rsidRDefault="00F27C67">
            <w:pPr>
              <w:rPr>
                <w:rFonts w:ascii="Calibri" w:hAnsi="Calibri" w:cs="Calibri"/>
                <w:sz w:val="14"/>
                <w:szCs w:val="14"/>
              </w:rPr>
            </w:pPr>
            <w:r w:rsidRPr="009E2FF4">
              <w:rPr>
                <w:rFonts w:ascii="Calibri" w:hAnsi="Calibri" w:cs="Calibri"/>
                <w:sz w:val="14"/>
                <w:szCs w:val="14"/>
              </w:rPr>
              <w:t>UNEME ESCOBEDO</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2CF7F4A1" w14:textId="77777777" w:rsidR="00F27C67" w:rsidRPr="009E2FF4" w:rsidRDefault="00F27C67">
            <w:pPr>
              <w:rPr>
                <w:rFonts w:ascii="Calibri" w:hAnsi="Calibri" w:cs="Calibri"/>
                <w:sz w:val="14"/>
                <w:szCs w:val="14"/>
              </w:rPr>
            </w:pPr>
            <w:r w:rsidRPr="009E2FF4">
              <w:rPr>
                <w:rFonts w:ascii="Calibri" w:hAnsi="Calibri" w:cs="Calibri"/>
                <w:sz w:val="14"/>
                <w:szCs w:val="14"/>
              </w:rPr>
              <w:t>UNEME ESCOBEDO</w:t>
            </w:r>
          </w:p>
        </w:tc>
      </w:tr>
      <w:tr w:rsidR="009E2FF4" w:rsidRPr="009E2FF4" w14:paraId="3687292B"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F0F2755"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1164</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364CD08" w14:textId="77777777" w:rsidR="00F27C67" w:rsidRPr="009E2FF4" w:rsidRDefault="00F27C67">
            <w:pPr>
              <w:rPr>
                <w:rFonts w:ascii="Calibri" w:hAnsi="Calibri" w:cs="Calibri"/>
                <w:sz w:val="14"/>
                <w:szCs w:val="14"/>
              </w:rPr>
            </w:pPr>
            <w:r w:rsidRPr="009E2FF4">
              <w:rPr>
                <w:rFonts w:ascii="Calibri" w:hAnsi="Calibri" w:cs="Calibri"/>
                <w:sz w:val="14"/>
                <w:szCs w:val="14"/>
              </w:rPr>
              <w:t>EQUIPO DE RAYOS X</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D1A8DFD" w14:textId="77777777" w:rsidR="00F27C67" w:rsidRPr="009E2FF4" w:rsidRDefault="00F27C67">
            <w:pPr>
              <w:rPr>
                <w:rFonts w:ascii="Calibri" w:hAnsi="Calibri" w:cs="Calibri"/>
                <w:sz w:val="14"/>
                <w:szCs w:val="14"/>
              </w:rPr>
            </w:pPr>
            <w:r w:rsidRPr="009E2FF4">
              <w:rPr>
                <w:rFonts w:ascii="Calibri" w:hAnsi="Calibri" w:cs="Calibri"/>
                <w:sz w:val="14"/>
                <w:szCs w:val="14"/>
              </w:rPr>
              <w:t xml:space="preserve">CORIX               </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EC5F3D5" w14:textId="77777777" w:rsidR="00F27C67" w:rsidRPr="009E2FF4" w:rsidRDefault="00F27C67">
            <w:pPr>
              <w:rPr>
                <w:rFonts w:ascii="Calibri" w:hAnsi="Calibri" w:cs="Calibri"/>
                <w:sz w:val="14"/>
                <w:szCs w:val="14"/>
              </w:rPr>
            </w:pPr>
            <w:r w:rsidRPr="009E2FF4">
              <w:rPr>
                <w:rFonts w:ascii="Calibri" w:hAnsi="Calibri" w:cs="Calibri"/>
                <w:sz w:val="14"/>
                <w:szCs w:val="14"/>
              </w:rPr>
              <w:t xml:space="preserve">CORIX 70 PLUS USV   </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B2812D0" w14:textId="77777777" w:rsidR="00F27C67" w:rsidRPr="009E2FF4" w:rsidRDefault="00F27C67">
            <w:pPr>
              <w:rPr>
                <w:rFonts w:ascii="Calibri" w:hAnsi="Calibri" w:cs="Calibri"/>
                <w:sz w:val="14"/>
                <w:szCs w:val="14"/>
              </w:rPr>
            </w:pPr>
            <w:r w:rsidRPr="009E2FF4">
              <w:rPr>
                <w:rFonts w:ascii="Calibri" w:hAnsi="Calibri" w:cs="Calibri"/>
                <w:sz w:val="14"/>
                <w:szCs w:val="14"/>
              </w:rPr>
              <w:t xml:space="preserve">A42943-A54117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B6686B7" w14:textId="77777777" w:rsidR="00F27C67" w:rsidRPr="009E2FF4" w:rsidRDefault="00F27C67">
            <w:pPr>
              <w:rPr>
                <w:rFonts w:ascii="Calibri" w:hAnsi="Calibri" w:cs="Calibri"/>
                <w:sz w:val="14"/>
                <w:szCs w:val="14"/>
              </w:rPr>
            </w:pPr>
            <w:r w:rsidRPr="009E2FF4">
              <w:rPr>
                <w:rFonts w:ascii="Calibri" w:hAnsi="Calibri" w:cs="Calibri"/>
                <w:sz w:val="14"/>
                <w:szCs w:val="14"/>
              </w:rPr>
              <w:t>I090000440-387</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74AC317" w14:textId="77777777" w:rsidR="00F27C67" w:rsidRPr="009E2FF4" w:rsidRDefault="00F27C67">
            <w:pPr>
              <w:rPr>
                <w:rFonts w:ascii="Calibri" w:hAnsi="Calibri" w:cs="Calibri"/>
                <w:sz w:val="14"/>
                <w:szCs w:val="14"/>
              </w:rPr>
            </w:pPr>
            <w:r w:rsidRPr="009E2FF4">
              <w:rPr>
                <w:rFonts w:ascii="Calibri" w:hAnsi="Calibri" w:cs="Calibri"/>
                <w:sz w:val="14"/>
                <w:szCs w:val="14"/>
              </w:rPr>
              <w:t>UNEME ESCOBEDO</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0A2B346E" w14:textId="77777777" w:rsidR="00F27C67" w:rsidRPr="009E2FF4" w:rsidRDefault="00F27C67">
            <w:pPr>
              <w:rPr>
                <w:rFonts w:ascii="Calibri" w:hAnsi="Calibri" w:cs="Calibri"/>
                <w:sz w:val="14"/>
                <w:szCs w:val="14"/>
              </w:rPr>
            </w:pPr>
            <w:r w:rsidRPr="009E2FF4">
              <w:rPr>
                <w:rFonts w:ascii="Calibri" w:hAnsi="Calibri" w:cs="Calibri"/>
                <w:sz w:val="14"/>
                <w:szCs w:val="14"/>
              </w:rPr>
              <w:t>UNEME ESCOBEDO</w:t>
            </w:r>
          </w:p>
        </w:tc>
      </w:tr>
      <w:tr w:rsidR="009E2FF4" w:rsidRPr="009E2FF4" w14:paraId="4489AE88"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A431BDA"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1165</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B90741A" w14:textId="77777777" w:rsidR="00F27C67" w:rsidRPr="009E2FF4" w:rsidRDefault="00F27C67">
            <w:pPr>
              <w:rPr>
                <w:rFonts w:ascii="Calibri" w:hAnsi="Calibri" w:cs="Calibri"/>
                <w:sz w:val="14"/>
                <w:szCs w:val="14"/>
              </w:rPr>
            </w:pPr>
            <w:r w:rsidRPr="009E2FF4">
              <w:rPr>
                <w:rFonts w:ascii="Calibri" w:hAnsi="Calibri" w:cs="Calibri"/>
                <w:sz w:val="14"/>
                <w:szCs w:val="14"/>
              </w:rPr>
              <w:t>COMPRESOR</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FC2F7AA" w14:textId="77777777" w:rsidR="00F27C67" w:rsidRPr="009E2FF4" w:rsidRDefault="00F27C67">
            <w:pPr>
              <w:rPr>
                <w:rFonts w:ascii="Calibri" w:hAnsi="Calibri" w:cs="Calibri"/>
                <w:sz w:val="14"/>
                <w:szCs w:val="14"/>
              </w:rPr>
            </w:pPr>
            <w:r w:rsidRPr="009E2FF4">
              <w:rPr>
                <w:rFonts w:ascii="Calibri" w:hAnsi="Calibri" w:cs="Calibri"/>
                <w:sz w:val="14"/>
                <w:szCs w:val="14"/>
              </w:rPr>
              <w:t xml:space="preserve">EVANS               </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5A41617" w14:textId="77777777" w:rsidR="00F27C67" w:rsidRPr="009E2FF4" w:rsidRDefault="00F27C67">
            <w:pPr>
              <w:rPr>
                <w:rFonts w:ascii="Calibri" w:hAnsi="Calibri" w:cs="Calibri"/>
                <w:sz w:val="14"/>
                <w:szCs w:val="14"/>
              </w:rPr>
            </w:pPr>
            <w:r w:rsidRPr="009E2FF4">
              <w:rPr>
                <w:rFonts w:ascii="Calibri" w:hAnsi="Calibri" w:cs="Calibri"/>
                <w:sz w:val="14"/>
                <w:szCs w:val="14"/>
              </w:rPr>
              <w:t xml:space="preserve">EL200E400-130MV     </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2F04866" w14:textId="77777777" w:rsidR="00F27C67" w:rsidRPr="009E2FF4" w:rsidRDefault="00F27C67">
            <w:pPr>
              <w:rPr>
                <w:rFonts w:ascii="Calibri" w:hAnsi="Calibri" w:cs="Calibri"/>
                <w:sz w:val="14"/>
                <w:szCs w:val="14"/>
              </w:rPr>
            </w:pPr>
            <w:r w:rsidRPr="009E2FF4">
              <w:rPr>
                <w:rFonts w:ascii="Calibri" w:hAnsi="Calibri" w:cs="Calibri"/>
                <w:sz w:val="14"/>
                <w:szCs w:val="14"/>
              </w:rPr>
              <w:t xml:space="preserve">795577034526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71634F0" w14:textId="77777777" w:rsidR="00F27C67" w:rsidRPr="009E2FF4" w:rsidRDefault="00F27C67">
            <w:pPr>
              <w:rPr>
                <w:rFonts w:ascii="Calibri" w:hAnsi="Calibri" w:cs="Calibri"/>
                <w:sz w:val="14"/>
                <w:szCs w:val="14"/>
              </w:rPr>
            </w:pPr>
            <w:r w:rsidRPr="009E2FF4">
              <w:rPr>
                <w:rFonts w:ascii="Calibri" w:hAnsi="Calibri" w:cs="Calibri"/>
                <w:sz w:val="14"/>
                <w:szCs w:val="14"/>
              </w:rPr>
              <w:t>I090906934-282</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9F9CAC2" w14:textId="77777777" w:rsidR="00F27C67" w:rsidRPr="009E2FF4" w:rsidRDefault="00F27C67">
            <w:pPr>
              <w:rPr>
                <w:rFonts w:ascii="Calibri" w:hAnsi="Calibri" w:cs="Calibri"/>
                <w:sz w:val="14"/>
                <w:szCs w:val="14"/>
              </w:rPr>
            </w:pPr>
            <w:r w:rsidRPr="009E2FF4">
              <w:rPr>
                <w:rFonts w:ascii="Calibri" w:hAnsi="Calibri" w:cs="Calibri"/>
                <w:sz w:val="14"/>
                <w:szCs w:val="14"/>
              </w:rPr>
              <w:t>UNEME ESCOBEDO</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6EE439C8" w14:textId="77777777" w:rsidR="00F27C67" w:rsidRPr="009E2FF4" w:rsidRDefault="00F27C67">
            <w:pPr>
              <w:rPr>
                <w:rFonts w:ascii="Calibri" w:hAnsi="Calibri" w:cs="Calibri"/>
                <w:sz w:val="14"/>
                <w:szCs w:val="14"/>
              </w:rPr>
            </w:pPr>
            <w:r w:rsidRPr="009E2FF4">
              <w:rPr>
                <w:rFonts w:ascii="Calibri" w:hAnsi="Calibri" w:cs="Calibri"/>
                <w:sz w:val="14"/>
                <w:szCs w:val="14"/>
              </w:rPr>
              <w:t>UNEME ESCOBEDO</w:t>
            </w:r>
          </w:p>
        </w:tc>
      </w:tr>
      <w:tr w:rsidR="009E2FF4" w:rsidRPr="009E2FF4" w14:paraId="077888A1"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0F9816D"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1166</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EE733A0" w14:textId="77777777" w:rsidR="00F27C67" w:rsidRPr="009E2FF4" w:rsidRDefault="00F27C67">
            <w:pPr>
              <w:rPr>
                <w:rFonts w:ascii="Calibri" w:hAnsi="Calibri" w:cs="Calibri"/>
                <w:sz w:val="14"/>
                <w:szCs w:val="14"/>
              </w:rPr>
            </w:pPr>
            <w:r w:rsidRPr="009E2FF4">
              <w:rPr>
                <w:rFonts w:ascii="Calibri" w:hAnsi="Calibri" w:cs="Calibri"/>
                <w:sz w:val="14"/>
                <w:szCs w:val="14"/>
              </w:rPr>
              <w:t>PIEZA DE MANO DE ALTA VELOCIDAD</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6B452DE" w14:textId="77777777" w:rsidR="00F27C67" w:rsidRPr="009E2FF4" w:rsidRDefault="00F27C67">
            <w:pPr>
              <w:rPr>
                <w:rFonts w:ascii="Calibri" w:hAnsi="Calibri" w:cs="Calibri"/>
                <w:sz w:val="14"/>
                <w:szCs w:val="14"/>
              </w:rPr>
            </w:pPr>
            <w:r w:rsidRPr="009E2FF4">
              <w:rPr>
                <w:rFonts w:ascii="Calibri" w:hAnsi="Calibri" w:cs="Calibri"/>
                <w:sz w:val="14"/>
                <w:szCs w:val="14"/>
              </w:rPr>
              <w:t xml:space="preserve">NSK                 </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EDC155E" w14:textId="77777777" w:rsidR="00F27C67" w:rsidRPr="009E2FF4" w:rsidRDefault="00F27C67">
            <w:pPr>
              <w:rPr>
                <w:rFonts w:ascii="Calibri" w:hAnsi="Calibri" w:cs="Calibri"/>
                <w:sz w:val="14"/>
                <w:szCs w:val="14"/>
              </w:rPr>
            </w:pPr>
            <w:r w:rsidRPr="009E2FF4">
              <w:rPr>
                <w:rFonts w:ascii="Calibri" w:hAnsi="Calibri" w:cs="Calibri"/>
                <w:sz w:val="14"/>
                <w:szCs w:val="14"/>
              </w:rPr>
              <w:t xml:space="preserve">PANA MAX-2 B2       </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C2CA7C4" w14:textId="77777777" w:rsidR="00F27C67" w:rsidRPr="009E2FF4" w:rsidRDefault="00F27C67">
            <w:pPr>
              <w:rPr>
                <w:rFonts w:ascii="Calibri" w:hAnsi="Calibri" w:cs="Calibri"/>
                <w:sz w:val="14"/>
                <w:szCs w:val="14"/>
              </w:rPr>
            </w:pPr>
            <w:r w:rsidRPr="009E2FF4">
              <w:rPr>
                <w:rFonts w:ascii="Calibri" w:hAnsi="Calibri" w:cs="Calibri"/>
                <w:sz w:val="14"/>
                <w:szCs w:val="14"/>
              </w:rPr>
              <w:t>S/S</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82CE458" w14:textId="77777777" w:rsidR="00F27C67" w:rsidRPr="009E2FF4" w:rsidRDefault="00F27C67">
            <w:pPr>
              <w:rPr>
                <w:rFonts w:ascii="Calibri" w:hAnsi="Calibri" w:cs="Calibri"/>
                <w:sz w:val="14"/>
                <w:szCs w:val="14"/>
              </w:rPr>
            </w:pPr>
            <w:r w:rsidRPr="009E2FF4">
              <w:rPr>
                <w:rFonts w:ascii="Calibri" w:hAnsi="Calibri" w:cs="Calibri"/>
                <w:sz w:val="14"/>
                <w:szCs w:val="14"/>
              </w:rPr>
              <w:t>I090001062-1774</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D40CB27" w14:textId="77777777" w:rsidR="00F27C67" w:rsidRPr="009E2FF4" w:rsidRDefault="00F27C67">
            <w:pPr>
              <w:rPr>
                <w:rFonts w:ascii="Calibri" w:hAnsi="Calibri" w:cs="Calibri"/>
                <w:sz w:val="14"/>
                <w:szCs w:val="14"/>
              </w:rPr>
            </w:pPr>
            <w:r w:rsidRPr="009E2FF4">
              <w:rPr>
                <w:rFonts w:ascii="Calibri" w:hAnsi="Calibri" w:cs="Calibri"/>
                <w:sz w:val="14"/>
                <w:szCs w:val="14"/>
              </w:rPr>
              <w:t>UNEME ESCOBEDO</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29BE6013" w14:textId="77777777" w:rsidR="00F27C67" w:rsidRPr="009E2FF4" w:rsidRDefault="00F27C67">
            <w:pPr>
              <w:rPr>
                <w:rFonts w:ascii="Calibri" w:hAnsi="Calibri" w:cs="Calibri"/>
                <w:sz w:val="14"/>
                <w:szCs w:val="14"/>
              </w:rPr>
            </w:pPr>
            <w:r w:rsidRPr="009E2FF4">
              <w:rPr>
                <w:rFonts w:ascii="Calibri" w:hAnsi="Calibri" w:cs="Calibri"/>
                <w:sz w:val="14"/>
                <w:szCs w:val="14"/>
              </w:rPr>
              <w:t>UNEME ESCOBEDO</w:t>
            </w:r>
          </w:p>
        </w:tc>
      </w:tr>
      <w:tr w:rsidR="009E2FF4" w:rsidRPr="009E2FF4" w14:paraId="2CDFF745"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61E4628"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1167</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27632D0" w14:textId="77777777" w:rsidR="00F27C67" w:rsidRPr="009E2FF4" w:rsidRDefault="00F27C67">
            <w:pPr>
              <w:rPr>
                <w:rFonts w:ascii="Calibri" w:hAnsi="Calibri" w:cs="Calibri"/>
                <w:sz w:val="14"/>
                <w:szCs w:val="14"/>
              </w:rPr>
            </w:pPr>
            <w:r w:rsidRPr="009E2FF4">
              <w:rPr>
                <w:rFonts w:ascii="Calibri" w:hAnsi="Calibri" w:cs="Calibri"/>
                <w:sz w:val="14"/>
                <w:szCs w:val="14"/>
              </w:rPr>
              <w:t>PIEZA DE MANO DE BAJA VELOCIDAD</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B883DF0" w14:textId="77777777" w:rsidR="00F27C67" w:rsidRPr="009E2FF4" w:rsidRDefault="00F27C67">
            <w:pPr>
              <w:rPr>
                <w:rFonts w:ascii="Calibri" w:hAnsi="Calibri" w:cs="Calibri"/>
                <w:sz w:val="14"/>
                <w:szCs w:val="14"/>
              </w:rPr>
            </w:pPr>
            <w:r w:rsidRPr="009E2FF4">
              <w:rPr>
                <w:rFonts w:ascii="Calibri" w:hAnsi="Calibri" w:cs="Calibri"/>
                <w:sz w:val="14"/>
                <w:szCs w:val="14"/>
              </w:rPr>
              <w:t xml:space="preserve">NKS                 </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4BCFB00" w14:textId="77777777" w:rsidR="00F27C67" w:rsidRPr="009E2FF4" w:rsidRDefault="00F27C67">
            <w:pPr>
              <w:rPr>
                <w:rFonts w:ascii="Calibri" w:hAnsi="Calibri" w:cs="Calibri"/>
                <w:sz w:val="14"/>
                <w:szCs w:val="14"/>
              </w:rPr>
            </w:pPr>
            <w:r w:rsidRPr="009E2FF4">
              <w:rPr>
                <w:rFonts w:ascii="Calibri" w:hAnsi="Calibri" w:cs="Calibri"/>
                <w:sz w:val="14"/>
                <w:szCs w:val="14"/>
              </w:rPr>
              <w:t xml:space="preserve">PANA MAX-2 B2       </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0F60E89" w14:textId="77777777" w:rsidR="00F27C67" w:rsidRPr="009E2FF4" w:rsidRDefault="00F27C67">
            <w:pPr>
              <w:rPr>
                <w:rFonts w:ascii="Calibri" w:hAnsi="Calibri" w:cs="Calibri"/>
                <w:sz w:val="14"/>
                <w:szCs w:val="14"/>
              </w:rPr>
            </w:pPr>
            <w:r w:rsidRPr="009E2FF4">
              <w:rPr>
                <w:rFonts w:ascii="Calibri" w:hAnsi="Calibri" w:cs="Calibri"/>
                <w:sz w:val="14"/>
                <w:szCs w:val="14"/>
              </w:rPr>
              <w:t>S/S</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A9867F3" w14:textId="77777777" w:rsidR="00F27C67" w:rsidRPr="009E2FF4" w:rsidRDefault="00F27C67">
            <w:pPr>
              <w:rPr>
                <w:rFonts w:ascii="Calibri" w:hAnsi="Calibri" w:cs="Calibri"/>
                <w:sz w:val="14"/>
                <w:szCs w:val="14"/>
              </w:rPr>
            </w:pPr>
            <w:r w:rsidRPr="009E2FF4">
              <w:rPr>
                <w:rFonts w:ascii="Calibri" w:hAnsi="Calibri" w:cs="Calibri"/>
                <w:sz w:val="14"/>
                <w:szCs w:val="14"/>
              </w:rPr>
              <w:t>I090001062-1771</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3D8A85F" w14:textId="77777777" w:rsidR="00F27C67" w:rsidRPr="009E2FF4" w:rsidRDefault="00F27C67">
            <w:pPr>
              <w:rPr>
                <w:rFonts w:ascii="Calibri" w:hAnsi="Calibri" w:cs="Calibri"/>
                <w:sz w:val="14"/>
                <w:szCs w:val="14"/>
              </w:rPr>
            </w:pPr>
            <w:r w:rsidRPr="009E2FF4">
              <w:rPr>
                <w:rFonts w:ascii="Calibri" w:hAnsi="Calibri" w:cs="Calibri"/>
                <w:sz w:val="14"/>
                <w:szCs w:val="14"/>
              </w:rPr>
              <w:t>UNEME ESCOBEDO</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09C02F37" w14:textId="77777777" w:rsidR="00F27C67" w:rsidRPr="009E2FF4" w:rsidRDefault="00F27C67">
            <w:pPr>
              <w:rPr>
                <w:rFonts w:ascii="Calibri" w:hAnsi="Calibri" w:cs="Calibri"/>
                <w:sz w:val="14"/>
                <w:szCs w:val="14"/>
              </w:rPr>
            </w:pPr>
            <w:r w:rsidRPr="009E2FF4">
              <w:rPr>
                <w:rFonts w:ascii="Calibri" w:hAnsi="Calibri" w:cs="Calibri"/>
                <w:sz w:val="14"/>
                <w:szCs w:val="14"/>
              </w:rPr>
              <w:t>UNEME ESCOBEDO</w:t>
            </w:r>
          </w:p>
        </w:tc>
      </w:tr>
      <w:tr w:rsidR="009E2FF4" w:rsidRPr="009E2FF4" w14:paraId="08D06623"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71DE4F0"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1168</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0E4A0FB" w14:textId="77777777" w:rsidR="00F27C67" w:rsidRPr="009E2FF4" w:rsidRDefault="00F27C67">
            <w:pPr>
              <w:rPr>
                <w:rFonts w:ascii="Calibri" w:hAnsi="Calibri" w:cs="Calibri"/>
                <w:sz w:val="14"/>
                <w:szCs w:val="14"/>
              </w:rPr>
            </w:pPr>
            <w:r w:rsidRPr="009E2FF4">
              <w:rPr>
                <w:rFonts w:ascii="Calibri" w:hAnsi="Calibri" w:cs="Calibri"/>
                <w:sz w:val="14"/>
                <w:szCs w:val="14"/>
              </w:rPr>
              <w:t>AUTOCLAVE</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E009633" w14:textId="77777777" w:rsidR="00F27C67" w:rsidRPr="009E2FF4" w:rsidRDefault="00F27C67">
            <w:pPr>
              <w:rPr>
                <w:rFonts w:ascii="Calibri" w:hAnsi="Calibri" w:cs="Calibri"/>
                <w:sz w:val="14"/>
                <w:szCs w:val="14"/>
              </w:rPr>
            </w:pPr>
            <w:r w:rsidRPr="009E2FF4">
              <w:rPr>
                <w:rFonts w:ascii="Calibri" w:hAnsi="Calibri" w:cs="Calibri"/>
                <w:sz w:val="14"/>
                <w:szCs w:val="14"/>
              </w:rPr>
              <w:t xml:space="preserve">LORMA               </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78EF447" w14:textId="77777777" w:rsidR="00F27C67" w:rsidRPr="009E2FF4" w:rsidRDefault="00F27C67">
            <w:pPr>
              <w:rPr>
                <w:rFonts w:ascii="Calibri" w:hAnsi="Calibri" w:cs="Calibri"/>
                <w:sz w:val="14"/>
                <w:szCs w:val="14"/>
              </w:rPr>
            </w:pPr>
            <w:r w:rsidRPr="009E2FF4">
              <w:rPr>
                <w:rFonts w:ascii="Calibri" w:hAnsi="Calibri" w:cs="Calibri"/>
                <w:sz w:val="14"/>
                <w:szCs w:val="14"/>
              </w:rPr>
              <w:t xml:space="preserve">AV07                </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23E01C9" w14:textId="77777777" w:rsidR="00F27C67" w:rsidRPr="009E2FF4" w:rsidRDefault="00F27C67">
            <w:pPr>
              <w:rPr>
                <w:rFonts w:ascii="Calibri" w:hAnsi="Calibri" w:cs="Calibri"/>
                <w:sz w:val="14"/>
                <w:szCs w:val="14"/>
              </w:rPr>
            </w:pPr>
            <w:r w:rsidRPr="009E2FF4">
              <w:rPr>
                <w:rFonts w:ascii="Calibri" w:hAnsi="Calibri" w:cs="Calibri"/>
                <w:sz w:val="14"/>
                <w:szCs w:val="14"/>
              </w:rPr>
              <w:t xml:space="preserve">0252133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FD76C7C" w14:textId="77777777" w:rsidR="00F27C67" w:rsidRPr="009E2FF4" w:rsidRDefault="00F27C67">
            <w:pPr>
              <w:rPr>
                <w:rFonts w:ascii="Calibri" w:hAnsi="Calibri" w:cs="Calibri"/>
                <w:sz w:val="14"/>
                <w:szCs w:val="14"/>
              </w:rPr>
            </w:pPr>
            <w:r w:rsidRPr="009E2FF4">
              <w:rPr>
                <w:rFonts w:ascii="Calibri" w:hAnsi="Calibri" w:cs="Calibri"/>
                <w:sz w:val="14"/>
                <w:szCs w:val="14"/>
              </w:rPr>
              <w:t>I060200282-706</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669C38B" w14:textId="77777777" w:rsidR="00F27C67" w:rsidRPr="009E2FF4" w:rsidRDefault="00F27C67">
            <w:pPr>
              <w:rPr>
                <w:rFonts w:ascii="Calibri" w:hAnsi="Calibri" w:cs="Calibri"/>
                <w:sz w:val="14"/>
                <w:szCs w:val="14"/>
              </w:rPr>
            </w:pPr>
            <w:r w:rsidRPr="009E2FF4">
              <w:rPr>
                <w:rFonts w:ascii="Calibri" w:hAnsi="Calibri" w:cs="Calibri"/>
                <w:sz w:val="14"/>
                <w:szCs w:val="14"/>
              </w:rPr>
              <w:t>UNEME ESCOBEDO</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227F4D97" w14:textId="77777777" w:rsidR="00F27C67" w:rsidRPr="009E2FF4" w:rsidRDefault="00F27C67">
            <w:pPr>
              <w:rPr>
                <w:rFonts w:ascii="Calibri" w:hAnsi="Calibri" w:cs="Calibri"/>
                <w:sz w:val="14"/>
                <w:szCs w:val="14"/>
              </w:rPr>
            </w:pPr>
            <w:r w:rsidRPr="009E2FF4">
              <w:rPr>
                <w:rFonts w:ascii="Calibri" w:hAnsi="Calibri" w:cs="Calibri"/>
                <w:sz w:val="14"/>
                <w:szCs w:val="14"/>
              </w:rPr>
              <w:t>UNEME ESCOBEDO</w:t>
            </w:r>
          </w:p>
        </w:tc>
      </w:tr>
      <w:tr w:rsidR="009E2FF4" w:rsidRPr="009E2FF4" w14:paraId="76D27CB7"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DEAFCBF"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1169</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AEEEF6B" w14:textId="77777777" w:rsidR="00F27C67" w:rsidRPr="009E2FF4" w:rsidRDefault="00F27C67">
            <w:pPr>
              <w:rPr>
                <w:rFonts w:ascii="Calibri" w:hAnsi="Calibri" w:cs="Calibri"/>
                <w:sz w:val="14"/>
                <w:szCs w:val="14"/>
              </w:rPr>
            </w:pPr>
            <w:r w:rsidRPr="009E2FF4">
              <w:rPr>
                <w:rFonts w:ascii="Calibri" w:hAnsi="Calibri" w:cs="Calibri"/>
                <w:sz w:val="14"/>
                <w:szCs w:val="14"/>
              </w:rPr>
              <w:t>LAMPARA DE RESINAS</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B63D960" w14:textId="77777777" w:rsidR="00F27C67" w:rsidRPr="009E2FF4" w:rsidRDefault="00F27C67">
            <w:pPr>
              <w:rPr>
                <w:rFonts w:ascii="Calibri" w:hAnsi="Calibri" w:cs="Calibri"/>
                <w:sz w:val="14"/>
                <w:szCs w:val="14"/>
              </w:rPr>
            </w:pPr>
            <w:r w:rsidRPr="009E2FF4">
              <w:rPr>
                <w:rFonts w:ascii="Calibri" w:hAnsi="Calibri" w:cs="Calibri"/>
                <w:sz w:val="14"/>
                <w:szCs w:val="14"/>
              </w:rPr>
              <w:t xml:space="preserve">KERR                </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0971B4F" w14:textId="77777777" w:rsidR="00F27C67" w:rsidRPr="009E2FF4" w:rsidRDefault="00F27C67">
            <w:pPr>
              <w:rPr>
                <w:rFonts w:ascii="Calibri" w:hAnsi="Calibri" w:cs="Calibri"/>
                <w:sz w:val="14"/>
                <w:szCs w:val="14"/>
              </w:rPr>
            </w:pPr>
            <w:r w:rsidRPr="009E2FF4">
              <w:rPr>
                <w:rFonts w:ascii="Calibri" w:hAnsi="Calibri" w:cs="Calibri"/>
                <w:sz w:val="14"/>
                <w:szCs w:val="14"/>
              </w:rPr>
              <w:t xml:space="preserve">DEMI PLUS           </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FFF5A99" w14:textId="77777777" w:rsidR="00F27C67" w:rsidRPr="009E2FF4" w:rsidRDefault="00F27C67">
            <w:pPr>
              <w:rPr>
                <w:rFonts w:ascii="Calibri" w:hAnsi="Calibri" w:cs="Calibri"/>
                <w:sz w:val="14"/>
                <w:szCs w:val="14"/>
              </w:rPr>
            </w:pPr>
            <w:r w:rsidRPr="009E2FF4">
              <w:rPr>
                <w:rFonts w:ascii="Calibri" w:hAnsi="Calibri" w:cs="Calibri"/>
                <w:sz w:val="14"/>
                <w:szCs w:val="14"/>
              </w:rPr>
              <w:t xml:space="preserve">760051314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2438290" w14:textId="77777777" w:rsidR="00F27C67" w:rsidRPr="009E2FF4" w:rsidRDefault="00F27C67">
            <w:pPr>
              <w:rPr>
                <w:rFonts w:ascii="Calibri" w:hAnsi="Calibri" w:cs="Calibri"/>
                <w:sz w:val="14"/>
                <w:szCs w:val="14"/>
              </w:rPr>
            </w:pPr>
            <w:r w:rsidRPr="009E2FF4">
              <w:rPr>
                <w:rFonts w:ascii="Calibri" w:hAnsi="Calibri" w:cs="Calibri"/>
                <w:sz w:val="14"/>
                <w:szCs w:val="14"/>
              </w:rPr>
              <w:t>I060400922-106</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2F4B198" w14:textId="77777777" w:rsidR="00F27C67" w:rsidRPr="009E2FF4" w:rsidRDefault="00F27C67">
            <w:pPr>
              <w:rPr>
                <w:rFonts w:ascii="Calibri" w:hAnsi="Calibri" w:cs="Calibri"/>
                <w:sz w:val="14"/>
                <w:szCs w:val="14"/>
              </w:rPr>
            </w:pPr>
            <w:r w:rsidRPr="009E2FF4">
              <w:rPr>
                <w:rFonts w:ascii="Calibri" w:hAnsi="Calibri" w:cs="Calibri"/>
                <w:sz w:val="14"/>
                <w:szCs w:val="14"/>
              </w:rPr>
              <w:t>UNEME ESCOBEDO</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704DE18B" w14:textId="77777777" w:rsidR="00F27C67" w:rsidRPr="009E2FF4" w:rsidRDefault="00F27C67">
            <w:pPr>
              <w:rPr>
                <w:rFonts w:ascii="Calibri" w:hAnsi="Calibri" w:cs="Calibri"/>
                <w:sz w:val="14"/>
                <w:szCs w:val="14"/>
              </w:rPr>
            </w:pPr>
            <w:r w:rsidRPr="009E2FF4">
              <w:rPr>
                <w:rFonts w:ascii="Calibri" w:hAnsi="Calibri" w:cs="Calibri"/>
                <w:sz w:val="14"/>
                <w:szCs w:val="14"/>
              </w:rPr>
              <w:t>UNEME ESCOBEDO</w:t>
            </w:r>
          </w:p>
        </w:tc>
      </w:tr>
      <w:tr w:rsidR="009E2FF4" w:rsidRPr="009E2FF4" w14:paraId="4F08860D"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40775FD"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1170</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D4627FA" w14:textId="77777777" w:rsidR="00F27C67" w:rsidRPr="009E2FF4" w:rsidRDefault="00F27C67">
            <w:pPr>
              <w:rPr>
                <w:rFonts w:ascii="Calibri" w:hAnsi="Calibri" w:cs="Calibri"/>
                <w:sz w:val="14"/>
                <w:szCs w:val="14"/>
              </w:rPr>
            </w:pPr>
            <w:r w:rsidRPr="009E2FF4">
              <w:rPr>
                <w:rFonts w:ascii="Calibri" w:hAnsi="Calibri" w:cs="Calibri"/>
                <w:sz w:val="14"/>
                <w:szCs w:val="14"/>
              </w:rPr>
              <w:t>CAVITRON</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7787D14" w14:textId="77777777" w:rsidR="00F27C67" w:rsidRPr="009E2FF4" w:rsidRDefault="00F27C67">
            <w:pPr>
              <w:rPr>
                <w:rFonts w:ascii="Calibri" w:hAnsi="Calibri" w:cs="Calibri"/>
                <w:sz w:val="14"/>
                <w:szCs w:val="14"/>
              </w:rPr>
            </w:pPr>
            <w:r w:rsidRPr="009E2FF4">
              <w:rPr>
                <w:rFonts w:ascii="Calibri" w:hAnsi="Calibri" w:cs="Calibri"/>
                <w:sz w:val="14"/>
                <w:szCs w:val="14"/>
              </w:rPr>
              <w:t xml:space="preserve">DTE                 </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463719B" w14:textId="77777777" w:rsidR="00F27C67" w:rsidRPr="009E2FF4" w:rsidRDefault="00F27C67">
            <w:pPr>
              <w:rPr>
                <w:rFonts w:ascii="Calibri" w:hAnsi="Calibri" w:cs="Calibri"/>
                <w:sz w:val="14"/>
                <w:szCs w:val="14"/>
              </w:rPr>
            </w:pPr>
            <w:r w:rsidRPr="009E2FF4">
              <w:rPr>
                <w:rFonts w:ascii="Calibri" w:hAnsi="Calibri" w:cs="Calibri"/>
                <w:sz w:val="14"/>
                <w:szCs w:val="14"/>
              </w:rPr>
              <w:t xml:space="preserve">D7LED               </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60A4590" w14:textId="77777777" w:rsidR="00F27C67" w:rsidRPr="009E2FF4" w:rsidRDefault="00F27C67">
            <w:pPr>
              <w:rPr>
                <w:rFonts w:ascii="Calibri" w:hAnsi="Calibri" w:cs="Calibri"/>
                <w:sz w:val="14"/>
                <w:szCs w:val="14"/>
              </w:rPr>
            </w:pPr>
            <w:r w:rsidRPr="009E2FF4">
              <w:rPr>
                <w:rFonts w:ascii="Calibri" w:hAnsi="Calibri" w:cs="Calibri"/>
                <w:sz w:val="14"/>
                <w:szCs w:val="14"/>
              </w:rPr>
              <w:t xml:space="preserve">S18A0331D7L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31B819F" w14:textId="77777777" w:rsidR="00F27C67" w:rsidRPr="009E2FF4" w:rsidRDefault="00F27C67">
            <w:pPr>
              <w:rPr>
                <w:rFonts w:ascii="Calibri" w:hAnsi="Calibri" w:cs="Calibri"/>
                <w:sz w:val="14"/>
                <w:szCs w:val="14"/>
              </w:rPr>
            </w:pPr>
            <w:r w:rsidRPr="009E2FF4">
              <w:rPr>
                <w:rFonts w:ascii="Calibri" w:hAnsi="Calibri" w:cs="Calibri"/>
                <w:sz w:val="14"/>
                <w:szCs w:val="14"/>
              </w:rPr>
              <w:t>I090000195-30</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148A893" w14:textId="77777777" w:rsidR="00F27C67" w:rsidRPr="009E2FF4" w:rsidRDefault="00F27C67">
            <w:pPr>
              <w:rPr>
                <w:rFonts w:ascii="Calibri" w:hAnsi="Calibri" w:cs="Calibri"/>
                <w:sz w:val="14"/>
                <w:szCs w:val="14"/>
              </w:rPr>
            </w:pPr>
            <w:r w:rsidRPr="009E2FF4">
              <w:rPr>
                <w:rFonts w:ascii="Calibri" w:hAnsi="Calibri" w:cs="Calibri"/>
                <w:sz w:val="14"/>
                <w:szCs w:val="14"/>
              </w:rPr>
              <w:t>UNEME ESCOBEDO</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4B77D3E3" w14:textId="77777777" w:rsidR="00F27C67" w:rsidRPr="009E2FF4" w:rsidRDefault="00F27C67">
            <w:pPr>
              <w:rPr>
                <w:rFonts w:ascii="Calibri" w:hAnsi="Calibri" w:cs="Calibri"/>
                <w:sz w:val="14"/>
                <w:szCs w:val="14"/>
              </w:rPr>
            </w:pPr>
            <w:r w:rsidRPr="009E2FF4">
              <w:rPr>
                <w:rFonts w:ascii="Calibri" w:hAnsi="Calibri" w:cs="Calibri"/>
                <w:sz w:val="14"/>
                <w:szCs w:val="14"/>
              </w:rPr>
              <w:t>UNEME ESCOBEDO</w:t>
            </w:r>
          </w:p>
        </w:tc>
      </w:tr>
      <w:tr w:rsidR="009E2FF4" w:rsidRPr="009E2FF4" w14:paraId="6542DEBB"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50B91B8"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1171</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7E1F005" w14:textId="77777777" w:rsidR="00F27C67" w:rsidRPr="009E2FF4" w:rsidRDefault="00F27C67">
            <w:pPr>
              <w:rPr>
                <w:rFonts w:ascii="Calibri" w:hAnsi="Calibri" w:cs="Calibri"/>
                <w:sz w:val="14"/>
                <w:szCs w:val="14"/>
              </w:rPr>
            </w:pPr>
            <w:r w:rsidRPr="009E2FF4">
              <w:rPr>
                <w:rFonts w:ascii="Calibri" w:hAnsi="Calibri" w:cs="Calibri"/>
                <w:sz w:val="14"/>
                <w:szCs w:val="14"/>
              </w:rPr>
              <w:t>AMALGAMADOR</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1C1E827" w14:textId="77777777" w:rsidR="00F27C67" w:rsidRPr="009E2FF4" w:rsidRDefault="00F27C67">
            <w:pPr>
              <w:rPr>
                <w:rFonts w:ascii="Calibri" w:hAnsi="Calibri" w:cs="Calibri"/>
                <w:sz w:val="14"/>
                <w:szCs w:val="14"/>
              </w:rPr>
            </w:pPr>
            <w:r w:rsidRPr="009E2FF4">
              <w:rPr>
                <w:rFonts w:ascii="Calibri" w:hAnsi="Calibri" w:cs="Calibri"/>
                <w:sz w:val="14"/>
                <w:szCs w:val="14"/>
              </w:rPr>
              <w:t xml:space="preserve">SDI                 </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6F3EF37" w14:textId="77777777" w:rsidR="00F27C67" w:rsidRPr="009E2FF4" w:rsidRDefault="00F27C67">
            <w:pPr>
              <w:rPr>
                <w:rFonts w:ascii="Calibri" w:hAnsi="Calibri" w:cs="Calibri"/>
                <w:sz w:val="14"/>
                <w:szCs w:val="14"/>
              </w:rPr>
            </w:pPr>
            <w:r w:rsidRPr="009E2FF4">
              <w:rPr>
                <w:rFonts w:ascii="Calibri" w:hAnsi="Calibri" w:cs="Calibri"/>
                <w:sz w:val="14"/>
                <w:szCs w:val="14"/>
              </w:rPr>
              <w:t xml:space="preserve">ULTRAMAT2           </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72D0306" w14:textId="77777777" w:rsidR="00F27C67" w:rsidRPr="009E2FF4" w:rsidRDefault="00F27C67">
            <w:pPr>
              <w:rPr>
                <w:rFonts w:ascii="Calibri" w:hAnsi="Calibri" w:cs="Calibri"/>
                <w:sz w:val="14"/>
                <w:szCs w:val="14"/>
              </w:rPr>
            </w:pPr>
            <w:r w:rsidRPr="009E2FF4">
              <w:rPr>
                <w:rFonts w:ascii="Calibri" w:hAnsi="Calibri" w:cs="Calibri"/>
                <w:sz w:val="14"/>
                <w:szCs w:val="14"/>
              </w:rPr>
              <w:t xml:space="preserve">138898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4D9C256" w14:textId="77777777" w:rsidR="00F27C67" w:rsidRPr="009E2FF4" w:rsidRDefault="00F27C67">
            <w:pPr>
              <w:rPr>
                <w:rFonts w:ascii="Calibri" w:hAnsi="Calibri" w:cs="Calibri"/>
                <w:sz w:val="14"/>
                <w:szCs w:val="14"/>
              </w:rPr>
            </w:pPr>
            <w:r w:rsidRPr="009E2FF4">
              <w:rPr>
                <w:rFonts w:ascii="Calibri" w:hAnsi="Calibri" w:cs="Calibri"/>
                <w:sz w:val="14"/>
                <w:szCs w:val="14"/>
              </w:rPr>
              <w:t>I060200664-25</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101502F" w14:textId="77777777" w:rsidR="00F27C67" w:rsidRPr="009E2FF4" w:rsidRDefault="00F27C67">
            <w:pPr>
              <w:rPr>
                <w:rFonts w:ascii="Calibri" w:hAnsi="Calibri" w:cs="Calibri"/>
                <w:sz w:val="14"/>
                <w:szCs w:val="14"/>
              </w:rPr>
            </w:pPr>
            <w:r w:rsidRPr="009E2FF4">
              <w:rPr>
                <w:rFonts w:ascii="Calibri" w:hAnsi="Calibri" w:cs="Calibri"/>
                <w:sz w:val="14"/>
                <w:szCs w:val="14"/>
              </w:rPr>
              <w:t>UNEME ESCOBEDO</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7A6DE6F9" w14:textId="77777777" w:rsidR="00F27C67" w:rsidRPr="009E2FF4" w:rsidRDefault="00F27C67">
            <w:pPr>
              <w:rPr>
                <w:rFonts w:ascii="Calibri" w:hAnsi="Calibri" w:cs="Calibri"/>
                <w:sz w:val="14"/>
                <w:szCs w:val="14"/>
              </w:rPr>
            </w:pPr>
            <w:r w:rsidRPr="009E2FF4">
              <w:rPr>
                <w:rFonts w:ascii="Calibri" w:hAnsi="Calibri" w:cs="Calibri"/>
                <w:sz w:val="14"/>
                <w:szCs w:val="14"/>
              </w:rPr>
              <w:t>UNEME ESCOBEDO</w:t>
            </w:r>
          </w:p>
        </w:tc>
      </w:tr>
      <w:tr w:rsidR="009E2FF4" w:rsidRPr="009E2FF4" w14:paraId="1D5C5FFF"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167AAF0"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1172</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1158E76" w14:textId="77777777" w:rsidR="00F27C67" w:rsidRPr="009E2FF4" w:rsidRDefault="00F27C67">
            <w:pPr>
              <w:rPr>
                <w:rFonts w:ascii="Calibri" w:hAnsi="Calibri" w:cs="Calibri"/>
                <w:sz w:val="14"/>
                <w:szCs w:val="14"/>
              </w:rPr>
            </w:pPr>
            <w:r w:rsidRPr="009E2FF4">
              <w:rPr>
                <w:rFonts w:ascii="Calibri" w:hAnsi="Calibri" w:cs="Calibri"/>
                <w:sz w:val="14"/>
                <w:szCs w:val="14"/>
              </w:rPr>
              <w:t>UNIDAD DENTAL</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306ED1C" w14:textId="77777777" w:rsidR="00F27C67" w:rsidRPr="009E2FF4" w:rsidRDefault="00F27C67">
            <w:pPr>
              <w:rPr>
                <w:rFonts w:ascii="Calibri" w:hAnsi="Calibri" w:cs="Calibri"/>
                <w:sz w:val="14"/>
                <w:szCs w:val="14"/>
              </w:rPr>
            </w:pPr>
            <w:r w:rsidRPr="009E2FF4">
              <w:rPr>
                <w:rFonts w:ascii="Calibri" w:hAnsi="Calibri" w:cs="Calibri"/>
                <w:sz w:val="14"/>
                <w:szCs w:val="14"/>
              </w:rPr>
              <w:t>DENTAMED</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BC2ED0A" w14:textId="77777777" w:rsidR="00F27C67" w:rsidRPr="009E2FF4" w:rsidRDefault="00F27C67">
            <w:pPr>
              <w:rPr>
                <w:rFonts w:ascii="Calibri" w:hAnsi="Calibri" w:cs="Calibri"/>
                <w:sz w:val="14"/>
                <w:szCs w:val="14"/>
              </w:rPr>
            </w:pPr>
            <w:r w:rsidRPr="009E2FF4">
              <w:rPr>
                <w:rFonts w:ascii="Calibri" w:hAnsi="Calibri" w:cs="Calibri"/>
                <w:sz w:val="14"/>
                <w:szCs w:val="14"/>
              </w:rPr>
              <w:t>S/M</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00C765F" w14:textId="77777777" w:rsidR="00F27C67" w:rsidRPr="009E2FF4" w:rsidRDefault="00F27C67">
            <w:pPr>
              <w:rPr>
                <w:rFonts w:ascii="Calibri" w:hAnsi="Calibri" w:cs="Calibri"/>
                <w:sz w:val="14"/>
                <w:szCs w:val="14"/>
              </w:rPr>
            </w:pPr>
            <w:r w:rsidRPr="009E2FF4">
              <w:rPr>
                <w:rFonts w:ascii="Calibri" w:hAnsi="Calibri" w:cs="Calibri"/>
                <w:sz w:val="14"/>
                <w:szCs w:val="14"/>
              </w:rPr>
              <w:t>S/S</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925EDE8" w14:textId="77777777" w:rsidR="00F27C67" w:rsidRPr="009E2FF4" w:rsidRDefault="00F27C67">
            <w:pPr>
              <w:rPr>
                <w:rFonts w:ascii="Calibri" w:hAnsi="Calibri" w:cs="Calibri"/>
                <w:sz w:val="14"/>
                <w:szCs w:val="14"/>
              </w:rPr>
            </w:pPr>
            <w:r w:rsidRPr="009E2FF4">
              <w:rPr>
                <w:rFonts w:ascii="Calibri" w:hAnsi="Calibri" w:cs="Calibri"/>
                <w:sz w:val="14"/>
                <w:szCs w:val="14"/>
              </w:rPr>
              <w:t>I090000440-398</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F24BD7C" w14:textId="77777777" w:rsidR="00F27C67" w:rsidRPr="009E2FF4" w:rsidRDefault="00F27C67">
            <w:pPr>
              <w:rPr>
                <w:rFonts w:ascii="Calibri" w:hAnsi="Calibri" w:cs="Calibri"/>
                <w:sz w:val="14"/>
                <w:szCs w:val="14"/>
              </w:rPr>
            </w:pPr>
            <w:r w:rsidRPr="009E2FF4">
              <w:rPr>
                <w:rFonts w:ascii="Calibri" w:hAnsi="Calibri" w:cs="Calibri"/>
                <w:sz w:val="14"/>
                <w:szCs w:val="14"/>
              </w:rPr>
              <w:t>UNEME ESCOBEDO</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3F8646F1" w14:textId="77777777" w:rsidR="00F27C67" w:rsidRPr="009E2FF4" w:rsidRDefault="00F27C67">
            <w:pPr>
              <w:rPr>
                <w:rFonts w:ascii="Calibri" w:hAnsi="Calibri" w:cs="Calibri"/>
                <w:sz w:val="14"/>
                <w:szCs w:val="14"/>
              </w:rPr>
            </w:pPr>
            <w:r w:rsidRPr="009E2FF4">
              <w:rPr>
                <w:rFonts w:ascii="Calibri" w:hAnsi="Calibri" w:cs="Calibri"/>
                <w:sz w:val="14"/>
                <w:szCs w:val="14"/>
              </w:rPr>
              <w:t>UNEME ESCOBEDO</w:t>
            </w:r>
          </w:p>
        </w:tc>
      </w:tr>
      <w:tr w:rsidR="009E2FF4" w:rsidRPr="009E2FF4" w14:paraId="6FFE746D"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BDB884F"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1173</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0093443" w14:textId="77777777" w:rsidR="00F27C67" w:rsidRPr="009E2FF4" w:rsidRDefault="00F27C67">
            <w:pPr>
              <w:rPr>
                <w:rFonts w:ascii="Calibri" w:hAnsi="Calibri" w:cs="Calibri"/>
                <w:sz w:val="14"/>
                <w:szCs w:val="14"/>
              </w:rPr>
            </w:pPr>
            <w:r w:rsidRPr="009E2FF4">
              <w:rPr>
                <w:rFonts w:ascii="Calibri" w:hAnsi="Calibri" w:cs="Calibri"/>
                <w:sz w:val="14"/>
                <w:szCs w:val="14"/>
              </w:rPr>
              <w:t>EQUIPO DE RAYOS X</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C26C807" w14:textId="77777777" w:rsidR="00F27C67" w:rsidRPr="009E2FF4" w:rsidRDefault="00F27C67">
            <w:pPr>
              <w:rPr>
                <w:rFonts w:ascii="Calibri" w:hAnsi="Calibri" w:cs="Calibri"/>
                <w:sz w:val="14"/>
                <w:szCs w:val="14"/>
              </w:rPr>
            </w:pPr>
            <w:r w:rsidRPr="009E2FF4">
              <w:rPr>
                <w:rFonts w:ascii="Calibri" w:hAnsi="Calibri" w:cs="Calibri"/>
                <w:sz w:val="14"/>
                <w:szCs w:val="14"/>
              </w:rPr>
              <w:t xml:space="preserve">CORIX               </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6D49EA5" w14:textId="77777777" w:rsidR="00F27C67" w:rsidRPr="009E2FF4" w:rsidRDefault="00F27C67">
            <w:pPr>
              <w:rPr>
                <w:rFonts w:ascii="Calibri" w:hAnsi="Calibri" w:cs="Calibri"/>
                <w:sz w:val="14"/>
                <w:szCs w:val="14"/>
              </w:rPr>
            </w:pPr>
            <w:r w:rsidRPr="009E2FF4">
              <w:rPr>
                <w:rFonts w:ascii="Calibri" w:hAnsi="Calibri" w:cs="Calibri"/>
                <w:sz w:val="14"/>
                <w:szCs w:val="14"/>
              </w:rPr>
              <w:t xml:space="preserve">CORIX 70 PLUS USV   </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5D6DB36" w14:textId="77777777" w:rsidR="00F27C67" w:rsidRPr="009E2FF4" w:rsidRDefault="00F27C67">
            <w:pPr>
              <w:rPr>
                <w:rFonts w:ascii="Calibri" w:hAnsi="Calibri" w:cs="Calibri"/>
                <w:sz w:val="14"/>
                <w:szCs w:val="14"/>
              </w:rPr>
            </w:pPr>
            <w:r w:rsidRPr="009E2FF4">
              <w:rPr>
                <w:rFonts w:ascii="Calibri" w:hAnsi="Calibri" w:cs="Calibri"/>
                <w:sz w:val="14"/>
                <w:szCs w:val="14"/>
              </w:rPr>
              <w:t xml:space="preserve">A42954-A54128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EA47417" w14:textId="77777777" w:rsidR="00F27C67" w:rsidRPr="009E2FF4" w:rsidRDefault="00F27C67">
            <w:pPr>
              <w:rPr>
                <w:rFonts w:ascii="Calibri" w:hAnsi="Calibri" w:cs="Calibri"/>
                <w:sz w:val="14"/>
                <w:szCs w:val="14"/>
              </w:rPr>
            </w:pPr>
            <w:r w:rsidRPr="009E2FF4">
              <w:rPr>
                <w:rFonts w:ascii="Calibri" w:hAnsi="Calibri" w:cs="Calibri"/>
                <w:sz w:val="14"/>
                <w:szCs w:val="14"/>
              </w:rPr>
              <w:t>I090000440-388</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6068F83" w14:textId="77777777" w:rsidR="00F27C67" w:rsidRPr="009E2FF4" w:rsidRDefault="00F27C67">
            <w:pPr>
              <w:rPr>
                <w:rFonts w:ascii="Calibri" w:hAnsi="Calibri" w:cs="Calibri"/>
                <w:sz w:val="14"/>
                <w:szCs w:val="14"/>
              </w:rPr>
            </w:pPr>
            <w:r w:rsidRPr="009E2FF4">
              <w:rPr>
                <w:rFonts w:ascii="Calibri" w:hAnsi="Calibri" w:cs="Calibri"/>
                <w:sz w:val="14"/>
                <w:szCs w:val="14"/>
              </w:rPr>
              <w:t>UNEME ESCOBEDO</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24BC89C8" w14:textId="77777777" w:rsidR="00F27C67" w:rsidRPr="009E2FF4" w:rsidRDefault="00F27C67">
            <w:pPr>
              <w:rPr>
                <w:rFonts w:ascii="Calibri" w:hAnsi="Calibri" w:cs="Calibri"/>
                <w:sz w:val="14"/>
                <w:szCs w:val="14"/>
              </w:rPr>
            </w:pPr>
            <w:r w:rsidRPr="009E2FF4">
              <w:rPr>
                <w:rFonts w:ascii="Calibri" w:hAnsi="Calibri" w:cs="Calibri"/>
                <w:sz w:val="14"/>
                <w:szCs w:val="14"/>
              </w:rPr>
              <w:t>UNEME ESCOBEDO</w:t>
            </w:r>
          </w:p>
        </w:tc>
      </w:tr>
      <w:tr w:rsidR="009E2FF4" w:rsidRPr="009E2FF4" w14:paraId="786A00C8"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FC57156"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1174</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499ADE9" w14:textId="77777777" w:rsidR="00F27C67" w:rsidRPr="009E2FF4" w:rsidRDefault="00F27C67">
            <w:pPr>
              <w:rPr>
                <w:rFonts w:ascii="Calibri" w:hAnsi="Calibri" w:cs="Calibri"/>
                <w:sz w:val="14"/>
                <w:szCs w:val="14"/>
              </w:rPr>
            </w:pPr>
            <w:r w:rsidRPr="009E2FF4">
              <w:rPr>
                <w:rFonts w:ascii="Calibri" w:hAnsi="Calibri" w:cs="Calibri"/>
                <w:sz w:val="14"/>
                <w:szCs w:val="14"/>
              </w:rPr>
              <w:t>PIEZA DE MANO DE ALTA VELOCIDAD</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6B189EE" w14:textId="77777777" w:rsidR="00F27C67" w:rsidRPr="009E2FF4" w:rsidRDefault="00F27C67">
            <w:pPr>
              <w:rPr>
                <w:rFonts w:ascii="Calibri" w:hAnsi="Calibri" w:cs="Calibri"/>
                <w:sz w:val="14"/>
                <w:szCs w:val="14"/>
              </w:rPr>
            </w:pPr>
            <w:r w:rsidRPr="009E2FF4">
              <w:rPr>
                <w:rFonts w:ascii="Calibri" w:hAnsi="Calibri" w:cs="Calibri"/>
                <w:sz w:val="14"/>
                <w:szCs w:val="14"/>
              </w:rPr>
              <w:t xml:space="preserve">NSK                 </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4053179" w14:textId="77777777" w:rsidR="00F27C67" w:rsidRPr="009E2FF4" w:rsidRDefault="00F27C67">
            <w:pPr>
              <w:rPr>
                <w:rFonts w:ascii="Calibri" w:hAnsi="Calibri" w:cs="Calibri"/>
                <w:sz w:val="14"/>
                <w:szCs w:val="14"/>
              </w:rPr>
            </w:pPr>
            <w:r w:rsidRPr="009E2FF4">
              <w:rPr>
                <w:rFonts w:ascii="Calibri" w:hAnsi="Calibri" w:cs="Calibri"/>
                <w:sz w:val="14"/>
                <w:szCs w:val="14"/>
              </w:rPr>
              <w:t xml:space="preserve">PANA MAX-2 B2       </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647C9C5" w14:textId="77777777" w:rsidR="00F27C67" w:rsidRPr="009E2FF4" w:rsidRDefault="00F27C67">
            <w:pPr>
              <w:rPr>
                <w:rFonts w:ascii="Calibri" w:hAnsi="Calibri" w:cs="Calibri"/>
                <w:sz w:val="14"/>
                <w:szCs w:val="14"/>
              </w:rPr>
            </w:pPr>
            <w:r w:rsidRPr="009E2FF4">
              <w:rPr>
                <w:rFonts w:ascii="Calibri" w:hAnsi="Calibri" w:cs="Calibri"/>
                <w:sz w:val="14"/>
                <w:szCs w:val="14"/>
              </w:rPr>
              <w:t>S/S</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B146A19" w14:textId="77777777" w:rsidR="00F27C67" w:rsidRPr="009E2FF4" w:rsidRDefault="00F27C67">
            <w:pPr>
              <w:rPr>
                <w:rFonts w:ascii="Calibri" w:hAnsi="Calibri" w:cs="Calibri"/>
                <w:sz w:val="14"/>
                <w:szCs w:val="14"/>
              </w:rPr>
            </w:pPr>
            <w:r w:rsidRPr="009E2FF4">
              <w:rPr>
                <w:rFonts w:ascii="Calibri" w:hAnsi="Calibri" w:cs="Calibri"/>
                <w:sz w:val="14"/>
                <w:szCs w:val="14"/>
              </w:rPr>
              <w:t>I090001062-1775</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93731A1" w14:textId="77777777" w:rsidR="00F27C67" w:rsidRPr="009E2FF4" w:rsidRDefault="00F27C67">
            <w:pPr>
              <w:rPr>
                <w:rFonts w:ascii="Calibri" w:hAnsi="Calibri" w:cs="Calibri"/>
                <w:sz w:val="14"/>
                <w:szCs w:val="14"/>
              </w:rPr>
            </w:pPr>
            <w:r w:rsidRPr="009E2FF4">
              <w:rPr>
                <w:rFonts w:ascii="Calibri" w:hAnsi="Calibri" w:cs="Calibri"/>
                <w:sz w:val="14"/>
                <w:szCs w:val="14"/>
              </w:rPr>
              <w:t>UNEME ESCOBEDO</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25779A5F" w14:textId="77777777" w:rsidR="00F27C67" w:rsidRPr="009E2FF4" w:rsidRDefault="00F27C67">
            <w:pPr>
              <w:rPr>
                <w:rFonts w:ascii="Calibri" w:hAnsi="Calibri" w:cs="Calibri"/>
                <w:sz w:val="14"/>
                <w:szCs w:val="14"/>
              </w:rPr>
            </w:pPr>
            <w:r w:rsidRPr="009E2FF4">
              <w:rPr>
                <w:rFonts w:ascii="Calibri" w:hAnsi="Calibri" w:cs="Calibri"/>
                <w:sz w:val="14"/>
                <w:szCs w:val="14"/>
              </w:rPr>
              <w:t>UNEME ESCOBEDO</w:t>
            </w:r>
          </w:p>
        </w:tc>
      </w:tr>
      <w:tr w:rsidR="009E2FF4" w:rsidRPr="009E2FF4" w14:paraId="3D8FD987"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5ACE36F"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1175</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49DC6A8" w14:textId="77777777" w:rsidR="00F27C67" w:rsidRPr="009E2FF4" w:rsidRDefault="00F27C67">
            <w:pPr>
              <w:rPr>
                <w:rFonts w:ascii="Calibri" w:hAnsi="Calibri" w:cs="Calibri"/>
                <w:sz w:val="14"/>
                <w:szCs w:val="14"/>
              </w:rPr>
            </w:pPr>
            <w:r w:rsidRPr="009E2FF4">
              <w:rPr>
                <w:rFonts w:ascii="Calibri" w:hAnsi="Calibri" w:cs="Calibri"/>
                <w:sz w:val="14"/>
                <w:szCs w:val="14"/>
              </w:rPr>
              <w:t>PIEZA DE MANO DE BAJA VELOCIDAD</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3DAF0C0" w14:textId="77777777" w:rsidR="00F27C67" w:rsidRPr="009E2FF4" w:rsidRDefault="00F27C67">
            <w:pPr>
              <w:rPr>
                <w:rFonts w:ascii="Calibri" w:hAnsi="Calibri" w:cs="Calibri"/>
                <w:sz w:val="14"/>
                <w:szCs w:val="14"/>
              </w:rPr>
            </w:pPr>
            <w:r w:rsidRPr="009E2FF4">
              <w:rPr>
                <w:rFonts w:ascii="Calibri" w:hAnsi="Calibri" w:cs="Calibri"/>
                <w:sz w:val="14"/>
                <w:szCs w:val="14"/>
              </w:rPr>
              <w:t xml:space="preserve">NKS                 </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152C7CD" w14:textId="77777777" w:rsidR="00F27C67" w:rsidRPr="009E2FF4" w:rsidRDefault="00F27C67">
            <w:pPr>
              <w:rPr>
                <w:rFonts w:ascii="Calibri" w:hAnsi="Calibri" w:cs="Calibri"/>
                <w:sz w:val="14"/>
                <w:szCs w:val="14"/>
              </w:rPr>
            </w:pPr>
            <w:r w:rsidRPr="009E2FF4">
              <w:rPr>
                <w:rFonts w:ascii="Calibri" w:hAnsi="Calibri" w:cs="Calibri"/>
                <w:sz w:val="14"/>
                <w:szCs w:val="14"/>
              </w:rPr>
              <w:t xml:space="preserve">PANA MAX-2 B2       </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FC7B2FA" w14:textId="77777777" w:rsidR="00F27C67" w:rsidRPr="009E2FF4" w:rsidRDefault="00F27C67">
            <w:pPr>
              <w:rPr>
                <w:rFonts w:ascii="Calibri" w:hAnsi="Calibri" w:cs="Calibri"/>
                <w:sz w:val="14"/>
                <w:szCs w:val="14"/>
              </w:rPr>
            </w:pPr>
            <w:r w:rsidRPr="009E2FF4">
              <w:rPr>
                <w:rFonts w:ascii="Calibri" w:hAnsi="Calibri" w:cs="Calibri"/>
                <w:sz w:val="14"/>
                <w:szCs w:val="14"/>
              </w:rPr>
              <w:t>S/S</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B2A00CE" w14:textId="77777777" w:rsidR="00F27C67" w:rsidRPr="009E2FF4" w:rsidRDefault="00F27C67">
            <w:pPr>
              <w:rPr>
                <w:rFonts w:ascii="Calibri" w:hAnsi="Calibri" w:cs="Calibri"/>
                <w:sz w:val="14"/>
                <w:szCs w:val="14"/>
              </w:rPr>
            </w:pPr>
            <w:r w:rsidRPr="009E2FF4">
              <w:rPr>
                <w:rFonts w:ascii="Calibri" w:hAnsi="Calibri" w:cs="Calibri"/>
                <w:sz w:val="14"/>
                <w:szCs w:val="14"/>
              </w:rPr>
              <w:t>I090001062-1772</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56DAC76" w14:textId="77777777" w:rsidR="00F27C67" w:rsidRPr="009E2FF4" w:rsidRDefault="00F27C67">
            <w:pPr>
              <w:rPr>
                <w:rFonts w:ascii="Calibri" w:hAnsi="Calibri" w:cs="Calibri"/>
                <w:sz w:val="14"/>
                <w:szCs w:val="14"/>
              </w:rPr>
            </w:pPr>
            <w:r w:rsidRPr="009E2FF4">
              <w:rPr>
                <w:rFonts w:ascii="Calibri" w:hAnsi="Calibri" w:cs="Calibri"/>
                <w:sz w:val="14"/>
                <w:szCs w:val="14"/>
              </w:rPr>
              <w:t>UNEME ESCOBEDO</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4B7E0B99" w14:textId="77777777" w:rsidR="00F27C67" w:rsidRPr="009E2FF4" w:rsidRDefault="00F27C67">
            <w:pPr>
              <w:rPr>
                <w:rFonts w:ascii="Calibri" w:hAnsi="Calibri" w:cs="Calibri"/>
                <w:sz w:val="14"/>
                <w:szCs w:val="14"/>
              </w:rPr>
            </w:pPr>
            <w:r w:rsidRPr="009E2FF4">
              <w:rPr>
                <w:rFonts w:ascii="Calibri" w:hAnsi="Calibri" w:cs="Calibri"/>
                <w:sz w:val="14"/>
                <w:szCs w:val="14"/>
              </w:rPr>
              <w:t>UNEME ESCOBEDO</w:t>
            </w:r>
          </w:p>
        </w:tc>
      </w:tr>
      <w:tr w:rsidR="009E2FF4" w:rsidRPr="009E2FF4" w14:paraId="3A0354D8"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298EDED"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1176</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FEC8DCA" w14:textId="77777777" w:rsidR="00F27C67" w:rsidRPr="009E2FF4" w:rsidRDefault="00F27C67">
            <w:pPr>
              <w:rPr>
                <w:rFonts w:ascii="Calibri" w:hAnsi="Calibri" w:cs="Calibri"/>
                <w:sz w:val="14"/>
                <w:szCs w:val="14"/>
              </w:rPr>
            </w:pPr>
            <w:r w:rsidRPr="009E2FF4">
              <w:rPr>
                <w:rFonts w:ascii="Calibri" w:hAnsi="Calibri" w:cs="Calibri"/>
                <w:sz w:val="14"/>
                <w:szCs w:val="14"/>
              </w:rPr>
              <w:t>PIEZA DE MANO DE BAJA VELOCIDAD</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1085F6A" w14:textId="77777777" w:rsidR="00F27C67" w:rsidRPr="009E2FF4" w:rsidRDefault="00F27C67">
            <w:pPr>
              <w:rPr>
                <w:rFonts w:ascii="Calibri" w:hAnsi="Calibri" w:cs="Calibri"/>
                <w:sz w:val="14"/>
                <w:szCs w:val="14"/>
              </w:rPr>
            </w:pPr>
            <w:r w:rsidRPr="009E2FF4">
              <w:rPr>
                <w:rFonts w:ascii="Calibri" w:hAnsi="Calibri" w:cs="Calibri"/>
                <w:sz w:val="14"/>
                <w:szCs w:val="14"/>
              </w:rPr>
              <w:t xml:space="preserve">NKS                 </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94147F6" w14:textId="77777777" w:rsidR="00F27C67" w:rsidRPr="009E2FF4" w:rsidRDefault="00F27C67">
            <w:pPr>
              <w:rPr>
                <w:rFonts w:ascii="Calibri" w:hAnsi="Calibri" w:cs="Calibri"/>
                <w:sz w:val="14"/>
                <w:szCs w:val="14"/>
              </w:rPr>
            </w:pPr>
            <w:r w:rsidRPr="009E2FF4">
              <w:rPr>
                <w:rFonts w:ascii="Calibri" w:hAnsi="Calibri" w:cs="Calibri"/>
                <w:sz w:val="14"/>
                <w:szCs w:val="14"/>
              </w:rPr>
              <w:t xml:space="preserve">PANA MAX-2 B2       </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8729C21" w14:textId="77777777" w:rsidR="00F27C67" w:rsidRPr="009E2FF4" w:rsidRDefault="00F27C67">
            <w:pPr>
              <w:rPr>
                <w:rFonts w:ascii="Calibri" w:hAnsi="Calibri" w:cs="Calibri"/>
                <w:sz w:val="14"/>
                <w:szCs w:val="14"/>
              </w:rPr>
            </w:pPr>
            <w:r w:rsidRPr="009E2FF4">
              <w:rPr>
                <w:rFonts w:ascii="Calibri" w:hAnsi="Calibri" w:cs="Calibri"/>
                <w:sz w:val="14"/>
                <w:szCs w:val="14"/>
              </w:rPr>
              <w:t>S/S</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FDC9041" w14:textId="77777777" w:rsidR="00F27C67" w:rsidRPr="009E2FF4" w:rsidRDefault="00F27C67">
            <w:pPr>
              <w:rPr>
                <w:rFonts w:ascii="Calibri" w:hAnsi="Calibri" w:cs="Calibri"/>
                <w:sz w:val="14"/>
                <w:szCs w:val="14"/>
              </w:rPr>
            </w:pPr>
            <w:r w:rsidRPr="009E2FF4">
              <w:rPr>
                <w:rFonts w:ascii="Calibri" w:hAnsi="Calibri" w:cs="Calibri"/>
                <w:sz w:val="14"/>
                <w:szCs w:val="14"/>
              </w:rPr>
              <w:t>I090001062-1773</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B96E788" w14:textId="77777777" w:rsidR="00F27C67" w:rsidRPr="009E2FF4" w:rsidRDefault="00F27C67">
            <w:pPr>
              <w:rPr>
                <w:rFonts w:ascii="Calibri" w:hAnsi="Calibri" w:cs="Calibri"/>
                <w:sz w:val="14"/>
                <w:szCs w:val="14"/>
              </w:rPr>
            </w:pPr>
            <w:r w:rsidRPr="009E2FF4">
              <w:rPr>
                <w:rFonts w:ascii="Calibri" w:hAnsi="Calibri" w:cs="Calibri"/>
                <w:sz w:val="14"/>
                <w:szCs w:val="14"/>
              </w:rPr>
              <w:t>UNEME ESCOBEDO</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373CFEAF" w14:textId="77777777" w:rsidR="00F27C67" w:rsidRPr="009E2FF4" w:rsidRDefault="00F27C67">
            <w:pPr>
              <w:rPr>
                <w:rFonts w:ascii="Calibri" w:hAnsi="Calibri" w:cs="Calibri"/>
                <w:sz w:val="14"/>
                <w:szCs w:val="14"/>
              </w:rPr>
            </w:pPr>
            <w:r w:rsidRPr="009E2FF4">
              <w:rPr>
                <w:rFonts w:ascii="Calibri" w:hAnsi="Calibri" w:cs="Calibri"/>
                <w:sz w:val="14"/>
                <w:szCs w:val="14"/>
              </w:rPr>
              <w:t>UNEME ESCOBEDO</w:t>
            </w:r>
          </w:p>
        </w:tc>
      </w:tr>
      <w:tr w:rsidR="009E2FF4" w:rsidRPr="009E2FF4" w14:paraId="5E54B6F4"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CDAB112"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1177</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CC7C7C5" w14:textId="77777777" w:rsidR="00F27C67" w:rsidRPr="009E2FF4" w:rsidRDefault="00F27C67">
            <w:pPr>
              <w:rPr>
                <w:rFonts w:ascii="Calibri" w:hAnsi="Calibri" w:cs="Calibri"/>
                <w:sz w:val="14"/>
                <w:szCs w:val="14"/>
              </w:rPr>
            </w:pPr>
            <w:r w:rsidRPr="009E2FF4">
              <w:rPr>
                <w:rFonts w:ascii="Calibri" w:hAnsi="Calibri" w:cs="Calibri"/>
                <w:sz w:val="14"/>
                <w:szCs w:val="14"/>
              </w:rPr>
              <w:t>CAVITRON</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747AE4C" w14:textId="77777777" w:rsidR="00F27C67" w:rsidRPr="009E2FF4" w:rsidRDefault="00F27C67">
            <w:pPr>
              <w:rPr>
                <w:rFonts w:ascii="Calibri" w:hAnsi="Calibri" w:cs="Calibri"/>
                <w:sz w:val="14"/>
                <w:szCs w:val="14"/>
              </w:rPr>
            </w:pPr>
            <w:r w:rsidRPr="009E2FF4">
              <w:rPr>
                <w:rFonts w:ascii="Calibri" w:hAnsi="Calibri" w:cs="Calibri"/>
                <w:sz w:val="14"/>
                <w:szCs w:val="14"/>
              </w:rPr>
              <w:t xml:space="preserve">WOODPECKER          </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3F6A2BB" w14:textId="77777777" w:rsidR="00F27C67" w:rsidRPr="009E2FF4" w:rsidRDefault="00F27C67">
            <w:pPr>
              <w:rPr>
                <w:rFonts w:ascii="Calibri" w:hAnsi="Calibri" w:cs="Calibri"/>
                <w:sz w:val="14"/>
                <w:szCs w:val="14"/>
              </w:rPr>
            </w:pPr>
            <w:r w:rsidRPr="009E2FF4">
              <w:rPr>
                <w:rFonts w:ascii="Calibri" w:hAnsi="Calibri" w:cs="Calibri"/>
                <w:sz w:val="14"/>
                <w:szCs w:val="14"/>
              </w:rPr>
              <w:t xml:space="preserve">USD-K-LED           </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7CDA2FE" w14:textId="77777777" w:rsidR="00F27C67" w:rsidRPr="009E2FF4" w:rsidRDefault="00F27C67">
            <w:pPr>
              <w:rPr>
                <w:rFonts w:ascii="Calibri" w:hAnsi="Calibri" w:cs="Calibri"/>
                <w:sz w:val="14"/>
                <w:szCs w:val="14"/>
              </w:rPr>
            </w:pPr>
            <w:r w:rsidRPr="009E2FF4">
              <w:rPr>
                <w:rFonts w:ascii="Calibri" w:hAnsi="Calibri" w:cs="Calibri"/>
                <w:sz w:val="14"/>
                <w:szCs w:val="14"/>
              </w:rPr>
              <w:t xml:space="preserve">S1810379KL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6F2D9EB" w14:textId="77777777" w:rsidR="00F27C67" w:rsidRPr="009E2FF4" w:rsidRDefault="00F27C67">
            <w:pPr>
              <w:rPr>
                <w:rFonts w:ascii="Calibri" w:hAnsi="Calibri" w:cs="Calibri"/>
                <w:sz w:val="14"/>
                <w:szCs w:val="14"/>
              </w:rPr>
            </w:pPr>
            <w:r w:rsidRPr="009E2FF4">
              <w:rPr>
                <w:rFonts w:ascii="Calibri" w:hAnsi="Calibri" w:cs="Calibri"/>
                <w:sz w:val="14"/>
                <w:szCs w:val="14"/>
              </w:rPr>
              <w:t>I060200470-507</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D9ED8B9" w14:textId="77777777" w:rsidR="00F27C67" w:rsidRPr="009E2FF4" w:rsidRDefault="00F27C67">
            <w:pPr>
              <w:rPr>
                <w:rFonts w:ascii="Calibri" w:hAnsi="Calibri" w:cs="Calibri"/>
                <w:sz w:val="14"/>
                <w:szCs w:val="14"/>
              </w:rPr>
            </w:pPr>
            <w:r w:rsidRPr="009E2FF4">
              <w:rPr>
                <w:rFonts w:ascii="Calibri" w:hAnsi="Calibri" w:cs="Calibri"/>
                <w:sz w:val="14"/>
                <w:szCs w:val="14"/>
              </w:rPr>
              <w:t>UNEME ESCOBEDO</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61ED0E91" w14:textId="77777777" w:rsidR="00F27C67" w:rsidRPr="009E2FF4" w:rsidRDefault="00F27C67">
            <w:pPr>
              <w:rPr>
                <w:rFonts w:ascii="Calibri" w:hAnsi="Calibri" w:cs="Calibri"/>
                <w:sz w:val="14"/>
                <w:szCs w:val="14"/>
              </w:rPr>
            </w:pPr>
            <w:r w:rsidRPr="009E2FF4">
              <w:rPr>
                <w:rFonts w:ascii="Calibri" w:hAnsi="Calibri" w:cs="Calibri"/>
                <w:sz w:val="14"/>
                <w:szCs w:val="14"/>
              </w:rPr>
              <w:t>UNEME ESCOBEDO</w:t>
            </w:r>
          </w:p>
        </w:tc>
      </w:tr>
      <w:tr w:rsidR="009E2FF4" w:rsidRPr="009E2FF4" w14:paraId="5C479E67"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2FB8627"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1178</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6568C5E" w14:textId="77777777" w:rsidR="00F27C67" w:rsidRPr="009E2FF4" w:rsidRDefault="00F27C67">
            <w:pPr>
              <w:rPr>
                <w:rFonts w:ascii="Calibri" w:hAnsi="Calibri" w:cs="Calibri"/>
                <w:sz w:val="14"/>
                <w:szCs w:val="14"/>
              </w:rPr>
            </w:pPr>
            <w:r w:rsidRPr="009E2FF4">
              <w:rPr>
                <w:rFonts w:ascii="Calibri" w:hAnsi="Calibri" w:cs="Calibri"/>
                <w:sz w:val="14"/>
                <w:szCs w:val="14"/>
              </w:rPr>
              <w:t>UNIDAD DENTAL</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153B1EA" w14:textId="77777777" w:rsidR="00F27C67" w:rsidRPr="009E2FF4" w:rsidRDefault="00F27C67">
            <w:pPr>
              <w:rPr>
                <w:rFonts w:ascii="Calibri" w:hAnsi="Calibri" w:cs="Calibri"/>
                <w:sz w:val="14"/>
                <w:szCs w:val="14"/>
              </w:rPr>
            </w:pPr>
            <w:r w:rsidRPr="009E2FF4">
              <w:rPr>
                <w:rFonts w:ascii="Calibri" w:hAnsi="Calibri" w:cs="Calibri"/>
                <w:sz w:val="14"/>
                <w:szCs w:val="14"/>
              </w:rPr>
              <w:t>ROJAS DENT</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2DD2796" w14:textId="77777777" w:rsidR="00F27C67" w:rsidRPr="009E2FF4" w:rsidRDefault="00F27C67">
            <w:pPr>
              <w:rPr>
                <w:rFonts w:ascii="Calibri" w:hAnsi="Calibri" w:cs="Calibri"/>
                <w:sz w:val="14"/>
                <w:szCs w:val="14"/>
              </w:rPr>
            </w:pPr>
            <w:r w:rsidRPr="009E2FF4">
              <w:rPr>
                <w:rFonts w:ascii="Calibri" w:hAnsi="Calibri" w:cs="Calibri"/>
                <w:sz w:val="14"/>
                <w:szCs w:val="14"/>
              </w:rPr>
              <w:t>TIORANE</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9448D92" w14:textId="77777777" w:rsidR="00F27C67" w:rsidRPr="009E2FF4" w:rsidRDefault="00F27C67">
            <w:pPr>
              <w:rPr>
                <w:rFonts w:ascii="Calibri" w:hAnsi="Calibri" w:cs="Calibri"/>
                <w:sz w:val="14"/>
                <w:szCs w:val="14"/>
              </w:rPr>
            </w:pPr>
            <w:r w:rsidRPr="009E2FF4">
              <w:rPr>
                <w:rFonts w:ascii="Calibri" w:hAnsi="Calibri" w:cs="Calibri"/>
                <w:sz w:val="14"/>
                <w:szCs w:val="14"/>
              </w:rPr>
              <w:t>4125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5F7D90E" w14:textId="77777777" w:rsidR="00F27C67" w:rsidRPr="009E2FF4" w:rsidRDefault="00F27C67">
            <w:pPr>
              <w:rPr>
                <w:rFonts w:ascii="Calibri" w:hAnsi="Calibri" w:cs="Calibri"/>
                <w:sz w:val="14"/>
                <w:szCs w:val="14"/>
              </w:rPr>
            </w:pPr>
            <w:r w:rsidRPr="009E2FF4">
              <w:rPr>
                <w:rFonts w:ascii="Calibri" w:hAnsi="Calibri" w:cs="Calibri"/>
                <w:sz w:val="14"/>
                <w:szCs w:val="14"/>
              </w:rPr>
              <w:t>I09000044O-390</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04EBEB5" w14:textId="77777777" w:rsidR="00F27C67" w:rsidRPr="009E2FF4" w:rsidRDefault="00F27C67">
            <w:pPr>
              <w:rPr>
                <w:rFonts w:ascii="Calibri" w:hAnsi="Calibri" w:cs="Calibri"/>
                <w:sz w:val="14"/>
                <w:szCs w:val="14"/>
              </w:rPr>
            </w:pPr>
            <w:r w:rsidRPr="009E2FF4">
              <w:rPr>
                <w:rFonts w:ascii="Calibri" w:hAnsi="Calibri" w:cs="Calibri"/>
                <w:sz w:val="14"/>
                <w:szCs w:val="14"/>
              </w:rPr>
              <w:t>UNEME PESQUERIA</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77F710AC" w14:textId="77777777" w:rsidR="00F27C67" w:rsidRPr="009E2FF4" w:rsidRDefault="00F27C67">
            <w:pPr>
              <w:rPr>
                <w:rFonts w:ascii="Calibri" w:hAnsi="Calibri" w:cs="Calibri"/>
                <w:sz w:val="14"/>
                <w:szCs w:val="14"/>
              </w:rPr>
            </w:pPr>
            <w:r w:rsidRPr="009E2FF4">
              <w:rPr>
                <w:rFonts w:ascii="Calibri" w:hAnsi="Calibri" w:cs="Calibri"/>
                <w:sz w:val="14"/>
                <w:szCs w:val="14"/>
              </w:rPr>
              <w:t>UNEME PESQUERIA</w:t>
            </w:r>
          </w:p>
        </w:tc>
      </w:tr>
      <w:tr w:rsidR="009E2FF4" w:rsidRPr="009E2FF4" w14:paraId="0A47590D"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294C270"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1179</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FF4278A" w14:textId="77777777" w:rsidR="00F27C67" w:rsidRPr="009E2FF4" w:rsidRDefault="00F27C67">
            <w:pPr>
              <w:rPr>
                <w:rFonts w:ascii="Calibri" w:hAnsi="Calibri" w:cs="Calibri"/>
                <w:sz w:val="14"/>
                <w:szCs w:val="14"/>
              </w:rPr>
            </w:pPr>
            <w:r w:rsidRPr="009E2FF4">
              <w:rPr>
                <w:rFonts w:ascii="Calibri" w:hAnsi="Calibri" w:cs="Calibri"/>
                <w:sz w:val="14"/>
                <w:szCs w:val="14"/>
              </w:rPr>
              <w:t>COMPESOR PARA UNIDAD DENT</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49DC5B4" w14:textId="77777777" w:rsidR="00F27C67" w:rsidRPr="009E2FF4" w:rsidRDefault="00F27C67">
            <w:pPr>
              <w:rPr>
                <w:rFonts w:ascii="Calibri" w:hAnsi="Calibri" w:cs="Calibri"/>
                <w:sz w:val="14"/>
                <w:szCs w:val="14"/>
              </w:rPr>
            </w:pPr>
            <w:r w:rsidRPr="009E2FF4">
              <w:rPr>
                <w:rFonts w:ascii="Calibri" w:hAnsi="Calibri" w:cs="Calibri"/>
                <w:sz w:val="14"/>
                <w:szCs w:val="14"/>
              </w:rPr>
              <w:t>HVERSUS</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3B66BCD" w14:textId="77777777" w:rsidR="00F27C67" w:rsidRPr="009E2FF4" w:rsidRDefault="00F27C67">
            <w:pPr>
              <w:rPr>
                <w:rFonts w:ascii="Calibri" w:hAnsi="Calibri" w:cs="Calibri"/>
                <w:sz w:val="14"/>
                <w:szCs w:val="14"/>
              </w:rPr>
            </w:pPr>
            <w:r w:rsidRPr="009E2FF4">
              <w:rPr>
                <w:rFonts w:ascii="Calibri" w:hAnsi="Calibri" w:cs="Calibri"/>
                <w:sz w:val="14"/>
                <w:szCs w:val="14"/>
              </w:rPr>
              <w:t>PC-20</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852500C" w14:textId="77777777" w:rsidR="00F27C67" w:rsidRPr="009E2FF4" w:rsidRDefault="00F27C67">
            <w:pPr>
              <w:rPr>
                <w:rFonts w:ascii="Calibri" w:hAnsi="Calibri" w:cs="Calibri"/>
                <w:sz w:val="14"/>
                <w:szCs w:val="14"/>
              </w:rPr>
            </w:pPr>
            <w:r w:rsidRPr="009E2FF4">
              <w:rPr>
                <w:rFonts w:ascii="Calibri" w:hAnsi="Calibri" w:cs="Calibri"/>
                <w:sz w:val="14"/>
                <w:szCs w:val="14"/>
              </w:rPr>
              <w:t>201200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8D59527" w14:textId="77777777" w:rsidR="00F27C67" w:rsidRPr="009E2FF4" w:rsidRDefault="00F27C67">
            <w:pPr>
              <w:rPr>
                <w:rFonts w:ascii="Calibri" w:hAnsi="Calibri" w:cs="Calibri"/>
                <w:sz w:val="14"/>
                <w:szCs w:val="14"/>
              </w:rPr>
            </w:pPr>
            <w:r w:rsidRPr="009E2FF4">
              <w:rPr>
                <w:rFonts w:ascii="Calibri" w:hAnsi="Calibri" w:cs="Calibri"/>
                <w:sz w:val="14"/>
                <w:szCs w:val="14"/>
              </w:rPr>
              <w:t>i090906934-281</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4C7ED3C" w14:textId="77777777" w:rsidR="00F27C67" w:rsidRPr="009E2FF4" w:rsidRDefault="00F27C67">
            <w:pPr>
              <w:rPr>
                <w:rFonts w:ascii="Calibri" w:hAnsi="Calibri" w:cs="Calibri"/>
                <w:sz w:val="14"/>
                <w:szCs w:val="14"/>
              </w:rPr>
            </w:pPr>
            <w:r w:rsidRPr="009E2FF4">
              <w:rPr>
                <w:rFonts w:ascii="Calibri" w:hAnsi="Calibri" w:cs="Calibri"/>
                <w:sz w:val="14"/>
                <w:szCs w:val="14"/>
              </w:rPr>
              <w:t>UNEME PESQUERIA</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74E4D835" w14:textId="77777777" w:rsidR="00F27C67" w:rsidRPr="009E2FF4" w:rsidRDefault="00F27C67">
            <w:pPr>
              <w:rPr>
                <w:rFonts w:ascii="Calibri" w:hAnsi="Calibri" w:cs="Calibri"/>
                <w:sz w:val="14"/>
                <w:szCs w:val="14"/>
              </w:rPr>
            </w:pPr>
            <w:r w:rsidRPr="009E2FF4">
              <w:rPr>
                <w:rFonts w:ascii="Calibri" w:hAnsi="Calibri" w:cs="Calibri"/>
                <w:sz w:val="14"/>
                <w:szCs w:val="14"/>
              </w:rPr>
              <w:t>UNEME PESQUERIA</w:t>
            </w:r>
          </w:p>
        </w:tc>
      </w:tr>
      <w:tr w:rsidR="009E2FF4" w:rsidRPr="009E2FF4" w14:paraId="12CF2F34"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E2FFB7F"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1180</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1D024AF" w14:textId="77777777" w:rsidR="00F27C67" w:rsidRPr="009E2FF4" w:rsidRDefault="00F27C67">
            <w:pPr>
              <w:rPr>
                <w:rFonts w:ascii="Calibri" w:hAnsi="Calibri" w:cs="Calibri"/>
                <w:sz w:val="14"/>
                <w:szCs w:val="14"/>
              </w:rPr>
            </w:pPr>
            <w:r w:rsidRPr="009E2FF4">
              <w:rPr>
                <w:rFonts w:ascii="Calibri" w:hAnsi="Calibri" w:cs="Calibri"/>
                <w:sz w:val="14"/>
                <w:szCs w:val="14"/>
              </w:rPr>
              <w:t>EQUIPO DE RAYOS X</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91C16A1" w14:textId="77777777" w:rsidR="00F27C67" w:rsidRPr="009E2FF4" w:rsidRDefault="00F27C67">
            <w:pPr>
              <w:rPr>
                <w:rFonts w:ascii="Calibri" w:hAnsi="Calibri" w:cs="Calibri"/>
                <w:sz w:val="14"/>
                <w:szCs w:val="14"/>
              </w:rPr>
            </w:pPr>
            <w:r w:rsidRPr="009E2FF4">
              <w:rPr>
                <w:rFonts w:ascii="Calibri" w:hAnsi="Calibri" w:cs="Calibri"/>
                <w:sz w:val="14"/>
                <w:szCs w:val="14"/>
              </w:rPr>
              <w:t xml:space="preserve">CORIX               </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59CFC25" w14:textId="77777777" w:rsidR="00F27C67" w:rsidRPr="009E2FF4" w:rsidRDefault="00F27C67">
            <w:pPr>
              <w:rPr>
                <w:rFonts w:ascii="Calibri" w:hAnsi="Calibri" w:cs="Calibri"/>
                <w:sz w:val="14"/>
                <w:szCs w:val="14"/>
              </w:rPr>
            </w:pPr>
            <w:r w:rsidRPr="009E2FF4">
              <w:rPr>
                <w:rFonts w:ascii="Calibri" w:hAnsi="Calibri" w:cs="Calibri"/>
                <w:sz w:val="14"/>
                <w:szCs w:val="14"/>
              </w:rPr>
              <w:t xml:space="preserve">CORIX 70 PLUS USV   </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2821998" w14:textId="77777777" w:rsidR="00F27C67" w:rsidRPr="009E2FF4" w:rsidRDefault="00F27C67">
            <w:pPr>
              <w:rPr>
                <w:rFonts w:ascii="Calibri" w:hAnsi="Calibri" w:cs="Calibri"/>
                <w:sz w:val="14"/>
                <w:szCs w:val="14"/>
              </w:rPr>
            </w:pPr>
            <w:r w:rsidRPr="009E2FF4">
              <w:rPr>
                <w:rFonts w:ascii="Calibri" w:hAnsi="Calibri" w:cs="Calibri"/>
                <w:sz w:val="14"/>
                <w:szCs w:val="14"/>
              </w:rPr>
              <w:t xml:space="preserve">A54127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41CA353" w14:textId="77777777" w:rsidR="00F27C67" w:rsidRPr="009E2FF4" w:rsidRDefault="00F27C67">
            <w:pPr>
              <w:rPr>
                <w:rFonts w:ascii="Calibri" w:hAnsi="Calibri" w:cs="Calibri"/>
                <w:sz w:val="14"/>
                <w:szCs w:val="14"/>
              </w:rPr>
            </w:pPr>
            <w:r w:rsidRPr="009E2FF4">
              <w:rPr>
                <w:rFonts w:ascii="Calibri" w:hAnsi="Calibri" w:cs="Calibri"/>
                <w:sz w:val="14"/>
                <w:szCs w:val="14"/>
              </w:rPr>
              <w:t>I090000440-391</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9B28F75" w14:textId="77777777" w:rsidR="00F27C67" w:rsidRPr="009E2FF4" w:rsidRDefault="00F27C67">
            <w:pPr>
              <w:rPr>
                <w:rFonts w:ascii="Calibri" w:hAnsi="Calibri" w:cs="Calibri"/>
                <w:sz w:val="14"/>
                <w:szCs w:val="14"/>
              </w:rPr>
            </w:pPr>
            <w:r w:rsidRPr="009E2FF4">
              <w:rPr>
                <w:rFonts w:ascii="Calibri" w:hAnsi="Calibri" w:cs="Calibri"/>
                <w:sz w:val="14"/>
                <w:szCs w:val="14"/>
              </w:rPr>
              <w:t>UNEME PESQUERIA</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223628FD" w14:textId="77777777" w:rsidR="00F27C67" w:rsidRPr="009E2FF4" w:rsidRDefault="00F27C67">
            <w:pPr>
              <w:rPr>
                <w:rFonts w:ascii="Calibri" w:hAnsi="Calibri" w:cs="Calibri"/>
                <w:sz w:val="14"/>
                <w:szCs w:val="14"/>
              </w:rPr>
            </w:pPr>
            <w:r w:rsidRPr="009E2FF4">
              <w:rPr>
                <w:rFonts w:ascii="Calibri" w:hAnsi="Calibri" w:cs="Calibri"/>
                <w:sz w:val="14"/>
                <w:szCs w:val="14"/>
              </w:rPr>
              <w:t>UNEME PESQUERIA</w:t>
            </w:r>
          </w:p>
        </w:tc>
      </w:tr>
      <w:tr w:rsidR="009E2FF4" w:rsidRPr="009E2FF4" w14:paraId="6571004B"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152A7B2"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1181</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AF82E48" w14:textId="77777777" w:rsidR="00F27C67" w:rsidRPr="009E2FF4" w:rsidRDefault="00F27C67">
            <w:pPr>
              <w:rPr>
                <w:rFonts w:ascii="Calibri" w:hAnsi="Calibri" w:cs="Calibri"/>
                <w:sz w:val="14"/>
                <w:szCs w:val="14"/>
              </w:rPr>
            </w:pPr>
            <w:r w:rsidRPr="009E2FF4">
              <w:rPr>
                <w:rFonts w:ascii="Calibri" w:hAnsi="Calibri" w:cs="Calibri"/>
                <w:sz w:val="14"/>
                <w:szCs w:val="14"/>
              </w:rPr>
              <w:t>PIEZA DE MANO DE ALTA VELOCIDAD</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E145919" w14:textId="77777777" w:rsidR="00F27C67" w:rsidRPr="009E2FF4" w:rsidRDefault="00F27C67">
            <w:pPr>
              <w:rPr>
                <w:rFonts w:ascii="Calibri" w:hAnsi="Calibri" w:cs="Calibri"/>
                <w:sz w:val="14"/>
                <w:szCs w:val="14"/>
              </w:rPr>
            </w:pPr>
            <w:r w:rsidRPr="009E2FF4">
              <w:rPr>
                <w:rFonts w:ascii="Calibri" w:hAnsi="Calibri" w:cs="Calibri"/>
                <w:sz w:val="14"/>
                <w:szCs w:val="14"/>
              </w:rPr>
              <w:t xml:space="preserve">W&amp;H                 </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DAADEDC" w14:textId="77777777" w:rsidR="00F27C67" w:rsidRPr="009E2FF4" w:rsidRDefault="00F27C67">
            <w:pPr>
              <w:rPr>
                <w:rFonts w:ascii="Calibri" w:hAnsi="Calibri" w:cs="Calibri"/>
                <w:sz w:val="14"/>
                <w:szCs w:val="14"/>
              </w:rPr>
            </w:pPr>
            <w:r w:rsidRPr="009E2FF4">
              <w:rPr>
                <w:rFonts w:ascii="Calibri" w:hAnsi="Calibri" w:cs="Calibri"/>
                <w:sz w:val="14"/>
                <w:szCs w:val="14"/>
              </w:rPr>
              <w:t xml:space="preserve">RC90                </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F348266" w14:textId="77777777" w:rsidR="00F27C67" w:rsidRPr="009E2FF4" w:rsidRDefault="00F27C67">
            <w:pPr>
              <w:rPr>
                <w:rFonts w:ascii="Calibri" w:hAnsi="Calibri" w:cs="Calibri"/>
                <w:sz w:val="14"/>
                <w:szCs w:val="14"/>
              </w:rPr>
            </w:pPr>
            <w:r w:rsidRPr="009E2FF4">
              <w:rPr>
                <w:rFonts w:ascii="Calibri" w:hAnsi="Calibri" w:cs="Calibri"/>
                <w:sz w:val="14"/>
                <w:szCs w:val="14"/>
              </w:rPr>
              <w:t xml:space="preserve">S/S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C7B7326" w14:textId="77777777" w:rsidR="00F27C67" w:rsidRPr="009E2FF4" w:rsidRDefault="00F27C67">
            <w:pPr>
              <w:rPr>
                <w:rFonts w:ascii="Calibri" w:hAnsi="Calibri" w:cs="Calibri"/>
                <w:sz w:val="14"/>
                <w:szCs w:val="14"/>
              </w:rPr>
            </w:pPr>
            <w:r w:rsidRPr="009E2FF4">
              <w:rPr>
                <w:rFonts w:ascii="Calibri" w:hAnsi="Calibri" w:cs="Calibri"/>
                <w:sz w:val="14"/>
                <w:szCs w:val="14"/>
              </w:rPr>
              <w:t>I090001062-1798</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6FD4874" w14:textId="77777777" w:rsidR="00F27C67" w:rsidRPr="009E2FF4" w:rsidRDefault="00F27C67">
            <w:pPr>
              <w:rPr>
                <w:rFonts w:ascii="Calibri" w:hAnsi="Calibri" w:cs="Calibri"/>
                <w:sz w:val="14"/>
                <w:szCs w:val="14"/>
              </w:rPr>
            </w:pPr>
            <w:r w:rsidRPr="009E2FF4">
              <w:rPr>
                <w:rFonts w:ascii="Calibri" w:hAnsi="Calibri" w:cs="Calibri"/>
                <w:sz w:val="14"/>
                <w:szCs w:val="14"/>
              </w:rPr>
              <w:t>UNEME PESQUERIA</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7DD16733" w14:textId="77777777" w:rsidR="00F27C67" w:rsidRPr="009E2FF4" w:rsidRDefault="00F27C67">
            <w:pPr>
              <w:rPr>
                <w:rFonts w:ascii="Calibri" w:hAnsi="Calibri" w:cs="Calibri"/>
                <w:sz w:val="14"/>
                <w:szCs w:val="14"/>
              </w:rPr>
            </w:pPr>
            <w:r w:rsidRPr="009E2FF4">
              <w:rPr>
                <w:rFonts w:ascii="Calibri" w:hAnsi="Calibri" w:cs="Calibri"/>
                <w:sz w:val="14"/>
                <w:szCs w:val="14"/>
              </w:rPr>
              <w:t>UNEME PESQUERIA</w:t>
            </w:r>
          </w:p>
        </w:tc>
      </w:tr>
      <w:tr w:rsidR="009E2FF4" w:rsidRPr="009E2FF4" w14:paraId="34BDB720"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B252552"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1182</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B15A018" w14:textId="77777777" w:rsidR="00F27C67" w:rsidRPr="009E2FF4" w:rsidRDefault="00F27C67">
            <w:pPr>
              <w:rPr>
                <w:rFonts w:ascii="Calibri" w:hAnsi="Calibri" w:cs="Calibri"/>
                <w:sz w:val="14"/>
                <w:szCs w:val="14"/>
              </w:rPr>
            </w:pPr>
            <w:r w:rsidRPr="009E2FF4">
              <w:rPr>
                <w:rFonts w:ascii="Calibri" w:hAnsi="Calibri" w:cs="Calibri"/>
                <w:sz w:val="14"/>
                <w:szCs w:val="14"/>
              </w:rPr>
              <w:t>PIEZA DE MANO DE BAJA VELOCIDAD</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7AB8260" w14:textId="77777777" w:rsidR="00F27C67" w:rsidRPr="009E2FF4" w:rsidRDefault="00F27C67">
            <w:pPr>
              <w:rPr>
                <w:rFonts w:ascii="Calibri" w:hAnsi="Calibri" w:cs="Calibri"/>
                <w:sz w:val="14"/>
                <w:szCs w:val="14"/>
              </w:rPr>
            </w:pPr>
            <w:r w:rsidRPr="009E2FF4">
              <w:rPr>
                <w:rFonts w:ascii="Calibri" w:hAnsi="Calibri" w:cs="Calibri"/>
                <w:sz w:val="14"/>
                <w:szCs w:val="14"/>
              </w:rPr>
              <w:t xml:space="preserve">TFZ                 </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9B5658D" w14:textId="77777777" w:rsidR="00F27C67" w:rsidRPr="009E2FF4" w:rsidRDefault="00F27C67">
            <w:pPr>
              <w:rPr>
                <w:rFonts w:ascii="Calibri" w:hAnsi="Calibri" w:cs="Calibri"/>
                <w:sz w:val="14"/>
                <w:szCs w:val="14"/>
              </w:rPr>
            </w:pPr>
            <w:r w:rsidRPr="009E2FF4">
              <w:rPr>
                <w:rFonts w:ascii="Calibri" w:hAnsi="Calibri" w:cs="Calibri"/>
                <w:sz w:val="14"/>
                <w:szCs w:val="14"/>
              </w:rPr>
              <w:t>S/M</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F05D9C5" w14:textId="77777777" w:rsidR="00F27C67" w:rsidRPr="009E2FF4" w:rsidRDefault="00F27C67">
            <w:pPr>
              <w:rPr>
                <w:rFonts w:ascii="Calibri" w:hAnsi="Calibri" w:cs="Calibri"/>
                <w:sz w:val="14"/>
                <w:szCs w:val="14"/>
              </w:rPr>
            </w:pPr>
            <w:r w:rsidRPr="009E2FF4">
              <w:rPr>
                <w:rFonts w:ascii="Calibri" w:hAnsi="Calibri" w:cs="Calibri"/>
                <w:sz w:val="14"/>
                <w:szCs w:val="14"/>
              </w:rPr>
              <w:t xml:space="preserve">S/S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E8024AB" w14:textId="77777777" w:rsidR="00F27C67" w:rsidRPr="009E2FF4" w:rsidRDefault="00F27C67">
            <w:pPr>
              <w:rPr>
                <w:rFonts w:ascii="Calibri" w:hAnsi="Calibri" w:cs="Calibri"/>
                <w:sz w:val="14"/>
                <w:szCs w:val="14"/>
              </w:rPr>
            </w:pPr>
            <w:r w:rsidRPr="009E2FF4">
              <w:rPr>
                <w:rFonts w:ascii="Calibri" w:hAnsi="Calibri" w:cs="Calibri"/>
                <w:sz w:val="14"/>
                <w:szCs w:val="14"/>
              </w:rPr>
              <w:t>I090001062-1755</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50BA69C" w14:textId="77777777" w:rsidR="00F27C67" w:rsidRPr="009E2FF4" w:rsidRDefault="00F27C67">
            <w:pPr>
              <w:rPr>
                <w:rFonts w:ascii="Calibri" w:hAnsi="Calibri" w:cs="Calibri"/>
                <w:sz w:val="14"/>
                <w:szCs w:val="14"/>
              </w:rPr>
            </w:pPr>
            <w:r w:rsidRPr="009E2FF4">
              <w:rPr>
                <w:rFonts w:ascii="Calibri" w:hAnsi="Calibri" w:cs="Calibri"/>
                <w:sz w:val="14"/>
                <w:szCs w:val="14"/>
              </w:rPr>
              <w:t>UNEME PESQUERIA</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5B039D7D" w14:textId="77777777" w:rsidR="00F27C67" w:rsidRPr="009E2FF4" w:rsidRDefault="00F27C67">
            <w:pPr>
              <w:rPr>
                <w:rFonts w:ascii="Calibri" w:hAnsi="Calibri" w:cs="Calibri"/>
                <w:sz w:val="14"/>
                <w:szCs w:val="14"/>
              </w:rPr>
            </w:pPr>
            <w:r w:rsidRPr="009E2FF4">
              <w:rPr>
                <w:rFonts w:ascii="Calibri" w:hAnsi="Calibri" w:cs="Calibri"/>
                <w:sz w:val="14"/>
                <w:szCs w:val="14"/>
              </w:rPr>
              <w:t>UNEME PESQUERIA</w:t>
            </w:r>
          </w:p>
        </w:tc>
      </w:tr>
      <w:tr w:rsidR="009E2FF4" w:rsidRPr="009E2FF4" w14:paraId="40D8D832"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D2723FC"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1183</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19C60D4" w14:textId="77777777" w:rsidR="00F27C67" w:rsidRPr="009E2FF4" w:rsidRDefault="00F27C67">
            <w:pPr>
              <w:rPr>
                <w:rFonts w:ascii="Calibri" w:hAnsi="Calibri" w:cs="Calibri"/>
                <w:sz w:val="14"/>
                <w:szCs w:val="14"/>
              </w:rPr>
            </w:pPr>
            <w:r w:rsidRPr="009E2FF4">
              <w:rPr>
                <w:rFonts w:ascii="Calibri" w:hAnsi="Calibri" w:cs="Calibri"/>
                <w:sz w:val="14"/>
                <w:szCs w:val="14"/>
              </w:rPr>
              <w:t>AUTOCLAVE</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73B563F" w14:textId="77777777" w:rsidR="00F27C67" w:rsidRPr="009E2FF4" w:rsidRDefault="00F27C67">
            <w:pPr>
              <w:rPr>
                <w:rFonts w:ascii="Calibri" w:hAnsi="Calibri" w:cs="Calibri"/>
                <w:sz w:val="14"/>
                <w:szCs w:val="14"/>
              </w:rPr>
            </w:pPr>
            <w:r w:rsidRPr="009E2FF4">
              <w:rPr>
                <w:rFonts w:ascii="Calibri" w:hAnsi="Calibri" w:cs="Calibri"/>
                <w:sz w:val="14"/>
                <w:szCs w:val="14"/>
              </w:rPr>
              <w:t xml:space="preserve">LORMA               </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A686F52" w14:textId="77777777" w:rsidR="00F27C67" w:rsidRPr="009E2FF4" w:rsidRDefault="00F27C67">
            <w:pPr>
              <w:rPr>
                <w:rFonts w:ascii="Calibri" w:hAnsi="Calibri" w:cs="Calibri"/>
                <w:sz w:val="14"/>
                <w:szCs w:val="14"/>
              </w:rPr>
            </w:pPr>
            <w:r w:rsidRPr="009E2FF4">
              <w:rPr>
                <w:rFonts w:ascii="Calibri" w:hAnsi="Calibri" w:cs="Calibri"/>
                <w:sz w:val="14"/>
                <w:szCs w:val="14"/>
              </w:rPr>
              <w:t xml:space="preserve">AV-07               </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383A516" w14:textId="77777777" w:rsidR="00F27C67" w:rsidRPr="009E2FF4" w:rsidRDefault="00F27C67">
            <w:pPr>
              <w:rPr>
                <w:rFonts w:ascii="Calibri" w:hAnsi="Calibri" w:cs="Calibri"/>
                <w:sz w:val="14"/>
                <w:szCs w:val="14"/>
              </w:rPr>
            </w:pPr>
            <w:r w:rsidRPr="009E2FF4">
              <w:rPr>
                <w:rFonts w:ascii="Calibri" w:hAnsi="Calibri" w:cs="Calibri"/>
                <w:sz w:val="14"/>
                <w:szCs w:val="14"/>
              </w:rPr>
              <w:t xml:space="preserve">0090901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C61000E" w14:textId="77777777" w:rsidR="00F27C67" w:rsidRPr="009E2FF4" w:rsidRDefault="00F27C67">
            <w:pPr>
              <w:rPr>
                <w:rFonts w:ascii="Calibri" w:hAnsi="Calibri" w:cs="Calibri"/>
                <w:sz w:val="14"/>
                <w:szCs w:val="14"/>
              </w:rPr>
            </w:pPr>
            <w:r w:rsidRPr="009E2FF4">
              <w:rPr>
                <w:rFonts w:ascii="Calibri" w:hAnsi="Calibri" w:cs="Calibri"/>
                <w:sz w:val="14"/>
                <w:szCs w:val="14"/>
              </w:rPr>
              <w:t>I060200282-705</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04BE25D" w14:textId="77777777" w:rsidR="00F27C67" w:rsidRPr="009E2FF4" w:rsidRDefault="00F27C67">
            <w:pPr>
              <w:rPr>
                <w:rFonts w:ascii="Calibri" w:hAnsi="Calibri" w:cs="Calibri"/>
                <w:sz w:val="14"/>
                <w:szCs w:val="14"/>
              </w:rPr>
            </w:pPr>
            <w:r w:rsidRPr="009E2FF4">
              <w:rPr>
                <w:rFonts w:ascii="Calibri" w:hAnsi="Calibri" w:cs="Calibri"/>
                <w:sz w:val="14"/>
                <w:szCs w:val="14"/>
              </w:rPr>
              <w:t>UNEME PESQUERIA</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2A37FC5A" w14:textId="77777777" w:rsidR="00F27C67" w:rsidRPr="009E2FF4" w:rsidRDefault="00F27C67">
            <w:pPr>
              <w:rPr>
                <w:rFonts w:ascii="Calibri" w:hAnsi="Calibri" w:cs="Calibri"/>
                <w:sz w:val="14"/>
                <w:szCs w:val="14"/>
              </w:rPr>
            </w:pPr>
            <w:r w:rsidRPr="009E2FF4">
              <w:rPr>
                <w:rFonts w:ascii="Calibri" w:hAnsi="Calibri" w:cs="Calibri"/>
                <w:sz w:val="14"/>
                <w:szCs w:val="14"/>
              </w:rPr>
              <w:t>UNEME PESQUERIA</w:t>
            </w:r>
          </w:p>
        </w:tc>
      </w:tr>
      <w:tr w:rsidR="009E2FF4" w:rsidRPr="009E2FF4" w14:paraId="6DAD0FF6"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9EAC549"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1184</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E9F7A88" w14:textId="77777777" w:rsidR="00F27C67" w:rsidRPr="009E2FF4" w:rsidRDefault="00F27C67">
            <w:pPr>
              <w:rPr>
                <w:rFonts w:ascii="Calibri" w:hAnsi="Calibri" w:cs="Calibri"/>
                <w:sz w:val="14"/>
                <w:szCs w:val="14"/>
              </w:rPr>
            </w:pPr>
            <w:r w:rsidRPr="009E2FF4">
              <w:rPr>
                <w:rFonts w:ascii="Calibri" w:hAnsi="Calibri" w:cs="Calibri"/>
                <w:sz w:val="14"/>
                <w:szCs w:val="14"/>
              </w:rPr>
              <w:t>LAMPARA DE RESINAS</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72C744B" w14:textId="77777777" w:rsidR="00F27C67" w:rsidRPr="009E2FF4" w:rsidRDefault="00F27C67">
            <w:pPr>
              <w:rPr>
                <w:rFonts w:ascii="Calibri" w:hAnsi="Calibri" w:cs="Calibri"/>
                <w:sz w:val="14"/>
                <w:szCs w:val="14"/>
              </w:rPr>
            </w:pPr>
            <w:r w:rsidRPr="009E2FF4">
              <w:rPr>
                <w:rFonts w:ascii="Calibri" w:hAnsi="Calibri" w:cs="Calibri"/>
                <w:sz w:val="14"/>
                <w:szCs w:val="14"/>
              </w:rPr>
              <w:t xml:space="preserve">KERR                </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F7646A0" w14:textId="77777777" w:rsidR="00F27C67" w:rsidRPr="009E2FF4" w:rsidRDefault="00F27C67">
            <w:pPr>
              <w:rPr>
                <w:rFonts w:ascii="Calibri" w:hAnsi="Calibri" w:cs="Calibri"/>
                <w:sz w:val="14"/>
                <w:szCs w:val="14"/>
              </w:rPr>
            </w:pPr>
            <w:r w:rsidRPr="009E2FF4">
              <w:rPr>
                <w:rFonts w:ascii="Calibri" w:hAnsi="Calibri" w:cs="Calibri"/>
                <w:sz w:val="14"/>
                <w:szCs w:val="14"/>
              </w:rPr>
              <w:t xml:space="preserve">DEMI PLUS           </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78038BF" w14:textId="77777777" w:rsidR="00F27C67" w:rsidRPr="009E2FF4" w:rsidRDefault="00F27C67">
            <w:pPr>
              <w:rPr>
                <w:rFonts w:ascii="Calibri" w:hAnsi="Calibri" w:cs="Calibri"/>
                <w:sz w:val="14"/>
                <w:szCs w:val="14"/>
              </w:rPr>
            </w:pPr>
            <w:r w:rsidRPr="009E2FF4">
              <w:rPr>
                <w:rFonts w:ascii="Calibri" w:hAnsi="Calibri" w:cs="Calibri"/>
                <w:sz w:val="14"/>
                <w:szCs w:val="14"/>
              </w:rPr>
              <w:t xml:space="preserve">760032902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D0DE24F" w14:textId="77777777" w:rsidR="00F27C67" w:rsidRPr="009E2FF4" w:rsidRDefault="00F27C67">
            <w:pPr>
              <w:rPr>
                <w:rFonts w:ascii="Calibri" w:hAnsi="Calibri" w:cs="Calibri"/>
                <w:sz w:val="14"/>
                <w:szCs w:val="14"/>
              </w:rPr>
            </w:pPr>
            <w:r w:rsidRPr="009E2FF4">
              <w:rPr>
                <w:rFonts w:ascii="Calibri" w:hAnsi="Calibri" w:cs="Calibri"/>
                <w:sz w:val="14"/>
                <w:szCs w:val="14"/>
              </w:rPr>
              <w:t>I060400922-107</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8AFD241" w14:textId="77777777" w:rsidR="00F27C67" w:rsidRPr="009E2FF4" w:rsidRDefault="00F27C67">
            <w:pPr>
              <w:rPr>
                <w:rFonts w:ascii="Calibri" w:hAnsi="Calibri" w:cs="Calibri"/>
                <w:sz w:val="14"/>
                <w:szCs w:val="14"/>
              </w:rPr>
            </w:pPr>
            <w:r w:rsidRPr="009E2FF4">
              <w:rPr>
                <w:rFonts w:ascii="Calibri" w:hAnsi="Calibri" w:cs="Calibri"/>
                <w:sz w:val="14"/>
                <w:szCs w:val="14"/>
              </w:rPr>
              <w:t>UNEME PESQUERIA</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6C21F47B" w14:textId="77777777" w:rsidR="00F27C67" w:rsidRPr="009E2FF4" w:rsidRDefault="00F27C67">
            <w:pPr>
              <w:rPr>
                <w:rFonts w:ascii="Calibri" w:hAnsi="Calibri" w:cs="Calibri"/>
                <w:sz w:val="14"/>
                <w:szCs w:val="14"/>
              </w:rPr>
            </w:pPr>
            <w:r w:rsidRPr="009E2FF4">
              <w:rPr>
                <w:rFonts w:ascii="Calibri" w:hAnsi="Calibri" w:cs="Calibri"/>
                <w:sz w:val="14"/>
                <w:szCs w:val="14"/>
              </w:rPr>
              <w:t>UNEME PESQUERIA</w:t>
            </w:r>
          </w:p>
        </w:tc>
      </w:tr>
      <w:tr w:rsidR="009E2FF4" w:rsidRPr="009E2FF4" w14:paraId="577ECB9A"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34A452F"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1185</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34CD671" w14:textId="77777777" w:rsidR="00F27C67" w:rsidRPr="009E2FF4" w:rsidRDefault="00F27C67">
            <w:pPr>
              <w:rPr>
                <w:rFonts w:ascii="Calibri" w:hAnsi="Calibri" w:cs="Calibri"/>
                <w:sz w:val="14"/>
                <w:szCs w:val="14"/>
              </w:rPr>
            </w:pPr>
            <w:r w:rsidRPr="009E2FF4">
              <w:rPr>
                <w:rFonts w:ascii="Calibri" w:hAnsi="Calibri" w:cs="Calibri"/>
                <w:sz w:val="14"/>
                <w:szCs w:val="14"/>
              </w:rPr>
              <w:t>CAVITRON</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5CB99FF" w14:textId="77777777" w:rsidR="00F27C67" w:rsidRPr="009E2FF4" w:rsidRDefault="00F27C67">
            <w:pPr>
              <w:rPr>
                <w:rFonts w:ascii="Calibri" w:hAnsi="Calibri" w:cs="Calibri"/>
                <w:sz w:val="14"/>
                <w:szCs w:val="14"/>
              </w:rPr>
            </w:pPr>
            <w:r w:rsidRPr="009E2FF4">
              <w:rPr>
                <w:rFonts w:ascii="Calibri" w:hAnsi="Calibri" w:cs="Calibri"/>
                <w:sz w:val="14"/>
                <w:szCs w:val="14"/>
              </w:rPr>
              <w:t xml:space="preserve">DTE                 </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EDFA9AC" w14:textId="77777777" w:rsidR="00F27C67" w:rsidRPr="009E2FF4" w:rsidRDefault="00F27C67">
            <w:pPr>
              <w:rPr>
                <w:rFonts w:ascii="Calibri" w:hAnsi="Calibri" w:cs="Calibri"/>
                <w:sz w:val="14"/>
                <w:szCs w:val="14"/>
              </w:rPr>
            </w:pPr>
            <w:r w:rsidRPr="009E2FF4">
              <w:rPr>
                <w:rFonts w:ascii="Calibri" w:hAnsi="Calibri" w:cs="Calibri"/>
                <w:sz w:val="14"/>
                <w:szCs w:val="14"/>
              </w:rPr>
              <w:t>D7LED</w:t>
            </w:r>
          </w:p>
        </w:tc>
        <w:tc>
          <w:tcPr>
            <w:tcW w:w="1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57D03BF" w14:textId="77777777" w:rsidR="00F27C67" w:rsidRPr="009E2FF4" w:rsidRDefault="00F27C67">
            <w:pPr>
              <w:rPr>
                <w:rFonts w:ascii="Calibri" w:hAnsi="Calibri" w:cs="Calibri"/>
                <w:sz w:val="14"/>
                <w:szCs w:val="14"/>
              </w:rPr>
            </w:pPr>
            <w:r w:rsidRPr="009E2FF4">
              <w:rPr>
                <w:rFonts w:ascii="Calibri" w:hAnsi="Calibri" w:cs="Calibri"/>
                <w:sz w:val="14"/>
                <w:szCs w:val="14"/>
              </w:rPr>
              <w:t xml:space="preserve">S18A0368D7L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805B58A" w14:textId="77777777" w:rsidR="00F27C67" w:rsidRPr="009E2FF4" w:rsidRDefault="00F27C67">
            <w:pPr>
              <w:rPr>
                <w:rFonts w:ascii="Calibri" w:hAnsi="Calibri" w:cs="Calibri"/>
                <w:sz w:val="14"/>
                <w:szCs w:val="14"/>
              </w:rPr>
            </w:pPr>
            <w:r w:rsidRPr="009E2FF4">
              <w:rPr>
                <w:rFonts w:ascii="Calibri" w:hAnsi="Calibri" w:cs="Calibri"/>
                <w:sz w:val="14"/>
                <w:szCs w:val="14"/>
              </w:rPr>
              <w:t>I090000195-31</w:t>
            </w:r>
          </w:p>
        </w:tc>
        <w:tc>
          <w:tcPr>
            <w:tcW w:w="2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E125269" w14:textId="77777777" w:rsidR="00F27C67" w:rsidRPr="009E2FF4" w:rsidRDefault="00F27C67">
            <w:pPr>
              <w:rPr>
                <w:rFonts w:ascii="Calibri" w:hAnsi="Calibri" w:cs="Calibri"/>
                <w:sz w:val="14"/>
                <w:szCs w:val="14"/>
              </w:rPr>
            </w:pPr>
            <w:r w:rsidRPr="009E2FF4">
              <w:rPr>
                <w:rFonts w:ascii="Calibri" w:hAnsi="Calibri" w:cs="Calibri"/>
                <w:sz w:val="14"/>
                <w:szCs w:val="14"/>
              </w:rPr>
              <w:t>UNEME PESQUERIA</w:t>
            </w:r>
          </w:p>
        </w:tc>
        <w:tc>
          <w:tcPr>
            <w:tcW w:w="26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4FF079D5" w14:textId="77777777" w:rsidR="00F27C67" w:rsidRPr="009E2FF4" w:rsidRDefault="00F27C67">
            <w:pPr>
              <w:rPr>
                <w:rFonts w:ascii="Calibri" w:hAnsi="Calibri" w:cs="Calibri"/>
                <w:sz w:val="14"/>
                <w:szCs w:val="14"/>
              </w:rPr>
            </w:pPr>
            <w:r w:rsidRPr="009E2FF4">
              <w:rPr>
                <w:rFonts w:ascii="Calibri" w:hAnsi="Calibri" w:cs="Calibri"/>
                <w:sz w:val="14"/>
                <w:szCs w:val="14"/>
              </w:rPr>
              <w:t>UNEME PESQUERIA</w:t>
            </w:r>
          </w:p>
        </w:tc>
      </w:tr>
      <w:tr w:rsidR="009E2FF4" w:rsidRPr="009E2FF4" w14:paraId="4729D051" w14:textId="77777777" w:rsidTr="009E2FF4">
        <w:trPr>
          <w:trHeight w:val="20"/>
        </w:trPr>
        <w:tc>
          <w:tcPr>
            <w:tcW w:w="8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655AA03" w14:textId="77777777" w:rsidR="00F27C67" w:rsidRPr="009E2FF4" w:rsidRDefault="00F27C67">
            <w:pPr>
              <w:jc w:val="center"/>
              <w:rPr>
                <w:rFonts w:ascii="Calibri" w:hAnsi="Calibri" w:cs="Calibri"/>
                <w:sz w:val="14"/>
                <w:szCs w:val="14"/>
              </w:rPr>
            </w:pPr>
            <w:r w:rsidRPr="009E2FF4">
              <w:rPr>
                <w:rFonts w:ascii="Calibri" w:hAnsi="Calibri" w:cs="Calibri"/>
                <w:sz w:val="14"/>
                <w:szCs w:val="14"/>
              </w:rPr>
              <w:t>1186</w:t>
            </w:r>
          </w:p>
        </w:tc>
        <w:tc>
          <w:tcPr>
            <w:tcW w:w="2551" w:type="dxa"/>
            <w:tcBorders>
              <w:top w:val="nil"/>
              <w:left w:val="nil"/>
              <w:bottom w:val="single" w:sz="8" w:space="0" w:color="auto"/>
              <w:right w:val="single" w:sz="4" w:space="0" w:color="auto"/>
            </w:tcBorders>
            <w:shd w:val="clear" w:color="auto" w:fill="auto"/>
            <w:noWrap/>
            <w:tcMar>
              <w:top w:w="15" w:type="dxa"/>
              <w:left w:w="15" w:type="dxa"/>
              <w:bottom w:w="0" w:type="dxa"/>
              <w:right w:w="15" w:type="dxa"/>
            </w:tcMar>
            <w:vAlign w:val="center"/>
            <w:hideMark/>
          </w:tcPr>
          <w:p w14:paraId="0F68117B" w14:textId="77777777" w:rsidR="00F27C67" w:rsidRPr="009E2FF4" w:rsidRDefault="00F27C67">
            <w:pPr>
              <w:rPr>
                <w:rFonts w:ascii="Calibri" w:hAnsi="Calibri" w:cs="Calibri"/>
                <w:sz w:val="14"/>
                <w:szCs w:val="14"/>
              </w:rPr>
            </w:pPr>
            <w:r w:rsidRPr="009E2FF4">
              <w:rPr>
                <w:rFonts w:ascii="Calibri" w:hAnsi="Calibri" w:cs="Calibri"/>
                <w:sz w:val="14"/>
                <w:szCs w:val="14"/>
              </w:rPr>
              <w:t>AMALGAMADOR</w:t>
            </w:r>
          </w:p>
        </w:tc>
        <w:tc>
          <w:tcPr>
            <w:tcW w:w="1418" w:type="dxa"/>
            <w:tcBorders>
              <w:top w:val="nil"/>
              <w:left w:val="nil"/>
              <w:bottom w:val="single" w:sz="8" w:space="0" w:color="auto"/>
              <w:right w:val="single" w:sz="4" w:space="0" w:color="auto"/>
            </w:tcBorders>
            <w:shd w:val="clear" w:color="auto" w:fill="auto"/>
            <w:noWrap/>
            <w:tcMar>
              <w:top w:w="15" w:type="dxa"/>
              <w:left w:w="15" w:type="dxa"/>
              <w:bottom w:w="0" w:type="dxa"/>
              <w:right w:w="15" w:type="dxa"/>
            </w:tcMar>
            <w:vAlign w:val="center"/>
            <w:hideMark/>
          </w:tcPr>
          <w:p w14:paraId="26734DBD" w14:textId="77777777" w:rsidR="00F27C67" w:rsidRPr="009E2FF4" w:rsidRDefault="00F27C67">
            <w:pPr>
              <w:rPr>
                <w:rFonts w:ascii="Calibri" w:hAnsi="Calibri" w:cs="Calibri"/>
                <w:sz w:val="14"/>
                <w:szCs w:val="14"/>
              </w:rPr>
            </w:pPr>
            <w:r w:rsidRPr="009E2FF4">
              <w:rPr>
                <w:rFonts w:ascii="Calibri" w:hAnsi="Calibri" w:cs="Calibri"/>
                <w:sz w:val="14"/>
                <w:szCs w:val="14"/>
              </w:rPr>
              <w:t xml:space="preserve">GDI                 </w:t>
            </w:r>
          </w:p>
        </w:tc>
        <w:tc>
          <w:tcPr>
            <w:tcW w:w="1701" w:type="dxa"/>
            <w:tcBorders>
              <w:top w:val="nil"/>
              <w:left w:val="nil"/>
              <w:bottom w:val="single" w:sz="8" w:space="0" w:color="auto"/>
              <w:right w:val="single" w:sz="4" w:space="0" w:color="auto"/>
            </w:tcBorders>
            <w:shd w:val="clear" w:color="auto" w:fill="auto"/>
            <w:noWrap/>
            <w:tcMar>
              <w:top w:w="15" w:type="dxa"/>
              <w:left w:w="15" w:type="dxa"/>
              <w:bottom w:w="0" w:type="dxa"/>
              <w:right w:w="15" w:type="dxa"/>
            </w:tcMar>
            <w:vAlign w:val="center"/>
            <w:hideMark/>
          </w:tcPr>
          <w:p w14:paraId="307A0C06" w14:textId="77777777" w:rsidR="00F27C67" w:rsidRPr="009E2FF4" w:rsidRDefault="00F27C67">
            <w:pPr>
              <w:rPr>
                <w:rFonts w:ascii="Calibri" w:hAnsi="Calibri" w:cs="Calibri"/>
                <w:sz w:val="14"/>
                <w:szCs w:val="14"/>
              </w:rPr>
            </w:pPr>
            <w:r w:rsidRPr="009E2FF4">
              <w:rPr>
                <w:rFonts w:ascii="Calibri" w:hAnsi="Calibri" w:cs="Calibri"/>
                <w:sz w:val="14"/>
                <w:szCs w:val="14"/>
              </w:rPr>
              <w:t xml:space="preserve">ULTRAMAT 2          </w:t>
            </w:r>
          </w:p>
        </w:tc>
        <w:tc>
          <w:tcPr>
            <w:tcW w:w="1446" w:type="dxa"/>
            <w:tcBorders>
              <w:top w:val="nil"/>
              <w:left w:val="nil"/>
              <w:bottom w:val="single" w:sz="8" w:space="0" w:color="auto"/>
              <w:right w:val="single" w:sz="4" w:space="0" w:color="auto"/>
            </w:tcBorders>
            <w:shd w:val="clear" w:color="auto" w:fill="auto"/>
            <w:noWrap/>
            <w:tcMar>
              <w:top w:w="15" w:type="dxa"/>
              <w:left w:w="15" w:type="dxa"/>
              <w:bottom w:w="0" w:type="dxa"/>
              <w:right w:w="15" w:type="dxa"/>
            </w:tcMar>
            <w:vAlign w:val="center"/>
            <w:hideMark/>
          </w:tcPr>
          <w:p w14:paraId="552C1D24" w14:textId="77777777" w:rsidR="00F27C67" w:rsidRPr="009E2FF4" w:rsidRDefault="00F27C67">
            <w:pPr>
              <w:rPr>
                <w:rFonts w:ascii="Calibri" w:hAnsi="Calibri" w:cs="Calibri"/>
                <w:sz w:val="14"/>
                <w:szCs w:val="14"/>
              </w:rPr>
            </w:pPr>
            <w:r w:rsidRPr="009E2FF4">
              <w:rPr>
                <w:rFonts w:ascii="Calibri" w:hAnsi="Calibri" w:cs="Calibri"/>
                <w:sz w:val="14"/>
                <w:szCs w:val="14"/>
              </w:rPr>
              <w:t xml:space="preserve">136881              </w:t>
            </w:r>
          </w:p>
        </w:tc>
        <w:tc>
          <w:tcPr>
            <w:tcW w:w="0" w:type="auto"/>
            <w:tcBorders>
              <w:top w:val="nil"/>
              <w:left w:val="nil"/>
              <w:bottom w:val="single" w:sz="8" w:space="0" w:color="auto"/>
              <w:right w:val="single" w:sz="4" w:space="0" w:color="auto"/>
            </w:tcBorders>
            <w:shd w:val="clear" w:color="auto" w:fill="auto"/>
            <w:noWrap/>
            <w:tcMar>
              <w:top w:w="15" w:type="dxa"/>
              <w:left w:w="15" w:type="dxa"/>
              <w:bottom w:w="0" w:type="dxa"/>
              <w:right w:w="15" w:type="dxa"/>
            </w:tcMar>
            <w:vAlign w:val="center"/>
            <w:hideMark/>
          </w:tcPr>
          <w:p w14:paraId="1866DB8D" w14:textId="77777777" w:rsidR="00F27C67" w:rsidRPr="009E2FF4" w:rsidRDefault="00F27C67">
            <w:pPr>
              <w:rPr>
                <w:rFonts w:ascii="Calibri" w:hAnsi="Calibri" w:cs="Calibri"/>
                <w:sz w:val="14"/>
                <w:szCs w:val="14"/>
              </w:rPr>
            </w:pPr>
            <w:r w:rsidRPr="009E2FF4">
              <w:rPr>
                <w:rFonts w:ascii="Calibri" w:hAnsi="Calibri" w:cs="Calibri"/>
                <w:sz w:val="14"/>
                <w:szCs w:val="14"/>
              </w:rPr>
              <w:t>I060200664-26</w:t>
            </w:r>
          </w:p>
        </w:tc>
        <w:tc>
          <w:tcPr>
            <w:tcW w:w="2680" w:type="dxa"/>
            <w:tcBorders>
              <w:top w:val="nil"/>
              <w:left w:val="nil"/>
              <w:bottom w:val="single" w:sz="8" w:space="0" w:color="auto"/>
              <w:right w:val="single" w:sz="4" w:space="0" w:color="auto"/>
            </w:tcBorders>
            <w:shd w:val="clear" w:color="auto" w:fill="auto"/>
            <w:noWrap/>
            <w:tcMar>
              <w:top w:w="15" w:type="dxa"/>
              <w:left w:w="15" w:type="dxa"/>
              <w:bottom w:w="0" w:type="dxa"/>
              <w:right w:w="15" w:type="dxa"/>
            </w:tcMar>
            <w:vAlign w:val="center"/>
            <w:hideMark/>
          </w:tcPr>
          <w:p w14:paraId="3D017229" w14:textId="77777777" w:rsidR="00F27C67" w:rsidRPr="009E2FF4" w:rsidRDefault="00F27C67">
            <w:pPr>
              <w:rPr>
                <w:rFonts w:ascii="Calibri" w:hAnsi="Calibri" w:cs="Calibri"/>
                <w:sz w:val="14"/>
                <w:szCs w:val="14"/>
              </w:rPr>
            </w:pPr>
            <w:r w:rsidRPr="009E2FF4">
              <w:rPr>
                <w:rFonts w:ascii="Calibri" w:hAnsi="Calibri" w:cs="Calibri"/>
                <w:sz w:val="14"/>
                <w:szCs w:val="14"/>
              </w:rPr>
              <w:t>UNEME PESQUERIA</w:t>
            </w:r>
          </w:p>
        </w:tc>
        <w:tc>
          <w:tcPr>
            <w:tcW w:w="2668"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14:paraId="7B8562BC" w14:textId="77777777" w:rsidR="00F27C67" w:rsidRPr="009E2FF4" w:rsidRDefault="00F27C67">
            <w:pPr>
              <w:rPr>
                <w:rFonts w:ascii="Calibri" w:hAnsi="Calibri" w:cs="Calibri"/>
                <w:sz w:val="14"/>
                <w:szCs w:val="14"/>
              </w:rPr>
            </w:pPr>
            <w:r w:rsidRPr="009E2FF4">
              <w:rPr>
                <w:rFonts w:ascii="Calibri" w:hAnsi="Calibri" w:cs="Calibri"/>
                <w:sz w:val="14"/>
                <w:szCs w:val="14"/>
              </w:rPr>
              <w:t>UNEME PESQUERIA</w:t>
            </w:r>
          </w:p>
        </w:tc>
      </w:tr>
    </w:tbl>
    <w:p w14:paraId="32D7A5E2" w14:textId="72F1CCFC" w:rsidR="00D85A40" w:rsidRDefault="00F27C67" w:rsidP="00D85A40">
      <w:pPr>
        <w:ind w:right="-1"/>
        <w:jc w:val="center"/>
        <w:rPr>
          <w:lang w:val="es-MX" w:eastAsia="es-MX"/>
        </w:rPr>
      </w:pPr>
      <w:r>
        <w:t xml:space="preserve"> </w:t>
      </w:r>
      <w:r w:rsidR="00D85A40">
        <w:fldChar w:fldCharType="begin"/>
      </w:r>
      <w:r w:rsidR="00D85A40">
        <w:instrText xml:space="preserve"> LINK Excel.Sheet.12 "C:\\Users\\raul.martinez\\Desktop\\2023\\MANTENIMIENTOS\\DENTAL\\RELACION DE EQUIPO DENTAL 2023 modificado.xlsx" "COTIZACION!F2C1:F1309C8" \a \f 4 \h  \* MERGEFORMAT </w:instrText>
      </w:r>
      <w:r w:rsidR="00D85A40">
        <w:fldChar w:fldCharType="separate"/>
      </w:r>
    </w:p>
    <w:p w14:paraId="144EAACC" w14:textId="77777777" w:rsidR="00D85A40" w:rsidRDefault="00D85A40" w:rsidP="00D85A40">
      <w:pPr>
        <w:tabs>
          <w:tab w:val="left" w:pos="5245"/>
          <w:tab w:val="left" w:pos="8364"/>
        </w:tabs>
        <w:ind w:left="567"/>
        <w:rPr>
          <w:rFonts w:ascii="Calibri" w:hAnsi="Calibri"/>
          <w:b/>
          <w:sz w:val="22"/>
        </w:rPr>
      </w:pPr>
      <w:r>
        <w:rPr>
          <w:rFonts w:ascii="Calibri" w:hAnsi="Calibri"/>
          <w:b/>
          <w:sz w:val="22"/>
        </w:rPr>
        <w:fldChar w:fldCharType="end"/>
      </w:r>
    </w:p>
    <w:p w14:paraId="51E483ED" w14:textId="77777777" w:rsidR="009E2FF4" w:rsidRDefault="009E2FF4" w:rsidP="00D85A40">
      <w:pPr>
        <w:tabs>
          <w:tab w:val="left" w:pos="5245"/>
          <w:tab w:val="left" w:pos="8364"/>
        </w:tabs>
        <w:ind w:left="567"/>
        <w:rPr>
          <w:rFonts w:ascii="Calibri" w:hAnsi="Calibri"/>
          <w:b/>
          <w:sz w:val="22"/>
        </w:rPr>
      </w:pPr>
    </w:p>
    <w:p w14:paraId="671CF395" w14:textId="77777777" w:rsidR="009E2FF4" w:rsidRDefault="009E2FF4" w:rsidP="00D85A40">
      <w:pPr>
        <w:tabs>
          <w:tab w:val="left" w:pos="5245"/>
          <w:tab w:val="left" w:pos="8364"/>
        </w:tabs>
        <w:ind w:left="567"/>
        <w:rPr>
          <w:rFonts w:ascii="Calibri" w:hAnsi="Calibri"/>
          <w:b/>
          <w:sz w:val="22"/>
        </w:rPr>
      </w:pPr>
    </w:p>
    <w:p w14:paraId="5D8C8678" w14:textId="77777777" w:rsidR="009E2FF4" w:rsidRDefault="009E2FF4" w:rsidP="00D85A40">
      <w:pPr>
        <w:tabs>
          <w:tab w:val="left" w:pos="5245"/>
          <w:tab w:val="left" w:pos="8364"/>
        </w:tabs>
        <w:ind w:left="567"/>
        <w:rPr>
          <w:rFonts w:ascii="Calibri" w:hAnsi="Calibri"/>
          <w:b/>
          <w:sz w:val="22"/>
        </w:rPr>
        <w:sectPr w:rsidR="009E2FF4" w:rsidSect="009E2FF4">
          <w:pgSz w:w="15840" w:h="12240" w:orient="landscape" w:code="1"/>
          <w:pgMar w:top="851" w:right="2835" w:bottom="748" w:left="1134" w:header="567" w:footer="675" w:gutter="0"/>
          <w:cols w:space="708"/>
          <w:docGrid w:linePitch="360"/>
        </w:sectPr>
      </w:pPr>
    </w:p>
    <w:p w14:paraId="2F3C6C8A" w14:textId="77777777" w:rsidR="00D85A40" w:rsidRPr="004321F7" w:rsidRDefault="00D85A40" w:rsidP="00D85A40">
      <w:pPr>
        <w:pBdr>
          <w:top w:val="single" w:sz="4" w:space="1" w:color="auto"/>
          <w:left w:val="single" w:sz="4" w:space="4" w:color="auto"/>
          <w:bottom w:val="single" w:sz="4" w:space="1" w:color="auto"/>
          <w:right w:val="single" w:sz="4" w:space="4" w:color="auto"/>
        </w:pBdr>
        <w:shd w:val="clear" w:color="auto" w:fill="71E4FF"/>
        <w:ind w:right="-91"/>
        <w:jc w:val="center"/>
        <w:outlineLvl w:val="0"/>
        <w:rPr>
          <w:rFonts w:ascii="Calibri" w:hAnsi="Calibri" w:cs="Arial"/>
          <w:b/>
        </w:rPr>
      </w:pPr>
      <w:r w:rsidRPr="004321F7">
        <w:rPr>
          <w:rFonts w:ascii="Calibri" w:hAnsi="Calibri" w:cs="Arial"/>
          <w:b/>
        </w:rPr>
        <w:lastRenderedPageBreak/>
        <w:t>ANEXO</w:t>
      </w:r>
      <w:r>
        <w:rPr>
          <w:rFonts w:ascii="Calibri" w:hAnsi="Calibri" w:cs="Arial"/>
          <w:b/>
        </w:rPr>
        <w:t xml:space="preserve">  2</w:t>
      </w:r>
    </w:p>
    <w:p w14:paraId="3C1CBB5B" w14:textId="77777777" w:rsidR="00D85A40" w:rsidRPr="00631D82" w:rsidRDefault="00D85A40" w:rsidP="00D85A40">
      <w:pPr>
        <w:tabs>
          <w:tab w:val="left" w:pos="3969"/>
          <w:tab w:val="left" w:pos="7938"/>
        </w:tabs>
        <w:ind w:firstLine="851"/>
        <w:rPr>
          <w:rFonts w:ascii="Calibri" w:hAnsi="Calibri"/>
        </w:rPr>
      </w:pPr>
    </w:p>
    <w:p w14:paraId="354C6801" w14:textId="77777777" w:rsidR="00D85A40" w:rsidRPr="0068764B" w:rsidRDefault="00D85A40" w:rsidP="00D85A40">
      <w:pPr>
        <w:tabs>
          <w:tab w:val="left" w:pos="3969"/>
          <w:tab w:val="left" w:pos="7938"/>
        </w:tabs>
        <w:ind w:firstLine="851"/>
        <w:jc w:val="right"/>
        <w:rPr>
          <w:rFonts w:ascii="Calibri" w:hAnsi="Calibri"/>
        </w:rPr>
      </w:pPr>
      <w:r>
        <w:rPr>
          <w:rFonts w:ascii="Calibri" w:hAnsi="Calibri"/>
          <w:b/>
        </w:rPr>
        <w:tab/>
      </w:r>
      <w:proofErr w:type="gramStart"/>
      <w:r w:rsidRPr="0068764B">
        <w:rPr>
          <w:rFonts w:ascii="Calibri" w:hAnsi="Calibri"/>
        </w:rPr>
        <w:t>F  e</w:t>
      </w:r>
      <w:proofErr w:type="gramEnd"/>
      <w:r w:rsidRPr="0068764B">
        <w:rPr>
          <w:rFonts w:ascii="Calibri" w:hAnsi="Calibri"/>
        </w:rPr>
        <w:t xml:space="preserve">  c  h  a ______________________________</w:t>
      </w:r>
      <w:r w:rsidRPr="0068764B">
        <w:rPr>
          <w:rFonts w:ascii="Calibri" w:hAnsi="Calibri"/>
        </w:rPr>
        <w:tab/>
      </w:r>
    </w:p>
    <w:p w14:paraId="4F3EAEF3" w14:textId="77777777" w:rsidR="00D85A40" w:rsidRPr="0068764B" w:rsidRDefault="00D85A40" w:rsidP="00D85A40">
      <w:pPr>
        <w:tabs>
          <w:tab w:val="left" w:pos="3969"/>
          <w:tab w:val="left" w:pos="7938"/>
        </w:tabs>
        <w:ind w:firstLine="851"/>
        <w:rPr>
          <w:rFonts w:ascii="Calibri" w:hAnsi="Calibri"/>
          <w:b/>
        </w:rPr>
      </w:pPr>
    </w:p>
    <w:p w14:paraId="32CA9025" w14:textId="77777777" w:rsidR="00D85A40" w:rsidRPr="00631D82" w:rsidRDefault="00D85A40" w:rsidP="00D85A40">
      <w:pPr>
        <w:tabs>
          <w:tab w:val="left" w:pos="3969"/>
          <w:tab w:val="left" w:pos="7938"/>
        </w:tabs>
        <w:ind w:firstLine="851"/>
        <w:rPr>
          <w:rFonts w:ascii="Calibri" w:hAnsi="Calibri"/>
          <w:b/>
        </w:rPr>
      </w:pPr>
    </w:p>
    <w:p w14:paraId="2008BC8D" w14:textId="1768694E" w:rsidR="00D85A40" w:rsidRPr="00631D82" w:rsidRDefault="00D85A40" w:rsidP="00D85A40">
      <w:pPr>
        <w:tabs>
          <w:tab w:val="left" w:pos="3969"/>
          <w:tab w:val="left" w:pos="7938"/>
        </w:tabs>
        <w:rPr>
          <w:rFonts w:ascii="Calibri" w:hAnsi="Calibri" w:cs="Arial"/>
        </w:rPr>
      </w:pPr>
      <w:r w:rsidRPr="00631D82">
        <w:rPr>
          <w:rFonts w:ascii="Calibri" w:hAnsi="Calibri"/>
        </w:rPr>
        <w:t xml:space="preserve">     No. de Renglón </w:t>
      </w:r>
      <w:proofErr w:type="spellStart"/>
      <w:r w:rsidRPr="00631D82">
        <w:rPr>
          <w:rFonts w:ascii="Calibri" w:hAnsi="Calibri"/>
        </w:rPr>
        <w:t>ó</w:t>
      </w:r>
      <w:proofErr w:type="spellEnd"/>
      <w:r w:rsidRPr="00631D82">
        <w:rPr>
          <w:rFonts w:ascii="Calibri" w:hAnsi="Calibri"/>
        </w:rPr>
        <w:t xml:space="preserve"> Partida:</w:t>
      </w:r>
      <w:r w:rsidR="009E2FF4">
        <w:rPr>
          <w:rFonts w:ascii="Calibri" w:hAnsi="Calibri"/>
        </w:rPr>
        <w:t xml:space="preserve"> </w:t>
      </w:r>
      <w:r w:rsidRPr="00631D82">
        <w:rPr>
          <w:rFonts w:ascii="Calibri" w:hAnsi="Calibri" w:cs="Arial"/>
        </w:rPr>
        <w:t xml:space="preserve">______________________ </w:t>
      </w:r>
    </w:p>
    <w:p w14:paraId="0A363049" w14:textId="77777777" w:rsidR="00D85A40" w:rsidRPr="00631D82" w:rsidRDefault="00D85A40" w:rsidP="00D85A40">
      <w:pPr>
        <w:ind w:left="851" w:hanging="567"/>
        <w:jc w:val="both"/>
        <w:rPr>
          <w:rFonts w:ascii="Calibri" w:hAnsi="Calibri" w:cs="Arial"/>
        </w:rPr>
      </w:pPr>
    </w:p>
    <w:p w14:paraId="5BE729CC" w14:textId="77777777" w:rsidR="00D85A40" w:rsidRPr="00631D82" w:rsidRDefault="00D85A40" w:rsidP="00D85A40">
      <w:pPr>
        <w:ind w:left="851" w:hanging="567"/>
        <w:jc w:val="center"/>
        <w:rPr>
          <w:rFonts w:ascii="Calibri" w:hAnsi="Calibri" w:cs="Arial"/>
          <w:b/>
        </w:rPr>
      </w:pPr>
    </w:p>
    <w:p w14:paraId="4E3B69AD" w14:textId="77777777" w:rsidR="00D85A40" w:rsidRPr="00631D82" w:rsidRDefault="00D85A40" w:rsidP="00D85A40">
      <w:pPr>
        <w:ind w:left="851" w:hanging="567"/>
        <w:jc w:val="center"/>
        <w:rPr>
          <w:rFonts w:ascii="Calibri" w:hAnsi="Calibri" w:cs="Arial"/>
          <w:b/>
        </w:rPr>
      </w:pPr>
      <w:r w:rsidRPr="00631D82">
        <w:rPr>
          <w:rFonts w:ascii="Calibri" w:hAnsi="Calibri" w:cs="Arial"/>
          <w:b/>
        </w:rPr>
        <w:t>FORMATO DE PROPOSICIÓN TÉCNICA</w:t>
      </w:r>
    </w:p>
    <w:p w14:paraId="5851E145" w14:textId="77777777" w:rsidR="00D85A40" w:rsidRPr="00631D82" w:rsidRDefault="00D85A40" w:rsidP="00D85A40">
      <w:pPr>
        <w:ind w:left="851" w:hanging="567"/>
        <w:jc w:val="center"/>
        <w:rPr>
          <w:rFonts w:ascii="Calibri" w:hAnsi="Calibri" w:cs="Arial"/>
        </w:rPr>
      </w:pPr>
      <w:r w:rsidRPr="00631D82">
        <w:rPr>
          <w:rFonts w:ascii="Calibri" w:hAnsi="Calibri" w:cs="Arial"/>
        </w:rPr>
        <w:t>(Deberá contener las características solicitadas en el anexo 1)</w:t>
      </w:r>
    </w:p>
    <w:p w14:paraId="583C0296" w14:textId="77777777" w:rsidR="00D85A40" w:rsidRPr="00631D82" w:rsidRDefault="00D85A40" w:rsidP="00D85A40">
      <w:pPr>
        <w:ind w:left="284" w:right="141"/>
        <w:rPr>
          <w:rFonts w:ascii="Calibri" w:hAnsi="Calibri"/>
        </w:rPr>
      </w:pPr>
    </w:p>
    <w:p w14:paraId="113C0B43" w14:textId="77777777" w:rsidR="00D85A40" w:rsidRPr="00631D82" w:rsidRDefault="00D85A40" w:rsidP="00D85A40">
      <w:pPr>
        <w:tabs>
          <w:tab w:val="right" w:pos="9781"/>
        </w:tabs>
        <w:ind w:left="284" w:right="141"/>
        <w:rPr>
          <w:rFonts w:ascii="Calibri" w:hAnsi="Calibri"/>
          <w:u w:val="single"/>
        </w:rPr>
      </w:pPr>
      <w:r>
        <w:rPr>
          <w:rFonts w:ascii="Calibri" w:hAnsi="Calibri"/>
        </w:rPr>
        <w:t>Licitación Pública Nacional</w:t>
      </w:r>
      <w:r w:rsidRPr="00631D82">
        <w:rPr>
          <w:rFonts w:ascii="Calibri" w:hAnsi="Calibri"/>
        </w:rPr>
        <w:t xml:space="preserve"> No:</w:t>
      </w:r>
      <w:r w:rsidRPr="00631D82">
        <w:rPr>
          <w:rFonts w:ascii="Calibri" w:hAnsi="Calibri"/>
          <w:u w:val="single"/>
        </w:rPr>
        <w:tab/>
      </w:r>
    </w:p>
    <w:p w14:paraId="4788C9DA" w14:textId="77777777" w:rsidR="00D85A40" w:rsidRPr="00631D82" w:rsidRDefault="00D85A40" w:rsidP="00D85A40">
      <w:pPr>
        <w:tabs>
          <w:tab w:val="right" w:pos="9781"/>
        </w:tabs>
        <w:ind w:left="284" w:right="141"/>
        <w:rPr>
          <w:rFonts w:ascii="Calibri" w:hAnsi="Calibri"/>
        </w:rPr>
      </w:pPr>
    </w:p>
    <w:p w14:paraId="65B49918" w14:textId="77777777" w:rsidR="00D85A40" w:rsidRPr="00631D82" w:rsidRDefault="00D85A40" w:rsidP="00D85A40">
      <w:pPr>
        <w:tabs>
          <w:tab w:val="right" w:pos="9781"/>
        </w:tabs>
        <w:ind w:left="284" w:right="141"/>
        <w:rPr>
          <w:rFonts w:ascii="Calibri" w:hAnsi="Calibri"/>
          <w:u w:val="single"/>
        </w:rPr>
      </w:pPr>
      <w:r w:rsidRPr="00631D82">
        <w:rPr>
          <w:rFonts w:ascii="Calibri" w:hAnsi="Calibri"/>
        </w:rPr>
        <w:t xml:space="preserve">Compañía vendedora: </w:t>
      </w:r>
      <w:r w:rsidRPr="00631D82">
        <w:rPr>
          <w:rFonts w:ascii="Calibri" w:hAnsi="Calibri"/>
          <w:u w:val="single"/>
        </w:rPr>
        <w:tab/>
      </w:r>
    </w:p>
    <w:p w14:paraId="5C6212F2" w14:textId="77777777" w:rsidR="00D85A40" w:rsidRPr="00631D82" w:rsidRDefault="00D85A40" w:rsidP="00D85A40">
      <w:pPr>
        <w:tabs>
          <w:tab w:val="right" w:pos="9781"/>
        </w:tabs>
        <w:ind w:left="284" w:right="141"/>
        <w:rPr>
          <w:rFonts w:ascii="Calibri" w:hAnsi="Calibri"/>
        </w:rPr>
      </w:pPr>
    </w:p>
    <w:p w14:paraId="397DB6F7" w14:textId="77777777" w:rsidR="00D85A40" w:rsidRPr="00631D82" w:rsidRDefault="00D85A40" w:rsidP="00D85A40">
      <w:pPr>
        <w:tabs>
          <w:tab w:val="right" w:pos="9781"/>
        </w:tabs>
        <w:ind w:left="284" w:right="141"/>
        <w:rPr>
          <w:rFonts w:ascii="Calibri" w:hAnsi="Calibri"/>
        </w:rPr>
      </w:pPr>
      <w:r w:rsidRPr="00631D82">
        <w:rPr>
          <w:rFonts w:ascii="Calibri" w:hAnsi="Calibri"/>
        </w:rPr>
        <w:t>Descripción del servicio:</w:t>
      </w:r>
    </w:p>
    <w:p w14:paraId="26E0EE89" w14:textId="77777777" w:rsidR="00D85A40" w:rsidRPr="00631D82" w:rsidRDefault="00D85A40" w:rsidP="00D85A40">
      <w:pPr>
        <w:pStyle w:val="Textoindependienteprimerasangra2"/>
        <w:spacing w:line="360" w:lineRule="auto"/>
        <w:ind w:left="284" w:firstLine="17"/>
        <w:rPr>
          <w:rFonts w:ascii="Calibri" w:hAnsi="Calibri" w:cs="Arial"/>
        </w:rPr>
      </w:pPr>
      <w:r w:rsidRPr="00631D82">
        <w:rPr>
          <w:rFonts w:ascii="Calibri" w:hAnsi="Calibri"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E2BB837" w14:textId="77777777" w:rsidR="00D85A40" w:rsidRPr="00631D82" w:rsidRDefault="00D85A40" w:rsidP="00D85A40">
      <w:pPr>
        <w:pStyle w:val="Textoindependienteprimerasangra2"/>
        <w:spacing w:line="360" w:lineRule="auto"/>
        <w:ind w:left="284" w:firstLine="17"/>
        <w:rPr>
          <w:rFonts w:ascii="Calibri" w:hAnsi="Calibri" w:cs="Arial"/>
        </w:rPr>
      </w:pPr>
      <w:r w:rsidRPr="00631D82">
        <w:rPr>
          <w:rFonts w:ascii="Calibri" w:hAnsi="Calibri" w:cs="Arial"/>
        </w:rPr>
        <w:t>____________________________________________________________________________________________________________________________________________________________</w:t>
      </w:r>
    </w:p>
    <w:p w14:paraId="0E46E389" w14:textId="321A75CC" w:rsidR="00D85A40" w:rsidRDefault="00D85A40" w:rsidP="00D85A40">
      <w:pPr>
        <w:rPr>
          <w:rFonts w:ascii="Calibri" w:hAnsi="Calibri"/>
        </w:rPr>
      </w:pPr>
      <w:r>
        <w:rPr>
          <w:rFonts w:ascii="Calibri" w:hAnsi="Calibri"/>
        </w:rPr>
        <w:t>Presentación y Unidad de Medida: ____________________</w:t>
      </w:r>
    </w:p>
    <w:p w14:paraId="5093B22B" w14:textId="3C25D51F" w:rsidR="00D85A40" w:rsidRDefault="00D85A40" w:rsidP="00D85A40">
      <w:pPr>
        <w:rPr>
          <w:rFonts w:ascii="Calibri" w:hAnsi="Calibri"/>
        </w:rPr>
      </w:pPr>
      <w:r>
        <w:rPr>
          <w:rFonts w:ascii="Calibri" w:hAnsi="Calibri"/>
        </w:rPr>
        <w:t>Cantidad Ofertado: ________________________________</w:t>
      </w:r>
    </w:p>
    <w:p w14:paraId="4D270CB0" w14:textId="126DE114" w:rsidR="00D85A40" w:rsidRDefault="00D85A40" w:rsidP="00D85A40">
      <w:pPr>
        <w:rPr>
          <w:rFonts w:ascii="Calibri" w:hAnsi="Calibri"/>
        </w:rPr>
      </w:pPr>
      <w:r>
        <w:rPr>
          <w:rFonts w:ascii="Calibri" w:hAnsi="Calibri"/>
        </w:rPr>
        <w:t>Vigencia del Servicio Ofertado: _______________________</w:t>
      </w:r>
    </w:p>
    <w:p w14:paraId="6E1E9972" w14:textId="38FD9F49" w:rsidR="00D85A40" w:rsidRDefault="009E2FF4" w:rsidP="00D85A40">
      <w:pPr>
        <w:rPr>
          <w:rFonts w:ascii="Calibri" w:hAnsi="Calibri"/>
        </w:rPr>
      </w:pPr>
      <w:r>
        <w:rPr>
          <w:rFonts w:ascii="Calibri" w:hAnsi="Calibri"/>
        </w:rPr>
        <w:t>Garantía</w:t>
      </w:r>
      <w:r w:rsidR="00D85A40">
        <w:rPr>
          <w:rFonts w:ascii="Calibri" w:hAnsi="Calibri"/>
        </w:rPr>
        <w:t xml:space="preserve"> del Servicio Ofertado: ______________________</w:t>
      </w:r>
    </w:p>
    <w:p w14:paraId="26F19EA1" w14:textId="77777777" w:rsidR="00D85A40" w:rsidRPr="00631D82" w:rsidRDefault="00D85A40" w:rsidP="00D85A40">
      <w:pPr>
        <w:rPr>
          <w:rFonts w:ascii="Calibri" w:hAnsi="Calibri"/>
        </w:rPr>
      </w:pPr>
    </w:p>
    <w:p w14:paraId="1E5F55D7" w14:textId="77777777" w:rsidR="00D85A40" w:rsidRPr="00631D82" w:rsidRDefault="00D85A40" w:rsidP="00D85A40">
      <w:pPr>
        <w:ind w:left="851"/>
        <w:rPr>
          <w:rFonts w:ascii="Calibri" w:hAnsi="Calibri"/>
        </w:rPr>
      </w:pPr>
    </w:p>
    <w:p w14:paraId="4A6CDA4B" w14:textId="77777777" w:rsidR="00D85A40" w:rsidRPr="00631D82" w:rsidRDefault="00D85A40" w:rsidP="00D85A40">
      <w:pPr>
        <w:ind w:left="851"/>
        <w:jc w:val="center"/>
        <w:rPr>
          <w:rFonts w:ascii="Calibri" w:hAnsi="Calibri"/>
          <w:b/>
        </w:rPr>
      </w:pPr>
      <w:r w:rsidRPr="00631D82">
        <w:rPr>
          <w:rFonts w:ascii="Calibri" w:hAnsi="Calibri"/>
          <w:b/>
        </w:rPr>
        <w:t>Datos del Representante Legal de la Compañía</w:t>
      </w:r>
    </w:p>
    <w:p w14:paraId="4CFF4A22" w14:textId="77777777" w:rsidR="00D85A40" w:rsidRPr="00631D82" w:rsidRDefault="00D85A40" w:rsidP="00D85A40">
      <w:pPr>
        <w:ind w:left="851"/>
        <w:jc w:val="center"/>
        <w:rPr>
          <w:rFonts w:ascii="Calibri" w:hAnsi="Calibri"/>
          <w:b/>
          <w:u w:val="single"/>
        </w:rPr>
      </w:pPr>
    </w:p>
    <w:p w14:paraId="78CBE0DA" w14:textId="77777777" w:rsidR="00D85A40" w:rsidRPr="00631D82" w:rsidRDefault="00D85A40" w:rsidP="00D85A40">
      <w:pPr>
        <w:ind w:left="851"/>
        <w:jc w:val="center"/>
        <w:rPr>
          <w:rFonts w:ascii="Calibri" w:hAnsi="Calibri"/>
          <w:b/>
          <w:u w:val="single"/>
        </w:rPr>
      </w:pPr>
    </w:p>
    <w:p w14:paraId="407DF79E" w14:textId="77777777" w:rsidR="00D85A40" w:rsidRPr="00631D82" w:rsidRDefault="00D85A40" w:rsidP="00D85A40">
      <w:pPr>
        <w:ind w:left="851"/>
        <w:jc w:val="center"/>
        <w:rPr>
          <w:rFonts w:ascii="Calibri" w:hAnsi="Calibri"/>
          <w:b/>
          <w:u w:val="single"/>
        </w:rPr>
      </w:pPr>
    </w:p>
    <w:p w14:paraId="3B913BF2" w14:textId="77777777" w:rsidR="00D85A40" w:rsidRPr="00631D82" w:rsidRDefault="00D85A40" w:rsidP="00D85A40">
      <w:pPr>
        <w:ind w:left="851"/>
        <w:jc w:val="center"/>
        <w:rPr>
          <w:rFonts w:ascii="Calibri" w:hAnsi="Calibri"/>
          <w:b/>
          <w:u w:val="single"/>
        </w:rPr>
      </w:pPr>
      <w:r w:rsidRPr="00631D82">
        <w:rPr>
          <w:rFonts w:ascii="Calibri" w:hAnsi="Calibri"/>
          <w:b/>
          <w:u w:val="single"/>
        </w:rPr>
        <w:t>________________________________________________</w:t>
      </w:r>
    </w:p>
    <w:p w14:paraId="4DB57AB2" w14:textId="77777777" w:rsidR="00D85A40" w:rsidRPr="00631D82" w:rsidRDefault="00D85A40" w:rsidP="00D85A40">
      <w:pPr>
        <w:ind w:left="851"/>
        <w:jc w:val="center"/>
        <w:rPr>
          <w:rFonts w:ascii="Calibri" w:hAnsi="Calibri" w:cs="Arial"/>
          <w:i/>
        </w:rPr>
      </w:pPr>
      <w:r w:rsidRPr="00631D82">
        <w:rPr>
          <w:rFonts w:ascii="Calibri" w:hAnsi="Calibri"/>
          <w:b/>
        </w:rPr>
        <w:t>Nombre y firma</w:t>
      </w:r>
    </w:p>
    <w:p w14:paraId="4630D8F4" w14:textId="77777777" w:rsidR="00D85A40" w:rsidRPr="00631D82" w:rsidRDefault="00D85A40" w:rsidP="00D85A40">
      <w:pPr>
        <w:ind w:left="851"/>
        <w:jc w:val="center"/>
        <w:rPr>
          <w:rFonts w:ascii="Calibri" w:hAnsi="Calibri"/>
        </w:rPr>
      </w:pPr>
    </w:p>
    <w:p w14:paraId="5AFFDDC2" w14:textId="77777777" w:rsidR="00D85A40" w:rsidRDefault="00D85A40" w:rsidP="00D85A40">
      <w:pPr>
        <w:ind w:left="284"/>
        <w:rPr>
          <w:rFonts w:ascii="Calibri" w:hAnsi="Calibri"/>
          <w:i/>
        </w:rPr>
      </w:pPr>
      <w:r w:rsidRPr="00631D82">
        <w:rPr>
          <w:rFonts w:ascii="Calibri" w:hAnsi="Calibri"/>
          <w:i/>
        </w:rPr>
        <w:t>*Incluir en sobre técnico.</w:t>
      </w:r>
    </w:p>
    <w:p w14:paraId="24EB4281" w14:textId="77777777" w:rsidR="00D85A40" w:rsidRDefault="00D85A40" w:rsidP="00D85A40">
      <w:pPr>
        <w:ind w:left="284"/>
        <w:rPr>
          <w:rFonts w:ascii="Calibri" w:hAnsi="Calibri"/>
          <w:i/>
        </w:rPr>
      </w:pPr>
    </w:p>
    <w:p w14:paraId="70631F55" w14:textId="77777777" w:rsidR="00D85A40" w:rsidRDefault="00D85A40" w:rsidP="00D85A40">
      <w:pPr>
        <w:ind w:left="284"/>
        <w:rPr>
          <w:rFonts w:ascii="Calibri" w:hAnsi="Calibri"/>
          <w:i/>
        </w:rPr>
      </w:pPr>
    </w:p>
    <w:p w14:paraId="25B6033B" w14:textId="77777777" w:rsidR="00D85A40" w:rsidRDefault="00D85A40" w:rsidP="00D85A40">
      <w:pPr>
        <w:ind w:left="284"/>
        <w:rPr>
          <w:rFonts w:ascii="Calibri" w:hAnsi="Calibri"/>
          <w:i/>
        </w:rPr>
      </w:pPr>
    </w:p>
    <w:p w14:paraId="122CEA24" w14:textId="77777777" w:rsidR="00D85A40" w:rsidRPr="004321F7" w:rsidRDefault="00D85A40" w:rsidP="00D85A40">
      <w:pPr>
        <w:pBdr>
          <w:top w:val="single" w:sz="4" w:space="1" w:color="auto"/>
          <w:left w:val="single" w:sz="4" w:space="4" w:color="auto"/>
          <w:bottom w:val="single" w:sz="4" w:space="1" w:color="auto"/>
          <w:right w:val="single" w:sz="4" w:space="4" w:color="auto"/>
        </w:pBdr>
        <w:shd w:val="clear" w:color="auto" w:fill="71E4FF"/>
        <w:ind w:right="-91"/>
        <w:jc w:val="center"/>
        <w:outlineLvl w:val="0"/>
        <w:rPr>
          <w:rFonts w:ascii="Calibri" w:hAnsi="Calibri" w:cs="Arial"/>
          <w:b/>
        </w:rPr>
      </w:pPr>
      <w:r w:rsidRPr="004321F7">
        <w:rPr>
          <w:rFonts w:ascii="Calibri" w:hAnsi="Calibri" w:cs="Arial"/>
          <w:b/>
        </w:rPr>
        <w:lastRenderedPageBreak/>
        <w:t>ANEXO</w:t>
      </w:r>
      <w:r>
        <w:rPr>
          <w:rFonts w:ascii="Calibri" w:hAnsi="Calibri" w:cs="Arial"/>
          <w:b/>
        </w:rPr>
        <w:t xml:space="preserve">  3</w:t>
      </w:r>
    </w:p>
    <w:p w14:paraId="601F2890" w14:textId="77777777" w:rsidR="00D85A40" w:rsidRPr="00631D82" w:rsidRDefault="00D85A40" w:rsidP="00D85A40">
      <w:pPr>
        <w:tabs>
          <w:tab w:val="left" w:pos="3969"/>
          <w:tab w:val="left" w:pos="7938"/>
        </w:tabs>
        <w:ind w:firstLine="851"/>
        <w:rPr>
          <w:rFonts w:ascii="Calibri" w:hAnsi="Calibri"/>
        </w:rPr>
      </w:pPr>
    </w:p>
    <w:p w14:paraId="26641313" w14:textId="77777777" w:rsidR="00D85A40" w:rsidRPr="00631D82" w:rsidRDefault="00D85A40" w:rsidP="00D85A40">
      <w:pPr>
        <w:tabs>
          <w:tab w:val="left" w:pos="3969"/>
          <w:tab w:val="left" w:pos="7938"/>
        </w:tabs>
        <w:ind w:firstLine="851"/>
        <w:rPr>
          <w:rFonts w:ascii="Calibri" w:hAnsi="Calibri"/>
        </w:rPr>
      </w:pPr>
    </w:p>
    <w:p w14:paraId="683C95EB" w14:textId="77777777" w:rsidR="00D85A40" w:rsidRPr="00631D82" w:rsidRDefault="00D85A40" w:rsidP="00D85A40">
      <w:pPr>
        <w:tabs>
          <w:tab w:val="left" w:pos="426"/>
        </w:tabs>
        <w:ind w:left="284"/>
        <w:jc w:val="center"/>
        <w:rPr>
          <w:rFonts w:ascii="Calibri" w:hAnsi="Calibri"/>
          <w:b/>
        </w:rPr>
      </w:pPr>
      <w:r w:rsidRPr="00631D82">
        <w:rPr>
          <w:rFonts w:ascii="Calibri" w:hAnsi="Calibri"/>
          <w:b/>
        </w:rPr>
        <w:t>Formato de Oferta Económica</w:t>
      </w:r>
    </w:p>
    <w:p w14:paraId="7750464A" w14:textId="77777777" w:rsidR="00D85A40" w:rsidRPr="00631D82" w:rsidRDefault="00D85A40" w:rsidP="00D85A40">
      <w:pPr>
        <w:tabs>
          <w:tab w:val="left" w:pos="426"/>
        </w:tabs>
        <w:ind w:left="284"/>
        <w:jc w:val="center"/>
        <w:rPr>
          <w:rFonts w:ascii="Calibri" w:hAnsi="Calibri"/>
          <w:b/>
        </w:rPr>
      </w:pPr>
    </w:p>
    <w:p w14:paraId="5DA570A1" w14:textId="77777777" w:rsidR="00D85A40" w:rsidRPr="00631D82" w:rsidRDefault="00D85A40" w:rsidP="00D85A40">
      <w:pPr>
        <w:ind w:left="851"/>
        <w:jc w:val="both"/>
        <w:rPr>
          <w:rFonts w:ascii="Calibri" w:hAnsi="Calibri"/>
          <w:b/>
        </w:rPr>
      </w:pPr>
    </w:p>
    <w:tbl>
      <w:tblPr>
        <w:tblW w:w="0" w:type="auto"/>
        <w:tblInd w:w="49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371"/>
        <w:gridCol w:w="1843"/>
      </w:tblGrid>
      <w:tr w:rsidR="00D85A40" w:rsidRPr="00631D82" w14:paraId="0BAF5176" w14:textId="77777777" w:rsidTr="00724FE7">
        <w:tc>
          <w:tcPr>
            <w:tcW w:w="7371" w:type="dxa"/>
            <w:tcBorders>
              <w:bottom w:val="nil"/>
            </w:tcBorders>
            <w:shd w:val="clear" w:color="auto" w:fill="71E4FF"/>
          </w:tcPr>
          <w:p w14:paraId="2EDEB21F" w14:textId="77777777" w:rsidR="00D85A40" w:rsidRPr="00631D82" w:rsidRDefault="00D85A40" w:rsidP="00724FE7">
            <w:pPr>
              <w:jc w:val="center"/>
              <w:rPr>
                <w:rFonts w:ascii="Calibri" w:hAnsi="Calibri"/>
              </w:rPr>
            </w:pPr>
            <w:r>
              <w:rPr>
                <w:rFonts w:ascii="Calibri" w:hAnsi="Calibri"/>
              </w:rPr>
              <w:t>Licitación Pública Nacional</w:t>
            </w:r>
            <w:r w:rsidRPr="00631D82">
              <w:rPr>
                <w:rFonts w:ascii="Calibri" w:hAnsi="Calibri"/>
              </w:rPr>
              <w:t xml:space="preserve"> No.</w:t>
            </w:r>
          </w:p>
        </w:tc>
        <w:tc>
          <w:tcPr>
            <w:tcW w:w="1843" w:type="dxa"/>
            <w:tcBorders>
              <w:bottom w:val="nil"/>
            </w:tcBorders>
            <w:shd w:val="clear" w:color="auto" w:fill="71E4FF"/>
          </w:tcPr>
          <w:p w14:paraId="30641CBD" w14:textId="77777777" w:rsidR="00D85A40" w:rsidRPr="00631D82" w:rsidRDefault="00D85A40" w:rsidP="00724FE7">
            <w:pPr>
              <w:jc w:val="center"/>
              <w:rPr>
                <w:rFonts w:ascii="Calibri" w:hAnsi="Calibri"/>
              </w:rPr>
            </w:pPr>
            <w:r w:rsidRPr="00631D82">
              <w:rPr>
                <w:rFonts w:ascii="Calibri" w:hAnsi="Calibri"/>
              </w:rPr>
              <w:t>Fecha</w:t>
            </w:r>
          </w:p>
        </w:tc>
      </w:tr>
      <w:tr w:rsidR="00D85A40" w:rsidRPr="00631D82" w14:paraId="1273EA71" w14:textId="77777777" w:rsidTr="00724FE7">
        <w:tc>
          <w:tcPr>
            <w:tcW w:w="7371" w:type="dxa"/>
            <w:tcBorders>
              <w:top w:val="single" w:sz="4" w:space="0" w:color="auto"/>
              <w:left w:val="single" w:sz="4" w:space="0" w:color="auto"/>
              <w:bottom w:val="single" w:sz="4" w:space="0" w:color="auto"/>
              <w:right w:val="nil"/>
            </w:tcBorders>
          </w:tcPr>
          <w:p w14:paraId="5FD4C454" w14:textId="77777777" w:rsidR="00D85A40" w:rsidRPr="00631D82" w:rsidRDefault="00D85A40" w:rsidP="00724FE7">
            <w:pPr>
              <w:jc w:val="center"/>
              <w:rPr>
                <w:rFonts w:ascii="Calibri" w:hAnsi="Calibri"/>
                <w:b/>
              </w:rPr>
            </w:pPr>
          </w:p>
          <w:p w14:paraId="007CA7A8" w14:textId="77777777" w:rsidR="00D85A40" w:rsidRPr="00631D82" w:rsidRDefault="00D85A40" w:rsidP="00724FE7">
            <w:pPr>
              <w:jc w:val="center"/>
              <w:rPr>
                <w:rFonts w:ascii="Calibri" w:hAnsi="Calibri"/>
                <w:b/>
              </w:rPr>
            </w:pPr>
            <w:r w:rsidRPr="00631D82">
              <w:rPr>
                <w:rFonts w:ascii="Calibri" w:hAnsi="Calibri"/>
                <w:b/>
              </w:rPr>
              <w:t>__________________________________</w:t>
            </w:r>
          </w:p>
          <w:p w14:paraId="4938830A" w14:textId="77777777" w:rsidR="00D85A40" w:rsidRPr="00631D82" w:rsidRDefault="00D85A40" w:rsidP="00724FE7">
            <w:pPr>
              <w:jc w:val="center"/>
              <w:rPr>
                <w:rFonts w:ascii="Calibri" w:hAnsi="Calibri"/>
                <w:b/>
              </w:rPr>
            </w:pPr>
          </w:p>
        </w:tc>
        <w:tc>
          <w:tcPr>
            <w:tcW w:w="1843" w:type="dxa"/>
            <w:tcBorders>
              <w:top w:val="single" w:sz="4" w:space="0" w:color="auto"/>
              <w:left w:val="single" w:sz="4" w:space="0" w:color="auto"/>
              <w:bottom w:val="single" w:sz="4" w:space="0" w:color="auto"/>
              <w:right w:val="single" w:sz="4" w:space="0" w:color="auto"/>
            </w:tcBorders>
          </w:tcPr>
          <w:p w14:paraId="1807FA84" w14:textId="77777777" w:rsidR="00D85A40" w:rsidRPr="00631D82" w:rsidRDefault="00D85A40" w:rsidP="00724FE7">
            <w:pPr>
              <w:jc w:val="center"/>
              <w:rPr>
                <w:rFonts w:ascii="Calibri" w:hAnsi="Calibri"/>
                <w:b/>
              </w:rPr>
            </w:pPr>
          </w:p>
          <w:p w14:paraId="05225DC4" w14:textId="77777777" w:rsidR="00D85A40" w:rsidRPr="00631D82" w:rsidRDefault="00D85A40" w:rsidP="00724FE7">
            <w:pPr>
              <w:jc w:val="center"/>
              <w:rPr>
                <w:rFonts w:ascii="Calibri" w:hAnsi="Calibri"/>
                <w:b/>
              </w:rPr>
            </w:pPr>
            <w:r w:rsidRPr="00631D82">
              <w:rPr>
                <w:rFonts w:ascii="Calibri" w:hAnsi="Calibri"/>
                <w:b/>
              </w:rPr>
              <w:t>_____________</w:t>
            </w:r>
          </w:p>
        </w:tc>
      </w:tr>
    </w:tbl>
    <w:p w14:paraId="03F5BA69" w14:textId="77777777" w:rsidR="00D85A40" w:rsidRPr="00631D82" w:rsidRDefault="00D85A40" w:rsidP="00D85A40">
      <w:pPr>
        <w:ind w:left="851"/>
        <w:jc w:val="both"/>
        <w:rPr>
          <w:rFonts w:ascii="Calibri" w:hAnsi="Calibri"/>
        </w:rPr>
      </w:pPr>
    </w:p>
    <w:tbl>
      <w:tblPr>
        <w:tblW w:w="0" w:type="auto"/>
        <w:tblInd w:w="496"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193"/>
      </w:tblGrid>
      <w:tr w:rsidR="00D85A40" w:rsidRPr="00631D82" w14:paraId="78342DF1" w14:textId="77777777" w:rsidTr="00724FE7">
        <w:tc>
          <w:tcPr>
            <w:tcW w:w="9193" w:type="dxa"/>
            <w:tcBorders>
              <w:top w:val="single" w:sz="4" w:space="0" w:color="auto"/>
              <w:left w:val="single" w:sz="4" w:space="0" w:color="auto"/>
              <w:bottom w:val="single" w:sz="4" w:space="0" w:color="auto"/>
              <w:right w:val="single" w:sz="4" w:space="0" w:color="auto"/>
            </w:tcBorders>
            <w:shd w:val="clear" w:color="auto" w:fill="71E4FF"/>
          </w:tcPr>
          <w:p w14:paraId="04FCFAF5" w14:textId="77777777" w:rsidR="00D85A40" w:rsidRPr="00631D82" w:rsidRDefault="00D85A40" w:rsidP="00724FE7">
            <w:pPr>
              <w:ind w:left="851"/>
              <w:jc w:val="center"/>
              <w:rPr>
                <w:rFonts w:ascii="Calibri" w:hAnsi="Calibri"/>
              </w:rPr>
            </w:pPr>
            <w:r w:rsidRPr="00631D82">
              <w:rPr>
                <w:rFonts w:ascii="Calibri" w:hAnsi="Calibri"/>
              </w:rPr>
              <w:t xml:space="preserve">Nombre </w:t>
            </w:r>
            <w:proofErr w:type="spellStart"/>
            <w:r w:rsidRPr="00631D82">
              <w:rPr>
                <w:rFonts w:ascii="Calibri" w:hAnsi="Calibri"/>
              </w:rPr>
              <w:t>ó</w:t>
            </w:r>
            <w:proofErr w:type="spellEnd"/>
            <w:r w:rsidRPr="00631D82">
              <w:rPr>
                <w:rFonts w:ascii="Calibri" w:hAnsi="Calibri"/>
              </w:rPr>
              <w:t xml:space="preserve"> Razón Social de la Compañía</w:t>
            </w:r>
          </w:p>
        </w:tc>
      </w:tr>
      <w:tr w:rsidR="00D85A40" w:rsidRPr="00631D82" w14:paraId="164BF689" w14:textId="77777777" w:rsidTr="00724FE7">
        <w:tc>
          <w:tcPr>
            <w:tcW w:w="9193" w:type="dxa"/>
            <w:tcBorders>
              <w:top w:val="nil"/>
            </w:tcBorders>
          </w:tcPr>
          <w:p w14:paraId="04D36573" w14:textId="77777777" w:rsidR="00D85A40" w:rsidRPr="00631D82" w:rsidRDefault="00D85A40" w:rsidP="00724FE7">
            <w:pPr>
              <w:ind w:left="851"/>
              <w:jc w:val="center"/>
              <w:rPr>
                <w:rFonts w:ascii="Calibri" w:hAnsi="Calibri"/>
                <w:b/>
              </w:rPr>
            </w:pPr>
          </w:p>
          <w:p w14:paraId="3CE799A9" w14:textId="77777777" w:rsidR="00D85A40" w:rsidRPr="00631D82" w:rsidRDefault="00D85A40" w:rsidP="00724FE7">
            <w:pPr>
              <w:jc w:val="center"/>
              <w:rPr>
                <w:rFonts w:ascii="Calibri" w:hAnsi="Calibri"/>
                <w:b/>
              </w:rPr>
            </w:pPr>
            <w:r w:rsidRPr="00631D82">
              <w:rPr>
                <w:rFonts w:ascii="Calibri" w:hAnsi="Calibri"/>
                <w:b/>
              </w:rPr>
              <w:t>________________________________________________________</w:t>
            </w:r>
          </w:p>
          <w:p w14:paraId="1BFEBAAB" w14:textId="77777777" w:rsidR="00D85A40" w:rsidRPr="00631D82" w:rsidRDefault="00D85A40" w:rsidP="00724FE7">
            <w:pPr>
              <w:ind w:left="851"/>
              <w:jc w:val="center"/>
              <w:rPr>
                <w:rFonts w:ascii="Calibri" w:hAnsi="Calibri"/>
                <w:b/>
              </w:rPr>
            </w:pPr>
          </w:p>
        </w:tc>
      </w:tr>
    </w:tbl>
    <w:p w14:paraId="7B3D9306" w14:textId="77777777" w:rsidR="00D85A40" w:rsidRPr="00631D82" w:rsidRDefault="00D85A40" w:rsidP="00D85A40">
      <w:pPr>
        <w:ind w:left="851"/>
        <w:jc w:val="both"/>
        <w:rPr>
          <w:rFonts w:ascii="Calibri" w:hAnsi="Calibri"/>
        </w:rPr>
      </w:pPr>
    </w:p>
    <w:tbl>
      <w:tblPr>
        <w:tblW w:w="0" w:type="auto"/>
        <w:tblInd w:w="49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35"/>
        <w:gridCol w:w="3118"/>
        <w:gridCol w:w="3240"/>
      </w:tblGrid>
      <w:tr w:rsidR="00D85A40" w:rsidRPr="00631D82" w14:paraId="65F28BFA" w14:textId="77777777" w:rsidTr="00724FE7">
        <w:tc>
          <w:tcPr>
            <w:tcW w:w="2835" w:type="dxa"/>
            <w:tcBorders>
              <w:bottom w:val="nil"/>
            </w:tcBorders>
            <w:shd w:val="clear" w:color="auto" w:fill="71E4FF"/>
            <w:vAlign w:val="center"/>
          </w:tcPr>
          <w:p w14:paraId="043E424C" w14:textId="77777777" w:rsidR="00D85A40" w:rsidRPr="00631D82" w:rsidRDefault="00D85A40" w:rsidP="00724FE7">
            <w:pPr>
              <w:jc w:val="center"/>
              <w:rPr>
                <w:rFonts w:ascii="Calibri" w:hAnsi="Calibri"/>
                <w:noProof/>
              </w:rPr>
            </w:pPr>
          </w:p>
          <w:p w14:paraId="63820D7D" w14:textId="77777777" w:rsidR="00D85A40" w:rsidRPr="00631D82" w:rsidRDefault="00D85A40" w:rsidP="00724FE7">
            <w:pPr>
              <w:jc w:val="center"/>
              <w:rPr>
                <w:rFonts w:ascii="Calibri" w:hAnsi="Calibri"/>
                <w:noProof/>
              </w:rPr>
            </w:pPr>
            <w:r w:rsidRPr="00631D82">
              <w:rPr>
                <w:rFonts w:ascii="Calibri" w:hAnsi="Calibri"/>
                <w:noProof/>
              </w:rPr>
              <w:t>Numero de Renglón</w:t>
            </w:r>
          </w:p>
          <w:p w14:paraId="0F4C50E0" w14:textId="77777777" w:rsidR="00D85A40" w:rsidRPr="00631D82" w:rsidRDefault="00D85A40" w:rsidP="00724FE7">
            <w:pPr>
              <w:jc w:val="center"/>
              <w:rPr>
                <w:rFonts w:ascii="Calibri" w:hAnsi="Calibri"/>
                <w:noProof/>
              </w:rPr>
            </w:pPr>
            <w:r w:rsidRPr="00631D82">
              <w:rPr>
                <w:rFonts w:ascii="Calibri" w:hAnsi="Calibri"/>
                <w:noProof/>
              </w:rPr>
              <w:t xml:space="preserve">o  Partida </w:t>
            </w:r>
          </w:p>
        </w:tc>
        <w:tc>
          <w:tcPr>
            <w:tcW w:w="3118" w:type="dxa"/>
            <w:tcBorders>
              <w:bottom w:val="nil"/>
            </w:tcBorders>
            <w:shd w:val="clear" w:color="auto" w:fill="71E4FF"/>
          </w:tcPr>
          <w:p w14:paraId="7DC75A64" w14:textId="77777777" w:rsidR="00D85A40" w:rsidRPr="00631D82" w:rsidRDefault="00D85A40" w:rsidP="00724FE7">
            <w:pPr>
              <w:jc w:val="center"/>
              <w:rPr>
                <w:rFonts w:ascii="Calibri" w:hAnsi="Calibri"/>
                <w:noProof/>
              </w:rPr>
            </w:pPr>
          </w:p>
          <w:p w14:paraId="63E3B74C" w14:textId="77777777" w:rsidR="00D85A40" w:rsidRPr="00631D82" w:rsidRDefault="00D85A40" w:rsidP="00724FE7">
            <w:pPr>
              <w:jc w:val="center"/>
              <w:rPr>
                <w:rFonts w:ascii="Calibri" w:hAnsi="Calibri"/>
                <w:noProof/>
              </w:rPr>
            </w:pPr>
            <w:r w:rsidRPr="00631D82">
              <w:rPr>
                <w:rFonts w:ascii="Calibri" w:hAnsi="Calibri"/>
                <w:noProof/>
              </w:rPr>
              <w:t xml:space="preserve">Cantidad Cotizada </w:t>
            </w:r>
          </w:p>
        </w:tc>
        <w:tc>
          <w:tcPr>
            <w:tcW w:w="3240" w:type="dxa"/>
            <w:tcBorders>
              <w:bottom w:val="nil"/>
            </w:tcBorders>
            <w:shd w:val="clear" w:color="auto" w:fill="71E4FF"/>
          </w:tcPr>
          <w:p w14:paraId="31FBB9F3" w14:textId="77777777" w:rsidR="00D85A40" w:rsidRPr="00631D82" w:rsidRDefault="00D85A40" w:rsidP="00724FE7">
            <w:pPr>
              <w:jc w:val="center"/>
              <w:rPr>
                <w:rFonts w:ascii="Calibri" w:hAnsi="Calibri"/>
                <w:noProof/>
              </w:rPr>
            </w:pPr>
          </w:p>
          <w:p w14:paraId="211962DD" w14:textId="77777777" w:rsidR="00D85A40" w:rsidRPr="00631D82" w:rsidRDefault="00D85A40" w:rsidP="00724FE7">
            <w:pPr>
              <w:jc w:val="center"/>
              <w:rPr>
                <w:rFonts w:ascii="Calibri" w:hAnsi="Calibri"/>
                <w:noProof/>
              </w:rPr>
            </w:pPr>
            <w:r w:rsidRPr="00631D82">
              <w:rPr>
                <w:rFonts w:ascii="Calibri" w:hAnsi="Calibri"/>
                <w:noProof/>
              </w:rPr>
              <w:t xml:space="preserve">Precio Unitario sin IVA  </w:t>
            </w:r>
          </w:p>
        </w:tc>
      </w:tr>
      <w:tr w:rsidR="00D85A40" w:rsidRPr="00631D82" w14:paraId="3537C0B5" w14:textId="77777777" w:rsidTr="00724FE7">
        <w:trPr>
          <w:trHeight w:val="1224"/>
        </w:trPr>
        <w:tc>
          <w:tcPr>
            <w:tcW w:w="2835" w:type="dxa"/>
          </w:tcPr>
          <w:p w14:paraId="24F0F1E7" w14:textId="77777777" w:rsidR="00D85A40" w:rsidRPr="00631D82" w:rsidRDefault="00D85A40" w:rsidP="00724FE7">
            <w:pPr>
              <w:jc w:val="center"/>
              <w:rPr>
                <w:rFonts w:ascii="Calibri" w:hAnsi="Calibri"/>
                <w:noProof/>
              </w:rPr>
            </w:pPr>
          </w:p>
          <w:p w14:paraId="4A7CFCF7" w14:textId="77777777" w:rsidR="00D85A40" w:rsidRPr="00631D82" w:rsidRDefault="00D85A40" w:rsidP="00724FE7">
            <w:pPr>
              <w:jc w:val="center"/>
              <w:rPr>
                <w:rFonts w:ascii="Calibri" w:hAnsi="Calibri"/>
                <w:noProof/>
              </w:rPr>
            </w:pPr>
          </w:p>
          <w:p w14:paraId="38016599" w14:textId="77777777" w:rsidR="00D85A40" w:rsidRPr="00631D82" w:rsidRDefault="00D85A40" w:rsidP="00724FE7">
            <w:pPr>
              <w:jc w:val="center"/>
              <w:rPr>
                <w:rFonts w:ascii="Calibri" w:hAnsi="Calibri"/>
                <w:noProof/>
              </w:rPr>
            </w:pPr>
          </w:p>
        </w:tc>
        <w:tc>
          <w:tcPr>
            <w:tcW w:w="3118" w:type="dxa"/>
          </w:tcPr>
          <w:p w14:paraId="28A37E91" w14:textId="77777777" w:rsidR="00D85A40" w:rsidRPr="00631D82" w:rsidRDefault="00D85A40" w:rsidP="00724FE7">
            <w:pPr>
              <w:jc w:val="center"/>
              <w:rPr>
                <w:rFonts w:ascii="Calibri" w:hAnsi="Calibri"/>
                <w:noProof/>
              </w:rPr>
            </w:pPr>
          </w:p>
        </w:tc>
        <w:tc>
          <w:tcPr>
            <w:tcW w:w="3240" w:type="dxa"/>
          </w:tcPr>
          <w:p w14:paraId="233B4E4E" w14:textId="77777777" w:rsidR="00D85A40" w:rsidRPr="00631D82" w:rsidRDefault="00D85A40" w:rsidP="00724FE7">
            <w:pPr>
              <w:jc w:val="center"/>
              <w:rPr>
                <w:rFonts w:ascii="Calibri" w:hAnsi="Calibri"/>
                <w:noProof/>
              </w:rPr>
            </w:pPr>
          </w:p>
        </w:tc>
      </w:tr>
    </w:tbl>
    <w:p w14:paraId="36E8A656" w14:textId="77777777" w:rsidR="00D85A40" w:rsidRPr="00631D82" w:rsidRDefault="00D85A40" w:rsidP="00D85A40">
      <w:pPr>
        <w:rPr>
          <w:rFonts w:ascii="Calibri" w:hAnsi="Calibri"/>
        </w:rPr>
      </w:pPr>
    </w:p>
    <w:tbl>
      <w:tblPr>
        <w:tblW w:w="0" w:type="auto"/>
        <w:tblInd w:w="49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35"/>
        <w:gridCol w:w="3118"/>
        <w:gridCol w:w="3261"/>
      </w:tblGrid>
      <w:tr w:rsidR="00D85A40" w:rsidRPr="00631D82" w14:paraId="10A6DEC8" w14:textId="77777777" w:rsidTr="00724FE7">
        <w:tc>
          <w:tcPr>
            <w:tcW w:w="2835" w:type="dxa"/>
            <w:tcBorders>
              <w:top w:val="single" w:sz="4" w:space="0" w:color="auto"/>
              <w:left w:val="single" w:sz="4" w:space="0" w:color="auto"/>
              <w:bottom w:val="single" w:sz="4" w:space="0" w:color="auto"/>
            </w:tcBorders>
            <w:shd w:val="clear" w:color="auto" w:fill="71E4FF"/>
          </w:tcPr>
          <w:p w14:paraId="16420F21" w14:textId="77777777" w:rsidR="00D85A40" w:rsidRPr="00631D82" w:rsidRDefault="00D85A40" w:rsidP="00724FE7">
            <w:pPr>
              <w:jc w:val="center"/>
              <w:rPr>
                <w:rFonts w:ascii="Calibri" w:hAnsi="Calibri"/>
                <w:noProof/>
              </w:rPr>
            </w:pPr>
          </w:p>
          <w:p w14:paraId="7F4B2F50" w14:textId="77777777" w:rsidR="00D85A40" w:rsidRPr="00631D82" w:rsidRDefault="00D85A40" w:rsidP="00724FE7">
            <w:pPr>
              <w:jc w:val="center"/>
              <w:rPr>
                <w:rFonts w:ascii="Calibri" w:hAnsi="Calibri"/>
                <w:noProof/>
              </w:rPr>
            </w:pPr>
            <w:r w:rsidRPr="00631D82">
              <w:rPr>
                <w:rFonts w:ascii="Calibri" w:hAnsi="Calibri"/>
                <w:noProof/>
              </w:rPr>
              <w:t>Total sin I.V.A.</w:t>
            </w:r>
          </w:p>
          <w:p w14:paraId="02631776" w14:textId="77777777" w:rsidR="00D85A40" w:rsidRPr="00631D82" w:rsidRDefault="00D85A40" w:rsidP="00724FE7">
            <w:pPr>
              <w:jc w:val="center"/>
              <w:rPr>
                <w:rFonts w:ascii="Calibri" w:hAnsi="Calibri"/>
                <w:noProof/>
              </w:rPr>
            </w:pPr>
          </w:p>
        </w:tc>
        <w:tc>
          <w:tcPr>
            <w:tcW w:w="3118" w:type="dxa"/>
            <w:tcBorders>
              <w:top w:val="single" w:sz="4" w:space="0" w:color="auto"/>
              <w:bottom w:val="single" w:sz="4" w:space="0" w:color="auto"/>
            </w:tcBorders>
            <w:shd w:val="clear" w:color="auto" w:fill="71E4FF"/>
            <w:vAlign w:val="center"/>
          </w:tcPr>
          <w:p w14:paraId="2E87C609" w14:textId="77777777" w:rsidR="00D85A40" w:rsidRPr="00631D82" w:rsidRDefault="00D85A40" w:rsidP="00724FE7">
            <w:pPr>
              <w:jc w:val="center"/>
              <w:rPr>
                <w:rFonts w:ascii="Calibri" w:hAnsi="Calibri"/>
                <w:noProof/>
              </w:rPr>
            </w:pPr>
          </w:p>
          <w:p w14:paraId="29C51BA5" w14:textId="77777777" w:rsidR="00D85A40" w:rsidRPr="00631D82" w:rsidRDefault="00D85A40" w:rsidP="00724FE7">
            <w:pPr>
              <w:jc w:val="center"/>
              <w:rPr>
                <w:rFonts w:ascii="Calibri" w:hAnsi="Calibri"/>
                <w:noProof/>
              </w:rPr>
            </w:pPr>
            <w:r w:rsidRPr="00631D82">
              <w:rPr>
                <w:rFonts w:ascii="Calibri" w:hAnsi="Calibri"/>
                <w:noProof/>
              </w:rPr>
              <w:t xml:space="preserve">I.V.A. </w:t>
            </w:r>
          </w:p>
        </w:tc>
        <w:tc>
          <w:tcPr>
            <w:tcW w:w="3261" w:type="dxa"/>
            <w:tcBorders>
              <w:top w:val="single" w:sz="4" w:space="0" w:color="auto"/>
              <w:bottom w:val="single" w:sz="4" w:space="0" w:color="auto"/>
              <w:right w:val="single" w:sz="4" w:space="0" w:color="auto"/>
            </w:tcBorders>
            <w:shd w:val="clear" w:color="auto" w:fill="71E4FF"/>
          </w:tcPr>
          <w:p w14:paraId="09C2414B" w14:textId="77777777" w:rsidR="00D85A40" w:rsidRPr="00631D82" w:rsidRDefault="00D85A40" w:rsidP="00724FE7">
            <w:pPr>
              <w:jc w:val="center"/>
              <w:rPr>
                <w:rFonts w:ascii="Calibri" w:hAnsi="Calibri"/>
                <w:noProof/>
              </w:rPr>
            </w:pPr>
          </w:p>
          <w:p w14:paraId="7C4F7E22" w14:textId="77777777" w:rsidR="00D85A40" w:rsidRPr="00631D82" w:rsidRDefault="00D85A40" w:rsidP="00724FE7">
            <w:pPr>
              <w:jc w:val="center"/>
              <w:rPr>
                <w:rFonts w:ascii="Calibri" w:hAnsi="Calibri"/>
                <w:noProof/>
              </w:rPr>
            </w:pPr>
            <w:r w:rsidRPr="00631D82">
              <w:rPr>
                <w:rFonts w:ascii="Calibri" w:hAnsi="Calibri"/>
                <w:noProof/>
              </w:rPr>
              <w:t xml:space="preserve">Total con I.V.A. </w:t>
            </w:r>
          </w:p>
        </w:tc>
      </w:tr>
      <w:tr w:rsidR="00D85A40" w:rsidRPr="00631D82" w14:paraId="1FE876DF" w14:textId="77777777" w:rsidTr="00724FE7">
        <w:trPr>
          <w:trHeight w:val="1270"/>
        </w:trPr>
        <w:tc>
          <w:tcPr>
            <w:tcW w:w="2835" w:type="dxa"/>
            <w:tcBorders>
              <w:top w:val="single" w:sz="4" w:space="0" w:color="auto"/>
            </w:tcBorders>
          </w:tcPr>
          <w:p w14:paraId="6CBD5F04" w14:textId="77777777" w:rsidR="00D85A40" w:rsidRPr="00631D82" w:rsidRDefault="00D85A40" w:rsidP="00724FE7">
            <w:pPr>
              <w:rPr>
                <w:rFonts w:ascii="Calibri" w:hAnsi="Calibri"/>
                <w:noProof/>
              </w:rPr>
            </w:pPr>
          </w:p>
          <w:p w14:paraId="37F31DC8" w14:textId="77777777" w:rsidR="00D85A40" w:rsidRPr="00631D82" w:rsidRDefault="00D85A40" w:rsidP="00724FE7">
            <w:pPr>
              <w:rPr>
                <w:rFonts w:ascii="Calibri" w:hAnsi="Calibri"/>
                <w:noProof/>
              </w:rPr>
            </w:pPr>
          </w:p>
          <w:p w14:paraId="04CA48EB" w14:textId="77777777" w:rsidR="00D85A40" w:rsidRPr="00631D82" w:rsidRDefault="00D85A40" w:rsidP="00724FE7">
            <w:pPr>
              <w:rPr>
                <w:rFonts w:ascii="Calibri" w:hAnsi="Calibri"/>
                <w:noProof/>
              </w:rPr>
            </w:pPr>
          </w:p>
          <w:p w14:paraId="5F5C08E1" w14:textId="77777777" w:rsidR="00D85A40" w:rsidRPr="00631D82" w:rsidRDefault="00D85A40" w:rsidP="00724FE7">
            <w:pPr>
              <w:rPr>
                <w:rFonts w:ascii="Calibri" w:hAnsi="Calibri"/>
                <w:noProof/>
              </w:rPr>
            </w:pPr>
          </w:p>
        </w:tc>
        <w:tc>
          <w:tcPr>
            <w:tcW w:w="3118" w:type="dxa"/>
            <w:tcBorders>
              <w:top w:val="single" w:sz="4" w:space="0" w:color="auto"/>
            </w:tcBorders>
          </w:tcPr>
          <w:p w14:paraId="68CD91B4" w14:textId="77777777" w:rsidR="00D85A40" w:rsidRPr="00631D82" w:rsidRDefault="00D85A40" w:rsidP="00724FE7">
            <w:pPr>
              <w:rPr>
                <w:rFonts w:ascii="Calibri" w:hAnsi="Calibri"/>
                <w:noProof/>
              </w:rPr>
            </w:pPr>
          </w:p>
        </w:tc>
        <w:tc>
          <w:tcPr>
            <w:tcW w:w="3261" w:type="dxa"/>
            <w:tcBorders>
              <w:top w:val="single" w:sz="4" w:space="0" w:color="auto"/>
            </w:tcBorders>
          </w:tcPr>
          <w:p w14:paraId="315B8ACC" w14:textId="77777777" w:rsidR="00D85A40" w:rsidRPr="00631D82" w:rsidRDefault="00D85A40" w:rsidP="00724FE7">
            <w:pPr>
              <w:rPr>
                <w:rFonts w:ascii="Calibri" w:hAnsi="Calibri"/>
                <w:noProof/>
              </w:rPr>
            </w:pPr>
          </w:p>
        </w:tc>
      </w:tr>
    </w:tbl>
    <w:p w14:paraId="34251CC8" w14:textId="77777777" w:rsidR="00D85A40" w:rsidRPr="00631D82" w:rsidRDefault="00D85A40" w:rsidP="00D85A40">
      <w:pPr>
        <w:ind w:left="426"/>
        <w:rPr>
          <w:rFonts w:ascii="Calibri" w:hAnsi="Calibri"/>
        </w:rPr>
      </w:pPr>
    </w:p>
    <w:p w14:paraId="44A9D96F" w14:textId="77777777" w:rsidR="00D85A40" w:rsidRPr="00631D82" w:rsidRDefault="00D85A40" w:rsidP="00D85A40">
      <w:pPr>
        <w:tabs>
          <w:tab w:val="left" w:pos="5245"/>
          <w:tab w:val="left" w:pos="7655"/>
        </w:tabs>
        <w:ind w:left="426"/>
        <w:jc w:val="center"/>
        <w:rPr>
          <w:rFonts w:ascii="Calibri" w:hAnsi="Calibri"/>
          <w:b/>
        </w:rPr>
      </w:pPr>
      <w:r w:rsidRPr="00631D82">
        <w:rPr>
          <w:rFonts w:ascii="Calibri" w:hAnsi="Calibri"/>
          <w:b/>
        </w:rPr>
        <w:t>Datos del Representante Legal de la Compañía</w:t>
      </w:r>
    </w:p>
    <w:p w14:paraId="430753C9" w14:textId="77777777" w:rsidR="00D85A40" w:rsidRPr="00631D82" w:rsidRDefault="00D85A40" w:rsidP="00D85A40">
      <w:pPr>
        <w:tabs>
          <w:tab w:val="left" w:pos="5245"/>
          <w:tab w:val="left" w:pos="7655"/>
        </w:tabs>
        <w:ind w:left="426"/>
        <w:jc w:val="center"/>
        <w:rPr>
          <w:rFonts w:ascii="Calibri" w:hAnsi="Calibri"/>
          <w:b/>
        </w:rPr>
      </w:pPr>
    </w:p>
    <w:p w14:paraId="5175C306" w14:textId="77777777" w:rsidR="00D85A40" w:rsidRPr="00631D82" w:rsidRDefault="00D85A40" w:rsidP="00D85A40">
      <w:pPr>
        <w:tabs>
          <w:tab w:val="left" w:pos="5245"/>
          <w:tab w:val="left" w:pos="7655"/>
        </w:tabs>
        <w:ind w:left="426"/>
        <w:rPr>
          <w:rFonts w:ascii="Calibri" w:hAnsi="Calibri"/>
        </w:rPr>
      </w:pPr>
    </w:p>
    <w:p w14:paraId="2DC79885" w14:textId="77777777" w:rsidR="00D85A40" w:rsidRPr="00631D82" w:rsidRDefault="00D85A40" w:rsidP="00D85A40">
      <w:pPr>
        <w:tabs>
          <w:tab w:val="left" w:pos="5245"/>
          <w:tab w:val="left" w:pos="7655"/>
        </w:tabs>
        <w:ind w:left="426"/>
        <w:jc w:val="center"/>
        <w:rPr>
          <w:rFonts w:ascii="Calibri" w:hAnsi="Calibri"/>
        </w:rPr>
      </w:pPr>
      <w:r w:rsidRPr="00631D82">
        <w:rPr>
          <w:rFonts w:ascii="Calibri" w:hAnsi="Calibri"/>
        </w:rPr>
        <w:t>_____________________________________________</w:t>
      </w:r>
    </w:p>
    <w:p w14:paraId="5D32E9E6" w14:textId="77777777" w:rsidR="00D85A40" w:rsidRPr="00631D82" w:rsidRDefault="00D85A40" w:rsidP="00D85A40">
      <w:pPr>
        <w:tabs>
          <w:tab w:val="left" w:pos="5245"/>
          <w:tab w:val="left" w:pos="7655"/>
        </w:tabs>
        <w:ind w:left="426"/>
        <w:jc w:val="center"/>
        <w:rPr>
          <w:rFonts w:ascii="Calibri" w:hAnsi="Calibri"/>
        </w:rPr>
      </w:pPr>
      <w:r w:rsidRPr="00631D82">
        <w:rPr>
          <w:rFonts w:ascii="Calibri" w:hAnsi="Calibri"/>
        </w:rPr>
        <w:t>Nombre y Firma</w:t>
      </w:r>
    </w:p>
    <w:p w14:paraId="0544169E" w14:textId="77777777" w:rsidR="00D85A40" w:rsidRPr="00631D82" w:rsidRDefault="00D85A40" w:rsidP="00D85A40">
      <w:pPr>
        <w:tabs>
          <w:tab w:val="left" w:pos="5245"/>
          <w:tab w:val="left" w:pos="7655"/>
        </w:tabs>
        <w:ind w:left="426"/>
        <w:jc w:val="center"/>
        <w:rPr>
          <w:rFonts w:ascii="Calibri" w:hAnsi="Calibri"/>
        </w:rPr>
      </w:pPr>
    </w:p>
    <w:p w14:paraId="20245AC1" w14:textId="77777777" w:rsidR="00D85A40" w:rsidRPr="00631D82" w:rsidRDefault="00D85A40" w:rsidP="00D85A40">
      <w:pPr>
        <w:tabs>
          <w:tab w:val="left" w:pos="5245"/>
          <w:tab w:val="left" w:pos="7655"/>
        </w:tabs>
        <w:ind w:left="426"/>
        <w:jc w:val="center"/>
        <w:rPr>
          <w:rFonts w:ascii="Calibri" w:hAnsi="Calibri"/>
        </w:rPr>
      </w:pPr>
    </w:p>
    <w:p w14:paraId="2DBA7029" w14:textId="77777777" w:rsidR="00D85A40" w:rsidRDefault="00D85A40" w:rsidP="00D85A40">
      <w:pPr>
        <w:ind w:left="851"/>
        <w:jc w:val="both"/>
        <w:rPr>
          <w:rFonts w:ascii="Calibri" w:hAnsi="Calibri"/>
        </w:rPr>
      </w:pPr>
      <w:r w:rsidRPr="00631D82">
        <w:rPr>
          <w:rFonts w:ascii="Calibri" w:hAnsi="Calibri"/>
        </w:rPr>
        <w:t>*Anexar en sobre Económico.</w:t>
      </w:r>
    </w:p>
    <w:p w14:paraId="646DAAC3" w14:textId="77777777" w:rsidR="00D85A40" w:rsidRDefault="00D85A40" w:rsidP="00D85A40">
      <w:pPr>
        <w:ind w:left="851"/>
        <w:jc w:val="both"/>
        <w:rPr>
          <w:rFonts w:ascii="Calibri" w:hAnsi="Calibri"/>
        </w:rPr>
      </w:pPr>
    </w:p>
    <w:p w14:paraId="5E3CDAD2" w14:textId="77777777" w:rsidR="00D85A40" w:rsidRDefault="00D85A40" w:rsidP="00D85A40">
      <w:pPr>
        <w:ind w:left="851"/>
        <w:jc w:val="both"/>
        <w:rPr>
          <w:rFonts w:ascii="Calibri" w:hAnsi="Calibri"/>
        </w:rPr>
      </w:pPr>
    </w:p>
    <w:p w14:paraId="1A94B560" w14:textId="77777777" w:rsidR="00D85A40" w:rsidRPr="004321F7" w:rsidRDefault="00D85A40" w:rsidP="00D85A40">
      <w:pPr>
        <w:pBdr>
          <w:top w:val="single" w:sz="4" w:space="1" w:color="auto"/>
          <w:left w:val="single" w:sz="4" w:space="4" w:color="auto"/>
          <w:bottom w:val="single" w:sz="4" w:space="1" w:color="auto"/>
          <w:right w:val="single" w:sz="4" w:space="4" w:color="auto"/>
        </w:pBdr>
        <w:shd w:val="clear" w:color="auto" w:fill="71E4FF"/>
        <w:ind w:right="-91"/>
        <w:jc w:val="center"/>
        <w:outlineLvl w:val="0"/>
        <w:rPr>
          <w:rFonts w:ascii="Calibri" w:hAnsi="Calibri" w:cs="Arial"/>
          <w:b/>
        </w:rPr>
      </w:pPr>
      <w:r w:rsidRPr="004321F7">
        <w:rPr>
          <w:rFonts w:ascii="Calibri" w:hAnsi="Calibri" w:cs="Arial"/>
          <w:b/>
        </w:rPr>
        <w:lastRenderedPageBreak/>
        <w:t>ANEXO</w:t>
      </w:r>
      <w:r>
        <w:rPr>
          <w:rFonts w:ascii="Calibri" w:hAnsi="Calibri" w:cs="Arial"/>
          <w:b/>
        </w:rPr>
        <w:t xml:space="preserve">  4</w:t>
      </w:r>
    </w:p>
    <w:p w14:paraId="55FEF146" w14:textId="77777777" w:rsidR="00D85A40" w:rsidRPr="00631D82" w:rsidRDefault="00D85A40" w:rsidP="00D85A40">
      <w:pPr>
        <w:tabs>
          <w:tab w:val="left" w:pos="5387"/>
          <w:tab w:val="left" w:pos="8222"/>
          <w:tab w:val="right" w:pos="14459"/>
        </w:tabs>
        <w:jc w:val="center"/>
        <w:rPr>
          <w:rFonts w:ascii="Calibri" w:hAnsi="Calibri"/>
          <w:b/>
        </w:rPr>
      </w:pPr>
      <w:r w:rsidRPr="00631D82">
        <w:rPr>
          <w:rFonts w:ascii="Calibri" w:hAnsi="Calibri"/>
          <w:b/>
        </w:rPr>
        <w:t>HOJA DE RESUMEN DE PROPUESTAS ECONÓMICAS</w:t>
      </w:r>
    </w:p>
    <w:p w14:paraId="307AFC9F" w14:textId="77777777" w:rsidR="00D85A40" w:rsidRPr="00631D82" w:rsidRDefault="00D85A40" w:rsidP="00D85A40">
      <w:pPr>
        <w:tabs>
          <w:tab w:val="left" w:pos="5245"/>
          <w:tab w:val="left" w:pos="7655"/>
        </w:tabs>
        <w:ind w:left="567"/>
        <w:rPr>
          <w:rFonts w:ascii="Calibri" w:hAnsi="Calibri"/>
        </w:rPr>
      </w:pPr>
    </w:p>
    <w:p w14:paraId="793A32B4" w14:textId="77777777" w:rsidR="00D85A40" w:rsidRPr="00631D82" w:rsidRDefault="00D85A40" w:rsidP="00D85A40">
      <w:pPr>
        <w:rPr>
          <w:rFonts w:ascii="Calibri" w:hAnsi="Calibri"/>
          <w:i/>
        </w:rPr>
      </w:pPr>
      <w:r w:rsidRPr="00631D82">
        <w:rPr>
          <w:rFonts w:ascii="Calibri" w:hAnsi="Calibri"/>
          <w:i/>
        </w:rPr>
        <w:t xml:space="preserve">FECHA: </w:t>
      </w:r>
      <w:r w:rsidRPr="00631D82">
        <w:rPr>
          <w:rFonts w:ascii="Calibri" w:hAnsi="Calibri"/>
          <w:i/>
        </w:rPr>
        <w:tab/>
      </w:r>
      <w:r w:rsidRPr="00631D82">
        <w:rPr>
          <w:rFonts w:ascii="Calibri" w:hAnsi="Calibri"/>
          <w:i/>
        </w:rPr>
        <w:tab/>
        <w:t>_________________________________________</w:t>
      </w:r>
    </w:p>
    <w:p w14:paraId="48B82684" w14:textId="2F671E3D" w:rsidR="00D85A40" w:rsidRPr="00631D82" w:rsidRDefault="00D85A40" w:rsidP="00D85A40">
      <w:pPr>
        <w:rPr>
          <w:rFonts w:ascii="Calibri" w:hAnsi="Calibri"/>
          <w:i/>
        </w:rPr>
      </w:pPr>
      <w:r>
        <w:rPr>
          <w:rFonts w:ascii="Calibri" w:hAnsi="Calibri"/>
          <w:i/>
        </w:rPr>
        <w:t>LICITACIÓN PÚBLICA NACIONAL</w:t>
      </w:r>
      <w:r w:rsidRPr="00631D82">
        <w:rPr>
          <w:rFonts w:ascii="Calibri" w:hAnsi="Calibri"/>
          <w:i/>
        </w:rPr>
        <w:t xml:space="preserve"> No.</w:t>
      </w:r>
      <w:r w:rsidR="007931D4">
        <w:rPr>
          <w:rFonts w:ascii="Calibri" w:hAnsi="Calibri"/>
          <w:i/>
        </w:rPr>
        <w:t xml:space="preserve"> </w:t>
      </w:r>
      <w:r w:rsidRPr="00631D82">
        <w:rPr>
          <w:rFonts w:ascii="Calibri" w:hAnsi="Calibri"/>
          <w:i/>
        </w:rPr>
        <w:t>____________</w:t>
      </w:r>
      <w:r w:rsidRPr="00631D82">
        <w:rPr>
          <w:rFonts w:ascii="Calibri" w:hAnsi="Calibri"/>
          <w:i/>
          <w:u w:val="single"/>
        </w:rPr>
        <w:tab/>
      </w:r>
      <w:r w:rsidRPr="00631D82">
        <w:rPr>
          <w:rFonts w:ascii="Calibri" w:hAnsi="Calibri"/>
          <w:i/>
          <w:u w:val="single"/>
        </w:rPr>
        <w:tab/>
      </w:r>
      <w:r w:rsidRPr="00631D82">
        <w:rPr>
          <w:rFonts w:ascii="Calibri" w:hAnsi="Calibri"/>
          <w:i/>
        </w:rPr>
        <w:t>____________________</w:t>
      </w:r>
    </w:p>
    <w:p w14:paraId="5BAA6AFF" w14:textId="77777777" w:rsidR="00D85A40" w:rsidRPr="00631D82" w:rsidRDefault="00D85A40" w:rsidP="00D85A40">
      <w:pPr>
        <w:rPr>
          <w:rFonts w:ascii="Calibri" w:hAnsi="Calibri"/>
          <w:i/>
        </w:rPr>
      </w:pPr>
      <w:r w:rsidRPr="00631D82">
        <w:rPr>
          <w:rFonts w:ascii="Calibri" w:hAnsi="Calibri"/>
          <w:i/>
        </w:rPr>
        <w:t>LICITANTE:</w:t>
      </w:r>
      <w:r>
        <w:rPr>
          <w:rFonts w:ascii="Calibri" w:hAnsi="Calibri"/>
          <w:i/>
        </w:rPr>
        <w:tab/>
      </w:r>
      <w:r w:rsidRPr="00631D82">
        <w:rPr>
          <w:rFonts w:ascii="Calibri" w:hAnsi="Calibri"/>
          <w:i/>
        </w:rPr>
        <w:t>____</w:t>
      </w:r>
      <w:r w:rsidRPr="00631D82">
        <w:rPr>
          <w:rFonts w:ascii="Calibri" w:hAnsi="Calibri"/>
          <w:i/>
          <w:u w:val="single"/>
        </w:rPr>
        <w:tab/>
      </w:r>
      <w:r w:rsidRPr="00631D82">
        <w:rPr>
          <w:rFonts w:ascii="Calibri" w:hAnsi="Calibri"/>
          <w:i/>
          <w:u w:val="single"/>
        </w:rPr>
        <w:tab/>
      </w:r>
      <w:r w:rsidRPr="00631D82">
        <w:rPr>
          <w:rFonts w:ascii="Calibri" w:hAnsi="Calibri"/>
          <w:i/>
          <w:u w:val="single"/>
        </w:rPr>
        <w:tab/>
      </w:r>
      <w:r w:rsidRPr="00631D82">
        <w:rPr>
          <w:rFonts w:ascii="Calibri" w:hAnsi="Calibri"/>
          <w:i/>
          <w:u w:val="single"/>
        </w:rPr>
        <w:tab/>
      </w:r>
      <w:r w:rsidRPr="00631D82">
        <w:rPr>
          <w:rFonts w:ascii="Calibri" w:hAnsi="Calibri"/>
          <w:i/>
        </w:rPr>
        <w:t>_____________</w:t>
      </w:r>
    </w:p>
    <w:p w14:paraId="33D798B2" w14:textId="77777777" w:rsidR="00D85A40" w:rsidRPr="00631D82" w:rsidRDefault="00D85A40" w:rsidP="00D85A40">
      <w:pPr>
        <w:tabs>
          <w:tab w:val="left" w:pos="5245"/>
          <w:tab w:val="left" w:pos="7655"/>
        </w:tabs>
        <w:rPr>
          <w:rFonts w:ascii="Calibri" w:hAnsi="Calibri"/>
        </w:rPr>
      </w:pPr>
    </w:p>
    <w:tbl>
      <w:tblPr>
        <w:tblpPr w:leftFromText="141" w:rightFromText="141" w:vertAnchor="text" w:horzAnchor="margin" w:tblpXSpec="center" w:tblpY="103"/>
        <w:tblW w:w="10560" w:type="dxa"/>
        <w:tblLayout w:type="fixed"/>
        <w:tblCellMar>
          <w:left w:w="70" w:type="dxa"/>
          <w:right w:w="70" w:type="dxa"/>
        </w:tblCellMar>
        <w:tblLook w:val="0000" w:firstRow="0" w:lastRow="0" w:firstColumn="0" w:lastColumn="0" w:noHBand="0" w:noVBand="0"/>
      </w:tblPr>
      <w:tblGrid>
        <w:gridCol w:w="1063"/>
        <w:gridCol w:w="993"/>
        <w:gridCol w:w="4111"/>
        <w:gridCol w:w="1488"/>
        <w:gridCol w:w="1346"/>
        <w:gridCol w:w="1559"/>
      </w:tblGrid>
      <w:tr w:rsidR="00D85A40" w:rsidRPr="00631D82" w14:paraId="3DE7E808" w14:textId="77777777" w:rsidTr="00724FE7">
        <w:trPr>
          <w:trHeight w:val="170"/>
        </w:trPr>
        <w:tc>
          <w:tcPr>
            <w:tcW w:w="1063" w:type="dxa"/>
            <w:tcBorders>
              <w:top w:val="single" w:sz="6" w:space="0" w:color="auto"/>
              <w:left w:val="single" w:sz="6" w:space="0" w:color="auto"/>
              <w:right w:val="single" w:sz="6" w:space="0" w:color="auto"/>
            </w:tcBorders>
            <w:shd w:val="clear" w:color="auto" w:fill="71E4FF"/>
            <w:vAlign w:val="center"/>
          </w:tcPr>
          <w:p w14:paraId="7109B941" w14:textId="77777777" w:rsidR="00D85A40" w:rsidRPr="00631D82" w:rsidRDefault="00D85A40" w:rsidP="00724FE7">
            <w:pPr>
              <w:tabs>
                <w:tab w:val="left" w:pos="5245"/>
                <w:tab w:val="left" w:pos="7655"/>
              </w:tabs>
              <w:jc w:val="center"/>
              <w:rPr>
                <w:rFonts w:ascii="Calibri" w:hAnsi="Calibri"/>
              </w:rPr>
            </w:pPr>
            <w:r w:rsidRPr="00631D82">
              <w:rPr>
                <w:rFonts w:ascii="Calibri" w:hAnsi="Calibri"/>
                <w:b/>
              </w:rPr>
              <w:t>NÚMERO DE PARTIDA</w:t>
            </w:r>
          </w:p>
        </w:tc>
        <w:tc>
          <w:tcPr>
            <w:tcW w:w="993" w:type="dxa"/>
            <w:tcBorders>
              <w:top w:val="single" w:sz="6" w:space="0" w:color="auto"/>
              <w:left w:val="single" w:sz="6" w:space="0" w:color="auto"/>
              <w:right w:val="single" w:sz="6" w:space="0" w:color="auto"/>
            </w:tcBorders>
            <w:shd w:val="clear" w:color="auto" w:fill="71E4FF"/>
            <w:vAlign w:val="center"/>
          </w:tcPr>
          <w:p w14:paraId="1D14F597" w14:textId="77777777" w:rsidR="00D85A40" w:rsidRPr="00631D82" w:rsidRDefault="00D85A40" w:rsidP="00724FE7">
            <w:pPr>
              <w:tabs>
                <w:tab w:val="left" w:pos="5245"/>
                <w:tab w:val="left" w:pos="7655"/>
              </w:tabs>
              <w:jc w:val="center"/>
              <w:rPr>
                <w:rFonts w:ascii="Calibri" w:hAnsi="Calibri"/>
                <w:b/>
              </w:rPr>
            </w:pPr>
            <w:r w:rsidRPr="00631D82">
              <w:rPr>
                <w:rFonts w:ascii="Calibri" w:hAnsi="Calibri"/>
                <w:b/>
              </w:rPr>
              <w:t>NÚMERO DE RENGLÓN</w:t>
            </w:r>
          </w:p>
        </w:tc>
        <w:tc>
          <w:tcPr>
            <w:tcW w:w="4111" w:type="dxa"/>
            <w:tcBorders>
              <w:top w:val="single" w:sz="6" w:space="0" w:color="auto"/>
              <w:left w:val="single" w:sz="6" w:space="0" w:color="auto"/>
              <w:right w:val="single" w:sz="6" w:space="0" w:color="auto"/>
            </w:tcBorders>
            <w:shd w:val="clear" w:color="auto" w:fill="71E4FF"/>
            <w:vAlign w:val="center"/>
          </w:tcPr>
          <w:p w14:paraId="481E68D0" w14:textId="77777777" w:rsidR="00D85A40" w:rsidRPr="00631D82" w:rsidRDefault="00D85A40" w:rsidP="00724FE7">
            <w:pPr>
              <w:tabs>
                <w:tab w:val="left" w:pos="5245"/>
                <w:tab w:val="left" w:pos="7655"/>
              </w:tabs>
              <w:jc w:val="center"/>
              <w:rPr>
                <w:rFonts w:ascii="Calibri" w:hAnsi="Calibri"/>
                <w:b/>
              </w:rPr>
            </w:pPr>
            <w:r w:rsidRPr="00631D82">
              <w:rPr>
                <w:rFonts w:ascii="Calibri" w:hAnsi="Calibri"/>
                <w:b/>
              </w:rPr>
              <w:t>DESCRIPCIÓN</w:t>
            </w:r>
          </w:p>
        </w:tc>
        <w:tc>
          <w:tcPr>
            <w:tcW w:w="1488" w:type="dxa"/>
            <w:tcBorders>
              <w:top w:val="single" w:sz="6" w:space="0" w:color="auto"/>
              <w:left w:val="single" w:sz="6" w:space="0" w:color="auto"/>
              <w:right w:val="single" w:sz="6" w:space="0" w:color="auto"/>
            </w:tcBorders>
            <w:shd w:val="clear" w:color="auto" w:fill="71E4FF"/>
            <w:vAlign w:val="center"/>
          </w:tcPr>
          <w:p w14:paraId="51A7CDED" w14:textId="77777777" w:rsidR="00D85A40" w:rsidRPr="00191F55" w:rsidRDefault="00D85A40" w:rsidP="00724FE7">
            <w:pPr>
              <w:tabs>
                <w:tab w:val="left" w:pos="5245"/>
                <w:tab w:val="left" w:pos="7655"/>
              </w:tabs>
              <w:jc w:val="center"/>
              <w:rPr>
                <w:rFonts w:ascii="Calibri" w:hAnsi="Calibri"/>
                <w:b/>
              </w:rPr>
            </w:pPr>
            <w:r w:rsidRPr="00631D82">
              <w:rPr>
                <w:rFonts w:ascii="Calibri" w:hAnsi="Calibri"/>
                <w:b/>
              </w:rPr>
              <w:t>CANTIDAD COTIZADA</w:t>
            </w:r>
          </w:p>
        </w:tc>
        <w:tc>
          <w:tcPr>
            <w:tcW w:w="1346" w:type="dxa"/>
            <w:tcBorders>
              <w:top w:val="single" w:sz="6" w:space="0" w:color="auto"/>
              <w:left w:val="single" w:sz="6" w:space="0" w:color="auto"/>
              <w:right w:val="single" w:sz="6" w:space="0" w:color="auto"/>
            </w:tcBorders>
            <w:shd w:val="clear" w:color="auto" w:fill="71E4FF"/>
            <w:vAlign w:val="center"/>
          </w:tcPr>
          <w:p w14:paraId="2D93D930" w14:textId="77777777" w:rsidR="00D85A40" w:rsidRPr="00191F55" w:rsidRDefault="00D85A40" w:rsidP="00724FE7">
            <w:pPr>
              <w:tabs>
                <w:tab w:val="left" w:pos="5245"/>
                <w:tab w:val="left" w:pos="7655"/>
              </w:tabs>
              <w:jc w:val="center"/>
              <w:rPr>
                <w:rFonts w:ascii="Calibri" w:hAnsi="Calibri"/>
                <w:b/>
              </w:rPr>
            </w:pPr>
            <w:r w:rsidRPr="00631D82">
              <w:rPr>
                <w:rFonts w:ascii="Calibri" w:hAnsi="Calibri"/>
                <w:b/>
              </w:rPr>
              <w:t>PRECIO UNITARIO SIN I.V.A.</w:t>
            </w:r>
          </w:p>
        </w:tc>
        <w:tc>
          <w:tcPr>
            <w:tcW w:w="1559" w:type="dxa"/>
            <w:tcBorders>
              <w:top w:val="single" w:sz="6" w:space="0" w:color="auto"/>
              <w:bottom w:val="single" w:sz="6" w:space="0" w:color="auto"/>
              <w:right w:val="single" w:sz="6" w:space="0" w:color="auto"/>
            </w:tcBorders>
            <w:shd w:val="clear" w:color="auto" w:fill="71E4FF"/>
            <w:vAlign w:val="center"/>
          </w:tcPr>
          <w:p w14:paraId="1BFFC2FB" w14:textId="77777777" w:rsidR="00D85A40" w:rsidRPr="00631D82" w:rsidRDefault="00D85A40" w:rsidP="00724FE7">
            <w:pPr>
              <w:tabs>
                <w:tab w:val="left" w:pos="5245"/>
                <w:tab w:val="left" w:pos="7655"/>
              </w:tabs>
              <w:jc w:val="center"/>
              <w:rPr>
                <w:rFonts w:ascii="Calibri" w:hAnsi="Calibri"/>
              </w:rPr>
            </w:pPr>
            <w:r w:rsidRPr="00631D82">
              <w:rPr>
                <w:rFonts w:ascii="Calibri" w:hAnsi="Calibri"/>
                <w:b/>
              </w:rPr>
              <w:t>I M P O R T E</w:t>
            </w:r>
          </w:p>
        </w:tc>
      </w:tr>
      <w:tr w:rsidR="00D85A40" w:rsidRPr="00631D82" w14:paraId="4AFEBE20" w14:textId="77777777" w:rsidTr="00724FE7">
        <w:trPr>
          <w:trHeight w:val="170"/>
        </w:trPr>
        <w:tc>
          <w:tcPr>
            <w:tcW w:w="1063" w:type="dxa"/>
            <w:tcBorders>
              <w:top w:val="single" w:sz="6" w:space="0" w:color="auto"/>
              <w:left w:val="single" w:sz="6" w:space="0" w:color="auto"/>
              <w:right w:val="single" w:sz="6" w:space="0" w:color="auto"/>
            </w:tcBorders>
            <w:vAlign w:val="center"/>
          </w:tcPr>
          <w:p w14:paraId="04BD5460" w14:textId="77777777" w:rsidR="00D85A40" w:rsidRPr="00C54374" w:rsidRDefault="00D85A40" w:rsidP="00724FE7">
            <w:pPr>
              <w:tabs>
                <w:tab w:val="left" w:pos="5245"/>
                <w:tab w:val="left" w:pos="7655"/>
              </w:tabs>
              <w:jc w:val="center"/>
              <w:rPr>
                <w:rFonts w:ascii="Calibri" w:hAnsi="Calibri"/>
                <w:sz w:val="16"/>
                <w:szCs w:val="16"/>
              </w:rPr>
            </w:pPr>
            <w:r w:rsidRPr="00C54374">
              <w:rPr>
                <w:rFonts w:ascii="Calibri" w:hAnsi="Calibri"/>
                <w:sz w:val="16"/>
                <w:szCs w:val="16"/>
              </w:rPr>
              <w:t>1</w:t>
            </w:r>
          </w:p>
        </w:tc>
        <w:tc>
          <w:tcPr>
            <w:tcW w:w="993" w:type="dxa"/>
            <w:tcBorders>
              <w:top w:val="single" w:sz="6" w:space="0" w:color="auto"/>
              <w:left w:val="single" w:sz="6" w:space="0" w:color="auto"/>
              <w:right w:val="single" w:sz="6" w:space="0" w:color="auto"/>
            </w:tcBorders>
            <w:vAlign w:val="center"/>
          </w:tcPr>
          <w:p w14:paraId="6E5A95B4" w14:textId="77777777" w:rsidR="00D85A40" w:rsidRPr="00C54374" w:rsidRDefault="00D85A40" w:rsidP="00724FE7">
            <w:pPr>
              <w:tabs>
                <w:tab w:val="left" w:pos="5245"/>
                <w:tab w:val="left" w:pos="7655"/>
              </w:tabs>
              <w:jc w:val="center"/>
              <w:rPr>
                <w:rFonts w:ascii="Calibri" w:hAnsi="Calibri"/>
                <w:sz w:val="16"/>
                <w:szCs w:val="16"/>
              </w:rPr>
            </w:pPr>
            <w:r w:rsidRPr="00C54374">
              <w:rPr>
                <w:rFonts w:ascii="Calibri" w:hAnsi="Calibri"/>
                <w:sz w:val="16"/>
                <w:szCs w:val="16"/>
              </w:rPr>
              <w:t>1</w:t>
            </w:r>
          </w:p>
        </w:tc>
        <w:tc>
          <w:tcPr>
            <w:tcW w:w="4111" w:type="dxa"/>
            <w:tcBorders>
              <w:top w:val="single" w:sz="6" w:space="0" w:color="auto"/>
              <w:left w:val="single" w:sz="6" w:space="0" w:color="auto"/>
              <w:right w:val="single" w:sz="6" w:space="0" w:color="auto"/>
            </w:tcBorders>
            <w:vAlign w:val="center"/>
          </w:tcPr>
          <w:p w14:paraId="242E0863" w14:textId="77777777" w:rsidR="00D85A40" w:rsidRPr="00B72447" w:rsidRDefault="00D85A40" w:rsidP="00724FE7">
            <w:pPr>
              <w:rPr>
                <w:rFonts w:ascii="Calibri" w:hAnsi="Calibri" w:cs="Calibri"/>
                <w:color w:val="000000"/>
                <w:sz w:val="16"/>
                <w:szCs w:val="16"/>
                <w:lang w:val="es-MX" w:eastAsia="es-MX"/>
              </w:rPr>
            </w:pPr>
          </w:p>
        </w:tc>
        <w:tc>
          <w:tcPr>
            <w:tcW w:w="1488" w:type="dxa"/>
            <w:tcBorders>
              <w:top w:val="single" w:sz="6" w:space="0" w:color="auto"/>
              <w:left w:val="single" w:sz="6" w:space="0" w:color="auto"/>
              <w:right w:val="single" w:sz="6" w:space="0" w:color="auto"/>
            </w:tcBorders>
            <w:vAlign w:val="center"/>
          </w:tcPr>
          <w:p w14:paraId="15048A52" w14:textId="77777777" w:rsidR="00D85A40" w:rsidRPr="00B72447" w:rsidRDefault="00D85A40" w:rsidP="00724FE7">
            <w:pPr>
              <w:jc w:val="center"/>
              <w:rPr>
                <w:rFonts w:ascii="Calibri" w:hAnsi="Calibri"/>
                <w:sz w:val="16"/>
                <w:szCs w:val="16"/>
              </w:rPr>
            </w:pPr>
          </w:p>
        </w:tc>
        <w:tc>
          <w:tcPr>
            <w:tcW w:w="1346" w:type="dxa"/>
            <w:tcBorders>
              <w:top w:val="single" w:sz="6" w:space="0" w:color="auto"/>
              <w:left w:val="single" w:sz="6" w:space="0" w:color="auto"/>
              <w:right w:val="single" w:sz="6" w:space="0" w:color="auto"/>
            </w:tcBorders>
          </w:tcPr>
          <w:p w14:paraId="6A3B22C9" w14:textId="77777777" w:rsidR="00D85A40" w:rsidRPr="00B72447" w:rsidRDefault="00D85A40" w:rsidP="00724FE7">
            <w:pPr>
              <w:tabs>
                <w:tab w:val="left" w:pos="5245"/>
                <w:tab w:val="left" w:pos="7655"/>
              </w:tabs>
              <w:rPr>
                <w:rFonts w:ascii="Calibri" w:hAnsi="Calibri"/>
                <w:sz w:val="16"/>
                <w:szCs w:val="16"/>
              </w:rPr>
            </w:pPr>
          </w:p>
        </w:tc>
        <w:tc>
          <w:tcPr>
            <w:tcW w:w="1559" w:type="dxa"/>
            <w:tcBorders>
              <w:left w:val="single" w:sz="6" w:space="0" w:color="auto"/>
              <w:right w:val="single" w:sz="6" w:space="0" w:color="auto"/>
            </w:tcBorders>
          </w:tcPr>
          <w:p w14:paraId="79B25F4B" w14:textId="77777777" w:rsidR="00D85A40" w:rsidRPr="00B72447" w:rsidRDefault="00D85A40" w:rsidP="00724FE7">
            <w:pPr>
              <w:tabs>
                <w:tab w:val="left" w:pos="5245"/>
                <w:tab w:val="left" w:pos="7655"/>
              </w:tabs>
              <w:rPr>
                <w:rFonts w:ascii="Calibri" w:hAnsi="Calibri"/>
                <w:sz w:val="16"/>
                <w:szCs w:val="16"/>
              </w:rPr>
            </w:pPr>
          </w:p>
        </w:tc>
      </w:tr>
      <w:tr w:rsidR="00D85A40" w:rsidRPr="00631D82" w14:paraId="2BD3833A" w14:textId="77777777" w:rsidTr="00724FE7">
        <w:trPr>
          <w:trHeight w:val="170"/>
        </w:trPr>
        <w:tc>
          <w:tcPr>
            <w:tcW w:w="1063" w:type="dxa"/>
            <w:tcBorders>
              <w:top w:val="single" w:sz="6" w:space="0" w:color="auto"/>
              <w:left w:val="single" w:sz="6" w:space="0" w:color="auto"/>
              <w:right w:val="single" w:sz="6" w:space="0" w:color="auto"/>
            </w:tcBorders>
            <w:vAlign w:val="center"/>
          </w:tcPr>
          <w:p w14:paraId="29D0B176" w14:textId="77777777" w:rsidR="00D85A40" w:rsidRPr="00C54374" w:rsidRDefault="00D85A40" w:rsidP="00724FE7">
            <w:pPr>
              <w:jc w:val="center"/>
              <w:rPr>
                <w:sz w:val="16"/>
                <w:szCs w:val="16"/>
              </w:rPr>
            </w:pPr>
            <w:r w:rsidRPr="00C54374">
              <w:rPr>
                <w:rFonts w:ascii="Calibri" w:hAnsi="Calibri"/>
                <w:sz w:val="16"/>
                <w:szCs w:val="16"/>
              </w:rPr>
              <w:t>1</w:t>
            </w:r>
          </w:p>
        </w:tc>
        <w:tc>
          <w:tcPr>
            <w:tcW w:w="993" w:type="dxa"/>
            <w:tcBorders>
              <w:top w:val="single" w:sz="6" w:space="0" w:color="auto"/>
              <w:left w:val="single" w:sz="6" w:space="0" w:color="auto"/>
              <w:right w:val="single" w:sz="6" w:space="0" w:color="auto"/>
            </w:tcBorders>
            <w:vAlign w:val="center"/>
          </w:tcPr>
          <w:p w14:paraId="4634BB8E" w14:textId="77777777" w:rsidR="00D85A40" w:rsidRPr="00C54374" w:rsidRDefault="00D85A40" w:rsidP="00724FE7">
            <w:pPr>
              <w:tabs>
                <w:tab w:val="left" w:pos="5245"/>
                <w:tab w:val="left" w:pos="7655"/>
              </w:tabs>
              <w:jc w:val="center"/>
              <w:rPr>
                <w:rFonts w:ascii="Calibri" w:hAnsi="Calibri"/>
                <w:sz w:val="16"/>
                <w:szCs w:val="16"/>
              </w:rPr>
            </w:pPr>
            <w:r w:rsidRPr="00C54374">
              <w:rPr>
                <w:rFonts w:ascii="Calibri" w:hAnsi="Calibri"/>
                <w:sz w:val="16"/>
                <w:szCs w:val="16"/>
              </w:rPr>
              <w:t>2</w:t>
            </w:r>
          </w:p>
        </w:tc>
        <w:tc>
          <w:tcPr>
            <w:tcW w:w="4111" w:type="dxa"/>
            <w:tcBorders>
              <w:top w:val="single" w:sz="6" w:space="0" w:color="auto"/>
              <w:left w:val="single" w:sz="6" w:space="0" w:color="auto"/>
              <w:right w:val="single" w:sz="6" w:space="0" w:color="auto"/>
            </w:tcBorders>
            <w:vAlign w:val="center"/>
          </w:tcPr>
          <w:p w14:paraId="700C1F8F" w14:textId="77777777" w:rsidR="00D85A40" w:rsidRPr="00B72447" w:rsidRDefault="00D85A40" w:rsidP="00724FE7">
            <w:pPr>
              <w:rPr>
                <w:rFonts w:ascii="Calibri" w:hAnsi="Calibri" w:cs="Calibri"/>
                <w:color w:val="000000"/>
                <w:sz w:val="16"/>
                <w:szCs w:val="16"/>
                <w:lang w:val="es-MX" w:eastAsia="es-MX"/>
              </w:rPr>
            </w:pPr>
          </w:p>
        </w:tc>
        <w:tc>
          <w:tcPr>
            <w:tcW w:w="1488" w:type="dxa"/>
            <w:tcBorders>
              <w:top w:val="single" w:sz="6" w:space="0" w:color="auto"/>
              <w:left w:val="single" w:sz="6" w:space="0" w:color="auto"/>
              <w:right w:val="single" w:sz="6" w:space="0" w:color="auto"/>
            </w:tcBorders>
            <w:vAlign w:val="center"/>
          </w:tcPr>
          <w:p w14:paraId="1C239D26" w14:textId="77777777" w:rsidR="00D85A40" w:rsidRPr="00B72447" w:rsidRDefault="00D85A40" w:rsidP="00724FE7">
            <w:pPr>
              <w:jc w:val="center"/>
              <w:rPr>
                <w:rFonts w:ascii="Calibri" w:hAnsi="Calibri"/>
                <w:sz w:val="16"/>
                <w:szCs w:val="16"/>
              </w:rPr>
            </w:pPr>
          </w:p>
        </w:tc>
        <w:tc>
          <w:tcPr>
            <w:tcW w:w="1346" w:type="dxa"/>
            <w:tcBorders>
              <w:top w:val="single" w:sz="6" w:space="0" w:color="auto"/>
              <w:left w:val="single" w:sz="6" w:space="0" w:color="auto"/>
              <w:right w:val="single" w:sz="6" w:space="0" w:color="auto"/>
            </w:tcBorders>
          </w:tcPr>
          <w:p w14:paraId="1D50795F" w14:textId="77777777" w:rsidR="00D85A40" w:rsidRPr="00B72447" w:rsidRDefault="00D85A40" w:rsidP="00724FE7">
            <w:pPr>
              <w:tabs>
                <w:tab w:val="left" w:pos="5245"/>
                <w:tab w:val="left" w:pos="7655"/>
              </w:tabs>
              <w:rPr>
                <w:rFonts w:ascii="Calibri" w:hAnsi="Calibri"/>
                <w:sz w:val="16"/>
                <w:szCs w:val="16"/>
              </w:rPr>
            </w:pPr>
          </w:p>
        </w:tc>
        <w:tc>
          <w:tcPr>
            <w:tcW w:w="1559" w:type="dxa"/>
            <w:tcBorders>
              <w:top w:val="single" w:sz="6" w:space="0" w:color="auto"/>
              <w:left w:val="single" w:sz="6" w:space="0" w:color="auto"/>
              <w:right w:val="single" w:sz="6" w:space="0" w:color="auto"/>
            </w:tcBorders>
          </w:tcPr>
          <w:p w14:paraId="334CFEB0" w14:textId="77777777" w:rsidR="00D85A40" w:rsidRPr="00B72447" w:rsidRDefault="00D85A40" w:rsidP="00724FE7">
            <w:pPr>
              <w:tabs>
                <w:tab w:val="left" w:pos="5245"/>
                <w:tab w:val="left" w:pos="7655"/>
              </w:tabs>
              <w:rPr>
                <w:rFonts w:ascii="Calibri" w:hAnsi="Calibri"/>
                <w:sz w:val="16"/>
                <w:szCs w:val="16"/>
              </w:rPr>
            </w:pPr>
          </w:p>
        </w:tc>
      </w:tr>
      <w:tr w:rsidR="00D85A40" w:rsidRPr="00631D82" w14:paraId="7FF64BC3" w14:textId="77777777" w:rsidTr="00724FE7">
        <w:trPr>
          <w:trHeight w:val="170"/>
        </w:trPr>
        <w:tc>
          <w:tcPr>
            <w:tcW w:w="1063" w:type="dxa"/>
            <w:tcBorders>
              <w:top w:val="single" w:sz="6" w:space="0" w:color="auto"/>
              <w:left w:val="single" w:sz="6" w:space="0" w:color="auto"/>
              <w:right w:val="single" w:sz="6" w:space="0" w:color="auto"/>
            </w:tcBorders>
            <w:vAlign w:val="center"/>
          </w:tcPr>
          <w:p w14:paraId="6C5E0103" w14:textId="77777777" w:rsidR="00D85A40" w:rsidRPr="00C54374" w:rsidRDefault="00D85A40" w:rsidP="00724FE7">
            <w:pPr>
              <w:jc w:val="center"/>
              <w:rPr>
                <w:sz w:val="16"/>
                <w:szCs w:val="16"/>
              </w:rPr>
            </w:pPr>
            <w:r w:rsidRPr="00C54374">
              <w:rPr>
                <w:rFonts w:ascii="Calibri" w:hAnsi="Calibri"/>
                <w:sz w:val="16"/>
                <w:szCs w:val="16"/>
              </w:rPr>
              <w:t>1</w:t>
            </w:r>
          </w:p>
        </w:tc>
        <w:tc>
          <w:tcPr>
            <w:tcW w:w="993" w:type="dxa"/>
            <w:tcBorders>
              <w:top w:val="single" w:sz="6" w:space="0" w:color="auto"/>
              <w:left w:val="single" w:sz="6" w:space="0" w:color="auto"/>
              <w:right w:val="single" w:sz="6" w:space="0" w:color="auto"/>
            </w:tcBorders>
            <w:vAlign w:val="center"/>
          </w:tcPr>
          <w:p w14:paraId="6D59D217" w14:textId="77777777" w:rsidR="00D85A40" w:rsidRPr="00C54374" w:rsidRDefault="00D85A40" w:rsidP="00724FE7">
            <w:pPr>
              <w:tabs>
                <w:tab w:val="left" w:pos="5245"/>
                <w:tab w:val="left" w:pos="7655"/>
              </w:tabs>
              <w:jc w:val="center"/>
              <w:rPr>
                <w:rFonts w:ascii="Calibri" w:hAnsi="Calibri"/>
                <w:sz w:val="16"/>
                <w:szCs w:val="16"/>
              </w:rPr>
            </w:pPr>
            <w:r w:rsidRPr="00C54374">
              <w:rPr>
                <w:rFonts w:ascii="Calibri" w:hAnsi="Calibri"/>
                <w:sz w:val="16"/>
                <w:szCs w:val="16"/>
              </w:rPr>
              <w:t>3</w:t>
            </w:r>
          </w:p>
        </w:tc>
        <w:tc>
          <w:tcPr>
            <w:tcW w:w="4111" w:type="dxa"/>
            <w:tcBorders>
              <w:top w:val="single" w:sz="6" w:space="0" w:color="auto"/>
              <w:left w:val="single" w:sz="6" w:space="0" w:color="auto"/>
              <w:right w:val="single" w:sz="6" w:space="0" w:color="auto"/>
            </w:tcBorders>
            <w:vAlign w:val="center"/>
          </w:tcPr>
          <w:p w14:paraId="29DD9BE4" w14:textId="77777777" w:rsidR="00D85A40" w:rsidRPr="00B72447" w:rsidRDefault="00D85A40" w:rsidP="00724FE7">
            <w:pPr>
              <w:rPr>
                <w:rFonts w:ascii="Calibri" w:hAnsi="Calibri" w:cs="Calibri"/>
                <w:color w:val="000000"/>
                <w:sz w:val="16"/>
                <w:szCs w:val="16"/>
                <w:lang w:val="es-MX" w:eastAsia="es-MX"/>
              </w:rPr>
            </w:pPr>
          </w:p>
        </w:tc>
        <w:tc>
          <w:tcPr>
            <w:tcW w:w="1488" w:type="dxa"/>
            <w:tcBorders>
              <w:top w:val="single" w:sz="6" w:space="0" w:color="auto"/>
              <w:left w:val="single" w:sz="6" w:space="0" w:color="auto"/>
              <w:right w:val="single" w:sz="6" w:space="0" w:color="auto"/>
            </w:tcBorders>
            <w:vAlign w:val="center"/>
          </w:tcPr>
          <w:p w14:paraId="35B24415" w14:textId="77777777" w:rsidR="00D85A40" w:rsidRPr="00B72447" w:rsidRDefault="00D85A40" w:rsidP="00724FE7">
            <w:pPr>
              <w:jc w:val="center"/>
              <w:rPr>
                <w:rFonts w:ascii="Calibri" w:hAnsi="Calibri"/>
                <w:sz w:val="16"/>
                <w:szCs w:val="16"/>
              </w:rPr>
            </w:pPr>
          </w:p>
        </w:tc>
        <w:tc>
          <w:tcPr>
            <w:tcW w:w="1346" w:type="dxa"/>
            <w:tcBorders>
              <w:top w:val="single" w:sz="6" w:space="0" w:color="auto"/>
              <w:left w:val="single" w:sz="6" w:space="0" w:color="auto"/>
              <w:right w:val="single" w:sz="6" w:space="0" w:color="auto"/>
            </w:tcBorders>
          </w:tcPr>
          <w:p w14:paraId="12EAB3B2" w14:textId="77777777" w:rsidR="00D85A40" w:rsidRPr="00B72447" w:rsidRDefault="00D85A40" w:rsidP="00724FE7">
            <w:pPr>
              <w:tabs>
                <w:tab w:val="left" w:pos="5245"/>
                <w:tab w:val="left" w:pos="7655"/>
              </w:tabs>
              <w:rPr>
                <w:rFonts w:ascii="Calibri" w:hAnsi="Calibri"/>
                <w:sz w:val="16"/>
                <w:szCs w:val="16"/>
              </w:rPr>
            </w:pPr>
          </w:p>
        </w:tc>
        <w:tc>
          <w:tcPr>
            <w:tcW w:w="1559" w:type="dxa"/>
            <w:tcBorders>
              <w:top w:val="single" w:sz="6" w:space="0" w:color="auto"/>
              <w:left w:val="single" w:sz="6" w:space="0" w:color="auto"/>
              <w:right w:val="single" w:sz="6" w:space="0" w:color="auto"/>
            </w:tcBorders>
          </w:tcPr>
          <w:p w14:paraId="50FC73E0" w14:textId="77777777" w:rsidR="00D85A40" w:rsidRPr="00B72447" w:rsidRDefault="00D85A40" w:rsidP="00724FE7">
            <w:pPr>
              <w:tabs>
                <w:tab w:val="left" w:pos="5245"/>
                <w:tab w:val="left" w:pos="7655"/>
              </w:tabs>
              <w:rPr>
                <w:rFonts w:ascii="Calibri" w:hAnsi="Calibri"/>
                <w:sz w:val="16"/>
                <w:szCs w:val="16"/>
              </w:rPr>
            </w:pPr>
          </w:p>
        </w:tc>
      </w:tr>
      <w:tr w:rsidR="00D85A40" w:rsidRPr="00631D82" w14:paraId="08073EC1" w14:textId="77777777" w:rsidTr="00724FE7">
        <w:trPr>
          <w:trHeight w:val="170"/>
        </w:trPr>
        <w:tc>
          <w:tcPr>
            <w:tcW w:w="1063" w:type="dxa"/>
            <w:tcBorders>
              <w:top w:val="single" w:sz="6" w:space="0" w:color="auto"/>
              <w:left w:val="single" w:sz="6" w:space="0" w:color="auto"/>
              <w:right w:val="single" w:sz="6" w:space="0" w:color="auto"/>
            </w:tcBorders>
            <w:vAlign w:val="center"/>
          </w:tcPr>
          <w:p w14:paraId="26C56D8E" w14:textId="77777777" w:rsidR="00D85A40" w:rsidRPr="00C54374" w:rsidRDefault="00D85A40" w:rsidP="00724FE7">
            <w:pPr>
              <w:jc w:val="center"/>
              <w:rPr>
                <w:sz w:val="16"/>
                <w:szCs w:val="16"/>
              </w:rPr>
            </w:pPr>
            <w:r w:rsidRPr="00C54374">
              <w:rPr>
                <w:rFonts w:ascii="Calibri" w:hAnsi="Calibri"/>
                <w:sz w:val="16"/>
                <w:szCs w:val="16"/>
              </w:rPr>
              <w:t>1</w:t>
            </w:r>
          </w:p>
        </w:tc>
        <w:tc>
          <w:tcPr>
            <w:tcW w:w="993" w:type="dxa"/>
            <w:tcBorders>
              <w:top w:val="single" w:sz="6" w:space="0" w:color="auto"/>
              <w:left w:val="single" w:sz="6" w:space="0" w:color="auto"/>
              <w:right w:val="single" w:sz="6" w:space="0" w:color="auto"/>
            </w:tcBorders>
            <w:vAlign w:val="center"/>
          </w:tcPr>
          <w:p w14:paraId="7F08A1D8" w14:textId="77777777" w:rsidR="00D85A40" w:rsidRPr="00C54374" w:rsidRDefault="00D85A40" w:rsidP="00724FE7">
            <w:pPr>
              <w:tabs>
                <w:tab w:val="left" w:pos="5245"/>
                <w:tab w:val="left" w:pos="7655"/>
              </w:tabs>
              <w:jc w:val="center"/>
              <w:rPr>
                <w:rFonts w:ascii="Calibri" w:hAnsi="Calibri"/>
                <w:sz w:val="16"/>
                <w:szCs w:val="16"/>
              </w:rPr>
            </w:pPr>
            <w:r w:rsidRPr="00C54374">
              <w:rPr>
                <w:rFonts w:ascii="Calibri" w:hAnsi="Calibri"/>
                <w:sz w:val="16"/>
                <w:szCs w:val="16"/>
              </w:rPr>
              <w:t>4</w:t>
            </w:r>
          </w:p>
        </w:tc>
        <w:tc>
          <w:tcPr>
            <w:tcW w:w="4111" w:type="dxa"/>
            <w:tcBorders>
              <w:top w:val="single" w:sz="6" w:space="0" w:color="auto"/>
              <w:left w:val="single" w:sz="6" w:space="0" w:color="auto"/>
              <w:right w:val="single" w:sz="6" w:space="0" w:color="auto"/>
            </w:tcBorders>
            <w:vAlign w:val="center"/>
          </w:tcPr>
          <w:p w14:paraId="0935E3B1" w14:textId="77777777" w:rsidR="00D85A40" w:rsidRPr="00B72447" w:rsidRDefault="00D85A40" w:rsidP="00724FE7">
            <w:pPr>
              <w:rPr>
                <w:rFonts w:ascii="Calibri" w:hAnsi="Calibri" w:cs="Calibri"/>
                <w:color w:val="000000"/>
                <w:sz w:val="16"/>
                <w:szCs w:val="16"/>
                <w:lang w:val="es-MX" w:eastAsia="es-MX"/>
              </w:rPr>
            </w:pPr>
          </w:p>
        </w:tc>
        <w:tc>
          <w:tcPr>
            <w:tcW w:w="1488" w:type="dxa"/>
            <w:tcBorders>
              <w:top w:val="single" w:sz="6" w:space="0" w:color="auto"/>
              <w:left w:val="single" w:sz="6" w:space="0" w:color="auto"/>
              <w:right w:val="single" w:sz="6" w:space="0" w:color="auto"/>
            </w:tcBorders>
            <w:vAlign w:val="center"/>
          </w:tcPr>
          <w:p w14:paraId="736CB977" w14:textId="77777777" w:rsidR="00D85A40" w:rsidRPr="00B72447" w:rsidRDefault="00D85A40" w:rsidP="00724FE7">
            <w:pPr>
              <w:jc w:val="center"/>
              <w:rPr>
                <w:rFonts w:ascii="Calibri" w:hAnsi="Calibri"/>
                <w:sz w:val="16"/>
                <w:szCs w:val="16"/>
              </w:rPr>
            </w:pPr>
          </w:p>
        </w:tc>
        <w:tc>
          <w:tcPr>
            <w:tcW w:w="1346" w:type="dxa"/>
            <w:tcBorders>
              <w:top w:val="single" w:sz="6" w:space="0" w:color="auto"/>
              <w:left w:val="single" w:sz="6" w:space="0" w:color="auto"/>
              <w:right w:val="single" w:sz="6" w:space="0" w:color="auto"/>
            </w:tcBorders>
          </w:tcPr>
          <w:p w14:paraId="2D1404F7" w14:textId="77777777" w:rsidR="00D85A40" w:rsidRPr="00B72447" w:rsidRDefault="00D85A40" w:rsidP="00724FE7">
            <w:pPr>
              <w:tabs>
                <w:tab w:val="left" w:pos="5245"/>
                <w:tab w:val="left" w:pos="7655"/>
              </w:tabs>
              <w:rPr>
                <w:rFonts w:ascii="Calibri" w:hAnsi="Calibri"/>
                <w:sz w:val="16"/>
                <w:szCs w:val="16"/>
              </w:rPr>
            </w:pPr>
          </w:p>
        </w:tc>
        <w:tc>
          <w:tcPr>
            <w:tcW w:w="1559" w:type="dxa"/>
            <w:tcBorders>
              <w:top w:val="single" w:sz="6" w:space="0" w:color="auto"/>
              <w:left w:val="single" w:sz="6" w:space="0" w:color="auto"/>
              <w:right w:val="single" w:sz="6" w:space="0" w:color="auto"/>
            </w:tcBorders>
          </w:tcPr>
          <w:p w14:paraId="740F3F95" w14:textId="77777777" w:rsidR="00D85A40" w:rsidRPr="00B72447" w:rsidRDefault="00D85A40" w:rsidP="00724FE7">
            <w:pPr>
              <w:tabs>
                <w:tab w:val="left" w:pos="5245"/>
                <w:tab w:val="left" w:pos="7655"/>
              </w:tabs>
              <w:rPr>
                <w:rFonts w:ascii="Calibri" w:hAnsi="Calibri"/>
                <w:sz w:val="16"/>
                <w:szCs w:val="16"/>
              </w:rPr>
            </w:pPr>
          </w:p>
        </w:tc>
      </w:tr>
      <w:tr w:rsidR="00D85A40" w:rsidRPr="00631D82" w14:paraId="01545214" w14:textId="77777777" w:rsidTr="00724FE7">
        <w:trPr>
          <w:trHeight w:val="170"/>
        </w:trPr>
        <w:tc>
          <w:tcPr>
            <w:tcW w:w="1063" w:type="dxa"/>
            <w:tcBorders>
              <w:top w:val="single" w:sz="6" w:space="0" w:color="auto"/>
              <w:left w:val="single" w:sz="6" w:space="0" w:color="auto"/>
              <w:right w:val="single" w:sz="6" w:space="0" w:color="auto"/>
            </w:tcBorders>
            <w:vAlign w:val="center"/>
          </w:tcPr>
          <w:p w14:paraId="18FF1CE6" w14:textId="77777777" w:rsidR="00D85A40" w:rsidRPr="00C54374" w:rsidRDefault="00D85A40" w:rsidP="00724FE7">
            <w:pPr>
              <w:jc w:val="center"/>
              <w:rPr>
                <w:sz w:val="16"/>
                <w:szCs w:val="16"/>
              </w:rPr>
            </w:pPr>
            <w:r w:rsidRPr="00C54374">
              <w:rPr>
                <w:rFonts w:ascii="Calibri" w:hAnsi="Calibri"/>
                <w:sz w:val="16"/>
                <w:szCs w:val="16"/>
              </w:rPr>
              <w:t>1</w:t>
            </w:r>
          </w:p>
        </w:tc>
        <w:tc>
          <w:tcPr>
            <w:tcW w:w="993" w:type="dxa"/>
            <w:tcBorders>
              <w:top w:val="single" w:sz="6" w:space="0" w:color="auto"/>
              <w:left w:val="single" w:sz="6" w:space="0" w:color="auto"/>
              <w:right w:val="single" w:sz="6" w:space="0" w:color="auto"/>
            </w:tcBorders>
            <w:vAlign w:val="center"/>
          </w:tcPr>
          <w:p w14:paraId="0E047288" w14:textId="77777777" w:rsidR="00D85A40" w:rsidRPr="00C54374" w:rsidRDefault="00D85A40" w:rsidP="00724FE7">
            <w:pPr>
              <w:tabs>
                <w:tab w:val="left" w:pos="5245"/>
                <w:tab w:val="left" w:pos="7655"/>
              </w:tabs>
              <w:jc w:val="center"/>
              <w:rPr>
                <w:rFonts w:ascii="Calibri" w:hAnsi="Calibri"/>
                <w:sz w:val="16"/>
                <w:szCs w:val="16"/>
              </w:rPr>
            </w:pPr>
            <w:r w:rsidRPr="00C54374">
              <w:rPr>
                <w:rFonts w:ascii="Calibri" w:hAnsi="Calibri"/>
                <w:sz w:val="16"/>
                <w:szCs w:val="16"/>
              </w:rPr>
              <w:t>5</w:t>
            </w:r>
          </w:p>
        </w:tc>
        <w:tc>
          <w:tcPr>
            <w:tcW w:w="4111" w:type="dxa"/>
            <w:tcBorders>
              <w:top w:val="single" w:sz="6" w:space="0" w:color="auto"/>
              <w:left w:val="single" w:sz="6" w:space="0" w:color="auto"/>
              <w:right w:val="single" w:sz="6" w:space="0" w:color="auto"/>
            </w:tcBorders>
            <w:vAlign w:val="center"/>
          </w:tcPr>
          <w:p w14:paraId="5BAA901D" w14:textId="77777777" w:rsidR="00D85A40" w:rsidRPr="00B72447" w:rsidRDefault="00D85A40" w:rsidP="00724FE7">
            <w:pPr>
              <w:rPr>
                <w:rFonts w:ascii="Calibri" w:hAnsi="Calibri" w:cs="Calibri"/>
                <w:color w:val="000000"/>
                <w:sz w:val="16"/>
                <w:szCs w:val="16"/>
                <w:lang w:val="es-MX" w:eastAsia="es-MX"/>
              </w:rPr>
            </w:pPr>
          </w:p>
        </w:tc>
        <w:tc>
          <w:tcPr>
            <w:tcW w:w="1488" w:type="dxa"/>
            <w:tcBorders>
              <w:top w:val="single" w:sz="6" w:space="0" w:color="auto"/>
              <w:left w:val="single" w:sz="6" w:space="0" w:color="auto"/>
              <w:right w:val="single" w:sz="6" w:space="0" w:color="auto"/>
            </w:tcBorders>
            <w:vAlign w:val="center"/>
          </w:tcPr>
          <w:p w14:paraId="39679807" w14:textId="77777777" w:rsidR="00D85A40" w:rsidRPr="00B72447" w:rsidRDefault="00D85A40" w:rsidP="00724FE7">
            <w:pPr>
              <w:jc w:val="center"/>
              <w:rPr>
                <w:rFonts w:ascii="Calibri" w:hAnsi="Calibri"/>
                <w:sz w:val="16"/>
                <w:szCs w:val="16"/>
              </w:rPr>
            </w:pPr>
          </w:p>
        </w:tc>
        <w:tc>
          <w:tcPr>
            <w:tcW w:w="1346" w:type="dxa"/>
            <w:tcBorders>
              <w:top w:val="single" w:sz="6" w:space="0" w:color="auto"/>
              <w:left w:val="single" w:sz="6" w:space="0" w:color="auto"/>
              <w:right w:val="single" w:sz="6" w:space="0" w:color="auto"/>
            </w:tcBorders>
          </w:tcPr>
          <w:p w14:paraId="5640292C" w14:textId="77777777" w:rsidR="00D85A40" w:rsidRPr="00B72447" w:rsidRDefault="00D85A40" w:rsidP="00724FE7">
            <w:pPr>
              <w:tabs>
                <w:tab w:val="left" w:pos="5245"/>
                <w:tab w:val="left" w:pos="7655"/>
              </w:tabs>
              <w:rPr>
                <w:rFonts w:ascii="Calibri" w:hAnsi="Calibri"/>
                <w:sz w:val="16"/>
                <w:szCs w:val="16"/>
              </w:rPr>
            </w:pPr>
          </w:p>
        </w:tc>
        <w:tc>
          <w:tcPr>
            <w:tcW w:w="1559" w:type="dxa"/>
            <w:tcBorders>
              <w:top w:val="single" w:sz="6" w:space="0" w:color="auto"/>
              <w:left w:val="single" w:sz="6" w:space="0" w:color="auto"/>
              <w:right w:val="single" w:sz="6" w:space="0" w:color="auto"/>
            </w:tcBorders>
          </w:tcPr>
          <w:p w14:paraId="767854A6" w14:textId="77777777" w:rsidR="00D85A40" w:rsidRPr="00B72447" w:rsidRDefault="00D85A40" w:rsidP="00724FE7">
            <w:pPr>
              <w:tabs>
                <w:tab w:val="left" w:pos="5245"/>
                <w:tab w:val="left" w:pos="7655"/>
              </w:tabs>
              <w:rPr>
                <w:rFonts w:ascii="Calibri" w:hAnsi="Calibri"/>
                <w:sz w:val="16"/>
                <w:szCs w:val="16"/>
              </w:rPr>
            </w:pPr>
          </w:p>
        </w:tc>
      </w:tr>
      <w:tr w:rsidR="00D85A40" w:rsidRPr="00631D82" w14:paraId="05893E51" w14:textId="77777777" w:rsidTr="00724FE7">
        <w:trPr>
          <w:trHeight w:val="170"/>
        </w:trPr>
        <w:tc>
          <w:tcPr>
            <w:tcW w:w="1063" w:type="dxa"/>
            <w:tcBorders>
              <w:top w:val="single" w:sz="6" w:space="0" w:color="auto"/>
              <w:left w:val="single" w:sz="6" w:space="0" w:color="auto"/>
              <w:right w:val="single" w:sz="6" w:space="0" w:color="auto"/>
            </w:tcBorders>
            <w:vAlign w:val="center"/>
          </w:tcPr>
          <w:p w14:paraId="1ADD80CA" w14:textId="77777777" w:rsidR="00D85A40" w:rsidRPr="00C54374" w:rsidRDefault="00D85A40" w:rsidP="00724FE7">
            <w:pPr>
              <w:jc w:val="center"/>
              <w:rPr>
                <w:sz w:val="16"/>
                <w:szCs w:val="16"/>
              </w:rPr>
            </w:pPr>
            <w:r w:rsidRPr="00C54374">
              <w:rPr>
                <w:rFonts w:ascii="Calibri" w:hAnsi="Calibri"/>
                <w:sz w:val="16"/>
                <w:szCs w:val="16"/>
              </w:rPr>
              <w:t>1</w:t>
            </w:r>
          </w:p>
        </w:tc>
        <w:tc>
          <w:tcPr>
            <w:tcW w:w="993" w:type="dxa"/>
            <w:tcBorders>
              <w:top w:val="single" w:sz="6" w:space="0" w:color="auto"/>
              <w:left w:val="single" w:sz="6" w:space="0" w:color="auto"/>
              <w:right w:val="single" w:sz="6" w:space="0" w:color="auto"/>
            </w:tcBorders>
            <w:vAlign w:val="center"/>
          </w:tcPr>
          <w:p w14:paraId="3EA28FB7" w14:textId="77777777" w:rsidR="00D85A40" w:rsidRPr="00C54374" w:rsidRDefault="00D85A40" w:rsidP="00724FE7">
            <w:pPr>
              <w:tabs>
                <w:tab w:val="left" w:pos="5245"/>
                <w:tab w:val="left" w:pos="7655"/>
              </w:tabs>
              <w:jc w:val="center"/>
              <w:rPr>
                <w:rFonts w:ascii="Calibri" w:hAnsi="Calibri"/>
                <w:sz w:val="16"/>
                <w:szCs w:val="16"/>
              </w:rPr>
            </w:pPr>
            <w:r w:rsidRPr="00C54374">
              <w:rPr>
                <w:rFonts w:ascii="Calibri" w:hAnsi="Calibri"/>
                <w:sz w:val="16"/>
                <w:szCs w:val="16"/>
              </w:rPr>
              <w:t>6</w:t>
            </w:r>
          </w:p>
        </w:tc>
        <w:tc>
          <w:tcPr>
            <w:tcW w:w="4111" w:type="dxa"/>
            <w:tcBorders>
              <w:top w:val="single" w:sz="6" w:space="0" w:color="auto"/>
              <w:left w:val="single" w:sz="6" w:space="0" w:color="auto"/>
              <w:right w:val="single" w:sz="6" w:space="0" w:color="auto"/>
            </w:tcBorders>
            <w:vAlign w:val="center"/>
          </w:tcPr>
          <w:p w14:paraId="7D7025A6" w14:textId="77777777" w:rsidR="00D85A40" w:rsidRPr="00B72447" w:rsidRDefault="00D85A40" w:rsidP="00724FE7">
            <w:pPr>
              <w:rPr>
                <w:rFonts w:ascii="Calibri" w:hAnsi="Calibri" w:cs="Calibri"/>
                <w:color w:val="000000"/>
                <w:sz w:val="16"/>
                <w:szCs w:val="16"/>
                <w:lang w:val="es-MX" w:eastAsia="es-MX"/>
              </w:rPr>
            </w:pPr>
          </w:p>
        </w:tc>
        <w:tc>
          <w:tcPr>
            <w:tcW w:w="1488" w:type="dxa"/>
            <w:tcBorders>
              <w:top w:val="single" w:sz="6" w:space="0" w:color="auto"/>
              <w:left w:val="single" w:sz="6" w:space="0" w:color="auto"/>
              <w:right w:val="single" w:sz="6" w:space="0" w:color="auto"/>
            </w:tcBorders>
            <w:vAlign w:val="center"/>
          </w:tcPr>
          <w:p w14:paraId="52614272" w14:textId="77777777" w:rsidR="00D85A40" w:rsidRPr="00B72447" w:rsidRDefault="00D85A40" w:rsidP="00724FE7">
            <w:pPr>
              <w:jc w:val="center"/>
              <w:rPr>
                <w:rFonts w:ascii="Calibri" w:hAnsi="Calibri"/>
                <w:sz w:val="16"/>
                <w:szCs w:val="16"/>
              </w:rPr>
            </w:pPr>
          </w:p>
        </w:tc>
        <w:tc>
          <w:tcPr>
            <w:tcW w:w="1346" w:type="dxa"/>
            <w:tcBorders>
              <w:top w:val="single" w:sz="6" w:space="0" w:color="auto"/>
              <w:left w:val="single" w:sz="6" w:space="0" w:color="auto"/>
              <w:right w:val="single" w:sz="6" w:space="0" w:color="auto"/>
            </w:tcBorders>
          </w:tcPr>
          <w:p w14:paraId="783EF40A" w14:textId="77777777" w:rsidR="00D85A40" w:rsidRPr="00B72447" w:rsidRDefault="00D85A40" w:rsidP="00724FE7">
            <w:pPr>
              <w:tabs>
                <w:tab w:val="left" w:pos="5245"/>
                <w:tab w:val="left" w:pos="7655"/>
              </w:tabs>
              <w:rPr>
                <w:rFonts w:ascii="Calibri" w:hAnsi="Calibri"/>
                <w:sz w:val="16"/>
                <w:szCs w:val="16"/>
              </w:rPr>
            </w:pPr>
          </w:p>
        </w:tc>
        <w:tc>
          <w:tcPr>
            <w:tcW w:w="1559" w:type="dxa"/>
            <w:tcBorders>
              <w:top w:val="single" w:sz="6" w:space="0" w:color="auto"/>
              <w:left w:val="single" w:sz="6" w:space="0" w:color="auto"/>
              <w:right w:val="single" w:sz="6" w:space="0" w:color="auto"/>
            </w:tcBorders>
          </w:tcPr>
          <w:p w14:paraId="222521AA" w14:textId="77777777" w:rsidR="00D85A40" w:rsidRPr="00B72447" w:rsidRDefault="00D85A40" w:rsidP="00724FE7">
            <w:pPr>
              <w:tabs>
                <w:tab w:val="left" w:pos="5245"/>
                <w:tab w:val="left" w:pos="7655"/>
              </w:tabs>
              <w:rPr>
                <w:rFonts w:ascii="Calibri" w:hAnsi="Calibri"/>
                <w:sz w:val="16"/>
                <w:szCs w:val="16"/>
              </w:rPr>
            </w:pPr>
          </w:p>
        </w:tc>
      </w:tr>
      <w:tr w:rsidR="00D85A40" w:rsidRPr="00631D82" w14:paraId="77430716" w14:textId="77777777" w:rsidTr="00724FE7">
        <w:trPr>
          <w:trHeight w:val="170"/>
        </w:trPr>
        <w:tc>
          <w:tcPr>
            <w:tcW w:w="1063" w:type="dxa"/>
            <w:tcBorders>
              <w:top w:val="single" w:sz="6" w:space="0" w:color="auto"/>
              <w:left w:val="single" w:sz="6" w:space="0" w:color="auto"/>
              <w:right w:val="single" w:sz="6" w:space="0" w:color="auto"/>
            </w:tcBorders>
            <w:vAlign w:val="center"/>
          </w:tcPr>
          <w:p w14:paraId="7D286ECE" w14:textId="77777777" w:rsidR="00D85A40" w:rsidRPr="00C54374" w:rsidRDefault="00D85A40" w:rsidP="00724FE7">
            <w:pPr>
              <w:jc w:val="center"/>
              <w:rPr>
                <w:sz w:val="16"/>
                <w:szCs w:val="16"/>
              </w:rPr>
            </w:pPr>
            <w:r w:rsidRPr="00C54374">
              <w:rPr>
                <w:rFonts w:ascii="Calibri" w:hAnsi="Calibri"/>
                <w:sz w:val="16"/>
                <w:szCs w:val="16"/>
              </w:rPr>
              <w:t>1</w:t>
            </w:r>
          </w:p>
        </w:tc>
        <w:tc>
          <w:tcPr>
            <w:tcW w:w="993" w:type="dxa"/>
            <w:tcBorders>
              <w:top w:val="single" w:sz="6" w:space="0" w:color="auto"/>
              <w:left w:val="single" w:sz="6" w:space="0" w:color="auto"/>
              <w:right w:val="single" w:sz="6" w:space="0" w:color="auto"/>
            </w:tcBorders>
            <w:vAlign w:val="center"/>
          </w:tcPr>
          <w:p w14:paraId="132FDCAF" w14:textId="77777777" w:rsidR="00D85A40" w:rsidRPr="00C54374" w:rsidRDefault="00D85A40" w:rsidP="00724FE7">
            <w:pPr>
              <w:tabs>
                <w:tab w:val="left" w:pos="5245"/>
                <w:tab w:val="left" w:pos="7655"/>
              </w:tabs>
              <w:jc w:val="center"/>
              <w:rPr>
                <w:rFonts w:ascii="Calibri" w:hAnsi="Calibri"/>
                <w:sz w:val="16"/>
                <w:szCs w:val="16"/>
              </w:rPr>
            </w:pPr>
            <w:r w:rsidRPr="00C54374">
              <w:rPr>
                <w:rFonts w:ascii="Calibri" w:hAnsi="Calibri"/>
                <w:sz w:val="16"/>
                <w:szCs w:val="16"/>
              </w:rPr>
              <w:t>7</w:t>
            </w:r>
          </w:p>
        </w:tc>
        <w:tc>
          <w:tcPr>
            <w:tcW w:w="4111" w:type="dxa"/>
            <w:tcBorders>
              <w:top w:val="single" w:sz="6" w:space="0" w:color="auto"/>
              <w:left w:val="single" w:sz="6" w:space="0" w:color="auto"/>
              <w:right w:val="single" w:sz="6" w:space="0" w:color="auto"/>
            </w:tcBorders>
            <w:vAlign w:val="center"/>
          </w:tcPr>
          <w:p w14:paraId="2E31E531" w14:textId="77777777" w:rsidR="00D85A40" w:rsidRPr="00B72447" w:rsidRDefault="00D85A40" w:rsidP="00724FE7">
            <w:pPr>
              <w:rPr>
                <w:rFonts w:ascii="Calibri" w:hAnsi="Calibri" w:cs="Calibri"/>
                <w:color w:val="000000"/>
                <w:sz w:val="16"/>
                <w:szCs w:val="16"/>
                <w:lang w:val="es-MX" w:eastAsia="es-MX"/>
              </w:rPr>
            </w:pPr>
          </w:p>
        </w:tc>
        <w:tc>
          <w:tcPr>
            <w:tcW w:w="1488" w:type="dxa"/>
            <w:tcBorders>
              <w:top w:val="single" w:sz="6" w:space="0" w:color="auto"/>
              <w:left w:val="single" w:sz="6" w:space="0" w:color="auto"/>
              <w:right w:val="single" w:sz="6" w:space="0" w:color="auto"/>
            </w:tcBorders>
            <w:vAlign w:val="center"/>
          </w:tcPr>
          <w:p w14:paraId="4B324471" w14:textId="77777777" w:rsidR="00D85A40" w:rsidRPr="00B72447" w:rsidRDefault="00D85A40" w:rsidP="00724FE7">
            <w:pPr>
              <w:jc w:val="center"/>
              <w:rPr>
                <w:rFonts w:ascii="Calibri" w:hAnsi="Calibri"/>
                <w:sz w:val="16"/>
                <w:szCs w:val="16"/>
              </w:rPr>
            </w:pPr>
          </w:p>
        </w:tc>
        <w:tc>
          <w:tcPr>
            <w:tcW w:w="1346" w:type="dxa"/>
            <w:tcBorders>
              <w:top w:val="single" w:sz="6" w:space="0" w:color="auto"/>
              <w:left w:val="single" w:sz="6" w:space="0" w:color="auto"/>
              <w:right w:val="single" w:sz="6" w:space="0" w:color="auto"/>
            </w:tcBorders>
          </w:tcPr>
          <w:p w14:paraId="6278935E" w14:textId="77777777" w:rsidR="00D85A40" w:rsidRPr="00B72447" w:rsidRDefault="00D85A40" w:rsidP="00724FE7">
            <w:pPr>
              <w:tabs>
                <w:tab w:val="left" w:pos="5245"/>
                <w:tab w:val="left" w:pos="7655"/>
              </w:tabs>
              <w:rPr>
                <w:rFonts w:ascii="Calibri" w:hAnsi="Calibri"/>
                <w:sz w:val="16"/>
                <w:szCs w:val="16"/>
              </w:rPr>
            </w:pPr>
          </w:p>
        </w:tc>
        <w:tc>
          <w:tcPr>
            <w:tcW w:w="1559" w:type="dxa"/>
            <w:tcBorders>
              <w:top w:val="single" w:sz="6" w:space="0" w:color="auto"/>
              <w:left w:val="single" w:sz="6" w:space="0" w:color="auto"/>
              <w:right w:val="single" w:sz="6" w:space="0" w:color="auto"/>
            </w:tcBorders>
          </w:tcPr>
          <w:p w14:paraId="46BA61B4" w14:textId="77777777" w:rsidR="00D85A40" w:rsidRPr="00B72447" w:rsidRDefault="00D85A40" w:rsidP="00724FE7">
            <w:pPr>
              <w:tabs>
                <w:tab w:val="left" w:pos="5245"/>
                <w:tab w:val="left" w:pos="7655"/>
              </w:tabs>
              <w:rPr>
                <w:rFonts w:ascii="Calibri" w:hAnsi="Calibri"/>
                <w:sz w:val="16"/>
                <w:szCs w:val="16"/>
              </w:rPr>
            </w:pPr>
          </w:p>
        </w:tc>
      </w:tr>
      <w:tr w:rsidR="00D85A40" w:rsidRPr="00631D82" w14:paraId="1F7A4EA1" w14:textId="77777777" w:rsidTr="00724FE7">
        <w:trPr>
          <w:trHeight w:val="170"/>
        </w:trPr>
        <w:tc>
          <w:tcPr>
            <w:tcW w:w="1063" w:type="dxa"/>
            <w:tcBorders>
              <w:top w:val="single" w:sz="6" w:space="0" w:color="auto"/>
              <w:left w:val="single" w:sz="6" w:space="0" w:color="auto"/>
              <w:bottom w:val="single" w:sz="6" w:space="0" w:color="auto"/>
              <w:right w:val="single" w:sz="6" w:space="0" w:color="auto"/>
            </w:tcBorders>
            <w:vAlign w:val="center"/>
          </w:tcPr>
          <w:p w14:paraId="6173C8E2" w14:textId="77777777" w:rsidR="00D85A40" w:rsidRPr="00C54374" w:rsidRDefault="00D85A40" w:rsidP="00724FE7">
            <w:pPr>
              <w:jc w:val="center"/>
              <w:rPr>
                <w:sz w:val="16"/>
                <w:szCs w:val="16"/>
              </w:rPr>
            </w:pPr>
            <w:r w:rsidRPr="00C54374">
              <w:rPr>
                <w:rFonts w:ascii="Calibri" w:hAnsi="Calibri"/>
                <w:sz w:val="16"/>
                <w:szCs w:val="16"/>
              </w:rPr>
              <w:t>1</w:t>
            </w:r>
          </w:p>
        </w:tc>
        <w:tc>
          <w:tcPr>
            <w:tcW w:w="993" w:type="dxa"/>
            <w:tcBorders>
              <w:top w:val="single" w:sz="6" w:space="0" w:color="auto"/>
              <w:left w:val="single" w:sz="6" w:space="0" w:color="auto"/>
              <w:bottom w:val="single" w:sz="6" w:space="0" w:color="auto"/>
              <w:right w:val="single" w:sz="6" w:space="0" w:color="auto"/>
            </w:tcBorders>
            <w:vAlign w:val="center"/>
          </w:tcPr>
          <w:p w14:paraId="31EE638A" w14:textId="77777777" w:rsidR="00D85A40" w:rsidRPr="00C54374" w:rsidRDefault="00D85A40" w:rsidP="00724FE7">
            <w:pPr>
              <w:tabs>
                <w:tab w:val="left" w:pos="5245"/>
                <w:tab w:val="left" w:pos="7655"/>
              </w:tabs>
              <w:jc w:val="center"/>
              <w:rPr>
                <w:rFonts w:ascii="Calibri" w:hAnsi="Calibri"/>
                <w:sz w:val="16"/>
                <w:szCs w:val="16"/>
              </w:rPr>
            </w:pPr>
            <w:r w:rsidRPr="00C54374">
              <w:rPr>
                <w:rFonts w:ascii="Calibri" w:hAnsi="Calibri"/>
                <w:sz w:val="16"/>
                <w:szCs w:val="16"/>
              </w:rPr>
              <w:t>8</w:t>
            </w:r>
          </w:p>
        </w:tc>
        <w:tc>
          <w:tcPr>
            <w:tcW w:w="4111" w:type="dxa"/>
            <w:tcBorders>
              <w:top w:val="single" w:sz="6" w:space="0" w:color="auto"/>
              <w:left w:val="single" w:sz="6" w:space="0" w:color="auto"/>
              <w:bottom w:val="single" w:sz="6" w:space="0" w:color="auto"/>
              <w:right w:val="single" w:sz="6" w:space="0" w:color="auto"/>
            </w:tcBorders>
            <w:vAlign w:val="center"/>
          </w:tcPr>
          <w:p w14:paraId="216D6C04" w14:textId="77777777" w:rsidR="00D85A40" w:rsidRPr="00B72447" w:rsidRDefault="00D85A40" w:rsidP="00724FE7">
            <w:pPr>
              <w:rPr>
                <w:rFonts w:ascii="Calibri" w:hAnsi="Calibri" w:cs="Calibri"/>
                <w:color w:val="000000"/>
                <w:sz w:val="16"/>
                <w:szCs w:val="16"/>
                <w:lang w:val="es-MX" w:eastAsia="es-MX"/>
              </w:rPr>
            </w:pPr>
          </w:p>
        </w:tc>
        <w:tc>
          <w:tcPr>
            <w:tcW w:w="1488" w:type="dxa"/>
            <w:tcBorders>
              <w:top w:val="single" w:sz="6" w:space="0" w:color="auto"/>
              <w:left w:val="single" w:sz="6" w:space="0" w:color="auto"/>
              <w:bottom w:val="single" w:sz="6" w:space="0" w:color="auto"/>
              <w:right w:val="single" w:sz="6" w:space="0" w:color="auto"/>
            </w:tcBorders>
            <w:vAlign w:val="center"/>
          </w:tcPr>
          <w:p w14:paraId="7DD5A8D8" w14:textId="77777777" w:rsidR="00D85A40" w:rsidRPr="00B72447" w:rsidRDefault="00D85A40" w:rsidP="00724FE7">
            <w:pPr>
              <w:jc w:val="center"/>
              <w:rPr>
                <w:rFonts w:ascii="Calibri" w:hAnsi="Calibri"/>
                <w:sz w:val="16"/>
                <w:szCs w:val="16"/>
              </w:rPr>
            </w:pPr>
          </w:p>
        </w:tc>
        <w:tc>
          <w:tcPr>
            <w:tcW w:w="1346" w:type="dxa"/>
            <w:tcBorders>
              <w:top w:val="single" w:sz="6" w:space="0" w:color="auto"/>
              <w:left w:val="single" w:sz="6" w:space="0" w:color="auto"/>
              <w:bottom w:val="single" w:sz="6" w:space="0" w:color="auto"/>
              <w:right w:val="single" w:sz="6" w:space="0" w:color="auto"/>
            </w:tcBorders>
          </w:tcPr>
          <w:p w14:paraId="08BB6D0B" w14:textId="77777777" w:rsidR="00D85A40" w:rsidRPr="00B72447" w:rsidRDefault="00D85A40" w:rsidP="00724FE7">
            <w:pPr>
              <w:tabs>
                <w:tab w:val="left" w:pos="5245"/>
                <w:tab w:val="left" w:pos="7655"/>
              </w:tabs>
              <w:rPr>
                <w:rFonts w:ascii="Calibri" w:hAnsi="Calibri"/>
                <w:sz w:val="16"/>
                <w:szCs w:val="16"/>
              </w:rPr>
            </w:pPr>
          </w:p>
        </w:tc>
        <w:tc>
          <w:tcPr>
            <w:tcW w:w="1559" w:type="dxa"/>
            <w:tcBorders>
              <w:top w:val="single" w:sz="6" w:space="0" w:color="auto"/>
              <w:left w:val="single" w:sz="6" w:space="0" w:color="auto"/>
              <w:right w:val="single" w:sz="6" w:space="0" w:color="auto"/>
            </w:tcBorders>
          </w:tcPr>
          <w:p w14:paraId="1952FB2B" w14:textId="77777777" w:rsidR="00D85A40" w:rsidRPr="00B72447" w:rsidRDefault="00D85A40" w:rsidP="00724FE7">
            <w:pPr>
              <w:tabs>
                <w:tab w:val="left" w:pos="5245"/>
                <w:tab w:val="left" w:pos="7655"/>
              </w:tabs>
              <w:rPr>
                <w:rFonts w:ascii="Calibri" w:hAnsi="Calibri"/>
                <w:sz w:val="16"/>
                <w:szCs w:val="16"/>
              </w:rPr>
            </w:pPr>
          </w:p>
        </w:tc>
      </w:tr>
      <w:tr w:rsidR="00D85A40" w:rsidRPr="00631D82" w14:paraId="54F47B12" w14:textId="77777777" w:rsidTr="00724FE7">
        <w:trPr>
          <w:trHeight w:val="170"/>
        </w:trPr>
        <w:tc>
          <w:tcPr>
            <w:tcW w:w="1063" w:type="dxa"/>
            <w:tcBorders>
              <w:top w:val="single" w:sz="6" w:space="0" w:color="auto"/>
              <w:left w:val="single" w:sz="6" w:space="0" w:color="auto"/>
              <w:bottom w:val="single" w:sz="6" w:space="0" w:color="auto"/>
              <w:right w:val="single" w:sz="6" w:space="0" w:color="auto"/>
            </w:tcBorders>
            <w:vAlign w:val="center"/>
          </w:tcPr>
          <w:p w14:paraId="32273E32" w14:textId="77777777" w:rsidR="00D85A40" w:rsidRPr="00C54374" w:rsidRDefault="00D85A40" w:rsidP="00724FE7">
            <w:pPr>
              <w:jc w:val="center"/>
              <w:rPr>
                <w:sz w:val="16"/>
                <w:szCs w:val="16"/>
              </w:rPr>
            </w:pPr>
            <w:r w:rsidRPr="00C54374">
              <w:rPr>
                <w:rFonts w:ascii="Calibri" w:hAnsi="Calibri"/>
                <w:sz w:val="16"/>
                <w:szCs w:val="16"/>
              </w:rPr>
              <w:t>1</w:t>
            </w:r>
          </w:p>
        </w:tc>
        <w:tc>
          <w:tcPr>
            <w:tcW w:w="993" w:type="dxa"/>
            <w:tcBorders>
              <w:top w:val="single" w:sz="6" w:space="0" w:color="auto"/>
              <w:left w:val="single" w:sz="6" w:space="0" w:color="auto"/>
              <w:bottom w:val="single" w:sz="6" w:space="0" w:color="auto"/>
              <w:right w:val="single" w:sz="6" w:space="0" w:color="auto"/>
            </w:tcBorders>
            <w:vAlign w:val="center"/>
          </w:tcPr>
          <w:p w14:paraId="2689D77C" w14:textId="77777777" w:rsidR="00D85A40" w:rsidRPr="00C54374" w:rsidRDefault="00D85A40" w:rsidP="00724FE7">
            <w:pPr>
              <w:tabs>
                <w:tab w:val="left" w:pos="5245"/>
                <w:tab w:val="left" w:pos="7655"/>
              </w:tabs>
              <w:jc w:val="center"/>
              <w:rPr>
                <w:rFonts w:ascii="Calibri" w:hAnsi="Calibri"/>
                <w:sz w:val="16"/>
                <w:szCs w:val="16"/>
              </w:rPr>
            </w:pPr>
            <w:r w:rsidRPr="00C54374">
              <w:rPr>
                <w:rFonts w:ascii="Calibri" w:hAnsi="Calibri"/>
                <w:sz w:val="16"/>
                <w:szCs w:val="16"/>
              </w:rPr>
              <w:t>9</w:t>
            </w:r>
          </w:p>
        </w:tc>
        <w:tc>
          <w:tcPr>
            <w:tcW w:w="4111" w:type="dxa"/>
            <w:tcBorders>
              <w:top w:val="single" w:sz="6" w:space="0" w:color="auto"/>
              <w:left w:val="single" w:sz="6" w:space="0" w:color="auto"/>
              <w:bottom w:val="single" w:sz="6" w:space="0" w:color="auto"/>
              <w:right w:val="single" w:sz="6" w:space="0" w:color="auto"/>
            </w:tcBorders>
            <w:vAlign w:val="center"/>
          </w:tcPr>
          <w:p w14:paraId="111C894A" w14:textId="77777777" w:rsidR="00D85A40" w:rsidRPr="00B72447" w:rsidRDefault="00D85A40" w:rsidP="00724FE7">
            <w:pPr>
              <w:rPr>
                <w:rFonts w:ascii="Calibri" w:hAnsi="Calibri" w:cs="Calibri"/>
                <w:color w:val="000000"/>
                <w:sz w:val="16"/>
                <w:szCs w:val="16"/>
                <w:lang w:val="es-MX" w:eastAsia="es-MX"/>
              </w:rPr>
            </w:pPr>
          </w:p>
        </w:tc>
        <w:tc>
          <w:tcPr>
            <w:tcW w:w="1488" w:type="dxa"/>
            <w:tcBorders>
              <w:top w:val="single" w:sz="6" w:space="0" w:color="auto"/>
              <w:left w:val="single" w:sz="6" w:space="0" w:color="auto"/>
              <w:bottom w:val="single" w:sz="6" w:space="0" w:color="auto"/>
              <w:right w:val="single" w:sz="6" w:space="0" w:color="auto"/>
            </w:tcBorders>
            <w:vAlign w:val="center"/>
          </w:tcPr>
          <w:p w14:paraId="0ECB9C2D" w14:textId="77777777" w:rsidR="00D85A40" w:rsidRPr="00B72447" w:rsidRDefault="00D85A40" w:rsidP="00724FE7">
            <w:pPr>
              <w:jc w:val="center"/>
              <w:rPr>
                <w:rFonts w:ascii="Calibri" w:hAnsi="Calibri"/>
                <w:sz w:val="16"/>
                <w:szCs w:val="16"/>
              </w:rPr>
            </w:pPr>
          </w:p>
        </w:tc>
        <w:tc>
          <w:tcPr>
            <w:tcW w:w="1346" w:type="dxa"/>
            <w:tcBorders>
              <w:top w:val="single" w:sz="6" w:space="0" w:color="auto"/>
              <w:left w:val="single" w:sz="6" w:space="0" w:color="auto"/>
              <w:bottom w:val="single" w:sz="6" w:space="0" w:color="auto"/>
              <w:right w:val="single" w:sz="6" w:space="0" w:color="auto"/>
            </w:tcBorders>
          </w:tcPr>
          <w:p w14:paraId="343317FB" w14:textId="77777777" w:rsidR="00D85A40" w:rsidRPr="00B72447" w:rsidRDefault="00D85A40" w:rsidP="00724FE7">
            <w:pPr>
              <w:tabs>
                <w:tab w:val="left" w:pos="5245"/>
                <w:tab w:val="left" w:pos="7655"/>
              </w:tabs>
              <w:rPr>
                <w:rFonts w:ascii="Calibri" w:hAnsi="Calibri"/>
                <w:sz w:val="16"/>
                <w:szCs w:val="16"/>
              </w:rPr>
            </w:pPr>
          </w:p>
        </w:tc>
        <w:tc>
          <w:tcPr>
            <w:tcW w:w="1559" w:type="dxa"/>
            <w:tcBorders>
              <w:top w:val="single" w:sz="6" w:space="0" w:color="auto"/>
              <w:left w:val="single" w:sz="6" w:space="0" w:color="auto"/>
              <w:right w:val="single" w:sz="6" w:space="0" w:color="auto"/>
            </w:tcBorders>
          </w:tcPr>
          <w:p w14:paraId="272BC36A" w14:textId="77777777" w:rsidR="00D85A40" w:rsidRPr="00B72447" w:rsidRDefault="00D85A40" w:rsidP="00724FE7">
            <w:pPr>
              <w:tabs>
                <w:tab w:val="left" w:pos="5245"/>
                <w:tab w:val="left" w:pos="7655"/>
              </w:tabs>
              <w:rPr>
                <w:rFonts w:ascii="Calibri" w:hAnsi="Calibri"/>
                <w:sz w:val="16"/>
                <w:szCs w:val="16"/>
              </w:rPr>
            </w:pPr>
          </w:p>
        </w:tc>
      </w:tr>
      <w:tr w:rsidR="00D85A40" w:rsidRPr="00631D82" w14:paraId="39279F5D" w14:textId="77777777" w:rsidTr="00724FE7">
        <w:trPr>
          <w:trHeight w:val="170"/>
        </w:trPr>
        <w:tc>
          <w:tcPr>
            <w:tcW w:w="1063" w:type="dxa"/>
            <w:tcBorders>
              <w:top w:val="single" w:sz="6" w:space="0" w:color="auto"/>
              <w:left w:val="single" w:sz="6" w:space="0" w:color="auto"/>
              <w:bottom w:val="single" w:sz="6" w:space="0" w:color="auto"/>
              <w:right w:val="single" w:sz="6" w:space="0" w:color="auto"/>
            </w:tcBorders>
            <w:vAlign w:val="center"/>
          </w:tcPr>
          <w:p w14:paraId="422238E8" w14:textId="77777777" w:rsidR="00D85A40" w:rsidRPr="00C54374" w:rsidRDefault="00D85A40" w:rsidP="00724FE7">
            <w:pPr>
              <w:jc w:val="center"/>
              <w:rPr>
                <w:sz w:val="16"/>
                <w:szCs w:val="16"/>
              </w:rPr>
            </w:pPr>
            <w:r w:rsidRPr="00C54374">
              <w:rPr>
                <w:rFonts w:ascii="Calibri" w:hAnsi="Calibri"/>
                <w:sz w:val="16"/>
                <w:szCs w:val="16"/>
              </w:rPr>
              <w:t>1</w:t>
            </w:r>
          </w:p>
        </w:tc>
        <w:tc>
          <w:tcPr>
            <w:tcW w:w="993" w:type="dxa"/>
            <w:tcBorders>
              <w:top w:val="single" w:sz="6" w:space="0" w:color="auto"/>
              <w:left w:val="single" w:sz="6" w:space="0" w:color="auto"/>
              <w:bottom w:val="single" w:sz="6" w:space="0" w:color="auto"/>
              <w:right w:val="single" w:sz="6" w:space="0" w:color="auto"/>
            </w:tcBorders>
            <w:vAlign w:val="center"/>
          </w:tcPr>
          <w:p w14:paraId="35EDEE2E" w14:textId="77777777" w:rsidR="00D85A40" w:rsidRPr="00C54374" w:rsidRDefault="00D85A40" w:rsidP="00724FE7">
            <w:pPr>
              <w:tabs>
                <w:tab w:val="left" w:pos="5245"/>
                <w:tab w:val="left" w:pos="7655"/>
              </w:tabs>
              <w:jc w:val="center"/>
              <w:rPr>
                <w:rFonts w:ascii="Calibri" w:hAnsi="Calibri"/>
                <w:sz w:val="16"/>
                <w:szCs w:val="16"/>
              </w:rPr>
            </w:pPr>
            <w:r w:rsidRPr="00C54374">
              <w:rPr>
                <w:rFonts w:ascii="Calibri" w:hAnsi="Calibri"/>
                <w:sz w:val="16"/>
                <w:szCs w:val="16"/>
              </w:rPr>
              <w:t>10</w:t>
            </w:r>
          </w:p>
        </w:tc>
        <w:tc>
          <w:tcPr>
            <w:tcW w:w="4111" w:type="dxa"/>
            <w:tcBorders>
              <w:top w:val="single" w:sz="6" w:space="0" w:color="auto"/>
              <w:left w:val="single" w:sz="6" w:space="0" w:color="auto"/>
              <w:bottom w:val="single" w:sz="6" w:space="0" w:color="auto"/>
              <w:right w:val="single" w:sz="6" w:space="0" w:color="auto"/>
            </w:tcBorders>
            <w:vAlign w:val="center"/>
          </w:tcPr>
          <w:p w14:paraId="03D722A5" w14:textId="77777777" w:rsidR="00D85A40" w:rsidRPr="00B72447" w:rsidRDefault="00D85A40" w:rsidP="00724FE7">
            <w:pPr>
              <w:rPr>
                <w:rFonts w:ascii="Calibri" w:hAnsi="Calibri" w:cs="Calibri"/>
                <w:color w:val="000000"/>
                <w:sz w:val="16"/>
                <w:szCs w:val="16"/>
                <w:lang w:val="es-MX" w:eastAsia="es-MX"/>
              </w:rPr>
            </w:pPr>
          </w:p>
        </w:tc>
        <w:tc>
          <w:tcPr>
            <w:tcW w:w="1488" w:type="dxa"/>
            <w:tcBorders>
              <w:top w:val="single" w:sz="6" w:space="0" w:color="auto"/>
              <w:left w:val="single" w:sz="6" w:space="0" w:color="auto"/>
              <w:bottom w:val="single" w:sz="6" w:space="0" w:color="auto"/>
              <w:right w:val="single" w:sz="6" w:space="0" w:color="auto"/>
            </w:tcBorders>
            <w:vAlign w:val="center"/>
          </w:tcPr>
          <w:p w14:paraId="6F58D5CD" w14:textId="77777777" w:rsidR="00D85A40" w:rsidRPr="00B72447" w:rsidRDefault="00D85A40" w:rsidP="00724FE7">
            <w:pPr>
              <w:jc w:val="center"/>
              <w:rPr>
                <w:rFonts w:ascii="Calibri" w:hAnsi="Calibri"/>
                <w:sz w:val="16"/>
                <w:szCs w:val="16"/>
              </w:rPr>
            </w:pPr>
          </w:p>
        </w:tc>
        <w:tc>
          <w:tcPr>
            <w:tcW w:w="1346" w:type="dxa"/>
            <w:tcBorders>
              <w:top w:val="single" w:sz="6" w:space="0" w:color="auto"/>
              <w:left w:val="single" w:sz="6" w:space="0" w:color="auto"/>
              <w:bottom w:val="single" w:sz="6" w:space="0" w:color="auto"/>
              <w:right w:val="single" w:sz="6" w:space="0" w:color="auto"/>
            </w:tcBorders>
          </w:tcPr>
          <w:p w14:paraId="3E0F0CB6" w14:textId="77777777" w:rsidR="00D85A40" w:rsidRPr="00B72447" w:rsidRDefault="00D85A40" w:rsidP="00724FE7">
            <w:pPr>
              <w:tabs>
                <w:tab w:val="left" w:pos="5245"/>
                <w:tab w:val="left" w:pos="7655"/>
              </w:tabs>
              <w:rPr>
                <w:rFonts w:ascii="Calibri" w:hAnsi="Calibri"/>
                <w:sz w:val="16"/>
                <w:szCs w:val="16"/>
              </w:rPr>
            </w:pPr>
          </w:p>
        </w:tc>
        <w:tc>
          <w:tcPr>
            <w:tcW w:w="1559" w:type="dxa"/>
            <w:tcBorders>
              <w:top w:val="single" w:sz="6" w:space="0" w:color="auto"/>
              <w:left w:val="single" w:sz="6" w:space="0" w:color="auto"/>
              <w:right w:val="single" w:sz="6" w:space="0" w:color="auto"/>
            </w:tcBorders>
          </w:tcPr>
          <w:p w14:paraId="62678A0A" w14:textId="77777777" w:rsidR="00D85A40" w:rsidRPr="00B72447" w:rsidRDefault="00D85A40" w:rsidP="00724FE7">
            <w:pPr>
              <w:tabs>
                <w:tab w:val="left" w:pos="5245"/>
                <w:tab w:val="left" w:pos="7655"/>
              </w:tabs>
              <w:rPr>
                <w:rFonts w:ascii="Calibri" w:hAnsi="Calibri"/>
                <w:sz w:val="16"/>
                <w:szCs w:val="16"/>
              </w:rPr>
            </w:pPr>
          </w:p>
        </w:tc>
      </w:tr>
      <w:tr w:rsidR="00D85A40" w:rsidRPr="00631D82" w14:paraId="491C337F" w14:textId="77777777" w:rsidTr="00724FE7">
        <w:trPr>
          <w:trHeight w:val="170"/>
        </w:trPr>
        <w:tc>
          <w:tcPr>
            <w:tcW w:w="1063" w:type="dxa"/>
            <w:tcBorders>
              <w:top w:val="single" w:sz="6" w:space="0" w:color="auto"/>
              <w:left w:val="single" w:sz="6" w:space="0" w:color="auto"/>
              <w:bottom w:val="single" w:sz="6" w:space="0" w:color="auto"/>
              <w:right w:val="single" w:sz="6" w:space="0" w:color="auto"/>
            </w:tcBorders>
            <w:vAlign w:val="center"/>
          </w:tcPr>
          <w:p w14:paraId="401984AF" w14:textId="77777777" w:rsidR="00D85A40" w:rsidRPr="00C54374" w:rsidRDefault="00D85A40" w:rsidP="00724FE7">
            <w:pPr>
              <w:jc w:val="center"/>
              <w:rPr>
                <w:sz w:val="16"/>
                <w:szCs w:val="16"/>
              </w:rPr>
            </w:pPr>
            <w:r w:rsidRPr="00C54374">
              <w:rPr>
                <w:rFonts w:ascii="Calibri" w:hAnsi="Calibri"/>
                <w:sz w:val="16"/>
                <w:szCs w:val="16"/>
              </w:rPr>
              <w:t>1</w:t>
            </w:r>
          </w:p>
        </w:tc>
        <w:tc>
          <w:tcPr>
            <w:tcW w:w="993" w:type="dxa"/>
            <w:tcBorders>
              <w:top w:val="single" w:sz="6" w:space="0" w:color="auto"/>
              <w:left w:val="single" w:sz="6" w:space="0" w:color="auto"/>
              <w:bottom w:val="single" w:sz="6" w:space="0" w:color="auto"/>
              <w:right w:val="single" w:sz="6" w:space="0" w:color="auto"/>
            </w:tcBorders>
            <w:vAlign w:val="center"/>
          </w:tcPr>
          <w:p w14:paraId="2E03F582" w14:textId="77777777" w:rsidR="00D85A40" w:rsidRPr="00C54374" w:rsidRDefault="00D85A40" w:rsidP="00724FE7">
            <w:pPr>
              <w:tabs>
                <w:tab w:val="left" w:pos="5245"/>
                <w:tab w:val="left" w:pos="7655"/>
              </w:tabs>
              <w:jc w:val="center"/>
              <w:rPr>
                <w:rFonts w:ascii="Calibri" w:hAnsi="Calibri"/>
                <w:sz w:val="16"/>
                <w:szCs w:val="16"/>
              </w:rPr>
            </w:pPr>
            <w:r w:rsidRPr="00C54374">
              <w:rPr>
                <w:rFonts w:ascii="Calibri" w:hAnsi="Calibri"/>
                <w:sz w:val="16"/>
                <w:szCs w:val="16"/>
              </w:rPr>
              <w:t>11</w:t>
            </w:r>
          </w:p>
        </w:tc>
        <w:tc>
          <w:tcPr>
            <w:tcW w:w="4111" w:type="dxa"/>
            <w:tcBorders>
              <w:top w:val="single" w:sz="6" w:space="0" w:color="auto"/>
              <w:left w:val="single" w:sz="6" w:space="0" w:color="auto"/>
              <w:bottom w:val="single" w:sz="6" w:space="0" w:color="auto"/>
              <w:right w:val="single" w:sz="6" w:space="0" w:color="auto"/>
            </w:tcBorders>
            <w:vAlign w:val="center"/>
          </w:tcPr>
          <w:p w14:paraId="68EE3E16" w14:textId="77777777" w:rsidR="00D85A40" w:rsidRPr="00B72447" w:rsidRDefault="00D85A40" w:rsidP="00724FE7">
            <w:pPr>
              <w:rPr>
                <w:rFonts w:ascii="Calibri" w:hAnsi="Calibri" w:cs="Calibri"/>
                <w:color w:val="000000"/>
                <w:sz w:val="16"/>
                <w:szCs w:val="16"/>
                <w:lang w:val="es-MX" w:eastAsia="es-MX"/>
              </w:rPr>
            </w:pPr>
          </w:p>
        </w:tc>
        <w:tc>
          <w:tcPr>
            <w:tcW w:w="1488" w:type="dxa"/>
            <w:tcBorders>
              <w:top w:val="single" w:sz="6" w:space="0" w:color="auto"/>
              <w:left w:val="single" w:sz="6" w:space="0" w:color="auto"/>
              <w:bottom w:val="single" w:sz="6" w:space="0" w:color="auto"/>
              <w:right w:val="single" w:sz="6" w:space="0" w:color="auto"/>
            </w:tcBorders>
            <w:vAlign w:val="center"/>
          </w:tcPr>
          <w:p w14:paraId="16D0C53C" w14:textId="77777777" w:rsidR="00D85A40" w:rsidRPr="00B72447" w:rsidRDefault="00D85A40" w:rsidP="00724FE7">
            <w:pPr>
              <w:jc w:val="center"/>
              <w:rPr>
                <w:rFonts w:ascii="Calibri" w:hAnsi="Calibri"/>
                <w:sz w:val="16"/>
                <w:szCs w:val="16"/>
              </w:rPr>
            </w:pPr>
          </w:p>
        </w:tc>
        <w:tc>
          <w:tcPr>
            <w:tcW w:w="1346" w:type="dxa"/>
            <w:tcBorders>
              <w:top w:val="single" w:sz="6" w:space="0" w:color="auto"/>
              <w:left w:val="single" w:sz="6" w:space="0" w:color="auto"/>
              <w:bottom w:val="single" w:sz="6" w:space="0" w:color="auto"/>
              <w:right w:val="single" w:sz="6" w:space="0" w:color="auto"/>
            </w:tcBorders>
          </w:tcPr>
          <w:p w14:paraId="622B5035" w14:textId="77777777" w:rsidR="00D85A40" w:rsidRPr="00B72447" w:rsidRDefault="00D85A40" w:rsidP="00724FE7">
            <w:pPr>
              <w:tabs>
                <w:tab w:val="left" w:pos="5245"/>
                <w:tab w:val="left" w:pos="7655"/>
              </w:tabs>
              <w:rPr>
                <w:rFonts w:ascii="Calibri" w:hAnsi="Calibri"/>
                <w:sz w:val="16"/>
                <w:szCs w:val="16"/>
              </w:rPr>
            </w:pPr>
          </w:p>
        </w:tc>
        <w:tc>
          <w:tcPr>
            <w:tcW w:w="1559" w:type="dxa"/>
            <w:tcBorders>
              <w:top w:val="single" w:sz="6" w:space="0" w:color="auto"/>
              <w:left w:val="single" w:sz="6" w:space="0" w:color="auto"/>
              <w:right w:val="single" w:sz="6" w:space="0" w:color="auto"/>
            </w:tcBorders>
          </w:tcPr>
          <w:p w14:paraId="32B0F10C" w14:textId="77777777" w:rsidR="00D85A40" w:rsidRPr="00B72447" w:rsidRDefault="00D85A40" w:rsidP="00724FE7">
            <w:pPr>
              <w:tabs>
                <w:tab w:val="left" w:pos="5245"/>
                <w:tab w:val="left" w:pos="7655"/>
              </w:tabs>
              <w:rPr>
                <w:rFonts w:ascii="Calibri" w:hAnsi="Calibri"/>
                <w:sz w:val="16"/>
                <w:szCs w:val="16"/>
              </w:rPr>
            </w:pPr>
          </w:p>
        </w:tc>
      </w:tr>
      <w:tr w:rsidR="00D85A40" w:rsidRPr="00631D82" w14:paraId="6C123B2C" w14:textId="77777777" w:rsidTr="00724FE7">
        <w:trPr>
          <w:trHeight w:val="170"/>
        </w:trPr>
        <w:tc>
          <w:tcPr>
            <w:tcW w:w="1063" w:type="dxa"/>
            <w:tcBorders>
              <w:top w:val="single" w:sz="6" w:space="0" w:color="auto"/>
              <w:left w:val="single" w:sz="6" w:space="0" w:color="auto"/>
              <w:bottom w:val="single" w:sz="6" w:space="0" w:color="auto"/>
              <w:right w:val="single" w:sz="6" w:space="0" w:color="auto"/>
            </w:tcBorders>
            <w:vAlign w:val="center"/>
          </w:tcPr>
          <w:p w14:paraId="59F07CAE" w14:textId="77777777" w:rsidR="00D85A40" w:rsidRPr="00C54374" w:rsidRDefault="00D85A40" w:rsidP="00724FE7">
            <w:pPr>
              <w:jc w:val="center"/>
              <w:rPr>
                <w:sz w:val="16"/>
                <w:szCs w:val="16"/>
              </w:rPr>
            </w:pPr>
            <w:r w:rsidRPr="00C54374">
              <w:rPr>
                <w:rFonts w:ascii="Calibri" w:hAnsi="Calibri"/>
                <w:sz w:val="16"/>
                <w:szCs w:val="16"/>
              </w:rPr>
              <w:t>1</w:t>
            </w:r>
          </w:p>
        </w:tc>
        <w:tc>
          <w:tcPr>
            <w:tcW w:w="993" w:type="dxa"/>
            <w:tcBorders>
              <w:top w:val="single" w:sz="6" w:space="0" w:color="auto"/>
              <w:left w:val="single" w:sz="6" w:space="0" w:color="auto"/>
              <w:bottom w:val="single" w:sz="6" w:space="0" w:color="auto"/>
              <w:right w:val="single" w:sz="6" w:space="0" w:color="auto"/>
            </w:tcBorders>
            <w:vAlign w:val="center"/>
          </w:tcPr>
          <w:p w14:paraId="79EC0E7A" w14:textId="77777777" w:rsidR="00D85A40" w:rsidRPr="00C54374" w:rsidRDefault="00D85A40" w:rsidP="00724FE7">
            <w:pPr>
              <w:tabs>
                <w:tab w:val="left" w:pos="5245"/>
                <w:tab w:val="left" w:pos="7655"/>
              </w:tabs>
              <w:jc w:val="center"/>
              <w:rPr>
                <w:rFonts w:ascii="Calibri" w:hAnsi="Calibri"/>
                <w:sz w:val="16"/>
                <w:szCs w:val="16"/>
              </w:rPr>
            </w:pPr>
            <w:r w:rsidRPr="00C54374">
              <w:rPr>
                <w:rFonts w:ascii="Calibri" w:hAnsi="Calibri"/>
                <w:sz w:val="16"/>
                <w:szCs w:val="16"/>
              </w:rPr>
              <w:t>12</w:t>
            </w:r>
          </w:p>
        </w:tc>
        <w:tc>
          <w:tcPr>
            <w:tcW w:w="4111" w:type="dxa"/>
            <w:tcBorders>
              <w:top w:val="single" w:sz="6" w:space="0" w:color="auto"/>
              <w:left w:val="single" w:sz="6" w:space="0" w:color="auto"/>
              <w:bottom w:val="single" w:sz="6" w:space="0" w:color="auto"/>
              <w:right w:val="single" w:sz="6" w:space="0" w:color="auto"/>
            </w:tcBorders>
            <w:vAlign w:val="center"/>
          </w:tcPr>
          <w:p w14:paraId="6FF45468" w14:textId="77777777" w:rsidR="00D85A40" w:rsidRPr="00B72447" w:rsidRDefault="00D85A40" w:rsidP="00724FE7">
            <w:pPr>
              <w:rPr>
                <w:rFonts w:ascii="Calibri" w:hAnsi="Calibri" w:cs="Calibri"/>
                <w:color w:val="000000"/>
                <w:sz w:val="16"/>
                <w:szCs w:val="16"/>
                <w:lang w:val="es-MX" w:eastAsia="es-MX"/>
              </w:rPr>
            </w:pPr>
          </w:p>
        </w:tc>
        <w:tc>
          <w:tcPr>
            <w:tcW w:w="1488" w:type="dxa"/>
            <w:tcBorders>
              <w:top w:val="single" w:sz="6" w:space="0" w:color="auto"/>
              <w:left w:val="single" w:sz="6" w:space="0" w:color="auto"/>
              <w:bottom w:val="single" w:sz="6" w:space="0" w:color="auto"/>
              <w:right w:val="single" w:sz="6" w:space="0" w:color="auto"/>
            </w:tcBorders>
            <w:vAlign w:val="center"/>
          </w:tcPr>
          <w:p w14:paraId="0B56FDD0" w14:textId="77777777" w:rsidR="00D85A40" w:rsidRPr="00B72447" w:rsidRDefault="00D85A40" w:rsidP="00724FE7">
            <w:pPr>
              <w:jc w:val="center"/>
              <w:rPr>
                <w:rFonts w:ascii="Calibri" w:hAnsi="Calibri"/>
                <w:sz w:val="16"/>
                <w:szCs w:val="16"/>
              </w:rPr>
            </w:pPr>
          </w:p>
        </w:tc>
        <w:tc>
          <w:tcPr>
            <w:tcW w:w="1346" w:type="dxa"/>
            <w:tcBorders>
              <w:top w:val="single" w:sz="6" w:space="0" w:color="auto"/>
              <w:left w:val="single" w:sz="6" w:space="0" w:color="auto"/>
              <w:bottom w:val="single" w:sz="6" w:space="0" w:color="auto"/>
              <w:right w:val="single" w:sz="6" w:space="0" w:color="auto"/>
            </w:tcBorders>
          </w:tcPr>
          <w:p w14:paraId="2353DAEC" w14:textId="77777777" w:rsidR="00D85A40" w:rsidRPr="00B72447" w:rsidRDefault="00D85A40" w:rsidP="00724FE7">
            <w:pPr>
              <w:tabs>
                <w:tab w:val="left" w:pos="5245"/>
                <w:tab w:val="left" w:pos="7655"/>
              </w:tabs>
              <w:rPr>
                <w:rFonts w:ascii="Calibri" w:hAnsi="Calibri"/>
                <w:sz w:val="16"/>
                <w:szCs w:val="16"/>
              </w:rPr>
            </w:pPr>
          </w:p>
        </w:tc>
        <w:tc>
          <w:tcPr>
            <w:tcW w:w="1559" w:type="dxa"/>
            <w:tcBorders>
              <w:top w:val="single" w:sz="6" w:space="0" w:color="auto"/>
              <w:left w:val="single" w:sz="6" w:space="0" w:color="auto"/>
              <w:right w:val="single" w:sz="6" w:space="0" w:color="auto"/>
            </w:tcBorders>
          </w:tcPr>
          <w:p w14:paraId="630258B6" w14:textId="77777777" w:rsidR="00D85A40" w:rsidRPr="00B72447" w:rsidRDefault="00D85A40" w:rsidP="00724FE7">
            <w:pPr>
              <w:tabs>
                <w:tab w:val="left" w:pos="5245"/>
                <w:tab w:val="left" w:pos="7655"/>
              </w:tabs>
              <w:rPr>
                <w:rFonts w:ascii="Calibri" w:hAnsi="Calibri"/>
                <w:sz w:val="16"/>
                <w:szCs w:val="16"/>
              </w:rPr>
            </w:pPr>
          </w:p>
        </w:tc>
      </w:tr>
      <w:tr w:rsidR="00D85A40" w:rsidRPr="00631D82" w14:paraId="5318395C" w14:textId="77777777" w:rsidTr="00724FE7">
        <w:trPr>
          <w:trHeight w:val="170"/>
        </w:trPr>
        <w:tc>
          <w:tcPr>
            <w:tcW w:w="1063" w:type="dxa"/>
            <w:tcBorders>
              <w:top w:val="single" w:sz="6" w:space="0" w:color="auto"/>
              <w:left w:val="single" w:sz="6" w:space="0" w:color="auto"/>
              <w:bottom w:val="single" w:sz="6" w:space="0" w:color="auto"/>
              <w:right w:val="single" w:sz="6" w:space="0" w:color="auto"/>
            </w:tcBorders>
            <w:vAlign w:val="center"/>
          </w:tcPr>
          <w:p w14:paraId="1274E6E5" w14:textId="77777777" w:rsidR="00D85A40" w:rsidRPr="00C54374" w:rsidRDefault="00D85A40" w:rsidP="00724FE7">
            <w:pPr>
              <w:jc w:val="center"/>
              <w:rPr>
                <w:sz w:val="16"/>
                <w:szCs w:val="16"/>
              </w:rPr>
            </w:pPr>
            <w:r w:rsidRPr="00C54374">
              <w:rPr>
                <w:rFonts w:ascii="Calibri" w:hAnsi="Calibri"/>
                <w:sz w:val="16"/>
                <w:szCs w:val="16"/>
              </w:rPr>
              <w:t>1</w:t>
            </w:r>
          </w:p>
        </w:tc>
        <w:tc>
          <w:tcPr>
            <w:tcW w:w="993" w:type="dxa"/>
            <w:tcBorders>
              <w:top w:val="single" w:sz="6" w:space="0" w:color="auto"/>
              <w:left w:val="single" w:sz="6" w:space="0" w:color="auto"/>
              <w:bottom w:val="single" w:sz="6" w:space="0" w:color="auto"/>
              <w:right w:val="single" w:sz="6" w:space="0" w:color="auto"/>
            </w:tcBorders>
            <w:vAlign w:val="center"/>
          </w:tcPr>
          <w:p w14:paraId="29CAA5DA" w14:textId="77777777" w:rsidR="00D85A40" w:rsidRPr="00C54374" w:rsidRDefault="00D85A40" w:rsidP="00724FE7">
            <w:pPr>
              <w:tabs>
                <w:tab w:val="left" w:pos="5245"/>
                <w:tab w:val="left" w:pos="7655"/>
              </w:tabs>
              <w:jc w:val="center"/>
              <w:rPr>
                <w:rFonts w:ascii="Calibri" w:hAnsi="Calibri"/>
                <w:sz w:val="16"/>
                <w:szCs w:val="16"/>
              </w:rPr>
            </w:pPr>
            <w:r w:rsidRPr="00C54374">
              <w:rPr>
                <w:rFonts w:ascii="Calibri" w:hAnsi="Calibri"/>
                <w:sz w:val="16"/>
                <w:szCs w:val="16"/>
              </w:rPr>
              <w:t>13</w:t>
            </w:r>
          </w:p>
        </w:tc>
        <w:tc>
          <w:tcPr>
            <w:tcW w:w="4111" w:type="dxa"/>
            <w:tcBorders>
              <w:top w:val="single" w:sz="6" w:space="0" w:color="auto"/>
              <w:left w:val="single" w:sz="6" w:space="0" w:color="auto"/>
              <w:bottom w:val="single" w:sz="6" w:space="0" w:color="auto"/>
              <w:right w:val="single" w:sz="6" w:space="0" w:color="auto"/>
            </w:tcBorders>
            <w:vAlign w:val="center"/>
          </w:tcPr>
          <w:p w14:paraId="5E495AAF" w14:textId="77777777" w:rsidR="00D85A40" w:rsidRPr="00B72447" w:rsidRDefault="00D85A40" w:rsidP="00724FE7">
            <w:pPr>
              <w:rPr>
                <w:rFonts w:ascii="Calibri" w:hAnsi="Calibri" w:cs="Calibri"/>
                <w:color w:val="000000"/>
                <w:sz w:val="16"/>
                <w:szCs w:val="16"/>
                <w:lang w:val="es-MX" w:eastAsia="es-MX"/>
              </w:rPr>
            </w:pPr>
          </w:p>
        </w:tc>
        <w:tc>
          <w:tcPr>
            <w:tcW w:w="1488" w:type="dxa"/>
            <w:tcBorders>
              <w:top w:val="single" w:sz="6" w:space="0" w:color="auto"/>
              <w:left w:val="single" w:sz="6" w:space="0" w:color="auto"/>
              <w:bottom w:val="single" w:sz="6" w:space="0" w:color="auto"/>
              <w:right w:val="single" w:sz="6" w:space="0" w:color="auto"/>
            </w:tcBorders>
            <w:vAlign w:val="center"/>
          </w:tcPr>
          <w:p w14:paraId="3F28D825" w14:textId="77777777" w:rsidR="00D85A40" w:rsidRPr="00B72447" w:rsidRDefault="00D85A40" w:rsidP="00724FE7">
            <w:pPr>
              <w:jc w:val="center"/>
              <w:rPr>
                <w:rFonts w:ascii="Calibri" w:hAnsi="Calibri"/>
                <w:sz w:val="16"/>
                <w:szCs w:val="16"/>
              </w:rPr>
            </w:pPr>
          </w:p>
        </w:tc>
        <w:tc>
          <w:tcPr>
            <w:tcW w:w="1346" w:type="dxa"/>
            <w:tcBorders>
              <w:top w:val="single" w:sz="6" w:space="0" w:color="auto"/>
              <w:left w:val="single" w:sz="6" w:space="0" w:color="auto"/>
              <w:bottom w:val="single" w:sz="6" w:space="0" w:color="auto"/>
              <w:right w:val="single" w:sz="6" w:space="0" w:color="auto"/>
            </w:tcBorders>
          </w:tcPr>
          <w:p w14:paraId="1CF8E4DA" w14:textId="77777777" w:rsidR="00D85A40" w:rsidRPr="00B72447" w:rsidRDefault="00D85A40" w:rsidP="00724FE7">
            <w:pPr>
              <w:tabs>
                <w:tab w:val="left" w:pos="5245"/>
                <w:tab w:val="left" w:pos="7655"/>
              </w:tabs>
              <w:rPr>
                <w:rFonts w:ascii="Calibri" w:hAnsi="Calibri"/>
                <w:sz w:val="16"/>
                <w:szCs w:val="16"/>
              </w:rPr>
            </w:pPr>
          </w:p>
        </w:tc>
        <w:tc>
          <w:tcPr>
            <w:tcW w:w="1559" w:type="dxa"/>
            <w:tcBorders>
              <w:top w:val="single" w:sz="6" w:space="0" w:color="auto"/>
              <w:left w:val="single" w:sz="6" w:space="0" w:color="auto"/>
              <w:right w:val="single" w:sz="6" w:space="0" w:color="auto"/>
            </w:tcBorders>
          </w:tcPr>
          <w:p w14:paraId="137037C5" w14:textId="77777777" w:rsidR="00D85A40" w:rsidRPr="00B72447" w:rsidRDefault="00D85A40" w:rsidP="00724FE7">
            <w:pPr>
              <w:tabs>
                <w:tab w:val="left" w:pos="5245"/>
                <w:tab w:val="left" w:pos="7655"/>
              </w:tabs>
              <w:rPr>
                <w:rFonts w:ascii="Calibri" w:hAnsi="Calibri"/>
                <w:sz w:val="16"/>
                <w:szCs w:val="16"/>
              </w:rPr>
            </w:pPr>
          </w:p>
        </w:tc>
      </w:tr>
      <w:tr w:rsidR="00D85A40" w:rsidRPr="00631D82" w14:paraId="3CD4CCD9" w14:textId="77777777" w:rsidTr="00724FE7">
        <w:trPr>
          <w:trHeight w:val="170"/>
        </w:trPr>
        <w:tc>
          <w:tcPr>
            <w:tcW w:w="1063" w:type="dxa"/>
            <w:tcBorders>
              <w:top w:val="single" w:sz="6" w:space="0" w:color="auto"/>
              <w:left w:val="single" w:sz="6" w:space="0" w:color="auto"/>
              <w:bottom w:val="single" w:sz="6" w:space="0" w:color="auto"/>
              <w:right w:val="single" w:sz="6" w:space="0" w:color="auto"/>
            </w:tcBorders>
            <w:vAlign w:val="center"/>
          </w:tcPr>
          <w:p w14:paraId="635D727C" w14:textId="77777777" w:rsidR="00D85A40" w:rsidRPr="00C54374" w:rsidRDefault="00D85A40" w:rsidP="00724FE7">
            <w:pPr>
              <w:jc w:val="center"/>
              <w:rPr>
                <w:sz w:val="16"/>
                <w:szCs w:val="16"/>
              </w:rPr>
            </w:pPr>
            <w:r w:rsidRPr="00C54374">
              <w:rPr>
                <w:rFonts w:ascii="Calibri" w:hAnsi="Calibri"/>
                <w:sz w:val="16"/>
                <w:szCs w:val="16"/>
              </w:rPr>
              <w:t>1</w:t>
            </w:r>
          </w:p>
        </w:tc>
        <w:tc>
          <w:tcPr>
            <w:tcW w:w="993" w:type="dxa"/>
            <w:tcBorders>
              <w:top w:val="single" w:sz="6" w:space="0" w:color="auto"/>
              <w:left w:val="single" w:sz="6" w:space="0" w:color="auto"/>
              <w:bottom w:val="single" w:sz="6" w:space="0" w:color="auto"/>
              <w:right w:val="single" w:sz="6" w:space="0" w:color="auto"/>
            </w:tcBorders>
            <w:vAlign w:val="center"/>
          </w:tcPr>
          <w:p w14:paraId="12FDE6C0" w14:textId="77777777" w:rsidR="00D85A40" w:rsidRPr="00C54374" w:rsidRDefault="00D85A40" w:rsidP="00724FE7">
            <w:pPr>
              <w:tabs>
                <w:tab w:val="left" w:pos="5245"/>
                <w:tab w:val="left" w:pos="7655"/>
              </w:tabs>
              <w:jc w:val="center"/>
              <w:rPr>
                <w:rFonts w:ascii="Calibri" w:hAnsi="Calibri"/>
                <w:sz w:val="16"/>
                <w:szCs w:val="16"/>
              </w:rPr>
            </w:pPr>
            <w:r w:rsidRPr="00C54374">
              <w:rPr>
                <w:rFonts w:ascii="Calibri" w:hAnsi="Calibri"/>
                <w:sz w:val="16"/>
                <w:szCs w:val="16"/>
              </w:rPr>
              <w:t>14</w:t>
            </w:r>
          </w:p>
        </w:tc>
        <w:tc>
          <w:tcPr>
            <w:tcW w:w="4111" w:type="dxa"/>
            <w:tcBorders>
              <w:top w:val="single" w:sz="6" w:space="0" w:color="auto"/>
              <w:left w:val="single" w:sz="6" w:space="0" w:color="auto"/>
              <w:bottom w:val="single" w:sz="6" w:space="0" w:color="auto"/>
              <w:right w:val="single" w:sz="6" w:space="0" w:color="auto"/>
            </w:tcBorders>
            <w:vAlign w:val="center"/>
          </w:tcPr>
          <w:p w14:paraId="318A1636" w14:textId="77777777" w:rsidR="00D85A40" w:rsidRPr="00B72447" w:rsidRDefault="00D85A40" w:rsidP="00724FE7">
            <w:pPr>
              <w:rPr>
                <w:rFonts w:ascii="Calibri" w:hAnsi="Calibri" w:cs="Calibri"/>
                <w:color w:val="000000"/>
                <w:sz w:val="16"/>
                <w:szCs w:val="16"/>
                <w:lang w:val="es-MX" w:eastAsia="es-MX"/>
              </w:rPr>
            </w:pPr>
          </w:p>
        </w:tc>
        <w:tc>
          <w:tcPr>
            <w:tcW w:w="1488" w:type="dxa"/>
            <w:tcBorders>
              <w:top w:val="single" w:sz="6" w:space="0" w:color="auto"/>
              <w:left w:val="single" w:sz="6" w:space="0" w:color="auto"/>
              <w:bottom w:val="single" w:sz="6" w:space="0" w:color="auto"/>
              <w:right w:val="single" w:sz="6" w:space="0" w:color="auto"/>
            </w:tcBorders>
            <w:vAlign w:val="center"/>
          </w:tcPr>
          <w:p w14:paraId="1982F3E1" w14:textId="77777777" w:rsidR="00D85A40" w:rsidRPr="00B72447" w:rsidRDefault="00D85A40" w:rsidP="00724FE7">
            <w:pPr>
              <w:jc w:val="center"/>
              <w:rPr>
                <w:rFonts w:ascii="Calibri" w:hAnsi="Calibri"/>
                <w:sz w:val="16"/>
                <w:szCs w:val="16"/>
              </w:rPr>
            </w:pPr>
          </w:p>
        </w:tc>
        <w:tc>
          <w:tcPr>
            <w:tcW w:w="1346" w:type="dxa"/>
            <w:tcBorders>
              <w:top w:val="single" w:sz="6" w:space="0" w:color="auto"/>
              <w:left w:val="single" w:sz="6" w:space="0" w:color="auto"/>
              <w:bottom w:val="single" w:sz="6" w:space="0" w:color="auto"/>
              <w:right w:val="single" w:sz="6" w:space="0" w:color="auto"/>
            </w:tcBorders>
          </w:tcPr>
          <w:p w14:paraId="4FD2C58B" w14:textId="77777777" w:rsidR="00D85A40" w:rsidRPr="00B72447" w:rsidRDefault="00D85A40" w:rsidP="00724FE7">
            <w:pPr>
              <w:tabs>
                <w:tab w:val="left" w:pos="5245"/>
                <w:tab w:val="left" w:pos="7655"/>
              </w:tabs>
              <w:rPr>
                <w:rFonts w:ascii="Calibri" w:hAnsi="Calibri"/>
                <w:sz w:val="16"/>
                <w:szCs w:val="16"/>
              </w:rPr>
            </w:pPr>
          </w:p>
        </w:tc>
        <w:tc>
          <w:tcPr>
            <w:tcW w:w="1559" w:type="dxa"/>
            <w:tcBorders>
              <w:top w:val="single" w:sz="6" w:space="0" w:color="auto"/>
              <w:left w:val="single" w:sz="6" w:space="0" w:color="auto"/>
              <w:right w:val="single" w:sz="6" w:space="0" w:color="auto"/>
            </w:tcBorders>
          </w:tcPr>
          <w:p w14:paraId="63F15849" w14:textId="77777777" w:rsidR="00D85A40" w:rsidRPr="00B72447" w:rsidRDefault="00D85A40" w:rsidP="00724FE7">
            <w:pPr>
              <w:tabs>
                <w:tab w:val="left" w:pos="5245"/>
                <w:tab w:val="left" w:pos="7655"/>
              </w:tabs>
              <w:rPr>
                <w:rFonts w:ascii="Calibri" w:hAnsi="Calibri"/>
                <w:sz w:val="16"/>
                <w:szCs w:val="16"/>
              </w:rPr>
            </w:pPr>
          </w:p>
        </w:tc>
      </w:tr>
      <w:tr w:rsidR="00D85A40" w:rsidRPr="00631D82" w14:paraId="75F11442" w14:textId="77777777" w:rsidTr="00724FE7">
        <w:trPr>
          <w:trHeight w:val="170"/>
        </w:trPr>
        <w:tc>
          <w:tcPr>
            <w:tcW w:w="1063" w:type="dxa"/>
            <w:tcBorders>
              <w:top w:val="single" w:sz="6" w:space="0" w:color="auto"/>
              <w:left w:val="single" w:sz="6" w:space="0" w:color="auto"/>
              <w:bottom w:val="single" w:sz="6" w:space="0" w:color="auto"/>
              <w:right w:val="single" w:sz="6" w:space="0" w:color="auto"/>
            </w:tcBorders>
          </w:tcPr>
          <w:p w14:paraId="4AC382FD" w14:textId="77777777" w:rsidR="00D85A40" w:rsidRPr="00C54374" w:rsidRDefault="00D85A40" w:rsidP="00724FE7">
            <w:pPr>
              <w:jc w:val="center"/>
              <w:rPr>
                <w:rFonts w:ascii="Calibri" w:hAnsi="Calibri"/>
                <w:sz w:val="16"/>
                <w:szCs w:val="16"/>
              </w:rPr>
            </w:pPr>
            <w:r w:rsidRPr="00C54374">
              <w:rPr>
                <w:rFonts w:ascii="Calibri" w:hAnsi="Calibri"/>
                <w:sz w:val="16"/>
                <w:szCs w:val="16"/>
              </w:rPr>
              <w:t>1</w:t>
            </w:r>
          </w:p>
        </w:tc>
        <w:tc>
          <w:tcPr>
            <w:tcW w:w="993" w:type="dxa"/>
            <w:tcBorders>
              <w:top w:val="single" w:sz="6" w:space="0" w:color="auto"/>
              <w:left w:val="single" w:sz="6" w:space="0" w:color="auto"/>
              <w:bottom w:val="single" w:sz="6" w:space="0" w:color="auto"/>
              <w:right w:val="single" w:sz="6" w:space="0" w:color="auto"/>
            </w:tcBorders>
            <w:vAlign w:val="center"/>
          </w:tcPr>
          <w:p w14:paraId="4984FBCD" w14:textId="77777777" w:rsidR="00D85A40" w:rsidRPr="00C54374" w:rsidRDefault="00D85A40" w:rsidP="00724FE7">
            <w:pPr>
              <w:tabs>
                <w:tab w:val="left" w:pos="5245"/>
                <w:tab w:val="left" w:pos="7655"/>
              </w:tabs>
              <w:jc w:val="center"/>
              <w:rPr>
                <w:rFonts w:ascii="Calibri" w:hAnsi="Calibri"/>
                <w:sz w:val="16"/>
                <w:szCs w:val="16"/>
              </w:rPr>
            </w:pPr>
            <w:r w:rsidRPr="00C54374">
              <w:rPr>
                <w:rFonts w:ascii="Calibri" w:hAnsi="Calibri"/>
                <w:sz w:val="16"/>
                <w:szCs w:val="16"/>
              </w:rPr>
              <w:t>15</w:t>
            </w:r>
          </w:p>
        </w:tc>
        <w:tc>
          <w:tcPr>
            <w:tcW w:w="4111" w:type="dxa"/>
            <w:tcBorders>
              <w:top w:val="single" w:sz="6" w:space="0" w:color="auto"/>
              <w:left w:val="single" w:sz="6" w:space="0" w:color="auto"/>
              <w:bottom w:val="single" w:sz="6" w:space="0" w:color="auto"/>
              <w:right w:val="single" w:sz="6" w:space="0" w:color="auto"/>
            </w:tcBorders>
            <w:vAlign w:val="center"/>
          </w:tcPr>
          <w:p w14:paraId="0DBCC3CA" w14:textId="77777777" w:rsidR="00D85A40" w:rsidRPr="00B72447" w:rsidRDefault="00D85A40" w:rsidP="00724FE7">
            <w:pPr>
              <w:rPr>
                <w:rFonts w:ascii="Calibri" w:hAnsi="Calibri" w:cs="Calibri"/>
                <w:color w:val="000000"/>
                <w:sz w:val="16"/>
                <w:szCs w:val="16"/>
                <w:lang w:val="es-MX" w:eastAsia="es-MX"/>
              </w:rPr>
            </w:pPr>
          </w:p>
        </w:tc>
        <w:tc>
          <w:tcPr>
            <w:tcW w:w="1488" w:type="dxa"/>
            <w:tcBorders>
              <w:top w:val="single" w:sz="6" w:space="0" w:color="auto"/>
              <w:left w:val="single" w:sz="6" w:space="0" w:color="auto"/>
              <w:bottom w:val="single" w:sz="6" w:space="0" w:color="auto"/>
              <w:right w:val="single" w:sz="6" w:space="0" w:color="auto"/>
            </w:tcBorders>
            <w:vAlign w:val="center"/>
          </w:tcPr>
          <w:p w14:paraId="1DAFC778" w14:textId="77777777" w:rsidR="00D85A40" w:rsidRPr="00B72447" w:rsidRDefault="00D85A40" w:rsidP="00724FE7">
            <w:pPr>
              <w:jc w:val="center"/>
              <w:rPr>
                <w:rFonts w:ascii="Calibri" w:hAnsi="Calibri"/>
                <w:sz w:val="16"/>
                <w:szCs w:val="16"/>
              </w:rPr>
            </w:pPr>
          </w:p>
        </w:tc>
        <w:tc>
          <w:tcPr>
            <w:tcW w:w="1346" w:type="dxa"/>
            <w:tcBorders>
              <w:top w:val="single" w:sz="6" w:space="0" w:color="auto"/>
              <w:left w:val="single" w:sz="6" w:space="0" w:color="auto"/>
              <w:bottom w:val="single" w:sz="6" w:space="0" w:color="auto"/>
              <w:right w:val="single" w:sz="6" w:space="0" w:color="auto"/>
            </w:tcBorders>
          </w:tcPr>
          <w:p w14:paraId="7B840B13" w14:textId="77777777" w:rsidR="00D85A40" w:rsidRPr="00B72447" w:rsidRDefault="00D85A40" w:rsidP="00724FE7">
            <w:pPr>
              <w:tabs>
                <w:tab w:val="left" w:pos="5245"/>
                <w:tab w:val="left" w:pos="7655"/>
              </w:tabs>
              <w:rPr>
                <w:rFonts w:ascii="Calibri" w:hAnsi="Calibri"/>
                <w:sz w:val="16"/>
                <w:szCs w:val="16"/>
              </w:rPr>
            </w:pPr>
          </w:p>
        </w:tc>
        <w:tc>
          <w:tcPr>
            <w:tcW w:w="1559" w:type="dxa"/>
            <w:tcBorders>
              <w:top w:val="single" w:sz="6" w:space="0" w:color="auto"/>
              <w:left w:val="single" w:sz="6" w:space="0" w:color="auto"/>
              <w:right w:val="single" w:sz="6" w:space="0" w:color="auto"/>
            </w:tcBorders>
          </w:tcPr>
          <w:p w14:paraId="13A9D8DB" w14:textId="77777777" w:rsidR="00D85A40" w:rsidRPr="00B72447" w:rsidRDefault="00D85A40" w:rsidP="00724FE7">
            <w:pPr>
              <w:tabs>
                <w:tab w:val="left" w:pos="5245"/>
                <w:tab w:val="left" w:pos="7655"/>
              </w:tabs>
              <w:rPr>
                <w:rFonts w:ascii="Calibri" w:hAnsi="Calibri"/>
                <w:sz w:val="16"/>
                <w:szCs w:val="16"/>
              </w:rPr>
            </w:pPr>
          </w:p>
        </w:tc>
      </w:tr>
      <w:tr w:rsidR="00D85A40" w:rsidRPr="00631D82" w14:paraId="3F461C62" w14:textId="77777777" w:rsidTr="00724FE7">
        <w:trPr>
          <w:trHeight w:val="170"/>
        </w:trPr>
        <w:tc>
          <w:tcPr>
            <w:tcW w:w="1063" w:type="dxa"/>
            <w:tcBorders>
              <w:top w:val="single" w:sz="6" w:space="0" w:color="auto"/>
              <w:left w:val="single" w:sz="6" w:space="0" w:color="auto"/>
              <w:bottom w:val="single" w:sz="6" w:space="0" w:color="auto"/>
              <w:right w:val="single" w:sz="6" w:space="0" w:color="auto"/>
            </w:tcBorders>
          </w:tcPr>
          <w:p w14:paraId="3CA32BDA" w14:textId="77777777" w:rsidR="00D85A40" w:rsidRPr="00C54374" w:rsidRDefault="00D85A40" w:rsidP="00724FE7">
            <w:pPr>
              <w:jc w:val="center"/>
              <w:rPr>
                <w:rFonts w:ascii="Calibri" w:hAnsi="Calibri"/>
                <w:sz w:val="16"/>
                <w:szCs w:val="16"/>
              </w:rPr>
            </w:pPr>
            <w:r w:rsidRPr="00C54374">
              <w:rPr>
                <w:rFonts w:ascii="Calibri" w:hAnsi="Calibri"/>
                <w:sz w:val="16"/>
                <w:szCs w:val="16"/>
              </w:rPr>
              <w:t>1</w:t>
            </w:r>
          </w:p>
        </w:tc>
        <w:tc>
          <w:tcPr>
            <w:tcW w:w="993" w:type="dxa"/>
            <w:tcBorders>
              <w:top w:val="single" w:sz="6" w:space="0" w:color="auto"/>
              <w:left w:val="single" w:sz="6" w:space="0" w:color="auto"/>
              <w:bottom w:val="single" w:sz="6" w:space="0" w:color="auto"/>
              <w:right w:val="single" w:sz="6" w:space="0" w:color="auto"/>
            </w:tcBorders>
            <w:vAlign w:val="center"/>
          </w:tcPr>
          <w:p w14:paraId="5AD6180B" w14:textId="77777777" w:rsidR="00D85A40" w:rsidRPr="00C54374" w:rsidRDefault="00D85A40" w:rsidP="00724FE7">
            <w:pPr>
              <w:tabs>
                <w:tab w:val="left" w:pos="5245"/>
                <w:tab w:val="left" w:pos="7655"/>
              </w:tabs>
              <w:jc w:val="center"/>
              <w:rPr>
                <w:rFonts w:ascii="Calibri" w:hAnsi="Calibri"/>
                <w:sz w:val="16"/>
                <w:szCs w:val="16"/>
              </w:rPr>
            </w:pPr>
            <w:r w:rsidRPr="00C54374">
              <w:rPr>
                <w:rFonts w:ascii="Calibri" w:hAnsi="Calibri"/>
                <w:sz w:val="16"/>
                <w:szCs w:val="16"/>
              </w:rPr>
              <w:t>16</w:t>
            </w:r>
          </w:p>
        </w:tc>
        <w:tc>
          <w:tcPr>
            <w:tcW w:w="4111" w:type="dxa"/>
            <w:tcBorders>
              <w:top w:val="single" w:sz="6" w:space="0" w:color="auto"/>
              <w:left w:val="single" w:sz="6" w:space="0" w:color="auto"/>
              <w:bottom w:val="single" w:sz="6" w:space="0" w:color="auto"/>
              <w:right w:val="single" w:sz="6" w:space="0" w:color="auto"/>
            </w:tcBorders>
            <w:vAlign w:val="center"/>
          </w:tcPr>
          <w:p w14:paraId="626553A2" w14:textId="77777777" w:rsidR="00D85A40" w:rsidRPr="00B72447" w:rsidRDefault="00D85A40" w:rsidP="00724FE7">
            <w:pPr>
              <w:rPr>
                <w:rFonts w:ascii="Calibri" w:hAnsi="Calibri" w:cs="Calibri"/>
                <w:color w:val="000000"/>
                <w:sz w:val="16"/>
                <w:szCs w:val="16"/>
                <w:lang w:val="es-MX" w:eastAsia="es-MX"/>
              </w:rPr>
            </w:pPr>
          </w:p>
        </w:tc>
        <w:tc>
          <w:tcPr>
            <w:tcW w:w="1488" w:type="dxa"/>
            <w:tcBorders>
              <w:top w:val="single" w:sz="6" w:space="0" w:color="auto"/>
              <w:left w:val="single" w:sz="6" w:space="0" w:color="auto"/>
              <w:bottom w:val="single" w:sz="6" w:space="0" w:color="auto"/>
              <w:right w:val="single" w:sz="6" w:space="0" w:color="auto"/>
            </w:tcBorders>
            <w:vAlign w:val="center"/>
          </w:tcPr>
          <w:p w14:paraId="64464E6F" w14:textId="77777777" w:rsidR="00D85A40" w:rsidRPr="00B72447" w:rsidRDefault="00D85A40" w:rsidP="00724FE7">
            <w:pPr>
              <w:jc w:val="center"/>
              <w:rPr>
                <w:rFonts w:ascii="Calibri" w:hAnsi="Calibri"/>
                <w:sz w:val="16"/>
                <w:szCs w:val="16"/>
              </w:rPr>
            </w:pPr>
          </w:p>
        </w:tc>
        <w:tc>
          <w:tcPr>
            <w:tcW w:w="1346" w:type="dxa"/>
            <w:tcBorders>
              <w:top w:val="single" w:sz="6" w:space="0" w:color="auto"/>
              <w:left w:val="single" w:sz="6" w:space="0" w:color="auto"/>
              <w:bottom w:val="single" w:sz="6" w:space="0" w:color="auto"/>
              <w:right w:val="single" w:sz="6" w:space="0" w:color="auto"/>
            </w:tcBorders>
          </w:tcPr>
          <w:p w14:paraId="783BD755" w14:textId="77777777" w:rsidR="00D85A40" w:rsidRPr="00B72447" w:rsidRDefault="00D85A40" w:rsidP="00724FE7">
            <w:pPr>
              <w:tabs>
                <w:tab w:val="left" w:pos="5245"/>
                <w:tab w:val="left" w:pos="7655"/>
              </w:tabs>
              <w:rPr>
                <w:rFonts w:ascii="Calibri" w:hAnsi="Calibri"/>
                <w:sz w:val="16"/>
                <w:szCs w:val="16"/>
              </w:rPr>
            </w:pPr>
          </w:p>
        </w:tc>
        <w:tc>
          <w:tcPr>
            <w:tcW w:w="1559" w:type="dxa"/>
            <w:tcBorders>
              <w:top w:val="single" w:sz="6" w:space="0" w:color="auto"/>
              <w:left w:val="single" w:sz="6" w:space="0" w:color="auto"/>
              <w:right w:val="single" w:sz="6" w:space="0" w:color="auto"/>
            </w:tcBorders>
          </w:tcPr>
          <w:p w14:paraId="2AC0BE02" w14:textId="77777777" w:rsidR="00D85A40" w:rsidRPr="00B72447" w:rsidRDefault="00D85A40" w:rsidP="00724FE7">
            <w:pPr>
              <w:tabs>
                <w:tab w:val="left" w:pos="5245"/>
                <w:tab w:val="left" w:pos="7655"/>
              </w:tabs>
              <w:rPr>
                <w:rFonts w:ascii="Calibri" w:hAnsi="Calibri"/>
                <w:sz w:val="16"/>
                <w:szCs w:val="16"/>
              </w:rPr>
            </w:pPr>
          </w:p>
        </w:tc>
      </w:tr>
      <w:tr w:rsidR="00D85A40" w:rsidRPr="00631D82" w14:paraId="6559846D" w14:textId="77777777" w:rsidTr="00724FE7">
        <w:trPr>
          <w:trHeight w:val="170"/>
        </w:trPr>
        <w:tc>
          <w:tcPr>
            <w:tcW w:w="1063" w:type="dxa"/>
            <w:tcBorders>
              <w:top w:val="single" w:sz="6" w:space="0" w:color="auto"/>
              <w:left w:val="single" w:sz="6" w:space="0" w:color="auto"/>
              <w:bottom w:val="single" w:sz="6" w:space="0" w:color="auto"/>
              <w:right w:val="single" w:sz="6" w:space="0" w:color="auto"/>
            </w:tcBorders>
          </w:tcPr>
          <w:p w14:paraId="7FBBA447" w14:textId="77777777" w:rsidR="00D85A40" w:rsidRPr="00C54374" w:rsidRDefault="00D85A40" w:rsidP="00724FE7">
            <w:pPr>
              <w:jc w:val="center"/>
              <w:rPr>
                <w:rFonts w:ascii="Calibri" w:hAnsi="Calibri"/>
                <w:sz w:val="16"/>
                <w:szCs w:val="16"/>
              </w:rPr>
            </w:pPr>
            <w:r w:rsidRPr="00C54374">
              <w:rPr>
                <w:rFonts w:ascii="Calibri" w:hAnsi="Calibri"/>
                <w:sz w:val="16"/>
                <w:szCs w:val="16"/>
              </w:rPr>
              <w:t>1</w:t>
            </w:r>
          </w:p>
        </w:tc>
        <w:tc>
          <w:tcPr>
            <w:tcW w:w="993" w:type="dxa"/>
            <w:tcBorders>
              <w:top w:val="single" w:sz="6" w:space="0" w:color="auto"/>
              <w:left w:val="single" w:sz="6" w:space="0" w:color="auto"/>
              <w:bottom w:val="single" w:sz="6" w:space="0" w:color="auto"/>
              <w:right w:val="single" w:sz="6" w:space="0" w:color="auto"/>
            </w:tcBorders>
            <w:vAlign w:val="center"/>
          </w:tcPr>
          <w:p w14:paraId="5C9A3F56" w14:textId="77777777" w:rsidR="00D85A40" w:rsidRPr="00C54374" w:rsidRDefault="00D85A40" w:rsidP="00724FE7">
            <w:pPr>
              <w:tabs>
                <w:tab w:val="left" w:pos="5245"/>
                <w:tab w:val="left" w:pos="7655"/>
              </w:tabs>
              <w:jc w:val="center"/>
              <w:rPr>
                <w:rFonts w:ascii="Calibri" w:hAnsi="Calibri"/>
                <w:sz w:val="16"/>
                <w:szCs w:val="16"/>
              </w:rPr>
            </w:pPr>
            <w:r w:rsidRPr="00C54374">
              <w:rPr>
                <w:rFonts w:ascii="Calibri" w:hAnsi="Calibri"/>
                <w:sz w:val="16"/>
                <w:szCs w:val="16"/>
              </w:rPr>
              <w:t>17</w:t>
            </w:r>
          </w:p>
        </w:tc>
        <w:tc>
          <w:tcPr>
            <w:tcW w:w="4111" w:type="dxa"/>
            <w:tcBorders>
              <w:top w:val="single" w:sz="6" w:space="0" w:color="auto"/>
              <w:left w:val="single" w:sz="6" w:space="0" w:color="auto"/>
              <w:bottom w:val="single" w:sz="6" w:space="0" w:color="auto"/>
              <w:right w:val="single" w:sz="6" w:space="0" w:color="auto"/>
            </w:tcBorders>
            <w:vAlign w:val="center"/>
          </w:tcPr>
          <w:p w14:paraId="247CB6B6" w14:textId="77777777" w:rsidR="00D85A40" w:rsidRPr="00B72447" w:rsidRDefault="00D85A40" w:rsidP="00724FE7">
            <w:pPr>
              <w:rPr>
                <w:rFonts w:ascii="Calibri" w:hAnsi="Calibri" w:cs="Calibri"/>
                <w:color w:val="000000"/>
                <w:sz w:val="16"/>
                <w:szCs w:val="16"/>
                <w:lang w:val="es-MX" w:eastAsia="es-MX"/>
              </w:rPr>
            </w:pPr>
          </w:p>
        </w:tc>
        <w:tc>
          <w:tcPr>
            <w:tcW w:w="1488" w:type="dxa"/>
            <w:tcBorders>
              <w:top w:val="single" w:sz="6" w:space="0" w:color="auto"/>
              <w:left w:val="single" w:sz="6" w:space="0" w:color="auto"/>
              <w:bottom w:val="single" w:sz="6" w:space="0" w:color="auto"/>
              <w:right w:val="single" w:sz="6" w:space="0" w:color="auto"/>
            </w:tcBorders>
            <w:vAlign w:val="center"/>
          </w:tcPr>
          <w:p w14:paraId="5F7A303E" w14:textId="77777777" w:rsidR="00D85A40" w:rsidRPr="00B72447" w:rsidRDefault="00D85A40" w:rsidP="00724FE7">
            <w:pPr>
              <w:jc w:val="center"/>
              <w:rPr>
                <w:rFonts w:ascii="Calibri" w:hAnsi="Calibri"/>
                <w:sz w:val="16"/>
                <w:szCs w:val="16"/>
              </w:rPr>
            </w:pPr>
          </w:p>
        </w:tc>
        <w:tc>
          <w:tcPr>
            <w:tcW w:w="1346" w:type="dxa"/>
            <w:tcBorders>
              <w:top w:val="single" w:sz="6" w:space="0" w:color="auto"/>
              <w:left w:val="single" w:sz="6" w:space="0" w:color="auto"/>
              <w:bottom w:val="single" w:sz="6" w:space="0" w:color="auto"/>
              <w:right w:val="single" w:sz="6" w:space="0" w:color="auto"/>
            </w:tcBorders>
          </w:tcPr>
          <w:p w14:paraId="6D99A957" w14:textId="77777777" w:rsidR="00D85A40" w:rsidRPr="00B72447" w:rsidRDefault="00D85A40" w:rsidP="00724FE7">
            <w:pPr>
              <w:tabs>
                <w:tab w:val="left" w:pos="5245"/>
                <w:tab w:val="left" w:pos="7655"/>
              </w:tabs>
              <w:rPr>
                <w:rFonts w:ascii="Calibri" w:hAnsi="Calibri"/>
                <w:sz w:val="16"/>
                <w:szCs w:val="16"/>
              </w:rPr>
            </w:pPr>
          </w:p>
        </w:tc>
        <w:tc>
          <w:tcPr>
            <w:tcW w:w="1559" w:type="dxa"/>
            <w:tcBorders>
              <w:top w:val="single" w:sz="6" w:space="0" w:color="auto"/>
              <w:left w:val="single" w:sz="6" w:space="0" w:color="auto"/>
              <w:right w:val="single" w:sz="6" w:space="0" w:color="auto"/>
            </w:tcBorders>
          </w:tcPr>
          <w:p w14:paraId="3B02613F" w14:textId="77777777" w:rsidR="00D85A40" w:rsidRPr="00B72447" w:rsidRDefault="00D85A40" w:rsidP="00724FE7">
            <w:pPr>
              <w:tabs>
                <w:tab w:val="left" w:pos="5245"/>
                <w:tab w:val="left" w:pos="7655"/>
              </w:tabs>
              <w:rPr>
                <w:rFonts w:ascii="Calibri" w:hAnsi="Calibri"/>
                <w:sz w:val="16"/>
                <w:szCs w:val="16"/>
              </w:rPr>
            </w:pPr>
          </w:p>
        </w:tc>
      </w:tr>
      <w:tr w:rsidR="00D85A40" w:rsidRPr="00631D82" w14:paraId="0B78FD20" w14:textId="77777777" w:rsidTr="00724FE7">
        <w:trPr>
          <w:trHeight w:val="170"/>
        </w:trPr>
        <w:tc>
          <w:tcPr>
            <w:tcW w:w="1063" w:type="dxa"/>
            <w:tcBorders>
              <w:top w:val="single" w:sz="6" w:space="0" w:color="auto"/>
              <w:left w:val="single" w:sz="6" w:space="0" w:color="auto"/>
              <w:bottom w:val="single" w:sz="6" w:space="0" w:color="auto"/>
              <w:right w:val="single" w:sz="6" w:space="0" w:color="auto"/>
            </w:tcBorders>
          </w:tcPr>
          <w:p w14:paraId="363A41EF" w14:textId="77777777" w:rsidR="00D85A40" w:rsidRPr="00C54374" w:rsidRDefault="00D85A40" w:rsidP="00724FE7">
            <w:pPr>
              <w:jc w:val="center"/>
              <w:rPr>
                <w:rFonts w:ascii="Calibri" w:hAnsi="Calibri"/>
                <w:sz w:val="16"/>
                <w:szCs w:val="16"/>
              </w:rPr>
            </w:pPr>
            <w:r w:rsidRPr="00C54374">
              <w:rPr>
                <w:rFonts w:ascii="Calibri" w:hAnsi="Calibri"/>
                <w:sz w:val="16"/>
                <w:szCs w:val="16"/>
              </w:rPr>
              <w:t>1</w:t>
            </w:r>
          </w:p>
        </w:tc>
        <w:tc>
          <w:tcPr>
            <w:tcW w:w="993" w:type="dxa"/>
            <w:tcBorders>
              <w:top w:val="single" w:sz="6" w:space="0" w:color="auto"/>
              <w:left w:val="single" w:sz="6" w:space="0" w:color="auto"/>
              <w:bottom w:val="single" w:sz="6" w:space="0" w:color="auto"/>
              <w:right w:val="single" w:sz="6" w:space="0" w:color="auto"/>
            </w:tcBorders>
            <w:vAlign w:val="center"/>
          </w:tcPr>
          <w:p w14:paraId="74003CB9" w14:textId="77777777" w:rsidR="00D85A40" w:rsidRPr="00C54374" w:rsidRDefault="00D85A40" w:rsidP="00724FE7">
            <w:pPr>
              <w:tabs>
                <w:tab w:val="left" w:pos="5245"/>
                <w:tab w:val="left" w:pos="7655"/>
              </w:tabs>
              <w:jc w:val="center"/>
              <w:rPr>
                <w:rFonts w:ascii="Calibri" w:hAnsi="Calibri"/>
                <w:sz w:val="16"/>
                <w:szCs w:val="16"/>
              </w:rPr>
            </w:pPr>
            <w:r w:rsidRPr="00C54374">
              <w:rPr>
                <w:rFonts w:ascii="Calibri" w:hAnsi="Calibri"/>
                <w:sz w:val="16"/>
                <w:szCs w:val="16"/>
              </w:rPr>
              <w:t>18</w:t>
            </w:r>
          </w:p>
        </w:tc>
        <w:tc>
          <w:tcPr>
            <w:tcW w:w="4111" w:type="dxa"/>
            <w:tcBorders>
              <w:top w:val="single" w:sz="6" w:space="0" w:color="auto"/>
              <w:left w:val="single" w:sz="6" w:space="0" w:color="auto"/>
              <w:bottom w:val="single" w:sz="6" w:space="0" w:color="auto"/>
              <w:right w:val="single" w:sz="6" w:space="0" w:color="auto"/>
            </w:tcBorders>
            <w:vAlign w:val="center"/>
          </w:tcPr>
          <w:p w14:paraId="48266950" w14:textId="77777777" w:rsidR="00D85A40" w:rsidRPr="00B72447" w:rsidRDefault="00D85A40" w:rsidP="00724FE7">
            <w:pPr>
              <w:rPr>
                <w:rFonts w:ascii="Calibri" w:hAnsi="Calibri" w:cs="Calibri"/>
                <w:color w:val="000000"/>
                <w:sz w:val="16"/>
                <w:szCs w:val="16"/>
                <w:lang w:val="es-MX" w:eastAsia="es-MX"/>
              </w:rPr>
            </w:pPr>
          </w:p>
        </w:tc>
        <w:tc>
          <w:tcPr>
            <w:tcW w:w="1488" w:type="dxa"/>
            <w:tcBorders>
              <w:top w:val="single" w:sz="6" w:space="0" w:color="auto"/>
              <w:left w:val="single" w:sz="6" w:space="0" w:color="auto"/>
              <w:bottom w:val="single" w:sz="6" w:space="0" w:color="auto"/>
              <w:right w:val="single" w:sz="6" w:space="0" w:color="auto"/>
            </w:tcBorders>
            <w:vAlign w:val="center"/>
          </w:tcPr>
          <w:p w14:paraId="04A2EF51" w14:textId="77777777" w:rsidR="00D85A40" w:rsidRPr="00B72447" w:rsidRDefault="00D85A40" w:rsidP="00724FE7">
            <w:pPr>
              <w:jc w:val="center"/>
              <w:rPr>
                <w:rFonts w:ascii="Calibri" w:hAnsi="Calibri"/>
                <w:sz w:val="16"/>
                <w:szCs w:val="16"/>
              </w:rPr>
            </w:pPr>
          </w:p>
        </w:tc>
        <w:tc>
          <w:tcPr>
            <w:tcW w:w="1346" w:type="dxa"/>
            <w:tcBorders>
              <w:top w:val="single" w:sz="6" w:space="0" w:color="auto"/>
              <w:left w:val="single" w:sz="6" w:space="0" w:color="auto"/>
              <w:bottom w:val="single" w:sz="6" w:space="0" w:color="auto"/>
              <w:right w:val="single" w:sz="6" w:space="0" w:color="auto"/>
            </w:tcBorders>
          </w:tcPr>
          <w:p w14:paraId="79C3B450" w14:textId="77777777" w:rsidR="00D85A40" w:rsidRPr="00B72447" w:rsidRDefault="00D85A40" w:rsidP="00724FE7">
            <w:pPr>
              <w:tabs>
                <w:tab w:val="left" w:pos="5245"/>
                <w:tab w:val="left" w:pos="7655"/>
              </w:tabs>
              <w:rPr>
                <w:rFonts w:ascii="Calibri" w:hAnsi="Calibri"/>
                <w:sz w:val="16"/>
                <w:szCs w:val="16"/>
              </w:rPr>
            </w:pPr>
          </w:p>
        </w:tc>
        <w:tc>
          <w:tcPr>
            <w:tcW w:w="1559" w:type="dxa"/>
            <w:tcBorders>
              <w:top w:val="single" w:sz="6" w:space="0" w:color="auto"/>
              <w:left w:val="single" w:sz="6" w:space="0" w:color="auto"/>
              <w:right w:val="single" w:sz="6" w:space="0" w:color="auto"/>
            </w:tcBorders>
          </w:tcPr>
          <w:p w14:paraId="63E9629D" w14:textId="77777777" w:rsidR="00D85A40" w:rsidRPr="00B72447" w:rsidRDefault="00D85A40" w:rsidP="00724FE7">
            <w:pPr>
              <w:tabs>
                <w:tab w:val="left" w:pos="5245"/>
                <w:tab w:val="left" w:pos="7655"/>
              </w:tabs>
              <w:rPr>
                <w:rFonts w:ascii="Calibri" w:hAnsi="Calibri"/>
                <w:sz w:val="16"/>
                <w:szCs w:val="16"/>
              </w:rPr>
            </w:pPr>
          </w:p>
        </w:tc>
      </w:tr>
      <w:tr w:rsidR="00D85A40" w:rsidRPr="00631D82" w14:paraId="3C1E2579" w14:textId="77777777" w:rsidTr="00724FE7">
        <w:trPr>
          <w:trHeight w:val="170"/>
        </w:trPr>
        <w:tc>
          <w:tcPr>
            <w:tcW w:w="1063" w:type="dxa"/>
            <w:tcBorders>
              <w:top w:val="single" w:sz="6" w:space="0" w:color="auto"/>
              <w:left w:val="single" w:sz="6" w:space="0" w:color="auto"/>
              <w:bottom w:val="single" w:sz="6" w:space="0" w:color="auto"/>
              <w:right w:val="single" w:sz="6" w:space="0" w:color="auto"/>
            </w:tcBorders>
          </w:tcPr>
          <w:p w14:paraId="3B93712B" w14:textId="77777777" w:rsidR="00D85A40" w:rsidRPr="00C54374" w:rsidRDefault="00D85A40" w:rsidP="00724FE7">
            <w:pPr>
              <w:jc w:val="center"/>
              <w:rPr>
                <w:rFonts w:ascii="Calibri" w:hAnsi="Calibri"/>
                <w:sz w:val="16"/>
                <w:szCs w:val="16"/>
              </w:rPr>
            </w:pPr>
            <w:r w:rsidRPr="00C54374">
              <w:rPr>
                <w:rFonts w:ascii="Calibri" w:hAnsi="Calibri"/>
                <w:sz w:val="16"/>
                <w:szCs w:val="16"/>
              </w:rPr>
              <w:t>1</w:t>
            </w:r>
          </w:p>
        </w:tc>
        <w:tc>
          <w:tcPr>
            <w:tcW w:w="993" w:type="dxa"/>
            <w:tcBorders>
              <w:top w:val="single" w:sz="6" w:space="0" w:color="auto"/>
              <w:left w:val="single" w:sz="6" w:space="0" w:color="auto"/>
              <w:bottom w:val="single" w:sz="6" w:space="0" w:color="auto"/>
              <w:right w:val="single" w:sz="6" w:space="0" w:color="auto"/>
            </w:tcBorders>
            <w:vAlign w:val="center"/>
          </w:tcPr>
          <w:p w14:paraId="22694F79" w14:textId="77777777" w:rsidR="00D85A40" w:rsidRPr="00C54374" w:rsidRDefault="00D85A40" w:rsidP="00724FE7">
            <w:pPr>
              <w:tabs>
                <w:tab w:val="left" w:pos="5245"/>
                <w:tab w:val="left" w:pos="7655"/>
              </w:tabs>
              <w:jc w:val="center"/>
              <w:rPr>
                <w:rFonts w:ascii="Calibri" w:hAnsi="Calibri"/>
                <w:sz w:val="16"/>
                <w:szCs w:val="16"/>
              </w:rPr>
            </w:pPr>
            <w:r w:rsidRPr="00C54374">
              <w:rPr>
                <w:rFonts w:ascii="Calibri" w:hAnsi="Calibri"/>
                <w:sz w:val="16"/>
                <w:szCs w:val="16"/>
              </w:rPr>
              <w:t>19</w:t>
            </w:r>
          </w:p>
        </w:tc>
        <w:tc>
          <w:tcPr>
            <w:tcW w:w="4111" w:type="dxa"/>
            <w:tcBorders>
              <w:top w:val="single" w:sz="6" w:space="0" w:color="auto"/>
              <w:left w:val="single" w:sz="6" w:space="0" w:color="auto"/>
              <w:bottom w:val="single" w:sz="6" w:space="0" w:color="auto"/>
              <w:right w:val="single" w:sz="6" w:space="0" w:color="auto"/>
            </w:tcBorders>
            <w:vAlign w:val="center"/>
          </w:tcPr>
          <w:p w14:paraId="3D1A880F" w14:textId="77777777" w:rsidR="00D85A40" w:rsidRPr="00B72447" w:rsidRDefault="00D85A40" w:rsidP="00724FE7">
            <w:pPr>
              <w:rPr>
                <w:rFonts w:ascii="Calibri" w:hAnsi="Calibri" w:cs="Calibri"/>
                <w:color w:val="000000"/>
                <w:sz w:val="16"/>
                <w:szCs w:val="16"/>
                <w:lang w:val="es-MX" w:eastAsia="es-MX"/>
              </w:rPr>
            </w:pPr>
          </w:p>
        </w:tc>
        <w:tc>
          <w:tcPr>
            <w:tcW w:w="1488" w:type="dxa"/>
            <w:tcBorders>
              <w:top w:val="single" w:sz="6" w:space="0" w:color="auto"/>
              <w:left w:val="single" w:sz="6" w:space="0" w:color="auto"/>
              <w:bottom w:val="single" w:sz="6" w:space="0" w:color="auto"/>
              <w:right w:val="single" w:sz="6" w:space="0" w:color="auto"/>
            </w:tcBorders>
            <w:vAlign w:val="center"/>
          </w:tcPr>
          <w:p w14:paraId="3DE27CA5" w14:textId="77777777" w:rsidR="00D85A40" w:rsidRPr="00B72447" w:rsidRDefault="00D85A40" w:rsidP="00724FE7">
            <w:pPr>
              <w:jc w:val="center"/>
              <w:rPr>
                <w:rFonts w:ascii="Calibri" w:hAnsi="Calibri"/>
                <w:sz w:val="16"/>
                <w:szCs w:val="16"/>
              </w:rPr>
            </w:pPr>
          </w:p>
        </w:tc>
        <w:tc>
          <w:tcPr>
            <w:tcW w:w="1346" w:type="dxa"/>
            <w:tcBorders>
              <w:top w:val="single" w:sz="6" w:space="0" w:color="auto"/>
              <w:left w:val="single" w:sz="6" w:space="0" w:color="auto"/>
              <w:bottom w:val="single" w:sz="6" w:space="0" w:color="auto"/>
              <w:right w:val="single" w:sz="6" w:space="0" w:color="auto"/>
            </w:tcBorders>
          </w:tcPr>
          <w:p w14:paraId="34D48D93" w14:textId="77777777" w:rsidR="00D85A40" w:rsidRPr="00B72447" w:rsidRDefault="00D85A40" w:rsidP="00724FE7">
            <w:pPr>
              <w:tabs>
                <w:tab w:val="left" w:pos="5245"/>
                <w:tab w:val="left" w:pos="7655"/>
              </w:tabs>
              <w:rPr>
                <w:rFonts w:ascii="Calibri" w:hAnsi="Calibri"/>
                <w:sz w:val="16"/>
                <w:szCs w:val="16"/>
              </w:rPr>
            </w:pPr>
          </w:p>
        </w:tc>
        <w:tc>
          <w:tcPr>
            <w:tcW w:w="1559" w:type="dxa"/>
            <w:tcBorders>
              <w:top w:val="single" w:sz="6" w:space="0" w:color="auto"/>
              <w:left w:val="single" w:sz="6" w:space="0" w:color="auto"/>
              <w:right w:val="single" w:sz="6" w:space="0" w:color="auto"/>
            </w:tcBorders>
          </w:tcPr>
          <w:p w14:paraId="59480CC1" w14:textId="77777777" w:rsidR="00D85A40" w:rsidRPr="00B72447" w:rsidRDefault="00D85A40" w:rsidP="00724FE7">
            <w:pPr>
              <w:tabs>
                <w:tab w:val="left" w:pos="5245"/>
                <w:tab w:val="left" w:pos="7655"/>
              </w:tabs>
              <w:rPr>
                <w:rFonts w:ascii="Calibri" w:hAnsi="Calibri"/>
                <w:sz w:val="16"/>
                <w:szCs w:val="16"/>
              </w:rPr>
            </w:pPr>
          </w:p>
        </w:tc>
      </w:tr>
      <w:tr w:rsidR="00D85A40" w:rsidRPr="00631D82" w14:paraId="6AC401CE" w14:textId="77777777" w:rsidTr="00724FE7">
        <w:trPr>
          <w:trHeight w:val="170"/>
        </w:trPr>
        <w:tc>
          <w:tcPr>
            <w:tcW w:w="1063" w:type="dxa"/>
            <w:tcBorders>
              <w:top w:val="single" w:sz="6" w:space="0" w:color="auto"/>
              <w:left w:val="single" w:sz="6" w:space="0" w:color="auto"/>
              <w:bottom w:val="single" w:sz="6" w:space="0" w:color="auto"/>
              <w:right w:val="single" w:sz="6" w:space="0" w:color="auto"/>
            </w:tcBorders>
          </w:tcPr>
          <w:p w14:paraId="6B90793B" w14:textId="77777777" w:rsidR="00D85A40" w:rsidRPr="00C54374" w:rsidRDefault="00D85A40" w:rsidP="00724FE7">
            <w:pPr>
              <w:jc w:val="center"/>
              <w:rPr>
                <w:rFonts w:ascii="Calibri" w:hAnsi="Calibri"/>
                <w:sz w:val="16"/>
                <w:szCs w:val="16"/>
              </w:rPr>
            </w:pPr>
            <w:r w:rsidRPr="00C54374">
              <w:rPr>
                <w:rFonts w:ascii="Calibri" w:hAnsi="Calibri"/>
                <w:sz w:val="16"/>
                <w:szCs w:val="16"/>
              </w:rPr>
              <w:t>1</w:t>
            </w:r>
          </w:p>
        </w:tc>
        <w:tc>
          <w:tcPr>
            <w:tcW w:w="993" w:type="dxa"/>
            <w:tcBorders>
              <w:top w:val="single" w:sz="6" w:space="0" w:color="auto"/>
              <w:left w:val="single" w:sz="6" w:space="0" w:color="auto"/>
              <w:bottom w:val="single" w:sz="6" w:space="0" w:color="auto"/>
              <w:right w:val="single" w:sz="6" w:space="0" w:color="auto"/>
            </w:tcBorders>
            <w:vAlign w:val="center"/>
          </w:tcPr>
          <w:p w14:paraId="2087CA51" w14:textId="77777777" w:rsidR="00D85A40" w:rsidRPr="00C54374" w:rsidRDefault="00D85A40" w:rsidP="00724FE7">
            <w:pPr>
              <w:tabs>
                <w:tab w:val="left" w:pos="5245"/>
                <w:tab w:val="left" w:pos="7655"/>
              </w:tabs>
              <w:jc w:val="center"/>
              <w:rPr>
                <w:rFonts w:ascii="Calibri" w:hAnsi="Calibri"/>
                <w:sz w:val="16"/>
                <w:szCs w:val="16"/>
              </w:rPr>
            </w:pPr>
            <w:r w:rsidRPr="00C54374">
              <w:rPr>
                <w:rFonts w:ascii="Calibri" w:hAnsi="Calibri"/>
                <w:sz w:val="16"/>
                <w:szCs w:val="16"/>
              </w:rPr>
              <w:t>20</w:t>
            </w:r>
          </w:p>
        </w:tc>
        <w:tc>
          <w:tcPr>
            <w:tcW w:w="4111" w:type="dxa"/>
            <w:tcBorders>
              <w:top w:val="single" w:sz="6" w:space="0" w:color="auto"/>
              <w:left w:val="single" w:sz="6" w:space="0" w:color="auto"/>
              <w:bottom w:val="single" w:sz="6" w:space="0" w:color="auto"/>
              <w:right w:val="single" w:sz="6" w:space="0" w:color="auto"/>
            </w:tcBorders>
            <w:vAlign w:val="center"/>
          </w:tcPr>
          <w:p w14:paraId="14693EE6" w14:textId="77777777" w:rsidR="00D85A40" w:rsidRPr="00B72447" w:rsidRDefault="00D85A40" w:rsidP="00724FE7">
            <w:pPr>
              <w:rPr>
                <w:rFonts w:ascii="Calibri" w:hAnsi="Calibri" w:cs="Calibri"/>
                <w:color w:val="000000"/>
                <w:sz w:val="16"/>
                <w:szCs w:val="16"/>
                <w:lang w:val="es-MX" w:eastAsia="es-MX"/>
              </w:rPr>
            </w:pPr>
          </w:p>
        </w:tc>
        <w:tc>
          <w:tcPr>
            <w:tcW w:w="1488" w:type="dxa"/>
            <w:tcBorders>
              <w:top w:val="single" w:sz="6" w:space="0" w:color="auto"/>
              <w:left w:val="single" w:sz="6" w:space="0" w:color="auto"/>
              <w:bottom w:val="single" w:sz="6" w:space="0" w:color="auto"/>
              <w:right w:val="single" w:sz="6" w:space="0" w:color="auto"/>
            </w:tcBorders>
            <w:vAlign w:val="center"/>
          </w:tcPr>
          <w:p w14:paraId="249EBD3F" w14:textId="77777777" w:rsidR="00D85A40" w:rsidRPr="00B72447" w:rsidRDefault="00D85A40" w:rsidP="00724FE7">
            <w:pPr>
              <w:jc w:val="center"/>
              <w:rPr>
                <w:rFonts w:ascii="Calibri" w:hAnsi="Calibri"/>
                <w:sz w:val="16"/>
                <w:szCs w:val="16"/>
              </w:rPr>
            </w:pPr>
          </w:p>
        </w:tc>
        <w:tc>
          <w:tcPr>
            <w:tcW w:w="1346" w:type="dxa"/>
            <w:tcBorders>
              <w:top w:val="single" w:sz="6" w:space="0" w:color="auto"/>
              <w:left w:val="single" w:sz="6" w:space="0" w:color="auto"/>
              <w:bottom w:val="single" w:sz="6" w:space="0" w:color="auto"/>
              <w:right w:val="single" w:sz="6" w:space="0" w:color="auto"/>
            </w:tcBorders>
          </w:tcPr>
          <w:p w14:paraId="78CEDC7F" w14:textId="77777777" w:rsidR="00D85A40" w:rsidRPr="00B72447" w:rsidRDefault="00D85A40" w:rsidP="00724FE7">
            <w:pPr>
              <w:tabs>
                <w:tab w:val="left" w:pos="5245"/>
                <w:tab w:val="left" w:pos="7655"/>
              </w:tabs>
              <w:rPr>
                <w:rFonts w:ascii="Calibri" w:hAnsi="Calibri"/>
                <w:sz w:val="16"/>
                <w:szCs w:val="16"/>
              </w:rPr>
            </w:pPr>
          </w:p>
        </w:tc>
        <w:tc>
          <w:tcPr>
            <w:tcW w:w="1559" w:type="dxa"/>
            <w:tcBorders>
              <w:top w:val="single" w:sz="6" w:space="0" w:color="auto"/>
              <w:left w:val="single" w:sz="6" w:space="0" w:color="auto"/>
              <w:right w:val="single" w:sz="6" w:space="0" w:color="auto"/>
            </w:tcBorders>
          </w:tcPr>
          <w:p w14:paraId="32EDE056" w14:textId="77777777" w:rsidR="00D85A40" w:rsidRPr="00B72447" w:rsidRDefault="00D85A40" w:rsidP="00724FE7">
            <w:pPr>
              <w:tabs>
                <w:tab w:val="left" w:pos="5245"/>
                <w:tab w:val="left" w:pos="7655"/>
              </w:tabs>
              <w:rPr>
                <w:rFonts w:ascii="Calibri" w:hAnsi="Calibri"/>
                <w:sz w:val="16"/>
                <w:szCs w:val="16"/>
              </w:rPr>
            </w:pPr>
          </w:p>
        </w:tc>
      </w:tr>
      <w:tr w:rsidR="00D85A40" w:rsidRPr="00631D82" w14:paraId="54D7027D" w14:textId="77777777" w:rsidTr="00724FE7">
        <w:trPr>
          <w:trHeight w:val="170"/>
        </w:trPr>
        <w:tc>
          <w:tcPr>
            <w:tcW w:w="1063" w:type="dxa"/>
            <w:tcBorders>
              <w:top w:val="single" w:sz="6" w:space="0" w:color="auto"/>
              <w:left w:val="single" w:sz="6" w:space="0" w:color="auto"/>
              <w:bottom w:val="single" w:sz="6" w:space="0" w:color="auto"/>
              <w:right w:val="single" w:sz="6" w:space="0" w:color="auto"/>
            </w:tcBorders>
          </w:tcPr>
          <w:p w14:paraId="7C862F5F" w14:textId="77777777" w:rsidR="00D85A40" w:rsidRPr="00C54374" w:rsidRDefault="00D85A40" w:rsidP="00724FE7">
            <w:pPr>
              <w:jc w:val="center"/>
              <w:rPr>
                <w:rFonts w:ascii="Calibri" w:hAnsi="Calibri"/>
                <w:sz w:val="16"/>
                <w:szCs w:val="16"/>
              </w:rPr>
            </w:pPr>
            <w:r w:rsidRPr="00C54374">
              <w:rPr>
                <w:rFonts w:ascii="Calibri" w:hAnsi="Calibri"/>
                <w:sz w:val="16"/>
                <w:szCs w:val="16"/>
              </w:rPr>
              <w:t>1</w:t>
            </w:r>
          </w:p>
        </w:tc>
        <w:tc>
          <w:tcPr>
            <w:tcW w:w="993" w:type="dxa"/>
            <w:tcBorders>
              <w:top w:val="single" w:sz="6" w:space="0" w:color="auto"/>
              <w:left w:val="single" w:sz="6" w:space="0" w:color="auto"/>
              <w:bottom w:val="single" w:sz="6" w:space="0" w:color="auto"/>
              <w:right w:val="single" w:sz="6" w:space="0" w:color="auto"/>
            </w:tcBorders>
            <w:vAlign w:val="center"/>
          </w:tcPr>
          <w:p w14:paraId="42D45329" w14:textId="77777777" w:rsidR="00D85A40" w:rsidRPr="00C54374" w:rsidRDefault="00D85A40" w:rsidP="00724FE7">
            <w:pPr>
              <w:tabs>
                <w:tab w:val="left" w:pos="5245"/>
                <w:tab w:val="left" w:pos="7655"/>
              </w:tabs>
              <w:jc w:val="center"/>
              <w:rPr>
                <w:rFonts w:ascii="Calibri" w:hAnsi="Calibri"/>
                <w:sz w:val="16"/>
                <w:szCs w:val="16"/>
              </w:rPr>
            </w:pPr>
            <w:r w:rsidRPr="00C54374">
              <w:rPr>
                <w:rFonts w:ascii="Calibri" w:hAnsi="Calibri"/>
                <w:sz w:val="16"/>
                <w:szCs w:val="16"/>
              </w:rPr>
              <w:t>21</w:t>
            </w:r>
          </w:p>
        </w:tc>
        <w:tc>
          <w:tcPr>
            <w:tcW w:w="4111" w:type="dxa"/>
            <w:tcBorders>
              <w:top w:val="single" w:sz="6" w:space="0" w:color="auto"/>
              <w:left w:val="single" w:sz="6" w:space="0" w:color="auto"/>
              <w:bottom w:val="single" w:sz="6" w:space="0" w:color="auto"/>
              <w:right w:val="single" w:sz="6" w:space="0" w:color="auto"/>
            </w:tcBorders>
            <w:vAlign w:val="center"/>
          </w:tcPr>
          <w:p w14:paraId="66872B47" w14:textId="77777777" w:rsidR="00D85A40" w:rsidRPr="00B72447" w:rsidRDefault="00D85A40" w:rsidP="00724FE7">
            <w:pPr>
              <w:rPr>
                <w:rFonts w:ascii="Calibri" w:hAnsi="Calibri" w:cs="Calibri"/>
                <w:color w:val="000000"/>
                <w:sz w:val="16"/>
                <w:szCs w:val="16"/>
                <w:lang w:val="es-MX" w:eastAsia="es-MX"/>
              </w:rPr>
            </w:pPr>
          </w:p>
        </w:tc>
        <w:tc>
          <w:tcPr>
            <w:tcW w:w="1488" w:type="dxa"/>
            <w:tcBorders>
              <w:top w:val="single" w:sz="6" w:space="0" w:color="auto"/>
              <w:left w:val="single" w:sz="6" w:space="0" w:color="auto"/>
              <w:bottom w:val="single" w:sz="6" w:space="0" w:color="auto"/>
              <w:right w:val="single" w:sz="6" w:space="0" w:color="auto"/>
            </w:tcBorders>
            <w:vAlign w:val="center"/>
          </w:tcPr>
          <w:p w14:paraId="6A942565" w14:textId="77777777" w:rsidR="00D85A40" w:rsidRPr="00B72447" w:rsidRDefault="00D85A40" w:rsidP="00724FE7">
            <w:pPr>
              <w:jc w:val="center"/>
              <w:rPr>
                <w:rFonts w:ascii="Calibri" w:hAnsi="Calibri"/>
                <w:sz w:val="16"/>
                <w:szCs w:val="16"/>
              </w:rPr>
            </w:pPr>
          </w:p>
        </w:tc>
        <w:tc>
          <w:tcPr>
            <w:tcW w:w="1346" w:type="dxa"/>
            <w:tcBorders>
              <w:top w:val="single" w:sz="6" w:space="0" w:color="auto"/>
              <w:left w:val="single" w:sz="6" w:space="0" w:color="auto"/>
              <w:bottom w:val="single" w:sz="6" w:space="0" w:color="auto"/>
              <w:right w:val="single" w:sz="6" w:space="0" w:color="auto"/>
            </w:tcBorders>
          </w:tcPr>
          <w:p w14:paraId="506B9564" w14:textId="77777777" w:rsidR="00D85A40" w:rsidRPr="00B72447" w:rsidRDefault="00D85A40" w:rsidP="00724FE7">
            <w:pPr>
              <w:tabs>
                <w:tab w:val="left" w:pos="5245"/>
                <w:tab w:val="left" w:pos="7655"/>
              </w:tabs>
              <w:rPr>
                <w:rFonts w:ascii="Calibri" w:hAnsi="Calibri"/>
                <w:sz w:val="16"/>
                <w:szCs w:val="16"/>
              </w:rPr>
            </w:pPr>
          </w:p>
        </w:tc>
        <w:tc>
          <w:tcPr>
            <w:tcW w:w="1559" w:type="dxa"/>
            <w:tcBorders>
              <w:top w:val="single" w:sz="6" w:space="0" w:color="auto"/>
              <w:left w:val="single" w:sz="6" w:space="0" w:color="auto"/>
              <w:right w:val="single" w:sz="6" w:space="0" w:color="auto"/>
            </w:tcBorders>
          </w:tcPr>
          <w:p w14:paraId="4A4F0747" w14:textId="77777777" w:rsidR="00D85A40" w:rsidRPr="00B72447" w:rsidRDefault="00D85A40" w:rsidP="00724FE7">
            <w:pPr>
              <w:tabs>
                <w:tab w:val="left" w:pos="5245"/>
                <w:tab w:val="left" w:pos="7655"/>
              </w:tabs>
              <w:rPr>
                <w:rFonts w:ascii="Calibri" w:hAnsi="Calibri"/>
                <w:sz w:val="16"/>
                <w:szCs w:val="16"/>
              </w:rPr>
            </w:pPr>
          </w:p>
        </w:tc>
      </w:tr>
      <w:tr w:rsidR="00D85A40" w:rsidRPr="00631D82" w14:paraId="69D11D67" w14:textId="77777777" w:rsidTr="00724FE7">
        <w:trPr>
          <w:trHeight w:val="170"/>
        </w:trPr>
        <w:tc>
          <w:tcPr>
            <w:tcW w:w="1063" w:type="dxa"/>
            <w:tcBorders>
              <w:top w:val="single" w:sz="6" w:space="0" w:color="auto"/>
              <w:left w:val="single" w:sz="6" w:space="0" w:color="auto"/>
              <w:bottom w:val="single" w:sz="6" w:space="0" w:color="auto"/>
              <w:right w:val="single" w:sz="6" w:space="0" w:color="auto"/>
            </w:tcBorders>
          </w:tcPr>
          <w:p w14:paraId="57874B21" w14:textId="77777777" w:rsidR="00D85A40" w:rsidRPr="00C54374" w:rsidRDefault="00D85A40" w:rsidP="00724FE7">
            <w:pPr>
              <w:jc w:val="center"/>
              <w:rPr>
                <w:rFonts w:ascii="Calibri" w:hAnsi="Calibri"/>
                <w:sz w:val="16"/>
                <w:szCs w:val="16"/>
              </w:rPr>
            </w:pPr>
            <w:r w:rsidRPr="00C54374">
              <w:rPr>
                <w:rFonts w:ascii="Calibri" w:hAnsi="Calibri"/>
                <w:sz w:val="16"/>
                <w:szCs w:val="16"/>
              </w:rPr>
              <w:t>1</w:t>
            </w:r>
          </w:p>
        </w:tc>
        <w:tc>
          <w:tcPr>
            <w:tcW w:w="993" w:type="dxa"/>
            <w:tcBorders>
              <w:top w:val="single" w:sz="6" w:space="0" w:color="auto"/>
              <w:left w:val="single" w:sz="6" w:space="0" w:color="auto"/>
              <w:bottom w:val="single" w:sz="6" w:space="0" w:color="auto"/>
              <w:right w:val="single" w:sz="6" w:space="0" w:color="auto"/>
            </w:tcBorders>
            <w:vAlign w:val="center"/>
          </w:tcPr>
          <w:p w14:paraId="7C5A0308" w14:textId="77777777" w:rsidR="00D85A40" w:rsidRPr="00C54374" w:rsidRDefault="00D85A40" w:rsidP="00724FE7">
            <w:pPr>
              <w:tabs>
                <w:tab w:val="left" w:pos="5245"/>
                <w:tab w:val="left" w:pos="7655"/>
              </w:tabs>
              <w:jc w:val="center"/>
              <w:rPr>
                <w:rFonts w:ascii="Calibri" w:hAnsi="Calibri"/>
                <w:sz w:val="16"/>
                <w:szCs w:val="16"/>
              </w:rPr>
            </w:pPr>
            <w:r w:rsidRPr="00C54374">
              <w:rPr>
                <w:rFonts w:ascii="Calibri" w:hAnsi="Calibri"/>
                <w:sz w:val="16"/>
                <w:szCs w:val="16"/>
              </w:rPr>
              <w:t>22</w:t>
            </w:r>
          </w:p>
        </w:tc>
        <w:tc>
          <w:tcPr>
            <w:tcW w:w="4111" w:type="dxa"/>
            <w:tcBorders>
              <w:top w:val="single" w:sz="6" w:space="0" w:color="auto"/>
              <w:left w:val="single" w:sz="6" w:space="0" w:color="auto"/>
              <w:bottom w:val="single" w:sz="6" w:space="0" w:color="auto"/>
              <w:right w:val="single" w:sz="6" w:space="0" w:color="auto"/>
            </w:tcBorders>
            <w:vAlign w:val="center"/>
          </w:tcPr>
          <w:p w14:paraId="24334624" w14:textId="77777777" w:rsidR="00D85A40" w:rsidRPr="00B72447" w:rsidRDefault="00D85A40" w:rsidP="00724FE7">
            <w:pPr>
              <w:rPr>
                <w:rFonts w:ascii="Calibri" w:hAnsi="Calibri" w:cs="Calibri"/>
                <w:color w:val="000000"/>
                <w:sz w:val="16"/>
                <w:szCs w:val="16"/>
                <w:lang w:val="es-MX" w:eastAsia="es-MX"/>
              </w:rPr>
            </w:pPr>
          </w:p>
        </w:tc>
        <w:tc>
          <w:tcPr>
            <w:tcW w:w="1488" w:type="dxa"/>
            <w:tcBorders>
              <w:top w:val="single" w:sz="6" w:space="0" w:color="auto"/>
              <w:left w:val="single" w:sz="6" w:space="0" w:color="auto"/>
              <w:bottom w:val="single" w:sz="6" w:space="0" w:color="auto"/>
              <w:right w:val="single" w:sz="6" w:space="0" w:color="auto"/>
            </w:tcBorders>
            <w:vAlign w:val="center"/>
          </w:tcPr>
          <w:p w14:paraId="5E168CD9" w14:textId="77777777" w:rsidR="00D85A40" w:rsidRPr="00B72447" w:rsidRDefault="00D85A40" w:rsidP="00724FE7">
            <w:pPr>
              <w:jc w:val="center"/>
              <w:rPr>
                <w:rFonts w:ascii="Calibri" w:hAnsi="Calibri"/>
                <w:sz w:val="16"/>
                <w:szCs w:val="16"/>
              </w:rPr>
            </w:pPr>
          </w:p>
        </w:tc>
        <w:tc>
          <w:tcPr>
            <w:tcW w:w="1346" w:type="dxa"/>
            <w:tcBorders>
              <w:top w:val="single" w:sz="6" w:space="0" w:color="auto"/>
              <w:left w:val="single" w:sz="6" w:space="0" w:color="auto"/>
              <w:bottom w:val="single" w:sz="6" w:space="0" w:color="auto"/>
              <w:right w:val="single" w:sz="6" w:space="0" w:color="auto"/>
            </w:tcBorders>
          </w:tcPr>
          <w:p w14:paraId="22263C66" w14:textId="77777777" w:rsidR="00D85A40" w:rsidRPr="00B72447" w:rsidRDefault="00D85A40" w:rsidP="00724FE7">
            <w:pPr>
              <w:tabs>
                <w:tab w:val="left" w:pos="5245"/>
                <w:tab w:val="left" w:pos="7655"/>
              </w:tabs>
              <w:rPr>
                <w:rFonts w:ascii="Calibri" w:hAnsi="Calibri"/>
                <w:sz w:val="16"/>
                <w:szCs w:val="16"/>
              </w:rPr>
            </w:pPr>
          </w:p>
        </w:tc>
        <w:tc>
          <w:tcPr>
            <w:tcW w:w="1559" w:type="dxa"/>
            <w:tcBorders>
              <w:top w:val="single" w:sz="6" w:space="0" w:color="auto"/>
              <w:left w:val="single" w:sz="6" w:space="0" w:color="auto"/>
              <w:right w:val="single" w:sz="6" w:space="0" w:color="auto"/>
            </w:tcBorders>
          </w:tcPr>
          <w:p w14:paraId="2FE7C72F" w14:textId="77777777" w:rsidR="00D85A40" w:rsidRPr="00B72447" w:rsidRDefault="00D85A40" w:rsidP="00724FE7">
            <w:pPr>
              <w:tabs>
                <w:tab w:val="left" w:pos="5245"/>
                <w:tab w:val="left" w:pos="7655"/>
              </w:tabs>
              <w:rPr>
                <w:rFonts w:ascii="Calibri" w:hAnsi="Calibri"/>
                <w:sz w:val="16"/>
                <w:szCs w:val="16"/>
              </w:rPr>
            </w:pPr>
          </w:p>
        </w:tc>
      </w:tr>
      <w:tr w:rsidR="00D85A40" w:rsidRPr="00631D82" w14:paraId="18C27999" w14:textId="77777777" w:rsidTr="00724FE7">
        <w:trPr>
          <w:trHeight w:val="170"/>
        </w:trPr>
        <w:tc>
          <w:tcPr>
            <w:tcW w:w="1063" w:type="dxa"/>
            <w:tcBorders>
              <w:top w:val="single" w:sz="6" w:space="0" w:color="auto"/>
              <w:left w:val="single" w:sz="6" w:space="0" w:color="auto"/>
              <w:bottom w:val="single" w:sz="6" w:space="0" w:color="auto"/>
              <w:right w:val="single" w:sz="6" w:space="0" w:color="auto"/>
            </w:tcBorders>
          </w:tcPr>
          <w:p w14:paraId="1661F5A0" w14:textId="77777777" w:rsidR="00D85A40" w:rsidRPr="00C54374" w:rsidRDefault="00D85A40" w:rsidP="00724FE7">
            <w:pPr>
              <w:jc w:val="center"/>
              <w:rPr>
                <w:rFonts w:ascii="Calibri" w:hAnsi="Calibri"/>
                <w:sz w:val="16"/>
                <w:szCs w:val="16"/>
              </w:rPr>
            </w:pPr>
            <w:r w:rsidRPr="00C54374">
              <w:rPr>
                <w:rFonts w:ascii="Calibri" w:hAnsi="Calibri"/>
                <w:sz w:val="16"/>
                <w:szCs w:val="16"/>
              </w:rPr>
              <w:t>1</w:t>
            </w:r>
          </w:p>
        </w:tc>
        <w:tc>
          <w:tcPr>
            <w:tcW w:w="993" w:type="dxa"/>
            <w:tcBorders>
              <w:top w:val="single" w:sz="6" w:space="0" w:color="auto"/>
              <w:left w:val="single" w:sz="6" w:space="0" w:color="auto"/>
              <w:bottom w:val="single" w:sz="6" w:space="0" w:color="auto"/>
              <w:right w:val="single" w:sz="6" w:space="0" w:color="auto"/>
            </w:tcBorders>
            <w:vAlign w:val="center"/>
          </w:tcPr>
          <w:p w14:paraId="4718C29B" w14:textId="77777777" w:rsidR="00D85A40" w:rsidRPr="00C54374" w:rsidRDefault="00D85A40" w:rsidP="00724FE7">
            <w:pPr>
              <w:tabs>
                <w:tab w:val="left" w:pos="5245"/>
                <w:tab w:val="left" w:pos="7655"/>
              </w:tabs>
              <w:jc w:val="center"/>
              <w:rPr>
                <w:rFonts w:ascii="Calibri" w:hAnsi="Calibri"/>
                <w:sz w:val="16"/>
                <w:szCs w:val="16"/>
              </w:rPr>
            </w:pPr>
            <w:r w:rsidRPr="00C54374">
              <w:rPr>
                <w:rFonts w:ascii="Calibri" w:hAnsi="Calibri"/>
                <w:sz w:val="16"/>
                <w:szCs w:val="16"/>
              </w:rPr>
              <w:t>23</w:t>
            </w:r>
          </w:p>
        </w:tc>
        <w:tc>
          <w:tcPr>
            <w:tcW w:w="4111" w:type="dxa"/>
            <w:tcBorders>
              <w:top w:val="single" w:sz="6" w:space="0" w:color="auto"/>
              <w:left w:val="single" w:sz="6" w:space="0" w:color="auto"/>
              <w:bottom w:val="single" w:sz="6" w:space="0" w:color="auto"/>
              <w:right w:val="single" w:sz="6" w:space="0" w:color="auto"/>
            </w:tcBorders>
            <w:vAlign w:val="center"/>
          </w:tcPr>
          <w:p w14:paraId="1BEE9917" w14:textId="77777777" w:rsidR="00D85A40" w:rsidRPr="00B72447" w:rsidRDefault="00D85A40" w:rsidP="00724FE7">
            <w:pPr>
              <w:rPr>
                <w:rFonts w:ascii="Calibri" w:hAnsi="Calibri" w:cs="Calibri"/>
                <w:color w:val="000000"/>
                <w:sz w:val="16"/>
                <w:szCs w:val="16"/>
                <w:lang w:val="es-MX" w:eastAsia="es-MX"/>
              </w:rPr>
            </w:pPr>
          </w:p>
        </w:tc>
        <w:tc>
          <w:tcPr>
            <w:tcW w:w="1488" w:type="dxa"/>
            <w:tcBorders>
              <w:top w:val="single" w:sz="6" w:space="0" w:color="auto"/>
              <w:left w:val="single" w:sz="6" w:space="0" w:color="auto"/>
              <w:bottom w:val="single" w:sz="6" w:space="0" w:color="auto"/>
              <w:right w:val="single" w:sz="6" w:space="0" w:color="auto"/>
            </w:tcBorders>
            <w:vAlign w:val="center"/>
          </w:tcPr>
          <w:p w14:paraId="2B73C699" w14:textId="77777777" w:rsidR="00D85A40" w:rsidRPr="00B72447" w:rsidRDefault="00D85A40" w:rsidP="00724FE7">
            <w:pPr>
              <w:jc w:val="center"/>
              <w:rPr>
                <w:rFonts w:ascii="Calibri" w:hAnsi="Calibri"/>
                <w:sz w:val="16"/>
                <w:szCs w:val="16"/>
              </w:rPr>
            </w:pPr>
          </w:p>
        </w:tc>
        <w:tc>
          <w:tcPr>
            <w:tcW w:w="1346" w:type="dxa"/>
            <w:tcBorders>
              <w:top w:val="single" w:sz="6" w:space="0" w:color="auto"/>
              <w:left w:val="single" w:sz="6" w:space="0" w:color="auto"/>
              <w:bottom w:val="single" w:sz="6" w:space="0" w:color="auto"/>
              <w:right w:val="single" w:sz="6" w:space="0" w:color="auto"/>
            </w:tcBorders>
          </w:tcPr>
          <w:p w14:paraId="13969AC0" w14:textId="77777777" w:rsidR="00D85A40" w:rsidRPr="00B72447" w:rsidRDefault="00D85A40" w:rsidP="00724FE7">
            <w:pPr>
              <w:tabs>
                <w:tab w:val="left" w:pos="5245"/>
                <w:tab w:val="left" w:pos="7655"/>
              </w:tabs>
              <w:rPr>
                <w:rFonts w:ascii="Calibri" w:hAnsi="Calibri"/>
                <w:sz w:val="16"/>
                <w:szCs w:val="16"/>
              </w:rPr>
            </w:pPr>
          </w:p>
        </w:tc>
        <w:tc>
          <w:tcPr>
            <w:tcW w:w="1559" w:type="dxa"/>
            <w:tcBorders>
              <w:top w:val="single" w:sz="6" w:space="0" w:color="auto"/>
              <w:left w:val="single" w:sz="6" w:space="0" w:color="auto"/>
              <w:right w:val="single" w:sz="6" w:space="0" w:color="auto"/>
            </w:tcBorders>
          </w:tcPr>
          <w:p w14:paraId="13BB6FF3" w14:textId="77777777" w:rsidR="00D85A40" w:rsidRPr="00B72447" w:rsidRDefault="00D85A40" w:rsidP="00724FE7">
            <w:pPr>
              <w:tabs>
                <w:tab w:val="left" w:pos="5245"/>
                <w:tab w:val="left" w:pos="7655"/>
              </w:tabs>
              <w:rPr>
                <w:rFonts w:ascii="Calibri" w:hAnsi="Calibri"/>
                <w:sz w:val="16"/>
                <w:szCs w:val="16"/>
              </w:rPr>
            </w:pPr>
          </w:p>
        </w:tc>
      </w:tr>
      <w:tr w:rsidR="00D85A40" w:rsidRPr="00631D82" w14:paraId="4C098888" w14:textId="77777777" w:rsidTr="00724FE7">
        <w:trPr>
          <w:trHeight w:val="170"/>
        </w:trPr>
        <w:tc>
          <w:tcPr>
            <w:tcW w:w="1063" w:type="dxa"/>
            <w:tcBorders>
              <w:top w:val="single" w:sz="6" w:space="0" w:color="auto"/>
              <w:left w:val="single" w:sz="6" w:space="0" w:color="auto"/>
              <w:bottom w:val="single" w:sz="6" w:space="0" w:color="auto"/>
              <w:right w:val="single" w:sz="6" w:space="0" w:color="auto"/>
            </w:tcBorders>
          </w:tcPr>
          <w:p w14:paraId="77BF9E86" w14:textId="77777777" w:rsidR="00D85A40" w:rsidRPr="00C54374" w:rsidRDefault="00D85A40" w:rsidP="00724FE7">
            <w:pPr>
              <w:jc w:val="center"/>
              <w:rPr>
                <w:rFonts w:ascii="Calibri" w:hAnsi="Calibri"/>
                <w:sz w:val="16"/>
                <w:szCs w:val="16"/>
              </w:rPr>
            </w:pPr>
            <w:r w:rsidRPr="00C54374">
              <w:rPr>
                <w:rFonts w:ascii="Calibri" w:hAnsi="Calibri"/>
                <w:sz w:val="16"/>
                <w:szCs w:val="16"/>
              </w:rPr>
              <w:t>1</w:t>
            </w:r>
          </w:p>
        </w:tc>
        <w:tc>
          <w:tcPr>
            <w:tcW w:w="993" w:type="dxa"/>
            <w:tcBorders>
              <w:top w:val="single" w:sz="6" w:space="0" w:color="auto"/>
              <w:left w:val="single" w:sz="6" w:space="0" w:color="auto"/>
              <w:bottom w:val="single" w:sz="6" w:space="0" w:color="auto"/>
              <w:right w:val="single" w:sz="6" w:space="0" w:color="auto"/>
            </w:tcBorders>
            <w:vAlign w:val="center"/>
          </w:tcPr>
          <w:p w14:paraId="0D316083" w14:textId="77777777" w:rsidR="00D85A40" w:rsidRPr="00C54374" w:rsidRDefault="00D85A40" w:rsidP="00724FE7">
            <w:pPr>
              <w:tabs>
                <w:tab w:val="left" w:pos="5245"/>
                <w:tab w:val="left" w:pos="7655"/>
              </w:tabs>
              <w:jc w:val="center"/>
              <w:rPr>
                <w:rFonts w:ascii="Calibri" w:hAnsi="Calibri"/>
                <w:sz w:val="16"/>
                <w:szCs w:val="16"/>
              </w:rPr>
            </w:pPr>
            <w:r w:rsidRPr="00C54374">
              <w:rPr>
                <w:rFonts w:ascii="Calibri" w:hAnsi="Calibri"/>
                <w:sz w:val="16"/>
                <w:szCs w:val="16"/>
              </w:rPr>
              <w:t>24</w:t>
            </w:r>
          </w:p>
        </w:tc>
        <w:tc>
          <w:tcPr>
            <w:tcW w:w="4111" w:type="dxa"/>
            <w:tcBorders>
              <w:top w:val="single" w:sz="6" w:space="0" w:color="auto"/>
              <w:left w:val="single" w:sz="6" w:space="0" w:color="auto"/>
              <w:bottom w:val="single" w:sz="6" w:space="0" w:color="auto"/>
              <w:right w:val="single" w:sz="6" w:space="0" w:color="auto"/>
            </w:tcBorders>
            <w:vAlign w:val="center"/>
          </w:tcPr>
          <w:p w14:paraId="3A502F5F" w14:textId="77777777" w:rsidR="00D85A40" w:rsidRPr="00B72447" w:rsidRDefault="00D85A40" w:rsidP="00724FE7">
            <w:pPr>
              <w:rPr>
                <w:rFonts w:ascii="Calibri" w:hAnsi="Calibri" w:cs="Calibri"/>
                <w:color w:val="000000"/>
                <w:sz w:val="16"/>
                <w:szCs w:val="16"/>
                <w:lang w:val="es-MX" w:eastAsia="es-MX"/>
              </w:rPr>
            </w:pPr>
          </w:p>
        </w:tc>
        <w:tc>
          <w:tcPr>
            <w:tcW w:w="1488" w:type="dxa"/>
            <w:tcBorders>
              <w:top w:val="single" w:sz="6" w:space="0" w:color="auto"/>
              <w:left w:val="single" w:sz="6" w:space="0" w:color="auto"/>
              <w:bottom w:val="single" w:sz="6" w:space="0" w:color="auto"/>
              <w:right w:val="single" w:sz="6" w:space="0" w:color="auto"/>
            </w:tcBorders>
            <w:vAlign w:val="center"/>
          </w:tcPr>
          <w:p w14:paraId="313628AD" w14:textId="77777777" w:rsidR="00D85A40" w:rsidRPr="00B72447" w:rsidRDefault="00D85A40" w:rsidP="00724FE7">
            <w:pPr>
              <w:jc w:val="center"/>
              <w:rPr>
                <w:rFonts w:ascii="Calibri" w:hAnsi="Calibri"/>
                <w:sz w:val="16"/>
                <w:szCs w:val="16"/>
              </w:rPr>
            </w:pPr>
          </w:p>
        </w:tc>
        <w:tc>
          <w:tcPr>
            <w:tcW w:w="1346" w:type="dxa"/>
            <w:tcBorders>
              <w:top w:val="single" w:sz="6" w:space="0" w:color="auto"/>
              <w:left w:val="single" w:sz="6" w:space="0" w:color="auto"/>
              <w:bottom w:val="single" w:sz="6" w:space="0" w:color="auto"/>
              <w:right w:val="single" w:sz="6" w:space="0" w:color="auto"/>
            </w:tcBorders>
          </w:tcPr>
          <w:p w14:paraId="05C35489" w14:textId="77777777" w:rsidR="00D85A40" w:rsidRPr="00B72447" w:rsidRDefault="00D85A40" w:rsidP="00724FE7">
            <w:pPr>
              <w:tabs>
                <w:tab w:val="left" w:pos="5245"/>
                <w:tab w:val="left" w:pos="7655"/>
              </w:tabs>
              <w:rPr>
                <w:rFonts w:ascii="Calibri" w:hAnsi="Calibri"/>
                <w:sz w:val="16"/>
                <w:szCs w:val="16"/>
              </w:rPr>
            </w:pPr>
          </w:p>
        </w:tc>
        <w:tc>
          <w:tcPr>
            <w:tcW w:w="1559" w:type="dxa"/>
            <w:tcBorders>
              <w:top w:val="single" w:sz="6" w:space="0" w:color="auto"/>
              <w:left w:val="single" w:sz="6" w:space="0" w:color="auto"/>
              <w:right w:val="single" w:sz="6" w:space="0" w:color="auto"/>
            </w:tcBorders>
          </w:tcPr>
          <w:p w14:paraId="318EBD86" w14:textId="77777777" w:rsidR="00D85A40" w:rsidRPr="00B72447" w:rsidRDefault="00D85A40" w:rsidP="00724FE7">
            <w:pPr>
              <w:tabs>
                <w:tab w:val="left" w:pos="5245"/>
                <w:tab w:val="left" w:pos="7655"/>
              </w:tabs>
              <w:rPr>
                <w:rFonts w:ascii="Calibri" w:hAnsi="Calibri"/>
                <w:sz w:val="16"/>
                <w:szCs w:val="16"/>
              </w:rPr>
            </w:pPr>
          </w:p>
        </w:tc>
      </w:tr>
      <w:tr w:rsidR="00D85A40" w:rsidRPr="00631D82" w14:paraId="77BC8DC4" w14:textId="77777777" w:rsidTr="00724FE7">
        <w:trPr>
          <w:trHeight w:val="170"/>
        </w:trPr>
        <w:tc>
          <w:tcPr>
            <w:tcW w:w="1063" w:type="dxa"/>
            <w:tcBorders>
              <w:top w:val="single" w:sz="6" w:space="0" w:color="auto"/>
              <w:left w:val="single" w:sz="6" w:space="0" w:color="auto"/>
              <w:bottom w:val="single" w:sz="6" w:space="0" w:color="auto"/>
              <w:right w:val="single" w:sz="6" w:space="0" w:color="auto"/>
            </w:tcBorders>
          </w:tcPr>
          <w:p w14:paraId="24C7B4DB" w14:textId="77777777" w:rsidR="00D85A40" w:rsidRPr="00C54374" w:rsidRDefault="00D85A40" w:rsidP="00724FE7">
            <w:pPr>
              <w:jc w:val="center"/>
              <w:rPr>
                <w:rFonts w:ascii="Calibri" w:hAnsi="Calibri"/>
                <w:sz w:val="16"/>
                <w:szCs w:val="16"/>
              </w:rPr>
            </w:pPr>
            <w:r w:rsidRPr="00C54374">
              <w:rPr>
                <w:rFonts w:ascii="Calibri" w:hAnsi="Calibri"/>
                <w:sz w:val="16"/>
                <w:szCs w:val="16"/>
              </w:rPr>
              <w:t>1</w:t>
            </w:r>
          </w:p>
        </w:tc>
        <w:tc>
          <w:tcPr>
            <w:tcW w:w="993" w:type="dxa"/>
            <w:tcBorders>
              <w:top w:val="single" w:sz="6" w:space="0" w:color="auto"/>
              <w:left w:val="single" w:sz="6" w:space="0" w:color="auto"/>
              <w:bottom w:val="single" w:sz="6" w:space="0" w:color="auto"/>
              <w:right w:val="single" w:sz="6" w:space="0" w:color="auto"/>
            </w:tcBorders>
            <w:vAlign w:val="center"/>
          </w:tcPr>
          <w:p w14:paraId="1C71FB2B" w14:textId="77777777" w:rsidR="00D85A40" w:rsidRPr="00C54374" w:rsidRDefault="00D85A40" w:rsidP="00724FE7">
            <w:pPr>
              <w:tabs>
                <w:tab w:val="left" w:pos="5245"/>
                <w:tab w:val="left" w:pos="7655"/>
              </w:tabs>
              <w:jc w:val="center"/>
              <w:rPr>
                <w:rFonts w:ascii="Calibri" w:hAnsi="Calibri"/>
                <w:sz w:val="16"/>
                <w:szCs w:val="16"/>
              </w:rPr>
            </w:pPr>
            <w:r w:rsidRPr="00C54374">
              <w:rPr>
                <w:rFonts w:ascii="Calibri" w:hAnsi="Calibri"/>
                <w:sz w:val="16"/>
                <w:szCs w:val="16"/>
              </w:rPr>
              <w:t>25</w:t>
            </w:r>
          </w:p>
        </w:tc>
        <w:tc>
          <w:tcPr>
            <w:tcW w:w="4111" w:type="dxa"/>
            <w:tcBorders>
              <w:top w:val="single" w:sz="6" w:space="0" w:color="auto"/>
              <w:left w:val="single" w:sz="6" w:space="0" w:color="auto"/>
              <w:bottom w:val="single" w:sz="6" w:space="0" w:color="auto"/>
              <w:right w:val="single" w:sz="6" w:space="0" w:color="auto"/>
            </w:tcBorders>
            <w:vAlign w:val="center"/>
          </w:tcPr>
          <w:p w14:paraId="5BBD70A5" w14:textId="77777777" w:rsidR="00D85A40" w:rsidRPr="00B72447" w:rsidRDefault="00D85A40" w:rsidP="00724FE7">
            <w:pPr>
              <w:rPr>
                <w:rFonts w:ascii="Calibri" w:hAnsi="Calibri" w:cs="Calibri"/>
                <w:color w:val="000000"/>
                <w:sz w:val="16"/>
                <w:szCs w:val="16"/>
                <w:lang w:val="es-MX" w:eastAsia="es-MX"/>
              </w:rPr>
            </w:pPr>
          </w:p>
        </w:tc>
        <w:tc>
          <w:tcPr>
            <w:tcW w:w="1488" w:type="dxa"/>
            <w:tcBorders>
              <w:top w:val="single" w:sz="6" w:space="0" w:color="auto"/>
              <w:left w:val="single" w:sz="6" w:space="0" w:color="auto"/>
              <w:bottom w:val="single" w:sz="6" w:space="0" w:color="auto"/>
              <w:right w:val="single" w:sz="6" w:space="0" w:color="auto"/>
            </w:tcBorders>
            <w:vAlign w:val="center"/>
          </w:tcPr>
          <w:p w14:paraId="0D97437C" w14:textId="77777777" w:rsidR="00D85A40" w:rsidRPr="00B72447" w:rsidRDefault="00D85A40" w:rsidP="00724FE7">
            <w:pPr>
              <w:jc w:val="center"/>
              <w:rPr>
                <w:rFonts w:ascii="Calibri" w:hAnsi="Calibri"/>
                <w:sz w:val="16"/>
                <w:szCs w:val="16"/>
              </w:rPr>
            </w:pPr>
          </w:p>
        </w:tc>
        <w:tc>
          <w:tcPr>
            <w:tcW w:w="1346" w:type="dxa"/>
            <w:tcBorders>
              <w:top w:val="single" w:sz="6" w:space="0" w:color="auto"/>
              <w:left w:val="single" w:sz="6" w:space="0" w:color="auto"/>
              <w:bottom w:val="single" w:sz="6" w:space="0" w:color="auto"/>
              <w:right w:val="single" w:sz="6" w:space="0" w:color="auto"/>
            </w:tcBorders>
          </w:tcPr>
          <w:p w14:paraId="7F04A1D8" w14:textId="77777777" w:rsidR="00D85A40" w:rsidRPr="00B72447" w:rsidRDefault="00D85A40" w:rsidP="00724FE7">
            <w:pPr>
              <w:tabs>
                <w:tab w:val="left" w:pos="5245"/>
                <w:tab w:val="left" w:pos="7655"/>
              </w:tabs>
              <w:rPr>
                <w:rFonts w:ascii="Calibri" w:hAnsi="Calibri"/>
                <w:sz w:val="16"/>
                <w:szCs w:val="16"/>
              </w:rPr>
            </w:pPr>
          </w:p>
        </w:tc>
        <w:tc>
          <w:tcPr>
            <w:tcW w:w="1559" w:type="dxa"/>
            <w:tcBorders>
              <w:top w:val="single" w:sz="6" w:space="0" w:color="auto"/>
              <w:left w:val="single" w:sz="6" w:space="0" w:color="auto"/>
              <w:right w:val="single" w:sz="6" w:space="0" w:color="auto"/>
            </w:tcBorders>
          </w:tcPr>
          <w:p w14:paraId="6FC1C557" w14:textId="77777777" w:rsidR="00D85A40" w:rsidRPr="00B72447" w:rsidRDefault="00D85A40" w:rsidP="00724FE7">
            <w:pPr>
              <w:tabs>
                <w:tab w:val="left" w:pos="5245"/>
                <w:tab w:val="left" w:pos="7655"/>
              </w:tabs>
              <w:rPr>
                <w:rFonts w:ascii="Calibri" w:hAnsi="Calibri"/>
                <w:sz w:val="16"/>
                <w:szCs w:val="16"/>
              </w:rPr>
            </w:pPr>
          </w:p>
        </w:tc>
      </w:tr>
      <w:tr w:rsidR="00D85A40" w:rsidRPr="00631D82" w14:paraId="30F4B420" w14:textId="77777777" w:rsidTr="00724FE7">
        <w:trPr>
          <w:trHeight w:val="170"/>
        </w:trPr>
        <w:tc>
          <w:tcPr>
            <w:tcW w:w="1063" w:type="dxa"/>
          </w:tcPr>
          <w:p w14:paraId="17979F74" w14:textId="77777777" w:rsidR="00D85A40" w:rsidRPr="00631D82" w:rsidRDefault="00D85A40" w:rsidP="00724FE7">
            <w:pPr>
              <w:tabs>
                <w:tab w:val="left" w:pos="5245"/>
                <w:tab w:val="left" w:pos="7655"/>
              </w:tabs>
              <w:rPr>
                <w:rFonts w:ascii="Calibri" w:hAnsi="Calibri"/>
              </w:rPr>
            </w:pPr>
          </w:p>
        </w:tc>
        <w:tc>
          <w:tcPr>
            <w:tcW w:w="993" w:type="dxa"/>
          </w:tcPr>
          <w:p w14:paraId="2ECCD35F" w14:textId="77777777" w:rsidR="00D85A40" w:rsidRPr="00631D82" w:rsidRDefault="00D85A40" w:rsidP="00724FE7">
            <w:pPr>
              <w:tabs>
                <w:tab w:val="left" w:pos="5245"/>
                <w:tab w:val="left" w:pos="7655"/>
              </w:tabs>
              <w:rPr>
                <w:rFonts w:ascii="Calibri" w:hAnsi="Calibri"/>
              </w:rPr>
            </w:pPr>
          </w:p>
        </w:tc>
        <w:tc>
          <w:tcPr>
            <w:tcW w:w="4111" w:type="dxa"/>
            <w:vAlign w:val="center"/>
          </w:tcPr>
          <w:p w14:paraId="02D5C021" w14:textId="77777777" w:rsidR="00D85A40" w:rsidRPr="00DC31E6" w:rsidRDefault="00D85A40" w:rsidP="00724FE7">
            <w:pPr>
              <w:rPr>
                <w:rFonts w:ascii="Calibri" w:hAnsi="Calibri" w:cs="Calibri"/>
                <w:b/>
                <w:color w:val="000000"/>
                <w:lang w:val="es-MX" w:eastAsia="es-MX"/>
              </w:rPr>
            </w:pPr>
          </w:p>
        </w:tc>
        <w:tc>
          <w:tcPr>
            <w:tcW w:w="1488" w:type="dxa"/>
          </w:tcPr>
          <w:p w14:paraId="5D385295" w14:textId="77777777" w:rsidR="00D85A40" w:rsidRPr="00631D82" w:rsidRDefault="00D85A40" w:rsidP="00724FE7">
            <w:pPr>
              <w:tabs>
                <w:tab w:val="left" w:pos="5245"/>
                <w:tab w:val="left" w:pos="7655"/>
              </w:tabs>
              <w:rPr>
                <w:rFonts w:ascii="Calibri" w:hAnsi="Calibri"/>
              </w:rPr>
            </w:pPr>
          </w:p>
        </w:tc>
        <w:tc>
          <w:tcPr>
            <w:tcW w:w="1346" w:type="dxa"/>
          </w:tcPr>
          <w:p w14:paraId="54C4F87E" w14:textId="77777777" w:rsidR="00D85A40" w:rsidRPr="00631D82" w:rsidRDefault="00D85A40" w:rsidP="00724FE7">
            <w:pPr>
              <w:tabs>
                <w:tab w:val="left" w:pos="5245"/>
                <w:tab w:val="left" w:pos="7655"/>
              </w:tabs>
              <w:ind w:right="336"/>
              <w:jc w:val="right"/>
              <w:rPr>
                <w:rFonts w:ascii="Calibri" w:hAnsi="Calibri"/>
              </w:rPr>
            </w:pPr>
            <w:r w:rsidRPr="00631D82">
              <w:rPr>
                <w:rFonts w:ascii="Calibri" w:hAnsi="Calibri"/>
              </w:rPr>
              <w:t>SUBTOTAL</w:t>
            </w:r>
          </w:p>
        </w:tc>
        <w:tc>
          <w:tcPr>
            <w:tcW w:w="1559" w:type="dxa"/>
            <w:tcBorders>
              <w:top w:val="single" w:sz="6" w:space="0" w:color="auto"/>
              <w:left w:val="single" w:sz="6" w:space="0" w:color="auto"/>
              <w:bottom w:val="single" w:sz="6" w:space="0" w:color="auto"/>
              <w:right w:val="single" w:sz="6" w:space="0" w:color="auto"/>
            </w:tcBorders>
          </w:tcPr>
          <w:p w14:paraId="237DECDE" w14:textId="77777777" w:rsidR="00D85A40" w:rsidRPr="00631D82" w:rsidRDefault="00D85A40" w:rsidP="00724FE7">
            <w:pPr>
              <w:tabs>
                <w:tab w:val="left" w:pos="5245"/>
                <w:tab w:val="left" w:pos="7655"/>
              </w:tabs>
              <w:rPr>
                <w:rFonts w:ascii="Calibri" w:hAnsi="Calibri"/>
              </w:rPr>
            </w:pPr>
          </w:p>
        </w:tc>
      </w:tr>
      <w:tr w:rsidR="00D85A40" w:rsidRPr="00631D82" w14:paraId="7FDF3E11" w14:textId="77777777" w:rsidTr="00724FE7">
        <w:trPr>
          <w:trHeight w:val="170"/>
        </w:trPr>
        <w:tc>
          <w:tcPr>
            <w:tcW w:w="1063" w:type="dxa"/>
          </w:tcPr>
          <w:p w14:paraId="36AF014C" w14:textId="77777777" w:rsidR="00D85A40" w:rsidRPr="00631D82" w:rsidRDefault="00D85A40" w:rsidP="00724FE7">
            <w:pPr>
              <w:tabs>
                <w:tab w:val="left" w:pos="5245"/>
                <w:tab w:val="left" w:pos="7655"/>
              </w:tabs>
              <w:rPr>
                <w:rFonts w:ascii="Calibri" w:hAnsi="Calibri"/>
              </w:rPr>
            </w:pPr>
          </w:p>
        </w:tc>
        <w:tc>
          <w:tcPr>
            <w:tcW w:w="993" w:type="dxa"/>
          </w:tcPr>
          <w:p w14:paraId="72D199FF" w14:textId="77777777" w:rsidR="00D85A40" w:rsidRPr="00631D82" w:rsidRDefault="00D85A40" w:rsidP="00724FE7">
            <w:pPr>
              <w:tabs>
                <w:tab w:val="left" w:pos="5245"/>
                <w:tab w:val="left" w:pos="7655"/>
              </w:tabs>
              <w:rPr>
                <w:rFonts w:ascii="Calibri" w:hAnsi="Calibri"/>
              </w:rPr>
            </w:pPr>
          </w:p>
        </w:tc>
        <w:tc>
          <w:tcPr>
            <w:tcW w:w="4111" w:type="dxa"/>
          </w:tcPr>
          <w:p w14:paraId="6E0DC039" w14:textId="77777777" w:rsidR="00D85A40" w:rsidRPr="00631D82" w:rsidRDefault="00D85A40" w:rsidP="00724FE7">
            <w:pPr>
              <w:tabs>
                <w:tab w:val="left" w:pos="5245"/>
                <w:tab w:val="left" w:pos="7655"/>
              </w:tabs>
              <w:rPr>
                <w:rFonts w:ascii="Calibri" w:hAnsi="Calibri"/>
              </w:rPr>
            </w:pPr>
          </w:p>
        </w:tc>
        <w:tc>
          <w:tcPr>
            <w:tcW w:w="1488" w:type="dxa"/>
          </w:tcPr>
          <w:p w14:paraId="20943CD3" w14:textId="77777777" w:rsidR="00D85A40" w:rsidRPr="00631D82" w:rsidRDefault="00D85A40" w:rsidP="00724FE7">
            <w:pPr>
              <w:tabs>
                <w:tab w:val="left" w:pos="5245"/>
                <w:tab w:val="left" w:pos="7655"/>
              </w:tabs>
              <w:rPr>
                <w:rFonts w:ascii="Calibri" w:hAnsi="Calibri"/>
              </w:rPr>
            </w:pPr>
          </w:p>
        </w:tc>
        <w:tc>
          <w:tcPr>
            <w:tcW w:w="1346" w:type="dxa"/>
          </w:tcPr>
          <w:p w14:paraId="71EE36B4" w14:textId="77777777" w:rsidR="00D85A40" w:rsidRPr="00631D82" w:rsidRDefault="00D85A40" w:rsidP="00724FE7">
            <w:pPr>
              <w:tabs>
                <w:tab w:val="left" w:pos="5245"/>
                <w:tab w:val="left" w:pos="7655"/>
              </w:tabs>
              <w:ind w:right="336"/>
              <w:jc w:val="right"/>
              <w:rPr>
                <w:rFonts w:ascii="Calibri" w:hAnsi="Calibri"/>
              </w:rPr>
            </w:pPr>
            <w:r w:rsidRPr="00631D82">
              <w:rPr>
                <w:rFonts w:ascii="Calibri" w:hAnsi="Calibri"/>
              </w:rPr>
              <w:t>16% I.V.A.</w:t>
            </w:r>
          </w:p>
        </w:tc>
        <w:tc>
          <w:tcPr>
            <w:tcW w:w="1559" w:type="dxa"/>
            <w:tcBorders>
              <w:top w:val="single" w:sz="6" w:space="0" w:color="auto"/>
              <w:left w:val="single" w:sz="6" w:space="0" w:color="auto"/>
              <w:bottom w:val="single" w:sz="6" w:space="0" w:color="auto"/>
              <w:right w:val="single" w:sz="6" w:space="0" w:color="auto"/>
            </w:tcBorders>
          </w:tcPr>
          <w:p w14:paraId="5AB57F3D" w14:textId="77777777" w:rsidR="00D85A40" w:rsidRPr="00631D82" w:rsidRDefault="00D85A40" w:rsidP="00724FE7">
            <w:pPr>
              <w:tabs>
                <w:tab w:val="left" w:pos="5245"/>
                <w:tab w:val="left" w:pos="7655"/>
              </w:tabs>
              <w:rPr>
                <w:rFonts w:ascii="Calibri" w:hAnsi="Calibri"/>
              </w:rPr>
            </w:pPr>
          </w:p>
        </w:tc>
      </w:tr>
      <w:tr w:rsidR="00D85A40" w:rsidRPr="00631D82" w14:paraId="06FB7E63" w14:textId="77777777" w:rsidTr="00724FE7">
        <w:trPr>
          <w:trHeight w:val="170"/>
        </w:trPr>
        <w:tc>
          <w:tcPr>
            <w:tcW w:w="1063" w:type="dxa"/>
          </w:tcPr>
          <w:p w14:paraId="325D1C7F" w14:textId="77777777" w:rsidR="00D85A40" w:rsidRPr="00631D82" w:rsidRDefault="00D85A40" w:rsidP="00724FE7">
            <w:pPr>
              <w:tabs>
                <w:tab w:val="left" w:pos="5245"/>
                <w:tab w:val="left" w:pos="7655"/>
              </w:tabs>
              <w:ind w:right="13715"/>
              <w:rPr>
                <w:rFonts w:ascii="Calibri" w:hAnsi="Calibri"/>
              </w:rPr>
            </w:pPr>
          </w:p>
        </w:tc>
        <w:tc>
          <w:tcPr>
            <w:tcW w:w="993" w:type="dxa"/>
          </w:tcPr>
          <w:p w14:paraId="391AF39A" w14:textId="77777777" w:rsidR="00D85A40" w:rsidRPr="00631D82" w:rsidRDefault="00D85A40" w:rsidP="00724FE7">
            <w:pPr>
              <w:tabs>
                <w:tab w:val="left" w:pos="5245"/>
                <w:tab w:val="left" w:pos="7655"/>
              </w:tabs>
              <w:ind w:right="13715"/>
              <w:rPr>
                <w:rFonts w:ascii="Calibri" w:hAnsi="Calibri"/>
              </w:rPr>
            </w:pPr>
          </w:p>
        </w:tc>
        <w:tc>
          <w:tcPr>
            <w:tcW w:w="4111" w:type="dxa"/>
          </w:tcPr>
          <w:p w14:paraId="5A002F03" w14:textId="77777777" w:rsidR="00D85A40" w:rsidRPr="00631D82" w:rsidRDefault="00D85A40" w:rsidP="00724FE7">
            <w:pPr>
              <w:tabs>
                <w:tab w:val="left" w:pos="5245"/>
                <w:tab w:val="left" w:pos="7655"/>
              </w:tabs>
              <w:ind w:right="13715"/>
              <w:rPr>
                <w:rFonts w:ascii="Calibri" w:hAnsi="Calibri"/>
              </w:rPr>
            </w:pPr>
          </w:p>
        </w:tc>
        <w:tc>
          <w:tcPr>
            <w:tcW w:w="1488" w:type="dxa"/>
          </w:tcPr>
          <w:p w14:paraId="54187EA6" w14:textId="77777777" w:rsidR="00D85A40" w:rsidRPr="00631D82" w:rsidRDefault="00D85A40" w:rsidP="00724FE7">
            <w:pPr>
              <w:tabs>
                <w:tab w:val="left" w:pos="5245"/>
                <w:tab w:val="left" w:pos="7655"/>
              </w:tabs>
              <w:ind w:right="13715"/>
              <w:rPr>
                <w:rFonts w:ascii="Calibri" w:hAnsi="Calibri"/>
              </w:rPr>
            </w:pPr>
          </w:p>
        </w:tc>
        <w:tc>
          <w:tcPr>
            <w:tcW w:w="1346" w:type="dxa"/>
          </w:tcPr>
          <w:p w14:paraId="4ABF8A1C" w14:textId="77777777" w:rsidR="00D85A40" w:rsidRPr="00631D82" w:rsidRDefault="00D85A40" w:rsidP="00724FE7">
            <w:pPr>
              <w:tabs>
                <w:tab w:val="left" w:pos="5245"/>
                <w:tab w:val="left" w:pos="7655"/>
              </w:tabs>
              <w:ind w:right="336"/>
              <w:jc w:val="right"/>
              <w:rPr>
                <w:rFonts w:ascii="Calibri" w:hAnsi="Calibri"/>
              </w:rPr>
            </w:pPr>
            <w:r w:rsidRPr="00631D82">
              <w:rPr>
                <w:rFonts w:ascii="Calibri" w:hAnsi="Calibri"/>
              </w:rPr>
              <w:t>TOTAL</w:t>
            </w:r>
          </w:p>
        </w:tc>
        <w:tc>
          <w:tcPr>
            <w:tcW w:w="1559" w:type="dxa"/>
            <w:tcBorders>
              <w:top w:val="single" w:sz="6" w:space="0" w:color="auto"/>
              <w:left w:val="single" w:sz="6" w:space="0" w:color="auto"/>
              <w:bottom w:val="single" w:sz="6" w:space="0" w:color="auto"/>
              <w:right w:val="single" w:sz="6" w:space="0" w:color="auto"/>
            </w:tcBorders>
          </w:tcPr>
          <w:p w14:paraId="31222BEA" w14:textId="77777777" w:rsidR="00D85A40" w:rsidRPr="00631D82" w:rsidRDefault="00D85A40" w:rsidP="00724FE7">
            <w:pPr>
              <w:tabs>
                <w:tab w:val="left" w:pos="5245"/>
                <w:tab w:val="left" w:pos="7655"/>
              </w:tabs>
              <w:ind w:right="13715"/>
              <w:rPr>
                <w:rFonts w:ascii="Calibri" w:hAnsi="Calibri"/>
              </w:rPr>
            </w:pPr>
          </w:p>
        </w:tc>
      </w:tr>
    </w:tbl>
    <w:p w14:paraId="792C4F4A" w14:textId="77777777" w:rsidR="00D85A40" w:rsidRDefault="00D85A40" w:rsidP="00D85A40">
      <w:pPr>
        <w:tabs>
          <w:tab w:val="left" w:pos="5245"/>
          <w:tab w:val="left" w:pos="8364"/>
        </w:tabs>
        <w:ind w:left="567"/>
        <w:jc w:val="center"/>
        <w:rPr>
          <w:rFonts w:ascii="Calibri" w:hAnsi="Calibri"/>
        </w:rPr>
      </w:pPr>
    </w:p>
    <w:p w14:paraId="33EAB3FB" w14:textId="77777777" w:rsidR="00D85A40" w:rsidRDefault="00D85A40" w:rsidP="00D85A40">
      <w:pPr>
        <w:tabs>
          <w:tab w:val="left" w:pos="5245"/>
          <w:tab w:val="left" w:pos="8364"/>
        </w:tabs>
        <w:ind w:left="567"/>
        <w:jc w:val="center"/>
        <w:rPr>
          <w:rFonts w:ascii="Calibri" w:hAnsi="Calibri"/>
        </w:rPr>
      </w:pPr>
    </w:p>
    <w:p w14:paraId="4E0785D1" w14:textId="77777777" w:rsidR="00D85A40" w:rsidRPr="00631D82" w:rsidRDefault="00D85A40" w:rsidP="00D85A40">
      <w:pPr>
        <w:tabs>
          <w:tab w:val="left" w:pos="5245"/>
          <w:tab w:val="left" w:pos="8364"/>
        </w:tabs>
        <w:ind w:left="567"/>
        <w:jc w:val="center"/>
        <w:rPr>
          <w:rFonts w:ascii="Calibri" w:hAnsi="Calibri"/>
        </w:rPr>
      </w:pPr>
      <w:r w:rsidRPr="00631D82">
        <w:rPr>
          <w:rFonts w:ascii="Calibri" w:hAnsi="Calibri"/>
        </w:rPr>
        <w:t>________________________________________________________</w:t>
      </w:r>
    </w:p>
    <w:p w14:paraId="11A57068" w14:textId="77777777" w:rsidR="00D85A40" w:rsidRPr="00631D82" w:rsidRDefault="00D85A40" w:rsidP="00D85A40">
      <w:pPr>
        <w:tabs>
          <w:tab w:val="left" w:pos="5245"/>
          <w:tab w:val="left" w:pos="8364"/>
        </w:tabs>
        <w:ind w:left="567"/>
        <w:jc w:val="center"/>
        <w:rPr>
          <w:rFonts w:ascii="Calibri" w:hAnsi="Calibri"/>
        </w:rPr>
      </w:pPr>
    </w:p>
    <w:p w14:paraId="12D5F238" w14:textId="77777777" w:rsidR="00D85A40" w:rsidRPr="00631D82" w:rsidRDefault="00D85A40" w:rsidP="00D85A40">
      <w:pPr>
        <w:tabs>
          <w:tab w:val="left" w:pos="1418"/>
          <w:tab w:val="left" w:pos="5245"/>
          <w:tab w:val="left" w:pos="7655"/>
          <w:tab w:val="left" w:pos="9356"/>
        </w:tabs>
        <w:ind w:left="567"/>
        <w:jc w:val="center"/>
        <w:rPr>
          <w:rFonts w:ascii="Calibri" w:hAnsi="Calibri"/>
        </w:rPr>
      </w:pPr>
      <w:r w:rsidRPr="00631D82">
        <w:rPr>
          <w:rFonts w:ascii="Calibri" w:hAnsi="Calibri"/>
        </w:rPr>
        <w:t>NOMBRE Y FIRMA DEL REPRESENTANTE LEGAL</w:t>
      </w:r>
    </w:p>
    <w:p w14:paraId="34B9F6CE" w14:textId="77777777" w:rsidR="00D85A40" w:rsidRDefault="00D85A40" w:rsidP="00D85A40">
      <w:pPr>
        <w:tabs>
          <w:tab w:val="left" w:pos="5245"/>
          <w:tab w:val="left" w:pos="8364"/>
        </w:tabs>
        <w:ind w:left="567"/>
        <w:rPr>
          <w:rFonts w:ascii="Calibri" w:hAnsi="Calibri"/>
          <w:b/>
          <w:sz w:val="22"/>
        </w:rPr>
      </w:pPr>
    </w:p>
    <w:p w14:paraId="5D3E19F8" w14:textId="77777777" w:rsidR="00D85A40" w:rsidRDefault="00D85A40" w:rsidP="00D85A40">
      <w:pPr>
        <w:tabs>
          <w:tab w:val="left" w:pos="5245"/>
          <w:tab w:val="left" w:pos="8364"/>
        </w:tabs>
        <w:ind w:left="567"/>
        <w:rPr>
          <w:rFonts w:ascii="Calibri" w:hAnsi="Calibri"/>
          <w:b/>
          <w:sz w:val="22"/>
        </w:rPr>
      </w:pPr>
      <w:r w:rsidRPr="00631D82">
        <w:rPr>
          <w:rFonts w:ascii="Calibri" w:hAnsi="Calibri"/>
          <w:b/>
        </w:rPr>
        <w:t>*Anexar en sobre Económico</w:t>
      </w:r>
    </w:p>
    <w:p w14:paraId="327736D5" w14:textId="77777777" w:rsidR="00D85A40" w:rsidRDefault="00D85A40" w:rsidP="00D85A40">
      <w:pPr>
        <w:tabs>
          <w:tab w:val="left" w:pos="5245"/>
          <w:tab w:val="left" w:pos="8364"/>
        </w:tabs>
        <w:ind w:left="567"/>
        <w:rPr>
          <w:rFonts w:ascii="Calibri" w:hAnsi="Calibri"/>
          <w:b/>
          <w:sz w:val="22"/>
        </w:rPr>
      </w:pPr>
    </w:p>
    <w:p w14:paraId="227F46E6" w14:textId="77777777" w:rsidR="00D85A40" w:rsidRDefault="00D85A40" w:rsidP="00D85A40">
      <w:pPr>
        <w:tabs>
          <w:tab w:val="left" w:pos="5245"/>
          <w:tab w:val="left" w:pos="8364"/>
        </w:tabs>
        <w:ind w:left="567"/>
        <w:rPr>
          <w:rFonts w:ascii="Calibri" w:hAnsi="Calibri"/>
          <w:b/>
          <w:sz w:val="22"/>
        </w:rPr>
      </w:pPr>
    </w:p>
    <w:p w14:paraId="5A0C8C44" w14:textId="77777777" w:rsidR="00D85A40" w:rsidRDefault="00D85A40" w:rsidP="00D85A40">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1E4FF"/>
        <w:jc w:val="center"/>
        <w:rPr>
          <w:rFonts w:ascii="Calibri" w:hAnsi="Calibri" w:cs="Arial"/>
        </w:rPr>
      </w:pPr>
      <w:r w:rsidRPr="00C40ADF">
        <w:rPr>
          <w:rFonts w:ascii="Calibri" w:hAnsi="Calibri" w:cs="Arial"/>
          <w:b/>
          <w:bCs/>
        </w:rPr>
        <w:lastRenderedPageBreak/>
        <w:t>ANEXO</w:t>
      </w:r>
      <w:r w:rsidRPr="00C40ADF">
        <w:rPr>
          <w:rFonts w:ascii="Calibri" w:hAnsi="Calibri" w:cs="Arial"/>
          <w:b/>
        </w:rPr>
        <w:t xml:space="preserve"> </w:t>
      </w:r>
      <w:r>
        <w:rPr>
          <w:rFonts w:ascii="Calibri" w:hAnsi="Calibri" w:cs="Arial"/>
          <w:b/>
        </w:rPr>
        <w:t>5</w:t>
      </w:r>
    </w:p>
    <w:p w14:paraId="2E6DE0ED" w14:textId="77777777" w:rsidR="00D85A40" w:rsidRPr="005B113B" w:rsidRDefault="00D85A40" w:rsidP="00D85A40">
      <w:pPr>
        <w:tabs>
          <w:tab w:val="left" w:pos="4253"/>
          <w:tab w:val="left" w:pos="7938"/>
        </w:tabs>
        <w:jc w:val="right"/>
        <w:rPr>
          <w:rFonts w:ascii="Calibri" w:hAnsi="Calibri" w:cs="Arial"/>
        </w:rPr>
      </w:pPr>
      <w:r w:rsidRPr="005B113B">
        <w:rPr>
          <w:rFonts w:ascii="Calibri" w:hAnsi="Calibri" w:cs="Arial"/>
        </w:rPr>
        <w:t>No. De</w:t>
      </w:r>
      <w:r>
        <w:rPr>
          <w:rFonts w:ascii="Calibri" w:hAnsi="Calibri" w:cs="Arial"/>
        </w:rPr>
        <w:t xml:space="preserve"> licitación</w:t>
      </w:r>
    </w:p>
    <w:p w14:paraId="485A9DDE" w14:textId="77777777" w:rsidR="00D85A40" w:rsidRPr="005B113B" w:rsidRDefault="00D85A40" w:rsidP="00D85A40">
      <w:pPr>
        <w:tabs>
          <w:tab w:val="left" w:pos="4253"/>
          <w:tab w:val="left" w:pos="7938"/>
        </w:tabs>
        <w:jc w:val="right"/>
        <w:rPr>
          <w:rFonts w:ascii="Calibri" w:hAnsi="Calibri" w:cs="Arial"/>
        </w:rPr>
      </w:pPr>
      <w:r w:rsidRPr="005B113B">
        <w:rPr>
          <w:rFonts w:ascii="Calibri" w:hAnsi="Calibri" w:cs="Arial"/>
        </w:rPr>
        <w:t>______________________</w:t>
      </w:r>
    </w:p>
    <w:p w14:paraId="57672936" w14:textId="77777777" w:rsidR="00D85A40" w:rsidRPr="005B113B" w:rsidRDefault="00D85A40" w:rsidP="00D85A40">
      <w:pPr>
        <w:tabs>
          <w:tab w:val="left" w:pos="4253"/>
          <w:tab w:val="left" w:pos="7938"/>
        </w:tabs>
        <w:jc w:val="right"/>
        <w:rPr>
          <w:rFonts w:ascii="Calibri" w:hAnsi="Calibri" w:cs="Arial"/>
        </w:rPr>
      </w:pPr>
    </w:p>
    <w:p w14:paraId="2BA4D51C" w14:textId="77777777" w:rsidR="00D85A40" w:rsidRPr="005B113B" w:rsidRDefault="00D85A40" w:rsidP="00D85A40">
      <w:pPr>
        <w:tabs>
          <w:tab w:val="left" w:pos="4253"/>
          <w:tab w:val="left" w:pos="7938"/>
        </w:tabs>
        <w:jc w:val="center"/>
        <w:rPr>
          <w:rFonts w:ascii="Calibri" w:hAnsi="Calibri" w:cs="Arial"/>
          <w:b/>
        </w:rPr>
      </w:pPr>
      <w:r w:rsidRPr="005B113B">
        <w:rPr>
          <w:rFonts w:ascii="Calibri" w:hAnsi="Calibri" w:cs="Arial"/>
          <w:b/>
        </w:rPr>
        <w:t>CARTA DE PRESENTACIÓN DE PROPOSICIONES</w:t>
      </w:r>
    </w:p>
    <w:p w14:paraId="6D905A80" w14:textId="77777777" w:rsidR="00D85A40" w:rsidRPr="005B113B" w:rsidRDefault="00D85A40" w:rsidP="00D85A40">
      <w:pPr>
        <w:tabs>
          <w:tab w:val="left" w:pos="4253"/>
          <w:tab w:val="left" w:pos="7938"/>
        </w:tabs>
        <w:rPr>
          <w:rFonts w:ascii="Calibri" w:hAnsi="Calibri" w:cs="Arial"/>
        </w:rPr>
      </w:pPr>
    </w:p>
    <w:p w14:paraId="55ECDDB4" w14:textId="77777777" w:rsidR="00D85A40" w:rsidRPr="005B113B" w:rsidRDefault="00D85A40" w:rsidP="00D85A40">
      <w:pPr>
        <w:tabs>
          <w:tab w:val="left" w:pos="4253"/>
          <w:tab w:val="left" w:pos="7938"/>
        </w:tabs>
        <w:rPr>
          <w:rFonts w:ascii="Calibri" w:hAnsi="Calibri" w:cs="Arial"/>
        </w:rPr>
      </w:pPr>
    </w:p>
    <w:p w14:paraId="7B02304F" w14:textId="77777777" w:rsidR="00D85A40" w:rsidRPr="00D73198" w:rsidRDefault="00D85A40" w:rsidP="00D85A40">
      <w:pPr>
        <w:autoSpaceDE w:val="0"/>
        <w:autoSpaceDN w:val="0"/>
        <w:adjustRightInd w:val="0"/>
        <w:rPr>
          <w:rFonts w:ascii="Calibri" w:hAnsi="Calibri" w:cs="Calibri"/>
          <w:b/>
        </w:rPr>
      </w:pPr>
      <w:r>
        <w:rPr>
          <w:rFonts w:ascii="Calibri" w:hAnsi="Calibri" w:cs="Arial"/>
          <w:b/>
        </w:rPr>
        <w:t>LIC. VICENTE ARTURO LÓPEZ LIMÓN</w:t>
      </w:r>
    </w:p>
    <w:p w14:paraId="1E043273" w14:textId="77777777" w:rsidR="00D85A40" w:rsidRPr="00D73198" w:rsidRDefault="00D85A40" w:rsidP="00D85A40">
      <w:pPr>
        <w:autoSpaceDE w:val="0"/>
        <w:autoSpaceDN w:val="0"/>
        <w:adjustRightInd w:val="0"/>
        <w:rPr>
          <w:rFonts w:ascii="Calibri" w:hAnsi="Calibri" w:cs="Calibri"/>
          <w:b/>
        </w:rPr>
      </w:pPr>
      <w:r w:rsidRPr="00D73198">
        <w:rPr>
          <w:rFonts w:ascii="Calibri" w:hAnsi="Calibri" w:cs="Calibri"/>
          <w:b/>
        </w:rPr>
        <w:t>DIRECTOR ADMINISTRATIVO</w:t>
      </w:r>
    </w:p>
    <w:p w14:paraId="2210210C" w14:textId="77777777" w:rsidR="00D85A40" w:rsidRPr="00D73198" w:rsidRDefault="00D85A40" w:rsidP="00D85A40">
      <w:pPr>
        <w:autoSpaceDE w:val="0"/>
        <w:autoSpaceDN w:val="0"/>
        <w:adjustRightInd w:val="0"/>
        <w:rPr>
          <w:rFonts w:ascii="Calibri" w:hAnsi="Calibri" w:cs="Calibri"/>
          <w:b/>
        </w:rPr>
      </w:pPr>
      <w:r w:rsidRPr="00D73198">
        <w:rPr>
          <w:rFonts w:ascii="Calibri" w:hAnsi="Calibri" w:cs="Calibri"/>
          <w:b/>
        </w:rPr>
        <w:t>SERVICIOS DE SALUD DE NUEVO LEÓN, O.P.D.</w:t>
      </w:r>
    </w:p>
    <w:p w14:paraId="5FD096D5" w14:textId="77777777" w:rsidR="00D85A40" w:rsidRPr="00D73198" w:rsidRDefault="00D85A40" w:rsidP="00D85A40">
      <w:pPr>
        <w:autoSpaceDE w:val="0"/>
        <w:autoSpaceDN w:val="0"/>
        <w:adjustRightInd w:val="0"/>
        <w:rPr>
          <w:rFonts w:ascii="Calibri" w:hAnsi="Calibri" w:cs="Calibri"/>
          <w:b/>
        </w:rPr>
      </w:pPr>
      <w:r w:rsidRPr="00D73198">
        <w:rPr>
          <w:rFonts w:ascii="Calibri" w:hAnsi="Calibri" w:cs="Calibri"/>
          <w:b/>
        </w:rPr>
        <w:t>PRESENTE.</w:t>
      </w:r>
    </w:p>
    <w:p w14:paraId="60376289" w14:textId="77777777" w:rsidR="00D85A40" w:rsidRPr="005B113B" w:rsidRDefault="00D85A40" w:rsidP="00D85A40">
      <w:pPr>
        <w:tabs>
          <w:tab w:val="left" w:pos="4253"/>
          <w:tab w:val="left" w:pos="7938"/>
        </w:tabs>
        <w:rPr>
          <w:rFonts w:ascii="Calibri" w:hAnsi="Calibri" w:cs="Arial"/>
        </w:rPr>
      </w:pPr>
    </w:p>
    <w:p w14:paraId="47CC16F5" w14:textId="77777777" w:rsidR="00D85A40" w:rsidRPr="005B113B" w:rsidRDefault="00D85A40" w:rsidP="00D85A40">
      <w:pPr>
        <w:tabs>
          <w:tab w:val="left" w:pos="1985"/>
          <w:tab w:val="left" w:pos="6096"/>
          <w:tab w:val="left" w:pos="8647"/>
        </w:tabs>
        <w:rPr>
          <w:rFonts w:ascii="Calibri" w:hAnsi="Calibri" w:cs="Arial"/>
        </w:rPr>
      </w:pPr>
    </w:p>
    <w:p w14:paraId="7B999223" w14:textId="21FFD7DD" w:rsidR="00D85A40" w:rsidRPr="005B113B" w:rsidRDefault="00D85A40" w:rsidP="00D85A40">
      <w:pPr>
        <w:tabs>
          <w:tab w:val="left" w:pos="1985"/>
          <w:tab w:val="left" w:pos="6096"/>
          <w:tab w:val="left" w:pos="8647"/>
        </w:tabs>
        <w:jc w:val="both"/>
        <w:rPr>
          <w:rFonts w:ascii="Calibri" w:hAnsi="Calibri" w:cs="Arial"/>
        </w:rPr>
      </w:pPr>
      <w:r w:rsidRPr="005B113B">
        <w:rPr>
          <w:rFonts w:ascii="Calibri" w:hAnsi="Calibri" w:cs="Arial"/>
        </w:rPr>
        <w:t xml:space="preserve">Me refiero a su convocatoria por la que se invita a participar en el concurso de ____________, relativa a la </w:t>
      </w:r>
      <w:r>
        <w:rPr>
          <w:rFonts w:ascii="Calibri" w:hAnsi="Calibri" w:cs="Arial"/>
        </w:rPr>
        <w:t>contratación</w:t>
      </w:r>
      <w:r w:rsidRPr="005B113B">
        <w:rPr>
          <w:rFonts w:ascii="Calibri" w:hAnsi="Calibri" w:cs="Arial"/>
        </w:rPr>
        <w:t xml:space="preserve"> de ____________________________. Sobre el particular, el suscrito ____________________________ en mi calidad de ____________________________ </w:t>
      </w:r>
      <w:proofErr w:type="spellStart"/>
      <w:r w:rsidRPr="005B113B">
        <w:rPr>
          <w:rFonts w:ascii="Calibri" w:hAnsi="Calibri" w:cs="Arial"/>
        </w:rPr>
        <w:t>de</w:t>
      </w:r>
      <w:proofErr w:type="spellEnd"/>
      <w:r w:rsidRPr="005B113B">
        <w:rPr>
          <w:rFonts w:ascii="Calibri" w:hAnsi="Calibri" w:cs="Arial"/>
        </w:rPr>
        <w:t xml:space="preserve"> la empresa ___________________________, manifiesto a usted lo siguiente:</w:t>
      </w:r>
    </w:p>
    <w:p w14:paraId="4D884073" w14:textId="77777777" w:rsidR="00D85A40" w:rsidRPr="005B113B" w:rsidRDefault="00D85A40" w:rsidP="00D85A40">
      <w:pPr>
        <w:tabs>
          <w:tab w:val="left" w:pos="8080"/>
        </w:tabs>
        <w:jc w:val="both"/>
        <w:rPr>
          <w:rFonts w:ascii="Calibri" w:hAnsi="Calibri" w:cs="Arial"/>
          <w:b/>
        </w:rPr>
      </w:pPr>
    </w:p>
    <w:p w14:paraId="7F1D5FCE" w14:textId="77777777" w:rsidR="00D85A40" w:rsidRPr="005B113B" w:rsidRDefault="00D85A40" w:rsidP="00D85A40">
      <w:pPr>
        <w:tabs>
          <w:tab w:val="left" w:pos="8080"/>
        </w:tabs>
        <w:jc w:val="both"/>
        <w:rPr>
          <w:rFonts w:ascii="Calibri" w:hAnsi="Calibri" w:cs="Arial"/>
        </w:rPr>
      </w:pPr>
      <w:r w:rsidRPr="005B113B">
        <w:rPr>
          <w:rFonts w:ascii="Calibri" w:hAnsi="Calibri" w:cs="Arial"/>
          <w:b/>
        </w:rPr>
        <w:t>1.-</w:t>
      </w:r>
      <w:r w:rsidRPr="005B113B">
        <w:rPr>
          <w:rFonts w:ascii="Calibri" w:hAnsi="Calibri" w:cs="Arial"/>
        </w:rPr>
        <w:t xml:space="preserve"> La empresa que represento propone </w:t>
      </w:r>
      <w:r>
        <w:rPr>
          <w:rFonts w:ascii="Calibri" w:hAnsi="Calibri" w:cs="Arial"/>
        </w:rPr>
        <w:t>vender los bienes</w:t>
      </w:r>
      <w:r w:rsidRPr="005B113B">
        <w:rPr>
          <w:rFonts w:ascii="Calibri" w:hAnsi="Calibri" w:cs="Arial"/>
        </w:rPr>
        <w:t xml:space="preserve"> a los que se refiere esta </w:t>
      </w:r>
      <w:r>
        <w:rPr>
          <w:rFonts w:ascii="Calibri" w:hAnsi="Calibri" w:cs="Arial"/>
        </w:rPr>
        <w:t>licitación</w:t>
      </w:r>
      <w:r w:rsidRPr="005B113B">
        <w:rPr>
          <w:rFonts w:ascii="Calibri" w:hAnsi="Calibri" w:cs="Arial"/>
        </w:rPr>
        <w:t xml:space="preserve"> de acuerdo con las especificaciones que me fueron proporcionadas.</w:t>
      </w:r>
    </w:p>
    <w:p w14:paraId="24F14E7C" w14:textId="77777777" w:rsidR="00D85A40" w:rsidRPr="005B113B" w:rsidRDefault="00D85A40" w:rsidP="00D85A40">
      <w:pPr>
        <w:tabs>
          <w:tab w:val="left" w:pos="8080"/>
        </w:tabs>
        <w:jc w:val="both"/>
        <w:rPr>
          <w:rFonts w:ascii="Calibri" w:hAnsi="Calibri" w:cs="Arial"/>
          <w:b/>
        </w:rPr>
      </w:pPr>
    </w:p>
    <w:p w14:paraId="585CAD35" w14:textId="77777777" w:rsidR="00D85A40" w:rsidRPr="005B113B" w:rsidRDefault="00D85A40" w:rsidP="00D85A40">
      <w:pPr>
        <w:tabs>
          <w:tab w:val="left" w:pos="8080"/>
        </w:tabs>
        <w:jc w:val="both"/>
        <w:rPr>
          <w:rFonts w:ascii="Calibri" w:hAnsi="Calibri" w:cs="Arial"/>
        </w:rPr>
      </w:pPr>
      <w:r w:rsidRPr="005B113B">
        <w:rPr>
          <w:rFonts w:ascii="Calibri" w:hAnsi="Calibri" w:cs="Arial"/>
          <w:b/>
        </w:rPr>
        <w:t>2.-</w:t>
      </w:r>
      <w:r w:rsidRPr="005B113B">
        <w:rPr>
          <w:rFonts w:ascii="Calibri" w:hAnsi="Calibri" w:cs="Arial"/>
        </w:rPr>
        <w:t xml:space="preserve"> Que hemos formulado cuidadosamente el precio unitario propuesto, tomando en consideración las circunstancias previsibles, que pueden influir sobre él.  Dicho precio se presenta en moneda nacional e incluye los cargos directos e indirectos que se originen hasta su total recepción por parte de Servicios de Salud de Nuevo León</w:t>
      </w:r>
      <w:r>
        <w:rPr>
          <w:rFonts w:ascii="Calibri" w:hAnsi="Calibri" w:cs="Arial"/>
        </w:rPr>
        <w:t>,</w:t>
      </w:r>
      <w:r w:rsidRPr="005B113B">
        <w:rPr>
          <w:rFonts w:ascii="Calibri" w:hAnsi="Calibri" w:cs="Arial"/>
        </w:rPr>
        <w:t xml:space="preserve"> O.P.D.</w:t>
      </w:r>
    </w:p>
    <w:p w14:paraId="766DB300" w14:textId="77777777" w:rsidR="00D85A40" w:rsidRPr="005B113B" w:rsidRDefault="00D85A40" w:rsidP="00D85A40">
      <w:pPr>
        <w:tabs>
          <w:tab w:val="left" w:pos="8080"/>
        </w:tabs>
        <w:jc w:val="both"/>
        <w:rPr>
          <w:rFonts w:ascii="Calibri" w:hAnsi="Calibri" w:cs="Arial"/>
        </w:rPr>
      </w:pPr>
    </w:p>
    <w:p w14:paraId="697904A7" w14:textId="77777777" w:rsidR="00D85A40" w:rsidRPr="005B113B" w:rsidRDefault="00D85A40" w:rsidP="00D85A40">
      <w:pPr>
        <w:tabs>
          <w:tab w:val="left" w:pos="8080"/>
        </w:tabs>
        <w:jc w:val="both"/>
        <w:rPr>
          <w:rFonts w:ascii="Calibri" w:hAnsi="Calibri" w:cs="Arial"/>
        </w:rPr>
      </w:pPr>
      <w:r w:rsidRPr="005B113B">
        <w:rPr>
          <w:rFonts w:ascii="Calibri" w:hAnsi="Calibri" w:cs="Arial"/>
          <w:b/>
        </w:rPr>
        <w:t>3.-</w:t>
      </w:r>
      <w:r w:rsidRPr="005B113B">
        <w:rPr>
          <w:rFonts w:ascii="Calibri" w:hAnsi="Calibri" w:cs="Arial"/>
        </w:rPr>
        <w:t xml:space="preserve"> Que si resultamos favorecidos en la </w:t>
      </w:r>
      <w:r>
        <w:rPr>
          <w:rFonts w:ascii="Calibri" w:hAnsi="Calibri" w:cs="Arial"/>
        </w:rPr>
        <w:t>licitación</w:t>
      </w:r>
      <w:r w:rsidRPr="005B113B">
        <w:rPr>
          <w:rFonts w:ascii="Calibri" w:hAnsi="Calibri" w:cs="Arial"/>
        </w:rPr>
        <w:t xml:space="preserve"> nos comprometemos a firmar el contrato respectivo dentro de los 10 días hábiles siguientes a la notificación de asignación.</w:t>
      </w:r>
    </w:p>
    <w:p w14:paraId="62B46C08" w14:textId="77777777" w:rsidR="00D85A40" w:rsidRPr="005B113B" w:rsidRDefault="00D85A40" w:rsidP="00D85A40">
      <w:pPr>
        <w:tabs>
          <w:tab w:val="left" w:pos="8080"/>
        </w:tabs>
        <w:jc w:val="both"/>
        <w:rPr>
          <w:rFonts w:ascii="Calibri" w:hAnsi="Calibri" w:cs="Arial"/>
          <w:b/>
        </w:rPr>
      </w:pPr>
      <w:r>
        <w:rPr>
          <w:rFonts w:ascii="Calibri" w:hAnsi="Calibri" w:cs="Arial"/>
          <w:b/>
        </w:rPr>
        <w:t xml:space="preserve"> </w:t>
      </w:r>
    </w:p>
    <w:p w14:paraId="3EA1684A" w14:textId="77777777" w:rsidR="00D85A40" w:rsidRPr="005B113B" w:rsidRDefault="00D85A40" w:rsidP="00D85A40">
      <w:pPr>
        <w:tabs>
          <w:tab w:val="left" w:pos="8080"/>
        </w:tabs>
        <w:jc w:val="both"/>
        <w:rPr>
          <w:rFonts w:ascii="Calibri" w:hAnsi="Calibri" w:cs="Arial"/>
        </w:rPr>
      </w:pPr>
      <w:r w:rsidRPr="005B113B">
        <w:rPr>
          <w:rFonts w:ascii="Calibri" w:hAnsi="Calibri" w:cs="Arial"/>
          <w:b/>
        </w:rPr>
        <w:t>4.-</w:t>
      </w:r>
      <w:r w:rsidRPr="005B113B">
        <w:rPr>
          <w:rFonts w:ascii="Calibri" w:hAnsi="Calibri" w:cs="Arial"/>
        </w:rPr>
        <w:t xml:space="preserve"> Con base en lo anterior se entrega esta proposición con los siguientes documentos que aparecen dentro del sobre cerrado de manera inviolable y que recibe el representante de Servicios de Salud de Nuevo León</w:t>
      </w:r>
      <w:r>
        <w:rPr>
          <w:rFonts w:ascii="Calibri" w:hAnsi="Calibri" w:cs="Arial"/>
        </w:rPr>
        <w:t>,</w:t>
      </w:r>
      <w:r w:rsidRPr="005B113B">
        <w:rPr>
          <w:rFonts w:ascii="Calibri" w:hAnsi="Calibri" w:cs="Arial"/>
        </w:rPr>
        <w:t xml:space="preserve"> O.P.D.</w:t>
      </w:r>
    </w:p>
    <w:p w14:paraId="512AC29D" w14:textId="77777777" w:rsidR="00D85A40" w:rsidRPr="005B113B" w:rsidRDefault="00D85A40" w:rsidP="00D85A40">
      <w:pPr>
        <w:tabs>
          <w:tab w:val="left" w:pos="5245"/>
          <w:tab w:val="left" w:pos="7655"/>
        </w:tabs>
        <w:rPr>
          <w:rFonts w:ascii="Calibri" w:hAnsi="Calibri" w:cs="Arial"/>
          <w:b/>
        </w:rPr>
      </w:pPr>
    </w:p>
    <w:p w14:paraId="7078D1CE" w14:textId="77777777" w:rsidR="00D85A40" w:rsidRPr="005B113B" w:rsidRDefault="00D85A40" w:rsidP="00D85A40">
      <w:pPr>
        <w:tabs>
          <w:tab w:val="left" w:pos="5245"/>
          <w:tab w:val="left" w:pos="7655"/>
        </w:tabs>
        <w:ind w:left="567"/>
        <w:rPr>
          <w:rFonts w:ascii="Calibri" w:hAnsi="Calibri" w:cs="Arial"/>
        </w:rPr>
      </w:pPr>
      <w:r w:rsidRPr="005B113B">
        <w:rPr>
          <w:rFonts w:ascii="Calibri" w:hAnsi="Calibri" w:cs="Arial"/>
          <w:b/>
        </w:rPr>
        <w:t>4.1</w:t>
      </w:r>
      <w:r w:rsidRPr="005B113B">
        <w:rPr>
          <w:rFonts w:ascii="Calibri" w:hAnsi="Calibri" w:cs="Arial"/>
        </w:rPr>
        <w:t xml:space="preserve"> Ofertas Técnicas</w:t>
      </w:r>
    </w:p>
    <w:p w14:paraId="6615C4B1" w14:textId="77777777" w:rsidR="00D85A40" w:rsidRPr="005B113B" w:rsidRDefault="00D85A40" w:rsidP="00D85A40">
      <w:pPr>
        <w:tabs>
          <w:tab w:val="left" w:pos="5245"/>
          <w:tab w:val="left" w:pos="7655"/>
        </w:tabs>
        <w:rPr>
          <w:rFonts w:ascii="Calibri" w:hAnsi="Calibri" w:cs="Arial"/>
        </w:rPr>
      </w:pPr>
    </w:p>
    <w:p w14:paraId="6C27BA0D" w14:textId="77777777" w:rsidR="00D85A40" w:rsidRPr="005B113B" w:rsidRDefault="00D85A40" w:rsidP="00D85A40">
      <w:pPr>
        <w:jc w:val="both"/>
        <w:rPr>
          <w:rFonts w:ascii="Calibri" w:hAnsi="Calibri" w:cs="Arial"/>
        </w:rPr>
      </w:pPr>
      <w:r w:rsidRPr="005B113B">
        <w:rPr>
          <w:rFonts w:ascii="Calibri" w:hAnsi="Calibri" w:cs="Arial"/>
          <w:b/>
        </w:rPr>
        <w:t xml:space="preserve">5.- </w:t>
      </w:r>
      <w:r w:rsidRPr="005B113B">
        <w:rPr>
          <w:rFonts w:ascii="Calibri" w:hAnsi="Calibri" w:cs="Arial"/>
        </w:rPr>
        <w:t>Asimismo manifiesto no encontrarme en ninguno de los supuestos que prevé el Artículo 37 y 95, de La Ley de Adquisiciones, Arrendamientos y Contratación de Serv</w:t>
      </w:r>
      <w:r>
        <w:rPr>
          <w:rFonts w:ascii="Calibri" w:hAnsi="Calibri" w:cs="Arial"/>
        </w:rPr>
        <w:t xml:space="preserve">icios del Estado de Nuevo León </w:t>
      </w:r>
      <w:r w:rsidRPr="005B113B">
        <w:rPr>
          <w:rFonts w:ascii="Calibri" w:hAnsi="Calibri" w:cs="Arial"/>
        </w:rPr>
        <w:t>y Artículo 38 del Reglamento de la Ley de Adquisiciones, Arrendamientos y Contrataciones de Servicios del Estado de Nuevo León.</w:t>
      </w:r>
    </w:p>
    <w:p w14:paraId="4B197950" w14:textId="77777777" w:rsidR="00D85A40" w:rsidRPr="005B113B" w:rsidRDefault="00D85A40" w:rsidP="00D85A40">
      <w:pPr>
        <w:tabs>
          <w:tab w:val="left" w:pos="5245"/>
          <w:tab w:val="left" w:pos="7655"/>
        </w:tabs>
        <w:rPr>
          <w:rFonts w:ascii="Calibri" w:hAnsi="Calibri" w:cs="Arial"/>
        </w:rPr>
      </w:pPr>
    </w:p>
    <w:p w14:paraId="2B4FBDD1" w14:textId="77777777" w:rsidR="00D85A40" w:rsidRPr="005B113B" w:rsidRDefault="00D85A40" w:rsidP="00D85A40">
      <w:pPr>
        <w:tabs>
          <w:tab w:val="left" w:pos="5245"/>
          <w:tab w:val="left" w:pos="7655"/>
        </w:tabs>
        <w:jc w:val="center"/>
        <w:rPr>
          <w:rFonts w:ascii="Calibri" w:hAnsi="Calibri" w:cs="Arial"/>
        </w:rPr>
      </w:pPr>
      <w:r w:rsidRPr="005B113B">
        <w:rPr>
          <w:rFonts w:ascii="Calibri" w:hAnsi="Calibri" w:cs="Arial"/>
        </w:rPr>
        <w:t>_____________________________________________________</w:t>
      </w:r>
    </w:p>
    <w:p w14:paraId="2D31C6E8" w14:textId="77777777" w:rsidR="00D85A40" w:rsidRPr="005B113B" w:rsidRDefault="00D85A40" w:rsidP="00D85A40">
      <w:pPr>
        <w:tabs>
          <w:tab w:val="left" w:pos="5245"/>
          <w:tab w:val="left" w:pos="7655"/>
        </w:tabs>
        <w:jc w:val="center"/>
        <w:rPr>
          <w:rFonts w:ascii="Calibri" w:hAnsi="Calibri" w:cs="Arial"/>
        </w:rPr>
      </w:pPr>
      <w:r w:rsidRPr="005B113B">
        <w:rPr>
          <w:rFonts w:ascii="Calibri" w:hAnsi="Calibri" w:cs="Arial"/>
        </w:rPr>
        <w:t>Nombre, Firma y Cargo del Representante</w:t>
      </w:r>
    </w:p>
    <w:p w14:paraId="69A86CCC" w14:textId="77777777" w:rsidR="00D85A40" w:rsidRPr="005B113B" w:rsidRDefault="00D85A40" w:rsidP="00D85A40">
      <w:pPr>
        <w:tabs>
          <w:tab w:val="left" w:pos="5245"/>
          <w:tab w:val="left" w:pos="7655"/>
        </w:tabs>
        <w:jc w:val="center"/>
        <w:rPr>
          <w:rFonts w:ascii="Calibri" w:hAnsi="Calibri" w:cs="Arial"/>
        </w:rPr>
      </w:pPr>
      <w:r w:rsidRPr="005B113B">
        <w:rPr>
          <w:rFonts w:ascii="Calibri" w:hAnsi="Calibri" w:cs="Arial"/>
        </w:rPr>
        <w:t>de la Empresa</w:t>
      </w:r>
    </w:p>
    <w:p w14:paraId="7D62C8FD" w14:textId="77777777" w:rsidR="00D85A40" w:rsidRPr="005B113B" w:rsidRDefault="00D85A40" w:rsidP="00D85A40">
      <w:pPr>
        <w:tabs>
          <w:tab w:val="left" w:pos="5245"/>
          <w:tab w:val="left" w:pos="7655"/>
        </w:tabs>
        <w:jc w:val="center"/>
        <w:rPr>
          <w:rFonts w:ascii="Calibri" w:hAnsi="Calibri" w:cs="Arial"/>
        </w:rPr>
      </w:pPr>
    </w:p>
    <w:p w14:paraId="51C58DEA" w14:textId="77777777" w:rsidR="00D85A40" w:rsidRPr="005B113B" w:rsidRDefault="00D85A40" w:rsidP="00D85A40">
      <w:pPr>
        <w:tabs>
          <w:tab w:val="left" w:pos="5245"/>
          <w:tab w:val="left" w:pos="7655"/>
        </w:tabs>
        <w:rPr>
          <w:rFonts w:ascii="Calibri" w:hAnsi="Calibri" w:cs="Arial"/>
          <w:i/>
        </w:rPr>
      </w:pPr>
      <w:r w:rsidRPr="005B113B">
        <w:rPr>
          <w:rFonts w:ascii="Calibri" w:hAnsi="Calibri" w:cs="Arial"/>
          <w:i/>
        </w:rPr>
        <w:t>Se deberá elaborar en papel membretado de la empresa.</w:t>
      </w:r>
    </w:p>
    <w:p w14:paraId="22E23B87" w14:textId="77777777" w:rsidR="00D85A40" w:rsidRDefault="00D85A40" w:rsidP="00D85A40">
      <w:pPr>
        <w:tabs>
          <w:tab w:val="left" w:pos="5245"/>
          <w:tab w:val="left" w:pos="7655"/>
        </w:tabs>
        <w:rPr>
          <w:rFonts w:ascii="Calibri" w:hAnsi="Calibri" w:cs="Arial"/>
          <w:b/>
          <w:i/>
          <w:u w:val="single"/>
        </w:rPr>
      </w:pPr>
      <w:r w:rsidRPr="005B113B">
        <w:rPr>
          <w:rFonts w:ascii="Calibri" w:hAnsi="Calibri" w:cs="Arial"/>
          <w:b/>
          <w:i/>
          <w:u w:val="single"/>
        </w:rPr>
        <w:t>*Incluir en sobre Técnico</w:t>
      </w:r>
    </w:p>
    <w:p w14:paraId="5C1264A3" w14:textId="77777777" w:rsidR="00D85A40" w:rsidRDefault="00D85A40" w:rsidP="00D85A40">
      <w:pPr>
        <w:tabs>
          <w:tab w:val="left" w:pos="5245"/>
          <w:tab w:val="left" w:pos="7655"/>
        </w:tabs>
        <w:rPr>
          <w:rFonts w:ascii="Calibri" w:hAnsi="Calibri" w:cs="Arial"/>
          <w:b/>
          <w:i/>
          <w:u w:val="single"/>
        </w:rPr>
      </w:pPr>
    </w:p>
    <w:p w14:paraId="48AB9CB4" w14:textId="77777777" w:rsidR="00D85A40" w:rsidRDefault="00D85A40" w:rsidP="00D85A40">
      <w:pPr>
        <w:tabs>
          <w:tab w:val="left" w:pos="5245"/>
          <w:tab w:val="left" w:pos="7655"/>
        </w:tabs>
        <w:rPr>
          <w:rFonts w:ascii="Calibri" w:hAnsi="Calibri" w:cs="Arial"/>
          <w:b/>
          <w:i/>
          <w:u w:val="single"/>
        </w:rPr>
      </w:pPr>
    </w:p>
    <w:p w14:paraId="7AA776E9" w14:textId="77777777" w:rsidR="00D85A40" w:rsidRDefault="00D85A40" w:rsidP="00D85A40">
      <w:pPr>
        <w:tabs>
          <w:tab w:val="left" w:pos="5245"/>
          <w:tab w:val="left" w:pos="7655"/>
        </w:tabs>
        <w:rPr>
          <w:rFonts w:ascii="Calibri" w:hAnsi="Calibri" w:cs="Arial"/>
          <w:b/>
          <w:i/>
          <w:u w:val="single"/>
        </w:rPr>
      </w:pPr>
    </w:p>
    <w:p w14:paraId="7D89195A" w14:textId="77777777" w:rsidR="00D85A40" w:rsidRPr="00C40ADF" w:rsidRDefault="00D85A40" w:rsidP="00D85A40">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1E4FF"/>
        <w:tabs>
          <w:tab w:val="left" w:pos="4253"/>
          <w:tab w:val="left" w:pos="8080"/>
        </w:tabs>
        <w:ind w:right="1"/>
        <w:jc w:val="center"/>
        <w:outlineLvl w:val="0"/>
        <w:rPr>
          <w:rFonts w:ascii="Calibri" w:hAnsi="Calibri" w:cs="Arial"/>
        </w:rPr>
      </w:pPr>
      <w:r w:rsidRPr="00C40ADF">
        <w:rPr>
          <w:rFonts w:ascii="Calibri" w:hAnsi="Calibri" w:cs="Arial"/>
          <w:b/>
          <w:bCs/>
        </w:rPr>
        <w:lastRenderedPageBreak/>
        <w:t xml:space="preserve">ANEXO </w:t>
      </w:r>
      <w:r>
        <w:rPr>
          <w:rFonts w:ascii="Calibri" w:hAnsi="Calibri" w:cs="Arial"/>
          <w:b/>
        </w:rPr>
        <w:t>6</w:t>
      </w:r>
    </w:p>
    <w:p w14:paraId="0F9E8982" w14:textId="77777777" w:rsidR="00D85A40" w:rsidRPr="00C40ADF" w:rsidRDefault="00D85A40" w:rsidP="00D85A40">
      <w:pPr>
        <w:tabs>
          <w:tab w:val="left" w:pos="4253"/>
          <w:tab w:val="left" w:pos="8080"/>
        </w:tabs>
        <w:ind w:right="1"/>
        <w:jc w:val="center"/>
        <w:rPr>
          <w:rFonts w:ascii="Calibri" w:hAnsi="Calibri" w:cs="Arial"/>
          <w:b/>
          <w:bCs/>
        </w:rPr>
      </w:pPr>
    </w:p>
    <w:p w14:paraId="500E04C9" w14:textId="77777777" w:rsidR="00D85A40" w:rsidRDefault="00D85A40" w:rsidP="00D85A40">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p>
    <w:p w14:paraId="44DA7494" w14:textId="77777777" w:rsidR="00D85A40" w:rsidRDefault="00D85A40" w:rsidP="00D85A40">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r>
        <w:rPr>
          <w:rFonts w:ascii="Century Gothic" w:hAnsi="Century Gothic" w:cs="Arial"/>
          <w:b/>
          <w:bCs/>
          <w:sz w:val="24"/>
          <w:lang w:val="es-MX"/>
        </w:rPr>
        <w:t>R E C I B O   D E   P R O P O S I C I O N E S</w:t>
      </w:r>
    </w:p>
    <w:p w14:paraId="0BB71847" w14:textId="77777777" w:rsidR="00D85A40" w:rsidRDefault="00D85A40" w:rsidP="00D85A40">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p>
    <w:p w14:paraId="0A2B0C5A" w14:textId="77777777" w:rsidR="00D85A40" w:rsidRPr="00B300E6" w:rsidRDefault="00D85A40" w:rsidP="00D85A40">
      <w:pPr>
        <w:tabs>
          <w:tab w:val="left" w:pos="4253"/>
          <w:tab w:val="left" w:pos="7938"/>
        </w:tabs>
        <w:ind w:right="-91"/>
        <w:jc w:val="right"/>
        <w:rPr>
          <w:rFonts w:ascii="Calibri" w:hAnsi="Calibri" w:cs="Arial"/>
          <w:b/>
          <w:bCs/>
          <w:lang w:val="es-MX"/>
        </w:rPr>
      </w:pPr>
    </w:p>
    <w:p w14:paraId="308580C9" w14:textId="77777777" w:rsidR="00D85A40" w:rsidRPr="00C40ADF" w:rsidRDefault="00D85A40" w:rsidP="00D85A40">
      <w:pPr>
        <w:tabs>
          <w:tab w:val="left" w:pos="4253"/>
          <w:tab w:val="left" w:pos="7938"/>
        </w:tabs>
        <w:ind w:right="-91"/>
        <w:jc w:val="right"/>
        <w:rPr>
          <w:rFonts w:ascii="Calibri" w:hAnsi="Calibri" w:cs="Arial"/>
          <w:b/>
          <w:bCs/>
        </w:rPr>
      </w:pPr>
    </w:p>
    <w:p w14:paraId="0CAA5951" w14:textId="77777777" w:rsidR="00D85A40" w:rsidRDefault="00D85A40" w:rsidP="00D85A40">
      <w:pPr>
        <w:pBdr>
          <w:top w:val="single" w:sz="4" w:space="1" w:color="auto"/>
          <w:left w:val="single" w:sz="4" w:space="4" w:color="auto"/>
          <w:bottom w:val="single" w:sz="4" w:space="1" w:color="auto"/>
          <w:right w:val="single" w:sz="4" w:space="4" w:color="auto"/>
        </w:pBdr>
        <w:tabs>
          <w:tab w:val="left" w:pos="4253"/>
          <w:tab w:val="left" w:pos="7938"/>
        </w:tabs>
        <w:ind w:right="-91"/>
        <w:rPr>
          <w:rFonts w:ascii="Century Gothic" w:hAnsi="Century Gothic" w:cs="Arial"/>
          <w:b/>
          <w:bCs/>
          <w:sz w:val="24"/>
          <w:lang w:val="es-MX"/>
        </w:rPr>
      </w:pPr>
    </w:p>
    <w:p w14:paraId="7E313809" w14:textId="77777777" w:rsidR="00D85A40" w:rsidRDefault="00D85A40" w:rsidP="00D85A40">
      <w:pPr>
        <w:pBdr>
          <w:top w:val="single" w:sz="4" w:space="1" w:color="auto"/>
          <w:left w:val="single" w:sz="4" w:space="4" w:color="auto"/>
          <w:bottom w:val="single" w:sz="4" w:space="1" w:color="auto"/>
          <w:right w:val="single" w:sz="4" w:space="4" w:color="auto"/>
        </w:pBdr>
        <w:tabs>
          <w:tab w:val="left" w:pos="4253"/>
          <w:tab w:val="left" w:pos="7938"/>
        </w:tabs>
        <w:ind w:right="-91"/>
        <w:rPr>
          <w:rFonts w:ascii="Century Gothic" w:hAnsi="Century Gothic" w:cs="Arial"/>
          <w:b/>
          <w:bCs/>
          <w:sz w:val="24"/>
          <w:lang w:val="es-MX"/>
        </w:rPr>
      </w:pPr>
      <w:r>
        <w:rPr>
          <w:rFonts w:ascii="Century Gothic" w:hAnsi="Century Gothic" w:cs="Arial"/>
          <w:b/>
          <w:bCs/>
          <w:sz w:val="24"/>
          <w:lang w:val="es-MX"/>
        </w:rPr>
        <w:t xml:space="preserve">P R O V E </w:t>
      </w:r>
      <w:proofErr w:type="spellStart"/>
      <w:r>
        <w:rPr>
          <w:rFonts w:ascii="Century Gothic" w:hAnsi="Century Gothic" w:cs="Arial"/>
          <w:b/>
          <w:bCs/>
          <w:sz w:val="24"/>
          <w:lang w:val="es-MX"/>
        </w:rPr>
        <w:t>E</w:t>
      </w:r>
      <w:proofErr w:type="spellEnd"/>
      <w:r>
        <w:rPr>
          <w:rFonts w:ascii="Century Gothic" w:hAnsi="Century Gothic" w:cs="Arial"/>
          <w:b/>
          <w:bCs/>
          <w:sz w:val="24"/>
          <w:lang w:val="es-MX"/>
        </w:rPr>
        <w:t xml:space="preserve"> D O R:</w:t>
      </w:r>
    </w:p>
    <w:p w14:paraId="413FB9A4" w14:textId="77777777" w:rsidR="00D85A40" w:rsidRPr="00C40ADF" w:rsidRDefault="00D85A40" w:rsidP="00D85A40">
      <w:pPr>
        <w:pBdr>
          <w:top w:val="single" w:sz="4" w:space="1" w:color="auto"/>
          <w:left w:val="single" w:sz="4" w:space="4" w:color="auto"/>
          <w:bottom w:val="single" w:sz="4" w:space="1" w:color="auto"/>
          <w:right w:val="single" w:sz="4" w:space="4" w:color="auto"/>
        </w:pBdr>
        <w:tabs>
          <w:tab w:val="left" w:pos="4253"/>
          <w:tab w:val="left" w:pos="7938"/>
        </w:tabs>
        <w:ind w:right="-91"/>
        <w:rPr>
          <w:rFonts w:ascii="Calibri" w:hAnsi="Calibri" w:cs="Arial"/>
          <w:b/>
          <w:bCs/>
        </w:rPr>
      </w:pPr>
    </w:p>
    <w:p w14:paraId="44C19288" w14:textId="77777777" w:rsidR="00D85A40" w:rsidRPr="00C40ADF" w:rsidRDefault="00D85A40" w:rsidP="00D85A40">
      <w:pPr>
        <w:tabs>
          <w:tab w:val="left" w:pos="4253"/>
          <w:tab w:val="left" w:pos="7938"/>
        </w:tabs>
        <w:ind w:right="-91"/>
        <w:jc w:val="right"/>
        <w:rPr>
          <w:rFonts w:ascii="Calibri" w:hAnsi="Calibri" w:cs="Arial"/>
          <w:b/>
          <w:bCs/>
        </w:rPr>
      </w:pPr>
    </w:p>
    <w:p w14:paraId="511F4FF6" w14:textId="77777777" w:rsidR="00D85A40" w:rsidRPr="00C40ADF" w:rsidRDefault="00D85A40" w:rsidP="00D85A40">
      <w:pPr>
        <w:tabs>
          <w:tab w:val="left" w:pos="4253"/>
          <w:tab w:val="left" w:pos="7938"/>
        </w:tabs>
        <w:ind w:right="-91"/>
        <w:jc w:val="right"/>
        <w:rPr>
          <w:rFonts w:ascii="Calibri" w:hAnsi="Calibri" w:cs="Arial"/>
          <w:b/>
          <w:bCs/>
        </w:rPr>
      </w:pPr>
    </w:p>
    <w:p w14:paraId="394B6111" w14:textId="77777777" w:rsidR="00D85A40" w:rsidRPr="00C40ADF" w:rsidRDefault="00D85A40" w:rsidP="00D85A40">
      <w:pPr>
        <w:tabs>
          <w:tab w:val="left" w:pos="4253"/>
          <w:tab w:val="left" w:pos="7938"/>
        </w:tabs>
        <w:ind w:right="-91"/>
        <w:jc w:val="right"/>
        <w:rPr>
          <w:rFonts w:ascii="Calibri" w:hAnsi="Calibri" w:cs="Arial"/>
          <w:b/>
          <w:bCs/>
        </w:rPr>
      </w:pPr>
    </w:p>
    <w:p w14:paraId="1BD794B5" w14:textId="77777777" w:rsidR="00D85A40" w:rsidRDefault="00D85A40" w:rsidP="00D85A40">
      <w:pPr>
        <w:tabs>
          <w:tab w:val="left" w:pos="4253"/>
          <w:tab w:val="left" w:pos="7938"/>
        </w:tabs>
        <w:ind w:right="-91"/>
        <w:jc w:val="right"/>
        <w:rPr>
          <w:rFonts w:ascii="Calibri" w:hAnsi="Calibri" w:cs="Arial"/>
          <w:b/>
          <w:bCs/>
        </w:rPr>
      </w:pPr>
    </w:p>
    <w:p w14:paraId="38709AD4" w14:textId="77777777" w:rsidR="00D85A40" w:rsidRPr="00C40ADF" w:rsidRDefault="00D85A40" w:rsidP="00D85A40">
      <w:pPr>
        <w:tabs>
          <w:tab w:val="left" w:pos="4253"/>
          <w:tab w:val="left" w:pos="7938"/>
        </w:tabs>
        <w:ind w:right="-91"/>
        <w:jc w:val="right"/>
        <w:rPr>
          <w:rFonts w:ascii="Calibri" w:hAnsi="Calibri" w:cs="Arial"/>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62"/>
        <w:gridCol w:w="2215"/>
        <w:gridCol w:w="2215"/>
      </w:tblGrid>
      <w:tr w:rsidR="00D85A40" w:rsidRPr="00C40ADF" w14:paraId="533FA44B" w14:textId="77777777" w:rsidTr="00724FE7">
        <w:trPr>
          <w:trHeight w:val="360"/>
          <w:jc w:val="center"/>
        </w:trPr>
        <w:tc>
          <w:tcPr>
            <w:tcW w:w="4962" w:type="dxa"/>
          </w:tcPr>
          <w:p w14:paraId="52F07DE6" w14:textId="77777777" w:rsidR="00D85A40" w:rsidRPr="00C40ADF" w:rsidRDefault="00D85A40" w:rsidP="00724FE7">
            <w:pPr>
              <w:tabs>
                <w:tab w:val="left" w:pos="5103"/>
                <w:tab w:val="left" w:pos="8080"/>
              </w:tabs>
              <w:jc w:val="center"/>
              <w:rPr>
                <w:rFonts w:ascii="Calibri" w:hAnsi="Calibri"/>
                <w:sz w:val="22"/>
              </w:rPr>
            </w:pPr>
          </w:p>
        </w:tc>
        <w:tc>
          <w:tcPr>
            <w:tcW w:w="2215" w:type="dxa"/>
            <w:vAlign w:val="center"/>
          </w:tcPr>
          <w:p w14:paraId="6F1AB3F3" w14:textId="77777777" w:rsidR="00D85A40" w:rsidRPr="00B300E6" w:rsidRDefault="00D85A40" w:rsidP="00724FE7">
            <w:pPr>
              <w:tabs>
                <w:tab w:val="left" w:pos="5103"/>
                <w:tab w:val="left" w:pos="8080"/>
              </w:tabs>
              <w:jc w:val="center"/>
              <w:rPr>
                <w:rFonts w:ascii="Calibri" w:hAnsi="Calibri"/>
                <w:b/>
                <w:sz w:val="22"/>
              </w:rPr>
            </w:pPr>
            <w:r w:rsidRPr="00B300E6">
              <w:rPr>
                <w:rFonts w:ascii="Calibri" w:hAnsi="Calibri"/>
                <w:b/>
                <w:sz w:val="22"/>
              </w:rPr>
              <w:t>Proposiciones</w:t>
            </w:r>
          </w:p>
          <w:p w14:paraId="6E76517C" w14:textId="77777777" w:rsidR="00D85A40" w:rsidRPr="00B300E6" w:rsidRDefault="00D85A40" w:rsidP="00724FE7">
            <w:pPr>
              <w:tabs>
                <w:tab w:val="left" w:pos="5103"/>
                <w:tab w:val="left" w:pos="8080"/>
              </w:tabs>
              <w:jc w:val="center"/>
              <w:rPr>
                <w:rFonts w:ascii="Calibri" w:hAnsi="Calibri"/>
                <w:b/>
                <w:sz w:val="22"/>
              </w:rPr>
            </w:pPr>
            <w:r w:rsidRPr="00B300E6">
              <w:rPr>
                <w:rFonts w:ascii="Calibri" w:hAnsi="Calibri"/>
                <w:b/>
                <w:sz w:val="22"/>
              </w:rPr>
              <w:t>Técnicas</w:t>
            </w:r>
          </w:p>
        </w:tc>
        <w:tc>
          <w:tcPr>
            <w:tcW w:w="2215" w:type="dxa"/>
            <w:shd w:val="clear" w:color="auto" w:fill="auto"/>
            <w:vAlign w:val="center"/>
          </w:tcPr>
          <w:p w14:paraId="4C20E494" w14:textId="77777777" w:rsidR="00D85A40" w:rsidRPr="00B300E6" w:rsidRDefault="00D85A40" w:rsidP="00724FE7">
            <w:pPr>
              <w:jc w:val="center"/>
              <w:rPr>
                <w:rFonts w:ascii="Calibri" w:hAnsi="Calibri"/>
                <w:b/>
                <w:sz w:val="22"/>
              </w:rPr>
            </w:pPr>
            <w:r w:rsidRPr="00B300E6">
              <w:rPr>
                <w:rFonts w:ascii="Calibri" w:hAnsi="Calibri"/>
                <w:b/>
                <w:sz w:val="22"/>
              </w:rPr>
              <w:t>Proposiciones</w:t>
            </w:r>
          </w:p>
          <w:p w14:paraId="24EDD636" w14:textId="77777777" w:rsidR="00D85A40" w:rsidRPr="00B300E6" w:rsidRDefault="00D85A40" w:rsidP="00724FE7">
            <w:pPr>
              <w:jc w:val="center"/>
              <w:rPr>
                <w:rFonts w:ascii="Calibri" w:hAnsi="Calibri"/>
                <w:b/>
                <w:sz w:val="22"/>
              </w:rPr>
            </w:pPr>
            <w:r w:rsidRPr="00B300E6">
              <w:rPr>
                <w:rFonts w:ascii="Calibri" w:hAnsi="Calibri"/>
                <w:b/>
                <w:sz w:val="22"/>
              </w:rPr>
              <w:t>Económicas</w:t>
            </w:r>
          </w:p>
        </w:tc>
      </w:tr>
      <w:tr w:rsidR="00D85A40" w:rsidRPr="00C40ADF" w14:paraId="7C6D463C" w14:textId="77777777" w:rsidTr="00724FE7">
        <w:trPr>
          <w:trHeight w:val="1108"/>
          <w:jc w:val="center"/>
        </w:trPr>
        <w:tc>
          <w:tcPr>
            <w:tcW w:w="4962" w:type="dxa"/>
            <w:vAlign w:val="center"/>
          </w:tcPr>
          <w:p w14:paraId="4B8EA072" w14:textId="77777777" w:rsidR="00D85A40" w:rsidRPr="00C40ADF" w:rsidRDefault="00D85A40" w:rsidP="00724FE7">
            <w:pPr>
              <w:tabs>
                <w:tab w:val="left" w:pos="5103"/>
                <w:tab w:val="left" w:pos="8222"/>
              </w:tabs>
              <w:rPr>
                <w:rFonts w:ascii="Calibri" w:hAnsi="Calibri"/>
                <w:sz w:val="22"/>
              </w:rPr>
            </w:pPr>
            <w:proofErr w:type="gramStart"/>
            <w:r w:rsidRPr="00C40ADF">
              <w:rPr>
                <w:rFonts w:ascii="Calibri" w:hAnsi="Calibri"/>
                <w:sz w:val="22"/>
              </w:rPr>
              <w:t>Total  de</w:t>
            </w:r>
            <w:proofErr w:type="gramEnd"/>
            <w:r w:rsidRPr="00C40ADF">
              <w:rPr>
                <w:rFonts w:ascii="Calibri" w:hAnsi="Calibri"/>
                <w:sz w:val="22"/>
              </w:rPr>
              <w:t xml:space="preserve">  propuestas</w:t>
            </w:r>
          </w:p>
        </w:tc>
        <w:tc>
          <w:tcPr>
            <w:tcW w:w="2215" w:type="dxa"/>
            <w:vAlign w:val="center"/>
          </w:tcPr>
          <w:p w14:paraId="39AE0F07" w14:textId="77777777" w:rsidR="00D85A40" w:rsidRPr="00C40ADF" w:rsidRDefault="00D85A40" w:rsidP="00724FE7">
            <w:pPr>
              <w:tabs>
                <w:tab w:val="left" w:pos="5103"/>
                <w:tab w:val="left" w:pos="8080"/>
              </w:tabs>
              <w:jc w:val="center"/>
              <w:rPr>
                <w:rFonts w:ascii="Calibri" w:hAnsi="Calibri"/>
                <w:sz w:val="22"/>
              </w:rPr>
            </w:pPr>
            <w:r w:rsidRPr="00C40ADF">
              <w:rPr>
                <w:rFonts w:ascii="Calibri" w:hAnsi="Calibri"/>
                <w:sz w:val="22"/>
              </w:rPr>
              <w:t>(                )</w:t>
            </w:r>
          </w:p>
        </w:tc>
        <w:tc>
          <w:tcPr>
            <w:tcW w:w="2215" w:type="dxa"/>
            <w:shd w:val="clear" w:color="auto" w:fill="auto"/>
            <w:vAlign w:val="center"/>
          </w:tcPr>
          <w:p w14:paraId="658362AC" w14:textId="77777777" w:rsidR="00D85A40" w:rsidRPr="00C40ADF" w:rsidRDefault="00D85A40" w:rsidP="00724FE7">
            <w:pPr>
              <w:jc w:val="center"/>
              <w:rPr>
                <w:rFonts w:ascii="Calibri" w:hAnsi="Calibri"/>
                <w:sz w:val="22"/>
              </w:rPr>
            </w:pPr>
            <w:r w:rsidRPr="00C40ADF">
              <w:rPr>
                <w:rFonts w:ascii="Calibri" w:hAnsi="Calibri"/>
                <w:sz w:val="22"/>
              </w:rPr>
              <w:t>(                )</w:t>
            </w:r>
          </w:p>
        </w:tc>
      </w:tr>
    </w:tbl>
    <w:p w14:paraId="072C5F44" w14:textId="77777777" w:rsidR="00D85A40" w:rsidRPr="00C40ADF" w:rsidRDefault="00D85A40" w:rsidP="00D85A40">
      <w:pPr>
        <w:tabs>
          <w:tab w:val="left" w:pos="5103"/>
          <w:tab w:val="left" w:pos="8080"/>
        </w:tabs>
        <w:ind w:left="567"/>
        <w:jc w:val="center"/>
        <w:rPr>
          <w:rFonts w:ascii="Calibri" w:hAnsi="Calibri"/>
          <w:sz w:val="22"/>
        </w:rPr>
      </w:pPr>
    </w:p>
    <w:p w14:paraId="4C4F63BB" w14:textId="77777777" w:rsidR="00D85A40" w:rsidRPr="00C40ADF" w:rsidRDefault="00D85A40" w:rsidP="00D85A40">
      <w:pPr>
        <w:tabs>
          <w:tab w:val="left" w:pos="5103"/>
          <w:tab w:val="left" w:pos="8080"/>
        </w:tabs>
        <w:ind w:left="567"/>
        <w:rPr>
          <w:rFonts w:ascii="Calibri" w:hAnsi="Calibri"/>
          <w:sz w:val="22"/>
        </w:rPr>
      </w:pPr>
    </w:p>
    <w:p w14:paraId="1CB1E756" w14:textId="77777777" w:rsidR="00D85A40" w:rsidRPr="00C40ADF" w:rsidRDefault="00D85A40" w:rsidP="00D85A40">
      <w:pPr>
        <w:tabs>
          <w:tab w:val="left" w:pos="5103"/>
          <w:tab w:val="left" w:pos="8080"/>
        </w:tabs>
        <w:ind w:left="567"/>
        <w:rPr>
          <w:rFonts w:ascii="Calibri" w:hAnsi="Calibri"/>
          <w:sz w:val="22"/>
        </w:rPr>
      </w:pPr>
    </w:p>
    <w:p w14:paraId="70047F05" w14:textId="77777777" w:rsidR="00D85A40" w:rsidRPr="00C40ADF" w:rsidRDefault="00D85A40" w:rsidP="00D85A40">
      <w:pPr>
        <w:tabs>
          <w:tab w:val="left" w:pos="5103"/>
          <w:tab w:val="left" w:pos="8080"/>
        </w:tabs>
        <w:ind w:left="567"/>
        <w:rPr>
          <w:rFonts w:ascii="Calibri" w:hAnsi="Calibri"/>
          <w:sz w:val="22"/>
        </w:rPr>
      </w:pPr>
    </w:p>
    <w:p w14:paraId="7789C62B" w14:textId="77777777" w:rsidR="00D85A40" w:rsidRPr="00B300E6" w:rsidRDefault="00D85A40" w:rsidP="00D85A40">
      <w:pPr>
        <w:tabs>
          <w:tab w:val="left" w:pos="5103"/>
          <w:tab w:val="left" w:pos="8080"/>
        </w:tabs>
        <w:rPr>
          <w:rFonts w:ascii="Calibri" w:hAnsi="Calibri"/>
          <w:sz w:val="22"/>
        </w:rPr>
      </w:pPr>
      <w:r w:rsidRPr="00B300E6">
        <w:rPr>
          <w:rFonts w:ascii="Calibri" w:hAnsi="Calibri"/>
          <w:sz w:val="22"/>
        </w:rPr>
        <w:t>Dice contener en cada sobre las proposiciones técnicas y económicas.</w:t>
      </w:r>
    </w:p>
    <w:p w14:paraId="7B845A6D" w14:textId="77777777" w:rsidR="00D85A40" w:rsidRPr="00C40ADF" w:rsidRDefault="00D85A40" w:rsidP="00D85A40">
      <w:pPr>
        <w:tabs>
          <w:tab w:val="left" w:pos="5103"/>
          <w:tab w:val="left" w:pos="8080"/>
        </w:tabs>
        <w:ind w:left="567"/>
        <w:rPr>
          <w:rFonts w:ascii="Calibri" w:hAnsi="Calibri"/>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6"/>
        <w:gridCol w:w="3107"/>
        <w:gridCol w:w="3107"/>
      </w:tblGrid>
      <w:tr w:rsidR="00D85A40" w:rsidRPr="002522C8" w14:paraId="7A2A967B" w14:textId="77777777" w:rsidTr="00724FE7">
        <w:trPr>
          <w:trHeight w:val="1055"/>
          <w:jc w:val="center"/>
        </w:trPr>
        <w:tc>
          <w:tcPr>
            <w:tcW w:w="3106" w:type="dxa"/>
            <w:shd w:val="clear" w:color="auto" w:fill="auto"/>
            <w:vAlign w:val="center"/>
          </w:tcPr>
          <w:p w14:paraId="1F8DFCB6" w14:textId="77777777" w:rsidR="00D85A40" w:rsidRPr="002522C8" w:rsidRDefault="00D85A40" w:rsidP="00724FE7">
            <w:pPr>
              <w:tabs>
                <w:tab w:val="left" w:pos="5103"/>
                <w:tab w:val="left" w:pos="8080"/>
              </w:tabs>
              <w:jc w:val="center"/>
              <w:rPr>
                <w:rFonts w:ascii="Calibri" w:hAnsi="Calibri"/>
                <w:sz w:val="22"/>
              </w:rPr>
            </w:pPr>
          </w:p>
        </w:tc>
        <w:tc>
          <w:tcPr>
            <w:tcW w:w="3107" w:type="dxa"/>
            <w:shd w:val="clear" w:color="auto" w:fill="auto"/>
            <w:vAlign w:val="center"/>
          </w:tcPr>
          <w:p w14:paraId="2524A85D" w14:textId="77777777" w:rsidR="00D85A40" w:rsidRPr="002522C8" w:rsidRDefault="00D85A40" w:rsidP="00724FE7">
            <w:pPr>
              <w:tabs>
                <w:tab w:val="left" w:pos="5103"/>
                <w:tab w:val="left" w:pos="8080"/>
              </w:tabs>
              <w:jc w:val="center"/>
              <w:rPr>
                <w:rFonts w:ascii="Calibri" w:hAnsi="Calibri"/>
                <w:sz w:val="22"/>
              </w:rPr>
            </w:pPr>
          </w:p>
        </w:tc>
        <w:tc>
          <w:tcPr>
            <w:tcW w:w="3107" w:type="dxa"/>
            <w:shd w:val="clear" w:color="auto" w:fill="auto"/>
            <w:vAlign w:val="center"/>
          </w:tcPr>
          <w:p w14:paraId="0A5BADE3" w14:textId="77777777" w:rsidR="00D85A40" w:rsidRPr="002522C8" w:rsidRDefault="00D85A40" w:rsidP="00724FE7">
            <w:pPr>
              <w:tabs>
                <w:tab w:val="left" w:pos="5103"/>
                <w:tab w:val="left" w:pos="8080"/>
              </w:tabs>
              <w:jc w:val="center"/>
              <w:rPr>
                <w:rFonts w:ascii="Calibri" w:hAnsi="Calibri"/>
                <w:sz w:val="22"/>
              </w:rPr>
            </w:pPr>
          </w:p>
        </w:tc>
      </w:tr>
      <w:tr w:rsidR="00D85A40" w:rsidRPr="002522C8" w14:paraId="1683DBC3" w14:textId="77777777" w:rsidTr="00724FE7">
        <w:trPr>
          <w:jc w:val="center"/>
        </w:trPr>
        <w:tc>
          <w:tcPr>
            <w:tcW w:w="3106" w:type="dxa"/>
            <w:shd w:val="clear" w:color="auto" w:fill="auto"/>
          </w:tcPr>
          <w:p w14:paraId="4EDBF5A7" w14:textId="77777777" w:rsidR="00D85A40" w:rsidRPr="002522C8" w:rsidRDefault="00D85A40" w:rsidP="00724FE7">
            <w:pPr>
              <w:tabs>
                <w:tab w:val="left" w:pos="5103"/>
                <w:tab w:val="left" w:pos="8080"/>
              </w:tabs>
              <w:jc w:val="center"/>
              <w:rPr>
                <w:rFonts w:ascii="Calibri" w:hAnsi="Calibri"/>
                <w:b/>
                <w:sz w:val="22"/>
              </w:rPr>
            </w:pPr>
            <w:r w:rsidRPr="002522C8">
              <w:rPr>
                <w:rFonts w:ascii="Calibri" w:hAnsi="Calibri"/>
                <w:b/>
                <w:sz w:val="22"/>
              </w:rPr>
              <w:t>N O M B R E</w:t>
            </w:r>
          </w:p>
        </w:tc>
        <w:tc>
          <w:tcPr>
            <w:tcW w:w="3107" w:type="dxa"/>
            <w:shd w:val="clear" w:color="auto" w:fill="auto"/>
          </w:tcPr>
          <w:p w14:paraId="676BE301" w14:textId="77777777" w:rsidR="00D85A40" w:rsidRPr="002522C8" w:rsidRDefault="00D85A40" w:rsidP="00724FE7">
            <w:pPr>
              <w:tabs>
                <w:tab w:val="left" w:pos="5103"/>
                <w:tab w:val="left" w:pos="8080"/>
              </w:tabs>
              <w:jc w:val="center"/>
              <w:rPr>
                <w:rFonts w:ascii="Calibri" w:hAnsi="Calibri"/>
                <w:b/>
                <w:sz w:val="22"/>
              </w:rPr>
            </w:pPr>
            <w:r w:rsidRPr="002522C8">
              <w:rPr>
                <w:rFonts w:ascii="Calibri" w:hAnsi="Calibri"/>
                <w:b/>
                <w:sz w:val="22"/>
              </w:rPr>
              <w:t>F I R M A</w:t>
            </w:r>
          </w:p>
        </w:tc>
        <w:tc>
          <w:tcPr>
            <w:tcW w:w="3107" w:type="dxa"/>
            <w:shd w:val="clear" w:color="auto" w:fill="auto"/>
          </w:tcPr>
          <w:p w14:paraId="30F08750" w14:textId="77777777" w:rsidR="00D85A40" w:rsidRPr="002522C8" w:rsidRDefault="00D85A40" w:rsidP="00724FE7">
            <w:pPr>
              <w:tabs>
                <w:tab w:val="left" w:pos="5103"/>
                <w:tab w:val="left" w:pos="8080"/>
              </w:tabs>
              <w:jc w:val="center"/>
              <w:rPr>
                <w:rFonts w:ascii="Calibri" w:hAnsi="Calibri"/>
                <w:b/>
                <w:sz w:val="22"/>
              </w:rPr>
            </w:pPr>
            <w:r w:rsidRPr="002522C8">
              <w:rPr>
                <w:rFonts w:ascii="Calibri" w:hAnsi="Calibri"/>
                <w:b/>
                <w:sz w:val="22"/>
              </w:rPr>
              <w:t>F E C H A</w:t>
            </w:r>
          </w:p>
        </w:tc>
      </w:tr>
    </w:tbl>
    <w:p w14:paraId="5B927731" w14:textId="77777777" w:rsidR="00D85A40" w:rsidRPr="00C40ADF" w:rsidRDefault="00D85A40" w:rsidP="00D85A40">
      <w:pPr>
        <w:tabs>
          <w:tab w:val="left" w:pos="5103"/>
          <w:tab w:val="left" w:pos="8080"/>
        </w:tabs>
        <w:rPr>
          <w:rFonts w:ascii="Calibri" w:hAnsi="Calibri"/>
          <w:sz w:val="22"/>
        </w:rPr>
      </w:pPr>
    </w:p>
    <w:p w14:paraId="1CF38B37" w14:textId="77777777" w:rsidR="00D85A40" w:rsidRPr="00C40ADF" w:rsidRDefault="00D85A40" w:rsidP="00D85A40">
      <w:pPr>
        <w:tabs>
          <w:tab w:val="left" w:pos="5103"/>
          <w:tab w:val="left" w:pos="8080"/>
        </w:tabs>
        <w:ind w:left="567"/>
        <w:rPr>
          <w:rFonts w:ascii="Calibri" w:hAnsi="Calibri"/>
          <w:sz w:val="22"/>
        </w:rPr>
      </w:pPr>
    </w:p>
    <w:p w14:paraId="46306C7C" w14:textId="77777777" w:rsidR="00D85A40" w:rsidRDefault="00D85A40" w:rsidP="00D85A40">
      <w:pPr>
        <w:tabs>
          <w:tab w:val="left" w:pos="1985"/>
          <w:tab w:val="left" w:pos="6096"/>
          <w:tab w:val="left" w:pos="8647"/>
        </w:tabs>
        <w:ind w:left="567"/>
        <w:rPr>
          <w:rFonts w:ascii="Calibri" w:hAnsi="Calibri"/>
          <w:sz w:val="22"/>
        </w:rPr>
      </w:pPr>
    </w:p>
    <w:p w14:paraId="4ABEB108" w14:textId="77777777" w:rsidR="00D85A40" w:rsidRPr="00C40ADF" w:rsidRDefault="00D85A40" w:rsidP="00D85A40">
      <w:pPr>
        <w:tabs>
          <w:tab w:val="left" w:pos="1985"/>
          <w:tab w:val="left" w:pos="6096"/>
          <w:tab w:val="left" w:pos="8647"/>
        </w:tabs>
        <w:ind w:left="567"/>
        <w:rPr>
          <w:rFonts w:ascii="Calibri" w:hAnsi="Calibri"/>
          <w:sz w:val="22"/>
        </w:rPr>
      </w:pPr>
    </w:p>
    <w:p w14:paraId="109A4D89" w14:textId="77777777" w:rsidR="00D85A40" w:rsidRDefault="00D85A40" w:rsidP="00D85A40">
      <w:pPr>
        <w:tabs>
          <w:tab w:val="left" w:pos="5245"/>
          <w:tab w:val="left" w:pos="8364"/>
        </w:tabs>
        <w:ind w:left="567"/>
        <w:rPr>
          <w:rFonts w:ascii="Calibri" w:hAnsi="Calibri"/>
        </w:rPr>
      </w:pPr>
      <w:r w:rsidRPr="00C40ADF">
        <w:rPr>
          <w:rFonts w:ascii="Calibri" w:hAnsi="Calibri"/>
          <w:b/>
          <w:i/>
          <w:sz w:val="22"/>
        </w:rPr>
        <w:t>*Fuera de</w:t>
      </w:r>
      <w:r>
        <w:rPr>
          <w:rFonts w:ascii="Calibri" w:hAnsi="Calibri"/>
          <w:b/>
          <w:i/>
          <w:sz w:val="22"/>
        </w:rPr>
        <w:t xml:space="preserve"> los</w:t>
      </w:r>
      <w:r w:rsidRPr="00C40ADF">
        <w:rPr>
          <w:rFonts w:ascii="Calibri" w:hAnsi="Calibri"/>
          <w:b/>
          <w:i/>
          <w:sz w:val="22"/>
        </w:rPr>
        <w:t xml:space="preserve"> Sobre</w:t>
      </w:r>
      <w:r>
        <w:rPr>
          <w:rFonts w:ascii="Calibri" w:hAnsi="Calibri"/>
          <w:b/>
          <w:i/>
          <w:sz w:val="22"/>
        </w:rPr>
        <w:t>s</w:t>
      </w:r>
      <w:r w:rsidRPr="00C40ADF">
        <w:rPr>
          <w:rFonts w:ascii="Calibri" w:hAnsi="Calibri"/>
          <w:b/>
          <w:i/>
          <w:sz w:val="22"/>
        </w:rPr>
        <w:t xml:space="preserve"> Técnico y Económico</w:t>
      </w:r>
    </w:p>
    <w:p w14:paraId="0A9D3B24" w14:textId="77777777" w:rsidR="00D85A40" w:rsidRDefault="00D85A40" w:rsidP="00D85A40">
      <w:pPr>
        <w:tabs>
          <w:tab w:val="left" w:pos="5245"/>
          <w:tab w:val="left" w:pos="8364"/>
        </w:tabs>
        <w:ind w:left="567"/>
        <w:rPr>
          <w:rFonts w:ascii="Calibri" w:hAnsi="Calibri"/>
        </w:rPr>
      </w:pPr>
    </w:p>
    <w:p w14:paraId="4CF29AA9" w14:textId="77777777" w:rsidR="00D85A40" w:rsidRDefault="00D85A40" w:rsidP="00D85A40">
      <w:pPr>
        <w:tabs>
          <w:tab w:val="left" w:pos="5245"/>
          <w:tab w:val="left" w:pos="8364"/>
        </w:tabs>
        <w:ind w:left="567"/>
        <w:rPr>
          <w:rFonts w:ascii="Calibri" w:hAnsi="Calibri"/>
        </w:rPr>
      </w:pPr>
    </w:p>
    <w:p w14:paraId="12242348" w14:textId="77777777" w:rsidR="00D85A40" w:rsidRDefault="00D85A40" w:rsidP="00D85A40">
      <w:pPr>
        <w:tabs>
          <w:tab w:val="left" w:pos="5245"/>
          <w:tab w:val="left" w:pos="8364"/>
        </w:tabs>
        <w:ind w:left="567"/>
        <w:rPr>
          <w:rFonts w:ascii="Calibri" w:hAnsi="Calibri"/>
        </w:rPr>
      </w:pPr>
    </w:p>
    <w:p w14:paraId="0F6A4B7D" w14:textId="77777777" w:rsidR="00D85A40" w:rsidRDefault="00D85A40" w:rsidP="00D85A40">
      <w:pPr>
        <w:tabs>
          <w:tab w:val="left" w:pos="5245"/>
          <w:tab w:val="left" w:pos="8364"/>
        </w:tabs>
        <w:ind w:left="567"/>
        <w:rPr>
          <w:rFonts w:ascii="Calibri" w:hAnsi="Calibri"/>
        </w:rPr>
      </w:pPr>
    </w:p>
    <w:p w14:paraId="5E45E35E" w14:textId="77777777" w:rsidR="00D85A40" w:rsidRPr="00C40ADF" w:rsidRDefault="00D85A40" w:rsidP="00D85A40">
      <w:pPr>
        <w:pBdr>
          <w:top w:val="single" w:sz="4" w:space="1" w:color="auto"/>
          <w:left w:val="single" w:sz="4" w:space="4" w:color="auto"/>
          <w:bottom w:val="single" w:sz="4" w:space="1" w:color="auto"/>
          <w:right w:val="single" w:sz="4" w:space="4" w:color="auto"/>
        </w:pBdr>
        <w:shd w:val="clear" w:color="auto" w:fill="71E4FF"/>
        <w:tabs>
          <w:tab w:val="left" w:pos="4536"/>
          <w:tab w:val="left" w:pos="8080"/>
        </w:tabs>
        <w:ind w:right="-91"/>
        <w:jc w:val="center"/>
        <w:outlineLvl w:val="0"/>
        <w:rPr>
          <w:rFonts w:ascii="Calibri" w:hAnsi="Calibri" w:cs="Arial"/>
          <w:b/>
        </w:rPr>
      </w:pPr>
      <w:r w:rsidRPr="00C40ADF">
        <w:rPr>
          <w:rFonts w:ascii="Calibri" w:hAnsi="Calibri" w:cs="Arial"/>
          <w:b/>
          <w:bCs/>
        </w:rPr>
        <w:lastRenderedPageBreak/>
        <w:t xml:space="preserve">ANEXO </w:t>
      </w:r>
      <w:r>
        <w:rPr>
          <w:rFonts w:ascii="Calibri" w:hAnsi="Calibri" w:cs="Arial"/>
          <w:b/>
        </w:rPr>
        <w:t>7</w:t>
      </w:r>
    </w:p>
    <w:p w14:paraId="3A308509" w14:textId="77777777" w:rsidR="00D85A40" w:rsidRPr="001C3B83" w:rsidRDefault="00D85A40" w:rsidP="00D85A40">
      <w:pPr>
        <w:pStyle w:val="Default"/>
        <w:jc w:val="center"/>
        <w:rPr>
          <w:rFonts w:ascii="Calibri" w:hAnsi="Calibri" w:cs="Calibri"/>
          <w:sz w:val="18"/>
          <w:szCs w:val="20"/>
        </w:rPr>
      </w:pPr>
      <w:r w:rsidRPr="001C3B83">
        <w:rPr>
          <w:rFonts w:ascii="Calibri" w:hAnsi="Calibri" w:cs="Calibri"/>
          <w:sz w:val="18"/>
          <w:szCs w:val="20"/>
        </w:rPr>
        <w:t xml:space="preserve">Declaración de no encontrarse en alguno de los supuestos establecidos en los Artículos 37 y 95 de la Ley, </w:t>
      </w:r>
      <w:r w:rsidRPr="001C3B83">
        <w:rPr>
          <w:rFonts w:ascii="Calibri" w:hAnsi="Calibri"/>
          <w:sz w:val="18"/>
        </w:rPr>
        <w:t xml:space="preserve">y </w:t>
      </w:r>
      <w:r w:rsidRPr="001C3B83">
        <w:rPr>
          <w:rFonts w:ascii="Calibri" w:hAnsi="Calibri"/>
          <w:i/>
          <w:sz w:val="18"/>
        </w:rPr>
        <w:t>Artículo 38</w:t>
      </w:r>
      <w:r w:rsidRPr="001C3B83">
        <w:rPr>
          <w:rFonts w:ascii="Calibri" w:hAnsi="Calibri"/>
          <w:sz w:val="18"/>
        </w:rPr>
        <w:t xml:space="preserve"> del Reglamento de la Ley de </w:t>
      </w:r>
      <w:r w:rsidRPr="00C54374">
        <w:rPr>
          <w:rFonts w:ascii="Calibri" w:hAnsi="Calibri"/>
          <w:sz w:val="18"/>
        </w:rPr>
        <w:t>Adquisiciones, Arrendamientos y Contrataciones</w:t>
      </w:r>
      <w:r w:rsidRPr="001C3B83">
        <w:rPr>
          <w:rFonts w:ascii="Calibri" w:hAnsi="Calibri"/>
          <w:sz w:val="18"/>
        </w:rPr>
        <w:t xml:space="preserve"> de Servicios del Estado de Nuevo León</w:t>
      </w:r>
      <w:r w:rsidRPr="001C3B83">
        <w:rPr>
          <w:rFonts w:ascii="Calibri" w:hAnsi="Calibri" w:cs="Calibri"/>
          <w:sz w:val="18"/>
          <w:szCs w:val="20"/>
        </w:rPr>
        <w:t>, Declaración de integridad y Certificado de Determinación Independiente de Propuesta.</w:t>
      </w:r>
    </w:p>
    <w:p w14:paraId="726C75B8" w14:textId="77777777" w:rsidR="00D85A40" w:rsidRPr="00B63CD0" w:rsidRDefault="00D85A40" w:rsidP="00D85A40">
      <w:pPr>
        <w:pStyle w:val="Default"/>
        <w:jc w:val="right"/>
        <w:rPr>
          <w:rFonts w:ascii="Calibri" w:hAnsi="Calibri" w:cs="Calibri"/>
          <w:sz w:val="20"/>
          <w:szCs w:val="20"/>
        </w:rPr>
      </w:pPr>
      <w:r w:rsidRPr="00B63CD0">
        <w:rPr>
          <w:rFonts w:ascii="Calibri" w:hAnsi="Calibri" w:cs="Calibri"/>
          <w:sz w:val="20"/>
          <w:szCs w:val="20"/>
        </w:rPr>
        <w:t xml:space="preserve">_____________, ____ de _____________ </w:t>
      </w:r>
      <w:proofErr w:type="spellStart"/>
      <w:r w:rsidRPr="00B63CD0">
        <w:rPr>
          <w:rFonts w:ascii="Calibri" w:hAnsi="Calibri" w:cs="Calibri"/>
          <w:sz w:val="20"/>
          <w:szCs w:val="20"/>
        </w:rPr>
        <w:t>de</w:t>
      </w:r>
      <w:proofErr w:type="spellEnd"/>
      <w:r w:rsidRPr="00B63CD0">
        <w:rPr>
          <w:rFonts w:ascii="Calibri" w:hAnsi="Calibri" w:cs="Calibri"/>
          <w:sz w:val="20"/>
          <w:szCs w:val="20"/>
        </w:rPr>
        <w:t xml:space="preserve"> 20</w:t>
      </w:r>
      <w:r>
        <w:rPr>
          <w:rFonts w:ascii="Calibri" w:hAnsi="Calibri" w:cs="Calibri"/>
          <w:sz w:val="20"/>
          <w:szCs w:val="20"/>
        </w:rPr>
        <w:t>__</w:t>
      </w:r>
      <w:r w:rsidRPr="00B63CD0">
        <w:rPr>
          <w:rFonts w:ascii="Calibri" w:hAnsi="Calibri" w:cs="Calibri"/>
          <w:sz w:val="20"/>
          <w:szCs w:val="20"/>
        </w:rPr>
        <w:t xml:space="preserve"> </w:t>
      </w:r>
    </w:p>
    <w:p w14:paraId="45ED10AD" w14:textId="77777777" w:rsidR="00D85A40" w:rsidRPr="00B63CD0" w:rsidRDefault="00D85A40" w:rsidP="00D85A40">
      <w:pPr>
        <w:pStyle w:val="Default"/>
        <w:rPr>
          <w:rFonts w:ascii="Calibri" w:hAnsi="Calibri" w:cs="Calibri"/>
          <w:sz w:val="20"/>
          <w:szCs w:val="20"/>
        </w:rPr>
      </w:pPr>
    </w:p>
    <w:p w14:paraId="32A58800" w14:textId="77777777" w:rsidR="00D85A40" w:rsidRPr="00D73198" w:rsidRDefault="00D85A40" w:rsidP="00D85A40">
      <w:pPr>
        <w:autoSpaceDE w:val="0"/>
        <w:autoSpaceDN w:val="0"/>
        <w:adjustRightInd w:val="0"/>
        <w:rPr>
          <w:rFonts w:ascii="Calibri" w:hAnsi="Calibri" w:cs="Calibri"/>
          <w:b/>
        </w:rPr>
      </w:pPr>
      <w:r>
        <w:rPr>
          <w:rFonts w:ascii="Calibri" w:hAnsi="Calibri" w:cs="Arial"/>
          <w:b/>
        </w:rPr>
        <w:t>LIC. VICENTE ARTURO LÓPEZ LIMÓN</w:t>
      </w:r>
    </w:p>
    <w:p w14:paraId="135F48F6" w14:textId="77777777" w:rsidR="00D85A40" w:rsidRPr="00D73198" w:rsidRDefault="00D85A40" w:rsidP="00D85A40">
      <w:pPr>
        <w:autoSpaceDE w:val="0"/>
        <w:autoSpaceDN w:val="0"/>
        <w:adjustRightInd w:val="0"/>
        <w:rPr>
          <w:rFonts w:ascii="Calibri" w:hAnsi="Calibri" w:cs="Calibri"/>
          <w:b/>
        </w:rPr>
      </w:pPr>
      <w:r w:rsidRPr="00D73198">
        <w:rPr>
          <w:rFonts w:ascii="Calibri" w:hAnsi="Calibri" w:cs="Calibri"/>
          <w:b/>
        </w:rPr>
        <w:t>DIRECTOR ADMINISTRATIVO</w:t>
      </w:r>
    </w:p>
    <w:p w14:paraId="497EBA7E" w14:textId="77777777" w:rsidR="00D85A40" w:rsidRPr="00D73198" w:rsidRDefault="00D85A40" w:rsidP="00D85A40">
      <w:pPr>
        <w:autoSpaceDE w:val="0"/>
        <w:autoSpaceDN w:val="0"/>
        <w:adjustRightInd w:val="0"/>
        <w:rPr>
          <w:rFonts w:ascii="Calibri" w:hAnsi="Calibri" w:cs="Calibri"/>
          <w:b/>
        </w:rPr>
      </w:pPr>
      <w:r w:rsidRPr="00D73198">
        <w:rPr>
          <w:rFonts w:ascii="Calibri" w:hAnsi="Calibri" w:cs="Calibri"/>
          <w:b/>
        </w:rPr>
        <w:t>SERVICIOS DE SALUD DE NUEVO LEÓN, O.P.D.</w:t>
      </w:r>
    </w:p>
    <w:p w14:paraId="1DC5454C" w14:textId="77777777" w:rsidR="00D85A40" w:rsidRPr="00D73198" w:rsidRDefault="00D85A40" w:rsidP="00D85A40">
      <w:pPr>
        <w:autoSpaceDE w:val="0"/>
        <w:autoSpaceDN w:val="0"/>
        <w:adjustRightInd w:val="0"/>
        <w:rPr>
          <w:rFonts w:ascii="Calibri" w:hAnsi="Calibri" w:cs="Calibri"/>
          <w:b/>
        </w:rPr>
      </w:pPr>
      <w:r w:rsidRPr="00D73198">
        <w:rPr>
          <w:rFonts w:ascii="Calibri" w:hAnsi="Calibri" w:cs="Calibri"/>
          <w:b/>
        </w:rPr>
        <w:t>PRESENTE.</w:t>
      </w:r>
    </w:p>
    <w:p w14:paraId="34004010" w14:textId="74C90F84" w:rsidR="00D85A40" w:rsidRPr="00B63CD0" w:rsidRDefault="00D85A40" w:rsidP="00D85A40">
      <w:pPr>
        <w:pStyle w:val="Default"/>
        <w:jc w:val="both"/>
        <w:rPr>
          <w:rFonts w:ascii="Calibri" w:hAnsi="Calibri" w:cs="Calibri"/>
          <w:sz w:val="20"/>
          <w:szCs w:val="20"/>
        </w:rPr>
      </w:pPr>
      <w:r w:rsidRPr="00B63CD0">
        <w:rPr>
          <w:rFonts w:ascii="Calibri" w:hAnsi="Calibri" w:cs="Calibri"/>
          <w:sz w:val="20"/>
          <w:szCs w:val="20"/>
        </w:rPr>
        <w:t xml:space="preserve">En relación con la </w:t>
      </w:r>
      <w:r>
        <w:rPr>
          <w:rFonts w:ascii="Calibri" w:hAnsi="Calibri" w:cs="Calibri"/>
          <w:b/>
          <w:bCs/>
          <w:sz w:val="20"/>
          <w:szCs w:val="20"/>
        </w:rPr>
        <w:t xml:space="preserve">LICITACIÓN PÚBLICA NACIONAL PRESENCIAL </w:t>
      </w:r>
      <w:r w:rsidRPr="00B63CD0">
        <w:rPr>
          <w:rFonts w:ascii="Calibri" w:hAnsi="Calibri" w:cs="Calibri"/>
          <w:b/>
          <w:bCs/>
          <w:sz w:val="20"/>
          <w:szCs w:val="20"/>
        </w:rPr>
        <w:t>No</w:t>
      </w:r>
      <w:r w:rsidRPr="002C0E71">
        <w:rPr>
          <w:rFonts w:ascii="Calibri" w:hAnsi="Calibri" w:cs="Calibri"/>
          <w:b/>
          <w:bCs/>
          <w:sz w:val="20"/>
          <w:szCs w:val="20"/>
        </w:rPr>
        <w:t xml:space="preserve">. </w:t>
      </w:r>
      <w:r w:rsidR="00C10376">
        <w:rPr>
          <w:rFonts w:ascii="Calibri" w:hAnsi="Calibri" w:cs="Calibri"/>
          <w:b/>
          <w:bCs/>
          <w:sz w:val="20"/>
          <w:szCs w:val="20"/>
        </w:rPr>
        <w:t>LP-919044992-N29-2024</w:t>
      </w:r>
      <w:r w:rsidRPr="002C0E71">
        <w:rPr>
          <w:rFonts w:ascii="Calibri" w:hAnsi="Calibri" w:cs="Calibri"/>
          <w:sz w:val="20"/>
          <w:szCs w:val="20"/>
        </w:rPr>
        <w:t>,</w:t>
      </w:r>
      <w:r w:rsidRPr="00B63CD0">
        <w:rPr>
          <w:rFonts w:ascii="Calibri" w:hAnsi="Calibri" w:cs="Calibri"/>
          <w:sz w:val="20"/>
          <w:szCs w:val="20"/>
        </w:rPr>
        <w:t xml:space="preserve"> el suscrito C.________________________, en mi carácter de representante legal de la empresa_________________________________, personalidad que acredito con el testimonio notarial No. ___________ expedido por el Notario Público No. _____________, inscrito en el registro público de la propiedad y del comercio bajo el número _______________ en fecha______________, comparezco a nombre de mi representada y declaro lo siguiente: </w:t>
      </w:r>
    </w:p>
    <w:p w14:paraId="08A67C49" w14:textId="77777777" w:rsidR="00D85A40" w:rsidRPr="00B63CD0" w:rsidRDefault="00D85A40" w:rsidP="00D85A40">
      <w:pPr>
        <w:pStyle w:val="Default"/>
        <w:jc w:val="both"/>
        <w:rPr>
          <w:rFonts w:ascii="Calibri" w:hAnsi="Calibri" w:cs="Calibri"/>
          <w:sz w:val="20"/>
          <w:szCs w:val="20"/>
        </w:rPr>
      </w:pPr>
    </w:p>
    <w:p w14:paraId="75FAA128" w14:textId="77777777" w:rsidR="00D85A40" w:rsidRPr="00B63CD0" w:rsidRDefault="00D85A40" w:rsidP="00D85A40">
      <w:pPr>
        <w:pStyle w:val="Default"/>
        <w:numPr>
          <w:ilvl w:val="0"/>
          <w:numId w:val="21"/>
        </w:numPr>
        <w:ind w:left="993"/>
        <w:jc w:val="both"/>
        <w:rPr>
          <w:rFonts w:ascii="Calibri" w:hAnsi="Calibri"/>
          <w:sz w:val="20"/>
        </w:rPr>
      </w:pPr>
      <w:r w:rsidRPr="00B63CD0">
        <w:rPr>
          <w:rFonts w:ascii="Calibri" w:hAnsi="Calibri" w:cs="Calibri"/>
          <w:b/>
          <w:bCs/>
          <w:sz w:val="20"/>
          <w:szCs w:val="20"/>
        </w:rPr>
        <w:t xml:space="preserve">Bajo Protesta de Decir Verdad </w:t>
      </w:r>
      <w:r w:rsidRPr="00B63CD0">
        <w:rPr>
          <w:rFonts w:ascii="Calibri" w:hAnsi="Calibri" w:cs="Calibri"/>
          <w:sz w:val="20"/>
          <w:szCs w:val="20"/>
        </w:rPr>
        <w:t xml:space="preserve">de no encontrarse en alguno de los supuestos establecidos en el Artículos 37 y 95 de la Ley, </w:t>
      </w:r>
      <w:r w:rsidRPr="00B63CD0">
        <w:rPr>
          <w:rFonts w:ascii="Calibri" w:hAnsi="Calibri"/>
          <w:sz w:val="20"/>
        </w:rPr>
        <w:t xml:space="preserve">y </w:t>
      </w:r>
      <w:r w:rsidRPr="00B63CD0">
        <w:rPr>
          <w:rFonts w:ascii="Calibri" w:hAnsi="Calibri"/>
          <w:i/>
          <w:sz w:val="20"/>
        </w:rPr>
        <w:t>Artículo 38</w:t>
      </w:r>
      <w:r w:rsidRPr="00B63CD0">
        <w:rPr>
          <w:rFonts w:ascii="Calibri" w:hAnsi="Calibri"/>
          <w:sz w:val="20"/>
        </w:rPr>
        <w:t xml:space="preserve"> del Reglamento de la Ley de Adquisiciones</w:t>
      </w:r>
      <w:r w:rsidRPr="00C54374">
        <w:rPr>
          <w:rFonts w:ascii="Calibri" w:hAnsi="Calibri"/>
          <w:sz w:val="20"/>
        </w:rPr>
        <w:t>, Arrendamientos y Contrataciones</w:t>
      </w:r>
      <w:r w:rsidRPr="00B63CD0">
        <w:rPr>
          <w:rFonts w:ascii="Calibri" w:hAnsi="Calibri"/>
          <w:sz w:val="20"/>
        </w:rPr>
        <w:t xml:space="preserve"> de Servicios del Estado de Nuevo León. De conformidad a la Declaración prevista en la fracción XI del Artículo 31 de la Ley y fracción XV del Artículo 74 de su Reglamento.</w:t>
      </w:r>
    </w:p>
    <w:p w14:paraId="2B0574EB" w14:textId="77777777" w:rsidR="00D85A40" w:rsidRPr="00B63CD0" w:rsidRDefault="00D85A40" w:rsidP="00D85A40">
      <w:pPr>
        <w:pStyle w:val="Default"/>
        <w:numPr>
          <w:ilvl w:val="0"/>
          <w:numId w:val="21"/>
        </w:numPr>
        <w:ind w:left="993"/>
        <w:jc w:val="both"/>
        <w:rPr>
          <w:rFonts w:ascii="Calibri" w:hAnsi="Calibri" w:cs="Calibri"/>
          <w:sz w:val="20"/>
          <w:szCs w:val="20"/>
        </w:rPr>
      </w:pPr>
      <w:r w:rsidRPr="00B63CD0">
        <w:rPr>
          <w:rFonts w:ascii="Calibri" w:hAnsi="Calibri" w:cs="Calibri"/>
          <w:b/>
          <w:bCs/>
          <w:sz w:val="20"/>
          <w:szCs w:val="20"/>
        </w:rPr>
        <w:t xml:space="preserve">Bajo Protesta de Decir Verdad </w:t>
      </w:r>
      <w:r w:rsidRPr="00B63CD0">
        <w:rPr>
          <w:rFonts w:ascii="Calibri" w:hAnsi="Calibri" w:cs="Calibri"/>
          <w:sz w:val="20"/>
          <w:szCs w:val="20"/>
        </w:rPr>
        <w:t>manifiesto que el suscrito o a través de interpósita persona, me abstendré de adoptar conductas para que los servidores públicos de Servicios de Salud de Nuevo León, O.P.</w:t>
      </w:r>
      <w:r>
        <w:rPr>
          <w:rFonts w:ascii="Calibri" w:hAnsi="Calibri" w:cs="Calibri"/>
          <w:sz w:val="20"/>
          <w:szCs w:val="20"/>
        </w:rPr>
        <w:t>D.,</w:t>
      </w:r>
      <w:r w:rsidRPr="00B63CD0">
        <w:rPr>
          <w:rFonts w:ascii="Calibri" w:hAnsi="Calibri" w:cs="Calibri"/>
          <w:sz w:val="20"/>
          <w:szCs w:val="20"/>
        </w:rPr>
        <w:t xml:space="preserve"> induzcan o alteren las evaluaciones de las propuestas, el resultado del procedimiento, u otros aspectos que otorguen condiciones más ventajosas con relación a los demás participantes y manifiesto mi compromiso de conducirme honestamente en las diversas etapas de la </w:t>
      </w:r>
      <w:r>
        <w:rPr>
          <w:rFonts w:ascii="Calibri" w:hAnsi="Calibri" w:cs="Calibri"/>
          <w:sz w:val="20"/>
          <w:szCs w:val="20"/>
        </w:rPr>
        <w:t>licitación</w:t>
      </w:r>
      <w:r w:rsidRPr="00B63CD0">
        <w:rPr>
          <w:rFonts w:ascii="Calibri" w:hAnsi="Calibri" w:cs="Calibri"/>
          <w:sz w:val="20"/>
          <w:szCs w:val="20"/>
        </w:rPr>
        <w:t>. Esto de conformidad a la fracción XII del artículo 31 de la Ley y fracción XI del artículo 74 de su Reglamento.</w:t>
      </w:r>
    </w:p>
    <w:p w14:paraId="0B6318BE" w14:textId="77777777" w:rsidR="00D85A40" w:rsidRPr="00B63CD0" w:rsidRDefault="00D85A40" w:rsidP="00D85A40">
      <w:pPr>
        <w:pStyle w:val="Default"/>
        <w:numPr>
          <w:ilvl w:val="0"/>
          <w:numId w:val="21"/>
        </w:numPr>
        <w:ind w:left="993"/>
        <w:jc w:val="both"/>
        <w:rPr>
          <w:rFonts w:ascii="Calibri" w:hAnsi="Calibri" w:cs="Calibri"/>
          <w:sz w:val="20"/>
          <w:szCs w:val="20"/>
        </w:rPr>
      </w:pPr>
      <w:r w:rsidRPr="00B63CD0">
        <w:rPr>
          <w:rFonts w:ascii="Calibri" w:hAnsi="Calibri" w:cs="Calibri"/>
          <w:b/>
          <w:sz w:val="20"/>
          <w:szCs w:val="20"/>
        </w:rPr>
        <w:t>Bajo protesta de decir verdad</w:t>
      </w:r>
      <w:r w:rsidRPr="00B63CD0">
        <w:rPr>
          <w:rFonts w:ascii="Calibri" w:hAnsi="Calibri" w:cs="Calibri"/>
          <w:sz w:val="20"/>
          <w:szCs w:val="20"/>
        </w:rPr>
        <w:t xml:space="preserve"> manifiesto que he determinado mi propuesta de manera independiente, sin consultar, comunicar o acordar con ningún otro participante, y que conozco las infracciones y sanciones aplicables en caso de cometer alguna práctica prohibida por la Ley Federal de Competencia Económica.</w:t>
      </w:r>
    </w:p>
    <w:p w14:paraId="73B8DB6E" w14:textId="77777777" w:rsidR="00D85A40" w:rsidRPr="00B63CD0" w:rsidRDefault="00D85A40" w:rsidP="00D85A40">
      <w:pPr>
        <w:pStyle w:val="Default"/>
        <w:jc w:val="both"/>
        <w:rPr>
          <w:rFonts w:ascii="Calibri" w:hAnsi="Calibri" w:cs="Calibri"/>
          <w:sz w:val="20"/>
          <w:szCs w:val="20"/>
        </w:rPr>
      </w:pPr>
    </w:p>
    <w:p w14:paraId="15C703D3" w14:textId="77777777" w:rsidR="00D85A40" w:rsidRPr="00B63CD0" w:rsidRDefault="00D85A40" w:rsidP="00D85A40">
      <w:pPr>
        <w:pStyle w:val="Default"/>
        <w:jc w:val="both"/>
        <w:rPr>
          <w:rFonts w:ascii="Calibri" w:hAnsi="Calibri" w:cs="Calibri"/>
          <w:sz w:val="20"/>
          <w:szCs w:val="20"/>
        </w:rPr>
      </w:pPr>
      <w:r w:rsidRPr="00B63CD0">
        <w:rPr>
          <w:rFonts w:ascii="Calibri" w:hAnsi="Calibri" w:cs="Calibri"/>
          <w:sz w:val="20"/>
          <w:szCs w:val="20"/>
        </w:rPr>
        <w:t xml:space="preserve">Mi representada se da por enterada que en caso de que la información anterior resultase falsa será causa suficiente para que mis propuestas sean desechadas, o bien para que opere la rescisión del contrato sin responsabilidad para Servicios de Salud de Nuevo León, O.P.D. </w:t>
      </w:r>
    </w:p>
    <w:p w14:paraId="0EEA68AF" w14:textId="77777777" w:rsidR="00D85A40" w:rsidRPr="00B63CD0" w:rsidRDefault="00D85A40" w:rsidP="00D85A40">
      <w:pPr>
        <w:pStyle w:val="Default"/>
        <w:jc w:val="both"/>
        <w:rPr>
          <w:rFonts w:ascii="Calibri" w:hAnsi="Calibri" w:cs="Calibri"/>
          <w:sz w:val="20"/>
          <w:szCs w:val="20"/>
        </w:rPr>
      </w:pPr>
    </w:p>
    <w:p w14:paraId="51BEA96F" w14:textId="77777777" w:rsidR="00D85A40" w:rsidRPr="00B63CD0" w:rsidRDefault="00D85A40" w:rsidP="00D85A40">
      <w:pPr>
        <w:pStyle w:val="Default"/>
        <w:jc w:val="both"/>
        <w:rPr>
          <w:rFonts w:ascii="Calibri" w:hAnsi="Calibri" w:cs="Calibri"/>
          <w:sz w:val="20"/>
          <w:szCs w:val="20"/>
        </w:rPr>
      </w:pPr>
      <w:r w:rsidRPr="00B63CD0">
        <w:rPr>
          <w:rFonts w:ascii="Calibri" w:hAnsi="Calibri" w:cs="Calibri"/>
          <w:sz w:val="20"/>
          <w:szCs w:val="20"/>
        </w:rPr>
        <w:t>Lo anterior con el objeto de dar cumplimiento a dichas disposiciones para los fines y efectos a que haya lugar.</w:t>
      </w:r>
    </w:p>
    <w:p w14:paraId="1A76F971" w14:textId="77777777" w:rsidR="00D85A40" w:rsidRPr="00B63CD0" w:rsidRDefault="00D85A40" w:rsidP="00D85A40">
      <w:pPr>
        <w:rPr>
          <w:rFonts w:ascii="Calibri" w:hAnsi="Calibri"/>
          <w:lang w:val="es-MX"/>
        </w:rPr>
      </w:pPr>
    </w:p>
    <w:p w14:paraId="614C3007" w14:textId="77777777" w:rsidR="00D85A40" w:rsidRPr="00B63CD0" w:rsidRDefault="00D85A40" w:rsidP="00D85A40">
      <w:pPr>
        <w:pStyle w:val="Default"/>
        <w:jc w:val="center"/>
        <w:rPr>
          <w:rFonts w:ascii="Calibri" w:hAnsi="Calibri" w:cs="Calibri"/>
          <w:sz w:val="20"/>
          <w:szCs w:val="20"/>
        </w:rPr>
      </w:pPr>
      <w:r w:rsidRPr="00B63CD0">
        <w:rPr>
          <w:rFonts w:ascii="Calibri" w:hAnsi="Calibri" w:cs="Calibri"/>
          <w:sz w:val="20"/>
          <w:szCs w:val="20"/>
        </w:rPr>
        <w:t>A T E N T A M E N T E</w:t>
      </w:r>
    </w:p>
    <w:tbl>
      <w:tblPr>
        <w:tblW w:w="9318" w:type="dxa"/>
        <w:jc w:val="center"/>
        <w:tblBorders>
          <w:top w:val="nil"/>
          <w:left w:val="nil"/>
          <w:bottom w:val="nil"/>
          <w:right w:val="nil"/>
        </w:tblBorders>
        <w:tblLayout w:type="fixed"/>
        <w:tblLook w:val="0000" w:firstRow="0" w:lastRow="0" w:firstColumn="0" w:lastColumn="0" w:noHBand="0" w:noVBand="0"/>
      </w:tblPr>
      <w:tblGrid>
        <w:gridCol w:w="3106"/>
        <w:gridCol w:w="3106"/>
        <w:gridCol w:w="3106"/>
      </w:tblGrid>
      <w:tr w:rsidR="00D85A40" w:rsidRPr="004A4C14" w14:paraId="1743020B" w14:textId="77777777" w:rsidTr="00724FE7">
        <w:trPr>
          <w:trHeight w:val="457"/>
          <w:jc w:val="center"/>
        </w:trPr>
        <w:tc>
          <w:tcPr>
            <w:tcW w:w="3106" w:type="dxa"/>
          </w:tcPr>
          <w:p w14:paraId="42DB5D6D" w14:textId="77777777" w:rsidR="00D85A40" w:rsidRPr="00B63CD0" w:rsidRDefault="00D85A40" w:rsidP="00724FE7">
            <w:pPr>
              <w:pStyle w:val="Default"/>
              <w:jc w:val="center"/>
              <w:rPr>
                <w:rFonts w:ascii="Calibri" w:hAnsi="Calibri" w:cs="Calibri"/>
                <w:sz w:val="20"/>
                <w:szCs w:val="20"/>
              </w:rPr>
            </w:pPr>
            <w:r w:rsidRPr="00B63CD0">
              <w:rPr>
                <w:rFonts w:ascii="Calibri" w:hAnsi="Calibri" w:cs="Calibri"/>
                <w:b/>
                <w:bCs/>
                <w:sz w:val="20"/>
                <w:szCs w:val="20"/>
              </w:rPr>
              <w:t>____________________________</w:t>
            </w:r>
          </w:p>
          <w:p w14:paraId="749BF31D" w14:textId="77777777" w:rsidR="00D85A40" w:rsidRPr="00B63CD0" w:rsidRDefault="00D85A40" w:rsidP="00724FE7">
            <w:pPr>
              <w:pStyle w:val="Default"/>
              <w:jc w:val="center"/>
              <w:rPr>
                <w:rFonts w:ascii="Calibri" w:hAnsi="Calibri" w:cs="Calibri"/>
                <w:sz w:val="20"/>
                <w:szCs w:val="20"/>
              </w:rPr>
            </w:pPr>
            <w:r w:rsidRPr="00B63CD0">
              <w:rPr>
                <w:rFonts w:ascii="Calibri" w:hAnsi="Calibri" w:cs="Calibri"/>
                <w:b/>
                <w:bCs/>
                <w:sz w:val="20"/>
                <w:szCs w:val="20"/>
              </w:rPr>
              <w:t>Nombre del representante legal</w:t>
            </w:r>
          </w:p>
        </w:tc>
        <w:tc>
          <w:tcPr>
            <w:tcW w:w="3106" w:type="dxa"/>
          </w:tcPr>
          <w:p w14:paraId="1DCA9B8B" w14:textId="77777777" w:rsidR="00D85A40" w:rsidRPr="00B63CD0" w:rsidRDefault="00D85A40" w:rsidP="00724FE7">
            <w:pPr>
              <w:pStyle w:val="Default"/>
              <w:jc w:val="center"/>
              <w:rPr>
                <w:rFonts w:ascii="Calibri" w:hAnsi="Calibri" w:cs="Calibri"/>
                <w:sz w:val="20"/>
                <w:szCs w:val="20"/>
              </w:rPr>
            </w:pPr>
            <w:r w:rsidRPr="00B63CD0">
              <w:rPr>
                <w:rFonts w:ascii="Calibri" w:hAnsi="Calibri" w:cs="Calibri"/>
                <w:b/>
                <w:bCs/>
                <w:sz w:val="20"/>
                <w:szCs w:val="20"/>
              </w:rPr>
              <w:t>____________________________</w:t>
            </w:r>
          </w:p>
          <w:p w14:paraId="00BDEEA7" w14:textId="77777777" w:rsidR="00D85A40" w:rsidRPr="00B63CD0" w:rsidRDefault="00D85A40" w:rsidP="00724FE7">
            <w:pPr>
              <w:pStyle w:val="Default"/>
              <w:jc w:val="center"/>
              <w:rPr>
                <w:rFonts w:ascii="Calibri" w:hAnsi="Calibri" w:cs="Calibri"/>
                <w:sz w:val="20"/>
                <w:szCs w:val="20"/>
              </w:rPr>
            </w:pPr>
            <w:r w:rsidRPr="00B63CD0">
              <w:rPr>
                <w:rFonts w:ascii="Calibri" w:hAnsi="Calibri" w:cs="Calibri"/>
                <w:b/>
                <w:bCs/>
                <w:sz w:val="20"/>
                <w:szCs w:val="20"/>
              </w:rPr>
              <w:t>Cargo en la empresa licitante</w:t>
            </w:r>
          </w:p>
        </w:tc>
        <w:tc>
          <w:tcPr>
            <w:tcW w:w="3106" w:type="dxa"/>
          </w:tcPr>
          <w:p w14:paraId="11793744" w14:textId="77777777" w:rsidR="00D85A40" w:rsidRPr="00B63CD0" w:rsidRDefault="00D85A40" w:rsidP="00724FE7">
            <w:pPr>
              <w:pStyle w:val="Default"/>
              <w:jc w:val="center"/>
              <w:rPr>
                <w:rFonts w:ascii="Calibri" w:hAnsi="Calibri" w:cs="Calibri"/>
                <w:sz w:val="20"/>
                <w:szCs w:val="20"/>
              </w:rPr>
            </w:pPr>
            <w:r w:rsidRPr="00B63CD0">
              <w:rPr>
                <w:rFonts w:ascii="Calibri" w:hAnsi="Calibri" w:cs="Calibri"/>
                <w:b/>
                <w:bCs/>
                <w:sz w:val="20"/>
                <w:szCs w:val="20"/>
              </w:rPr>
              <w:t>______________________</w:t>
            </w:r>
          </w:p>
          <w:p w14:paraId="7249E0D3" w14:textId="77777777" w:rsidR="00D85A40" w:rsidRPr="00B63CD0" w:rsidRDefault="00D85A40" w:rsidP="00724FE7">
            <w:pPr>
              <w:pStyle w:val="Default"/>
              <w:jc w:val="center"/>
              <w:rPr>
                <w:rFonts w:ascii="Calibri" w:hAnsi="Calibri" w:cs="Calibri"/>
                <w:sz w:val="20"/>
                <w:szCs w:val="20"/>
              </w:rPr>
            </w:pPr>
            <w:r w:rsidRPr="00B63CD0">
              <w:rPr>
                <w:rFonts w:ascii="Calibri" w:hAnsi="Calibri" w:cs="Calibri"/>
                <w:b/>
                <w:bCs/>
                <w:sz w:val="20"/>
                <w:szCs w:val="20"/>
              </w:rPr>
              <w:t>Firma</w:t>
            </w:r>
          </w:p>
        </w:tc>
      </w:tr>
    </w:tbl>
    <w:p w14:paraId="00B213C7" w14:textId="77777777" w:rsidR="00D85A40" w:rsidRPr="00B63CD0" w:rsidRDefault="00D85A40" w:rsidP="00D85A40">
      <w:pPr>
        <w:tabs>
          <w:tab w:val="left" w:pos="5245"/>
          <w:tab w:val="left" w:pos="7655"/>
        </w:tabs>
        <w:ind w:right="-91"/>
        <w:rPr>
          <w:rFonts w:ascii="Calibri" w:hAnsi="Calibri" w:cs="Arial"/>
          <w:b/>
          <w:i/>
        </w:rPr>
      </w:pPr>
    </w:p>
    <w:p w14:paraId="4AAD5A1C" w14:textId="77777777" w:rsidR="00D85A40" w:rsidRDefault="00D85A40" w:rsidP="00D85A40">
      <w:pPr>
        <w:tabs>
          <w:tab w:val="left" w:pos="5245"/>
          <w:tab w:val="left" w:pos="7655"/>
        </w:tabs>
        <w:ind w:right="-1"/>
        <w:rPr>
          <w:rFonts w:ascii="Calibri" w:hAnsi="Calibri" w:cs="Arial"/>
          <w:b/>
          <w:i/>
        </w:rPr>
      </w:pPr>
      <w:r w:rsidRPr="00B63CD0">
        <w:rPr>
          <w:rFonts w:ascii="Calibri" w:hAnsi="Calibri" w:cs="Arial"/>
          <w:b/>
          <w:i/>
        </w:rPr>
        <w:t>*Nota: Esta carta deberá elaborarse en papel membretado de la empresa e incluir en el sobre de la propuesta técnica.</w:t>
      </w:r>
    </w:p>
    <w:p w14:paraId="7766D370" w14:textId="77777777" w:rsidR="00D85A40" w:rsidRDefault="00D85A40" w:rsidP="00D85A40">
      <w:pPr>
        <w:tabs>
          <w:tab w:val="left" w:pos="5245"/>
          <w:tab w:val="left" w:pos="7655"/>
        </w:tabs>
        <w:ind w:right="-1"/>
        <w:rPr>
          <w:rFonts w:ascii="Calibri" w:hAnsi="Calibri" w:cs="Arial"/>
          <w:b/>
          <w:i/>
        </w:rPr>
      </w:pPr>
    </w:p>
    <w:p w14:paraId="3ECA713D" w14:textId="77777777" w:rsidR="00D85A40" w:rsidRDefault="00D85A40" w:rsidP="00D85A40">
      <w:pPr>
        <w:tabs>
          <w:tab w:val="left" w:pos="5245"/>
          <w:tab w:val="left" w:pos="7655"/>
        </w:tabs>
        <w:ind w:right="-1"/>
        <w:rPr>
          <w:rFonts w:ascii="Calibri" w:hAnsi="Calibri" w:cs="Arial"/>
          <w:b/>
          <w:i/>
        </w:rPr>
      </w:pPr>
    </w:p>
    <w:p w14:paraId="77670D3E" w14:textId="77777777" w:rsidR="00D85A40" w:rsidRDefault="00D85A40" w:rsidP="00D85A40">
      <w:pPr>
        <w:tabs>
          <w:tab w:val="left" w:pos="5245"/>
          <w:tab w:val="left" w:pos="7655"/>
        </w:tabs>
        <w:ind w:right="-1"/>
        <w:rPr>
          <w:rFonts w:ascii="Calibri" w:hAnsi="Calibri" w:cs="Arial"/>
          <w:b/>
          <w:i/>
        </w:rPr>
      </w:pPr>
    </w:p>
    <w:p w14:paraId="47740CCB" w14:textId="77777777" w:rsidR="00D85A40" w:rsidRDefault="00D85A40" w:rsidP="00D85A40">
      <w:pPr>
        <w:tabs>
          <w:tab w:val="left" w:pos="5245"/>
          <w:tab w:val="left" w:pos="7655"/>
        </w:tabs>
        <w:ind w:right="-1"/>
        <w:rPr>
          <w:rFonts w:ascii="Calibri" w:hAnsi="Calibri" w:cs="Arial"/>
          <w:b/>
          <w:i/>
        </w:rPr>
      </w:pPr>
    </w:p>
    <w:p w14:paraId="455C3C05" w14:textId="77777777" w:rsidR="00D85A40" w:rsidRDefault="00D85A40" w:rsidP="00D85A40">
      <w:pPr>
        <w:jc w:val="center"/>
        <w:rPr>
          <w:rFonts w:ascii="Calibri" w:hAnsi="Calibri" w:cs="Arial"/>
          <w:b/>
          <w:i/>
          <w:sz w:val="18"/>
        </w:rPr>
      </w:pPr>
    </w:p>
    <w:p w14:paraId="7E7771DE" w14:textId="77777777" w:rsidR="00D85A40" w:rsidRPr="001C3B83" w:rsidRDefault="00D85A40" w:rsidP="00D85A40">
      <w:pPr>
        <w:pBdr>
          <w:top w:val="single" w:sz="4" w:space="1" w:color="auto"/>
          <w:left w:val="single" w:sz="4" w:space="4" w:color="auto"/>
          <w:bottom w:val="single" w:sz="4" w:space="1" w:color="auto"/>
          <w:right w:val="single" w:sz="4" w:space="4" w:color="auto"/>
        </w:pBdr>
        <w:shd w:val="clear" w:color="auto" w:fill="71E4FF"/>
        <w:ind w:right="-91"/>
        <w:jc w:val="center"/>
        <w:outlineLvl w:val="0"/>
        <w:rPr>
          <w:rFonts w:ascii="Calibri" w:hAnsi="Calibri" w:cs="Arial"/>
          <w:b/>
        </w:rPr>
      </w:pPr>
      <w:r w:rsidRPr="001C3B83">
        <w:rPr>
          <w:rFonts w:ascii="Calibri" w:hAnsi="Calibri" w:cs="Arial"/>
          <w:b/>
        </w:rPr>
        <w:lastRenderedPageBreak/>
        <w:t xml:space="preserve">ANEXO </w:t>
      </w:r>
      <w:r>
        <w:rPr>
          <w:rFonts w:ascii="Calibri" w:hAnsi="Calibri" w:cs="Arial"/>
          <w:b/>
        </w:rPr>
        <w:t>8</w:t>
      </w:r>
    </w:p>
    <w:p w14:paraId="47583A9F" w14:textId="77777777" w:rsidR="00D85A40" w:rsidRPr="002128B5" w:rsidRDefault="00D85A40" w:rsidP="00D85A40">
      <w:pPr>
        <w:jc w:val="center"/>
        <w:rPr>
          <w:rFonts w:ascii="Calibri" w:hAnsi="Calibri" w:cs="Arial"/>
          <w:b/>
          <w:sz w:val="16"/>
          <w:szCs w:val="16"/>
        </w:rPr>
      </w:pPr>
      <w:r w:rsidRPr="002128B5">
        <w:rPr>
          <w:rFonts w:ascii="Calibri" w:hAnsi="Calibri" w:cs="Arial"/>
          <w:b/>
          <w:sz w:val="16"/>
          <w:szCs w:val="16"/>
        </w:rPr>
        <w:t>INFORMACIÓN SOBRE LA COMPAÑIA</w:t>
      </w:r>
    </w:p>
    <w:p w14:paraId="1ECDD209" w14:textId="77777777" w:rsidR="00D85A40" w:rsidRPr="002128B5" w:rsidRDefault="00D85A40" w:rsidP="00D85A40">
      <w:pPr>
        <w:jc w:val="center"/>
        <w:rPr>
          <w:rFonts w:ascii="Calibri" w:hAnsi="Calibri" w:cs="Arial"/>
          <w:b/>
          <w:sz w:val="16"/>
          <w:szCs w:val="16"/>
          <w:u w:val="single"/>
        </w:rPr>
      </w:pPr>
    </w:p>
    <w:p w14:paraId="58FF68CD" w14:textId="1B9CA031" w:rsidR="00D85A40" w:rsidRPr="002128B5" w:rsidRDefault="00D85A40" w:rsidP="00D85A40">
      <w:pPr>
        <w:jc w:val="both"/>
        <w:rPr>
          <w:rFonts w:ascii="Calibri" w:hAnsi="Calibri" w:cs="Arial"/>
          <w:sz w:val="16"/>
          <w:szCs w:val="16"/>
        </w:rPr>
      </w:pPr>
      <w:r w:rsidRPr="002128B5">
        <w:rPr>
          <w:rFonts w:ascii="Calibri" w:hAnsi="Calibri" w:cs="Arial"/>
          <w:sz w:val="16"/>
          <w:szCs w:val="16"/>
        </w:rPr>
        <w:t xml:space="preserve">____________________________________, manifiesto bajo protesta de decir verdad, que los datos aquí asentados, son ciertos y han sido debidamente verificados, así como que cuento con facultades suficientes para suscribir la propuesta en la presente </w:t>
      </w:r>
      <w:r w:rsidRPr="002128B5">
        <w:rPr>
          <w:rFonts w:ascii="Calibri" w:hAnsi="Calibri" w:cs="Calibri"/>
          <w:b/>
          <w:bCs/>
          <w:sz w:val="16"/>
          <w:szCs w:val="16"/>
        </w:rPr>
        <w:t>LICITACIÓN PÚBLICA NACIONAL PRESENCIAL</w:t>
      </w:r>
      <w:r w:rsidRPr="002128B5">
        <w:rPr>
          <w:rFonts w:ascii="Calibri" w:hAnsi="Calibri" w:cs="Arial"/>
          <w:sz w:val="16"/>
          <w:szCs w:val="16"/>
        </w:rPr>
        <w:t>, a nombre y representación de: (persona física o moral)</w:t>
      </w:r>
    </w:p>
    <w:p w14:paraId="59646FE4" w14:textId="77777777" w:rsidR="00D85A40" w:rsidRPr="002128B5" w:rsidRDefault="00D85A40" w:rsidP="00D85A40">
      <w:pPr>
        <w:tabs>
          <w:tab w:val="left" w:pos="1985"/>
        </w:tabs>
        <w:jc w:val="both"/>
        <w:rPr>
          <w:rFonts w:ascii="Calibri" w:hAnsi="Calibri" w:cs="Arial"/>
          <w:sz w:val="16"/>
          <w:szCs w:val="16"/>
        </w:rPr>
      </w:pPr>
    </w:p>
    <w:p w14:paraId="7D255B7C" w14:textId="77777777" w:rsidR="00D85A40" w:rsidRPr="002128B5" w:rsidRDefault="00D85A40" w:rsidP="00D85A40">
      <w:pPr>
        <w:tabs>
          <w:tab w:val="left" w:pos="1985"/>
        </w:tabs>
        <w:jc w:val="both"/>
        <w:rPr>
          <w:rFonts w:ascii="Calibri" w:hAnsi="Calibri" w:cs="Arial"/>
          <w:sz w:val="16"/>
          <w:szCs w:val="16"/>
        </w:rPr>
      </w:pPr>
      <w:r w:rsidRPr="002128B5">
        <w:rPr>
          <w:rFonts w:ascii="Calibri" w:hAnsi="Calibri" w:cs="Calibri"/>
          <w:b/>
          <w:bCs/>
          <w:sz w:val="16"/>
          <w:szCs w:val="16"/>
        </w:rPr>
        <w:t xml:space="preserve">LICITACIÓN PÚBLICA NACIONAL PRESENCIAL </w:t>
      </w:r>
      <w:proofErr w:type="spellStart"/>
      <w:r w:rsidRPr="002128B5">
        <w:rPr>
          <w:rFonts w:ascii="Calibri" w:hAnsi="Calibri" w:cs="Arial"/>
          <w:sz w:val="16"/>
          <w:szCs w:val="16"/>
        </w:rPr>
        <w:t>Nº</w:t>
      </w:r>
      <w:proofErr w:type="spellEnd"/>
      <w:r w:rsidRPr="002128B5">
        <w:rPr>
          <w:rFonts w:ascii="Calibri" w:hAnsi="Calibri" w:cs="Arial"/>
          <w:sz w:val="16"/>
          <w:szCs w:val="16"/>
        </w:rPr>
        <w:t xml:space="preserve">. ____________________ </w:t>
      </w:r>
    </w:p>
    <w:p w14:paraId="1D33A633" w14:textId="77777777" w:rsidR="00D85A40" w:rsidRPr="002128B5" w:rsidRDefault="00D85A40" w:rsidP="00D85A40">
      <w:pPr>
        <w:tabs>
          <w:tab w:val="left" w:pos="1985"/>
        </w:tabs>
        <w:jc w:val="both"/>
        <w:rPr>
          <w:rFonts w:ascii="Calibri" w:hAnsi="Calibri" w:cs="Arial"/>
          <w:sz w:val="16"/>
          <w:szCs w:val="16"/>
        </w:rPr>
      </w:pPr>
      <w:r w:rsidRPr="002128B5">
        <w:rPr>
          <w:rFonts w:ascii="Calibri" w:hAnsi="Calibri" w:cs="Arial"/>
          <w:sz w:val="16"/>
          <w:szCs w:val="16"/>
        </w:rPr>
        <w:t>Referente a: _________________</w:t>
      </w:r>
    </w:p>
    <w:p w14:paraId="617BB9A2" w14:textId="77777777" w:rsidR="00D85A40" w:rsidRPr="002128B5" w:rsidRDefault="00D85A40" w:rsidP="00D85A40">
      <w:pPr>
        <w:tabs>
          <w:tab w:val="left" w:pos="1985"/>
        </w:tabs>
        <w:jc w:val="both"/>
        <w:rPr>
          <w:rFonts w:ascii="Calibri" w:hAnsi="Calibri" w:cs="Arial"/>
          <w:sz w:val="16"/>
          <w:szCs w:val="16"/>
        </w:rPr>
      </w:pPr>
    </w:p>
    <w:p w14:paraId="628D6426" w14:textId="77777777" w:rsidR="00D85A40" w:rsidRPr="00B16D81" w:rsidRDefault="00D85A40" w:rsidP="00D85A40">
      <w:pPr>
        <w:tabs>
          <w:tab w:val="left" w:pos="1985"/>
        </w:tabs>
        <w:jc w:val="both"/>
        <w:rPr>
          <w:rFonts w:ascii="Calibri" w:hAnsi="Calibri" w:cs="Arial"/>
          <w:sz w:val="16"/>
          <w:szCs w:val="16"/>
        </w:rPr>
      </w:pPr>
      <w:r w:rsidRPr="00B16D81">
        <w:rPr>
          <w:rFonts w:ascii="Calibri" w:hAnsi="Calibri" w:cs="Arial"/>
          <w:sz w:val="16"/>
          <w:szCs w:val="16"/>
        </w:rPr>
        <w:t>Registro Federal de Contribuyentes:</w:t>
      </w:r>
    </w:p>
    <w:p w14:paraId="65480003" w14:textId="77777777" w:rsidR="00D85A40" w:rsidRPr="00B16D81" w:rsidRDefault="00D85A40" w:rsidP="00D85A40">
      <w:pPr>
        <w:tabs>
          <w:tab w:val="left" w:pos="1985"/>
        </w:tabs>
        <w:jc w:val="both"/>
        <w:rPr>
          <w:rFonts w:ascii="Calibri" w:hAnsi="Calibri" w:cs="Arial"/>
          <w:sz w:val="16"/>
          <w:szCs w:val="16"/>
        </w:rPr>
      </w:pPr>
      <w:r w:rsidRPr="00B16D81">
        <w:rPr>
          <w:rFonts w:ascii="Calibri" w:hAnsi="Calibri" w:cs="Arial"/>
          <w:sz w:val="16"/>
          <w:szCs w:val="16"/>
        </w:rPr>
        <w:t>Domicilio: Calle y Número, Colonia, Delegación o Municipio, Entidad, Código Postal.</w:t>
      </w:r>
    </w:p>
    <w:p w14:paraId="163556BF" w14:textId="77777777" w:rsidR="00D85A40" w:rsidRPr="00B16D81" w:rsidRDefault="00D85A40" w:rsidP="00D85A40">
      <w:pPr>
        <w:tabs>
          <w:tab w:val="left" w:pos="1985"/>
        </w:tabs>
        <w:jc w:val="both"/>
        <w:rPr>
          <w:rFonts w:ascii="Calibri" w:hAnsi="Calibri" w:cs="Arial"/>
          <w:sz w:val="16"/>
          <w:szCs w:val="16"/>
        </w:rPr>
      </w:pPr>
      <w:r w:rsidRPr="00B16D81">
        <w:rPr>
          <w:rFonts w:ascii="Calibri" w:hAnsi="Calibri" w:cs="Arial"/>
          <w:sz w:val="16"/>
          <w:szCs w:val="16"/>
        </w:rPr>
        <w:t xml:space="preserve">Teléfonos: </w:t>
      </w:r>
    </w:p>
    <w:p w14:paraId="174DA732" w14:textId="77777777" w:rsidR="00D85A40" w:rsidRPr="00B16D81" w:rsidRDefault="00D85A40" w:rsidP="00D85A40">
      <w:pPr>
        <w:tabs>
          <w:tab w:val="left" w:pos="1985"/>
        </w:tabs>
        <w:jc w:val="both"/>
        <w:rPr>
          <w:rFonts w:ascii="Calibri" w:hAnsi="Calibri" w:cs="Arial"/>
          <w:sz w:val="16"/>
          <w:szCs w:val="16"/>
        </w:rPr>
      </w:pPr>
      <w:r w:rsidRPr="00B16D81">
        <w:rPr>
          <w:rFonts w:ascii="Calibri" w:hAnsi="Calibri" w:cs="Arial"/>
          <w:sz w:val="16"/>
          <w:szCs w:val="16"/>
        </w:rPr>
        <w:t>Correo Electrónico:</w:t>
      </w:r>
    </w:p>
    <w:p w14:paraId="1913D96C" w14:textId="77777777" w:rsidR="00D85A40" w:rsidRPr="00B16D81" w:rsidRDefault="00D85A40" w:rsidP="00D85A40">
      <w:pPr>
        <w:jc w:val="both"/>
        <w:rPr>
          <w:rFonts w:ascii="Calibri" w:hAnsi="Calibri" w:cs="Arial"/>
          <w:sz w:val="16"/>
          <w:szCs w:val="16"/>
        </w:rPr>
      </w:pPr>
      <w:r w:rsidRPr="00B16D81">
        <w:rPr>
          <w:rFonts w:ascii="Calibri" w:hAnsi="Calibri" w:cs="Arial"/>
          <w:sz w:val="16"/>
          <w:szCs w:val="16"/>
        </w:rPr>
        <w:t>No. de la escritura pública en la que consta su acta constitutiva: Fecha:</w:t>
      </w:r>
    </w:p>
    <w:p w14:paraId="2988B6D0" w14:textId="77777777" w:rsidR="00D85A40" w:rsidRPr="00B16D81" w:rsidRDefault="00D85A40" w:rsidP="00D85A40">
      <w:pPr>
        <w:jc w:val="both"/>
        <w:rPr>
          <w:rFonts w:ascii="Calibri" w:hAnsi="Calibri" w:cs="Arial"/>
          <w:sz w:val="16"/>
          <w:szCs w:val="16"/>
        </w:rPr>
      </w:pPr>
      <w:r w:rsidRPr="00B16D81">
        <w:rPr>
          <w:rFonts w:ascii="Calibri" w:hAnsi="Calibri" w:cs="Arial"/>
          <w:sz w:val="16"/>
          <w:szCs w:val="16"/>
        </w:rPr>
        <w:t xml:space="preserve">Nombre, número y lugar del Notario Público ante el cual se </w:t>
      </w:r>
      <w:proofErr w:type="spellStart"/>
      <w:r w:rsidRPr="00B16D81">
        <w:rPr>
          <w:rFonts w:ascii="Calibri" w:hAnsi="Calibri" w:cs="Arial"/>
          <w:sz w:val="16"/>
          <w:szCs w:val="16"/>
        </w:rPr>
        <w:t>dió</w:t>
      </w:r>
      <w:proofErr w:type="spellEnd"/>
      <w:r w:rsidRPr="00B16D81">
        <w:rPr>
          <w:rFonts w:ascii="Calibri" w:hAnsi="Calibri" w:cs="Arial"/>
          <w:sz w:val="16"/>
          <w:szCs w:val="16"/>
        </w:rPr>
        <w:t xml:space="preserve"> fe de la misma:</w:t>
      </w:r>
    </w:p>
    <w:p w14:paraId="7CDA1456" w14:textId="77777777" w:rsidR="00D85A40" w:rsidRPr="00B16D81" w:rsidRDefault="00D85A40" w:rsidP="00D85A40">
      <w:pPr>
        <w:jc w:val="both"/>
        <w:rPr>
          <w:rFonts w:ascii="Calibri" w:hAnsi="Calibri" w:cs="Arial"/>
          <w:sz w:val="16"/>
          <w:szCs w:val="16"/>
        </w:rPr>
      </w:pPr>
      <w:r w:rsidRPr="00B16D81">
        <w:rPr>
          <w:rFonts w:ascii="Calibri" w:hAnsi="Calibri" w:cs="Arial"/>
          <w:sz w:val="16"/>
          <w:szCs w:val="16"/>
        </w:rPr>
        <w:t>Datos de inscripción ante el Registro Público de la Propiedad y del Comercio.</w:t>
      </w:r>
    </w:p>
    <w:p w14:paraId="554B3215" w14:textId="62BA3CE2" w:rsidR="00D85A40" w:rsidRPr="00B16D81" w:rsidRDefault="00D85A40" w:rsidP="00D85A40">
      <w:pPr>
        <w:jc w:val="both"/>
        <w:rPr>
          <w:rFonts w:ascii="Calibri" w:hAnsi="Calibri" w:cs="Arial"/>
          <w:sz w:val="16"/>
          <w:szCs w:val="16"/>
        </w:rPr>
      </w:pPr>
      <w:r w:rsidRPr="00B16D81">
        <w:rPr>
          <w:rFonts w:ascii="Calibri" w:hAnsi="Calibri" w:cs="Arial"/>
          <w:sz w:val="16"/>
          <w:szCs w:val="16"/>
        </w:rPr>
        <w:t>Relación de accionistas.</w:t>
      </w:r>
      <w:r w:rsidR="009E2FF4">
        <w:rPr>
          <w:rFonts w:ascii="Calibri" w:hAnsi="Calibri" w:cs="Arial"/>
          <w:sz w:val="16"/>
          <w:szCs w:val="16"/>
        </w:rPr>
        <w:t xml:space="preserve"> </w:t>
      </w:r>
      <w:proofErr w:type="gramStart"/>
      <w:r w:rsidRPr="00B16D81">
        <w:rPr>
          <w:rFonts w:ascii="Calibri" w:hAnsi="Calibri" w:cs="Arial"/>
          <w:sz w:val="16"/>
          <w:szCs w:val="16"/>
        </w:rPr>
        <w:t>-</w:t>
      </w:r>
      <w:proofErr w:type="gramEnd"/>
    </w:p>
    <w:p w14:paraId="40CD3FCC" w14:textId="77777777" w:rsidR="00D85A40" w:rsidRPr="00B16D81" w:rsidRDefault="00D85A40" w:rsidP="00D85A40">
      <w:pPr>
        <w:jc w:val="both"/>
        <w:rPr>
          <w:rFonts w:ascii="Calibri" w:hAnsi="Calibri" w:cs="Arial"/>
          <w:sz w:val="16"/>
          <w:szCs w:val="16"/>
        </w:rPr>
      </w:pPr>
      <w:r w:rsidRPr="00B16D81">
        <w:rPr>
          <w:rFonts w:ascii="Calibri" w:hAnsi="Calibri" w:cs="Arial"/>
          <w:sz w:val="16"/>
          <w:szCs w:val="16"/>
        </w:rPr>
        <w:t>Apellido Paterno: Apellido Materno: Nombre (s) (Denominación)</w:t>
      </w:r>
    </w:p>
    <w:p w14:paraId="1D154BBB" w14:textId="77777777" w:rsidR="00D85A40" w:rsidRPr="00B16D81" w:rsidRDefault="00D85A40" w:rsidP="00D85A40">
      <w:pPr>
        <w:jc w:val="both"/>
        <w:rPr>
          <w:rFonts w:ascii="Calibri" w:hAnsi="Calibri" w:cs="Arial"/>
          <w:sz w:val="16"/>
          <w:szCs w:val="16"/>
        </w:rPr>
      </w:pPr>
      <w:r w:rsidRPr="00B16D81">
        <w:rPr>
          <w:rFonts w:ascii="Calibri" w:hAnsi="Calibri" w:cs="Arial"/>
          <w:sz w:val="16"/>
          <w:szCs w:val="16"/>
        </w:rPr>
        <w:t>Descripción del objeto social:</w:t>
      </w:r>
    </w:p>
    <w:p w14:paraId="5506F782" w14:textId="77777777" w:rsidR="00D85A40" w:rsidRPr="00B16D81" w:rsidRDefault="00D85A40" w:rsidP="00D85A40">
      <w:pPr>
        <w:jc w:val="both"/>
        <w:rPr>
          <w:rFonts w:ascii="Calibri" w:hAnsi="Calibri" w:cs="Arial"/>
          <w:sz w:val="16"/>
          <w:szCs w:val="16"/>
        </w:rPr>
      </w:pPr>
      <w:r w:rsidRPr="00B16D81">
        <w:rPr>
          <w:rFonts w:ascii="Calibri" w:hAnsi="Calibri" w:cs="Arial"/>
          <w:sz w:val="16"/>
          <w:szCs w:val="16"/>
        </w:rPr>
        <w:t>Reformas al acta constitutiva:</w:t>
      </w:r>
    </w:p>
    <w:p w14:paraId="0752275F" w14:textId="77777777" w:rsidR="00D85A40" w:rsidRPr="00B16D81" w:rsidRDefault="00D85A40" w:rsidP="00D85A40">
      <w:pPr>
        <w:jc w:val="both"/>
        <w:rPr>
          <w:rFonts w:ascii="Calibri" w:hAnsi="Calibri" w:cs="Arial"/>
          <w:sz w:val="16"/>
          <w:szCs w:val="16"/>
        </w:rPr>
      </w:pPr>
      <w:r w:rsidRPr="00B16D81">
        <w:rPr>
          <w:rFonts w:ascii="Calibri" w:hAnsi="Calibri" w:cs="Arial"/>
          <w:sz w:val="16"/>
          <w:szCs w:val="16"/>
        </w:rPr>
        <w:t xml:space="preserve">Monto de </w:t>
      </w:r>
      <w:r>
        <w:rPr>
          <w:rFonts w:ascii="Calibri" w:hAnsi="Calibri" w:cs="Arial"/>
          <w:sz w:val="16"/>
          <w:szCs w:val="16"/>
        </w:rPr>
        <w:t>ingresos nominales</w:t>
      </w:r>
      <w:r w:rsidRPr="00B16D81">
        <w:rPr>
          <w:rFonts w:ascii="Calibri" w:hAnsi="Calibri" w:cs="Arial"/>
          <w:sz w:val="16"/>
          <w:szCs w:val="16"/>
        </w:rPr>
        <w:t xml:space="preserve"> del Ejercicio Fiscal 202</w:t>
      </w:r>
      <w:r>
        <w:rPr>
          <w:rFonts w:ascii="Calibri" w:hAnsi="Calibri" w:cs="Arial"/>
          <w:sz w:val="16"/>
          <w:szCs w:val="16"/>
        </w:rPr>
        <w:t>3</w:t>
      </w:r>
      <w:r w:rsidRPr="00B16D81">
        <w:rPr>
          <w:rFonts w:ascii="Calibri" w:hAnsi="Calibri" w:cs="Arial"/>
          <w:sz w:val="16"/>
          <w:szCs w:val="16"/>
        </w:rPr>
        <w:t>:</w:t>
      </w:r>
    </w:p>
    <w:p w14:paraId="75BD25A0" w14:textId="77777777" w:rsidR="00D85A40" w:rsidRPr="00B16D81" w:rsidRDefault="00D85A40" w:rsidP="00D85A40">
      <w:pPr>
        <w:jc w:val="both"/>
        <w:rPr>
          <w:rFonts w:ascii="Calibri" w:hAnsi="Calibri" w:cs="Arial"/>
          <w:sz w:val="16"/>
          <w:szCs w:val="16"/>
        </w:rPr>
      </w:pPr>
      <w:r w:rsidRPr="00B16D81">
        <w:rPr>
          <w:rFonts w:ascii="Calibri" w:hAnsi="Calibri" w:cs="Arial"/>
          <w:sz w:val="16"/>
          <w:szCs w:val="16"/>
        </w:rPr>
        <w:t>Nombre del apoderado o representante:</w:t>
      </w:r>
    </w:p>
    <w:p w14:paraId="74595B37" w14:textId="1DBE9613" w:rsidR="00D85A40" w:rsidRPr="00B16D81" w:rsidRDefault="00D85A40" w:rsidP="00D85A40">
      <w:pPr>
        <w:jc w:val="both"/>
        <w:rPr>
          <w:rFonts w:ascii="Calibri" w:hAnsi="Calibri" w:cs="Arial"/>
          <w:sz w:val="16"/>
          <w:szCs w:val="16"/>
        </w:rPr>
      </w:pPr>
      <w:r w:rsidRPr="00B16D81">
        <w:rPr>
          <w:rFonts w:ascii="Calibri" w:hAnsi="Calibri" w:cs="Arial"/>
          <w:sz w:val="16"/>
          <w:szCs w:val="16"/>
        </w:rPr>
        <w:t>Datos del documento mediante el cual acredita su personalidad y facultades.</w:t>
      </w:r>
      <w:r w:rsidR="009E2FF4">
        <w:rPr>
          <w:rFonts w:ascii="Calibri" w:hAnsi="Calibri" w:cs="Arial"/>
          <w:sz w:val="16"/>
          <w:szCs w:val="16"/>
        </w:rPr>
        <w:t xml:space="preserve"> </w:t>
      </w:r>
      <w:proofErr w:type="gramStart"/>
      <w:r w:rsidRPr="00B16D81">
        <w:rPr>
          <w:rFonts w:ascii="Calibri" w:hAnsi="Calibri" w:cs="Arial"/>
          <w:sz w:val="16"/>
          <w:szCs w:val="16"/>
        </w:rPr>
        <w:t>-</w:t>
      </w:r>
      <w:proofErr w:type="gramEnd"/>
    </w:p>
    <w:p w14:paraId="230D42FF" w14:textId="77777777" w:rsidR="00D85A40" w:rsidRPr="00B16D81" w:rsidRDefault="00D85A40" w:rsidP="00D85A40">
      <w:pPr>
        <w:jc w:val="both"/>
        <w:rPr>
          <w:rFonts w:ascii="Calibri" w:hAnsi="Calibri" w:cs="Arial"/>
          <w:sz w:val="16"/>
          <w:szCs w:val="16"/>
        </w:rPr>
      </w:pPr>
      <w:r w:rsidRPr="00B16D81">
        <w:rPr>
          <w:rFonts w:ascii="Calibri" w:hAnsi="Calibri" w:cs="Arial"/>
          <w:sz w:val="16"/>
          <w:szCs w:val="16"/>
        </w:rPr>
        <w:t>Escritura pública número: Fecha:</w:t>
      </w:r>
    </w:p>
    <w:p w14:paraId="4ECFE769" w14:textId="77777777" w:rsidR="00D85A40" w:rsidRPr="00B16D81" w:rsidRDefault="00D85A40" w:rsidP="00D85A40">
      <w:pPr>
        <w:jc w:val="both"/>
        <w:rPr>
          <w:rFonts w:ascii="Calibri" w:hAnsi="Calibri" w:cs="Arial"/>
          <w:sz w:val="16"/>
          <w:szCs w:val="16"/>
        </w:rPr>
      </w:pPr>
      <w:r w:rsidRPr="00B16D81">
        <w:rPr>
          <w:rFonts w:ascii="Calibri" w:hAnsi="Calibri" w:cs="Arial"/>
          <w:sz w:val="16"/>
          <w:szCs w:val="16"/>
        </w:rPr>
        <w:t>Nombre, número y lugar del Notario Público ante el cual se otorgó</w:t>
      </w:r>
    </w:p>
    <w:p w14:paraId="18ED7885" w14:textId="77777777" w:rsidR="00D85A40" w:rsidRPr="00B16D81" w:rsidRDefault="00D85A40" w:rsidP="00D85A40">
      <w:pPr>
        <w:jc w:val="both"/>
        <w:rPr>
          <w:rFonts w:ascii="Calibri" w:hAnsi="Calibri" w:cs="Arial"/>
          <w:sz w:val="16"/>
          <w:szCs w:val="16"/>
        </w:rPr>
      </w:pPr>
      <w:r w:rsidRPr="00B16D81">
        <w:rPr>
          <w:rFonts w:ascii="Calibri" w:hAnsi="Calibri" w:cs="Arial"/>
          <w:sz w:val="16"/>
          <w:szCs w:val="16"/>
        </w:rPr>
        <w:t>Datos de inscripción ante el Registro Público de la Propiedad y del Comercio.</w:t>
      </w:r>
    </w:p>
    <w:p w14:paraId="693543D5" w14:textId="77777777" w:rsidR="00D85A40" w:rsidRPr="00B16D81" w:rsidRDefault="00D85A40" w:rsidP="00D85A40">
      <w:pPr>
        <w:jc w:val="center"/>
        <w:rPr>
          <w:rFonts w:ascii="Calibri" w:hAnsi="Calibri" w:cs="Arial"/>
          <w:sz w:val="16"/>
          <w:szCs w:val="16"/>
        </w:rPr>
      </w:pPr>
    </w:p>
    <w:p w14:paraId="3B782117" w14:textId="77777777" w:rsidR="00D85A40" w:rsidRPr="00B16D81" w:rsidRDefault="00D85A40" w:rsidP="00D85A40">
      <w:pPr>
        <w:jc w:val="center"/>
        <w:rPr>
          <w:rFonts w:ascii="Calibri" w:hAnsi="Calibri" w:cs="Arial"/>
          <w:b/>
          <w:sz w:val="16"/>
          <w:szCs w:val="16"/>
        </w:rPr>
      </w:pPr>
      <w:r w:rsidRPr="00B16D81">
        <w:rPr>
          <w:rFonts w:ascii="Calibri" w:hAnsi="Calibri" w:cs="Arial"/>
          <w:b/>
          <w:sz w:val="16"/>
          <w:szCs w:val="16"/>
        </w:rPr>
        <w:t>(Lugar y fecha)</w:t>
      </w:r>
    </w:p>
    <w:p w14:paraId="0A9A399D" w14:textId="77777777" w:rsidR="00D85A40" w:rsidRPr="00B16D81" w:rsidRDefault="00D85A40" w:rsidP="00D85A40">
      <w:pPr>
        <w:jc w:val="center"/>
        <w:rPr>
          <w:rFonts w:ascii="Calibri" w:hAnsi="Calibri" w:cs="Arial"/>
          <w:b/>
          <w:sz w:val="16"/>
          <w:szCs w:val="16"/>
        </w:rPr>
      </w:pPr>
      <w:r w:rsidRPr="00B16D81">
        <w:rPr>
          <w:rFonts w:ascii="Calibri" w:hAnsi="Calibri" w:cs="Arial"/>
          <w:b/>
          <w:sz w:val="16"/>
          <w:szCs w:val="16"/>
        </w:rPr>
        <w:t>Protesto lo necesario.</w:t>
      </w:r>
    </w:p>
    <w:p w14:paraId="59A0EFBC" w14:textId="77777777" w:rsidR="00D85A40" w:rsidRPr="00B16D81" w:rsidRDefault="00D85A40" w:rsidP="00D85A40">
      <w:pPr>
        <w:jc w:val="center"/>
        <w:rPr>
          <w:rFonts w:ascii="Calibri" w:hAnsi="Calibri" w:cs="Arial"/>
          <w:b/>
          <w:sz w:val="16"/>
          <w:szCs w:val="16"/>
        </w:rPr>
      </w:pPr>
      <w:r w:rsidRPr="00B16D81">
        <w:rPr>
          <w:rFonts w:ascii="Calibri" w:hAnsi="Calibri" w:cs="Arial"/>
          <w:b/>
          <w:sz w:val="16"/>
          <w:szCs w:val="16"/>
        </w:rPr>
        <w:t>(firma)</w:t>
      </w:r>
    </w:p>
    <w:p w14:paraId="0E19E5E1" w14:textId="77777777" w:rsidR="00D85A40" w:rsidRPr="00B16D81" w:rsidRDefault="00D85A40" w:rsidP="00D85A40">
      <w:pPr>
        <w:jc w:val="both"/>
        <w:rPr>
          <w:rFonts w:ascii="Calibri" w:hAnsi="Calibri" w:cs="Arial"/>
          <w:sz w:val="18"/>
        </w:rPr>
      </w:pPr>
      <w:r w:rsidRPr="00B16D81">
        <w:rPr>
          <w:rFonts w:ascii="Calibri" w:hAnsi="Calibri" w:cs="Arial"/>
          <w:sz w:val="18"/>
        </w:rPr>
        <w:t xml:space="preserve">Notas (Toda la información solicitada a continuación se deberá presentar en CD o USB en formato de Word, </w:t>
      </w:r>
      <w:proofErr w:type="spellStart"/>
      <w:r w:rsidRPr="00B16D81">
        <w:rPr>
          <w:rFonts w:ascii="Calibri" w:hAnsi="Calibri" w:cs="Arial"/>
          <w:sz w:val="18"/>
        </w:rPr>
        <w:t>pdf</w:t>
      </w:r>
      <w:proofErr w:type="spellEnd"/>
      <w:r w:rsidRPr="00B16D81">
        <w:rPr>
          <w:rFonts w:ascii="Calibri" w:hAnsi="Calibri" w:cs="Arial"/>
          <w:sz w:val="18"/>
        </w:rPr>
        <w:t xml:space="preserve"> o </w:t>
      </w:r>
      <w:proofErr w:type="spellStart"/>
      <w:r w:rsidRPr="00B16D81">
        <w:rPr>
          <w:rFonts w:ascii="Calibri" w:hAnsi="Calibri" w:cs="Arial"/>
          <w:sz w:val="18"/>
        </w:rPr>
        <w:t>excel</w:t>
      </w:r>
      <w:proofErr w:type="spellEnd"/>
      <w:r w:rsidRPr="00B16D81">
        <w:rPr>
          <w:rFonts w:ascii="Calibri" w:hAnsi="Calibri" w:cs="Arial"/>
          <w:sz w:val="18"/>
        </w:rPr>
        <w:t xml:space="preserve">): </w:t>
      </w:r>
    </w:p>
    <w:p w14:paraId="12948F68" w14:textId="339026ED" w:rsidR="00D85A40" w:rsidRPr="00B16D81" w:rsidRDefault="00D85A40" w:rsidP="00D85A40">
      <w:pPr>
        <w:numPr>
          <w:ilvl w:val="0"/>
          <w:numId w:val="35"/>
        </w:numPr>
        <w:ind w:left="284" w:hanging="284"/>
        <w:jc w:val="both"/>
        <w:rPr>
          <w:rFonts w:ascii="Calibri" w:hAnsi="Calibri"/>
          <w:sz w:val="14"/>
          <w:szCs w:val="14"/>
        </w:rPr>
      </w:pPr>
      <w:r w:rsidRPr="00B16D81">
        <w:rPr>
          <w:rFonts w:ascii="Calibri" w:hAnsi="Calibri"/>
          <w:sz w:val="14"/>
          <w:szCs w:val="14"/>
        </w:rPr>
        <w:t>Al presente anexo se deberá anexar copia simple legible de todas las actas, reformas y poderes.</w:t>
      </w:r>
    </w:p>
    <w:p w14:paraId="684E31C4" w14:textId="6BC0E860" w:rsidR="00D85A40" w:rsidRPr="00B16D81" w:rsidRDefault="00D85A40" w:rsidP="00D85A40">
      <w:pPr>
        <w:numPr>
          <w:ilvl w:val="0"/>
          <w:numId w:val="35"/>
        </w:numPr>
        <w:ind w:left="284" w:hanging="284"/>
        <w:jc w:val="both"/>
        <w:rPr>
          <w:rFonts w:ascii="Calibri" w:hAnsi="Calibri"/>
          <w:sz w:val="14"/>
          <w:szCs w:val="14"/>
        </w:rPr>
      </w:pPr>
      <w:r w:rsidRPr="00B16D81">
        <w:rPr>
          <w:rFonts w:ascii="Calibri" w:hAnsi="Calibri"/>
          <w:sz w:val="14"/>
          <w:szCs w:val="14"/>
        </w:rPr>
        <w:t xml:space="preserve">Monto de </w:t>
      </w:r>
      <w:r>
        <w:rPr>
          <w:rFonts w:ascii="Calibri" w:hAnsi="Calibri"/>
          <w:sz w:val="14"/>
          <w:szCs w:val="14"/>
        </w:rPr>
        <w:t xml:space="preserve">ingresos </w:t>
      </w:r>
      <w:r w:rsidR="009E2FF4">
        <w:rPr>
          <w:rFonts w:ascii="Calibri" w:hAnsi="Calibri"/>
          <w:sz w:val="14"/>
          <w:szCs w:val="14"/>
        </w:rPr>
        <w:t>nominales</w:t>
      </w:r>
      <w:r w:rsidRPr="00B16D81">
        <w:rPr>
          <w:rFonts w:ascii="Calibri" w:hAnsi="Calibri"/>
          <w:sz w:val="14"/>
          <w:szCs w:val="14"/>
        </w:rPr>
        <w:t xml:space="preserve"> del Ejercicio Fiscal 202</w:t>
      </w:r>
      <w:r>
        <w:rPr>
          <w:rFonts w:ascii="Calibri" w:hAnsi="Calibri"/>
          <w:sz w:val="14"/>
          <w:szCs w:val="14"/>
        </w:rPr>
        <w:t>3</w:t>
      </w:r>
      <w:r w:rsidRPr="00B16D81">
        <w:rPr>
          <w:rFonts w:ascii="Calibri" w:hAnsi="Calibri"/>
          <w:sz w:val="14"/>
          <w:szCs w:val="14"/>
        </w:rPr>
        <w:t>: deberá acreditarse con la declaración correspondiente al ejercicio fiscal del 202</w:t>
      </w:r>
      <w:r>
        <w:rPr>
          <w:rFonts w:ascii="Calibri" w:hAnsi="Calibri"/>
          <w:sz w:val="14"/>
          <w:szCs w:val="14"/>
        </w:rPr>
        <w:t>3</w:t>
      </w:r>
      <w:r w:rsidRPr="00B16D81">
        <w:rPr>
          <w:rFonts w:ascii="Calibri" w:hAnsi="Calibri"/>
          <w:sz w:val="14"/>
          <w:szCs w:val="14"/>
        </w:rPr>
        <w:t>; o con los estados financieros presentados ante las Secretaría de Hacienda y Crédito Público, auditados y/o dictaminados por Contador Público externo autorizado por la Secretaría de Hacienda y Crédito Público, correspondiente al ejercicio fiscal del 202</w:t>
      </w:r>
      <w:r>
        <w:rPr>
          <w:rFonts w:ascii="Calibri" w:hAnsi="Calibri"/>
          <w:sz w:val="14"/>
          <w:szCs w:val="14"/>
        </w:rPr>
        <w:t>3</w:t>
      </w:r>
      <w:r w:rsidRPr="00B16D81">
        <w:rPr>
          <w:rFonts w:ascii="Calibri" w:hAnsi="Calibri"/>
          <w:sz w:val="14"/>
          <w:szCs w:val="14"/>
        </w:rPr>
        <w:t xml:space="preserve">, </w:t>
      </w:r>
      <w:r w:rsidRPr="00B16D81">
        <w:rPr>
          <w:rFonts w:ascii="Calibri" w:hAnsi="Calibri" w:cs="Arial"/>
          <w:sz w:val="14"/>
          <w:szCs w:val="14"/>
        </w:rPr>
        <w:t>demostrando su capacidad financiera mediante la comprobación de que l</w:t>
      </w:r>
      <w:r>
        <w:rPr>
          <w:rFonts w:ascii="Calibri" w:hAnsi="Calibri" w:cs="Arial"/>
          <w:sz w:val="14"/>
          <w:szCs w:val="14"/>
        </w:rPr>
        <w:t>o</w:t>
      </w:r>
      <w:r w:rsidRPr="00B16D81">
        <w:rPr>
          <w:rFonts w:ascii="Calibri" w:hAnsi="Calibri" w:cs="Arial"/>
          <w:sz w:val="14"/>
          <w:szCs w:val="14"/>
        </w:rPr>
        <w:t xml:space="preserve">s </w:t>
      </w:r>
      <w:r>
        <w:rPr>
          <w:rFonts w:ascii="Calibri" w:hAnsi="Calibri" w:cs="Arial"/>
          <w:sz w:val="14"/>
          <w:szCs w:val="14"/>
        </w:rPr>
        <w:t>ingresos nominales</w:t>
      </w:r>
      <w:r w:rsidRPr="00B16D81">
        <w:rPr>
          <w:rFonts w:ascii="Calibri" w:hAnsi="Calibri" w:cs="Arial"/>
          <w:sz w:val="14"/>
          <w:szCs w:val="14"/>
        </w:rPr>
        <w:t xml:space="preserve"> son de por lo menos el 50% de su oferta económica que presente a la </w:t>
      </w:r>
      <w:r>
        <w:rPr>
          <w:rFonts w:ascii="Calibri" w:hAnsi="Calibri" w:cs="Arial"/>
          <w:sz w:val="14"/>
          <w:szCs w:val="14"/>
        </w:rPr>
        <w:t>C</w:t>
      </w:r>
      <w:r w:rsidRPr="00B16D81">
        <w:rPr>
          <w:rFonts w:ascii="Calibri" w:hAnsi="Calibri" w:cs="Arial"/>
          <w:sz w:val="14"/>
          <w:szCs w:val="14"/>
        </w:rPr>
        <w:t xml:space="preserve">onvocatoria. Incluir acuse de recepción de dicha declaración o en su caso la cadena original o estados financieros dictaminados fiscalmente emitidos por un Contador Público registrado ante la Secretaría de Hacienda y Crédito Público, acreditando su personalidad mediante cédula profesional y registro ante la SHCP. </w:t>
      </w:r>
      <w:r w:rsidRPr="00B16D81">
        <w:rPr>
          <w:rFonts w:ascii="Calibri" w:hAnsi="Calibri"/>
          <w:sz w:val="14"/>
          <w:szCs w:val="14"/>
        </w:rPr>
        <w:t xml:space="preserve">Así mismo deberán de presentar carta bajo protesta de decir verdad, firmada por el representante legal, en donde manifiesten que la documentación entregada, referente a este requisito, contiene las cantidades correctas y que el monto de </w:t>
      </w:r>
      <w:r>
        <w:rPr>
          <w:rFonts w:ascii="Calibri" w:hAnsi="Calibri"/>
          <w:sz w:val="14"/>
          <w:szCs w:val="14"/>
        </w:rPr>
        <w:t>ingresos nominales</w:t>
      </w:r>
      <w:r w:rsidRPr="00B16D81">
        <w:rPr>
          <w:rFonts w:ascii="Calibri" w:hAnsi="Calibri"/>
          <w:sz w:val="14"/>
          <w:szCs w:val="14"/>
        </w:rPr>
        <w:t xml:space="preserve"> mínim</w:t>
      </w:r>
      <w:r>
        <w:rPr>
          <w:rFonts w:ascii="Calibri" w:hAnsi="Calibri"/>
          <w:sz w:val="14"/>
          <w:szCs w:val="14"/>
        </w:rPr>
        <w:t>o</w:t>
      </w:r>
      <w:r w:rsidRPr="00B16D81">
        <w:rPr>
          <w:rFonts w:ascii="Calibri" w:hAnsi="Calibri"/>
          <w:sz w:val="14"/>
          <w:szCs w:val="14"/>
        </w:rPr>
        <w:t>s requerid</w:t>
      </w:r>
      <w:r>
        <w:rPr>
          <w:rFonts w:ascii="Calibri" w:hAnsi="Calibri"/>
          <w:sz w:val="14"/>
          <w:szCs w:val="14"/>
        </w:rPr>
        <w:t>o</w:t>
      </w:r>
      <w:r w:rsidRPr="00B16D81">
        <w:rPr>
          <w:rFonts w:ascii="Calibri" w:hAnsi="Calibri"/>
          <w:sz w:val="14"/>
          <w:szCs w:val="14"/>
        </w:rPr>
        <w:t>s no tiene alteración alguna.</w:t>
      </w:r>
    </w:p>
    <w:p w14:paraId="1AD813C2" w14:textId="77777777" w:rsidR="00D85A40" w:rsidRPr="00B16D81" w:rsidRDefault="00D85A40" w:rsidP="00D85A40">
      <w:pPr>
        <w:numPr>
          <w:ilvl w:val="0"/>
          <w:numId w:val="35"/>
        </w:numPr>
        <w:ind w:left="284" w:hanging="284"/>
        <w:jc w:val="both"/>
        <w:rPr>
          <w:rFonts w:ascii="Calibri" w:hAnsi="Calibri"/>
          <w:sz w:val="14"/>
          <w:szCs w:val="14"/>
        </w:rPr>
      </w:pPr>
      <w:r w:rsidRPr="00B16D81">
        <w:rPr>
          <w:rFonts w:ascii="Calibri" w:hAnsi="Calibri"/>
          <w:sz w:val="14"/>
          <w:szCs w:val="14"/>
        </w:rPr>
        <w:t>Se deberá anexar Escrito simple en el cual manifieste, bajo protesta de decir verdad de estar al corriente en el cumplimiento de Obligaciones Estatales y Federales, en lo relativo al pago de impuestos.</w:t>
      </w:r>
    </w:p>
    <w:p w14:paraId="6E7AAE00" w14:textId="77777777" w:rsidR="00D85A40" w:rsidRPr="00B16D81" w:rsidRDefault="00D85A40" w:rsidP="00D85A40">
      <w:pPr>
        <w:numPr>
          <w:ilvl w:val="0"/>
          <w:numId w:val="35"/>
        </w:numPr>
        <w:ind w:left="284" w:hanging="284"/>
        <w:jc w:val="both"/>
        <w:rPr>
          <w:rFonts w:ascii="Calibri" w:hAnsi="Calibri"/>
          <w:sz w:val="14"/>
          <w:szCs w:val="14"/>
        </w:rPr>
      </w:pPr>
      <w:r w:rsidRPr="00B16D81">
        <w:rPr>
          <w:rFonts w:ascii="Calibri" w:hAnsi="Calibri" w:cs="Arial"/>
          <w:sz w:val="14"/>
          <w:szCs w:val="14"/>
        </w:rPr>
        <w:t>Constancia del curso de prevención y concientización sobre las faltas administrativas y hechos de corrupción, a la cual se deberá anexar un documento signado por el representante legal en el que manifiesten bajo protesta de decir verdad estar plenamente conscientes de la prevención y sanción de las citadas irregularidades.</w:t>
      </w:r>
    </w:p>
    <w:p w14:paraId="73721C80" w14:textId="77777777" w:rsidR="00D85A40" w:rsidRPr="00B16D81" w:rsidRDefault="00D85A40" w:rsidP="00D85A40">
      <w:pPr>
        <w:numPr>
          <w:ilvl w:val="0"/>
          <w:numId w:val="35"/>
        </w:numPr>
        <w:ind w:left="284" w:hanging="284"/>
        <w:jc w:val="both"/>
        <w:rPr>
          <w:rFonts w:ascii="Calibri" w:hAnsi="Calibri"/>
          <w:sz w:val="14"/>
          <w:szCs w:val="14"/>
        </w:rPr>
      </w:pPr>
      <w:r w:rsidRPr="00B16D81">
        <w:rPr>
          <w:rFonts w:ascii="Calibri" w:hAnsi="Calibri"/>
          <w:sz w:val="14"/>
          <w:szCs w:val="14"/>
        </w:rPr>
        <w:t>Registro vigente en el Padrón de Proveedores de Gobierno del Estado, o el vínculo electrónico donde aparezca dicho padrón o certificado de registro en el padrón; en caso de no presentar este requisito, sus proposiciones estarán condicionadas al registro en el Padrón a más tardar a la fecha del fallo correspondiente. Lo anterior de conformidad con lo dispuesto en los Artículos 24 de la Ley de Adquisiciones, Arrendamientos y Contratación de Servicios del Estado de Nuevo León y 22 y 36 de su Reglamento.</w:t>
      </w:r>
    </w:p>
    <w:p w14:paraId="7BBC46EB" w14:textId="77777777" w:rsidR="00D85A40" w:rsidRPr="00B16D81" w:rsidRDefault="00D85A40" w:rsidP="00D85A40">
      <w:pPr>
        <w:numPr>
          <w:ilvl w:val="0"/>
          <w:numId w:val="35"/>
        </w:numPr>
        <w:ind w:left="284" w:hanging="284"/>
        <w:jc w:val="both"/>
        <w:rPr>
          <w:rFonts w:ascii="Calibri" w:hAnsi="Calibri"/>
          <w:sz w:val="14"/>
          <w:szCs w:val="14"/>
        </w:rPr>
      </w:pPr>
      <w:r w:rsidRPr="00B16D81">
        <w:rPr>
          <w:rFonts w:ascii="Calibri" w:hAnsi="Calibri"/>
          <w:sz w:val="14"/>
          <w:szCs w:val="14"/>
        </w:rPr>
        <w:t xml:space="preserve">Cédula de Identificación Fiscal, Registro Federal de Contribuyentes, comprobante de domicilio fiscal actualizado y el del establecimiento donde realicen sus principales operaciones en caso de ser diferente al domicilio fiscal, nombre de los apoderados, representantes y socios, poderes en los que consten a las personas que se les delega actos de administración. Tratándose de Personas Físicas: Deberá acreditar su personalidad a través de: Constancia de alta en la Secretaría de Hacienda y Crédito Público, identificación oficial con fotografía, acta de nacimiento o en su caso de naturalización y comprobante de domicilio fiscal actualizado y el del establecimiento donde realicen sus principales operaciones en caso de ser diferente al domicilio fiscal. </w:t>
      </w:r>
    </w:p>
    <w:p w14:paraId="00F99F49" w14:textId="629F94BF" w:rsidR="00D85A40" w:rsidRDefault="00D85A40" w:rsidP="00D85A40">
      <w:pPr>
        <w:jc w:val="both"/>
        <w:rPr>
          <w:rFonts w:ascii="Calibri" w:hAnsi="Calibri" w:cs="Arial"/>
          <w:b/>
          <w:i/>
          <w:sz w:val="14"/>
          <w:szCs w:val="14"/>
        </w:rPr>
      </w:pPr>
      <w:r w:rsidRPr="00B16D81">
        <w:rPr>
          <w:rFonts w:ascii="Calibri" w:hAnsi="Calibri" w:cs="Arial"/>
          <w:b/>
          <w:i/>
          <w:sz w:val="14"/>
          <w:szCs w:val="14"/>
        </w:rPr>
        <w:t xml:space="preserve">*ESTE FORMATO SE PRESENTARÁ DURANTE EL PERIODO DE REGISTRO DEL </w:t>
      </w:r>
      <w:r w:rsidRPr="00D85A40">
        <w:rPr>
          <w:rFonts w:ascii="Calibri" w:hAnsi="Calibri" w:cs="Arial"/>
          <w:b/>
          <w:i/>
          <w:sz w:val="14"/>
          <w:szCs w:val="14"/>
        </w:rPr>
        <w:t>CONCURSO, EN ORIGINAL Y EN HOJA MEMBRETADA DEL PROVEEDOR*ESTE FORMATO SE PRESENTARÁ DURANTE EL PERIODO DE REGISTRO DEL CONCURSO, EN ORIGINAL Y EN HOJA MEMBRETADA DEL PROVEEDOR.</w:t>
      </w:r>
    </w:p>
    <w:p w14:paraId="03605504" w14:textId="77777777" w:rsidR="00D85A40" w:rsidRDefault="00D85A40" w:rsidP="00D85A40">
      <w:pPr>
        <w:jc w:val="both"/>
        <w:rPr>
          <w:rFonts w:ascii="Calibri" w:hAnsi="Calibri" w:cs="Arial"/>
          <w:b/>
          <w:i/>
          <w:sz w:val="14"/>
          <w:szCs w:val="14"/>
        </w:rPr>
      </w:pPr>
    </w:p>
    <w:p w14:paraId="21AA355A" w14:textId="77777777" w:rsidR="00D85A40" w:rsidRDefault="00D85A40" w:rsidP="00D85A40">
      <w:pPr>
        <w:jc w:val="both"/>
        <w:rPr>
          <w:rFonts w:ascii="Calibri" w:hAnsi="Calibri" w:cs="Arial"/>
          <w:b/>
          <w:i/>
          <w:sz w:val="14"/>
          <w:szCs w:val="14"/>
        </w:rPr>
      </w:pPr>
    </w:p>
    <w:p w14:paraId="19CD73D4" w14:textId="77777777" w:rsidR="00D85A40" w:rsidRDefault="00D85A40" w:rsidP="00D85A40">
      <w:pPr>
        <w:jc w:val="both"/>
        <w:rPr>
          <w:rFonts w:ascii="Calibri" w:hAnsi="Calibri" w:cs="Arial"/>
          <w:b/>
          <w:i/>
          <w:sz w:val="18"/>
        </w:rPr>
      </w:pPr>
    </w:p>
    <w:p w14:paraId="79E1540E" w14:textId="77777777" w:rsidR="00D85A40" w:rsidRDefault="00D85A40" w:rsidP="00D85A40">
      <w:pPr>
        <w:jc w:val="both"/>
        <w:rPr>
          <w:rFonts w:ascii="Calibri" w:hAnsi="Calibri" w:cs="Arial"/>
          <w:b/>
          <w:i/>
          <w:sz w:val="18"/>
        </w:rPr>
      </w:pPr>
    </w:p>
    <w:p w14:paraId="5462A2F2" w14:textId="77777777" w:rsidR="00D85A40" w:rsidRDefault="00D85A40" w:rsidP="00D85A40">
      <w:pPr>
        <w:jc w:val="both"/>
        <w:rPr>
          <w:rFonts w:ascii="Calibri" w:hAnsi="Calibri" w:cs="Arial"/>
          <w:b/>
          <w:i/>
          <w:sz w:val="18"/>
        </w:rPr>
      </w:pPr>
    </w:p>
    <w:p w14:paraId="58B7574F" w14:textId="77777777" w:rsidR="00D85A40" w:rsidRPr="00AB17B1" w:rsidRDefault="00D85A40" w:rsidP="00D85A40">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1E4FF"/>
        <w:jc w:val="center"/>
        <w:rPr>
          <w:rFonts w:asciiTheme="minorHAnsi" w:hAnsiTheme="minorHAnsi" w:cstheme="minorHAnsi"/>
          <w:b/>
          <w:bCs/>
          <w:sz w:val="22"/>
          <w:szCs w:val="22"/>
        </w:rPr>
      </w:pPr>
      <w:r>
        <w:rPr>
          <w:rFonts w:asciiTheme="minorHAnsi" w:hAnsiTheme="minorHAnsi" w:cstheme="minorHAnsi"/>
          <w:b/>
          <w:bCs/>
          <w:sz w:val="22"/>
          <w:szCs w:val="22"/>
        </w:rPr>
        <w:lastRenderedPageBreak/>
        <w:t>ANEXO 8</w:t>
      </w:r>
      <w:r w:rsidRPr="00AB17B1">
        <w:rPr>
          <w:rFonts w:asciiTheme="minorHAnsi" w:hAnsiTheme="minorHAnsi" w:cstheme="minorHAnsi"/>
          <w:b/>
          <w:bCs/>
          <w:sz w:val="22"/>
          <w:szCs w:val="22"/>
        </w:rPr>
        <w:t>-A</w:t>
      </w:r>
    </w:p>
    <w:p w14:paraId="0C9D6458" w14:textId="77777777" w:rsidR="00D85A40" w:rsidRPr="00AB17B1" w:rsidRDefault="00D85A40" w:rsidP="00D85A40">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1E4FF"/>
        <w:jc w:val="center"/>
        <w:rPr>
          <w:rFonts w:asciiTheme="minorHAnsi" w:hAnsiTheme="minorHAnsi" w:cstheme="minorHAnsi"/>
          <w:b/>
          <w:bCs/>
          <w:sz w:val="22"/>
          <w:szCs w:val="22"/>
        </w:rPr>
      </w:pPr>
      <w:r w:rsidRPr="00AB17B1">
        <w:rPr>
          <w:rFonts w:asciiTheme="minorHAnsi" w:hAnsiTheme="minorHAnsi" w:cstheme="minorHAnsi"/>
          <w:b/>
          <w:bCs/>
          <w:sz w:val="22"/>
          <w:szCs w:val="22"/>
        </w:rPr>
        <w:t>PERSONAS MORALES</w:t>
      </w:r>
    </w:p>
    <w:p w14:paraId="0D1F3400" w14:textId="77777777" w:rsidR="00D85A40" w:rsidRDefault="00D85A40" w:rsidP="00D85A40">
      <w:pPr>
        <w:pStyle w:val="Default"/>
        <w:jc w:val="right"/>
        <w:rPr>
          <w:rFonts w:ascii="Calibri" w:hAnsi="Calibri" w:cs="Calibri"/>
          <w:sz w:val="22"/>
          <w:szCs w:val="22"/>
        </w:rPr>
      </w:pPr>
    </w:p>
    <w:p w14:paraId="011AA80A" w14:textId="77777777" w:rsidR="00D85A40" w:rsidRPr="00AB17B1" w:rsidRDefault="00D85A40" w:rsidP="00D85A40">
      <w:pPr>
        <w:pStyle w:val="Default"/>
        <w:jc w:val="right"/>
        <w:rPr>
          <w:rFonts w:ascii="Calibri" w:hAnsi="Calibri" w:cs="Calibri"/>
          <w:sz w:val="18"/>
          <w:szCs w:val="18"/>
        </w:rPr>
      </w:pPr>
      <w:r w:rsidRPr="00AB17B1">
        <w:rPr>
          <w:rFonts w:ascii="Calibri" w:hAnsi="Calibri" w:cs="Calibri"/>
          <w:sz w:val="18"/>
          <w:szCs w:val="18"/>
        </w:rPr>
        <w:t>Monterrey, N.L. a ____ de _______ del 20__</w:t>
      </w:r>
    </w:p>
    <w:p w14:paraId="76AD3868" w14:textId="77777777" w:rsidR="00D85A40" w:rsidRPr="00012D21" w:rsidRDefault="00D85A40" w:rsidP="00D85A40">
      <w:pPr>
        <w:pStyle w:val="Default"/>
        <w:rPr>
          <w:rFonts w:ascii="Calibri" w:hAnsi="Calibri" w:cs="Calibri"/>
          <w:sz w:val="22"/>
          <w:szCs w:val="22"/>
        </w:rPr>
      </w:pPr>
    </w:p>
    <w:p w14:paraId="6E59F780" w14:textId="77777777" w:rsidR="00D85A40" w:rsidRPr="00AB17B1" w:rsidRDefault="00D85A40" w:rsidP="00D85A40">
      <w:pPr>
        <w:pStyle w:val="Default"/>
        <w:rPr>
          <w:rFonts w:ascii="Calibri" w:hAnsi="Calibri" w:cs="Calibri"/>
          <w:b/>
          <w:sz w:val="18"/>
          <w:szCs w:val="18"/>
        </w:rPr>
      </w:pPr>
      <w:r>
        <w:rPr>
          <w:rFonts w:asciiTheme="minorHAnsi" w:hAnsiTheme="minorHAnsi" w:cs="Arial"/>
          <w:b/>
          <w:sz w:val="18"/>
          <w:szCs w:val="18"/>
        </w:rPr>
        <w:t>LIC. VICENTE ARTURO LÓPEZ LIMÓN</w:t>
      </w:r>
    </w:p>
    <w:p w14:paraId="0C78C956" w14:textId="77777777" w:rsidR="00D85A40" w:rsidRPr="00AB17B1" w:rsidRDefault="00D85A40" w:rsidP="00D85A40">
      <w:pPr>
        <w:pStyle w:val="Default"/>
        <w:rPr>
          <w:rFonts w:ascii="Calibri" w:hAnsi="Calibri" w:cs="Calibri"/>
          <w:b/>
          <w:sz w:val="18"/>
          <w:szCs w:val="18"/>
        </w:rPr>
      </w:pPr>
      <w:r w:rsidRPr="00AB17B1">
        <w:rPr>
          <w:rFonts w:ascii="Calibri" w:hAnsi="Calibri" w:cs="Calibri"/>
          <w:b/>
          <w:sz w:val="18"/>
          <w:szCs w:val="18"/>
        </w:rPr>
        <w:t xml:space="preserve">Director Administrativo de </w:t>
      </w:r>
    </w:p>
    <w:p w14:paraId="10D0A802" w14:textId="77777777" w:rsidR="00D85A40" w:rsidRPr="00AB17B1" w:rsidRDefault="00D85A40" w:rsidP="00D85A40">
      <w:pPr>
        <w:pStyle w:val="Default"/>
        <w:rPr>
          <w:rFonts w:ascii="Calibri" w:hAnsi="Calibri" w:cs="Calibri"/>
          <w:b/>
          <w:sz w:val="18"/>
          <w:szCs w:val="18"/>
        </w:rPr>
      </w:pPr>
      <w:r w:rsidRPr="00AB17B1">
        <w:rPr>
          <w:rFonts w:ascii="Calibri" w:hAnsi="Calibri" w:cs="Calibri"/>
          <w:b/>
          <w:sz w:val="18"/>
          <w:szCs w:val="18"/>
        </w:rPr>
        <w:t>Servicios de Salud de Nuevo León, OPD</w:t>
      </w:r>
    </w:p>
    <w:p w14:paraId="2FCA1E4F" w14:textId="77777777" w:rsidR="00D85A40" w:rsidRPr="00AB17B1" w:rsidRDefault="00D85A40" w:rsidP="00D85A40">
      <w:pPr>
        <w:pStyle w:val="Default"/>
        <w:rPr>
          <w:rFonts w:ascii="Calibri" w:hAnsi="Calibri" w:cs="Calibri"/>
          <w:b/>
          <w:sz w:val="18"/>
          <w:szCs w:val="18"/>
        </w:rPr>
      </w:pPr>
    </w:p>
    <w:p w14:paraId="77F97E69" w14:textId="77777777" w:rsidR="00D85A40" w:rsidRPr="00AB17B1" w:rsidRDefault="00D85A40" w:rsidP="00D85A40">
      <w:pPr>
        <w:pStyle w:val="Default"/>
        <w:ind w:firstLine="708"/>
        <w:jc w:val="both"/>
        <w:rPr>
          <w:rFonts w:ascii="Calibri" w:hAnsi="Calibri" w:cs="Calibri"/>
          <w:sz w:val="18"/>
          <w:szCs w:val="18"/>
        </w:rPr>
      </w:pPr>
      <w:r w:rsidRPr="00AB17B1">
        <w:rPr>
          <w:rFonts w:ascii="Calibri" w:hAnsi="Calibri" w:cs="Calibri"/>
          <w:sz w:val="18"/>
          <w:szCs w:val="18"/>
        </w:rPr>
        <w:t>El suscrito C.________________________, en mi carácter de representante legal, socio o accionista (que ejerza control sobre una sociedad ya sea por ser administrador o formar parte del consejo de administración, o bien conjunta o separadamente, directa o indirectamente, mantener la titularidad de derechos que permitan ejercer el voto respecto de más del cincuenta por ciento del capital, tener poder decisorio en sus asambleas, estar en posibilidades de nombrar a la mayoría de los miembros de su órgano de administración o por cualquier otro medio tener facultades de tomar las decisiones fundamentales de dichas personas morales) de la persona moral_________________________________, personalidad que acredito con la Escritura Pública No. ___________ otorgada ante la fe del Lic. ___________, Notario Público No. ____, con ejercicio en ______________, cuyo primer testimonio se encuentra inscrito en el Registro Público de la Propiedad y del Comercio bajo Folio Mercantil No.  _______________ en fecha______________, ocurro a manifestar lo siguiente:</w:t>
      </w:r>
    </w:p>
    <w:p w14:paraId="39736773" w14:textId="77777777" w:rsidR="00D85A40" w:rsidRPr="00AB17B1" w:rsidRDefault="00D85A40" w:rsidP="00D85A40">
      <w:pPr>
        <w:pStyle w:val="Default"/>
        <w:jc w:val="both"/>
        <w:rPr>
          <w:rFonts w:ascii="Calibri" w:hAnsi="Calibri" w:cs="Calibri"/>
          <w:sz w:val="18"/>
          <w:szCs w:val="18"/>
        </w:rPr>
      </w:pPr>
    </w:p>
    <w:p w14:paraId="1B54706F" w14:textId="77777777" w:rsidR="00D85A40" w:rsidRPr="00AB17B1" w:rsidRDefault="00D85A40" w:rsidP="00D85A40">
      <w:pPr>
        <w:pStyle w:val="Default"/>
        <w:ind w:firstLine="708"/>
        <w:jc w:val="both"/>
        <w:rPr>
          <w:rFonts w:ascii="Calibri" w:hAnsi="Calibri" w:cs="Calibri"/>
          <w:sz w:val="18"/>
          <w:szCs w:val="18"/>
        </w:rPr>
      </w:pPr>
      <w:r w:rsidRPr="00AB17B1">
        <w:rPr>
          <w:rFonts w:ascii="Calibri" w:hAnsi="Calibri" w:cs="Calibri"/>
          <w:sz w:val="18"/>
          <w:szCs w:val="18"/>
        </w:rPr>
        <w:t xml:space="preserve">En atención a la participación dentro de la Licitación Pública _______________________________________________________ Convocada por Servicios de Salud de Nuevo León, O.P.D., manifiesto y </w:t>
      </w:r>
      <w:r w:rsidRPr="00AB17B1">
        <w:rPr>
          <w:rFonts w:ascii="Calibri" w:hAnsi="Calibri" w:cs="Calibri"/>
          <w:b/>
          <w:bCs/>
          <w:sz w:val="18"/>
          <w:szCs w:val="18"/>
        </w:rPr>
        <w:t>declaro “Bajo Protesta de Decir Verdad”</w:t>
      </w:r>
      <w:r w:rsidRPr="00AB17B1">
        <w:rPr>
          <w:rFonts w:ascii="Calibri" w:hAnsi="Calibri" w:cs="Calibri"/>
          <w:sz w:val="18"/>
          <w:szCs w:val="18"/>
        </w:rPr>
        <w:t xml:space="preserve">, que mi representada como persona moral y/o los socios o accionistas que la conforman, </w:t>
      </w:r>
      <w:r w:rsidRPr="00AB17B1">
        <w:rPr>
          <w:rFonts w:ascii="Calibri" w:hAnsi="Calibri" w:cs="Calibri"/>
          <w:b/>
          <w:bCs/>
          <w:sz w:val="18"/>
          <w:szCs w:val="18"/>
        </w:rPr>
        <w:t xml:space="preserve">no desempeñan empleo, cargo o comisión en el servicio público, </w:t>
      </w:r>
      <w:r w:rsidRPr="00AB17B1">
        <w:rPr>
          <w:rFonts w:ascii="Calibri" w:hAnsi="Calibri" w:cs="Calibri"/>
          <w:sz w:val="18"/>
          <w:szCs w:val="18"/>
        </w:rPr>
        <w:t xml:space="preserve">por lo que con la formalización del Contrato y/o Pedido que fuera adjudicado a mi representada, no se actualiza un conflicto de Interés. </w:t>
      </w:r>
    </w:p>
    <w:p w14:paraId="116A1B02" w14:textId="77777777" w:rsidR="00D85A40" w:rsidRPr="00AB17B1" w:rsidRDefault="00D85A40" w:rsidP="00D85A40">
      <w:pPr>
        <w:pStyle w:val="Default"/>
        <w:ind w:firstLine="708"/>
        <w:jc w:val="both"/>
        <w:rPr>
          <w:rFonts w:ascii="Calibri" w:hAnsi="Calibri" w:cs="Calibri"/>
          <w:sz w:val="18"/>
          <w:szCs w:val="18"/>
        </w:rPr>
      </w:pPr>
    </w:p>
    <w:p w14:paraId="2E9AD68C" w14:textId="77777777" w:rsidR="00D85A40" w:rsidRPr="00AB17B1" w:rsidRDefault="00D85A40" w:rsidP="00D85A40">
      <w:pPr>
        <w:pStyle w:val="Default"/>
        <w:ind w:firstLine="708"/>
        <w:jc w:val="both"/>
        <w:rPr>
          <w:rFonts w:ascii="Calibri" w:hAnsi="Calibri" w:cs="Calibri"/>
          <w:sz w:val="18"/>
          <w:szCs w:val="18"/>
        </w:rPr>
      </w:pPr>
      <w:r w:rsidRPr="00AB17B1">
        <w:rPr>
          <w:rFonts w:ascii="Calibri" w:hAnsi="Calibri" w:cs="Calibri"/>
          <w:sz w:val="18"/>
          <w:szCs w:val="18"/>
        </w:rPr>
        <w:t>En caso de existir alguna situación posterior a la fecha en que se expide la presente carta, que cambie lo anteriormente expuesto, me obligo a notificarlo por escrito en forma inmediata, a efecto de evitar la actualización de un Conflicto de Interés, en la celebración de Contratos con Servicios de Salud de Nuevo León, OPD.</w:t>
      </w:r>
    </w:p>
    <w:p w14:paraId="052582E4" w14:textId="77777777" w:rsidR="00D85A40" w:rsidRPr="00AB17B1" w:rsidRDefault="00D85A40" w:rsidP="00D85A40">
      <w:pPr>
        <w:pStyle w:val="Default"/>
        <w:jc w:val="both"/>
        <w:rPr>
          <w:rFonts w:ascii="Calibri" w:hAnsi="Calibri" w:cs="Calibri"/>
          <w:sz w:val="18"/>
          <w:szCs w:val="18"/>
        </w:rPr>
      </w:pPr>
    </w:p>
    <w:p w14:paraId="0B1B29FE" w14:textId="21B4FEBF" w:rsidR="00D85A40" w:rsidRPr="00AB17B1" w:rsidRDefault="00D85A40" w:rsidP="00D85A40">
      <w:pPr>
        <w:pStyle w:val="Default"/>
        <w:ind w:firstLine="708"/>
        <w:jc w:val="both"/>
        <w:rPr>
          <w:rFonts w:ascii="Calibri" w:hAnsi="Calibri" w:cs="Calibri"/>
          <w:sz w:val="18"/>
          <w:szCs w:val="18"/>
        </w:rPr>
      </w:pPr>
      <w:r>
        <w:rPr>
          <w:rFonts w:ascii="Calibri" w:hAnsi="Calibri" w:cs="Calibri"/>
          <w:sz w:val="18"/>
          <w:szCs w:val="18"/>
        </w:rPr>
        <w:t>La m</w:t>
      </w:r>
      <w:r w:rsidRPr="00AB17B1">
        <w:rPr>
          <w:rFonts w:ascii="Calibri" w:hAnsi="Calibri" w:cs="Calibri"/>
          <w:sz w:val="18"/>
          <w:szCs w:val="18"/>
        </w:rPr>
        <w:t>anifestación anterior que se formula en cumplimiento a lo establecido en el artículo 49 fracción IX, tanto de la Ley General de Responsabilidades Administrativas última reforma publicada en el DOF el 13 de abril del 2020, como de la Ley de Responsabilidades Administrativas del Estado de Nuevo León.</w:t>
      </w:r>
    </w:p>
    <w:p w14:paraId="2C269B7D" w14:textId="77777777" w:rsidR="00D85A40" w:rsidRPr="00AB17B1" w:rsidRDefault="00D85A40" w:rsidP="00D85A40">
      <w:pPr>
        <w:pStyle w:val="Default"/>
        <w:jc w:val="both"/>
        <w:rPr>
          <w:rFonts w:ascii="Calibri" w:hAnsi="Calibri" w:cs="Calibri"/>
          <w:sz w:val="18"/>
          <w:szCs w:val="18"/>
        </w:rPr>
      </w:pPr>
    </w:p>
    <w:p w14:paraId="6027D650" w14:textId="77777777" w:rsidR="00D85A40" w:rsidRPr="00AB17B1" w:rsidRDefault="00D85A40" w:rsidP="00D85A40">
      <w:pPr>
        <w:pStyle w:val="Default"/>
        <w:jc w:val="both"/>
        <w:rPr>
          <w:rFonts w:ascii="Calibri" w:hAnsi="Calibri" w:cs="Calibri"/>
          <w:sz w:val="18"/>
          <w:szCs w:val="18"/>
        </w:rPr>
      </w:pPr>
      <w:r w:rsidRPr="00AB17B1">
        <w:rPr>
          <w:rFonts w:ascii="Calibri" w:hAnsi="Calibri" w:cs="Calibri"/>
          <w:sz w:val="18"/>
          <w:szCs w:val="18"/>
        </w:rPr>
        <w:t>Lo anterior con el objeto de dar cumplimiento a dichas disposiciones para los fines y efectos a que haya lugar.</w:t>
      </w:r>
    </w:p>
    <w:p w14:paraId="735594F9" w14:textId="77777777" w:rsidR="00D85A40" w:rsidRDefault="00D85A40" w:rsidP="00D85A40">
      <w:pPr>
        <w:rPr>
          <w:rFonts w:ascii="Calibri" w:hAnsi="Calibri"/>
          <w:sz w:val="22"/>
          <w:szCs w:val="22"/>
          <w:lang w:val="es-MX"/>
        </w:rPr>
      </w:pPr>
    </w:p>
    <w:p w14:paraId="35411376" w14:textId="77777777" w:rsidR="00D85A40" w:rsidRPr="00012D21" w:rsidRDefault="00D85A40" w:rsidP="00D85A40">
      <w:pPr>
        <w:rPr>
          <w:rFonts w:ascii="Calibri" w:hAnsi="Calibri"/>
          <w:sz w:val="22"/>
          <w:szCs w:val="22"/>
          <w:lang w:val="es-MX"/>
        </w:rPr>
      </w:pPr>
    </w:p>
    <w:p w14:paraId="1C946B37" w14:textId="77777777" w:rsidR="00D85A40" w:rsidRPr="00012D21" w:rsidRDefault="00D85A40" w:rsidP="00D85A40">
      <w:pPr>
        <w:pStyle w:val="Default"/>
        <w:jc w:val="center"/>
        <w:rPr>
          <w:rFonts w:ascii="Calibri" w:hAnsi="Calibri" w:cs="Calibri"/>
          <w:sz w:val="22"/>
          <w:szCs w:val="22"/>
        </w:rPr>
      </w:pPr>
      <w:r w:rsidRPr="0046194D">
        <w:rPr>
          <w:rFonts w:ascii="Calibri" w:hAnsi="Calibri" w:cs="Calibri"/>
          <w:b/>
          <w:bCs/>
          <w:sz w:val="22"/>
          <w:szCs w:val="22"/>
        </w:rPr>
        <w:t>A T E N T A M E N T E</w:t>
      </w:r>
    </w:p>
    <w:p w14:paraId="04E1CC30" w14:textId="77777777" w:rsidR="00D85A40" w:rsidRPr="00012D21" w:rsidRDefault="00D85A40" w:rsidP="00D85A40">
      <w:pPr>
        <w:pStyle w:val="Default"/>
        <w:jc w:val="center"/>
        <w:rPr>
          <w:rFonts w:ascii="Calibri" w:hAnsi="Calibri" w:cs="Calibri"/>
          <w:sz w:val="22"/>
          <w:szCs w:val="22"/>
        </w:rPr>
      </w:pPr>
    </w:p>
    <w:p w14:paraId="6563118C" w14:textId="77777777" w:rsidR="00D85A40" w:rsidRPr="00012D21" w:rsidRDefault="00D85A40" w:rsidP="00D85A40">
      <w:pPr>
        <w:pStyle w:val="Default"/>
        <w:jc w:val="center"/>
        <w:rPr>
          <w:rFonts w:ascii="Calibri" w:hAnsi="Calibri" w:cs="Calibri"/>
          <w:sz w:val="22"/>
          <w:szCs w:val="22"/>
        </w:rPr>
      </w:pPr>
    </w:p>
    <w:p w14:paraId="24A505F9" w14:textId="77777777" w:rsidR="00D85A40" w:rsidRPr="00012D21" w:rsidRDefault="00D85A40" w:rsidP="00D85A40">
      <w:pPr>
        <w:pStyle w:val="Default"/>
        <w:jc w:val="both"/>
        <w:rPr>
          <w:rFonts w:ascii="Calibri" w:hAnsi="Calibri" w:cs="Calibri"/>
          <w:sz w:val="22"/>
          <w:szCs w:val="22"/>
        </w:rPr>
      </w:pPr>
    </w:p>
    <w:tbl>
      <w:tblPr>
        <w:tblW w:w="9315" w:type="dxa"/>
        <w:tblLayout w:type="fixed"/>
        <w:tblLook w:val="04A0" w:firstRow="1" w:lastRow="0" w:firstColumn="1" w:lastColumn="0" w:noHBand="0" w:noVBand="1"/>
      </w:tblPr>
      <w:tblGrid>
        <w:gridCol w:w="3105"/>
        <w:gridCol w:w="3105"/>
        <w:gridCol w:w="3105"/>
      </w:tblGrid>
      <w:tr w:rsidR="00D85A40" w:rsidRPr="00012D21" w14:paraId="01FD0EB6" w14:textId="77777777" w:rsidTr="00724FE7">
        <w:trPr>
          <w:trHeight w:val="457"/>
        </w:trPr>
        <w:tc>
          <w:tcPr>
            <w:tcW w:w="3105" w:type="dxa"/>
            <w:tcBorders>
              <w:top w:val="nil"/>
              <w:left w:val="nil"/>
              <w:bottom w:val="nil"/>
              <w:right w:val="nil"/>
            </w:tcBorders>
            <w:hideMark/>
          </w:tcPr>
          <w:p w14:paraId="69E2DA53" w14:textId="77777777" w:rsidR="00D85A40" w:rsidRPr="00012D21" w:rsidRDefault="00D85A40" w:rsidP="00724FE7">
            <w:pPr>
              <w:pStyle w:val="Default"/>
              <w:spacing w:line="276" w:lineRule="auto"/>
              <w:jc w:val="center"/>
              <w:rPr>
                <w:rFonts w:ascii="Calibri" w:hAnsi="Calibri" w:cs="Calibri"/>
                <w:sz w:val="22"/>
                <w:szCs w:val="22"/>
                <w:lang w:val="es-ES" w:eastAsia="en-US"/>
              </w:rPr>
            </w:pPr>
            <w:r w:rsidRPr="00012D21">
              <w:rPr>
                <w:rFonts w:ascii="Calibri" w:hAnsi="Calibri" w:cs="Calibri"/>
                <w:b/>
                <w:bCs/>
                <w:sz w:val="22"/>
                <w:szCs w:val="22"/>
                <w:lang w:val="es-ES" w:eastAsia="en-US"/>
              </w:rPr>
              <w:t>__________________________</w:t>
            </w:r>
          </w:p>
          <w:p w14:paraId="3EDE9D2F" w14:textId="77777777" w:rsidR="00D85A40" w:rsidRPr="00012D21" w:rsidRDefault="00D85A40" w:rsidP="00724FE7">
            <w:pPr>
              <w:pStyle w:val="Default"/>
              <w:spacing w:line="276" w:lineRule="auto"/>
              <w:jc w:val="center"/>
              <w:rPr>
                <w:rFonts w:ascii="Calibri" w:hAnsi="Calibri" w:cs="Calibri"/>
                <w:sz w:val="22"/>
                <w:szCs w:val="22"/>
                <w:lang w:val="es-ES" w:eastAsia="en-US"/>
              </w:rPr>
            </w:pPr>
            <w:r w:rsidRPr="00012D21">
              <w:rPr>
                <w:rFonts w:ascii="Calibri" w:hAnsi="Calibri" w:cs="Calibri"/>
                <w:b/>
                <w:bCs/>
                <w:sz w:val="22"/>
                <w:szCs w:val="22"/>
                <w:lang w:val="es-ES" w:eastAsia="en-US"/>
              </w:rPr>
              <w:t>Nombre del representante legal</w:t>
            </w:r>
          </w:p>
        </w:tc>
        <w:tc>
          <w:tcPr>
            <w:tcW w:w="3105" w:type="dxa"/>
            <w:tcBorders>
              <w:top w:val="nil"/>
              <w:left w:val="nil"/>
              <w:bottom w:val="nil"/>
              <w:right w:val="nil"/>
            </w:tcBorders>
            <w:hideMark/>
          </w:tcPr>
          <w:p w14:paraId="7D40F7A7" w14:textId="77777777" w:rsidR="00D85A40" w:rsidRPr="00012D21" w:rsidRDefault="00D85A40" w:rsidP="00724FE7">
            <w:pPr>
              <w:pStyle w:val="Default"/>
              <w:spacing w:line="276" w:lineRule="auto"/>
              <w:jc w:val="center"/>
              <w:rPr>
                <w:rFonts w:ascii="Calibri" w:hAnsi="Calibri" w:cs="Calibri"/>
                <w:sz w:val="22"/>
                <w:szCs w:val="22"/>
                <w:lang w:val="es-ES" w:eastAsia="en-US"/>
              </w:rPr>
            </w:pPr>
            <w:r w:rsidRPr="00012D21">
              <w:rPr>
                <w:rFonts w:ascii="Calibri" w:hAnsi="Calibri" w:cs="Calibri"/>
                <w:b/>
                <w:bCs/>
                <w:sz w:val="22"/>
                <w:szCs w:val="22"/>
                <w:lang w:val="es-ES" w:eastAsia="en-US"/>
              </w:rPr>
              <w:t>__________________________</w:t>
            </w:r>
          </w:p>
          <w:p w14:paraId="4069AADE" w14:textId="77777777" w:rsidR="00D85A40" w:rsidRPr="00012D21" w:rsidRDefault="00D85A40" w:rsidP="00724FE7">
            <w:pPr>
              <w:pStyle w:val="Default"/>
              <w:spacing w:line="276" w:lineRule="auto"/>
              <w:jc w:val="center"/>
              <w:rPr>
                <w:rFonts w:ascii="Calibri" w:hAnsi="Calibri" w:cs="Calibri"/>
                <w:sz w:val="22"/>
                <w:szCs w:val="22"/>
                <w:lang w:val="es-ES" w:eastAsia="en-US"/>
              </w:rPr>
            </w:pPr>
            <w:r w:rsidRPr="00012D21">
              <w:rPr>
                <w:rFonts w:ascii="Calibri" w:hAnsi="Calibri" w:cs="Calibri"/>
                <w:b/>
                <w:bCs/>
                <w:sz w:val="22"/>
                <w:szCs w:val="22"/>
                <w:lang w:val="es-ES" w:eastAsia="en-US"/>
              </w:rPr>
              <w:t xml:space="preserve">Cargo en la empresa </w:t>
            </w:r>
            <w:r>
              <w:rPr>
                <w:rFonts w:ascii="Calibri" w:hAnsi="Calibri" w:cs="Calibri"/>
                <w:b/>
                <w:bCs/>
                <w:sz w:val="22"/>
                <w:szCs w:val="22"/>
                <w:lang w:val="es-ES" w:eastAsia="en-US"/>
              </w:rPr>
              <w:t>proveedora</w:t>
            </w:r>
          </w:p>
        </w:tc>
        <w:tc>
          <w:tcPr>
            <w:tcW w:w="3105" w:type="dxa"/>
            <w:tcBorders>
              <w:top w:val="nil"/>
              <w:left w:val="nil"/>
              <w:bottom w:val="nil"/>
              <w:right w:val="nil"/>
            </w:tcBorders>
            <w:hideMark/>
          </w:tcPr>
          <w:p w14:paraId="30CCE163" w14:textId="77777777" w:rsidR="00D85A40" w:rsidRPr="00012D21" w:rsidRDefault="00D85A40" w:rsidP="00724FE7">
            <w:pPr>
              <w:pStyle w:val="Default"/>
              <w:spacing w:line="276" w:lineRule="auto"/>
              <w:jc w:val="center"/>
              <w:rPr>
                <w:rFonts w:ascii="Calibri" w:hAnsi="Calibri" w:cs="Calibri"/>
                <w:sz w:val="22"/>
                <w:szCs w:val="22"/>
                <w:lang w:val="es-ES" w:eastAsia="en-US"/>
              </w:rPr>
            </w:pPr>
            <w:r w:rsidRPr="00012D21">
              <w:rPr>
                <w:rFonts w:ascii="Calibri" w:hAnsi="Calibri" w:cs="Calibri"/>
                <w:b/>
                <w:bCs/>
                <w:sz w:val="22"/>
                <w:szCs w:val="22"/>
                <w:lang w:val="es-ES" w:eastAsia="en-US"/>
              </w:rPr>
              <w:t>______________________</w:t>
            </w:r>
          </w:p>
          <w:p w14:paraId="3EEF6B88" w14:textId="77777777" w:rsidR="00D85A40" w:rsidRPr="00012D21" w:rsidRDefault="00D85A40" w:rsidP="00724FE7">
            <w:pPr>
              <w:pStyle w:val="Default"/>
              <w:spacing w:line="276" w:lineRule="auto"/>
              <w:jc w:val="center"/>
              <w:rPr>
                <w:rFonts w:ascii="Calibri" w:hAnsi="Calibri" w:cs="Calibri"/>
                <w:sz w:val="22"/>
                <w:szCs w:val="22"/>
                <w:lang w:val="es-ES" w:eastAsia="en-US"/>
              </w:rPr>
            </w:pPr>
            <w:r w:rsidRPr="00012D21">
              <w:rPr>
                <w:rFonts w:ascii="Calibri" w:hAnsi="Calibri" w:cs="Calibri"/>
                <w:b/>
                <w:bCs/>
                <w:sz w:val="22"/>
                <w:szCs w:val="22"/>
                <w:lang w:val="es-ES" w:eastAsia="en-US"/>
              </w:rPr>
              <w:t>Firma</w:t>
            </w:r>
          </w:p>
        </w:tc>
      </w:tr>
    </w:tbl>
    <w:p w14:paraId="642A0879" w14:textId="77777777" w:rsidR="00D85A40" w:rsidRDefault="00D85A40" w:rsidP="00D85A40">
      <w:pPr>
        <w:pStyle w:val="Default"/>
        <w:jc w:val="center"/>
        <w:rPr>
          <w:rFonts w:ascii="Calibri" w:hAnsi="Calibri" w:cs="Calibri"/>
          <w:sz w:val="22"/>
          <w:szCs w:val="22"/>
        </w:rPr>
      </w:pPr>
    </w:p>
    <w:p w14:paraId="3B93F82E" w14:textId="77777777" w:rsidR="00D85A40" w:rsidRDefault="00D85A40" w:rsidP="00D85A40">
      <w:pPr>
        <w:pStyle w:val="Default"/>
        <w:jc w:val="center"/>
        <w:rPr>
          <w:rFonts w:ascii="Calibri" w:hAnsi="Calibri" w:cs="Calibri"/>
          <w:sz w:val="22"/>
          <w:szCs w:val="22"/>
        </w:rPr>
      </w:pPr>
    </w:p>
    <w:p w14:paraId="36A4CE9C" w14:textId="77777777" w:rsidR="00D85A40" w:rsidRDefault="00D85A40" w:rsidP="00D85A40">
      <w:pPr>
        <w:pStyle w:val="Default"/>
        <w:jc w:val="center"/>
        <w:rPr>
          <w:rFonts w:ascii="Calibri" w:hAnsi="Calibri" w:cs="Calibri"/>
          <w:sz w:val="22"/>
          <w:szCs w:val="22"/>
        </w:rPr>
      </w:pPr>
    </w:p>
    <w:p w14:paraId="6B96FE9A" w14:textId="77777777" w:rsidR="00D85A40" w:rsidRDefault="00D85A40" w:rsidP="00D85A40">
      <w:pPr>
        <w:pStyle w:val="Default"/>
        <w:jc w:val="center"/>
        <w:rPr>
          <w:rFonts w:ascii="Calibri" w:hAnsi="Calibri" w:cs="Calibri"/>
          <w:sz w:val="22"/>
          <w:szCs w:val="22"/>
        </w:rPr>
      </w:pPr>
    </w:p>
    <w:p w14:paraId="3CB0C770" w14:textId="77777777" w:rsidR="00D85A40" w:rsidRPr="00AB17B1" w:rsidRDefault="00D85A40" w:rsidP="00D85A40">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1E4FF"/>
        <w:jc w:val="center"/>
        <w:rPr>
          <w:rFonts w:asciiTheme="minorHAnsi" w:hAnsiTheme="minorHAnsi" w:cstheme="minorHAnsi"/>
          <w:b/>
          <w:bCs/>
          <w:sz w:val="22"/>
          <w:szCs w:val="22"/>
        </w:rPr>
      </w:pPr>
      <w:r>
        <w:rPr>
          <w:rFonts w:asciiTheme="minorHAnsi" w:hAnsiTheme="minorHAnsi" w:cstheme="minorHAnsi"/>
          <w:b/>
          <w:bCs/>
          <w:sz w:val="22"/>
          <w:szCs w:val="22"/>
        </w:rPr>
        <w:lastRenderedPageBreak/>
        <w:t>ANEXO 8</w:t>
      </w:r>
      <w:r w:rsidRPr="00AB17B1">
        <w:rPr>
          <w:rFonts w:asciiTheme="minorHAnsi" w:hAnsiTheme="minorHAnsi" w:cstheme="minorHAnsi"/>
          <w:b/>
          <w:bCs/>
          <w:sz w:val="22"/>
          <w:szCs w:val="22"/>
        </w:rPr>
        <w:t>-A</w:t>
      </w:r>
    </w:p>
    <w:p w14:paraId="64DFE549" w14:textId="77777777" w:rsidR="00D85A40" w:rsidRPr="00AB17B1" w:rsidRDefault="00D85A40" w:rsidP="00D85A40">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1E4FF"/>
        <w:jc w:val="center"/>
        <w:rPr>
          <w:rFonts w:asciiTheme="minorHAnsi" w:hAnsiTheme="minorHAnsi" w:cstheme="minorHAnsi"/>
          <w:b/>
          <w:bCs/>
          <w:sz w:val="22"/>
          <w:szCs w:val="22"/>
        </w:rPr>
      </w:pPr>
      <w:r>
        <w:rPr>
          <w:rFonts w:asciiTheme="minorHAnsi" w:hAnsiTheme="minorHAnsi" w:cstheme="minorHAnsi"/>
          <w:b/>
          <w:bCs/>
          <w:sz w:val="22"/>
          <w:szCs w:val="22"/>
        </w:rPr>
        <w:t>PERSONAS FÍSICAS</w:t>
      </w:r>
    </w:p>
    <w:p w14:paraId="7C6BFF67" w14:textId="77777777" w:rsidR="00D85A40" w:rsidRDefault="00D85A40" w:rsidP="00D85A40">
      <w:pPr>
        <w:pStyle w:val="Default"/>
        <w:jc w:val="right"/>
        <w:rPr>
          <w:rFonts w:ascii="Calibri" w:hAnsi="Calibri" w:cs="Calibri"/>
          <w:sz w:val="22"/>
          <w:szCs w:val="22"/>
        </w:rPr>
      </w:pPr>
    </w:p>
    <w:p w14:paraId="5632031C" w14:textId="77777777" w:rsidR="00D85A40" w:rsidRDefault="00D85A40" w:rsidP="00D85A40">
      <w:pPr>
        <w:pStyle w:val="Default"/>
        <w:ind w:firstLine="708"/>
        <w:jc w:val="both"/>
        <w:rPr>
          <w:rFonts w:ascii="Calibri" w:hAnsi="Calibri" w:cs="Calibri"/>
          <w:sz w:val="22"/>
          <w:szCs w:val="22"/>
        </w:rPr>
      </w:pPr>
    </w:p>
    <w:p w14:paraId="57AE2A34" w14:textId="77777777" w:rsidR="00D85A40" w:rsidRPr="00AB17B1" w:rsidRDefault="00D85A40" w:rsidP="00D85A40">
      <w:pPr>
        <w:pStyle w:val="Default"/>
        <w:jc w:val="right"/>
        <w:rPr>
          <w:rFonts w:ascii="Calibri" w:hAnsi="Calibri" w:cs="Calibri"/>
          <w:sz w:val="18"/>
          <w:szCs w:val="18"/>
        </w:rPr>
      </w:pPr>
      <w:r w:rsidRPr="00AB17B1">
        <w:rPr>
          <w:rFonts w:ascii="Calibri" w:hAnsi="Calibri" w:cs="Calibri"/>
          <w:sz w:val="18"/>
          <w:szCs w:val="18"/>
        </w:rPr>
        <w:t>Monterrey, N.L. a ____ de _______ del 20__</w:t>
      </w:r>
    </w:p>
    <w:p w14:paraId="4F95EF59" w14:textId="77777777" w:rsidR="00D85A40" w:rsidRDefault="00D85A40" w:rsidP="00D85A40">
      <w:pPr>
        <w:pStyle w:val="Default"/>
        <w:ind w:firstLine="708"/>
        <w:jc w:val="both"/>
        <w:rPr>
          <w:rFonts w:ascii="Calibri" w:hAnsi="Calibri" w:cs="Calibri"/>
          <w:sz w:val="22"/>
          <w:szCs w:val="22"/>
        </w:rPr>
      </w:pPr>
    </w:p>
    <w:p w14:paraId="460BF6BC" w14:textId="77777777" w:rsidR="00D85A40" w:rsidRDefault="00D85A40" w:rsidP="00D85A40">
      <w:pPr>
        <w:pStyle w:val="Default"/>
        <w:rPr>
          <w:rFonts w:asciiTheme="minorHAnsi" w:hAnsiTheme="minorHAnsi" w:cs="Arial"/>
          <w:b/>
          <w:sz w:val="22"/>
          <w:szCs w:val="22"/>
        </w:rPr>
      </w:pPr>
    </w:p>
    <w:p w14:paraId="54055620" w14:textId="77777777" w:rsidR="00D85A40" w:rsidRPr="00AB17B1" w:rsidRDefault="00D85A40" w:rsidP="00D85A40">
      <w:pPr>
        <w:pStyle w:val="Default"/>
        <w:rPr>
          <w:rFonts w:ascii="Calibri" w:hAnsi="Calibri" w:cs="Calibri"/>
          <w:b/>
          <w:sz w:val="18"/>
          <w:szCs w:val="18"/>
        </w:rPr>
      </w:pPr>
      <w:r>
        <w:rPr>
          <w:rFonts w:asciiTheme="minorHAnsi" w:hAnsiTheme="minorHAnsi" w:cs="Arial"/>
          <w:b/>
          <w:sz w:val="18"/>
          <w:szCs w:val="18"/>
        </w:rPr>
        <w:t>LIC. VICENTE ARTURO LÓPEZ LIMÓN</w:t>
      </w:r>
    </w:p>
    <w:p w14:paraId="6BC5DC91" w14:textId="77777777" w:rsidR="00D85A40" w:rsidRPr="00AB17B1" w:rsidRDefault="00D85A40" w:rsidP="00D85A40">
      <w:pPr>
        <w:pStyle w:val="Default"/>
        <w:rPr>
          <w:rFonts w:ascii="Calibri" w:hAnsi="Calibri" w:cs="Calibri"/>
          <w:b/>
          <w:sz w:val="18"/>
          <w:szCs w:val="18"/>
        </w:rPr>
      </w:pPr>
      <w:r w:rsidRPr="00AB17B1">
        <w:rPr>
          <w:rFonts w:ascii="Calibri" w:hAnsi="Calibri" w:cs="Calibri"/>
          <w:b/>
          <w:sz w:val="18"/>
          <w:szCs w:val="18"/>
        </w:rPr>
        <w:t xml:space="preserve">Director Administrativo de </w:t>
      </w:r>
    </w:p>
    <w:p w14:paraId="20ABA9CD" w14:textId="77777777" w:rsidR="00D85A40" w:rsidRPr="00AB17B1" w:rsidRDefault="00D85A40" w:rsidP="00D85A40">
      <w:pPr>
        <w:pStyle w:val="Default"/>
        <w:rPr>
          <w:rFonts w:ascii="Calibri" w:hAnsi="Calibri" w:cs="Calibri"/>
          <w:b/>
          <w:sz w:val="18"/>
          <w:szCs w:val="18"/>
        </w:rPr>
      </w:pPr>
      <w:r w:rsidRPr="00AB17B1">
        <w:rPr>
          <w:rFonts w:ascii="Calibri" w:hAnsi="Calibri" w:cs="Calibri"/>
          <w:b/>
          <w:sz w:val="18"/>
          <w:szCs w:val="18"/>
        </w:rPr>
        <w:t>Servicios de Salud de Nuevo León, OPD</w:t>
      </w:r>
    </w:p>
    <w:p w14:paraId="749DF283" w14:textId="77777777" w:rsidR="00D85A40" w:rsidRDefault="00D85A40" w:rsidP="00D85A40">
      <w:pPr>
        <w:pStyle w:val="Default"/>
        <w:ind w:firstLine="708"/>
        <w:jc w:val="both"/>
        <w:rPr>
          <w:rFonts w:ascii="Calibri" w:hAnsi="Calibri" w:cs="Calibri"/>
          <w:sz w:val="22"/>
          <w:szCs w:val="22"/>
        </w:rPr>
      </w:pPr>
    </w:p>
    <w:p w14:paraId="6A6D9202" w14:textId="77777777" w:rsidR="00D85A40" w:rsidRDefault="00D85A40" w:rsidP="00D85A40">
      <w:pPr>
        <w:pStyle w:val="Default"/>
        <w:ind w:firstLine="708"/>
        <w:jc w:val="both"/>
        <w:rPr>
          <w:rFonts w:ascii="Calibri" w:hAnsi="Calibri" w:cs="Calibri"/>
          <w:sz w:val="22"/>
          <w:szCs w:val="22"/>
        </w:rPr>
      </w:pPr>
    </w:p>
    <w:p w14:paraId="088751D6" w14:textId="77777777" w:rsidR="00D85A40" w:rsidRPr="00874110" w:rsidRDefault="00D85A40" w:rsidP="00D85A40">
      <w:pPr>
        <w:pStyle w:val="Default"/>
        <w:ind w:firstLine="708"/>
        <w:jc w:val="both"/>
        <w:rPr>
          <w:rFonts w:ascii="Calibri" w:hAnsi="Calibri" w:cs="Calibri"/>
          <w:sz w:val="18"/>
          <w:szCs w:val="18"/>
        </w:rPr>
      </w:pPr>
      <w:r w:rsidRPr="00874110">
        <w:rPr>
          <w:rFonts w:ascii="Calibri" w:hAnsi="Calibri" w:cs="Calibri"/>
          <w:sz w:val="18"/>
          <w:szCs w:val="18"/>
        </w:rPr>
        <w:t>El suscrito C.________________________, ocurro a manifestar lo siguiente:</w:t>
      </w:r>
    </w:p>
    <w:p w14:paraId="4A5B42ED" w14:textId="77777777" w:rsidR="00D85A40" w:rsidRPr="00874110" w:rsidRDefault="00D85A40" w:rsidP="00D85A40">
      <w:pPr>
        <w:pStyle w:val="Default"/>
        <w:jc w:val="both"/>
        <w:rPr>
          <w:rFonts w:ascii="Calibri" w:hAnsi="Calibri" w:cs="Calibri"/>
          <w:sz w:val="18"/>
          <w:szCs w:val="18"/>
        </w:rPr>
      </w:pPr>
    </w:p>
    <w:p w14:paraId="2A23632D" w14:textId="77777777" w:rsidR="00D85A40" w:rsidRPr="00874110" w:rsidRDefault="00D85A40" w:rsidP="00D85A40">
      <w:pPr>
        <w:pStyle w:val="Default"/>
        <w:ind w:firstLine="708"/>
        <w:jc w:val="both"/>
        <w:rPr>
          <w:rFonts w:ascii="Calibri" w:hAnsi="Calibri" w:cs="Calibri"/>
          <w:sz w:val="18"/>
          <w:szCs w:val="18"/>
        </w:rPr>
      </w:pPr>
      <w:r w:rsidRPr="00874110">
        <w:rPr>
          <w:rFonts w:ascii="Calibri" w:hAnsi="Calibri" w:cs="Calibri"/>
          <w:sz w:val="18"/>
          <w:szCs w:val="18"/>
        </w:rPr>
        <w:t xml:space="preserve">En atención a la participación dentro de la Licitación Pública _______________________________________________________ Convocada por Servicios de Salud de Nuevo León, O.P.D., manifiesto y </w:t>
      </w:r>
      <w:r w:rsidRPr="00874110">
        <w:rPr>
          <w:rFonts w:ascii="Calibri" w:hAnsi="Calibri" w:cs="Calibri"/>
          <w:b/>
          <w:bCs/>
          <w:sz w:val="18"/>
          <w:szCs w:val="18"/>
        </w:rPr>
        <w:t>declaro “Bajo Protesta de Decir Verdad”</w:t>
      </w:r>
      <w:r w:rsidRPr="00874110">
        <w:rPr>
          <w:rFonts w:ascii="Calibri" w:hAnsi="Calibri" w:cs="Calibri"/>
          <w:sz w:val="18"/>
          <w:szCs w:val="18"/>
        </w:rPr>
        <w:t xml:space="preserve">, que </w:t>
      </w:r>
      <w:r w:rsidRPr="00874110">
        <w:rPr>
          <w:rFonts w:ascii="Calibri" w:hAnsi="Calibri" w:cs="Calibri"/>
          <w:b/>
          <w:bCs/>
          <w:sz w:val="18"/>
          <w:szCs w:val="18"/>
        </w:rPr>
        <w:t xml:space="preserve">no desempeño empleo, cargo o comisión en el servicio público, </w:t>
      </w:r>
      <w:r w:rsidRPr="00874110">
        <w:rPr>
          <w:rFonts w:ascii="Calibri" w:hAnsi="Calibri" w:cs="Calibri"/>
          <w:sz w:val="18"/>
          <w:szCs w:val="18"/>
        </w:rPr>
        <w:t xml:space="preserve">por lo que con la formalización del Contrato y/o Pedido que fuera adjudicado a mi persona, no se actualiza un conflicto de Interés. </w:t>
      </w:r>
    </w:p>
    <w:p w14:paraId="2AA09076" w14:textId="77777777" w:rsidR="00D85A40" w:rsidRPr="00874110" w:rsidRDefault="00D85A40" w:rsidP="00D85A40">
      <w:pPr>
        <w:pStyle w:val="Default"/>
        <w:ind w:firstLine="708"/>
        <w:jc w:val="both"/>
        <w:rPr>
          <w:rFonts w:ascii="Calibri" w:hAnsi="Calibri" w:cs="Calibri"/>
          <w:sz w:val="18"/>
          <w:szCs w:val="18"/>
        </w:rPr>
      </w:pPr>
    </w:p>
    <w:p w14:paraId="6CD2D3E9" w14:textId="77777777" w:rsidR="00D85A40" w:rsidRPr="00874110" w:rsidRDefault="00D85A40" w:rsidP="00D85A40">
      <w:pPr>
        <w:pStyle w:val="Default"/>
        <w:ind w:firstLine="708"/>
        <w:jc w:val="both"/>
        <w:rPr>
          <w:rFonts w:ascii="Calibri" w:hAnsi="Calibri" w:cs="Calibri"/>
          <w:sz w:val="18"/>
          <w:szCs w:val="18"/>
        </w:rPr>
      </w:pPr>
      <w:r w:rsidRPr="00874110">
        <w:rPr>
          <w:rFonts w:ascii="Calibri" w:hAnsi="Calibri" w:cs="Calibri"/>
          <w:sz w:val="18"/>
          <w:szCs w:val="18"/>
        </w:rPr>
        <w:t>En caso de existir alguna situación posterior a la fecha en que se expide la presente carta, que cambie lo anteriormente expuesto, me obligo a notificarlo por escrito en forma inmediata, a efecto de evitar la actualización de un Conflicto de Interés, en la celebración de Contratos con Servicios de Salud de Nuevo León, OPD.</w:t>
      </w:r>
    </w:p>
    <w:p w14:paraId="6F1871B3" w14:textId="77777777" w:rsidR="00D85A40" w:rsidRPr="00874110" w:rsidRDefault="00D85A40" w:rsidP="00D85A40">
      <w:pPr>
        <w:pStyle w:val="Default"/>
        <w:jc w:val="both"/>
        <w:rPr>
          <w:rFonts w:ascii="Calibri" w:hAnsi="Calibri" w:cs="Calibri"/>
          <w:sz w:val="18"/>
          <w:szCs w:val="18"/>
        </w:rPr>
      </w:pPr>
    </w:p>
    <w:p w14:paraId="17CEDB23" w14:textId="3684EADC" w:rsidR="00D85A40" w:rsidRPr="00874110" w:rsidRDefault="00D85A40" w:rsidP="00D85A40">
      <w:pPr>
        <w:pStyle w:val="Default"/>
        <w:ind w:firstLine="708"/>
        <w:jc w:val="both"/>
        <w:rPr>
          <w:rFonts w:ascii="Calibri" w:hAnsi="Calibri" w:cs="Calibri"/>
          <w:sz w:val="18"/>
          <w:szCs w:val="18"/>
        </w:rPr>
      </w:pPr>
      <w:r>
        <w:rPr>
          <w:rFonts w:ascii="Calibri" w:hAnsi="Calibri" w:cs="Calibri"/>
          <w:sz w:val="18"/>
          <w:szCs w:val="18"/>
        </w:rPr>
        <w:t>La m</w:t>
      </w:r>
      <w:r w:rsidRPr="00874110">
        <w:rPr>
          <w:rFonts w:ascii="Calibri" w:hAnsi="Calibri" w:cs="Calibri"/>
          <w:sz w:val="18"/>
          <w:szCs w:val="18"/>
        </w:rPr>
        <w:t>anifestación anterior que se formula en cumplimiento a lo establecido en el artículo 49 fracción IX, tanto de la Ley General de Responsabilidades Administrativas última reforma publicada en el DOF el 13 de abril del 2020, como de la Ley de Responsabilidades Administrativas del Estado de Nuevo León.</w:t>
      </w:r>
    </w:p>
    <w:p w14:paraId="75B991F9" w14:textId="77777777" w:rsidR="00D85A40" w:rsidRPr="00874110" w:rsidRDefault="00D85A40" w:rsidP="00D85A40">
      <w:pPr>
        <w:pStyle w:val="Default"/>
        <w:jc w:val="both"/>
        <w:rPr>
          <w:rFonts w:ascii="Calibri" w:hAnsi="Calibri" w:cs="Calibri"/>
          <w:sz w:val="18"/>
          <w:szCs w:val="18"/>
        </w:rPr>
      </w:pPr>
    </w:p>
    <w:p w14:paraId="6B21E980" w14:textId="77777777" w:rsidR="00D85A40" w:rsidRPr="00874110" w:rsidRDefault="00D85A40" w:rsidP="00D85A40">
      <w:pPr>
        <w:pStyle w:val="Default"/>
        <w:jc w:val="both"/>
        <w:rPr>
          <w:rFonts w:ascii="Calibri" w:hAnsi="Calibri" w:cs="Calibri"/>
          <w:sz w:val="18"/>
          <w:szCs w:val="18"/>
        </w:rPr>
      </w:pPr>
      <w:r w:rsidRPr="00874110">
        <w:rPr>
          <w:rFonts w:ascii="Calibri" w:hAnsi="Calibri" w:cs="Calibri"/>
          <w:sz w:val="18"/>
          <w:szCs w:val="18"/>
        </w:rPr>
        <w:t>Lo anterior con el objeto de dar cumplimiento a dichas disposiciones para los fines y efectos a que haya lugar.</w:t>
      </w:r>
    </w:p>
    <w:p w14:paraId="0F07D102" w14:textId="77777777" w:rsidR="00D85A40" w:rsidRPr="00874110" w:rsidRDefault="00D85A40" w:rsidP="00D85A40">
      <w:pPr>
        <w:rPr>
          <w:rFonts w:ascii="Calibri" w:hAnsi="Calibri"/>
          <w:sz w:val="18"/>
          <w:szCs w:val="18"/>
          <w:lang w:val="es-MX"/>
        </w:rPr>
      </w:pPr>
    </w:p>
    <w:p w14:paraId="39E9F6CB" w14:textId="77777777" w:rsidR="00D85A40" w:rsidRPr="00874110" w:rsidRDefault="00D85A40" w:rsidP="00D85A40">
      <w:pPr>
        <w:rPr>
          <w:rFonts w:ascii="Calibri" w:hAnsi="Calibri"/>
          <w:sz w:val="18"/>
          <w:szCs w:val="18"/>
          <w:lang w:val="es-MX"/>
        </w:rPr>
      </w:pPr>
    </w:p>
    <w:p w14:paraId="5FADA502" w14:textId="77777777" w:rsidR="00D85A40" w:rsidRPr="00874110" w:rsidRDefault="00D85A40" w:rsidP="00D85A40">
      <w:pPr>
        <w:pStyle w:val="Default"/>
        <w:jc w:val="center"/>
        <w:rPr>
          <w:rFonts w:ascii="Calibri" w:hAnsi="Calibri" w:cs="Calibri"/>
          <w:sz w:val="18"/>
          <w:szCs w:val="18"/>
        </w:rPr>
      </w:pPr>
      <w:r w:rsidRPr="00874110">
        <w:rPr>
          <w:rFonts w:ascii="Calibri" w:hAnsi="Calibri" w:cs="Calibri"/>
          <w:b/>
          <w:bCs/>
          <w:sz w:val="18"/>
          <w:szCs w:val="18"/>
        </w:rPr>
        <w:t>A T E N T A M E N T E</w:t>
      </w:r>
    </w:p>
    <w:p w14:paraId="23A020B5" w14:textId="77777777" w:rsidR="00D85A40" w:rsidRPr="00874110" w:rsidRDefault="00D85A40" w:rsidP="00D85A40">
      <w:pPr>
        <w:pStyle w:val="Default"/>
        <w:jc w:val="center"/>
        <w:rPr>
          <w:rFonts w:ascii="Calibri" w:hAnsi="Calibri" w:cs="Calibri"/>
          <w:sz w:val="18"/>
          <w:szCs w:val="18"/>
        </w:rPr>
      </w:pPr>
    </w:p>
    <w:p w14:paraId="51139792" w14:textId="77777777" w:rsidR="00D85A40" w:rsidRPr="00012D21" w:rsidRDefault="00D85A40" w:rsidP="00D85A40">
      <w:pPr>
        <w:pStyle w:val="Default"/>
        <w:jc w:val="center"/>
        <w:rPr>
          <w:rFonts w:ascii="Calibri" w:hAnsi="Calibri" w:cs="Calibri"/>
          <w:sz w:val="22"/>
          <w:szCs w:val="22"/>
        </w:rPr>
      </w:pPr>
    </w:p>
    <w:p w14:paraId="77AA9161" w14:textId="77777777" w:rsidR="00D85A40" w:rsidRPr="00012D21" w:rsidRDefault="00D85A40" w:rsidP="00D85A40">
      <w:pPr>
        <w:pStyle w:val="Default"/>
        <w:jc w:val="both"/>
        <w:rPr>
          <w:rFonts w:ascii="Calibri" w:hAnsi="Calibri" w:cs="Calibri"/>
          <w:sz w:val="22"/>
          <w:szCs w:val="22"/>
        </w:rPr>
      </w:pPr>
    </w:p>
    <w:tbl>
      <w:tblPr>
        <w:tblW w:w="9315" w:type="dxa"/>
        <w:tblLayout w:type="fixed"/>
        <w:tblLook w:val="04A0" w:firstRow="1" w:lastRow="0" w:firstColumn="1" w:lastColumn="0" w:noHBand="0" w:noVBand="1"/>
      </w:tblPr>
      <w:tblGrid>
        <w:gridCol w:w="3105"/>
        <w:gridCol w:w="3105"/>
        <w:gridCol w:w="3105"/>
      </w:tblGrid>
      <w:tr w:rsidR="00D85A40" w:rsidRPr="00012D21" w14:paraId="538C20B0" w14:textId="77777777" w:rsidTr="00724FE7">
        <w:trPr>
          <w:trHeight w:val="457"/>
        </w:trPr>
        <w:tc>
          <w:tcPr>
            <w:tcW w:w="3105" w:type="dxa"/>
            <w:tcBorders>
              <w:top w:val="nil"/>
              <w:left w:val="nil"/>
              <w:bottom w:val="nil"/>
              <w:right w:val="nil"/>
            </w:tcBorders>
            <w:hideMark/>
          </w:tcPr>
          <w:p w14:paraId="6598322B" w14:textId="77777777" w:rsidR="00D85A40" w:rsidRPr="00012D21" w:rsidRDefault="00D85A40" w:rsidP="00724FE7">
            <w:pPr>
              <w:pStyle w:val="Default"/>
              <w:spacing w:line="276" w:lineRule="auto"/>
              <w:jc w:val="center"/>
              <w:rPr>
                <w:rFonts w:ascii="Calibri" w:hAnsi="Calibri" w:cs="Calibri"/>
                <w:sz w:val="22"/>
                <w:szCs w:val="22"/>
                <w:lang w:val="es-ES" w:eastAsia="en-US"/>
              </w:rPr>
            </w:pPr>
            <w:r w:rsidRPr="00012D21">
              <w:rPr>
                <w:rFonts w:ascii="Calibri" w:hAnsi="Calibri" w:cs="Calibri"/>
                <w:b/>
                <w:bCs/>
                <w:sz w:val="22"/>
                <w:szCs w:val="22"/>
                <w:lang w:val="es-ES" w:eastAsia="en-US"/>
              </w:rPr>
              <w:t>__________________________</w:t>
            </w:r>
          </w:p>
          <w:p w14:paraId="1AC9863F" w14:textId="77777777" w:rsidR="00D85A40" w:rsidRPr="00012D21" w:rsidRDefault="00D85A40" w:rsidP="00724FE7">
            <w:pPr>
              <w:pStyle w:val="Default"/>
              <w:spacing w:line="276" w:lineRule="auto"/>
              <w:jc w:val="center"/>
              <w:rPr>
                <w:rFonts w:ascii="Calibri" w:hAnsi="Calibri" w:cs="Calibri"/>
                <w:sz w:val="22"/>
                <w:szCs w:val="22"/>
                <w:lang w:val="es-ES" w:eastAsia="en-US"/>
              </w:rPr>
            </w:pPr>
            <w:r w:rsidRPr="00012D21">
              <w:rPr>
                <w:rFonts w:ascii="Calibri" w:hAnsi="Calibri" w:cs="Calibri"/>
                <w:b/>
                <w:bCs/>
                <w:sz w:val="22"/>
                <w:szCs w:val="22"/>
                <w:lang w:val="es-ES" w:eastAsia="en-US"/>
              </w:rPr>
              <w:t xml:space="preserve">Nombre </w:t>
            </w:r>
          </w:p>
        </w:tc>
        <w:tc>
          <w:tcPr>
            <w:tcW w:w="3105" w:type="dxa"/>
            <w:tcBorders>
              <w:top w:val="nil"/>
              <w:left w:val="nil"/>
              <w:bottom w:val="nil"/>
              <w:right w:val="nil"/>
            </w:tcBorders>
          </w:tcPr>
          <w:p w14:paraId="402FE492" w14:textId="77777777" w:rsidR="00D85A40" w:rsidRPr="00012D21" w:rsidRDefault="00D85A40" w:rsidP="00724FE7">
            <w:pPr>
              <w:pStyle w:val="Default"/>
              <w:spacing w:line="276" w:lineRule="auto"/>
              <w:jc w:val="center"/>
              <w:rPr>
                <w:rFonts w:ascii="Calibri" w:hAnsi="Calibri" w:cs="Calibri"/>
                <w:sz w:val="22"/>
                <w:szCs w:val="22"/>
                <w:lang w:val="es-ES" w:eastAsia="en-US"/>
              </w:rPr>
            </w:pPr>
          </w:p>
        </w:tc>
        <w:tc>
          <w:tcPr>
            <w:tcW w:w="3105" w:type="dxa"/>
            <w:tcBorders>
              <w:top w:val="nil"/>
              <w:left w:val="nil"/>
              <w:bottom w:val="nil"/>
              <w:right w:val="nil"/>
            </w:tcBorders>
            <w:hideMark/>
          </w:tcPr>
          <w:p w14:paraId="08608C09" w14:textId="77777777" w:rsidR="00D85A40" w:rsidRPr="00012D21" w:rsidRDefault="00D85A40" w:rsidP="00724FE7">
            <w:pPr>
              <w:pStyle w:val="Default"/>
              <w:spacing w:line="276" w:lineRule="auto"/>
              <w:jc w:val="center"/>
              <w:rPr>
                <w:rFonts w:ascii="Calibri" w:hAnsi="Calibri" w:cs="Calibri"/>
                <w:sz w:val="22"/>
                <w:szCs w:val="22"/>
                <w:lang w:val="es-ES" w:eastAsia="en-US"/>
              </w:rPr>
            </w:pPr>
            <w:r w:rsidRPr="00012D21">
              <w:rPr>
                <w:rFonts w:ascii="Calibri" w:hAnsi="Calibri" w:cs="Calibri"/>
                <w:b/>
                <w:bCs/>
                <w:sz w:val="22"/>
                <w:szCs w:val="22"/>
                <w:lang w:val="es-ES" w:eastAsia="en-US"/>
              </w:rPr>
              <w:t>______________________</w:t>
            </w:r>
          </w:p>
          <w:p w14:paraId="7AE8E452" w14:textId="77777777" w:rsidR="00D85A40" w:rsidRPr="00012D21" w:rsidRDefault="00D85A40" w:rsidP="00724FE7">
            <w:pPr>
              <w:pStyle w:val="Default"/>
              <w:spacing w:line="276" w:lineRule="auto"/>
              <w:jc w:val="center"/>
              <w:rPr>
                <w:rFonts w:ascii="Calibri" w:hAnsi="Calibri" w:cs="Calibri"/>
                <w:sz w:val="22"/>
                <w:szCs w:val="22"/>
                <w:lang w:val="es-ES" w:eastAsia="en-US"/>
              </w:rPr>
            </w:pPr>
            <w:r w:rsidRPr="00012D21">
              <w:rPr>
                <w:rFonts w:ascii="Calibri" w:hAnsi="Calibri" w:cs="Calibri"/>
                <w:b/>
                <w:bCs/>
                <w:sz w:val="22"/>
                <w:szCs w:val="22"/>
                <w:lang w:val="es-ES" w:eastAsia="en-US"/>
              </w:rPr>
              <w:t>Firma</w:t>
            </w:r>
          </w:p>
        </w:tc>
      </w:tr>
    </w:tbl>
    <w:p w14:paraId="41CEE65D" w14:textId="77777777" w:rsidR="00D85A40" w:rsidRDefault="00D85A40" w:rsidP="00D85A40">
      <w:pPr>
        <w:spacing w:after="200" w:line="276" w:lineRule="auto"/>
        <w:rPr>
          <w:rFonts w:ascii="Calibri" w:hAnsi="Calibri" w:cs="Calibri"/>
          <w:b/>
          <w:bCs/>
          <w:color w:val="000000"/>
          <w:sz w:val="22"/>
          <w:szCs w:val="22"/>
          <w:lang w:val="es-MX" w:eastAsia="es-MX"/>
        </w:rPr>
      </w:pPr>
    </w:p>
    <w:p w14:paraId="3968633D" w14:textId="77777777" w:rsidR="00D85A40" w:rsidRDefault="00D85A40" w:rsidP="00D85A40">
      <w:pPr>
        <w:spacing w:after="200" w:line="276" w:lineRule="auto"/>
        <w:rPr>
          <w:rFonts w:ascii="Calibri" w:hAnsi="Calibri" w:cs="Calibri"/>
          <w:b/>
          <w:bCs/>
          <w:color w:val="000000"/>
          <w:sz w:val="22"/>
          <w:szCs w:val="22"/>
          <w:lang w:val="es-MX" w:eastAsia="es-MX"/>
        </w:rPr>
      </w:pPr>
    </w:p>
    <w:p w14:paraId="74B3F2C0" w14:textId="77777777" w:rsidR="00D85A40" w:rsidRDefault="00D85A40" w:rsidP="00D85A40">
      <w:pPr>
        <w:spacing w:after="200" w:line="276" w:lineRule="auto"/>
        <w:rPr>
          <w:rFonts w:ascii="Calibri" w:hAnsi="Calibri" w:cs="Calibri"/>
          <w:b/>
          <w:bCs/>
          <w:color w:val="000000"/>
          <w:sz w:val="22"/>
          <w:szCs w:val="22"/>
          <w:lang w:val="es-MX" w:eastAsia="es-MX"/>
        </w:rPr>
      </w:pPr>
    </w:p>
    <w:p w14:paraId="3674968D" w14:textId="77777777" w:rsidR="00D85A40" w:rsidRDefault="00D85A40" w:rsidP="00D85A40">
      <w:pPr>
        <w:spacing w:after="200" w:line="276" w:lineRule="auto"/>
        <w:rPr>
          <w:rFonts w:ascii="Calibri" w:hAnsi="Calibri" w:cs="Calibri"/>
          <w:b/>
          <w:bCs/>
          <w:color w:val="000000"/>
          <w:sz w:val="22"/>
          <w:szCs w:val="22"/>
          <w:lang w:val="es-MX" w:eastAsia="es-MX"/>
        </w:rPr>
      </w:pPr>
    </w:p>
    <w:p w14:paraId="31C08128" w14:textId="77777777" w:rsidR="00D85A40" w:rsidRDefault="00D85A40" w:rsidP="00D85A40">
      <w:pPr>
        <w:spacing w:after="200" w:line="276" w:lineRule="auto"/>
        <w:rPr>
          <w:rFonts w:ascii="Calibri" w:hAnsi="Calibri" w:cs="Calibri"/>
          <w:b/>
          <w:bCs/>
          <w:color w:val="000000"/>
          <w:sz w:val="22"/>
          <w:szCs w:val="22"/>
          <w:lang w:val="es-MX" w:eastAsia="es-MX"/>
        </w:rPr>
      </w:pPr>
    </w:p>
    <w:p w14:paraId="297802B7" w14:textId="77777777" w:rsidR="00D85A40" w:rsidRPr="00D73198" w:rsidRDefault="00D85A40" w:rsidP="00D85A40">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1E4FF"/>
        <w:jc w:val="center"/>
        <w:rPr>
          <w:rFonts w:ascii="Calibri" w:hAnsi="Calibri" w:cs="Calibri"/>
          <w:b/>
          <w:bCs/>
          <w:sz w:val="22"/>
          <w:szCs w:val="22"/>
        </w:rPr>
      </w:pPr>
      <w:r w:rsidRPr="00D73198">
        <w:rPr>
          <w:rFonts w:ascii="Calibri" w:hAnsi="Calibri" w:cs="Calibri"/>
          <w:b/>
          <w:bCs/>
          <w:sz w:val="22"/>
          <w:szCs w:val="22"/>
        </w:rPr>
        <w:lastRenderedPageBreak/>
        <w:t>ANEXO 9</w:t>
      </w:r>
    </w:p>
    <w:p w14:paraId="7C0CEB7C" w14:textId="77777777" w:rsidR="00D85A40" w:rsidRPr="00D73198" w:rsidRDefault="00D85A40" w:rsidP="00D85A40">
      <w:pPr>
        <w:pStyle w:val="Default"/>
        <w:jc w:val="center"/>
        <w:rPr>
          <w:rFonts w:ascii="Calibri" w:hAnsi="Calibri" w:cs="Calibri"/>
          <w:b/>
          <w:bCs/>
          <w:color w:val="auto"/>
          <w:sz w:val="22"/>
          <w:szCs w:val="22"/>
        </w:rPr>
      </w:pPr>
      <w:r w:rsidRPr="00D73198">
        <w:rPr>
          <w:rFonts w:ascii="Calibri" w:hAnsi="Calibri" w:cs="Calibri"/>
          <w:b/>
          <w:bCs/>
          <w:color w:val="auto"/>
          <w:sz w:val="22"/>
          <w:szCs w:val="22"/>
        </w:rPr>
        <w:t>BIENES DE ORIGEN NACIONAL</w:t>
      </w:r>
    </w:p>
    <w:p w14:paraId="16B2FF6B" w14:textId="77777777" w:rsidR="00D85A40" w:rsidRPr="00D73198" w:rsidRDefault="00D85A40" w:rsidP="00D85A40">
      <w:pPr>
        <w:pStyle w:val="Default"/>
        <w:jc w:val="center"/>
        <w:rPr>
          <w:rFonts w:ascii="Calibri" w:hAnsi="Calibri" w:cs="Calibri"/>
          <w:b/>
          <w:bCs/>
          <w:color w:val="auto"/>
          <w:sz w:val="22"/>
          <w:szCs w:val="22"/>
        </w:rPr>
      </w:pPr>
    </w:p>
    <w:p w14:paraId="6BFD59A6" w14:textId="77777777" w:rsidR="00D85A40" w:rsidRPr="00D73198" w:rsidRDefault="00D85A40" w:rsidP="00D85A40">
      <w:pPr>
        <w:pStyle w:val="Default"/>
        <w:jc w:val="center"/>
        <w:rPr>
          <w:rFonts w:ascii="Calibri" w:hAnsi="Calibri" w:cs="Calibri"/>
          <w:b/>
          <w:bCs/>
          <w:color w:val="auto"/>
          <w:sz w:val="22"/>
          <w:szCs w:val="22"/>
        </w:rPr>
      </w:pPr>
    </w:p>
    <w:p w14:paraId="716534D4" w14:textId="77777777" w:rsidR="00D85A40" w:rsidRPr="00D73198" w:rsidRDefault="00D85A40" w:rsidP="00D85A40">
      <w:pPr>
        <w:pStyle w:val="Default"/>
        <w:jc w:val="center"/>
        <w:rPr>
          <w:rFonts w:ascii="Calibri" w:hAnsi="Calibri" w:cs="Calibri"/>
          <w:b/>
          <w:bCs/>
          <w:color w:val="auto"/>
          <w:sz w:val="22"/>
          <w:szCs w:val="22"/>
        </w:rPr>
      </w:pPr>
    </w:p>
    <w:p w14:paraId="52A8AF36" w14:textId="77777777" w:rsidR="00D85A40" w:rsidRPr="0030056C" w:rsidRDefault="00D85A40" w:rsidP="00D85A40">
      <w:pPr>
        <w:autoSpaceDE w:val="0"/>
        <w:autoSpaceDN w:val="0"/>
        <w:adjustRightInd w:val="0"/>
        <w:jc w:val="both"/>
        <w:rPr>
          <w:rFonts w:ascii="Calibri" w:hAnsi="Calibri" w:cs="Calibri"/>
          <w:bCs/>
          <w:sz w:val="22"/>
          <w:szCs w:val="22"/>
        </w:rPr>
      </w:pPr>
      <w:r w:rsidRPr="0030056C">
        <w:rPr>
          <w:rFonts w:ascii="Calibri" w:hAnsi="Calibri" w:cs="Calibri"/>
          <w:bCs/>
          <w:sz w:val="22"/>
          <w:szCs w:val="22"/>
        </w:rPr>
        <w:t>EJEMPLO DE FORMATO PARA LA MANIFESTACION QUE DEBERAN PRESENTAR LOS LICITANTES QUE PARTICIPEN EN LOS PROCEDIMIENTOS DE CONTRATACION, PARA DAR CUMPLIMIENTO A LA MANIFESTACIÓN DEL REQUISITO DE CONTENIDO NACIONAL QUE CELEBREN LAS DEPENDENCIAS Y ENTIDADES DEL ESTADO DE NUEVO LEÓN”.</w:t>
      </w:r>
    </w:p>
    <w:p w14:paraId="2C5690BF" w14:textId="77777777" w:rsidR="00D85A40" w:rsidRPr="00D73198" w:rsidRDefault="00D85A40" w:rsidP="00D85A40">
      <w:pPr>
        <w:autoSpaceDE w:val="0"/>
        <w:autoSpaceDN w:val="0"/>
        <w:adjustRightInd w:val="0"/>
        <w:jc w:val="center"/>
        <w:rPr>
          <w:rFonts w:ascii="Calibri" w:hAnsi="Calibri" w:cs="Calibri"/>
          <w:b/>
          <w:bCs/>
          <w:sz w:val="22"/>
          <w:szCs w:val="22"/>
        </w:rPr>
      </w:pPr>
    </w:p>
    <w:p w14:paraId="0FFBB8F8" w14:textId="77777777" w:rsidR="00D85A40" w:rsidRPr="00D73198" w:rsidRDefault="00D85A40" w:rsidP="00D85A40">
      <w:pPr>
        <w:autoSpaceDE w:val="0"/>
        <w:autoSpaceDN w:val="0"/>
        <w:adjustRightInd w:val="0"/>
        <w:jc w:val="center"/>
        <w:rPr>
          <w:rFonts w:ascii="Calibri" w:hAnsi="Calibri" w:cs="Calibri"/>
          <w:b/>
          <w:bCs/>
          <w:sz w:val="22"/>
          <w:szCs w:val="22"/>
        </w:rPr>
      </w:pPr>
    </w:p>
    <w:p w14:paraId="46F3C3CE" w14:textId="77777777" w:rsidR="00D85A40" w:rsidRPr="00D73198" w:rsidRDefault="00D85A40" w:rsidP="00D85A40">
      <w:pPr>
        <w:autoSpaceDE w:val="0"/>
        <w:autoSpaceDN w:val="0"/>
        <w:adjustRightInd w:val="0"/>
        <w:jc w:val="center"/>
        <w:rPr>
          <w:rFonts w:ascii="Calibri" w:hAnsi="Calibri" w:cs="Calibri"/>
          <w:b/>
          <w:bCs/>
          <w:sz w:val="22"/>
          <w:szCs w:val="22"/>
        </w:rPr>
      </w:pPr>
    </w:p>
    <w:p w14:paraId="10AB9B24" w14:textId="77777777" w:rsidR="00D85A40" w:rsidRPr="00D73198" w:rsidRDefault="00D85A40" w:rsidP="00D85A40">
      <w:pPr>
        <w:autoSpaceDE w:val="0"/>
        <w:autoSpaceDN w:val="0"/>
        <w:adjustRightInd w:val="0"/>
        <w:jc w:val="right"/>
        <w:rPr>
          <w:rFonts w:ascii="Calibri" w:hAnsi="Calibri" w:cs="Calibri"/>
          <w:sz w:val="22"/>
          <w:szCs w:val="22"/>
        </w:rPr>
      </w:pPr>
      <w:r w:rsidRPr="00D73198">
        <w:rPr>
          <w:rFonts w:ascii="Calibri" w:hAnsi="Calibri" w:cs="Calibri"/>
          <w:sz w:val="22"/>
          <w:szCs w:val="22"/>
        </w:rPr>
        <w:t xml:space="preserve">__________de __________ </w:t>
      </w:r>
      <w:proofErr w:type="spellStart"/>
      <w:r w:rsidRPr="00D73198">
        <w:rPr>
          <w:rFonts w:ascii="Calibri" w:hAnsi="Calibri" w:cs="Calibri"/>
          <w:sz w:val="22"/>
          <w:szCs w:val="22"/>
        </w:rPr>
        <w:t>de</w:t>
      </w:r>
      <w:proofErr w:type="spellEnd"/>
      <w:r w:rsidRPr="00D73198">
        <w:rPr>
          <w:rFonts w:ascii="Calibri" w:hAnsi="Calibri" w:cs="Calibri"/>
          <w:sz w:val="22"/>
          <w:szCs w:val="22"/>
        </w:rPr>
        <w:t xml:space="preserve"> ______________</w:t>
      </w:r>
    </w:p>
    <w:p w14:paraId="226B7DBC" w14:textId="77777777" w:rsidR="00D85A40" w:rsidRPr="00D73198" w:rsidRDefault="00D85A40" w:rsidP="00D85A40">
      <w:pPr>
        <w:autoSpaceDE w:val="0"/>
        <w:autoSpaceDN w:val="0"/>
        <w:adjustRightInd w:val="0"/>
        <w:rPr>
          <w:rFonts w:ascii="Calibri" w:hAnsi="Calibri" w:cs="Calibri"/>
          <w:b/>
        </w:rPr>
      </w:pPr>
      <w:r>
        <w:rPr>
          <w:rFonts w:ascii="Calibri" w:hAnsi="Calibri" w:cs="Arial"/>
          <w:b/>
        </w:rPr>
        <w:t>LIC. VICENTE ARTURO LÓPEZ LIMÓN</w:t>
      </w:r>
    </w:p>
    <w:p w14:paraId="10C35DFB" w14:textId="77777777" w:rsidR="00D85A40" w:rsidRPr="00D73198" w:rsidRDefault="00D85A40" w:rsidP="00D85A40">
      <w:pPr>
        <w:autoSpaceDE w:val="0"/>
        <w:autoSpaceDN w:val="0"/>
        <w:adjustRightInd w:val="0"/>
        <w:rPr>
          <w:rFonts w:ascii="Calibri" w:hAnsi="Calibri" w:cs="Calibri"/>
          <w:b/>
        </w:rPr>
      </w:pPr>
      <w:r w:rsidRPr="00D73198">
        <w:rPr>
          <w:rFonts w:ascii="Calibri" w:hAnsi="Calibri" w:cs="Calibri"/>
          <w:b/>
        </w:rPr>
        <w:t>DIRECTOR ADMINISTRATIVO</w:t>
      </w:r>
    </w:p>
    <w:p w14:paraId="31F92101" w14:textId="77777777" w:rsidR="00D85A40" w:rsidRPr="00D73198" w:rsidRDefault="00D85A40" w:rsidP="00D85A40">
      <w:pPr>
        <w:autoSpaceDE w:val="0"/>
        <w:autoSpaceDN w:val="0"/>
        <w:adjustRightInd w:val="0"/>
        <w:rPr>
          <w:rFonts w:ascii="Calibri" w:hAnsi="Calibri" w:cs="Calibri"/>
          <w:b/>
        </w:rPr>
      </w:pPr>
      <w:r w:rsidRPr="00D73198">
        <w:rPr>
          <w:rFonts w:ascii="Calibri" w:hAnsi="Calibri" w:cs="Calibri"/>
          <w:b/>
        </w:rPr>
        <w:t>SERVICIOS DE SALUD DE NUEVO LEÓN, O.P.D.</w:t>
      </w:r>
    </w:p>
    <w:p w14:paraId="3D73ED65" w14:textId="77777777" w:rsidR="00D85A40" w:rsidRPr="00D73198" w:rsidRDefault="00D85A40" w:rsidP="00D85A40">
      <w:pPr>
        <w:autoSpaceDE w:val="0"/>
        <w:autoSpaceDN w:val="0"/>
        <w:adjustRightInd w:val="0"/>
        <w:rPr>
          <w:rFonts w:ascii="Calibri" w:hAnsi="Calibri" w:cs="Calibri"/>
          <w:b/>
        </w:rPr>
      </w:pPr>
      <w:r w:rsidRPr="00D73198">
        <w:rPr>
          <w:rFonts w:ascii="Calibri" w:hAnsi="Calibri" w:cs="Calibri"/>
          <w:b/>
        </w:rPr>
        <w:t>PRESENTE.</w:t>
      </w:r>
    </w:p>
    <w:p w14:paraId="236700DA" w14:textId="77777777" w:rsidR="00D85A40" w:rsidRPr="00D73198" w:rsidRDefault="00D85A40" w:rsidP="00D85A40">
      <w:pPr>
        <w:autoSpaceDE w:val="0"/>
        <w:autoSpaceDN w:val="0"/>
        <w:adjustRightInd w:val="0"/>
        <w:jc w:val="both"/>
        <w:rPr>
          <w:rFonts w:ascii="Calibri" w:hAnsi="Calibri" w:cs="Calibri"/>
        </w:rPr>
      </w:pPr>
    </w:p>
    <w:p w14:paraId="419877C6" w14:textId="77777777" w:rsidR="00D85A40" w:rsidRPr="00D73198" w:rsidRDefault="00D85A40" w:rsidP="00D85A40">
      <w:pPr>
        <w:autoSpaceDE w:val="0"/>
        <w:autoSpaceDN w:val="0"/>
        <w:adjustRightInd w:val="0"/>
        <w:jc w:val="both"/>
        <w:rPr>
          <w:rFonts w:ascii="Calibri" w:hAnsi="Calibri" w:cs="Calibri"/>
        </w:rPr>
      </w:pPr>
    </w:p>
    <w:p w14:paraId="1137B2D6" w14:textId="24C0F4B2" w:rsidR="00D85A40" w:rsidRPr="00D73198" w:rsidRDefault="00D85A40" w:rsidP="00D85A40">
      <w:pPr>
        <w:autoSpaceDE w:val="0"/>
        <w:autoSpaceDN w:val="0"/>
        <w:adjustRightInd w:val="0"/>
        <w:jc w:val="both"/>
        <w:rPr>
          <w:rFonts w:ascii="Calibri" w:hAnsi="Calibri" w:cs="Calibri"/>
        </w:rPr>
      </w:pPr>
      <w:r w:rsidRPr="00D73198">
        <w:rPr>
          <w:rFonts w:ascii="Calibri" w:hAnsi="Calibri" w:cs="Calibri"/>
        </w:rPr>
        <w:t xml:space="preserve">Me refiero al procedimiento de </w:t>
      </w:r>
      <w:r w:rsidRPr="00D73198">
        <w:rPr>
          <w:rFonts w:ascii="Calibri" w:hAnsi="Calibri" w:cs="Calibri"/>
          <w:b/>
          <w:u w:val="single"/>
        </w:rPr>
        <w:t xml:space="preserve">LICITACIÓN PÚBLICA NACIONAL </w:t>
      </w:r>
      <w:r w:rsidRPr="002C0E71">
        <w:rPr>
          <w:rFonts w:ascii="Calibri" w:hAnsi="Calibri" w:cs="Calibri"/>
          <w:b/>
          <w:u w:val="single"/>
        </w:rPr>
        <w:t>PRESENCIAL</w:t>
      </w:r>
      <w:r w:rsidRPr="002C0E71">
        <w:rPr>
          <w:rFonts w:ascii="Calibri" w:hAnsi="Calibri" w:cs="Calibri"/>
        </w:rPr>
        <w:t xml:space="preserve"> No. </w:t>
      </w:r>
      <w:r w:rsidR="00C10376">
        <w:rPr>
          <w:rFonts w:ascii="Calibri" w:hAnsi="Calibri" w:cs="Calibri"/>
          <w:b/>
          <w:u w:val="single"/>
        </w:rPr>
        <w:t>LP-919044992-N29-2024</w:t>
      </w:r>
      <w:r w:rsidRPr="002C0E71">
        <w:rPr>
          <w:rFonts w:ascii="Calibri" w:hAnsi="Calibri" w:cs="Calibri"/>
        </w:rPr>
        <w:t xml:space="preserve"> en el que</w:t>
      </w:r>
      <w:r w:rsidRPr="00D73198">
        <w:rPr>
          <w:rFonts w:ascii="Calibri" w:hAnsi="Calibri" w:cs="Calibri"/>
        </w:rPr>
        <w:t xml:space="preserve"> mi representada, la empresa__________________________________ participa a través de la presente propuesta.</w:t>
      </w:r>
    </w:p>
    <w:p w14:paraId="20D46F4C" w14:textId="77777777" w:rsidR="00D85A40" w:rsidRPr="00D73198" w:rsidRDefault="00D85A40" w:rsidP="00D85A40">
      <w:pPr>
        <w:autoSpaceDE w:val="0"/>
        <w:autoSpaceDN w:val="0"/>
        <w:adjustRightInd w:val="0"/>
        <w:jc w:val="both"/>
        <w:rPr>
          <w:rFonts w:ascii="Calibri" w:hAnsi="Calibri" w:cs="Calibri"/>
        </w:rPr>
      </w:pPr>
    </w:p>
    <w:p w14:paraId="10BE68E4" w14:textId="77777777" w:rsidR="00D85A40" w:rsidRPr="00D73198" w:rsidRDefault="00D85A40" w:rsidP="00D85A40">
      <w:pPr>
        <w:autoSpaceDE w:val="0"/>
        <w:autoSpaceDN w:val="0"/>
        <w:adjustRightInd w:val="0"/>
        <w:jc w:val="both"/>
        <w:rPr>
          <w:rFonts w:ascii="Calibri" w:hAnsi="Calibri" w:cs="Calibri"/>
        </w:rPr>
      </w:pPr>
      <w:r w:rsidRPr="00D73198">
        <w:rPr>
          <w:rFonts w:ascii="Calibri" w:hAnsi="Calibri" w:cs="Calibri"/>
        </w:rPr>
        <w:t xml:space="preserve">Sobre el particular y el que suscribe, manifiesto bajo protesta de decir verdad que, en el supuesto de que me sea adjudicado el contrato respectivo, que la totalidad del servicio e insumos que oferto en dicha propuesta y suministraré, bajo la partida __________, será(n) producido(s) en los Estados Unidos Mexicanos </w:t>
      </w:r>
      <w:r w:rsidRPr="00FC3FA4">
        <w:rPr>
          <w:rFonts w:ascii="Calibri" w:hAnsi="Calibri" w:cs="Calibri"/>
        </w:rPr>
        <w:t>y que el servicio que oferto</w:t>
      </w:r>
      <w:r>
        <w:rPr>
          <w:rFonts w:ascii="Calibri" w:hAnsi="Calibri" w:cs="Calibri"/>
        </w:rPr>
        <w:t xml:space="preserve"> será</w:t>
      </w:r>
      <w:r w:rsidRPr="00D73198">
        <w:rPr>
          <w:rFonts w:ascii="Calibri" w:hAnsi="Calibri" w:cs="Calibri"/>
        </w:rPr>
        <w:t xml:space="preserve"> producido en el país y cuenta con un _______ %, o por lo menos, con un cincuenta por ciento de contenido nacional, el que se determinó tomando en cuenta la mano de obra, insumos y demás aspectos que determine la Secretaría de Economía del Gobierno Federal de acuerdo con la legislación aplicable y los tratados internacionales celebrados por el Estado Mexicano, conforme a lo previsto en el Artículo 29 de la Ley de Adquisiciones, Arrendamientos y Contratación de Servicios del Estado de Nuevo León, en las que solamente podrán participar personas de nacionalidad mexicana.</w:t>
      </w:r>
    </w:p>
    <w:p w14:paraId="73CAA1BB" w14:textId="77777777" w:rsidR="00D85A40" w:rsidRPr="00D73198" w:rsidRDefault="00D85A40" w:rsidP="00D85A40">
      <w:pPr>
        <w:autoSpaceDE w:val="0"/>
        <w:autoSpaceDN w:val="0"/>
        <w:adjustRightInd w:val="0"/>
        <w:jc w:val="both"/>
        <w:rPr>
          <w:rFonts w:ascii="Calibri" w:hAnsi="Calibri" w:cs="Calibri"/>
        </w:rPr>
      </w:pPr>
    </w:p>
    <w:p w14:paraId="3FAB77E6" w14:textId="77777777" w:rsidR="00D85A40" w:rsidRPr="00D73198" w:rsidRDefault="00D85A40" w:rsidP="00D85A40">
      <w:pPr>
        <w:autoSpaceDE w:val="0"/>
        <w:autoSpaceDN w:val="0"/>
        <w:adjustRightInd w:val="0"/>
        <w:jc w:val="center"/>
        <w:rPr>
          <w:rFonts w:ascii="Calibri" w:hAnsi="Calibri" w:cs="Calibri"/>
        </w:rPr>
      </w:pPr>
    </w:p>
    <w:p w14:paraId="30237ADD" w14:textId="77777777" w:rsidR="00D85A40" w:rsidRPr="00D73198" w:rsidRDefault="00D85A40" w:rsidP="00D85A40">
      <w:pPr>
        <w:autoSpaceDE w:val="0"/>
        <w:autoSpaceDN w:val="0"/>
        <w:adjustRightInd w:val="0"/>
        <w:jc w:val="center"/>
        <w:rPr>
          <w:rFonts w:ascii="Calibri" w:hAnsi="Calibri" w:cs="Calibri"/>
        </w:rPr>
      </w:pPr>
      <w:r w:rsidRPr="00D73198">
        <w:rPr>
          <w:rFonts w:ascii="Calibri" w:hAnsi="Calibri" w:cs="Calibri"/>
        </w:rPr>
        <w:t>ATENTAMENTE</w:t>
      </w:r>
    </w:p>
    <w:p w14:paraId="5C2D2EA0" w14:textId="77777777" w:rsidR="00D85A40" w:rsidRPr="00D73198" w:rsidRDefault="00D85A40" w:rsidP="00D85A40">
      <w:pPr>
        <w:autoSpaceDE w:val="0"/>
        <w:autoSpaceDN w:val="0"/>
        <w:adjustRightInd w:val="0"/>
        <w:jc w:val="center"/>
        <w:rPr>
          <w:rFonts w:ascii="Calibri" w:hAnsi="Calibri" w:cs="Calibri"/>
        </w:rPr>
      </w:pPr>
    </w:p>
    <w:p w14:paraId="4C628EC2" w14:textId="77777777" w:rsidR="00D85A40" w:rsidRPr="00D73198" w:rsidRDefault="00D85A40" w:rsidP="00D85A40">
      <w:pPr>
        <w:autoSpaceDE w:val="0"/>
        <w:autoSpaceDN w:val="0"/>
        <w:adjustRightInd w:val="0"/>
        <w:jc w:val="center"/>
        <w:rPr>
          <w:rFonts w:ascii="Calibri" w:hAnsi="Calibri" w:cs="Calibri"/>
        </w:rPr>
      </w:pPr>
    </w:p>
    <w:p w14:paraId="7C0B921F" w14:textId="77777777" w:rsidR="00D85A40" w:rsidRPr="00D73198" w:rsidRDefault="00D85A40" w:rsidP="00D85A40">
      <w:pPr>
        <w:autoSpaceDE w:val="0"/>
        <w:autoSpaceDN w:val="0"/>
        <w:adjustRightInd w:val="0"/>
        <w:jc w:val="center"/>
        <w:rPr>
          <w:rFonts w:ascii="Calibri" w:hAnsi="Calibri" w:cs="Calibri"/>
        </w:rPr>
      </w:pPr>
      <w:r w:rsidRPr="00D73198">
        <w:rPr>
          <w:rFonts w:ascii="Calibri" w:hAnsi="Calibri" w:cs="Calibri"/>
        </w:rPr>
        <w:t>___________________________________</w:t>
      </w:r>
    </w:p>
    <w:p w14:paraId="62F1B3CF" w14:textId="77777777" w:rsidR="00D85A40" w:rsidRDefault="00D85A40" w:rsidP="00D85A40">
      <w:pPr>
        <w:autoSpaceDE w:val="0"/>
        <w:autoSpaceDN w:val="0"/>
        <w:adjustRightInd w:val="0"/>
        <w:jc w:val="center"/>
        <w:rPr>
          <w:rFonts w:ascii="Arial" w:hAnsi="Arial" w:cs="Arial"/>
          <w:sz w:val="18"/>
          <w:szCs w:val="18"/>
        </w:rPr>
      </w:pPr>
    </w:p>
    <w:p w14:paraId="6D8BF279" w14:textId="77777777" w:rsidR="00D85A40" w:rsidRDefault="00D85A40" w:rsidP="00D85A40">
      <w:pPr>
        <w:autoSpaceDE w:val="0"/>
        <w:autoSpaceDN w:val="0"/>
        <w:adjustRightInd w:val="0"/>
        <w:rPr>
          <w:rFonts w:ascii="Arial" w:hAnsi="Arial" w:cs="Arial"/>
          <w:sz w:val="18"/>
          <w:szCs w:val="18"/>
        </w:rPr>
      </w:pPr>
    </w:p>
    <w:p w14:paraId="2CE209D7" w14:textId="77777777" w:rsidR="00D85A40" w:rsidRDefault="00D85A40" w:rsidP="00D85A40">
      <w:pPr>
        <w:autoSpaceDE w:val="0"/>
        <w:autoSpaceDN w:val="0"/>
        <w:adjustRightInd w:val="0"/>
        <w:rPr>
          <w:rFonts w:ascii="Arial" w:hAnsi="Arial" w:cs="Arial"/>
          <w:sz w:val="18"/>
          <w:szCs w:val="18"/>
        </w:rPr>
      </w:pPr>
    </w:p>
    <w:p w14:paraId="76A03693" w14:textId="77777777" w:rsidR="00D85A40" w:rsidRDefault="00D85A40" w:rsidP="00D85A40">
      <w:pPr>
        <w:autoSpaceDE w:val="0"/>
        <w:autoSpaceDN w:val="0"/>
        <w:adjustRightInd w:val="0"/>
        <w:rPr>
          <w:rFonts w:ascii="Arial" w:hAnsi="Arial" w:cs="Arial"/>
          <w:sz w:val="18"/>
          <w:szCs w:val="18"/>
        </w:rPr>
      </w:pPr>
    </w:p>
    <w:p w14:paraId="7B5A8B74" w14:textId="77777777" w:rsidR="00D85A40" w:rsidRDefault="00D85A40" w:rsidP="00D85A40">
      <w:pPr>
        <w:autoSpaceDE w:val="0"/>
        <w:autoSpaceDN w:val="0"/>
        <w:adjustRightInd w:val="0"/>
        <w:rPr>
          <w:rFonts w:ascii="Arial" w:hAnsi="Arial" w:cs="Arial"/>
          <w:sz w:val="18"/>
          <w:szCs w:val="18"/>
        </w:rPr>
      </w:pPr>
    </w:p>
    <w:p w14:paraId="5BA4CA43" w14:textId="77777777" w:rsidR="00D85A40" w:rsidRDefault="00D85A40" w:rsidP="00D85A40">
      <w:pPr>
        <w:autoSpaceDE w:val="0"/>
        <w:autoSpaceDN w:val="0"/>
        <w:adjustRightInd w:val="0"/>
        <w:rPr>
          <w:rFonts w:ascii="Arial" w:hAnsi="Arial" w:cs="Arial"/>
          <w:sz w:val="18"/>
          <w:szCs w:val="18"/>
        </w:rPr>
      </w:pPr>
    </w:p>
    <w:p w14:paraId="5BF0668C" w14:textId="77777777" w:rsidR="00D85A40" w:rsidRDefault="00D85A40" w:rsidP="00D85A40">
      <w:pPr>
        <w:autoSpaceDE w:val="0"/>
        <w:autoSpaceDN w:val="0"/>
        <w:adjustRightInd w:val="0"/>
        <w:rPr>
          <w:rFonts w:ascii="Arial" w:hAnsi="Arial" w:cs="Arial"/>
          <w:sz w:val="18"/>
          <w:szCs w:val="18"/>
        </w:rPr>
      </w:pPr>
    </w:p>
    <w:p w14:paraId="309AEC84" w14:textId="77777777" w:rsidR="00D85A40" w:rsidRDefault="00D85A40" w:rsidP="00D85A40">
      <w:pPr>
        <w:autoSpaceDE w:val="0"/>
        <w:autoSpaceDN w:val="0"/>
        <w:adjustRightInd w:val="0"/>
        <w:rPr>
          <w:rFonts w:ascii="Arial" w:hAnsi="Arial" w:cs="Arial"/>
          <w:sz w:val="18"/>
          <w:szCs w:val="18"/>
        </w:rPr>
      </w:pPr>
    </w:p>
    <w:p w14:paraId="42704DC2" w14:textId="77777777" w:rsidR="00D85A40" w:rsidRDefault="00D85A40" w:rsidP="00D85A40">
      <w:pPr>
        <w:autoSpaceDE w:val="0"/>
        <w:autoSpaceDN w:val="0"/>
        <w:adjustRightInd w:val="0"/>
        <w:rPr>
          <w:rFonts w:ascii="Arial" w:hAnsi="Arial" w:cs="Arial"/>
          <w:sz w:val="18"/>
          <w:szCs w:val="18"/>
        </w:rPr>
      </w:pPr>
    </w:p>
    <w:p w14:paraId="6963E217" w14:textId="77777777" w:rsidR="00D85A40" w:rsidRDefault="00D85A40" w:rsidP="00D85A40">
      <w:pPr>
        <w:autoSpaceDE w:val="0"/>
        <w:autoSpaceDN w:val="0"/>
        <w:adjustRightInd w:val="0"/>
        <w:rPr>
          <w:rFonts w:ascii="Arial" w:hAnsi="Arial" w:cs="Arial"/>
          <w:sz w:val="18"/>
          <w:szCs w:val="18"/>
        </w:rPr>
      </w:pPr>
    </w:p>
    <w:p w14:paraId="37E58BA9" w14:textId="77777777" w:rsidR="00D85A40" w:rsidRDefault="00D85A40" w:rsidP="00D85A40">
      <w:pPr>
        <w:autoSpaceDE w:val="0"/>
        <w:autoSpaceDN w:val="0"/>
        <w:adjustRightInd w:val="0"/>
        <w:rPr>
          <w:rFonts w:ascii="Arial" w:hAnsi="Arial" w:cs="Arial"/>
          <w:sz w:val="18"/>
          <w:szCs w:val="18"/>
        </w:rPr>
      </w:pPr>
    </w:p>
    <w:p w14:paraId="16C34FB1" w14:textId="77777777" w:rsidR="00D85A40" w:rsidRPr="002522C8" w:rsidRDefault="00D85A40" w:rsidP="00D85A40">
      <w:pPr>
        <w:pBdr>
          <w:top w:val="single" w:sz="4" w:space="2" w:color="auto"/>
          <w:left w:val="single" w:sz="4" w:space="4" w:color="auto"/>
          <w:bottom w:val="single" w:sz="4" w:space="1" w:color="auto"/>
          <w:right w:val="single" w:sz="4" w:space="4" w:color="auto"/>
        </w:pBdr>
        <w:shd w:val="clear" w:color="auto" w:fill="71E4FF"/>
        <w:tabs>
          <w:tab w:val="left" w:pos="4253"/>
          <w:tab w:val="left" w:pos="8080"/>
        </w:tabs>
        <w:ind w:right="1"/>
        <w:jc w:val="center"/>
        <w:outlineLvl w:val="0"/>
        <w:rPr>
          <w:rFonts w:ascii="Calibri" w:hAnsi="Calibri" w:cs="Arial"/>
        </w:rPr>
      </w:pPr>
      <w:r w:rsidRPr="002522C8">
        <w:rPr>
          <w:rFonts w:ascii="Calibri" w:hAnsi="Calibri" w:cs="Arial"/>
          <w:b/>
          <w:bCs/>
        </w:rPr>
        <w:lastRenderedPageBreak/>
        <w:t xml:space="preserve">ANEXO </w:t>
      </w:r>
      <w:r>
        <w:rPr>
          <w:rFonts w:ascii="Calibri" w:hAnsi="Calibri" w:cs="Arial"/>
          <w:b/>
        </w:rPr>
        <w:t>10</w:t>
      </w:r>
    </w:p>
    <w:p w14:paraId="5DD508F3" w14:textId="77777777" w:rsidR="00D85A40" w:rsidRPr="002522C8" w:rsidRDefault="00D85A40" w:rsidP="00D85A40">
      <w:pPr>
        <w:tabs>
          <w:tab w:val="left" w:pos="3969"/>
          <w:tab w:val="left" w:pos="8080"/>
        </w:tabs>
        <w:ind w:right="1"/>
        <w:jc w:val="center"/>
        <w:outlineLvl w:val="0"/>
        <w:rPr>
          <w:rFonts w:ascii="Calibri" w:hAnsi="Calibri" w:cs="Arial"/>
          <w:b/>
          <w:u w:val="single"/>
        </w:rPr>
      </w:pPr>
      <w:r w:rsidRPr="002522C8">
        <w:rPr>
          <w:rFonts w:ascii="Calibri" w:hAnsi="Calibri" w:cs="Arial"/>
          <w:b/>
          <w:u w:val="single"/>
        </w:rPr>
        <w:t xml:space="preserve">A </w:t>
      </w:r>
      <w:proofErr w:type="gramStart"/>
      <w:r w:rsidRPr="002522C8">
        <w:rPr>
          <w:rFonts w:ascii="Calibri" w:hAnsi="Calibri" w:cs="Arial"/>
          <w:b/>
          <w:u w:val="single"/>
        </w:rPr>
        <w:t>F  I</w:t>
      </w:r>
      <w:proofErr w:type="gramEnd"/>
      <w:r w:rsidRPr="002522C8">
        <w:rPr>
          <w:rFonts w:ascii="Calibri" w:hAnsi="Calibri" w:cs="Arial"/>
          <w:b/>
          <w:u w:val="single"/>
        </w:rPr>
        <w:t xml:space="preserve">  A  N  Z  A  D  O  R  A</w:t>
      </w:r>
    </w:p>
    <w:p w14:paraId="50C52F56" w14:textId="77777777" w:rsidR="00D85A40" w:rsidRPr="002522C8" w:rsidRDefault="00D85A40" w:rsidP="00D85A40">
      <w:pPr>
        <w:tabs>
          <w:tab w:val="left" w:pos="3969"/>
          <w:tab w:val="left" w:pos="8080"/>
        </w:tabs>
        <w:ind w:right="1"/>
        <w:jc w:val="center"/>
        <w:rPr>
          <w:rFonts w:ascii="Calibri" w:hAnsi="Calibri" w:cs="Arial"/>
          <w:b/>
          <w:u w:val="single"/>
        </w:rPr>
      </w:pPr>
      <w:r w:rsidRPr="002522C8">
        <w:rPr>
          <w:rFonts w:ascii="Calibri" w:hAnsi="Calibri" w:cs="Arial"/>
          <w:b/>
          <w:u w:val="single"/>
        </w:rPr>
        <w:t>GARANTÍA DE BUEN CUMPLIMIENTO DE CONTRATO</w:t>
      </w:r>
    </w:p>
    <w:p w14:paraId="37B5E703" w14:textId="77777777" w:rsidR="00D85A40" w:rsidRPr="002522C8" w:rsidRDefault="00D85A40" w:rsidP="00D85A40">
      <w:pPr>
        <w:tabs>
          <w:tab w:val="left" w:pos="3969"/>
          <w:tab w:val="left" w:pos="8080"/>
        </w:tabs>
        <w:ind w:right="1"/>
        <w:jc w:val="center"/>
        <w:rPr>
          <w:rFonts w:ascii="Calibri" w:hAnsi="Calibri" w:cs="Arial"/>
          <w:b/>
          <w:u w:val="single"/>
        </w:rPr>
      </w:pPr>
    </w:p>
    <w:p w14:paraId="586C1FBA" w14:textId="2432CCCB" w:rsidR="00D85A40" w:rsidRPr="003C5090" w:rsidRDefault="00D85A40" w:rsidP="00D85A40">
      <w:pPr>
        <w:pStyle w:val="NormalWeb"/>
        <w:spacing w:before="0" w:beforeAutospacing="0" w:after="0" w:afterAutospacing="0"/>
        <w:ind w:right="-5"/>
        <w:jc w:val="both"/>
        <w:rPr>
          <w:sz w:val="16"/>
          <w:szCs w:val="16"/>
        </w:rPr>
      </w:pPr>
      <w:r w:rsidRPr="003C5090">
        <w:rPr>
          <w:rFonts w:ascii="Calibri" w:hAnsi="Calibri"/>
          <w:b/>
          <w:sz w:val="16"/>
          <w:szCs w:val="16"/>
        </w:rPr>
        <w:t>GARANTÍA DE</w:t>
      </w:r>
      <w:r w:rsidRPr="003C5090">
        <w:rPr>
          <w:rFonts w:ascii="Calibri" w:hAnsi="Calibri" w:cs="Tahoma"/>
          <w:b/>
          <w:bCs/>
          <w:sz w:val="16"/>
          <w:szCs w:val="16"/>
        </w:rPr>
        <w:t xml:space="preserve"> BUEN CUMPLIMIENTO.</w:t>
      </w:r>
      <w:r>
        <w:rPr>
          <w:rFonts w:ascii="Calibri" w:hAnsi="Calibri" w:cs="Tahoma"/>
          <w:b/>
          <w:bCs/>
          <w:sz w:val="16"/>
          <w:szCs w:val="16"/>
        </w:rPr>
        <w:t xml:space="preserve"> </w:t>
      </w:r>
      <w:r w:rsidRPr="003C5090">
        <w:rPr>
          <w:rFonts w:ascii="Calibri" w:hAnsi="Calibri" w:cs="Tahoma"/>
          <w:b/>
          <w:bCs/>
          <w:sz w:val="16"/>
          <w:szCs w:val="16"/>
        </w:rPr>
        <w:t xml:space="preserve">- </w:t>
      </w:r>
      <w:r w:rsidRPr="003C5090">
        <w:rPr>
          <w:rFonts w:ascii="Calibri" w:hAnsi="Calibri" w:cs="Arial"/>
          <w:sz w:val="16"/>
          <w:szCs w:val="16"/>
        </w:rPr>
        <w:t xml:space="preserve">Para garantizar el cumplimiento de las obligaciones derivadas del presente contrato </w:t>
      </w:r>
      <w:r w:rsidRPr="003C5090">
        <w:rPr>
          <w:rFonts w:ascii="Calibri" w:hAnsi="Calibri" w:cs="Arial"/>
          <w:b/>
          <w:sz w:val="16"/>
          <w:szCs w:val="16"/>
        </w:rPr>
        <w:t>“EL PROVEEDOR”</w:t>
      </w:r>
      <w:r w:rsidRPr="003C5090">
        <w:rPr>
          <w:rFonts w:ascii="Calibri" w:hAnsi="Calibri" w:cs="Arial"/>
          <w:sz w:val="16"/>
          <w:szCs w:val="16"/>
        </w:rPr>
        <w:t xml:space="preserve"> se obliga a otorgar dentro de los 10 días hábiles siguientes a la fecha de firma del presente contrato, fianza por un monto equivalente al 20% del valor total del presente instrumento incluyendo el Impuesto al Valor Agregado. </w:t>
      </w:r>
    </w:p>
    <w:p w14:paraId="470A00E8" w14:textId="77777777" w:rsidR="00D85A40" w:rsidRPr="003C5090" w:rsidRDefault="00D85A40" w:rsidP="00D85A40">
      <w:pPr>
        <w:pStyle w:val="NormalWeb"/>
        <w:spacing w:before="0" w:beforeAutospacing="0" w:after="0" w:afterAutospacing="0"/>
        <w:ind w:right="-5"/>
        <w:jc w:val="both"/>
        <w:rPr>
          <w:sz w:val="16"/>
          <w:szCs w:val="16"/>
        </w:rPr>
      </w:pPr>
      <w:r w:rsidRPr="003C5090">
        <w:rPr>
          <w:rFonts w:ascii="Calibri" w:hAnsi="Calibri" w:cs="Arial"/>
          <w:sz w:val="16"/>
          <w:szCs w:val="16"/>
        </w:rPr>
        <w:t> </w:t>
      </w:r>
    </w:p>
    <w:p w14:paraId="65D1920E" w14:textId="77777777" w:rsidR="00D85A40" w:rsidRPr="003C5090" w:rsidRDefault="00D85A40" w:rsidP="00D85A40">
      <w:pPr>
        <w:pStyle w:val="NormalWeb"/>
        <w:spacing w:before="0" w:beforeAutospacing="0" w:after="0" w:afterAutospacing="0"/>
        <w:jc w:val="both"/>
        <w:rPr>
          <w:sz w:val="16"/>
          <w:szCs w:val="16"/>
        </w:rPr>
      </w:pPr>
      <w:r w:rsidRPr="003C5090">
        <w:rPr>
          <w:rFonts w:ascii="Calibri" w:hAnsi="Calibri" w:cs="Tahoma"/>
          <w:sz w:val="16"/>
          <w:szCs w:val="16"/>
        </w:rPr>
        <w:t>La Fianza se otorgará por Institución Mexicana, debidamente autorizada por la Secretaría de Hacienda y Crédito Público a favor de la Secretaría de Finanzas y Tesorería General del Estado de Nuevo León y deberá contener las siguientes declaraciones expresas:</w:t>
      </w:r>
      <w:r w:rsidRPr="0011124C">
        <w:rPr>
          <w:sz w:val="16"/>
          <w:szCs w:val="16"/>
        </w:rPr>
        <w:t xml:space="preserve"> </w:t>
      </w:r>
    </w:p>
    <w:p w14:paraId="33DD11C2" w14:textId="77777777" w:rsidR="00D85A40" w:rsidRPr="003C5090" w:rsidRDefault="00D85A40" w:rsidP="00D85A40">
      <w:pPr>
        <w:pStyle w:val="NormalWeb"/>
        <w:spacing w:before="0" w:beforeAutospacing="0" w:after="0" w:afterAutospacing="0"/>
        <w:jc w:val="both"/>
        <w:rPr>
          <w:sz w:val="16"/>
          <w:szCs w:val="16"/>
        </w:rPr>
      </w:pPr>
      <w:r w:rsidRPr="003C5090">
        <w:rPr>
          <w:rFonts w:ascii="Calibri" w:hAnsi="Calibri" w:cs="Tahoma"/>
          <w:sz w:val="16"/>
          <w:szCs w:val="16"/>
        </w:rPr>
        <w:t> </w:t>
      </w:r>
    </w:p>
    <w:p w14:paraId="42FEFDD1" w14:textId="77777777" w:rsidR="00D85A40" w:rsidRPr="003C5090" w:rsidRDefault="00D85A40" w:rsidP="00D85A40">
      <w:pPr>
        <w:pStyle w:val="NormalWeb"/>
        <w:numPr>
          <w:ilvl w:val="0"/>
          <w:numId w:val="56"/>
        </w:numPr>
        <w:spacing w:before="0" w:beforeAutospacing="0" w:after="0" w:afterAutospacing="0"/>
        <w:jc w:val="both"/>
        <w:rPr>
          <w:color w:val="000000"/>
          <w:sz w:val="16"/>
          <w:szCs w:val="16"/>
        </w:rPr>
      </w:pPr>
      <w:r w:rsidRPr="003C5090">
        <w:rPr>
          <w:rFonts w:ascii="Calibri" w:hAnsi="Calibri" w:cs="Tahoma"/>
          <w:color w:val="000000"/>
          <w:sz w:val="16"/>
          <w:szCs w:val="16"/>
        </w:rPr>
        <w:t xml:space="preserve">La afianzadora en ejercicio de la autorización que le otorgó el Gobierno Federal, por conducto de la Secretaría de Hacienda y Crédito Público, en los términos de los Artículos 11, 36 y 75 de la Ley de Instituciones de Seguros y de Fianzas se constituye fiadora por el monto equivalente al 20% del monto total incluyendo I.V.A. </w:t>
      </w:r>
    </w:p>
    <w:p w14:paraId="4B5C198F" w14:textId="77777777" w:rsidR="00D85A40" w:rsidRPr="003C5090" w:rsidRDefault="00D85A40" w:rsidP="00D85A40">
      <w:pPr>
        <w:pStyle w:val="NormalWeb"/>
        <w:spacing w:before="0" w:beforeAutospacing="0" w:after="0" w:afterAutospacing="0"/>
        <w:ind w:left="720"/>
        <w:jc w:val="both"/>
        <w:rPr>
          <w:color w:val="000000"/>
          <w:sz w:val="16"/>
          <w:szCs w:val="16"/>
        </w:rPr>
      </w:pPr>
      <w:r w:rsidRPr="003C5090">
        <w:rPr>
          <w:rFonts w:ascii="Calibri" w:hAnsi="Calibri" w:cs="Tahoma"/>
          <w:color w:val="000000"/>
          <w:sz w:val="16"/>
          <w:szCs w:val="16"/>
        </w:rPr>
        <w:t> </w:t>
      </w:r>
    </w:p>
    <w:p w14:paraId="274D6C9A" w14:textId="77777777" w:rsidR="00D85A40" w:rsidRPr="00296DF0" w:rsidRDefault="00D85A40" w:rsidP="00D85A40">
      <w:pPr>
        <w:pStyle w:val="NormalWeb"/>
        <w:numPr>
          <w:ilvl w:val="0"/>
          <w:numId w:val="55"/>
        </w:numPr>
        <w:spacing w:before="0" w:beforeAutospacing="0" w:after="0" w:afterAutospacing="0"/>
        <w:jc w:val="both"/>
        <w:rPr>
          <w:color w:val="000000"/>
          <w:sz w:val="16"/>
          <w:szCs w:val="16"/>
        </w:rPr>
      </w:pPr>
      <w:r w:rsidRPr="003C5090">
        <w:rPr>
          <w:rFonts w:ascii="Calibri" w:hAnsi="Calibri" w:cs="Tahoma"/>
          <w:color w:val="000000"/>
          <w:sz w:val="16"/>
          <w:szCs w:val="16"/>
        </w:rPr>
        <w:t>Ante la Secretaría de Finanzas y Tesorería General del Estado de Nuevo León, la presente fianza se otorga para garantizar por (</w:t>
      </w:r>
      <w:r w:rsidRPr="003C5090">
        <w:rPr>
          <w:rFonts w:ascii="Calibri" w:hAnsi="Calibri" w:cs="Tahoma"/>
          <w:b/>
          <w:color w:val="000000"/>
          <w:sz w:val="16"/>
          <w:szCs w:val="16"/>
        </w:rPr>
        <w:t>“EL PROVEEDOR”</w:t>
      </w:r>
      <w:r w:rsidRPr="003C5090">
        <w:rPr>
          <w:rFonts w:ascii="Calibri" w:hAnsi="Calibri" w:cs="Tahoma"/>
          <w:color w:val="000000"/>
          <w:sz w:val="16"/>
          <w:szCs w:val="16"/>
        </w:rPr>
        <w:t xml:space="preserve">) con la cédula única de identificación fiscal (número de cédula de la empresa), y con domicilio en (domicilio de la empresa), todas y cada una de las obligaciones contenidas en el contrato (número de contrato y fecha) derivado de </w:t>
      </w:r>
      <w:r>
        <w:rPr>
          <w:rFonts w:ascii="Calibri" w:hAnsi="Calibri" w:cs="Tahoma"/>
          <w:color w:val="000000"/>
          <w:sz w:val="16"/>
          <w:szCs w:val="16"/>
        </w:rPr>
        <w:t xml:space="preserve">la licitación </w:t>
      </w:r>
      <w:r w:rsidRPr="00394857">
        <w:rPr>
          <w:rFonts w:ascii="Calibri" w:hAnsi="Calibri" w:cs="Tahoma"/>
          <w:color w:val="000000"/>
          <w:sz w:val="16"/>
          <w:szCs w:val="16"/>
        </w:rPr>
        <w:t>(nombre de la Licitación)</w:t>
      </w:r>
      <w:r w:rsidRPr="003C5090">
        <w:rPr>
          <w:rFonts w:ascii="Calibri" w:hAnsi="Calibri" w:cs="Tahoma"/>
          <w:color w:val="000000"/>
          <w:sz w:val="16"/>
          <w:szCs w:val="16"/>
        </w:rPr>
        <w:t xml:space="preserve">, celebrado con </w:t>
      </w:r>
      <w:r w:rsidRPr="003C5090">
        <w:rPr>
          <w:rFonts w:ascii="Calibri" w:hAnsi="Calibri" w:cs="Tahoma"/>
          <w:b/>
          <w:color w:val="000000"/>
          <w:sz w:val="16"/>
          <w:szCs w:val="16"/>
        </w:rPr>
        <w:t xml:space="preserve">“S.S.N.L.”; </w:t>
      </w:r>
      <w:r w:rsidRPr="003C5090">
        <w:rPr>
          <w:rFonts w:ascii="Calibri" w:hAnsi="Calibri" w:cs="Tahoma"/>
          <w:color w:val="000000"/>
          <w:sz w:val="16"/>
          <w:szCs w:val="16"/>
        </w:rPr>
        <w:t xml:space="preserve">relativo a la </w:t>
      </w:r>
      <w:r>
        <w:rPr>
          <w:rFonts w:ascii="Calibri" w:hAnsi="Calibri" w:cs="Tahoma"/>
          <w:color w:val="000000"/>
          <w:sz w:val="16"/>
          <w:szCs w:val="16"/>
        </w:rPr>
        <w:t>contratación</w:t>
      </w:r>
      <w:r w:rsidRPr="003C5090">
        <w:rPr>
          <w:rFonts w:ascii="Calibri" w:hAnsi="Calibri" w:cs="Tahoma"/>
          <w:color w:val="000000"/>
          <w:sz w:val="16"/>
          <w:szCs w:val="16"/>
        </w:rPr>
        <w:t xml:space="preserve"> </w:t>
      </w:r>
      <w:r w:rsidRPr="00394857">
        <w:rPr>
          <w:rFonts w:ascii="Calibri" w:hAnsi="Calibri" w:cs="Tahoma"/>
          <w:color w:val="000000"/>
          <w:sz w:val="16"/>
          <w:szCs w:val="16"/>
        </w:rPr>
        <w:t>de _</w:t>
      </w:r>
      <w:r>
        <w:rPr>
          <w:rFonts w:ascii="Calibri" w:hAnsi="Calibri" w:cs="Tahoma"/>
          <w:color w:val="000000"/>
          <w:sz w:val="16"/>
          <w:szCs w:val="16"/>
        </w:rPr>
        <w:t>____________</w:t>
      </w:r>
      <w:r w:rsidRPr="003C5090">
        <w:rPr>
          <w:rFonts w:ascii="Calibri" w:hAnsi="Calibri" w:cs="Tahoma"/>
          <w:color w:val="000000"/>
          <w:sz w:val="16"/>
          <w:szCs w:val="16"/>
        </w:rPr>
        <w:t>,, por un importe de (monto total del contrato incluyendo el I.V.A).</w:t>
      </w:r>
    </w:p>
    <w:p w14:paraId="604C07C4" w14:textId="77777777" w:rsidR="00D85A40" w:rsidRDefault="00D85A40" w:rsidP="00D85A40">
      <w:pPr>
        <w:pStyle w:val="NormalWeb"/>
        <w:spacing w:before="0" w:beforeAutospacing="0" w:after="0" w:afterAutospacing="0"/>
        <w:ind w:left="360"/>
        <w:jc w:val="both"/>
        <w:rPr>
          <w:color w:val="000000"/>
          <w:sz w:val="16"/>
          <w:szCs w:val="16"/>
        </w:rPr>
      </w:pPr>
    </w:p>
    <w:p w14:paraId="5FD2D067" w14:textId="1F1A568E" w:rsidR="00D85A40" w:rsidRPr="00296DF0" w:rsidRDefault="00D85A40" w:rsidP="00D85A40">
      <w:pPr>
        <w:pStyle w:val="NormalWeb"/>
        <w:numPr>
          <w:ilvl w:val="0"/>
          <w:numId w:val="55"/>
        </w:numPr>
        <w:spacing w:before="0" w:beforeAutospacing="0" w:after="0" w:afterAutospacing="0"/>
        <w:jc w:val="both"/>
        <w:rPr>
          <w:color w:val="000000"/>
          <w:sz w:val="16"/>
          <w:szCs w:val="16"/>
        </w:rPr>
      </w:pPr>
      <w:r w:rsidRPr="00296DF0">
        <w:rPr>
          <w:rFonts w:ascii="Calibri" w:hAnsi="Calibri" w:cs="Tahoma"/>
          <w:color w:val="000000"/>
          <w:sz w:val="16"/>
          <w:szCs w:val="16"/>
        </w:rPr>
        <w:t>Que la Fianza se otorga en los términos del presente contrato, para garantizar todas y cada una de las obligaciones derivadas de la Licitación (nombre de la Licitación).</w:t>
      </w:r>
    </w:p>
    <w:p w14:paraId="3591F655" w14:textId="77777777" w:rsidR="00D85A40" w:rsidRDefault="00D85A40" w:rsidP="00D85A40">
      <w:pPr>
        <w:pStyle w:val="NormalWeb"/>
        <w:spacing w:before="0" w:beforeAutospacing="0" w:after="0" w:afterAutospacing="0"/>
        <w:jc w:val="both"/>
        <w:rPr>
          <w:color w:val="000000"/>
          <w:sz w:val="16"/>
          <w:szCs w:val="16"/>
        </w:rPr>
      </w:pPr>
    </w:p>
    <w:p w14:paraId="3BA3D878" w14:textId="77777777" w:rsidR="00D85A40" w:rsidRDefault="00D85A40" w:rsidP="00D85A40">
      <w:pPr>
        <w:pStyle w:val="NormalWeb"/>
        <w:numPr>
          <w:ilvl w:val="0"/>
          <w:numId w:val="55"/>
        </w:numPr>
        <w:spacing w:before="0" w:beforeAutospacing="0" w:after="0" w:afterAutospacing="0"/>
        <w:jc w:val="both"/>
        <w:rPr>
          <w:color w:val="000000"/>
          <w:sz w:val="16"/>
          <w:szCs w:val="16"/>
        </w:rPr>
      </w:pPr>
      <w:r w:rsidRPr="00296DF0">
        <w:rPr>
          <w:rFonts w:ascii="Calibri" w:hAnsi="Calibri" w:cs="Tahoma"/>
          <w:color w:val="000000"/>
          <w:sz w:val="16"/>
          <w:szCs w:val="16"/>
        </w:rPr>
        <w:t xml:space="preserve">Que la Fianza estará en vigor por un año, y en el caso de defectos y/o responsabilidades imputables a </w:t>
      </w:r>
      <w:r w:rsidRPr="00296DF0">
        <w:rPr>
          <w:rFonts w:ascii="Calibri" w:hAnsi="Calibri" w:cs="Tahoma"/>
          <w:b/>
          <w:color w:val="000000"/>
          <w:sz w:val="16"/>
          <w:szCs w:val="16"/>
        </w:rPr>
        <w:t>“EL PROVEEDOR”</w:t>
      </w:r>
      <w:r w:rsidRPr="00296DF0">
        <w:rPr>
          <w:rFonts w:ascii="Calibri" w:hAnsi="Calibri" w:cs="Tahoma"/>
          <w:color w:val="000000"/>
          <w:sz w:val="16"/>
          <w:szCs w:val="16"/>
        </w:rPr>
        <w:t xml:space="preserve"> continuará vigente hasta que se corrijan los defectos y se satisfagan las responsabilidades; asimismo continuará vigente hasta la substanciación de todos los recursos legales o juicios que se interpongan hasta en tanto se dicte resolución definitiva por autoridad competente.</w:t>
      </w:r>
    </w:p>
    <w:p w14:paraId="17B45946" w14:textId="77777777" w:rsidR="00D85A40" w:rsidRDefault="00D85A40" w:rsidP="00D85A40">
      <w:pPr>
        <w:pStyle w:val="Prrafodelista"/>
        <w:rPr>
          <w:rFonts w:ascii="Calibri" w:hAnsi="Calibri" w:cs="Tahoma"/>
          <w:color w:val="000000"/>
          <w:sz w:val="16"/>
          <w:szCs w:val="16"/>
          <w:lang w:val="es-ES"/>
        </w:rPr>
      </w:pPr>
    </w:p>
    <w:p w14:paraId="7CD1988F" w14:textId="77777777" w:rsidR="00D85A40" w:rsidRDefault="00D85A40" w:rsidP="00D85A40">
      <w:pPr>
        <w:pStyle w:val="NormalWeb"/>
        <w:numPr>
          <w:ilvl w:val="0"/>
          <w:numId w:val="55"/>
        </w:numPr>
        <w:spacing w:before="0" w:beforeAutospacing="0" w:after="0" w:afterAutospacing="0"/>
        <w:jc w:val="both"/>
        <w:rPr>
          <w:color w:val="000000"/>
          <w:sz w:val="16"/>
          <w:szCs w:val="16"/>
        </w:rPr>
      </w:pPr>
      <w:r w:rsidRPr="00296DF0">
        <w:rPr>
          <w:rFonts w:ascii="Calibri" w:hAnsi="Calibri" w:cs="Tahoma"/>
          <w:color w:val="000000"/>
          <w:sz w:val="16"/>
          <w:szCs w:val="16"/>
        </w:rPr>
        <w:t xml:space="preserve">Que esta fianza continuará vigente en el caso de que se otorgue prórroga a </w:t>
      </w:r>
      <w:r w:rsidRPr="00296DF0">
        <w:rPr>
          <w:rFonts w:ascii="Calibri" w:hAnsi="Calibri" w:cs="Tahoma"/>
          <w:b/>
          <w:color w:val="000000"/>
          <w:sz w:val="16"/>
          <w:szCs w:val="16"/>
        </w:rPr>
        <w:t xml:space="preserve">“EL PROVEEDOR” </w:t>
      </w:r>
      <w:r w:rsidRPr="00296DF0">
        <w:rPr>
          <w:rFonts w:ascii="Calibri" w:hAnsi="Calibri" w:cs="Tahoma"/>
          <w:color w:val="000000"/>
          <w:sz w:val="16"/>
          <w:szCs w:val="16"/>
        </w:rPr>
        <w:t xml:space="preserve">para el cumplimiento de las obligaciones que se afianzan, aun cuando haya sido solicitada y autorizada extemporáneamente. </w:t>
      </w:r>
    </w:p>
    <w:p w14:paraId="0FD6A6C1" w14:textId="77777777" w:rsidR="00D85A40" w:rsidRDefault="00D85A40" w:rsidP="00D85A40">
      <w:pPr>
        <w:pStyle w:val="Prrafodelista"/>
        <w:rPr>
          <w:rFonts w:ascii="Calibri" w:hAnsi="Calibri" w:cs="Tahoma"/>
          <w:color w:val="000000"/>
          <w:sz w:val="16"/>
          <w:szCs w:val="16"/>
          <w:lang w:val="es-ES"/>
        </w:rPr>
      </w:pPr>
    </w:p>
    <w:p w14:paraId="38C7F6E2" w14:textId="77777777" w:rsidR="00D85A40" w:rsidRDefault="00D85A40" w:rsidP="00D85A40">
      <w:pPr>
        <w:pStyle w:val="NormalWeb"/>
        <w:numPr>
          <w:ilvl w:val="0"/>
          <w:numId w:val="55"/>
        </w:numPr>
        <w:spacing w:before="0" w:beforeAutospacing="0" w:after="0" w:afterAutospacing="0"/>
        <w:jc w:val="both"/>
        <w:rPr>
          <w:color w:val="000000"/>
          <w:sz w:val="16"/>
          <w:szCs w:val="16"/>
        </w:rPr>
      </w:pPr>
      <w:r w:rsidRPr="00296DF0">
        <w:rPr>
          <w:rFonts w:ascii="Calibri" w:hAnsi="Calibri" w:cs="Tahoma"/>
          <w:color w:val="000000"/>
          <w:sz w:val="16"/>
          <w:szCs w:val="16"/>
        </w:rPr>
        <w:t xml:space="preserve">Que sólo podrá ser cancelada mediante aviso por escrito de </w:t>
      </w:r>
      <w:r w:rsidRPr="00296DF0">
        <w:rPr>
          <w:rFonts w:ascii="Calibri" w:hAnsi="Calibri" w:cs="Tahoma"/>
          <w:b/>
          <w:color w:val="000000"/>
          <w:sz w:val="16"/>
          <w:szCs w:val="16"/>
        </w:rPr>
        <w:t>“S.S.N.L.”</w:t>
      </w:r>
      <w:r w:rsidRPr="00296DF0">
        <w:rPr>
          <w:rFonts w:ascii="Calibri" w:hAnsi="Calibri" w:cs="Tahoma"/>
          <w:color w:val="000000"/>
          <w:sz w:val="16"/>
          <w:szCs w:val="16"/>
        </w:rPr>
        <w:t>.</w:t>
      </w:r>
    </w:p>
    <w:p w14:paraId="6A56FB7D" w14:textId="77777777" w:rsidR="00D85A40" w:rsidRDefault="00D85A40" w:rsidP="00D85A40">
      <w:pPr>
        <w:pStyle w:val="Prrafodelista"/>
        <w:rPr>
          <w:rFonts w:ascii="Calibri" w:hAnsi="Calibri" w:cs="Tahoma"/>
          <w:color w:val="000000"/>
          <w:sz w:val="16"/>
          <w:szCs w:val="16"/>
          <w:lang w:val="es-ES"/>
        </w:rPr>
      </w:pPr>
    </w:p>
    <w:p w14:paraId="25FADDE0" w14:textId="77777777" w:rsidR="00D85A40" w:rsidRDefault="00D85A40" w:rsidP="00D85A40">
      <w:pPr>
        <w:pStyle w:val="NormalWeb"/>
        <w:numPr>
          <w:ilvl w:val="0"/>
          <w:numId w:val="55"/>
        </w:numPr>
        <w:spacing w:before="0" w:beforeAutospacing="0" w:after="0" w:afterAutospacing="0"/>
        <w:jc w:val="both"/>
        <w:rPr>
          <w:color w:val="000000"/>
          <w:sz w:val="16"/>
          <w:szCs w:val="16"/>
        </w:rPr>
      </w:pPr>
      <w:r w:rsidRPr="00296DF0">
        <w:rPr>
          <w:rFonts w:ascii="Calibri" w:hAnsi="Calibri" w:cs="Tahoma"/>
          <w:color w:val="000000"/>
          <w:sz w:val="16"/>
          <w:szCs w:val="16"/>
        </w:rPr>
        <w:t>Que la Institución Afianzadora acepta lo preceptuado por los artículos 174, 178, 179, 282, 283 y 289 de la Ley de Instituciones de Seguros y de Fianzas en vigor.</w:t>
      </w:r>
    </w:p>
    <w:p w14:paraId="241EB0B2" w14:textId="77777777" w:rsidR="00D85A40" w:rsidRDefault="00D85A40" w:rsidP="00D85A40">
      <w:pPr>
        <w:pStyle w:val="Prrafodelista"/>
        <w:rPr>
          <w:rFonts w:ascii="Calibri" w:hAnsi="Calibri" w:cs="Tahoma"/>
          <w:color w:val="000000"/>
          <w:sz w:val="16"/>
          <w:szCs w:val="16"/>
          <w:lang w:val="es-ES"/>
        </w:rPr>
      </w:pPr>
    </w:p>
    <w:p w14:paraId="486D59BB" w14:textId="77777777" w:rsidR="00D85A40" w:rsidRPr="00296DF0" w:rsidRDefault="00D85A40" w:rsidP="00D85A40">
      <w:pPr>
        <w:pStyle w:val="NormalWeb"/>
        <w:numPr>
          <w:ilvl w:val="0"/>
          <w:numId w:val="55"/>
        </w:numPr>
        <w:spacing w:before="0" w:beforeAutospacing="0" w:after="0" w:afterAutospacing="0"/>
        <w:jc w:val="both"/>
        <w:rPr>
          <w:color w:val="000000"/>
          <w:sz w:val="16"/>
          <w:szCs w:val="16"/>
        </w:rPr>
      </w:pPr>
      <w:r w:rsidRPr="00296DF0">
        <w:rPr>
          <w:rFonts w:ascii="Calibri" w:hAnsi="Calibri" w:cs="Tahoma"/>
          <w:color w:val="000000"/>
          <w:sz w:val="16"/>
          <w:szCs w:val="16"/>
        </w:rPr>
        <w:t xml:space="preserve">Que </w:t>
      </w:r>
      <w:r w:rsidRPr="00296DF0">
        <w:rPr>
          <w:rFonts w:ascii="Calibri" w:hAnsi="Calibri" w:cs="Tahoma"/>
          <w:b/>
          <w:color w:val="000000"/>
          <w:sz w:val="16"/>
          <w:szCs w:val="16"/>
        </w:rPr>
        <w:t xml:space="preserve">“S.S.N.L.”, </w:t>
      </w:r>
      <w:r w:rsidRPr="00296DF0">
        <w:rPr>
          <w:rFonts w:ascii="Calibri" w:hAnsi="Calibri" w:cs="Tahoma"/>
          <w:color w:val="000000"/>
          <w:sz w:val="16"/>
          <w:szCs w:val="16"/>
        </w:rPr>
        <w:t xml:space="preserve">cuenta con un término de un año contado a partir del incumplimiento de </w:t>
      </w:r>
      <w:r w:rsidRPr="00296DF0">
        <w:rPr>
          <w:rFonts w:ascii="Calibri" w:hAnsi="Calibri" w:cs="Tahoma"/>
          <w:b/>
          <w:color w:val="000000"/>
          <w:sz w:val="16"/>
          <w:szCs w:val="16"/>
        </w:rPr>
        <w:t xml:space="preserve">“EL PROVEEDOR”, </w:t>
      </w:r>
      <w:r w:rsidRPr="00296DF0">
        <w:rPr>
          <w:rFonts w:ascii="Calibri" w:hAnsi="Calibri" w:cs="Tahoma"/>
          <w:color w:val="000000"/>
          <w:sz w:val="16"/>
          <w:szCs w:val="16"/>
        </w:rPr>
        <w:t xml:space="preserve">para reclamar el pago a la afianzadora, por lo que de no presentarse dentro de dicho plazo operará la caducidad de la misma; o bien, de que la vigencia de la fianza deberá ser de dos años, contados a partir del día siguiente al incumplimiento del fiado. </w:t>
      </w:r>
    </w:p>
    <w:p w14:paraId="26183633" w14:textId="77777777" w:rsidR="00D85A40" w:rsidRPr="003C5090" w:rsidRDefault="00D85A40" w:rsidP="00D85A40">
      <w:pPr>
        <w:pStyle w:val="NormalWeb"/>
        <w:spacing w:before="0" w:beforeAutospacing="0" w:after="0" w:afterAutospacing="0"/>
        <w:ind w:left="720"/>
        <w:jc w:val="both"/>
        <w:rPr>
          <w:color w:val="000000"/>
          <w:sz w:val="16"/>
          <w:szCs w:val="16"/>
        </w:rPr>
      </w:pPr>
      <w:r w:rsidRPr="003C5090">
        <w:rPr>
          <w:rFonts w:ascii="Calibri" w:hAnsi="Calibri" w:cs="Tahoma"/>
          <w:color w:val="000000"/>
          <w:sz w:val="16"/>
          <w:szCs w:val="16"/>
        </w:rPr>
        <w:t> </w:t>
      </w:r>
    </w:p>
    <w:p w14:paraId="09E3FF26" w14:textId="77777777" w:rsidR="00D85A40" w:rsidRPr="003C5090" w:rsidRDefault="00D85A40" w:rsidP="00D85A40">
      <w:pPr>
        <w:pStyle w:val="NormalWeb"/>
        <w:spacing w:before="0" w:beforeAutospacing="0" w:after="0" w:afterAutospacing="0"/>
        <w:ind w:left="720"/>
        <w:jc w:val="both"/>
        <w:rPr>
          <w:color w:val="000000"/>
          <w:sz w:val="16"/>
          <w:szCs w:val="16"/>
        </w:rPr>
      </w:pPr>
      <w:r w:rsidRPr="003C5090">
        <w:rPr>
          <w:rFonts w:ascii="Calibri" w:hAnsi="Calibri" w:cs="Tahoma"/>
          <w:color w:val="000000"/>
          <w:sz w:val="16"/>
          <w:szCs w:val="16"/>
        </w:rPr>
        <w:t xml:space="preserve">Una vez cumplidas las obligaciones de </w:t>
      </w:r>
      <w:r w:rsidRPr="003C5090">
        <w:rPr>
          <w:rFonts w:ascii="Calibri" w:hAnsi="Calibri" w:cs="Tahoma"/>
          <w:b/>
          <w:color w:val="000000"/>
          <w:sz w:val="16"/>
          <w:szCs w:val="16"/>
        </w:rPr>
        <w:t>“EL PROVEEDOR”</w:t>
      </w:r>
      <w:r w:rsidRPr="003C5090">
        <w:rPr>
          <w:rFonts w:ascii="Calibri" w:hAnsi="Calibri" w:cs="Tahoma"/>
          <w:color w:val="000000"/>
          <w:sz w:val="16"/>
          <w:szCs w:val="16"/>
        </w:rPr>
        <w:t xml:space="preserve"> a satisfacción de </w:t>
      </w:r>
      <w:r w:rsidRPr="003C5090">
        <w:rPr>
          <w:rFonts w:ascii="Calibri" w:hAnsi="Calibri" w:cs="Tahoma"/>
          <w:b/>
          <w:color w:val="000000"/>
          <w:sz w:val="16"/>
          <w:szCs w:val="16"/>
        </w:rPr>
        <w:t>“S.S.N.L.”</w:t>
      </w:r>
      <w:r w:rsidRPr="003C5090">
        <w:rPr>
          <w:rFonts w:ascii="Calibri" w:hAnsi="Calibri" w:cs="Tahoma"/>
          <w:color w:val="000000"/>
          <w:sz w:val="16"/>
          <w:szCs w:val="16"/>
        </w:rPr>
        <w:t xml:space="preserve">, este último procederá a extender la constancia de cumplimiento de las obligaciones contractuales para que </w:t>
      </w:r>
      <w:r w:rsidRPr="003C5090">
        <w:rPr>
          <w:rFonts w:ascii="Calibri" w:hAnsi="Calibri" w:cs="Tahoma"/>
          <w:b/>
          <w:color w:val="000000"/>
          <w:sz w:val="16"/>
          <w:szCs w:val="16"/>
        </w:rPr>
        <w:t>“EL PROVEEDOR”</w:t>
      </w:r>
      <w:r w:rsidRPr="003C5090">
        <w:rPr>
          <w:rFonts w:ascii="Calibri" w:hAnsi="Calibri" w:cs="Tahoma"/>
          <w:color w:val="000000"/>
          <w:sz w:val="16"/>
          <w:szCs w:val="16"/>
        </w:rPr>
        <w:t xml:space="preserve"> de inicio a los trámites para la cancelación de la garantía de cumplimiento prevista en esta cláusula.</w:t>
      </w:r>
    </w:p>
    <w:p w14:paraId="0AC00643" w14:textId="77777777" w:rsidR="00D85A40" w:rsidRPr="003C5090" w:rsidRDefault="00D85A40" w:rsidP="00D85A40">
      <w:pPr>
        <w:pStyle w:val="NormalWeb"/>
        <w:spacing w:before="0" w:beforeAutospacing="0" w:after="0" w:afterAutospacing="0"/>
        <w:jc w:val="both"/>
        <w:rPr>
          <w:color w:val="000000"/>
          <w:sz w:val="16"/>
          <w:szCs w:val="16"/>
        </w:rPr>
      </w:pPr>
    </w:p>
    <w:p w14:paraId="03BCE753" w14:textId="77777777" w:rsidR="00D85A40" w:rsidRPr="003C5090" w:rsidRDefault="00D85A40" w:rsidP="00D85A40">
      <w:pPr>
        <w:tabs>
          <w:tab w:val="left" w:pos="8080"/>
        </w:tabs>
        <w:spacing w:line="360" w:lineRule="auto"/>
        <w:jc w:val="both"/>
        <w:rPr>
          <w:rFonts w:ascii="Calibri" w:hAnsi="Calibri" w:cs="Arial"/>
          <w:sz w:val="16"/>
          <w:szCs w:val="16"/>
          <w:lang w:val="es-MX"/>
        </w:rPr>
      </w:pPr>
    </w:p>
    <w:p w14:paraId="01030A5D" w14:textId="77777777" w:rsidR="00D85A40" w:rsidRDefault="00D85A40" w:rsidP="00D85A40">
      <w:pPr>
        <w:jc w:val="center"/>
        <w:rPr>
          <w:rFonts w:ascii="Calibri" w:hAnsi="Calibri" w:cs="Arial"/>
          <w:b/>
          <w:i/>
          <w:sz w:val="16"/>
          <w:szCs w:val="16"/>
        </w:rPr>
      </w:pPr>
    </w:p>
    <w:p w14:paraId="6CB12F87" w14:textId="77777777" w:rsidR="00D85A40" w:rsidRDefault="00D85A40" w:rsidP="00D85A40">
      <w:pPr>
        <w:jc w:val="center"/>
        <w:rPr>
          <w:rFonts w:ascii="Calibri" w:hAnsi="Calibri" w:cs="Arial"/>
          <w:b/>
          <w:i/>
          <w:sz w:val="16"/>
          <w:szCs w:val="16"/>
        </w:rPr>
      </w:pPr>
    </w:p>
    <w:p w14:paraId="64795284" w14:textId="77777777" w:rsidR="00D85A40" w:rsidRDefault="00D85A40" w:rsidP="00D85A40">
      <w:pPr>
        <w:jc w:val="center"/>
        <w:rPr>
          <w:rFonts w:ascii="Calibri" w:hAnsi="Calibri" w:cs="Arial"/>
          <w:b/>
          <w:i/>
          <w:sz w:val="16"/>
          <w:szCs w:val="16"/>
        </w:rPr>
      </w:pPr>
    </w:p>
    <w:p w14:paraId="1D5F7CBA" w14:textId="77777777" w:rsidR="00D85A40" w:rsidRDefault="00D85A40" w:rsidP="00D85A40">
      <w:pPr>
        <w:jc w:val="center"/>
        <w:rPr>
          <w:rFonts w:ascii="Calibri" w:hAnsi="Calibri" w:cs="Arial"/>
          <w:b/>
          <w:i/>
          <w:sz w:val="16"/>
          <w:szCs w:val="16"/>
        </w:rPr>
      </w:pPr>
    </w:p>
    <w:p w14:paraId="7340BF30" w14:textId="77777777" w:rsidR="00D85A40" w:rsidRDefault="00D85A40" w:rsidP="00D85A40">
      <w:pPr>
        <w:jc w:val="center"/>
        <w:rPr>
          <w:rFonts w:ascii="Calibri" w:hAnsi="Calibri" w:cs="Arial"/>
          <w:b/>
          <w:i/>
          <w:sz w:val="16"/>
          <w:szCs w:val="16"/>
        </w:rPr>
      </w:pPr>
    </w:p>
    <w:p w14:paraId="15F3898E" w14:textId="77777777" w:rsidR="00D85A40" w:rsidRDefault="00D85A40" w:rsidP="00D85A40">
      <w:pPr>
        <w:jc w:val="center"/>
        <w:rPr>
          <w:rFonts w:ascii="Calibri" w:hAnsi="Calibri" w:cs="Arial"/>
          <w:b/>
          <w:i/>
          <w:sz w:val="16"/>
          <w:szCs w:val="16"/>
        </w:rPr>
      </w:pPr>
    </w:p>
    <w:p w14:paraId="3AF0BC77" w14:textId="77777777" w:rsidR="00D85A40" w:rsidRDefault="00D85A40" w:rsidP="00D85A40">
      <w:pPr>
        <w:jc w:val="center"/>
        <w:rPr>
          <w:rFonts w:ascii="Calibri" w:hAnsi="Calibri" w:cs="Arial"/>
          <w:b/>
          <w:i/>
          <w:sz w:val="16"/>
          <w:szCs w:val="16"/>
        </w:rPr>
      </w:pPr>
    </w:p>
    <w:p w14:paraId="407AFDB1" w14:textId="77777777" w:rsidR="00D85A40" w:rsidRDefault="00D85A40" w:rsidP="00D85A40">
      <w:pPr>
        <w:jc w:val="center"/>
        <w:rPr>
          <w:rFonts w:ascii="Calibri" w:hAnsi="Calibri" w:cs="Arial"/>
          <w:b/>
          <w:i/>
          <w:sz w:val="16"/>
          <w:szCs w:val="16"/>
        </w:rPr>
      </w:pPr>
    </w:p>
    <w:p w14:paraId="49634EAF" w14:textId="77777777" w:rsidR="00D85A40" w:rsidRDefault="00D85A40" w:rsidP="00D85A40">
      <w:pPr>
        <w:jc w:val="center"/>
        <w:rPr>
          <w:rFonts w:ascii="Calibri" w:hAnsi="Calibri" w:cs="Arial"/>
          <w:b/>
          <w:i/>
          <w:sz w:val="16"/>
          <w:szCs w:val="16"/>
        </w:rPr>
      </w:pPr>
    </w:p>
    <w:p w14:paraId="01CE722F" w14:textId="77777777" w:rsidR="00D85A40" w:rsidRDefault="00D85A40" w:rsidP="00D85A40">
      <w:pPr>
        <w:jc w:val="center"/>
        <w:rPr>
          <w:rFonts w:ascii="Calibri" w:hAnsi="Calibri" w:cs="Arial"/>
          <w:b/>
          <w:i/>
          <w:sz w:val="16"/>
          <w:szCs w:val="16"/>
        </w:rPr>
      </w:pPr>
    </w:p>
    <w:p w14:paraId="4458B250" w14:textId="77777777" w:rsidR="00D85A40" w:rsidRPr="00174D9C" w:rsidRDefault="00D85A40" w:rsidP="00D85A40">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1E4FF"/>
        <w:jc w:val="center"/>
        <w:rPr>
          <w:rFonts w:ascii="Calibri" w:hAnsi="Calibri" w:cs="Calibri"/>
          <w:b/>
          <w:bCs/>
          <w:sz w:val="20"/>
          <w:szCs w:val="20"/>
        </w:rPr>
      </w:pPr>
      <w:r>
        <w:rPr>
          <w:rFonts w:ascii="Calibri" w:hAnsi="Calibri" w:cs="Calibri"/>
          <w:b/>
          <w:bCs/>
          <w:sz w:val="20"/>
          <w:szCs w:val="20"/>
        </w:rPr>
        <w:lastRenderedPageBreak/>
        <w:t>ANEXO 11</w:t>
      </w:r>
    </w:p>
    <w:p w14:paraId="19BD748B" w14:textId="77777777" w:rsidR="00D85A40" w:rsidRPr="00174D9C" w:rsidRDefault="00D85A40" w:rsidP="00D85A40">
      <w:pPr>
        <w:pStyle w:val="Default"/>
        <w:jc w:val="center"/>
        <w:rPr>
          <w:rFonts w:ascii="Calibri" w:hAnsi="Calibri" w:cs="Calibri"/>
          <w:sz w:val="20"/>
          <w:szCs w:val="20"/>
        </w:rPr>
      </w:pPr>
      <w:r w:rsidRPr="00174D9C">
        <w:rPr>
          <w:rFonts w:ascii="Calibri" w:hAnsi="Calibri" w:cs="Calibri"/>
          <w:b/>
          <w:bCs/>
          <w:sz w:val="20"/>
          <w:szCs w:val="20"/>
        </w:rPr>
        <w:t>CARTA DE MANIFESTACIÓN RELATIVA A LA PARTICIPACIÓN DE PERSONAS FÍSICAS O MORALES QUE NO SE ENCUENTREN INHABILITADAS</w:t>
      </w:r>
    </w:p>
    <w:p w14:paraId="142CA4EE" w14:textId="77777777" w:rsidR="00D85A40" w:rsidRPr="00174D9C" w:rsidRDefault="00D85A40" w:rsidP="00D85A40">
      <w:pPr>
        <w:pStyle w:val="Default"/>
        <w:rPr>
          <w:rFonts w:ascii="Calibri" w:hAnsi="Calibri" w:cs="Calibri"/>
          <w:b/>
          <w:bCs/>
          <w:sz w:val="20"/>
          <w:szCs w:val="20"/>
        </w:rPr>
      </w:pPr>
    </w:p>
    <w:p w14:paraId="0FC00D4A" w14:textId="77777777" w:rsidR="00D85A40" w:rsidRPr="00174D9C" w:rsidRDefault="00D85A40" w:rsidP="00D85A40">
      <w:pPr>
        <w:pStyle w:val="Default"/>
        <w:rPr>
          <w:rFonts w:ascii="Calibri" w:hAnsi="Calibri" w:cs="Calibri"/>
          <w:b/>
          <w:bCs/>
          <w:sz w:val="20"/>
          <w:szCs w:val="20"/>
        </w:rPr>
      </w:pPr>
    </w:p>
    <w:p w14:paraId="55CA86A8" w14:textId="77777777" w:rsidR="00D85A40" w:rsidRPr="00D73198" w:rsidRDefault="00D85A40" w:rsidP="00D85A40">
      <w:pPr>
        <w:autoSpaceDE w:val="0"/>
        <w:autoSpaceDN w:val="0"/>
        <w:adjustRightInd w:val="0"/>
        <w:rPr>
          <w:rFonts w:ascii="Calibri" w:hAnsi="Calibri" w:cs="Calibri"/>
          <w:b/>
        </w:rPr>
      </w:pPr>
      <w:r>
        <w:rPr>
          <w:rFonts w:ascii="Calibri" w:hAnsi="Calibri" w:cs="Arial"/>
          <w:b/>
        </w:rPr>
        <w:t>LIC. VICENTE ARTURO LÓPEZ LIMÓN</w:t>
      </w:r>
    </w:p>
    <w:p w14:paraId="559CAC67" w14:textId="77777777" w:rsidR="00D85A40" w:rsidRPr="00D73198" w:rsidRDefault="00D85A40" w:rsidP="00D85A40">
      <w:pPr>
        <w:autoSpaceDE w:val="0"/>
        <w:autoSpaceDN w:val="0"/>
        <w:adjustRightInd w:val="0"/>
        <w:rPr>
          <w:rFonts w:ascii="Calibri" w:hAnsi="Calibri" w:cs="Calibri"/>
          <w:b/>
        </w:rPr>
      </w:pPr>
      <w:r w:rsidRPr="00D73198">
        <w:rPr>
          <w:rFonts w:ascii="Calibri" w:hAnsi="Calibri" w:cs="Calibri"/>
          <w:b/>
        </w:rPr>
        <w:t>DIRECTOR ADMINISTRATIVO</w:t>
      </w:r>
    </w:p>
    <w:p w14:paraId="768ECF4B" w14:textId="77777777" w:rsidR="00D85A40" w:rsidRPr="00D73198" w:rsidRDefault="00D85A40" w:rsidP="00D85A40">
      <w:pPr>
        <w:autoSpaceDE w:val="0"/>
        <w:autoSpaceDN w:val="0"/>
        <w:adjustRightInd w:val="0"/>
        <w:rPr>
          <w:rFonts w:ascii="Calibri" w:hAnsi="Calibri" w:cs="Calibri"/>
          <w:b/>
        </w:rPr>
      </w:pPr>
      <w:r w:rsidRPr="00D73198">
        <w:rPr>
          <w:rFonts w:ascii="Calibri" w:hAnsi="Calibri" w:cs="Calibri"/>
          <w:b/>
        </w:rPr>
        <w:t>SERVICIOS DE SALUD DE NUEVO LEÓN, O.P.D.</w:t>
      </w:r>
    </w:p>
    <w:p w14:paraId="5FB37551" w14:textId="77777777" w:rsidR="00D85A40" w:rsidRPr="00D73198" w:rsidRDefault="00D85A40" w:rsidP="00D85A40">
      <w:pPr>
        <w:autoSpaceDE w:val="0"/>
        <w:autoSpaceDN w:val="0"/>
        <w:adjustRightInd w:val="0"/>
        <w:rPr>
          <w:rFonts w:ascii="Calibri" w:hAnsi="Calibri" w:cs="Calibri"/>
          <w:b/>
        </w:rPr>
      </w:pPr>
      <w:r w:rsidRPr="00D73198">
        <w:rPr>
          <w:rFonts w:ascii="Calibri" w:hAnsi="Calibri" w:cs="Calibri"/>
          <w:b/>
        </w:rPr>
        <w:t>PRESENTE.</w:t>
      </w:r>
    </w:p>
    <w:p w14:paraId="02A8950C" w14:textId="77777777" w:rsidR="00D85A40" w:rsidRPr="00174D9C" w:rsidRDefault="00D85A40" w:rsidP="00D85A40">
      <w:pPr>
        <w:pStyle w:val="Default"/>
        <w:rPr>
          <w:rFonts w:ascii="Calibri" w:hAnsi="Calibri" w:cs="Calibri"/>
          <w:sz w:val="20"/>
          <w:szCs w:val="20"/>
        </w:rPr>
      </w:pPr>
    </w:p>
    <w:p w14:paraId="186AA110" w14:textId="77777777" w:rsidR="00D85A40" w:rsidRPr="00174D9C" w:rsidRDefault="00D85A40" w:rsidP="00D85A40">
      <w:pPr>
        <w:pStyle w:val="Default"/>
        <w:ind w:left="5664" w:firstLine="708"/>
        <w:rPr>
          <w:rFonts w:ascii="Calibri" w:hAnsi="Calibri" w:cs="Calibri"/>
          <w:sz w:val="20"/>
          <w:szCs w:val="20"/>
        </w:rPr>
      </w:pPr>
      <w:r w:rsidRPr="00174D9C">
        <w:rPr>
          <w:rFonts w:ascii="Calibri" w:hAnsi="Calibri" w:cs="Calibri"/>
          <w:b/>
          <w:bCs/>
          <w:sz w:val="20"/>
          <w:szCs w:val="20"/>
        </w:rPr>
        <w:t xml:space="preserve">FECHA: </w:t>
      </w:r>
    </w:p>
    <w:p w14:paraId="4DB1A307" w14:textId="77777777" w:rsidR="00D85A40" w:rsidRPr="00174D9C" w:rsidRDefault="00D85A40" w:rsidP="00D85A40">
      <w:pPr>
        <w:pStyle w:val="Default"/>
        <w:rPr>
          <w:rFonts w:ascii="Calibri" w:hAnsi="Calibri" w:cs="Calibri"/>
          <w:sz w:val="20"/>
          <w:szCs w:val="20"/>
        </w:rPr>
      </w:pPr>
    </w:p>
    <w:p w14:paraId="32C82793" w14:textId="77777777" w:rsidR="00D85A40" w:rsidRPr="00174D9C" w:rsidRDefault="00D85A40" w:rsidP="00D85A40">
      <w:pPr>
        <w:pStyle w:val="Default"/>
        <w:rPr>
          <w:rFonts w:ascii="Calibri" w:hAnsi="Calibri" w:cs="Calibri"/>
          <w:sz w:val="20"/>
          <w:szCs w:val="20"/>
        </w:rPr>
      </w:pPr>
    </w:p>
    <w:p w14:paraId="43A2F8AF" w14:textId="50774008" w:rsidR="00D85A40" w:rsidRPr="00174D9C" w:rsidRDefault="00D85A40" w:rsidP="00D85A40">
      <w:pPr>
        <w:pStyle w:val="Default"/>
        <w:spacing w:line="360" w:lineRule="auto"/>
        <w:jc w:val="both"/>
        <w:rPr>
          <w:rFonts w:ascii="Calibri" w:hAnsi="Calibri" w:cs="Calibri"/>
          <w:sz w:val="20"/>
          <w:szCs w:val="20"/>
        </w:rPr>
      </w:pPr>
      <w:r w:rsidRPr="00174D9C">
        <w:rPr>
          <w:rFonts w:ascii="Calibri" w:hAnsi="Calibri" w:cs="Calibri"/>
          <w:sz w:val="20"/>
          <w:szCs w:val="20"/>
        </w:rPr>
        <w:t>______________________________, en mi carácter de representante o apoderado legal de la empresa (nombre o razón social)</w:t>
      </w:r>
      <w:r w:rsidR="009E2FF4">
        <w:rPr>
          <w:rFonts w:ascii="Calibri" w:hAnsi="Calibri" w:cs="Calibri"/>
          <w:sz w:val="20"/>
          <w:szCs w:val="20"/>
        </w:rPr>
        <w:t xml:space="preserve"> </w:t>
      </w:r>
      <w:r w:rsidRPr="00174D9C">
        <w:rPr>
          <w:rFonts w:ascii="Calibri" w:hAnsi="Calibri" w:cs="Calibri"/>
          <w:sz w:val="20"/>
          <w:szCs w:val="20"/>
        </w:rPr>
        <w:t xml:space="preserve">___________________________________________, declaro bajo protesta de decir verdad que mi representada o por su conducto, no participan en este procedimiento de </w:t>
      </w:r>
      <w:r>
        <w:rPr>
          <w:rFonts w:ascii="Calibri" w:hAnsi="Calibri" w:cs="Calibri"/>
          <w:b/>
          <w:bCs/>
          <w:sz w:val="20"/>
          <w:szCs w:val="20"/>
        </w:rPr>
        <w:t>LICITACIÓN PÚBLICA NACIONAL PRESENCIAL</w:t>
      </w:r>
      <w:r w:rsidRPr="00174D9C">
        <w:rPr>
          <w:rFonts w:ascii="Calibri" w:hAnsi="Calibri" w:cs="Calibri"/>
          <w:b/>
          <w:bCs/>
          <w:sz w:val="20"/>
          <w:szCs w:val="20"/>
        </w:rPr>
        <w:t xml:space="preserve"> No. </w:t>
      </w:r>
      <w:r w:rsidR="00C10376">
        <w:rPr>
          <w:rFonts w:ascii="Calibri" w:hAnsi="Calibri" w:cs="Calibri"/>
          <w:b/>
          <w:bCs/>
          <w:sz w:val="20"/>
          <w:szCs w:val="20"/>
        </w:rPr>
        <w:t>LP-919044992-N29-2024</w:t>
      </w:r>
      <w:r w:rsidRPr="00174D9C">
        <w:rPr>
          <w:rFonts w:ascii="Calibri" w:hAnsi="Calibri" w:cs="Calibri"/>
          <w:sz w:val="20"/>
          <w:szCs w:val="20"/>
        </w:rPr>
        <w:t xml:space="preserve">, personas físicas o morales que se encuentren inhabilitadas por resolución de la Secretaría de la Función Pública, en términos de la Ley, con el propósito de evadir los efectos de la inhabilitación y tomando en consideración entre otros, los supuestos siguientes: </w:t>
      </w:r>
    </w:p>
    <w:p w14:paraId="5E2B39F3" w14:textId="77777777" w:rsidR="00D85A40" w:rsidRPr="00174D9C" w:rsidRDefault="00D85A40" w:rsidP="00D85A40">
      <w:pPr>
        <w:pStyle w:val="Default"/>
        <w:spacing w:line="360" w:lineRule="auto"/>
        <w:jc w:val="both"/>
        <w:rPr>
          <w:rFonts w:ascii="Calibri" w:hAnsi="Calibri" w:cs="Calibri"/>
          <w:sz w:val="20"/>
          <w:szCs w:val="20"/>
        </w:rPr>
      </w:pPr>
    </w:p>
    <w:p w14:paraId="3B5AFA17" w14:textId="77777777" w:rsidR="00D85A40" w:rsidRPr="00174D9C" w:rsidRDefault="00D85A40" w:rsidP="00D85A40">
      <w:pPr>
        <w:pStyle w:val="Default"/>
        <w:numPr>
          <w:ilvl w:val="1"/>
          <w:numId w:val="22"/>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morales en cuyo capital social participen personas físicas o morales que se encuentren inhabilitadas. </w:t>
      </w:r>
    </w:p>
    <w:p w14:paraId="2C3923E4" w14:textId="77777777" w:rsidR="00D85A40" w:rsidRPr="00174D9C" w:rsidRDefault="00D85A40" w:rsidP="00D85A40">
      <w:pPr>
        <w:pStyle w:val="Default"/>
        <w:spacing w:line="360" w:lineRule="auto"/>
        <w:ind w:left="993" w:right="709"/>
        <w:jc w:val="both"/>
        <w:rPr>
          <w:rFonts w:ascii="Calibri" w:hAnsi="Calibri" w:cs="Calibri"/>
          <w:sz w:val="20"/>
          <w:szCs w:val="20"/>
        </w:rPr>
      </w:pPr>
    </w:p>
    <w:p w14:paraId="2722AC02" w14:textId="77777777" w:rsidR="00D85A40" w:rsidRPr="00174D9C" w:rsidRDefault="00D85A40" w:rsidP="00D85A40">
      <w:pPr>
        <w:pStyle w:val="Default"/>
        <w:numPr>
          <w:ilvl w:val="1"/>
          <w:numId w:val="22"/>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morales que en su capital social participen personas morales en cuyo capital social, a su vez, participen personas físicas o morales que se encuentren inhabilitadas. </w:t>
      </w:r>
    </w:p>
    <w:p w14:paraId="782D9BD2" w14:textId="77777777" w:rsidR="00D85A40" w:rsidRPr="00174D9C" w:rsidRDefault="00D85A40" w:rsidP="00D85A40">
      <w:pPr>
        <w:pStyle w:val="Default"/>
        <w:spacing w:line="360" w:lineRule="auto"/>
        <w:ind w:left="993" w:right="709"/>
        <w:jc w:val="both"/>
        <w:rPr>
          <w:rFonts w:ascii="Calibri" w:hAnsi="Calibri" w:cs="Calibri"/>
          <w:sz w:val="20"/>
          <w:szCs w:val="20"/>
        </w:rPr>
      </w:pPr>
    </w:p>
    <w:p w14:paraId="08BFB1FE" w14:textId="77777777" w:rsidR="00D85A40" w:rsidRPr="00174D9C" w:rsidRDefault="00D85A40" w:rsidP="00D85A40">
      <w:pPr>
        <w:pStyle w:val="Default"/>
        <w:numPr>
          <w:ilvl w:val="1"/>
          <w:numId w:val="22"/>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físicas que participen en el capital social de personas morales que se encuentren inhabilitadas. La participación social deberá tomarse en cuenta al momento de la infracción que hubiere motivado la inhabilitación. </w:t>
      </w:r>
    </w:p>
    <w:p w14:paraId="3D1C0390" w14:textId="77777777" w:rsidR="00D85A40" w:rsidRPr="00174D9C" w:rsidRDefault="00D85A40" w:rsidP="00D85A40">
      <w:pPr>
        <w:pStyle w:val="Default"/>
        <w:jc w:val="both"/>
        <w:rPr>
          <w:rFonts w:ascii="Calibri" w:hAnsi="Calibri" w:cs="Calibri"/>
          <w:b/>
          <w:bCs/>
          <w:sz w:val="20"/>
          <w:szCs w:val="20"/>
        </w:rPr>
      </w:pPr>
    </w:p>
    <w:p w14:paraId="76C17E2E" w14:textId="77777777" w:rsidR="00D85A40" w:rsidRPr="00174D9C" w:rsidRDefault="00D85A40" w:rsidP="00D85A40">
      <w:pPr>
        <w:pStyle w:val="Default"/>
        <w:rPr>
          <w:rFonts w:ascii="Calibri" w:hAnsi="Calibri" w:cs="Calibri"/>
          <w:b/>
          <w:bCs/>
          <w:sz w:val="20"/>
          <w:szCs w:val="20"/>
        </w:rPr>
      </w:pPr>
    </w:p>
    <w:p w14:paraId="7812A6DD" w14:textId="77777777" w:rsidR="00D85A40" w:rsidRPr="00174D9C" w:rsidRDefault="00D85A40" w:rsidP="00D85A40">
      <w:pPr>
        <w:autoSpaceDE w:val="0"/>
        <w:autoSpaceDN w:val="0"/>
        <w:adjustRightInd w:val="0"/>
        <w:jc w:val="center"/>
        <w:rPr>
          <w:rFonts w:ascii="Calibri" w:hAnsi="Calibri" w:cs="Calibri"/>
          <w:b/>
          <w:szCs w:val="22"/>
        </w:rPr>
      </w:pPr>
      <w:r w:rsidRPr="00174D9C">
        <w:rPr>
          <w:rFonts w:ascii="Calibri" w:hAnsi="Calibri" w:cs="Calibri"/>
          <w:b/>
          <w:szCs w:val="22"/>
        </w:rPr>
        <w:t>ATENTAMENTE</w:t>
      </w:r>
    </w:p>
    <w:p w14:paraId="7E986BBC" w14:textId="77777777" w:rsidR="00D85A40" w:rsidRPr="00174D9C" w:rsidRDefault="00D85A40" w:rsidP="00D85A40">
      <w:pPr>
        <w:autoSpaceDE w:val="0"/>
        <w:autoSpaceDN w:val="0"/>
        <w:adjustRightInd w:val="0"/>
        <w:jc w:val="center"/>
        <w:rPr>
          <w:rFonts w:ascii="Calibri" w:hAnsi="Calibri" w:cs="Calibri"/>
          <w:b/>
          <w:szCs w:val="22"/>
        </w:rPr>
      </w:pPr>
    </w:p>
    <w:p w14:paraId="386A0A73" w14:textId="77777777" w:rsidR="00D85A40" w:rsidRPr="00174D9C" w:rsidRDefault="00D85A40" w:rsidP="00D85A40">
      <w:pPr>
        <w:tabs>
          <w:tab w:val="left" w:pos="5245"/>
          <w:tab w:val="left" w:pos="7655"/>
        </w:tabs>
        <w:ind w:right="-91"/>
        <w:jc w:val="center"/>
        <w:rPr>
          <w:rFonts w:ascii="Calibri" w:hAnsi="Calibri" w:cs="Arial"/>
          <w:b/>
        </w:rPr>
      </w:pPr>
      <w:r w:rsidRPr="00174D9C">
        <w:rPr>
          <w:rFonts w:ascii="Calibri" w:hAnsi="Calibri" w:cs="Arial"/>
          <w:b/>
        </w:rPr>
        <w:t>_____________________________________________________</w:t>
      </w:r>
    </w:p>
    <w:p w14:paraId="571FC10E" w14:textId="77777777" w:rsidR="00D85A40" w:rsidRDefault="00D85A40" w:rsidP="00D85A40">
      <w:pPr>
        <w:tabs>
          <w:tab w:val="left" w:pos="5245"/>
          <w:tab w:val="left" w:pos="7655"/>
        </w:tabs>
        <w:ind w:right="-91"/>
        <w:jc w:val="center"/>
        <w:rPr>
          <w:rFonts w:ascii="Calibri" w:hAnsi="Calibri" w:cs="Arial"/>
          <w:b/>
        </w:rPr>
      </w:pPr>
      <w:r w:rsidRPr="00174D9C">
        <w:rPr>
          <w:rFonts w:ascii="Calibri" w:hAnsi="Calibri" w:cs="Arial"/>
          <w:b/>
        </w:rPr>
        <w:t>Nombre, Firma y del Representante de la Empresa</w:t>
      </w:r>
    </w:p>
    <w:p w14:paraId="783E29C6" w14:textId="77777777" w:rsidR="00D85A40" w:rsidRDefault="00D85A40" w:rsidP="00D85A40">
      <w:pPr>
        <w:tabs>
          <w:tab w:val="left" w:pos="5245"/>
          <w:tab w:val="left" w:pos="7655"/>
        </w:tabs>
        <w:ind w:right="-91"/>
        <w:jc w:val="center"/>
        <w:rPr>
          <w:rFonts w:ascii="Calibri" w:hAnsi="Calibri" w:cs="Arial"/>
          <w:b/>
        </w:rPr>
      </w:pPr>
    </w:p>
    <w:p w14:paraId="03D57C28" w14:textId="77777777" w:rsidR="00D85A40" w:rsidRDefault="00D85A40" w:rsidP="00D85A40">
      <w:pPr>
        <w:tabs>
          <w:tab w:val="left" w:pos="5245"/>
          <w:tab w:val="left" w:pos="7655"/>
        </w:tabs>
        <w:ind w:right="-91"/>
        <w:jc w:val="center"/>
        <w:rPr>
          <w:rFonts w:ascii="Calibri" w:hAnsi="Calibri" w:cs="Arial"/>
          <w:b/>
        </w:rPr>
      </w:pPr>
    </w:p>
    <w:p w14:paraId="3008BB50" w14:textId="77777777" w:rsidR="00D85A40" w:rsidRDefault="00D85A40" w:rsidP="00D85A40">
      <w:pPr>
        <w:tabs>
          <w:tab w:val="left" w:pos="5245"/>
          <w:tab w:val="left" w:pos="7655"/>
        </w:tabs>
        <w:ind w:right="-91"/>
        <w:jc w:val="center"/>
        <w:rPr>
          <w:rFonts w:ascii="Calibri" w:hAnsi="Calibri" w:cs="Arial"/>
          <w:b/>
        </w:rPr>
      </w:pPr>
    </w:p>
    <w:p w14:paraId="5A06A90E" w14:textId="77777777" w:rsidR="00D85A40" w:rsidRDefault="00D85A40" w:rsidP="00D85A40">
      <w:pPr>
        <w:tabs>
          <w:tab w:val="left" w:pos="5245"/>
          <w:tab w:val="left" w:pos="7655"/>
        </w:tabs>
        <w:ind w:right="-91"/>
        <w:jc w:val="center"/>
        <w:rPr>
          <w:rFonts w:ascii="Calibri" w:hAnsi="Calibri" w:cs="Arial"/>
          <w:b/>
        </w:rPr>
      </w:pPr>
    </w:p>
    <w:p w14:paraId="4C905261" w14:textId="77777777" w:rsidR="00D85A40" w:rsidRDefault="00D85A40" w:rsidP="00D85A40">
      <w:pPr>
        <w:tabs>
          <w:tab w:val="left" w:pos="5245"/>
          <w:tab w:val="left" w:pos="7655"/>
        </w:tabs>
        <w:ind w:right="-91"/>
        <w:jc w:val="center"/>
        <w:rPr>
          <w:rFonts w:ascii="Calibri" w:hAnsi="Calibri" w:cs="Arial"/>
          <w:b/>
        </w:rPr>
      </w:pPr>
    </w:p>
    <w:p w14:paraId="637DA2F5" w14:textId="77777777" w:rsidR="00D85A40" w:rsidRPr="00174D9C" w:rsidRDefault="00D85A40" w:rsidP="00D85A40">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1E4FF"/>
        <w:autoSpaceDE w:val="0"/>
        <w:autoSpaceDN w:val="0"/>
        <w:adjustRightInd w:val="0"/>
        <w:jc w:val="center"/>
        <w:rPr>
          <w:rFonts w:ascii="Calibri" w:hAnsi="Calibri" w:cs="Calibri"/>
          <w:b/>
          <w:szCs w:val="18"/>
        </w:rPr>
      </w:pPr>
      <w:r>
        <w:rPr>
          <w:rFonts w:ascii="Calibri" w:hAnsi="Calibri" w:cs="Calibri"/>
          <w:b/>
          <w:szCs w:val="18"/>
        </w:rPr>
        <w:lastRenderedPageBreak/>
        <w:t>ANEXO 12</w:t>
      </w:r>
    </w:p>
    <w:p w14:paraId="65E18A89" w14:textId="77777777" w:rsidR="00D85A40" w:rsidRPr="00174D9C" w:rsidRDefault="00D85A40" w:rsidP="00D85A40">
      <w:pPr>
        <w:pStyle w:val="Default"/>
        <w:jc w:val="both"/>
        <w:rPr>
          <w:rFonts w:ascii="Calibri" w:hAnsi="Calibri" w:cs="Calibri"/>
          <w:b/>
          <w:bCs/>
          <w:sz w:val="22"/>
          <w:szCs w:val="23"/>
        </w:rPr>
      </w:pPr>
    </w:p>
    <w:p w14:paraId="188C9B70" w14:textId="77777777" w:rsidR="00D85A40" w:rsidRPr="00174D9C" w:rsidRDefault="00D85A40" w:rsidP="00D85A40">
      <w:pPr>
        <w:pStyle w:val="Default"/>
        <w:jc w:val="both"/>
        <w:rPr>
          <w:rFonts w:ascii="Calibri" w:hAnsi="Calibri" w:cs="Calibri"/>
          <w:sz w:val="20"/>
          <w:szCs w:val="23"/>
        </w:rPr>
      </w:pPr>
      <w:r w:rsidRPr="00174D9C">
        <w:rPr>
          <w:rFonts w:ascii="Calibri" w:hAnsi="Calibri" w:cs="Calibri"/>
          <w:b/>
          <w:bCs/>
          <w:sz w:val="20"/>
          <w:szCs w:val="23"/>
        </w:rPr>
        <w:t xml:space="preserve">FORMATO PARA LA MANIFESTACIÓN QUE DEBERÁN PRESENTAR LAS MICRO, PEQUEÑAS y MEDIANAS EMPRESAS, QUE PARTICIPEN CON TAL CARÁCTER EN LOS PROCEDIMIENTOS DE CONTRATACIÓN, PARA DAR CUMPLIMIENTO A LO DISPUESTO EN EL </w:t>
      </w:r>
      <w:r w:rsidRPr="00174D9C">
        <w:rPr>
          <w:rFonts w:ascii="Calibri" w:hAnsi="Calibri" w:cs="Calibri"/>
          <w:b/>
          <w:bCs/>
          <w:i/>
          <w:sz w:val="20"/>
          <w:szCs w:val="23"/>
        </w:rPr>
        <w:t>ARTICULO 59</w:t>
      </w:r>
      <w:r w:rsidRPr="00174D9C">
        <w:rPr>
          <w:rFonts w:ascii="Calibri" w:hAnsi="Calibri" w:cs="Calibri"/>
          <w:b/>
          <w:bCs/>
          <w:sz w:val="20"/>
          <w:szCs w:val="23"/>
        </w:rPr>
        <w:t xml:space="preserve"> DEL REGLAMENTO DE LA LEY. </w:t>
      </w:r>
    </w:p>
    <w:p w14:paraId="6533E037" w14:textId="77777777" w:rsidR="00D85A40" w:rsidRPr="00174D9C" w:rsidRDefault="00D85A40" w:rsidP="00D85A40">
      <w:pPr>
        <w:pStyle w:val="Default"/>
        <w:rPr>
          <w:rFonts w:ascii="Calibri" w:hAnsi="Calibri" w:cs="Calibri"/>
          <w:i/>
          <w:iCs/>
          <w:sz w:val="20"/>
          <w:szCs w:val="22"/>
        </w:rPr>
      </w:pPr>
    </w:p>
    <w:p w14:paraId="122D9798" w14:textId="77777777" w:rsidR="00D85A40" w:rsidRPr="00174D9C" w:rsidRDefault="00D85A40" w:rsidP="00D85A40">
      <w:pPr>
        <w:pStyle w:val="Default"/>
        <w:jc w:val="both"/>
        <w:rPr>
          <w:rFonts w:ascii="Calibri" w:hAnsi="Calibri" w:cs="Calibri"/>
          <w:sz w:val="20"/>
          <w:szCs w:val="22"/>
        </w:rPr>
      </w:pPr>
      <w:r w:rsidRPr="00174D9C">
        <w:rPr>
          <w:rFonts w:ascii="Calibri" w:hAnsi="Calibri" w:cs="Calibri"/>
          <w:i/>
          <w:iCs/>
          <w:sz w:val="20"/>
          <w:szCs w:val="22"/>
        </w:rPr>
        <w:t xml:space="preserve">El licitante presentará este manifiesto bajo protesta de decir verdad, en el caso de que no presente el documento expedido por autoridad competente que determine su estratificación como MIPYME. </w:t>
      </w:r>
    </w:p>
    <w:p w14:paraId="7A1D4E20" w14:textId="77777777" w:rsidR="00D85A40" w:rsidRPr="00174D9C" w:rsidRDefault="00D85A40" w:rsidP="00D85A40">
      <w:pPr>
        <w:pStyle w:val="Default"/>
        <w:rPr>
          <w:rFonts w:ascii="Calibri" w:hAnsi="Calibri" w:cs="Calibri"/>
          <w:sz w:val="20"/>
          <w:szCs w:val="22"/>
        </w:rPr>
      </w:pPr>
    </w:p>
    <w:p w14:paraId="514B0C66" w14:textId="77777777" w:rsidR="00D85A40" w:rsidRPr="00174D9C" w:rsidRDefault="00D85A40" w:rsidP="00D85A40">
      <w:pPr>
        <w:spacing w:line="216" w:lineRule="exact"/>
        <w:ind w:firstLine="288"/>
        <w:jc w:val="right"/>
        <w:rPr>
          <w:rFonts w:ascii="Calibri" w:hAnsi="Calibri" w:cs="Calibri"/>
          <w:sz w:val="14"/>
          <w:szCs w:val="16"/>
          <w:lang w:val="es-MX"/>
        </w:rPr>
      </w:pPr>
      <w:r w:rsidRPr="00174D9C">
        <w:rPr>
          <w:rFonts w:ascii="Calibri" w:hAnsi="Calibri" w:cs="Calibri"/>
          <w:sz w:val="14"/>
          <w:szCs w:val="16"/>
          <w:lang w:val="es-MX"/>
        </w:rPr>
        <w:t xml:space="preserve">__________DE __________ </w:t>
      </w:r>
      <w:proofErr w:type="spellStart"/>
      <w:r w:rsidRPr="00174D9C">
        <w:rPr>
          <w:rFonts w:ascii="Calibri" w:hAnsi="Calibri" w:cs="Calibri"/>
          <w:sz w:val="14"/>
          <w:szCs w:val="16"/>
          <w:lang w:val="es-MX"/>
        </w:rPr>
        <w:t>DE</w:t>
      </w:r>
      <w:proofErr w:type="spellEnd"/>
      <w:r w:rsidRPr="00174D9C">
        <w:rPr>
          <w:rFonts w:ascii="Calibri" w:hAnsi="Calibri" w:cs="Calibri"/>
          <w:sz w:val="14"/>
          <w:szCs w:val="16"/>
          <w:lang w:val="es-MX"/>
        </w:rPr>
        <w:t xml:space="preserve"> ______________ (1)</w:t>
      </w:r>
    </w:p>
    <w:p w14:paraId="472778C0" w14:textId="77777777" w:rsidR="00D85A40" w:rsidRPr="00174D9C" w:rsidRDefault="00D85A40" w:rsidP="00D85A40">
      <w:pPr>
        <w:spacing w:line="216" w:lineRule="exact"/>
        <w:jc w:val="both"/>
        <w:rPr>
          <w:rFonts w:ascii="Calibri" w:hAnsi="Calibri" w:cs="Calibri"/>
          <w:sz w:val="14"/>
          <w:szCs w:val="16"/>
          <w:lang w:val="es-MX"/>
        </w:rPr>
      </w:pPr>
      <w:r w:rsidRPr="00174D9C">
        <w:rPr>
          <w:rFonts w:ascii="Calibri" w:hAnsi="Calibri" w:cs="Calibri"/>
          <w:sz w:val="14"/>
          <w:szCs w:val="16"/>
          <w:lang w:val="es-MX"/>
        </w:rPr>
        <w:t>__________</w:t>
      </w:r>
      <w:proofErr w:type="gramStart"/>
      <w:r w:rsidRPr="00174D9C">
        <w:rPr>
          <w:rFonts w:ascii="Calibri" w:hAnsi="Calibri" w:cs="Calibri"/>
          <w:sz w:val="14"/>
          <w:szCs w:val="16"/>
          <w:lang w:val="es-MX"/>
        </w:rPr>
        <w:t>_(</w:t>
      </w:r>
      <w:proofErr w:type="gramEnd"/>
      <w:r w:rsidRPr="00174D9C">
        <w:rPr>
          <w:rFonts w:ascii="Calibri" w:hAnsi="Calibri" w:cs="Calibri"/>
          <w:sz w:val="14"/>
          <w:szCs w:val="16"/>
          <w:lang w:val="es-MX"/>
        </w:rPr>
        <w:t xml:space="preserve">2)____________ </w:t>
      </w:r>
      <w:r w:rsidRPr="00174D9C">
        <w:rPr>
          <w:rFonts w:ascii="Calibri" w:hAnsi="Calibri" w:cs="Calibri"/>
          <w:sz w:val="14"/>
          <w:szCs w:val="16"/>
          <w:lang w:val="es-MX"/>
        </w:rPr>
        <w:br/>
        <w:t>PRESENTE.</w:t>
      </w:r>
    </w:p>
    <w:p w14:paraId="50503378" w14:textId="77777777" w:rsidR="00D85A40" w:rsidRPr="00174D9C" w:rsidRDefault="00D85A40" w:rsidP="00D85A40">
      <w:pPr>
        <w:spacing w:line="216" w:lineRule="exact"/>
        <w:ind w:firstLine="288"/>
        <w:jc w:val="both"/>
        <w:rPr>
          <w:rFonts w:ascii="Calibri" w:hAnsi="Calibri" w:cs="Calibri"/>
          <w:sz w:val="14"/>
          <w:szCs w:val="16"/>
          <w:lang w:val="es-MX"/>
        </w:rPr>
      </w:pPr>
      <w:r w:rsidRPr="00174D9C">
        <w:rPr>
          <w:rFonts w:ascii="Calibri" w:hAnsi="Calibri" w:cs="Calibri"/>
          <w:sz w:val="14"/>
          <w:szCs w:val="16"/>
          <w:lang w:val="es-MX"/>
        </w:rPr>
        <w:t>ME REFIERO AL PROCEDIMIENTO ______</w:t>
      </w:r>
      <w:proofErr w:type="gramStart"/>
      <w:r w:rsidRPr="00174D9C">
        <w:rPr>
          <w:rFonts w:ascii="Calibri" w:hAnsi="Calibri" w:cs="Calibri"/>
          <w:sz w:val="14"/>
          <w:szCs w:val="16"/>
          <w:lang w:val="es-MX"/>
        </w:rPr>
        <w:t>_(</w:t>
      </w:r>
      <w:proofErr w:type="gramEnd"/>
      <w:r w:rsidRPr="00174D9C">
        <w:rPr>
          <w:rFonts w:ascii="Calibri" w:hAnsi="Calibri" w:cs="Calibri"/>
          <w:sz w:val="14"/>
          <w:szCs w:val="16"/>
          <w:lang w:val="es-MX"/>
        </w:rPr>
        <w:t>3)___________ NO. _</w:t>
      </w:r>
      <w:proofErr w:type="gramStart"/>
      <w:r w:rsidRPr="00174D9C">
        <w:rPr>
          <w:rFonts w:ascii="Calibri" w:hAnsi="Calibri" w:cs="Calibri"/>
          <w:sz w:val="14"/>
          <w:szCs w:val="16"/>
          <w:lang w:val="es-MX"/>
        </w:rPr>
        <w:t>_(</w:t>
      </w:r>
      <w:proofErr w:type="gramEnd"/>
      <w:r w:rsidRPr="00174D9C">
        <w:rPr>
          <w:rFonts w:ascii="Calibri" w:hAnsi="Calibri" w:cs="Calibri"/>
          <w:sz w:val="14"/>
          <w:szCs w:val="16"/>
          <w:lang w:val="es-MX"/>
        </w:rPr>
        <w:t>4)____ EN EL QUE MI REPRESENTADA, LA EMPRESA _______________(5)___________________ PARTICIPA A TRAVÉS DE LA PROPUESTA QUE SE CONTIENE EN EL PRESENTE SOBRE.</w:t>
      </w:r>
    </w:p>
    <w:p w14:paraId="2FD354A4" w14:textId="77777777" w:rsidR="00D85A40" w:rsidRPr="00174D9C" w:rsidRDefault="00D85A40" w:rsidP="00D85A40">
      <w:pPr>
        <w:spacing w:line="216" w:lineRule="exact"/>
        <w:ind w:firstLine="288"/>
        <w:jc w:val="both"/>
        <w:rPr>
          <w:rFonts w:ascii="Calibri" w:hAnsi="Calibri" w:cs="Calibri"/>
          <w:sz w:val="14"/>
          <w:szCs w:val="16"/>
          <w:lang w:val="es-MX"/>
        </w:rPr>
      </w:pPr>
    </w:p>
    <w:p w14:paraId="5962ED72" w14:textId="77777777" w:rsidR="00D85A40" w:rsidRPr="00174D9C" w:rsidRDefault="00D85A40" w:rsidP="00D85A40">
      <w:pPr>
        <w:spacing w:line="216" w:lineRule="exact"/>
        <w:ind w:firstLine="288"/>
        <w:jc w:val="both"/>
        <w:rPr>
          <w:rFonts w:ascii="Calibri" w:hAnsi="Calibri" w:cs="Calibri"/>
          <w:sz w:val="14"/>
          <w:szCs w:val="16"/>
          <w:lang w:val="es-MX"/>
        </w:rPr>
      </w:pPr>
      <w:r w:rsidRPr="00174D9C">
        <w:rPr>
          <w:rFonts w:ascii="Calibri" w:hAnsi="Calibri" w:cs="Calibri"/>
          <w:sz w:val="14"/>
          <w:szCs w:val="16"/>
          <w:lang w:val="es-MX"/>
        </w:rPr>
        <w:t>SOBRE EL PARTICULAR, DECLARO BAJO PROTESTA DECIR VERDAD, QUE MÍ REPRESENTADA PERTENECE AL SECTOR __</w:t>
      </w:r>
      <w:proofErr w:type="gramStart"/>
      <w:r w:rsidRPr="00174D9C">
        <w:rPr>
          <w:rFonts w:ascii="Calibri" w:hAnsi="Calibri" w:cs="Calibri"/>
          <w:sz w:val="14"/>
          <w:szCs w:val="16"/>
          <w:lang w:val="es-MX"/>
        </w:rPr>
        <w:t>_</w:t>
      </w:r>
      <w:r w:rsidRPr="00174D9C">
        <w:rPr>
          <w:rFonts w:ascii="Calibri" w:hAnsi="Calibri" w:cs="Calibri"/>
          <w:sz w:val="14"/>
          <w:szCs w:val="16"/>
          <w:u w:val="single"/>
          <w:lang w:val="es-MX"/>
        </w:rPr>
        <w:t>(</w:t>
      </w:r>
      <w:proofErr w:type="gramEnd"/>
      <w:r w:rsidRPr="00174D9C">
        <w:rPr>
          <w:rFonts w:ascii="Calibri" w:hAnsi="Calibri" w:cs="Calibri"/>
          <w:sz w:val="14"/>
          <w:szCs w:val="16"/>
          <w:u w:val="single"/>
          <w:lang w:val="es-MX"/>
        </w:rPr>
        <w:t>6)____</w:t>
      </w:r>
      <w:r w:rsidRPr="00174D9C">
        <w:rPr>
          <w:rFonts w:ascii="Calibri" w:hAnsi="Calibri" w:cs="Calibri"/>
          <w:sz w:val="14"/>
          <w:szCs w:val="16"/>
          <w:lang w:val="es-MX"/>
        </w:rPr>
        <w:t>, CUENTA CON ___</w:t>
      </w:r>
      <w:r w:rsidRPr="00174D9C">
        <w:rPr>
          <w:rFonts w:ascii="Calibri" w:hAnsi="Calibri" w:cs="Calibri"/>
          <w:sz w:val="14"/>
          <w:szCs w:val="16"/>
          <w:u w:val="single"/>
          <w:lang w:val="es-MX"/>
        </w:rPr>
        <w:t>_(7)_</w:t>
      </w:r>
      <w:r w:rsidRPr="00174D9C">
        <w:rPr>
          <w:rFonts w:ascii="Calibri" w:hAnsi="Calibri" w:cs="Calibri"/>
          <w:sz w:val="14"/>
          <w:szCs w:val="16"/>
          <w:lang w:val="es-MX"/>
        </w:rPr>
        <w:t>_____ EMPLEADOS DE PLANTA REGISTRADOS ANTE EL IMSS Y CON ___</w:t>
      </w:r>
      <w:r w:rsidRPr="00174D9C">
        <w:rPr>
          <w:rFonts w:ascii="Calibri" w:hAnsi="Calibri" w:cs="Calibri"/>
          <w:sz w:val="14"/>
          <w:szCs w:val="16"/>
          <w:u w:val="single"/>
          <w:lang w:val="es-MX"/>
        </w:rPr>
        <w:t>(8)_</w:t>
      </w:r>
      <w:r w:rsidRPr="00174D9C">
        <w:rPr>
          <w:rFonts w:ascii="Calibri" w:hAnsi="Calibri" w:cs="Calibri"/>
          <w:sz w:val="14"/>
          <w:szCs w:val="16"/>
          <w:lang w:val="es-MX"/>
        </w:rPr>
        <w:t>____ PERSONAS SUBCONTRATADAS Y QUE EL MONTO DE LAS VENTAS ANUALES DE MI REPRESENTADA ES DE _______</w:t>
      </w:r>
      <w:r w:rsidRPr="00174D9C">
        <w:rPr>
          <w:rFonts w:ascii="Calibri" w:hAnsi="Calibri" w:cs="Calibri"/>
          <w:sz w:val="14"/>
          <w:szCs w:val="16"/>
          <w:u w:val="single"/>
          <w:lang w:val="es-MX"/>
        </w:rPr>
        <w:t>(9)___</w:t>
      </w:r>
      <w:r w:rsidRPr="00174D9C">
        <w:rPr>
          <w:rFonts w:ascii="Calibri" w:hAnsi="Calibri" w:cs="Calibri"/>
          <w:sz w:val="14"/>
          <w:szCs w:val="16"/>
          <w:lang w:val="es-MX"/>
        </w:rPr>
        <w:t>___ OBTENIDO EN EL EJERCICIO FISCAL CORRESPONDIENTE A LA ÚLTIMA DECLARACIÓN ANUAL DE IMPUESTOS FEDERALES. CONSIDERANDO LO ANTERIOR, MI REPRESENTADA SE ENCUENTRA EN EL RANGO DE UNA EMPRESA __</w:t>
      </w:r>
      <w:proofErr w:type="gramStart"/>
      <w:r w:rsidRPr="00174D9C">
        <w:rPr>
          <w:rFonts w:ascii="Calibri" w:hAnsi="Calibri" w:cs="Calibri"/>
          <w:sz w:val="14"/>
          <w:szCs w:val="16"/>
          <w:lang w:val="es-MX"/>
        </w:rPr>
        <w:t>_</w:t>
      </w:r>
      <w:r w:rsidRPr="00174D9C">
        <w:rPr>
          <w:rFonts w:ascii="Calibri" w:hAnsi="Calibri" w:cs="Calibri"/>
          <w:sz w:val="14"/>
          <w:szCs w:val="16"/>
          <w:u w:val="single"/>
          <w:lang w:val="es-MX"/>
        </w:rPr>
        <w:t>(</w:t>
      </w:r>
      <w:proofErr w:type="gramEnd"/>
      <w:r w:rsidRPr="00174D9C">
        <w:rPr>
          <w:rFonts w:ascii="Calibri" w:hAnsi="Calibri" w:cs="Calibri"/>
          <w:sz w:val="14"/>
          <w:szCs w:val="16"/>
          <w:u w:val="single"/>
          <w:lang w:val="es-MX"/>
        </w:rPr>
        <w:t>10)_</w:t>
      </w:r>
      <w:r w:rsidRPr="00174D9C">
        <w:rPr>
          <w:rFonts w:ascii="Calibri" w:hAnsi="Calibri" w:cs="Calibri"/>
          <w:sz w:val="14"/>
          <w:szCs w:val="16"/>
          <w:lang w:val="es-MX"/>
        </w:rPr>
        <w:t>___ ATENDIENDO A LO SIGUIENTE:</w:t>
      </w:r>
    </w:p>
    <w:p w14:paraId="433C0E66" w14:textId="77777777" w:rsidR="00D85A40" w:rsidRPr="00174D9C" w:rsidRDefault="00D85A40" w:rsidP="00D85A40">
      <w:pPr>
        <w:spacing w:line="216" w:lineRule="exact"/>
        <w:ind w:firstLine="288"/>
        <w:jc w:val="both"/>
        <w:rPr>
          <w:rFonts w:ascii="Calibri" w:hAnsi="Calibri" w:cs="Calibri"/>
          <w:sz w:val="14"/>
          <w:szCs w:val="16"/>
          <w:lang w:val="es-MX"/>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7"/>
        <w:gridCol w:w="1795"/>
        <w:gridCol w:w="2047"/>
        <w:gridCol w:w="2409"/>
        <w:gridCol w:w="1701"/>
      </w:tblGrid>
      <w:tr w:rsidR="00D85A40" w:rsidRPr="00EF115D" w14:paraId="321BEFF2" w14:textId="77777777" w:rsidTr="00724FE7">
        <w:trPr>
          <w:trHeight w:val="96"/>
        </w:trPr>
        <w:tc>
          <w:tcPr>
            <w:tcW w:w="9639" w:type="dxa"/>
            <w:gridSpan w:val="5"/>
            <w:shd w:val="clear" w:color="auto" w:fill="71E4FF"/>
          </w:tcPr>
          <w:p w14:paraId="72012CAD" w14:textId="77777777" w:rsidR="00D85A40" w:rsidRPr="00174D9C" w:rsidRDefault="00D85A40" w:rsidP="00724FE7">
            <w:pPr>
              <w:jc w:val="center"/>
              <w:rPr>
                <w:rFonts w:ascii="Calibri" w:hAnsi="Calibri" w:cs="Calibri"/>
                <w:sz w:val="14"/>
                <w:szCs w:val="16"/>
                <w:lang w:val="es-MX"/>
              </w:rPr>
            </w:pPr>
            <w:r w:rsidRPr="00174D9C">
              <w:rPr>
                <w:rFonts w:ascii="Calibri" w:hAnsi="Calibri" w:cs="Calibri"/>
                <w:sz w:val="14"/>
                <w:szCs w:val="16"/>
                <w:lang w:val="es-MX"/>
              </w:rPr>
              <w:t>ESTRATIFICACIÓN</w:t>
            </w:r>
          </w:p>
        </w:tc>
      </w:tr>
      <w:tr w:rsidR="00D85A40" w:rsidRPr="00EF115D" w14:paraId="3A97B624" w14:textId="77777777" w:rsidTr="00724FE7">
        <w:tc>
          <w:tcPr>
            <w:tcW w:w="1687" w:type="dxa"/>
            <w:shd w:val="clear" w:color="auto" w:fill="71E4FF"/>
          </w:tcPr>
          <w:p w14:paraId="74D0DD92" w14:textId="77777777" w:rsidR="00D85A40" w:rsidRPr="00174D9C" w:rsidRDefault="00D85A40" w:rsidP="00724FE7">
            <w:pPr>
              <w:jc w:val="center"/>
              <w:rPr>
                <w:rFonts w:ascii="Calibri" w:hAnsi="Calibri" w:cs="Calibri"/>
                <w:sz w:val="14"/>
                <w:szCs w:val="16"/>
                <w:lang w:val="es-MX"/>
              </w:rPr>
            </w:pPr>
            <w:r w:rsidRPr="00174D9C">
              <w:rPr>
                <w:rFonts w:ascii="Calibri" w:hAnsi="Calibri" w:cs="Calibri"/>
                <w:sz w:val="14"/>
                <w:szCs w:val="16"/>
                <w:lang w:val="es-MX"/>
              </w:rPr>
              <w:t>TAMAÑO</w:t>
            </w:r>
          </w:p>
          <w:p w14:paraId="0BD10EE5" w14:textId="77777777" w:rsidR="00D85A40" w:rsidRPr="00174D9C" w:rsidRDefault="00D85A40" w:rsidP="00724FE7">
            <w:pPr>
              <w:jc w:val="center"/>
              <w:rPr>
                <w:rFonts w:ascii="Calibri" w:hAnsi="Calibri" w:cs="Calibri"/>
                <w:sz w:val="14"/>
                <w:szCs w:val="16"/>
                <w:lang w:val="es-MX"/>
              </w:rPr>
            </w:pPr>
            <w:r w:rsidRPr="00174D9C">
              <w:rPr>
                <w:rFonts w:ascii="Calibri" w:hAnsi="Calibri" w:cs="Calibri"/>
                <w:sz w:val="14"/>
                <w:szCs w:val="16"/>
                <w:lang w:val="es-MX"/>
              </w:rPr>
              <w:t>(10)</w:t>
            </w:r>
          </w:p>
        </w:tc>
        <w:tc>
          <w:tcPr>
            <w:tcW w:w="1795" w:type="dxa"/>
            <w:shd w:val="clear" w:color="auto" w:fill="71E4FF"/>
          </w:tcPr>
          <w:p w14:paraId="6E352D8C" w14:textId="77777777" w:rsidR="00D85A40" w:rsidRPr="00174D9C" w:rsidRDefault="00D85A40" w:rsidP="00724FE7">
            <w:pPr>
              <w:jc w:val="center"/>
              <w:rPr>
                <w:rFonts w:ascii="Calibri" w:hAnsi="Calibri" w:cs="Calibri"/>
                <w:sz w:val="14"/>
                <w:szCs w:val="16"/>
                <w:lang w:val="es-MX"/>
              </w:rPr>
            </w:pPr>
            <w:r w:rsidRPr="00174D9C">
              <w:rPr>
                <w:rFonts w:ascii="Calibri" w:hAnsi="Calibri" w:cs="Calibri"/>
                <w:sz w:val="14"/>
                <w:szCs w:val="16"/>
                <w:lang w:val="es-MX"/>
              </w:rPr>
              <w:t>SECTOR</w:t>
            </w:r>
          </w:p>
          <w:p w14:paraId="09214335" w14:textId="77777777" w:rsidR="00D85A40" w:rsidRPr="00174D9C" w:rsidRDefault="00D85A40" w:rsidP="00724FE7">
            <w:pPr>
              <w:jc w:val="center"/>
              <w:rPr>
                <w:rFonts w:ascii="Calibri" w:hAnsi="Calibri" w:cs="Calibri"/>
                <w:sz w:val="14"/>
                <w:szCs w:val="16"/>
                <w:lang w:val="es-MX"/>
              </w:rPr>
            </w:pPr>
            <w:r w:rsidRPr="00174D9C">
              <w:rPr>
                <w:rFonts w:ascii="Calibri" w:hAnsi="Calibri" w:cs="Calibri"/>
                <w:sz w:val="14"/>
                <w:szCs w:val="16"/>
                <w:lang w:val="es-MX"/>
              </w:rPr>
              <w:t>(6)</w:t>
            </w:r>
          </w:p>
        </w:tc>
        <w:tc>
          <w:tcPr>
            <w:tcW w:w="2047" w:type="dxa"/>
            <w:shd w:val="clear" w:color="auto" w:fill="71E4FF"/>
          </w:tcPr>
          <w:p w14:paraId="5C1BF8BB" w14:textId="77777777" w:rsidR="00D85A40" w:rsidRPr="00174D9C" w:rsidRDefault="00D85A40" w:rsidP="00724FE7">
            <w:pPr>
              <w:jc w:val="center"/>
              <w:rPr>
                <w:rFonts w:ascii="Calibri" w:hAnsi="Calibri" w:cs="Calibri"/>
                <w:sz w:val="14"/>
                <w:szCs w:val="16"/>
                <w:lang w:val="es-MX"/>
              </w:rPr>
            </w:pPr>
            <w:r w:rsidRPr="00174D9C">
              <w:rPr>
                <w:rFonts w:ascii="Calibri" w:hAnsi="Calibri" w:cs="Calibri"/>
                <w:sz w:val="14"/>
                <w:szCs w:val="16"/>
                <w:lang w:val="es-MX"/>
              </w:rPr>
              <w:t>RANGO DE NÚMERO DE TRABAJADORES (7) + (8)</w:t>
            </w:r>
          </w:p>
        </w:tc>
        <w:tc>
          <w:tcPr>
            <w:tcW w:w="2409" w:type="dxa"/>
            <w:shd w:val="clear" w:color="auto" w:fill="71E4FF"/>
          </w:tcPr>
          <w:p w14:paraId="38220BC7" w14:textId="77777777" w:rsidR="00D85A40" w:rsidRPr="00174D9C" w:rsidRDefault="00D85A40" w:rsidP="00724FE7">
            <w:pPr>
              <w:jc w:val="center"/>
              <w:rPr>
                <w:rFonts w:ascii="Calibri" w:hAnsi="Calibri" w:cs="Calibri"/>
                <w:sz w:val="14"/>
                <w:szCs w:val="16"/>
                <w:lang w:val="es-MX"/>
              </w:rPr>
            </w:pPr>
            <w:r w:rsidRPr="00174D9C">
              <w:rPr>
                <w:rFonts w:ascii="Calibri" w:hAnsi="Calibri" w:cs="Calibri"/>
                <w:sz w:val="14"/>
                <w:szCs w:val="16"/>
                <w:lang w:val="es-MX"/>
              </w:rPr>
              <w:t>RANGO DE MONTO DE VENTAS ANUALES (MDP) (9)</w:t>
            </w:r>
          </w:p>
        </w:tc>
        <w:tc>
          <w:tcPr>
            <w:tcW w:w="1701" w:type="dxa"/>
            <w:shd w:val="clear" w:color="auto" w:fill="71E4FF"/>
          </w:tcPr>
          <w:p w14:paraId="0D2AB613" w14:textId="77777777" w:rsidR="00D85A40" w:rsidRPr="00174D9C" w:rsidRDefault="00D85A40" w:rsidP="00724FE7">
            <w:pPr>
              <w:jc w:val="center"/>
              <w:rPr>
                <w:rFonts w:ascii="Calibri" w:hAnsi="Calibri" w:cs="Calibri"/>
                <w:sz w:val="14"/>
                <w:szCs w:val="16"/>
                <w:lang w:val="es-MX"/>
              </w:rPr>
            </w:pPr>
            <w:r w:rsidRPr="00174D9C">
              <w:rPr>
                <w:rFonts w:ascii="Calibri" w:hAnsi="Calibri" w:cs="Calibri"/>
                <w:sz w:val="14"/>
                <w:szCs w:val="16"/>
                <w:lang w:val="es-MX"/>
              </w:rPr>
              <w:t>TOPE MÁXIMO COMBINADO*</w:t>
            </w:r>
          </w:p>
        </w:tc>
      </w:tr>
      <w:tr w:rsidR="00D85A40" w:rsidRPr="00EF115D" w14:paraId="59799DBA" w14:textId="77777777" w:rsidTr="00724FE7">
        <w:tc>
          <w:tcPr>
            <w:tcW w:w="1687" w:type="dxa"/>
            <w:shd w:val="clear" w:color="auto" w:fill="71E4FF"/>
          </w:tcPr>
          <w:p w14:paraId="6933689B" w14:textId="77777777" w:rsidR="00D85A40" w:rsidRPr="00174D9C" w:rsidRDefault="00D85A40" w:rsidP="00724FE7">
            <w:pPr>
              <w:jc w:val="center"/>
              <w:rPr>
                <w:rFonts w:ascii="Calibri" w:hAnsi="Calibri" w:cs="Calibri"/>
                <w:sz w:val="14"/>
                <w:szCs w:val="16"/>
                <w:lang w:val="es-MX"/>
              </w:rPr>
            </w:pPr>
            <w:r w:rsidRPr="00174D9C">
              <w:rPr>
                <w:rFonts w:ascii="Calibri" w:hAnsi="Calibri" w:cs="Calibri"/>
                <w:sz w:val="14"/>
                <w:szCs w:val="16"/>
                <w:lang w:val="es-MX"/>
              </w:rPr>
              <w:t>MICRO</w:t>
            </w:r>
          </w:p>
        </w:tc>
        <w:tc>
          <w:tcPr>
            <w:tcW w:w="1795" w:type="dxa"/>
          </w:tcPr>
          <w:p w14:paraId="7440E0DD" w14:textId="77777777" w:rsidR="00D85A40" w:rsidRPr="00174D9C" w:rsidRDefault="00D85A40" w:rsidP="00724FE7">
            <w:pPr>
              <w:jc w:val="center"/>
              <w:rPr>
                <w:rFonts w:ascii="Calibri" w:hAnsi="Calibri" w:cs="Calibri"/>
                <w:sz w:val="14"/>
                <w:szCs w:val="16"/>
                <w:lang w:val="es-MX"/>
              </w:rPr>
            </w:pPr>
            <w:r w:rsidRPr="00174D9C">
              <w:rPr>
                <w:rFonts w:ascii="Calibri" w:hAnsi="Calibri" w:cs="Calibri"/>
                <w:sz w:val="14"/>
                <w:szCs w:val="16"/>
                <w:lang w:val="es-MX"/>
              </w:rPr>
              <w:t>TODAS</w:t>
            </w:r>
          </w:p>
        </w:tc>
        <w:tc>
          <w:tcPr>
            <w:tcW w:w="2047" w:type="dxa"/>
          </w:tcPr>
          <w:p w14:paraId="77FF8753" w14:textId="77777777" w:rsidR="00D85A40" w:rsidRPr="00174D9C" w:rsidRDefault="00D85A40" w:rsidP="00724FE7">
            <w:pPr>
              <w:jc w:val="center"/>
              <w:rPr>
                <w:rFonts w:ascii="Calibri" w:hAnsi="Calibri" w:cs="Calibri"/>
                <w:sz w:val="14"/>
                <w:szCs w:val="16"/>
                <w:lang w:val="es-MX"/>
              </w:rPr>
            </w:pPr>
            <w:r w:rsidRPr="00174D9C">
              <w:rPr>
                <w:rFonts w:ascii="Calibri" w:hAnsi="Calibri" w:cs="Calibri"/>
                <w:sz w:val="14"/>
                <w:szCs w:val="16"/>
                <w:lang w:val="es-MX"/>
              </w:rPr>
              <w:t>HASTA 10</w:t>
            </w:r>
          </w:p>
        </w:tc>
        <w:tc>
          <w:tcPr>
            <w:tcW w:w="2409" w:type="dxa"/>
          </w:tcPr>
          <w:p w14:paraId="20F783E6" w14:textId="77777777" w:rsidR="00D85A40" w:rsidRPr="00174D9C" w:rsidRDefault="00D85A40" w:rsidP="00724FE7">
            <w:pPr>
              <w:jc w:val="center"/>
              <w:rPr>
                <w:rFonts w:ascii="Calibri" w:hAnsi="Calibri" w:cs="Calibri"/>
                <w:sz w:val="14"/>
                <w:szCs w:val="16"/>
                <w:lang w:val="es-MX"/>
              </w:rPr>
            </w:pPr>
            <w:r w:rsidRPr="00174D9C">
              <w:rPr>
                <w:rFonts w:ascii="Calibri" w:hAnsi="Calibri" w:cs="Calibri"/>
                <w:sz w:val="14"/>
                <w:szCs w:val="16"/>
                <w:lang w:val="es-MX"/>
              </w:rPr>
              <w:t>HASTA $4</w:t>
            </w:r>
          </w:p>
        </w:tc>
        <w:tc>
          <w:tcPr>
            <w:tcW w:w="1701" w:type="dxa"/>
          </w:tcPr>
          <w:p w14:paraId="528BD510" w14:textId="77777777" w:rsidR="00D85A40" w:rsidRPr="00174D9C" w:rsidRDefault="00D85A40" w:rsidP="00724FE7">
            <w:pPr>
              <w:jc w:val="center"/>
              <w:rPr>
                <w:rFonts w:ascii="Calibri" w:hAnsi="Calibri" w:cs="Calibri"/>
                <w:sz w:val="14"/>
                <w:szCs w:val="16"/>
                <w:lang w:val="es-MX"/>
              </w:rPr>
            </w:pPr>
            <w:r w:rsidRPr="00174D9C">
              <w:rPr>
                <w:rFonts w:ascii="Calibri" w:hAnsi="Calibri" w:cs="Calibri"/>
                <w:sz w:val="14"/>
                <w:szCs w:val="16"/>
                <w:lang w:val="es-MX"/>
              </w:rPr>
              <w:t>4.6</w:t>
            </w:r>
          </w:p>
        </w:tc>
      </w:tr>
      <w:tr w:rsidR="00D85A40" w:rsidRPr="00EF115D" w14:paraId="5C9A8C1A" w14:textId="77777777" w:rsidTr="00724FE7">
        <w:tc>
          <w:tcPr>
            <w:tcW w:w="1687" w:type="dxa"/>
            <w:vMerge w:val="restart"/>
            <w:shd w:val="clear" w:color="auto" w:fill="71E4FF"/>
          </w:tcPr>
          <w:p w14:paraId="29A4DD63" w14:textId="77777777" w:rsidR="00D85A40" w:rsidRPr="00174D9C" w:rsidRDefault="00D85A40" w:rsidP="00724FE7">
            <w:pPr>
              <w:jc w:val="center"/>
              <w:rPr>
                <w:rFonts w:ascii="Calibri" w:hAnsi="Calibri" w:cs="Calibri"/>
                <w:sz w:val="2"/>
                <w:szCs w:val="4"/>
                <w:lang w:val="es-MX"/>
              </w:rPr>
            </w:pPr>
          </w:p>
          <w:p w14:paraId="34CDD943" w14:textId="77777777" w:rsidR="00D85A40" w:rsidRPr="00174D9C" w:rsidRDefault="00D85A40" w:rsidP="00724FE7">
            <w:pPr>
              <w:jc w:val="center"/>
              <w:rPr>
                <w:rFonts w:ascii="Calibri" w:hAnsi="Calibri" w:cs="Calibri"/>
                <w:sz w:val="14"/>
                <w:szCs w:val="16"/>
                <w:lang w:val="es-MX"/>
              </w:rPr>
            </w:pPr>
            <w:r w:rsidRPr="00174D9C">
              <w:rPr>
                <w:rFonts w:ascii="Calibri" w:hAnsi="Calibri" w:cs="Calibri"/>
                <w:sz w:val="14"/>
                <w:szCs w:val="16"/>
                <w:lang w:val="es-MX"/>
              </w:rPr>
              <w:t>PEQUEÑA</w:t>
            </w:r>
          </w:p>
        </w:tc>
        <w:tc>
          <w:tcPr>
            <w:tcW w:w="1795" w:type="dxa"/>
          </w:tcPr>
          <w:p w14:paraId="58149EF4" w14:textId="77777777" w:rsidR="00D85A40" w:rsidRPr="00174D9C" w:rsidRDefault="00D85A40" w:rsidP="00724FE7">
            <w:pPr>
              <w:jc w:val="center"/>
              <w:rPr>
                <w:rFonts w:ascii="Calibri" w:hAnsi="Calibri" w:cs="Calibri"/>
                <w:sz w:val="14"/>
                <w:szCs w:val="16"/>
                <w:lang w:val="es-MX"/>
              </w:rPr>
            </w:pPr>
            <w:r w:rsidRPr="00174D9C">
              <w:rPr>
                <w:rFonts w:ascii="Calibri" w:hAnsi="Calibri" w:cs="Calibri"/>
                <w:sz w:val="14"/>
                <w:szCs w:val="16"/>
                <w:lang w:val="es-MX"/>
              </w:rPr>
              <w:t>COMERCIO</w:t>
            </w:r>
          </w:p>
        </w:tc>
        <w:tc>
          <w:tcPr>
            <w:tcW w:w="2047" w:type="dxa"/>
          </w:tcPr>
          <w:p w14:paraId="2A22D8A6" w14:textId="77777777" w:rsidR="00D85A40" w:rsidRPr="00174D9C" w:rsidRDefault="00D85A40" w:rsidP="00724FE7">
            <w:pPr>
              <w:jc w:val="center"/>
              <w:rPr>
                <w:rFonts w:ascii="Calibri" w:hAnsi="Calibri" w:cs="Calibri"/>
                <w:sz w:val="14"/>
                <w:szCs w:val="16"/>
                <w:lang w:val="es-MX"/>
              </w:rPr>
            </w:pPr>
            <w:r w:rsidRPr="00174D9C">
              <w:rPr>
                <w:rFonts w:ascii="Calibri" w:hAnsi="Calibri" w:cs="Calibri"/>
                <w:sz w:val="14"/>
                <w:szCs w:val="16"/>
                <w:lang w:val="es-MX"/>
              </w:rPr>
              <w:t>DESDE 11 HASTA 30</w:t>
            </w:r>
          </w:p>
        </w:tc>
        <w:tc>
          <w:tcPr>
            <w:tcW w:w="2409" w:type="dxa"/>
          </w:tcPr>
          <w:p w14:paraId="15DE2243" w14:textId="77777777" w:rsidR="00D85A40" w:rsidRPr="00174D9C" w:rsidRDefault="00D85A40" w:rsidP="00724FE7">
            <w:pPr>
              <w:jc w:val="center"/>
              <w:rPr>
                <w:rFonts w:ascii="Calibri" w:hAnsi="Calibri" w:cs="Calibri"/>
                <w:sz w:val="14"/>
                <w:szCs w:val="16"/>
                <w:lang w:val="es-MX"/>
              </w:rPr>
            </w:pPr>
            <w:r w:rsidRPr="00174D9C">
              <w:rPr>
                <w:rFonts w:ascii="Calibri" w:hAnsi="Calibri" w:cs="Calibri"/>
                <w:sz w:val="14"/>
                <w:szCs w:val="16"/>
                <w:lang w:val="es-MX"/>
              </w:rPr>
              <w:t>DESDE $4.01 HASTA 100</w:t>
            </w:r>
          </w:p>
        </w:tc>
        <w:tc>
          <w:tcPr>
            <w:tcW w:w="1701" w:type="dxa"/>
          </w:tcPr>
          <w:p w14:paraId="05D52289" w14:textId="77777777" w:rsidR="00D85A40" w:rsidRPr="00174D9C" w:rsidRDefault="00D85A40" w:rsidP="00724FE7">
            <w:pPr>
              <w:jc w:val="center"/>
              <w:rPr>
                <w:rFonts w:ascii="Calibri" w:hAnsi="Calibri" w:cs="Calibri"/>
                <w:sz w:val="14"/>
                <w:szCs w:val="16"/>
                <w:lang w:val="es-MX"/>
              </w:rPr>
            </w:pPr>
            <w:r w:rsidRPr="00174D9C">
              <w:rPr>
                <w:rFonts w:ascii="Calibri" w:hAnsi="Calibri" w:cs="Calibri"/>
                <w:sz w:val="14"/>
                <w:szCs w:val="16"/>
                <w:lang w:val="es-MX"/>
              </w:rPr>
              <w:t>93</w:t>
            </w:r>
          </w:p>
        </w:tc>
      </w:tr>
      <w:tr w:rsidR="00D85A40" w:rsidRPr="00EF115D" w14:paraId="6606388D" w14:textId="77777777" w:rsidTr="00724FE7">
        <w:tc>
          <w:tcPr>
            <w:tcW w:w="1687" w:type="dxa"/>
            <w:vMerge/>
            <w:shd w:val="clear" w:color="auto" w:fill="71E4FF"/>
          </w:tcPr>
          <w:p w14:paraId="2FFDB356" w14:textId="77777777" w:rsidR="00D85A40" w:rsidRPr="00174D9C" w:rsidRDefault="00D85A40" w:rsidP="00724FE7">
            <w:pPr>
              <w:jc w:val="center"/>
              <w:rPr>
                <w:rFonts w:ascii="Calibri" w:hAnsi="Calibri" w:cs="Calibri"/>
                <w:sz w:val="14"/>
                <w:szCs w:val="16"/>
                <w:lang w:val="es-MX"/>
              </w:rPr>
            </w:pPr>
          </w:p>
        </w:tc>
        <w:tc>
          <w:tcPr>
            <w:tcW w:w="1795" w:type="dxa"/>
          </w:tcPr>
          <w:p w14:paraId="32D5C7AE" w14:textId="77777777" w:rsidR="00D85A40" w:rsidRPr="00174D9C" w:rsidRDefault="00D85A40" w:rsidP="00724FE7">
            <w:pPr>
              <w:jc w:val="center"/>
              <w:rPr>
                <w:rFonts w:ascii="Calibri" w:hAnsi="Calibri" w:cs="Calibri"/>
                <w:sz w:val="14"/>
                <w:szCs w:val="16"/>
                <w:lang w:val="es-MX"/>
              </w:rPr>
            </w:pPr>
            <w:r w:rsidRPr="00174D9C">
              <w:rPr>
                <w:rFonts w:ascii="Calibri" w:hAnsi="Calibri" w:cs="Calibri"/>
                <w:sz w:val="14"/>
                <w:szCs w:val="16"/>
                <w:lang w:val="es-MX"/>
              </w:rPr>
              <w:t>INDUSTRIA Y SERVICIOS</w:t>
            </w:r>
          </w:p>
        </w:tc>
        <w:tc>
          <w:tcPr>
            <w:tcW w:w="2047" w:type="dxa"/>
          </w:tcPr>
          <w:p w14:paraId="4E5A2518" w14:textId="77777777" w:rsidR="00D85A40" w:rsidRPr="00174D9C" w:rsidRDefault="00D85A40" w:rsidP="00724FE7">
            <w:pPr>
              <w:jc w:val="center"/>
              <w:rPr>
                <w:rFonts w:ascii="Calibri" w:hAnsi="Calibri" w:cs="Calibri"/>
                <w:sz w:val="14"/>
                <w:szCs w:val="16"/>
                <w:lang w:val="es-MX"/>
              </w:rPr>
            </w:pPr>
            <w:r w:rsidRPr="00174D9C">
              <w:rPr>
                <w:rFonts w:ascii="Calibri" w:hAnsi="Calibri" w:cs="Calibri"/>
                <w:sz w:val="14"/>
                <w:szCs w:val="16"/>
                <w:lang w:val="es-MX"/>
              </w:rPr>
              <w:t>DESDE 11 HASTA 50</w:t>
            </w:r>
          </w:p>
        </w:tc>
        <w:tc>
          <w:tcPr>
            <w:tcW w:w="2409" w:type="dxa"/>
          </w:tcPr>
          <w:p w14:paraId="734DDD1C" w14:textId="77777777" w:rsidR="00D85A40" w:rsidRPr="00174D9C" w:rsidRDefault="00D85A40" w:rsidP="00724FE7">
            <w:pPr>
              <w:jc w:val="center"/>
              <w:rPr>
                <w:rFonts w:ascii="Calibri" w:hAnsi="Calibri" w:cs="Calibri"/>
                <w:sz w:val="14"/>
                <w:szCs w:val="16"/>
                <w:lang w:val="es-MX"/>
              </w:rPr>
            </w:pPr>
            <w:r w:rsidRPr="00174D9C">
              <w:rPr>
                <w:rFonts w:ascii="Calibri" w:hAnsi="Calibri" w:cs="Calibri"/>
                <w:sz w:val="14"/>
                <w:szCs w:val="16"/>
                <w:lang w:val="es-MX"/>
              </w:rPr>
              <w:t>DESDE $4.01 HASTA 100</w:t>
            </w:r>
          </w:p>
        </w:tc>
        <w:tc>
          <w:tcPr>
            <w:tcW w:w="1701" w:type="dxa"/>
          </w:tcPr>
          <w:p w14:paraId="0D2881BF" w14:textId="77777777" w:rsidR="00D85A40" w:rsidRPr="00174D9C" w:rsidRDefault="00D85A40" w:rsidP="00724FE7">
            <w:pPr>
              <w:jc w:val="center"/>
              <w:rPr>
                <w:rFonts w:ascii="Calibri" w:hAnsi="Calibri" w:cs="Calibri"/>
                <w:sz w:val="14"/>
                <w:szCs w:val="16"/>
                <w:lang w:val="es-MX"/>
              </w:rPr>
            </w:pPr>
            <w:r w:rsidRPr="00174D9C">
              <w:rPr>
                <w:rFonts w:ascii="Calibri" w:hAnsi="Calibri" w:cs="Calibri"/>
                <w:sz w:val="14"/>
                <w:szCs w:val="16"/>
                <w:lang w:val="es-MX"/>
              </w:rPr>
              <w:t>95</w:t>
            </w:r>
          </w:p>
        </w:tc>
      </w:tr>
      <w:tr w:rsidR="00D85A40" w:rsidRPr="00EF115D" w14:paraId="40730664" w14:textId="77777777" w:rsidTr="00724FE7">
        <w:tc>
          <w:tcPr>
            <w:tcW w:w="1687" w:type="dxa"/>
            <w:vMerge w:val="restart"/>
            <w:shd w:val="clear" w:color="auto" w:fill="71E4FF"/>
          </w:tcPr>
          <w:p w14:paraId="17B473F5" w14:textId="77777777" w:rsidR="00D85A40" w:rsidRPr="00174D9C" w:rsidRDefault="00D85A40" w:rsidP="00724FE7">
            <w:pPr>
              <w:jc w:val="center"/>
              <w:rPr>
                <w:rFonts w:ascii="Calibri" w:hAnsi="Calibri" w:cs="Calibri"/>
                <w:sz w:val="8"/>
                <w:szCs w:val="10"/>
                <w:lang w:val="es-MX"/>
              </w:rPr>
            </w:pPr>
          </w:p>
          <w:p w14:paraId="00D145B7" w14:textId="77777777" w:rsidR="00D85A40" w:rsidRPr="00174D9C" w:rsidRDefault="00D85A40" w:rsidP="00724FE7">
            <w:pPr>
              <w:jc w:val="center"/>
              <w:rPr>
                <w:rFonts w:ascii="Calibri" w:hAnsi="Calibri" w:cs="Calibri"/>
                <w:sz w:val="8"/>
                <w:szCs w:val="10"/>
                <w:lang w:val="es-MX"/>
              </w:rPr>
            </w:pPr>
          </w:p>
          <w:p w14:paraId="776C2A6F" w14:textId="77777777" w:rsidR="00D85A40" w:rsidRPr="00174D9C" w:rsidRDefault="00D85A40" w:rsidP="00724FE7">
            <w:pPr>
              <w:jc w:val="center"/>
              <w:rPr>
                <w:rFonts w:ascii="Calibri" w:hAnsi="Calibri" w:cs="Calibri"/>
                <w:sz w:val="14"/>
                <w:szCs w:val="16"/>
                <w:lang w:val="es-MX"/>
              </w:rPr>
            </w:pPr>
            <w:r w:rsidRPr="00174D9C">
              <w:rPr>
                <w:rFonts w:ascii="Calibri" w:hAnsi="Calibri" w:cs="Calibri"/>
                <w:sz w:val="14"/>
                <w:szCs w:val="16"/>
                <w:lang w:val="es-MX"/>
              </w:rPr>
              <w:t>MEDIANA</w:t>
            </w:r>
          </w:p>
        </w:tc>
        <w:tc>
          <w:tcPr>
            <w:tcW w:w="1795" w:type="dxa"/>
          </w:tcPr>
          <w:p w14:paraId="0BA4E3EF" w14:textId="77777777" w:rsidR="00D85A40" w:rsidRPr="00174D9C" w:rsidRDefault="00D85A40" w:rsidP="00724FE7">
            <w:pPr>
              <w:jc w:val="center"/>
              <w:rPr>
                <w:rFonts w:ascii="Calibri" w:hAnsi="Calibri" w:cs="Calibri"/>
                <w:sz w:val="14"/>
                <w:szCs w:val="16"/>
                <w:lang w:val="es-MX"/>
              </w:rPr>
            </w:pPr>
            <w:r w:rsidRPr="00174D9C">
              <w:rPr>
                <w:rFonts w:ascii="Calibri" w:hAnsi="Calibri" w:cs="Calibri"/>
                <w:sz w:val="14"/>
                <w:szCs w:val="16"/>
                <w:lang w:val="es-MX"/>
              </w:rPr>
              <w:t>COMERCIO</w:t>
            </w:r>
          </w:p>
        </w:tc>
        <w:tc>
          <w:tcPr>
            <w:tcW w:w="2047" w:type="dxa"/>
          </w:tcPr>
          <w:p w14:paraId="4FC8ED5D" w14:textId="77777777" w:rsidR="00D85A40" w:rsidRPr="00174D9C" w:rsidRDefault="00D85A40" w:rsidP="00724FE7">
            <w:pPr>
              <w:jc w:val="center"/>
              <w:rPr>
                <w:rFonts w:ascii="Calibri" w:hAnsi="Calibri" w:cs="Calibri"/>
                <w:sz w:val="14"/>
                <w:szCs w:val="16"/>
                <w:lang w:val="es-MX"/>
              </w:rPr>
            </w:pPr>
            <w:r w:rsidRPr="00174D9C">
              <w:rPr>
                <w:rFonts w:ascii="Calibri" w:hAnsi="Calibri" w:cs="Calibri"/>
                <w:sz w:val="14"/>
                <w:szCs w:val="16"/>
                <w:lang w:val="es-MX"/>
              </w:rPr>
              <w:t>DESDE 31 HASTA 100</w:t>
            </w:r>
          </w:p>
        </w:tc>
        <w:tc>
          <w:tcPr>
            <w:tcW w:w="2409" w:type="dxa"/>
            <w:vMerge w:val="restart"/>
            <w:vAlign w:val="center"/>
          </w:tcPr>
          <w:p w14:paraId="6A46E2B2" w14:textId="77777777" w:rsidR="00D85A40" w:rsidRPr="00174D9C" w:rsidRDefault="00D85A40" w:rsidP="00724FE7">
            <w:pPr>
              <w:jc w:val="center"/>
              <w:rPr>
                <w:rFonts w:ascii="Calibri" w:hAnsi="Calibri" w:cs="Calibri"/>
                <w:sz w:val="14"/>
                <w:szCs w:val="16"/>
                <w:lang w:val="es-MX"/>
              </w:rPr>
            </w:pPr>
            <w:r w:rsidRPr="00174D9C">
              <w:rPr>
                <w:rFonts w:ascii="Calibri" w:hAnsi="Calibri" w:cs="Calibri"/>
                <w:sz w:val="14"/>
                <w:szCs w:val="16"/>
                <w:lang w:val="es-MX"/>
              </w:rPr>
              <w:t>DESDE $100.01 HASTA $250</w:t>
            </w:r>
          </w:p>
        </w:tc>
        <w:tc>
          <w:tcPr>
            <w:tcW w:w="1701" w:type="dxa"/>
            <w:vMerge w:val="restart"/>
            <w:vAlign w:val="center"/>
          </w:tcPr>
          <w:p w14:paraId="3C73C5AB" w14:textId="77777777" w:rsidR="00D85A40" w:rsidRPr="00174D9C" w:rsidRDefault="00D85A40" w:rsidP="00724FE7">
            <w:pPr>
              <w:jc w:val="center"/>
              <w:rPr>
                <w:rFonts w:ascii="Calibri" w:hAnsi="Calibri" w:cs="Calibri"/>
                <w:sz w:val="14"/>
                <w:szCs w:val="16"/>
                <w:lang w:val="es-MX"/>
              </w:rPr>
            </w:pPr>
            <w:r w:rsidRPr="00174D9C">
              <w:rPr>
                <w:rFonts w:ascii="Calibri" w:hAnsi="Calibri" w:cs="Calibri"/>
                <w:sz w:val="14"/>
                <w:szCs w:val="16"/>
                <w:lang w:val="es-MX"/>
              </w:rPr>
              <w:t>235</w:t>
            </w:r>
          </w:p>
        </w:tc>
      </w:tr>
      <w:tr w:rsidR="00D85A40" w:rsidRPr="00EF115D" w14:paraId="55D330D9" w14:textId="77777777" w:rsidTr="00724FE7">
        <w:tc>
          <w:tcPr>
            <w:tcW w:w="1687" w:type="dxa"/>
            <w:vMerge/>
            <w:shd w:val="clear" w:color="auto" w:fill="71E4FF"/>
          </w:tcPr>
          <w:p w14:paraId="17C8F8EE" w14:textId="77777777" w:rsidR="00D85A40" w:rsidRPr="00174D9C" w:rsidRDefault="00D85A40" w:rsidP="00724FE7">
            <w:pPr>
              <w:jc w:val="center"/>
              <w:rPr>
                <w:rFonts w:ascii="Calibri" w:hAnsi="Calibri" w:cs="Calibri"/>
                <w:sz w:val="14"/>
                <w:szCs w:val="16"/>
                <w:lang w:val="es-MX"/>
              </w:rPr>
            </w:pPr>
          </w:p>
        </w:tc>
        <w:tc>
          <w:tcPr>
            <w:tcW w:w="1795" w:type="dxa"/>
          </w:tcPr>
          <w:p w14:paraId="14028AB2" w14:textId="77777777" w:rsidR="00D85A40" w:rsidRPr="00174D9C" w:rsidRDefault="00D85A40" w:rsidP="00724FE7">
            <w:pPr>
              <w:jc w:val="center"/>
              <w:rPr>
                <w:rFonts w:ascii="Calibri" w:hAnsi="Calibri" w:cs="Calibri"/>
                <w:sz w:val="14"/>
                <w:szCs w:val="16"/>
                <w:lang w:val="es-MX"/>
              </w:rPr>
            </w:pPr>
            <w:r w:rsidRPr="00174D9C">
              <w:rPr>
                <w:rFonts w:ascii="Calibri" w:hAnsi="Calibri" w:cs="Calibri"/>
                <w:sz w:val="14"/>
                <w:szCs w:val="16"/>
                <w:lang w:val="es-MX"/>
              </w:rPr>
              <w:t>SERVICIOS</w:t>
            </w:r>
          </w:p>
        </w:tc>
        <w:tc>
          <w:tcPr>
            <w:tcW w:w="2047" w:type="dxa"/>
          </w:tcPr>
          <w:p w14:paraId="408F8609" w14:textId="77777777" w:rsidR="00D85A40" w:rsidRPr="00174D9C" w:rsidRDefault="00D85A40" w:rsidP="00724FE7">
            <w:pPr>
              <w:jc w:val="center"/>
              <w:rPr>
                <w:rFonts w:ascii="Calibri" w:hAnsi="Calibri" w:cs="Calibri"/>
                <w:sz w:val="14"/>
                <w:szCs w:val="16"/>
                <w:lang w:val="es-MX"/>
              </w:rPr>
            </w:pPr>
            <w:r w:rsidRPr="00174D9C">
              <w:rPr>
                <w:rFonts w:ascii="Calibri" w:hAnsi="Calibri" w:cs="Calibri"/>
                <w:sz w:val="14"/>
                <w:szCs w:val="16"/>
                <w:lang w:val="es-MX"/>
              </w:rPr>
              <w:t>DESDE 51 HASTA 100</w:t>
            </w:r>
          </w:p>
        </w:tc>
        <w:tc>
          <w:tcPr>
            <w:tcW w:w="2409" w:type="dxa"/>
            <w:vMerge/>
          </w:tcPr>
          <w:p w14:paraId="5D15EA06" w14:textId="77777777" w:rsidR="00D85A40" w:rsidRPr="00174D9C" w:rsidRDefault="00D85A40" w:rsidP="00724FE7">
            <w:pPr>
              <w:jc w:val="center"/>
              <w:rPr>
                <w:rFonts w:ascii="Calibri" w:hAnsi="Calibri" w:cs="Calibri"/>
                <w:sz w:val="14"/>
                <w:szCs w:val="16"/>
                <w:lang w:val="es-MX"/>
              </w:rPr>
            </w:pPr>
          </w:p>
        </w:tc>
        <w:tc>
          <w:tcPr>
            <w:tcW w:w="1701" w:type="dxa"/>
            <w:vMerge/>
          </w:tcPr>
          <w:p w14:paraId="2CBFD175" w14:textId="77777777" w:rsidR="00D85A40" w:rsidRPr="00174D9C" w:rsidRDefault="00D85A40" w:rsidP="00724FE7">
            <w:pPr>
              <w:jc w:val="center"/>
              <w:rPr>
                <w:rFonts w:ascii="Calibri" w:hAnsi="Calibri" w:cs="Calibri"/>
                <w:sz w:val="14"/>
                <w:szCs w:val="16"/>
                <w:lang w:val="es-MX"/>
              </w:rPr>
            </w:pPr>
          </w:p>
        </w:tc>
      </w:tr>
      <w:tr w:rsidR="00D85A40" w:rsidRPr="00EF115D" w14:paraId="68A7C8F9" w14:textId="77777777" w:rsidTr="00724FE7">
        <w:tc>
          <w:tcPr>
            <w:tcW w:w="1687" w:type="dxa"/>
            <w:vMerge/>
            <w:shd w:val="clear" w:color="auto" w:fill="71E4FF"/>
          </w:tcPr>
          <w:p w14:paraId="2205C947" w14:textId="77777777" w:rsidR="00D85A40" w:rsidRPr="00174D9C" w:rsidRDefault="00D85A40" w:rsidP="00724FE7">
            <w:pPr>
              <w:jc w:val="center"/>
              <w:rPr>
                <w:rFonts w:ascii="Calibri" w:hAnsi="Calibri" w:cs="Calibri"/>
                <w:sz w:val="14"/>
                <w:szCs w:val="16"/>
                <w:lang w:val="es-MX"/>
              </w:rPr>
            </w:pPr>
          </w:p>
        </w:tc>
        <w:tc>
          <w:tcPr>
            <w:tcW w:w="1795" w:type="dxa"/>
          </w:tcPr>
          <w:p w14:paraId="53077778" w14:textId="77777777" w:rsidR="00D85A40" w:rsidRPr="00174D9C" w:rsidRDefault="00D85A40" w:rsidP="00724FE7">
            <w:pPr>
              <w:jc w:val="center"/>
              <w:rPr>
                <w:rFonts w:ascii="Calibri" w:hAnsi="Calibri" w:cs="Calibri"/>
                <w:sz w:val="14"/>
                <w:szCs w:val="16"/>
                <w:lang w:val="es-MX"/>
              </w:rPr>
            </w:pPr>
            <w:r w:rsidRPr="00174D9C">
              <w:rPr>
                <w:rFonts w:ascii="Calibri" w:hAnsi="Calibri" w:cs="Calibri"/>
                <w:sz w:val="14"/>
                <w:szCs w:val="16"/>
                <w:lang w:val="es-MX"/>
              </w:rPr>
              <w:t>INDUSTRIA</w:t>
            </w:r>
          </w:p>
        </w:tc>
        <w:tc>
          <w:tcPr>
            <w:tcW w:w="2047" w:type="dxa"/>
          </w:tcPr>
          <w:p w14:paraId="607F05CB" w14:textId="77777777" w:rsidR="00D85A40" w:rsidRPr="00174D9C" w:rsidRDefault="00D85A40" w:rsidP="00724FE7">
            <w:pPr>
              <w:jc w:val="center"/>
              <w:rPr>
                <w:rFonts w:ascii="Calibri" w:hAnsi="Calibri" w:cs="Calibri"/>
                <w:sz w:val="14"/>
                <w:szCs w:val="16"/>
                <w:lang w:val="es-MX"/>
              </w:rPr>
            </w:pPr>
            <w:r w:rsidRPr="00174D9C">
              <w:rPr>
                <w:rFonts w:ascii="Calibri" w:hAnsi="Calibri" w:cs="Calibri"/>
                <w:sz w:val="14"/>
                <w:szCs w:val="16"/>
                <w:lang w:val="es-MX"/>
              </w:rPr>
              <w:t>DESDE 51 HASTA 250</w:t>
            </w:r>
          </w:p>
        </w:tc>
        <w:tc>
          <w:tcPr>
            <w:tcW w:w="2409" w:type="dxa"/>
          </w:tcPr>
          <w:p w14:paraId="040E165D" w14:textId="77777777" w:rsidR="00D85A40" w:rsidRPr="00174D9C" w:rsidRDefault="00D85A40" w:rsidP="00724FE7">
            <w:pPr>
              <w:jc w:val="center"/>
              <w:rPr>
                <w:rFonts w:ascii="Calibri" w:hAnsi="Calibri" w:cs="Calibri"/>
                <w:sz w:val="14"/>
                <w:szCs w:val="16"/>
                <w:lang w:val="es-MX"/>
              </w:rPr>
            </w:pPr>
            <w:r w:rsidRPr="00174D9C">
              <w:rPr>
                <w:rFonts w:ascii="Calibri" w:hAnsi="Calibri" w:cs="Calibri"/>
                <w:sz w:val="14"/>
                <w:szCs w:val="16"/>
                <w:lang w:val="es-MX"/>
              </w:rPr>
              <w:t>DESDE $100.01 HASTA $250</w:t>
            </w:r>
          </w:p>
        </w:tc>
        <w:tc>
          <w:tcPr>
            <w:tcW w:w="1701" w:type="dxa"/>
          </w:tcPr>
          <w:p w14:paraId="2B7CAA8E" w14:textId="77777777" w:rsidR="00D85A40" w:rsidRPr="00174D9C" w:rsidRDefault="00D85A40" w:rsidP="00724FE7">
            <w:pPr>
              <w:jc w:val="center"/>
              <w:rPr>
                <w:rFonts w:ascii="Calibri" w:hAnsi="Calibri" w:cs="Calibri"/>
                <w:sz w:val="14"/>
                <w:szCs w:val="16"/>
                <w:lang w:val="es-MX"/>
              </w:rPr>
            </w:pPr>
            <w:r w:rsidRPr="00174D9C">
              <w:rPr>
                <w:rFonts w:ascii="Calibri" w:hAnsi="Calibri" w:cs="Calibri"/>
                <w:sz w:val="14"/>
                <w:szCs w:val="16"/>
                <w:lang w:val="es-MX"/>
              </w:rPr>
              <w:t>250</w:t>
            </w:r>
          </w:p>
        </w:tc>
      </w:tr>
    </w:tbl>
    <w:p w14:paraId="07D5EBED" w14:textId="77777777" w:rsidR="00D85A40" w:rsidRPr="00174D9C" w:rsidRDefault="00D85A40" w:rsidP="00D85A40">
      <w:pPr>
        <w:spacing w:line="216" w:lineRule="exact"/>
        <w:jc w:val="both"/>
        <w:rPr>
          <w:rFonts w:ascii="Calibri" w:hAnsi="Calibri" w:cs="Calibri"/>
          <w:sz w:val="14"/>
          <w:szCs w:val="16"/>
          <w:lang w:val="es-MX"/>
        </w:rPr>
      </w:pPr>
      <w:r w:rsidRPr="00174D9C">
        <w:rPr>
          <w:rFonts w:ascii="Calibri" w:hAnsi="Calibri" w:cs="Calibri"/>
          <w:sz w:val="14"/>
          <w:szCs w:val="16"/>
          <w:lang w:val="es-MX"/>
        </w:rPr>
        <w:t>*TOPE MÁXIMO COMBINADO = (TRABAJADORES) X 10% + (VENTAS ANUALES) X 90%)</w:t>
      </w:r>
    </w:p>
    <w:p w14:paraId="34C8930E" w14:textId="77777777" w:rsidR="00D85A40" w:rsidRPr="00174D9C" w:rsidRDefault="00D85A40" w:rsidP="00D85A40">
      <w:pPr>
        <w:spacing w:line="216" w:lineRule="exact"/>
        <w:jc w:val="both"/>
        <w:rPr>
          <w:rFonts w:ascii="Calibri" w:hAnsi="Calibri" w:cs="Calibri"/>
          <w:sz w:val="14"/>
          <w:szCs w:val="16"/>
          <w:lang w:val="es-MX"/>
        </w:rPr>
      </w:pPr>
      <w:r w:rsidRPr="00174D9C">
        <w:rPr>
          <w:rFonts w:ascii="Calibri" w:hAnsi="Calibri" w:cs="Calibri"/>
          <w:sz w:val="14"/>
          <w:szCs w:val="16"/>
          <w:lang w:val="es-MX"/>
        </w:rPr>
        <w:t>(7) (8)      EL NÚMERO DE TRABAJADORES SERÁ EL QUE RESULTE DE LA SUMATORIA DE LOS PUNTOS (7) Y (8)</w:t>
      </w:r>
    </w:p>
    <w:p w14:paraId="0DBE3D28" w14:textId="77777777" w:rsidR="00D85A40" w:rsidRPr="00174D9C" w:rsidRDefault="00D85A40" w:rsidP="00D85A40">
      <w:pPr>
        <w:spacing w:line="216" w:lineRule="exact"/>
        <w:jc w:val="both"/>
        <w:rPr>
          <w:rFonts w:ascii="Calibri" w:hAnsi="Calibri" w:cs="Calibri"/>
          <w:sz w:val="14"/>
          <w:szCs w:val="16"/>
          <w:lang w:val="es-MX"/>
        </w:rPr>
      </w:pPr>
    </w:p>
    <w:p w14:paraId="563CDC6E" w14:textId="77777777" w:rsidR="00D85A40" w:rsidRPr="00174D9C" w:rsidRDefault="00D85A40" w:rsidP="00D85A40">
      <w:pPr>
        <w:numPr>
          <w:ilvl w:val="0"/>
          <w:numId w:val="10"/>
        </w:numPr>
        <w:spacing w:line="216" w:lineRule="exact"/>
        <w:ind w:hanging="720"/>
        <w:jc w:val="both"/>
        <w:rPr>
          <w:rFonts w:ascii="Calibri" w:hAnsi="Calibri" w:cs="Calibri"/>
          <w:sz w:val="14"/>
          <w:szCs w:val="16"/>
          <w:lang w:val="es-MX"/>
        </w:rPr>
      </w:pPr>
      <w:r w:rsidRPr="00174D9C">
        <w:rPr>
          <w:rFonts w:ascii="Calibri" w:hAnsi="Calibri" w:cs="Calibri"/>
          <w:sz w:val="14"/>
          <w:szCs w:val="16"/>
          <w:lang w:val="es-MX"/>
        </w:rPr>
        <w:t>EL TAMAÑO DE LA EMPRESA SE DETERMINARÁ A PARTIR DEL PUNTAJE OBTENIDO CONFORME A LA SIGUIENTE FÓRMULA: PUNTAJE DE LA EMPRESA= (NÚMERO DE TRABAJADORES) X 10% + (MONTO DE VENTAS ANUALES) X 90% EL CUAL DEBE SER IGUAL O MENOR AL TOPE MÁXIMO COMBINADO DE SU CATEGORÍA.</w:t>
      </w:r>
    </w:p>
    <w:p w14:paraId="77E14AF0" w14:textId="77777777" w:rsidR="00D85A40" w:rsidRPr="00174D9C" w:rsidRDefault="00D85A40" w:rsidP="00D85A40">
      <w:pPr>
        <w:spacing w:line="216" w:lineRule="exact"/>
        <w:jc w:val="both"/>
        <w:rPr>
          <w:rFonts w:ascii="Calibri" w:hAnsi="Calibri" w:cs="Calibri"/>
          <w:sz w:val="14"/>
          <w:szCs w:val="16"/>
          <w:lang w:val="es-MX"/>
        </w:rPr>
      </w:pPr>
    </w:p>
    <w:p w14:paraId="1904D75F" w14:textId="77777777" w:rsidR="00D85A40" w:rsidRPr="00174D9C" w:rsidRDefault="00D85A40" w:rsidP="00D85A40">
      <w:pPr>
        <w:spacing w:line="216" w:lineRule="exact"/>
        <w:jc w:val="center"/>
        <w:rPr>
          <w:rFonts w:ascii="Calibri" w:hAnsi="Calibri" w:cs="Calibri"/>
          <w:sz w:val="14"/>
          <w:szCs w:val="16"/>
          <w:lang w:val="es-MX"/>
        </w:rPr>
      </w:pPr>
      <w:r w:rsidRPr="00174D9C">
        <w:rPr>
          <w:rFonts w:ascii="Calibri" w:hAnsi="Calibri" w:cs="Calibri"/>
          <w:sz w:val="14"/>
          <w:szCs w:val="16"/>
          <w:lang w:val="es-MX"/>
        </w:rPr>
        <w:t>A T E N T A M E N T E</w:t>
      </w:r>
    </w:p>
    <w:p w14:paraId="69C7067D" w14:textId="77777777" w:rsidR="00D85A40" w:rsidRPr="009044A6" w:rsidRDefault="00D85A40" w:rsidP="00D85A40">
      <w:pPr>
        <w:spacing w:line="216" w:lineRule="exact"/>
        <w:jc w:val="center"/>
        <w:rPr>
          <w:rFonts w:ascii="Calibri" w:hAnsi="Calibri" w:cs="Calibri"/>
          <w:sz w:val="14"/>
          <w:szCs w:val="16"/>
          <w:u w:val="single"/>
          <w:lang w:val="es-MX"/>
        </w:rPr>
      </w:pPr>
      <w:r w:rsidRPr="00174D9C">
        <w:rPr>
          <w:rFonts w:ascii="Calibri" w:hAnsi="Calibri" w:cs="Calibri"/>
          <w:sz w:val="14"/>
          <w:szCs w:val="16"/>
          <w:u w:val="single"/>
          <w:lang w:val="es-MX"/>
        </w:rPr>
        <w:t>_________________</w:t>
      </w:r>
      <w:proofErr w:type="gramStart"/>
      <w:r w:rsidRPr="00174D9C">
        <w:rPr>
          <w:rFonts w:ascii="Calibri" w:hAnsi="Calibri" w:cs="Calibri"/>
          <w:sz w:val="14"/>
          <w:szCs w:val="16"/>
          <w:u w:val="single"/>
          <w:lang w:val="es-MX"/>
        </w:rPr>
        <w:t>_(</w:t>
      </w:r>
      <w:proofErr w:type="gramEnd"/>
      <w:r w:rsidRPr="00174D9C">
        <w:rPr>
          <w:rFonts w:ascii="Calibri" w:hAnsi="Calibri" w:cs="Calibri"/>
          <w:sz w:val="14"/>
          <w:szCs w:val="16"/>
          <w:u w:val="single"/>
          <w:lang w:val="es-MX"/>
        </w:rPr>
        <w:t>11)________________</w:t>
      </w:r>
    </w:p>
    <w:p w14:paraId="1350E558" w14:textId="77777777" w:rsidR="00D85A40" w:rsidRDefault="00D85A40" w:rsidP="00D85A40">
      <w:pPr>
        <w:spacing w:line="216" w:lineRule="exact"/>
        <w:rPr>
          <w:rFonts w:ascii="Calibri" w:hAnsi="Calibri" w:cs="Calibri"/>
          <w:b/>
          <w:szCs w:val="24"/>
          <w:lang w:val="es-MX"/>
        </w:rPr>
      </w:pPr>
    </w:p>
    <w:p w14:paraId="217B2515" w14:textId="77777777" w:rsidR="00D85A40" w:rsidRPr="00174D9C" w:rsidRDefault="00D85A40" w:rsidP="00D85A40">
      <w:pPr>
        <w:spacing w:line="216" w:lineRule="exact"/>
        <w:jc w:val="center"/>
        <w:rPr>
          <w:rFonts w:ascii="Calibri" w:hAnsi="Calibri" w:cs="Calibri"/>
          <w:b/>
          <w:szCs w:val="24"/>
          <w:lang w:val="es-MX"/>
        </w:rPr>
      </w:pPr>
      <w:r w:rsidRPr="00174D9C">
        <w:rPr>
          <w:rFonts w:ascii="Calibri" w:hAnsi="Calibri" w:cs="Calibri"/>
          <w:b/>
          <w:szCs w:val="24"/>
          <w:lang w:val="es-MX"/>
        </w:rPr>
        <w:t>INS</w:t>
      </w:r>
      <w:r>
        <w:rPr>
          <w:rFonts w:ascii="Calibri" w:hAnsi="Calibri" w:cs="Calibri"/>
          <w:b/>
          <w:szCs w:val="24"/>
          <w:lang w:val="es-MX"/>
        </w:rPr>
        <w:t>TRUCTIVO DE LLENADO DEL “ANEXO 12</w:t>
      </w:r>
      <w:r w:rsidRPr="00174D9C">
        <w:rPr>
          <w:rFonts w:ascii="Calibri" w:hAnsi="Calibri" w:cs="Calibri"/>
          <w:b/>
          <w:szCs w:val="24"/>
          <w:lang w:val="es-MX"/>
        </w:rPr>
        <w:t>”</w:t>
      </w:r>
    </w:p>
    <w:tbl>
      <w:tblPr>
        <w:tblW w:w="9567" w:type="dxa"/>
        <w:jc w:val="center"/>
        <w:tblLayout w:type="fixed"/>
        <w:tblCellMar>
          <w:left w:w="72" w:type="dxa"/>
          <w:right w:w="72" w:type="dxa"/>
        </w:tblCellMar>
        <w:tblLook w:val="0000" w:firstRow="0" w:lastRow="0" w:firstColumn="0" w:lastColumn="0" w:noHBand="0" w:noVBand="0"/>
      </w:tblPr>
      <w:tblGrid>
        <w:gridCol w:w="1095"/>
        <w:gridCol w:w="8472"/>
      </w:tblGrid>
      <w:tr w:rsidR="00D85A40" w:rsidRPr="00EF115D" w14:paraId="33B13ED8" w14:textId="77777777" w:rsidTr="00724FE7">
        <w:trPr>
          <w:cantSplit/>
          <w:jc w:val="center"/>
        </w:trPr>
        <w:tc>
          <w:tcPr>
            <w:tcW w:w="1095" w:type="dxa"/>
            <w:tcBorders>
              <w:top w:val="single" w:sz="6" w:space="0" w:color="auto"/>
              <w:left w:val="single" w:sz="6" w:space="0" w:color="auto"/>
              <w:bottom w:val="single" w:sz="6" w:space="0" w:color="auto"/>
              <w:right w:val="single" w:sz="6" w:space="0" w:color="auto"/>
            </w:tcBorders>
            <w:shd w:val="clear" w:color="auto" w:fill="71E4FF"/>
          </w:tcPr>
          <w:p w14:paraId="0C4A4E61" w14:textId="77777777" w:rsidR="00D85A40" w:rsidRPr="00174D9C" w:rsidRDefault="00D85A40" w:rsidP="00724FE7">
            <w:pPr>
              <w:spacing w:before="20"/>
              <w:jc w:val="center"/>
              <w:rPr>
                <w:rFonts w:ascii="Calibri" w:hAnsi="Calibri" w:cs="Calibri"/>
                <w:b/>
                <w:sz w:val="12"/>
                <w:szCs w:val="16"/>
                <w:lang w:val="es-MX"/>
              </w:rPr>
            </w:pPr>
            <w:r w:rsidRPr="00174D9C">
              <w:rPr>
                <w:rFonts w:ascii="Calibri" w:hAnsi="Calibri" w:cs="Calibri"/>
                <w:b/>
                <w:sz w:val="12"/>
                <w:szCs w:val="16"/>
                <w:lang w:val="es-MX"/>
              </w:rPr>
              <w:t>NUMERO</w:t>
            </w:r>
          </w:p>
        </w:tc>
        <w:tc>
          <w:tcPr>
            <w:tcW w:w="8472" w:type="dxa"/>
            <w:tcBorders>
              <w:top w:val="single" w:sz="6" w:space="0" w:color="auto"/>
              <w:left w:val="single" w:sz="6" w:space="0" w:color="auto"/>
              <w:bottom w:val="single" w:sz="6" w:space="0" w:color="auto"/>
              <w:right w:val="single" w:sz="6" w:space="0" w:color="auto"/>
            </w:tcBorders>
            <w:shd w:val="clear" w:color="auto" w:fill="71E4FF"/>
          </w:tcPr>
          <w:p w14:paraId="19AD981D" w14:textId="77777777" w:rsidR="00D85A40" w:rsidRPr="00174D9C" w:rsidRDefault="00D85A40" w:rsidP="00724FE7">
            <w:pPr>
              <w:spacing w:before="20"/>
              <w:jc w:val="center"/>
              <w:rPr>
                <w:rFonts w:ascii="Calibri" w:hAnsi="Calibri" w:cs="Calibri"/>
                <w:b/>
                <w:sz w:val="12"/>
                <w:szCs w:val="16"/>
                <w:lang w:val="es-MX"/>
              </w:rPr>
            </w:pPr>
            <w:r w:rsidRPr="00174D9C">
              <w:rPr>
                <w:rFonts w:ascii="Calibri" w:hAnsi="Calibri" w:cs="Calibri"/>
                <w:b/>
                <w:sz w:val="12"/>
                <w:szCs w:val="16"/>
                <w:lang w:val="es-MX"/>
              </w:rPr>
              <w:t>DESCRIPCIÓN</w:t>
            </w:r>
          </w:p>
        </w:tc>
      </w:tr>
      <w:tr w:rsidR="00D85A40" w:rsidRPr="00EF115D" w14:paraId="24AD49AB" w14:textId="77777777" w:rsidTr="00724FE7">
        <w:trPr>
          <w:cantSplit/>
          <w:jc w:val="center"/>
        </w:trPr>
        <w:tc>
          <w:tcPr>
            <w:tcW w:w="1095" w:type="dxa"/>
            <w:tcBorders>
              <w:top w:val="single" w:sz="6" w:space="0" w:color="auto"/>
              <w:left w:val="single" w:sz="6" w:space="0" w:color="auto"/>
              <w:bottom w:val="single" w:sz="6" w:space="0" w:color="auto"/>
              <w:right w:val="single" w:sz="6" w:space="0" w:color="auto"/>
            </w:tcBorders>
          </w:tcPr>
          <w:p w14:paraId="31C4A1B0" w14:textId="77777777" w:rsidR="00D85A40" w:rsidRPr="00174D9C" w:rsidRDefault="00D85A40" w:rsidP="00724FE7">
            <w:pPr>
              <w:spacing w:before="20"/>
              <w:jc w:val="center"/>
              <w:rPr>
                <w:rFonts w:ascii="Calibri" w:hAnsi="Calibri" w:cs="Calibri"/>
                <w:sz w:val="12"/>
                <w:szCs w:val="16"/>
                <w:lang w:val="es-MX"/>
              </w:rPr>
            </w:pPr>
            <w:r w:rsidRPr="00174D9C">
              <w:rPr>
                <w:rFonts w:ascii="Calibri" w:hAnsi="Calibri" w:cs="Calibri"/>
                <w:sz w:val="12"/>
                <w:szCs w:val="16"/>
                <w:lang w:val="es-MX"/>
              </w:rPr>
              <w:t>1</w:t>
            </w:r>
          </w:p>
        </w:tc>
        <w:tc>
          <w:tcPr>
            <w:tcW w:w="8472" w:type="dxa"/>
            <w:tcBorders>
              <w:top w:val="single" w:sz="6" w:space="0" w:color="auto"/>
              <w:left w:val="single" w:sz="6" w:space="0" w:color="auto"/>
              <w:bottom w:val="single" w:sz="6" w:space="0" w:color="auto"/>
              <w:right w:val="single" w:sz="6" w:space="0" w:color="auto"/>
            </w:tcBorders>
          </w:tcPr>
          <w:p w14:paraId="5F7B9FC6" w14:textId="77777777" w:rsidR="00D85A40" w:rsidRPr="00174D9C" w:rsidRDefault="00D85A40" w:rsidP="00724FE7">
            <w:pPr>
              <w:spacing w:before="20"/>
              <w:jc w:val="both"/>
              <w:rPr>
                <w:rFonts w:ascii="Calibri" w:hAnsi="Calibri" w:cs="Calibri"/>
                <w:sz w:val="12"/>
                <w:szCs w:val="16"/>
                <w:lang w:val="es-MX"/>
              </w:rPr>
            </w:pPr>
            <w:r w:rsidRPr="00174D9C">
              <w:rPr>
                <w:rFonts w:ascii="Calibri" w:hAnsi="Calibri" w:cs="Calibri"/>
                <w:sz w:val="12"/>
                <w:szCs w:val="16"/>
                <w:lang w:val="es-MX"/>
              </w:rPr>
              <w:t>SEÑALAR LA FECHA DE SUSCRIPCIÓN DEL DOCUMENTO.</w:t>
            </w:r>
          </w:p>
        </w:tc>
      </w:tr>
      <w:tr w:rsidR="00D85A40" w:rsidRPr="00EF115D" w14:paraId="4C5C51E1" w14:textId="77777777" w:rsidTr="00724FE7">
        <w:trPr>
          <w:cantSplit/>
          <w:jc w:val="center"/>
        </w:trPr>
        <w:tc>
          <w:tcPr>
            <w:tcW w:w="1095" w:type="dxa"/>
            <w:tcBorders>
              <w:top w:val="single" w:sz="6" w:space="0" w:color="auto"/>
              <w:left w:val="single" w:sz="6" w:space="0" w:color="auto"/>
              <w:bottom w:val="single" w:sz="6" w:space="0" w:color="auto"/>
              <w:right w:val="single" w:sz="6" w:space="0" w:color="auto"/>
            </w:tcBorders>
          </w:tcPr>
          <w:p w14:paraId="26EFFDB0" w14:textId="77777777" w:rsidR="00D85A40" w:rsidRPr="00174D9C" w:rsidRDefault="00D85A40" w:rsidP="00724FE7">
            <w:pPr>
              <w:spacing w:before="20"/>
              <w:jc w:val="center"/>
              <w:rPr>
                <w:rFonts w:ascii="Calibri" w:hAnsi="Calibri" w:cs="Calibri"/>
                <w:sz w:val="12"/>
                <w:szCs w:val="16"/>
                <w:lang w:val="es-MX"/>
              </w:rPr>
            </w:pPr>
            <w:r w:rsidRPr="00174D9C">
              <w:rPr>
                <w:rFonts w:ascii="Calibri" w:hAnsi="Calibri" w:cs="Calibri"/>
                <w:sz w:val="12"/>
                <w:szCs w:val="16"/>
                <w:lang w:val="es-MX"/>
              </w:rPr>
              <w:t>2</w:t>
            </w:r>
          </w:p>
        </w:tc>
        <w:tc>
          <w:tcPr>
            <w:tcW w:w="8472" w:type="dxa"/>
            <w:tcBorders>
              <w:top w:val="single" w:sz="6" w:space="0" w:color="auto"/>
              <w:left w:val="single" w:sz="6" w:space="0" w:color="auto"/>
              <w:bottom w:val="single" w:sz="6" w:space="0" w:color="auto"/>
              <w:right w:val="single" w:sz="6" w:space="0" w:color="auto"/>
            </w:tcBorders>
          </w:tcPr>
          <w:p w14:paraId="5FE4173C" w14:textId="77777777" w:rsidR="00D85A40" w:rsidRPr="00174D9C" w:rsidRDefault="00D85A40" w:rsidP="00724FE7">
            <w:pPr>
              <w:spacing w:before="20"/>
              <w:jc w:val="both"/>
              <w:rPr>
                <w:rFonts w:ascii="Calibri" w:hAnsi="Calibri" w:cs="Calibri"/>
                <w:sz w:val="12"/>
                <w:szCs w:val="16"/>
                <w:lang w:val="es-MX"/>
              </w:rPr>
            </w:pPr>
            <w:r w:rsidRPr="00174D9C">
              <w:rPr>
                <w:rFonts w:ascii="Calibri" w:hAnsi="Calibri" w:cs="Calibri"/>
                <w:sz w:val="12"/>
                <w:szCs w:val="16"/>
                <w:lang w:val="es-MX"/>
              </w:rPr>
              <w:t>ANOTAR EL NOMBRE DE LA CONVOCANTE Y DE SU DIRECTOR ADMINISTRATIVO.</w:t>
            </w:r>
          </w:p>
        </w:tc>
      </w:tr>
      <w:tr w:rsidR="00D85A40" w:rsidRPr="00EF115D" w14:paraId="1B313557" w14:textId="77777777" w:rsidTr="00724FE7">
        <w:trPr>
          <w:cantSplit/>
          <w:jc w:val="center"/>
        </w:trPr>
        <w:tc>
          <w:tcPr>
            <w:tcW w:w="1095" w:type="dxa"/>
            <w:tcBorders>
              <w:top w:val="single" w:sz="6" w:space="0" w:color="auto"/>
              <w:left w:val="single" w:sz="6" w:space="0" w:color="auto"/>
              <w:bottom w:val="single" w:sz="6" w:space="0" w:color="auto"/>
              <w:right w:val="single" w:sz="6" w:space="0" w:color="auto"/>
            </w:tcBorders>
          </w:tcPr>
          <w:p w14:paraId="0CBE12F6" w14:textId="77777777" w:rsidR="00D85A40" w:rsidRPr="00174D9C" w:rsidRDefault="00D85A40" w:rsidP="00724FE7">
            <w:pPr>
              <w:spacing w:before="20"/>
              <w:jc w:val="center"/>
              <w:rPr>
                <w:rFonts w:ascii="Calibri" w:hAnsi="Calibri" w:cs="Calibri"/>
                <w:sz w:val="12"/>
                <w:szCs w:val="16"/>
                <w:lang w:val="es-MX"/>
              </w:rPr>
            </w:pPr>
            <w:r w:rsidRPr="00174D9C">
              <w:rPr>
                <w:rFonts w:ascii="Calibri" w:hAnsi="Calibri" w:cs="Calibri"/>
                <w:sz w:val="12"/>
                <w:szCs w:val="16"/>
                <w:lang w:val="es-MX"/>
              </w:rPr>
              <w:t>3</w:t>
            </w:r>
          </w:p>
        </w:tc>
        <w:tc>
          <w:tcPr>
            <w:tcW w:w="8472" w:type="dxa"/>
            <w:tcBorders>
              <w:top w:val="single" w:sz="6" w:space="0" w:color="auto"/>
              <w:left w:val="single" w:sz="6" w:space="0" w:color="auto"/>
              <w:bottom w:val="single" w:sz="6" w:space="0" w:color="auto"/>
              <w:right w:val="single" w:sz="6" w:space="0" w:color="auto"/>
            </w:tcBorders>
          </w:tcPr>
          <w:p w14:paraId="72EA2242" w14:textId="77777777" w:rsidR="00D85A40" w:rsidRPr="00174D9C" w:rsidRDefault="00D85A40" w:rsidP="00724FE7">
            <w:pPr>
              <w:spacing w:before="20"/>
              <w:jc w:val="both"/>
              <w:rPr>
                <w:rFonts w:ascii="Calibri" w:hAnsi="Calibri" w:cs="Calibri"/>
                <w:sz w:val="12"/>
                <w:szCs w:val="16"/>
                <w:lang w:val="es-MX"/>
              </w:rPr>
            </w:pPr>
            <w:r w:rsidRPr="00174D9C">
              <w:rPr>
                <w:rFonts w:ascii="Calibri" w:hAnsi="Calibri" w:cs="Calibri"/>
                <w:sz w:val="12"/>
                <w:szCs w:val="16"/>
                <w:lang w:val="es-MX"/>
              </w:rPr>
              <w:t>PRECISAR EL PROCEDIMIENTO DE QUE SE TRATE, LICITACIÓN PÚBLICA O INVITACIÓN A CUANDO MENOS TRES PERSONAS O ADJUDICACIÓN DIRECTA.</w:t>
            </w:r>
          </w:p>
        </w:tc>
      </w:tr>
      <w:tr w:rsidR="00D85A40" w:rsidRPr="00EF115D" w14:paraId="27BAD477" w14:textId="77777777" w:rsidTr="00724FE7">
        <w:trPr>
          <w:cantSplit/>
          <w:jc w:val="center"/>
        </w:trPr>
        <w:tc>
          <w:tcPr>
            <w:tcW w:w="1095" w:type="dxa"/>
            <w:tcBorders>
              <w:top w:val="single" w:sz="6" w:space="0" w:color="auto"/>
              <w:left w:val="single" w:sz="6" w:space="0" w:color="auto"/>
              <w:bottom w:val="single" w:sz="6" w:space="0" w:color="auto"/>
              <w:right w:val="single" w:sz="6" w:space="0" w:color="auto"/>
            </w:tcBorders>
          </w:tcPr>
          <w:p w14:paraId="49D80BB8" w14:textId="77777777" w:rsidR="00D85A40" w:rsidRPr="00174D9C" w:rsidRDefault="00D85A40" w:rsidP="00724FE7">
            <w:pPr>
              <w:spacing w:before="20"/>
              <w:jc w:val="center"/>
              <w:rPr>
                <w:rFonts w:ascii="Calibri" w:hAnsi="Calibri" w:cs="Calibri"/>
                <w:sz w:val="12"/>
                <w:szCs w:val="16"/>
                <w:lang w:val="es-MX"/>
              </w:rPr>
            </w:pPr>
            <w:r w:rsidRPr="00174D9C">
              <w:rPr>
                <w:rFonts w:ascii="Calibri" w:hAnsi="Calibri" w:cs="Calibri"/>
                <w:sz w:val="12"/>
                <w:szCs w:val="16"/>
                <w:lang w:val="es-MX"/>
              </w:rPr>
              <w:t>4</w:t>
            </w:r>
          </w:p>
        </w:tc>
        <w:tc>
          <w:tcPr>
            <w:tcW w:w="8472" w:type="dxa"/>
            <w:tcBorders>
              <w:top w:val="single" w:sz="6" w:space="0" w:color="auto"/>
              <w:left w:val="single" w:sz="6" w:space="0" w:color="auto"/>
              <w:bottom w:val="single" w:sz="6" w:space="0" w:color="auto"/>
              <w:right w:val="single" w:sz="6" w:space="0" w:color="auto"/>
            </w:tcBorders>
          </w:tcPr>
          <w:p w14:paraId="004665C5" w14:textId="77777777" w:rsidR="00D85A40" w:rsidRPr="00174D9C" w:rsidRDefault="00D85A40" w:rsidP="00724FE7">
            <w:pPr>
              <w:spacing w:before="20"/>
              <w:jc w:val="both"/>
              <w:rPr>
                <w:rFonts w:ascii="Calibri" w:hAnsi="Calibri" w:cs="Calibri"/>
                <w:sz w:val="12"/>
                <w:szCs w:val="16"/>
                <w:lang w:val="es-MX"/>
              </w:rPr>
            </w:pPr>
            <w:r w:rsidRPr="00174D9C">
              <w:rPr>
                <w:rFonts w:ascii="Calibri" w:hAnsi="Calibri" w:cs="Calibri"/>
                <w:sz w:val="12"/>
                <w:szCs w:val="16"/>
                <w:lang w:val="es-MX"/>
              </w:rPr>
              <w:t>INDICAR EL NÚMERO RESPECTIVO DEL PROCEDIMIENTO.</w:t>
            </w:r>
          </w:p>
        </w:tc>
      </w:tr>
      <w:tr w:rsidR="00D85A40" w:rsidRPr="00EF115D" w14:paraId="5B0B1296" w14:textId="77777777" w:rsidTr="00724FE7">
        <w:trPr>
          <w:cantSplit/>
          <w:jc w:val="center"/>
        </w:trPr>
        <w:tc>
          <w:tcPr>
            <w:tcW w:w="1095" w:type="dxa"/>
            <w:tcBorders>
              <w:top w:val="single" w:sz="6" w:space="0" w:color="auto"/>
              <w:left w:val="single" w:sz="6" w:space="0" w:color="auto"/>
              <w:bottom w:val="single" w:sz="6" w:space="0" w:color="auto"/>
              <w:right w:val="single" w:sz="6" w:space="0" w:color="auto"/>
            </w:tcBorders>
          </w:tcPr>
          <w:p w14:paraId="45759EEA" w14:textId="77777777" w:rsidR="00D85A40" w:rsidRPr="00174D9C" w:rsidRDefault="00D85A40" w:rsidP="00724FE7">
            <w:pPr>
              <w:spacing w:before="20"/>
              <w:jc w:val="center"/>
              <w:rPr>
                <w:rFonts w:ascii="Calibri" w:hAnsi="Calibri" w:cs="Calibri"/>
                <w:sz w:val="12"/>
                <w:szCs w:val="16"/>
                <w:lang w:val="es-MX"/>
              </w:rPr>
            </w:pPr>
            <w:r w:rsidRPr="00174D9C">
              <w:rPr>
                <w:rFonts w:ascii="Calibri" w:hAnsi="Calibri" w:cs="Calibri"/>
                <w:sz w:val="12"/>
                <w:szCs w:val="16"/>
                <w:lang w:val="es-MX"/>
              </w:rPr>
              <w:t>5</w:t>
            </w:r>
          </w:p>
        </w:tc>
        <w:tc>
          <w:tcPr>
            <w:tcW w:w="8472" w:type="dxa"/>
            <w:tcBorders>
              <w:top w:val="single" w:sz="6" w:space="0" w:color="auto"/>
              <w:left w:val="single" w:sz="6" w:space="0" w:color="auto"/>
              <w:bottom w:val="single" w:sz="6" w:space="0" w:color="auto"/>
              <w:right w:val="single" w:sz="6" w:space="0" w:color="auto"/>
            </w:tcBorders>
          </w:tcPr>
          <w:p w14:paraId="4C5E5C63" w14:textId="77777777" w:rsidR="00D85A40" w:rsidRPr="00174D9C" w:rsidRDefault="00D85A40" w:rsidP="00724FE7">
            <w:pPr>
              <w:spacing w:before="20"/>
              <w:jc w:val="both"/>
              <w:rPr>
                <w:rFonts w:ascii="Calibri" w:hAnsi="Calibri" w:cs="Calibri"/>
                <w:sz w:val="12"/>
                <w:szCs w:val="16"/>
                <w:lang w:val="es-MX"/>
              </w:rPr>
            </w:pPr>
            <w:r w:rsidRPr="00174D9C">
              <w:rPr>
                <w:rFonts w:ascii="Calibri" w:hAnsi="Calibri" w:cs="Calibri"/>
                <w:sz w:val="12"/>
                <w:szCs w:val="16"/>
                <w:lang w:val="es-MX"/>
              </w:rPr>
              <w:t>CITAR EL NOMBRE O RAZÓN SOCIAL O DENOMINACIÓN DE LA EMPRESA.</w:t>
            </w:r>
          </w:p>
        </w:tc>
      </w:tr>
      <w:tr w:rsidR="00D85A40" w:rsidRPr="00EF115D" w14:paraId="483D2DAF" w14:textId="77777777" w:rsidTr="00724FE7">
        <w:trPr>
          <w:cantSplit/>
          <w:jc w:val="center"/>
        </w:trPr>
        <w:tc>
          <w:tcPr>
            <w:tcW w:w="1095" w:type="dxa"/>
            <w:tcBorders>
              <w:top w:val="single" w:sz="6" w:space="0" w:color="auto"/>
              <w:left w:val="single" w:sz="6" w:space="0" w:color="auto"/>
              <w:bottom w:val="single" w:sz="6" w:space="0" w:color="auto"/>
              <w:right w:val="single" w:sz="6" w:space="0" w:color="auto"/>
            </w:tcBorders>
          </w:tcPr>
          <w:p w14:paraId="52D4EF6A" w14:textId="77777777" w:rsidR="00D85A40" w:rsidRPr="00174D9C" w:rsidRDefault="00D85A40" w:rsidP="00724FE7">
            <w:pPr>
              <w:spacing w:before="20"/>
              <w:jc w:val="center"/>
              <w:rPr>
                <w:rFonts w:ascii="Calibri" w:hAnsi="Calibri" w:cs="Calibri"/>
                <w:sz w:val="12"/>
                <w:szCs w:val="16"/>
                <w:lang w:val="es-MX"/>
              </w:rPr>
            </w:pPr>
            <w:r w:rsidRPr="00174D9C">
              <w:rPr>
                <w:rFonts w:ascii="Calibri" w:hAnsi="Calibri" w:cs="Calibri"/>
                <w:sz w:val="12"/>
                <w:szCs w:val="16"/>
                <w:lang w:val="es-MX"/>
              </w:rPr>
              <w:t>6</w:t>
            </w:r>
          </w:p>
        </w:tc>
        <w:tc>
          <w:tcPr>
            <w:tcW w:w="8472" w:type="dxa"/>
            <w:tcBorders>
              <w:top w:val="single" w:sz="6" w:space="0" w:color="auto"/>
              <w:left w:val="single" w:sz="6" w:space="0" w:color="auto"/>
              <w:bottom w:val="single" w:sz="6" w:space="0" w:color="auto"/>
              <w:right w:val="single" w:sz="6" w:space="0" w:color="auto"/>
            </w:tcBorders>
          </w:tcPr>
          <w:p w14:paraId="4DF19710" w14:textId="77777777" w:rsidR="00D85A40" w:rsidRPr="00174D9C" w:rsidRDefault="00D85A40" w:rsidP="00724FE7">
            <w:pPr>
              <w:spacing w:before="20"/>
              <w:jc w:val="both"/>
              <w:rPr>
                <w:rFonts w:ascii="Calibri" w:hAnsi="Calibri" w:cs="Calibri"/>
                <w:sz w:val="12"/>
                <w:szCs w:val="16"/>
                <w:lang w:val="es-MX"/>
              </w:rPr>
            </w:pPr>
            <w:r w:rsidRPr="00174D9C">
              <w:rPr>
                <w:rFonts w:ascii="Calibri" w:hAnsi="Calibri" w:cs="Calibri"/>
                <w:sz w:val="12"/>
                <w:szCs w:val="16"/>
                <w:lang w:val="es-MX"/>
              </w:rPr>
              <w:t>INDICAR CON LETRA EL SECTOR AL QUE PERTENECE (INDUSTRIA, COMERCIO O SERVICIOS)</w:t>
            </w:r>
          </w:p>
        </w:tc>
      </w:tr>
      <w:tr w:rsidR="00D85A40" w:rsidRPr="00EF115D" w14:paraId="0D8DCC71" w14:textId="77777777" w:rsidTr="00724FE7">
        <w:trPr>
          <w:cantSplit/>
          <w:jc w:val="center"/>
        </w:trPr>
        <w:tc>
          <w:tcPr>
            <w:tcW w:w="1095" w:type="dxa"/>
            <w:tcBorders>
              <w:top w:val="single" w:sz="6" w:space="0" w:color="auto"/>
              <w:left w:val="single" w:sz="6" w:space="0" w:color="auto"/>
              <w:bottom w:val="single" w:sz="6" w:space="0" w:color="auto"/>
              <w:right w:val="single" w:sz="6" w:space="0" w:color="auto"/>
            </w:tcBorders>
          </w:tcPr>
          <w:p w14:paraId="6E0E697D" w14:textId="77777777" w:rsidR="00D85A40" w:rsidRPr="00174D9C" w:rsidRDefault="00D85A40" w:rsidP="00724FE7">
            <w:pPr>
              <w:spacing w:before="20"/>
              <w:jc w:val="center"/>
              <w:rPr>
                <w:rFonts w:ascii="Calibri" w:hAnsi="Calibri" w:cs="Calibri"/>
                <w:sz w:val="12"/>
                <w:szCs w:val="16"/>
                <w:lang w:val="es-MX"/>
              </w:rPr>
            </w:pPr>
            <w:r w:rsidRPr="00174D9C">
              <w:rPr>
                <w:rFonts w:ascii="Calibri" w:hAnsi="Calibri" w:cs="Calibri"/>
                <w:sz w:val="12"/>
                <w:szCs w:val="16"/>
                <w:lang w:val="es-MX"/>
              </w:rPr>
              <w:t>7</w:t>
            </w:r>
          </w:p>
        </w:tc>
        <w:tc>
          <w:tcPr>
            <w:tcW w:w="8472" w:type="dxa"/>
            <w:tcBorders>
              <w:top w:val="single" w:sz="6" w:space="0" w:color="auto"/>
              <w:left w:val="single" w:sz="6" w:space="0" w:color="auto"/>
              <w:bottom w:val="single" w:sz="6" w:space="0" w:color="auto"/>
              <w:right w:val="single" w:sz="6" w:space="0" w:color="auto"/>
            </w:tcBorders>
          </w:tcPr>
          <w:p w14:paraId="39F1D539" w14:textId="77777777" w:rsidR="00D85A40" w:rsidRPr="00174D9C" w:rsidRDefault="00D85A40" w:rsidP="00724FE7">
            <w:pPr>
              <w:spacing w:before="20"/>
              <w:jc w:val="both"/>
              <w:rPr>
                <w:rFonts w:ascii="Calibri" w:hAnsi="Calibri" w:cs="Calibri"/>
                <w:sz w:val="12"/>
                <w:szCs w:val="16"/>
                <w:lang w:val="es-MX"/>
              </w:rPr>
            </w:pPr>
            <w:r w:rsidRPr="00174D9C">
              <w:rPr>
                <w:rFonts w:ascii="Calibri" w:hAnsi="Calibri" w:cs="Calibri"/>
                <w:sz w:val="12"/>
                <w:szCs w:val="16"/>
                <w:lang w:val="es-MX"/>
              </w:rPr>
              <w:t>ANOTAR EL NÚMERO DE TRABAJADORES DE PLANTA INSCRITOS EN EL IMSS.</w:t>
            </w:r>
          </w:p>
        </w:tc>
      </w:tr>
      <w:tr w:rsidR="00D85A40" w:rsidRPr="00EF115D" w14:paraId="6E1849FD" w14:textId="77777777" w:rsidTr="00724FE7">
        <w:trPr>
          <w:cantSplit/>
          <w:trHeight w:val="59"/>
          <w:jc w:val="center"/>
        </w:trPr>
        <w:tc>
          <w:tcPr>
            <w:tcW w:w="1095" w:type="dxa"/>
            <w:tcBorders>
              <w:top w:val="single" w:sz="6" w:space="0" w:color="auto"/>
              <w:left w:val="single" w:sz="6" w:space="0" w:color="auto"/>
              <w:bottom w:val="single" w:sz="6" w:space="0" w:color="auto"/>
              <w:right w:val="single" w:sz="6" w:space="0" w:color="auto"/>
            </w:tcBorders>
          </w:tcPr>
          <w:p w14:paraId="13E8D1A3" w14:textId="77777777" w:rsidR="00D85A40" w:rsidRPr="00174D9C" w:rsidRDefault="00D85A40" w:rsidP="00724FE7">
            <w:pPr>
              <w:spacing w:before="20"/>
              <w:jc w:val="center"/>
              <w:rPr>
                <w:rFonts w:ascii="Calibri" w:hAnsi="Calibri" w:cs="Calibri"/>
                <w:sz w:val="12"/>
                <w:szCs w:val="16"/>
                <w:lang w:val="es-MX"/>
              </w:rPr>
            </w:pPr>
            <w:r w:rsidRPr="00174D9C">
              <w:rPr>
                <w:rFonts w:ascii="Calibri" w:hAnsi="Calibri" w:cs="Calibri"/>
                <w:sz w:val="12"/>
                <w:szCs w:val="16"/>
                <w:lang w:val="es-MX"/>
              </w:rPr>
              <w:t>8</w:t>
            </w:r>
          </w:p>
        </w:tc>
        <w:tc>
          <w:tcPr>
            <w:tcW w:w="8472" w:type="dxa"/>
            <w:tcBorders>
              <w:top w:val="single" w:sz="6" w:space="0" w:color="auto"/>
              <w:left w:val="single" w:sz="6" w:space="0" w:color="auto"/>
              <w:bottom w:val="single" w:sz="6" w:space="0" w:color="auto"/>
              <w:right w:val="single" w:sz="6" w:space="0" w:color="auto"/>
            </w:tcBorders>
          </w:tcPr>
          <w:p w14:paraId="65BF11BC" w14:textId="77777777" w:rsidR="00D85A40" w:rsidRPr="00174D9C" w:rsidRDefault="00D85A40" w:rsidP="00724FE7">
            <w:pPr>
              <w:jc w:val="both"/>
              <w:rPr>
                <w:rFonts w:ascii="Calibri" w:hAnsi="Calibri" w:cs="Calibri"/>
                <w:sz w:val="12"/>
                <w:szCs w:val="16"/>
                <w:lang w:val="es-MX"/>
              </w:rPr>
            </w:pPr>
            <w:r w:rsidRPr="00174D9C">
              <w:rPr>
                <w:rFonts w:ascii="Calibri" w:hAnsi="Calibri" w:cs="Calibri"/>
                <w:sz w:val="12"/>
                <w:szCs w:val="16"/>
                <w:lang w:val="es-MX"/>
              </w:rPr>
              <w:t>EN SU CASO, ANOTAR EL NÚMERO DE PERSONAS SUBCONTRATADAS.</w:t>
            </w:r>
          </w:p>
        </w:tc>
      </w:tr>
      <w:tr w:rsidR="00D85A40" w:rsidRPr="00EF115D" w14:paraId="1C610100" w14:textId="77777777" w:rsidTr="00724FE7">
        <w:trPr>
          <w:cantSplit/>
          <w:jc w:val="center"/>
        </w:trPr>
        <w:tc>
          <w:tcPr>
            <w:tcW w:w="1095" w:type="dxa"/>
            <w:tcBorders>
              <w:top w:val="single" w:sz="6" w:space="0" w:color="auto"/>
              <w:left w:val="single" w:sz="6" w:space="0" w:color="auto"/>
              <w:bottom w:val="single" w:sz="6" w:space="0" w:color="auto"/>
              <w:right w:val="single" w:sz="6" w:space="0" w:color="auto"/>
            </w:tcBorders>
          </w:tcPr>
          <w:p w14:paraId="34DB4FF1" w14:textId="77777777" w:rsidR="00D85A40" w:rsidRPr="00174D9C" w:rsidRDefault="00D85A40" w:rsidP="00724FE7">
            <w:pPr>
              <w:spacing w:before="20"/>
              <w:jc w:val="center"/>
              <w:rPr>
                <w:rFonts w:ascii="Calibri" w:hAnsi="Calibri" w:cs="Calibri"/>
                <w:sz w:val="12"/>
                <w:szCs w:val="16"/>
                <w:lang w:val="es-MX"/>
              </w:rPr>
            </w:pPr>
            <w:r w:rsidRPr="00174D9C">
              <w:rPr>
                <w:rFonts w:ascii="Calibri" w:hAnsi="Calibri" w:cs="Calibri"/>
                <w:sz w:val="12"/>
                <w:szCs w:val="16"/>
                <w:lang w:val="es-MX"/>
              </w:rPr>
              <w:t>9</w:t>
            </w:r>
          </w:p>
        </w:tc>
        <w:tc>
          <w:tcPr>
            <w:tcW w:w="8472" w:type="dxa"/>
            <w:tcBorders>
              <w:top w:val="single" w:sz="6" w:space="0" w:color="auto"/>
              <w:left w:val="single" w:sz="6" w:space="0" w:color="auto"/>
              <w:bottom w:val="single" w:sz="6" w:space="0" w:color="auto"/>
              <w:right w:val="single" w:sz="6" w:space="0" w:color="auto"/>
            </w:tcBorders>
          </w:tcPr>
          <w:p w14:paraId="5C96B314" w14:textId="77777777" w:rsidR="00D85A40" w:rsidRPr="00174D9C" w:rsidRDefault="00D85A40" w:rsidP="00724FE7">
            <w:pPr>
              <w:spacing w:before="20"/>
              <w:jc w:val="both"/>
              <w:rPr>
                <w:rFonts w:ascii="Calibri" w:hAnsi="Calibri" w:cs="Calibri"/>
                <w:sz w:val="12"/>
                <w:szCs w:val="16"/>
                <w:lang w:val="es-MX"/>
              </w:rPr>
            </w:pPr>
            <w:r w:rsidRPr="00174D9C">
              <w:rPr>
                <w:rFonts w:ascii="Calibri" w:hAnsi="Calibri" w:cs="Calibri"/>
                <w:sz w:val="12"/>
                <w:szCs w:val="16"/>
                <w:lang w:val="es-MX"/>
              </w:rPr>
              <w:t>SEÑALAR EL RANGO DE MONTO DE VENTAS ANUALES EN MILLONES DE PESOS (MDP), CONFORME AL REPORTE DE SU EJERCICIO FISCAL CORRESPONDIENTE A LA ÚLTIMA DECLARACIÓN ANUAL DE IMPUESTOS FEDERALES.</w:t>
            </w:r>
          </w:p>
        </w:tc>
      </w:tr>
      <w:tr w:rsidR="00D85A40" w:rsidRPr="00EF115D" w14:paraId="35453D25" w14:textId="77777777" w:rsidTr="00724FE7">
        <w:trPr>
          <w:cantSplit/>
          <w:jc w:val="center"/>
        </w:trPr>
        <w:tc>
          <w:tcPr>
            <w:tcW w:w="1095" w:type="dxa"/>
            <w:tcBorders>
              <w:top w:val="single" w:sz="6" w:space="0" w:color="auto"/>
              <w:left w:val="single" w:sz="6" w:space="0" w:color="auto"/>
              <w:bottom w:val="single" w:sz="6" w:space="0" w:color="auto"/>
              <w:right w:val="single" w:sz="6" w:space="0" w:color="auto"/>
            </w:tcBorders>
          </w:tcPr>
          <w:p w14:paraId="507024B5" w14:textId="77777777" w:rsidR="00D85A40" w:rsidRPr="00174D9C" w:rsidRDefault="00D85A40" w:rsidP="00724FE7">
            <w:pPr>
              <w:spacing w:before="20"/>
              <w:jc w:val="center"/>
              <w:rPr>
                <w:rFonts w:ascii="Calibri" w:hAnsi="Calibri" w:cs="Calibri"/>
                <w:sz w:val="12"/>
                <w:szCs w:val="16"/>
                <w:lang w:val="es-MX"/>
              </w:rPr>
            </w:pPr>
            <w:r w:rsidRPr="00174D9C">
              <w:rPr>
                <w:rFonts w:ascii="Calibri" w:hAnsi="Calibri" w:cs="Calibri"/>
                <w:sz w:val="12"/>
                <w:szCs w:val="16"/>
                <w:lang w:val="es-MX"/>
              </w:rPr>
              <w:t>10</w:t>
            </w:r>
          </w:p>
        </w:tc>
        <w:tc>
          <w:tcPr>
            <w:tcW w:w="8472" w:type="dxa"/>
            <w:tcBorders>
              <w:top w:val="single" w:sz="6" w:space="0" w:color="auto"/>
              <w:left w:val="single" w:sz="6" w:space="0" w:color="auto"/>
              <w:bottom w:val="single" w:sz="6" w:space="0" w:color="auto"/>
              <w:right w:val="single" w:sz="6" w:space="0" w:color="auto"/>
            </w:tcBorders>
          </w:tcPr>
          <w:p w14:paraId="793D0712" w14:textId="77777777" w:rsidR="00D85A40" w:rsidRPr="00174D9C" w:rsidRDefault="00D85A40" w:rsidP="00724FE7">
            <w:pPr>
              <w:spacing w:before="20"/>
              <w:jc w:val="both"/>
              <w:rPr>
                <w:rFonts w:ascii="Calibri" w:hAnsi="Calibri" w:cs="Calibri"/>
                <w:sz w:val="12"/>
                <w:szCs w:val="16"/>
                <w:lang w:val="es-MX"/>
              </w:rPr>
            </w:pPr>
            <w:r w:rsidRPr="00174D9C">
              <w:rPr>
                <w:rFonts w:ascii="Calibri" w:hAnsi="Calibri" w:cs="Calibri"/>
                <w:sz w:val="12"/>
                <w:szCs w:val="16"/>
                <w:lang w:val="es-MX"/>
              </w:rPr>
              <w:t>SEÑALAR CON LETRA EL TAMAÑO DE LA EMPRESA (MICRO, PEQUEÑA O MEDIANA), CONFORME A LA FÓRMULA ANOTADA AL PIE DEL CUADRO DE ESTRATIFICACIÓN.</w:t>
            </w:r>
          </w:p>
        </w:tc>
      </w:tr>
      <w:tr w:rsidR="00D85A40" w:rsidRPr="00EF115D" w14:paraId="1841C895" w14:textId="77777777" w:rsidTr="00724FE7">
        <w:trPr>
          <w:cantSplit/>
          <w:jc w:val="center"/>
        </w:trPr>
        <w:tc>
          <w:tcPr>
            <w:tcW w:w="1095" w:type="dxa"/>
            <w:tcBorders>
              <w:top w:val="single" w:sz="6" w:space="0" w:color="auto"/>
              <w:left w:val="single" w:sz="6" w:space="0" w:color="auto"/>
              <w:bottom w:val="single" w:sz="6" w:space="0" w:color="auto"/>
              <w:right w:val="single" w:sz="6" w:space="0" w:color="auto"/>
            </w:tcBorders>
          </w:tcPr>
          <w:p w14:paraId="3C4774CE" w14:textId="77777777" w:rsidR="00D85A40" w:rsidRPr="00174D9C" w:rsidRDefault="00D85A40" w:rsidP="00724FE7">
            <w:pPr>
              <w:spacing w:before="20"/>
              <w:jc w:val="center"/>
              <w:rPr>
                <w:rFonts w:ascii="Calibri" w:hAnsi="Calibri" w:cs="Calibri"/>
                <w:sz w:val="12"/>
                <w:szCs w:val="16"/>
                <w:lang w:val="es-MX"/>
              </w:rPr>
            </w:pPr>
            <w:r w:rsidRPr="00174D9C">
              <w:rPr>
                <w:rFonts w:ascii="Calibri" w:hAnsi="Calibri" w:cs="Calibri"/>
                <w:sz w:val="12"/>
                <w:szCs w:val="16"/>
                <w:lang w:val="es-MX"/>
              </w:rPr>
              <w:t>11</w:t>
            </w:r>
          </w:p>
        </w:tc>
        <w:tc>
          <w:tcPr>
            <w:tcW w:w="8472" w:type="dxa"/>
            <w:tcBorders>
              <w:top w:val="single" w:sz="6" w:space="0" w:color="auto"/>
              <w:left w:val="single" w:sz="6" w:space="0" w:color="auto"/>
              <w:bottom w:val="single" w:sz="6" w:space="0" w:color="auto"/>
              <w:right w:val="single" w:sz="6" w:space="0" w:color="auto"/>
            </w:tcBorders>
          </w:tcPr>
          <w:p w14:paraId="1C58DDCD" w14:textId="77777777" w:rsidR="00D85A40" w:rsidRPr="00174D9C" w:rsidRDefault="00D85A40" w:rsidP="00724FE7">
            <w:pPr>
              <w:spacing w:before="20"/>
              <w:jc w:val="both"/>
              <w:rPr>
                <w:rFonts w:ascii="Calibri" w:hAnsi="Calibri" w:cs="Calibri"/>
                <w:sz w:val="12"/>
                <w:szCs w:val="16"/>
                <w:lang w:val="es-MX"/>
              </w:rPr>
            </w:pPr>
            <w:r w:rsidRPr="00174D9C">
              <w:rPr>
                <w:rFonts w:ascii="Calibri" w:hAnsi="Calibri" w:cs="Calibri"/>
                <w:sz w:val="12"/>
                <w:szCs w:val="16"/>
                <w:lang w:val="es-MX"/>
              </w:rPr>
              <w:t>ANOTAR EL NOMBRE Y FIRMA DEL REPRESENTANTE DE LA EMPRESA LICITANTE.</w:t>
            </w:r>
          </w:p>
        </w:tc>
      </w:tr>
    </w:tbl>
    <w:p w14:paraId="2EB8BE11" w14:textId="77777777" w:rsidR="00D85A40" w:rsidRDefault="00D85A40" w:rsidP="00D85A40"/>
    <w:p w14:paraId="54D32D4D" w14:textId="77777777" w:rsidR="00D85A40" w:rsidRPr="00AA0B61" w:rsidRDefault="00D85A40" w:rsidP="00D85A40">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1E4FF"/>
        <w:jc w:val="center"/>
        <w:rPr>
          <w:rFonts w:ascii="Calibri" w:hAnsi="Calibri"/>
          <w:sz w:val="20"/>
          <w:szCs w:val="20"/>
        </w:rPr>
      </w:pPr>
      <w:r w:rsidRPr="00AA0B61">
        <w:rPr>
          <w:rFonts w:ascii="Calibri" w:hAnsi="Calibri"/>
          <w:b/>
          <w:bCs/>
          <w:sz w:val="20"/>
          <w:szCs w:val="20"/>
        </w:rPr>
        <w:lastRenderedPageBreak/>
        <w:t>ANEXO 1</w:t>
      </w:r>
      <w:r>
        <w:rPr>
          <w:rFonts w:ascii="Calibri" w:hAnsi="Calibri"/>
          <w:b/>
          <w:bCs/>
          <w:sz w:val="20"/>
          <w:szCs w:val="20"/>
        </w:rPr>
        <w:t>3</w:t>
      </w:r>
    </w:p>
    <w:p w14:paraId="447DD7B6" w14:textId="77777777" w:rsidR="00D85A40" w:rsidRPr="00AA0B61" w:rsidRDefault="00D85A40" w:rsidP="00D85A40">
      <w:pPr>
        <w:pStyle w:val="Default"/>
        <w:jc w:val="center"/>
        <w:rPr>
          <w:rFonts w:ascii="Calibri" w:hAnsi="Calibri"/>
          <w:sz w:val="20"/>
          <w:szCs w:val="20"/>
        </w:rPr>
      </w:pPr>
      <w:r w:rsidRPr="00AA0B61">
        <w:rPr>
          <w:rFonts w:ascii="Calibri" w:hAnsi="Calibri"/>
          <w:b/>
          <w:bCs/>
          <w:sz w:val="20"/>
          <w:szCs w:val="20"/>
        </w:rPr>
        <w:t>CÉDULA DE ENTREGA DE DOCUMENTOS ADMINISTRATIVOS Y LEGALES</w:t>
      </w:r>
    </w:p>
    <w:p w14:paraId="2AC93ACF" w14:textId="330DA836" w:rsidR="00D85A40" w:rsidRPr="00AA0B61" w:rsidRDefault="00D85A40" w:rsidP="00D85A40">
      <w:pPr>
        <w:pStyle w:val="Default"/>
        <w:jc w:val="center"/>
        <w:rPr>
          <w:rFonts w:ascii="Calibri" w:hAnsi="Calibri"/>
          <w:b/>
          <w:bCs/>
          <w:color w:val="548DD4"/>
          <w:sz w:val="20"/>
          <w:szCs w:val="20"/>
        </w:rPr>
      </w:pPr>
      <w:r>
        <w:rPr>
          <w:rFonts w:ascii="Calibri" w:hAnsi="Calibri"/>
          <w:b/>
          <w:bCs/>
          <w:sz w:val="20"/>
          <w:szCs w:val="20"/>
        </w:rPr>
        <w:t xml:space="preserve">Licitación Pública </w:t>
      </w:r>
      <w:r w:rsidRPr="002C0E71">
        <w:rPr>
          <w:rFonts w:ascii="Calibri" w:hAnsi="Calibri"/>
          <w:b/>
          <w:bCs/>
          <w:sz w:val="20"/>
          <w:szCs w:val="20"/>
        </w:rPr>
        <w:t xml:space="preserve">Nacional Presencial No. </w:t>
      </w:r>
      <w:r w:rsidR="00C10376">
        <w:rPr>
          <w:rFonts w:ascii="Calibri" w:hAnsi="Calibri"/>
          <w:b/>
          <w:bCs/>
          <w:sz w:val="20"/>
          <w:szCs w:val="20"/>
        </w:rPr>
        <w:t>LP-919044992-N29-2024</w:t>
      </w:r>
      <w:r w:rsidRPr="00AA0B61">
        <w:rPr>
          <w:rFonts w:ascii="Calibri" w:hAnsi="Calibri"/>
          <w:b/>
          <w:bCs/>
          <w:sz w:val="20"/>
          <w:szCs w:val="20"/>
        </w:rPr>
        <w:t xml:space="preserve"> </w:t>
      </w:r>
    </w:p>
    <w:p w14:paraId="04E1DAF0" w14:textId="77777777" w:rsidR="00D85A40" w:rsidRDefault="00D85A40" w:rsidP="00D85A40">
      <w:pPr>
        <w:pStyle w:val="Default"/>
        <w:rPr>
          <w:rFonts w:ascii="Calibri" w:hAnsi="Calibri"/>
          <w:b/>
          <w:bCs/>
          <w:sz w:val="20"/>
          <w:szCs w:val="20"/>
        </w:rPr>
      </w:pPr>
    </w:p>
    <w:p w14:paraId="6798E474" w14:textId="77777777" w:rsidR="00D85A40" w:rsidRDefault="00D85A40" w:rsidP="00D85A40">
      <w:pPr>
        <w:pStyle w:val="Default"/>
        <w:rPr>
          <w:rFonts w:ascii="Calibri" w:hAnsi="Calibri"/>
          <w:b/>
          <w:bCs/>
          <w:sz w:val="20"/>
          <w:szCs w:val="20"/>
        </w:rPr>
      </w:pPr>
      <w:r w:rsidRPr="00AA0B61">
        <w:rPr>
          <w:rFonts w:ascii="Calibri" w:hAnsi="Calibri"/>
          <w:b/>
          <w:bCs/>
          <w:sz w:val="20"/>
          <w:szCs w:val="20"/>
        </w:rPr>
        <w:t>Nombre del licitante: ___________________________________________________________</w:t>
      </w:r>
    </w:p>
    <w:p w14:paraId="6F8129FA" w14:textId="77777777" w:rsidR="00D85A40" w:rsidRPr="00AA0B61" w:rsidRDefault="00D85A40" w:rsidP="00D85A40">
      <w:pPr>
        <w:pStyle w:val="Default"/>
        <w:rPr>
          <w:rFonts w:ascii="Calibri" w:hAnsi="Calibri"/>
          <w:b/>
          <w:bCs/>
          <w:sz w:val="20"/>
          <w:szCs w:val="20"/>
        </w:rPr>
      </w:pPr>
    </w:p>
    <w:tbl>
      <w:tblPr>
        <w:tblW w:w="10798" w:type="dxa"/>
        <w:jc w:val="center"/>
        <w:tblCellMar>
          <w:left w:w="70" w:type="dxa"/>
          <w:right w:w="70" w:type="dxa"/>
        </w:tblCellMar>
        <w:tblLook w:val="04A0" w:firstRow="1" w:lastRow="0" w:firstColumn="1" w:lastColumn="0" w:noHBand="0" w:noVBand="1"/>
      </w:tblPr>
      <w:tblGrid>
        <w:gridCol w:w="7792"/>
        <w:gridCol w:w="1012"/>
        <w:gridCol w:w="726"/>
        <w:gridCol w:w="1268"/>
      </w:tblGrid>
      <w:tr w:rsidR="00D85A40" w:rsidRPr="006671A1" w14:paraId="054AAE8D" w14:textId="77777777" w:rsidTr="00724FE7">
        <w:trPr>
          <w:trHeight w:val="300"/>
          <w:jc w:val="center"/>
        </w:trPr>
        <w:tc>
          <w:tcPr>
            <w:tcW w:w="7792" w:type="dxa"/>
            <w:tcBorders>
              <w:top w:val="single" w:sz="4" w:space="0" w:color="auto"/>
              <w:left w:val="single" w:sz="4" w:space="0" w:color="auto"/>
              <w:bottom w:val="single" w:sz="8" w:space="0" w:color="auto"/>
              <w:right w:val="single" w:sz="8" w:space="0" w:color="auto"/>
            </w:tcBorders>
            <w:shd w:val="clear" w:color="auto" w:fill="71E4FF"/>
            <w:vAlign w:val="center"/>
            <w:hideMark/>
          </w:tcPr>
          <w:p w14:paraId="493454FB" w14:textId="77777777" w:rsidR="00D85A40" w:rsidRPr="006671A1" w:rsidRDefault="00D85A40" w:rsidP="00724FE7">
            <w:pPr>
              <w:jc w:val="center"/>
              <w:rPr>
                <w:rFonts w:ascii="Calibri" w:hAnsi="Calibri"/>
                <w:b/>
                <w:bCs/>
                <w:color w:val="000000"/>
                <w:sz w:val="16"/>
                <w:szCs w:val="16"/>
                <w:lang w:val="es-MX" w:eastAsia="es-MX"/>
              </w:rPr>
            </w:pPr>
            <w:r w:rsidRPr="006671A1">
              <w:rPr>
                <w:rFonts w:ascii="Calibri" w:hAnsi="Calibri"/>
                <w:b/>
                <w:bCs/>
                <w:color w:val="000000"/>
                <w:sz w:val="16"/>
                <w:szCs w:val="16"/>
                <w:lang w:val="es-MX" w:eastAsia="es-MX"/>
              </w:rPr>
              <w:t>DOCUMENTO</w:t>
            </w:r>
          </w:p>
        </w:tc>
        <w:tc>
          <w:tcPr>
            <w:tcW w:w="1738" w:type="dxa"/>
            <w:gridSpan w:val="2"/>
            <w:tcBorders>
              <w:top w:val="single" w:sz="4" w:space="0" w:color="auto"/>
              <w:left w:val="nil"/>
              <w:bottom w:val="single" w:sz="8" w:space="0" w:color="auto"/>
              <w:right w:val="single" w:sz="8" w:space="0" w:color="000000"/>
            </w:tcBorders>
            <w:shd w:val="clear" w:color="auto" w:fill="71E4FF"/>
            <w:vAlign w:val="center"/>
            <w:hideMark/>
          </w:tcPr>
          <w:p w14:paraId="77ACF014" w14:textId="77777777" w:rsidR="00D85A40" w:rsidRPr="006671A1" w:rsidRDefault="00D85A40" w:rsidP="00724FE7">
            <w:pPr>
              <w:jc w:val="center"/>
              <w:rPr>
                <w:rFonts w:ascii="Calibri" w:hAnsi="Calibri"/>
                <w:b/>
                <w:bCs/>
                <w:color w:val="000000"/>
                <w:sz w:val="16"/>
                <w:szCs w:val="16"/>
                <w:lang w:val="es-MX" w:eastAsia="es-MX"/>
              </w:rPr>
            </w:pPr>
            <w:r w:rsidRPr="006671A1">
              <w:rPr>
                <w:rFonts w:ascii="Calibri" w:hAnsi="Calibri"/>
                <w:b/>
                <w:bCs/>
                <w:color w:val="000000"/>
                <w:sz w:val="16"/>
                <w:szCs w:val="16"/>
                <w:lang w:val="es-MX" w:eastAsia="es-MX"/>
              </w:rPr>
              <w:t>ENTREGA</w:t>
            </w:r>
          </w:p>
        </w:tc>
        <w:tc>
          <w:tcPr>
            <w:tcW w:w="1268" w:type="dxa"/>
            <w:tcBorders>
              <w:top w:val="single" w:sz="4" w:space="0" w:color="auto"/>
              <w:left w:val="nil"/>
              <w:bottom w:val="single" w:sz="8" w:space="0" w:color="auto"/>
              <w:right w:val="single" w:sz="4" w:space="0" w:color="auto"/>
            </w:tcBorders>
            <w:shd w:val="clear" w:color="auto" w:fill="71E4FF"/>
            <w:vAlign w:val="center"/>
            <w:hideMark/>
          </w:tcPr>
          <w:p w14:paraId="408339BC" w14:textId="77777777" w:rsidR="00D85A40" w:rsidRPr="006671A1" w:rsidRDefault="00D85A40" w:rsidP="00724FE7">
            <w:pPr>
              <w:jc w:val="center"/>
              <w:rPr>
                <w:rFonts w:ascii="Calibri" w:hAnsi="Calibri"/>
                <w:b/>
                <w:bCs/>
                <w:color w:val="000000"/>
                <w:sz w:val="16"/>
                <w:szCs w:val="16"/>
                <w:lang w:val="es-MX" w:eastAsia="es-MX"/>
              </w:rPr>
            </w:pPr>
            <w:r w:rsidRPr="006671A1">
              <w:rPr>
                <w:rFonts w:ascii="Calibri" w:hAnsi="Calibri"/>
                <w:b/>
                <w:bCs/>
                <w:color w:val="000000"/>
                <w:sz w:val="16"/>
                <w:szCs w:val="16"/>
                <w:lang w:val="es-MX" w:eastAsia="es-MX"/>
              </w:rPr>
              <w:t>OBSERVACIONES</w:t>
            </w:r>
          </w:p>
        </w:tc>
      </w:tr>
      <w:tr w:rsidR="00D85A40" w:rsidRPr="006671A1" w14:paraId="36A70020" w14:textId="77777777" w:rsidTr="00724FE7">
        <w:trPr>
          <w:trHeight w:val="60"/>
          <w:jc w:val="center"/>
        </w:trPr>
        <w:tc>
          <w:tcPr>
            <w:tcW w:w="7792" w:type="dxa"/>
            <w:tcBorders>
              <w:top w:val="nil"/>
              <w:left w:val="single" w:sz="4" w:space="0" w:color="auto"/>
              <w:bottom w:val="single" w:sz="8" w:space="0" w:color="auto"/>
              <w:right w:val="single" w:sz="8" w:space="0" w:color="auto"/>
            </w:tcBorders>
            <w:shd w:val="clear" w:color="auto" w:fill="auto"/>
            <w:vAlign w:val="center"/>
            <w:hideMark/>
          </w:tcPr>
          <w:p w14:paraId="1D17151E" w14:textId="77777777" w:rsidR="00D85A40" w:rsidRPr="006671A1" w:rsidRDefault="00D85A40" w:rsidP="00724FE7">
            <w:pPr>
              <w:rPr>
                <w:rFonts w:ascii="Calibri" w:hAnsi="Calibri"/>
                <w:color w:val="000000"/>
                <w:sz w:val="16"/>
                <w:szCs w:val="16"/>
                <w:lang w:val="es-MX" w:eastAsia="es-MX"/>
              </w:rPr>
            </w:pPr>
            <w:r w:rsidRPr="006671A1">
              <w:rPr>
                <w:rFonts w:ascii="Calibri" w:hAnsi="Calibri"/>
                <w:color w:val="000000"/>
                <w:sz w:val="16"/>
                <w:szCs w:val="16"/>
                <w:lang w:eastAsia="es-MX"/>
              </w:rPr>
              <w:t>1.</w:t>
            </w:r>
            <w:r w:rsidRPr="006671A1">
              <w:rPr>
                <w:color w:val="000000"/>
                <w:sz w:val="16"/>
                <w:szCs w:val="16"/>
                <w:lang w:eastAsia="es-MX"/>
              </w:rPr>
              <w:t xml:space="preserve">       </w:t>
            </w:r>
            <w:r w:rsidRPr="006671A1">
              <w:rPr>
                <w:rFonts w:ascii="Calibri" w:hAnsi="Calibri"/>
                <w:b/>
                <w:bCs/>
                <w:color w:val="000000"/>
                <w:sz w:val="16"/>
                <w:szCs w:val="16"/>
                <w:lang w:eastAsia="es-MX"/>
              </w:rPr>
              <w:t>ANEXO 13.</w:t>
            </w:r>
            <w:r w:rsidRPr="006671A1">
              <w:rPr>
                <w:rFonts w:ascii="Calibri" w:hAnsi="Calibri"/>
                <w:color w:val="000000"/>
                <w:sz w:val="16"/>
                <w:szCs w:val="16"/>
                <w:lang w:eastAsia="es-MX"/>
              </w:rPr>
              <w:t xml:space="preserve"> Cédula de entrega de documentos.</w:t>
            </w:r>
          </w:p>
        </w:tc>
        <w:tc>
          <w:tcPr>
            <w:tcW w:w="1012" w:type="dxa"/>
            <w:tcBorders>
              <w:top w:val="nil"/>
              <w:left w:val="nil"/>
              <w:bottom w:val="single" w:sz="8" w:space="0" w:color="auto"/>
              <w:right w:val="single" w:sz="8" w:space="0" w:color="auto"/>
            </w:tcBorders>
            <w:shd w:val="clear" w:color="auto" w:fill="auto"/>
            <w:vAlign w:val="center"/>
            <w:hideMark/>
          </w:tcPr>
          <w:p w14:paraId="1991D4BA" w14:textId="77777777" w:rsidR="00D85A40" w:rsidRPr="006671A1" w:rsidRDefault="00D85A40" w:rsidP="00724FE7">
            <w:pPr>
              <w:jc w:val="center"/>
              <w:rPr>
                <w:rFonts w:ascii="Calibri" w:hAnsi="Calibri"/>
                <w:color w:val="000000"/>
                <w:sz w:val="16"/>
                <w:szCs w:val="16"/>
                <w:lang w:val="es-MX" w:eastAsia="es-MX"/>
              </w:rPr>
            </w:pPr>
            <w:r w:rsidRPr="006671A1">
              <w:rPr>
                <w:rFonts w:ascii="Calibri" w:hAnsi="Calibri"/>
                <w:color w:val="000000"/>
                <w:sz w:val="16"/>
                <w:szCs w:val="16"/>
                <w:lang w:val="es-MX" w:eastAsia="es-MX"/>
              </w:rPr>
              <w:t xml:space="preserve">Si </w:t>
            </w:r>
            <w:proofErr w:type="gramStart"/>
            <w:r w:rsidRPr="006671A1">
              <w:rPr>
                <w:rFonts w:ascii="Calibri" w:hAnsi="Calibri"/>
                <w:color w:val="000000"/>
                <w:sz w:val="16"/>
                <w:szCs w:val="16"/>
                <w:lang w:val="es-MX" w:eastAsia="es-MX"/>
              </w:rPr>
              <w:t>( )</w:t>
            </w:r>
            <w:proofErr w:type="gramEnd"/>
          </w:p>
        </w:tc>
        <w:tc>
          <w:tcPr>
            <w:tcW w:w="726" w:type="dxa"/>
            <w:tcBorders>
              <w:top w:val="nil"/>
              <w:left w:val="nil"/>
              <w:bottom w:val="single" w:sz="8" w:space="0" w:color="auto"/>
              <w:right w:val="single" w:sz="8" w:space="0" w:color="auto"/>
            </w:tcBorders>
            <w:shd w:val="clear" w:color="auto" w:fill="auto"/>
            <w:vAlign w:val="center"/>
            <w:hideMark/>
          </w:tcPr>
          <w:p w14:paraId="0A9A9939" w14:textId="77777777" w:rsidR="00D85A40" w:rsidRPr="006671A1" w:rsidRDefault="00D85A40" w:rsidP="00724FE7">
            <w:pPr>
              <w:jc w:val="center"/>
              <w:rPr>
                <w:rFonts w:ascii="Calibri" w:hAnsi="Calibri"/>
                <w:color w:val="000000"/>
                <w:sz w:val="16"/>
                <w:szCs w:val="16"/>
                <w:lang w:val="es-MX" w:eastAsia="es-MX"/>
              </w:rPr>
            </w:pPr>
            <w:r w:rsidRPr="006671A1">
              <w:rPr>
                <w:rFonts w:ascii="Calibri" w:hAnsi="Calibri"/>
                <w:color w:val="000000"/>
                <w:sz w:val="16"/>
                <w:szCs w:val="16"/>
                <w:lang w:val="es-MX" w:eastAsia="es-MX"/>
              </w:rPr>
              <w:t xml:space="preserve">No </w:t>
            </w:r>
            <w:proofErr w:type="gramStart"/>
            <w:r w:rsidRPr="006671A1">
              <w:rPr>
                <w:rFonts w:ascii="Calibri" w:hAnsi="Calibri"/>
                <w:color w:val="000000"/>
                <w:sz w:val="16"/>
                <w:szCs w:val="16"/>
                <w:lang w:val="es-MX" w:eastAsia="es-MX"/>
              </w:rPr>
              <w:t>( )</w:t>
            </w:r>
            <w:proofErr w:type="gramEnd"/>
          </w:p>
        </w:tc>
        <w:tc>
          <w:tcPr>
            <w:tcW w:w="1268" w:type="dxa"/>
            <w:tcBorders>
              <w:top w:val="nil"/>
              <w:left w:val="nil"/>
              <w:bottom w:val="single" w:sz="8" w:space="0" w:color="auto"/>
              <w:right w:val="single" w:sz="4" w:space="0" w:color="auto"/>
            </w:tcBorders>
            <w:shd w:val="clear" w:color="auto" w:fill="auto"/>
            <w:vAlign w:val="center"/>
            <w:hideMark/>
          </w:tcPr>
          <w:p w14:paraId="67F4D547" w14:textId="77777777" w:rsidR="00D85A40" w:rsidRPr="006671A1" w:rsidRDefault="00D85A40" w:rsidP="00724FE7">
            <w:pPr>
              <w:rPr>
                <w:rFonts w:ascii="Calibri" w:hAnsi="Calibri"/>
                <w:color w:val="000000"/>
                <w:sz w:val="16"/>
                <w:szCs w:val="16"/>
                <w:lang w:val="es-MX" w:eastAsia="es-MX"/>
              </w:rPr>
            </w:pPr>
            <w:r w:rsidRPr="006671A1">
              <w:rPr>
                <w:rFonts w:ascii="Calibri" w:hAnsi="Calibri"/>
                <w:color w:val="000000"/>
                <w:sz w:val="16"/>
                <w:szCs w:val="16"/>
                <w:lang w:val="es-MX" w:eastAsia="es-MX"/>
              </w:rPr>
              <w:t> </w:t>
            </w:r>
          </w:p>
        </w:tc>
      </w:tr>
      <w:tr w:rsidR="00D85A40" w:rsidRPr="006671A1" w14:paraId="6001DC29" w14:textId="77777777" w:rsidTr="00724FE7">
        <w:trPr>
          <w:trHeight w:val="300"/>
          <w:jc w:val="center"/>
        </w:trPr>
        <w:tc>
          <w:tcPr>
            <w:tcW w:w="7792" w:type="dxa"/>
            <w:tcBorders>
              <w:top w:val="nil"/>
              <w:left w:val="single" w:sz="4" w:space="0" w:color="auto"/>
              <w:bottom w:val="single" w:sz="8" w:space="0" w:color="auto"/>
              <w:right w:val="single" w:sz="8" w:space="0" w:color="auto"/>
            </w:tcBorders>
            <w:shd w:val="clear" w:color="auto" w:fill="auto"/>
            <w:vAlign w:val="center"/>
            <w:hideMark/>
          </w:tcPr>
          <w:p w14:paraId="3FBCA4B7" w14:textId="77777777" w:rsidR="00D85A40" w:rsidRPr="006671A1" w:rsidRDefault="00D85A40" w:rsidP="00724FE7">
            <w:pPr>
              <w:jc w:val="both"/>
              <w:rPr>
                <w:rFonts w:ascii="Calibri" w:hAnsi="Calibri"/>
                <w:color w:val="000000"/>
                <w:sz w:val="16"/>
                <w:szCs w:val="16"/>
                <w:lang w:val="es-MX" w:eastAsia="es-MX"/>
              </w:rPr>
            </w:pPr>
            <w:r w:rsidRPr="006671A1">
              <w:rPr>
                <w:rFonts w:ascii="Calibri" w:hAnsi="Calibri"/>
                <w:color w:val="000000"/>
                <w:sz w:val="16"/>
                <w:szCs w:val="16"/>
                <w:lang w:eastAsia="es-MX"/>
              </w:rPr>
              <w:t>2.</w:t>
            </w:r>
            <w:r w:rsidRPr="006671A1">
              <w:rPr>
                <w:color w:val="000000"/>
                <w:sz w:val="16"/>
                <w:szCs w:val="16"/>
                <w:lang w:eastAsia="es-MX"/>
              </w:rPr>
              <w:t xml:space="preserve">       </w:t>
            </w:r>
            <w:r w:rsidRPr="006671A1">
              <w:rPr>
                <w:rFonts w:ascii="Calibri" w:hAnsi="Calibri"/>
                <w:color w:val="000000"/>
                <w:sz w:val="16"/>
                <w:szCs w:val="16"/>
                <w:lang w:eastAsia="es-MX"/>
              </w:rPr>
              <w:t>Identificación oficial vigente de quien firma las proposiciones, quien deberá contar con facultades de administración y/o dominio, o poder especial para actos de licitación pública.</w:t>
            </w:r>
          </w:p>
        </w:tc>
        <w:tc>
          <w:tcPr>
            <w:tcW w:w="1012" w:type="dxa"/>
            <w:tcBorders>
              <w:top w:val="nil"/>
              <w:left w:val="nil"/>
              <w:bottom w:val="single" w:sz="8" w:space="0" w:color="auto"/>
              <w:right w:val="single" w:sz="8" w:space="0" w:color="auto"/>
            </w:tcBorders>
            <w:shd w:val="clear" w:color="auto" w:fill="auto"/>
            <w:vAlign w:val="center"/>
            <w:hideMark/>
          </w:tcPr>
          <w:p w14:paraId="4307D932" w14:textId="77777777" w:rsidR="00D85A40" w:rsidRPr="006671A1" w:rsidRDefault="00D85A40" w:rsidP="00724FE7">
            <w:pPr>
              <w:jc w:val="center"/>
              <w:rPr>
                <w:rFonts w:ascii="Calibri" w:hAnsi="Calibri"/>
                <w:color w:val="000000"/>
                <w:sz w:val="16"/>
                <w:szCs w:val="16"/>
                <w:lang w:val="es-MX" w:eastAsia="es-MX"/>
              </w:rPr>
            </w:pPr>
            <w:r w:rsidRPr="006671A1">
              <w:rPr>
                <w:rFonts w:ascii="Calibri" w:hAnsi="Calibri"/>
                <w:color w:val="000000"/>
                <w:sz w:val="16"/>
                <w:szCs w:val="16"/>
                <w:lang w:val="es-MX" w:eastAsia="es-MX"/>
              </w:rPr>
              <w:t xml:space="preserve">Si </w:t>
            </w:r>
            <w:proofErr w:type="gramStart"/>
            <w:r w:rsidRPr="006671A1">
              <w:rPr>
                <w:rFonts w:ascii="Calibri" w:hAnsi="Calibri"/>
                <w:color w:val="000000"/>
                <w:sz w:val="16"/>
                <w:szCs w:val="16"/>
                <w:lang w:val="es-MX" w:eastAsia="es-MX"/>
              </w:rPr>
              <w:t>( )</w:t>
            </w:r>
            <w:proofErr w:type="gramEnd"/>
          </w:p>
        </w:tc>
        <w:tc>
          <w:tcPr>
            <w:tcW w:w="726" w:type="dxa"/>
            <w:tcBorders>
              <w:top w:val="nil"/>
              <w:left w:val="nil"/>
              <w:bottom w:val="single" w:sz="8" w:space="0" w:color="auto"/>
              <w:right w:val="single" w:sz="8" w:space="0" w:color="auto"/>
            </w:tcBorders>
            <w:shd w:val="clear" w:color="auto" w:fill="auto"/>
            <w:vAlign w:val="center"/>
            <w:hideMark/>
          </w:tcPr>
          <w:p w14:paraId="1F242F67" w14:textId="77777777" w:rsidR="00D85A40" w:rsidRPr="006671A1" w:rsidRDefault="00D85A40" w:rsidP="00724FE7">
            <w:pPr>
              <w:jc w:val="center"/>
              <w:rPr>
                <w:rFonts w:ascii="Calibri" w:hAnsi="Calibri"/>
                <w:color w:val="000000"/>
                <w:sz w:val="16"/>
                <w:szCs w:val="16"/>
                <w:lang w:val="es-MX" w:eastAsia="es-MX"/>
              </w:rPr>
            </w:pPr>
            <w:r w:rsidRPr="006671A1">
              <w:rPr>
                <w:rFonts w:ascii="Calibri" w:hAnsi="Calibri"/>
                <w:color w:val="000000"/>
                <w:sz w:val="16"/>
                <w:szCs w:val="16"/>
                <w:lang w:val="es-MX" w:eastAsia="es-MX"/>
              </w:rPr>
              <w:t xml:space="preserve">No </w:t>
            </w:r>
            <w:proofErr w:type="gramStart"/>
            <w:r w:rsidRPr="006671A1">
              <w:rPr>
                <w:rFonts w:ascii="Calibri" w:hAnsi="Calibri"/>
                <w:color w:val="000000"/>
                <w:sz w:val="16"/>
                <w:szCs w:val="16"/>
                <w:lang w:val="es-MX" w:eastAsia="es-MX"/>
              </w:rPr>
              <w:t>( )</w:t>
            </w:r>
            <w:proofErr w:type="gramEnd"/>
          </w:p>
        </w:tc>
        <w:tc>
          <w:tcPr>
            <w:tcW w:w="1268" w:type="dxa"/>
            <w:tcBorders>
              <w:top w:val="nil"/>
              <w:left w:val="nil"/>
              <w:bottom w:val="single" w:sz="8" w:space="0" w:color="auto"/>
              <w:right w:val="single" w:sz="4" w:space="0" w:color="auto"/>
            </w:tcBorders>
            <w:shd w:val="clear" w:color="auto" w:fill="auto"/>
            <w:vAlign w:val="center"/>
            <w:hideMark/>
          </w:tcPr>
          <w:p w14:paraId="4A3B4CE5" w14:textId="77777777" w:rsidR="00D85A40" w:rsidRPr="006671A1" w:rsidRDefault="00D85A40" w:rsidP="00724FE7">
            <w:pPr>
              <w:rPr>
                <w:rFonts w:ascii="Calibri" w:hAnsi="Calibri"/>
                <w:color w:val="000000"/>
                <w:sz w:val="16"/>
                <w:szCs w:val="16"/>
                <w:lang w:val="es-MX" w:eastAsia="es-MX"/>
              </w:rPr>
            </w:pPr>
            <w:r w:rsidRPr="006671A1">
              <w:rPr>
                <w:rFonts w:ascii="Calibri" w:hAnsi="Calibri"/>
                <w:color w:val="000000"/>
                <w:sz w:val="16"/>
                <w:szCs w:val="16"/>
                <w:lang w:val="es-MX" w:eastAsia="es-MX"/>
              </w:rPr>
              <w:t> </w:t>
            </w:r>
          </w:p>
        </w:tc>
      </w:tr>
      <w:tr w:rsidR="00D85A40" w:rsidRPr="006671A1" w14:paraId="1D40CB08" w14:textId="77777777" w:rsidTr="00724FE7">
        <w:trPr>
          <w:trHeight w:val="300"/>
          <w:jc w:val="center"/>
        </w:trPr>
        <w:tc>
          <w:tcPr>
            <w:tcW w:w="7792" w:type="dxa"/>
            <w:tcBorders>
              <w:top w:val="nil"/>
              <w:left w:val="single" w:sz="4" w:space="0" w:color="auto"/>
              <w:bottom w:val="single" w:sz="8" w:space="0" w:color="auto"/>
              <w:right w:val="single" w:sz="8" w:space="0" w:color="auto"/>
            </w:tcBorders>
            <w:shd w:val="clear" w:color="auto" w:fill="auto"/>
            <w:vAlign w:val="center"/>
            <w:hideMark/>
          </w:tcPr>
          <w:p w14:paraId="4267EB1C" w14:textId="77777777" w:rsidR="00D85A40" w:rsidRPr="006671A1" w:rsidRDefault="00D85A40" w:rsidP="00724FE7">
            <w:pPr>
              <w:jc w:val="both"/>
              <w:rPr>
                <w:rFonts w:ascii="Calibri" w:hAnsi="Calibri"/>
                <w:color w:val="000000"/>
                <w:sz w:val="16"/>
                <w:szCs w:val="16"/>
                <w:lang w:val="es-MX" w:eastAsia="es-MX"/>
              </w:rPr>
            </w:pPr>
            <w:r w:rsidRPr="006671A1">
              <w:rPr>
                <w:rFonts w:ascii="Calibri" w:hAnsi="Calibri"/>
                <w:color w:val="000000"/>
                <w:sz w:val="16"/>
                <w:szCs w:val="16"/>
                <w:lang w:eastAsia="es-MX"/>
              </w:rPr>
              <w:t>3.</w:t>
            </w:r>
            <w:r w:rsidRPr="006671A1">
              <w:rPr>
                <w:color w:val="000000"/>
                <w:sz w:val="16"/>
                <w:szCs w:val="16"/>
                <w:lang w:eastAsia="es-MX"/>
              </w:rPr>
              <w:t xml:space="preserve">       </w:t>
            </w:r>
            <w:r w:rsidRPr="006671A1">
              <w:rPr>
                <w:rFonts w:ascii="Calibri" w:hAnsi="Calibri"/>
                <w:color w:val="000000"/>
                <w:sz w:val="16"/>
                <w:szCs w:val="16"/>
                <w:lang w:eastAsia="es-MX"/>
              </w:rPr>
              <w:t xml:space="preserve">Currículum de la empresa, donde manifieste la capacidad técnica, describiendo la infraestructura administrativa, la descripción de las instalaciones, maquinaria, equipos y demás elementos técnicos necesarios para el objeto de la presente convocatoria, su metodología y la experiencia comprobable en prestación de servicios relacionadas a la presente </w:t>
            </w:r>
            <w:r>
              <w:rPr>
                <w:rFonts w:ascii="Calibri" w:hAnsi="Calibri"/>
                <w:color w:val="000000"/>
                <w:sz w:val="16"/>
                <w:szCs w:val="16"/>
                <w:lang w:eastAsia="es-MX"/>
              </w:rPr>
              <w:t>C</w:t>
            </w:r>
            <w:r w:rsidRPr="006671A1">
              <w:rPr>
                <w:rFonts w:ascii="Calibri" w:hAnsi="Calibri"/>
                <w:color w:val="000000"/>
                <w:sz w:val="16"/>
                <w:szCs w:val="16"/>
                <w:lang w:eastAsia="es-MX"/>
              </w:rPr>
              <w:t>onvocatoria, demostrándolo mediante una relación de las principales operaciones de ventas o prestación de servicios de los últimos 12 meses en donde compruebe contar como mínimo por dicho tiempo realizando las actividades relacionadas a la presente Convocatoria.</w:t>
            </w:r>
          </w:p>
        </w:tc>
        <w:tc>
          <w:tcPr>
            <w:tcW w:w="1012" w:type="dxa"/>
            <w:tcBorders>
              <w:top w:val="nil"/>
              <w:left w:val="nil"/>
              <w:bottom w:val="single" w:sz="8" w:space="0" w:color="auto"/>
              <w:right w:val="single" w:sz="8" w:space="0" w:color="auto"/>
            </w:tcBorders>
            <w:shd w:val="clear" w:color="auto" w:fill="auto"/>
            <w:vAlign w:val="center"/>
            <w:hideMark/>
          </w:tcPr>
          <w:p w14:paraId="27B35F53" w14:textId="77777777" w:rsidR="00D85A40" w:rsidRPr="006671A1" w:rsidRDefault="00D85A40" w:rsidP="00724FE7">
            <w:pPr>
              <w:jc w:val="center"/>
              <w:rPr>
                <w:rFonts w:ascii="Calibri" w:hAnsi="Calibri"/>
                <w:color w:val="000000"/>
                <w:sz w:val="16"/>
                <w:szCs w:val="16"/>
                <w:lang w:val="es-MX" w:eastAsia="es-MX"/>
              </w:rPr>
            </w:pPr>
            <w:r w:rsidRPr="006671A1">
              <w:rPr>
                <w:rFonts w:ascii="Calibri" w:hAnsi="Calibri"/>
                <w:color w:val="000000"/>
                <w:sz w:val="16"/>
                <w:szCs w:val="16"/>
                <w:lang w:val="es-MX" w:eastAsia="es-MX"/>
              </w:rPr>
              <w:t xml:space="preserve">Si </w:t>
            </w:r>
            <w:proofErr w:type="gramStart"/>
            <w:r w:rsidRPr="006671A1">
              <w:rPr>
                <w:rFonts w:ascii="Calibri" w:hAnsi="Calibri"/>
                <w:color w:val="000000"/>
                <w:sz w:val="16"/>
                <w:szCs w:val="16"/>
                <w:lang w:val="es-MX" w:eastAsia="es-MX"/>
              </w:rPr>
              <w:t>( )</w:t>
            </w:r>
            <w:proofErr w:type="gramEnd"/>
          </w:p>
        </w:tc>
        <w:tc>
          <w:tcPr>
            <w:tcW w:w="726" w:type="dxa"/>
            <w:tcBorders>
              <w:top w:val="nil"/>
              <w:left w:val="nil"/>
              <w:bottom w:val="single" w:sz="8" w:space="0" w:color="auto"/>
              <w:right w:val="single" w:sz="8" w:space="0" w:color="auto"/>
            </w:tcBorders>
            <w:shd w:val="clear" w:color="auto" w:fill="auto"/>
            <w:vAlign w:val="center"/>
            <w:hideMark/>
          </w:tcPr>
          <w:p w14:paraId="275CB7F0" w14:textId="77777777" w:rsidR="00D85A40" w:rsidRPr="006671A1" w:rsidRDefault="00D85A40" w:rsidP="00724FE7">
            <w:pPr>
              <w:jc w:val="center"/>
              <w:rPr>
                <w:rFonts w:ascii="Calibri" w:hAnsi="Calibri"/>
                <w:color w:val="000000"/>
                <w:sz w:val="16"/>
                <w:szCs w:val="16"/>
                <w:lang w:val="es-MX" w:eastAsia="es-MX"/>
              </w:rPr>
            </w:pPr>
            <w:r w:rsidRPr="006671A1">
              <w:rPr>
                <w:rFonts w:ascii="Calibri" w:hAnsi="Calibri"/>
                <w:color w:val="000000"/>
                <w:sz w:val="16"/>
                <w:szCs w:val="16"/>
                <w:lang w:val="es-MX" w:eastAsia="es-MX"/>
              </w:rPr>
              <w:t xml:space="preserve">No </w:t>
            </w:r>
            <w:proofErr w:type="gramStart"/>
            <w:r w:rsidRPr="006671A1">
              <w:rPr>
                <w:rFonts w:ascii="Calibri" w:hAnsi="Calibri"/>
                <w:color w:val="000000"/>
                <w:sz w:val="16"/>
                <w:szCs w:val="16"/>
                <w:lang w:val="es-MX" w:eastAsia="es-MX"/>
              </w:rPr>
              <w:t>( )</w:t>
            </w:r>
            <w:proofErr w:type="gramEnd"/>
          </w:p>
        </w:tc>
        <w:tc>
          <w:tcPr>
            <w:tcW w:w="1268" w:type="dxa"/>
            <w:tcBorders>
              <w:top w:val="nil"/>
              <w:left w:val="nil"/>
              <w:bottom w:val="single" w:sz="8" w:space="0" w:color="auto"/>
              <w:right w:val="single" w:sz="4" w:space="0" w:color="auto"/>
            </w:tcBorders>
            <w:shd w:val="clear" w:color="auto" w:fill="auto"/>
            <w:vAlign w:val="center"/>
            <w:hideMark/>
          </w:tcPr>
          <w:p w14:paraId="2B09424A" w14:textId="77777777" w:rsidR="00D85A40" w:rsidRPr="006671A1" w:rsidRDefault="00D85A40" w:rsidP="00724FE7">
            <w:pPr>
              <w:rPr>
                <w:rFonts w:ascii="Calibri" w:hAnsi="Calibri"/>
                <w:color w:val="000000"/>
                <w:sz w:val="16"/>
                <w:szCs w:val="16"/>
                <w:lang w:val="es-MX" w:eastAsia="es-MX"/>
              </w:rPr>
            </w:pPr>
            <w:r w:rsidRPr="006671A1">
              <w:rPr>
                <w:rFonts w:ascii="Calibri" w:hAnsi="Calibri"/>
                <w:color w:val="000000"/>
                <w:sz w:val="16"/>
                <w:szCs w:val="16"/>
                <w:lang w:val="es-MX" w:eastAsia="es-MX"/>
              </w:rPr>
              <w:t> </w:t>
            </w:r>
          </w:p>
        </w:tc>
      </w:tr>
      <w:tr w:rsidR="00D85A40" w:rsidRPr="006671A1" w14:paraId="009A90DB" w14:textId="77777777" w:rsidTr="00724FE7">
        <w:trPr>
          <w:trHeight w:val="60"/>
          <w:jc w:val="center"/>
        </w:trPr>
        <w:tc>
          <w:tcPr>
            <w:tcW w:w="7792" w:type="dxa"/>
            <w:tcBorders>
              <w:top w:val="nil"/>
              <w:left w:val="single" w:sz="4" w:space="0" w:color="auto"/>
              <w:bottom w:val="single" w:sz="8" w:space="0" w:color="auto"/>
              <w:right w:val="single" w:sz="8" w:space="0" w:color="auto"/>
            </w:tcBorders>
            <w:shd w:val="clear" w:color="auto" w:fill="auto"/>
            <w:vAlign w:val="center"/>
            <w:hideMark/>
          </w:tcPr>
          <w:p w14:paraId="59B9A395" w14:textId="77777777" w:rsidR="00D85A40" w:rsidRPr="006671A1" w:rsidRDefault="00D85A40" w:rsidP="00724FE7">
            <w:pPr>
              <w:rPr>
                <w:rFonts w:ascii="Calibri" w:hAnsi="Calibri"/>
                <w:color w:val="000000"/>
                <w:sz w:val="16"/>
                <w:szCs w:val="16"/>
                <w:lang w:val="es-MX" w:eastAsia="es-MX"/>
              </w:rPr>
            </w:pPr>
            <w:r w:rsidRPr="006671A1">
              <w:rPr>
                <w:rFonts w:ascii="Calibri" w:hAnsi="Calibri"/>
                <w:color w:val="000000"/>
                <w:sz w:val="16"/>
                <w:szCs w:val="16"/>
                <w:lang w:eastAsia="es-MX"/>
              </w:rPr>
              <w:t>4.</w:t>
            </w:r>
            <w:r w:rsidRPr="006671A1">
              <w:rPr>
                <w:color w:val="000000"/>
                <w:sz w:val="16"/>
                <w:szCs w:val="16"/>
                <w:lang w:eastAsia="es-MX"/>
              </w:rPr>
              <w:t xml:space="preserve">       </w:t>
            </w:r>
            <w:r w:rsidRPr="006671A1">
              <w:rPr>
                <w:rFonts w:ascii="Calibri" w:hAnsi="Calibri"/>
                <w:b/>
                <w:bCs/>
                <w:color w:val="000000"/>
                <w:sz w:val="16"/>
                <w:szCs w:val="16"/>
                <w:lang w:eastAsia="es-MX"/>
              </w:rPr>
              <w:t>ANEXO 2</w:t>
            </w:r>
            <w:r w:rsidRPr="006671A1">
              <w:rPr>
                <w:rFonts w:ascii="Calibri" w:hAnsi="Calibri"/>
                <w:color w:val="000000"/>
                <w:sz w:val="16"/>
                <w:szCs w:val="16"/>
                <w:lang w:eastAsia="es-MX"/>
              </w:rPr>
              <w:t xml:space="preserve">. Propuesta Técnica conforme al formato del anexo 2 de las presentes bases. </w:t>
            </w:r>
          </w:p>
        </w:tc>
        <w:tc>
          <w:tcPr>
            <w:tcW w:w="1012" w:type="dxa"/>
            <w:tcBorders>
              <w:top w:val="nil"/>
              <w:left w:val="nil"/>
              <w:bottom w:val="single" w:sz="8" w:space="0" w:color="auto"/>
              <w:right w:val="single" w:sz="8" w:space="0" w:color="auto"/>
            </w:tcBorders>
            <w:shd w:val="clear" w:color="auto" w:fill="auto"/>
            <w:vAlign w:val="center"/>
            <w:hideMark/>
          </w:tcPr>
          <w:p w14:paraId="41C57561" w14:textId="77777777" w:rsidR="00D85A40" w:rsidRPr="006671A1" w:rsidRDefault="00D85A40" w:rsidP="00724FE7">
            <w:pPr>
              <w:jc w:val="center"/>
              <w:rPr>
                <w:rFonts w:ascii="Calibri" w:hAnsi="Calibri"/>
                <w:color w:val="000000"/>
                <w:sz w:val="16"/>
                <w:szCs w:val="16"/>
                <w:lang w:val="es-MX" w:eastAsia="es-MX"/>
              </w:rPr>
            </w:pPr>
            <w:r w:rsidRPr="006671A1">
              <w:rPr>
                <w:rFonts w:ascii="Calibri" w:hAnsi="Calibri"/>
                <w:color w:val="000000"/>
                <w:sz w:val="16"/>
                <w:szCs w:val="16"/>
                <w:lang w:val="es-MX" w:eastAsia="es-MX"/>
              </w:rPr>
              <w:t xml:space="preserve">Si </w:t>
            </w:r>
            <w:proofErr w:type="gramStart"/>
            <w:r w:rsidRPr="006671A1">
              <w:rPr>
                <w:rFonts w:ascii="Calibri" w:hAnsi="Calibri"/>
                <w:color w:val="000000"/>
                <w:sz w:val="16"/>
                <w:szCs w:val="16"/>
                <w:lang w:val="es-MX" w:eastAsia="es-MX"/>
              </w:rPr>
              <w:t>( )</w:t>
            </w:r>
            <w:proofErr w:type="gramEnd"/>
          </w:p>
        </w:tc>
        <w:tc>
          <w:tcPr>
            <w:tcW w:w="726" w:type="dxa"/>
            <w:tcBorders>
              <w:top w:val="nil"/>
              <w:left w:val="nil"/>
              <w:bottom w:val="single" w:sz="8" w:space="0" w:color="auto"/>
              <w:right w:val="single" w:sz="8" w:space="0" w:color="auto"/>
            </w:tcBorders>
            <w:shd w:val="clear" w:color="auto" w:fill="auto"/>
            <w:vAlign w:val="center"/>
            <w:hideMark/>
          </w:tcPr>
          <w:p w14:paraId="4F34D371" w14:textId="77777777" w:rsidR="00D85A40" w:rsidRPr="006671A1" w:rsidRDefault="00D85A40" w:rsidP="00724FE7">
            <w:pPr>
              <w:jc w:val="center"/>
              <w:rPr>
                <w:rFonts w:ascii="Calibri" w:hAnsi="Calibri"/>
                <w:color w:val="000000"/>
                <w:sz w:val="16"/>
                <w:szCs w:val="16"/>
                <w:lang w:val="es-MX" w:eastAsia="es-MX"/>
              </w:rPr>
            </w:pPr>
            <w:r w:rsidRPr="006671A1">
              <w:rPr>
                <w:rFonts w:ascii="Calibri" w:hAnsi="Calibri"/>
                <w:color w:val="000000"/>
                <w:sz w:val="16"/>
                <w:szCs w:val="16"/>
                <w:lang w:val="es-MX" w:eastAsia="es-MX"/>
              </w:rPr>
              <w:t xml:space="preserve">No </w:t>
            </w:r>
            <w:proofErr w:type="gramStart"/>
            <w:r w:rsidRPr="006671A1">
              <w:rPr>
                <w:rFonts w:ascii="Calibri" w:hAnsi="Calibri"/>
                <w:color w:val="000000"/>
                <w:sz w:val="16"/>
                <w:szCs w:val="16"/>
                <w:lang w:val="es-MX" w:eastAsia="es-MX"/>
              </w:rPr>
              <w:t>( )</w:t>
            </w:r>
            <w:proofErr w:type="gramEnd"/>
          </w:p>
        </w:tc>
        <w:tc>
          <w:tcPr>
            <w:tcW w:w="1268" w:type="dxa"/>
            <w:tcBorders>
              <w:top w:val="nil"/>
              <w:left w:val="nil"/>
              <w:bottom w:val="single" w:sz="8" w:space="0" w:color="auto"/>
              <w:right w:val="single" w:sz="4" w:space="0" w:color="auto"/>
            </w:tcBorders>
            <w:shd w:val="clear" w:color="auto" w:fill="auto"/>
            <w:vAlign w:val="center"/>
            <w:hideMark/>
          </w:tcPr>
          <w:p w14:paraId="38A081A6" w14:textId="77777777" w:rsidR="00D85A40" w:rsidRPr="006671A1" w:rsidRDefault="00D85A40" w:rsidP="00724FE7">
            <w:pPr>
              <w:rPr>
                <w:rFonts w:ascii="Calibri" w:hAnsi="Calibri"/>
                <w:color w:val="000000"/>
                <w:sz w:val="16"/>
                <w:szCs w:val="16"/>
                <w:lang w:val="es-MX" w:eastAsia="es-MX"/>
              </w:rPr>
            </w:pPr>
            <w:r w:rsidRPr="006671A1">
              <w:rPr>
                <w:rFonts w:ascii="Calibri" w:hAnsi="Calibri"/>
                <w:color w:val="000000"/>
                <w:sz w:val="16"/>
                <w:szCs w:val="16"/>
                <w:lang w:val="es-MX" w:eastAsia="es-MX"/>
              </w:rPr>
              <w:t> </w:t>
            </w:r>
          </w:p>
        </w:tc>
      </w:tr>
      <w:tr w:rsidR="00D85A40" w:rsidRPr="006671A1" w14:paraId="3A266364" w14:textId="77777777" w:rsidTr="00724FE7">
        <w:trPr>
          <w:trHeight w:val="300"/>
          <w:jc w:val="center"/>
        </w:trPr>
        <w:tc>
          <w:tcPr>
            <w:tcW w:w="7792" w:type="dxa"/>
            <w:tcBorders>
              <w:top w:val="nil"/>
              <w:left w:val="single" w:sz="4" w:space="0" w:color="auto"/>
              <w:bottom w:val="single" w:sz="8" w:space="0" w:color="auto"/>
              <w:right w:val="single" w:sz="8" w:space="0" w:color="auto"/>
            </w:tcBorders>
            <w:shd w:val="clear" w:color="auto" w:fill="auto"/>
            <w:vAlign w:val="center"/>
            <w:hideMark/>
          </w:tcPr>
          <w:p w14:paraId="44B3C2FA" w14:textId="77777777" w:rsidR="00D85A40" w:rsidRPr="006671A1" w:rsidRDefault="00D85A40" w:rsidP="00724FE7">
            <w:pPr>
              <w:jc w:val="both"/>
              <w:rPr>
                <w:rFonts w:ascii="Calibri" w:hAnsi="Calibri"/>
                <w:color w:val="000000"/>
                <w:sz w:val="16"/>
                <w:szCs w:val="16"/>
                <w:lang w:val="es-MX" w:eastAsia="es-MX"/>
              </w:rPr>
            </w:pPr>
            <w:r w:rsidRPr="006671A1">
              <w:rPr>
                <w:rFonts w:ascii="Calibri" w:hAnsi="Calibri"/>
                <w:color w:val="000000"/>
                <w:sz w:val="16"/>
                <w:szCs w:val="16"/>
                <w:lang w:eastAsia="es-MX"/>
              </w:rPr>
              <w:t>5.</w:t>
            </w:r>
            <w:r w:rsidRPr="006671A1">
              <w:rPr>
                <w:color w:val="000000"/>
                <w:sz w:val="16"/>
                <w:szCs w:val="16"/>
                <w:lang w:eastAsia="es-MX"/>
              </w:rPr>
              <w:t xml:space="preserve">       </w:t>
            </w:r>
            <w:r w:rsidRPr="006671A1">
              <w:rPr>
                <w:rFonts w:ascii="Calibri" w:hAnsi="Calibri"/>
                <w:color w:val="000000"/>
                <w:sz w:val="16"/>
                <w:szCs w:val="16"/>
                <w:lang w:eastAsia="es-MX"/>
              </w:rPr>
              <w:t>Carta de manifiesto bajo protesta de decir verdad, que el servicio y bienes que ofertan cumplen y reúnen todos los requisitos de la legislación vigente.</w:t>
            </w:r>
          </w:p>
        </w:tc>
        <w:tc>
          <w:tcPr>
            <w:tcW w:w="1012" w:type="dxa"/>
            <w:tcBorders>
              <w:top w:val="nil"/>
              <w:left w:val="nil"/>
              <w:bottom w:val="single" w:sz="8" w:space="0" w:color="auto"/>
              <w:right w:val="single" w:sz="8" w:space="0" w:color="auto"/>
            </w:tcBorders>
            <w:shd w:val="clear" w:color="auto" w:fill="auto"/>
            <w:vAlign w:val="center"/>
            <w:hideMark/>
          </w:tcPr>
          <w:p w14:paraId="3F4BCB1C" w14:textId="77777777" w:rsidR="00D85A40" w:rsidRPr="006671A1" w:rsidRDefault="00D85A40" w:rsidP="00724FE7">
            <w:pPr>
              <w:jc w:val="center"/>
              <w:rPr>
                <w:rFonts w:ascii="Calibri" w:hAnsi="Calibri"/>
                <w:color w:val="000000"/>
                <w:sz w:val="16"/>
                <w:szCs w:val="16"/>
                <w:lang w:val="es-MX" w:eastAsia="es-MX"/>
              </w:rPr>
            </w:pPr>
            <w:r w:rsidRPr="006671A1">
              <w:rPr>
                <w:rFonts w:ascii="Calibri" w:hAnsi="Calibri"/>
                <w:color w:val="000000"/>
                <w:sz w:val="16"/>
                <w:szCs w:val="16"/>
                <w:lang w:val="es-MX" w:eastAsia="es-MX"/>
              </w:rPr>
              <w:t xml:space="preserve">Si </w:t>
            </w:r>
            <w:proofErr w:type="gramStart"/>
            <w:r w:rsidRPr="006671A1">
              <w:rPr>
                <w:rFonts w:ascii="Calibri" w:hAnsi="Calibri"/>
                <w:color w:val="000000"/>
                <w:sz w:val="16"/>
                <w:szCs w:val="16"/>
                <w:lang w:val="es-MX" w:eastAsia="es-MX"/>
              </w:rPr>
              <w:t>( )</w:t>
            </w:r>
            <w:proofErr w:type="gramEnd"/>
          </w:p>
        </w:tc>
        <w:tc>
          <w:tcPr>
            <w:tcW w:w="726" w:type="dxa"/>
            <w:tcBorders>
              <w:top w:val="nil"/>
              <w:left w:val="nil"/>
              <w:bottom w:val="single" w:sz="8" w:space="0" w:color="auto"/>
              <w:right w:val="single" w:sz="8" w:space="0" w:color="auto"/>
            </w:tcBorders>
            <w:shd w:val="clear" w:color="auto" w:fill="auto"/>
            <w:vAlign w:val="center"/>
            <w:hideMark/>
          </w:tcPr>
          <w:p w14:paraId="59BBD1C1" w14:textId="77777777" w:rsidR="00D85A40" w:rsidRPr="006671A1" w:rsidRDefault="00D85A40" w:rsidP="00724FE7">
            <w:pPr>
              <w:jc w:val="center"/>
              <w:rPr>
                <w:rFonts w:ascii="Calibri" w:hAnsi="Calibri"/>
                <w:color w:val="000000"/>
                <w:sz w:val="16"/>
                <w:szCs w:val="16"/>
                <w:lang w:val="es-MX" w:eastAsia="es-MX"/>
              </w:rPr>
            </w:pPr>
            <w:r w:rsidRPr="006671A1">
              <w:rPr>
                <w:rFonts w:ascii="Calibri" w:hAnsi="Calibri"/>
                <w:color w:val="000000"/>
                <w:sz w:val="16"/>
                <w:szCs w:val="16"/>
                <w:lang w:val="es-MX" w:eastAsia="es-MX"/>
              </w:rPr>
              <w:t xml:space="preserve">No </w:t>
            </w:r>
            <w:proofErr w:type="gramStart"/>
            <w:r w:rsidRPr="006671A1">
              <w:rPr>
                <w:rFonts w:ascii="Calibri" w:hAnsi="Calibri"/>
                <w:color w:val="000000"/>
                <w:sz w:val="16"/>
                <w:szCs w:val="16"/>
                <w:lang w:val="es-MX" w:eastAsia="es-MX"/>
              </w:rPr>
              <w:t>( )</w:t>
            </w:r>
            <w:proofErr w:type="gramEnd"/>
          </w:p>
        </w:tc>
        <w:tc>
          <w:tcPr>
            <w:tcW w:w="1268" w:type="dxa"/>
            <w:tcBorders>
              <w:top w:val="nil"/>
              <w:left w:val="nil"/>
              <w:bottom w:val="single" w:sz="8" w:space="0" w:color="auto"/>
              <w:right w:val="single" w:sz="4" w:space="0" w:color="auto"/>
            </w:tcBorders>
            <w:shd w:val="clear" w:color="auto" w:fill="auto"/>
            <w:vAlign w:val="center"/>
            <w:hideMark/>
          </w:tcPr>
          <w:p w14:paraId="156AB820" w14:textId="77777777" w:rsidR="00D85A40" w:rsidRPr="006671A1" w:rsidRDefault="00D85A40" w:rsidP="00724FE7">
            <w:pPr>
              <w:rPr>
                <w:rFonts w:ascii="Calibri" w:hAnsi="Calibri"/>
                <w:color w:val="000000"/>
                <w:sz w:val="16"/>
                <w:szCs w:val="16"/>
                <w:lang w:val="es-MX" w:eastAsia="es-MX"/>
              </w:rPr>
            </w:pPr>
            <w:r w:rsidRPr="006671A1">
              <w:rPr>
                <w:rFonts w:ascii="Calibri" w:hAnsi="Calibri"/>
                <w:color w:val="000000"/>
                <w:sz w:val="16"/>
                <w:szCs w:val="16"/>
                <w:lang w:val="es-MX" w:eastAsia="es-MX"/>
              </w:rPr>
              <w:t> </w:t>
            </w:r>
          </w:p>
        </w:tc>
      </w:tr>
      <w:tr w:rsidR="00D85A40" w:rsidRPr="006671A1" w14:paraId="7849D67D" w14:textId="77777777" w:rsidTr="00724FE7">
        <w:trPr>
          <w:trHeight w:val="300"/>
          <w:jc w:val="center"/>
        </w:trPr>
        <w:tc>
          <w:tcPr>
            <w:tcW w:w="7792" w:type="dxa"/>
            <w:tcBorders>
              <w:top w:val="nil"/>
              <w:left w:val="single" w:sz="4" w:space="0" w:color="auto"/>
              <w:bottom w:val="single" w:sz="8" w:space="0" w:color="auto"/>
              <w:right w:val="single" w:sz="8" w:space="0" w:color="auto"/>
            </w:tcBorders>
            <w:shd w:val="clear" w:color="auto" w:fill="auto"/>
            <w:vAlign w:val="center"/>
            <w:hideMark/>
          </w:tcPr>
          <w:p w14:paraId="6DBFBCE8" w14:textId="77777777" w:rsidR="00D85A40" w:rsidRPr="006671A1" w:rsidRDefault="00D85A40" w:rsidP="00724FE7">
            <w:pPr>
              <w:jc w:val="both"/>
              <w:rPr>
                <w:rFonts w:ascii="Calibri" w:hAnsi="Calibri"/>
                <w:color w:val="000000"/>
                <w:sz w:val="16"/>
                <w:szCs w:val="16"/>
                <w:lang w:val="es-MX" w:eastAsia="es-MX"/>
              </w:rPr>
            </w:pPr>
            <w:r w:rsidRPr="006671A1">
              <w:rPr>
                <w:rFonts w:ascii="Calibri" w:hAnsi="Calibri"/>
                <w:color w:val="000000"/>
                <w:sz w:val="16"/>
                <w:szCs w:val="16"/>
                <w:lang w:eastAsia="es-MX"/>
              </w:rPr>
              <w:t>6.</w:t>
            </w:r>
            <w:r w:rsidRPr="006671A1">
              <w:rPr>
                <w:color w:val="000000"/>
                <w:sz w:val="16"/>
                <w:szCs w:val="16"/>
                <w:lang w:eastAsia="es-MX"/>
              </w:rPr>
              <w:t xml:space="preserve">       </w:t>
            </w:r>
            <w:r w:rsidRPr="006671A1">
              <w:rPr>
                <w:rFonts w:ascii="Calibri" w:hAnsi="Calibri"/>
                <w:color w:val="000000"/>
                <w:sz w:val="16"/>
                <w:szCs w:val="16"/>
                <w:lang w:eastAsia="es-MX"/>
              </w:rPr>
              <w:t xml:space="preserve">Detallar el (los) nombre (s) y teléfono (s) del personal que atenderá las solicitudes de servicio, así como sus </w:t>
            </w:r>
            <w:proofErr w:type="spellStart"/>
            <w:r w:rsidRPr="006671A1">
              <w:rPr>
                <w:rFonts w:ascii="Calibri" w:hAnsi="Calibri"/>
                <w:color w:val="000000"/>
                <w:sz w:val="16"/>
                <w:szCs w:val="16"/>
                <w:lang w:eastAsia="es-MX"/>
              </w:rPr>
              <w:t>curriculums</w:t>
            </w:r>
            <w:proofErr w:type="spellEnd"/>
            <w:r w:rsidRPr="006671A1">
              <w:rPr>
                <w:rFonts w:ascii="Calibri" w:hAnsi="Calibri"/>
                <w:color w:val="000000"/>
                <w:sz w:val="16"/>
                <w:szCs w:val="16"/>
                <w:lang w:eastAsia="es-MX"/>
              </w:rPr>
              <w:t xml:space="preserve"> y constancias de capacitación que garanticen su capacidad técnica.</w:t>
            </w:r>
          </w:p>
        </w:tc>
        <w:tc>
          <w:tcPr>
            <w:tcW w:w="1012" w:type="dxa"/>
            <w:tcBorders>
              <w:top w:val="nil"/>
              <w:left w:val="nil"/>
              <w:bottom w:val="single" w:sz="8" w:space="0" w:color="auto"/>
              <w:right w:val="single" w:sz="8" w:space="0" w:color="auto"/>
            </w:tcBorders>
            <w:shd w:val="clear" w:color="auto" w:fill="auto"/>
            <w:vAlign w:val="center"/>
            <w:hideMark/>
          </w:tcPr>
          <w:p w14:paraId="6FBEF85B" w14:textId="77777777" w:rsidR="00D85A40" w:rsidRPr="006671A1" w:rsidRDefault="00D85A40" w:rsidP="00724FE7">
            <w:pPr>
              <w:jc w:val="center"/>
              <w:rPr>
                <w:rFonts w:ascii="Calibri" w:hAnsi="Calibri"/>
                <w:color w:val="000000"/>
                <w:sz w:val="16"/>
                <w:szCs w:val="16"/>
                <w:lang w:val="es-MX" w:eastAsia="es-MX"/>
              </w:rPr>
            </w:pPr>
            <w:r w:rsidRPr="006671A1">
              <w:rPr>
                <w:rFonts w:ascii="Calibri" w:hAnsi="Calibri"/>
                <w:color w:val="000000"/>
                <w:sz w:val="16"/>
                <w:szCs w:val="16"/>
                <w:lang w:val="es-MX" w:eastAsia="es-MX"/>
              </w:rPr>
              <w:t xml:space="preserve">Si </w:t>
            </w:r>
            <w:proofErr w:type="gramStart"/>
            <w:r w:rsidRPr="006671A1">
              <w:rPr>
                <w:rFonts w:ascii="Calibri" w:hAnsi="Calibri"/>
                <w:color w:val="000000"/>
                <w:sz w:val="16"/>
                <w:szCs w:val="16"/>
                <w:lang w:val="es-MX" w:eastAsia="es-MX"/>
              </w:rPr>
              <w:t>( )</w:t>
            </w:r>
            <w:proofErr w:type="gramEnd"/>
          </w:p>
        </w:tc>
        <w:tc>
          <w:tcPr>
            <w:tcW w:w="726" w:type="dxa"/>
            <w:tcBorders>
              <w:top w:val="nil"/>
              <w:left w:val="nil"/>
              <w:bottom w:val="single" w:sz="8" w:space="0" w:color="auto"/>
              <w:right w:val="single" w:sz="8" w:space="0" w:color="auto"/>
            </w:tcBorders>
            <w:shd w:val="clear" w:color="auto" w:fill="auto"/>
            <w:vAlign w:val="center"/>
            <w:hideMark/>
          </w:tcPr>
          <w:p w14:paraId="0C4AA071" w14:textId="77777777" w:rsidR="00D85A40" w:rsidRPr="006671A1" w:rsidRDefault="00D85A40" w:rsidP="00724FE7">
            <w:pPr>
              <w:jc w:val="center"/>
              <w:rPr>
                <w:rFonts w:ascii="Calibri" w:hAnsi="Calibri"/>
                <w:color w:val="000000"/>
                <w:sz w:val="16"/>
                <w:szCs w:val="16"/>
                <w:lang w:val="es-MX" w:eastAsia="es-MX"/>
              </w:rPr>
            </w:pPr>
            <w:r w:rsidRPr="006671A1">
              <w:rPr>
                <w:rFonts w:ascii="Calibri" w:hAnsi="Calibri"/>
                <w:color w:val="000000"/>
                <w:sz w:val="16"/>
                <w:szCs w:val="16"/>
                <w:lang w:val="es-MX" w:eastAsia="es-MX"/>
              </w:rPr>
              <w:t xml:space="preserve">No </w:t>
            </w:r>
            <w:proofErr w:type="gramStart"/>
            <w:r w:rsidRPr="006671A1">
              <w:rPr>
                <w:rFonts w:ascii="Calibri" w:hAnsi="Calibri"/>
                <w:color w:val="000000"/>
                <w:sz w:val="16"/>
                <w:szCs w:val="16"/>
                <w:lang w:val="es-MX" w:eastAsia="es-MX"/>
              </w:rPr>
              <w:t>( )</w:t>
            </w:r>
            <w:proofErr w:type="gramEnd"/>
          </w:p>
        </w:tc>
        <w:tc>
          <w:tcPr>
            <w:tcW w:w="1268" w:type="dxa"/>
            <w:tcBorders>
              <w:top w:val="nil"/>
              <w:left w:val="nil"/>
              <w:bottom w:val="single" w:sz="8" w:space="0" w:color="auto"/>
              <w:right w:val="single" w:sz="4" w:space="0" w:color="auto"/>
            </w:tcBorders>
            <w:shd w:val="clear" w:color="auto" w:fill="auto"/>
            <w:vAlign w:val="center"/>
            <w:hideMark/>
          </w:tcPr>
          <w:p w14:paraId="25F9B963" w14:textId="77777777" w:rsidR="00D85A40" w:rsidRPr="006671A1" w:rsidRDefault="00D85A40" w:rsidP="00724FE7">
            <w:pPr>
              <w:rPr>
                <w:rFonts w:ascii="Calibri" w:hAnsi="Calibri"/>
                <w:color w:val="000000"/>
                <w:sz w:val="16"/>
                <w:szCs w:val="16"/>
                <w:lang w:val="es-MX" w:eastAsia="es-MX"/>
              </w:rPr>
            </w:pPr>
            <w:r w:rsidRPr="006671A1">
              <w:rPr>
                <w:rFonts w:ascii="Calibri" w:hAnsi="Calibri"/>
                <w:color w:val="000000"/>
                <w:sz w:val="16"/>
                <w:szCs w:val="16"/>
                <w:lang w:val="es-MX" w:eastAsia="es-MX"/>
              </w:rPr>
              <w:t> </w:t>
            </w:r>
          </w:p>
        </w:tc>
      </w:tr>
      <w:tr w:rsidR="00D85A40" w:rsidRPr="006671A1" w14:paraId="4ED074CA" w14:textId="77777777" w:rsidTr="00724FE7">
        <w:trPr>
          <w:trHeight w:val="300"/>
          <w:jc w:val="center"/>
        </w:trPr>
        <w:tc>
          <w:tcPr>
            <w:tcW w:w="7792" w:type="dxa"/>
            <w:tcBorders>
              <w:top w:val="nil"/>
              <w:left w:val="single" w:sz="4" w:space="0" w:color="auto"/>
              <w:bottom w:val="single" w:sz="8" w:space="0" w:color="auto"/>
              <w:right w:val="single" w:sz="8" w:space="0" w:color="auto"/>
            </w:tcBorders>
            <w:shd w:val="clear" w:color="auto" w:fill="auto"/>
            <w:vAlign w:val="center"/>
            <w:hideMark/>
          </w:tcPr>
          <w:p w14:paraId="43B67D36" w14:textId="07FEFBC6" w:rsidR="00D85A40" w:rsidRPr="006671A1" w:rsidRDefault="00D85A40" w:rsidP="00724FE7">
            <w:pPr>
              <w:jc w:val="both"/>
              <w:rPr>
                <w:rFonts w:ascii="Calibri" w:hAnsi="Calibri"/>
                <w:color w:val="000000"/>
                <w:sz w:val="16"/>
                <w:szCs w:val="16"/>
                <w:lang w:val="es-MX" w:eastAsia="es-MX"/>
              </w:rPr>
            </w:pPr>
            <w:r w:rsidRPr="006671A1">
              <w:rPr>
                <w:rFonts w:ascii="Calibri" w:hAnsi="Calibri"/>
                <w:color w:val="000000"/>
                <w:sz w:val="16"/>
                <w:szCs w:val="16"/>
                <w:lang w:eastAsia="es-MX"/>
              </w:rPr>
              <w:t>7.</w:t>
            </w:r>
            <w:r w:rsidRPr="006671A1">
              <w:rPr>
                <w:color w:val="000000"/>
                <w:sz w:val="16"/>
                <w:szCs w:val="16"/>
                <w:lang w:eastAsia="es-MX"/>
              </w:rPr>
              <w:t xml:space="preserve">       </w:t>
            </w:r>
            <w:r w:rsidRPr="006671A1">
              <w:rPr>
                <w:rFonts w:ascii="Calibri" w:hAnsi="Calibri"/>
                <w:color w:val="000000"/>
                <w:sz w:val="16"/>
                <w:szCs w:val="16"/>
                <w:lang w:eastAsia="es-MX"/>
              </w:rPr>
              <w:t xml:space="preserve">Carta compromiso bajo protesta de decir verdad de </w:t>
            </w:r>
            <w:r w:rsidR="009E2FF4" w:rsidRPr="006671A1">
              <w:rPr>
                <w:rFonts w:ascii="Calibri" w:hAnsi="Calibri"/>
                <w:color w:val="000000"/>
                <w:sz w:val="16"/>
                <w:szCs w:val="16"/>
                <w:lang w:eastAsia="es-MX"/>
              </w:rPr>
              <w:t>que,</w:t>
            </w:r>
            <w:r w:rsidRPr="006671A1">
              <w:rPr>
                <w:rFonts w:ascii="Calibri" w:hAnsi="Calibri"/>
                <w:color w:val="000000"/>
                <w:sz w:val="16"/>
                <w:szCs w:val="16"/>
                <w:lang w:eastAsia="es-MX"/>
              </w:rPr>
              <w:t xml:space="preserve"> durante la vigencia del contrato, </w:t>
            </w:r>
            <w:r w:rsidRPr="007931D4">
              <w:rPr>
                <w:rFonts w:ascii="Calibri" w:hAnsi="Calibri"/>
                <w:color w:val="000000"/>
                <w:sz w:val="16"/>
                <w:szCs w:val="16"/>
                <w:lang w:eastAsia="es-MX"/>
              </w:rPr>
              <w:t xml:space="preserve">realizará </w:t>
            </w:r>
            <w:r w:rsidRPr="007931D4">
              <w:rPr>
                <w:rFonts w:ascii="Calibri" w:hAnsi="Calibri"/>
                <w:b/>
                <w:color w:val="000000"/>
                <w:sz w:val="16"/>
                <w:szCs w:val="16"/>
                <w:lang w:eastAsia="es-MX"/>
              </w:rPr>
              <w:t>1 (UN) Servicio de mantenimiento preventivo</w:t>
            </w:r>
            <w:r w:rsidRPr="007931D4">
              <w:rPr>
                <w:rFonts w:ascii="Calibri" w:hAnsi="Calibri"/>
                <w:color w:val="000000"/>
                <w:sz w:val="16"/>
                <w:szCs w:val="16"/>
                <w:lang w:eastAsia="es-MX"/>
              </w:rPr>
              <w:t xml:space="preserve"> a cada</w:t>
            </w:r>
            <w:r w:rsidRPr="006671A1">
              <w:rPr>
                <w:rFonts w:ascii="Calibri" w:hAnsi="Calibri"/>
                <w:color w:val="000000"/>
                <w:sz w:val="16"/>
                <w:szCs w:val="16"/>
                <w:lang w:eastAsia="es-MX"/>
              </w:rPr>
              <w:t xml:space="preserve"> uno de los equipos, y deberá otorgar una garantía </w:t>
            </w:r>
            <w:r w:rsidRPr="007931D4">
              <w:rPr>
                <w:rFonts w:ascii="Calibri" w:hAnsi="Calibri"/>
                <w:color w:val="000000"/>
                <w:sz w:val="16"/>
                <w:szCs w:val="16"/>
                <w:lang w:eastAsia="es-MX"/>
              </w:rPr>
              <w:t>de 60 días naturales posteriores a la conclusión de la vigencia del contrato para cubrir mantenimientos correctivos, en caso de que se requieran e incluir refacciones para los equipos contenidos en el contrato correspondiente.</w:t>
            </w:r>
          </w:p>
        </w:tc>
        <w:tc>
          <w:tcPr>
            <w:tcW w:w="1012" w:type="dxa"/>
            <w:tcBorders>
              <w:top w:val="nil"/>
              <w:left w:val="nil"/>
              <w:bottom w:val="single" w:sz="8" w:space="0" w:color="auto"/>
              <w:right w:val="single" w:sz="8" w:space="0" w:color="auto"/>
            </w:tcBorders>
            <w:shd w:val="clear" w:color="auto" w:fill="auto"/>
            <w:vAlign w:val="center"/>
            <w:hideMark/>
          </w:tcPr>
          <w:p w14:paraId="4AEE4793" w14:textId="77777777" w:rsidR="00D85A40" w:rsidRPr="006671A1" w:rsidRDefault="00D85A40" w:rsidP="00724FE7">
            <w:pPr>
              <w:jc w:val="center"/>
              <w:rPr>
                <w:rFonts w:ascii="Calibri" w:hAnsi="Calibri"/>
                <w:color w:val="000000"/>
                <w:sz w:val="16"/>
                <w:szCs w:val="16"/>
                <w:lang w:val="es-MX" w:eastAsia="es-MX"/>
              </w:rPr>
            </w:pPr>
            <w:r w:rsidRPr="006671A1">
              <w:rPr>
                <w:rFonts w:ascii="Calibri" w:hAnsi="Calibri"/>
                <w:color w:val="000000"/>
                <w:sz w:val="16"/>
                <w:szCs w:val="16"/>
                <w:lang w:val="es-MX" w:eastAsia="es-MX"/>
              </w:rPr>
              <w:t xml:space="preserve">Si </w:t>
            </w:r>
            <w:proofErr w:type="gramStart"/>
            <w:r w:rsidRPr="006671A1">
              <w:rPr>
                <w:rFonts w:ascii="Calibri" w:hAnsi="Calibri"/>
                <w:color w:val="000000"/>
                <w:sz w:val="16"/>
                <w:szCs w:val="16"/>
                <w:lang w:val="es-MX" w:eastAsia="es-MX"/>
              </w:rPr>
              <w:t>( )</w:t>
            </w:r>
            <w:proofErr w:type="gramEnd"/>
          </w:p>
        </w:tc>
        <w:tc>
          <w:tcPr>
            <w:tcW w:w="726" w:type="dxa"/>
            <w:tcBorders>
              <w:top w:val="nil"/>
              <w:left w:val="nil"/>
              <w:bottom w:val="single" w:sz="8" w:space="0" w:color="auto"/>
              <w:right w:val="single" w:sz="8" w:space="0" w:color="auto"/>
            </w:tcBorders>
            <w:shd w:val="clear" w:color="auto" w:fill="auto"/>
            <w:vAlign w:val="center"/>
            <w:hideMark/>
          </w:tcPr>
          <w:p w14:paraId="323CACC4" w14:textId="77777777" w:rsidR="00D85A40" w:rsidRPr="006671A1" w:rsidRDefault="00D85A40" w:rsidP="00724FE7">
            <w:pPr>
              <w:jc w:val="center"/>
              <w:rPr>
                <w:rFonts w:ascii="Calibri" w:hAnsi="Calibri"/>
                <w:color w:val="000000"/>
                <w:sz w:val="16"/>
                <w:szCs w:val="16"/>
                <w:lang w:val="es-MX" w:eastAsia="es-MX"/>
              </w:rPr>
            </w:pPr>
            <w:r w:rsidRPr="006671A1">
              <w:rPr>
                <w:rFonts w:ascii="Calibri" w:hAnsi="Calibri"/>
                <w:color w:val="000000"/>
                <w:sz w:val="16"/>
                <w:szCs w:val="16"/>
                <w:lang w:val="es-MX" w:eastAsia="es-MX"/>
              </w:rPr>
              <w:t xml:space="preserve">No </w:t>
            </w:r>
            <w:proofErr w:type="gramStart"/>
            <w:r w:rsidRPr="006671A1">
              <w:rPr>
                <w:rFonts w:ascii="Calibri" w:hAnsi="Calibri"/>
                <w:color w:val="000000"/>
                <w:sz w:val="16"/>
                <w:szCs w:val="16"/>
                <w:lang w:val="es-MX" w:eastAsia="es-MX"/>
              </w:rPr>
              <w:t>( )</w:t>
            </w:r>
            <w:proofErr w:type="gramEnd"/>
          </w:p>
        </w:tc>
        <w:tc>
          <w:tcPr>
            <w:tcW w:w="1268" w:type="dxa"/>
            <w:tcBorders>
              <w:top w:val="nil"/>
              <w:left w:val="nil"/>
              <w:bottom w:val="single" w:sz="8" w:space="0" w:color="auto"/>
              <w:right w:val="single" w:sz="4" w:space="0" w:color="auto"/>
            </w:tcBorders>
            <w:shd w:val="clear" w:color="auto" w:fill="auto"/>
            <w:vAlign w:val="center"/>
            <w:hideMark/>
          </w:tcPr>
          <w:p w14:paraId="5CBCB74A" w14:textId="77777777" w:rsidR="00D85A40" w:rsidRPr="006671A1" w:rsidRDefault="00D85A40" w:rsidP="00724FE7">
            <w:pPr>
              <w:rPr>
                <w:rFonts w:ascii="Calibri" w:hAnsi="Calibri"/>
                <w:color w:val="000000"/>
                <w:sz w:val="16"/>
                <w:szCs w:val="16"/>
                <w:lang w:val="es-MX" w:eastAsia="es-MX"/>
              </w:rPr>
            </w:pPr>
            <w:r w:rsidRPr="006671A1">
              <w:rPr>
                <w:rFonts w:ascii="Calibri" w:hAnsi="Calibri"/>
                <w:color w:val="000000"/>
                <w:sz w:val="16"/>
                <w:szCs w:val="16"/>
                <w:lang w:val="es-MX" w:eastAsia="es-MX"/>
              </w:rPr>
              <w:t> </w:t>
            </w:r>
          </w:p>
        </w:tc>
      </w:tr>
      <w:tr w:rsidR="00D85A40" w:rsidRPr="006671A1" w14:paraId="4C7F2AF4" w14:textId="77777777" w:rsidTr="00724FE7">
        <w:trPr>
          <w:trHeight w:val="300"/>
          <w:jc w:val="center"/>
        </w:trPr>
        <w:tc>
          <w:tcPr>
            <w:tcW w:w="7792" w:type="dxa"/>
            <w:tcBorders>
              <w:top w:val="nil"/>
              <w:left w:val="single" w:sz="4" w:space="0" w:color="auto"/>
              <w:bottom w:val="single" w:sz="8" w:space="0" w:color="auto"/>
              <w:right w:val="single" w:sz="8" w:space="0" w:color="auto"/>
            </w:tcBorders>
            <w:shd w:val="clear" w:color="auto" w:fill="auto"/>
            <w:vAlign w:val="center"/>
            <w:hideMark/>
          </w:tcPr>
          <w:p w14:paraId="2E1D3A3B" w14:textId="77777777" w:rsidR="00D85A40" w:rsidRPr="006671A1" w:rsidRDefault="00D85A40" w:rsidP="00724FE7">
            <w:pPr>
              <w:jc w:val="both"/>
              <w:rPr>
                <w:rFonts w:ascii="Calibri" w:hAnsi="Calibri"/>
                <w:color w:val="000000"/>
                <w:sz w:val="16"/>
                <w:szCs w:val="16"/>
                <w:lang w:val="es-MX" w:eastAsia="es-MX"/>
              </w:rPr>
            </w:pPr>
            <w:r w:rsidRPr="006671A1">
              <w:rPr>
                <w:rFonts w:ascii="Calibri" w:eastAsia="Calibri" w:hAnsi="Calibri" w:cs="Calibri"/>
                <w:color w:val="000000"/>
                <w:sz w:val="16"/>
                <w:szCs w:val="16"/>
                <w:lang w:eastAsia="es-MX"/>
              </w:rPr>
              <w:t>8.</w:t>
            </w:r>
            <w:r w:rsidRPr="006671A1">
              <w:rPr>
                <w:rFonts w:eastAsia="Calibri"/>
                <w:color w:val="000000"/>
                <w:sz w:val="16"/>
                <w:szCs w:val="16"/>
                <w:lang w:eastAsia="es-MX"/>
              </w:rPr>
              <w:t xml:space="preserve">       </w:t>
            </w:r>
            <w:r w:rsidRPr="006671A1">
              <w:rPr>
                <w:rFonts w:ascii="Calibri" w:eastAsia="Calibri" w:hAnsi="Calibri" w:cs="Calibri"/>
                <w:color w:val="000000"/>
                <w:sz w:val="16"/>
                <w:szCs w:val="16"/>
                <w:lang w:eastAsia="es-MX"/>
              </w:rPr>
              <w:t xml:space="preserve">Cd o USB con el total de los documentos incluidos en el sobre técnico en formato </w:t>
            </w:r>
            <w:proofErr w:type="spellStart"/>
            <w:r w:rsidRPr="006671A1">
              <w:rPr>
                <w:rFonts w:ascii="Calibri" w:eastAsia="Calibri" w:hAnsi="Calibri" w:cs="Calibri"/>
                <w:color w:val="000000"/>
                <w:sz w:val="16"/>
                <w:szCs w:val="16"/>
                <w:lang w:eastAsia="es-MX"/>
              </w:rPr>
              <w:t>pdf</w:t>
            </w:r>
            <w:proofErr w:type="spellEnd"/>
            <w:r w:rsidRPr="006671A1">
              <w:rPr>
                <w:rFonts w:ascii="Calibri" w:eastAsia="Calibri" w:hAnsi="Calibri" w:cs="Calibri"/>
                <w:color w:val="000000"/>
                <w:sz w:val="16"/>
                <w:szCs w:val="16"/>
                <w:lang w:eastAsia="es-MX"/>
              </w:rPr>
              <w:t xml:space="preserve">, </w:t>
            </w:r>
            <w:proofErr w:type="spellStart"/>
            <w:r w:rsidRPr="006671A1">
              <w:rPr>
                <w:rFonts w:ascii="Calibri" w:eastAsia="Calibri" w:hAnsi="Calibri" w:cs="Calibri"/>
                <w:color w:val="000000"/>
                <w:sz w:val="16"/>
                <w:szCs w:val="16"/>
                <w:lang w:eastAsia="es-MX"/>
              </w:rPr>
              <w:t>word</w:t>
            </w:r>
            <w:proofErr w:type="spellEnd"/>
            <w:r w:rsidRPr="006671A1">
              <w:rPr>
                <w:rFonts w:ascii="Calibri" w:eastAsia="Calibri" w:hAnsi="Calibri" w:cs="Calibri"/>
                <w:color w:val="000000"/>
                <w:sz w:val="16"/>
                <w:szCs w:val="16"/>
                <w:lang w:eastAsia="es-MX"/>
              </w:rPr>
              <w:t xml:space="preserve"> o </w:t>
            </w:r>
            <w:proofErr w:type="spellStart"/>
            <w:r w:rsidRPr="006671A1">
              <w:rPr>
                <w:rFonts w:ascii="Calibri" w:eastAsia="Calibri" w:hAnsi="Calibri" w:cs="Calibri"/>
                <w:color w:val="000000"/>
                <w:sz w:val="16"/>
                <w:szCs w:val="16"/>
                <w:lang w:eastAsia="es-MX"/>
              </w:rPr>
              <w:t>excel</w:t>
            </w:r>
            <w:proofErr w:type="spellEnd"/>
            <w:r w:rsidRPr="006671A1">
              <w:rPr>
                <w:rFonts w:ascii="Calibri" w:eastAsia="Calibri" w:hAnsi="Calibri" w:cs="Calibri"/>
                <w:color w:val="000000"/>
                <w:sz w:val="16"/>
                <w:szCs w:val="16"/>
                <w:lang w:eastAsia="es-MX"/>
              </w:rPr>
              <w:t xml:space="preserve"> únicamente para agilizar la conducción y desarrollo del evento.</w:t>
            </w:r>
          </w:p>
        </w:tc>
        <w:tc>
          <w:tcPr>
            <w:tcW w:w="1012" w:type="dxa"/>
            <w:tcBorders>
              <w:top w:val="nil"/>
              <w:left w:val="nil"/>
              <w:bottom w:val="single" w:sz="8" w:space="0" w:color="auto"/>
              <w:right w:val="single" w:sz="8" w:space="0" w:color="auto"/>
            </w:tcBorders>
            <w:shd w:val="clear" w:color="auto" w:fill="auto"/>
            <w:vAlign w:val="center"/>
            <w:hideMark/>
          </w:tcPr>
          <w:p w14:paraId="324FC2E6" w14:textId="77777777" w:rsidR="00D85A40" w:rsidRPr="006671A1" w:rsidRDefault="00D85A40" w:rsidP="00724FE7">
            <w:pPr>
              <w:jc w:val="center"/>
              <w:rPr>
                <w:rFonts w:ascii="Calibri" w:hAnsi="Calibri"/>
                <w:color w:val="000000"/>
                <w:sz w:val="16"/>
                <w:szCs w:val="16"/>
                <w:lang w:val="es-MX" w:eastAsia="es-MX"/>
              </w:rPr>
            </w:pPr>
            <w:r w:rsidRPr="006671A1">
              <w:rPr>
                <w:rFonts w:ascii="Calibri" w:hAnsi="Calibri"/>
                <w:color w:val="000000"/>
                <w:sz w:val="16"/>
                <w:szCs w:val="16"/>
                <w:lang w:val="es-MX" w:eastAsia="es-MX"/>
              </w:rPr>
              <w:t xml:space="preserve">Si </w:t>
            </w:r>
            <w:proofErr w:type="gramStart"/>
            <w:r w:rsidRPr="006671A1">
              <w:rPr>
                <w:rFonts w:ascii="Calibri" w:hAnsi="Calibri"/>
                <w:color w:val="000000"/>
                <w:sz w:val="16"/>
                <w:szCs w:val="16"/>
                <w:lang w:val="es-MX" w:eastAsia="es-MX"/>
              </w:rPr>
              <w:t>( )</w:t>
            </w:r>
            <w:proofErr w:type="gramEnd"/>
          </w:p>
        </w:tc>
        <w:tc>
          <w:tcPr>
            <w:tcW w:w="726" w:type="dxa"/>
            <w:tcBorders>
              <w:top w:val="nil"/>
              <w:left w:val="nil"/>
              <w:bottom w:val="single" w:sz="8" w:space="0" w:color="auto"/>
              <w:right w:val="single" w:sz="8" w:space="0" w:color="auto"/>
            </w:tcBorders>
            <w:shd w:val="clear" w:color="auto" w:fill="auto"/>
            <w:vAlign w:val="center"/>
            <w:hideMark/>
          </w:tcPr>
          <w:p w14:paraId="38F4C6C0" w14:textId="77777777" w:rsidR="00D85A40" w:rsidRPr="006671A1" w:rsidRDefault="00D85A40" w:rsidP="00724FE7">
            <w:pPr>
              <w:jc w:val="center"/>
              <w:rPr>
                <w:rFonts w:ascii="Calibri" w:hAnsi="Calibri"/>
                <w:color w:val="000000"/>
                <w:sz w:val="16"/>
                <w:szCs w:val="16"/>
                <w:lang w:val="es-MX" w:eastAsia="es-MX"/>
              </w:rPr>
            </w:pPr>
            <w:r w:rsidRPr="006671A1">
              <w:rPr>
                <w:rFonts w:ascii="Calibri" w:hAnsi="Calibri"/>
                <w:color w:val="000000"/>
                <w:sz w:val="16"/>
                <w:szCs w:val="16"/>
                <w:lang w:val="es-MX" w:eastAsia="es-MX"/>
              </w:rPr>
              <w:t xml:space="preserve">No </w:t>
            </w:r>
            <w:proofErr w:type="gramStart"/>
            <w:r w:rsidRPr="006671A1">
              <w:rPr>
                <w:rFonts w:ascii="Calibri" w:hAnsi="Calibri"/>
                <w:color w:val="000000"/>
                <w:sz w:val="16"/>
                <w:szCs w:val="16"/>
                <w:lang w:val="es-MX" w:eastAsia="es-MX"/>
              </w:rPr>
              <w:t>( )</w:t>
            </w:r>
            <w:proofErr w:type="gramEnd"/>
          </w:p>
        </w:tc>
        <w:tc>
          <w:tcPr>
            <w:tcW w:w="1268" w:type="dxa"/>
            <w:tcBorders>
              <w:top w:val="nil"/>
              <w:left w:val="nil"/>
              <w:bottom w:val="single" w:sz="8" w:space="0" w:color="auto"/>
              <w:right w:val="single" w:sz="4" w:space="0" w:color="auto"/>
            </w:tcBorders>
            <w:shd w:val="clear" w:color="auto" w:fill="auto"/>
            <w:vAlign w:val="center"/>
            <w:hideMark/>
          </w:tcPr>
          <w:p w14:paraId="21797B62" w14:textId="77777777" w:rsidR="00D85A40" w:rsidRPr="006671A1" w:rsidRDefault="00D85A40" w:rsidP="00724FE7">
            <w:pPr>
              <w:rPr>
                <w:rFonts w:ascii="Calibri" w:hAnsi="Calibri"/>
                <w:color w:val="000000"/>
                <w:sz w:val="16"/>
                <w:szCs w:val="16"/>
                <w:lang w:val="es-MX" w:eastAsia="es-MX"/>
              </w:rPr>
            </w:pPr>
            <w:r w:rsidRPr="006671A1">
              <w:rPr>
                <w:rFonts w:ascii="Calibri" w:hAnsi="Calibri"/>
                <w:color w:val="000000"/>
                <w:sz w:val="16"/>
                <w:szCs w:val="16"/>
                <w:lang w:val="es-MX" w:eastAsia="es-MX"/>
              </w:rPr>
              <w:t> </w:t>
            </w:r>
          </w:p>
        </w:tc>
      </w:tr>
      <w:tr w:rsidR="00D85A40" w:rsidRPr="006671A1" w14:paraId="427D2675" w14:textId="77777777" w:rsidTr="00724FE7">
        <w:trPr>
          <w:trHeight w:val="60"/>
          <w:jc w:val="center"/>
        </w:trPr>
        <w:tc>
          <w:tcPr>
            <w:tcW w:w="7792" w:type="dxa"/>
            <w:tcBorders>
              <w:top w:val="nil"/>
              <w:left w:val="single" w:sz="4" w:space="0" w:color="auto"/>
              <w:bottom w:val="single" w:sz="8" w:space="0" w:color="auto"/>
              <w:right w:val="single" w:sz="8" w:space="0" w:color="auto"/>
            </w:tcBorders>
            <w:shd w:val="clear" w:color="auto" w:fill="auto"/>
            <w:vAlign w:val="center"/>
            <w:hideMark/>
          </w:tcPr>
          <w:p w14:paraId="459FB000" w14:textId="77777777" w:rsidR="00D85A40" w:rsidRPr="006671A1" w:rsidRDefault="00D85A40" w:rsidP="00724FE7">
            <w:pPr>
              <w:jc w:val="both"/>
              <w:rPr>
                <w:rFonts w:ascii="Calibri" w:hAnsi="Calibri"/>
                <w:color w:val="000000"/>
                <w:sz w:val="16"/>
                <w:szCs w:val="16"/>
                <w:lang w:val="es-MX" w:eastAsia="es-MX"/>
              </w:rPr>
            </w:pPr>
            <w:r w:rsidRPr="006671A1">
              <w:rPr>
                <w:rFonts w:ascii="Calibri" w:hAnsi="Calibri"/>
                <w:color w:val="000000"/>
                <w:sz w:val="16"/>
                <w:szCs w:val="16"/>
                <w:lang w:eastAsia="es-MX"/>
              </w:rPr>
              <w:t>9.</w:t>
            </w:r>
            <w:r w:rsidRPr="006671A1">
              <w:rPr>
                <w:color w:val="000000"/>
                <w:sz w:val="16"/>
                <w:szCs w:val="16"/>
                <w:lang w:eastAsia="es-MX"/>
              </w:rPr>
              <w:t xml:space="preserve">   </w:t>
            </w:r>
            <w:r w:rsidRPr="006671A1">
              <w:rPr>
                <w:rFonts w:ascii="Calibri" w:hAnsi="Calibri"/>
                <w:b/>
                <w:bCs/>
                <w:color w:val="000000"/>
                <w:sz w:val="16"/>
                <w:szCs w:val="16"/>
                <w:lang w:eastAsia="es-MX"/>
              </w:rPr>
              <w:t>ANEXO 5</w:t>
            </w:r>
            <w:r w:rsidRPr="006671A1">
              <w:rPr>
                <w:rFonts w:ascii="Calibri" w:hAnsi="Calibri"/>
                <w:color w:val="000000"/>
                <w:sz w:val="16"/>
                <w:szCs w:val="16"/>
                <w:lang w:eastAsia="es-MX"/>
              </w:rPr>
              <w:t>. Carta de presentación de proposiciones.</w:t>
            </w:r>
          </w:p>
        </w:tc>
        <w:tc>
          <w:tcPr>
            <w:tcW w:w="1012" w:type="dxa"/>
            <w:tcBorders>
              <w:top w:val="nil"/>
              <w:left w:val="nil"/>
              <w:bottom w:val="single" w:sz="8" w:space="0" w:color="auto"/>
              <w:right w:val="single" w:sz="8" w:space="0" w:color="auto"/>
            </w:tcBorders>
            <w:shd w:val="clear" w:color="auto" w:fill="auto"/>
            <w:vAlign w:val="center"/>
            <w:hideMark/>
          </w:tcPr>
          <w:p w14:paraId="1A2FD648" w14:textId="77777777" w:rsidR="00D85A40" w:rsidRPr="006671A1" w:rsidRDefault="00D85A40" w:rsidP="00724FE7">
            <w:pPr>
              <w:jc w:val="center"/>
              <w:rPr>
                <w:rFonts w:ascii="Calibri" w:hAnsi="Calibri"/>
                <w:color w:val="000000"/>
                <w:sz w:val="16"/>
                <w:szCs w:val="16"/>
                <w:lang w:val="es-MX" w:eastAsia="es-MX"/>
              </w:rPr>
            </w:pPr>
            <w:r w:rsidRPr="006671A1">
              <w:rPr>
                <w:rFonts w:ascii="Calibri" w:hAnsi="Calibri"/>
                <w:color w:val="000000"/>
                <w:sz w:val="16"/>
                <w:szCs w:val="16"/>
                <w:lang w:val="es-MX" w:eastAsia="es-MX"/>
              </w:rPr>
              <w:t xml:space="preserve">Si </w:t>
            </w:r>
            <w:proofErr w:type="gramStart"/>
            <w:r w:rsidRPr="006671A1">
              <w:rPr>
                <w:rFonts w:ascii="Calibri" w:hAnsi="Calibri"/>
                <w:color w:val="000000"/>
                <w:sz w:val="16"/>
                <w:szCs w:val="16"/>
                <w:lang w:val="es-MX" w:eastAsia="es-MX"/>
              </w:rPr>
              <w:t>( )</w:t>
            </w:r>
            <w:proofErr w:type="gramEnd"/>
          </w:p>
        </w:tc>
        <w:tc>
          <w:tcPr>
            <w:tcW w:w="726" w:type="dxa"/>
            <w:tcBorders>
              <w:top w:val="nil"/>
              <w:left w:val="nil"/>
              <w:bottom w:val="single" w:sz="8" w:space="0" w:color="auto"/>
              <w:right w:val="single" w:sz="8" w:space="0" w:color="auto"/>
            </w:tcBorders>
            <w:shd w:val="clear" w:color="auto" w:fill="auto"/>
            <w:vAlign w:val="center"/>
            <w:hideMark/>
          </w:tcPr>
          <w:p w14:paraId="383C394F" w14:textId="77777777" w:rsidR="00D85A40" w:rsidRPr="006671A1" w:rsidRDefault="00D85A40" w:rsidP="00724FE7">
            <w:pPr>
              <w:jc w:val="center"/>
              <w:rPr>
                <w:rFonts w:ascii="Calibri" w:hAnsi="Calibri"/>
                <w:color w:val="000000"/>
                <w:sz w:val="16"/>
                <w:szCs w:val="16"/>
                <w:lang w:val="es-MX" w:eastAsia="es-MX"/>
              </w:rPr>
            </w:pPr>
            <w:r w:rsidRPr="006671A1">
              <w:rPr>
                <w:rFonts w:ascii="Calibri" w:hAnsi="Calibri"/>
                <w:color w:val="000000"/>
                <w:sz w:val="16"/>
                <w:szCs w:val="16"/>
                <w:lang w:val="es-MX" w:eastAsia="es-MX"/>
              </w:rPr>
              <w:t xml:space="preserve">No </w:t>
            </w:r>
            <w:proofErr w:type="gramStart"/>
            <w:r w:rsidRPr="006671A1">
              <w:rPr>
                <w:rFonts w:ascii="Calibri" w:hAnsi="Calibri"/>
                <w:color w:val="000000"/>
                <w:sz w:val="16"/>
                <w:szCs w:val="16"/>
                <w:lang w:val="es-MX" w:eastAsia="es-MX"/>
              </w:rPr>
              <w:t>( )</w:t>
            </w:r>
            <w:proofErr w:type="gramEnd"/>
          </w:p>
        </w:tc>
        <w:tc>
          <w:tcPr>
            <w:tcW w:w="1268" w:type="dxa"/>
            <w:tcBorders>
              <w:top w:val="nil"/>
              <w:left w:val="nil"/>
              <w:bottom w:val="single" w:sz="8" w:space="0" w:color="auto"/>
              <w:right w:val="single" w:sz="4" w:space="0" w:color="auto"/>
            </w:tcBorders>
            <w:shd w:val="clear" w:color="auto" w:fill="auto"/>
            <w:vAlign w:val="center"/>
            <w:hideMark/>
          </w:tcPr>
          <w:p w14:paraId="796F6B88" w14:textId="77777777" w:rsidR="00D85A40" w:rsidRPr="006671A1" w:rsidRDefault="00D85A40" w:rsidP="00724FE7">
            <w:pPr>
              <w:rPr>
                <w:rFonts w:ascii="Calibri" w:hAnsi="Calibri"/>
                <w:color w:val="000000"/>
                <w:sz w:val="16"/>
                <w:szCs w:val="16"/>
                <w:lang w:val="es-MX" w:eastAsia="es-MX"/>
              </w:rPr>
            </w:pPr>
            <w:r w:rsidRPr="006671A1">
              <w:rPr>
                <w:rFonts w:ascii="Calibri" w:hAnsi="Calibri"/>
                <w:color w:val="000000"/>
                <w:sz w:val="16"/>
                <w:szCs w:val="16"/>
                <w:lang w:val="es-MX" w:eastAsia="es-MX"/>
              </w:rPr>
              <w:t> </w:t>
            </w:r>
          </w:p>
        </w:tc>
      </w:tr>
      <w:tr w:rsidR="00D85A40" w:rsidRPr="006671A1" w14:paraId="46A6ADC3" w14:textId="77777777" w:rsidTr="00724FE7">
        <w:trPr>
          <w:trHeight w:val="300"/>
          <w:jc w:val="center"/>
        </w:trPr>
        <w:tc>
          <w:tcPr>
            <w:tcW w:w="7792" w:type="dxa"/>
            <w:tcBorders>
              <w:top w:val="nil"/>
              <w:left w:val="single" w:sz="4" w:space="0" w:color="auto"/>
              <w:bottom w:val="single" w:sz="8" w:space="0" w:color="auto"/>
              <w:right w:val="single" w:sz="8" w:space="0" w:color="auto"/>
            </w:tcBorders>
            <w:shd w:val="clear" w:color="auto" w:fill="auto"/>
            <w:vAlign w:val="center"/>
            <w:hideMark/>
          </w:tcPr>
          <w:p w14:paraId="56393FA1" w14:textId="77777777" w:rsidR="00D85A40" w:rsidRPr="006671A1" w:rsidRDefault="00D85A40" w:rsidP="00724FE7">
            <w:pPr>
              <w:jc w:val="both"/>
              <w:rPr>
                <w:rFonts w:ascii="Calibri" w:hAnsi="Calibri"/>
                <w:color w:val="000000"/>
                <w:sz w:val="16"/>
                <w:szCs w:val="16"/>
                <w:lang w:val="es-MX" w:eastAsia="es-MX"/>
              </w:rPr>
            </w:pPr>
            <w:r w:rsidRPr="006671A1">
              <w:rPr>
                <w:rFonts w:ascii="Calibri" w:hAnsi="Calibri"/>
                <w:color w:val="000000"/>
                <w:sz w:val="16"/>
                <w:szCs w:val="16"/>
                <w:lang w:eastAsia="es-MX"/>
              </w:rPr>
              <w:t>1</w:t>
            </w:r>
            <w:r>
              <w:rPr>
                <w:rFonts w:ascii="Calibri" w:hAnsi="Calibri"/>
                <w:color w:val="000000"/>
                <w:sz w:val="16"/>
                <w:szCs w:val="16"/>
                <w:lang w:eastAsia="es-MX"/>
              </w:rPr>
              <w:t>0</w:t>
            </w:r>
            <w:r w:rsidRPr="006671A1">
              <w:rPr>
                <w:rFonts w:ascii="Calibri" w:hAnsi="Calibri"/>
                <w:color w:val="000000"/>
                <w:sz w:val="16"/>
                <w:szCs w:val="16"/>
                <w:lang w:eastAsia="es-MX"/>
              </w:rPr>
              <w:t>.</w:t>
            </w:r>
            <w:r w:rsidRPr="006671A1">
              <w:rPr>
                <w:color w:val="000000"/>
                <w:sz w:val="16"/>
                <w:szCs w:val="16"/>
                <w:lang w:eastAsia="es-MX"/>
              </w:rPr>
              <w:t xml:space="preserve">   </w:t>
            </w:r>
            <w:r w:rsidRPr="006671A1">
              <w:rPr>
                <w:rFonts w:ascii="Calibri" w:hAnsi="Calibri"/>
                <w:b/>
                <w:bCs/>
                <w:color w:val="000000"/>
                <w:sz w:val="16"/>
                <w:szCs w:val="16"/>
                <w:lang w:eastAsia="es-MX"/>
              </w:rPr>
              <w:t>ANEXO 7</w:t>
            </w:r>
            <w:r w:rsidRPr="006671A1">
              <w:rPr>
                <w:rFonts w:ascii="Calibri" w:hAnsi="Calibri"/>
                <w:color w:val="000000"/>
                <w:sz w:val="16"/>
                <w:szCs w:val="16"/>
                <w:lang w:eastAsia="es-MX"/>
              </w:rPr>
              <w:t xml:space="preserve">. </w:t>
            </w:r>
            <w:r w:rsidRPr="006671A1">
              <w:rPr>
                <w:rFonts w:ascii="Calibri" w:hAnsi="Calibri" w:cs="Calibri"/>
                <w:sz w:val="16"/>
                <w:szCs w:val="16"/>
              </w:rPr>
              <w:t>Declaración de no encontrarse en alguno de los supuestos establecidos en los Artículos 37 y 95 de la Ley de Adquisiciones, arrendamientos y Contrataciones de Servicios del Estado de Nuevo León, y Artículo 38 del Reglamento de la Ley de Adquisiciones, arrendamientos y Contrataciones de Servicios del Estado de Nuevo</w:t>
            </w:r>
            <w:r w:rsidRPr="006671A1">
              <w:rPr>
                <w:rFonts w:ascii="Calibri" w:hAnsi="Calibri" w:cs="Arial"/>
                <w:sz w:val="16"/>
                <w:szCs w:val="16"/>
              </w:rPr>
              <w:t xml:space="preserve"> León</w:t>
            </w:r>
            <w:r w:rsidRPr="006671A1">
              <w:rPr>
                <w:rFonts w:ascii="Calibri" w:hAnsi="Calibri" w:cs="Calibri"/>
                <w:sz w:val="16"/>
                <w:szCs w:val="16"/>
              </w:rPr>
              <w:t>, Declaración de integridad y Certificado de Determinación Independiente de Propuesta.</w:t>
            </w:r>
          </w:p>
        </w:tc>
        <w:tc>
          <w:tcPr>
            <w:tcW w:w="1012" w:type="dxa"/>
            <w:tcBorders>
              <w:top w:val="nil"/>
              <w:left w:val="nil"/>
              <w:bottom w:val="single" w:sz="8" w:space="0" w:color="auto"/>
              <w:right w:val="single" w:sz="8" w:space="0" w:color="auto"/>
            </w:tcBorders>
            <w:shd w:val="clear" w:color="auto" w:fill="auto"/>
            <w:vAlign w:val="center"/>
            <w:hideMark/>
          </w:tcPr>
          <w:p w14:paraId="6D4AD741" w14:textId="77777777" w:rsidR="00D85A40" w:rsidRPr="006671A1" w:rsidRDefault="00D85A40" w:rsidP="00724FE7">
            <w:pPr>
              <w:jc w:val="center"/>
              <w:rPr>
                <w:rFonts w:ascii="Calibri" w:hAnsi="Calibri"/>
                <w:color w:val="000000"/>
                <w:sz w:val="16"/>
                <w:szCs w:val="16"/>
                <w:lang w:val="es-MX" w:eastAsia="es-MX"/>
              </w:rPr>
            </w:pPr>
            <w:r w:rsidRPr="006671A1">
              <w:rPr>
                <w:rFonts w:ascii="Calibri" w:hAnsi="Calibri"/>
                <w:color w:val="000000"/>
                <w:sz w:val="16"/>
                <w:szCs w:val="16"/>
                <w:lang w:val="es-MX" w:eastAsia="es-MX"/>
              </w:rPr>
              <w:t xml:space="preserve">Si </w:t>
            </w:r>
            <w:proofErr w:type="gramStart"/>
            <w:r w:rsidRPr="006671A1">
              <w:rPr>
                <w:rFonts w:ascii="Calibri" w:hAnsi="Calibri"/>
                <w:color w:val="000000"/>
                <w:sz w:val="16"/>
                <w:szCs w:val="16"/>
                <w:lang w:val="es-MX" w:eastAsia="es-MX"/>
              </w:rPr>
              <w:t>( )</w:t>
            </w:r>
            <w:proofErr w:type="gramEnd"/>
          </w:p>
        </w:tc>
        <w:tc>
          <w:tcPr>
            <w:tcW w:w="726" w:type="dxa"/>
            <w:tcBorders>
              <w:top w:val="nil"/>
              <w:left w:val="nil"/>
              <w:bottom w:val="single" w:sz="8" w:space="0" w:color="auto"/>
              <w:right w:val="single" w:sz="8" w:space="0" w:color="auto"/>
            </w:tcBorders>
            <w:shd w:val="clear" w:color="auto" w:fill="auto"/>
            <w:vAlign w:val="center"/>
            <w:hideMark/>
          </w:tcPr>
          <w:p w14:paraId="6B30DBA9" w14:textId="77777777" w:rsidR="00D85A40" w:rsidRPr="006671A1" w:rsidRDefault="00D85A40" w:rsidP="00724FE7">
            <w:pPr>
              <w:jc w:val="center"/>
              <w:rPr>
                <w:rFonts w:ascii="Calibri" w:hAnsi="Calibri"/>
                <w:color w:val="000000"/>
                <w:sz w:val="16"/>
                <w:szCs w:val="16"/>
                <w:lang w:val="es-MX" w:eastAsia="es-MX"/>
              </w:rPr>
            </w:pPr>
            <w:r w:rsidRPr="006671A1">
              <w:rPr>
                <w:rFonts w:ascii="Calibri" w:hAnsi="Calibri"/>
                <w:color w:val="000000"/>
                <w:sz w:val="16"/>
                <w:szCs w:val="16"/>
                <w:lang w:val="es-MX" w:eastAsia="es-MX"/>
              </w:rPr>
              <w:t xml:space="preserve">No </w:t>
            </w:r>
            <w:proofErr w:type="gramStart"/>
            <w:r w:rsidRPr="006671A1">
              <w:rPr>
                <w:rFonts w:ascii="Calibri" w:hAnsi="Calibri"/>
                <w:color w:val="000000"/>
                <w:sz w:val="16"/>
                <w:szCs w:val="16"/>
                <w:lang w:val="es-MX" w:eastAsia="es-MX"/>
              </w:rPr>
              <w:t>( )</w:t>
            </w:r>
            <w:proofErr w:type="gramEnd"/>
          </w:p>
        </w:tc>
        <w:tc>
          <w:tcPr>
            <w:tcW w:w="1268" w:type="dxa"/>
            <w:tcBorders>
              <w:top w:val="nil"/>
              <w:left w:val="nil"/>
              <w:bottom w:val="single" w:sz="8" w:space="0" w:color="auto"/>
              <w:right w:val="single" w:sz="4" w:space="0" w:color="auto"/>
            </w:tcBorders>
            <w:shd w:val="clear" w:color="auto" w:fill="auto"/>
            <w:vAlign w:val="center"/>
            <w:hideMark/>
          </w:tcPr>
          <w:p w14:paraId="4C67D6C2" w14:textId="77777777" w:rsidR="00D85A40" w:rsidRPr="006671A1" w:rsidRDefault="00D85A40" w:rsidP="00724FE7">
            <w:pPr>
              <w:rPr>
                <w:rFonts w:ascii="Calibri" w:hAnsi="Calibri"/>
                <w:color w:val="000000"/>
                <w:sz w:val="16"/>
                <w:szCs w:val="16"/>
                <w:lang w:val="es-MX" w:eastAsia="es-MX"/>
              </w:rPr>
            </w:pPr>
            <w:r w:rsidRPr="006671A1">
              <w:rPr>
                <w:rFonts w:ascii="Calibri" w:hAnsi="Calibri"/>
                <w:color w:val="000000"/>
                <w:sz w:val="16"/>
                <w:szCs w:val="16"/>
                <w:lang w:val="es-MX" w:eastAsia="es-MX"/>
              </w:rPr>
              <w:t> </w:t>
            </w:r>
          </w:p>
        </w:tc>
      </w:tr>
      <w:tr w:rsidR="00D85A40" w:rsidRPr="006671A1" w14:paraId="012923B1" w14:textId="77777777" w:rsidTr="00724FE7">
        <w:trPr>
          <w:trHeight w:val="300"/>
          <w:jc w:val="center"/>
        </w:trPr>
        <w:tc>
          <w:tcPr>
            <w:tcW w:w="7792" w:type="dxa"/>
            <w:tcBorders>
              <w:top w:val="nil"/>
              <w:left w:val="single" w:sz="4" w:space="0" w:color="auto"/>
              <w:bottom w:val="single" w:sz="8" w:space="0" w:color="auto"/>
              <w:right w:val="single" w:sz="8" w:space="0" w:color="auto"/>
            </w:tcBorders>
            <w:shd w:val="clear" w:color="auto" w:fill="auto"/>
            <w:vAlign w:val="center"/>
            <w:hideMark/>
          </w:tcPr>
          <w:p w14:paraId="0364F127" w14:textId="77777777" w:rsidR="00D85A40" w:rsidRPr="006671A1" w:rsidRDefault="00D85A40" w:rsidP="00724FE7">
            <w:pPr>
              <w:jc w:val="both"/>
              <w:rPr>
                <w:rFonts w:ascii="Calibri" w:hAnsi="Calibri"/>
                <w:color w:val="000000"/>
                <w:sz w:val="16"/>
                <w:szCs w:val="16"/>
                <w:lang w:val="es-MX" w:eastAsia="es-MX"/>
              </w:rPr>
            </w:pPr>
            <w:r w:rsidRPr="006671A1">
              <w:rPr>
                <w:rFonts w:ascii="Calibri" w:hAnsi="Calibri"/>
                <w:color w:val="000000"/>
                <w:sz w:val="16"/>
                <w:szCs w:val="16"/>
                <w:lang w:eastAsia="es-MX"/>
              </w:rPr>
              <w:t>1</w:t>
            </w:r>
            <w:r>
              <w:rPr>
                <w:rFonts w:ascii="Calibri" w:hAnsi="Calibri"/>
                <w:color w:val="000000"/>
                <w:sz w:val="16"/>
                <w:szCs w:val="16"/>
                <w:lang w:eastAsia="es-MX"/>
              </w:rPr>
              <w:t>1</w:t>
            </w:r>
            <w:r w:rsidRPr="006671A1">
              <w:rPr>
                <w:rFonts w:ascii="Calibri" w:hAnsi="Calibri"/>
                <w:color w:val="000000"/>
                <w:sz w:val="16"/>
                <w:szCs w:val="16"/>
                <w:lang w:eastAsia="es-MX"/>
              </w:rPr>
              <w:t>.</w:t>
            </w:r>
            <w:r w:rsidRPr="006671A1">
              <w:rPr>
                <w:color w:val="000000"/>
                <w:sz w:val="16"/>
                <w:szCs w:val="16"/>
                <w:lang w:eastAsia="es-MX"/>
              </w:rPr>
              <w:t xml:space="preserve">   </w:t>
            </w:r>
            <w:r w:rsidRPr="006671A1">
              <w:rPr>
                <w:rFonts w:ascii="Calibri" w:hAnsi="Calibri"/>
                <w:b/>
                <w:bCs/>
                <w:color w:val="000000"/>
                <w:sz w:val="16"/>
                <w:szCs w:val="16"/>
                <w:lang w:eastAsia="es-MX"/>
              </w:rPr>
              <w:t>ANEXO 9</w:t>
            </w:r>
            <w:r w:rsidRPr="006671A1">
              <w:rPr>
                <w:rFonts w:ascii="Calibri" w:hAnsi="Calibri"/>
                <w:color w:val="000000"/>
                <w:sz w:val="16"/>
                <w:szCs w:val="16"/>
                <w:lang w:eastAsia="es-MX"/>
              </w:rPr>
              <w:t>. Escrito en el que manifieste bajo protesta de decir verdad, que es de nacionalidad mexicana y, además manifestará que los insumos que oferta y entregará en caso de resultar adjudicado, serán producidos en México.</w:t>
            </w:r>
          </w:p>
        </w:tc>
        <w:tc>
          <w:tcPr>
            <w:tcW w:w="1012" w:type="dxa"/>
            <w:tcBorders>
              <w:top w:val="nil"/>
              <w:left w:val="nil"/>
              <w:bottom w:val="single" w:sz="8" w:space="0" w:color="auto"/>
              <w:right w:val="single" w:sz="8" w:space="0" w:color="auto"/>
            </w:tcBorders>
            <w:shd w:val="clear" w:color="auto" w:fill="auto"/>
            <w:vAlign w:val="center"/>
            <w:hideMark/>
          </w:tcPr>
          <w:p w14:paraId="52841A71" w14:textId="77777777" w:rsidR="00D85A40" w:rsidRPr="006671A1" w:rsidRDefault="00D85A40" w:rsidP="00724FE7">
            <w:pPr>
              <w:jc w:val="center"/>
              <w:rPr>
                <w:rFonts w:ascii="Calibri" w:hAnsi="Calibri"/>
                <w:color w:val="000000"/>
                <w:sz w:val="16"/>
                <w:szCs w:val="16"/>
                <w:lang w:val="es-MX" w:eastAsia="es-MX"/>
              </w:rPr>
            </w:pPr>
            <w:r w:rsidRPr="006671A1">
              <w:rPr>
                <w:rFonts w:ascii="Calibri" w:hAnsi="Calibri"/>
                <w:color w:val="000000"/>
                <w:sz w:val="16"/>
                <w:szCs w:val="16"/>
                <w:lang w:val="es-MX" w:eastAsia="es-MX"/>
              </w:rPr>
              <w:t xml:space="preserve">Si </w:t>
            </w:r>
            <w:proofErr w:type="gramStart"/>
            <w:r w:rsidRPr="006671A1">
              <w:rPr>
                <w:rFonts w:ascii="Calibri" w:hAnsi="Calibri"/>
                <w:color w:val="000000"/>
                <w:sz w:val="16"/>
                <w:szCs w:val="16"/>
                <w:lang w:val="es-MX" w:eastAsia="es-MX"/>
              </w:rPr>
              <w:t>( )</w:t>
            </w:r>
            <w:proofErr w:type="gramEnd"/>
          </w:p>
        </w:tc>
        <w:tc>
          <w:tcPr>
            <w:tcW w:w="726" w:type="dxa"/>
            <w:tcBorders>
              <w:top w:val="nil"/>
              <w:left w:val="nil"/>
              <w:bottom w:val="single" w:sz="8" w:space="0" w:color="auto"/>
              <w:right w:val="single" w:sz="8" w:space="0" w:color="auto"/>
            </w:tcBorders>
            <w:shd w:val="clear" w:color="auto" w:fill="auto"/>
            <w:vAlign w:val="center"/>
            <w:hideMark/>
          </w:tcPr>
          <w:p w14:paraId="30F74083" w14:textId="77777777" w:rsidR="00D85A40" w:rsidRPr="006671A1" w:rsidRDefault="00D85A40" w:rsidP="00724FE7">
            <w:pPr>
              <w:jc w:val="center"/>
              <w:rPr>
                <w:rFonts w:ascii="Calibri" w:hAnsi="Calibri"/>
                <w:color w:val="000000"/>
                <w:sz w:val="16"/>
                <w:szCs w:val="16"/>
                <w:lang w:val="es-MX" w:eastAsia="es-MX"/>
              </w:rPr>
            </w:pPr>
            <w:r w:rsidRPr="006671A1">
              <w:rPr>
                <w:rFonts w:ascii="Calibri" w:hAnsi="Calibri"/>
                <w:color w:val="000000"/>
                <w:sz w:val="16"/>
                <w:szCs w:val="16"/>
                <w:lang w:val="es-MX" w:eastAsia="es-MX"/>
              </w:rPr>
              <w:t xml:space="preserve">No </w:t>
            </w:r>
            <w:proofErr w:type="gramStart"/>
            <w:r w:rsidRPr="006671A1">
              <w:rPr>
                <w:rFonts w:ascii="Calibri" w:hAnsi="Calibri"/>
                <w:color w:val="000000"/>
                <w:sz w:val="16"/>
                <w:szCs w:val="16"/>
                <w:lang w:val="es-MX" w:eastAsia="es-MX"/>
              </w:rPr>
              <w:t>( )</w:t>
            </w:r>
            <w:proofErr w:type="gramEnd"/>
          </w:p>
        </w:tc>
        <w:tc>
          <w:tcPr>
            <w:tcW w:w="1268" w:type="dxa"/>
            <w:tcBorders>
              <w:top w:val="nil"/>
              <w:left w:val="nil"/>
              <w:bottom w:val="single" w:sz="8" w:space="0" w:color="auto"/>
              <w:right w:val="single" w:sz="4" w:space="0" w:color="auto"/>
            </w:tcBorders>
            <w:shd w:val="clear" w:color="auto" w:fill="auto"/>
            <w:vAlign w:val="center"/>
            <w:hideMark/>
          </w:tcPr>
          <w:p w14:paraId="1872A4CE" w14:textId="77777777" w:rsidR="00D85A40" w:rsidRPr="006671A1" w:rsidRDefault="00D85A40" w:rsidP="00724FE7">
            <w:pPr>
              <w:rPr>
                <w:rFonts w:ascii="Calibri" w:hAnsi="Calibri"/>
                <w:color w:val="000000"/>
                <w:sz w:val="16"/>
                <w:szCs w:val="16"/>
                <w:lang w:val="es-MX" w:eastAsia="es-MX"/>
              </w:rPr>
            </w:pPr>
            <w:r w:rsidRPr="006671A1">
              <w:rPr>
                <w:rFonts w:ascii="Calibri" w:hAnsi="Calibri"/>
                <w:color w:val="000000"/>
                <w:sz w:val="16"/>
                <w:szCs w:val="16"/>
                <w:lang w:val="es-MX" w:eastAsia="es-MX"/>
              </w:rPr>
              <w:t> </w:t>
            </w:r>
          </w:p>
        </w:tc>
      </w:tr>
      <w:tr w:rsidR="00D85A40" w:rsidRPr="006671A1" w14:paraId="3C348586" w14:textId="77777777" w:rsidTr="00724FE7">
        <w:trPr>
          <w:trHeight w:val="300"/>
          <w:jc w:val="center"/>
        </w:trPr>
        <w:tc>
          <w:tcPr>
            <w:tcW w:w="7792" w:type="dxa"/>
            <w:tcBorders>
              <w:top w:val="nil"/>
              <w:left w:val="single" w:sz="4" w:space="0" w:color="auto"/>
              <w:bottom w:val="single" w:sz="8" w:space="0" w:color="auto"/>
              <w:right w:val="single" w:sz="8" w:space="0" w:color="auto"/>
            </w:tcBorders>
            <w:shd w:val="clear" w:color="auto" w:fill="auto"/>
            <w:vAlign w:val="center"/>
            <w:hideMark/>
          </w:tcPr>
          <w:p w14:paraId="224B0143" w14:textId="6FF4D310" w:rsidR="00D85A40" w:rsidRPr="006671A1" w:rsidRDefault="00D85A40" w:rsidP="00724FE7">
            <w:pPr>
              <w:jc w:val="both"/>
              <w:rPr>
                <w:rFonts w:ascii="Calibri" w:hAnsi="Calibri"/>
                <w:color w:val="000000"/>
                <w:sz w:val="16"/>
                <w:szCs w:val="16"/>
                <w:lang w:val="es-MX" w:eastAsia="es-MX"/>
              </w:rPr>
            </w:pPr>
            <w:r w:rsidRPr="006671A1">
              <w:rPr>
                <w:rFonts w:ascii="Calibri" w:hAnsi="Calibri"/>
                <w:color w:val="000000"/>
                <w:sz w:val="16"/>
                <w:szCs w:val="16"/>
                <w:lang w:eastAsia="es-MX"/>
              </w:rPr>
              <w:t>1</w:t>
            </w:r>
            <w:r>
              <w:rPr>
                <w:rFonts w:ascii="Calibri" w:hAnsi="Calibri"/>
                <w:color w:val="000000"/>
                <w:sz w:val="16"/>
                <w:szCs w:val="16"/>
                <w:lang w:eastAsia="es-MX"/>
              </w:rPr>
              <w:t>2</w:t>
            </w:r>
            <w:r w:rsidRPr="006671A1">
              <w:rPr>
                <w:rFonts w:ascii="Calibri" w:hAnsi="Calibri"/>
                <w:color w:val="000000"/>
                <w:sz w:val="16"/>
                <w:szCs w:val="16"/>
                <w:lang w:eastAsia="es-MX"/>
              </w:rPr>
              <w:t>.</w:t>
            </w:r>
            <w:r w:rsidRPr="006671A1">
              <w:rPr>
                <w:color w:val="000000"/>
                <w:sz w:val="16"/>
                <w:szCs w:val="16"/>
                <w:lang w:eastAsia="es-MX"/>
              </w:rPr>
              <w:t xml:space="preserve">   </w:t>
            </w:r>
            <w:r w:rsidRPr="006671A1">
              <w:rPr>
                <w:rFonts w:ascii="Calibri" w:hAnsi="Calibri"/>
                <w:b/>
                <w:bCs/>
                <w:color w:val="000000"/>
                <w:sz w:val="16"/>
                <w:szCs w:val="16"/>
                <w:lang w:eastAsia="es-MX"/>
              </w:rPr>
              <w:t>ANEXO 11</w:t>
            </w:r>
            <w:r w:rsidRPr="006671A1">
              <w:rPr>
                <w:rFonts w:ascii="Calibri" w:hAnsi="Calibri"/>
                <w:color w:val="000000"/>
                <w:sz w:val="16"/>
                <w:szCs w:val="16"/>
                <w:lang w:eastAsia="es-MX"/>
              </w:rPr>
              <w:t xml:space="preserve">. Escrito firmado por el representante o apoderado legal en la que manifiesten </w:t>
            </w:r>
            <w:r w:rsidR="009E2FF4" w:rsidRPr="006671A1">
              <w:rPr>
                <w:rFonts w:ascii="Calibri" w:hAnsi="Calibri"/>
                <w:color w:val="000000"/>
                <w:sz w:val="16"/>
                <w:szCs w:val="16"/>
                <w:lang w:eastAsia="es-MX"/>
              </w:rPr>
              <w:t>que,</w:t>
            </w:r>
            <w:r w:rsidRPr="006671A1">
              <w:rPr>
                <w:rFonts w:ascii="Calibri" w:hAnsi="Calibri"/>
                <w:color w:val="000000"/>
                <w:sz w:val="16"/>
                <w:szCs w:val="16"/>
                <w:lang w:eastAsia="es-MX"/>
              </w:rPr>
              <w:t xml:space="preserve"> por su conducto, no participan en el procedimiento de contratación, personas físicas o morales que se encuentren inhabilitadas por resolución de la S.F.P., en los términos de la Ley, con el propósito de evadir los efectos de la inhabilitación.</w:t>
            </w:r>
          </w:p>
        </w:tc>
        <w:tc>
          <w:tcPr>
            <w:tcW w:w="1012" w:type="dxa"/>
            <w:tcBorders>
              <w:top w:val="nil"/>
              <w:left w:val="nil"/>
              <w:bottom w:val="single" w:sz="8" w:space="0" w:color="auto"/>
              <w:right w:val="single" w:sz="8" w:space="0" w:color="auto"/>
            </w:tcBorders>
            <w:shd w:val="clear" w:color="auto" w:fill="auto"/>
            <w:vAlign w:val="center"/>
            <w:hideMark/>
          </w:tcPr>
          <w:p w14:paraId="327C3784" w14:textId="77777777" w:rsidR="00D85A40" w:rsidRPr="006671A1" w:rsidRDefault="00D85A40" w:rsidP="00724FE7">
            <w:pPr>
              <w:jc w:val="center"/>
              <w:rPr>
                <w:rFonts w:ascii="Calibri" w:hAnsi="Calibri"/>
                <w:color w:val="000000"/>
                <w:sz w:val="16"/>
                <w:szCs w:val="16"/>
                <w:lang w:val="es-MX" w:eastAsia="es-MX"/>
              </w:rPr>
            </w:pPr>
            <w:r w:rsidRPr="006671A1">
              <w:rPr>
                <w:rFonts w:ascii="Calibri" w:hAnsi="Calibri"/>
                <w:color w:val="000000"/>
                <w:sz w:val="16"/>
                <w:szCs w:val="16"/>
                <w:lang w:val="es-MX" w:eastAsia="es-MX"/>
              </w:rPr>
              <w:t xml:space="preserve">Si </w:t>
            </w:r>
            <w:proofErr w:type="gramStart"/>
            <w:r w:rsidRPr="006671A1">
              <w:rPr>
                <w:rFonts w:ascii="Calibri" w:hAnsi="Calibri"/>
                <w:color w:val="000000"/>
                <w:sz w:val="16"/>
                <w:szCs w:val="16"/>
                <w:lang w:val="es-MX" w:eastAsia="es-MX"/>
              </w:rPr>
              <w:t>( )</w:t>
            </w:r>
            <w:proofErr w:type="gramEnd"/>
          </w:p>
        </w:tc>
        <w:tc>
          <w:tcPr>
            <w:tcW w:w="726" w:type="dxa"/>
            <w:tcBorders>
              <w:top w:val="nil"/>
              <w:left w:val="nil"/>
              <w:bottom w:val="single" w:sz="8" w:space="0" w:color="auto"/>
              <w:right w:val="single" w:sz="8" w:space="0" w:color="auto"/>
            </w:tcBorders>
            <w:shd w:val="clear" w:color="auto" w:fill="auto"/>
            <w:vAlign w:val="center"/>
            <w:hideMark/>
          </w:tcPr>
          <w:p w14:paraId="626A8F91" w14:textId="77777777" w:rsidR="00D85A40" w:rsidRPr="006671A1" w:rsidRDefault="00D85A40" w:rsidP="00724FE7">
            <w:pPr>
              <w:jc w:val="center"/>
              <w:rPr>
                <w:rFonts w:ascii="Calibri" w:hAnsi="Calibri"/>
                <w:color w:val="000000"/>
                <w:sz w:val="16"/>
                <w:szCs w:val="16"/>
                <w:lang w:val="es-MX" w:eastAsia="es-MX"/>
              </w:rPr>
            </w:pPr>
            <w:r w:rsidRPr="006671A1">
              <w:rPr>
                <w:rFonts w:ascii="Calibri" w:hAnsi="Calibri"/>
                <w:color w:val="000000"/>
                <w:sz w:val="16"/>
                <w:szCs w:val="16"/>
                <w:lang w:val="es-MX" w:eastAsia="es-MX"/>
              </w:rPr>
              <w:t xml:space="preserve">No </w:t>
            </w:r>
            <w:proofErr w:type="gramStart"/>
            <w:r w:rsidRPr="006671A1">
              <w:rPr>
                <w:rFonts w:ascii="Calibri" w:hAnsi="Calibri"/>
                <w:color w:val="000000"/>
                <w:sz w:val="16"/>
                <w:szCs w:val="16"/>
                <w:lang w:val="es-MX" w:eastAsia="es-MX"/>
              </w:rPr>
              <w:t>( )</w:t>
            </w:r>
            <w:proofErr w:type="gramEnd"/>
          </w:p>
        </w:tc>
        <w:tc>
          <w:tcPr>
            <w:tcW w:w="1268" w:type="dxa"/>
            <w:tcBorders>
              <w:top w:val="nil"/>
              <w:left w:val="nil"/>
              <w:bottom w:val="single" w:sz="8" w:space="0" w:color="auto"/>
              <w:right w:val="single" w:sz="4" w:space="0" w:color="auto"/>
            </w:tcBorders>
            <w:shd w:val="clear" w:color="auto" w:fill="auto"/>
            <w:vAlign w:val="center"/>
            <w:hideMark/>
          </w:tcPr>
          <w:p w14:paraId="2D12903F" w14:textId="77777777" w:rsidR="00D85A40" w:rsidRPr="006671A1" w:rsidRDefault="00D85A40" w:rsidP="00724FE7">
            <w:pPr>
              <w:rPr>
                <w:rFonts w:ascii="Calibri" w:hAnsi="Calibri"/>
                <w:color w:val="000000"/>
                <w:sz w:val="16"/>
                <w:szCs w:val="16"/>
                <w:lang w:val="es-MX" w:eastAsia="es-MX"/>
              </w:rPr>
            </w:pPr>
            <w:r w:rsidRPr="006671A1">
              <w:rPr>
                <w:rFonts w:ascii="Calibri" w:hAnsi="Calibri"/>
                <w:color w:val="000000"/>
                <w:sz w:val="16"/>
                <w:szCs w:val="16"/>
                <w:lang w:val="es-MX" w:eastAsia="es-MX"/>
              </w:rPr>
              <w:t> </w:t>
            </w:r>
          </w:p>
        </w:tc>
      </w:tr>
      <w:tr w:rsidR="00D85A40" w:rsidRPr="006671A1" w14:paraId="170FD4AE" w14:textId="77777777" w:rsidTr="00724FE7">
        <w:trPr>
          <w:trHeight w:val="70"/>
          <w:jc w:val="center"/>
        </w:trPr>
        <w:tc>
          <w:tcPr>
            <w:tcW w:w="7792" w:type="dxa"/>
            <w:tcBorders>
              <w:top w:val="nil"/>
              <w:left w:val="single" w:sz="4" w:space="0" w:color="auto"/>
              <w:bottom w:val="single" w:sz="8" w:space="0" w:color="auto"/>
              <w:right w:val="single" w:sz="8" w:space="0" w:color="auto"/>
            </w:tcBorders>
            <w:shd w:val="clear" w:color="auto" w:fill="auto"/>
            <w:vAlign w:val="center"/>
            <w:hideMark/>
          </w:tcPr>
          <w:p w14:paraId="45F327D7" w14:textId="77777777" w:rsidR="00D85A40" w:rsidRPr="006671A1" w:rsidRDefault="00D85A40" w:rsidP="00724FE7">
            <w:pPr>
              <w:jc w:val="both"/>
              <w:rPr>
                <w:rFonts w:ascii="Calibri" w:hAnsi="Calibri"/>
                <w:color w:val="000000"/>
                <w:sz w:val="16"/>
                <w:szCs w:val="16"/>
                <w:lang w:val="es-MX" w:eastAsia="es-MX"/>
              </w:rPr>
            </w:pPr>
            <w:r w:rsidRPr="006671A1">
              <w:rPr>
                <w:rFonts w:ascii="Calibri" w:hAnsi="Calibri"/>
                <w:color w:val="000000"/>
                <w:sz w:val="16"/>
                <w:szCs w:val="16"/>
                <w:lang w:eastAsia="es-MX"/>
              </w:rPr>
              <w:t>1</w:t>
            </w:r>
            <w:r>
              <w:rPr>
                <w:rFonts w:ascii="Calibri" w:hAnsi="Calibri"/>
                <w:color w:val="000000"/>
                <w:sz w:val="16"/>
                <w:szCs w:val="16"/>
                <w:lang w:eastAsia="es-MX"/>
              </w:rPr>
              <w:t>3</w:t>
            </w:r>
            <w:r w:rsidRPr="006671A1">
              <w:rPr>
                <w:rFonts w:ascii="Calibri" w:hAnsi="Calibri"/>
                <w:color w:val="000000"/>
                <w:sz w:val="16"/>
                <w:szCs w:val="16"/>
                <w:lang w:eastAsia="es-MX"/>
              </w:rPr>
              <w:t>.</w:t>
            </w:r>
            <w:r w:rsidRPr="006671A1">
              <w:rPr>
                <w:color w:val="000000"/>
                <w:sz w:val="16"/>
                <w:szCs w:val="16"/>
                <w:lang w:eastAsia="es-MX"/>
              </w:rPr>
              <w:t xml:space="preserve">   </w:t>
            </w:r>
            <w:r w:rsidRPr="006671A1">
              <w:rPr>
                <w:rFonts w:ascii="Calibri" w:hAnsi="Calibri"/>
                <w:b/>
                <w:bCs/>
                <w:color w:val="000000"/>
                <w:sz w:val="16"/>
                <w:szCs w:val="16"/>
                <w:lang w:eastAsia="es-MX"/>
              </w:rPr>
              <w:t>ANEXO 12</w:t>
            </w:r>
            <w:r w:rsidRPr="006671A1">
              <w:rPr>
                <w:rFonts w:ascii="Calibri" w:hAnsi="Calibri"/>
                <w:color w:val="000000"/>
                <w:sz w:val="16"/>
                <w:szCs w:val="16"/>
                <w:lang w:eastAsia="es-MX"/>
              </w:rPr>
              <w:t>. Escrito a que hace referencia a la Estratificación de Micro, Pequeña o Mediana empresa.</w:t>
            </w:r>
          </w:p>
        </w:tc>
        <w:tc>
          <w:tcPr>
            <w:tcW w:w="1012" w:type="dxa"/>
            <w:tcBorders>
              <w:top w:val="nil"/>
              <w:left w:val="nil"/>
              <w:bottom w:val="single" w:sz="8" w:space="0" w:color="auto"/>
              <w:right w:val="single" w:sz="8" w:space="0" w:color="auto"/>
            </w:tcBorders>
            <w:shd w:val="clear" w:color="auto" w:fill="auto"/>
            <w:vAlign w:val="center"/>
            <w:hideMark/>
          </w:tcPr>
          <w:p w14:paraId="1C4C4BDC" w14:textId="77777777" w:rsidR="00D85A40" w:rsidRPr="006671A1" w:rsidRDefault="00D85A40" w:rsidP="00724FE7">
            <w:pPr>
              <w:jc w:val="center"/>
              <w:rPr>
                <w:rFonts w:ascii="Calibri" w:hAnsi="Calibri"/>
                <w:color w:val="000000"/>
                <w:sz w:val="16"/>
                <w:szCs w:val="16"/>
                <w:lang w:val="es-MX" w:eastAsia="es-MX"/>
              </w:rPr>
            </w:pPr>
            <w:r w:rsidRPr="006671A1">
              <w:rPr>
                <w:rFonts w:ascii="Calibri" w:hAnsi="Calibri"/>
                <w:color w:val="000000"/>
                <w:sz w:val="16"/>
                <w:szCs w:val="16"/>
                <w:lang w:val="es-MX" w:eastAsia="es-MX"/>
              </w:rPr>
              <w:t xml:space="preserve">Si </w:t>
            </w:r>
            <w:proofErr w:type="gramStart"/>
            <w:r w:rsidRPr="006671A1">
              <w:rPr>
                <w:rFonts w:ascii="Calibri" w:hAnsi="Calibri"/>
                <w:color w:val="000000"/>
                <w:sz w:val="16"/>
                <w:szCs w:val="16"/>
                <w:lang w:val="es-MX" w:eastAsia="es-MX"/>
              </w:rPr>
              <w:t>( )</w:t>
            </w:r>
            <w:proofErr w:type="gramEnd"/>
          </w:p>
        </w:tc>
        <w:tc>
          <w:tcPr>
            <w:tcW w:w="726" w:type="dxa"/>
            <w:tcBorders>
              <w:top w:val="nil"/>
              <w:left w:val="nil"/>
              <w:bottom w:val="single" w:sz="8" w:space="0" w:color="auto"/>
              <w:right w:val="single" w:sz="8" w:space="0" w:color="auto"/>
            </w:tcBorders>
            <w:shd w:val="clear" w:color="auto" w:fill="auto"/>
            <w:vAlign w:val="center"/>
            <w:hideMark/>
          </w:tcPr>
          <w:p w14:paraId="3606E7DA" w14:textId="77777777" w:rsidR="00D85A40" w:rsidRPr="006671A1" w:rsidRDefault="00D85A40" w:rsidP="00724FE7">
            <w:pPr>
              <w:jc w:val="center"/>
              <w:rPr>
                <w:rFonts w:ascii="Calibri" w:hAnsi="Calibri"/>
                <w:color w:val="000000"/>
                <w:sz w:val="16"/>
                <w:szCs w:val="16"/>
                <w:lang w:val="es-MX" w:eastAsia="es-MX"/>
              </w:rPr>
            </w:pPr>
            <w:r w:rsidRPr="006671A1">
              <w:rPr>
                <w:rFonts w:ascii="Calibri" w:hAnsi="Calibri"/>
                <w:color w:val="000000"/>
                <w:sz w:val="16"/>
                <w:szCs w:val="16"/>
                <w:lang w:val="es-MX" w:eastAsia="es-MX"/>
              </w:rPr>
              <w:t xml:space="preserve">No </w:t>
            </w:r>
            <w:proofErr w:type="gramStart"/>
            <w:r w:rsidRPr="006671A1">
              <w:rPr>
                <w:rFonts w:ascii="Calibri" w:hAnsi="Calibri"/>
                <w:color w:val="000000"/>
                <w:sz w:val="16"/>
                <w:szCs w:val="16"/>
                <w:lang w:val="es-MX" w:eastAsia="es-MX"/>
              </w:rPr>
              <w:t>( )</w:t>
            </w:r>
            <w:proofErr w:type="gramEnd"/>
          </w:p>
        </w:tc>
        <w:tc>
          <w:tcPr>
            <w:tcW w:w="1268" w:type="dxa"/>
            <w:tcBorders>
              <w:top w:val="nil"/>
              <w:left w:val="nil"/>
              <w:bottom w:val="single" w:sz="8" w:space="0" w:color="auto"/>
              <w:right w:val="single" w:sz="4" w:space="0" w:color="auto"/>
            </w:tcBorders>
            <w:shd w:val="clear" w:color="auto" w:fill="auto"/>
            <w:vAlign w:val="center"/>
            <w:hideMark/>
          </w:tcPr>
          <w:p w14:paraId="41F96120" w14:textId="77777777" w:rsidR="00D85A40" w:rsidRPr="006671A1" w:rsidRDefault="00D85A40" w:rsidP="00724FE7">
            <w:pPr>
              <w:rPr>
                <w:rFonts w:ascii="Calibri" w:hAnsi="Calibri"/>
                <w:color w:val="000000"/>
                <w:sz w:val="16"/>
                <w:szCs w:val="16"/>
                <w:lang w:val="es-MX" w:eastAsia="es-MX"/>
              </w:rPr>
            </w:pPr>
            <w:r w:rsidRPr="006671A1">
              <w:rPr>
                <w:rFonts w:ascii="Calibri" w:hAnsi="Calibri"/>
                <w:color w:val="000000"/>
                <w:sz w:val="16"/>
                <w:szCs w:val="16"/>
                <w:lang w:val="es-MX" w:eastAsia="es-MX"/>
              </w:rPr>
              <w:t> </w:t>
            </w:r>
          </w:p>
        </w:tc>
      </w:tr>
      <w:tr w:rsidR="00D85A40" w:rsidRPr="006671A1" w14:paraId="7BC1EA62" w14:textId="77777777" w:rsidTr="00724FE7">
        <w:trPr>
          <w:trHeight w:val="300"/>
          <w:jc w:val="center"/>
        </w:trPr>
        <w:tc>
          <w:tcPr>
            <w:tcW w:w="7792" w:type="dxa"/>
            <w:tcBorders>
              <w:top w:val="nil"/>
              <w:left w:val="single" w:sz="4" w:space="0" w:color="auto"/>
              <w:bottom w:val="single" w:sz="8" w:space="0" w:color="auto"/>
              <w:right w:val="single" w:sz="8" w:space="0" w:color="auto"/>
            </w:tcBorders>
            <w:shd w:val="clear" w:color="auto" w:fill="auto"/>
            <w:vAlign w:val="center"/>
            <w:hideMark/>
          </w:tcPr>
          <w:p w14:paraId="555ED8B3" w14:textId="77777777" w:rsidR="00D85A40" w:rsidRPr="006671A1" w:rsidRDefault="00D85A40" w:rsidP="00724FE7">
            <w:pPr>
              <w:jc w:val="both"/>
              <w:rPr>
                <w:rFonts w:ascii="Calibri" w:hAnsi="Calibri"/>
                <w:color w:val="000000"/>
                <w:sz w:val="16"/>
                <w:szCs w:val="16"/>
                <w:lang w:val="es-MX" w:eastAsia="es-MX"/>
              </w:rPr>
            </w:pPr>
            <w:r w:rsidRPr="006671A1">
              <w:rPr>
                <w:rFonts w:ascii="Calibri" w:hAnsi="Calibri"/>
                <w:color w:val="000000"/>
                <w:sz w:val="16"/>
                <w:szCs w:val="16"/>
                <w:lang w:eastAsia="es-MX"/>
              </w:rPr>
              <w:t>1</w:t>
            </w:r>
            <w:r>
              <w:rPr>
                <w:rFonts w:ascii="Calibri" w:hAnsi="Calibri"/>
                <w:color w:val="000000"/>
                <w:sz w:val="16"/>
                <w:szCs w:val="16"/>
                <w:lang w:eastAsia="es-MX"/>
              </w:rPr>
              <w:t>4</w:t>
            </w:r>
            <w:r w:rsidRPr="006671A1">
              <w:rPr>
                <w:rFonts w:ascii="Calibri" w:hAnsi="Calibri"/>
                <w:color w:val="000000"/>
                <w:sz w:val="16"/>
                <w:szCs w:val="16"/>
                <w:lang w:eastAsia="es-MX"/>
              </w:rPr>
              <w:t>.   Escrito de manifestación bajo protesta de decir verdad de no encontrarse en situación de mora, respecto al cumplimiento de otros contratos con cualquier sujeto obligado, de conformidad al Artículo 38, fracción I del Reglamento de la Ley.</w:t>
            </w:r>
          </w:p>
        </w:tc>
        <w:tc>
          <w:tcPr>
            <w:tcW w:w="1012" w:type="dxa"/>
            <w:tcBorders>
              <w:top w:val="nil"/>
              <w:left w:val="nil"/>
              <w:bottom w:val="single" w:sz="8" w:space="0" w:color="auto"/>
              <w:right w:val="single" w:sz="8" w:space="0" w:color="auto"/>
            </w:tcBorders>
            <w:shd w:val="clear" w:color="auto" w:fill="auto"/>
            <w:vAlign w:val="center"/>
            <w:hideMark/>
          </w:tcPr>
          <w:p w14:paraId="32AC1B6D" w14:textId="77777777" w:rsidR="00D85A40" w:rsidRPr="006671A1" w:rsidRDefault="00D85A40" w:rsidP="00724FE7">
            <w:pPr>
              <w:jc w:val="center"/>
              <w:rPr>
                <w:rFonts w:ascii="Calibri" w:hAnsi="Calibri"/>
                <w:color w:val="000000"/>
                <w:sz w:val="16"/>
                <w:szCs w:val="16"/>
                <w:lang w:val="es-MX" w:eastAsia="es-MX"/>
              </w:rPr>
            </w:pPr>
            <w:r w:rsidRPr="006671A1">
              <w:rPr>
                <w:rFonts w:ascii="Calibri" w:hAnsi="Calibri"/>
                <w:color w:val="000000"/>
                <w:sz w:val="16"/>
                <w:szCs w:val="16"/>
                <w:lang w:val="es-MX" w:eastAsia="es-MX"/>
              </w:rPr>
              <w:t xml:space="preserve">Si </w:t>
            </w:r>
            <w:proofErr w:type="gramStart"/>
            <w:r w:rsidRPr="006671A1">
              <w:rPr>
                <w:rFonts w:ascii="Calibri" w:hAnsi="Calibri"/>
                <w:color w:val="000000"/>
                <w:sz w:val="16"/>
                <w:szCs w:val="16"/>
                <w:lang w:val="es-MX" w:eastAsia="es-MX"/>
              </w:rPr>
              <w:t>( )</w:t>
            </w:r>
            <w:proofErr w:type="gramEnd"/>
          </w:p>
        </w:tc>
        <w:tc>
          <w:tcPr>
            <w:tcW w:w="726" w:type="dxa"/>
            <w:tcBorders>
              <w:top w:val="nil"/>
              <w:left w:val="nil"/>
              <w:bottom w:val="single" w:sz="8" w:space="0" w:color="auto"/>
              <w:right w:val="single" w:sz="8" w:space="0" w:color="auto"/>
            </w:tcBorders>
            <w:shd w:val="clear" w:color="auto" w:fill="auto"/>
            <w:vAlign w:val="center"/>
            <w:hideMark/>
          </w:tcPr>
          <w:p w14:paraId="0FA4FA9E" w14:textId="77777777" w:rsidR="00D85A40" w:rsidRPr="006671A1" w:rsidRDefault="00D85A40" w:rsidP="00724FE7">
            <w:pPr>
              <w:jc w:val="center"/>
              <w:rPr>
                <w:rFonts w:ascii="Calibri" w:hAnsi="Calibri"/>
                <w:color w:val="000000"/>
                <w:sz w:val="16"/>
                <w:szCs w:val="16"/>
                <w:lang w:val="es-MX" w:eastAsia="es-MX"/>
              </w:rPr>
            </w:pPr>
            <w:r w:rsidRPr="006671A1">
              <w:rPr>
                <w:rFonts w:ascii="Calibri" w:hAnsi="Calibri"/>
                <w:color w:val="000000"/>
                <w:sz w:val="16"/>
                <w:szCs w:val="16"/>
                <w:lang w:val="es-MX" w:eastAsia="es-MX"/>
              </w:rPr>
              <w:t xml:space="preserve">No </w:t>
            </w:r>
            <w:proofErr w:type="gramStart"/>
            <w:r w:rsidRPr="006671A1">
              <w:rPr>
                <w:rFonts w:ascii="Calibri" w:hAnsi="Calibri"/>
                <w:color w:val="000000"/>
                <w:sz w:val="16"/>
                <w:szCs w:val="16"/>
                <w:lang w:val="es-MX" w:eastAsia="es-MX"/>
              </w:rPr>
              <w:t>( )</w:t>
            </w:r>
            <w:proofErr w:type="gramEnd"/>
          </w:p>
        </w:tc>
        <w:tc>
          <w:tcPr>
            <w:tcW w:w="1268" w:type="dxa"/>
            <w:tcBorders>
              <w:top w:val="nil"/>
              <w:left w:val="nil"/>
              <w:bottom w:val="single" w:sz="8" w:space="0" w:color="auto"/>
              <w:right w:val="single" w:sz="4" w:space="0" w:color="auto"/>
            </w:tcBorders>
            <w:shd w:val="clear" w:color="auto" w:fill="auto"/>
            <w:vAlign w:val="center"/>
            <w:hideMark/>
          </w:tcPr>
          <w:p w14:paraId="472F46F4" w14:textId="77777777" w:rsidR="00D85A40" w:rsidRPr="006671A1" w:rsidRDefault="00D85A40" w:rsidP="00724FE7">
            <w:pPr>
              <w:rPr>
                <w:rFonts w:ascii="Calibri" w:hAnsi="Calibri"/>
                <w:color w:val="000000"/>
                <w:sz w:val="16"/>
                <w:szCs w:val="16"/>
                <w:lang w:val="es-MX" w:eastAsia="es-MX"/>
              </w:rPr>
            </w:pPr>
            <w:r w:rsidRPr="006671A1">
              <w:rPr>
                <w:rFonts w:ascii="Calibri" w:hAnsi="Calibri"/>
                <w:color w:val="000000"/>
                <w:sz w:val="16"/>
                <w:szCs w:val="16"/>
                <w:lang w:val="es-MX" w:eastAsia="es-MX"/>
              </w:rPr>
              <w:t> </w:t>
            </w:r>
          </w:p>
        </w:tc>
      </w:tr>
      <w:tr w:rsidR="003A21FF" w:rsidRPr="006671A1" w14:paraId="442A79CB" w14:textId="77777777" w:rsidTr="00724FE7">
        <w:trPr>
          <w:trHeight w:val="150"/>
          <w:jc w:val="center"/>
        </w:trPr>
        <w:tc>
          <w:tcPr>
            <w:tcW w:w="7792" w:type="dxa"/>
            <w:tcBorders>
              <w:top w:val="nil"/>
              <w:left w:val="single" w:sz="4" w:space="0" w:color="auto"/>
              <w:bottom w:val="single" w:sz="8" w:space="0" w:color="auto"/>
              <w:right w:val="single" w:sz="8" w:space="0" w:color="auto"/>
            </w:tcBorders>
            <w:shd w:val="clear" w:color="auto" w:fill="auto"/>
            <w:vAlign w:val="center"/>
          </w:tcPr>
          <w:p w14:paraId="5949B972" w14:textId="77777777" w:rsidR="003A21FF" w:rsidRPr="006300DE" w:rsidRDefault="003A21FF" w:rsidP="003A21FF">
            <w:pPr>
              <w:jc w:val="both"/>
              <w:rPr>
                <w:rFonts w:ascii="Calibri" w:hAnsi="Calibri"/>
                <w:color w:val="000000"/>
                <w:sz w:val="16"/>
                <w:szCs w:val="16"/>
                <w:lang w:eastAsia="es-MX"/>
              </w:rPr>
            </w:pPr>
            <w:r w:rsidRPr="006300DE">
              <w:rPr>
                <w:rFonts w:ascii="Calibri" w:hAnsi="Calibri"/>
                <w:color w:val="000000"/>
                <w:sz w:val="16"/>
                <w:szCs w:val="16"/>
                <w:lang w:eastAsia="es-MX"/>
              </w:rPr>
              <w:t xml:space="preserve">15.  </w:t>
            </w:r>
            <w:r w:rsidRPr="006300DE">
              <w:rPr>
                <w:rFonts w:ascii="Calibri" w:hAnsi="Calibri"/>
                <w:b/>
                <w:color w:val="000000"/>
                <w:sz w:val="16"/>
                <w:szCs w:val="16"/>
                <w:lang w:eastAsia="es-MX"/>
              </w:rPr>
              <w:t>ANEXO 16</w:t>
            </w:r>
            <w:r w:rsidRPr="006300DE">
              <w:rPr>
                <w:rFonts w:ascii="Calibri" w:hAnsi="Calibri"/>
                <w:color w:val="000000"/>
                <w:sz w:val="16"/>
                <w:szCs w:val="16"/>
                <w:lang w:eastAsia="es-MX"/>
              </w:rPr>
              <w:t>. Constancias de visita a las instalaciones.</w:t>
            </w:r>
          </w:p>
        </w:tc>
        <w:tc>
          <w:tcPr>
            <w:tcW w:w="1012" w:type="dxa"/>
            <w:tcBorders>
              <w:top w:val="nil"/>
              <w:left w:val="nil"/>
              <w:bottom w:val="single" w:sz="8" w:space="0" w:color="auto"/>
              <w:right w:val="single" w:sz="8" w:space="0" w:color="auto"/>
            </w:tcBorders>
            <w:shd w:val="clear" w:color="auto" w:fill="auto"/>
            <w:vAlign w:val="center"/>
          </w:tcPr>
          <w:p w14:paraId="7C5C3063" w14:textId="5FAAFED9" w:rsidR="003A21FF" w:rsidRPr="006671A1" w:rsidRDefault="003A21FF" w:rsidP="003A21FF">
            <w:pPr>
              <w:jc w:val="center"/>
              <w:rPr>
                <w:rFonts w:ascii="Calibri" w:hAnsi="Calibri"/>
                <w:color w:val="000000"/>
                <w:sz w:val="16"/>
                <w:szCs w:val="16"/>
                <w:lang w:val="es-MX" w:eastAsia="es-MX"/>
              </w:rPr>
            </w:pPr>
            <w:r w:rsidRPr="006671A1">
              <w:rPr>
                <w:rFonts w:ascii="Calibri" w:hAnsi="Calibri"/>
                <w:color w:val="000000"/>
                <w:sz w:val="16"/>
                <w:szCs w:val="16"/>
                <w:lang w:val="es-MX" w:eastAsia="es-MX"/>
              </w:rPr>
              <w:t xml:space="preserve">Si </w:t>
            </w:r>
            <w:proofErr w:type="gramStart"/>
            <w:r w:rsidRPr="006671A1">
              <w:rPr>
                <w:rFonts w:ascii="Calibri" w:hAnsi="Calibri"/>
                <w:color w:val="000000"/>
                <w:sz w:val="16"/>
                <w:szCs w:val="16"/>
                <w:lang w:val="es-MX" w:eastAsia="es-MX"/>
              </w:rPr>
              <w:t>( )</w:t>
            </w:r>
            <w:proofErr w:type="gramEnd"/>
          </w:p>
        </w:tc>
        <w:tc>
          <w:tcPr>
            <w:tcW w:w="726" w:type="dxa"/>
            <w:tcBorders>
              <w:top w:val="nil"/>
              <w:left w:val="nil"/>
              <w:bottom w:val="single" w:sz="8" w:space="0" w:color="auto"/>
              <w:right w:val="single" w:sz="8" w:space="0" w:color="auto"/>
            </w:tcBorders>
            <w:shd w:val="clear" w:color="auto" w:fill="auto"/>
            <w:vAlign w:val="center"/>
          </w:tcPr>
          <w:p w14:paraId="77B94E55" w14:textId="3DFFB6CE" w:rsidR="003A21FF" w:rsidRPr="006671A1" w:rsidRDefault="003A21FF" w:rsidP="003A21FF">
            <w:pPr>
              <w:jc w:val="center"/>
              <w:rPr>
                <w:rFonts w:ascii="Calibri" w:hAnsi="Calibri"/>
                <w:color w:val="000000"/>
                <w:sz w:val="16"/>
                <w:szCs w:val="16"/>
                <w:lang w:val="es-MX" w:eastAsia="es-MX"/>
              </w:rPr>
            </w:pPr>
            <w:r w:rsidRPr="006671A1">
              <w:rPr>
                <w:rFonts w:ascii="Calibri" w:hAnsi="Calibri"/>
                <w:color w:val="000000"/>
                <w:sz w:val="16"/>
                <w:szCs w:val="16"/>
                <w:lang w:val="es-MX" w:eastAsia="es-MX"/>
              </w:rPr>
              <w:t xml:space="preserve">No </w:t>
            </w:r>
            <w:proofErr w:type="gramStart"/>
            <w:r w:rsidRPr="006671A1">
              <w:rPr>
                <w:rFonts w:ascii="Calibri" w:hAnsi="Calibri"/>
                <w:color w:val="000000"/>
                <w:sz w:val="16"/>
                <w:szCs w:val="16"/>
                <w:lang w:val="es-MX" w:eastAsia="es-MX"/>
              </w:rPr>
              <w:t>( )</w:t>
            </w:r>
            <w:proofErr w:type="gramEnd"/>
          </w:p>
        </w:tc>
        <w:tc>
          <w:tcPr>
            <w:tcW w:w="1268" w:type="dxa"/>
            <w:tcBorders>
              <w:top w:val="nil"/>
              <w:left w:val="nil"/>
              <w:bottom w:val="single" w:sz="8" w:space="0" w:color="auto"/>
              <w:right w:val="single" w:sz="4" w:space="0" w:color="auto"/>
            </w:tcBorders>
            <w:shd w:val="clear" w:color="auto" w:fill="auto"/>
            <w:vAlign w:val="center"/>
          </w:tcPr>
          <w:p w14:paraId="1AFF0333" w14:textId="77777777" w:rsidR="003A21FF" w:rsidRPr="006671A1" w:rsidRDefault="003A21FF" w:rsidP="003A21FF">
            <w:pPr>
              <w:rPr>
                <w:rFonts w:ascii="Calibri" w:hAnsi="Calibri"/>
                <w:color w:val="000000"/>
                <w:sz w:val="16"/>
                <w:szCs w:val="16"/>
                <w:lang w:val="es-MX" w:eastAsia="es-MX"/>
              </w:rPr>
            </w:pPr>
          </w:p>
        </w:tc>
      </w:tr>
      <w:tr w:rsidR="00D85A40" w:rsidRPr="006671A1" w14:paraId="0F5D1776" w14:textId="77777777" w:rsidTr="00724FE7">
        <w:trPr>
          <w:trHeight w:val="300"/>
          <w:jc w:val="center"/>
        </w:trPr>
        <w:tc>
          <w:tcPr>
            <w:tcW w:w="7792" w:type="dxa"/>
            <w:tcBorders>
              <w:top w:val="nil"/>
              <w:left w:val="single" w:sz="4" w:space="0" w:color="auto"/>
              <w:bottom w:val="single" w:sz="8" w:space="0" w:color="auto"/>
              <w:right w:val="single" w:sz="8" w:space="0" w:color="auto"/>
            </w:tcBorders>
            <w:shd w:val="clear" w:color="auto" w:fill="auto"/>
            <w:vAlign w:val="center"/>
            <w:hideMark/>
          </w:tcPr>
          <w:p w14:paraId="2C8F386A" w14:textId="77777777" w:rsidR="00D85A40" w:rsidRPr="00691F5A" w:rsidRDefault="00D85A40" w:rsidP="00724FE7">
            <w:pPr>
              <w:jc w:val="both"/>
              <w:rPr>
                <w:rFonts w:ascii="Calibri" w:hAnsi="Calibri"/>
                <w:color w:val="000000"/>
                <w:sz w:val="16"/>
                <w:szCs w:val="16"/>
                <w:lang w:val="es-MX" w:eastAsia="es-MX"/>
              </w:rPr>
            </w:pPr>
            <w:r w:rsidRPr="00691F5A">
              <w:rPr>
                <w:rFonts w:ascii="Calibri" w:hAnsi="Calibri"/>
                <w:color w:val="000000"/>
                <w:sz w:val="16"/>
                <w:szCs w:val="16"/>
                <w:lang w:eastAsia="es-MX"/>
              </w:rPr>
              <w:t>16.</w:t>
            </w:r>
            <w:r w:rsidRPr="00691F5A">
              <w:rPr>
                <w:color w:val="000000"/>
                <w:sz w:val="16"/>
                <w:szCs w:val="16"/>
                <w:lang w:eastAsia="es-MX"/>
              </w:rPr>
              <w:t xml:space="preserve">   </w:t>
            </w:r>
            <w:r w:rsidRPr="00691F5A">
              <w:rPr>
                <w:rFonts w:ascii="Calibri" w:hAnsi="Calibri"/>
                <w:color w:val="000000"/>
                <w:sz w:val="16"/>
                <w:szCs w:val="16"/>
                <w:lang w:eastAsia="es-MX"/>
              </w:rPr>
              <w:t>Escrito indicando que en caso de violaciones en materia de derechos inherentes a la propiedad intelectual asumirán la responsabilidad correspondiente.</w:t>
            </w:r>
          </w:p>
        </w:tc>
        <w:tc>
          <w:tcPr>
            <w:tcW w:w="1012" w:type="dxa"/>
            <w:tcBorders>
              <w:top w:val="nil"/>
              <w:left w:val="nil"/>
              <w:bottom w:val="single" w:sz="8" w:space="0" w:color="auto"/>
              <w:right w:val="single" w:sz="8" w:space="0" w:color="auto"/>
            </w:tcBorders>
            <w:shd w:val="clear" w:color="auto" w:fill="auto"/>
            <w:vAlign w:val="center"/>
            <w:hideMark/>
          </w:tcPr>
          <w:p w14:paraId="0D7401EB" w14:textId="77777777" w:rsidR="00D85A40" w:rsidRPr="006671A1" w:rsidRDefault="00D85A40" w:rsidP="00724FE7">
            <w:pPr>
              <w:jc w:val="center"/>
              <w:rPr>
                <w:rFonts w:ascii="Calibri" w:hAnsi="Calibri"/>
                <w:color w:val="000000"/>
                <w:sz w:val="16"/>
                <w:szCs w:val="16"/>
                <w:lang w:val="es-MX" w:eastAsia="es-MX"/>
              </w:rPr>
            </w:pPr>
            <w:r w:rsidRPr="006671A1">
              <w:rPr>
                <w:rFonts w:ascii="Calibri" w:hAnsi="Calibri"/>
                <w:color w:val="000000"/>
                <w:sz w:val="16"/>
                <w:szCs w:val="16"/>
                <w:lang w:val="es-MX" w:eastAsia="es-MX"/>
              </w:rPr>
              <w:t xml:space="preserve">Si </w:t>
            </w:r>
            <w:proofErr w:type="gramStart"/>
            <w:r w:rsidRPr="006671A1">
              <w:rPr>
                <w:rFonts w:ascii="Calibri" w:hAnsi="Calibri"/>
                <w:color w:val="000000"/>
                <w:sz w:val="16"/>
                <w:szCs w:val="16"/>
                <w:lang w:val="es-MX" w:eastAsia="es-MX"/>
              </w:rPr>
              <w:t>( )</w:t>
            </w:r>
            <w:proofErr w:type="gramEnd"/>
          </w:p>
        </w:tc>
        <w:tc>
          <w:tcPr>
            <w:tcW w:w="726" w:type="dxa"/>
            <w:tcBorders>
              <w:top w:val="nil"/>
              <w:left w:val="nil"/>
              <w:bottom w:val="single" w:sz="8" w:space="0" w:color="auto"/>
              <w:right w:val="single" w:sz="8" w:space="0" w:color="auto"/>
            </w:tcBorders>
            <w:shd w:val="clear" w:color="auto" w:fill="auto"/>
            <w:vAlign w:val="center"/>
            <w:hideMark/>
          </w:tcPr>
          <w:p w14:paraId="367A4BD2" w14:textId="77777777" w:rsidR="00D85A40" w:rsidRPr="006671A1" w:rsidRDefault="00D85A40" w:rsidP="00724FE7">
            <w:pPr>
              <w:jc w:val="center"/>
              <w:rPr>
                <w:rFonts w:ascii="Calibri" w:hAnsi="Calibri"/>
                <w:color w:val="000000"/>
                <w:sz w:val="16"/>
                <w:szCs w:val="16"/>
                <w:lang w:val="es-MX" w:eastAsia="es-MX"/>
              </w:rPr>
            </w:pPr>
            <w:r w:rsidRPr="006671A1">
              <w:rPr>
                <w:rFonts w:ascii="Calibri" w:hAnsi="Calibri"/>
                <w:color w:val="000000"/>
                <w:sz w:val="16"/>
                <w:szCs w:val="16"/>
                <w:lang w:val="es-MX" w:eastAsia="es-MX"/>
              </w:rPr>
              <w:t xml:space="preserve">No </w:t>
            </w:r>
            <w:proofErr w:type="gramStart"/>
            <w:r w:rsidRPr="006671A1">
              <w:rPr>
                <w:rFonts w:ascii="Calibri" w:hAnsi="Calibri"/>
                <w:color w:val="000000"/>
                <w:sz w:val="16"/>
                <w:szCs w:val="16"/>
                <w:lang w:val="es-MX" w:eastAsia="es-MX"/>
              </w:rPr>
              <w:t>( )</w:t>
            </w:r>
            <w:proofErr w:type="gramEnd"/>
          </w:p>
        </w:tc>
        <w:tc>
          <w:tcPr>
            <w:tcW w:w="1268" w:type="dxa"/>
            <w:tcBorders>
              <w:top w:val="nil"/>
              <w:left w:val="nil"/>
              <w:bottom w:val="single" w:sz="8" w:space="0" w:color="auto"/>
              <w:right w:val="single" w:sz="4" w:space="0" w:color="auto"/>
            </w:tcBorders>
            <w:shd w:val="clear" w:color="auto" w:fill="auto"/>
            <w:vAlign w:val="center"/>
            <w:hideMark/>
          </w:tcPr>
          <w:p w14:paraId="0CBB7AA7" w14:textId="77777777" w:rsidR="00D85A40" w:rsidRPr="006671A1" w:rsidRDefault="00D85A40" w:rsidP="00724FE7">
            <w:pPr>
              <w:rPr>
                <w:rFonts w:ascii="Calibri" w:hAnsi="Calibri"/>
                <w:color w:val="000000"/>
                <w:sz w:val="16"/>
                <w:szCs w:val="16"/>
                <w:lang w:val="es-MX" w:eastAsia="es-MX"/>
              </w:rPr>
            </w:pPr>
            <w:r w:rsidRPr="006671A1">
              <w:rPr>
                <w:rFonts w:ascii="Calibri" w:hAnsi="Calibri"/>
                <w:color w:val="000000"/>
                <w:sz w:val="16"/>
                <w:szCs w:val="16"/>
                <w:lang w:val="es-MX" w:eastAsia="es-MX"/>
              </w:rPr>
              <w:t> </w:t>
            </w:r>
          </w:p>
        </w:tc>
      </w:tr>
      <w:tr w:rsidR="00D85A40" w:rsidRPr="006671A1" w14:paraId="47A06216" w14:textId="77777777" w:rsidTr="00724FE7">
        <w:trPr>
          <w:trHeight w:val="300"/>
          <w:jc w:val="center"/>
        </w:trPr>
        <w:tc>
          <w:tcPr>
            <w:tcW w:w="7792" w:type="dxa"/>
            <w:tcBorders>
              <w:top w:val="nil"/>
              <w:left w:val="single" w:sz="4" w:space="0" w:color="auto"/>
              <w:bottom w:val="single" w:sz="8" w:space="0" w:color="auto"/>
              <w:right w:val="single" w:sz="8" w:space="0" w:color="auto"/>
            </w:tcBorders>
            <w:shd w:val="clear" w:color="auto" w:fill="auto"/>
            <w:vAlign w:val="center"/>
            <w:hideMark/>
          </w:tcPr>
          <w:p w14:paraId="0159C597" w14:textId="77777777" w:rsidR="00D85A40" w:rsidRPr="00691F5A" w:rsidRDefault="00D85A40" w:rsidP="00724FE7">
            <w:pPr>
              <w:tabs>
                <w:tab w:val="left" w:pos="709"/>
                <w:tab w:val="left" w:pos="1134"/>
              </w:tabs>
              <w:ind w:right="49"/>
              <w:jc w:val="both"/>
              <w:rPr>
                <w:rFonts w:ascii="Calibri" w:hAnsi="Calibri"/>
                <w:color w:val="000000"/>
                <w:sz w:val="16"/>
                <w:szCs w:val="16"/>
                <w:lang w:eastAsia="es-MX"/>
              </w:rPr>
            </w:pPr>
            <w:r w:rsidRPr="00691F5A">
              <w:rPr>
                <w:rFonts w:ascii="Calibri" w:hAnsi="Calibri"/>
                <w:color w:val="000000"/>
                <w:sz w:val="16"/>
                <w:szCs w:val="16"/>
                <w:lang w:eastAsia="es-MX"/>
              </w:rPr>
              <w:t>17.</w:t>
            </w:r>
            <w:r w:rsidRPr="00691F5A">
              <w:rPr>
                <w:color w:val="000000"/>
                <w:sz w:val="16"/>
                <w:szCs w:val="16"/>
                <w:lang w:eastAsia="es-MX"/>
              </w:rPr>
              <w:t xml:space="preserve">   </w:t>
            </w:r>
            <w:r w:rsidRPr="00965C18">
              <w:rPr>
                <w:rFonts w:ascii="Calibri" w:hAnsi="Calibri" w:cs="Calibri"/>
                <w:sz w:val="16"/>
                <w:szCs w:val="16"/>
              </w:rPr>
              <w:t>Documentos que acrediten encontrarse al corriente en el cumplimiento de sus obligaciones fiscales federales, estatales y municipales, de acuerdo a lo señalado en el Artículo 33 Bis del Código Fiscal del Estado de Nuevo León, siendo los siguientes: el documento actualizado expedido por el S.A.T. en el que se emita opinión positiva y vigente sobre el cumplimiento de sus obligaciones fiscales. Documento actualizado y vigente de la opinión en sentido positivo de cumplimiento en materia de seguridad social (IMSS e INFONAVIT) y documento actualizado y vigente en el que se emita opinión positiva de cumplimiento de obligaciones fiscales estatales, expedido por la Subsecretaría de Administración Tributaria de la Secretaría de Finanzas y Tesorería General del Estado de Nuevo León. (En caso de resultar adjudicado los documentos antes enunciados deberán estar vigentes y en sentido positivo para la formalización del contrato).</w:t>
            </w:r>
          </w:p>
        </w:tc>
        <w:tc>
          <w:tcPr>
            <w:tcW w:w="1012" w:type="dxa"/>
            <w:tcBorders>
              <w:top w:val="nil"/>
              <w:left w:val="nil"/>
              <w:bottom w:val="single" w:sz="8" w:space="0" w:color="auto"/>
              <w:right w:val="single" w:sz="8" w:space="0" w:color="auto"/>
            </w:tcBorders>
            <w:shd w:val="clear" w:color="auto" w:fill="auto"/>
            <w:vAlign w:val="center"/>
            <w:hideMark/>
          </w:tcPr>
          <w:p w14:paraId="6BFDDC6A" w14:textId="77777777" w:rsidR="00D85A40" w:rsidRPr="006671A1" w:rsidRDefault="00D85A40" w:rsidP="00724FE7">
            <w:pPr>
              <w:jc w:val="center"/>
              <w:rPr>
                <w:rFonts w:ascii="Calibri" w:hAnsi="Calibri"/>
                <w:color w:val="000000"/>
                <w:sz w:val="16"/>
                <w:szCs w:val="16"/>
                <w:lang w:val="es-MX" w:eastAsia="es-MX"/>
              </w:rPr>
            </w:pPr>
            <w:r w:rsidRPr="006671A1">
              <w:rPr>
                <w:rFonts w:ascii="Calibri" w:hAnsi="Calibri"/>
                <w:color w:val="000000"/>
                <w:sz w:val="16"/>
                <w:szCs w:val="16"/>
                <w:lang w:val="es-MX" w:eastAsia="es-MX"/>
              </w:rPr>
              <w:t xml:space="preserve">Si </w:t>
            </w:r>
            <w:proofErr w:type="gramStart"/>
            <w:r w:rsidRPr="006671A1">
              <w:rPr>
                <w:rFonts w:ascii="Calibri" w:hAnsi="Calibri"/>
                <w:color w:val="000000"/>
                <w:sz w:val="16"/>
                <w:szCs w:val="16"/>
                <w:lang w:val="es-MX" w:eastAsia="es-MX"/>
              </w:rPr>
              <w:t>( )</w:t>
            </w:r>
            <w:proofErr w:type="gramEnd"/>
          </w:p>
        </w:tc>
        <w:tc>
          <w:tcPr>
            <w:tcW w:w="726" w:type="dxa"/>
            <w:tcBorders>
              <w:top w:val="nil"/>
              <w:left w:val="nil"/>
              <w:bottom w:val="single" w:sz="8" w:space="0" w:color="auto"/>
              <w:right w:val="single" w:sz="8" w:space="0" w:color="auto"/>
            </w:tcBorders>
            <w:shd w:val="clear" w:color="auto" w:fill="auto"/>
            <w:vAlign w:val="center"/>
            <w:hideMark/>
          </w:tcPr>
          <w:p w14:paraId="04FDAEF2" w14:textId="77777777" w:rsidR="00D85A40" w:rsidRPr="006671A1" w:rsidRDefault="00D85A40" w:rsidP="00724FE7">
            <w:pPr>
              <w:jc w:val="center"/>
              <w:rPr>
                <w:rFonts w:ascii="Calibri" w:hAnsi="Calibri"/>
                <w:color w:val="000000"/>
                <w:sz w:val="16"/>
                <w:szCs w:val="16"/>
                <w:lang w:val="es-MX" w:eastAsia="es-MX"/>
              </w:rPr>
            </w:pPr>
            <w:r w:rsidRPr="006671A1">
              <w:rPr>
                <w:rFonts w:ascii="Calibri" w:hAnsi="Calibri"/>
                <w:color w:val="000000"/>
                <w:sz w:val="16"/>
                <w:szCs w:val="16"/>
                <w:lang w:val="es-MX" w:eastAsia="es-MX"/>
              </w:rPr>
              <w:t xml:space="preserve">No </w:t>
            </w:r>
            <w:proofErr w:type="gramStart"/>
            <w:r w:rsidRPr="006671A1">
              <w:rPr>
                <w:rFonts w:ascii="Calibri" w:hAnsi="Calibri"/>
                <w:color w:val="000000"/>
                <w:sz w:val="16"/>
                <w:szCs w:val="16"/>
                <w:lang w:val="es-MX" w:eastAsia="es-MX"/>
              </w:rPr>
              <w:t>( )</w:t>
            </w:r>
            <w:proofErr w:type="gramEnd"/>
          </w:p>
        </w:tc>
        <w:tc>
          <w:tcPr>
            <w:tcW w:w="1268" w:type="dxa"/>
            <w:tcBorders>
              <w:top w:val="nil"/>
              <w:left w:val="nil"/>
              <w:bottom w:val="single" w:sz="8" w:space="0" w:color="auto"/>
              <w:right w:val="single" w:sz="4" w:space="0" w:color="auto"/>
            </w:tcBorders>
            <w:shd w:val="clear" w:color="auto" w:fill="auto"/>
            <w:vAlign w:val="center"/>
            <w:hideMark/>
          </w:tcPr>
          <w:p w14:paraId="132D303D" w14:textId="77777777" w:rsidR="00D85A40" w:rsidRPr="006671A1" w:rsidRDefault="00D85A40" w:rsidP="00724FE7">
            <w:pPr>
              <w:rPr>
                <w:rFonts w:ascii="Calibri" w:hAnsi="Calibri"/>
                <w:color w:val="000000"/>
                <w:sz w:val="16"/>
                <w:szCs w:val="16"/>
                <w:lang w:val="es-MX" w:eastAsia="es-MX"/>
              </w:rPr>
            </w:pPr>
            <w:r w:rsidRPr="006671A1">
              <w:rPr>
                <w:rFonts w:ascii="Calibri" w:hAnsi="Calibri"/>
                <w:color w:val="000000"/>
                <w:sz w:val="16"/>
                <w:szCs w:val="16"/>
                <w:lang w:val="es-MX" w:eastAsia="es-MX"/>
              </w:rPr>
              <w:t> </w:t>
            </w:r>
          </w:p>
        </w:tc>
      </w:tr>
      <w:tr w:rsidR="00D85A40" w:rsidRPr="006671A1" w14:paraId="26B310AA" w14:textId="77777777" w:rsidTr="00724FE7">
        <w:trPr>
          <w:trHeight w:val="300"/>
          <w:jc w:val="center"/>
        </w:trPr>
        <w:tc>
          <w:tcPr>
            <w:tcW w:w="7792" w:type="dxa"/>
            <w:tcBorders>
              <w:top w:val="nil"/>
              <w:left w:val="single" w:sz="4" w:space="0" w:color="auto"/>
              <w:bottom w:val="single" w:sz="4" w:space="0" w:color="auto"/>
              <w:right w:val="single" w:sz="8" w:space="0" w:color="auto"/>
            </w:tcBorders>
            <w:shd w:val="clear" w:color="auto" w:fill="auto"/>
            <w:vAlign w:val="center"/>
            <w:hideMark/>
          </w:tcPr>
          <w:p w14:paraId="6EDFBC3B" w14:textId="77777777" w:rsidR="00D85A40" w:rsidRPr="006671A1" w:rsidRDefault="00D85A40" w:rsidP="00724FE7">
            <w:pPr>
              <w:rPr>
                <w:rFonts w:ascii="Calibri" w:hAnsi="Calibri"/>
                <w:color w:val="000000"/>
                <w:sz w:val="16"/>
                <w:szCs w:val="16"/>
                <w:lang w:val="es-MX" w:eastAsia="es-MX"/>
              </w:rPr>
            </w:pPr>
            <w:r w:rsidRPr="006671A1">
              <w:rPr>
                <w:rFonts w:ascii="Calibri" w:hAnsi="Calibri"/>
                <w:color w:val="000000"/>
                <w:sz w:val="16"/>
                <w:szCs w:val="16"/>
                <w:lang w:eastAsia="es-MX"/>
              </w:rPr>
              <w:lastRenderedPageBreak/>
              <w:t>1</w:t>
            </w:r>
            <w:r>
              <w:rPr>
                <w:rFonts w:ascii="Calibri" w:hAnsi="Calibri"/>
                <w:color w:val="000000"/>
                <w:sz w:val="16"/>
                <w:szCs w:val="16"/>
                <w:lang w:eastAsia="es-MX"/>
              </w:rPr>
              <w:t>8</w:t>
            </w:r>
            <w:r w:rsidRPr="006671A1">
              <w:rPr>
                <w:rFonts w:ascii="Calibri" w:hAnsi="Calibri"/>
                <w:color w:val="000000"/>
                <w:sz w:val="16"/>
                <w:szCs w:val="16"/>
                <w:lang w:eastAsia="es-MX"/>
              </w:rPr>
              <w:t>.</w:t>
            </w:r>
            <w:r w:rsidRPr="006671A1">
              <w:rPr>
                <w:color w:val="000000"/>
                <w:sz w:val="16"/>
                <w:szCs w:val="16"/>
                <w:lang w:eastAsia="es-MX"/>
              </w:rPr>
              <w:t xml:space="preserve">   </w:t>
            </w:r>
            <w:r w:rsidRPr="006671A1">
              <w:rPr>
                <w:rFonts w:ascii="Calibri" w:hAnsi="Calibri"/>
                <w:color w:val="000000"/>
                <w:sz w:val="16"/>
                <w:szCs w:val="16"/>
                <w:lang w:eastAsia="es-MX"/>
              </w:rPr>
              <w:t xml:space="preserve">Carta mediante la cual manifieste que su giro comercial comprende la prestación del servicio a que se refiere el anexo 1 de esta </w:t>
            </w:r>
            <w:r>
              <w:rPr>
                <w:rFonts w:ascii="Calibri" w:hAnsi="Calibri"/>
                <w:color w:val="000000"/>
                <w:sz w:val="16"/>
                <w:szCs w:val="16"/>
                <w:lang w:eastAsia="es-MX"/>
              </w:rPr>
              <w:t>C</w:t>
            </w:r>
            <w:r w:rsidRPr="006671A1">
              <w:rPr>
                <w:rFonts w:ascii="Calibri" w:hAnsi="Calibri"/>
                <w:color w:val="000000"/>
                <w:sz w:val="16"/>
                <w:szCs w:val="16"/>
                <w:lang w:eastAsia="es-MX"/>
              </w:rPr>
              <w:t>onvocatoria.</w:t>
            </w:r>
          </w:p>
        </w:tc>
        <w:tc>
          <w:tcPr>
            <w:tcW w:w="1012" w:type="dxa"/>
            <w:tcBorders>
              <w:top w:val="nil"/>
              <w:left w:val="nil"/>
              <w:bottom w:val="single" w:sz="4" w:space="0" w:color="auto"/>
              <w:right w:val="single" w:sz="8" w:space="0" w:color="auto"/>
            </w:tcBorders>
            <w:shd w:val="clear" w:color="auto" w:fill="auto"/>
            <w:vAlign w:val="center"/>
            <w:hideMark/>
          </w:tcPr>
          <w:p w14:paraId="18452643" w14:textId="77777777" w:rsidR="00D85A40" w:rsidRPr="006671A1" w:rsidRDefault="00D85A40" w:rsidP="00724FE7">
            <w:pPr>
              <w:jc w:val="center"/>
              <w:rPr>
                <w:rFonts w:ascii="Calibri" w:hAnsi="Calibri"/>
                <w:color w:val="000000"/>
                <w:sz w:val="16"/>
                <w:szCs w:val="16"/>
                <w:lang w:val="es-MX" w:eastAsia="es-MX"/>
              </w:rPr>
            </w:pPr>
            <w:r w:rsidRPr="006671A1">
              <w:rPr>
                <w:rFonts w:ascii="Calibri" w:hAnsi="Calibri"/>
                <w:color w:val="000000"/>
                <w:sz w:val="16"/>
                <w:szCs w:val="16"/>
                <w:lang w:val="es-MX" w:eastAsia="es-MX"/>
              </w:rPr>
              <w:t xml:space="preserve">Si </w:t>
            </w:r>
            <w:proofErr w:type="gramStart"/>
            <w:r w:rsidRPr="006671A1">
              <w:rPr>
                <w:rFonts w:ascii="Calibri" w:hAnsi="Calibri"/>
                <w:color w:val="000000"/>
                <w:sz w:val="16"/>
                <w:szCs w:val="16"/>
                <w:lang w:val="es-MX" w:eastAsia="es-MX"/>
              </w:rPr>
              <w:t>( )</w:t>
            </w:r>
            <w:proofErr w:type="gramEnd"/>
          </w:p>
        </w:tc>
        <w:tc>
          <w:tcPr>
            <w:tcW w:w="726" w:type="dxa"/>
            <w:tcBorders>
              <w:top w:val="nil"/>
              <w:left w:val="nil"/>
              <w:bottom w:val="single" w:sz="4" w:space="0" w:color="auto"/>
              <w:right w:val="single" w:sz="8" w:space="0" w:color="auto"/>
            </w:tcBorders>
            <w:shd w:val="clear" w:color="auto" w:fill="auto"/>
            <w:vAlign w:val="center"/>
            <w:hideMark/>
          </w:tcPr>
          <w:p w14:paraId="2FD99183" w14:textId="77777777" w:rsidR="00D85A40" w:rsidRPr="006671A1" w:rsidRDefault="00D85A40" w:rsidP="00724FE7">
            <w:pPr>
              <w:jc w:val="center"/>
              <w:rPr>
                <w:rFonts w:ascii="Calibri" w:hAnsi="Calibri"/>
                <w:color w:val="000000"/>
                <w:sz w:val="16"/>
                <w:szCs w:val="16"/>
                <w:lang w:val="es-MX" w:eastAsia="es-MX"/>
              </w:rPr>
            </w:pPr>
            <w:r w:rsidRPr="006671A1">
              <w:rPr>
                <w:rFonts w:ascii="Calibri" w:hAnsi="Calibri"/>
                <w:color w:val="000000"/>
                <w:sz w:val="16"/>
                <w:szCs w:val="16"/>
                <w:lang w:val="es-MX" w:eastAsia="es-MX"/>
              </w:rPr>
              <w:t xml:space="preserve">No </w:t>
            </w:r>
            <w:proofErr w:type="gramStart"/>
            <w:r w:rsidRPr="006671A1">
              <w:rPr>
                <w:rFonts w:ascii="Calibri" w:hAnsi="Calibri"/>
                <w:color w:val="000000"/>
                <w:sz w:val="16"/>
                <w:szCs w:val="16"/>
                <w:lang w:val="es-MX" w:eastAsia="es-MX"/>
              </w:rPr>
              <w:t>( )</w:t>
            </w:r>
            <w:proofErr w:type="gramEnd"/>
          </w:p>
        </w:tc>
        <w:tc>
          <w:tcPr>
            <w:tcW w:w="1268" w:type="dxa"/>
            <w:tcBorders>
              <w:top w:val="nil"/>
              <w:left w:val="nil"/>
              <w:bottom w:val="single" w:sz="4" w:space="0" w:color="auto"/>
              <w:right w:val="single" w:sz="4" w:space="0" w:color="auto"/>
            </w:tcBorders>
            <w:shd w:val="clear" w:color="auto" w:fill="auto"/>
            <w:vAlign w:val="center"/>
            <w:hideMark/>
          </w:tcPr>
          <w:p w14:paraId="48B018C5" w14:textId="77777777" w:rsidR="00D85A40" w:rsidRPr="006671A1" w:rsidRDefault="00D85A40" w:rsidP="00724FE7">
            <w:pPr>
              <w:rPr>
                <w:rFonts w:ascii="Calibri" w:hAnsi="Calibri"/>
                <w:color w:val="000000"/>
                <w:sz w:val="16"/>
                <w:szCs w:val="16"/>
                <w:lang w:val="es-MX" w:eastAsia="es-MX"/>
              </w:rPr>
            </w:pPr>
            <w:r w:rsidRPr="006671A1">
              <w:rPr>
                <w:rFonts w:ascii="Calibri" w:hAnsi="Calibri"/>
                <w:color w:val="000000"/>
                <w:sz w:val="16"/>
                <w:szCs w:val="16"/>
                <w:lang w:val="es-MX" w:eastAsia="es-MX"/>
              </w:rPr>
              <w:t> </w:t>
            </w:r>
          </w:p>
        </w:tc>
      </w:tr>
      <w:tr w:rsidR="00D85A40" w:rsidRPr="006671A1" w14:paraId="410E56D4" w14:textId="77777777" w:rsidTr="00724FE7">
        <w:trPr>
          <w:trHeight w:val="300"/>
          <w:jc w:val="center"/>
        </w:trPr>
        <w:tc>
          <w:tcPr>
            <w:tcW w:w="77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5765DC" w14:textId="77777777" w:rsidR="00D85A40" w:rsidRPr="006671A1" w:rsidRDefault="00D85A40" w:rsidP="00724FE7">
            <w:pPr>
              <w:jc w:val="both"/>
              <w:rPr>
                <w:rFonts w:ascii="Calibri" w:hAnsi="Calibri"/>
                <w:color w:val="000000"/>
                <w:sz w:val="16"/>
                <w:szCs w:val="16"/>
                <w:lang w:val="es-MX" w:eastAsia="es-MX"/>
              </w:rPr>
            </w:pPr>
            <w:r>
              <w:rPr>
                <w:rFonts w:ascii="Calibri" w:hAnsi="Calibri"/>
                <w:color w:val="000000"/>
                <w:sz w:val="16"/>
                <w:szCs w:val="16"/>
                <w:lang w:eastAsia="es-MX"/>
              </w:rPr>
              <w:t>19</w:t>
            </w:r>
            <w:r w:rsidRPr="006671A1">
              <w:rPr>
                <w:rFonts w:ascii="Calibri" w:hAnsi="Calibri"/>
                <w:color w:val="000000"/>
                <w:sz w:val="16"/>
                <w:szCs w:val="16"/>
                <w:lang w:eastAsia="es-MX"/>
              </w:rPr>
              <w:t>.</w:t>
            </w:r>
            <w:r w:rsidRPr="006671A1">
              <w:rPr>
                <w:color w:val="000000"/>
                <w:sz w:val="16"/>
                <w:szCs w:val="16"/>
                <w:lang w:eastAsia="es-MX"/>
              </w:rPr>
              <w:t xml:space="preserve">   </w:t>
            </w:r>
            <w:r w:rsidRPr="006671A1">
              <w:rPr>
                <w:rFonts w:ascii="Calibri" w:hAnsi="Calibri"/>
                <w:color w:val="000000"/>
                <w:sz w:val="16"/>
                <w:szCs w:val="16"/>
                <w:lang w:eastAsia="es-MX"/>
              </w:rPr>
              <w:t>Escrito de manifestación bajo protesta de decir verdad de no mantener una relación personal, familiar o de negocios con Servidores Públicos con facultad de decisión que intervenga en cualquier etapa del procedimiento respecto a la adquisición de la presente Convocatoria, así como manifestación de que en caso de resultar adjudicado, del contrato no resultará ningún beneficio para el servidor público, su cónyuge o parientes consanguíneos hasta el cuarto grado, por afinidad o civiles hasta el segundo grado, o para terceros con el que tenga relaciones profesionales, laborales o de negocios, o para socios o sociedades de las que el servidor púbico o las personas antes referidas formen o hayan formado parte durante los dos años previos a la fecha de celebración del procedimiento de contratación que resulte de la presente convocatoria.</w:t>
            </w:r>
          </w:p>
        </w:tc>
        <w:tc>
          <w:tcPr>
            <w:tcW w:w="10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EB7308" w14:textId="77777777" w:rsidR="00D85A40" w:rsidRPr="006671A1" w:rsidRDefault="00D85A40" w:rsidP="00724FE7">
            <w:pPr>
              <w:jc w:val="center"/>
              <w:rPr>
                <w:rFonts w:ascii="Calibri" w:hAnsi="Calibri"/>
                <w:color w:val="000000"/>
                <w:sz w:val="16"/>
                <w:szCs w:val="16"/>
                <w:lang w:val="es-MX" w:eastAsia="es-MX"/>
              </w:rPr>
            </w:pPr>
            <w:r w:rsidRPr="006671A1">
              <w:rPr>
                <w:rFonts w:ascii="Calibri" w:hAnsi="Calibri"/>
                <w:color w:val="000000"/>
                <w:sz w:val="16"/>
                <w:szCs w:val="16"/>
                <w:lang w:val="es-MX" w:eastAsia="es-MX"/>
              </w:rPr>
              <w:t xml:space="preserve">Si </w:t>
            </w:r>
            <w:proofErr w:type="gramStart"/>
            <w:r w:rsidRPr="006671A1">
              <w:rPr>
                <w:rFonts w:ascii="Calibri" w:hAnsi="Calibri"/>
                <w:color w:val="000000"/>
                <w:sz w:val="16"/>
                <w:szCs w:val="16"/>
                <w:lang w:val="es-MX" w:eastAsia="es-MX"/>
              </w:rPr>
              <w:t>( )</w:t>
            </w:r>
            <w:proofErr w:type="gramEnd"/>
          </w:p>
        </w:tc>
        <w:tc>
          <w:tcPr>
            <w:tcW w:w="7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A89FAD" w14:textId="77777777" w:rsidR="00D85A40" w:rsidRPr="006671A1" w:rsidRDefault="00D85A40" w:rsidP="00724FE7">
            <w:pPr>
              <w:jc w:val="center"/>
              <w:rPr>
                <w:rFonts w:ascii="Calibri" w:hAnsi="Calibri"/>
                <w:color w:val="000000"/>
                <w:sz w:val="16"/>
                <w:szCs w:val="16"/>
                <w:lang w:val="es-MX" w:eastAsia="es-MX"/>
              </w:rPr>
            </w:pPr>
            <w:r w:rsidRPr="006671A1">
              <w:rPr>
                <w:rFonts w:ascii="Calibri" w:hAnsi="Calibri"/>
                <w:color w:val="000000"/>
                <w:sz w:val="16"/>
                <w:szCs w:val="16"/>
                <w:lang w:val="es-MX" w:eastAsia="es-MX"/>
              </w:rPr>
              <w:t xml:space="preserve">No </w:t>
            </w:r>
            <w:proofErr w:type="gramStart"/>
            <w:r w:rsidRPr="006671A1">
              <w:rPr>
                <w:rFonts w:ascii="Calibri" w:hAnsi="Calibri"/>
                <w:color w:val="000000"/>
                <w:sz w:val="16"/>
                <w:szCs w:val="16"/>
                <w:lang w:val="es-MX" w:eastAsia="es-MX"/>
              </w:rPr>
              <w:t>( )</w:t>
            </w:r>
            <w:proofErr w:type="gramEnd"/>
          </w:p>
        </w:tc>
        <w:tc>
          <w:tcPr>
            <w:tcW w:w="1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0251F1" w14:textId="77777777" w:rsidR="00D85A40" w:rsidRPr="006671A1" w:rsidRDefault="00D85A40" w:rsidP="00724FE7">
            <w:pPr>
              <w:rPr>
                <w:rFonts w:ascii="Calibri" w:hAnsi="Calibri"/>
                <w:color w:val="000000"/>
                <w:sz w:val="16"/>
                <w:szCs w:val="16"/>
                <w:lang w:val="es-MX" w:eastAsia="es-MX"/>
              </w:rPr>
            </w:pPr>
            <w:r w:rsidRPr="006671A1">
              <w:rPr>
                <w:rFonts w:ascii="Calibri" w:hAnsi="Calibri"/>
                <w:color w:val="000000"/>
                <w:sz w:val="16"/>
                <w:szCs w:val="16"/>
                <w:lang w:val="es-MX" w:eastAsia="es-MX"/>
              </w:rPr>
              <w:t> </w:t>
            </w:r>
          </w:p>
        </w:tc>
      </w:tr>
      <w:tr w:rsidR="00D85A40" w:rsidRPr="006671A1" w14:paraId="1915E777" w14:textId="77777777" w:rsidTr="00724FE7">
        <w:trPr>
          <w:trHeight w:val="300"/>
          <w:jc w:val="center"/>
        </w:trPr>
        <w:tc>
          <w:tcPr>
            <w:tcW w:w="7792" w:type="dxa"/>
            <w:tcBorders>
              <w:top w:val="single" w:sz="4" w:space="0" w:color="auto"/>
              <w:left w:val="single" w:sz="4" w:space="0" w:color="auto"/>
              <w:bottom w:val="single" w:sz="4" w:space="0" w:color="auto"/>
              <w:right w:val="single" w:sz="4" w:space="0" w:color="auto"/>
            </w:tcBorders>
            <w:shd w:val="clear" w:color="auto" w:fill="auto"/>
            <w:vAlign w:val="center"/>
          </w:tcPr>
          <w:p w14:paraId="5E25D968" w14:textId="77777777" w:rsidR="00D85A40" w:rsidRPr="006671A1" w:rsidRDefault="00D85A40" w:rsidP="00724FE7">
            <w:pPr>
              <w:jc w:val="both"/>
              <w:rPr>
                <w:rFonts w:ascii="Calibri" w:hAnsi="Calibri"/>
                <w:color w:val="000000"/>
                <w:sz w:val="16"/>
                <w:szCs w:val="16"/>
                <w:lang w:eastAsia="es-MX"/>
              </w:rPr>
            </w:pPr>
            <w:r>
              <w:rPr>
                <w:rFonts w:ascii="Calibri" w:hAnsi="Calibri" w:cs="Arial"/>
                <w:sz w:val="16"/>
                <w:szCs w:val="16"/>
              </w:rPr>
              <w:t>20</w:t>
            </w:r>
            <w:r w:rsidRPr="006671A1">
              <w:rPr>
                <w:rFonts w:ascii="Calibri" w:hAnsi="Calibri" w:cs="Arial"/>
                <w:sz w:val="16"/>
                <w:szCs w:val="16"/>
              </w:rPr>
              <w:t>. Para el caso del</w:t>
            </w:r>
            <w:r w:rsidRPr="006671A1">
              <w:rPr>
                <w:rFonts w:ascii="Calibri" w:hAnsi="Calibri" w:cs="Arial"/>
                <w:sz w:val="16"/>
                <w:szCs w:val="16"/>
                <w:lang w:val="es-MX"/>
              </w:rPr>
              <w:t xml:space="preserve">(los) </w:t>
            </w:r>
            <w:r w:rsidRPr="006671A1">
              <w:rPr>
                <w:rFonts w:ascii="Calibri" w:hAnsi="Calibri" w:cs="Arial"/>
                <w:bCs/>
                <w:sz w:val="16"/>
                <w:szCs w:val="16"/>
                <w:lang w:val="es-MX"/>
              </w:rPr>
              <w:t>PARTICIPANTE(s)</w:t>
            </w:r>
            <w:r w:rsidRPr="006671A1">
              <w:rPr>
                <w:rFonts w:ascii="Calibri" w:hAnsi="Calibri" w:cs="Arial"/>
                <w:sz w:val="16"/>
                <w:szCs w:val="16"/>
                <w:lang w:val="es-MX"/>
              </w:rPr>
              <w:t xml:space="preserve"> que opte(n) por la presentación conjunta de propuestas, de conformidad con los </w:t>
            </w:r>
            <w:r w:rsidRPr="006671A1">
              <w:rPr>
                <w:rFonts w:ascii="Calibri" w:hAnsi="Calibri" w:cs="Arial"/>
                <w:i/>
                <w:sz w:val="16"/>
                <w:szCs w:val="16"/>
                <w:lang w:val="es-MX"/>
              </w:rPr>
              <w:t>Artículos 36</w:t>
            </w:r>
            <w:r w:rsidRPr="006671A1">
              <w:rPr>
                <w:rFonts w:ascii="Calibri" w:hAnsi="Calibri" w:cs="Arial"/>
                <w:sz w:val="16"/>
                <w:szCs w:val="16"/>
                <w:lang w:val="es-MX"/>
              </w:rPr>
              <w:t xml:space="preserve"> de la Ley de Adquisiciones, Arrendamientos y Contratación de Servicios</w:t>
            </w:r>
            <w:r w:rsidRPr="006671A1">
              <w:rPr>
                <w:rFonts w:ascii="Calibri" w:hAnsi="Calibri" w:cs="Arial"/>
                <w:bCs/>
                <w:sz w:val="16"/>
                <w:szCs w:val="16"/>
                <w:lang w:val="es-MX"/>
              </w:rPr>
              <w:t xml:space="preserve"> del Estado de Nuevo León </w:t>
            </w:r>
            <w:r w:rsidRPr="006671A1">
              <w:rPr>
                <w:rFonts w:ascii="Calibri" w:hAnsi="Calibri" w:cs="Arial"/>
                <w:sz w:val="16"/>
                <w:szCs w:val="16"/>
                <w:lang w:val="es-MX"/>
              </w:rPr>
              <w:t xml:space="preserve">y </w:t>
            </w:r>
            <w:r w:rsidRPr="006671A1">
              <w:rPr>
                <w:rFonts w:ascii="Calibri" w:hAnsi="Calibri" w:cs="Arial"/>
                <w:i/>
                <w:sz w:val="16"/>
                <w:szCs w:val="16"/>
                <w:lang w:val="es-MX"/>
              </w:rPr>
              <w:t>76</w:t>
            </w:r>
            <w:r w:rsidRPr="006671A1">
              <w:rPr>
                <w:rFonts w:ascii="Calibri" w:hAnsi="Calibri" w:cs="Arial"/>
                <w:sz w:val="16"/>
                <w:szCs w:val="16"/>
                <w:lang w:val="es-MX"/>
              </w:rPr>
              <w:t xml:space="preserve"> de su Reglamento, deberán cumplir con lo siguiente: Deberá(n) celebrar entre todas las personas que integran la agrupación, un convenio en los términos de legislación aplicable, en el que se establecerán con precisión los aspectos siguientes.- Nombre, domicilio y Registro Federal de Contribuyentes de las personas integrantes, identificando, en su caso, los datos de las escrituras públicas con las que se acredita la existencia legal de las personas morales, y de haberlas, sus reformas y modificaciones así como el nombre de los socios que aparezcan en éstas; </w:t>
            </w:r>
            <w:r w:rsidRPr="006671A1">
              <w:rPr>
                <w:rFonts w:ascii="Calibri" w:hAnsi="Calibri"/>
                <w:sz w:val="16"/>
                <w:szCs w:val="16"/>
                <w:lang w:val="es-MX"/>
              </w:rPr>
              <w:t>Las personas que integran</w:t>
            </w:r>
            <w:r w:rsidRPr="006671A1">
              <w:rPr>
                <w:rFonts w:ascii="Calibri" w:hAnsi="Calibri" w:cs="Arial"/>
                <w:sz w:val="16"/>
                <w:szCs w:val="16"/>
              </w:rPr>
              <w:t xml:space="preserve"> la agrupación deberán celebrar en los términos de la legislación aplicable el convenio de propuesta conjunta, en el que se establecerán con precisión los aspectos siguientes.- </w:t>
            </w:r>
            <w:r w:rsidRPr="006671A1">
              <w:rPr>
                <w:rFonts w:ascii="Calibri" w:hAnsi="Calibri" w:cs="Arial"/>
                <w:sz w:val="16"/>
                <w:szCs w:val="16"/>
                <w:lang w:val="es-MX"/>
              </w:rPr>
              <w:t xml:space="preserve">Nombre, denominación o razón social, domicilio y clave de inscripción en el Registro Federal de Contribuyentes de las personas integrantes, señalando, en su caso, los datos de los instrumentos públicos con los que se acredite la existencia legal de las personas morales y, de haberlas, sus modificaciones;  Nombre y domicilio de los representantes de cada una de las personas agrupadas que comparecen a celebrar el contrato de propuestas conjuntas, señalando, en su caso, los datos de los documentos con los que acrediten las facultades de representación; Designación de un representante común, otorgándole poder amplio y suficiente, para atender todo lo relacionado con la proposición y con el procedimiento de la Licitación Pública Nacional Presencial; Descripción de las partes objeto del contrato que corresponderá cumplir a cada persona integrante, así como la manera en que se exigirá el </w:t>
            </w:r>
            <w:r w:rsidRPr="006671A1">
              <w:rPr>
                <w:rFonts w:ascii="Calibri" w:hAnsi="Calibri" w:cs="Calibri"/>
                <w:sz w:val="16"/>
                <w:szCs w:val="16"/>
                <w:lang w:val="es-MX"/>
              </w:rPr>
              <w:t xml:space="preserve">cumplimiento de las obligaciones, y; Estipulación expresa de que cada uno de los firmantes quedará obligado junto con los demás integrantes, ya sea en forma solidaria o mancomunada, según se convenga, para efectos del procedimiento de contratación y del contrato, en caso de que se les adjudique el mismo. </w:t>
            </w:r>
            <w:r w:rsidRPr="00965C18">
              <w:rPr>
                <w:rFonts w:asciiTheme="minorHAnsi" w:hAnsiTheme="minorHAnsi" w:cstheme="minorHAnsi"/>
                <w:i/>
                <w:sz w:val="16"/>
                <w:szCs w:val="16"/>
              </w:rPr>
              <w:t>En caso de que no participen en propuestas conjuntas deberá manifestarlo por escrito, sin que la omisión de dicho escrito sea motivo de rechazo.</w:t>
            </w:r>
          </w:p>
        </w:tc>
        <w:tc>
          <w:tcPr>
            <w:tcW w:w="1012" w:type="dxa"/>
            <w:tcBorders>
              <w:top w:val="single" w:sz="4" w:space="0" w:color="auto"/>
              <w:left w:val="single" w:sz="4" w:space="0" w:color="auto"/>
              <w:bottom w:val="single" w:sz="4" w:space="0" w:color="auto"/>
              <w:right w:val="single" w:sz="4" w:space="0" w:color="auto"/>
            </w:tcBorders>
            <w:shd w:val="clear" w:color="auto" w:fill="auto"/>
            <w:vAlign w:val="center"/>
          </w:tcPr>
          <w:p w14:paraId="6D12552D" w14:textId="77777777" w:rsidR="00D85A40" w:rsidRPr="006671A1" w:rsidRDefault="00D85A40" w:rsidP="00724FE7">
            <w:pPr>
              <w:jc w:val="center"/>
              <w:rPr>
                <w:rFonts w:ascii="Calibri" w:hAnsi="Calibri"/>
                <w:color w:val="000000"/>
                <w:sz w:val="16"/>
                <w:szCs w:val="16"/>
                <w:lang w:val="es-MX" w:eastAsia="es-MX"/>
              </w:rPr>
            </w:pPr>
            <w:r w:rsidRPr="006671A1">
              <w:rPr>
                <w:rFonts w:ascii="Calibri" w:hAnsi="Calibri"/>
                <w:color w:val="000000"/>
                <w:sz w:val="16"/>
                <w:szCs w:val="16"/>
                <w:lang w:val="es-MX" w:eastAsia="es-MX"/>
              </w:rPr>
              <w:t xml:space="preserve">Si </w:t>
            </w:r>
            <w:proofErr w:type="gramStart"/>
            <w:r w:rsidRPr="006671A1">
              <w:rPr>
                <w:rFonts w:ascii="Calibri" w:hAnsi="Calibri"/>
                <w:color w:val="000000"/>
                <w:sz w:val="16"/>
                <w:szCs w:val="16"/>
                <w:lang w:val="es-MX" w:eastAsia="es-MX"/>
              </w:rPr>
              <w:t>( )</w:t>
            </w:r>
            <w:proofErr w:type="gramEnd"/>
          </w:p>
        </w:tc>
        <w:tc>
          <w:tcPr>
            <w:tcW w:w="726" w:type="dxa"/>
            <w:tcBorders>
              <w:top w:val="single" w:sz="4" w:space="0" w:color="auto"/>
              <w:left w:val="single" w:sz="4" w:space="0" w:color="auto"/>
              <w:bottom w:val="single" w:sz="4" w:space="0" w:color="auto"/>
              <w:right w:val="single" w:sz="4" w:space="0" w:color="auto"/>
            </w:tcBorders>
            <w:shd w:val="clear" w:color="auto" w:fill="auto"/>
            <w:vAlign w:val="center"/>
          </w:tcPr>
          <w:p w14:paraId="735A9CDA" w14:textId="77777777" w:rsidR="00D85A40" w:rsidRPr="006671A1" w:rsidRDefault="00D85A40" w:rsidP="00724FE7">
            <w:pPr>
              <w:jc w:val="center"/>
              <w:rPr>
                <w:rFonts w:ascii="Calibri" w:hAnsi="Calibri"/>
                <w:color w:val="000000"/>
                <w:sz w:val="16"/>
                <w:szCs w:val="16"/>
                <w:lang w:val="es-MX" w:eastAsia="es-MX"/>
              </w:rPr>
            </w:pPr>
            <w:r w:rsidRPr="006671A1">
              <w:rPr>
                <w:rFonts w:ascii="Calibri" w:hAnsi="Calibri"/>
                <w:color w:val="000000"/>
                <w:sz w:val="16"/>
                <w:szCs w:val="16"/>
                <w:lang w:val="es-MX" w:eastAsia="es-MX"/>
              </w:rPr>
              <w:t xml:space="preserve">No </w:t>
            </w:r>
            <w:proofErr w:type="gramStart"/>
            <w:r w:rsidRPr="006671A1">
              <w:rPr>
                <w:rFonts w:ascii="Calibri" w:hAnsi="Calibri"/>
                <w:color w:val="000000"/>
                <w:sz w:val="16"/>
                <w:szCs w:val="16"/>
                <w:lang w:val="es-MX" w:eastAsia="es-MX"/>
              </w:rPr>
              <w:t>( )</w:t>
            </w:r>
            <w:proofErr w:type="gramEnd"/>
          </w:p>
        </w:tc>
        <w:tc>
          <w:tcPr>
            <w:tcW w:w="1268" w:type="dxa"/>
            <w:tcBorders>
              <w:top w:val="single" w:sz="4" w:space="0" w:color="auto"/>
              <w:left w:val="single" w:sz="4" w:space="0" w:color="auto"/>
              <w:bottom w:val="single" w:sz="4" w:space="0" w:color="auto"/>
              <w:right w:val="single" w:sz="4" w:space="0" w:color="auto"/>
            </w:tcBorders>
            <w:shd w:val="clear" w:color="auto" w:fill="auto"/>
            <w:vAlign w:val="center"/>
          </w:tcPr>
          <w:p w14:paraId="76403A9F" w14:textId="77777777" w:rsidR="00D85A40" w:rsidRPr="006671A1" w:rsidRDefault="00D85A40" w:rsidP="00724FE7">
            <w:pPr>
              <w:rPr>
                <w:rFonts w:ascii="Calibri" w:hAnsi="Calibri"/>
                <w:color w:val="000000"/>
                <w:sz w:val="16"/>
                <w:szCs w:val="16"/>
                <w:lang w:val="es-MX" w:eastAsia="es-MX"/>
              </w:rPr>
            </w:pPr>
          </w:p>
        </w:tc>
      </w:tr>
      <w:tr w:rsidR="00D85A40" w:rsidRPr="006671A1" w14:paraId="3B9023F4" w14:textId="77777777" w:rsidTr="00724FE7">
        <w:trPr>
          <w:trHeight w:val="70"/>
          <w:jc w:val="center"/>
        </w:trPr>
        <w:tc>
          <w:tcPr>
            <w:tcW w:w="7792" w:type="dxa"/>
            <w:tcBorders>
              <w:top w:val="single" w:sz="4" w:space="0" w:color="auto"/>
              <w:left w:val="single" w:sz="4" w:space="0" w:color="auto"/>
              <w:bottom w:val="single" w:sz="4" w:space="0" w:color="auto"/>
              <w:right w:val="single" w:sz="4" w:space="0" w:color="auto"/>
            </w:tcBorders>
            <w:shd w:val="clear" w:color="auto" w:fill="auto"/>
            <w:vAlign w:val="center"/>
          </w:tcPr>
          <w:p w14:paraId="785D83E3" w14:textId="77777777" w:rsidR="00D85A40" w:rsidRPr="00090FE2" w:rsidRDefault="00D85A40" w:rsidP="00724FE7">
            <w:pPr>
              <w:jc w:val="both"/>
              <w:rPr>
                <w:rFonts w:ascii="Calibri" w:hAnsi="Calibri" w:cs="Arial"/>
                <w:sz w:val="16"/>
                <w:szCs w:val="16"/>
              </w:rPr>
            </w:pPr>
            <w:r>
              <w:rPr>
                <w:rFonts w:ascii="Calibri" w:hAnsi="Calibri" w:cs="Arial"/>
                <w:sz w:val="16"/>
                <w:szCs w:val="16"/>
              </w:rPr>
              <w:t xml:space="preserve">21.- </w:t>
            </w:r>
            <w:r w:rsidRPr="00965C18">
              <w:rPr>
                <w:rFonts w:asciiTheme="minorHAnsi" w:hAnsiTheme="minorHAnsi" w:cs="Arial"/>
                <w:sz w:val="16"/>
                <w:szCs w:val="16"/>
              </w:rPr>
              <w:t>Recibo de pago de Inscripción a la Licitación.</w:t>
            </w:r>
          </w:p>
        </w:tc>
        <w:tc>
          <w:tcPr>
            <w:tcW w:w="1012" w:type="dxa"/>
            <w:tcBorders>
              <w:top w:val="single" w:sz="4" w:space="0" w:color="auto"/>
              <w:left w:val="single" w:sz="4" w:space="0" w:color="auto"/>
              <w:bottom w:val="single" w:sz="4" w:space="0" w:color="auto"/>
              <w:right w:val="single" w:sz="4" w:space="0" w:color="auto"/>
            </w:tcBorders>
            <w:shd w:val="clear" w:color="auto" w:fill="auto"/>
            <w:vAlign w:val="center"/>
          </w:tcPr>
          <w:p w14:paraId="36999C7E" w14:textId="77777777" w:rsidR="00D85A40" w:rsidRPr="006671A1" w:rsidRDefault="00D85A40" w:rsidP="00724FE7">
            <w:pPr>
              <w:jc w:val="center"/>
              <w:rPr>
                <w:rFonts w:ascii="Calibri" w:hAnsi="Calibri"/>
                <w:color w:val="000000"/>
                <w:sz w:val="16"/>
                <w:szCs w:val="16"/>
                <w:lang w:val="es-MX" w:eastAsia="es-MX"/>
              </w:rPr>
            </w:pPr>
            <w:r w:rsidRPr="006671A1">
              <w:rPr>
                <w:rFonts w:ascii="Calibri" w:hAnsi="Calibri"/>
                <w:color w:val="000000"/>
                <w:sz w:val="16"/>
                <w:szCs w:val="16"/>
                <w:lang w:val="es-MX" w:eastAsia="es-MX"/>
              </w:rPr>
              <w:t xml:space="preserve">Si </w:t>
            </w:r>
            <w:proofErr w:type="gramStart"/>
            <w:r w:rsidRPr="006671A1">
              <w:rPr>
                <w:rFonts w:ascii="Calibri" w:hAnsi="Calibri"/>
                <w:color w:val="000000"/>
                <w:sz w:val="16"/>
                <w:szCs w:val="16"/>
                <w:lang w:val="es-MX" w:eastAsia="es-MX"/>
              </w:rPr>
              <w:t>( )</w:t>
            </w:r>
            <w:proofErr w:type="gramEnd"/>
          </w:p>
        </w:tc>
        <w:tc>
          <w:tcPr>
            <w:tcW w:w="726" w:type="dxa"/>
            <w:tcBorders>
              <w:top w:val="single" w:sz="4" w:space="0" w:color="auto"/>
              <w:left w:val="single" w:sz="4" w:space="0" w:color="auto"/>
              <w:bottom w:val="single" w:sz="4" w:space="0" w:color="auto"/>
              <w:right w:val="single" w:sz="4" w:space="0" w:color="auto"/>
            </w:tcBorders>
            <w:shd w:val="clear" w:color="auto" w:fill="auto"/>
            <w:vAlign w:val="center"/>
          </w:tcPr>
          <w:p w14:paraId="3E155F85" w14:textId="77777777" w:rsidR="00D85A40" w:rsidRPr="006671A1" w:rsidRDefault="00D85A40" w:rsidP="00724FE7">
            <w:pPr>
              <w:jc w:val="center"/>
              <w:rPr>
                <w:rFonts w:ascii="Calibri" w:hAnsi="Calibri"/>
                <w:color w:val="000000"/>
                <w:sz w:val="16"/>
                <w:szCs w:val="16"/>
                <w:lang w:val="es-MX" w:eastAsia="es-MX"/>
              </w:rPr>
            </w:pPr>
            <w:r w:rsidRPr="006671A1">
              <w:rPr>
                <w:rFonts w:ascii="Calibri" w:hAnsi="Calibri"/>
                <w:color w:val="000000"/>
                <w:sz w:val="16"/>
                <w:szCs w:val="16"/>
                <w:lang w:val="es-MX" w:eastAsia="es-MX"/>
              </w:rPr>
              <w:t xml:space="preserve">No </w:t>
            </w:r>
            <w:proofErr w:type="gramStart"/>
            <w:r w:rsidRPr="006671A1">
              <w:rPr>
                <w:rFonts w:ascii="Calibri" w:hAnsi="Calibri"/>
                <w:color w:val="000000"/>
                <w:sz w:val="16"/>
                <w:szCs w:val="16"/>
                <w:lang w:val="es-MX" w:eastAsia="es-MX"/>
              </w:rPr>
              <w:t>( )</w:t>
            </w:r>
            <w:proofErr w:type="gramEnd"/>
          </w:p>
        </w:tc>
        <w:tc>
          <w:tcPr>
            <w:tcW w:w="1268" w:type="dxa"/>
            <w:tcBorders>
              <w:top w:val="single" w:sz="4" w:space="0" w:color="auto"/>
              <w:left w:val="single" w:sz="4" w:space="0" w:color="auto"/>
              <w:bottom w:val="single" w:sz="4" w:space="0" w:color="auto"/>
              <w:right w:val="single" w:sz="4" w:space="0" w:color="auto"/>
            </w:tcBorders>
            <w:shd w:val="clear" w:color="auto" w:fill="auto"/>
            <w:vAlign w:val="center"/>
          </w:tcPr>
          <w:p w14:paraId="54FE51AC" w14:textId="77777777" w:rsidR="00D85A40" w:rsidRPr="006671A1" w:rsidRDefault="00D85A40" w:rsidP="00724FE7">
            <w:pPr>
              <w:rPr>
                <w:rFonts w:ascii="Calibri" w:hAnsi="Calibri"/>
                <w:color w:val="000000"/>
                <w:sz w:val="16"/>
                <w:szCs w:val="16"/>
                <w:lang w:val="es-MX" w:eastAsia="es-MX"/>
              </w:rPr>
            </w:pPr>
          </w:p>
        </w:tc>
      </w:tr>
    </w:tbl>
    <w:p w14:paraId="23C013C5" w14:textId="77777777" w:rsidR="00D85A40" w:rsidRPr="00AA0B61" w:rsidRDefault="00D85A40" w:rsidP="00D85A40">
      <w:pPr>
        <w:rPr>
          <w:rFonts w:ascii="Calibri" w:hAnsi="Calibri"/>
          <w:sz w:val="12"/>
          <w:szCs w:val="10"/>
        </w:rPr>
      </w:pP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90"/>
        <w:gridCol w:w="4891"/>
      </w:tblGrid>
      <w:tr w:rsidR="00D85A40" w:rsidRPr="00DB0F7C" w14:paraId="5B534491" w14:textId="77777777" w:rsidTr="00724FE7">
        <w:trPr>
          <w:trHeight w:val="474"/>
          <w:jc w:val="center"/>
        </w:trPr>
        <w:tc>
          <w:tcPr>
            <w:tcW w:w="4890" w:type="dxa"/>
          </w:tcPr>
          <w:p w14:paraId="1AC33506" w14:textId="77777777" w:rsidR="00D85A40" w:rsidRPr="00AA0B61" w:rsidRDefault="00D85A40" w:rsidP="00724FE7">
            <w:pPr>
              <w:pStyle w:val="Default"/>
              <w:jc w:val="center"/>
              <w:rPr>
                <w:rFonts w:ascii="Calibri" w:hAnsi="Calibri"/>
                <w:b/>
                <w:bCs/>
                <w:sz w:val="16"/>
                <w:szCs w:val="14"/>
              </w:rPr>
            </w:pPr>
            <w:r w:rsidRPr="00AA0B61">
              <w:rPr>
                <w:rFonts w:ascii="Calibri" w:hAnsi="Calibri"/>
                <w:b/>
                <w:bCs/>
                <w:sz w:val="16"/>
                <w:szCs w:val="14"/>
              </w:rPr>
              <w:t>ENTREGA:</w:t>
            </w:r>
          </w:p>
          <w:p w14:paraId="4DD5F375" w14:textId="77777777" w:rsidR="00D85A40" w:rsidRPr="00AA0B61" w:rsidRDefault="00D85A40" w:rsidP="00724FE7">
            <w:pPr>
              <w:pStyle w:val="Default"/>
              <w:jc w:val="center"/>
              <w:rPr>
                <w:rFonts w:ascii="Calibri" w:hAnsi="Calibri"/>
                <w:b/>
                <w:bCs/>
                <w:sz w:val="16"/>
                <w:szCs w:val="14"/>
              </w:rPr>
            </w:pPr>
            <w:r w:rsidRPr="00AA0B61">
              <w:rPr>
                <w:rFonts w:ascii="Calibri" w:hAnsi="Calibri"/>
                <w:b/>
                <w:bCs/>
                <w:sz w:val="16"/>
                <w:szCs w:val="14"/>
              </w:rPr>
              <w:t>___________________________________________________________________</w:t>
            </w:r>
          </w:p>
          <w:p w14:paraId="23E9A5E6" w14:textId="77777777" w:rsidR="00D85A40" w:rsidRPr="00AA0B61" w:rsidRDefault="00D85A40" w:rsidP="00724FE7">
            <w:pPr>
              <w:pStyle w:val="Default"/>
              <w:jc w:val="center"/>
              <w:rPr>
                <w:rFonts w:ascii="Calibri" w:hAnsi="Calibri"/>
                <w:b/>
                <w:sz w:val="16"/>
                <w:szCs w:val="14"/>
              </w:rPr>
            </w:pPr>
            <w:r w:rsidRPr="00AA0B61">
              <w:rPr>
                <w:rFonts w:ascii="Calibri" w:hAnsi="Calibri"/>
                <w:b/>
                <w:bCs/>
                <w:sz w:val="16"/>
                <w:szCs w:val="14"/>
              </w:rPr>
              <w:t>NOMBRE, CARGO Y FIRMA DEL LICITANTE.</w:t>
            </w:r>
          </w:p>
        </w:tc>
        <w:tc>
          <w:tcPr>
            <w:tcW w:w="4891" w:type="dxa"/>
          </w:tcPr>
          <w:p w14:paraId="558E2C97" w14:textId="77777777" w:rsidR="00D85A40" w:rsidRPr="00AA0B61" w:rsidRDefault="00D85A40" w:rsidP="00724FE7">
            <w:pPr>
              <w:pStyle w:val="Default"/>
              <w:jc w:val="center"/>
              <w:rPr>
                <w:rFonts w:ascii="Calibri" w:hAnsi="Calibri"/>
                <w:sz w:val="16"/>
                <w:szCs w:val="14"/>
              </w:rPr>
            </w:pPr>
            <w:r w:rsidRPr="00AA0B61">
              <w:rPr>
                <w:rFonts w:ascii="Calibri" w:hAnsi="Calibri"/>
                <w:b/>
                <w:bCs/>
                <w:sz w:val="16"/>
                <w:szCs w:val="14"/>
              </w:rPr>
              <w:t>RECIBE:</w:t>
            </w:r>
          </w:p>
          <w:p w14:paraId="4A5173FF" w14:textId="77777777" w:rsidR="00D85A40" w:rsidRPr="00AA0B61" w:rsidRDefault="00D85A40" w:rsidP="00724FE7">
            <w:pPr>
              <w:pStyle w:val="Default"/>
              <w:jc w:val="center"/>
              <w:rPr>
                <w:rFonts w:ascii="Calibri" w:hAnsi="Calibri"/>
                <w:b/>
                <w:bCs/>
                <w:sz w:val="16"/>
                <w:szCs w:val="14"/>
              </w:rPr>
            </w:pPr>
            <w:r w:rsidRPr="00AA0B61">
              <w:rPr>
                <w:rFonts w:ascii="Calibri" w:hAnsi="Calibri"/>
                <w:b/>
                <w:bCs/>
                <w:sz w:val="16"/>
                <w:szCs w:val="14"/>
              </w:rPr>
              <w:t>___________________________________________________________________</w:t>
            </w:r>
          </w:p>
          <w:p w14:paraId="31DBE0FE" w14:textId="77777777" w:rsidR="00D85A40" w:rsidRPr="00AA0B61" w:rsidRDefault="00D85A40" w:rsidP="00724FE7">
            <w:pPr>
              <w:pStyle w:val="Default"/>
              <w:jc w:val="center"/>
              <w:rPr>
                <w:rFonts w:ascii="Calibri" w:hAnsi="Calibri"/>
                <w:sz w:val="16"/>
                <w:szCs w:val="14"/>
              </w:rPr>
            </w:pPr>
            <w:r w:rsidRPr="00AA0B61">
              <w:rPr>
                <w:rFonts w:ascii="Calibri" w:hAnsi="Calibri"/>
                <w:b/>
                <w:bCs/>
                <w:sz w:val="16"/>
                <w:szCs w:val="14"/>
              </w:rPr>
              <w:t>NOMBRE, CARGO Y FIRMA</w:t>
            </w:r>
          </w:p>
        </w:tc>
      </w:tr>
    </w:tbl>
    <w:p w14:paraId="247A55C7" w14:textId="77777777" w:rsidR="00D85A40" w:rsidRDefault="00D85A40" w:rsidP="00D85A40">
      <w:pPr>
        <w:pStyle w:val="Default"/>
        <w:jc w:val="both"/>
        <w:rPr>
          <w:rFonts w:ascii="Calibri" w:hAnsi="Calibri"/>
          <w:sz w:val="16"/>
          <w:szCs w:val="16"/>
        </w:rPr>
      </w:pPr>
    </w:p>
    <w:p w14:paraId="04398ABD" w14:textId="77777777" w:rsidR="00D85A40" w:rsidRPr="00AA0B61" w:rsidRDefault="00D85A40" w:rsidP="00D85A40">
      <w:pPr>
        <w:pStyle w:val="Default"/>
        <w:jc w:val="both"/>
        <w:rPr>
          <w:rFonts w:ascii="Calibri" w:hAnsi="Calibri"/>
          <w:sz w:val="16"/>
          <w:szCs w:val="16"/>
        </w:rPr>
      </w:pPr>
      <w:r w:rsidRPr="00AA0B61">
        <w:rPr>
          <w:rFonts w:ascii="Calibri" w:hAnsi="Calibri"/>
          <w:sz w:val="16"/>
          <w:szCs w:val="16"/>
        </w:rPr>
        <w:t>*Para mejor conducción del presente concurso, preferentemente deberán utilizar los formatos integrados en la misma, los cuales contienen los datos mínimos requeridos por la Convocante.</w:t>
      </w:r>
    </w:p>
    <w:p w14:paraId="2E8C272A" w14:textId="77777777" w:rsidR="00D85A40" w:rsidRPr="00AA0B61" w:rsidRDefault="00D85A40" w:rsidP="00D85A40">
      <w:pPr>
        <w:pStyle w:val="Default"/>
        <w:jc w:val="both"/>
        <w:rPr>
          <w:rFonts w:ascii="Calibri" w:hAnsi="Calibri"/>
          <w:sz w:val="16"/>
          <w:szCs w:val="16"/>
        </w:rPr>
      </w:pPr>
      <w:r w:rsidRPr="00AA0B61">
        <w:rPr>
          <w:rFonts w:ascii="Calibri" w:hAnsi="Calibri"/>
          <w:sz w:val="16"/>
          <w:szCs w:val="16"/>
        </w:rPr>
        <w:t>*Podrán utilizar documentos membretados de su empresa los cuales deberán cumplir cuando menos con los datos utilizados en cada formato.</w:t>
      </w:r>
    </w:p>
    <w:p w14:paraId="51C73A11" w14:textId="579EE952" w:rsidR="00D85A40" w:rsidRDefault="00D85A40" w:rsidP="00D85A40">
      <w:pPr>
        <w:tabs>
          <w:tab w:val="left" w:pos="4253"/>
          <w:tab w:val="left" w:pos="8080"/>
        </w:tabs>
        <w:ind w:right="1"/>
        <w:jc w:val="both"/>
        <w:rPr>
          <w:rFonts w:ascii="Calibri" w:hAnsi="Calibri"/>
          <w:sz w:val="18"/>
          <w:szCs w:val="18"/>
        </w:rPr>
      </w:pPr>
      <w:r w:rsidRPr="00AA0B61">
        <w:rPr>
          <w:rFonts w:ascii="Calibri" w:hAnsi="Calibri"/>
          <w:sz w:val="16"/>
          <w:szCs w:val="16"/>
        </w:rPr>
        <w:t xml:space="preserve">*El presente acuse de recibo, ampara la recepción de los documentos que la convocante anotará en la columna </w:t>
      </w:r>
      <w:r w:rsidRPr="00AA0B61">
        <w:rPr>
          <w:rFonts w:ascii="Calibri" w:hAnsi="Calibri"/>
          <w:b/>
          <w:bCs/>
          <w:sz w:val="16"/>
          <w:szCs w:val="16"/>
        </w:rPr>
        <w:t xml:space="preserve">“si” </w:t>
      </w:r>
      <w:r w:rsidRPr="00AA0B61">
        <w:rPr>
          <w:rFonts w:ascii="Calibri" w:hAnsi="Calibri"/>
          <w:sz w:val="16"/>
          <w:szCs w:val="16"/>
        </w:rPr>
        <w:t xml:space="preserve">de conformidad con lo establecido en los requisitos solicitados en </w:t>
      </w:r>
      <w:r>
        <w:rPr>
          <w:rFonts w:ascii="Calibri" w:hAnsi="Calibri"/>
          <w:sz w:val="16"/>
          <w:szCs w:val="16"/>
        </w:rPr>
        <w:t>el</w:t>
      </w:r>
      <w:r w:rsidRPr="00AA0B61">
        <w:rPr>
          <w:rFonts w:ascii="Calibri" w:hAnsi="Calibri"/>
          <w:sz w:val="16"/>
          <w:szCs w:val="16"/>
        </w:rPr>
        <w:t xml:space="preserve"> </w:t>
      </w:r>
      <w:r w:rsidRPr="00AA0B61">
        <w:rPr>
          <w:rFonts w:ascii="Calibri" w:hAnsi="Calibri"/>
          <w:b/>
          <w:bCs/>
          <w:sz w:val="16"/>
          <w:szCs w:val="16"/>
        </w:rPr>
        <w:t>numeral</w:t>
      </w:r>
      <w:r>
        <w:rPr>
          <w:rFonts w:ascii="Calibri" w:hAnsi="Calibri"/>
          <w:b/>
          <w:bCs/>
          <w:sz w:val="16"/>
          <w:szCs w:val="16"/>
        </w:rPr>
        <w:t xml:space="preserve"> </w:t>
      </w:r>
      <w:r w:rsidRPr="00AA0B61">
        <w:rPr>
          <w:rFonts w:ascii="Calibri" w:hAnsi="Calibri"/>
          <w:b/>
          <w:bCs/>
          <w:sz w:val="16"/>
          <w:szCs w:val="16"/>
        </w:rPr>
        <w:t xml:space="preserve">3 de la Convocatoria </w:t>
      </w:r>
      <w:r w:rsidRPr="00AA0B61">
        <w:rPr>
          <w:rFonts w:ascii="Calibri" w:hAnsi="Calibri"/>
          <w:sz w:val="16"/>
          <w:szCs w:val="16"/>
        </w:rPr>
        <w:t xml:space="preserve">de la presente licitación y </w:t>
      </w:r>
      <w:r w:rsidRPr="00AA0B61">
        <w:rPr>
          <w:rFonts w:ascii="Calibri" w:hAnsi="Calibri"/>
          <w:b/>
          <w:bCs/>
          <w:sz w:val="16"/>
          <w:szCs w:val="16"/>
        </w:rPr>
        <w:t>sólo de manera cuantitativa</w:t>
      </w:r>
      <w:r w:rsidRPr="00AA0B61">
        <w:rPr>
          <w:rFonts w:ascii="Calibri" w:hAnsi="Calibri"/>
          <w:sz w:val="16"/>
          <w:szCs w:val="16"/>
        </w:rPr>
        <w:t xml:space="preserve">, sin </w:t>
      </w:r>
      <w:r w:rsidR="009C5942" w:rsidRPr="00AA0B61">
        <w:rPr>
          <w:rFonts w:ascii="Calibri" w:hAnsi="Calibri"/>
          <w:sz w:val="16"/>
          <w:szCs w:val="16"/>
        </w:rPr>
        <w:t>embargo,</w:t>
      </w:r>
      <w:r w:rsidRPr="00AA0B61">
        <w:rPr>
          <w:rFonts w:ascii="Calibri" w:hAnsi="Calibri"/>
          <w:sz w:val="16"/>
          <w:szCs w:val="16"/>
        </w:rPr>
        <w:t xml:space="preserve"> no ampara que la documentación presentada esté debidamente requisitada conforme a lo estipulado en la convocatoria, por lo que dicho contenido será evaluado por la convocante</w:t>
      </w:r>
      <w:r w:rsidRPr="00AA0B61">
        <w:rPr>
          <w:rFonts w:ascii="Calibri" w:hAnsi="Calibri"/>
          <w:sz w:val="18"/>
          <w:szCs w:val="18"/>
        </w:rPr>
        <w:t>.</w:t>
      </w:r>
    </w:p>
    <w:p w14:paraId="630B86C6" w14:textId="77777777" w:rsidR="00D85A40" w:rsidRDefault="00D85A40" w:rsidP="00D85A40">
      <w:pPr>
        <w:tabs>
          <w:tab w:val="left" w:pos="4253"/>
          <w:tab w:val="left" w:pos="8080"/>
        </w:tabs>
        <w:ind w:right="1"/>
        <w:jc w:val="both"/>
        <w:rPr>
          <w:rFonts w:ascii="Calibri" w:hAnsi="Calibri"/>
          <w:sz w:val="18"/>
          <w:szCs w:val="18"/>
        </w:rPr>
      </w:pPr>
    </w:p>
    <w:p w14:paraId="4C3E49A6" w14:textId="77777777" w:rsidR="00D85A40" w:rsidRDefault="00D85A40" w:rsidP="00D85A40">
      <w:pPr>
        <w:tabs>
          <w:tab w:val="left" w:pos="4253"/>
          <w:tab w:val="left" w:pos="8080"/>
        </w:tabs>
        <w:ind w:right="1"/>
        <w:jc w:val="both"/>
        <w:rPr>
          <w:rFonts w:ascii="Calibri" w:hAnsi="Calibri"/>
          <w:sz w:val="18"/>
          <w:szCs w:val="18"/>
        </w:rPr>
      </w:pPr>
    </w:p>
    <w:p w14:paraId="0C9C387B" w14:textId="77777777" w:rsidR="00D85A40" w:rsidRDefault="00D85A40" w:rsidP="00D85A40">
      <w:pPr>
        <w:tabs>
          <w:tab w:val="left" w:pos="4253"/>
          <w:tab w:val="left" w:pos="8080"/>
        </w:tabs>
        <w:ind w:right="1"/>
        <w:jc w:val="both"/>
        <w:rPr>
          <w:rFonts w:ascii="Calibri" w:hAnsi="Calibri"/>
          <w:sz w:val="18"/>
          <w:szCs w:val="18"/>
        </w:rPr>
      </w:pPr>
    </w:p>
    <w:p w14:paraId="602F6B9F" w14:textId="77777777" w:rsidR="00D85A40" w:rsidRDefault="00D85A40" w:rsidP="00D85A40">
      <w:pPr>
        <w:tabs>
          <w:tab w:val="left" w:pos="4253"/>
          <w:tab w:val="left" w:pos="8080"/>
        </w:tabs>
        <w:ind w:right="1"/>
        <w:jc w:val="both"/>
        <w:rPr>
          <w:rFonts w:ascii="Calibri" w:hAnsi="Calibri"/>
          <w:sz w:val="18"/>
          <w:szCs w:val="18"/>
        </w:rPr>
      </w:pPr>
    </w:p>
    <w:p w14:paraId="1640A1A9" w14:textId="77777777" w:rsidR="00D85A40" w:rsidRDefault="00D85A40" w:rsidP="00D85A40">
      <w:pPr>
        <w:spacing w:after="200" w:line="276" w:lineRule="auto"/>
        <w:rPr>
          <w:rFonts w:ascii="Calibri" w:hAnsi="Calibri"/>
          <w:b/>
          <w:bCs/>
        </w:rPr>
      </w:pPr>
    </w:p>
    <w:p w14:paraId="48867D47" w14:textId="77777777" w:rsidR="00D85A40" w:rsidRDefault="00D85A40" w:rsidP="00D85A40">
      <w:pPr>
        <w:spacing w:after="200" w:line="276" w:lineRule="auto"/>
        <w:rPr>
          <w:rFonts w:ascii="Calibri" w:hAnsi="Calibri"/>
          <w:b/>
          <w:bCs/>
        </w:rPr>
      </w:pPr>
    </w:p>
    <w:p w14:paraId="6A80DF10" w14:textId="77777777" w:rsidR="00D85A40" w:rsidRDefault="00D85A40" w:rsidP="00D85A40">
      <w:pPr>
        <w:spacing w:after="200" w:line="276" w:lineRule="auto"/>
        <w:rPr>
          <w:rFonts w:ascii="Calibri" w:hAnsi="Calibri" w:cs="Verdana"/>
          <w:b/>
          <w:bCs/>
          <w:color w:val="000000"/>
          <w:lang w:eastAsia="es-MX"/>
        </w:rPr>
      </w:pPr>
    </w:p>
    <w:p w14:paraId="6CFA5395" w14:textId="77777777" w:rsidR="00D85A40" w:rsidRDefault="00D85A40" w:rsidP="00D85A40">
      <w:pPr>
        <w:spacing w:after="200" w:line="276" w:lineRule="auto"/>
        <w:rPr>
          <w:rFonts w:ascii="Calibri" w:hAnsi="Calibri" w:cs="Verdana"/>
          <w:b/>
          <w:bCs/>
          <w:color w:val="000000"/>
          <w:lang w:eastAsia="es-MX"/>
        </w:rPr>
      </w:pPr>
    </w:p>
    <w:p w14:paraId="053919A7" w14:textId="77777777" w:rsidR="00D85A40" w:rsidRPr="00D73198" w:rsidRDefault="00D85A40" w:rsidP="00D85A40">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1E4FF"/>
        <w:jc w:val="center"/>
        <w:rPr>
          <w:rFonts w:ascii="Calibri" w:hAnsi="Calibri"/>
          <w:sz w:val="20"/>
          <w:szCs w:val="20"/>
        </w:rPr>
      </w:pPr>
      <w:r w:rsidRPr="00D73198">
        <w:rPr>
          <w:rFonts w:ascii="Calibri" w:hAnsi="Calibri"/>
          <w:b/>
          <w:bCs/>
          <w:sz w:val="20"/>
          <w:szCs w:val="20"/>
        </w:rPr>
        <w:lastRenderedPageBreak/>
        <w:t>ANEXO 14</w:t>
      </w:r>
    </w:p>
    <w:p w14:paraId="7A99C4E0" w14:textId="77777777" w:rsidR="00D85A40" w:rsidRPr="00D73198" w:rsidRDefault="00D85A40" w:rsidP="00D85A40">
      <w:pPr>
        <w:pStyle w:val="Default"/>
        <w:jc w:val="center"/>
        <w:rPr>
          <w:rFonts w:ascii="Calibri" w:hAnsi="Calibri"/>
          <w:sz w:val="20"/>
          <w:szCs w:val="20"/>
        </w:rPr>
      </w:pPr>
      <w:r w:rsidRPr="00D73198">
        <w:rPr>
          <w:rFonts w:ascii="Calibri" w:hAnsi="Calibri"/>
          <w:b/>
          <w:bCs/>
          <w:sz w:val="20"/>
          <w:szCs w:val="20"/>
        </w:rPr>
        <w:t>ESCRITO DE MANIFESTACIÓN DE INTERÉS EN PARTICIPAR EN LA LICITACIÓN PARA LA SOLICITUD DE ACLARACIONES A LA CONVOCATORIA</w:t>
      </w:r>
    </w:p>
    <w:p w14:paraId="7822C1D4" w14:textId="77777777" w:rsidR="00D85A40" w:rsidRPr="00D73198" w:rsidRDefault="00D85A40" w:rsidP="00D85A40">
      <w:pPr>
        <w:pStyle w:val="Default"/>
        <w:rPr>
          <w:rFonts w:ascii="Calibri" w:hAnsi="Calibri"/>
          <w:sz w:val="20"/>
          <w:szCs w:val="20"/>
        </w:rPr>
      </w:pPr>
    </w:p>
    <w:p w14:paraId="6872D6FA" w14:textId="77777777" w:rsidR="00D85A40" w:rsidRPr="00D73198" w:rsidRDefault="00D85A40" w:rsidP="00D85A40">
      <w:pPr>
        <w:pStyle w:val="Default"/>
        <w:rPr>
          <w:rFonts w:ascii="Calibri" w:hAnsi="Calibri"/>
          <w:sz w:val="20"/>
          <w:szCs w:val="20"/>
        </w:rPr>
      </w:pPr>
    </w:p>
    <w:p w14:paraId="18AE237E" w14:textId="77777777" w:rsidR="00D85A40" w:rsidRPr="002C0E71" w:rsidRDefault="00D85A40" w:rsidP="00D85A40">
      <w:pPr>
        <w:pStyle w:val="Default"/>
        <w:jc w:val="right"/>
        <w:rPr>
          <w:rFonts w:ascii="Calibri" w:hAnsi="Calibri"/>
          <w:sz w:val="18"/>
          <w:szCs w:val="16"/>
        </w:rPr>
      </w:pPr>
      <w:r w:rsidRPr="002C0E71">
        <w:rPr>
          <w:rFonts w:ascii="Calibri" w:hAnsi="Calibri"/>
          <w:sz w:val="18"/>
          <w:szCs w:val="16"/>
        </w:rPr>
        <w:t>Servicios de Salud de Nuevo León, O.P.D.</w:t>
      </w:r>
    </w:p>
    <w:p w14:paraId="6B94571D" w14:textId="108E6BB0" w:rsidR="00D85A40" w:rsidRPr="002C0E71" w:rsidRDefault="00D85A40" w:rsidP="00D85A40">
      <w:pPr>
        <w:pStyle w:val="Default"/>
        <w:jc w:val="right"/>
        <w:rPr>
          <w:rFonts w:ascii="Calibri" w:hAnsi="Calibri"/>
          <w:color w:val="auto"/>
          <w:sz w:val="18"/>
          <w:szCs w:val="16"/>
        </w:rPr>
      </w:pPr>
      <w:r w:rsidRPr="002C0E71">
        <w:rPr>
          <w:rFonts w:ascii="Calibri" w:hAnsi="Calibri"/>
          <w:sz w:val="18"/>
          <w:szCs w:val="16"/>
        </w:rPr>
        <w:t xml:space="preserve">Licitación Pública Nacional </w:t>
      </w:r>
      <w:r>
        <w:rPr>
          <w:rFonts w:ascii="Calibri" w:hAnsi="Calibri"/>
          <w:sz w:val="18"/>
          <w:szCs w:val="16"/>
        </w:rPr>
        <w:t>Presencial</w:t>
      </w:r>
      <w:r w:rsidRPr="002C0E71">
        <w:rPr>
          <w:rFonts w:ascii="Calibri" w:hAnsi="Calibri"/>
          <w:sz w:val="18"/>
          <w:szCs w:val="16"/>
        </w:rPr>
        <w:t xml:space="preserve"> No</w:t>
      </w:r>
      <w:r w:rsidRPr="002C0E71">
        <w:rPr>
          <w:rFonts w:ascii="Calibri" w:hAnsi="Calibri"/>
          <w:color w:val="auto"/>
          <w:sz w:val="18"/>
          <w:szCs w:val="16"/>
        </w:rPr>
        <w:t xml:space="preserve">. </w:t>
      </w:r>
      <w:r w:rsidR="00C10376">
        <w:rPr>
          <w:rFonts w:ascii="Calibri" w:hAnsi="Calibri"/>
          <w:color w:val="auto"/>
          <w:sz w:val="18"/>
          <w:szCs w:val="16"/>
        </w:rPr>
        <w:t>LP-919044992-N29-2024</w:t>
      </w:r>
    </w:p>
    <w:p w14:paraId="34DED22C" w14:textId="77777777" w:rsidR="00D85A40" w:rsidRPr="002C0E71" w:rsidRDefault="00D85A40" w:rsidP="00D85A40">
      <w:pPr>
        <w:pStyle w:val="Default"/>
        <w:jc w:val="right"/>
        <w:rPr>
          <w:rFonts w:ascii="Calibri" w:hAnsi="Calibri"/>
          <w:color w:val="auto"/>
          <w:sz w:val="18"/>
          <w:szCs w:val="16"/>
        </w:rPr>
      </w:pPr>
    </w:p>
    <w:p w14:paraId="6331A558" w14:textId="77777777" w:rsidR="00D85A40" w:rsidRPr="002C0E71" w:rsidRDefault="00D85A40" w:rsidP="00D85A40">
      <w:pPr>
        <w:pStyle w:val="Default"/>
        <w:jc w:val="right"/>
        <w:rPr>
          <w:rFonts w:ascii="Calibri" w:hAnsi="Calibri"/>
          <w:color w:val="auto"/>
          <w:sz w:val="18"/>
          <w:szCs w:val="16"/>
        </w:rPr>
      </w:pPr>
    </w:p>
    <w:p w14:paraId="02A10620" w14:textId="3F72F85C" w:rsidR="00D85A40" w:rsidRPr="00D73198" w:rsidRDefault="00D85A40" w:rsidP="00D85A40">
      <w:pPr>
        <w:pStyle w:val="Default"/>
        <w:jc w:val="both"/>
        <w:rPr>
          <w:rFonts w:ascii="Calibri" w:hAnsi="Calibri"/>
          <w:sz w:val="18"/>
          <w:szCs w:val="16"/>
        </w:rPr>
      </w:pPr>
      <w:r w:rsidRPr="00C96B24">
        <w:rPr>
          <w:rFonts w:asciiTheme="minorHAnsi" w:hAnsiTheme="minorHAnsi"/>
          <w:color w:val="auto"/>
          <w:sz w:val="18"/>
          <w:szCs w:val="16"/>
        </w:rPr>
        <w:t>Con fundamento en el Artículo 3</w:t>
      </w:r>
      <w:r>
        <w:rPr>
          <w:rFonts w:asciiTheme="minorHAnsi" w:hAnsiTheme="minorHAnsi"/>
          <w:color w:val="auto"/>
          <w:sz w:val="18"/>
          <w:szCs w:val="16"/>
        </w:rPr>
        <w:t>4</w:t>
      </w:r>
      <w:r w:rsidRPr="00C96B24">
        <w:rPr>
          <w:rFonts w:asciiTheme="minorHAnsi" w:hAnsiTheme="minorHAnsi"/>
          <w:color w:val="auto"/>
          <w:sz w:val="18"/>
          <w:szCs w:val="16"/>
        </w:rPr>
        <w:t xml:space="preserve">, Segundo Párrafo, de la Ley de Adquisiciones, Arrendamientos y </w:t>
      </w:r>
      <w:r>
        <w:rPr>
          <w:rFonts w:asciiTheme="minorHAnsi" w:hAnsiTheme="minorHAnsi"/>
          <w:color w:val="auto"/>
          <w:sz w:val="18"/>
          <w:szCs w:val="16"/>
        </w:rPr>
        <w:t xml:space="preserve">Contratación de </w:t>
      </w:r>
      <w:r w:rsidRPr="00C96B24">
        <w:rPr>
          <w:rFonts w:asciiTheme="minorHAnsi" w:hAnsiTheme="minorHAnsi"/>
          <w:color w:val="auto"/>
          <w:sz w:val="18"/>
          <w:szCs w:val="16"/>
        </w:rPr>
        <w:t xml:space="preserve">Servicios del </w:t>
      </w:r>
      <w:r>
        <w:rPr>
          <w:rFonts w:asciiTheme="minorHAnsi" w:hAnsiTheme="minorHAnsi"/>
          <w:color w:val="auto"/>
          <w:sz w:val="18"/>
          <w:szCs w:val="16"/>
        </w:rPr>
        <w:t>Estado de Nuevo León</w:t>
      </w:r>
      <w:r w:rsidRPr="002C0E71">
        <w:rPr>
          <w:rFonts w:ascii="Calibri" w:hAnsi="Calibri"/>
          <w:color w:val="auto"/>
          <w:sz w:val="18"/>
          <w:szCs w:val="16"/>
        </w:rPr>
        <w:t xml:space="preserve">, manifiesto que es de mi interés participar en la Licitación Pública Nacional </w:t>
      </w:r>
      <w:r>
        <w:rPr>
          <w:rFonts w:ascii="Calibri" w:hAnsi="Calibri"/>
          <w:color w:val="auto"/>
          <w:sz w:val="18"/>
          <w:szCs w:val="16"/>
        </w:rPr>
        <w:t>Presencial</w:t>
      </w:r>
      <w:r w:rsidRPr="002C0E71">
        <w:rPr>
          <w:rFonts w:ascii="Calibri" w:hAnsi="Calibri"/>
          <w:color w:val="auto"/>
          <w:sz w:val="18"/>
          <w:szCs w:val="16"/>
        </w:rPr>
        <w:t xml:space="preserve"> No. </w:t>
      </w:r>
      <w:r w:rsidR="00C10376">
        <w:rPr>
          <w:rFonts w:ascii="Calibri" w:hAnsi="Calibri"/>
          <w:color w:val="auto"/>
          <w:sz w:val="18"/>
          <w:szCs w:val="16"/>
        </w:rPr>
        <w:t>LP-919044992-N29-2024</w:t>
      </w:r>
      <w:r w:rsidRPr="002C0E71">
        <w:rPr>
          <w:rFonts w:ascii="Calibri" w:hAnsi="Calibri"/>
          <w:color w:val="auto"/>
          <w:sz w:val="18"/>
          <w:szCs w:val="16"/>
        </w:rPr>
        <w:t xml:space="preserve"> que cuento </w:t>
      </w:r>
      <w:r w:rsidRPr="002C0E71">
        <w:rPr>
          <w:rFonts w:ascii="Calibri" w:hAnsi="Calibri"/>
          <w:sz w:val="18"/>
          <w:szCs w:val="16"/>
        </w:rPr>
        <w:t>con las facultades suficientes para solicitar aclaraciones a los aspectos contenidos en la convocatoria y suscribir la Proposición en la</w:t>
      </w:r>
      <w:r w:rsidRPr="00D73198">
        <w:rPr>
          <w:rFonts w:ascii="Calibri" w:hAnsi="Calibri"/>
          <w:sz w:val="18"/>
          <w:szCs w:val="16"/>
        </w:rPr>
        <w:t xml:space="preserve"> presente a nombre y representación de: ____</w:t>
      </w:r>
      <w:r w:rsidR="009C5942">
        <w:rPr>
          <w:rFonts w:ascii="Calibri" w:hAnsi="Calibri"/>
          <w:sz w:val="18"/>
          <w:szCs w:val="16"/>
        </w:rPr>
        <w:t xml:space="preserve"> </w:t>
      </w:r>
      <w:r w:rsidRPr="00D73198">
        <w:rPr>
          <w:rFonts w:ascii="Calibri" w:hAnsi="Calibri"/>
          <w:sz w:val="18"/>
          <w:szCs w:val="16"/>
        </w:rPr>
        <w:t>(persona física o moral)</w:t>
      </w:r>
      <w:r w:rsidR="009C5942">
        <w:rPr>
          <w:rFonts w:ascii="Calibri" w:hAnsi="Calibri"/>
          <w:sz w:val="18"/>
          <w:szCs w:val="16"/>
        </w:rPr>
        <w:t xml:space="preserve"> </w:t>
      </w:r>
      <w:r w:rsidRPr="00D73198">
        <w:rPr>
          <w:rFonts w:ascii="Calibri" w:hAnsi="Calibri"/>
          <w:sz w:val="18"/>
          <w:szCs w:val="16"/>
        </w:rPr>
        <w:t xml:space="preserve">______________así como todos los datos aquí asentados, son ciertos y han sido verificados. </w:t>
      </w:r>
    </w:p>
    <w:p w14:paraId="7674B557" w14:textId="77777777" w:rsidR="00D85A40" w:rsidRPr="00D73198" w:rsidRDefault="00D85A40" w:rsidP="00D85A40">
      <w:pPr>
        <w:pStyle w:val="Default"/>
        <w:jc w:val="right"/>
        <w:rPr>
          <w:rFonts w:ascii="Calibri" w:hAnsi="Calibri"/>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1"/>
        <w:gridCol w:w="1875"/>
        <w:gridCol w:w="1418"/>
        <w:gridCol w:w="3685"/>
      </w:tblGrid>
      <w:tr w:rsidR="00D85A40" w:rsidRPr="00C765F1" w14:paraId="05E43F58" w14:textId="77777777" w:rsidTr="00724FE7">
        <w:trPr>
          <w:trHeight w:val="84"/>
          <w:jc w:val="center"/>
        </w:trPr>
        <w:tc>
          <w:tcPr>
            <w:tcW w:w="9639" w:type="dxa"/>
            <w:gridSpan w:val="4"/>
          </w:tcPr>
          <w:p w14:paraId="765DC1E4" w14:textId="77777777" w:rsidR="00D85A40" w:rsidRPr="00D73198" w:rsidRDefault="00D85A40" w:rsidP="00724FE7">
            <w:pPr>
              <w:pStyle w:val="Default"/>
              <w:rPr>
                <w:rFonts w:ascii="Calibri" w:hAnsi="Calibri"/>
                <w:sz w:val="16"/>
                <w:szCs w:val="16"/>
              </w:rPr>
            </w:pPr>
            <w:r w:rsidRPr="00D73198">
              <w:rPr>
                <w:rFonts w:ascii="Calibri" w:hAnsi="Calibri"/>
                <w:sz w:val="16"/>
                <w:szCs w:val="16"/>
              </w:rPr>
              <w:t>Registro Federal de Contribuyentes:</w:t>
            </w:r>
          </w:p>
        </w:tc>
      </w:tr>
      <w:tr w:rsidR="00D85A40" w:rsidRPr="00C765F1" w14:paraId="6D51E7B5" w14:textId="77777777" w:rsidTr="00724FE7">
        <w:trPr>
          <w:trHeight w:val="84"/>
          <w:jc w:val="center"/>
        </w:trPr>
        <w:tc>
          <w:tcPr>
            <w:tcW w:w="9639" w:type="dxa"/>
            <w:gridSpan w:val="4"/>
          </w:tcPr>
          <w:p w14:paraId="205EBBA8" w14:textId="77777777" w:rsidR="00D85A40" w:rsidRPr="00D73198" w:rsidRDefault="00D85A40" w:rsidP="00724FE7">
            <w:pPr>
              <w:pStyle w:val="Default"/>
              <w:rPr>
                <w:rFonts w:ascii="Calibri" w:hAnsi="Calibri"/>
                <w:sz w:val="16"/>
                <w:szCs w:val="16"/>
              </w:rPr>
            </w:pPr>
            <w:r w:rsidRPr="00D73198">
              <w:rPr>
                <w:rFonts w:ascii="Calibri" w:hAnsi="Calibri"/>
                <w:sz w:val="16"/>
                <w:szCs w:val="16"/>
              </w:rPr>
              <w:t xml:space="preserve">Domicilio: Calle y número: </w:t>
            </w:r>
          </w:p>
        </w:tc>
      </w:tr>
      <w:tr w:rsidR="00D85A40" w:rsidRPr="00C765F1" w14:paraId="2C55EA94" w14:textId="77777777" w:rsidTr="00724FE7">
        <w:trPr>
          <w:trHeight w:val="84"/>
          <w:jc w:val="center"/>
        </w:trPr>
        <w:tc>
          <w:tcPr>
            <w:tcW w:w="4536" w:type="dxa"/>
            <w:gridSpan w:val="2"/>
          </w:tcPr>
          <w:p w14:paraId="7A32F61F" w14:textId="77777777" w:rsidR="00D85A40" w:rsidRPr="00D73198" w:rsidRDefault="00D85A40" w:rsidP="00724FE7">
            <w:pPr>
              <w:pStyle w:val="Default"/>
              <w:rPr>
                <w:rFonts w:ascii="Calibri" w:hAnsi="Calibri"/>
                <w:sz w:val="16"/>
                <w:szCs w:val="16"/>
              </w:rPr>
            </w:pPr>
            <w:r w:rsidRPr="00D73198">
              <w:rPr>
                <w:rFonts w:ascii="Calibri" w:hAnsi="Calibri"/>
                <w:sz w:val="16"/>
                <w:szCs w:val="16"/>
              </w:rPr>
              <w:t xml:space="preserve">Colonia: </w:t>
            </w:r>
          </w:p>
        </w:tc>
        <w:tc>
          <w:tcPr>
            <w:tcW w:w="5103" w:type="dxa"/>
            <w:gridSpan w:val="2"/>
          </w:tcPr>
          <w:p w14:paraId="10190EB5" w14:textId="77777777" w:rsidR="00D85A40" w:rsidRPr="00D73198" w:rsidRDefault="00D85A40" w:rsidP="00724FE7">
            <w:pPr>
              <w:pStyle w:val="Default"/>
              <w:rPr>
                <w:rFonts w:ascii="Calibri" w:hAnsi="Calibri"/>
                <w:sz w:val="16"/>
                <w:szCs w:val="16"/>
              </w:rPr>
            </w:pPr>
            <w:r w:rsidRPr="00D73198">
              <w:rPr>
                <w:rFonts w:ascii="Calibri" w:hAnsi="Calibri"/>
                <w:sz w:val="16"/>
                <w:szCs w:val="16"/>
              </w:rPr>
              <w:t xml:space="preserve">Delegación o Municipio: </w:t>
            </w:r>
          </w:p>
        </w:tc>
      </w:tr>
      <w:tr w:rsidR="00D85A40" w:rsidRPr="00C765F1" w14:paraId="0D0F857B" w14:textId="77777777" w:rsidTr="00724FE7">
        <w:trPr>
          <w:trHeight w:val="84"/>
          <w:jc w:val="center"/>
        </w:trPr>
        <w:tc>
          <w:tcPr>
            <w:tcW w:w="4536" w:type="dxa"/>
            <w:gridSpan w:val="2"/>
          </w:tcPr>
          <w:p w14:paraId="77150BC6" w14:textId="77777777" w:rsidR="00D85A40" w:rsidRPr="00D73198" w:rsidRDefault="00D85A40" w:rsidP="00724FE7">
            <w:pPr>
              <w:pStyle w:val="Default"/>
              <w:rPr>
                <w:rFonts w:ascii="Calibri" w:hAnsi="Calibri"/>
                <w:sz w:val="16"/>
                <w:szCs w:val="16"/>
              </w:rPr>
            </w:pPr>
            <w:r w:rsidRPr="00D73198">
              <w:rPr>
                <w:rFonts w:ascii="Calibri" w:hAnsi="Calibri"/>
                <w:sz w:val="16"/>
                <w:szCs w:val="16"/>
              </w:rPr>
              <w:t xml:space="preserve">Código postal: </w:t>
            </w:r>
          </w:p>
        </w:tc>
        <w:tc>
          <w:tcPr>
            <w:tcW w:w="5103" w:type="dxa"/>
            <w:gridSpan w:val="2"/>
          </w:tcPr>
          <w:p w14:paraId="7D71AD3A" w14:textId="77777777" w:rsidR="00D85A40" w:rsidRPr="00D73198" w:rsidRDefault="00D85A40" w:rsidP="00724FE7">
            <w:pPr>
              <w:pStyle w:val="Default"/>
              <w:rPr>
                <w:rFonts w:ascii="Calibri" w:hAnsi="Calibri"/>
                <w:sz w:val="16"/>
                <w:szCs w:val="16"/>
              </w:rPr>
            </w:pPr>
            <w:r w:rsidRPr="00D73198">
              <w:rPr>
                <w:rFonts w:ascii="Calibri" w:hAnsi="Calibri"/>
                <w:sz w:val="16"/>
                <w:szCs w:val="16"/>
              </w:rPr>
              <w:t xml:space="preserve">Entidad Federativa: </w:t>
            </w:r>
          </w:p>
        </w:tc>
      </w:tr>
      <w:tr w:rsidR="00D85A40" w:rsidRPr="00C765F1" w14:paraId="1665FBE2" w14:textId="77777777" w:rsidTr="00724FE7">
        <w:trPr>
          <w:trHeight w:val="84"/>
          <w:jc w:val="center"/>
        </w:trPr>
        <w:tc>
          <w:tcPr>
            <w:tcW w:w="4536" w:type="dxa"/>
            <w:gridSpan w:val="2"/>
          </w:tcPr>
          <w:p w14:paraId="27807975" w14:textId="77777777" w:rsidR="00D85A40" w:rsidRPr="00D73198" w:rsidRDefault="00D85A40" w:rsidP="00724FE7">
            <w:pPr>
              <w:pStyle w:val="Default"/>
              <w:rPr>
                <w:rFonts w:ascii="Calibri" w:hAnsi="Calibri"/>
                <w:sz w:val="16"/>
                <w:szCs w:val="16"/>
              </w:rPr>
            </w:pPr>
            <w:r w:rsidRPr="00D73198">
              <w:rPr>
                <w:rFonts w:ascii="Calibri" w:hAnsi="Calibri"/>
                <w:sz w:val="16"/>
                <w:szCs w:val="16"/>
              </w:rPr>
              <w:t xml:space="preserve">Teléfonos: </w:t>
            </w:r>
          </w:p>
        </w:tc>
        <w:tc>
          <w:tcPr>
            <w:tcW w:w="5103" w:type="dxa"/>
            <w:gridSpan w:val="2"/>
          </w:tcPr>
          <w:p w14:paraId="06C032B5" w14:textId="77777777" w:rsidR="00D85A40" w:rsidRPr="00D73198" w:rsidRDefault="00D85A40" w:rsidP="00724FE7">
            <w:pPr>
              <w:pStyle w:val="Default"/>
              <w:rPr>
                <w:rFonts w:ascii="Calibri" w:hAnsi="Calibri"/>
                <w:sz w:val="16"/>
                <w:szCs w:val="16"/>
              </w:rPr>
            </w:pPr>
            <w:r w:rsidRPr="00D73198">
              <w:rPr>
                <w:rFonts w:ascii="Calibri" w:hAnsi="Calibri"/>
                <w:sz w:val="16"/>
                <w:szCs w:val="16"/>
              </w:rPr>
              <w:t xml:space="preserve">Fax: </w:t>
            </w:r>
          </w:p>
        </w:tc>
      </w:tr>
      <w:tr w:rsidR="00D85A40" w:rsidRPr="00C765F1" w14:paraId="0CEE7D2B" w14:textId="77777777" w:rsidTr="00724FE7">
        <w:trPr>
          <w:trHeight w:val="84"/>
          <w:jc w:val="center"/>
        </w:trPr>
        <w:tc>
          <w:tcPr>
            <w:tcW w:w="9639" w:type="dxa"/>
            <w:gridSpan w:val="4"/>
          </w:tcPr>
          <w:p w14:paraId="617CD46E" w14:textId="77777777" w:rsidR="00D85A40" w:rsidRPr="00D73198" w:rsidRDefault="00D85A40" w:rsidP="00724FE7">
            <w:pPr>
              <w:pStyle w:val="Default"/>
              <w:rPr>
                <w:rFonts w:ascii="Calibri" w:hAnsi="Calibri"/>
                <w:sz w:val="16"/>
                <w:szCs w:val="16"/>
              </w:rPr>
            </w:pPr>
            <w:r w:rsidRPr="00D73198">
              <w:rPr>
                <w:rFonts w:ascii="Calibri" w:hAnsi="Calibri"/>
                <w:sz w:val="16"/>
                <w:szCs w:val="16"/>
              </w:rPr>
              <w:t xml:space="preserve">Correo electrónico: </w:t>
            </w:r>
          </w:p>
        </w:tc>
      </w:tr>
      <w:tr w:rsidR="00D85A40" w:rsidRPr="00C765F1" w14:paraId="01A80450" w14:textId="77777777" w:rsidTr="00724FE7">
        <w:trPr>
          <w:trHeight w:val="84"/>
          <w:jc w:val="center"/>
        </w:trPr>
        <w:tc>
          <w:tcPr>
            <w:tcW w:w="4536" w:type="dxa"/>
            <w:gridSpan w:val="2"/>
          </w:tcPr>
          <w:p w14:paraId="3444A21B" w14:textId="77777777" w:rsidR="00D85A40" w:rsidRPr="00D73198" w:rsidRDefault="00D85A40" w:rsidP="00724FE7">
            <w:pPr>
              <w:pStyle w:val="Default"/>
              <w:rPr>
                <w:rFonts w:ascii="Calibri" w:hAnsi="Calibri"/>
                <w:sz w:val="16"/>
                <w:szCs w:val="16"/>
              </w:rPr>
            </w:pPr>
            <w:r w:rsidRPr="00D73198">
              <w:rPr>
                <w:rFonts w:ascii="Calibri" w:hAnsi="Calibri"/>
                <w:sz w:val="16"/>
                <w:szCs w:val="16"/>
              </w:rPr>
              <w:t xml:space="preserve">Número de escritura pública en la que Consta su Acta constitutiva: </w:t>
            </w:r>
          </w:p>
        </w:tc>
        <w:tc>
          <w:tcPr>
            <w:tcW w:w="5103" w:type="dxa"/>
            <w:gridSpan w:val="2"/>
          </w:tcPr>
          <w:p w14:paraId="480BA439" w14:textId="77777777" w:rsidR="00D85A40" w:rsidRPr="00D73198" w:rsidRDefault="00D85A40" w:rsidP="00724FE7">
            <w:pPr>
              <w:pStyle w:val="Default"/>
              <w:rPr>
                <w:rFonts w:ascii="Calibri" w:hAnsi="Calibri"/>
                <w:sz w:val="16"/>
                <w:szCs w:val="16"/>
              </w:rPr>
            </w:pPr>
            <w:r w:rsidRPr="00D73198">
              <w:rPr>
                <w:rFonts w:ascii="Calibri" w:hAnsi="Calibri"/>
                <w:sz w:val="16"/>
                <w:szCs w:val="16"/>
              </w:rPr>
              <w:t xml:space="preserve">Fecha: </w:t>
            </w:r>
          </w:p>
        </w:tc>
      </w:tr>
      <w:tr w:rsidR="00D85A40" w:rsidRPr="00C765F1" w14:paraId="72D8FFA1" w14:textId="77777777" w:rsidTr="00724FE7">
        <w:trPr>
          <w:trHeight w:val="84"/>
          <w:jc w:val="center"/>
        </w:trPr>
        <w:tc>
          <w:tcPr>
            <w:tcW w:w="9639" w:type="dxa"/>
            <w:gridSpan w:val="4"/>
          </w:tcPr>
          <w:p w14:paraId="25BA303B" w14:textId="77777777" w:rsidR="00D85A40" w:rsidRPr="00D73198" w:rsidRDefault="00D85A40" w:rsidP="00724FE7">
            <w:pPr>
              <w:pStyle w:val="Default"/>
              <w:rPr>
                <w:rFonts w:ascii="Calibri" w:hAnsi="Calibri"/>
                <w:sz w:val="16"/>
                <w:szCs w:val="16"/>
              </w:rPr>
            </w:pPr>
            <w:r w:rsidRPr="00D73198">
              <w:rPr>
                <w:rFonts w:ascii="Calibri" w:hAnsi="Calibri"/>
                <w:sz w:val="16"/>
                <w:szCs w:val="16"/>
              </w:rPr>
              <w:t xml:space="preserve">Nombre, número y lugar del Notario Público ante el cual se dio fe de la misma: </w:t>
            </w:r>
          </w:p>
        </w:tc>
      </w:tr>
      <w:tr w:rsidR="00D85A40" w:rsidRPr="00C765F1" w14:paraId="1953DE31" w14:textId="77777777" w:rsidTr="00724FE7">
        <w:trPr>
          <w:trHeight w:val="188"/>
          <w:jc w:val="center"/>
        </w:trPr>
        <w:tc>
          <w:tcPr>
            <w:tcW w:w="9639" w:type="dxa"/>
            <w:gridSpan w:val="4"/>
          </w:tcPr>
          <w:p w14:paraId="09D3B1AD" w14:textId="77777777" w:rsidR="00D85A40" w:rsidRPr="00D73198" w:rsidRDefault="00D85A40" w:rsidP="00724FE7">
            <w:pPr>
              <w:pStyle w:val="Default"/>
              <w:rPr>
                <w:rFonts w:ascii="Calibri" w:hAnsi="Calibri"/>
                <w:sz w:val="16"/>
                <w:szCs w:val="16"/>
              </w:rPr>
            </w:pPr>
            <w:r w:rsidRPr="00D73198">
              <w:rPr>
                <w:rFonts w:ascii="Calibri" w:hAnsi="Calibri"/>
                <w:sz w:val="16"/>
                <w:szCs w:val="16"/>
              </w:rPr>
              <w:t>Relación de accionistas:</w:t>
            </w:r>
          </w:p>
        </w:tc>
      </w:tr>
      <w:tr w:rsidR="00D85A40" w:rsidRPr="00C765F1" w14:paraId="734B83EB" w14:textId="77777777" w:rsidTr="00724FE7">
        <w:trPr>
          <w:trHeight w:val="188"/>
          <w:jc w:val="center"/>
        </w:trPr>
        <w:tc>
          <w:tcPr>
            <w:tcW w:w="2661" w:type="dxa"/>
          </w:tcPr>
          <w:p w14:paraId="417FB4F3" w14:textId="77777777" w:rsidR="00D85A40" w:rsidRPr="00D73198" w:rsidRDefault="00D85A40" w:rsidP="00724FE7">
            <w:pPr>
              <w:pStyle w:val="Default"/>
              <w:rPr>
                <w:rFonts w:ascii="Calibri" w:hAnsi="Calibri"/>
                <w:sz w:val="16"/>
                <w:szCs w:val="16"/>
              </w:rPr>
            </w:pPr>
            <w:r w:rsidRPr="00D73198">
              <w:rPr>
                <w:rFonts w:ascii="Calibri" w:hAnsi="Calibri"/>
                <w:sz w:val="16"/>
                <w:szCs w:val="16"/>
              </w:rPr>
              <w:t xml:space="preserve">Apellido Paterno: </w:t>
            </w:r>
          </w:p>
        </w:tc>
        <w:tc>
          <w:tcPr>
            <w:tcW w:w="3293" w:type="dxa"/>
            <w:gridSpan w:val="2"/>
          </w:tcPr>
          <w:p w14:paraId="5B4D9C20" w14:textId="77777777" w:rsidR="00D85A40" w:rsidRPr="00D73198" w:rsidRDefault="00D85A40" w:rsidP="00724FE7">
            <w:pPr>
              <w:pStyle w:val="Default"/>
              <w:rPr>
                <w:rFonts w:ascii="Calibri" w:hAnsi="Calibri"/>
                <w:sz w:val="16"/>
                <w:szCs w:val="16"/>
              </w:rPr>
            </w:pPr>
            <w:r w:rsidRPr="00D73198">
              <w:rPr>
                <w:rFonts w:ascii="Calibri" w:hAnsi="Calibri"/>
                <w:sz w:val="16"/>
                <w:szCs w:val="16"/>
              </w:rPr>
              <w:t xml:space="preserve">Apellido Materno: </w:t>
            </w:r>
          </w:p>
        </w:tc>
        <w:tc>
          <w:tcPr>
            <w:tcW w:w="3685" w:type="dxa"/>
          </w:tcPr>
          <w:p w14:paraId="4B6B6D43" w14:textId="77777777" w:rsidR="00D85A40" w:rsidRPr="00D73198" w:rsidRDefault="00D85A40" w:rsidP="00724FE7">
            <w:pPr>
              <w:pStyle w:val="Default"/>
              <w:rPr>
                <w:rFonts w:ascii="Calibri" w:hAnsi="Calibri"/>
                <w:sz w:val="16"/>
                <w:szCs w:val="16"/>
              </w:rPr>
            </w:pPr>
            <w:r w:rsidRPr="00D73198">
              <w:rPr>
                <w:rFonts w:ascii="Calibri" w:hAnsi="Calibri"/>
                <w:sz w:val="16"/>
                <w:szCs w:val="16"/>
              </w:rPr>
              <w:t xml:space="preserve">Nombre(s): </w:t>
            </w:r>
          </w:p>
        </w:tc>
      </w:tr>
      <w:tr w:rsidR="00D85A40" w:rsidRPr="00C765F1" w14:paraId="019EBA77" w14:textId="77777777" w:rsidTr="00724FE7">
        <w:trPr>
          <w:trHeight w:val="188"/>
          <w:jc w:val="center"/>
        </w:trPr>
        <w:tc>
          <w:tcPr>
            <w:tcW w:w="2661" w:type="dxa"/>
          </w:tcPr>
          <w:p w14:paraId="3310D3BF" w14:textId="77777777" w:rsidR="00D85A40" w:rsidRPr="00D73198" w:rsidRDefault="00D85A40" w:rsidP="00724FE7">
            <w:pPr>
              <w:pStyle w:val="Default"/>
              <w:rPr>
                <w:rFonts w:ascii="Calibri" w:hAnsi="Calibri"/>
                <w:sz w:val="16"/>
                <w:szCs w:val="16"/>
              </w:rPr>
            </w:pPr>
          </w:p>
        </w:tc>
        <w:tc>
          <w:tcPr>
            <w:tcW w:w="3293" w:type="dxa"/>
            <w:gridSpan w:val="2"/>
          </w:tcPr>
          <w:p w14:paraId="27980627" w14:textId="77777777" w:rsidR="00D85A40" w:rsidRPr="00D73198" w:rsidRDefault="00D85A40" w:rsidP="00724FE7">
            <w:pPr>
              <w:pStyle w:val="Default"/>
              <w:rPr>
                <w:rFonts w:ascii="Calibri" w:hAnsi="Calibri"/>
                <w:sz w:val="16"/>
                <w:szCs w:val="16"/>
              </w:rPr>
            </w:pPr>
          </w:p>
        </w:tc>
        <w:tc>
          <w:tcPr>
            <w:tcW w:w="3685" w:type="dxa"/>
          </w:tcPr>
          <w:p w14:paraId="0E30CFC0" w14:textId="77777777" w:rsidR="00D85A40" w:rsidRPr="00D73198" w:rsidRDefault="00D85A40" w:rsidP="00724FE7">
            <w:pPr>
              <w:pStyle w:val="Default"/>
              <w:rPr>
                <w:rFonts w:ascii="Calibri" w:hAnsi="Calibri"/>
                <w:sz w:val="16"/>
                <w:szCs w:val="16"/>
              </w:rPr>
            </w:pPr>
          </w:p>
        </w:tc>
      </w:tr>
      <w:tr w:rsidR="00D85A40" w:rsidRPr="00C765F1" w14:paraId="4B81E45F" w14:textId="77777777" w:rsidTr="00724FE7">
        <w:trPr>
          <w:trHeight w:val="188"/>
          <w:jc w:val="center"/>
        </w:trPr>
        <w:tc>
          <w:tcPr>
            <w:tcW w:w="2661" w:type="dxa"/>
          </w:tcPr>
          <w:p w14:paraId="4164262C" w14:textId="77777777" w:rsidR="00D85A40" w:rsidRPr="00D73198" w:rsidRDefault="00D85A40" w:rsidP="00724FE7">
            <w:pPr>
              <w:pStyle w:val="Default"/>
              <w:rPr>
                <w:rFonts w:ascii="Calibri" w:hAnsi="Calibri"/>
                <w:sz w:val="16"/>
                <w:szCs w:val="16"/>
              </w:rPr>
            </w:pPr>
          </w:p>
        </w:tc>
        <w:tc>
          <w:tcPr>
            <w:tcW w:w="3293" w:type="dxa"/>
            <w:gridSpan w:val="2"/>
          </w:tcPr>
          <w:p w14:paraId="3A192FA4" w14:textId="77777777" w:rsidR="00D85A40" w:rsidRPr="00D73198" w:rsidRDefault="00D85A40" w:rsidP="00724FE7">
            <w:pPr>
              <w:pStyle w:val="Default"/>
              <w:rPr>
                <w:rFonts w:ascii="Calibri" w:hAnsi="Calibri"/>
                <w:sz w:val="16"/>
                <w:szCs w:val="16"/>
              </w:rPr>
            </w:pPr>
          </w:p>
        </w:tc>
        <w:tc>
          <w:tcPr>
            <w:tcW w:w="3685" w:type="dxa"/>
          </w:tcPr>
          <w:p w14:paraId="73457AB8" w14:textId="77777777" w:rsidR="00D85A40" w:rsidRPr="00D73198" w:rsidRDefault="00D85A40" w:rsidP="00724FE7">
            <w:pPr>
              <w:pStyle w:val="Default"/>
              <w:rPr>
                <w:rFonts w:ascii="Calibri" w:hAnsi="Calibri"/>
                <w:sz w:val="16"/>
                <w:szCs w:val="16"/>
              </w:rPr>
            </w:pPr>
          </w:p>
        </w:tc>
      </w:tr>
      <w:tr w:rsidR="00D85A40" w:rsidRPr="00C765F1" w14:paraId="1AF92F95" w14:textId="77777777" w:rsidTr="00724FE7">
        <w:trPr>
          <w:trHeight w:val="188"/>
          <w:jc w:val="center"/>
        </w:trPr>
        <w:tc>
          <w:tcPr>
            <w:tcW w:w="2661" w:type="dxa"/>
          </w:tcPr>
          <w:p w14:paraId="5122F058" w14:textId="77777777" w:rsidR="00D85A40" w:rsidRPr="00D73198" w:rsidRDefault="00D85A40" w:rsidP="00724FE7">
            <w:pPr>
              <w:pStyle w:val="Default"/>
              <w:rPr>
                <w:rFonts w:ascii="Calibri" w:hAnsi="Calibri"/>
                <w:sz w:val="16"/>
                <w:szCs w:val="16"/>
              </w:rPr>
            </w:pPr>
          </w:p>
        </w:tc>
        <w:tc>
          <w:tcPr>
            <w:tcW w:w="3293" w:type="dxa"/>
            <w:gridSpan w:val="2"/>
          </w:tcPr>
          <w:p w14:paraId="446B4605" w14:textId="77777777" w:rsidR="00D85A40" w:rsidRPr="00D73198" w:rsidRDefault="00D85A40" w:rsidP="00724FE7">
            <w:pPr>
              <w:pStyle w:val="Default"/>
              <w:rPr>
                <w:rFonts w:ascii="Calibri" w:hAnsi="Calibri"/>
                <w:sz w:val="16"/>
                <w:szCs w:val="16"/>
              </w:rPr>
            </w:pPr>
          </w:p>
        </w:tc>
        <w:tc>
          <w:tcPr>
            <w:tcW w:w="3685" w:type="dxa"/>
          </w:tcPr>
          <w:p w14:paraId="626A16CA" w14:textId="77777777" w:rsidR="00D85A40" w:rsidRPr="00D73198" w:rsidRDefault="00D85A40" w:rsidP="00724FE7">
            <w:pPr>
              <w:pStyle w:val="Default"/>
              <w:rPr>
                <w:rFonts w:ascii="Calibri" w:hAnsi="Calibri"/>
                <w:sz w:val="16"/>
                <w:szCs w:val="16"/>
              </w:rPr>
            </w:pPr>
          </w:p>
        </w:tc>
      </w:tr>
      <w:tr w:rsidR="00D85A40" w:rsidRPr="00C765F1" w14:paraId="540536A3" w14:textId="77777777" w:rsidTr="00724FE7">
        <w:trPr>
          <w:trHeight w:val="188"/>
          <w:jc w:val="center"/>
        </w:trPr>
        <w:tc>
          <w:tcPr>
            <w:tcW w:w="2661" w:type="dxa"/>
          </w:tcPr>
          <w:p w14:paraId="64A325B1" w14:textId="77777777" w:rsidR="00D85A40" w:rsidRPr="00D73198" w:rsidRDefault="00D85A40" w:rsidP="00724FE7">
            <w:pPr>
              <w:pStyle w:val="Default"/>
              <w:rPr>
                <w:rFonts w:ascii="Calibri" w:hAnsi="Calibri"/>
                <w:sz w:val="16"/>
                <w:szCs w:val="16"/>
              </w:rPr>
            </w:pPr>
          </w:p>
        </w:tc>
        <w:tc>
          <w:tcPr>
            <w:tcW w:w="3293" w:type="dxa"/>
            <w:gridSpan w:val="2"/>
          </w:tcPr>
          <w:p w14:paraId="61E9EAD7" w14:textId="77777777" w:rsidR="00D85A40" w:rsidRPr="00D73198" w:rsidRDefault="00D85A40" w:rsidP="00724FE7">
            <w:pPr>
              <w:pStyle w:val="Default"/>
              <w:rPr>
                <w:rFonts w:ascii="Calibri" w:hAnsi="Calibri"/>
                <w:sz w:val="16"/>
                <w:szCs w:val="16"/>
              </w:rPr>
            </w:pPr>
          </w:p>
        </w:tc>
        <w:tc>
          <w:tcPr>
            <w:tcW w:w="3685" w:type="dxa"/>
          </w:tcPr>
          <w:p w14:paraId="65E31764" w14:textId="77777777" w:rsidR="00D85A40" w:rsidRPr="00D73198" w:rsidRDefault="00D85A40" w:rsidP="00724FE7">
            <w:pPr>
              <w:pStyle w:val="Default"/>
              <w:rPr>
                <w:rFonts w:ascii="Calibri" w:hAnsi="Calibri"/>
                <w:sz w:val="16"/>
                <w:szCs w:val="16"/>
              </w:rPr>
            </w:pPr>
          </w:p>
        </w:tc>
      </w:tr>
      <w:tr w:rsidR="00D85A40" w:rsidRPr="00C765F1" w14:paraId="1B5E18A8" w14:textId="77777777" w:rsidTr="00724FE7">
        <w:trPr>
          <w:trHeight w:val="84"/>
          <w:jc w:val="center"/>
        </w:trPr>
        <w:tc>
          <w:tcPr>
            <w:tcW w:w="9639" w:type="dxa"/>
            <w:gridSpan w:val="4"/>
          </w:tcPr>
          <w:p w14:paraId="670DE6DA" w14:textId="77777777" w:rsidR="00D85A40" w:rsidRPr="00D73198" w:rsidRDefault="00D85A40" w:rsidP="00724FE7">
            <w:pPr>
              <w:pStyle w:val="Default"/>
              <w:rPr>
                <w:rFonts w:ascii="Calibri" w:hAnsi="Calibri"/>
                <w:sz w:val="16"/>
                <w:szCs w:val="16"/>
              </w:rPr>
            </w:pPr>
            <w:r w:rsidRPr="00D73198">
              <w:rPr>
                <w:rFonts w:ascii="Calibri" w:hAnsi="Calibri"/>
                <w:sz w:val="16"/>
                <w:szCs w:val="16"/>
              </w:rPr>
              <w:t xml:space="preserve">Descripción del objeto social: </w:t>
            </w:r>
          </w:p>
        </w:tc>
      </w:tr>
      <w:tr w:rsidR="00D85A40" w:rsidRPr="00C765F1" w14:paraId="761729BD" w14:textId="77777777" w:rsidTr="00724FE7">
        <w:trPr>
          <w:trHeight w:val="84"/>
          <w:jc w:val="center"/>
        </w:trPr>
        <w:tc>
          <w:tcPr>
            <w:tcW w:w="9639" w:type="dxa"/>
            <w:gridSpan w:val="4"/>
          </w:tcPr>
          <w:p w14:paraId="03E4A83F" w14:textId="77777777" w:rsidR="00D85A40" w:rsidRPr="00D73198" w:rsidRDefault="00D85A40" w:rsidP="00724FE7">
            <w:pPr>
              <w:pStyle w:val="Default"/>
              <w:rPr>
                <w:rFonts w:ascii="Calibri" w:hAnsi="Calibri"/>
                <w:sz w:val="16"/>
                <w:szCs w:val="16"/>
              </w:rPr>
            </w:pPr>
            <w:r w:rsidRPr="00D73198">
              <w:rPr>
                <w:rFonts w:ascii="Calibri" w:hAnsi="Calibri"/>
                <w:sz w:val="16"/>
                <w:szCs w:val="16"/>
              </w:rPr>
              <w:t xml:space="preserve">Reformas al Acta constitutiva: </w:t>
            </w:r>
          </w:p>
        </w:tc>
      </w:tr>
      <w:tr w:rsidR="00D85A40" w:rsidRPr="00C765F1" w14:paraId="008990CD" w14:textId="77777777" w:rsidTr="00724FE7">
        <w:trPr>
          <w:trHeight w:val="84"/>
          <w:jc w:val="center"/>
        </w:trPr>
        <w:tc>
          <w:tcPr>
            <w:tcW w:w="9639" w:type="dxa"/>
            <w:gridSpan w:val="4"/>
          </w:tcPr>
          <w:p w14:paraId="71A921FB" w14:textId="0669CCE7" w:rsidR="00D85A40" w:rsidRPr="00D73198" w:rsidRDefault="00D85A40" w:rsidP="00724FE7">
            <w:pPr>
              <w:pStyle w:val="Default"/>
              <w:rPr>
                <w:rFonts w:ascii="Calibri" w:hAnsi="Calibri"/>
                <w:sz w:val="16"/>
                <w:szCs w:val="16"/>
              </w:rPr>
            </w:pPr>
            <w:r w:rsidRPr="00D73198">
              <w:rPr>
                <w:rFonts w:ascii="Calibri" w:hAnsi="Calibri"/>
                <w:sz w:val="16"/>
                <w:szCs w:val="16"/>
              </w:rPr>
              <w:t xml:space="preserve">Fecha y datos de inscripción en el del Registro Público de la Propiedad y del Comercio: </w:t>
            </w:r>
          </w:p>
        </w:tc>
      </w:tr>
      <w:tr w:rsidR="00D85A40" w:rsidRPr="00C765F1" w14:paraId="5484C978" w14:textId="77777777" w:rsidTr="00724FE7">
        <w:trPr>
          <w:trHeight w:val="84"/>
          <w:jc w:val="center"/>
        </w:trPr>
        <w:tc>
          <w:tcPr>
            <w:tcW w:w="9639" w:type="dxa"/>
            <w:gridSpan w:val="4"/>
          </w:tcPr>
          <w:p w14:paraId="3884AA44" w14:textId="77777777" w:rsidR="00D85A40" w:rsidRPr="00D73198" w:rsidRDefault="00D85A40" w:rsidP="00724FE7">
            <w:pPr>
              <w:pStyle w:val="Default"/>
              <w:rPr>
                <w:rFonts w:ascii="Calibri" w:hAnsi="Calibri"/>
                <w:sz w:val="16"/>
                <w:szCs w:val="16"/>
              </w:rPr>
            </w:pPr>
            <w:r w:rsidRPr="00D73198">
              <w:rPr>
                <w:rFonts w:ascii="Calibri" w:hAnsi="Calibri"/>
                <w:sz w:val="16"/>
                <w:szCs w:val="16"/>
              </w:rPr>
              <w:t xml:space="preserve">Nombre del apoderado legal o representante: </w:t>
            </w:r>
          </w:p>
        </w:tc>
      </w:tr>
      <w:tr w:rsidR="00D85A40" w:rsidRPr="00C765F1" w14:paraId="68419BB4" w14:textId="77777777" w:rsidTr="00724FE7">
        <w:trPr>
          <w:trHeight w:val="84"/>
          <w:jc w:val="center"/>
        </w:trPr>
        <w:tc>
          <w:tcPr>
            <w:tcW w:w="9639" w:type="dxa"/>
            <w:gridSpan w:val="4"/>
          </w:tcPr>
          <w:p w14:paraId="0531F2F0" w14:textId="77777777" w:rsidR="00D85A40" w:rsidRPr="00D73198" w:rsidRDefault="00D85A40" w:rsidP="00724FE7">
            <w:pPr>
              <w:pStyle w:val="Default"/>
              <w:rPr>
                <w:rFonts w:ascii="Calibri" w:hAnsi="Calibri"/>
                <w:sz w:val="16"/>
                <w:szCs w:val="16"/>
              </w:rPr>
            </w:pPr>
            <w:r w:rsidRPr="00D73198">
              <w:rPr>
                <w:rFonts w:ascii="Calibri" w:hAnsi="Calibri"/>
                <w:sz w:val="16"/>
                <w:szCs w:val="16"/>
              </w:rPr>
              <w:t xml:space="preserve">Datos del documento mediante el cual acredita su personalidad y facultades: </w:t>
            </w:r>
          </w:p>
        </w:tc>
      </w:tr>
      <w:tr w:rsidR="00D85A40" w:rsidRPr="00C765F1" w14:paraId="51BD65FB" w14:textId="77777777" w:rsidTr="00724FE7">
        <w:trPr>
          <w:trHeight w:val="84"/>
          <w:jc w:val="center"/>
        </w:trPr>
        <w:tc>
          <w:tcPr>
            <w:tcW w:w="4536" w:type="dxa"/>
            <w:gridSpan w:val="2"/>
          </w:tcPr>
          <w:p w14:paraId="37FF4346" w14:textId="77777777" w:rsidR="00D85A40" w:rsidRPr="00D73198" w:rsidRDefault="00D85A40" w:rsidP="00724FE7">
            <w:pPr>
              <w:pStyle w:val="Default"/>
              <w:rPr>
                <w:rFonts w:ascii="Calibri" w:hAnsi="Calibri"/>
                <w:sz w:val="16"/>
                <w:szCs w:val="16"/>
              </w:rPr>
            </w:pPr>
            <w:r w:rsidRPr="00D73198">
              <w:rPr>
                <w:rFonts w:ascii="Calibri" w:hAnsi="Calibri"/>
                <w:sz w:val="16"/>
                <w:szCs w:val="16"/>
              </w:rPr>
              <w:t xml:space="preserve">Escritura pública número: </w:t>
            </w:r>
          </w:p>
        </w:tc>
        <w:tc>
          <w:tcPr>
            <w:tcW w:w="5103" w:type="dxa"/>
            <w:gridSpan w:val="2"/>
          </w:tcPr>
          <w:p w14:paraId="56C4AA12" w14:textId="77777777" w:rsidR="00D85A40" w:rsidRPr="00D73198" w:rsidRDefault="00D85A40" w:rsidP="00724FE7">
            <w:pPr>
              <w:pStyle w:val="Default"/>
              <w:rPr>
                <w:rFonts w:ascii="Calibri" w:hAnsi="Calibri"/>
                <w:sz w:val="16"/>
                <w:szCs w:val="16"/>
              </w:rPr>
            </w:pPr>
            <w:r w:rsidRPr="00D73198">
              <w:rPr>
                <w:rFonts w:ascii="Calibri" w:hAnsi="Calibri"/>
                <w:sz w:val="16"/>
                <w:szCs w:val="16"/>
              </w:rPr>
              <w:t xml:space="preserve">Fecha: </w:t>
            </w:r>
          </w:p>
        </w:tc>
      </w:tr>
      <w:tr w:rsidR="00D85A40" w:rsidRPr="00C765F1" w14:paraId="5657FF98" w14:textId="77777777" w:rsidTr="00724FE7">
        <w:trPr>
          <w:trHeight w:val="84"/>
          <w:jc w:val="center"/>
        </w:trPr>
        <w:tc>
          <w:tcPr>
            <w:tcW w:w="9639" w:type="dxa"/>
            <w:gridSpan w:val="4"/>
          </w:tcPr>
          <w:p w14:paraId="69FE282C" w14:textId="77777777" w:rsidR="00D85A40" w:rsidRPr="00D73198" w:rsidRDefault="00D85A40" w:rsidP="00724FE7">
            <w:pPr>
              <w:pStyle w:val="Default"/>
              <w:rPr>
                <w:rFonts w:ascii="Calibri" w:hAnsi="Calibri"/>
                <w:sz w:val="16"/>
                <w:szCs w:val="16"/>
              </w:rPr>
            </w:pPr>
            <w:r w:rsidRPr="00D73198">
              <w:rPr>
                <w:rFonts w:ascii="Calibri" w:hAnsi="Calibri"/>
                <w:sz w:val="16"/>
                <w:szCs w:val="16"/>
              </w:rPr>
              <w:t xml:space="preserve">Nombre, número y lugar del Notario Público ante el cual se otorgó: </w:t>
            </w:r>
          </w:p>
        </w:tc>
      </w:tr>
      <w:tr w:rsidR="00D85A40" w:rsidRPr="00C765F1" w14:paraId="42F3541F" w14:textId="77777777" w:rsidTr="00724FE7">
        <w:trPr>
          <w:trHeight w:val="84"/>
          <w:jc w:val="center"/>
        </w:trPr>
        <w:tc>
          <w:tcPr>
            <w:tcW w:w="9639" w:type="dxa"/>
            <w:gridSpan w:val="4"/>
          </w:tcPr>
          <w:p w14:paraId="08F53B5F" w14:textId="23E672CA" w:rsidR="00D85A40" w:rsidRPr="00D73198" w:rsidRDefault="00D85A40" w:rsidP="00724FE7">
            <w:pPr>
              <w:pStyle w:val="Default"/>
              <w:rPr>
                <w:rFonts w:ascii="Calibri" w:hAnsi="Calibri"/>
                <w:sz w:val="16"/>
                <w:szCs w:val="16"/>
              </w:rPr>
            </w:pPr>
            <w:r w:rsidRPr="00D73198">
              <w:rPr>
                <w:rFonts w:ascii="Calibri" w:hAnsi="Calibri"/>
                <w:sz w:val="16"/>
                <w:szCs w:val="16"/>
              </w:rPr>
              <w:t>Datos de inscripción en el del Registro Público de la Propiedad y del Comercio</w:t>
            </w:r>
          </w:p>
        </w:tc>
      </w:tr>
    </w:tbl>
    <w:p w14:paraId="0BEF1456" w14:textId="77777777" w:rsidR="00D85A40" w:rsidRPr="00D73198" w:rsidRDefault="00D85A40" w:rsidP="00D85A40">
      <w:pPr>
        <w:pStyle w:val="Default"/>
        <w:rPr>
          <w:rFonts w:ascii="Calibri" w:hAnsi="Calibri"/>
          <w:sz w:val="20"/>
          <w:szCs w:val="20"/>
        </w:rPr>
      </w:pPr>
    </w:p>
    <w:p w14:paraId="6DEBF05F" w14:textId="77777777" w:rsidR="00D85A40" w:rsidRPr="00D73198" w:rsidRDefault="00D85A40" w:rsidP="00D85A40">
      <w:pPr>
        <w:pStyle w:val="Default"/>
        <w:jc w:val="center"/>
        <w:rPr>
          <w:rFonts w:ascii="Calibri" w:hAnsi="Calibri"/>
          <w:sz w:val="20"/>
          <w:szCs w:val="20"/>
        </w:rPr>
      </w:pPr>
      <w:r w:rsidRPr="00D73198">
        <w:rPr>
          <w:rFonts w:ascii="Calibri" w:hAnsi="Calibri"/>
          <w:sz w:val="20"/>
          <w:szCs w:val="20"/>
        </w:rPr>
        <w:t>PROTESTO LO NECESARIO</w:t>
      </w:r>
    </w:p>
    <w:p w14:paraId="0F715125" w14:textId="77777777" w:rsidR="00D85A40" w:rsidRPr="00D73198" w:rsidRDefault="00D85A40" w:rsidP="00D85A40">
      <w:pPr>
        <w:pStyle w:val="Default"/>
        <w:jc w:val="center"/>
        <w:rPr>
          <w:rFonts w:ascii="Calibri" w:hAnsi="Calibri"/>
          <w:sz w:val="20"/>
          <w:szCs w:val="20"/>
        </w:rPr>
      </w:pPr>
    </w:p>
    <w:p w14:paraId="0942A9D3" w14:textId="77777777" w:rsidR="00D85A40" w:rsidRPr="00D73198" w:rsidRDefault="00D85A40" w:rsidP="00D85A40">
      <w:pPr>
        <w:pStyle w:val="Default"/>
        <w:jc w:val="center"/>
        <w:rPr>
          <w:rFonts w:ascii="Calibri" w:hAnsi="Calibri"/>
          <w:sz w:val="20"/>
          <w:szCs w:val="20"/>
        </w:rPr>
      </w:pPr>
    </w:p>
    <w:p w14:paraId="5D79ABAA" w14:textId="77777777" w:rsidR="00D85A40" w:rsidRPr="00D73198" w:rsidRDefault="00D85A40" w:rsidP="00D85A40">
      <w:pPr>
        <w:pStyle w:val="Default"/>
        <w:jc w:val="center"/>
        <w:rPr>
          <w:rFonts w:ascii="Calibri" w:hAnsi="Calibri"/>
          <w:sz w:val="20"/>
          <w:szCs w:val="20"/>
        </w:rPr>
      </w:pPr>
      <w:r w:rsidRPr="00D73198">
        <w:rPr>
          <w:rFonts w:ascii="Calibri" w:hAnsi="Calibri"/>
          <w:sz w:val="20"/>
          <w:szCs w:val="20"/>
        </w:rPr>
        <w:t>Nombre y firma del Representante Legal</w:t>
      </w:r>
      <w:r w:rsidRPr="00D73198">
        <w:rPr>
          <w:rFonts w:ascii="Calibri" w:hAnsi="Calibri"/>
          <w:sz w:val="20"/>
          <w:szCs w:val="20"/>
        </w:rPr>
        <w:tab/>
      </w:r>
      <w:r w:rsidRPr="00D73198">
        <w:rPr>
          <w:rFonts w:ascii="Calibri" w:hAnsi="Calibri"/>
          <w:sz w:val="20"/>
          <w:szCs w:val="20"/>
        </w:rPr>
        <w:tab/>
      </w:r>
      <w:r w:rsidRPr="00D73198">
        <w:rPr>
          <w:rFonts w:ascii="Calibri" w:hAnsi="Calibri"/>
          <w:sz w:val="20"/>
          <w:szCs w:val="20"/>
        </w:rPr>
        <w:tab/>
      </w:r>
      <w:r w:rsidRPr="00D73198">
        <w:rPr>
          <w:rFonts w:ascii="Calibri" w:hAnsi="Calibri"/>
          <w:sz w:val="20"/>
          <w:szCs w:val="20"/>
        </w:rPr>
        <w:tab/>
        <w:t>Lugar y Fecha</w:t>
      </w:r>
    </w:p>
    <w:p w14:paraId="1FBB7273" w14:textId="77777777" w:rsidR="00D85A40" w:rsidRPr="00D73198" w:rsidRDefault="00D85A40" w:rsidP="00D85A40">
      <w:pPr>
        <w:pStyle w:val="Default"/>
        <w:jc w:val="center"/>
        <w:rPr>
          <w:rFonts w:ascii="Calibri" w:hAnsi="Calibri"/>
          <w:sz w:val="20"/>
          <w:szCs w:val="20"/>
        </w:rPr>
      </w:pPr>
    </w:p>
    <w:p w14:paraId="75226982" w14:textId="77777777" w:rsidR="00D85A40" w:rsidRPr="00D73198" w:rsidRDefault="00D85A40" w:rsidP="00D85A40">
      <w:pPr>
        <w:pStyle w:val="Default"/>
        <w:rPr>
          <w:rFonts w:ascii="Calibri" w:hAnsi="Calibri"/>
          <w:sz w:val="20"/>
          <w:szCs w:val="20"/>
        </w:rPr>
      </w:pPr>
    </w:p>
    <w:p w14:paraId="4436A839" w14:textId="77777777" w:rsidR="00D85A40" w:rsidRDefault="00D85A40" w:rsidP="00D85A40">
      <w:pPr>
        <w:pStyle w:val="Default"/>
        <w:rPr>
          <w:rFonts w:ascii="Calibri" w:hAnsi="Calibri"/>
          <w:sz w:val="20"/>
          <w:szCs w:val="20"/>
        </w:rPr>
      </w:pPr>
    </w:p>
    <w:p w14:paraId="7FE06041" w14:textId="77777777" w:rsidR="00D85A40" w:rsidRDefault="00D85A40" w:rsidP="00D85A40">
      <w:pPr>
        <w:pStyle w:val="Default"/>
        <w:rPr>
          <w:rFonts w:ascii="Calibri" w:hAnsi="Calibri"/>
          <w:sz w:val="20"/>
          <w:szCs w:val="20"/>
        </w:rPr>
      </w:pPr>
    </w:p>
    <w:p w14:paraId="5DD99DBD" w14:textId="77777777" w:rsidR="00D85A40" w:rsidRDefault="00D85A40" w:rsidP="00D85A40">
      <w:pPr>
        <w:pStyle w:val="Default"/>
        <w:rPr>
          <w:rFonts w:ascii="Calibri" w:hAnsi="Calibri"/>
          <w:sz w:val="20"/>
          <w:szCs w:val="20"/>
        </w:rPr>
      </w:pPr>
    </w:p>
    <w:p w14:paraId="00854CE2" w14:textId="77777777" w:rsidR="00D85A40" w:rsidRDefault="00D85A40" w:rsidP="00D85A40">
      <w:pPr>
        <w:pStyle w:val="Default"/>
        <w:rPr>
          <w:rFonts w:ascii="Calibri" w:hAnsi="Calibri"/>
          <w:sz w:val="20"/>
          <w:szCs w:val="20"/>
        </w:rPr>
      </w:pPr>
    </w:p>
    <w:p w14:paraId="14E318D3" w14:textId="77777777" w:rsidR="00D85A40" w:rsidRDefault="00D85A40" w:rsidP="00D85A40">
      <w:pPr>
        <w:pStyle w:val="Default"/>
        <w:rPr>
          <w:rFonts w:ascii="Calibri" w:hAnsi="Calibri"/>
          <w:sz w:val="20"/>
          <w:szCs w:val="20"/>
        </w:rPr>
      </w:pPr>
    </w:p>
    <w:p w14:paraId="673C1C43" w14:textId="77777777" w:rsidR="00D85A40" w:rsidRDefault="00D85A40" w:rsidP="00D85A40">
      <w:pPr>
        <w:pStyle w:val="Default"/>
        <w:rPr>
          <w:rFonts w:ascii="Calibri" w:hAnsi="Calibri"/>
          <w:sz w:val="20"/>
          <w:szCs w:val="20"/>
        </w:rPr>
      </w:pPr>
    </w:p>
    <w:p w14:paraId="1404C59E" w14:textId="77777777" w:rsidR="00D85A40" w:rsidRPr="001C3B83" w:rsidRDefault="00D85A40" w:rsidP="00D85A40">
      <w:pPr>
        <w:pBdr>
          <w:top w:val="single" w:sz="4" w:space="1" w:color="auto"/>
          <w:left w:val="single" w:sz="4" w:space="4" w:color="auto"/>
          <w:bottom w:val="single" w:sz="4" w:space="1" w:color="auto"/>
          <w:right w:val="single" w:sz="4" w:space="4" w:color="auto"/>
        </w:pBdr>
        <w:shd w:val="clear" w:color="auto" w:fill="71E4FF"/>
        <w:tabs>
          <w:tab w:val="left" w:pos="2835"/>
          <w:tab w:val="left" w:pos="5670"/>
          <w:tab w:val="left" w:pos="7655"/>
        </w:tabs>
        <w:ind w:right="-91"/>
        <w:jc w:val="center"/>
        <w:rPr>
          <w:rFonts w:ascii="Calibri" w:hAnsi="Calibri"/>
          <w:b/>
        </w:rPr>
      </w:pPr>
      <w:r w:rsidRPr="001C3B83">
        <w:rPr>
          <w:rFonts w:ascii="Calibri" w:hAnsi="Calibri"/>
          <w:b/>
        </w:rPr>
        <w:lastRenderedPageBreak/>
        <w:t>ANEXO 1</w:t>
      </w:r>
      <w:r>
        <w:rPr>
          <w:rFonts w:ascii="Calibri" w:hAnsi="Calibri"/>
          <w:b/>
        </w:rPr>
        <w:t>4-A</w:t>
      </w:r>
    </w:p>
    <w:p w14:paraId="161DF121" w14:textId="59D3D3B9" w:rsidR="00D85A40" w:rsidRPr="001C3B83" w:rsidRDefault="00D85A40" w:rsidP="00D85A40">
      <w:pPr>
        <w:ind w:right="-91"/>
        <w:jc w:val="center"/>
        <w:rPr>
          <w:rFonts w:ascii="Calibri" w:hAnsi="Calibri"/>
          <w:i/>
        </w:rPr>
      </w:pPr>
      <w:r>
        <w:rPr>
          <w:rFonts w:ascii="Calibri" w:hAnsi="Calibri" w:cs="Calibri"/>
          <w:b/>
          <w:bCs/>
        </w:rPr>
        <w:t>LICITACIÓN PÚBLICA NACIONAL PRESENCIAL</w:t>
      </w:r>
      <w:r w:rsidRPr="00174D9C">
        <w:rPr>
          <w:rFonts w:ascii="Calibri" w:hAnsi="Calibri" w:cs="Calibri"/>
          <w:b/>
          <w:bCs/>
        </w:rPr>
        <w:t xml:space="preserve"> </w:t>
      </w:r>
      <w:r w:rsidRPr="001C3B83">
        <w:rPr>
          <w:rFonts w:ascii="Calibri" w:hAnsi="Calibri"/>
          <w:b/>
          <w:i/>
        </w:rPr>
        <w:t>No.</w:t>
      </w:r>
      <w:r w:rsidR="009C5942">
        <w:rPr>
          <w:rFonts w:ascii="Calibri" w:hAnsi="Calibri"/>
          <w:b/>
          <w:i/>
        </w:rPr>
        <w:t xml:space="preserve"> </w:t>
      </w:r>
      <w:r w:rsidRPr="001C3B83">
        <w:rPr>
          <w:rFonts w:ascii="Calibri" w:hAnsi="Calibri"/>
          <w:b/>
          <w:i/>
        </w:rPr>
        <w:t>___________________</w:t>
      </w:r>
    </w:p>
    <w:p w14:paraId="15B83158" w14:textId="77777777" w:rsidR="00D85A40" w:rsidRPr="001C3B83" w:rsidRDefault="00D85A40" w:rsidP="00D85A40">
      <w:pPr>
        <w:tabs>
          <w:tab w:val="left" w:pos="2835"/>
          <w:tab w:val="left" w:pos="5670"/>
          <w:tab w:val="left" w:pos="7655"/>
        </w:tabs>
        <w:ind w:right="-91"/>
        <w:rPr>
          <w:rFonts w:ascii="Calibri" w:hAnsi="Calibri"/>
        </w:rPr>
      </w:pPr>
    </w:p>
    <w:p w14:paraId="5649B2D7" w14:textId="77777777" w:rsidR="00D85A40" w:rsidRPr="001C3B83" w:rsidRDefault="00D85A40" w:rsidP="00D85A40">
      <w:pPr>
        <w:tabs>
          <w:tab w:val="left" w:pos="2835"/>
          <w:tab w:val="left" w:pos="5670"/>
          <w:tab w:val="left" w:pos="7655"/>
        </w:tabs>
        <w:ind w:right="-91"/>
        <w:jc w:val="center"/>
        <w:rPr>
          <w:rFonts w:ascii="Calibri" w:hAnsi="Calibri"/>
        </w:rPr>
      </w:pPr>
      <w:r w:rsidRPr="001C3B83">
        <w:rPr>
          <w:rFonts w:ascii="Calibri" w:hAnsi="Calibri"/>
        </w:rPr>
        <w:t>Junta de Aclaraciones a las bases del concurso</w:t>
      </w:r>
    </w:p>
    <w:p w14:paraId="645ED2F2" w14:textId="77777777" w:rsidR="00D85A40" w:rsidRPr="001C3B83" w:rsidRDefault="00D85A40" w:rsidP="00D85A40">
      <w:pPr>
        <w:tabs>
          <w:tab w:val="left" w:pos="2835"/>
          <w:tab w:val="left" w:pos="5670"/>
          <w:tab w:val="left" w:pos="7655"/>
        </w:tabs>
        <w:ind w:right="-91"/>
        <w:rPr>
          <w:rFonts w:ascii="Calibri" w:hAnsi="Calibri"/>
        </w:rPr>
      </w:pPr>
    </w:p>
    <w:p w14:paraId="24CF7CE3" w14:textId="77777777" w:rsidR="00D85A40" w:rsidRPr="001C3B83" w:rsidRDefault="00D85A40" w:rsidP="00D85A40">
      <w:pPr>
        <w:tabs>
          <w:tab w:val="left" w:pos="2835"/>
          <w:tab w:val="left" w:pos="5670"/>
          <w:tab w:val="left" w:pos="7655"/>
        </w:tabs>
        <w:ind w:right="-91"/>
        <w:rPr>
          <w:rFonts w:ascii="Calibri" w:hAnsi="Calibri"/>
        </w:rPr>
      </w:pPr>
    </w:p>
    <w:p w14:paraId="46F6C451" w14:textId="77777777" w:rsidR="00D85A40" w:rsidRPr="001C3B83" w:rsidRDefault="00D85A40" w:rsidP="00D85A40">
      <w:pPr>
        <w:tabs>
          <w:tab w:val="left" w:pos="2835"/>
          <w:tab w:val="left" w:pos="5670"/>
          <w:tab w:val="left" w:pos="7655"/>
        </w:tabs>
        <w:ind w:left="851" w:right="-91"/>
        <w:rPr>
          <w:rFonts w:ascii="Calibri" w:hAnsi="Calibri"/>
        </w:rPr>
      </w:pPr>
      <w:r w:rsidRPr="001C3B83">
        <w:rPr>
          <w:rFonts w:ascii="Calibri" w:hAnsi="Calibri"/>
        </w:rPr>
        <w:t>Dudas respecto a las bases del concurso:</w:t>
      </w:r>
    </w:p>
    <w:p w14:paraId="03D62594" w14:textId="77777777" w:rsidR="00D85A40" w:rsidRPr="002522C8" w:rsidRDefault="00D85A40" w:rsidP="00D85A40">
      <w:pPr>
        <w:tabs>
          <w:tab w:val="left" w:pos="2835"/>
          <w:tab w:val="left" w:pos="5670"/>
          <w:tab w:val="left" w:pos="7655"/>
        </w:tabs>
        <w:ind w:left="851" w:right="-91"/>
        <w:rPr>
          <w:rFonts w:ascii="Calibri" w:hAnsi="Calibri"/>
        </w:rPr>
      </w:pPr>
    </w:p>
    <w:p w14:paraId="496C638D" w14:textId="77777777" w:rsidR="00D85A40" w:rsidRPr="00EB0F15" w:rsidRDefault="00D85A40" w:rsidP="00D85A40">
      <w:pPr>
        <w:pStyle w:val="Prrafodelista"/>
        <w:numPr>
          <w:ilvl w:val="0"/>
          <w:numId w:val="33"/>
        </w:numPr>
        <w:rPr>
          <w:rFonts w:ascii="Arial" w:hAnsi="Arial" w:cs="Arial"/>
          <w:b/>
        </w:rPr>
      </w:pPr>
      <w:r w:rsidRPr="00EB0F15">
        <w:rPr>
          <w:rFonts w:ascii="Arial" w:hAnsi="Arial" w:cs="Arial"/>
          <w:b/>
          <w:i/>
        </w:rPr>
        <w:t>Dudas Administrativas</w:t>
      </w:r>
      <w:r w:rsidRPr="00EB0F15">
        <w:rPr>
          <w:rFonts w:ascii="Arial" w:hAnsi="Arial" w:cs="Arial"/>
          <w:b/>
        </w:rPr>
        <w:t>:</w:t>
      </w:r>
    </w:p>
    <w:p w14:paraId="5E33E852" w14:textId="77777777" w:rsidR="00D85A40" w:rsidRPr="00EB0F15" w:rsidRDefault="00D85A40" w:rsidP="00D85A40">
      <w:pPr>
        <w:pStyle w:val="Prrafodelista"/>
        <w:ind w:left="720"/>
        <w:rPr>
          <w:rFonts w:ascii="Arial" w:hAnsi="Arial" w:cs="Arial"/>
          <w:b/>
        </w:rPr>
      </w:pPr>
    </w:p>
    <w:tbl>
      <w:tblPr>
        <w:tblW w:w="9461" w:type="dxa"/>
        <w:jc w:val="center"/>
        <w:tblCellMar>
          <w:left w:w="70" w:type="dxa"/>
          <w:right w:w="70" w:type="dxa"/>
        </w:tblCellMar>
        <w:tblLook w:val="04A0" w:firstRow="1" w:lastRow="0" w:firstColumn="1" w:lastColumn="0" w:noHBand="0" w:noVBand="1"/>
      </w:tblPr>
      <w:tblGrid>
        <w:gridCol w:w="921"/>
        <w:gridCol w:w="1768"/>
        <w:gridCol w:w="1257"/>
        <w:gridCol w:w="5515"/>
      </w:tblGrid>
      <w:tr w:rsidR="00D85A40" w:rsidRPr="00EB0F15" w14:paraId="0C28D3FC" w14:textId="77777777" w:rsidTr="00724FE7">
        <w:trPr>
          <w:trHeight w:val="300"/>
          <w:jc w:val="center"/>
        </w:trPr>
        <w:tc>
          <w:tcPr>
            <w:tcW w:w="921" w:type="dxa"/>
            <w:tcBorders>
              <w:top w:val="single" w:sz="4" w:space="0" w:color="auto"/>
              <w:left w:val="single" w:sz="4" w:space="0" w:color="auto"/>
              <w:bottom w:val="single" w:sz="4" w:space="0" w:color="auto"/>
              <w:right w:val="single" w:sz="4" w:space="0" w:color="auto"/>
            </w:tcBorders>
            <w:vAlign w:val="bottom"/>
          </w:tcPr>
          <w:p w14:paraId="0864724D" w14:textId="77777777" w:rsidR="00D85A40" w:rsidRPr="00EB0F15" w:rsidRDefault="00D85A40" w:rsidP="00724FE7">
            <w:pPr>
              <w:jc w:val="center"/>
              <w:rPr>
                <w:rFonts w:ascii="Arial" w:hAnsi="Arial" w:cs="Arial"/>
                <w:b/>
                <w:color w:val="000000"/>
                <w:sz w:val="18"/>
                <w:szCs w:val="18"/>
              </w:rPr>
            </w:pPr>
            <w:r w:rsidRPr="00EB0F15">
              <w:rPr>
                <w:rFonts w:ascii="Arial" w:hAnsi="Arial" w:cs="Arial"/>
                <w:b/>
                <w:color w:val="000000"/>
                <w:sz w:val="18"/>
                <w:szCs w:val="18"/>
              </w:rPr>
              <w:t>Pregunta No.</w:t>
            </w:r>
          </w:p>
        </w:tc>
        <w:tc>
          <w:tcPr>
            <w:tcW w:w="17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81A5A7" w14:textId="77777777" w:rsidR="00D85A40" w:rsidRPr="00EB0F15" w:rsidRDefault="00D85A40" w:rsidP="00724FE7">
            <w:pPr>
              <w:jc w:val="center"/>
              <w:rPr>
                <w:rFonts w:ascii="Arial" w:hAnsi="Arial" w:cs="Arial"/>
                <w:b/>
                <w:color w:val="000000"/>
                <w:sz w:val="18"/>
                <w:szCs w:val="18"/>
              </w:rPr>
            </w:pPr>
            <w:r w:rsidRPr="00EB0F15">
              <w:rPr>
                <w:rFonts w:ascii="Arial" w:hAnsi="Arial" w:cs="Arial"/>
                <w:b/>
                <w:color w:val="000000"/>
                <w:sz w:val="18"/>
                <w:szCs w:val="18"/>
              </w:rPr>
              <w:t>Numeral de la Convocatoria</w:t>
            </w:r>
          </w:p>
        </w:tc>
        <w:tc>
          <w:tcPr>
            <w:tcW w:w="1257" w:type="dxa"/>
            <w:tcBorders>
              <w:top w:val="single" w:sz="4" w:space="0" w:color="auto"/>
              <w:left w:val="nil"/>
              <w:bottom w:val="single" w:sz="4" w:space="0" w:color="auto"/>
              <w:right w:val="single" w:sz="4" w:space="0" w:color="auto"/>
            </w:tcBorders>
            <w:shd w:val="clear" w:color="auto" w:fill="auto"/>
            <w:noWrap/>
            <w:vAlign w:val="bottom"/>
            <w:hideMark/>
          </w:tcPr>
          <w:p w14:paraId="58BCBB8D" w14:textId="77777777" w:rsidR="00D85A40" w:rsidRPr="00EB0F15" w:rsidRDefault="00D85A40" w:rsidP="00724FE7">
            <w:pPr>
              <w:jc w:val="center"/>
              <w:rPr>
                <w:rFonts w:ascii="Arial" w:hAnsi="Arial" w:cs="Arial"/>
                <w:b/>
                <w:color w:val="000000"/>
                <w:sz w:val="18"/>
                <w:szCs w:val="18"/>
              </w:rPr>
            </w:pPr>
            <w:r w:rsidRPr="00EB0F15">
              <w:rPr>
                <w:rFonts w:ascii="Arial" w:hAnsi="Arial" w:cs="Arial"/>
                <w:b/>
                <w:color w:val="000000"/>
                <w:sz w:val="18"/>
                <w:szCs w:val="18"/>
              </w:rPr>
              <w:t>Partida y Descripción</w:t>
            </w:r>
          </w:p>
        </w:tc>
        <w:tc>
          <w:tcPr>
            <w:tcW w:w="55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73FFCA" w14:textId="77777777" w:rsidR="00D85A40" w:rsidRPr="00EB0F15" w:rsidRDefault="00D85A40" w:rsidP="00724FE7">
            <w:pPr>
              <w:jc w:val="center"/>
              <w:rPr>
                <w:rFonts w:ascii="Arial" w:hAnsi="Arial" w:cs="Arial"/>
                <w:b/>
                <w:color w:val="000000"/>
                <w:sz w:val="18"/>
                <w:szCs w:val="18"/>
              </w:rPr>
            </w:pPr>
            <w:r w:rsidRPr="00EB0F15">
              <w:rPr>
                <w:rFonts w:ascii="Arial" w:hAnsi="Arial" w:cs="Arial"/>
                <w:b/>
                <w:color w:val="000000"/>
                <w:sz w:val="18"/>
                <w:szCs w:val="18"/>
              </w:rPr>
              <w:t>Pregunta</w:t>
            </w:r>
          </w:p>
        </w:tc>
      </w:tr>
      <w:tr w:rsidR="00D85A40" w:rsidRPr="00EB0F15" w14:paraId="1023909B" w14:textId="77777777" w:rsidTr="00724FE7">
        <w:trPr>
          <w:trHeight w:val="300"/>
          <w:jc w:val="center"/>
        </w:trPr>
        <w:tc>
          <w:tcPr>
            <w:tcW w:w="921" w:type="dxa"/>
            <w:tcBorders>
              <w:top w:val="nil"/>
              <w:left w:val="single" w:sz="4" w:space="0" w:color="auto"/>
              <w:bottom w:val="single" w:sz="4" w:space="0" w:color="auto"/>
              <w:right w:val="single" w:sz="4" w:space="0" w:color="auto"/>
            </w:tcBorders>
            <w:vAlign w:val="bottom"/>
          </w:tcPr>
          <w:p w14:paraId="155917BB" w14:textId="77777777" w:rsidR="00D85A40" w:rsidRPr="00EB0F15" w:rsidRDefault="00D85A40" w:rsidP="00724FE7">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14:paraId="15F028B8" w14:textId="77777777" w:rsidR="00D85A40" w:rsidRPr="00EB0F15" w:rsidRDefault="00D85A40" w:rsidP="00724FE7">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14:paraId="3956CEC5" w14:textId="77777777" w:rsidR="00D85A40" w:rsidRPr="00EB0F15" w:rsidRDefault="00D85A40" w:rsidP="00724FE7">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14:paraId="524730AF" w14:textId="77777777" w:rsidR="00D85A40" w:rsidRPr="00EB0F15" w:rsidRDefault="00D85A40" w:rsidP="00724FE7">
            <w:pPr>
              <w:rPr>
                <w:rFonts w:ascii="Arial" w:hAnsi="Arial" w:cs="Arial"/>
                <w:color w:val="000000"/>
                <w:sz w:val="18"/>
                <w:szCs w:val="18"/>
              </w:rPr>
            </w:pPr>
            <w:r w:rsidRPr="00EB0F15">
              <w:rPr>
                <w:rFonts w:ascii="Arial" w:hAnsi="Arial" w:cs="Arial"/>
                <w:color w:val="000000"/>
                <w:sz w:val="18"/>
                <w:szCs w:val="18"/>
              </w:rPr>
              <w:t> </w:t>
            </w:r>
          </w:p>
        </w:tc>
      </w:tr>
      <w:tr w:rsidR="00D85A40" w:rsidRPr="00EB0F15" w14:paraId="651875BE" w14:textId="77777777" w:rsidTr="00724FE7">
        <w:trPr>
          <w:trHeight w:val="300"/>
          <w:jc w:val="center"/>
        </w:trPr>
        <w:tc>
          <w:tcPr>
            <w:tcW w:w="921" w:type="dxa"/>
            <w:tcBorders>
              <w:top w:val="nil"/>
              <w:left w:val="single" w:sz="4" w:space="0" w:color="auto"/>
              <w:bottom w:val="single" w:sz="4" w:space="0" w:color="auto"/>
              <w:right w:val="single" w:sz="4" w:space="0" w:color="auto"/>
            </w:tcBorders>
            <w:vAlign w:val="bottom"/>
          </w:tcPr>
          <w:p w14:paraId="3F6F346B" w14:textId="77777777" w:rsidR="00D85A40" w:rsidRPr="00EB0F15" w:rsidRDefault="00D85A40" w:rsidP="00724FE7">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14:paraId="283AC9DC" w14:textId="77777777" w:rsidR="00D85A40" w:rsidRPr="00EB0F15" w:rsidRDefault="00D85A40" w:rsidP="00724FE7">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14:paraId="725EC05B" w14:textId="77777777" w:rsidR="00D85A40" w:rsidRPr="00EB0F15" w:rsidRDefault="00D85A40" w:rsidP="00724FE7">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14:paraId="38064F2E" w14:textId="77777777" w:rsidR="00D85A40" w:rsidRPr="00EB0F15" w:rsidRDefault="00D85A40" w:rsidP="00724FE7">
            <w:pPr>
              <w:rPr>
                <w:rFonts w:ascii="Arial" w:hAnsi="Arial" w:cs="Arial"/>
                <w:color w:val="000000"/>
                <w:sz w:val="18"/>
                <w:szCs w:val="18"/>
              </w:rPr>
            </w:pPr>
            <w:r w:rsidRPr="00EB0F15">
              <w:rPr>
                <w:rFonts w:ascii="Arial" w:hAnsi="Arial" w:cs="Arial"/>
                <w:color w:val="000000"/>
                <w:sz w:val="18"/>
                <w:szCs w:val="18"/>
              </w:rPr>
              <w:t> </w:t>
            </w:r>
          </w:p>
        </w:tc>
      </w:tr>
      <w:tr w:rsidR="00D85A40" w:rsidRPr="00EB0F15" w14:paraId="27DBAD31" w14:textId="77777777" w:rsidTr="00724FE7">
        <w:trPr>
          <w:trHeight w:val="300"/>
          <w:jc w:val="center"/>
        </w:trPr>
        <w:tc>
          <w:tcPr>
            <w:tcW w:w="921" w:type="dxa"/>
            <w:tcBorders>
              <w:top w:val="nil"/>
              <w:left w:val="single" w:sz="4" w:space="0" w:color="auto"/>
              <w:bottom w:val="single" w:sz="4" w:space="0" w:color="auto"/>
              <w:right w:val="single" w:sz="4" w:space="0" w:color="auto"/>
            </w:tcBorders>
            <w:vAlign w:val="bottom"/>
          </w:tcPr>
          <w:p w14:paraId="7669F8A6" w14:textId="77777777" w:rsidR="00D85A40" w:rsidRPr="00EB0F15" w:rsidRDefault="00D85A40" w:rsidP="00724FE7">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14:paraId="5A74F775" w14:textId="77777777" w:rsidR="00D85A40" w:rsidRPr="00EB0F15" w:rsidRDefault="00D85A40" w:rsidP="00724FE7">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14:paraId="544626C8" w14:textId="77777777" w:rsidR="00D85A40" w:rsidRPr="00EB0F15" w:rsidRDefault="00D85A40" w:rsidP="00724FE7">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14:paraId="224ABA59" w14:textId="77777777" w:rsidR="00D85A40" w:rsidRPr="00EB0F15" w:rsidRDefault="00D85A40" w:rsidP="00724FE7">
            <w:pPr>
              <w:rPr>
                <w:rFonts w:ascii="Arial" w:hAnsi="Arial" w:cs="Arial"/>
                <w:color w:val="000000"/>
                <w:sz w:val="18"/>
                <w:szCs w:val="18"/>
              </w:rPr>
            </w:pPr>
            <w:r w:rsidRPr="00EB0F15">
              <w:rPr>
                <w:rFonts w:ascii="Arial" w:hAnsi="Arial" w:cs="Arial"/>
                <w:color w:val="000000"/>
                <w:sz w:val="18"/>
                <w:szCs w:val="18"/>
              </w:rPr>
              <w:t> </w:t>
            </w:r>
          </w:p>
        </w:tc>
      </w:tr>
      <w:tr w:rsidR="00D85A40" w:rsidRPr="00EB0F15" w14:paraId="1C75D9F0" w14:textId="77777777" w:rsidTr="00724FE7">
        <w:trPr>
          <w:trHeight w:val="300"/>
          <w:jc w:val="center"/>
        </w:trPr>
        <w:tc>
          <w:tcPr>
            <w:tcW w:w="921" w:type="dxa"/>
            <w:tcBorders>
              <w:top w:val="nil"/>
              <w:left w:val="single" w:sz="4" w:space="0" w:color="auto"/>
              <w:bottom w:val="single" w:sz="4" w:space="0" w:color="auto"/>
              <w:right w:val="single" w:sz="4" w:space="0" w:color="auto"/>
            </w:tcBorders>
            <w:vAlign w:val="bottom"/>
          </w:tcPr>
          <w:p w14:paraId="319007DE" w14:textId="77777777" w:rsidR="00D85A40" w:rsidRPr="00EB0F15" w:rsidRDefault="00D85A40" w:rsidP="00724FE7">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14:paraId="7D8AAC08" w14:textId="77777777" w:rsidR="00D85A40" w:rsidRPr="00EB0F15" w:rsidRDefault="00D85A40" w:rsidP="00724FE7">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14:paraId="4BF6ADAF" w14:textId="77777777" w:rsidR="00D85A40" w:rsidRPr="00EB0F15" w:rsidRDefault="00D85A40" w:rsidP="00724FE7">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14:paraId="5171F94D" w14:textId="77777777" w:rsidR="00D85A40" w:rsidRPr="00EB0F15" w:rsidRDefault="00D85A40" w:rsidP="00724FE7">
            <w:pPr>
              <w:rPr>
                <w:rFonts w:ascii="Arial" w:hAnsi="Arial" w:cs="Arial"/>
                <w:color w:val="000000"/>
                <w:sz w:val="18"/>
                <w:szCs w:val="18"/>
              </w:rPr>
            </w:pPr>
            <w:r w:rsidRPr="00EB0F15">
              <w:rPr>
                <w:rFonts w:ascii="Arial" w:hAnsi="Arial" w:cs="Arial"/>
                <w:color w:val="000000"/>
                <w:sz w:val="18"/>
                <w:szCs w:val="18"/>
              </w:rPr>
              <w:t> </w:t>
            </w:r>
          </w:p>
        </w:tc>
      </w:tr>
      <w:tr w:rsidR="00D85A40" w:rsidRPr="00EB0F15" w14:paraId="2D0F3909" w14:textId="77777777" w:rsidTr="00724FE7">
        <w:trPr>
          <w:trHeight w:val="300"/>
          <w:jc w:val="center"/>
        </w:trPr>
        <w:tc>
          <w:tcPr>
            <w:tcW w:w="921" w:type="dxa"/>
            <w:tcBorders>
              <w:top w:val="nil"/>
              <w:left w:val="single" w:sz="4" w:space="0" w:color="auto"/>
              <w:bottom w:val="single" w:sz="4" w:space="0" w:color="auto"/>
              <w:right w:val="single" w:sz="4" w:space="0" w:color="auto"/>
            </w:tcBorders>
            <w:vAlign w:val="bottom"/>
          </w:tcPr>
          <w:p w14:paraId="7036934B" w14:textId="77777777" w:rsidR="00D85A40" w:rsidRPr="00EB0F15" w:rsidRDefault="00D85A40" w:rsidP="00724FE7">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14:paraId="78BD8C8B" w14:textId="77777777" w:rsidR="00D85A40" w:rsidRPr="00EB0F15" w:rsidRDefault="00D85A40" w:rsidP="00724FE7">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14:paraId="1AC5AAB5" w14:textId="77777777" w:rsidR="00D85A40" w:rsidRPr="00EB0F15" w:rsidRDefault="00D85A40" w:rsidP="00724FE7">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14:paraId="2C329F1F" w14:textId="77777777" w:rsidR="00D85A40" w:rsidRPr="00EB0F15" w:rsidRDefault="00D85A40" w:rsidP="00724FE7">
            <w:pPr>
              <w:rPr>
                <w:rFonts w:ascii="Arial" w:hAnsi="Arial" w:cs="Arial"/>
                <w:color w:val="000000"/>
                <w:sz w:val="18"/>
                <w:szCs w:val="18"/>
              </w:rPr>
            </w:pPr>
            <w:r w:rsidRPr="00EB0F15">
              <w:rPr>
                <w:rFonts w:ascii="Arial" w:hAnsi="Arial" w:cs="Arial"/>
                <w:color w:val="000000"/>
                <w:sz w:val="18"/>
                <w:szCs w:val="18"/>
              </w:rPr>
              <w:t> </w:t>
            </w:r>
          </w:p>
        </w:tc>
      </w:tr>
      <w:tr w:rsidR="00D85A40" w:rsidRPr="00EB0F15" w14:paraId="185D9F66" w14:textId="77777777" w:rsidTr="00724FE7">
        <w:trPr>
          <w:trHeight w:val="300"/>
          <w:jc w:val="center"/>
        </w:trPr>
        <w:tc>
          <w:tcPr>
            <w:tcW w:w="921" w:type="dxa"/>
            <w:tcBorders>
              <w:top w:val="nil"/>
              <w:left w:val="single" w:sz="4" w:space="0" w:color="auto"/>
              <w:bottom w:val="single" w:sz="4" w:space="0" w:color="auto"/>
              <w:right w:val="single" w:sz="4" w:space="0" w:color="auto"/>
            </w:tcBorders>
            <w:vAlign w:val="bottom"/>
          </w:tcPr>
          <w:p w14:paraId="3C0BE0C4" w14:textId="77777777" w:rsidR="00D85A40" w:rsidRPr="00EB0F15" w:rsidRDefault="00D85A40" w:rsidP="00724FE7">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14:paraId="2EBA9885" w14:textId="77777777" w:rsidR="00D85A40" w:rsidRPr="00EB0F15" w:rsidRDefault="00D85A40" w:rsidP="00724FE7">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14:paraId="4779ED93" w14:textId="77777777" w:rsidR="00D85A40" w:rsidRPr="00EB0F15" w:rsidRDefault="00D85A40" w:rsidP="00724FE7">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14:paraId="2B9BF047" w14:textId="77777777" w:rsidR="00D85A40" w:rsidRPr="00EB0F15" w:rsidRDefault="00D85A40" w:rsidP="00724FE7">
            <w:pPr>
              <w:rPr>
                <w:rFonts w:ascii="Arial" w:hAnsi="Arial" w:cs="Arial"/>
                <w:color w:val="000000"/>
                <w:sz w:val="18"/>
                <w:szCs w:val="18"/>
              </w:rPr>
            </w:pPr>
            <w:r w:rsidRPr="00EB0F15">
              <w:rPr>
                <w:rFonts w:ascii="Arial" w:hAnsi="Arial" w:cs="Arial"/>
                <w:color w:val="000000"/>
                <w:sz w:val="18"/>
                <w:szCs w:val="18"/>
              </w:rPr>
              <w:t> </w:t>
            </w:r>
          </w:p>
        </w:tc>
      </w:tr>
    </w:tbl>
    <w:p w14:paraId="5AB8CA18" w14:textId="77777777" w:rsidR="00D85A40" w:rsidRPr="00EB0F15" w:rsidRDefault="00D85A40" w:rsidP="00D85A40">
      <w:pPr>
        <w:rPr>
          <w:rFonts w:ascii="Arial" w:hAnsi="Arial" w:cs="Arial"/>
        </w:rPr>
      </w:pPr>
    </w:p>
    <w:p w14:paraId="7E2DE3D7" w14:textId="77777777" w:rsidR="00D85A40" w:rsidRPr="00EB0F15" w:rsidRDefault="00D85A40" w:rsidP="00D85A40">
      <w:pPr>
        <w:ind w:firstLine="708"/>
        <w:rPr>
          <w:rFonts w:ascii="Arial" w:hAnsi="Arial" w:cs="Arial"/>
          <w:b/>
          <w:i/>
        </w:rPr>
      </w:pPr>
      <w:r w:rsidRPr="00EB0F15">
        <w:rPr>
          <w:rFonts w:ascii="Arial" w:hAnsi="Arial" w:cs="Arial"/>
          <w:b/>
        </w:rPr>
        <w:t xml:space="preserve">B) </w:t>
      </w:r>
      <w:r w:rsidRPr="00EB0F15">
        <w:rPr>
          <w:rFonts w:ascii="Arial" w:hAnsi="Arial" w:cs="Arial"/>
          <w:b/>
          <w:i/>
        </w:rPr>
        <w:t>Dudas Técnicas:</w:t>
      </w:r>
    </w:p>
    <w:p w14:paraId="418AA93D" w14:textId="77777777" w:rsidR="00D85A40" w:rsidRPr="00EB0F15" w:rsidRDefault="00D85A40" w:rsidP="00D85A40">
      <w:pPr>
        <w:rPr>
          <w:rFonts w:ascii="Arial" w:hAnsi="Arial" w:cs="Arial"/>
          <w:b/>
          <w:i/>
        </w:rPr>
      </w:pPr>
    </w:p>
    <w:tbl>
      <w:tblPr>
        <w:tblW w:w="9479" w:type="dxa"/>
        <w:jc w:val="center"/>
        <w:tblCellMar>
          <w:left w:w="70" w:type="dxa"/>
          <w:right w:w="70" w:type="dxa"/>
        </w:tblCellMar>
        <w:tblLook w:val="04A0" w:firstRow="1" w:lastRow="0" w:firstColumn="1" w:lastColumn="0" w:noHBand="0" w:noVBand="1"/>
      </w:tblPr>
      <w:tblGrid>
        <w:gridCol w:w="921"/>
        <w:gridCol w:w="1503"/>
        <w:gridCol w:w="1540"/>
        <w:gridCol w:w="5515"/>
      </w:tblGrid>
      <w:tr w:rsidR="00D85A40" w:rsidRPr="00EB0F15" w14:paraId="1BA39C64" w14:textId="77777777" w:rsidTr="00724FE7">
        <w:trPr>
          <w:trHeight w:val="300"/>
          <w:jc w:val="center"/>
        </w:trPr>
        <w:tc>
          <w:tcPr>
            <w:tcW w:w="921" w:type="dxa"/>
            <w:tcBorders>
              <w:top w:val="single" w:sz="4" w:space="0" w:color="auto"/>
              <w:left w:val="single" w:sz="4" w:space="0" w:color="auto"/>
              <w:bottom w:val="single" w:sz="4" w:space="0" w:color="auto"/>
              <w:right w:val="single" w:sz="4" w:space="0" w:color="auto"/>
            </w:tcBorders>
            <w:vAlign w:val="bottom"/>
          </w:tcPr>
          <w:p w14:paraId="7F8B65FE" w14:textId="77777777" w:rsidR="00D85A40" w:rsidRPr="00EB0F15" w:rsidRDefault="00D85A40" w:rsidP="00724FE7">
            <w:pPr>
              <w:jc w:val="center"/>
              <w:rPr>
                <w:rFonts w:ascii="Arial" w:hAnsi="Arial" w:cs="Arial"/>
                <w:b/>
                <w:color w:val="000000"/>
                <w:sz w:val="18"/>
                <w:szCs w:val="18"/>
              </w:rPr>
            </w:pPr>
            <w:r w:rsidRPr="00EB0F15">
              <w:rPr>
                <w:rFonts w:ascii="Arial" w:hAnsi="Arial" w:cs="Arial"/>
                <w:b/>
                <w:color w:val="000000"/>
                <w:sz w:val="18"/>
                <w:szCs w:val="18"/>
              </w:rPr>
              <w:t>Pregunta No.</w:t>
            </w:r>
          </w:p>
        </w:tc>
        <w:tc>
          <w:tcPr>
            <w:tcW w:w="15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D4C380" w14:textId="77777777" w:rsidR="00D85A40" w:rsidRPr="00EB0F15" w:rsidRDefault="00D85A40" w:rsidP="00724FE7">
            <w:pPr>
              <w:jc w:val="center"/>
              <w:rPr>
                <w:rFonts w:ascii="Arial" w:hAnsi="Arial" w:cs="Arial"/>
                <w:b/>
                <w:color w:val="000000"/>
                <w:sz w:val="18"/>
                <w:szCs w:val="18"/>
              </w:rPr>
            </w:pPr>
            <w:r w:rsidRPr="00EB0F15">
              <w:rPr>
                <w:rFonts w:ascii="Arial" w:hAnsi="Arial" w:cs="Arial"/>
                <w:b/>
                <w:color w:val="000000"/>
                <w:sz w:val="18"/>
                <w:szCs w:val="18"/>
              </w:rPr>
              <w:t>Numeral de la Convocatoria</w:t>
            </w:r>
          </w:p>
        </w:tc>
        <w:tc>
          <w:tcPr>
            <w:tcW w:w="1540" w:type="dxa"/>
            <w:tcBorders>
              <w:top w:val="single" w:sz="4" w:space="0" w:color="auto"/>
              <w:left w:val="nil"/>
              <w:bottom w:val="single" w:sz="4" w:space="0" w:color="auto"/>
              <w:right w:val="single" w:sz="4" w:space="0" w:color="auto"/>
            </w:tcBorders>
            <w:shd w:val="clear" w:color="auto" w:fill="auto"/>
            <w:noWrap/>
            <w:vAlign w:val="bottom"/>
            <w:hideMark/>
          </w:tcPr>
          <w:p w14:paraId="7A5CD3A6" w14:textId="77777777" w:rsidR="00D85A40" w:rsidRPr="00EB0F15" w:rsidRDefault="00D85A40" w:rsidP="00724FE7">
            <w:pPr>
              <w:jc w:val="center"/>
              <w:rPr>
                <w:rFonts w:ascii="Arial" w:hAnsi="Arial" w:cs="Arial"/>
                <w:b/>
                <w:color w:val="000000"/>
                <w:sz w:val="18"/>
                <w:szCs w:val="18"/>
              </w:rPr>
            </w:pPr>
            <w:r w:rsidRPr="00EB0F15">
              <w:rPr>
                <w:rFonts w:ascii="Arial" w:hAnsi="Arial" w:cs="Arial"/>
                <w:b/>
                <w:color w:val="000000"/>
                <w:sz w:val="18"/>
                <w:szCs w:val="18"/>
              </w:rPr>
              <w:t>Partida y Descripción</w:t>
            </w:r>
          </w:p>
        </w:tc>
        <w:tc>
          <w:tcPr>
            <w:tcW w:w="55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307273" w14:textId="77777777" w:rsidR="00D85A40" w:rsidRPr="00EB0F15" w:rsidRDefault="00D85A40" w:rsidP="00724FE7">
            <w:pPr>
              <w:jc w:val="center"/>
              <w:rPr>
                <w:rFonts w:ascii="Arial" w:hAnsi="Arial" w:cs="Arial"/>
                <w:b/>
                <w:color w:val="000000"/>
                <w:sz w:val="18"/>
                <w:szCs w:val="18"/>
              </w:rPr>
            </w:pPr>
            <w:r w:rsidRPr="00EB0F15">
              <w:rPr>
                <w:rFonts w:ascii="Arial" w:hAnsi="Arial" w:cs="Arial"/>
                <w:b/>
                <w:color w:val="000000"/>
                <w:sz w:val="18"/>
                <w:szCs w:val="18"/>
              </w:rPr>
              <w:t>Pregunta</w:t>
            </w:r>
          </w:p>
        </w:tc>
      </w:tr>
      <w:tr w:rsidR="00D85A40" w:rsidRPr="00EB0F15" w14:paraId="6882C81C" w14:textId="77777777" w:rsidTr="00724FE7">
        <w:trPr>
          <w:trHeight w:val="300"/>
          <w:jc w:val="center"/>
        </w:trPr>
        <w:tc>
          <w:tcPr>
            <w:tcW w:w="921" w:type="dxa"/>
            <w:tcBorders>
              <w:top w:val="nil"/>
              <w:left w:val="single" w:sz="4" w:space="0" w:color="auto"/>
              <w:bottom w:val="single" w:sz="4" w:space="0" w:color="auto"/>
              <w:right w:val="single" w:sz="4" w:space="0" w:color="auto"/>
            </w:tcBorders>
            <w:vAlign w:val="bottom"/>
          </w:tcPr>
          <w:p w14:paraId="6EB37068" w14:textId="77777777" w:rsidR="00D85A40" w:rsidRPr="00EB0F15" w:rsidRDefault="00D85A40" w:rsidP="00724FE7">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14:paraId="74EC3BF1" w14:textId="77777777" w:rsidR="00D85A40" w:rsidRPr="00EB0F15" w:rsidRDefault="00D85A40" w:rsidP="00724FE7">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14:paraId="25C477A0" w14:textId="77777777" w:rsidR="00D85A40" w:rsidRPr="00EB0F15" w:rsidRDefault="00D85A40" w:rsidP="00724FE7">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14:paraId="7D2DFE54" w14:textId="77777777" w:rsidR="00D85A40" w:rsidRPr="00EB0F15" w:rsidRDefault="00D85A40" w:rsidP="00724FE7">
            <w:pPr>
              <w:rPr>
                <w:rFonts w:ascii="Arial" w:hAnsi="Arial" w:cs="Arial"/>
                <w:color w:val="000000"/>
                <w:sz w:val="18"/>
                <w:szCs w:val="18"/>
              </w:rPr>
            </w:pPr>
            <w:r w:rsidRPr="00EB0F15">
              <w:rPr>
                <w:rFonts w:ascii="Arial" w:hAnsi="Arial" w:cs="Arial"/>
                <w:color w:val="000000"/>
                <w:sz w:val="18"/>
                <w:szCs w:val="18"/>
              </w:rPr>
              <w:t> </w:t>
            </w:r>
          </w:p>
        </w:tc>
      </w:tr>
      <w:tr w:rsidR="00D85A40" w:rsidRPr="00EB0F15" w14:paraId="0C5C5FDD" w14:textId="77777777" w:rsidTr="00724FE7">
        <w:trPr>
          <w:trHeight w:val="300"/>
          <w:jc w:val="center"/>
        </w:trPr>
        <w:tc>
          <w:tcPr>
            <w:tcW w:w="921" w:type="dxa"/>
            <w:tcBorders>
              <w:top w:val="nil"/>
              <w:left w:val="single" w:sz="4" w:space="0" w:color="auto"/>
              <w:bottom w:val="single" w:sz="4" w:space="0" w:color="auto"/>
              <w:right w:val="single" w:sz="4" w:space="0" w:color="auto"/>
            </w:tcBorders>
            <w:vAlign w:val="bottom"/>
          </w:tcPr>
          <w:p w14:paraId="7C43D414" w14:textId="77777777" w:rsidR="00D85A40" w:rsidRPr="00EB0F15" w:rsidRDefault="00D85A40" w:rsidP="00724FE7">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14:paraId="512BF169" w14:textId="77777777" w:rsidR="00D85A40" w:rsidRPr="00EB0F15" w:rsidRDefault="00D85A40" w:rsidP="00724FE7">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14:paraId="1DD92396" w14:textId="77777777" w:rsidR="00D85A40" w:rsidRPr="00EB0F15" w:rsidRDefault="00D85A40" w:rsidP="00724FE7">
            <w:pPr>
              <w:ind w:right="-298"/>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14:paraId="2E36EE2F" w14:textId="77777777" w:rsidR="00D85A40" w:rsidRPr="00EB0F15" w:rsidRDefault="00D85A40" w:rsidP="00724FE7">
            <w:pPr>
              <w:rPr>
                <w:rFonts w:ascii="Arial" w:hAnsi="Arial" w:cs="Arial"/>
                <w:color w:val="000000"/>
                <w:sz w:val="18"/>
                <w:szCs w:val="18"/>
              </w:rPr>
            </w:pPr>
            <w:r w:rsidRPr="00EB0F15">
              <w:rPr>
                <w:rFonts w:ascii="Arial" w:hAnsi="Arial" w:cs="Arial"/>
                <w:color w:val="000000"/>
                <w:sz w:val="18"/>
                <w:szCs w:val="18"/>
              </w:rPr>
              <w:t> </w:t>
            </w:r>
          </w:p>
        </w:tc>
      </w:tr>
      <w:tr w:rsidR="00D85A40" w:rsidRPr="00EB0F15" w14:paraId="0109378B" w14:textId="77777777" w:rsidTr="00724FE7">
        <w:trPr>
          <w:trHeight w:val="300"/>
          <w:jc w:val="center"/>
        </w:trPr>
        <w:tc>
          <w:tcPr>
            <w:tcW w:w="921" w:type="dxa"/>
            <w:tcBorders>
              <w:top w:val="nil"/>
              <w:left w:val="single" w:sz="4" w:space="0" w:color="auto"/>
              <w:bottom w:val="single" w:sz="4" w:space="0" w:color="auto"/>
              <w:right w:val="single" w:sz="4" w:space="0" w:color="auto"/>
            </w:tcBorders>
            <w:vAlign w:val="bottom"/>
          </w:tcPr>
          <w:p w14:paraId="4ED64C25" w14:textId="77777777" w:rsidR="00D85A40" w:rsidRPr="00EB0F15" w:rsidRDefault="00D85A40" w:rsidP="00724FE7">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14:paraId="0E33FD63" w14:textId="77777777" w:rsidR="00D85A40" w:rsidRPr="00EB0F15" w:rsidRDefault="00D85A40" w:rsidP="00724FE7">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14:paraId="7B8C7F8D" w14:textId="77777777" w:rsidR="00D85A40" w:rsidRPr="00EB0F15" w:rsidRDefault="00D85A40" w:rsidP="00724FE7">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14:paraId="58063417" w14:textId="77777777" w:rsidR="00D85A40" w:rsidRPr="00EB0F15" w:rsidRDefault="00D85A40" w:rsidP="00724FE7">
            <w:pPr>
              <w:rPr>
                <w:rFonts w:ascii="Arial" w:hAnsi="Arial" w:cs="Arial"/>
                <w:color w:val="000000"/>
                <w:sz w:val="18"/>
                <w:szCs w:val="18"/>
              </w:rPr>
            </w:pPr>
            <w:r w:rsidRPr="00EB0F15">
              <w:rPr>
                <w:rFonts w:ascii="Arial" w:hAnsi="Arial" w:cs="Arial"/>
                <w:color w:val="000000"/>
                <w:sz w:val="18"/>
                <w:szCs w:val="18"/>
              </w:rPr>
              <w:t> </w:t>
            </w:r>
          </w:p>
        </w:tc>
      </w:tr>
      <w:tr w:rsidR="00D85A40" w:rsidRPr="00EB0F15" w14:paraId="25793166" w14:textId="77777777" w:rsidTr="00724FE7">
        <w:trPr>
          <w:trHeight w:val="300"/>
          <w:jc w:val="center"/>
        </w:trPr>
        <w:tc>
          <w:tcPr>
            <w:tcW w:w="921" w:type="dxa"/>
            <w:tcBorders>
              <w:top w:val="nil"/>
              <w:left w:val="single" w:sz="4" w:space="0" w:color="auto"/>
              <w:bottom w:val="single" w:sz="4" w:space="0" w:color="auto"/>
              <w:right w:val="single" w:sz="4" w:space="0" w:color="auto"/>
            </w:tcBorders>
            <w:vAlign w:val="bottom"/>
          </w:tcPr>
          <w:p w14:paraId="59A47329" w14:textId="77777777" w:rsidR="00D85A40" w:rsidRPr="00EB0F15" w:rsidRDefault="00D85A40" w:rsidP="00724FE7">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14:paraId="14E2D76C" w14:textId="77777777" w:rsidR="00D85A40" w:rsidRPr="00EB0F15" w:rsidRDefault="00D85A40" w:rsidP="00724FE7">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14:paraId="5D6EFBE9" w14:textId="77777777" w:rsidR="00D85A40" w:rsidRPr="00EB0F15" w:rsidRDefault="00D85A40" w:rsidP="00724FE7">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14:paraId="05C303E6" w14:textId="77777777" w:rsidR="00D85A40" w:rsidRPr="00EB0F15" w:rsidRDefault="00D85A40" w:rsidP="00724FE7">
            <w:pPr>
              <w:rPr>
                <w:rFonts w:ascii="Arial" w:hAnsi="Arial" w:cs="Arial"/>
                <w:color w:val="000000"/>
                <w:sz w:val="18"/>
                <w:szCs w:val="18"/>
              </w:rPr>
            </w:pPr>
            <w:r w:rsidRPr="00EB0F15">
              <w:rPr>
                <w:rFonts w:ascii="Arial" w:hAnsi="Arial" w:cs="Arial"/>
                <w:color w:val="000000"/>
                <w:sz w:val="18"/>
                <w:szCs w:val="18"/>
              </w:rPr>
              <w:t> </w:t>
            </w:r>
          </w:p>
        </w:tc>
      </w:tr>
      <w:tr w:rsidR="00D85A40" w:rsidRPr="00EB0F15" w14:paraId="3BDDF12E" w14:textId="77777777" w:rsidTr="00724FE7">
        <w:trPr>
          <w:trHeight w:val="300"/>
          <w:jc w:val="center"/>
        </w:trPr>
        <w:tc>
          <w:tcPr>
            <w:tcW w:w="921" w:type="dxa"/>
            <w:tcBorders>
              <w:top w:val="nil"/>
              <w:left w:val="single" w:sz="4" w:space="0" w:color="auto"/>
              <w:bottom w:val="single" w:sz="4" w:space="0" w:color="auto"/>
              <w:right w:val="single" w:sz="4" w:space="0" w:color="auto"/>
            </w:tcBorders>
            <w:vAlign w:val="bottom"/>
          </w:tcPr>
          <w:p w14:paraId="3568DB4A" w14:textId="77777777" w:rsidR="00D85A40" w:rsidRPr="00EB0F15" w:rsidRDefault="00D85A40" w:rsidP="00724FE7">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14:paraId="12B1796E" w14:textId="77777777" w:rsidR="00D85A40" w:rsidRPr="00EB0F15" w:rsidRDefault="00D85A40" w:rsidP="00724FE7">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14:paraId="3D8C38BE" w14:textId="77777777" w:rsidR="00D85A40" w:rsidRPr="00EB0F15" w:rsidRDefault="00D85A40" w:rsidP="00724FE7">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14:paraId="4769AB50" w14:textId="77777777" w:rsidR="00D85A40" w:rsidRPr="00EB0F15" w:rsidRDefault="00D85A40" w:rsidP="00724FE7">
            <w:pPr>
              <w:rPr>
                <w:rFonts w:ascii="Arial" w:hAnsi="Arial" w:cs="Arial"/>
                <w:color w:val="000000"/>
                <w:sz w:val="18"/>
                <w:szCs w:val="18"/>
              </w:rPr>
            </w:pPr>
            <w:r w:rsidRPr="00EB0F15">
              <w:rPr>
                <w:rFonts w:ascii="Arial" w:hAnsi="Arial" w:cs="Arial"/>
                <w:color w:val="000000"/>
                <w:sz w:val="18"/>
                <w:szCs w:val="18"/>
              </w:rPr>
              <w:t> </w:t>
            </w:r>
          </w:p>
        </w:tc>
      </w:tr>
      <w:tr w:rsidR="00D85A40" w:rsidRPr="00EB0F15" w14:paraId="4345C8C1" w14:textId="77777777" w:rsidTr="00724FE7">
        <w:trPr>
          <w:trHeight w:val="300"/>
          <w:jc w:val="center"/>
        </w:trPr>
        <w:tc>
          <w:tcPr>
            <w:tcW w:w="921" w:type="dxa"/>
            <w:tcBorders>
              <w:top w:val="nil"/>
              <w:left w:val="single" w:sz="4" w:space="0" w:color="auto"/>
              <w:bottom w:val="single" w:sz="4" w:space="0" w:color="auto"/>
              <w:right w:val="single" w:sz="4" w:space="0" w:color="auto"/>
            </w:tcBorders>
            <w:vAlign w:val="bottom"/>
          </w:tcPr>
          <w:p w14:paraId="4C7A58BD" w14:textId="77777777" w:rsidR="00D85A40" w:rsidRPr="00EB0F15" w:rsidRDefault="00D85A40" w:rsidP="00724FE7">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14:paraId="0CAB1B23" w14:textId="77777777" w:rsidR="00D85A40" w:rsidRPr="00EB0F15" w:rsidRDefault="00D85A40" w:rsidP="00724FE7">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14:paraId="1B3CC457" w14:textId="77777777" w:rsidR="00D85A40" w:rsidRPr="00EB0F15" w:rsidRDefault="00D85A40" w:rsidP="00724FE7">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14:paraId="0545010B" w14:textId="77777777" w:rsidR="00D85A40" w:rsidRPr="00EB0F15" w:rsidRDefault="00D85A40" w:rsidP="00724FE7">
            <w:pPr>
              <w:rPr>
                <w:rFonts w:ascii="Arial" w:hAnsi="Arial" w:cs="Arial"/>
                <w:color w:val="000000"/>
                <w:sz w:val="18"/>
                <w:szCs w:val="18"/>
              </w:rPr>
            </w:pPr>
            <w:r w:rsidRPr="00EB0F15">
              <w:rPr>
                <w:rFonts w:ascii="Arial" w:hAnsi="Arial" w:cs="Arial"/>
                <w:color w:val="000000"/>
                <w:sz w:val="18"/>
                <w:szCs w:val="18"/>
              </w:rPr>
              <w:t> </w:t>
            </w:r>
          </w:p>
        </w:tc>
      </w:tr>
    </w:tbl>
    <w:p w14:paraId="67337212" w14:textId="77777777" w:rsidR="00D85A40" w:rsidRPr="002522C8" w:rsidRDefault="00D85A40" w:rsidP="00D85A40">
      <w:pPr>
        <w:tabs>
          <w:tab w:val="left" w:pos="2835"/>
          <w:tab w:val="left" w:pos="5670"/>
          <w:tab w:val="left" w:pos="7655"/>
        </w:tabs>
        <w:ind w:left="851" w:right="-91"/>
        <w:rPr>
          <w:rFonts w:ascii="Calibri" w:hAnsi="Calibri"/>
        </w:rPr>
      </w:pPr>
    </w:p>
    <w:p w14:paraId="3BAC1433" w14:textId="77777777" w:rsidR="00D85A40" w:rsidRDefault="00D85A40" w:rsidP="00D85A40">
      <w:pPr>
        <w:tabs>
          <w:tab w:val="left" w:pos="2835"/>
          <w:tab w:val="left" w:pos="5670"/>
          <w:tab w:val="left" w:pos="7655"/>
        </w:tabs>
        <w:ind w:left="851" w:right="-91"/>
        <w:jc w:val="both"/>
        <w:rPr>
          <w:rFonts w:ascii="Calibri" w:hAnsi="Calibri" w:cs="Arial"/>
        </w:rPr>
      </w:pPr>
    </w:p>
    <w:p w14:paraId="538FC570" w14:textId="77777777" w:rsidR="00D85A40" w:rsidRDefault="00D85A40" w:rsidP="00D85A40">
      <w:pPr>
        <w:tabs>
          <w:tab w:val="left" w:pos="2835"/>
          <w:tab w:val="left" w:pos="5670"/>
          <w:tab w:val="left" w:pos="7655"/>
        </w:tabs>
        <w:ind w:left="851" w:right="-91"/>
        <w:jc w:val="both"/>
        <w:rPr>
          <w:rFonts w:ascii="Calibri" w:hAnsi="Calibri" w:cs="Arial"/>
        </w:rPr>
      </w:pPr>
    </w:p>
    <w:p w14:paraId="4D963C84" w14:textId="77777777" w:rsidR="00D85A40" w:rsidRPr="002522C8" w:rsidRDefault="00D85A40" w:rsidP="00D85A40">
      <w:pPr>
        <w:tabs>
          <w:tab w:val="left" w:pos="2835"/>
          <w:tab w:val="left" w:pos="5670"/>
          <w:tab w:val="left" w:pos="7655"/>
        </w:tabs>
        <w:ind w:left="851" w:right="-91"/>
        <w:jc w:val="center"/>
        <w:rPr>
          <w:rFonts w:ascii="Calibri" w:hAnsi="Calibri"/>
        </w:rPr>
      </w:pPr>
    </w:p>
    <w:p w14:paraId="179C8433" w14:textId="77777777" w:rsidR="00D85A40" w:rsidRPr="002522C8" w:rsidRDefault="00D85A40" w:rsidP="00D85A40">
      <w:pPr>
        <w:tabs>
          <w:tab w:val="left" w:pos="2835"/>
          <w:tab w:val="left" w:pos="5670"/>
          <w:tab w:val="left" w:pos="7655"/>
        </w:tabs>
        <w:ind w:left="851" w:right="-91"/>
        <w:jc w:val="center"/>
        <w:rPr>
          <w:rFonts w:ascii="Calibri" w:hAnsi="Calibri"/>
        </w:rPr>
      </w:pPr>
      <w:r w:rsidRPr="002522C8">
        <w:rPr>
          <w:rFonts w:ascii="Calibri" w:hAnsi="Calibri"/>
        </w:rPr>
        <w:t>___________________________________________</w:t>
      </w:r>
    </w:p>
    <w:p w14:paraId="6A884FBF" w14:textId="77777777" w:rsidR="00D85A40" w:rsidRPr="002522C8" w:rsidRDefault="00D85A40" w:rsidP="00D85A40">
      <w:pPr>
        <w:tabs>
          <w:tab w:val="left" w:pos="2835"/>
          <w:tab w:val="left" w:pos="5670"/>
          <w:tab w:val="left" w:pos="7655"/>
        </w:tabs>
        <w:ind w:left="851" w:right="-91"/>
        <w:jc w:val="center"/>
        <w:rPr>
          <w:rFonts w:ascii="Calibri" w:hAnsi="Calibri"/>
        </w:rPr>
      </w:pPr>
      <w:r w:rsidRPr="002522C8">
        <w:rPr>
          <w:rFonts w:ascii="Calibri" w:hAnsi="Calibri"/>
        </w:rPr>
        <w:t>C o m p a ñ í a</w:t>
      </w:r>
    </w:p>
    <w:p w14:paraId="0A684D93" w14:textId="77777777" w:rsidR="00D85A40" w:rsidRPr="002522C8" w:rsidRDefault="00D85A40" w:rsidP="00D85A40">
      <w:pPr>
        <w:tabs>
          <w:tab w:val="left" w:pos="2835"/>
          <w:tab w:val="left" w:pos="5670"/>
          <w:tab w:val="left" w:pos="7655"/>
        </w:tabs>
        <w:ind w:left="851" w:right="-91"/>
        <w:rPr>
          <w:rFonts w:ascii="Calibri" w:hAnsi="Calibri"/>
        </w:rPr>
      </w:pPr>
    </w:p>
    <w:p w14:paraId="5E74A531" w14:textId="77777777" w:rsidR="00D85A40" w:rsidRPr="002522C8" w:rsidRDefault="00D85A40" w:rsidP="00D85A40">
      <w:pPr>
        <w:tabs>
          <w:tab w:val="left" w:pos="2835"/>
          <w:tab w:val="left" w:pos="5670"/>
          <w:tab w:val="left" w:pos="7655"/>
        </w:tabs>
        <w:ind w:right="-91"/>
        <w:rPr>
          <w:rFonts w:ascii="Calibri" w:hAnsi="Calibri"/>
        </w:rPr>
      </w:pPr>
    </w:p>
    <w:p w14:paraId="5438D2F7" w14:textId="77777777" w:rsidR="00D85A40" w:rsidRPr="002522C8" w:rsidRDefault="00D85A40" w:rsidP="00D85A40">
      <w:pPr>
        <w:tabs>
          <w:tab w:val="left" w:pos="2835"/>
          <w:tab w:val="left" w:pos="5670"/>
          <w:tab w:val="left" w:pos="7655"/>
        </w:tabs>
        <w:ind w:right="-91"/>
        <w:rPr>
          <w:rFonts w:ascii="Calibri" w:hAnsi="Calibri"/>
        </w:rPr>
      </w:pPr>
    </w:p>
    <w:p w14:paraId="23021F41" w14:textId="77777777" w:rsidR="00D85A40" w:rsidRPr="002522C8" w:rsidRDefault="00D85A40" w:rsidP="00D85A40">
      <w:pPr>
        <w:tabs>
          <w:tab w:val="left" w:pos="2835"/>
          <w:tab w:val="left" w:pos="5670"/>
          <w:tab w:val="left" w:pos="7655"/>
        </w:tabs>
        <w:ind w:right="-91"/>
        <w:jc w:val="center"/>
        <w:rPr>
          <w:rFonts w:ascii="Calibri" w:hAnsi="Calibri"/>
        </w:rPr>
      </w:pPr>
      <w:r w:rsidRPr="002522C8">
        <w:rPr>
          <w:rFonts w:ascii="Calibri" w:hAnsi="Calibri"/>
        </w:rPr>
        <w:t xml:space="preserve">__________________             ____________________________     </w:t>
      </w:r>
      <w:r w:rsidRPr="002522C8">
        <w:rPr>
          <w:rFonts w:ascii="Calibri" w:hAnsi="Calibri"/>
        </w:rPr>
        <w:tab/>
        <w:t xml:space="preserve"> _______________________</w:t>
      </w:r>
    </w:p>
    <w:p w14:paraId="2375CC11" w14:textId="77777777" w:rsidR="00D85A40" w:rsidRDefault="00D85A40" w:rsidP="00D85A40">
      <w:pPr>
        <w:tabs>
          <w:tab w:val="left" w:pos="567"/>
          <w:tab w:val="left" w:pos="3544"/>
          <w:tab w:val="left" w:pos="5670"/>
          <w:tab w:val="left" w:pos="8364"/>
        </w:tabs>
        <w:ind w:right="-91"/>
        <w:jc w:val="center"/>
        <w:rPr>
          <w:rFonts w:ascii="Calibri" w:hAnsi="Calibri"/>
        </w:rPr>
      </w:pPr>
      <w:r w:rsidRPr="002522C8">
        <w:rPr>
          <w:rFonts w:ascii="Calibri" w:hAnsi="Calibri"/>
        </w:rPr>
        <w:t>Fecha                                Nombre del Representante Legal                               Firma</w:t>
      </w:r>
    </w:p>
    <w:p w14:paraId="79227EA4" w14:textId="77777777" w:rsidR="00D85A40" w:rsidRDefault="00D85A40" w:rsidP="00D85A40">
      <w:pPr>
        <w:tabs>
          <w:tab w:val="left" w:pos="567"/>
          <w:tab w:val="left" w:pos="3544"/>
          <w:tab w:val="left" w:pos="5670"/>
          <w:tab w:val="left" w:pos="8364"/>
        </w:tabs>
        <w:ind w:right="-91"/>
        <w:jc w:val="center"/>
        <w:rPr>
          <w:rFonts w:ascii="Calibri" w:hAnsi="Calibri"/>
        </w:rPr>
      </w:pPr>
    </w:p>
    <w:p w14:paraId="3B614AF2" w14:textId="77777777" w:rsidR="00D85A40" w:rsidRDefault="00D85A40" w:rsidP="00D85A40">
      <w:pPr>
        <w:tabs>
          <w:tab w:val="left" w:pos="567"/>
          <w:tab w:val="left" w:pos="3544"/>
          <w:tab w:val="left" w:pos="5670"/>
          <w:tab w:val="left" w:pos="8364"/>
        </w:tabs>
        <w:ind w:right="-91"/>
        <w:jc w:val="center"/>
        <w:rPr>
          <w:rFonts w:ascii="Calibri" w:hAnsi="Calibri"/>
        </w:rPr>
      </w:pPr>
    </w:p>
    <w:p w14:paraId="1E84F903" w14:textId="77777777" w:rsidR="00D85A40" w:rsidRDefault="00D85A40" w:rsidP="00D85A40">
      <w:pPr>
        <w:tabs>
          <w:tab w:val="left" w:pos="567"/>
          <w:tab w:val="left" w:pos="3544"/>
          <w:tab w:val="left" w:pos="5670"/>
          <w:tab w:val="left" w:pos="8364"/>
        </w:tabs>
        <w:ind w:right="-91"/>
        <w:jc w:val="center"/>
        <w:rPr>
          <w:rFonts w:ascii="Calibri" w:hAnsi="Calibri"/>
        </w:rPr>
      </w:pPr>
    </w:p>
    <w:p w14:paraId="5263C387" w14:textId="77777777" w:rsidR="00D85A40" w:rsidRPr="00D73198" w:rsidRDefault="00D85A40" w:rsidP="00D85A40">
      <w:pPr>
        <w:autoSpaceDE w:val="0"/>
        <w:autoSpaceDN w:val="0"/>
        <w:adjustRightInd w:val="0"/>
        <w:jc w:val="right"/>
        <w:rPr>
          <w:rFonts w:ascii="Calibri" w:hAnsi="Calibri" w:cs="Calibri"/>
          <w:b/>
        </w:rPr>
      </w:pPr>
    </w:p>
    <w:p w14:paraId="5850EDE7" w14:textId="77777777" w:rsidR="00D85A40" w:rsidRPr="00D73198" w:rsidRDefault="00D85A40" w:rsidP="00D85A40">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1E4FF"/>
        <w:autoSpaceDE w:val="0"/>
        <w:autoSpaceDN w:val="0"/>
        <w:adjustRightInd w:val="0"/>
        <w:jc w:val="center"/>
        <w:rPr>
          <w:rFonts w:ascii="Calibri" w:hAnsi="Calibri" w:cs="Calibri"/>
          <w:b/>
          <w:lang w:val="es-MX"/>
        </w:rPr>
      </w:pPr>
      <w:r w:rsidRPr="00D73198">
        <w:rPr>
          <w:rFonts w:ascii="Calibri" w:hAnsi="Calibri" w:cs="Calibri"/>
          <w:b/>
          <w:lang w:val="es-MX"/>
        </w:rPr>
        <w:t>ANEXO 15</w:t>
      </w:r>
    </w:p>
    <w:p w14:paraId="33C3AB48" w14:textId="77777777" w:rsidR="00D85A40" w:rsidRPr="00691F5A" w:rsidRDefault="00D85A40" w:rsidP="00D85A40">
      <w:pPr>
        <w:autoSpaceDE w:val="0"/>
        <w:autoSpaceDN w:val="0"/>
        <w:adjustRightInd w:val="0"/>
        <w:jc w:val="center"/>
        <w:rPr>
          <w:rFonts w:asciiTheme="minorHAnsi" w:hAnsiTheme="minorHAnsi" w:cstheme="minorHAnsi"/>
          <w:b/>
          <w:sz w:val="17"/>
          <w:szCs w:val="17"/>
          <w:lang w:val="es-MX"/>
        </w:rPr>
      </w:pPr>
      <w:r w:rsidRPr="00691F5A">
        <w:rPr>
          <w:rFonts w:asciiTheme="minorHAnsi" w:hAnsiTheme="minorHAnsi" w:cstheme="minorHAnsi"/>
          <w:b/>
          <w:sz w:val="17"/>
          <w:szCs w:val="17"/>
          <w:lang w:val="es-MX"/>
        </w:rPr>
        <w:t>MODELO DE CONTRATO</w:t>
      </w:r>
    </w:p>
    <w:p w14:paraId="748EC65D" w14:textId="77777777" w:rsidR="00D85A40" w:rsidRPr="00691F5A" w:rsidRDefault="00D85A40" w:rsidP="00D85A40">
      <w:pPr>
        <w:autoSpaceDE w:val="0"/>
        <w:autoSpaceDN w:val="0"/>
        <w:adjustRightInd w:val="0"/>
        <w:jc w:val="right"/>
        <w:rPr>
          <w:rFonts w:asciiTheme="minorHAnsi" w:hAnsiTheme="minorHAnsi" w:cstheme="minorHAnsi"/>
          <w:b/>
          <w:sz w:val="17"/>
          <w:szCs w:val="17"/>
          <w:lang w:val="es-MX"/>
        </w:rPr>
      </w:pPr>
      <w:r w:rsidRPr="00691F5A">
        <w:rPr>
          <w:rFonts w:asciiTheme="minorHAnsi" w:hAnsiTheme="minorHAnsi" w:cstheme="minorHAnsi"/>
          <w:b/>
          <w:sz w:val="17"/>
          <w:szCs w:val="17"/>
          <w:lang w:val="es-MX"/>
        </w:rPr>
        <w:t>CONTRATO No: __________</w:t>
      </w:r>
    </w:p>
    <w:p w14:paraId="245CDC7E" w14:textId="77777777" w:rsidR="00D85A40" w:rsidRPr="00691F5A" w:rsidRDefault="00D85A40" w:rsidP="00D85A40">
      <w:pPr>
        <w:autoSpaceDE w:val="0"/>
        <w:autoSpaceDN w:val="0"/>
        <w:adjustRightInd w:val="0"/>
        <w:rPr>
          <w:rFonts w:asciiTheme="minorHAnsi" w:hAnsiTheme="minorHAnsi" w:cstheme="minorHAnsi"/>
          <w:sz w:val="17"/>
          <w:szCs w:val="17"/>
          <w:lang w:val="es-MX"/>
        </w:rPr>
      </w:pPr>
    </w:p>
    <w:p w14:paraId="1983873F" w14:textId="77777777" w:rsidR="00D85A40" w:rsidRPr="00691F5A" w:rsidRDefault="00D85A40" w:rsidP="00D85A40">
      <w:pPr>
        <w:jc w:val="both"/>
        <w:rPr>
          <w:rFonts w:ascii="Calibri" w:hAnsi="Calibri" w:cs="Arial"/>
          <w:b/>
          <w:sz w:val="17"/>
          <w:szCs w:val="17"/>
        </w:rPr>
      </w:pPr>
      <w:r w:rsidRPr="00691F5A">
        <w:rPr>
          <w:rFonts w:ascii="Calibri" w:hAnsi="Calibri" w:cs="Arial"/>
          <w:b/>
          <w:sz w:val="17"/>
          <w:szCs w:val="17"/>
        </w:rPr>
        <w:t xml:space="preserve">CONTRATO DE ADQUISICIÓN DE_____________________________ QUE CELEBRAN POR UNA PARTE SERVICIOS DE SALUD DE NUEVO LEÓN, ORGANISMO PÚBLICO DESCENTRALIZADO, REPRESENTADO POR SU DIRECTOR ADMINISTRATIVO, C. VICENTE ARTURO LÓPEZ LIMÓN Y EL C. EDUARDO MEDINA CÁRDENAS, A QUIEN EN LO SUCESIVO SE LE DENOMINARÁ “S.S.N.L.”, Y POR LA OTRA PARTE, LA COMPAÑIA DENOMINADA _________________., REPRESENTADA POR EL C. _______________  EN SU CARÁCTER DE REPRESENTANTE LEGAL, A QUIEN EN LO SUCESIVO SE LE DENOMINARÁ “EL PROVEEDOR”, AL TENOR DE LAS SIGUIENTES </w:t>
      </w:r>
    </w:p>
    <w:p w14:paraId="65E83B93" w14:textId="77777777" w:rsidR="00D85A40" w:rsidRPr="00691F5A" w:rsidRDefault="00D85A40" w:rsidP="00D85A40">
      <w:pPr>
        <w:tabs>
          <w:tab w:val="left" w:pos="1134"/>
          <w:tab w:val="left" w:pos="3402"/>
          <w:tab w:val="left" w:pos="5670"/>
          <w:tab w:val="left" w:pos="8222"/>
        </w:tabs>
        <w:jc w:val="both"/>
        <w:rPr>
          <w:rFonts w:ascii="Calibri" w:hAnsi="Calibri" w:cs="Arial"/>
          <w:sz w:val="17"/>
          <w:szCs w:val="17"/>
        </w:rPr>
      </w:pPr>
    </w:p>
    <w:p w14:paraId="19425F61" w14:textId="77777777" w:rsidR="00D85A40" w:rsidRPr="00691F5A" w:rsidRDefault="00D85A40" w:rsidP="00D85A40">
      <w:pPr>
        <w:tabs>
          <w:tab w:val="left" w:pos="1134"/>
          <w:tab w:val="left" w:pos="3402"/>
          <w:tab w:val="left" w:pos="5670"/>
          <w:tab w:val="left" w:pos="8222"/>
        </w:tabs>
        <w:jc w:val="center"/>
        <w:rPr>
          <w:rFonts w:ascii="Calibri" w:hAnsi="Calibri" w:cs="Arial"/>
          <w:sz w:val="17"/>
          <w:szCs w:val="17"/>
        </w:rPr>
      </w:pPr>
      <w:r w:rsidRPr="00691F5A">
        <w:rPr>
          <w:rFonts w:ascii="Calibri" w:hAnsi="Calibri" w:cs="Arial"/>
          <w:sz w:val="17"/>
          <w:szCs w:val="17"/>
        </w:rPr>
        <w:t>D E C L A R A C I O N E S</w:t>
      </w:r>
    </w:p>
    <w:p w14:paraId="2251D213" w14:textId="77777777" w:rsidR="00D85A40" w:rsidRPr="00691F5A" w:rsidRDefault="00D85A40" w:rsidP="00D85A40">
      <w:pPr>
        <w:tabs>
          <w:tab w:val="left" w:pos="1134"/>
          <w:tab w:val="left" w:pos="3402"/>
          <w:tab w:val="left" w:pos="5670"/>
          <w:tab w:val="left" w:pos="8222"/>
        </w:tabs>
        <w:jc w:val="both"/>
        <w:rPr>
          <w:rFonts w:ascii="Calibri" w:hAnsi="Calibri" w:cs="Arial"/>
          <w:b/>
          <w:sz w:val="17"/>
          <w:szCs w:val="17"/>
        </w:rPr>
      </w:pPr>
      <w:r w:rsidRPr="00691F5A">
        <w:rPr>
          <w:rFonts w:ascii="Calibri" w:hAnsi="Calibri" w:cs="Arial"/>
          <w:b/>
          <w:sz w:val="17"/>
          <w:szCs w:val="17"/>
        </w:rPr>
        <w:t>I.- Declara “S.S.N.L.”:</w:t>
      </w:r>
    </w:p>
    <w:p w14:paraId="37F4E178" w14:textId="77777777" w:rsidR="00D85A40" w:rsidRPr="00691F5A" w:rsidRDefault="00D85A40" w:rsidP="00D85A40">
      <w:pPr>
        <w:tabs>
          <w:tab w:val="left" w:pos="1134"/>
          <w:tab w:val="left" w:pos="3402"/>
          <w:tab w:val="left" w:pos="5670"/>
          <w:tab w:val="left" w:pos="8222"/>
        </w:tabs>
        <w:jc w:val="both"/>
        <w:rPr>
          <w:rFonts w:ascii="Calibri" w:hAnsi="Calibri" w:cs="Arial"/>
          <w:sz w:val="17"/>
          <w:szCs w:val="17"/>
        </w:rPr>
      </w:pPr>
    </w:p>
    <w:p w14:paraId="487A85C5" w14:textId="5584D23B" w:rsidR="00D85A40" w:rsidRPr="00691F5A" w:rsidRDefault="00D85A40" w:rsidP="00D85A40">
      <w:pPr>
        <w:tabs>
          <w:tab w:val="left" w:pos="1134"/>
          <w:tab w:val="left" w:pos="3402"/>
          <w:tab w:val="left" w:pos="5670"/>
          <w:tab w:val="left" w:pos="8222"/>
        </w:tabs>
        <w:jc w:val="both"/>
        <w:rPr>
          <w:rFonts w:ascii="Calibri" w:hAnsi="Calibri" w:cs="Arial"/>
          <w:sz w:val="17"/>
          <w:szCs w:val="17"/>
        </w:rPr>
      </w:pPr>
      <w:r w:rsidRPr="00691F5A">
        <w:rPr>
          <w:rFonts w:ascii="Calibri" w:hAnsi="Calibri" w:cs="Tahoma"/>
          <w:sz w:val="17"/>
          <w:szCs w:val="17"/>
        </w:rPr>
        <w:t xml:space="preserve">I.1. Que es un Organismo Público Descentralizado con personalidad jurídica y patrimonio propios, creado por decreto número 328 de fecha 18 de </w:t>
      </w:r>
      <w:r w:rsidR="009C5942" w:rsidRPr="00691F5A">
        <w:rPr>
          <w:rFonts w:ascii="Calibri" w:hAnsi="Calibri" w:cs="Tahoma"/>
          <w:sz w:val="17"/>
          <w:szCs w:val="17"/>
        </w:rPr>
        <w:t>diciembre</w:t>
      </w:r>
      <w:r w:rsidRPr="00691F5A">
        <w:rPr>
          <w:rFonts w:ascii="Calibri" w:hAnsi="Calibri" w:cs="Tahoma"/>
          <w:sz w:val="17"/>
          <w:szCs w:val="17"/>
        </w:rPr>
        <w:t xml:space="preserve"> de 1996. Con Registro Federal de Contribuyentes SSN-970115-QI9</w:t>
      </w:r>
    </w:p>
    <w:p w14:paraId="1F6AB3DB" w14:textId="77777777" w:rsidR="00D85A40" w:rsidRPr="00691F5A" w:rsidRDefault="00D85A40" w:rsidP="00D85A40">
      <w:pPr>
        <w:tabs>
          <w:tab w:val="left" w:pos="1134"/>
          <w:tab w:val="left" w:pos="3402"/>
          <w:tab w:val="left" w:pos="5670"/>
          <w:tab w:val="left" w:pos="8222"/>
        </w:tabs>
        <w:jc w:val="both"/>
        <w:rPr>
          <w:rFonts w:ascii="Calibri" w:hAnsi="Calibri" w:cs="Arial"/>
          <w:sz w:val="17"/>
          <w:szCs w:val="17"/>
        </w:rPr>
      </w:pPr>
    </w:p>
    <w:p w14:paraId="5B829181" w14:textId="77777777" w:rsidR="00D85A40" w:rsidRPr="00691F5A" w:rsidRDefault="00D85A40" w:rsidP="00D85A40">
      <w:pPr>
        <w:tabs>
          <w:tab w:val="left" w:pos="1134"/>
          <w:tab w:val="left" w:pos="3402"/>
          <w:tab w:val="left" w:pos="5670"/>
          <w:tab w:val="left" w:pos="8222"/>
        </w:tabs>
        <w:jc w:val="both"/>
        <w:rPr>
          <w:rFonts w:ascii="Calibri" w:hAnsi="Calibri"/>
          <w:sz w:val="17"/>
          <w:szCs w:val="17"/>
        </w:rPr>
      </w:pPr>
      <w:r w:rsidRPr="00691F5A">
        <w:rPr>
          <w:rFonts w:ascii="Calibri" w:hAnsi="Calibri"/>
          <w:sz w:val="17"/>
          <w:szCs w:val="17"/>
        </w:rPr>
        <w:t xml:space="preserve">I.2 Que de conformidad con lo previsto por los artículos 18 y 24 fracciones XIII, XIV y XVI del Reglamento Interior de Servicios de Salud de Nuevo León, O.P.D., </w:t>
      </w:r>
      <w:bookmarkStart w:id="2" w:name="_Hlk107226541"/>
      <w:r w:rsidRPr="00691F5A">
        <w:rPr>
          <w:rFonts w:ascii="Calibri" w:hAnsi="Calibri"/>
          <w:sz w:val="17"/>
          <w:szCs w:val="17"/>
        </w:rPr>
        <w:t>y Acuerdo Delegatorio de facultades signado en fecha 02 de Junio del 2022 y Publicado en el Periódico Oficial del Estado de Nuevo León</w:t>
      </w:r>
      <w:bookmarkEnd w:id="2"/>
      <w:r w:rsidRPr="00691F5A">
        <w:rPr>
          <w:rFonts w:ascii="Calibri" w:hAnsi="Calibri"/>
          <w:sz w:val="17"/>
          <w:szCs w:val="17"/>
        </w:rPr>
        <w:t>, el Director Administrativo se encuentra facultado para celebrar, en los términos de las disposiciones legales aplicables los contratos de adquisiciones, arrendamientos, prestación de servicios, de obras públicas y servicios relacionados con las mismas.</w:t>
      </w:r>
    </w:p>
    <w:p w14:paraId="3B14DD80" w14:textId="77777777" w:rsidR="00D85A40" w:rsidRPr="00691F5A" w:rsidRDefault="00D85A40" w:rsidP="00D85A40">
      <w:pPr>
        <w:tabs>
          <w:tab w:val="left" w:pos="1134"/>
          <w:tab w:val="left" w:pos="3402"/>
          <w:tab w:val="left" w:pos="5670"/>
          <w:tab w:val="left" w:pos="8222"/>
        </w:tabs>
        <w:jc w:val="both"/>
        <w:rPr>
          <w:rFonts w:ascii="Calibri" w:hAnsi="Calibri"/>
          <w:sz w:val="17"/>
          <w:szCs w:val="17"/>
        </w:rPr>
      </w:pPr>
    </w:p>
    <w:p w14:paraId="2A8256F6" w14:textId="7D6610B3" w:rsidR="00D85A40" w:rsidRPr="00691F5A" w:rsidRDefault="00D85A40" w:rsidP="00D85A40">
      <w:pPr>
        <w:tabs>
          <w:tab w:val="left" w:pos="1134"/>
          <w:tab w:val="left" w:pos="3402"/>
          <w:tab w:val="left" w:pos="5670"/>
          <w:tab w:val="left" w:pos="8222"/>
        </w:tabs>
        <w:jc w:val="both"/>
        <w:rPr>
          <w:rFonts w:ascii="Calibri" w:hAnsi="Calibri" w:cs="Arial"/>
          <w:sz w:val="17"/>
          <w:szCs w:val="17"/>
        </w:rPr>
      </w:pPr>
      <w:r w:rsidRPr="00691F5A">
        <w:rPr>
          <w:rFonts w:ascii="Calibri" w:hAnsi="Calibri" w:cs="Calibri"/>
          <w:bCs/>
          <w:sz w:val="17"/>
          <w:szCs w:val="17"/>
        </w:rPr>
        <w:t xml:space="preserve">I.3 Que el C. Vicente Arturo López Limón, en su carácter de Director Administrativo, acredita su personalidad, mediante Escritura Pública número 4,656, de fecha 14 de Octubre del año 2021, pasada ante la fe del Lic. Enrique Maldonado Corpus, Titular de la Notaría Pública número 109, con ejercicio en el Primer Distrito Registral en el Estado de Nuevo León, e inscrita en el Instituto Registral y Catastral del Estado de Nuevo León, bajo el Número 5990, Volumen 147, Libro 239, Sección: Resoluciones y Convenios Diversos, en fecha 28 de Octubre del año 2021 y el C. Eduardo Medina Cárdenas, en su carácter de Subdirector de Recursos Materiales, justifica su personalidad con el nombramiento expedido a través del Oficio No. DIR.ADMON.1425/2021 de fecha 12 de </w:t>
      </w:r>
      <w:r w:rsidR="009C5942" w:rsidRPr="00691F5A">
        <w:rPr>
          <w:rFonts w:ascii="Calibri" w:hAnsi="Calibri" w:cs="Calibri"/>
          <w:bCs/>
          <w:sz w:val="17"/>
          <w:szCs w:val="17"/>
        </w:rPr>
        <w:t>noviembre</w:t>
      </w:r>
      <w:r w:rsidRPr="00691F5A">
        <w:rPr>
          <w:rFonts w:ascii="Calibri" w:hAnsi="Calibri" w:cs="Calibri"/>
          <w:bCs/>
          <w:sz w:val="17"/>
          <w:szCs w:val="17"/>
        </w:rPr>
        <w:t xml:space="preserve"> del 2021, y Acuerdo Delegatorio de facultades signado en fecha 02 de </w:t>
      </w:r>
      <w:r w:rsidR="009C5942" w:rsidRPr="00691F5A">
        <w:rPr>
          <w:rFonts w:ascii="Calibri" w:hAnsi="Calibri" w:cs="Calibri"/>
          <w:bCs/>
          <w:sz w:val="17"/>
          <w:szCs w:val="17"/>
        </w:rPr>
        <w:t>junio</w:t>
      </w:r>
      <w:r w:rsidRPr="00691F5A">
        <w:rPr>
          <w:rFonts w:ascii="Calibri" w:hAnsi="Calibri" w:cs="Calibri"/>
          <w:bCs/>
          <w:sz w:val="17"/>
          <w:szCs w:val="17"/>
        </w:rPr>
        <w:t xml:space="preserve"> del 2022 y Publicado en el Periódico Oficial del Estado de Nuevo León.</w:t>
      </w:r>
    </w:p>
    <w:p w14:paraId="654EDE93" w14:textId="77777777" w:rsidR="00D85A40" w:rsidRPr="00691F5A" w:rsidRDefault="00D85A40" w:rsidP="00D85A40">
      <w:pPr>
        <w:tabs>
          <w:tab w:val="left" w:pos="1134"/>
          <w:tab w:val="left" w:pos="3402"/>
          <w:tab w:val="left" w:pos="5670"/>
          <w:tab w:val="left" w:pos="8222"/>
        </w:tabs>
        <w:jc w:val="both"/>
        <w:rPr>
          <w:rFonts w:ascii="Calibri" w:hAnsi="Calibri" w:cs="Arial"/>
          <w:sz w:val="17"/>
          <w:szCs w:val="17"/>
        </w:rPr>
      </w:pPr>
    </w:p>
    <w:p w14:paraId="1DBDAAFC" w14:textId="77777777" w:rsidR="00D85A40" w:rsidRPr="00691F5A" w:rsidRDefault="00D85A40" w:rsidP="00D85A40">
      <w:pPr>
        <w:tabs>
          <w:tab w:val="left" w:pos="1134"/>
          <w:tab w:val="left" w:pos="3402"/>
          <w:tab w:val="left" w:pos="5670"/>
          <w:tab w:val="left" w:pos="8222"/>
        </w:tabs>
        <w:jc w:val="both"/>
        <w:rPr>
          <w:rFonts w:ascii="Calibri" w:hAnsi="Calibri" w:cs="Tahoma"/>
          <w:sz w:val="17"/>
          <w:szCs w:val="17"/>
        </w:rPr>
      </w:pPr>
      <w:r w:rsidRPr="00691F5A">
        <w:rPr>
          <w:rFonts w:ascii="Calibri" w:hAnsi="Calibri" w:cs="Tahoma"/>
          <w:sz w:val="17"/>
          <w:szCs w:val="17"/>
        </w:rPr>
        <w:t>I.4 Que cuenta con recursos suficientes y disponibles en su presupuesto, autorizado mediante oficio número ________, con cargo al Presupuesto _________, Programa ________, Partida _________, para celebrar el presente contrato.</w:t>
      </w:r>
    </w:p>
    <w:p w14:paraId="10554983" w14:textId="77777777" w:rsidR="00D85A40" w:rsidRPr="00691F5A" w:rsidRDefault="00D85A40" w:rsidP="00D85A40">
      <w:pPr>
        <w:tabs>
          <w:tab w:val="left" w:pos="1134"/>
          <w:tab w:val="left" w:pos="3402"/>
          <w:tab w:val="left" w:pos="5670"/>
          <w:tab w:val="left" w:pos="8222"/>
        </w:tabs>
        <w:jc w:val="both"/>
        <w:rPr>
          <w:rFonts w:ascii="Calibri" w:hAnsi="Calibri" w:cs="Tahoma"/>
          <w:sz w:val="17"/>
          <w:szCs w:val="17"/>
        </w:rPr>
      </w:pPr>
    </w:p>
    <w:p w14:paraId="32F1D067" w14:textId="2335E0CC" w:rsidR="00D85A40" w:rsidRPr="00691F5A" w:rsidRDefault="00D85A40" w:rsidP="00D85A40">
      <w:pPr>
        <w:tabs>
          <w:tab w:val="left" w:pos="1134"/>
          <w:tab w:val="left" w:pos="3402"/>
          <w:tab w:val="left" w:pos="5670"/>
          <w:tab w:val="left" w:pos="8222"/>
        </w:tabs>
        <w:jc w:val="both"/>
        <w:rPr>
          <w:rFonts w:ascii="Calibri" w:hAnsi="Calibri"/>
          <w:sz w:val="17"/>
          <w:szCs w:val="17"/>
        </w:rPr>
      </w:pPr>
      <w:r w:rsidRPr="00691F5A">
        <w:rPr>
          <w:rFonts w:ascii="Calibri" w:hAnsi="Calibri"/>
          <w:sz w:val="17"/>
          <w:szCs w:val="17"/>
        </w:rPr>
        <w:t xml:space="preserve">I.5 Que el presente contrato fue adjudicado mediante el procedimiento de Licitación Pública Nacional Presencial No. </w:t>
      </w:r>
      <w:r w:rsidR="00C10376">
        <w:rPr>
          <w:rFonts w:ascii="Calibri" w:hAnsi="Calibri"/>
          <w:sz w:val="17"/>
          <w:szCs w:val="17"/>
        </w:rPr>
        <w:t>LP-919044992-N29-2024</w:t>
      </w:r>
      <w:r w:rsidRPr="00691F5A">
        <w:rPr>
          <w:rFonts w:ascii="Calibri" w:hAnsi="Calibri"/>
          <w:sz w:val="17"/>
          <w:szCs w:val="17"/>
        </w:rPr>
        <w:t>, relativo a la contratación de _________________________.</w:t>
      </w:r>
    </w:p>
    <w:p w14:paraId="01D4C089" w14:textId="77777777" w:rsidR="00D85A40" w:rsidRPr="00691F5A" w:rsidRDefault="00D85A40" w:rsidP="00D85A40">
      <w:pPr>
        <w:tabs>
          <w:tab w:val="left" w:pos="1134"/>
          <w:tab w:val="left" w:pos="3402"/>
          <w:tab w:val="left" w:pos="5670"/>
          <w:tab w:val="left" w:pos="8222"/>
        </w:tabs>
        <w:jc w:val="both"/>
        <w:rPr>
          <w:rFonts w:ascii="Calibri" w:hAnsi="Calibri"/>
          <w:sz w:val="17"/>
          <w:szCs w:val="17"/>
        </w:rPr>
      </w:pPr>
    </w:p>
    <w:p w14:paraId="59EAF553" w14:textId="77777777" w:rsidR="00D85A40" w:rsidRPr="00691F5A" w:rsidRDefault="00D85A40" w:rsidP="00D85A40">
      <w:pPr>
        <w:tabs>
          <w:tab w:val="left" w:pos="1134"/>
          <w:tab w:val="left" w:pos="3402"/>
          <w:tab w:val="left" w:pos="5670"/>
          <w:tab w:val="left" w:pos="8222"/>
        </w:tabs>
        <w:jc w:val="both"/>
        <w:rPr>
          <w:rFonts w:ascii="Calibri" w:hAnsi="Calibri" w:cs="Arial"/>
          <w:sz w:val="17"/>
          <w:szCs w:val="17"/>
        </w:rPr>
      </w:pPr>
      <w:r w:rsidRPr="00691F5A">
        <w:rPr>
          <w:rFonts w:ascii="Calibri" w:hAnsi="Calibri" w:cs="Tahoma"/>
          <w:sz w:val="17"/>
          <w:szCs w:val="17"/>
        </w:rPr>
        <w:t>I.6 Que para los fines y efectos legales del presente instrumento señala como su domicilio el ubicado en la calle Matamoros Oriente, Número 520, entre Escobedo y Zaragoza, en el Centro de Monterrey, Nuevo León, C.P. 64000.</w:t>
      </w:r>
    </w:p>
    <w:p w14:paraId="25D25BC8" w14:textId="77777777" w:rsidR="00D85A40" w:rsidRPr="00691F5A" w:rsidRDefault="00D85A40" w:rsidP="00D85A40">
      <w:pPr>
        <w:tabs>
          <w:tab w:val="left" w:pos="1134"/>
          <w:tab w:val="left" w:pos="3402"/>
          <w:tab w:val="left" w:pos="5670"/>
          <w:tab w:val="left" w:pos="8222"/>
        </w:tabs>
        <w:jc w:val="both"/>
        <w:rPr>
          <w:rFonts w:ascii="Calibri" w:hAnsi="Calibri" w:cs="Arial"/>
          <w:sz w:val="17"/>
          <w:szCs w:val="17"/>
        </w:rPr>
      </w:pPr>
    </w:p>
    <w:p w14:paraId="1217BDFB" w14:textId="77777777" w:rsidR="00D85A40" w:rsidRPr="00691F5A" w:rsidRDefault="00D85A40" w:rsidP="00D85A40">
      <w:pPr>
        <w:tabs>
          <w:tab w:val="left" w:pos="1134"/>
          <w:tab w:val="left" w:pos="3402"/>
          <w:tab w:val="left" w:pos="5670"/>
          <w:tab w:val="left" w:pos="8222"/>
        </w:tabs>
        <w:jc w:val="both"/>
        <w:rPr>
          <w:rFonts w:ascii="Calibri" w:hAnsi="Calibri" w:cs="Arial"/>
          <w:b/>
          <w:sz w:val="17"/>
          <w:szCs w:val="17"/>
        </w:rPr>
      </w:pPr>
      <w:r w:rsidRPr="00691F5A">
        <w:rPr>
          <w:rFonts w:ascii="Calibri" w:hAnsi="Calibri" w:cs="Arial"/>
          <w:b/>
          <w:sz w:val="17"/>
          <w:szCs w:val="17"/>
        </w:rPr>
        <w:t>II.- Declara “EL PROVEEDOR”:</w:t>
      </w:r>
    </w:p>
    <w:p w14:paraId="33E0141C" w14:textId="77777777" w:rsidR="00D85A40" w:rsidRPr="00691F5A" w:rsidRDefault="00D85A40" w:rsidP="00D85A40">
      <w:pPr>
        <w:tabs>
          <w:tab w:val="left" w:pos="1134"/>
          <w:tab w:val="left" w:pos="3402"/>
          <w:tab w:val="left" w:pos="5670"/>
          <w:tab w:val="left" w:pos="8222"/>
        </w:tabs>
        <w:jc w:val="both"/>
        <w:rPr>
          <w:rFonts w:ascii="Calibri" w:hAnsi="Calibri" w:cs="Arial"/>
          <w:sz w:val="17"/>
          <w:szCs w:val="17"/>
        </w:rPr>
      </w:pPr>
    </w:p>
    <w:p w14:paraId="36704C6A" w14:textId="77777777" w:rsidR="00D85A40" w:rsidRPr="00691F5A" w:rsidRDefault="00D85A40" w:rsidP="00D85A40">
      <w:pPr>
        <w:ind w:right="-5"/>
        <w:jc w:val="both"/>
        <w:rPr>
          <w:rFonts w:ascii="Calibri" w:hAnsi="Calibri" w:cs="Tahoma"/>
          <w:sz w:val="17"/>
          <w:szCs w:val="17"/>
        </w:rPr>
      </w:pPr>
      <w:r w:rsidRPr="00691F5A">
        <w:rPr>
          <w:rFonts w:ascii="Calibri" w:hAnsi="Calibri" w:cs="Tahoma"/>
          <w:sz w:val="17"/>
          <w:szCs w:val="17"/>
        </w:rPr>
        <w:t>II.1.-</w:t>
      </w:r>
      <w:bookmarkStart w:id="3" w:name="_Hlk491079939"/>
      <w:r w:rsidRPr="00691F5A">
        <w:rPr>
          <w:rFonts w:ascii="Calibri" w:hAnsi="Calibri" w:cs="Tahoma"/>
          <w:sz w:val="17"/>
          <w:szCs w:val="17"/>
        </w:rPr>
        <w:t xml:space="preserve">Que acredita la legal existencia de la compañía denominada </w:t>
      </w:r>
      <w:bookmarkEnd w:id="3"/>
      <w:r w:rsidRPr="00691F5A">
        <w:rPr>
          <w:rFonts w:ascii="Calibri" w:hAnsi="Calibri" w:cs="Tahoma"/>
          <w:sz w:val="17"/>
          <w:szCs w:val="17"/>
        </w:rPr>
        <w:t>_____________________, mediante Escritura Pública número _________, de fecha ___________, pasada ante la fe del ______________, Notario Público Titular de la Notaría Pública número ______, con ejercicio en ______________, e inscrita en el Registro Público de Comercio, bajo el No._______________, en fecha _______________, que su Registro Federal de Contribuyentes  es _____________.</w:t>
      </w:r>
    </w:p>
    <w:p w14:paraId="0D305AF9" w14:textId="77777777" w:rsidR="00D85A40" w:rsidRPr="00691F5A" w:rsidRDefault="00D85A40" w:rsidP="00D85A40">
      <w:pPr>
        <w:ind w:right="-5"/>
        <w:jc w:val="both"/>
        <w:rPr>
          <w:rFonts w:ascii="Calibri" w:hAnsi="Calibri" w:cs="Tahoma"/>
          <w:sz w:val="17"/>
          <w:szCs w:val="17"/>
        </w:rPr>
      </w:pPr>
    </w:p>
    <w:p w14:paraId="131EBB7B" w14:textId="77777777" w:rsidR="00D85A40" w:rsidRPr="00691F5A" w:rsidRDefault="00D85A40" w:rsidP="00D85A40">
      <w:pPr>
        <w:ind w:right="-5"/>
        <w:jc w:val="both"/>
        <w:rPr>
          <w:rFonts w:ascii="Calibri" w:hAnsi="Calibri" w:cs="Tahoma"/>
          <w:sz w:val="17"/>
          <w:szCs w:val="17"/>
        </w:rPr>
      </w:pPr>
      <w:r w:rsidRPr="00691F5A">
        <w:rPr>
          <w:rFonts w:ascii="Calibri" w:hAnsi="Calibri" w:cs="Tahoma"/>
          <w:sz w:val="17"/>
          <w:szCs w:val="17"/>
        </w:rPr>
        <w:t>II.2.-Que la Sociedad es de Nacionalidad Mexicana y en caso de dejar de serlo, conviene en seguirse considerando como mexicana, por cuanto a este contrato se refiere, y a no invocar la protección de ningún gobierno extranjero, bajo pena de perder en beneficio de la nación mexicana todo derecho derivado del presente instrumento.</w:t>
      </w:r>
    </w:p>
    <w:p w14:paraId="1D0B19EE" w14:textId="77777777" w:rsidR="00D85A40" w:rsidRPr="00691F5A" w:rsidRDefault="00D85A40" w:rsidP="00D85A40">
      <w:pPr>
        <w:ind w:right="-5"/>
        <w:jc w:val="both"/>
        <w:rPr>
          <w:rFonts w:ascii="Calibri" w:hAnsi="Calibri" w:cs="Tahoma"/>
          <w:sz w:val="17"/>
          <w:szCs w:val="17"/>
        </w:rPr>
      </w:pPr>
    </w:p>
    <w:p w14:paraId="4DEE746F" w14:textId="77777777" w:rsidR="00D85A40" w:rsidRPr="00691F5A" w:rsidRDefault="00D85A40" w:rsidP="00D85A40">
      <w:pPr>
        <w:ind w:right="-5"/>
        <w:jc w:val="both"/>
        <w:rPr>
          <w:rFonts w:ascii="Calibri" w:hAnsi="Calibri" w:cs="Tahoma"/>
          <w:sz w:val="17"/>
          <w:szCs w:val="17"/>
        </w:rPr>
      </w:pPr>
      <w:r w:rsidRPr="00691F5A">
        <w:rPr>
          <w:rFonts w:ascii="Calibri" w:hAnsi="Calibri" w:cs="Tahoma"/>
          <w:sz w:val="17"/>
          <w:szCs w:val="17"/>
        </w:rPr>
        <w:t>II.3.-</w:t>
      </w:r>
      <w:bookmarkStart w:id="4" w:name="_Hlk491079956"/>
      <w:r w:rsidRPr="00691F5A">
        <w:rPr>
          <w:rFonts w:ascii="Calibri" w:hAnsi="Calibri" w:cs="Tahoma"/>
          <w:sz w:val="17"/>
          <w:szCs w:val="17"/>
        </w:rPr>
        <w:t xml:space="preserve">Que el Representante Legal de dicha compañía, </w:t>
      </w:r>
      <w:bookmarkEnd w:id="4"/>
      <w:r w:rsidRPr="00691F5A">
        <w:rPr>
          <w:rFonts w:ascii="Calibri" w:hAnsi="Calibri" w:cs="Tahoma"/>
          <w:sz w:val="17"/>
          <w:szCs w:val="17"/>
        </w:rPr>
        <w:t>acredita la personalidad y carácter con que interviene en este acto, mediante Escritura Pública ___________, de fecha _____________, pasada ante la fe del ______________, Notario Público Titular de la Notaría Pública número __________, con ejercicio en _________________, e inscrita en el Registro Público de Comercio, bajo el No. ___________, en fecha _____________. Manifestando bajo protesta de decir verdad que su cargo y facultades conferidas no le han sido revocados o disminuidas a la fecha.</w:t>
      </w:r>
    </w:p>
    <w:p w14:paraId="090D3367" w14:textId="77777777" w:rsidR="00D85A40" w:rsidRPr="00691F5A" w:rsidRDefault="00D85A40" w:rsidP="00D85A40">
      <w:pPr>
        <w:ind w:right="-5"/>
        <w:jc w:val="both"/>
        <w:rPr>
          <w:rFonts w:ascii="Calibri" w:hAnsi="Calibri" w:cs="Tahoma"/>
          <w:sz w:val="17"/>
          <w:szCs w:val="17"/>
        </w:rPr>
      </w:pPr>
      <w:r w:rsidRPr="00691F5A">
        <w:rPr>
          <w:rFonts w:ascii="Calibri" w:hAnsi="Calibri" w:cs="Tahoma"/>
          <w:sz w:val="17"/>
          <w:szCs w:val="17"/>
        </w:rPr>
        <w:lastRenderedPageBreak/>
        <w:t xml:space="preserve">II.4.-Continúa manifestando que tiene capacidad jurídica y reúne las condiciones técnicas y económicas para obligarse a la venta de _______________, objeto del presente contrato. </w:t>
      </w:r>
    </w:p>
    <w:p w14:paraId="5A799A62" w14:textId="77777777" w:rsidR="00D85A40" w:rsidRPr="00691F5A" w:rsidRDefault="00D85A40" w:rsidP="00D85A40">
      <w:pPr>
        <w:ind w:right="-5"/>
        <w:jc w:val="both"/>
        <w:rPr>
          <w:rFonts w:ascii="Calibri" w:hAnsi="Calibri" w:cs="Tahoma"/>
          <w:sz w:val="17"/>
          <w:szCs w:val="17"/>
        </w:rPr>
      </w:pPr>
    </w:p>
    <w:p w14:paraId="062482A3" w14:textId="77777777" w:rsidR="00D85A40" w:rsidRPr="00691F5A" w:rsidRDefault="00D85A40" w:rsidP="00D85A40">
      <w:pPr>
        <w:ind w:right="-5"/>
        <w:jc w:val="both"/>
        <w:rPr>
          <w:rFonts w:ascii="Calibri" w:hAnsi="Calibri" w:cs="Tahoma"/>
          <w:sz w:val="17"/>
          <w:szCs w:val="17"/>
        </w:rPr>
      </w:pPr>
      <w:r w:rsidRPr="00691F5A">
        <w:rPr>
          <w:rFonts w:ascii="Calibri" w:hAnsi="Calibri" w:cs="Tahoma"/>
          <w:sz w:val="17"/>
          <w:szCs w:val="17"/>
        </w:rPr>
        <w:t xml:space="preserve">II.5.-Que conoce el contenido y los requisitos que establecen la </w:t>
      </w:r>
      <w:r w:rsidRPr="00691F5A">
        <w:rPr>
          <w:rFonts w:ascii="Calibri" w:hAnsi="Calibri"/>
          <w:sz w:val="17"/>
          <w:szCs w:val="17"/>
        </w:rPr>
        <w:t>Ley de Adquisiciones, Arrendamientos y Contratación de Servicios del Estado de Nuevo León</w:t>
      </w:r>
      <w:r w:rsidRPr="00691F5A">
        <w:rPr>
          <w:rFonts w:ascii="Calibri" w:hAnsi="Calibri" w:cs="Tahoma"/>
          <w:sz w:val="17"/>
          <w:szCs w:val="17"/>
        </w:rPr>
        <w:t>, su Reglamento y las reglas generales para la contratación y ejecución de adquisiciones, así como los términos del presente contrato.</w:t>
      </w:r>
    </w:p>
    <w:p w14:paraId="41B4634F" w14:textId="77777777" w:rsidR="00D85A40" w:rsidRPr="00691F5A" w:rsidRDefault="00D85A40" w:rsidP="00D85A40">
      <w:pPr>
        <w:ind w:right="-5"/>
        <w:jc w:val="both"/>
        <w:rPr>
          <w:rFonts w:ascii="Calibri" w:hAnsi="Calibri" w:cs="Tahoma"/>
          <w:sz w:val="17"/>
          <w:szCs w:val="17"/>
        </w:rPr>
      </w:pPr>
    </w:p>
    <w:p w14:paraId="40529B1A" w14:textId="77777777" w:rsidR="00D85A40" w:rsidRPr="00691F5A" w:rsidRDefault="00D85A40" w:rsidP="00D85A40">
      <w:pPr>
        <w:tabs>
          <w:tab w:val="left" w:pos="360"/>
        </w:tabs>
        <w:jc w:val="both"/>
        <w:rPr>
          <w:rFonts w:ascii="Calibri" w:hAnsi="Calibri" w:cs="Tahoma"/>
          <w:sz w:val="17"/>
          <w:szCs w:val="17"/>
        </w:rPr>
      </w:pPr>
      <w:r w:rsidRPr="00691F5A">
        <w:rPr>
          <w:rFonts w:ascii="Calibri" w:hAnsi="Calibri" w:cs="Tahoma"/>
          <w:sz w:val="17"/>
          <w:szCs w:val="17"/>
        </w:rPr>
        <w:t>II.6.-</w:t>
      </w:r>
      <w:bookmarkStart w:id="5" w:name="_Hlk491080052"/>
      <w:r w:rsidRPr="00691F5A">
        <w:rPr>
          <w:rFonts w:ascii="Calibri" w:hAnsi="Calibri" w:cs="Arial"/>
          <w:color w:val="000000"/>
          <w:sz w:val="17"/>
          <w:szCs w:val="17"/>
        </w:rPr>
        <w:t xml:space="preserve"> </w:t>
      </w:r>
      <w:bookmarkEnd w:id="5"/>
      <w:r w:rsidRPr="00691F5A">
        <w:rPr>
          <w:rFonts w:ascii="Calibri" w:hAnsi="Calibri" w:cs="Tahoma"/>
          <w:sz w:val="17"/>
          <w:szCs w:val="17"/>
        </w:rPr>
        <w:t>Que, para los fines y efectos legales del mismo, señala como su domicilio, el ubicado en la Calle ______________, No. ________, Interior _________, Colonia ___________, en ___________, C.P. ___________.</w:t>
      </w:r>
    </w:p>
    <w:p w14:paraId="3C150046" w14:textId="77777777" w:rsidR="00D85A40" w:rsidRPr="00691F5A" w:rsidRDefault="00D85A40" w:rsidP="00D85A40">
      <w:pPr>
        <w:tabs>
          <w:tab w:val="left" w:pos="360"/>
        </w:tabs>
        <w:jc w:val="both"/>
        <w:rPr>
          <w:rFonts w:ascii="Calibri" w:hAnsi="Calibri" w:cs="Tahoma"/>
          <w:sz w:val="17"/>
          <w:szCs w:val="17"/>
        </w:rPr>
      </w:pPr>
    </w:p>
    <w:p w14:paraId="0CB85061" w14:textId="77777777" w:rsidR="00D85A40" w:rsidRPr="00691F5A" w:rsidRDefault="00D85A40" w:rsidP="00D85A40">
      <w:pPr>
        <w:tabs>
          <w:tab w:val="left" w:pos="0"/>
        </w:tabs>
        <w:jc w:val="both"/>
        <w:rPr>
          <w:rFonts w:ascii="Calibri" w:hAnsi="Calibri" w:cs="Tahoma"/>
          <w:sz w:val="17"/>
          <w:szCs w:val="17"/>
        </w:rPr>
      </w:pPr>
      <w:r w:rsidRPr="00691F5A">
        <w:rPr>
          <w:rFonts w:ascii="Calibri" w:hAnsi="Calibri" w:cs="Tahoma"/>
          <w:b/>
          <w:sz w:val="17"/>
          <w:szCs w:val="17"/>
        </w:rPr>
        <w:t xml:space="preserve">III.- “LAS PARTES” </w:t>
      </w:r>
      <w:r w:rsidRPr="00691F5A">
        <w:rPr>
          <w:rFonts w:ascii="Calibri" w:hAnsi="Calibri" w:cs="Tahoma"/>
          <w:sz w:val="17"/>
          <w:szCs w:val="17"/>
        </w:rPr>
        <w:t>declaran:</w:t>
      </w:r>
    </w:p>
    <w:p w14:paraId="15F04FA4" w14:textId="77777777" w:rsidR="00D85A40" w:rsidRPr="00691F5A" w:rsidRDefault="00D85A40" w:rsidP="00D85A40">
      <w:pPr>
        <w:tabs>
          <w:tab w:val="left" w:pos="-284"/>
        </w:tabs>
        <w:ind w:left="-284"/>
        <w:jc w:val="both"/>
        <w:rPr>
          <w:rFonts w:ascii="Calibri" w:hAnsi="Calibri" w:cs="Tahoma"/>
          <w:sz w:val="17"/>
          <w:szCs w:val="17"/>
        </w:rPr>
      </w:pPr>
    </w:p>
    <w:p w14:paraId="3F2BF51C" w14:textId="77777777" w:rsidR="00D85A40" w:rsidRPr="00691F5A" w:rsidRDefault="00D85A40" w:rsidP="00D85A40">
      <w:pPr>
        <w:ind w:right="-5"/>
        <w:jc w:val="center"/>
        <w:rPr>
          <w:rFonts w:ascii="Calibri" w:hAnsi="Calibri"/>
          <w:b/>
          <w:sz w:val="17"/>
          <w:szCs w:val="17"/>
        </w:rPr>
      </w:pPr>
      <w:r w:rsidRPr="00691F5A">
        <w:rPr>
          <w:rFonts w:ascii="Calibri" w:hAnsi="Calibri" w:cs="Tahoma"/>
          <w:sz w:val="17"/>
          <w:szCs w:val="17"/>
        </w:rPr>
        <w:t>III.1 Que se reconocen la personalidad con la que comparecen y acuerdan celebrar el presente contrato, al tenor de las siguientes:</w:t>
      </w:r>
    </w:p>
    <w:p w14:paraId="1467054C" w14:textId="77777777" w:rsidR="00D85A40" w:rsidRPr="00691F5A" w:rsidRDefault="00D85A40" w:rsidP="00D85A40">
      <w:pPr>
        <w:jc w:val="both"/>
        <w:rPr>
          <w:rFonts w:ascii="Calibri" w:hAnsi="Calibri" w:cs="Tahoma"/>
          <w:b/>
          <w:sz w:val="17"/>
          <w:szCs w:val="17"/>
        </w:rPr>
      </w:pPr>
    </w:p>
    <w:p w14:paraId="4F42EB15" w14:textId="77777777" w:rsidR="00D85A40" w:rsidRPr="00691F5A" w:rsidRDefault="00D85A40" w:rsidP="00D85A40">
      <w:pPr>
        <w:jc w:val="both"/>
        <w:rPr>
          <w:rFonts w:ascii="Calibri" w:hAnsi="Calibri" w:cs="Tahoma"/>
          <w:b/>
          <w:sz w:val="17"/>
          <w:szCs w:val="17"/>
        </w:rPr>
      </w:pPr>
      <w:r w:rsidRPr="00691F5A">
        <w:rPr>
          <w:rFonts w:ascii="Calibri" w:hAnsi="Calibri" w:cs="Tahoma"/>
          <w:b/>
          <w:sz w:val="17"/>
          <w:szCs w:val="17"/>
        </w:rPr>
        <w:t xml:space="preserve">C L </w:t>
      </w:r>
      <w:proofErr w:type="spellStart"/>
      <w:r w:rsidRPr="00691F5A">
        <w:rPr>
          <w:rFonts w:ascii="Calibri" w:hAnsi="Calibri" w:cs="Tahoma"/>
          <w:b/>
          <w:sz w:val="17"/>
          <w:szCs w:val="17"/>
        </w:rPr>
        <w:t>Á</w:t>
      </w:r>
      <w:proofErr w:type="spellEnd"/>
      <w:r w:rsidRPr="00691F5A">
        <w:rPr>
          <w:rFonts w:ascii="Calibri" w:hAnsi="Calibri" w:cs="Tahoma"/>
          <w:b/>
          <w:sz w:val="17"/>
          <w:szCs w:val="17"/>
        </w:rPr>
        <w:t xml:space="preserve"> U S U L A S </w:t>
      </w:r>
    </w:p>
    <w:p w14:paraId="5541607D" w14:textId="77777777" w:rsidR="00D85A40" w:rsidRPr="00691F5A" w:rsidRDefault="00D85A40" w:rsidP="00D85A40">
      <w:pPr>
        <w:jc w:val="both"/>
        <w:rPr>
          <w:rFonts w:ascii="Calibri" w:hAnsi="Calibri" w:cs="Tahoma"/>
          <w:b/>
          <w:sz w:val="17"/>
          <w:szCs w:val="17"/>
        </w:rPr>
      </w:pPr>
    </w:p>
    <w:p w14:paraId="481F8FC6" w14:textId="1E51EDC6" w:rsidR="00D85A40" w:rsidRPr="00691F5A" w:rsidRDefault="00D85A40" w:rsidP="00D85A40">
      <w:pPr>
        <w:jc w:val="both"/>
        <w:rPr>
          <w:rFonts w:ascii="Calibri" w:hAnsi="Calibri" w:cs="Tahoma"/>
          <w:sz w:val="17"/>
          <w:szCs w:val="17"/>
        </w:rPr>
      </w:pPr>
      <w:r w:rsidRPr="00691F5A">
        <w:rPr>
          <w:rFonts w:ascii="Calibri" w:hAnsi="Calibri" w:cs="Tahoma"/>
          <w:b/>
          <w:sz w:val="17"/>
          <w:szCs w:val="17"/>
        </w:rPr>
        <w:t>PRIMERA: OBJETO.</w:t>
      </w:r>
      <w:r w:rsidR="009C5942">
        <w:rPr>
          <w:rFonts w:ascii="Calibri" w:hAnsi="Calibri" w:cs="Tahoma"/>
          <w:b/>
          <w:sz w:val="17"/>
          <w:szCs w:val="17"/>
        </w:rPr>
        <w:t xml:space="preserve"> </w:t>
      </w:r>
      <w:r w:rsidRPr="00691F5A">
        <w:rPr>
          <w:rFonts w:ascii="Calibri" w:hAnsi="Calibri" w:cs="Tahoma"/>
          <w:b/>
          <w:sz w:val="17"/>
          <w:szCs w:val="17"/>
        </w:rPr>
        <w:t>-</w:t>
      </w:r>
      <w:r w:rsidRPr="00691F5A">
        <w:rPr>
          <w:rFonts w:ascii="Calibri" w:hAnsi="Calibri" w:cs="Tahoma"/>
          <w:sz w:val="17"/>
          <w:szCs w:val="17"/>
        </w:rPr>
        <w:t xml:space="preserve"> </w:t>
      </w:r>
      <w:r w:rsidRPr="00691F5A">
        <w:rPr>
          <w:rFonts w:ascii="Calibri" w:hAnsi="Calibri" w:cs="Tahoma"/>
          <w:b/>
          <w:sz w:val="17"/>
          <w:szCs w:val="17"/>
        </w:rPr>
        <w:t>“EL PROVEEDOR”</w:t>
      </w:r>
      <w:r w:rsidRPr="00691F5A">
        <w:rPr>
          <w:rFonts w:ascii="Calibri" w:hAnsi="Calibri" w:cs="Tahoma"/>
          <w:sz w:val="17"/>
          <w:szCs w:val="17"/>
        </w:rPr>
        <w:t xml:space="preserve"> se obliga a prestar a </w:t>
      </w:r>
      <w:r w:rsidRPr="00691F5A">
        <w:rPr>
          <w:rFonts w:ascii="Calibri" w:hAnsi="Calibri" w:cs="Tahoma"/>
          <w:b/>
          <w:bCs/>
          <w:sz w:val="17"/>
          <w:szCs w:val="17"/>
        </w:rPr>
        <w:t>“S.S.N.L.”</w:t>
      </w:r>
      <w:r w:rsidRPr="00691F5A">
        <w:rPr>
          <w:rFonts w:ascii="Calibri" w:hAnsi="Calibri" w:cs="Tahoma"/>
          <w:bCs/>
          <w:sz w:val="17"/>
          <w:szCs w:val="17"/>
        </w:rPr>
        <w:t xml:space="preserve"> el Servicio de ______,</w:t>
      </w:r>
      <w:r w:rsidRPr="00691F5A">
        <w:rPr>
          <w:rFonts w:ascii="Calibri" w:hAnsi="Calibri" w:cs="Tahoma"/>
          <w:sz w:val="17"/>
          <w:szCs w:val="17"/>
        </w:rPr>
        <w:t xml:space="preserve"> el cual se ajustará a las especificaciones, precio y descripción señaladas en los Anexos 1 y 1A, que forman parte integral del presente instrumento y demás especificaciones solicitadas por </w:t>
      </w:r>
      <w:r w:rsidRPr="00691F5A">
        <w:rPr>
          <w:rFonts w:ascii="Calibri" w:hAnsi="Calibri" w:cs="Tahoma"/>
          <w:b/>
          <w:bCs/>
          <w:sz w:val="17"/>
          <w:szCs w:val="17"/>
        </w:rPr>
        <w:t>“S.S.N.L.”</w:t>
      </w:r>
      <w:r w:rsidRPr="00691F5A">
        <w:rPr>
          <w:rFonts w:ascii="Calibri" w:hAnsi="Calibri" w:cs="Tahoma"/>
          <w:sz w:val="17"/>
          <w:szCs w:val="17"/>
        </w:rPr>
        <w:t xml:space="preserve"> en las bases de la _____ No. ______, Junta de Aclaraciones y conforme a la propuesta técnica y oferta económica presentadas por </w:t>
      </w:r>
      <w:r w:rsidRPr="00691F5A">
        <w:rPr>
          <w:rFonts w:ascii="Calibri" w:hAnsi="Calibri" w:cs="Tahoma"/>
          <w:b/>
          <w:sz w:val="17"/>
          <w:szCs w:val="17"/>
        </w:rPr>
        <w:t xml:space="preserve">“EL PROVEEDOR” </w:t>
      </w:r>
      <w:r w:rsidRPr="00691F5A">
        <w:rPr>
          <w:rFonts w:ascii="Calibri" w:hAnsi="Calibri" w:cs="Tahoma"/>
          <w:sz w:val="17"/>
          <w:szCs w:val="17"/>
        </w:rPr>
        <w:t xml:space="preserve">los cuales forman parte de </w:t>
      </w:r>
      <w:r w:rsidR="009C5942" w:rsidRPr="00691F5A">
        <w:rPr>
          <w:rFonts w:ascii="Calibri" w:hAnsi="Calibri" w:cs="Tahoma"/>
          <w:sz w:val="17"/>
          <w:szCs w:val="17"/>
        </w:rPr>
        <w:t>este</w:t>
      </w:r>
      <w:r w:rsidRPr="00691F5A">
        <w:rPr>
          <w:rFonts w:ascii="Calibri" w:hAnsi="Calibri" w:cs="Tahoma"/>
          <w:sz w:val="17"/>
          <w:szCs w:val="17"/>
        </w:rPr>
        <w:t xml:space="preserve"> contrato.</w:t>
      </w:r>
    </w:p>
    <w:p w14:paraId="7DDB7C23" w14:textId="77777777" w:rsidR="00D85A40" w:rsidRPr="00691F5A" w:rsidRDefault="00D85A40" w:rsidP="00D85A40">
      <w:pPr>
        <w:jc w:val="both"/>
        <w:rPr>
          <w:rFonts w:ascii="Calibri" w:hAnsi="Calibri" w:cs="Tahoma"/>
          <w:sz w:val="17"/>
          <w:szCs w:val="17"/>
        </w:rPr>
      </w:pPr>
    </w:p>
    <w:p w14:paraId="6836496B" w14:textId="1E533875" w:rsidR="00D85A40" w:rsidRPr="00691F5A" w:rsidRDefault="00D85A40" w:rsidP="00D85A40">
      <w:pPr>
        <w:jc w:val="both"/>
        <w:rPr>
          <w:rFonts w:ascii="Calibri" w:hAnsi="Calibri" w:cs="Tahoma"/>
          <w:sz w:val="17"/>
          <w:szCs w:val="17"/>
        </w:rPr>
      </w:pPr>
      <w:r w:rsidRPr="00691F5A">
        <w:rPr>
          <w:rFonts w:ascii="Calibri" w:hAnsi="Calibri" w:cs="Tahoma"/>
          <w:b/>
          <w:sz w:val="17"/>
          <w:szCs w:val="17"/>
        </w:rPr>
        <w:t>SEGUNDA: MONTO DEL CONTRATO.</w:t>
      </w:r>
      <w:r w:rsidR="009C5942">
        <w:rPr>
          <w:rFonts w:ascii="Calibri" w:hAnsi="Calibri" w:cs="Tahoma"/>
          <w:b/>
          <w:sz w:val="17"/>
          <w:szCs w:val="17"/>
        </w:rPr>
        <w:t xml:space="preserve"> </w:t>
      </w:r>
      <w:r w:rsidRPr="00691F5A">
        <w:rPr>
          <w:rFonts w:ascii="Calibri" w:hAnsi="Calibri" w:cs="Tahoma"/>
          <w:b/>
          <w:sz w:val="17"/>
          <w:szCs w:val="17"/>
        </w:rPr>
        <w:t xml:space="preserve">- </w:t>
      </w:r>
      <w:r w:rsidRPr="00691F5A">
        <w:rPr>
          <w:rFonts w:ascii="Calibri" w:hAnsi="Calibri" w:cs="Tahoma"/>
          <w:bCs/>
          <w:sz w:val="17"/>
          <w:szCs w:val="17"/>
        </w:rPr>
        <w:t>El monto del presente contrato será por la cantidad de $_________ (__________ pesos 00/100 M.N.) incluyendo el Impuesto al Valor Agregado</w:t>
      </w:r>
      <w:r w:rsidRPr="00691F5A">
        <w:rPr>
          <w:rFonts w:ascii="Calibri" w:hAnsi="Calibri" w:cs="Tahoma"/>
          <w:sz w:val="17"/>
          <w:szCs w:val="17"/>
        </w:rPr>
        <w:t xml:space="preserve">, que </w:t>
      </w:r>
      <w:r w:rsidRPr="00691F5A">
        <w:rPr>
          <w:rFonts w:ascii="Calibri" w:hAnsi="Calibri" w:cs="Tahoma"/>
          <w:b/>
          <w:bCs/>
          <w:sz w:val="17"/>
          <w:szCs w:val="17"/>
        </w:rPr>
        <w:t xml:space="preserve">“S.S.N.L.” </w:t>
      </w:r>
      <w:r w:rsidRPr="00691F5A">
        <w:rPr>
          <w:rFonts w:ascii="Calibri" w:hAnsi="Calibri" w:cs="Tahoma"/>
          <w:sz w:val="17"/>
          <w:szCs w:val="17"/>
        </w:rPr>
        <w:t xml:space="preserve">cubrirá a </w:t>
      </w:r>
      <w:r w:rsidRPr="00691F5A">
        <w:rPr>
          <w:rFonts w:ascii="Calibri" w:hAnsi="Calibri" w:cs="Tahoma"/>
          <w:b/>
          <w:bCs/>
          <w:sz w:val="17"/>
          <w:szCs w:val="17"/>
        </w:rPr>
        <w:t xml:space="preserve">“EL PROVEEDOR” </w:t>
      </w:r>
      <w:r w:rsidRPr="00691F5A">
        <w:rPr>
          <w:rFonts w:ascii="Calibri" w:hAnsi="Calibri" w:cs="Tahoma"/>
          <w:sz w:val="17"/>
          <w:szCs w:val="17"/>
        </w:rPr>
        <w:t>por</w:t>
      </w:r>
      <w:r w:rsidRPr="00691F5A">
        <w:rPr>
          <w:rFonts w:ascii="Calibri" w:hAnsi="Calibri" w:cs="Tahoma"/>
          <w:b/>
          <w:bCs/>
          <w:sz w:val="17"/>
          <w:szCs w:val="17"/>
        </w:rPr>
        <w:t xml:space="preserve"> </w:t>
      </w:r>
      <w:r w:rsidRPr="00691F5A">
        <w:rPr>
          <w:rFonts w:ascii="Calibri" w:hAnsi="Calibri" w:cs="Tahoma"/>
          <w:sz w:val="17"/>
          <w:szCs w:val="17"/>
        </w:rPr>
        <w:t>concepto del servicio prestado durante la vigencia del presente contrato.</w:t>
      </w:r>
    </w:p>
    <w:p w14:paraId="05AB6DB5" w14:textId="77777777" w:rsidR="00D85A40" w:rsidRPr="00691F5A" w:rsidRDefault="00D85A40" w:rsidP="00D85A40">
      <w:pPr>
        <w:jc w:val="both"/>
        <w:rPr>
          <w:rFonts w:ascii="Calibri" w:hAnsi="Calibri" w:cs="Tahoma"/>
          <w:sz w:val="17"/>
          <w:szCs w:val="17"/>
        </w:rPr>
      </w:pPr>
    </w:p>
    <w:p w14:paraId="1C9C7872" w14:textId="77777777" w:rsidR="00D85A40" w:rsidRPr="00691F5A" w:rsidRDefault="00D85A40" w:rsidP="00D85A40">
      <w:pPr>
        <w:jc w:val="both"/>
        <w:rPr>
          <w:rFonts w:ascii="Calibri" w:hAnsi="Calibri" w:cs="Tahoma"/>
          <w:bCs/>
          <w:sz w:val="17"/>
          <w:szCs w:val="17"/>
        </w:rPr>
      </w:pPr>
      <w:r w:rsidRPr="00691F5A">
        <w:rPr>
          <w:rFonts w:ascii="Calibri" w:hAnsi="Calibri" w:cs="Tahoma"/>
          <w:sz w:val="17"/>
          <w:szCs w:val="17"/>
        </w:rPr>
        <w:t xml:space="preserve">El precio señalado en la oferta económica y este instrumento, compensará a </w:t>
      </w:r>
      <w:r w:rsidRPr="00691F5A">
        <w:rPr>
          <w:rFonts w:ascii="Calibri" w:hAnsi="Calibri" w:cs="Tahoma"/>
          <w:b/>
          <w:sz w:val="17"/>
          <w:szCs w:val="17"/>
        </w:rPr>
        <w:t>“EL PROVEEDOR”</w:t>
      </w:r>
      <w:r w:rsidRPr="00691F5A">
        <w:rPr>
          <w:rFonts w:ascii="Calibri" w:hAnsi="Calibri" w:cs="Tahoma"/>
          <w:sz w:val="17"/>
          <w:szCs w:val="17"/>
        </w:rPr>
        <w:t xml:space="preserve"> por el servicio objeto del presente contrato y todos los demás gastos que se originen como consecuencia del presente contrato, así como su utilidad, por lo que </w:t>
      </w:r>
      <w:r w:rsidRPr="00691F5A">
        <w:rPr>
          <w:rFonts w:ascii="Calibri" w:hAnsi="Calibri" w:cs="Tahoma"/>
          <w:b/>
          <w:sz w:val="17"/>
          <w:szCs w:val="17"/>
        </w:rPr>
        <w:t>“EL PROVEEDOR”</w:t>
      </w:r>
      <w:r w:rsidRPr="00691F5A">
        <w:rPr>
          <w:rFonts w:ascii="Calibri" w:hAnsi="Calibri" w:cs="Tahoma"/>
          <w:sz w:val="17"/>
          <w:szCs w:val="17"/>
        </w:rPr>
        <w:t xml:space="preserve"> no podrá exigir mayor retribución por ningún otro concepto.</w:t>
      </w:r>
    </w:p>
    <w:p w14:paraId="39C57007" w14:textId="77777777" w:rsidR="00D85A40" w:rsidRPr="00691F5A" w:rsidRDefault="00D85A40" w:rsidP="00D85A40">
      <w:pPr>
        <w:jc w:val="both"/>
        <w:rPr>
          <w:rFonts w:ascii="Calibri" w:hAnsi="Calibri" w:cs="Tahoma"/>
          <w:b/>
          <w:sz w:val="17"/>
          <w:szCs w:val="17"/>
        </w:rPr>
      </w:pPr>
      <w:r w:rsidRPr="00691F5A">
        <w:rPr>
          <w:rFonts w:ascii="Calibri" w:hAnsi="Calibri" w:cs="Tahoma"/>
          <w:b/>
          <w:sz w:val="17"/>
          <w:szCs w:val="17"/>
        </w:rPr>
        <w:t xml:space="preserve"> </w:t>
      </w:r>
    </w:p>
    <w:p w14:paraId="66678260" w14:textId="77777777" w:rsidR="00D85A40" w:rsidRPr="00691F5A" w:rsidRDefault="00D85A40" w:rsidP="00D85A40">
      <w:pPr>
        <w:jc w:val="both"/>
        <w:rPr>
          <w:rFonts w:ascii="Calibri" w:hAnsi="Calibri" w:cs="Tahoma"/>
          <w:sz w:val="17"/>
          <w:szCs w:val="17"/>
        </w:rPr>
      </w:pPr>
      <w:r w:rsidRPr="00691F5A">
        <w:rPr>
          <w:rFonts w:ascii="Calibri" w:hAnsi="Calibri" w:cs="Tahoma"/>
          <w:sz w:val="17"/>
          <w:szCs w:val="17"/>
        </w:rPr>
        <w:t>El presente instrumento se celebra bajo la condición de precio fijo, por lo que no se reconocerá incremento alguno en los precios de su oferta económica.</w:t>
      </w:r>
    </w:p>
    <w:p w14:paraId="2C0181CE" w14:textId="77777777" w:rsidR="00D85A40" w:rsidRPr="00691F5A" w:rsidRDefault="00D85A40" w:rsidP="00D85A40">
      <w:pPr>
        <w:jc w:val="both"/>
        <w:rPr>
          <w:rFonts w:ascii="Calibri" w:hAnsi="Calibri" w:cs="Tahoma"/>
          <w:sz w:val="17"/>
          <w:szCs w:val="17"/>
        </w:rPr>
      </w:pPr>
      <w:r w:rsidRPr="00691F5A">
        <w:rPr>
          <w:rFonts w:ascii="Calibri" w:hAnsi="Calibri" w:cs="Tahoma"/>
          <w:sz w:val="17"/>
          <w:szCs w:val="17"/>
        </w:rPr>
        <w:t xml:space="preserve"> </w:t>
      </w:r>
    </w:p>
    <w:p w14:paraId="50DD8903" w14:textId="77777777" w:rsidR="00D85A40" w:rsidRPr="00691F5A" w:rsidRDefault="00D85A40" w:rsidP="00D85A40">
      <w:pPr>
        <w:jc w:val="both"/>
        <w:rPr>
          <w:rFonts w:ascii="Calibri" w:hAnsi="Calibri" w:cs="Tahoma"/>
          <w:sz w:val="17"/>
          <w:szCs w:val="17"/>
        </w:rPr>
      </w:pPr>
      <w:r w:rsidRPr="00691F5A">
        <w:rPr>
          <w:rFonts w:ascii="Calibri" w:hAnsi="Calibri" w:cs="Tahoma"/>
          <w:sz w:val="17"/>
          <w:szCs w:val="17"/>
        </w:rPr>
        <w:t xml:space="preserve">Cuando el servicio no se ajuste a lo estipulado, </w:t>
      </w:r>
      <w:r w:rsidRPr="00691F5A">
        <w:rPr>
          <w:rFonts w:ascii="Calibri" w:hAnsi="Calibri" w:cs="Tahoma"/>
          <w:b/>
          <w:bCs/>
          <w:sz w:val="17"/>
          <w:szCs w:val="17"/>
        </w:rPr>
        <w:t>“S.S.N.L.”</w:t>
      </w:r>
      <w:r w:rsidRPr="00691F5A">
        <w:rPr>
          <w:rFonts w:ascii="Calibri" w:hAnsi="Calibri" w:cs="Tahoma"/>
          <w:sz w:val="17"/>
          <w:szCs w:val="17"/>
        </w:rPr>
        <w:t xml:space="preserve"> no liquidará a </w:t>
      </w:r>
      <w:r w:rsidRPr="00691F5A">
        <w:rPr>
          <w:rFonts w:ascii="Calibri" w:hAnsi="Calibri" w:cs="Tahoma"/>
          <w:b/>
          <w:bCs/>
          <w:sz w:val="17"/>
          <w:szCs w:val="17"/>
        </w:rPr>
        <w:t>“EL PROVEEDOR”</w:t>
      </w:r>
      <w:r w:rsidRPr="00691F5A">
        <w:rPr>
          <w:rFonts w:ascii="Calibri" w:hAnsi="Calibri" w:cs="Tahoma"/>
          <w:sz w:val="17"/>
          <w:szCs w:val="17"/>
        </w:rPr>
        <w:t>, el importe de los servicios objeto del presente contrato.</w:t>
      </w:r>
    </w:p>
    <w:p w14:paraId="5DDE1560" w14:textId="77777777" w:rsidR="00D85A40" w:rsidRPr="00691F5A" w:rsidRDefault="00D85A40" w:rsidP="00D85A40">
      <w:pPr>
        <w:jc w:val="both"/>
        <w:rPr>
          <w:rFonts w:ascii="Calibri" w:hAnsi="Calibri" w:cs="Tahoma"/>
          <w:b/>
          <w:sz w:val="17"/>
          <w:szCs w:val="17"/>
        </w:rPr>
      </w:pPr>
    </w:p>
    <w:p w14:paraId="2BE6E32F" w14:textId="612BFC59" w:rsidR="00D85A40" w:rsidRDefault="00D85A40" w:rsidP="00D85A40">
      <w:pPr>
        <w:jc w:val="both"/>
        <w:rPr>
          <w:rFonts w:ascii="Calibri" w:hAnsi="Calibri" w:cs="Tahoma"/>
          <w:sz w:val="17"/>
          <w:szCs w:val="17"/>
        </w:rPr>
      </w:pPr>
      <w:r w:rsidRPr="00691F5A">
        <w:rPr>
          <w:rFonts w:ascii="Calibri" w:hAnsi="Calibri" w:cs="Tahoma"/>
          <w:b/>
          <w:sz w:val="17"/>
          <w:szCs w:val="17"/>
        </w:rPr>
        <w:t>TERCERA: FORMA DE PAGO.</w:t>
      </w:r>
      <w:r w:rsidR="009C5942">
        <w:rPr>
          <w:rFonts w:ascii="Calibri" w:hAnsi="Calibri" w:cs="Tahoma"/>
          <w:b/>
          <w:sz w:val="17"/>
          <w:szCs w:val="17"/>
        </w:rPr>
        <w:t xml:space="preserve"> </w:t>
      </w:r>
      <w:r w:rsidRPr="00691F5A">
        <w:rPr>
          <w:rFonts w:ascii="Calibri" w:hAnsi="Calibri" w:cs="Tahoma"/>
          <w:b/>
          <w:sz w:val="17"/>
          <w:szCs w:val="17"/>
        </w:rPr>
        <w:t xml:space="preserve">- </w:t>
      </w:r>
      <w:r w:rsidRPr="00691F5A">
        <w:rPr>
          <w:rFonts w:ascii="Calibri" w:hAnsi="Calibri" w:cs="Tahoma"/>
          <w:sz w:val="17"/>
          <w:szCs w:val="17"/>
        </w:rPr>
        <w:t xml:space="preserve">El pago de los servicios objeto del presente contrato se realizará en </w:t>
      </w:r>
      <w:r w:rsidR="009E2FF4" w:rsidRPr="00691F5A">
        <w:rPr>
          <w:rFonts w:ascii="Calibri" w:hAnsi="Calibri" w:cs="Tahoma"/>
          <w:sz w:val="17"/>
          <w:szCs w:val="17"/>
        </w:rPr>
        <w:t>pesos mexicanos</w:t>
      </w:r>
      <w:r w:rsidRPr="00691F5A">
        <w:rPr>
          <w:rFonts w:ascii="Calibri" w:hAnsi="Calibri" w:cs="Tahoma"/>
          <w:sz w:val="17"/>
          <w:szCs w:val="17"/>
        </w:rPr>
        <w:t xml:space="preserve"> dentro de los </w:t>
      </w:r>
      <w:r>
        <w:rPr>
          <w:rFonts w:ascii="Calibri" w:hAnsi="Calibri" w:cs="Tahoma"/>
          <w:sz w:val="17"/>
          <w:szCs w:val="17"/>
        </w:rPr>
        <w:t>____</w:t>
      </w:r>
      <w:r w:rsidRPr="00691F5A">
        <w:rPr>
          <w:rFonts w:ascii="Calibri" w:hAnsi="Calibri" w:cs="Tahoma"/>
          <w:sz w:val="17"/>
          <w:szCs w:val="17"/>
        </w:rPr>
        <w:t xml:space="preserve"> días siguientes en que </w:t>
      </w:r>
      <w:r w:rsidRPr="00691F5A">
        <w:rPr>
          <w:rFonts w:ascii="Calibri" w:hAnsi="Calibri" w:cs="Tahoma"/>
          <w:b/>
          <w:sz w:val="17"/>
          <w:szCs w:val="17"/>
        </w:rPr>
        <w:t>“EL PROVEEDOR”</w:t>
      </w:r>
      <w:r w:rsidRPr="00691F5A">
        <w:rPr>
          <w:rFonts w:ascii="Calibri" w:hAnsi="Calibri" w:cs="Tahoma"/>
          <w:sz w:val="17"/>
          <w:szCs w:val="17"/>
        </w:rPr>
        <w:t xml:space="preserve"> presente la factura en el área de Recursos Financieros de </w:t>
      </w:r>
      <w:r w:rsidRPr="00691F5A">
        <w:rPr>
          <w:rFonts w:ascii="Calibri" w:hAnsi="Calibri" w:cs="Tahoma"/>
          <w:b/>
          <w:sz w:val="17"/>
          <w:szCs w:val="17"/>
        </w:rPr>
        <w:t xml:space="preserve">“S.S.N.L.” </w:t>
      </w:r>
      <w:r w:rsidRPr="00691F5A">
        <w:rPr>
          <w:rFonts w:ascii="Calibri" w:hAnsi="Calibri" w:cs="Tahoma"/>
          <w:sz w:val="17"/>
          <w:szCs w:val="17"/>
        </w:rPr>
        <w:t>debidament</w:t>
      </w:r>
      <w:r w:rsidRPr="00D73198">
        <w:rPr>
          <w:rFonts w:ascii="Calibri" w:hAnsi="Calibri" w:cs="Tahoma"/>
          <w:sz w:val="17"/>
          <w:szCs w:val="17"/>
        </w:rPr>
        <w:t>e validada por la Unidad Aplicativa correspondiente.</w:t>
      </w:r>
    </w:p>
    <w:p w14:paraId="53A65DB6" w14:textId="77777777" w:rsidR="00D85A40" w:rsidRPr="00D73198" w:rsidRDefault="00D85A40" w:rsidP="00D85A40">
      <w:pPr>
        <w:jc w:val="both"/>
        <w:rPr>
          <w:rFonts w:ascii="Calibri" w:hAnsi="Calibri" w:cs="Tahoma"/>
          <w:sz w:val="17"/>
          <w:szCs w:val="17"/>
        </w:rPr>
      </w:pPr>
    </w:p>
    <w:p w14:paraId="3065EE94" w14:textId="77777777" w:rsidR="00D85A40" w:rsidRDefault="00D85A40" w:rsidP="00D85A40">
      <w:pPr>
        <w:jc w:val="both"/>
        <w:rPr>
          <w:rFonts w:ascii="Calibri" w:hAnsi="Calibri" w:cs="Tahoma"/>
          <w:bCs/>
          <w:sz w:val="17"/>
          <w:szCs w:val="17"/>
        </w:rPr>
      </w:pPr>
      <w:r w:rsidRPr="00D73198">
        <w:rPr>
          <w:rFonts w:ascii="Calibri" w:hAnsi="Calibri" w:cs="Tahoma"/>
          <w:bCs/>
          <w:sz w:val="17"/>
          <w:szCs w:val="17"/>
        </w:rPr>
        <w:t>Las facturas que resulten, serán a favor de</w:t>
      </w:r>
      <w:r w:rsidRPr="00D73198">
        <w:rPr>
          <w:rFonts w:ascii="Calibri" w:hAnsi="Calibri" w:cs="Tahoma"/>
          <w:sz w:val="17"/>
          <w:szCs w:val="17"/>
        </w:rPr>
        <w:t xml:space="preserve"> Servicios de Salud de Nuevo León, Organismo Público Descentralizado,</w:t>
      </w:r>
      <w:r w:rsidRPr="00D73198">
        <w:rPr>
          <w:rFonts w:ascii="Calibri" w:hAnsi="Calibri" w:cs="Tahoma"/>
          <w:b/>
          <w:sz w:val="17"/>
          <w:szCs w:val="17"/>
        </w:rPr>
        <w:t xml:space="preserve"> </w:t>
      </w:r>
      <w:r w:rsidRPr="00D73198">
        <w:rPr>
          <w:rFonts w:ascii="Calibri" w:hAnsi="Calibri" w:cs="Tahoma"/>
          <w:bCs/>
          <w:sz w:val="17"/>
          <w:szCs w:val="17"/>
        </w:rPr>
        <w:t xml:space="preserve">con domicilio en Matamoros Oriente, No. 520, entre Escobedo y Zaragoza, Centro de Monterrey, Nuevo León, C.P. 64000. R.F.C. SSN-970115-QI9; dichas facturas deberán estar selladas y firmadas </w:t>
      </w:r>
      <w:r w:rsidRPr="00D73198">
        <w:rPr>
          <w:rFonts w:ascii="Calibri" w:hAnsi="Calibri" w:cs="Tahoma"/>
          <w:sz w:val="17"/>
          <w:szCs w:val="17"/>
        </w:rPr>
        <w:t xml:space="preserve">por el </w:t>
      </w:r>
      <w:r w:rsidRPr="00D73198">
        <w:rPr>
          <w:rFonts w:ascii="Calibri" w:hAnsi="Calibri" w:cs="Tahoma"/>
          <w:bCs/>
          <w:sz w:val="17"/>
          <w:szCs w:val="17"/>
        </w:rPr>
        <w:t xml:space="preserve">Administrador y el </w:t>
      </w:r>
      <w:proofErr w:type="gramStart"/>
      <w:r w:rsidRPr="00D73198">
        <w:rPr>
          <w:rFonts w:ascii="Calibri" w:hAnsi="Calibri" w:cs="Tahoma"/>
          <w:bCs/>
          <w:sz w:val="17"/>
          <w:szCs w:val="17"/>
        </w:rPr>
        <w:t>Director</w:t>
      </w:r>
      <w:proofErr w:type="gramEnd"/>
      <w:r w:rsidRPr="00D73198">
        <w:rPr>
          <w:rFonts w:ascii="Calibri" w:hAnsi="Calibri" w:cs="Tahoma"/>
          <w:bCs/>
          <w:sz w:val="17"/>
          <w:szCs w:val="17"/>
        </w:rPr>
        <w:t xml:space="preserve"> de la Unidad Aplicativa y presentarlas para su contra recibo y pago posterior en el área de Recursos Financieros de </w:t>
      </w:r>
      <w:r w:rsidRPr="00D73198">
        <w:rPr>
          <w:rFonts w:ascii="Calibri" w:hAnsi="Calibri" w:cs="Tahoma"/>
          <w:b/>
          <w:bCs/>
          <w:sz w:val="17"/>
          <w:szCs w:val="17"/>
        </w:rPr>
        <w:t>“S.S.N.L.”</w:t>
      </w:r>
      <w:r w:rsidRPr="00D73198">
        <w:rPr>
          <w:rFonts w:ascii="Calibri" w:hAnsi="Calibri" w:cs="Tahoma"/>
          <w:bCs/>
          <w:sz w:val="17"/>
          <w:szCs w:val="17"/>
        </w:rPr>
        <w:t>.</w:t>
      </w:r>
    </w:p>
    <w:p w14:paraId="517E66FA" w14:textId="77777777" w:rsidR="00D85A40" w:rsidRPr="00D73198" w:rsidRDefault="00D85A40" w:rsidP="00D85A40">
      <w:pPr>
        <w:jc w:val="both"/>
        <w:rPr>
          <w:rFonts w:ascii="Calibri" w:hAnsi="Calibri" w:cs="Tahoma"/>
          <w:bCs/>
          <w:sz w:val="17"/>
          <w:szCs w:val="17"/>
        </w:rPr>
      </w:pPr>
    </w:p>
    <w:p w14:paraId="79415C09" w14:textId="77777777" w:rsidR="00D85A40" w:rsidRDefault="00D85A40" w:rsidP="00D85A40">
      <w:pPr>
        <w:jc w:val="both"/>
        <w:rPr>
          <w:rFonts w:ascii="Calibri" w:hAnsi="Calibri" w:cs="Tahoma"/>
          <w:sz w:val="17"/>
          <w:szCs w:val="17"/>
        </w:rPr>
      </w:pPr>
      <w:r w:rsidRPr="00D73198">
        <w:rPr>
          <w:rFonts w:ascii="Calibri" w:hAnsi="Calibri" w:cs="Tahoma"/>
          <w:b/>
          <w:sz w:val="17"/>
          <w:szCs w:val="17"/>
        </w:rPr>
        <w:t xml:space="preserve">“S.S.N.L” </w:t>
      </w:r>
      <w:r w:rsidRPr="00D73198">
        <w:rPr>
          <w:rFonts w:ascii="Calibri" w:hAnsi="Calibri" w:cs="Tahoma"/>
          <w:sz w:val="17"/>
          <w:szCs w:val="17"/>
        </w:rPr>
        <w:t>se deslinda del pago de las facturas que no sean presentadas para su pago antes de 90 días posteriores a la fecha de recibo en las unidades a las que vaya destinado el servicio.</w:t>
      </w:r>
    </w:p>
    <w:p w14:paraId="5B74AF97" w14:textId="77777777" w:rsidR="00D85A40" w:rsidRPr="00D73198" w:rsidRDefault="00D85A40" w:rsidP="00D85A40">
      <w:pPr>
        <w:jc w:val="both"/>
        <w:rPr>
          <w:rFonts w:ascii="Calibri" w:hAnsi="Calibri" w:cs="Tahoma"/>
          <w:sz w:val="17"/>
          <w:szCs w:val="17"/>
        </w:rPr>
      </w:pPr>
    </w:p>
    <w:p w14:paraId="26812A78" w14:textId="77777777" w:rsidR="00D85A40" w:rsidRPr="00D73198" w:rsidRDefault="00D85A40" w:rsidP="00D85A40">
      <w:pPr>
        <w:ind w:right="51"/>
        <w:jc w:val="both"/>
        <w:rPr>
          <w:rFonts w:ascii="Calibri" w:hAnsi="Calibri" w:cs="Tahoma"/>
          <w:sz w:val="17"/>
          <w:szCs w:val="17"/>
        </w:rPr>
      </w:pPr>
      <w:r w:rsidRPr="00D73198">
        <w:rPr>
          <w:rFonts w:ascii="Calibri" w:hAnsi="Calibri" w:cs="Tahoma"/>
          <w:sz w:val="17"/>
          <w:szCs w:val="17"/>
        </w:rPr>
        <w:t>La liquidación total del servicio no significará la aceptación del mismo, por lo tanto</w:t>
      </w:r>
      <w:r w:rsidRPr="00D73198">
        <w:rPr>
          <w:rFonts w:ascii="Calibri" w:hAnsi="Calibri" w:cs="Tahoma"/>
          <w:b/>
          <w:sz w:val="17"/>
          <w:szCs w:val="17"/>
        </w:rPr>
        <w:t xml:space="preserve"> “S.S.N.L” </w:t>
      </w:r>
      <w:r w:rsidRPr="00D73198">
        <w:rPr>
          <w:rFonts w:ascii="Calibri" w:hAnsi="Calibri" w:cs="Tahoma"/>
          <w:sz w:val="17"/>
          <w:szCs w:val="17"/>
        </w:rPr>
        <w:t>se reserva expresamente el derecho de reclamar los vicios ocultos o el pago de lo indebido.</w:t>
      </w:r>
    </w:p>
    <w:p w14:paraId="444705AD" w14:textId="77777777" w:rsidR="00D85A40" w:rsidRPr="00D73198" w:rsidRDefault="00D85A40" w:rsidP="00D85A40">
      <w:pPr>
        <w:ind w:right="51"/>
        <w:jc w:val="both"/>
        <w:rPr>
          <w:rFonts w:ascii="Calibri" w:hAnsi="Calibri" w:cs="Tahoma"/>
          <w:sz w:val="17"/>
          <w:szCs w:val="17"/>
        </w:rPr>
      </w:pPr>
    </w:p>
    <w:p w14:paraId="73B18DA5" w14:textId="79B8B4B0" w:rsidR="00D85A40" w:rsidRPr="00D73198" w:rsidRDefault="00D85A40" w:rsidP="00D85A40">
      <w:pPr>
        <w:jc w:val="both"/>
        <w:rPr>
          <w:rFonts w:ascii="Calibri" w:hAnsi="Calibri" w:cs="Tahoma"/>
          <w:sz w:val="17"/>
          <w:szCs w:val="17"/>
        </w:rPr>
      </w:pPr>
      <w:r w:rsidRPr="00D73198">
        <w:rPr>
          <w:rFonts w:ascii="Calibri" w:hAnsi="Calibri" w:cs="Tahoma"/>
          <w:b/>
          <w:bCs/>
          <w:sz w:val="17"/>
          <w:szCs w:val="17"/>
        </w:rPr>
        <w:t>CUARTA:</w:t>
      </w:r>
      <w:r w:rsidRPr="00D73198">
        <w:rPr>
          <w:rFonts w:ascii="Calibri" w:hAnsi="Calibri" w:cs="Tahoma"/>
          <w:sz w:val="17"/>
          <w:szCs w:val="17"/>
        </w:rPr>
        <w:t xml:space="preserve"> </w:t>
      </w:r>
      <w:r w:rsidRPr="00D73198">
        <w:rPr>
          <w:rFonts w:ascii="Calibri" w:hAnsi="Calibri" w:cs="Tahoma"/>
          <w:b/>
          <w:sz w:val="17"/>
          <w:szCs w:val="17"/>
        </w:rPr>
        <w:t>PLAZO Y LUGAR DE ENTREGA.</w:t>
      </w:r>
      <w:r w:rsidR="009C5942">
        <w:rPr>
          <w:rFonts w:ascii="Calibri" w:hAnsi="Calibri" w:cs="Tahoma"/>
          <w:b/>
          <w:sz w:val="17"/>
          <w:szCs w:val="17"/>
        </w:rPr>
        <w:t xml:space="preserve"> </w:t>
      </w:r>
      <w:r w:rsidRPr="00D73198">
        <w:rPr>
          <w:rFonts w:ascii="Calibri" w:hAnsi="Calibri" w:cs="Tahoma"/>
          <w:b/>
          <w:sz w:val="17"/>
          <w:szCs w:val="17"/>
        </w:rPr>
        <w:t xml:space="preserve">- </w:t>
      </w:r>
      <w:r w:rsidRPr="00D73198">
        <w:rPr>
          <w:rFonts w:ascii="Calibri" w:hAnsi="Calibri" w:cs="Tahoma"/>
          <w:sz w:val="17"/>
          <w:szCs w:val="17"/>
        </w:rPr>
        <w:t xml:space="preserve">El </w:t>
      </w:r>
      <w:r>
        <w:rPr>
          <w:rFonts w:ascii="Calibri" w:hAnsi="Calibri" w:cs="Tahoma"/>
          <w:sz w:val="17"/>
          <w:szCs w:val="17"/>
        </w:rPr>
        <w:t>servicio de ___________</w:t>
      </w:r>
      <w:r w:rsidRPr="00D73198">
        <w:rPr>
          <w:rFonts w:ascii="Calibri" w:hAnsi="Calibri" w:cs="Tahoma"/>
          <w:sz w:val="17"/>
          <w:szCs w:val="17"/>
        </w:rPr>
        <w:t xml:space="preserve"> se prestará a partir del día ___ al día ____.</w:t>
      </w:r>
    </w:p>
    <w:p w14:paraId="7D93DDF0" w14:textId="77777777" w:rsidR="00D85A40" w:rsidRPr="00D73198" w:rsidRDefault="00D85A40" w:rsidP="00D85A40">
      <w:pPr>
        <w:jc w:val="both"/>
        <w:rPr>
          <w:rFonts w:ascii="Calibri" w:hAnsi="Calibri" w:cs="Tahoma"/>
          <w:sz w:val="17"/>
          <w:szCs w:val="17"/>
        </w:rPr>
      </w:pPr>
    </w:p>
    <w:p w14:paraId="2CB628B7" w14:textId="77777777" w:rsidR="00D85A40" w:rsidRPr="00D73198" w:rsidRDefault="00D85A40" w:rsidP="00D85A40">
      <w:pPr>
        <w:jc w:val="both"/>
        <w:rPr>
          <w:rFonts w:ascii="Calibri" w:hAnsi="Calibri" w:cs="Tahoma"/>
          <w:sz w:val="17"/>
          <w:szCs w:val="17"/>
        </w:rPr>
      </w:pPr>
      <w:r w:rsidRPr="00D73198">
        <w:rPr>
          <w:rFonts w:ascii="Calibri" w:hAnsi="Calibri" w:cs="Tahoma"/>
          <w:sz w:val="17"/>
          <w:szCs w:val="17"/>
        </w:rPr>
        <w:t xml:space="preserve">El servicio de </w:t>
      </w:r>
      <w:r>
        <w:rPr>
          <w:rFonts w:ascii="Calibri" w:hAnsi="Calibri" w:cs="Tahoma"/>
          <w:sz w:val="17"/>
          <w:szCs w:val="17"/>
        </w:rPr>
        <w:t>__________</w:t>
      </w:r>
      <w:r w:rsidRPr="00D73198">
        <w:rPr>
          <w:rFonts w:ascii="Calibri" w:hAnsi="Calibri" w:cs="Tahoma"/>
          <w:sz w:val="17"/>
          <w:szCs w:val="17"/>
        </w:rPr>
        <w:t xml:space="preserve"> se prestará en la siguiente Unidad Aplicativa: _-----------------</w:t>
      </w:r>
    </w:p>
    <w:p w14:paraId="6344B6F1" w14:textId="77777777" w:rsidR="00D85A40" w:rsidRPr="00D73198" w:rsidRDefault="00D85A40" w:rsidP="00D85A40">
      <w:pPr>
        <w:jc w:val="both"/>
        <w:rPr>
          <w:rFonts w:ascii="Calibri" w:hAnsi="Calibri" w:cs="Tahoma"/>
          <w:sz w:val="17"/>
          <w:szCs w:val="17"/>
        </w:rPr>
      </w:pPr>
    </w:p>
    <w:p w14:paraId="5E2B19CF" w14:textId="77777777" w:rsidR="00D85A40" w:rsidRDefault="00D85A40" w:rsidP="00D85A40">
      <w:pPr>
        <w:jc w:val="both"/>
        <w:rPr>
          <w:rFonts w:ascii="Calibri" w:hAnsi="Calibri" w:cs="Tahoma"/>
          <w:sz w:val="17"/>
          <w:szCs w:val="17"/>
        </w:rPr>
      </w:pPr>
      <w:r w:rsidRPr="00D73198">
        <w:rPr>
          <w:rFonts w:ascii="Calibri" w:hAnsi="Calibri" w:cs="Tahoma"/>
          <w:sz w:val="17"/>
          <w:szCs w:val="17"/>
        </w:rPr>
        <w:t xml:space="preserve">En los casos fortuitos o de fuerza mayor, o cuando por cualquier otra causa no imputable a </w:t>
      </w:r>
      <w:r w:rsidRPr="00D73198">
        <w:rPr>
          <w:rFonts w:ascii="Calibri" w:hAnsi="Calibri" w:cs="Tahoma"/>
          <w:b/>
          <w:sz w:val="17"/>
          <w:szCs w:val="17"/>
        </w:rPr>
        <w:t>“EL PROVEEDOR”</w:t>
      </w:r>
      <w:r w:rsidRPr="00D73198">
        <w:rPr>
          <w:rFonts w:ascii="Calibri" w:hAnsi="Calibri" w:cs="Tahoma"/>
          <w:sz w:val="17"/>
          <w:szCs w:val="17"/>
        </w:rPr>
        <w:t xml:space="preserve"> le fuera imposible a éste cumplir con la prestación del servicio objeto de este contrato, podrá solicitar oportunamente y por escrito la prórroga que considere necesaria, expresando los motivos en que se apoye su solicitud;</w:t>
      </w:r>
      <w:r w:rsidRPr="00D73198">
        <w:rPr>
          <w:rFonts w:ascii="Calibri" w:hAnsi="Calibri" w:cs="Tahoma"/>
          <w:b/>
          <w:sz w:val="17"/>
          <w:szCs w:val="17"/>
        </w:rPr>
        <w:t xml:space="preserve"> “S.S.N.L.”</w:t>
      </w:r>
      <w:r w:rsidRPr="00D73198">
        <w:rPr>
          <w:rFonts w:ascii="Calibri" w:hAnsi="Calibri" w:cs="Tahoma"/>
          <w:sz w:val="17"/>
          <w:szCs w:val="17"/>
        </w:rPr>
        <w:t xml:space="preserve"> resolverá sobre la justificación y procedencia de la prórroga y en su caso, concederá la que estime conveniente, mediante la celebración de un convenio modificatorio. </w:t>
      </w:r>
    </w:p>
    <w:p w14:paraId="3BCF468E" w14:textId="77777777" w:rsidR="00D85A40" w:rsidRPr="00D73198" w:rsidRDefault="00D85A40" w:rsidP="00D85A40">
      <w:pPr>
        <w:jc w:val="both"/>
        <w:rPr>
          <w:rFonts w:ascii="Calibri" w:hAnsi="Calibri" w:cs="Tahoma"/>
          <w:sz w:val="17"/>
          <w:szCs w:val="17"/>
        </w:rPr>
      </w:pPr>
      <w:r w:rsidRPr="00D73198">
        <w:rPr>
          <w:rFonts w:ascii="Calibri" w:hAnsi="Calibri" w:cs="Tahoma"/>
          <w:sz w:val="17"/>
          <w:szCs w:val="17"/>
        </w:rPr>
        <w:lastRenderedPageBreak/>
        <w:t xml:space="preserve">Si se presentaren causas que impidan la prestación del servicio, dentro de los plazos estipulados, que fueren imputables a </w:t>
      </w:r>
      <w:r w:rsidRPr="00D73198">
        <w:rPr>
          <w:rFonts w:ascii="Calibri" w:hAnsi="Calibri" w:cs="Tahoma"/>
          <w:b/>
          <w:sz w:val="17"/>
          <w:szCs w:val="17"/>
        </w:rPr>
        <w:t>“EL PROVEEDOR”</w:t>
      </w:r>
      <w:r w:rsidRPr="00D73198">
        <w:rPr>
          <w:rFonts w:ascii="Calibri" w:hAnsi="Calibri" w:cs="Tahoma"/>
          <w:sz w:val="17"/>
          <w:szCs w:val="17"/>
        </w:rPr>
        <w:t xml:space="preserve">, éste podrá solicitar también una prórroga y será optativo para </w:t>
      </w:r>
      <w:r w:rsidRPr="00D73198">
        <w:rPr>
          <w:rFonts w:ascii="Calibri" w:hAnsi="Calibri" w:cs="Tahoma"/>
          <w:b/>
          <w:sz w:val="17"/>
          <w:szCs w:val="17"/>
        </w:rPr>
        <w:t>“S.S.N.L.”</w:t>
      </w:r>
      <w:r w:rsidRPr="00D73198">
        <w:rPr>
          <w:rFonts w:ascii="Calibri" w:hAnsi="Calibri" w:cs="Tahoma"/>
          <w:sz w:val="17"/>
          <w:szCs w:val="17"/>
        </w:rPr>
        <w:t xml:space="preserve">, el concederla o negarla. En caso de concederla decidirá si procede imponer a </w:t>
      </w:r>
      <w:r w:rsidRPr="00D73198">
        <w:rPr>
          <w:rFonts w:ascii="Calibri" w:hAnsi="Calibri" w:cs="Tahoma"/>
          <w:b/>
          <w:sz w:val="17"/>
          <w:szCs w:val="17"/>
        </w:rPr>
        <w:t>“EL PROVEEDOR”</w:t>
      </w:r>
      <w:r w:rsidRPr="00D73198">
        <w:rPr>
          <w:rFonts w:ascii="Calibri" w:hAnsi="Calibri" w:cs="Tahoma"/>
          <w:sz w:val="17"/>
          <w:szCs w:val="17"/>
        </w:rPr>
        <w:t xml:space="preserve"> las sanciones a que haya lugar, de acuerdo con la Cláusula Décima y, en caso de negarla, podrá exigir a </w:t>
      </w:r>
      <w:r w:rsidRPr="00D73198">
        <w:rPr>
          <w:rFonts w:ascii="Calibri" w:hAnsi="Calibri" w:cs="Tahoma"/>
          <w:b/>
          <w:sz w:val="17"/>
          <w:szCs w:val="17"/>
        </w:rPr>
        <w:t>“EL PROVEEDOR”</w:t>
      </w:r>
      <w:r w:rsidRPr="00D73198">
        <w:rPr>
          <w:rFonts w:ascii="Calibri" w:hAnsi="Calibri" w:cs="Tahoma"/>
          <w:sz w:val="17"/>
          <w:szCs w:val="17"/>
        </w:rPr>
        <w:t xml:space="preserve"> el cumplimiento del contrato, ordenándole que adopte las medidas necesarias a fin de que la prestación de servicio, objeto del presente contrato no se interrumpa y quede concluida oportunamente, o bien procederá a rescindir el contrato de conformidad con lo establecido en la Cláusula Décima Tercera.</w:t>
      </w:r>
    </w:p>
    <w:p w14:paraId="19D28038" w14:textId="77777777" w:rsidR="00D85A40" w:rsidRDefault="00D85A40" w:rsidP="00D85A40">
      <w:pPr>
        <w:tabs>
          <w:tab w:val="left" w:pos="567"/>
        </w:tabs>
        <w:ind w:right="51"/>
        <w:jc w:val="both"/>
        <w:rPr>
          <w:rFonts w:ascii="Calibri" w:hAnsi="Calibri" w:cs="Tahoma"/>
          <w:b/>
          <w:sz w:val="17"/>
          <w:szCs w:val="17"/>
        </w:rPr>
      </w:pPr>
    </w:p>
    <w:p w14:paraId="3B8D9486" w14:textId="5D20F7B2" w:rsidR="00D85A40" w:rsidRPr="00D73198" w:rsidRDefault="00D85A40" w:rsidP="00D85A40">
      <w:pPr>
        <w:tabs>
          <w:tab w:val="left" w:pos="567"/>
        </w:tabs>
        <w:ind w:right="51"/>
        <w:jc w:val="both"/>
        <w:rPr>
          <w:rFonts w:ascii="Calibri" w:hAnsi="Calibri"/>
          <w:sz w:val="17"/>
          <w:szCs w:val="17"/>
        </w:rPr>
      </w:pPr>
      <w:r w:rsidRPr="00D73198">
        <w:rPr>
          <w:rFonts w:ascii="Calibri" w:hAnsi="Calibri" w:cs="Tahoma"/>
          <w:b/>
          <w:sz w:val="17"/>
          <w:szCs w:val="17"/>
        </w:rPr>
        <w:t>QUINTA:</w:t>
      </w:r>
      <w:r w:rsidRPr="00D73198">
        <w:rPr>
          <w:rFonts w:ascii="Calibri" w:hAnsi="Calibri" w:cs="Tahoma"/>
          <w:bCs/>
          <w:sz w:val="17"/>
          <w:szCs w:val="17"/>
        </w:rPr>
        <w:t xml:space="preserve"> </w:t>
      </w:r>
      <w:r w:rsidRPr="00D73198">
        <w:rPr>
          <w:rFonts w:ascii="Calibri" w:hAnsi="Calibri" w:cs="Tahoma"/>
          <w:b/>
          <w:bCs/>
          <w:sz w:val="17"/>
          <w:szCs w:val="17"/>
        </w:rPr>
        <w:t>CONDICIONES DE PRESTACIÓN DEL SERVICIO.</w:t>
      </w:r>
      <w:r w:rsidR="009C5942">
        <w:rPr>
          <w:rFonts w:ascii="Calibri" w:hAnsi="Calibri" w:cs="Tahoma"/>
          <w:b/>
          <w:bCs/>
          <w:sz w:val="17"/>
          <w:szCs w:val="17"/>
        </w:rPr>
        <w:t xml:space="preserve"> </w:t>
      </w:r>
      <w:r w:rsidRPr="00D73198">
        <w:rPr>
          <w:rFonts w:ascii="Calibri" w:hAnsi="Calibri" w:cs="Tahoma"/>
          <w:b/>
          <w:bCs/>
          <w:sz w:val="17"/>
          <w:szCs w:val="17"/>
        </w:rPr>
        <w:t>-</w:t>
      </w:r>
      <w:r w:rsidRPr="00D73198">
        <w:rPr>
          <w:rFonts w:ascii="Calibri" w:hAnsi="Calibri" w:cs="Tahoma"/>
          <w:bCs/>
          <w:sz w:val="17"/>
          <w:szCs w:val="17"/>
        </w:rPr>
        <w:t xml:space="preserve"> Para efectos de cumplimiento del presente contrato </w:t>
      </w:r>
      <w:r w:rsidRPr="00D73198">
        <w:rPr>
          <w:rFonts w:ascii="Calibri" w:hAnsi="Calibri"/>
          <w:b/>
          <w:sz w:val="17"/>
          <w:szCs w:val="17"/>
        </w:rPr>
        <w:t xml:space="preserve">“EL PROVEEDOR” </w:t>
      </w:r>
      <w:r w:rsidRPr="00D73198">
        <w:rPr>
          <w:rFonts w:ascii="Calibri" w:hAnsi="Calibri"/>
          <w:sz w:val="17"/>
          <w:szCs w:val="17"/>
        </w:rPr>
        <w:t>se obliga a lo siguiente:</w:t>
      </w:r>
    </w:p>
    <w:p w14:paraId="4187AAA7" w14:textId="77777777" w:rsidR="00D85A40" w:rsidRDefault="00D85A40" w:rsidP="00D85A40">
      <w:pPr>
        <w:jc w:val="both"/>
        <w:rPr>
          <w:rFonts w:ascii="Calibri" w:hAnsi="Calibri" w:cs="Tahoma"/>
          <w:sz w:val="17"/>
          <w:szCs w:val="17"/>
        </w:rPr>
      </w:pPr>
    </w:p>
    <w:p w14:paraId="0CAA9792" w14:textId="54CB5CA0" w:rsidR="00D85A40" w:rsidRPr="00D73198" w:rsidRDefault="00D85A40" w:rsidP="00D85A40">
      <w:pPr>
        <w:pStyle w:val="Ttulo9"/>
        <w:ind w:right="-1"/>
        <w:rPr>
          <w:rFonts w:ascii="Calibri" w:hAnsi="Calibri" w:cs="Tahoma"/>
          <w:b w:val="0"/>
          <w:bCs/>
          <w:color w:val="000000"/>
          <w:sz w:val="17"/>
          <w:szCs w:val="17"/>
        </w:rPr>
      </w:pPr>
      <w:r w:rsidRPr="00D73198">
        <w:rPr>
          <w:rFonts w:ascii="Calibri" w:hAnsi="Calibri" w:cs="Tahoma"/>
          <w:color w:val="000000"/>
          <w:sz w:val="17"/>
          <w:szCs w:val="17"/>
        </w:rPr>
        <w:t>SEXTA: VIGENCIA.</w:t>
      </w:r>
      <w:r w:rsidR="009C5942">
        <w:rPr>
          <w:rFonts w:ascii="Calibri" w:hAnsi="Calibri" w:cs="Tahoma"/>
          <w:color w:val="000000"/>
          <w:sz w:val="17"/>
          <w:szCs w:val="17"/>
        </w:rPr>
        <w:t xml:space="preserve"> </w:t>
      </w:r>
      <w:r w:rsidRPr="00D73198">
        <w:rPr>
          <w:rFonts w:ascii="Calibri" w:hAnsi="Calibri" w:cs="Tahoma"/>
          <w:color w:val="000000"/>
          <w:sz w:val="17"/>
          <w:szCs w:val="17"/>
        </w:rPr>
        <w:t xml:space="preserve">- </w:t>
      </w:r>
      <w:r w:rsidRPr="00D73198">
        <w:rPr>
          <w:rFonts w:ascii="Calibri" w:hAnsi="Calibri" w:cs="Tahoma"/>
          <w:b w:val="0"/>
          <w:bCs/>
          <w:color w:val="000000"/>
          <w:sz w:val="17"/>
          <w:szCs w:val="17"/>
        </w:rPr>
        <w:t>La vigencia del presente contrato inicia a partir del día ___ y concluye el día ___,</w:t>
      </w:r>
      <w:r w:rsidRPr="00D73198">
        <w:rPr>
          <w:rFonts w:ascii="Calibri" w:hAnsi="Calibri" w:cs="Tahoma"/>
          <w:color w:val="000000"/>
          <w:sz w:val="17"/>
          <w:szCs w:val="17"/>
        </w:rPr>
        <w:t xml:space="preserve"> </w:t>
      </w:r>
      <w:r w:rsidRPr="00D73198">
        <w:rPr>
          <w:rFonts w:ascii="Calibri" w:hAnsi="Calibri" w:cs="Tahoma"/>
          <w:b w:val="0"/>
          <w:bCs/>
          <w:color w:val="000000"/>
          <w:sz w:val="17"/>
          <w:szCs w:val="17"/>
        </w:rPr>
        <w:t xml:space="preserve">en la inteligencia de que si a la fecha de la conclusión de la vigencia del contrato la prestación del servicio no ha sido ejecutado a satisfacción de </w:t>
      </w:r>
      <w:r w:rsidRPr="00D73198">
        <w:rPr>
          <w:rFonts w:ascii="Calibri" w:hAnsi="Calibri" w:cs="Tahoma"/>
          <w:color w:val="000000"/>
          <w:sz w:val="17"/>
          <w:szCs w:val="17"/>
        </w:rPr>
        <w:t>“S.S.N.L.”</w:t>
      </w:r>
      <w:r w:rsidRPr="00D73198">
        <w:rPr>
          <w:rFonts w:ascii="Calibri" w:hAnsi="Calibri" w:cs="Tahoma"/>
          <w:b w:val="0"/>
          <w:bCs/>
          <w:color w:val="000000"/>
          <w:sz w:val="17"/>
          <w:szCs w:val="17"/>
        </w:rPr>
        <w:t>, este instrumento continuará vigente hasta que no se cumpla dicha condición</w:t>
      </w:r>
      <w:r w:rsidRPr="00D73198">
        <w:rPr>
          <w:rFonts w:ascii="Calibri" w:hAnsi="Calibri" w:cs="Tahoma"/>
          <w:b w:val="0"/>
          <w:bCs/>
          <w:color w:val="FF0000"/>
          <w:sz w:val="17"/>
          <w:szCs w:val="17"/>
        </w:rPr>
        <w:t>.</w:t>
      </w:r>
    </w:p>
    <w:p w14:paraId="078579C9" w14:textId="77777777" w:rsidR="00D85A40" w:rsidRPr="00D73198" w:rsidRDefault="00D85A40" w:rsidP="00D85A40">
      <w:pPr>
        <w:pStyle w:val="Ttulo9"/>
        <w:rPr>
          <w:rFonts w:ascii="Calibri" w:hAnsi="Calibri" w:cs="Tahoma"/>
          <w:sz w:val="17"/>
          <w:szCs w:val="17"/>
        </w:rPr>
      </w:pPr>
    </w:p>
    <w:p w14:paraId="269DBAE9" w14:textId="77777777" w:rsidR="00D85A40" w:rsidRPr="00D73198" w:rsidRDefault="00D85A40" w:rsidP="00D85A40">
      <w:pPr>
        <w:jc w:val="both"/>
        <w:rPr>
          <w:rFonts w:ascii="Calibri" w:hAnsi="Calibri"/>
          <w:sz w:val="17"/>
          <w:szCs w:val="17"/>
        </w:rPr>
      </w:pPr>
      <w:r w:rsidRPr="00D73198">
        <w:rPr>
          <w:rFonts w:ascii="Calibri" w:hAnsi="Calibri"/>
          <w:b/>
          <w:sz w:val="17"/>
          <w:szCs w:val="17"/>
        </w:rPr>
        <w:t>“S.S.N.L.”</w:t>
      </w:r>
      <w:r w:rsidRPr="00D73198">
        <w:rPr>
          <w:rFonts w:ascii="Calibri" w:hAnsi="Calibri"/>
          <w:sz w:val="17"/>
          <w:szCs w:val="17"/>
        </w:rPr>
        <w:t xml:space="preserve"> podrá suspender temporalmente todo o en parte la ejecución de los servicios objeto del presente contrato, en cualquier momento por causas justificadas o por razones de interés general, sin que ello implique su terminación definitiva, lo que se hará del conocimiento de </w:t>
      </w:r>
      <w:r w:rsidRPr="00D73198">
        <w:rPr>
          <w:rFonts w:ascii="Calibri" w:hAnsi="Calibri"/>
          <w:b/>
          <w:sz w:val="17"/>
          <w:szCs w:val="17"/>
        </w:rPr>
        <w:t xml:space="preserve">“EL PROVEEDOR” </w:t>
      </w:r>
      <w:r w:rsidRPr="00D73198">
        <w:rPr>
          <w:rFonts w:ascii="Calibri" w:hAnsi="Calibri"/>
          <w:sz w:val="17"/>
          <w:szCs w:val="17"/>
        </w:rPr>
        <w:t>por escrito.</w:t>
      </w:r>
    </w:p>
    <w:p w14:paraId="0C183A8A" w14:textId="77777777" w:rsidR="00D85A40" w:rsidRPr="00D73198" w:rsidRDefault="00D85A40" w:rsidP="00D85A40">
      <w:pPr>
        <w:rPr>
          <w:rFonts w:ascii="Calibri" w:hAnsi="Calibri"/>
          <w:sz w:val="17"/>
          <w:szCs w:val="17"/>
        </w:rPr>
      </w:pPr>
    </w:p>
    <w:p w14:paraId="188A74F6" w14:textId="77777777" w:rsidR="00D85A40" w:rsidRPr="00D73198" w:rsidRDefault="00D85A40" w:rsidP="00D85A40">
      <w:pPr>
        <w:jc w:val="both"/>
        <w:rPr>
          <w:rFonts w:ascii="Calibri" w:hAnsi="Calibri"/>
          <w:sz w:val="17"/>
          <w:szCs w:val="17"/>
        </w:rPr>
      </w:pPr>
      <w:r w:rsidRPr="00D73198">
        <w:rPr>
          <w:rFonts w:ascii="Calibri" w:hAnsi="Calibri"/>
          <w:sz w:val="17"/>
          <w:szCs w:val="17"/>
        </w:rPr>
        <w:t>El presente contrato podrá continuar produciendo todos sus efectos legales una vez que hayan desaparecido las causas que motivaron dicha suspensión.</w:t>
      </w:r>
    </w:p>
    <w:p w14:paraId="12B5B705" w14:textId="77777777" w:rsidR="00D85A40" w:rsidRPr="00D73198" w:rsidRDefault="00D85A40" w:rsidP="00D85A40">
      <w:pPr>
        <w:jc w:val="both"/>
        <w:rPr>
          <w:rFonts w:ascii="Calibri" w:hAnsi="Calibri"/>
          <w:sz w:val="17"/>
          <w:szCs w:val="17"/>
        </w:rPr>
      </w:pPr>
    </w:p>
    <w:p w14:paraId="603AF063" w14:textId="77777777" w:rsidR="00D85A40" w:rsidRDefault="00D85A40" w:rsidP="00D85A40">
      <w:pPr>
        <w:ind w:right="49"/>
        <w:jc w:val="both"/>
        <w:rPr>
          <w:rFonts w:ascii="Calibri" w:hAnsi="Calibri" w:cs="Tahoma"/>
          <w:sz w:val="17"/>
          <w:szCs w:val="17"/>
        </w:rPr>
      </w:pPr>
      <w:r w:rsidRPr="00D73198">
        <w:rPr>
          <w:rFonts w:ascii="Calibri" w:hAnsi="Calibri" w:cs="Tahoma"/>
          <w:b/>
          <w:sz w:val="17"/>
          <w:szCs w:val="17"/>
        </w:rPr>
        <w:t xml:space="preserve">“S.S.N.L.” </w:t>
      </w:r>
      <w:r w:rsidRPr="00D73198">
        <w:rPr>
          <w:rFonts w:ascii="Calibri" w:hAnsi="Calibri" w:cs="Tahoma"/>
          <w:sz w:val="17"/>
          <w:szCs w:val="17"/>
        </w:rPr>
        <w:t xml:space="preserve">se reserva el derecho de dar por terminado anticipadamente el presente contrato, sin responsabilidad alguna, mediante notificación por escrito a </w:t>
      </w:r>
      <w:r w:rsidRPr="00D73198">
        <w:rPr>
          <w:rFonts w:ascii="Calibri" w:hAnsi="Calibri" w:cs="Tahoma"/>
          <w:b/>
          <w:sz w:val="17"/>
          <w:szCs w:val="17"/>
        </w:rPr>
        <w:t>“EL PROVEEDOR”</w:t>
      </w:r>
      <w:r w:rsidRPr="00D73198">
        <w:rPr>
          <w:rFonts w:ascii="Calibri" w:hAnsi="Calibri" w:cs="Tahoma"/>
          <w:sz w:val="17"/>
          <w:szCs w:val="17"/>
        </w:rPr>
        <w:t xml:space="preserve"> con 10 (diez) días de anticipación, cuando concurran causas de interés general, o bien, cuando por causas justificadas se extinga la necesidad de los bienes, arrendamientos o servicios contratados y se demuestre que de continuar con el cumplimiento de las obligaciones pactadas se ocasionaría algún daño o perjuicio a </w:t>
      </w:r>
      <w:r w:rsidRPr="00D73198">
        <w:rPr>
          <w:rFonts w:ascii="Calibri" w:hAnsi="Calibri" w:cs="Tahoma"/>
          <w:b/>
          <w:sz w:val="17"/>
          <w:szCs w:val="17"/>
        </w:rPr>
        <w:t>“S.S.N.L.”</w:t>
      </w:r>
      <w:r w:rsidRPr="00D73198">
        <w:rPr>
          <w:rFonts w:ascii="Calibri" w:hAnsi="Calibri" w:cs="Tahoma"/>
          <w:sz w:val="17"/>
          <w:szCs w:val="17"/>
        </w:rPr>
        <w:t>, o se determine, por la autoridad competente, la nulidad o inexistencia jurídica de los actos que dieron origen al contrato.</w:t>
      </w:r>
    </w:p>
    <w:p w14:paraId="5025014C" w14:textId="77777777" w:rsidR="00D85A40" w:rsidRPr="00D73198" w:rsidRDefault="00D85A40" w:rsidP="00D85A40">
      <w:pPr>
        <w:ind w:right="49"/>
        <w:jc w:val="both"/>
        <w:rPr>
          <w:rFonts w:ascii="Calibri" w:hAnsi="Calibri" w:cs="Tahoma"/>
          <w:sz w:val="17"/>
          <w:szCs w:val="17"/>
        </w:rPr>
      </w:pPr>
    </w:p>
    <w:p w14:paraId="36AF99B3" w14:textId="18AD54B9" w:rsidR="00D85A40" w:rsidRPr="00D73198" w:rsidRDefault="00D85A40" w:rsidP="00D85A40">
      <w:pPr>
        <w:tabs>
          <w:tab w:val="left" w:pos="851"/>
          <w:tab w:val="right" w:pos="1276"/>
        </w:tabs>
        <w:ind w:right="49"/>
        <w:jc w:val="both"/>
        <w:rPr>
          <w:rFonts w:ascii="Calibri" w:hAnsi="Calibri"/>
          <w:sz w:val="17"/>
          <w:szCs w:val="17"/>
        </w:rPr>
      </w:pPr>
      <w:r w:rsidRPr="00D73198">
        <w:rPr>
          <w:rFonts w:ascii="Calibri" w:hAnsi="Calibri" w:cs="Tahoma"/>
          <w:b/>
          <w:bCs/>
          <w:sz w:val="17"/>
          <w:szCs w:val="17"/>
        </w:rPr>
        <w:t xml:space="preserve">SÉPTIMA: </w:t>
      </w:r>
      <w:r w:rsidRPr="00D73198">
        <w:rPr>
          <w:rFonts w:ascii="Calibri" w:hAnsi="Calibri"/>
          <w:b/>
          <w:sz w:val="17"/>
          <w:szCs w:val="17"/>
        </w:rPr>
        <w:t>SUPERVISIÓN.</w:t>
      </w:r>
      <w:r w:rsidR="009C5942">
        <w:rPr>
          <w:rFonts w:ascii="Calibri" w:hAnsi="Calibri"/>
          <w:b/>
          <w:sz w:val="17"/>
          <w:szCs w:val="17"/>
        </w:rPr>
        <w:t xml:space="preserve"> </w:t>
      </w:r>
      <w:r w:rsidRPr="00D73198">
        <w:rPr>
          <w:rFonts w:ascii="Calibri" w:hAnsi="Calibri"/>
          <w:b/>
          <w:sz w:val="17"/>
          <w:szCs w:val="17"/>
        </w:rPr>
        <w:t xml:space="preserve">- </w:t>
      </w:r>
      <w:r w:rsidRPr="00D73198">
        <w:rPr>
          <w:rFonts w:ascii="Calibri" w:hAnsi="Calibri"/>
          <w:sz w:val="17"/>
          <w:szCs w:val="17"/>
        </w:rPr>
        <w:t xml:space="preserve">La supervisión será llevada a cabo por el personal designado por </w:t>
      </w:r>
      <w:r w:rsidRPr="00D73198">
        <w:rPr>
          <w:rFonts w:ascii="Calibri" w:hAnsi="Calibri"/>
          <w:b/>
          <w:sz w:val="17"/>
          <w:szCs w:val="17"/>
        </w:rPr>
        <w:t>“EL PROVEEDOR”</w:t>
      </w:r>
      <w:r w:rsidRPr="00D73198">
        <w:rPr>
          <w:rFonts w:ascii="Calibri" w:hAnsi="Calibri"/>
          <w:sz w:val="17"/>
          <w:szCs w:val="17"/>
        </w:rPr>
        <w:t xml:space="preserve"> y el personal que designe cada una de las unidades aplicativas y se hará conforme a los lineamientos de </w:t>
      </w:r>
      <w:r w:rsidRPr="00D73198">
        <w:rPr>
          <w:rFonts w:ascii="Calibri" w:hAnsi="Calibri"/>
          <w:b/>
          <w:sz w:val="17"/>
          <w:szCs w:val="17"/>
        </w:rPr>
        <w:t>“S.S.N.L.”</w:t>
      </w:r>
      <w:r w:rsidRPr="00D73198">
        <w:rPr>
          <w:rFonts w:ascii="Calibri" w:hAnsi="Calibri"/>
          <w:sz w:val="17"/>
          <w:szCs w:val="17"/>
        </w:rPr>
        <w:t xml:space="preserve"> durante la prestación del servicio.</w:t>
      </w:r>
    </w:p>
    <w:p w14:paraId="09A840BF" w14:textId="77777777" w:rsidR="00D85A40" w:rsidRPr="00D73198" w:rsidRDefault="00D85A40" w:rsidP="00D85A40">
      <w:pPr>
        <w:tabs>
          <w:tab w:val="left" w:pos="851"/>
        </w:tabs>
        <w:ind w:right="49"/>
        <w:jc w:val="both"/>
        <w:rPr>
          <w:rFonts w:ascii="Calibri" w:hAnsi="Calibri"/>
          <w:sz w:val="17"/>
          <w:szCs w:val="17"/>
        </w:rPr>
      </w:pPr>
      <w:r w:rsidRPr="00D73198">
        <w:rPr>
          <w:rFonts w:ascii="Calibri" w:hAnsi="Calibri"/>
          <w:sz w:val="17"/>
          <w:szCs w:val="17"/>
        </w:rPr>
        <w:tab/>
      </w:r>
    </w:p>
    <w:p w14:paraId="16C89543" w14:textId="77777777" w:rsidR="00D85A40" w:rsidRPr="00D73198" w:rsidRDefault="00D85A40" w:rsidP="00D85A40">
      <w:pPr>
        <w:tabs>
          <w:tab w:val="left" w:pos="9923"/>
        </w:tabs>
        <w:jc w:val="both"/>
        <w:rPr>
          <w:rFonts w:ascii="Calibri" w:hAnsi="Calibri" w:cs="Arial"/>
          <w:sz w:val="17"/>
          <w:szCs w:val="17"/>
        </w:rPr>
      </w:pPr>
      <w:r w:rsidRPr="00D73198">
        <w:rPr>
          <w:rFonts w:ascii="Calibri" w:hAnsi="Calibri"/>
          <w:b/>
          <w:sz w:val="17"/>
          <w:szCs w:val="17"/>
        </w:rPr>
        <w:t>“S.S.N.L.”</w:t>
      </w:r>
      <w:r w:rsidRPr="00D73198">
        <w:rPr>
          <w:rFonts w:ascii="Calibri" w:hAnsi="Calibri" w:cs="Arial"/>
          <w:sz w:val="17"/>
          <w:szCs w:val="17"/>
        </w:rPr>
        <w:t xml:space="preserve"> tendrá la facultad de realizar visitas de inspección en las unidades aplicativas para validar las condiciones en las que se presta el servicio.</w:t>
      </w:r>
    </w:p>
    <w:p w14:paraId="2812F5D2" w14:textId="77777777" w:rsidR="00D85A40" w:rsidRPr="00D73198" w:rsidRDefault="00D85A40" w:rsidP="00D85A40">
      <w:pPr>
        <w:ind w:right="51"/>
        <w:jc w:val="both"/>
        <w:rPr>
          <w:rFonts w:ascii="Calibri" w:hAnsi="Calibri"/>
          <w:sz w:val="17"/>
          <w:szCs w:val="17"/>
        </w:rPr>
      </w:pPr>
    </w:p>
    <w:p w14:paraId="7A6D41E4" w14:textId="4C97F494" w:rsidR="00D85A40" w:rsidRPr="00D73198" w:rsidRDefault="00D85A40" w:rsidP="00D85A40">
      <w:pPr>
        <w:jc w:val="both"/>
        <w:rPr>
          <w:rFonts w:ascii="Calibri" w:hAnsi="Calibri"/>
          <w:sz w:val="17"/>
          <w:szCs w:val="17"/>
        </w:rPr>
      </w:pPr>
      <w:r w:rsidRPr="00D73198">
        <w:rPr>
          <w:rFonts w:ascii="Calibri" w:hAnsi="Calibri" w:cs="Tahoma"/>
          <w:b/>
          <w:sz w:val="17"/>
          <w:szCs w:val="17"/>
        </w:rPr>
        <w:t>OCTAVA: CONFIDENCIALIDAD.</w:t>
      </w:r>
      <w:r w:rsidR="009C5942">
        <w:rPr>
          <w:rFonts w:ascii="Calibri" w:hAnsi="Calibri" w:cs="Tahoma"/>
          <w:b/>
          <w:sz w:val="17"/>
          <w:szCs w:val="17"/>
        </w:rPr>
        <w:t xml:space="preserve"> </w:t>
      </w:r>
      <w:r w:rsidRPr="00D73198">
        <w:rPr>
          <w:rFonts w:ascii="Calibri" w:hAnsi="Calibri" w:cs="Tahoma"/>
          <w:b/>
          <w:sz w:val="17"/>
          <w:szCs w:val="17"/>
        </w:rPr>
        <w:t>- “EL PROVEEDOR”</w:t>
      </w:r>
      <w:r w:rsidRPr="00D73198">
        <w:rPr>
          <w:rFonts w:ascii="Calibri" w:hAnsi="Calibri" w:cs="Tahoma"/>
          <w:sz w:val="17"/>
          <w:szCs w:val="17"/>
        </w:rPr>
        <w:t xml:space="preserve"> conviene en que toda la información que </w:t>
      </w:r>
      <w:r w:rsidRPr="00D73198">
        <w:rPr>
          <w:rFonts w:ascii="Calibri" w:hAnsi="Calibri" w:cs="Tahoma"/>
          <w:b/>
          <w:sz w:val="17"/>
          <w:szCs w:val="17"/>
        </w:rPr>
        <w:t>“S.S.N.L.”</w:t>
      </w:r>
      <w:r w:rsidRPr="00D73198">
        <w:rPr>
          <w:rFonts w:ascii="Calibri" w:hAnsi="Calibri" w:cs="Tahoma"/>
          <w:sz w:val="17"/>
          <w:szCs w:val="17"/>
        </w:rPr>
        <w:t xml:space="preserve"> le proporcione en relación con el presente contrato, incluyendo información técnica y de otra índole para la ejecución del servicio objeto del contrato, será propiedad exclusiva de </w:t>
      </w:r>
      <w:r w:rsidRPr="00D73198">
        <w:rPr>
          <w:rFonts w:ascii="Calibri" w:hAnsi="Calibri" w:cs="Tahoma"/>
          <w:b/>
          <w:sz w:val="17"/>
          <w:szCs w:val="17"/>
        </w:rPr>
        <w:t>“S.S.N.L.”</w:t>
      </w:r>
      <w:r w:rsidRPr="00D73198">
        <w:rPr>
          <w:rFonts w:ascii="Calibri" w:hAnsi="Calibri" w:cs="Tahoma"/>
          <w:sz w:val="17"/>
          <w:szCs w:val="17"/>
        </w:rPr>
        <w:t xml:space="preserve">. </w:t>
      </w:r>
      <w:r w:rsidRPr="00D73198">
        <w:rPr>
          <w:rFonts w:ascii="Calibri" w:hAnsi="Calibri" w:cs="Tahoma"/>
          <w:b/>
          <w:sz w:val="17"/>
          <w:szCs w:val="17"/>
        </w:rPr>
        <w:t>“EL PROVEEDOR”</w:t>
      </w:r>
      <w:r w:rsidRPr="00D73198">
        <w:rPr>
          <w:rFonts w:ascii="Calibri" w:hAnsi="Calibri" w:cs="Tahoma"/>
          <w:sz w:val="17"/>
          <w:szCs w:val="17"/>
        </w:rPr>
        <w:t xml:space="preserve"> se obliga a no usarla para cualquier otro propósito que no sea el de cumplimiento de sus obligaciones de conformidad con el presente contrato, mantener y tratar dicha información como propiedad confidencial de </w:t>
      </w:r>
      <w:r w:rsidRPr="00D73198">
        <w:rPr>
          <w:rFonts w:ascii="Calibri" w:hAnsi="Calibri" w:cs="Tahoma"/>
          <w:b/>
          <w:sz w:val="17"/>
          <w:szCs w:val="17"/>
        </w:rPr>
        <w:t>“S.S.N.L.”</w:t>
      </w:r>
      <w:r w:rsidRPr="00D73198">
        <w:rPr>
          <w:rFonts w:ascii="Calibri" w:hAnsi="Calibri" w:cs="Tahoma"/>
          <w:sz w:val="17"/>
          <w:szCs w:val="17"/>
        </w:rPr>
        <w:t xml:space="preserve"> y abstenerse de divulgar por cualquier medio como lo son las publicaciones, conferencias, a cualquier tercero sin el consentimiento previo y por escrito de </w:t>
      </w:r>
      <w:r w:rsidRPr="00D73198">
        <w:rPr>
          <w:rFonts w:ascii="Calibri" w:hAnsi="Calibri" w:cs="Tahoma"/>
          <w:b/>
          <w:sz w:val="17"/>
          <w:szCs w:val="17"/>
        </w:rPr>
        <w:t>“S.S.N.L.”</w:t>
      </w:r>
      <w:r w:rsidRPr="00D73198">
        <w:rPr>
          <w:rFonts w:ascii="Calibri" w:hAnsi="Calibri" w:cs="Tahoma"/>
          <w:sz w:val="17"/>
          <w:szCs w:val="17"/>
        </w:rPr>
        <w:t>.</w:t>
      </w:r>
    </w:p>
    <w:p w14:paraId="4C85C868" w14:textId="77777777" w:rsidR="00D85A40" w:rsidRPr="00D73198" w:rsidRDefault="00D85A40" w:rsidP="00D85A40">
      <w:pPr>
        <w:jc w:val="both"/>
        <w:rPr>
          <w:rFonts w:ascii="Calibri" w:hAnsi="Calibri" w:cs="Tahoma"/>
          <w:sz w:val="17"/>
          <w:szCs w:val="17"/>
        </w:rPr>
      </w:pPr>
    </w:p>
    <w:p w14:paraId="43660BEE" w14:textId="09B03B98" w:rsidR="00D85A40" w:rsidRPr="00D73198" w:rsidRDefault="00D85A40" w:rsidP="00D85A40">
      <w:pPr>
        <w:jc w:val="both"/>
        <w:rPr>
          <w:rFonts w:ascii="Calibri" w:hAnsi="Calibri" w:cs="Tahoma"/>
          <w:sz w:val="17"/>
          <w:szCs w:val="17"/>
        </w:rPr>
      </w:pPr>
      <w:r w:rsidRPr="00D73198">
        <w:rPr>
          <w:rFonts w:ascii="Calibri" w:hAnsi="Calibri" w:cs="Tahoma"/>
          <w:sz w:val="17"/>
          <w:szCs w:val="17"/>
        </w:rPr>
        <w:t xml:space="preserve">Bajo ninguna circunstancia podrá </w:t>
      </w:r>
      <w:r w:rsidRPr="00D73198">
        <w:rPr>
          <w:rFonts w:ascii="Calibri" w:hAnsi="Calibri" w:cs="Tahoma"/>
          <w:b/>
          <w:sz w:val="17"/>
          <w:szCs w:val="17"/>
        </w:rPr>
        <w:t>“EL PROVEEDOR”</w:t>
      </w:r>
      <w:r w:rsidRPr="00D73198">
        <w:rPr>
          <w:rFonts w:ascii="Calibri" w:hAnsi="Calibri" w:cs="Tahoma"/>
          <w:sz w:val="17"/>
          <w:szCs w:val="17"/>
        </w:rPr>
        <w:t xml:space="preserve"> usar para fines comerciales, publicitarios o de cualquier otra índole, el nombre de </w:t>
      </w:r>
      <w:r w:rsidRPr="00D73198">
        <w:rPr>
          <w:rFonts w:ascii="Calibri" w:hAnsi="Calibri" w:cs="Tahoma"/>
          <w:b/>
          <w:sz w:val="17"/>
          <w:szCs w:val="17"/>
        </w:rPr>
        <w:t>“S.S.N.L.”</w:t>
      </w:r>
      <w:r w:rsidRPr="00D73198">
        <w:rPr>
          <w:rFonts w:ascii="Calibri" w:hAnsi="Calibri" w:cs="Tahoma"/>
          <w:sz w:val="17"/>
          <w:szCs w:val="17"/>
        </w:rPr>
        <w:t xml:space="preserve">, su logotipo o cualquier otro signo o símbolo distintivo, a menos que cuente con la previa aprobación por escrito, firmada por el representante autorizado de </w:t>
      </w:r>
      <w:r w:rsidRPr="00D73198">
        <w:rPr>
          <w:rFonts w:ascii="Calibri" w:hAnsi="Calibri" w:cs="Tahoma"/>
          <w:b/>
          <w:sz w:val="17"/>
          <w:szCs w:val="17"/>
        </w:rPr>
        <w:t>“S.S.N.L.”</w:t>
      </w:r>
      <w:r w:rsidRPr="00D73198">
        <w:rPr>
          <w:rFonts w:ascii="Calibri" w:hAnsi="Calibri" w:cs="Tahoma"/>
          <w:sz w:val="17"/>
          <w:szCs w:val="17"/>
        </w:rPr>
        <w:t xml:space="preserve"> </w:t>
      </w:r>
    </w:p>
    <w:p w14:paraId="3CE4949C" w14:textId="77777777" w:rsidR="00D85A40" w:rsidRPr="00D73198" w:rsidRDefault="00D85A40" w:rsidP="00D85A40">
      <w:pPr>
        <w:jc w:val="both"/>
        <w:rPr>
          <w:rFonts w:ascii="Calibri" w:hAnsi="Calibri" w:cs="Tahoma"/>
          <w:sz w:val="17"/>
          <w:szCs w:val="17"/>
        </w:rPr>
      </w:pPr>
    </w:p>
    <w:p w14:paraId="2825F4C6" w14:textId="77777777" w:rsidR="00D85A40" w:rsidRPr="00D73198" w:rsidRDefault="00D85A40" w:rsidP="00D85A40">
      <w:pPr>
        <w:jc w:val="both"/>
        <w:rPr>
          <w:rFonts w:ascii="Calibri" w:hAnsi="Calibri" w:cs="Tahoma"/>
          <w:sz w:val="17"/>
          <w:szCs w:val="17"/>
        </w:rPr>
      </w:pPr>
      <w:r w:rsidRPr="00D73198">
        <w:rPr>
          <w:rFonts w:ascii="Calibri" w:hAnsi="Calibri" w:cs="Tahoma"/>
          <w:sz w:val="17"/>
          <w:szCs w:val="17"/>
        </w:rPr>
        <w:t xml:space="preserve">En caso de violación a lo estipulado en esta cláusula, </w:t>
      </w:r>
      <w:r w:rsidRPr="00D73198">
        <w:rPr>
          <w:rFonts w:ascii="Calibri" w:hAnsi="Calibri" w:cs="Tahoma"/>
          <w:b/>
          <w:sz w:val="17"/>
          <w:szCs w:val="17"/>
        </w:rPr>
        <w:t>“EL PROVEEDOR”</w:t>
      </w:r>
      <w:r w:rsidRPr="00D73198">
        <w:rPr>
          <w:rFonts w:ascii="Calibri" w:hAnsi="Calibri" w:cs="Tahoma"/>
          <w:sz w:val="17"/>
          <w:szCs w:val="17"/>
        </w:rPr>
        <w:t xml:space="preserve"> se obliga a indemnizar y sacar en paz y a salvo a </w:t>
      </w:r>
      <w:r w:rsidRPr="00D73198">
        <w:rPr>
          <w:rFonts w:ascii="Calibri" w:hAnsi="Calibri" w:cs="Tahoma"/>
          <w:b/>
          <w:sz w:val="17"/>
          <w:szCs w:val="17"/>
        </w:rPr>
        <w:t>“S.S.N.L.”</w:t>
      </w:r>
      <w:r w:rsidRPr="00D73198">
        <w:rPr>
          <w:rFonts w:ascii="Calibri" w:hAnsi="Calibri" w:cs="Tahoma"/>
          <w:sz w:val="17"/>
          <w:szCs w:val="17"/>
        </w:rPr>
        <w:t xml:space="preserve"> en contra de cualquiera y todas las acciones, quejas, demandas, reclamos, pérdidas, costos, daños, procesos, impuestos y gastos, incluyendo honorarios de abogados y costos judiciales que surjan o se relacionen con cualquier violación a la confidencialidad pactada.</w:t>
      </w:r>
    </w:p>
    <w:p w14:paraId="532C0A13" w14:textId="77777777" w:rsidR="00D85A40" w:rsidRPr="00D73198" w:rsidRDefault="00D85A40" w:rsidP="00D85A40">
      <w:pPr>
        <w:jc w:val="both"/>
        <w:rPr>
          <w:rFonts w:ascii="Calibri" w:hAnsi="Calibri" w:cs="Tahoma"/>
          <w:b/>
          <w:sz w:val="17"/>
          <w:szCs w:val="17"/>
        </w:rPr>
      </w:pPr>
    </w:p>
    <w:p w14:paraId="5B8B52F1" w14:textId="7C8EB485" w:rsidR="00D85A40" w:rsidRPr="00D73198" w:rsidRDefault="00D85A40" w:rsidP="00D85A40">
      <w:pPr>
        <w:jc w:val="both"/>
        <w:rPr>
          <w:rFonts w:ascii="Calibri" w:hAnsi="Calibri"/>
          <w:sz w:val="17"/>
          <w:szCs w:val="17"/>
        </w:rPr>
      </w:pPr>
      <w:r w:rsidRPr="00D73198">
        <w:rPr>
          <w:rFonts w:ascii="Calibri" w:hAnsi="Calibri"/>
          <w:b/>
          <w:sz w:val="17"/>
          <w:szCs w:val="17"/>
        </w:rPr>
        <w:t>NOVENA: RELACIONES DE “EL PROVEEDOR” CON SU PERSONAL.</w:t>
      </w:r>
      <w:r w:rsidR="009C5942">
        <w:rPr>
          <w:rFonts w:ascii="Calibri" w:hAnsi="Calibri"/>
          <w:b/>
          <w:sz w:val="17"/>
          <w:szCs w:val="17"/>
        </w:rPr>
        <w:t xml:space="preserve"> </w:t>
      </w:r>
      <w:r w:rsidRPr="00D73198">
        <w:rPr>
          <w:rFonts w:ascii="Calibri" w:hAnsi="Calibri"/>
          <w:b/>
          <w:sz w:val="17"/>
          <w:szCs w:val="17"/>
        </w:rPr>
        <w:t>- “EL PROVEEDOR”</w:t>
      </w:r>
      <w:r w:rsidRPr="00D73198">
        <w:rPr>
          <w:rFonts w:ascii="Calibri" w:hAnsi="Calibri"/>
          <w:sz w:val="17"/>
          <w:szCs w:val="17"/>
        </w:rPr>
        <w:t xml:space="preserve"> como empresario y patrón del personal que ocupe para dar cumplimiento a las obligaciones contraídas por la celebración del presente contrato, será el único responsable de las obligaciones derivadas de las disposiciones legales y demás ordenamientos en materia de trabajo y seguridad social, toda vez que cuenta con la solvencia económica necesaria. </w:t>
      </w:r>
      <w:r w:rsidRPr="00D73198">
        <w:rPr>
          <w:rFonts w:ascii="Calibri" w:hAnsi="Calibri"/>
          <w:b/>
          <w:sz w:val="17"/>
          <w:szCs w:val="17"/>
        </w:rPr>
        <w:t xml:space="preserve">“EL PROVEEDOR” </w:t>
      </w:r>
      <w:r w:rsidRPr="00D73198">
        <w:rPr>
          <w:rFonts w:ascii="Calibri" w:hAnsi="Calibri"/>
          <w:sz w:val="17"/>
          <w:szCs w:val="17"/>
        </w:rPr>
        <w:t xml:space="preserve">conviene por lo mismo en responder de todas las reclamaciones que sus trabajadores llegaren a presentar en su contra o en contra de </w:t>
      </w:r>
      <w:r w:rsidRPr="00D73198">
        <w:rPr>
          <w:rFonts w:ascii="Calibri" w:hAnsi="Calibri"/>
          <w:b/>
          <w:sz w:val="17"/>
          <w:szCs w:val="17"/>
        </w:rPr>
        <w:t xml:space="preserve">“S.S.N.L.” </w:t>
      </w:r>
      <w:r w:rsidRPr="00D73198">
        <w:rPr>
          <w:rFonts w:ascii="Calibri" w:hAnsi="Calibri"/>
          <w:sz w:val="17"/>
          <w:szCs w:val="17"/>
        </w:rPr>
        <w:t>en relación con el objeto del presente contrato, eximiendo a</w:t>
      </w:r>
      <w:r w:rsidRPr="00D73198">
        <w:rPr>
          <w:rFonts w:ascii="Calibri" w:hAnsi="Calibri"/>
          <w:b/>
          <w:sz w:val="17"/>
          <w:szCs w:val="17"/>
        </w:rPr>
        <w:t xml:space="preserve"> “S.S.N.L.”</w:t>
      </w:r>
      <w:r w:rsidRPr="00D73198">
        <w:rPr>
          <w:rFonts w:ascii="Calibri" w:hAnsi="Calibri"/>
          <w:sz w:val="17"/>
          <w:szCs w:val="17"/>
        </w:rPr>
        <w:t xml:space="preserve"> de cualquier responsabilidad fiscal, laboral, de seguridad social, civil, penal y de cualquier otra índole, que pudiera darse como consecuencia directa de la prestación del servicio materia del presente contrato. </w:t>
      </w:r>
      <w:r w:rsidRPr="00D73198">
        <w:rPr>
          <w:rFonts w:ascii="Calibri" w:hAnsi="Calibri"/>
          <w:b/>
          <w:bCs/>
          <w:sz w:val="17"/>
          <w:szCs w:val="17"/>
        </w:rPr>
        <w:t>“S.S.N.L.”</w:t>
      </w:r>
      <w:r w:rsidRPr="00D73198">
        <w:rPr>
          <w:rFonts w:ascii="Calibri" w:hAnsi="Calibri"/>
          <w:sz w:val="17"/>
          <w:szCs w:val="17"/>
        </w:rPr>
        <w:t xml:space="preserve"> no será patrón sustituto.</w:t>
      </w:r>
    </w:p>
    <w:p w14:paraId="0AF9D1CD" w14:textId="77777777" w:rsidR="00D85A40" w:rsidRDefault="00D85A40" w:rsidP="00D85A40">
      <w:pPr>
        <w:jc w:val="both"/>
        <w:rPr>
          <w:rFonts w:ascii="Calibri" w:hAnsi="Calibri" w:cs="Tahoma"/>
          <w:b/>
          <w:sz w:val="17"/>
          <w:szCs w:val="17"/>
        </w:rPr>
      </w:pPr>
    </w:p>
    <w:p w14:paraId="2CF26EAE" w14:textId="77777777" w:rsidR="00D85A40" w:rsidRDefault="00D85A40" w:rsidP="00D85A40">
      <w:pPr>
        <w:jc w:val="both"/>
        <w:rPr>
          <w:rFonts w:ascii="Calibri" w:hAnsi="Calibri" w:cs="Tahoma"/>
          <w:b/>
          <w:sz w:val="17"/>
          <w:szCs w:val="17"/>
        </w:rPr>
      </w:pPr>
    </w:p>
    <w:p w14:paraId="6B8CCE71" w14:textId="77777777" w:rsidR="00D85A40" w:rsidRDefault="00D85A40" w:rsidP="00D85A40">
      <w:pPr>
        <w:jc w:val="both"/>
        <w:rPr>
          <w:rFonts w:ascii="Calibri" w:hAnsi="Calibri" w:cs="Tahoma"/>
          <w:b/>
          <w:sz w:val="17"/>
          <w:szCs w:val="17"/>
        </w:rPr>
      </w:pPr>
    </w:p>
    <w:p w14:paraId="13D8BEF6" w14:textId="77777777" w:rsidR="00D85A40" w:rsidRDefault="00D85A40" w:rsidP="00D85A40">
      <w:pPr>
        <w:jc w:val="both"/>
        <w:rPr>
          <w:rFonts w:ascii="Calibri" w:hAnsi="Calibri" w:cs="Tahoma"/>
          <w:b/>
          <w:sz w:val="17"/>
          <w:szCs w:val="17"/>
        </w:rPr>
      </w:pPr>
    </w:p>
    <w:p w14:paraId="1FC77619" w14:textId="03C44C0C" w:rsidR="00D85A40" w:rsidRPr="0030171F" w:rsidRDefault="00D85A40" w:rsidP="00D85A40">
      <w:pPr>
        <w:ind w:right="49"/>
        <w:jc w:val="both"/>
        <w:rPr>
          <w:rFonts w:ascii="Calibri" w:hAnsi="Calibri" w:cs="Tahoma"/>
          <w:sz w:val="17"/>
          <w:szCs w:val="17"/>
        </w:rPr>
      </w:pPr>
      <w:r w:rsidRPr="0030171F">
        <w:rPr>
          <w:rFonts w:ascii="Calibri" w:hAnsi="Calibri" w:cs="Tahoma"/>
          <w:b/>
          <w:sz w:val="17"/>
          <w:szCs w:val="17"/>
        </w:rPr>
        <w:lastRenderedPageBreak/>
        <w:t>DÉCIMA: PENA CONVENCIONAL.</w:t>
      </w:r>
      <w:r w:rsidR="009C5942">
        <w:rPr>
          <w:rFonts w:ascii="Calibri" w:hAnsi="Calibri" w:cs="Tahoma"/>
          <w:b/>
          <w:sz w:val="17"/>
          <w:szCs w:val="17"/>
        </w:rPr>
        <w:t xml:space="preserve"> </w:t>
      </w:r>
      <w:r w:rsidRPr="0030171F">
        <w:rPr>
          <w:rFonts w:ascii="Calibri" w:hAnsi="Calibri" w:cs="Tahoma"/>
          <w:b/>
          <w:sz w:val="17"/>
          <w:szCs w:val="17"/>
        </w:rPr>
        <w:t>- S.S.N.L.”</w:t>
      </w:r>
      <w:r w:rsidRPr="0030171F">
        <w:rPr>
          <w:rFonts w:ascii="Calibri" w:hAnsi="Calibri" w:cs="Tahoma"/>
          <w:sz w:val="17"/>
          <w:szCs w:val="17"/>
        </w:rPr>
        <w:t xml:space="preserve"> aplicará penas convencionales por el atraso en el cumplimiento de los servicios objeto del contrato </w:t>
      </w:r>
      <w:r>
        <w:rPr>
          <w:rFonts w:ascii="Calibri" w:hAnsi="Calibri"/>
          <w:sz w:val="17"/>
          <w:szCs w:val="17"/>
        </w:rPr>
        <w:t>del 4</w:t>
      </w:r>
      <w:r w:rsidRPr="0030171F">
        <w:rPr>
          <w:rFonts w:ascii="Calibri" w:hAnsi="Calibri"/>
          <w:sz w:val="17"/>
          <w:szCs w:val="17"/>
        </w:rPr>
        <w:t>% por cada día hábil de retraso sobre el monto de la prestación del servicio, que se efectuare fuera del plazo establecido</w:t>
      </w:r>
      <w:r w:rsidRPr="0030171F">
        <w:rPr>
          <w:rFonts w:ascii="Calibri" w:hAnsi="Calibri" w:cs="Tahoma"/>
          <w:sz w:val="17"/>
          <w:szCs w:val="17"/>
        </w:rPr>
        <w:t xml:space="preserve"> a que se obligó </w:t>
      </w:r>
      <w:r w:rsidRPr="0030171F">
        <w:rPr>
          <w:rFonts w:ascii="Calibri" w:hAnsi="Calibri" w:cs="Tahoma"/>
          <w:b/>
          <w:sz w:val="17"/>
          <w:szCs w:val="17"/>
        </w:rPr>
        <w:t>“EL PROVEEDOR”</w:t>
      </w:r>
      <w:r w:rsidRPr="0030171F">
        <w:rPr>
          <w:rFonts w:ascii="Calibri" w:hAnsi="Calibri" w:cs="Tahoma"/>
          <w:sz w:val="17"/>
          <w:szCs w:val="17"/>
        </w:rPr>
        <w:t xml:space="preserve"> </w:t>
      </w:r>
    </w:p>
    <w:p w14:paraId="420A6B75" w14:textId="77777777" w:rsidR="00D85A40" w:rsidRPr="0030171F" w:rsidRDefault="00D85A40" w:rsidP="00D85A40">
      <w:pPr>
        <w:ind w:right="49"/>
        <w:jc w:val="both"/>
        <w:rPr>
          <w:rFonts w:ascii="Calibri" w:hAnsi="Calibri" w:cs="Arial"/>
          <w:sz w:val="17"/>
          <w:szCs w:val="17"/>
        </w:rPr>
      </w:pPr>
    </w:p>
    <w:p w14:paraId="24C94132" w14:textId="1CA611A6" w:rsidR="00D85A40" w:rsidRPr="0030171F" w:rsidRDefault="00D85A40" w:rsidP="00D85A40">
      <w:pPr>
        <w:ind w:right="49"/>
        <w:jc w:val="both"/>
        <w:rPr>
          <w:rFonts w:ascii="Calibri" w:hAnsi="Calibri" w:cs="Tahoma"/>
          <w:sz w:val="17"/>
          <w:szCs w:val="17"/>
        </w:rPr>
      </w:pPr>
      <w:r w:rsidRPr="0030171F">
        <w:rPr>
          <w:rFonts w:ascii="Calibri" w:hAnsi="Calibri" w:cs="Tahoma"/>
          <w:sz w:val="17"/>
          <w:szCs w:val="17"/>
        </w:rPr>
        <w:t>En el supuesto de que se requiera la aplicación de la Pena Convencional, el Administrador o su equivalente de la unidad aplicativa, dirección, subdirección o departamento, deberá elaborar el cálculo de dicha pena y hacerlo del conocimiento</w:t>
      </w:r>
      <w:r>
        <w:rPr>
          <w:rFonts w:ascii="Calibri" w:hAnsi="Calibri" w:cs="Tahoma"/>
          <w:sz w:val="17"/>
          <w:szCs w:val="17"/>
        </w:rPr>
        <w:t xml:space="preserve"> de</w:t>
      </w:r>
      <w:r w:rsidRPr="0030171F">
        <w:rPr>
          <w:rFonts w:ascii="Calibri" w:hAnsi="Calibri" w:cs="Tahoma"/>
          <w:sz w:val="17"/>
          <w:szCs w:val="17"/>
        </w:rPr>
        <w:t xml:space="preserve"> </w:t>
      </w:r>
      <w:r w:rsidRPr="0030171F">
        <w:rPr>
          <w:rFonts w:ascii="Calibri" w:hAnsi="Calibri" w:cs="Tahoma"/>
          <w:b/>
          <w:sz w:val="17"/>
          <w:szCs w:val="17"/>
        </w:rPr>
        <w:t>“EL PROVEEDOR”</w:t>
      </w:r>
      <w:r w:rsidRPr="0030171F">
        <w:rPr>
          <w:rFonts w:ascii="Calibri" w:hAnsi="Calibri" w:cs="Tahoma"/>
          <w:sz w:val="17"/>
          <w:szCs w:val="17"/>
        </w:rPr>
        <w:t>, así como también remitirlo a la Subdirección de Recursos Financieros</w:t>
      </w:r>
      <w:r>
        <w:rPr>
          <w:rFonts w:ascii="Calibri" w:hAnsi="Calibri" w:cs="Tahoma"/>
          <w:sz w:val="17"/>
          <w:szCs w:val="17"/>
        </w:rPr>
        <w:t xml:space="preserve"> de </w:t>
      </w:r>
      <w:r w:rsidRPr="0030171F">
        <w:rPr>
          <w:rFonts w:ascii="Calibri" w:hAnsi="Calibri" w:cs="Tahoma"/>
          <w:b/>
          <w:sz w:val="17"/>
          <w:szCs w:val="17"/>
        </w:rPr>
        <w:t>“</w:t>
      </w:r>
      <w:r>
        <w:rPr>
          <w:rFonts w:ascii="Calibri" w:hAnsi="Calibri" w:cs="Tahoma"/>
          <w:b/>
          <w:sz w:val="17"/>
          <w:szCs w:val="17"/>
        </w:rPr>
        <w:t>LA CONVOCANTE</w:t>
      </w:r>
      <w:r w:rsidRPr="0030171F">
        <w:rPr>
          <w:rFonts w:ascii="Calibri" w:hAnsi="Calibri" w:cs="Tahoma"/>
          <w:b/>
          <w:sz w:val="17"/>
          <w:szCs w:val="17"/>
        </w:rPr>
        <w:t>”</w:t>
      </w:r>
      <w:r>
        <w:rPr>
          <w:rFonts w:ascii="Calibri" w:hAnsi="Calibri" w:cs="Tahoma"/>
          <w:sz w:val="17"/>
          <w:szCs w:val="17"/>
        </w:rPr>
        <w:t>.</w:t>
      </w:r>
    </w:p>
    <w:p w14:paraId="57D6DEE6" w14:textId="77777777" w:rsidR="00D85A40" w:rsidRPr="0030171F" w:rsidRDefault="00D85A40" w:rsidP="00D85A40">
      <w:pPr>
        <w:ind w:right="-1"/>
        <w:jc w:val="both"/>
        <w:rPr>
          <w:rFonts w:ascii="Calibri" w:hAnsi="Calibri" w:cs="Tahoma"/>
          <w:sz w:val="17"/>
          <w:szCs w:val="17"/>
        </w:rPr>
      </w:pPr>
    </w:p>
    <w:p w14:paraId="6931FF2F" w14:textId="77777777" w:rsidR="00D85A40" w:rsidRDefault="00D85A40" w:rsidP="00D85A40">
      <w:pPr>
        <w:jc w:val="both"/>
        <w:rPr>
          <w:rFonts w:ascii="Calibri" w:hAnsi="Calibri"/>
          <w:sz w:val="17"/>
          <w:szCs w:val="17"/>
        </w:rPr>
      </w:pPr>
      <w:r w:rsidRPr="00D73198">
        <w:rPr>
          <w:rFonts w:ascii="Calibri" w:hAnsi="Calibri"/>
          <w:sz w:val="17"/>
          <w:szCs w:val="17"/>
        </w:rPr>
        <w:t>La penalización será de manera proporcional al importe de la garantía de cumplimiento.  En las operaciones en que se pactare ajuste de precios, la penalización se calculará sobre el precio ajustado.</w:t>
      </w:r>
    </w:p>
    <w:p w14:paraId="3E17A1EA" w14:textId="77777777" w:rsidR="00D85A40" w:rsidRPr="00D73198" w:rsidRDefault="00D85A40" w:rsidP="00D85A40">
      <w:pPr>
        <w:jc w:val="both"/>
        <w:rPr>
          <w:rFonts w:ascii="Calibri" w:hAnsi="Calibri"/>
          <w:sz w:val="17"/>
          <w:szCs w:val="17"/>
        </w:rPr>
      </w:pPr>
    </w:p>
    <w:p w14:paraId="2BAB60CE" w14:textId="77777777" w:rsidR="00D85A40" w:rsidRPr="00D73198" w:rsidRDefault="00D85A40" w:rsidP="00D85A40">
      <w:pPr>
        <w:ind w:right="51"/>
        <w:jc w:val="both"/>
        <w:rPr>
          <w:rFonts w:ascii="Calibri" w:hAnsi="Calibri" w:cs="Tahoma"/>
          <w:sz w:val="17"/>
          <w:szCs w:val="17"/>
        </w:rPr>
      </w:pPr>
      <w:r w:rsidRPr="00D73198">
        <w:rPr>
          <w:rFonts w:ascii="Calibri" w:hAnsi="Calibri" w:cs="Tahoma"/>
          <w:sz w:val="17"/>
          <w:szCs w:val="17"/>
        </w:rPr>
        <w:t>En el supuesto de que se requiera la aplicación de la Pena Convencional, el Administrador o equivalente de la Unidad Aplicativa deberá elaborar el cálculo de dicha pena y hacerlo del conocimiento de</w:t>
      </w:r>
      <w:r w:rsidRPr="00D73198">
        <w:rPr>
          <w:rFonts w:ascii="Calibri" w:hAnsi="Calibri" w:cs="Tahoma"/>
          <w:b/>
          <w:sz w:val="17"/>
          <w:szCs w:val="17"/>
        </w:rPr>
        <w:t xml:space="preserve"> “EL PROVEEDOR”,</w:t>
      </w:r>
      <w:r w:rsidRPr="00D73198">
        <w:rPr>
          <w:rFonts w:ascii="Calibri" w:hAnsi="Calibri" w:cs="Tahoma"/>
          <w:sz w:val="17"/>
          <w:szCs w:val="17"/>
        </w:rPr>
        <w:t xml:space="preserve"> así como también remitirlo a la Subdirección de Recursos Financieros, para el cobro de la pena convencional.</w:t>
      </w:r>
    </w:p>
    <w:p w14:paraId="68AD8DA9" w14:textId="77777777" w:rsidR="00D85A40" w:rsidRPr="00D73198" w:rsidRDefault="00D85A40" w:rsidP="00D85A40">
      <w:pPr>
        <w:ind w:right="51"/>
        <w:jc w:val="both"/>
        <w:rPr>
          <w:rFonts w:ascii="Calibri" w:hAnsi="Calibri" w:cs="Tahoma"/>
          <w:sz w:val="17"/>
          <w:szCs w:val="17"/>
        </w:rPr>
      </w:pPr>
    </w:p>
    <w:p w14:paraId="65206987" w14:textId="77777777" w:rsidR="00D85A40" w:rsidRPr="00D73198" w:rsidRDefault="00D85A40" w:rsidP="00D85A40">
      <w:pPr>
        <w:ind w:right="-1"/>
        <w:jc w:val="both"/>
        <w:rPr>
          <w:rFonts w:ascii="Calibri" w:hAnsi="Calibri" w:cs="Tahoma"/>
          <w:sz w:val="17"/>
          <w:szCs w:val="17"/>
        </w:rPr>
      </w:pPr>
      <w:r w:rsidRPr="00D73198">
        <w:rPr>
          <w:rFonts w:ascii="Calibri" w:hAnsi="Calibri" w:cs="Tahoma"/>
          <w:sz w:val="17"/>
          <w:szCs w:val="17"/>
        </w:rPr>
        <w:t>La penalización será de manera proporcional al importe de la garantía de cumplimiento.  En las operaciones en que se pactare ajuste de precios, la penalización se calculará sobre el precio ajustado.</w:t>
      </w:r>
    </w:p>
    <w:p w14:paraId="277D57C8" w14:textId="77777777" w:rsidR="00D85A40" w:rsidRPr="00D73198" w:rsidRDefault="00D85A40" w:rsidP="00D85A40">
      <w:pPr>
        <w:ind w:right="51"/>
        <w:jc w:val="both"/>
        <w:rPr>
          <w:rFonts w:ascii="Calibri" w:hAnsi="Calibri" w:cs="Tahoma"/>
          <w:sz w:val="17"/>
          <w:szCs w:val="17"/>
        </w:rPr>
      </w:pPr>
    </w:p>
    <w:p w14:paraId="0E9D512D" w14:textId="77777777" w:rsidR="00D85A40" w:rsidRPr="00D73198" w:rsidRDefault="00D85A40" w:rsidP="00D85A40">
      <w:pPr>
        <w:ind w:right="51"/>
        <w:jc w:val="both"/>
        <w:rPr>
          <w:rFonts w:ascii="Calibri" w:hAnsi="Calibri" w:cs="Tahoma"/>
          <w:sz w:val="17"/>
          <w:szCs w:val="17"/>
        </w:rPr>
      </w:pPr>
      <w:r w:rsidRPr="00D73198">
        <w:rPr>
          <w:rFonts w:ascii="Calibri" w:hAnsi="Calibri" w:cs="Tahoma"/>
          <w:sz w:val="17"/>
          <w:szCs w:val="17"/>
        </w:rPr>
        <w:t xml:space="preserve">Las penas se harán efectivas descontándose de los pagos que </w:t>
      </w:r>
      <w:r w:rsidRPr="00D73198">
        <w:rPr>
          <w:rFonts w:ascii="Calibri" w:hAnsi="Calibri"/>
          <w:b/>
          <w:sz w:val="17"/>
          <w:szCs w:val="17"/>
        </w:rPr>
        <w:t>“S.S.N.L.”</w:t>
      </w:r>
      <w:r w:rsidRPr="00D73198">
        <w:rPr>
          <w:rFonts w:ascii="Calibri" w:hAnsi="Calibri" w:cs="Tahoma"/>
          <w:sz w:val="17"/>
          <w:szCs w:val="17"/>
        </w:rPr>
        <w:t xml:space="preserve"> tenga pendientes de efectuar a </w:t>
      </w:r>
      <w:r w:rsidRPr="00D73198">
        <w:rPr>
          <w:rFonts w:ascii="Calibri" w:hAnsi="Calibri"/>
          <w:b/>
          <w:sz w:val="17"/>
          <w:szCs w:val="17"/>
        </w:rPr>
        <w:t>“EL PROVEEDOR”</w:t>
      </w:r>
      <w:r w:rsidRPr="00D73198">
        <w:rPr>
          <w:rFonts w:ascii="Calibri" w:hAnsi="Calibri" w:cs="Tahoma"/>
          <w:sz w:val="17"/>
          <w:szCs w:val="17"/>
        </w:rPr>
        <w:t>, o en su caso, éste efectuará el pago correspondiente en el área de Recursos Financieros</w:t>
      </w:r>
      <w:r w:rsidRPr="00D73198">
        <w:rPr>
          <w:rFonts w:ascii="Calibri" w:hAnsi="Calibri" w:cs="Tahoma"/>
          <w:b/>
          <w:sz w:val="17"/>
          <w:szCs w:val="17"/>
        </w:rPr>
        <w:t xml:space="preserve">, </w:t>
      </w:r>
      <w:r w:rsidRPr="00D73198">
        <w:rPr>
          <w:rFonts w:ascii="Calibri" w:hAnsi="Calibri" w:cs="Tahoma"/>
          <w:sz w:val="17"/>
          <w:szCs w:val="17"/>
        </w:rPr>
        <w:t xml:space="preserve">independientemente de que </w:t>
      </w:r>
      <w:r w:rsidRPr="00D73198">
        <w:rPr>
          <w:rFonts w:ascii="Calibri" w:hAnsi="Calibri"/>
          <w:b/>
          <w:sz w:val="17"/>
          <w:szCs w:val="17"/>
        </w:rPr>
        <w:t>“S.S.N.L.”</w:t>
      </w:r>
      <w:r w:rsidRPr="00D73198">
        <w:rPr>
          <w:rFonts w:ascii="Calibri" w:hAnsi="Calibri" w:cs="Tahoma"/>
          <w:sz w:val="17"/>
          <w:szCs w:val="17"/>
        </w:rPr>
        <w:t xml:space="preserve"> opte por hacer efectiva la garantía otorgada por </w:t>
      </w:r>
      <w:r w:rsidRPr="00D73198">
        <w:rPr>
          <w:rFonts w:ascii="Calibri" w:hAnsi="Calibri"/>
          <w:b/>
          <w:sz w:val="17"/>
          <w:szCs w:val="17"/>
        </w:rPr>
        <w:t xml:space="preserve">“EL PROVEEDOR” </w:t>
      </w:r>
      <w:r w:rsidRPr="00D73198">
        <w:rPr>
          <w:rFonts w:ascii="Calibri" w:hAnsi="Calibri"/>
          <w:sz w:val="17"/>
          <w:szCs w:val="17"/>
        </w:rPr>
        <w:t>hasta por el monto de las sanciones no cubiertas</w:t>
      </w:r>
      <w:r w:rsidRPr="00D73198">
        <w:rPr>
          <w:rFonts w:ascii="Calibri" w:hAnsi="Calibri" w:cs="Tahoma"/>
          <w:sz w:val="17"/>
          <w:szCs w:val="17"/>
        </w:rPr>
        <w:t>.</w:t>
      </w:r>
    </w:p>
    <w:p w14:paraId="443FE3B2" w14:textId="77777777" w:rsidR="00D85A40" w:rsidRPr="00D73198" w:rsidRDefault="00D85A40" w:rsidP="00D85A40">
      <w:pPr>
        <w:jc w:val="both"/>
        <w:rPr>
          <w:rFonts w:ascii="Calibri" w:hAnsi="Calibri" w:cs="Tahoma"/>
          <w:b/>
          <w:sz w:val="17"/>
          <w:szCs w:val="17"/>
        </w:rPr>
      </w:pPr>
    </w:p>
    <w:p w14:paraId="620EEDEB" w14:textId="77777777" w:rsidR="00D85A40" w:rsidRPr="00D73198" w:rsidRDefault="00D85A40" w:rsidP="00D85A40">
      <w:pPr>
        <w:ind w:right="49"/>
        <w:jc w:val="both"/>
        <w:rPr>
          <w:rFonts w:ascii="Calibri" w:hAnsi="Calibri"/>
          <w:sz w:val="17"/>
          <w:szCs w:val="17"/>
        </w:rPr>
      </w:pPr>
      <w:r w:rsidRPr="00D73198">
        <w:rPr>
          <w:rFonts w:ascii="Calibri" w:hAnsi="Calibri"/>
          <w:sz w:val="17"/>
          <w:szCs w:val="17"/>
        </w:rPr>
        <w:t xml:space="preserve">Será responsabilidad de </w:t>
      </w:r>
      <w:r w:rsidRPr="00D73198">
        <w:rPr>
          <w:rFonts w:ascii="Calibri" w:hAnsi="Calibri"/>
          <w:b/>
          <w:sz w:val="17"/>
          <w:szCs w:val="17"/>
        </w:rPr>
        <w:t>“EL PROVEEDOR”</w:t>
      </w:r>
      <w:r w:rsidRPr="00D73198">
        <w:rPr>
          <w:rFonts w:ascii="Calibri" w:hAnsi="Calibri"/>
          <w:sz w:val="17"/>
          <w:szCs w:val="17"/>
        </w:rPr>
        <w:t xml:space="preserve"> abastecer todas las necesidades que requieran las unidades en los tiempos establecidos; en los casos que no preste el servicio de acuerdo a lo requerido,  </w:t>
      </w:r>
      <w:r w:rsidRPr="00D73198">
        <w:rPr>
          <w:rFonts w:ascii="Calibri" w:hAnsi="Calibri"/>
          <w:b/>
          <w:sz w:val="17"/>
          <w:szCs w:val="17"/>
        </w:rPr>
        <w:t>“S.S.N.L.”</w:t>
      </w:r>
      <w:r w:rsidRPr="00D73198">
        <w:rPr>
          <w:rFonts w:ascii="Calibri" w:hAnsi="Calibri"/>
          <w:sz w:val="17"/>
          <w:szCs w:val="17"/>
        </w:rPr>
        <w:t xml:space="preserve"> tendrá el derecho de realizar contrataciones directas, y si estas resultan con diferencia en precio, </w:t>
      </w:r>
      <w:r w:rsidRPr="00D73198">
        <w:rPr>
          <w:rFonts w:ascii="Calibri" w:hAnsi="Calibri"/>
          <w:b/>
          <w:sz w:val="17"/>
          <w:szCs w:val="17"/>
        </w:rPr>
        <w:t>“EL PROVEEDOR”</w:t>
      </w:r>
      <w:r w:rsidRPr="00D73198">
        <w:rPr>
          <w:rFonts w:ascii="Calibri" w:hAnsi="Calibri"/>
          <w:sz w:val="17"/>
          <w:szCs w:val="17"/>
        </w:rPr>
        <w:t xml:space="preserve"> deberá pagar dicha diferencia como sanción por daños ocasionados al no contar con oportunidad con la prestación del servicio de </w:t>
      </w:r>
      <w:r>
        <w:rPr>
          <w:rFonts w:ascii="Calibri" w:hAnsi="Calibri"/>
          <w:sz w:val="17"/>
          <w:szCs w:val="17"/>
        </w:rPr>
        <w:t>______________</w:t>
      </w:r>
      <w:r w:rsidRPr="00D73198">
        <w:rPr>
          <w:rFonts w:ascii="Calibri" w:hAnsi="Calibri"/>
          <w:sz w:val="17"/>
          <w:szCs w:val="17"/>
        </w:rPr>
        <w:t xml:space="preserve"> </w:t>
      </w:r>
      <w:proofErr w:type="spellStart"/>
      <w:r w:rsidRPr="00D73198">
        <w:rPr>
          <w:rFonts w:ascii="Calibri" w:hAnsi="Calibri"/>
          <w:sz w:val="17"/>
          <w:szCs w:val="17"/>
        </w:rPr>
        <w:t>de</w:t>
      </w:r>
      <w:proofErr w:type="spellEnd"/>
      <w:r w:rsidRPr="00D73198">
        <w:rPr>
          <w:rFonts w:ascii="Calibri" w:hAnsi="Calibri"/>
          <w:sz w:val="17"/>
          <w:szCs w:val="17"/>
        </w:rPr>
        <w:t xml:space="preserve"> igual manera se aplicará lo establecido en el párrafo primero de este punto. </w:t>
      </w:r>
    </w:p>
    <w:p w14:paraId="71CA2A6F" w14:textId="77777777" w:rsidR="00D85A40" w:rsidRPr="00D73198" w:rsidRDefault="00D85A40" w:rsidP="00D85A40">
      <w:pPr>
        <w:jc w:val="both"/>
        <w:rPr>
          <w:rFonts w:ascii="Calibri" w:hAnsi="Calibri" w:cs="Tahoma"/>
          <w:b/>
          <w:sz w:val="17"/>
          <w:szCs w:val="17"/>
        </w:rPr>
      </w:pPr>
    </w:p>
    <w:p w14:paraId="73CACAE6" w14:textId="29FFC401" w:rsidR="00D85A40" w:rsidRPr="00D73198" w:rsidRDefault="00D85A40" w:rsidP="00D85A40">
      <w:pPr>
        <w:jc w:val="both"/>
        <w:rPr>
          <w:rFonts w:ascii="Calibri" w:hAnsi="Calibri"/>
          <w:sz w:val="17"/>
          <w:szCs w:val="17"/>
        </w:rPr>
      </w:pPr>
      <w:r w:rsidRPr="00D73198">
        <w:rPr>
          <w:rFonts w:ascii="Calibri" w:hAnsi="Calibri"/>
          <w:b/>
          <w:sz w:val="17"/>
          <w:szCs w:val="17"/>
        </w:rPr>
        <w:t>DÉCIMA PRIMERA: DAÑOS Y PERJUICIOS.</w:t>
      </w:r>
      <w:r w:rsidR="009C5942">
        <w:rPr>
          <w:rFonts w:ascii="Calibri" w:hAnsi="Calibri"/>
          <w:b/>
          <w:sz w:val="17"/>
          <w:szCs w:val="17"/>
        </w:rPr>
        <w:t xml:space="preserve"> </w:t>
      </w:r>
      <w:r w:rsidRPr="00D73198">
        <w:rPr>
          <w:rFonts w:ascii="Calibri" w:hAnsi="Calibri"/>
          <w:b/>
          <w:sz w:val="17"/>
          <w:szCs w:val="17"/>
        </w:rPr>
        <w:t xml:space="preserve">- “EL PROVEEDOR” </w:t>
      </w:r>
      <w:r w:rsidRPr="00D73198">
        <w:rPr>
          <w:rFonts w:ascii="Calibri" w:hAnsi="Calibri"/>
          <w:sz w:val="17"/>
          <w:szCs w:val="17"/>
        </w:rPr>
        <w:t xml:space="preserve">se obliga al pago de los daños y perjuicios que ocasione a </w:t>
      </w:r>
      <w:r w:rsidRPr="00D73198">
        <w:rPr>
          <w:rFonts w:ascii="Calibri" w:hAnsi="Calibri"/>
          <w:b/>
          <w:sz w:val="17"/>
          <w:szCs w:val="17"/>
        </w:rPr>
        <w:t>“S.S.N.L.”</w:t>
      </w:r>
      <w:r w:rsidRPr="00D73198">
        <w:rPr>
          <w:rFonts w:ascii="Calibri" w:hAnsi="Calibri"/>
          <w:sz w:val="17"/>
          <w:szCs w:val="17"/>
        </w:rPr>
        <w:t xml:space="preserve"> por la falta de ejecución del servicio, en los plazos pactados y cuando éstos no reúnan los requisitos de calidad, o el pago de daños que se causen a</w:t>
      </w:r>
      <w:r w:rsidRPr="00D73198">
        <w:rPr>
          <w:rFonts w:ascii="Calibri" w:hAnsi="Calibri"/>
          <w:b/>
          <w:sz w:val="17"/>
          <w:szCs w:val="17"/>
        </w:rPr>
        <w:t xml:space="preserve"> </w:t>
      </w:r>
      <w:r w:rsidRPr="00D73198">
        <w:rPr>
          <w:rFonts w:ascii="Calibri" w:hAnsi="Calibri"/>
          <w:sz w:val="17"/>
          <w:szCs w:val="17"/>
        </w:rPr>
        <w:t>terceros en su persona, así como por cualquier incumplimiento a lo establecido en el presente instrumento.</w:t>
      </w:r>
    </w:p>
    <w:p w14:paraId="45D6CD05" w14:textId="77777777" w:rsidR="00D85A40" w:rsidRPr="00D73198" w:rsidRDefault="00D85A40" w:rsidP="00D85A40">
      <w:pPr>
        <w:jc w:val="both"/>
        <w:rPr>
          <w:rFonts w:ascii="Calibri" w:hAnsi="Calibri"/>
          <w:b/>
          <w:sz w:val="17"/>
          <w:szCs w:val="17"/>
        </w:rPr>
      </w:pPr>
    </w:p>
    <w:p w14:paraId="5C840F35" w14:textId="77777777" w:rsidR="00D85A40" w:rsidRPr="00D73198" w:rsidRDefault="00D85A40" w:rsidP="00D85A40">
      <w:pPr>
        <w:jc w:val="both"/>
        <w:rPr>
          <w:rFonts w:ascii="Calibri" w:hAnsi="Calibri" w:cs="Tahoma"/>
          <w:sz w:val="17"/>
          <w:szCs w:val="17"/>
        </w:rPr>
      </w:pPr>
      <w:r w:rsidRPr="00D73198">
        <w:rPr>
          <w:rFonts w:ascii="Calibri" w:hAnsi="Calibri"/>
          <w:b/>
          <w:sz w:val="17"/>
          <w:szCs w:val="17"/>
        </w:rPr>
        <w:t xml:space="preserve">DÉCIMA SEGUNDA: </w:t>
      </w:r>
      <w:r w:rsidRPr="00D73198">
        <w:rPr>
          <w:rFonts w:ascii="Calibri" w:hAnsi="Calibri" w:cs="Tahoma"/>
          <w:b/>
          <w:sz w:val="17"/>
          <w:szCs w:val="17"/>
        </w:rPr>
        <w:t xml:space="preserve">GARANTÍA DE BUEN CUMPLIMIENTO DE CONTRATO.- </w:t>
      </w:r>
      <w:r w:rsidRPr="00D73198">
        <w:rPr>
          <w:rFonts w:ascii="Calibri" w:hAnsi="Calibri" w:cs="Tahoma"/>
          <w:sz w:val="17"/>
          <w:szCs w:val="17"/>
        </w:rPr>
        <w:t xml:space="preserve">Para garantizar el cumplimiento de las obligaciones derivadas del presente contrato </w:t>
      </w:r>
      <w:r w:rsidRPr="00D73198">
        <w:rPr>
          <w:rFonts w:ascii="Calibri" w:hAnsi="Calibri" w:cs="Tahoma"/>
          <w:b/>
          <w:sz w:val="17"/>
          <w:szCs w:val="17"/>
        </w:rPr>
        <w:t>“EL PROVEEDOR</w:t>
      </w:r>
      <w:r w:rsidRPr="00D73198">
        <w:rPr>
          <w:rFonts w:ascii="Calibri" w:hAnsi="Calibri" w:cs="Tahoma"/>
          <w:b/>
          <w:bCs/>
          <w:sz w:val="17"/>
          <w:szCs w:val="17"/>
        </w:rPr>
        <w:t>”</w:t>
      </w:r>
      <w:r w:rsidRPr="00D73198">
        <w:rPr>
          <w:rFonts w:ascii="Calibri" w:hAnsi="Calibri" w:cs="Tahoma"/>
          <w:sz w:val="17"/>
          <w:szCs w:val="17"/>
        </w:rPr>
        <w:t xml:space="preserve"> se obliga a otorgar dentro de los 10 días hábiles siguientes a la fecha de firma del presente contrato, fianza por un valor igual al 20% del importe total del contrato, incluyendo el IVA, la fianza se otorgará por Institución Mexicana, debidamente autorizada por la Secretaría de Hacienda y Crédito Público a favor de la Secretaria de Finanzas y Tesorería General del Estado de Nuevo León y deberá contener las siguientes declaraciones expresas: </w:t>
      </w:r>
    </w:p>
    <w:p w14:paraId="51484EA7" w14:textId="77777777" w:rsidR="00D85A40" w:rsidRPr="00D73198" w:rsidRDefault="00D85A40" w:rsidP="00D85A40">
      <w:pPr>
        <w:jc w:val="both"/>
        <w:rPr>
          <w:rFonts w:ascii="Calibri" w:hAnsi="Calibri" w:cs="Tahoma"/>
          <w:sz w:val="17"/>
          <w:szCs w:val="17"/>
        </w:rPr>
      </w:pPr>
    </w:p>
    <w:p w14:paraId="5DFE33CF" w14:textId="77777777" w:rsidR="00D85A40" w:rsidRPr="003C5090" w:rsidRDefault="00D85A40" w:rsidP="00D85A40">
      <w:pPr>
        <w:pStyle w:val="NormalWeb"/>
        <w:numPr>
          <w:ilvl w:val="0"/>
          <w:numId w:val="58"/>
        </w:numPr>
        <w:spacing w:before="0" w:beforeAutospacing="0" w:after="0" w:afterAutospacing="0"/>
        <w:jc w:val="both"/>
        <w:rPr>
          <w:color w:val="000000"/>
          <w:sz w:val="16"/>
          <w:szCs w:val="16"/>
        </w:rPr>
      </w:pPr>
      <w:r w:rsidRPr="003C5090">
        <w:rPr>
          <w:rFonts w:ascii="Calibri" w:hAnsi="Calibri" w:cs="Tahoma"/>
          <w:color w:val="000000"/>
          <w:sz w:val="16"/>
          <w:szCs w:val="16"/>
        </w:rPr>
        <w:t xml:space="preserve">La afianzadora en ejercicio de la autorización que le otorgó el Gobierno Federal, por conducto de la Secretaría de Hacienda y Crédito Público, en los términos de los Artículos 11, 36 y 75 de la Ley de Instituciones de Seguros y de Fianzas se constituye fiadora por el monto equivalente al 20% del monto total incluyendo I.V.A. </w:t>
      </w:r>
    </w:p>
    <w:p w14:paraId="7C166F8D" w14:textId="77777777" w:rsidR="00D85A40" w:rsidRPr="003C5090" w:rsidRDefault="00D85A40" w:rsidP="00D85A40">
      <w:pPr>
        <w:pStyle w:val="NormalWeb"/>
        <w:spacing w:before="0" w:beforeAutospacing="0" w:after="0" w:afterAutospacing="0"/>
        <w:ind w:left="720" w:firstLine="45"/>
        <w:jc w:val="both"/>
        <w:rPr>
          <w:color w:val="000000"/>
          <w:sz w:val="16"/>
          <w:szCs w:val="16"/>
        </w:rPr>
      </w:pPr>
    </w:p>
    <w:p w14:paraId="03C26EE2" w14:textId="77777777" w:rsidR="00D85A40" w:rsidRPr="00296DF0" w:rsidRDefault="00D85A40" w:rsidP="00D85A40">
      <w:pPr>
        <w:pStyle w:val="NormalWeb"/>
        <w:numPr>
          <w:ilvl w:val="0"/>
          <w:numId w:val="58"/>
        </w:numPr>
        <w:spacing w:before="0" w:beforeAutospacing="0" w:after="0" w:afterAutospacing="0"/>
        <w:jc w:val="both"/>
        <w:rPr>
          <w:color w:val="000000"/>
          <w:sz w:val="16"/>
          <w:szCs w:val="16"/>
        </w:rPr>
      </w:pPr>
      <w:r w:rsidRPr="003C5090">
        <w:rPr>
          <w:rFonts w:ascii="Calibri" w:hAnsi="Calibri" w:cs="Tahoma"/>
          <w:color w:val="000000"/>
          <w:sz w:val="16"/>
          <w:szCs w:val="16"/>
        </w:rPr>
        <w:t>Ante la Secretaría de Finanzas y Tesorería General del Estado de Nuevo León, la presente fianza se otorga para garantizar por (</w:t>
      </w:r>
      <w:r w:rsidRPr="003C5090">
        <w:rPr>
          <w:rFonts w:ascii="Calibri" w:hAnsi="Calibri" w:cs="Tahoma"/>
          <w:b/>
          <w:color w:val="000000"/>
          <w:sz w:val="16"/>
          <w:szCs w:val="16"/>
        </w:rPr>
        <w:t>“EL PROVEEDOR”</w:t>
      </w:r>
      <w:r w:rsidRPr="003C5090">
        <w:rPr>
          <w:rFonts w:ascii="Calibri" w:hAnsi="Calibri" w:cs="Tahoma"/>
          <w:color w:val="000000"/>
          <w:sz w:val="16"/>
          <w:szCs w:val="16"/>
        </w:rPr>
        <w:t xml:space="preserve">) con la cédula única de identificación fiscal (número de cédula de la empresa), y con domicilio en (domicilio de la empresa), todas y cada una de las obligaciones contenidas en el contrato (número de contrato y fecha) derivado de </w:t>
      </w:r>
      <w:r>
        <w:rPr>
          <w:rFonts w:ascii="Calibri" w:hAnsi="Calibri" w:cs="Tahoma"/>
          <w:color w:val="000000"/>
          <w:sz w:val="16"/>
          <w:szCs w:val="16"/>
        </w:rPr>
        <w:t xml:space="preserve">la licitación </w:t>
      </w:r>
      <w:r w:rsidRPr="00394857">
        <w:rPr>
          <w:rFonts w:ascii="Calibri" w:hAnsi="Calibri" w:cs="Tahoma"/>
          <w:color w:val="000000"/>
          <w:sz w:val="16"/>
          <w:szCs w:val="16"/>
        </w:rPr>
        <w:t>(nombre de la Licitación)</w:t>
      </w:r>
      <w:r w:rsidRPr="003C5090">
        <w:rPr>
          <w:rFonts w:ascii="Calibri" w:hAnsi="Calibri" w:cs="Tahoma"/>
          <w:color w:val="000000"/>
          <w:sz w:val="16"/>
          <w:szCs w:val="16"/>
        </w:rPr>
        <w:t xml:space="preserve">, celebrado con </w:t>
      </w:r>
      <w:r w:rsidRPr="003C5090">
        <w:rPr>
          <w:rFonts w:ascii="Calibri" w:hAnsi="Calibri" w:cs="Tahoma"/>
          <w:b/>
          <w:color w:val="000000"/>
          <w:sz w:val="16"/>
          <w:szCs w:val="16"/>
        </w:rPr>
        <w:t xml:space="preserve">“S.S.N.L.”; </w:t>
      </w:r>
      <w:r w:rsidRPr="003C5090">
        <w:rPr>
          <w:rFonts w:ascii="Calibri" w:hAnsi="Calibri" w:cs="Tahoma"/>
          <w:color w:val="000000"/>
          <w:sz w:val="16"/>
          <w:szCs w:val="16"/>
        </w:rPr>
        <w:t xml:space="preserve">relativo a la </w:t>
      </w:r>
      <w:r>
        <w:rPr>
          <w:rFonts w:ascii="Calibri" w:hAnsi="Calibri" w:cs="Tahoma"/>
          <w:color w:val="000000"/>
          <w:sz w:val="16"/>
          <w:szCs w:val="16"/>
        </w:rPr>
        <w:t>contratación</w:t>
      </w:r>
      <w:r w:rsidRPr="003C5090">
        <w:rPr>
          <w:rFonts w:ascii="Calibri" w:hAnsi="Calibri" w:cs="Tahoma"/>
          <w:color w:val="000000"/>
          <w:sz w:val="16"/>
          <w:szCs w:val="16"/>
        </w:rPr>
        <w:t xml:space="preserve"> </w:t>
      </w:r>
      <w:r w:rsidRPr="00394857">
        <w:rPr>
          <w:rFonts w:ascii="Calibri" w:hAnsi="Calibri" w:cs="Tahoma"/>
          <w:color w:val="000000"/>
          <w:sz w:val="16"/>
          <w:szCs w:val="16"/>
        </w:rPr>
        <w:t>de _</w:t>
      </w:r>
      <w:r>
        <w:rPr>
          <w:rFonts w:ascii="Calibri" w:hAnsi="Calibri" w:cs="Tahoma"/>
          <w:color w:val="000000"/>
          <w:sz w:val="16"/>
          <w:szCs w:val="16"/>
        </w:rPr>
        <w:t>____________</w:t>
      </w:r>
      <w:r w:rsidRPr="003C5090">
        <w:rPr>
          <w:rFonts w:ascii="Calibri" w:hAnsi="Calibri" w:cs="Tahoma"/>
          <w:color w:val="000000"/>
          <w:sz w:val="16"/>
          <w:szCs w:val="16"/>
        </w:rPr>
        <w:t>,, por un importe de (monto total del contrato incluyendo el I.V.A).</w:t>
      </w:r>
    </w:p>
    <w:p w14:paraId="552494EA" w14:textId="77777777" w:rsidR="00D85A40" w:rsidRDefault="00D85A40" w:rsidP="00D85A40">
      <w:pPr>
        <w:pStyle w:val="NormalWeb"/>
        <w:spacing w:before="0" w:beforeAutospacing="0" w:after="0" w:afterAutospacing="0"/>
        <w:ind w:left="360"/>
        <w:jc w:val="both"/>
        <w:rPr>
          <w:color w:val="000000"/>
          <w:sz w:val="16"/>
          <w:szCs w:val="16"/>
        </w:rPr>
      </w:pPr>
    </w:p>
    <w:p w14:paraId="7771B36A" w14:textId="32191941" w:rsidR="00D85A40" w:rsidRPr="00296DF0" w:rsidRDefault="00D85A40" w:rsidP="00D85A40">
      <w:pPr>
        <w:pStyle w:val="NormalWeb"/>
        <w:numPr>
          <w:ilvl w:val="0"/>
          <w:numId w:val="58"/>
        </w:numPr>
        <w:spacing w:before="0" w:beforeAutospacing="0" w:after="0" w:afterAutospacing="0"/>
        <w:jc w:val="both"/>
        <w:rPr>
          <w:color w:val="000000"/>
          <w:sz w:val="16"/>
          <w:szCs w:val="16"/>
        </w:rPr>
      </w:pPr>
      <w:r w:rsidRPr="00296DF0">
        <w:rPr>
          <w:rFonts w:ascii="Calibri" w:hAnsi="Calibri" w:cs="Tahoma"/>
          <w:color w:val="000000"/>
          <w:sz w:val="16"/>
          <w:szCs w:val="16"/>
        </w:rPr>
        <w:t>Que la Fianza se otorga en los términos del presente contrato, para garantizar todas y cada una de las obligaciones derivadas de la Licitación (nombre de la Licitación).</w:t>
      </w:r>
    </w:p>
    <w:p w14:paraId="5FFCE49D" w14:textId="77777777" w:rsidR="00D85A40" w:rsidRDefault="00D85A40" w:rsidP="00D85A40">
      <w:pPr>
        <w:pStyle w:val="NormalWeb"/>
        <w:spacing w:before="0" w:beforeAutospacing="0" w:after="0" w:afterAutospacing="0"/>
        <w:jc w:val="both"/>
        <w:rPr>
          <w:color w:val="000000"/>
          <w:sz w:val="16"/>
          <w:szCs w:val="16"/>
        </w:rPr>
      </w:pPr>
    </w:p>
    <w:p w14:paraId="03DB45AA" w14:textId="77777777" w:rsidR="00D85A40" w:rsidRDefault="00D85A40" w:rsidP="00D85A40">
      <w:pPr>
        <w:pStyle w:val="NormalWeb"/>
        <w:numPr>
          <w:ilvl w:val="0"/>
          <w:numId w:val="58"/>
        </w:numPr>
        <w:spacing w:before="0" w:beforeAutospacing="0" w:after="0" w:afterAutospacing="0"/>
        <w:jc w:val="both"/>
        <w:rPr>
          <w:color w:val="000000"/>
          <w:sz w:val="16"/>
          <w:szCs w:val="16"/>
        </w:rPr>
      </w:pPr>
      <w:r w:rsidRPr="00296DF0">
        <w:rPr>
          <w:rFonts w:ascii="Calibri" w:hAnsi="Calibri" w:cs="Tahoma"/>
          <w:color w:val="000000"/>
          <w:sz w:val="16"/>
          <w:szCs w:val="16"/>
        </w:rPr>
        <w:t xml:space="preserve">Que la Fianza estará en vigor por un año, y en el caso de defectos y/o responsabilidades imputables a </w:t>
      </w:r>
      <w:r w:rsidRPr="00296DF0">
        <w:rPr>
          <w:rFonts w:ascii="Calibri" w:hAnsi="Calibri" w:cs="Tahoma"/>
          <w:b/>
          <w:color w:val="000000"/>
          <w:sz w:val="16"/>
          <w:szCs w:val="16"/>
        </w:rPr>
        <w:t>“EL PROVEEDOR”</w:t>
      </w:r>
      <w:r w:rsidRPr="00296DF0">
        <w:rPr>
          <w:rFonts w:ascii="Calibri" w:hAnsi="Calibri" w:cs="Tahoma"/>
          <w:color w:val="000000"/>
          <w:sz w:val="16"/>
          <w:szCs w:val="16"/>
        </w:rPr>
        <w:t xml:space="preserve"> continuará vigente hasta que se corrijan los defectos y se satisfagan las responsabilidades; asimismo continuará vigente hasta la substanciación de todos los recursos legales o juicios que se interpongan hasta en tanto se dicte resolución definitiva por autoridad competente.</w:t>
      </w:r>
    </w:p>
    <w:p w14:paraId="0E0C2A15" w14:textId="77777777" w:rsidR="00D85A40" w:rsidRDefault="00D85A40" w:rsidP="00D85A40">
      <w:pPr>
        <w:pStyle w:val="Prrafodelista"/>
        <w:rPr>
          <w:rFonts w:ascii="Calibri" w:hAnsi="Calibri" w:cs="Tahoma"/>
          <w:color w:val="000000"/>
          <w:sz w:val="16"/>
          <w:szCs w:val="16"/>
          <w:lang w:val="es-ES"/>
        </w:rPr>
      </w:pPr>
    </w:p>
    <w:p w14:paraId="03B71843" w14:textId="77777777" w:rsidR="00D85A40" w:rsidRDefault="00D85A40" w:rsidP="00D85A40">
      <w:pPr>
        <w:pStyle w:val="NormalWeb"/>
        <w:numPr>
          <w:ilvl w:val="0"/>
          <w:numId w:val="58"/>
        </w:numPr>
        <w:spacing w:before="0" w:beforeAutospacing="0" w:after="0" w:afterAutospacing="0"/>
        <w:jc w:val="both"/>
        <w:rPr>
          <w:color w:val="000000"/>
          <w:sz w:val="16"/>
          <w:szCs w:val="16"/>
        </w:rPr>
      </w:pPr>
      <w:r w:rsidRPr="00296DF0">
        <w:rPr>
          <w:rFonts w:ascii="Calibri" w:hAnsi="Calibri" w:cs="Tahoma"/>
          <w:color w:val="000000"/>
          <w:sz w:val="16"/>
          <w:szCs w:val="16"/>
        </w:rPr>
        <w:t xml:space="preserve">Que esta fianza continuará vigente en el caso de que se otorgue prórroga a </w:t>
      </w:r>
      <w:r w:rsidRPr="00296DF0">
        <w:rPr>
          <w:rFonts w:ascii="Calibri" w:hAnsi="Calibri" w:cs="Tahoma"/>
          <w:b/>
          <w:color w:val="000000"/>
          <w:sz w:val="16"/>
          <w:szCs w:val="16"/>
        </w:rPr>
        <w:t xml:space="preserve">“EL PROVEEDOR” </w:t>
      </w:r>
      <w:r w:rsidRPr="00296DF0">
        <w:rPr>
          <w:rFonts w:ascii="Calibri" w:hAnsi="Calibri" w:cs="Tahoma"/>
          <w:color w:val="000000"/>
          <w:sz w:val="16"/>
          <w:szCs w:val="16"/>
        </w:rPr>
        <w:t xml:space="preserve">para el cumplimiento de las obligaciones que se afianzan, aun cuando haya sido solicitada y autorizada extemporáneamente. </w:t>
      </w:r>
    </w:p>
    <w:p w14:paraId="222A7166" w14:textId="77777777" w:rsidR="00D85A40" w:rsidRDefault="00D85A40" w:rsidP="00D85A40">
      <w:pPr>
        <w:pStyle w:val="Prrafodelista"/>
        <w:rPr>
          <w:rFonts w:ascii="Calibri" w:hAnsi="Calibri" w:cs="Tahoma"/>
          <w:color w:val="000000"/>
          <w:sz w:val="16"/>
          <w:szCs w:val="16"/>
          <w:lang w:val="es-ES"/>
        </w:rPr>
      </w:pPr>
    </w:p>
    <w:p w14:paraId="514D0C3A" w14:textId="77777777" w:rsidR="00D85A40" w:rsidRDefault="00D85A40" w:rsidP="00D85A40">
      <w:pPr>
        <w:pStyle w:val="NormalWeb"/>
        <w:numPr>
          <w:ilvl w:val="0"/>
          <w:numId w:val="58"/>
        </w:numPr>
        <w:spacing w:before="0" w:beforeAutospacing="0" w:after="0" w:afterAutospacing="0"/>
        <w:jc w:val="both"/>
        <w:rPr>
          <w:color w:val="000000"/>
          <w:sz w:val="16"/>
          <w:szCs w:val="16"/>
        </w:rPr>
      </w:pPr>
      <w:r w:rsidRPr="00296DF0">
        <w:rPr>
          <w:rFonts w:ascii="Calibri" w:hAnsi="Calibri" w:cs="Tahoma"/>
          <w:color w:val="000000"/>
          <w:sz w:val="16"/>
          <w:szCs w:val="16"/>
        </w:rPr>
        <w:t xml:space="preserve">Que sólo podrá ser cancelada mediante aviso por escrito de </w:t>
      </w:r>
      <w:r w:rsidRPr="00296DF0">
        <w:rPr>
          <w:rFonts w:ascii="Calibri" w:hAnsi="Calibri" w:cs="Tahoma"/>
          <w:b/>
          <w:color w:val="000000"/>
          <w:sz w:val="16"/>
          <w:szCs w:val="16"/>
        </w:rPr>
        <w:t>“S.S.N.L.”</w:t>
      </w:r>
      <w:r w:rsidRPr="00296DF0">
        <w:rPr>
          <w:rFonts w:ascii="Calibri" w:hAnsi="Calibri" w:cs="Tahoma"/>
          <w:color w:val="000000"/>
          <w:sz w:val="16"/>
          <w:szCs w:val="16"/>
        </w:rPr>
        <w:t>.</w:t>
      </w:r>
    </w:p>
    <w:p w14:paraId="13DAF36D" w14:textId="77777777" w:rsidR="00D85A40" w:rsidRDefault="00D85A40" w:rsidP="00D85A40">
      <w:pPr>
        <w:pStyle w:val="Prrafodelista"/>
        <w:rPr>
          <w:rFonts w:ascii="Calibri" w:hAnsi="Calibri" w:cs="Tahoma"/>
          <w:color w:val="000000"/>
          <w:sz w:val="16"/>
          <w:szCs w:val="16"/>
          <w:lang w:val="es-ES"/>
        </w:rPr>
      </w:pPr>
    </w:p>
    <w:p w14:paraId="00257D33" w14:textId="77777777" w:rsidR="00D85A40" w:rsidRDefault="00D85A40" w:rsidP="00D85A40">
      <w:pPr>
        <w:pStyle w:val="NormalWeb"/>
        <w:numPr>
          <w:ilvl w:val="0"/>
          <w:numId w:val="58"/>
        </w:numPr>
        <w:spacing w:before="0" w:beforeAutospacing="0" w:after="0" w:afterAutospacing="0"/>
        <w:jc w:val="both"/>
        <w:rPr>
          <w:color w:val="000000"/>
          <w:sz w:val="16"/>
          <w:szCs w:val="16"/>
        </w:rPr>
      </w:pPr>
      <w:r w:rsidRPr="00296DF0">
        <w:rPr>
          <w:rFonts w:ascii="Calibri" w:hAnsi="Calibri" w:cs="Tahoma"/>
          <w:color w:val="000000"/>
          <w:sz w:val="16"/>
          <w:szCs w:val="16"/>
        </w:rPr>
        <w:t>Que la Institución Afianzadora acepta lo preceptuado por los artículos 174, 178, 179, 282, 283 y 289 de la Ley de Instituciones de Seguros y de Fianzas en vigor.</w:t>
      </w:r>
    </w:p>
    <w:p w14:paraId="3940CFD7" w14:textId="77777777" w:rsidR="00D85A40" w:rsidRDefault="00D85A40" w:rsidP="00D85A40">
      <w:pPr>
        <w:pStyle w:val="Prrafodelista"/>
        <w:rPr>
          <w:rFonts w:ascii="Calibri" w:hAnsi="Calibri" w:cs="Tahoma"/>
          <w:color w:val="000000"/>
          <w:sz w:val="16"/>
          <w:szCs w:val="16"/>
          <w:lang w:val="es-ES"/>
        </w:rPr>
      </w:pPr>
    </w:p>
    <w:p w14:paraId="06723B6F" w14:textId="77777777" w:rsidR="00D85A40" w:rsidRPr="00D73198" w:rsidRDefault="00D85A40" w:rsidP="00D85A40">
      <w:pPr>
        <w:numPr>
          <w:ilvl w:val="0"/>
          <w:numId w:val="58"/>
        </w:numPr>
        <w:jc w:val="both"/>
        <w:rPr>
          <w:rFonts w:ascii="Calibri" w:hAnsi="Calibri" w:cs="Tahoma"/>
          <w:sz w:val="17"/>
          <w:szCs w:val="17"/>
        </w:rPr>
      </w:pPr>
      <w:r w:rsidRPr="00296DF0">
        <w:rPr>
          <w:rFonts w:ascii="Calibri" w:hAnsi="Calibri" w:cs="Tahoma"/>
          <w:color w:val="000000"/>
          <w:sz w:val="16"/>
          <w:szCs w:val="16"/>
          <w:lang w:val="es-ES"/>
        </w:rPr>
        <w:t xml:space="preserve">Que </w:t>
      </w:r>
      <w:r w:rsidRPr="00296DF0">
        <w:rPr>
          <w:rFonts w:ascii="Calibri" w:hAnsi="Calibri" w:cs="Tahoma"/>
          <w:b/>
          <w:color w:val="000000"/>
          <w:sz w:val="16"/>
          <w:szCs w:val="16"/>
          <w:lang w:val="es-ES"/>
        </w:rPr>
        <w:t xml:space="preserve">“S.S.N.L.”, </w:t>
      </w:r>
      <w:r w:rsidRPr="00296DF0">
        <w:rPr>
          <w:rFonts w:ascii="Calibri" w:hAnsi="Calibri" w:cs="Tahoma"/>
          <w:color w:val="000000"/>
          <w:sz w:val="16"/>
          <w:szCs w:val="16"/>
          <w:lang w:val="es-ES"/>
        </w:rPr>
        <w:t xml:space="preserve">cuenta con un término de un año contado a partir del incumplimiento de </w:t>
      </w:r>
      <w:r w:rsidRPr="00296DF0">
        <w:rPr>
          <w:rFonts w:ascii="Calibri" w:hAnsi="Calibri" w:cs="Tahoma"/>
          <w:b/>
          <w:color w:val="000000"/>
          <w:sz w:val="16"/>
          <w:szCs w:val="16"/>
          <w:lang w:val="es-ES"/>
        </w:rPr>
        <w:t xml:space="preserve">“EL PROVEEDOR”, </w:t>
      </w:r>
      <w:r w:rsidRPr="00296DF0">
        <w:rPr>
          <w:rFonts w:ascii="Calibri" w:hAnsi="Calibri" w:cs="Tahoma"/>
          <w:color w:val="000000"/>
          <w:sz w:val="16"/>
          <w:szCs w:val="16"/>
          <w:lang w:val="es-ES"/>
        </w:rPr>
        <w:t>para reclamar el pago a la afianzadora, por lo que de no presentarse dentro de dicho plazo operará la caducidad de la misma; o bien, de que la vigencia de la fianza deberá ser de dos años, contados a partir del día siguiente al incumplimiento del fiado.</w:t>
      </w:r>
    </w:p>
    <w:p w14:paraId="675EC865" w14:textId="77777777" w:rsidR="00D85A40" w:rsidRPr="00D73198" w:rsidRDefault="00D85A40" w:rsidP="00D85A40">
      <w:pPr>
        <w:ind w:right="51"/>
        <w:jc w:val="both"/>
        <w:rPr>
          <w:rFonts w:ascii="Calibri" w:hAnsi="Calibri" w:cs="Tahoma"/>
          <w:b/>
          <w:sz w:val="17"/>
          <w:szCs w:val="17"/>
        </w:rPr>
      </w:pPr>
    </w:p>
    <w:p w14:paraId="3A3AB7F0" w14:textId="540F24C4" w:rsidR="00D85A40" w:rsidRPr="00D73198" w:rsidRDefault="00D85A40" w:rsidP="00D85A40">
      <w:pPr>
        <w:jc w:val="both"/>
        <w:rPr>
          <w:rFonts w:ascii="Calibri" w:hAnsi="Calibri" w:cs="Tahoma"/>
          <w:sz w:val="17"/>
          <w:szCs w:val="17"/>
        </w:rPr>
      </w:pPr>
      <w:r w:rsidRPr="00D73198">
        <w:rPr>
          <w:rFonts w:ascii="Calibri" w:hAnsi="Calibri" w:cs="Tahoma"/>
          <w:b/>
          <w:sz w:val="17"/>
          <w:szCs w:val="17"/>
        </w:rPr>
        <w:t>DÉCIMA TERCERA: RESCISIÓN ADMINISTRATIVA.</w:t>
      </w:r>
      <w:r w:rsidR="009C5942">
        <w:rPr>
          <w:rFonts w:ascii="Calibri" w:hAnsi="Calibri" w:cs="Tahoma"/>
          <w:b/>
          <w:sz w:val="17"/>
          <w:szCs w:val="17"/>
        </w:rPr>
        <w:t xml:space="preserve"> </w:t>
      </w:r>
      <w:r w:rsidRPr="00D73198">
        <w:rPr>
          <w:rFonts w:ascii="Calibri" w:hAnsi="Calibri" w:cs="Tahoma"/>
          <w:b/>
          <w:sz w:val="17"/>
          <w:szCs w:val="17"/>
        </w:rPr>
        <w:t>-</w:t>
      </w:r>
      <w:r w:rsidRPr="00D73198">
        <w:rPr>
          <w:rFonts w:ascii="Calibri" w:hAnsi="Calibri" w:cs="Tahoma"/>
          <w:sz w:val="17"/>
          <w:szCs w:val="17"/>
        </w:rPr>
        <w:t xml:space="preserve"> El incumplimiento de las obligaciones que asume </w:t>
      </w:r>
      <w:r w:rsidRPr="00D73198">
        <w:rPr>
          <w:rFonts w:ascii="Calibri" w:hAnsi="Calibri" w:cs="Tahoma"/>
          <w:b/>
          <w:sz w:val="17"/>
          <w:szCs w:val="17"/>
        </w:rPr>
        <w:t>“EL PROVEEDOR”</w:t>
      </w:r>
      <w:r w:rsidRPr="00D73198">
        <w:rPr>
          <w:rFonts w:ascii="Calibri" w:hAnsi="Calibri" w:cs="Tahoma"/>
          <w:sz w:val="17"/>
          <w:szCs w:val="17"/>
        </w:rPr>
        <w:t xml:space="preserve"> por virtud de este contrato, faculta a </w:t>
      </w:r>
      <w:r w:rsidRPr="00D73198">
        <w:rPr>
          <w:rFonts w:ascii="Calibri" w:hAnsi="Calibri" w:cs="Tahoma"/>
          <w:b/>
          <w:sz w:val="17"/>
          <w:szCs w:val="17"/>
        </w:rPr>
        <w:t>“S.S.N.L.”</w:t>
      </w:r>
      <w:r w:rsidRPr="00D73198">
        <w:rPr>
          <w:rFonts w:ascii="Calibri" w:hAnsi="Calibri" w:cs="Tahoma"/>
          <w:sz w:val="17"/>
          <w:szCs w:val="17"/>
        </w:rPr>
        <w:t xml:space="preserve"> para darlo por rescindido total o parcialmente, sin ninguna responsabilidad a su cargo, especialmente si éste incurre en alguno de los siguientes supuestos:</w:t>
      </w:r>
    </w:p>
    <w:p w14:paraId="79AF4594" w14:textId="77777777" w:rsidR="00D85A40" w:rsidRPr="00D73198" w:rsidRDefault="00D85A40" w:rsidP="00D85A40">
      <w:pPr>
        <w:jc w:val="both"/>
        <w:rPr>
          <w:rFonts w:ascii="Calibri" w:hAnsi="Calibri" w:cs="Tahoma"/>
          <w:sz w:val="17"/>
          <w:szCs w:val="17"/>
        </w:rPr>
      </w:pPr>
    </w:p>
    <w:p w14:paraId="540D4556" w14:textId="77777777" w:rsidR="00D85A40" w:rsidRPr="00D73198" w:rsidRDefault="00D85A40" w:rsidP="00D85A40">
      <w:pPr>
        <w:jc w:val="both"/>
        <w:rPr>
          <w:rFonts w:ascii="Calibri" w:hAnsi="Calibri" w:cs="Tahoma"/>
          <w:sz w:val="17"/>
          <w:szCs w:val="17"/>
        </w:rPr>
      </w:pPr>
      <w:r w:rsidRPr="00D73198">
        <w:rPr>
          <w:rFonts w:ascii="Calibri" w:hAnsi="Calibri" w:cs="Tahoma"/>
          <w:sz w:val="17"/>
          <w:szCs w:val="17"/>
        </w:rPr>
        <w:t>a</w:t>
      </w:r>
      <w:proofErr w:type="gramStart"/>
      <w:r w:rsidRPr="00D73198">
        <w:rPr>
          <w:rFonts w:ascii="Calibri" w:hAnsi="Calibri" w:cs="Tahoma"/>
          <w:sz w:val="17"/>
          <w:szCs w:val="17"/>
        </w:rPr>
        <w:t>).-</w:t>
      </w:r>
      <w:proofErr w:type="gramEnd"/>
      <w:r w:rsidRPr="00D73198">
        <w:rPr>
          <w:rFonts w:ascii="Calibri" w:hAnsi="Calibri" w:cs="Tahoma"/>
          <w:sz w:val="17"/>
          <w:szCs w:val="17"/>
        </w:rPr>
        <w:t xml:space="preserve">    El incumplimiento grave de las obligaciones contraídas por </w:t>
      </w:r>
      <w:r w:rsidRPr="00D73198">
        <w:rPr>
          <w:rFonts w:ascii="Calibri" w:hAnsi="Calibri" w:cs="Tahoma"/>
          <w:b/>
          <w:sz w:val="17"/>
          <w:szCs w:val="17"/>
        </w:rPr>
        <w:t>“EL PROVEEDOR”</w:t>
      </w:r>
      <w:r w:rsidRPr="00D73198">
        <w:rPr>
          <w:rFonts w:ascii="Calibri" w:hAnsi="Calibri" w:cs="Tahoma"/>
          <w:sz w:val="17"/>
          <w:szCs w:val="17"/>
        </w:rPr>
        <w:t>.</w:t>
      </w:r>
    </w:p>
    <w:p w14:paraId="1C29D6C7" w14:textId="77777777" w:rsidR="00D85A40" w:rsidRPr="00D73198" w:rsidRDefault="00D85A40" w:rsidP="00D85A40">
      <w:pPr>
        <w:jc w:val="both"/>
        <w:rPr>
          <w:rFonts w:ascii="Calibri" w:hAnsi="Calibri" w:cs="Tahoma"/>
          <w:sz w:val="17"/>
          <w:szCs w:val="17"/>
        </w:rPr>
      </w:pPr>
      <w:r w:rsidRPr="00D73198">
        <w:rPr>
          <w:rFonts w:ascii="Calibri" w:hAnsi="Calibri" w:cs="Tahoma"/>
          <w:sz w:val="17"/>
          <w:szCs w:val="17"/>
        </w:rPr>
        <w:t>b</w:t>
      </w:r>
      <w:proofErr w:type="gramStart"/>
      <w:r w:rsidRPr="00D73198">
        <w:rPr>
          <w:rFonts w:ascii="Calibri" w:hAnsi="Calibri" w:cs="Tahoma"/>
          <w:sz w:val="17"/>
          <w:szCs w:val="17"/>
        </w:rPr>
        <w:t>).-</w:t>
      </w:r>
      <w:proofErr w:type="gramEnd"/>
      <w:r w:rsidRPr="00D73198">
        <w:rPr>
          <w:rFonts w:ascii="Calibri" w:hAnsi="Calibri" w:cs="Tahoma"/>
          <w:sz w:val="17"/>
          <w:szCs w:val="17"/>
        </w:rPr>
        <w:t xml:space="preserve">  Si </w:t>
      </w:r>
      <w:r w:rsidRPr="00D73198">
        <w:rPr>
          <w:rFonts w:ascii="Calibri" w:hAnsi="Calibri" w:cs="Tahoma"/>
          <w:b/>
          <w:sz w:val="17"/>
          <w:szCs w:val="17"/>
        </w:rPr>
        <w:t xml:space="preserve">“EL PROVEEDOR” </w:t>
      </w:r>
      <w:r w:rsidRPr="00D73198">
        <w:rPr>
          <w:rFonts w:ascii="Calibri" w:hAnsi="Calibri" w:cs="Tahoma"/>
          <w:sz w:val="17"/>
          <w:szCs w:val="17"/>
        </w:rPr>
        <w:t>no presta el servicio objeto del presente contrato.</w:t>
      </w:r>
    </w:p>
    <w:p w14:paraId="0C213E4D" w14:textId="77777777" w:rsidR="00D85A40" w:rsidRPr="00D73198" w:rsidRDefault="00D85A40" w:rsidP="00D85A40">
      <w:pPr>
        <w:jc w:val="both"/>
        <w:rPr>
          <w:rFonts w:ascii="Calibri" w:hAnsi="Calibri" w:cs="Tahoma"/>
          <w:sz w:val="17"/>
          <w:szCs w:val="17"/>
        </w:rPr>
      </w:pPr>
      <w:proofErr w:type="gramStart"/>
      <w:r w:rsidRPr="00D73198">
        <w:rPr>
          <w:rFonts w:ascii="Calibri" w:hAnsi="Calibri" w:cs="Tahoma"/>
          <w:sz w:val="17"/>
          <w:szCs w:val="17"/>
        </w:rPr>
        <w:t>c).-</w:t>
      </w:r>
      <w:proofErr w:type="gramEnd"/>
      <w:r w:rsidRPr="00D73198">
        <w:rPr>
          <w:rFonts w:ascii="Calibri" w:hAnsi="Calibri" w:cs="Tahoma"/>
          <w:sz w:val="17"/>
          <w:szCs w:val="17"/>
        </w:rPr>
        <w:t xml:space="preserve">  Si </w:t>
      </w:r>
      <w:r w:rsidRPr="00D73198">
        <w:rPr>
          <w:rFonts w:ascii="Calibri" w:hAnsi="Calibri" w:cs="Tahoma"/>
          <w:b/>
          <w:sz w:val="17"/>
          <w:szCs w:val="17"/>
        </w:rPr>
        <w:t xml:space="preserve">“EL PROVEEDOR” </w:t>
      </w:r>
      <w:r w:rsidRPr="00D73198">
        <w:rPr>
          <w:rFonts w:ascii="Calibri" w:hAnsi="Calibri" w:cs="Tahoma"/>
          <w:sz w:val="17"/>
          <w:szCs w:val="17"/>
        </w:rPr>
        <w:t>no presta dentro del plazo señalado, la totalidad del servicio objeto del presente contrato</w:t>
      </w:r>
    </w:p>
    <w:p w14:paraId="725FD7AD" w14:textId="77777777" w:rsidR="00D85A40" w:rsidRPr="00D73198" w:rsidRDefault="00D85A40" w:rsidP="00D85A40">
      <w:pPr>
        <w:jc w:val="both"/>
        <w:rPr>
          <w:rFonts w:ascii="Calibri" w:hAnsi="Calibri" w:cs="Tahoma"/>
          <w:sz w:val="17"/>
          <w:szCs w:val="17"/>
        </w:rPr>
      </w:pPr>
      <w:proofErr w:type="gramStart"/>
      <w:r w:rsidRPr="00D73198">
        <w:rPr>
          <w:rFonts w:ascii="Calibri" w:hAnsi="Calibri" w:cs="Tahoma"/>
          <w:sz w:val="17"/>
          <w:szCs w:val="17"/>
        </w:rPr>
        <w:t>d).-</w:t>
      </w:r>
      <w:proofErr w:type="gramEnd"/>
      <w:r w:rsidRPr="00D73198">
        <w:rPr>
          <w:rFonts w:ascii="Calibri" w:hAnsi="Calibri" w:cs="Tahoma"/>
          <w:sz w:val="17"/>
          <w:szCs w:val="17"/>
        </w:rPr>
        <w:t xml:space="preserve">  Si no otorga la fianza de cumplimiento, en los términos que se establecen en la cláusula </w:t>
      </w:r>
      <w:r w:rsidRPr="00D73198">
        <w:rPr>
          <w:rFonts w:ascii="Calibri" w:hAnsi="Calibri" w:cs="Tahoma"/>
          <w:bCs/>
          <w:iCs/>
          <w:sz w:val="17"/>
          <w:szCs w:val="17"/>
        </w:rPr>
        <w:t>décima segunda</w:t>
      </w:r>
      <w:r w:rsidRPr="00D73198">
        <w:rPr>
          <w:rFonts w:ascii="Calibri" w:hAnsi="Calibri" w:cs="Tahoma"/>
          <w:sz w:val="17"/>
          <w:szCs w:val="17"/>
        </w:rPr>
        <w:t xml:space="preserve">, siendo a su cargo los daños y perjuicios que pudiere sufrir </w:t>
      </w:r>
      <w:r w:rsidRPr="00D73198">
        <w:rPr>
          <w:rFonts w:ascii="Calibri" w:hAnsi="Calibri" w:cs="Tahoma"/>
          <w:b/>
          <w:sz w:val="17"/>
          <w:szCs w:val="17"/>
        </w:rPr>
        <w:t>“S.S.N.L.”</w:t>
      </w:r>
      <w:r w:rsidRPr="00D73198">
        <w:rPr>
          <w:rFonts w:ascii="Calibri" w:hAnsi="Calibri" w:cs="Tahoma"/>
          <w:sz w:val="17"/>
          <w:szCs w:val="17"/>
        </w:rPr>
        <w:t xml:space="preserve"> por la falta de prestación del servicio objeto del presente instrumento.</w:t>
      </w:r>
    </w:p>
    <w:p w14:paraId="61E20188" w14:textId="77777777" w:rsidR="00D85A40" w:rsidRPr="00D73198" w:rsidRDefault="00D85A40" w:rsidP="00D85A40">
      <w:pPr>
        <w:jc w:val="both"/>
        <w:rPr>
          <w:rFonts w:ascii="Calibri" w:hAnsi="Calibri" w:cs="Tahoma"/>
          <w:sz w:val="17"/>
          <w:szCs w:val="17"/>
        </w:rPr>
      </w:pPr>
      <w:r w:rsidRPr="00D73198">
        <w:rPr>
          <w:rFonts w:ascii="Calibri" w:hAnsi="Calibri" w:cs="Tahoma"/>
          <w:sz w:val="17"/>
          <w:szCs w:val="17"/>
        </w:rPr>
        <w:t>e</w:t>
      </w:r>
      <w:proofErr w:type="gramStart"/>
      <w:r w:rsidRPr="00D73198">
        <w:rPr>
          <w:rFonts w:ascii="Calibri" w:hAnsi="Calibri" w:cs="Tahoma"/>
          <w:sz w:val="17"/>
          <w:szCs w:val="17"/>
        </w:rPr>
        <w:t>).-</w:t>
      </w:r>
      <w:proofErr w:type="gramEnd"/>
      <w:r w:rsidRPr="00D73198">
        <w:rPr>
          <w:rFonts w:ascii="Calibri" w:hAnsi="Calibri" w:cs="Tahoma"/>
          <w:sz w:val="17"/>
          <w:szCs w:val="17"/>
        </w:rPr>
        <w:t xml:space="preserve">  Si </w:t>
      </w:r>
      <w:r w:rsidRPr="00D73198">
        <w:rPr>
          <w:rFonts w:ascii="Calibri" w:hAnsi="Calibri" w:cs="Tahoma"/>
          <w:b/>
          <w:sz w:val="17"/>
          <w:szCs w:val="17"/>
        </w:rPr>
        <w:t>“EL PROVEEDOR”</w:t>
      </w:r>
      <w:r w:rsidRPr="00D73198">
        <w:rPr>
          <w:rFonts w:ascii="Calibri" w:hAnsi="Calibri" w:cs="Tahoma"/>
          <w:sz w:val="17"/>
          <w:szCs w:val="17"/>
        </w:rPr>
        <w:t xml:space="preserve"> incumple con cualquiera de las obligaciones establecidas en el presente contrato.</w:t>
      </w:r>
    </w:p>
    <w:p w14:paraId="366197A6" w14:textId="77777777" w:rsidR="00D85A40" w:rsidRPr="00D73198" w:rsidRDefault="00D85A40" w:rsidP="00D85A40">
      <w:pPr>
        <w:jc w:val="both"/>
        <w:rPr>
          <w:rFonts w:ascii="Calibri" w:hAnsi="Calibri" w:cs="Tahoma"/>
          <w:sz w:val="17"/>
          <w:szCs w:val="17"/>
        </w:rPr>
      </w:pPr>
      <w:r w:rsidRPr="00D73198">
        <w:rPr>
          <w:rFonts w:ascii="Calibri" w:hAnsi="Calibri" w:cs="Tahoma"/>
          <w:sz w:val="17"/>
          <w:szCs w:val="17"/>
        </w:rPr>
        <w:t>f</w:t>
      </w:r>
      <w:proofErr w:type="gramStart"/>
      <w:r w:rsidRPr="00D73198">
        <w:rPr>
          <w:rFonts w:ascii="Calibri" w:hAnsi="Calibri" w:cs="Tahoma"/>
          <w:sz w:val="17"/>
          <w:szCs w:val="17"/>
        </w:rPr>
        <w:t>).-</w:t>
      </w:r>
      <w:proofErr w:type="gramEnd"/>
      <w:r w:rsidRPr="00D73198">
        <w:rPr>
          <w:rFonts w:ascii="Calibri" w:hAnsi="Calibri" w:cs="Tahoma"/>
          <w:sz w:val="17"/>
          <w:szCs w:val="17"/>
        </w:rPr>
        <w:t xml:space="preserve">  Si </w:t>
      </w:r>
      <w:r w:rsidRPr="00D73198">
        <w:rPr>
          <w:rFonts w:ascii="Calibri" w:hAnsi="Calibri" w:cs="Tahoma"/>
          <w:b/>
          <w:sz w:val="17"/>
          <w:szCs w:val="17"/>
        </w:rPr>
        <w:t>“EL PROVEEDOR”</w:t>
      </w:r>
      <w:r w:rsidRPr="00D73198">
        <w:rPr>
          <w:rFonts w:ascii="Calibri" w:hAnsi="Calibri" w:cs="Tahoma"/>
          <w:sz w:val="17"/>
          <w:szCs w:val="17"/>
        </w:rPr>
        <w:t xml:space="preserve"> no presta el servicio objeto del presente contrato, conforme a la calidad, características y presentación establecidas </w:t>
      </w:r>
      <w:r>
        <w:rPr>
          <w:rFonts w:ascii="Calibri" w:hAnsi="Calibri" w:cs="Tahoma"/>
          <w:sz w:val="17"/>
          <w:szCs w:val="17"/>
        </w:rPr>
        <w:t>en los Anexos No. 1 Y 1B</w:t>
      </w:r>
    </w:p>
    <w:p w14:paraId="59037B98" w14:textId="77777777" w:rsidR="00D85A40" w:rsidRPr="00D73198" w:rsidRDefault="00D85A40" w:rsidP="00D85A40">
      <w:pPr>
        <w:jc w:val="both"/>
        <w:rPr>
          <w:rFonts w:ascii="Calibri" w:hAnsi="Calibri" w:cs="Tahoma"/>
          <w:sz w:val="17"/>
          <w:szCs w:val="17"/>
        </w:rPr>
      </w:pPr>
      <w:r w:rsidRPr="00D73198">
        <w:rPr>
          <w:rFonts w:ascii="Calibri" w:hAnsi="Calibri" w:cs="Tahoma"/>
          <w:sz w:val="17"/>
          <w:szCs w:val="17"/>
        </w:rPr>
        <w:t>g</w:t>
      </w:r>
      <w:proofErr w:type="gramStart"/>
      <w:r w:rsidRPr="00D73198">
        <w:rPr>
          <w:rFonts w:ascii="Calibri" w:hAnsi="Calibri" w:cs="Tahoma"/>
          <w:sz w:val="17"/>
          <w:szCs w:val="17"/>
        </w:rPr>
        <w:t>).-</w:t>
      </w:r>
      <w:proofErr w:type="gramEnd"/>
      <w:r w:rsidRPr="00D73198">
        <w:rPr>
          <w:rFonts w:ascii="Calibri" w:hAnsi="Calibri" w:cs="Tahoma"/>
          <w:sz w:val="17"/>
          <w:szCs w:val="17"/>
        </w:rPr>
        <w:t xml:space="preserve">  Si no da las facilidades necesarias a los supervisores que al efecto designe </w:t>
      </w:r>
      <w:r w:rsidRPr="00D73198">
        <w:rPr>
          <w:rFonts w:ascii="Calibri" w:hAnsi="Calibri" w:cs="Tahoma"/>
          <w:b/>
          <w:sz w:val="17"/>
          <w:szCs w:val="17"/>
        </w:rPr>
        <w:t>“S.S.N.L.”</w:t>
      </w:r>
      <w:r w:rsidRPr="00D73198">
        <w:rPr>
          <w:rFonts w:ascii="Calibri" w:hAnsi="Calibri" w:cs="Tahoma"/>
          <w:bCs/>
          <w:sz w:val="17"/>
          <w:szCs w:val="17"/>
        </w:rPr>
        <w:t>,</w:t>
      </w:r>
      <w:r w:rsidRPr="00D73198">
        <w:rPr>
          <w:rFonts w:ascii="Calibri" w:hAnsi="Calibri" w:cs="Tahoma"/>
          <w:sz w:val="17"/>
          <w:szCs w:val="17"/>
        </w:rPr>
        <w:t xml:space="preserve"> para el ejercicio de su función.</w:t>
      </w:r>
    </w:p>
    <w:p w14:paraId="75A94A36" w14:textId="77777777" w:rsidR="00D85A40" w:rsidRPr="00D73198" w:rsidRDefault="00D85A40" w:rsidP="00D85A40">
      <w:pPr>
        <w:jc w:val="both"/>
        <w:rPr>
          <w:rFonts w:ascii="Calibri" w:hAnsi="Calibri" w:cs="Tahoma"/>
          <w:sz w:val="17"/>
          <w:szCs w:val="17"/>
        </w:rPr>
      </w:pPr>
      <w:r w:rsidRPr="00D73198">
        <w:rPr>
          <w:rFonts w:ascii="Calibri" w:hAnsi="Calibri" w:cs="Tahoma"/>
          <w:sz w:val="17"/>
          <w:szCs w:val="17"/>
        </w:rPr>
        <w:t>h</w:t>
      </w:r>
      <w:proofErr w:type="gramStart"/>
      <w:r w:rsidRPr="00D73198">
        <w:rPr>
          <w:rFonts w:ascii="Calibri" w:hAnsi="Calibri" w:cs="Tahoma"/>
          <w:sz w:val="17"/>
          <w:szCs w:val="17"/>
        </w:rPr>
        <w:t>).-</w:t>
      </w:r>
      <w:proofErr w:type="gramEnd"/>
      <w:r w:rsidRPr="00D73198">
        <w:rPr>
          <w:rFonts w:ascii="Calibri" w:hAnsi="Calibri" w:cs="Tahoma"/>
          <w:sz w:val="17"/>
          <w:szCs w:val="17"/>
        </w:rPr>
        <w:t xml:space="preserve"> Por negativa a repetir o completar la prestación del servicio que </w:t>
      </w:r>
      <w:r w:rsidRPr="00D73198">
        <w:rPr>
          <w:rFonts w:ascii="Calibri" w:hAnsi="Calibri" w:cs="Tahoma"/>
          <w:b/>
          <w:sz w:val="17"/>
          <w:szCs w:val="17"/>
        </w:rPr>
        <w:t>“S.S.N.L.”</w:t>
      </w:r>
      <w:r w:rsidRPr="00D73198">
        <w:rPr>
          <w:rFonts w:ascii="Calibri" w:hAnsi="Calibri" w:cs="Tahoma"/>
          <w:sz w:val="17"/>
          <w:szCs w:val="17"/>
        </w:rPr>
        <w:t xml:space="preserve"> no acepte por deficientes.</w:t>
      </w:r>
    </w:p>
    <w:p w14:paraId="7A90EB35" w14:textId="77777777" w:rsidR="00D85A40" w:rsidRPr="00D73198" w:rsidRDefault="00D85A40" w:rsidP="00D85A40">
      <w:pPr>
        <w:jc w:val="both"/>
        <w:rPr>
          <w:rFonts w:ascii="Calibri" w:hAnsi="Calibri" w:cs="Tahoma"/>
          <w:sz w:val="17"/>
          <w:szCs w:val="17"/>
        </w:rPr>
      </w:pPr>
      <w:proofErr w:type="gramStart"/>
      <w:r w:rsidRPr="00D73198">
        <w:rPr>
          <w:rFonts w:ascii="Calibri" w:hAnsi="Calibri" w:cs="Tahoma"/>
          <w:sz w:val="17"/>
          <w:szCs w:val="17"/>
        </w:rPr>
        <w:t>i).-</w:t>
      </w:r>
      <w:proofErr w:type="gramEnd"/>
      <w:r w:rsidRPr="00D73198">
        <w:rPr>
          <w:rFonts w:ascii="Calibri" w:hAnsi="Calibri" w:cs="Tahoma"/>
          <w:sz w:val="17"/>
          <w:szCs w:val="17"/>
        </w:rPr>
        <w:t xml:space="preserve"> Por no cubrir con personal suficiente y capacitado para realizar el servicio objeto del presente contrato.</w:t>
      </w:r>
    </w:p>
    <w:p w14:paraId="249C382E" w14:textId="77777777" w:rsidR="00D85A40" w:rsidRPr="00D73198" w:rsidRDefault="00D85A40" w:rsidP="00D85A40">
      <w:pPr>
        <w:jc w:val="both"/>
        <w:rPr>
          <w:rFonts w:ascii="Calibri" w:hAnsi="Calibri" w:cs="Tahoma"/>
          <w:sz w:val="17"/>
          <w:szCs w:val="17"/>
        </w:rPr>
      </w:pPr>
      <w:r w:rsidRPr="00D73198">
        <w:rPr>
          <w:rFonts w:ascii="Calibri" w:hAnsi="Calibri" w:cs="Tahoma"/>
          <w:sz w:val="17"/>
          <w:szCs w:val="17"/>
        </w:rPr>
        <w:t>j</w:t>
      </w:r>
      <w:proofErr w:type="gramStart"/>
      <w:r w:rsidRPr="00D73198">
        <w:rPr>
          <w:rFonts w:ascii="Calibri" w:hAnsi="Calibri" w:cs="Tahoma"/>
          <w:sz w:val="17"/>
          <w:szCs w:val="17"/>
        </w:rPr>
        <w:t>).-</w:t>
      </w:r>
      <w:proofErr w:type="gramEnd"/>
      <w:r w:rsidRPr="00D73198">
        <w:rPr>
          <w:rFonts w:ascii="Calibri" w:hAnsi="Calibri" w:cs="Tahoma"/>
          <w:sz w:val="17"/>
          <w:szCs w:val="17"/>
        </w:rPr>
        <w:t xml:space="preserve"> Si cede, traspasa o subcontrata el servicio objeto de este contrato.</w:t>
      </w:r>
    </w:p>
    <w:p w14:paraId="18241428" w14:textId="77777777" w:rsidR="00D85A40" w:rsidRPr="00D73198" w:rsidRDefault="00D85A40" w:rsidP="00D85A40">
      <w:pPr>
        <w:jc w:val="both"/>
        <w:rPr>
          <w:rFonts w:ascii="Calibri" w:hAnsi="Calibri" w:cs="Tahoma"/>
          <w:sz w:val="17"/>
          <w:szCs w:val="17"/>
        </w:rPr>
      </w:pPr>
      <w:r w:rsidRPr="00D73198">
        <w:rPr>
          <w:rFonts w:ascii="Calibri" w:hAnsi="Calibri" w:cs="Tahoma"/>
          <w:sz w:val="17"/>
          <w:szCs w:val="17"/>
        </w:rPr>
        <w:t>k</w:t>
      </w:r>
      <w:proofErr w:type="gramStart"/>
      <w:r w:rsidRPr="00D73198">
        <w:rPr>
          <w:rFonts w:ascii="Calibri" w:hAnsi="Calibri" w:cs="Tahoma"/>
          <w:sz w:val="17"/>
          <w:szCs w:val="17"/>
        </w:rPr>
        <w:t>).-</w:t>
      </w:r>
      <w:proofErr w:type="gramEnd"/>
      <w:r w:rsidRPr="00D73198">
        <w:rPr>
          <w:rFonts w:ascii="Calibri" w:hAnsi="Calibri" w:cs="Tahoma"/>
          <w:sz w:val="17"/>
          <w:szCs w:val="17"/>
        </w:rPr>
        <w:t xml:space="preserve">  Si es declarado en estado de quiebra o suspensión de pagos, por autoridad competente.</w:t>
      </w:r>
    </w:p>
    <w:p w14:paraId="3B25F509" w14:textId="77777777" w:rsidR="00D85A40" w:rsidRPr="00D73198" w:rsidRDefault="00D85A40" w:rsidP="00D85A40">
      <w:pPr>
        <w:jc w:val="both"/>
        <w:rPr>
          <w:rFonts w:ascii="Calibri" w:hAnsi="Calibri" w:cs="Tahoma"/>
          <w:sz w:val="17"/>
          <w:szCs w:val="17"/>
        </w:rPr>
      </w:pPr>
    </w:p>
    <w:p w14:paraId="3A361E15" w14:textId="77777777" w:rsidR="00D85A40" w:rsidRPr="00D73198" w:rsidRDefault="00D85A40" w:rsidP="00D85A40">
      <w:pPr>
        <w:jc w:val="both"/>
        <w:rPr>
          <w:rFonts w:ascii="Calibri" w:hAnsi="Calibri" w:cs="Tahoma"/>
          <w:sz w:val="17"/>
          <w:szCs w:val="17"/>
        </w:rPr>
      </w:pPr>
      <w:r w:rsidRPr="00D73198">
        <w:rPr>
          <w:rFonts w:ascii="Calibri" w:hAnsi="Calibri" w:cs="Tahoma"/>
          <w:sz w:val="17"/>
          <w:szCs w:val="17"/>
        </w:rPr>
        <w:t xml:space="preserve">Si se actualiza una o varias hipótesis de las previstas en la presente Cláusula, con excepción, de la señalada en el inciso k) la cual surtirá su efecto de inmediato, </w:t>
      </w:r>
      <w:r w:rsidRPr="00D73198">
        <w:rPr>
          <w:rFonts w:ascii="Calibri" w:hAnsi="Calibri" w:cs="Tahoma"/>
          <w:b/>
          <w:sz w:val="17"/>
          <w:szCs w:val="17"/>
        </w:rPr>
        <w:t>“S.S.N.L.”</w:t>
      </w:r>
      <w:r w:rsidRPr="00D73198">
        <w:rPr>
          <w:rFonts w:ascii="Calibri" w:hAnsi="Calibri" w:cs="Tahoma"/>
          <w:sz w:val="17"/>
          <w:szCs w:val="17"/>
        </w:rPr>
        <w:t xml:space="preserve"> requerirá por escrito a </w:t>
      </w:r>
      <w:r w:rsidRPr="00D73198">
        <w:rPr>
          <w:rFonts w:ascii="Calibri" w:hAnsi="Calibri" w:cs="Tahoma"/>
          <w:b/>
          <w:sz w:val="17"/>
          <w:szCs w:val="17"/>
        </w:rPr>
        <w:t xml:space="preserve">“EL PROVEEDOR” </w:t>
      </w:r>
      <w:r w:rsidRPr="00D73198">
        <w:rPr>
          <w:rFonts w:ascii="Calibri" w:hAnsi="Calibri" w:cs="Tahoma"/>
          <w:sz w:val="17"/>
          <w:szCs w:val="17"/>
        </w:rPr>
        <w:t xml:space="preserve">para que dentro de los 5 días hábiles contados a partir de que se le notifique el incumplimiento de cualquiera de las obligaciones consignada en este contrato, la subsane o manifieste lo que a su derecho convenga.  Si </w:t>
      </w:r>
      <w:r w:rsidRPr="00D73198">
        <w:rPr>
          <w:rFonts w:ascii="Calibri" w:hAnsi="Calibri" w:cs="Tahoma"/>
          <w:b/>
          <w:sz w:val="17"/>
          <w:szCs w:val="17"/>
        </w:rPr>
        <w:t xml:space="preserve">“EL PROVEEDOR” </w:t>
      </w:r>
      <w:r w:rsidRPr="00D73198">
        <w:rPr>
          <w:rFonts w:ascii="Calibri" w:hAnsi="Calibri" w:cs="Tahoma"/>
          <w:sz w:val="17"/>
          <w:szCs w:val="17"/>
        </w:rPr>
        <w:t xml:space="preserve">no cumpliere satisfactoriamente dicho requerimiento a juicio de </w:t>
      </w:r>
      <w:r w:rsidRPr="00D73198">
        <w:rPr>
          <w:rFonts w:ascii="Calibri" w:hAnsi="Calibri" w:cs="Tahoma"/>
          <w:b/>
          <w:sz w:val="17"/>
          <w:szCs w:val="17"/>
        </w:rPr>
        <w:t>“S.S.N.L.”</w:t>
      </w:r>
      <w:r w:rsidRPr="00D73198">
        <w:rPr>
          <w:rFonts w:ascii="Calibri" w:hAnsi="Calibri" w:cs="Tahoma"/>
          <w:sz w:val="17"/>
          <w:szCs w:val="17"/>
        </w:rPr>
        <w:t>, se podrá ejercitar el derecho de rescisión previsto en esta Cláusula.</w:t>
      </w:r>
    </w:p>
    <w:p w14:paraId="492CCDDE" w14:textId="77777777" w:rsidR="00D85A40" w:rsidRPr="00D73198" w:rsidRDefault="00D85A40" w:rsidP="00D85A40">
      <w:pPr>
        <w:ind w:left="-284"/>
        <w:jc w:val="both"/>
        <w:rPr>
          <w:rFonts w:ascii="Calibri" w:hAnsi="Calibri" w:cs="Tahoma"/>
          <w:sz w:val="17"/>
          <w:szCs w:val="17"/>
        </w:rPr>
      </w:pPr>
    </w:p>
    <w:p w14:paraId="56E28701" w14:textId="77777777" w:rsidR="00D85A40" w:rsidRPr="00D73198" w:rsidRDefault="00D85A40" w:rsidP="00D85A40">
      <w:pPr>
        <w:jc w:val="both"/>
        <w:rPr>
          <w:rFonts w:ascii="Calibri" w:hAnsi="Calibri"/>
          <w:sz w:val="17"/>
          <w:szCs w:val="17"/>
        </w:rPr>
      </w:pPr>
      <w:r w:rsidRPr="00D73198">
        <w:rPr>
          <w:rFonts w:ascii="Calibri" w:hAnsi="Calibri" w:cs="Tahoma"/>
          <w:sz w:val="17"/>
          <w:szCs w:val="17"/>
        </w:rPr>
        <w:t xml:space="preserve">La recisión a que se refiere esta cláusula operará de pleno derecho y sin necesidad de Declaración Judicial, bastando para ello que </w:t>
      </w:r>
      <w:r w:rsidRPr="00D73198">
        <w:rPr>
          <w:rFonts w:ascii="Calibri" w:hAnsi="Calibri" w:cs="Tahoma"/>
          <w:b/>
          <w:sz w:val="17"/>
          <w:szCs w:val="17"/>
        </w:rPr>
        <w:t xml:space="preserve">“S.S.N.L.” </w:t>
      </w:r>
      <w:r w:rsidRPr="00D73198">
        <w:rPr>
          <w:rFonts w:ascii="Calibri" w:hAnsi="Calibri" w:cs="Tahoma"/>
          <w:sz w:val="17"/>
          <w:szCs w:val="17"/>
        </w:rPr>
        <w:t xml:space="preserve">comunique a </w:t>
      </w:r>
      <w:r w:rsidRPr="00D73198">
        <w:rPr>
          <w:rFonts w:ascii="Calibri" w:hAnsi="Calibri" w:cs="Tahoma"/>
          <w:b/>
          <w:sz w:val="17"/>
          <w:szCs w:val="17"/>
        </w:rPr>
        <w:t>“EL PROVEEDOR”</w:t>
      </w:r>
      <w:r w:rsidRPr="00D73198">
        <w:rPr>
          <w:rFonts w:ascii="Calibri" w:hAnsi="Calibri" w:cs="Tahoma"/>
          <w:sz w:val="17"/>
          <w:szCs w:val="17"/>
        </w:rPr>
        <w:t xml:space="preserve"> por escrito tal determinación. Contra la resolución que se emita no procederá recurso alguno.</w:t>
      </w:r>
    </w:p>
    <w:p w14:paraId="4B620489" w14:textId="77777777" w:rsidR="00D85A40" w:rsidRPr="00D73198" w:rsidRDefault="00D85A40" w:rsidP="00D85A40">
      <w:pPr>
        <w:ind w:right="51"/>
        <w:jc w:val="both"/>
        <w:rPr>
          <w:rFonts w:ascii="Calibri" w:hAnsi="Calibri"/>
          <w:b/>
          <w:sz w:val="17"/>
          <w:szCs w:val="17"/>
        </w:rPr>
      </w:pPr>
    </w:p>
    <w:p w14:paraId="0A54C713" w14:textId="64025B34" w:rsidR="00D85A40" w:rsidRPr="00D73198" w:rsidRDefault="00D85A40" w:rsidP="00D85A40">
      <w:pPr>
        <w:jc w:val="both"/>
        <w:rPr>
          <w:rFonts w:ascii="Calibri" w:hAnsi="Calibri" w:cs="Tahoma"/>
          <w:sz w:val="17"/>
          <w:szCs w:val="17"/>
        </w:rPr>
      </w:pPr>
      <w:r w:rsidRPr="00D73198">
        <w:rPr>
          <w:rFonts w:ascii="Calibri" w:hAnsi="Calibri" w:cs="Tahoma"/>
          <w:b/>
          <w:sz w:val="17"/>
          <w:szCs w:val="17"/>
        </w:rPr>
        <w:t>DÉCIMA CUARTA: MODIFICACIONES AL CONTRATO.</w:t>
      </w:r>
      <w:r w:rsidR="009C5942">
        <w:rPr>
          <w:rFonts w:ascii="Calibri" w:hAnsi="Calibri" w:cs="Tahoma"/>
          <w:b/>
          <w:sz w:val="17"/>
          <w:szCs w:val="17"/>
        </w:rPr>
        <w:t xml:space="preserve"> </w:t>
      </w:r>
      <w:r w:rsidRPr="00D73198">
        <w:rPr>
          <w:rFonts w:ascii="Calibri" w:hAnsi="Calibri" w:cs="Tahoma"/>
          <w:b/>
          <w:sz w:val="17"/>
          <w:szCs w:val="17"/>
        </w:rPr>
        <w:t>-</w:t>
      </w:r>
      <w:r w:rsidRPr="00D73198">
        <w:rPr>
          <w:rFonts w:ascii="Calibri" w:hAnsi="Calibri" w:cs="Tahoma"/>
          <w:sz w:val="17"/>
          <w:szCs w:val="17"/>
        </w:rPr>
        <w:t xml:space="preserve"> El presente contrato, podrá ser modificado siempre que el monto total de las modificaciones no rebase, en conjunto, el veinte por ciento de la cantidad de los conceptos establecidos originalmente en los mismos, y el precio del bien sea igual al pactado originalmente, de conformidad con lo establecido en el último párrafo del artículo 47 de la Ley de Adquisiciones, Arrendamientos y Contratación de Servicios del Estado de Nuevo León.</w:t>
      </w:r>
    </w:p>
    <w:p w14:paraId="7165EC6E" w14:textId="77777777" w:rsidR="00D85A40" w:rsidRPr="00D73198" w:rsidRDefault="00D85A40" w:rsidP="00D85A40">
      <w:pPr>
        <w:jc w:val="both"/>
        <w:rPr>
          <w:rFonts w:ascii="Calibri" w:hAnsi="Calibri" w:cs="Tahoma"/>
          <w:sz w:val="17"/>
          <w:szCs w:val="17"/>
        </w:rPr>
      </w:pPr>
    </w:p>
    <w:p w14:paraId="6E2C3191" w14:textId="77777777" w:rsidR="00D85A40" w:rsidRPr="00D73198" w:rsidRDefault="00D85A40" w:rsidP="00D85A40">
      <w:pPr>
        <w:jc w:val="both"/>
        <w:rPr>
          <w:rFonts w:ascii="Calibri" w:hAnsi="Calibri" w:cs="Tahoma"/>
          <w:sz w:val="17"/>
          <w:szCs w:val="17"/>
        </w:rPr>
      </w:pPr>
      <w:r w:rsidRPr="00D73198">
        <w:rPr>
          <w:rFonts w:ascii="Calibri" w:hAnsi="Calibri" w:cs="Tahoma"/>
          <w:sz w:val="17"/>
          <w:szCs w:val="17"/>
        </w:rPr>
        <w:t xml:space="preserve">En caso de otorgamiento de prórrogas o esperas a </w:t>
      </w:r>
      <w:r w:rsidRPr="00D73198">
        <w:rPr>
          <w:rFonts w:ascii="Calibri" w:hAnsi="Calibri" w:cs="Tahoma"/>
          <w:b/>
          <w:sz w:val="17"/>
          <w:szCs w:val="17"/>
        </w:rPr>
        <w:t>“EL PROVEEDOR”</w:t>
      </w:r>
      <w:r w:rsidRPr="00D73198">
        <w:rPr>
          <w:rFonts w:ascii="Calibri" w:hAnsi="Calibri" w:cs="Tahoma"/>
          <w:sz w:val="17"/>
          <w:szCs w:val="17"/>
        </w:rPr>
        <w:t xml:space="preserve"> para el cumplimiento de sus obligaciones, derivadas de la formalización de convenios de ampliación al monto o al plazo del contrato, se deberá realizar la modificación correspondiente a la fianza.</w:t>
      </w:r>
    </w:p>
    <w:p w14:paraId="30768063" w14:textId="77777777" w:rsidR="00D85A40" w:rsidRPr="00D73198" w:rsidRDefault="00D85A40" w:rsidP="00D85A40">
      <w:pPr>
        <w:jc w:val="both"/>
        <w:rPr>
          <w:rFonts w:ascii="Calibri" w:hAnsi="Calibri" w:cs="Tahoma"/>
          <w:sz w:val="17"/>
          <w:szCs w:val="17"/>
        </w:rPr>
      </w:pPr>
    </w:p>
    <w:p w14:paraId="4D28216B" w14:textId="4971B83A" w:rsidR="00D85A40" w:rsidRPr="00D73198" w:rsidRDefault="00D85A40" w:rsidP="00D85A40">
      <w:pPr>
        <w:jc w:val="both"/>
        <w:rPr>
          <w:rFonts w:ascii="Calibri" w:hAnsi="Calibri" w:cs="Tahoma"/>
          <w:sz w:val="17"/>
          <w:szCs w:val="17"/>
        </w:rPr>
      </w:pPr>
      <w:r w:rsidRPr="00D73198">
        <w:rPr>
          <w:rFonts w:ascii="Calibri" w:hAnsi="Calibri" w:cs="Tahoma"/>
          <w:b/>
          <w:sz w:val="17"/>
          <w:szCs w:val="17"/>
        </w:rPr>
        <w:t>DÉCIMA QUINTA: SUBCONTRATACIÓN.</w:t>
      </w:r>
      <w:r w:rsidR="009C5942">
        <w:rPr>
          <w:rFonts w:ascii="Calibri" w:hAnsi="Calibri" w:cs="Tahoma"/>
          <w:b/>
          <w:sz w:val="17"/>
          <w:szCs w:val="17"/>
        </w:rPr>
        <w:t xml:space="preserve"> </w:t>
      </w:r>
      <w:r w:rsidRPr="00D73198">
        <w:rPr>
          <w:rFonts w:ascii="Calibri" w:hAnsi="Calibri" w:cs="Tahoma"/>
          <w:b/>
          <w:sz w:val="17"/>
          <w:szCs w:val="17"/>
        </w:rPr>
        <w:t>-</w:t>
      </w:r>
      <w:r w:rsidRPr="00D73198">
        <w:rPr>
          <w:rFonts w:ascii="Calibri" w:hAnsi="Calibri" w:cs="Tahoma"/>
          <w:sz w:val="17"/>
          <w:szCs w:val="17"/>
        </w:rPr>
        <w:t xml:space="preserve"> De conformidad con lo establecido en el artículo 49 de la Ley de Adquisiciones, Arrendamientos y Contratación de Servicios del Estado de Nuevo León, los derechos y obligaciones que se generen por la celebración del presente contrato serán intransferibles, no se permite la subcontratación.</w:t>
      </w:r>
    </w:p>
    <w:p w14:paraId="1796DC57" w14:textId="77777777" w:rsidR="00D85A40" w:rsidRPr="00D73198" w:rsidRDefault="00D85A40" w:rsidP="00D85A40">
      <w:pPr>
        <w:ind w:right="51"/>
        <w:jc w:val="both"/>
        <w:rPr>
          <w:rFonts w:ascii="Calibri" w:hAnsi="Calibri" w:cs="Tahoma"/>
          <w:sz w:val="17"/>
          <w:szCs w:val="17"/>
        </w:rPr>
      </w:pPr>
    </w:p>
    <w:p w14:paraId="118FC09D" w14:textId="2AB556D9" w:rsidR="00D85A40" w:rsidRPr="00D73198" w:rsidRDefault="00D85A40" w:rsidP="00D85A40">
      <w:pPr>
        <w:jc w:val="both"/>
        <w:rPr>
          <w:rFonts w:ascii="Calibri" w:hAnsi="Calibri" w:cs="Tahoma"/>
          <w:sz w:val="17"/>
          <w:szCs w:val="17"/>
        </w:rPr>
      </w:pPr>
      <w:r w:rsidRPr="00D73198">
        <w:rPr>
          <w:rFonts w:ascii="Calibri" w:hAnsi="Calibri" w:cs="Tahoma"/>
          <w:b/>
          <w:sz w:val="17"/>
          <w:szCs w:val="17"/>
        </w:rPr>
        <w:t xml:space="preserve">DÉCIMA SEXTA: </w:t>
      </w:r>
      <w:r w:rsidRPr="00D73198">
        <w:rPr>
          <w:rFonts w:ascii="Calibri" w:hAnsi="Calibri" w:cs="Tahoma"/>
          <w:b/>
          <w:bCs/>
          <w:sz w:val="17"/>
          <w:szCs w:val="17"/>
        </w:rPr>
        <w:t>LICENCIAS O PERMISOS.</w:t>
      </w:r>
      <w:r w:rsidR="009C5942">
        <w:rPr>
          <w:rFonts w:ascii="Calibri" w:hAnsi="Calibri" w:cs="Tahoma"/>
          <w:b/>
          <w:bCs/>
          <w:sz w:val="17"/>
          <w:szCs w:val="17"/>
        </w:rPr>
        <w:t xml:space="preserve"> </w:t>
      </w:r>
      <w:r w:rsidRPr="00D73198">
        <w:rPr>
          <w:rFonts w:ascii="Calibri" w:hAnsi="Calibri" w:cs="Tahoma"/>
          <w:b/>
          <w:bCs/>
          <w:sz w:val="17"/>
          <w:szCs w:val="17"/>
        </w:rPr>
        <w:t>-</w:t>
      </w:r>
      <w:r w:rsidRPr="00D73198">
        <w:rPr>
          <w:rFonts w:ascii="Calibri" w:hAnsi="Calibri" w:cs="Tahoma"/>
          <w:sz w:val="17"/>
          <w:szCs w:val="17"/>
        </w:rPr>
        <w:t xml:space="preserve"> </w:t>
      </w:r>
      <w:r w:rsidRPr="00D73198">
        <w:rPr>
          <w:rFonts w:ascii="Calibri" w:hAnsi="Calibri" w:cs="Tahoma"/>
          <w:b/>
          <w:bCs/>
          <w:sz w:val="17"/>
          <w:szCs w:val="17"/>
        </w:rPr>
        <w:t>“EL PROVEEDOR”</w:t>
      </w:r>
      <w:r w:rsidRPr="00D73198">
        <w:rPr>
          <w:rFonts w:ascii="Calibri" w:hAnsi="Calibri" w:cs="Tahoma"/>
          <w:sz w:val="17"/>
          <w:szCs w:val="17"/>
        </w:rPr>
        <w:t xml:space="preserve"> se obliga a cumplir con las licencias, autorizaciones y/o permisos que conforme a otras disposiciones sea necesario contar para la celebración del presente instrumento.</w:t>
      </w:r>
    </w:p>
    <w:p w14:paraId="52DCF3B1" w14:textId="77777777" w:rsidR="00D85A40" w:rsidRPr="00D73198" w:rsidRDefault="00D85A40" w:rsidP="00D85A40">
      <w:pPr>
        <w:jc w:val="center"/>
        <w:rPr>
          <w:rFonts w:ascii="Calibri" w:hAnsi="Calibri" w:cs="Tahoma"/>
          <w:b/>
          <w:bCs/>
          <w:sz w:val="17"/>
          <w:szCs w:val="17"/>
        </w:rPr>
      </w:pPr>
    </w:p>
    <w:p w14:paraId="017DB109" w14:textId="09D18B24" w:rsidR="00D85A40" w:rsidRPr="00D73198" w:rsidRDefault="00D85A40" w:rsidP="00D85A40">
      <w:pPr>
        <w:jc w:val="both"/>
        <w:rPr>
          <w:rFonts w:ascii="Calibri" w:hAnsi="Calibri" w:cs="Tahoma"/>
          <w:sz w:val="17"/>
          <w:szCs w:val="17"/>
        </w:rPr>
      </w:pPr>
      <w:r w:rsidRPr="00D73198">
        <w:rPr>
          <w:rFonts w:ascii="Calibri" w:hAnsi="Calibri" w:cs="Tahoma"/>
          <w:b/>
          <w:bCs/>
          <w:sz w:val="17"/>
          <w:szCs w:val="17"/>
        </w:rPr>
        <w:t>DÉCIMA SÉPTIMA: DERECHOS DE AUTOR.</w:t>
      </w:r>
      <w:r w:rsidR="009C5942">
        <w:rPr>
          <w:rFonts w:ascii="Calibri" w:hAnsi="Calibri" w:cs="Tahoma"/>
          <w:b/>
          <w:bCs/>
          <w:sz w:val="17"/>
          <w:szCs w:val="17"/>
        </w:rPr>
        <w:t xml:space="preserve"> </w:t>
      </w:r>
      <w:r w:rsidRPr="00D73198">
        <w:rPr>
          <w:rFonts w:ascii="Calibri" w:hAnsi="Calibri" w:cs="Tahoma"/>
          <w:b/>
          <w:bCs/>
          <w:sz w:val="17"/>
          <w:szCs w:val="17"/>
        </w:rPr>
        <w:t xml:space="preserve">- </w:t>
      </w:r>
      <w:r w:rsidRPr="00D73198">
        <w:rPr>
          <w:rFonts w:ascii="Calibri" w:hAnsi="Calibri" w:cs="Tahoma"/>
          <w:b/>
          <w:sz w:val="17"/>
          <w:szCs w:val="17"/>
        </w:rPr>
        <w:t xml:space="preserve">“EL PROVEEDOR” </w:t>
      </w:r>
      <w:r w:rsidRPr="00D73198">
        <w:rPr>
          <w:rFonts w:ascii="Calibri" w:hAnsi="Calibri" w:cs="Tahoma"/>
          <w:sz w:val="17"/>
          <w:szCs w:val="17"/>
        </w:rPr>
        <w:t>será el responsable de las violaciones en materia de derechos inherentes a la propiedad intelectual que se deriven de la prestación del servicio objeto del presente contrato y que se pudieran generar con la celebración del mismo.</w:t>
      </w:r>
    </w:p>
    <w:p w14:paraId="4DFD50AE" w14:textId="77777777" w:rsidR="00D85A40" w:rsidRPr="00D73198" w:rsidRDefault="00D85A40" w:rsidP="00D85A40">
      <w:pPr>
        <w:ind w:firstLine="708"/>
        <w:jc w:val="both"/>
        <w:rPr>
          <w:rFonts w:ascii="Calibri" w:hAnsi="Calibri" w:cs="Tahoma"/>
          <w:b/>
          <w:sz w:val="17"/>
          <w:szCs w:val="17"/>
        </w:rPr>
      </w:pPr>
    </w:p>
    <w:p w14:paraId="0A0CF5B6" w14:textId="46D3A26B" w:rsidR="00D85A40" w:rsidRPr="00D73198" w:rsidRDefault="00D85A40" w:rsidP="00D85A40">
      <w:pPr>
        <w:jc w:val="both"/>
        <w:rPr>
          <w:rFonts w:ascii="Calibri" w:hAnsi="Calibri" w:cs="Tahoma"/>
          <w:sz w:val="17"/>
          <w:szCs w:val="17"/>
        </w:rPr>
      </w:pPr>
      <w:r w:rsidRPr="00D73198">
        <w:rPr>
          <w:rFonts w:ascii="Calibri" w:hAnsi="Calibri" w:cs="Tahoma"/>
          <w:b/>
          <w:sz w:val="17"/>
          <w:szCs w:val="17"/>
        </w:rPr>
        <w:lastRenderedPageBreak/>
        <w:t>DÉCIMA OCTAVA: LEGISLACIÓN.</w:t>
      </w:r>
      <w:r w:rsidR="009C5942">
        <w:rPr>
          <w:rFonts w:ascii="Calibri" w:hAnsi="Calibri" w:cs="Tahoma"/>
          <w:b/>
          <w:sz w:val="17"/>
          <w:szCs w:val="17"/>
        </w:rPr>
        <w:t xml:space="preserve"> </w:t>
      </w:r>
      <w:r w:rsidRPr="00D73198">
        <w:rPr>
          <w:rFonts w:ascii="Calibri" w:hAnsi="Calibri" w:cs="Tahoma"/>
          <w:b/>
          <w:sz w:val="17"/>
          <w:szCs w:val="17"/>
        </w:rPr>
        <w:t>- “LAS PARTES”</w:t>
      </w:r>
      <w:r w:rsidRPr="00D73198">
        <w:rPr>
          <w:rFonts w:ascii="Calibri" w:hAnsi="Calibri" w:cs="Tahoma"/>
          <w:sz w:val="17"/>
          <w:szCs w:val="17"/>
        </w:rPr>
        <w:t xml:space="preserve"> se obligan a sujetarse estrictamente para la ejecución del presente contrato, a todas y cada una de la Cláusulas que lo integran, propuesta técnica, oferta económica y a su anexo, así como a los términos, lineamientos, procedimientos y requisitos que establece la Ley de Adquisiciones, Arrendamientos y Contratación de Servicios del Estado de Nuevo León.</w:t>
      </w:r>
    </w:p>
    <w:p w14:paraId="2E3B0589" w14:textId="77777777" w:rsidR="00D85A40" w:rsidRDefault="00D85A40" w:rsidP="00D85A40">
      <w:pPr>
        <w:jc w:val="both"/>
        <w:rPr>
          <w:rFonts w:ascii="Calibri" w:hAnsi="Calibri" w:cs="Tahoma"/>
          <w:b/>
          <w:sz w:val="17"/>
          <w:szCs w:val="17"/>
        </w:rPr>
      </w:pPr>
    </w:p>
    <w:p w14:paraId="29019B87" w14:textId="400AC181" w:rsidR="00D85A40" w:rsidRPr="00D73198" w:rsidRDefault="00D85A40" w:rsidP="00D85A40">
      <w:pPr>
        <w:ind w:right="51"/>
        <w:jc w:val="both"/>
        <w:rPr>
          <w:rFonts w:ascii="Calibri" w:hAnsi="Calibri" w:cs="Tahoma"/>
          <w:sz w:val="17"/>
          <w:szCs w:val="17"/>
        </w:rPr>
      </w:pPr>
      <w:r w:rsidRPr="00D73198">
        <w:rPr>
          <w:rFonts w:ascii="Calibri" w:hAnsi="Calibri" w:cs="Tahoma"/>
          <w:b/>
          <w:sz w:val="17"/>
          <w:szCs w:val="17"/>
        </w:rPr>
        <w:t>DÉCIMA NOVENA: JURISDICCIÓN</w:t>
      </w:r>
      <w:r w:rsidRPr="00D73198">
        <w:rPr>
          <w:rFonts w:ascii="Calibri" w:hAnsi="Calibri" w:cs="Tahoma"/>
          <w:sz w:val="17"/>
          <w:szCs w:val="17"/>
        </w:rPr>
        <w:t>.</w:t>
      </w:r>
      <w:r w:rsidR="009C5942">
        <w:rPr>
          <w:rFonts w:ascii="Calibri" w:hAnsi="Calibri" w:cs="Tahoma"/>
          <w:sz w:val="17"/>
          <w:szCs w:val="17"/>
        </w:rPr>
        <w:t xml:space="preserve"> </w:t>
      </w:r>
      <w:r w:rsidRPr="00D73198">
        <w:rPr>
          <w:rFonts w:ascii="Calibri" w:hAnsi="Calibri" w:cs="Tahoma"/>
          <w:sz w:val="17"/>
          <w:szCs w:val="17"/>
        </w:rPr>
        <w:t xml:space="preserve">- Para la interpretación y cumplimiento del presente contrato, así como para todo aquello que no esté expresamente estipulado en el mismo, </w:t>
      </w:r>
      <w:r w:rsidRPr="00D73198">
        <w:rPr>
          <w:rFonts w:ascii="Calibri" w:hAnsi="Calibri" w:cs="Tahoma"/>
          <w:b/>
          <w:sz w:val="17"/>
          <w:szCs w:val="17"/>
        </w:rPr>
        <w:t>“LAS PARTES”</w:t>
      </w:r>
      <w:r w:rsidRPr="00D73198">
        <w:rPr>
          <w:rFonts w:ascii="Calibri" w:hAnsi="Calibri" w:cs="Tahoma"/>
          <w:sz w:val="17"/>
          <w:szCs w:val="17"/>
        </w:rPr>
        <w:t xml:space="preserve"> lo resolverán de común acuerdo y de no ser esto posible, se someten a la jurisdicción de los Tribunales Competentes de la Ciudad de Monterrey, Nuevo León, por lo tanto, </w:t>
      </w:r>
      <w:r w:rsidRPr="00D73198">
        <w:rPr>
          <w:rFonts w:ascii="Calibri" w:hAnsi="Calibri" w:cs="Tahoma"/>
          <w:b/>
          <w:sz w:val="17"/>
          <w:szCs w:val="17"/>
        </w:rPr>
        <w:t>“EL PROVEEDOR”</w:t>
      </w:r>
      <w:r w:rsidRPr="00D73198">
        <w:rPr>
          <w:rFonts w:ascii="Calibri" w:hAnsi="Calibri" w:cs="Tahoma"/>
          <w:sz w:val="17"/>
          <w:szCs w:val="17"/>
        </w:rPr>
        <w:t xml:space="preserve"> renuncia al fuero que por razón de su domicilio presente o futuro pudiera corresponderle.</w:t>
      </w:r>
    </w:p>
    <w:p w14:paraId="3DB845C3" w14:textId="77777777" w:rsidR="00D85A40" w:rsidRPr="00D73198" w:rsidRDefault="00D85A40" w:rsidP="00D85A40">
      <w:pPr>
        <w:jc w:val="both"/>
        <w:rPr>
          <w:rFonts w:ascii="Calibri" w:hAnsi="Calibri" w:cs="Tahoma"/>
          <w:sz w:val="17"/>
          <w:szCs w:val="17"/>
        </w:rPr>
      </w:pPr>
    </w:p>
    <w:p w14:paraId="61591AC3" w14:textId="77777777" w:rsidR="00D85A40" w:rsidRPr="009044A6" w:rsidRDefault="00D85A40" w:rsidP="00D85A40">
      <w:pPr>
        <w:jc w:val="both"/>
        <w:rPr>
          <w:rFonts w:ascii="Calibri" w:hAnsi="Calibri" w:cs="Tahoma"/>
          <w:sz w:val="17"/>
          <w:szCs w:val="17"/>
        </w:rPr>
      </w:pPr>
      <w:r w:rsidRPr="00D73198">
        <w:rPr>
          <w:rFonts w:ascii="Calibri" w:hAnsi="Calibri" w:cs="Tahoma"/>
          <w:sz w:val="17"/>
          <w:szCs w:val="17"/>
        </w:rPr>
        <w:t xml:space="preserve">Leído que fue el presente contrato y enteradas las partes de su valor y consecuencias legales, se firma por triplicado en la ciudad de Monterrey, Nuevo León, al </w:t>
      </w:r>
      <w:r w:rsidRPr="00D73198">
        <w:rPr>
          <w:rFonts w:ascii="Calibri" w:hAnsi="Calibri"/>
          <w:b/>
          <w:sz w:val="17"/>
          <w:szCs w:val="17"/>
          <w:lang w:val="es-MX"/>
        </w:rPr>
        <w:t>____</w:t>
      </w:r>
      <w:r w:rsidRPr="00D73198">
        <w:rPr>
          <w:rFonts w:ascii="Calibri" w:hAnsi="Calibri" w:cs="Tahoma"/>
          <w:sz w:val="17"/>
          <w:szCs w:val="17"/>
        </w:rPr>
        <w:t xml:space="preserve"> de </w:t>
      </w:r>
      <w:r w:rsidRPr="00D73198">
        <w:rPr>
          <w:rFonts w:ascii="Calibri" w:hAnsi="Calibri"/>
          <w:b/>
          <w:sz w:val="17"/>
          <w:szCs w:val="17"/>
          <w:lang w:val="es-MX"/>
        </w:rPr>
        <w:t>____</w:t>
      </w:r>
      <w:r w:rsidRPr="00D73198">
        <w:rPr>
          <w:rFonts w:ascii="Calibri" w:hAnsi="Calibri" w:cs="Tahoma"/>
          <w:sz w:val="17"/>
          <w:szCs w:val="17"/>
        </w:rPr>
        <w:t xml:space="preserve"> del </w:t>
      </w:r>
      <w:r w:rsidRPr="00D73198">
        <w:rPr>
          <w:rFonts w:ascii="Calibri" w:hAnsi="Calibri"/>
          <w:b/>
          <w:sz w:val="17"/>
          <w:szCs w:val="17"/>
          <w:lang w:val="es-MX"/>
        </w:rPr>
        <w:t>____</w:t>
      </w:r>
      <w:r w:rsidRPr="00D73198">
        <w:rPr>
          <w:rFonts w:ascii="Calibri" w:hAnsi="Calibri" w:cs="Tahoma"/>
          <w:sz w:val="17"/>
          <w:szCs w:val="17"/>
        </w:rPr>
        <w:t>.</w:t>
      </w:r>
    </w:p>
    <w:p w14:paraId="32648B46" w14:textId="77777777" w:rsidR="00D85A40" w:rsidRDefault="00D85A40" w:rsidP="00D85A40">
      <w:pPr>
        <w:ind w:right="-5"/>
        <w:rPr>
          <w:rFonts w:ascii="Calibri" w:hAnsi="Calibri"/>
          <w:sz w:val="17"/>
          <w:szCs w:val="17"/>
        </w:rPr>
      </w:pPr>
    </w:p>
    <w:p w14:paraId="563FCD80" w14:textId="76F98EC6" w:rsidR="00D85A40" w:rsidRPr="00691F5A" w:rsidRDefault="00D85A40" w:rsidP="00D85A40">
      <w:pPr>
        <w:tabs>
          <w:tab w:val="center" w:pos="567"/>
        </w:tabs>
        <w:jc w:val="center"/>
        <w:rPr>
          <w:rFonts w:ascii="Calibri" w:hAnsi="Calibri" w:cs="Arial"/>
          <w:b/>
          <w:sz w:val="16"/>
          <w:szCs w:val="16"/>
        </w:rPr>
      </w:pPr>
      <w:r w:rsidRPr="00691F5A">
        <w:rPr>
          <w:rFonts w:ascii="Calibri" w:hAnsi="Calibri" w:cs="Arial"/>
          <w:b/>
          <w:sz w:val="16"/>
          <w:szCs w:val="16"/>
        </w:rPr>
        <w:t>POR “S.S.N.L.”</w:t>
      </w:r>
      <w:r w:rsidRPr="00691F5A">
        <w:rPr>
          <w:rFonts w:ascii="Calibri" w:hAnsi="Calibri" w:cs="Arial"/>
          <w:b/>
          <w:sz w:val="16"/>
          <w:szCs w:val="16"/>
        </w:rPr>
        <w:tab/>
      </w:r>
      <w:r w:rsidRPr="00691F5A">
        <w:rPr>
          <w:rFonts w:ascii="Calibri" w:hAnsi="Calibri" w:cs="Arial"/>
          <w:b/>
          <w:sz w:val="16"/>
          <w:szCs w:val="16"/>
        </w:rPr>
        <w:tab/>
        <w:t xml:space="preserve">               </w:t>
      </w:r>
      <w:r w:rsidRPr="00691F5A">
        <w:rPr>
          <w:rFonts w:ascii="Calibri" w:hAnsi="Calibri" w:cs="Arial"/>
          <w:b/>
          <w:sz w:val="16"/>
          <w:szCs w:val="16"/>
        </w:rPr>
        <w:tab/>
        <w:t xml:space="preserve">                                                POR “EL PROVEEDOR”</w:t>
      </w:r>
    </w:p>
    <w:p w14:paraId="68BB95DE" w14:textId="77777777" w:rsidR="00D85A40" w:rsidRPr="00691F5A" w:rsidRDefault="00D85A40" w:rsidP="00D85A40">
      <w:pPr>
        <w:jc w:val="center"/>
        <w:rPr>
          <w:rFonts w:ascii="Calibri" w:hAnsi="Calibri" w:cs="Arial"/>
          <w:sz w:val="16"/>
          <w:szCs w:val="16"/>
        </w:rPr>
      </w:pPr>
    </w:p>
    <w:p w14:paraId="7F7154D7" w14:textId="77777777" w:rsidR="00D85A40" w:rsidRPr="00691F5A" w:rsidRDefault="00D85A40" w:rsidP="00D85A40">
      <w:pPr>
        <w:jc w:val="center"/>
        <w:rPr>
          <w:rFonts w:ascii="Calibri" w:hAnsi="Calibri" w:cs="Arial"/>
          <w:sz w:val="16"/>
          <w:szCs w:val="16"/>
        </w:rPr>
      </w:pPr>
    </w:p>
    <w:tbl>
      <w:tblPr>
        <w:tblW w:w="10349" w:type="dxa"/>
        <w:tblInd w:w="-356" w:type="dxa"/>
        <w:tblLayout w:type="fixed"/>
        <w:tblCellMar>
          <w:left w:w="70" w:type="dxa"/>
          <w:right w:w="70" w:type="dxa"/>
        </w:tblCellMar>
        <w:tblLook w:val="0000" w:firstRow="0" w:lastRow="0" w:firstColumn="0" w:lastColumn="0" w:noHBand="0" w:noVBand="0"/>
      </w:tblPr>
      <w:tblGrid>
        <w:gridCol w:w="5104"/>
        <w:gridCol w:w="5245"/>
      </w:tblGrid>
      <w:tr w:rsidR="00D85A40" w:rsidRPr="00691F5A" w14:paraId="46238ED8" w14:textId="77777777" w:rsidTr="00724FE7">
        <w:tc>
          <w:tcPr>
            <w:tcW w:w="5104" w:type="dxa"/>
          </w:tcPr>
          <w:p w14:paraId="39D0AB3A" w14:textId="77777777" w:rsidR="00D85A40" w:rsidRPr="00691F5A" w:rsidRDefault="00D85A40" w:rsidP="00724FE7">
            <w:pPr>
              <w:rPr>
                <w:rFonts w:ascii="Calibri" w:hAnsi="Calibri" w:cs="Arial"/>
                <w:sz w:val="16"/>
                <w:szCs w:val="16"/>
              </w:rPr>
            </w:pPr>
            <w:r w:rsidRPr="00691F5A">
              <w:rPr>
                <w:rFonts w:ascii="Calibri" w:hAnsi="Calibri" w:cs="Arial"/>
                <w:sz w:val="16"/>
                <w:szCs w:val="16"/>
              </w:rPr>
              <w:t xml:space="preserve">                          C. VICENTE ARTURO LÓPEZ LIMÓN</w:t>
            </w:r>
          </w:p>
          <w:p w14:paraId="154591EF" w14:textId="77777777" w:rsidR="00D85A40" w:rsidRPr="00691F5A" w:rsidRDefault="00D85A40" w:rsidP="00724FE7">
            <w:pPr>
              <w:rPr>
                <w:rFonts w:ascii="Calibri" w:hAnsi="Calibri" w:cs="Arial"/>
                <w:sz w:val="16"/>
                <w:szCs w:val="16"/>
              </w:rPr>
            </w:pPr>
            <w:r w:rsidRPr="00691F5A">
              <w:rPr>
                <w:rFonts w:ascii="Calibri" w:hAnsi="Calibri" w:cs="Arial"/>
                <w:sz w:val="16"/>
                <w:szCs w:val="16"/>
              </w:rPr>
              <w:t xml:space="preserve">                                 DIRECTOR ADMINISTRATIVO</w:t>
            </w:r>
          </w:p>
          <w:p w14:paraId="28FC4AB4" w14:textId="77777777" w:rsidR="00D85A40" w:rsidRPr="00691F5A" w:rsidRDefault="00D85A40" w:rsidP="00724FE7">
            <w:pPr>
              <w:jc w:val="center"/>
              <w:rPr>
                <w:rFonts w:ascii="Calibri" w:hAnsi="Calibri" w:cs="Arial"/>
                <w:sz w:val="16"/>
                <w:szCs w:val="16"/>
              </w:rPr>
            </w:pPr>
          </w:p>
        </w:tc>
        <w:tc>
          <w:tcPr>
            <w:tcW w:w="5245" w:type="dxa"/>
          </w:tcPr>
          <w:p w14:paraId="71CA9CCD" w14:textId="77777777" w:rsidR="00D85A40" w:rsidRPr="00691F5A" w:rsidRDefault="00D85A40" w:rsidP="00724FE7">
            <w:pPr>
              <w:jc w:val="center"/>
              <w:rPr>
                <w:rFonts w:ascii="Calibri" w:hAnsi="Calibri" w:cs="Arial"/>
                <w:sz w:val="16"/>
                <w:szCs w:val="16"/>
              </w:rPr>
            </w:pPr>
            <w:r w:rsidRPr="00691F5A">
              <w:rPr>
                <w:rFonts w:ascii="Calibri" w:hAnsi="Calibri" w:cs="Arial"/>
                <w:sz w:val="16"/>
                <w:szCs w:val="16"/>
              </w:rPr>
              <w:t xml:space="preserve">               C_____________________</w:t>
            </w:r>
          </w:p>
          <w:p w14:paraId="04EE5445" w14:textId="77777777" w:rsidR="00D85A40" w:rsidRPr="00691F5A" w:rsidRDefault="00D85A40" w:rsidP="00724FE7">
            <w:pPr>
              <w:jc w:val="center"/>
              <w:rPr>
                <w:rFonts w:ascii="Calibri" w:hAnsi="Calibri" w:cs="Arial"/>
                <w:sz w:val="16"/>
                <w:szCs w:val="16"/>
              </w:rPr>
            </w:pPr>
            <w:r w:rsidRPr="00691F5A">
              <w:rPr>
                <w:rFonts w:ascii="Calibri" w:hAnsi="Calibri" w:cs="Arial"/>
                <w:sz w:val="16"/>
                <w:szCs w:val="16"/>
              </w:rPr>
              <w:t xml:space="preserve">                  REPRESENTANTE LEGAL</w:t>
            </w:r>
          </w:p>
        </w:tc>
      </w:tr>
    </w:tbl>
    <w:p w14:paraId="5D2BBBA6" w14:textId="77777777" w:rsidR="00D85A40" w:rsidRPr="00691F5A" w:rsidRDefault="00D85A40" w:rsidP="00D85A40">
      <w:pPr>
        <w:jc w:val="center"/>
        <w:rPr>
          <w:rFonts w:ascii="Calibri" w:hAnsi="Calibri" w:cs="Arial"/>
          <w:sz w:val="16"/>
          <w:szCs w:val="16"/>
        </w:rPr>
      </w:pPr>
      <w:r w:rsidRPr="00691F5A">
        <w:rPr>
          <w:rFonts w:ascii="Calibri" w:hAnsi="Calibri" w:cs="Arial"/>
          <w:sz w:val="16"/>
          <w:szCs w:val="16"/>
        </w:rPr>
        <w:t xml:space="preserve">  </w:t>
      </w:r>
    </w:p>
    <w:p w14:paraId="71CABE92" w14:textId="77777777" w:rsidR="00D85A40" w:rsidRPr="00691F5A" w:rsidRDefault="00D85A40" w:rsidP="00D85A40">
      <w:pPr>
        <w:ind w:left="142"/>
        <w:rPr>
          <w:rFonts w:ascii="Calibri" w:hAnsi="Calibri" w:cs="Arial"/>
          <w:sz w:val="16"/>
          <w:szCs w:val="16"/>
        </w:rPr>
      </w:pPr>
      <w:r w:rsidRPr="00691F5A">
        <w:rPr>
          <w:rFonts w:ascii="Calibri" w:hAnsi="Calibri" w:cs="Arial"/>
          <w:sz w:val="16"/>
          <w:szCs w:val="16"/>
        </w:rPr>
        <w:t xml:space="preserve">                  C. EDUARDO MEDINA CARDENAS</w:t>
      </w:r>
    </w:p>
    <w:p w14:paraId="09FDDD21" w14:textId="77777777" w:rsidR="00D85A40" w:rsidRPr="00691F5A" w:rsidRDefault="00D85A40" w:rsidP="00D85A40">
      <w:pPr>
        <w:ind w:firstLine="142"/>
        <w:rPr>
          <w:rFonts w:ascii="Calibri" w:hAnsi="Calibri" w:cs="Arial"/>
          <w:sz w:val="16"/>
          <w:szCs w:val="16"/>
        </w:rPr>
      </w:pPr>
      <w:r w:rsidRPr="00691F5A">
        <w:rPr>
          <w:rFonts w:ascii="Calibri" w:hAnsi="Calibri" w:cs="Arial"/>
          <w:sz w:val="16"/>
          <w:szCs w:val="16"/>
        </w:rPr>
        <w:t xml:space="preserve">          SUBDIRECTOR DE RECURSOS MATERIALES </w:t>
      </w:r>
    </w:p>
    <w:p w14:paraId="6B18F8A7" w14:textId="77777777" w:rsidR="00D85A40" w:rsidRPr="00691F5A" w:rsidRDefault="00D85A40" w:rsidP="00D85A40">
      <w:pPr>
        <w:ind w:firstLine="142"/>
        <w:rPr>
          <w:rFonts w:ascii="Calibri" w:hAnsi="Calibri" w:cs="Arial"/>
          <w:sz w:val="16"/>
          <w:szCs w:val="16"/>
        </w:rPr>
      </w:pPr>
    </w:p>
    <w:p w14:paraId="38080B51" w14:textId="77777777" w:rsidR="00D85A40" w:rsidRPr="00691F5A" w:rsidRDefault="00D85A40" w:rsidP="00D85A40">
      <w:pPr>
        <w:pStyle w:val="Ttulo3"/>
        <w:rPr>
          <w:rFonts w:ascii="Calibri" w:eastAsiaTheme="minorHAnsi" w:hAnsi="Calibri" w:cs="Arial"/>
          <w:sz w:val="16"/>
          <w:szCs w:val="16"/>
          <w:lang w:val="es-ES" w:eastAsia="en-US"/>
        </w:rPr>
      </w:pPr>
      <w:r w:rsidRPr="00691F5A">
        <w:rPr>
          <w:rFonts w:ascii="Calibri" w:eastAsiaTheme="minorHAnsi" w:hAnsi="Calibri" w:cs="Arial"/>
          <w:sz w:val="16"/>
          <w:szCs w:val="16"/>
          <w:lang w:val="es-ES" w:eastAsia="en-US"/>
        </w:rPr>
        <w:tab/>
      </w:r>
      <w:r w:rsidRPr="00691F5A">
        <w:rPr>
          <w:rFonts w:ascii="Calibri" w:eastAsiaTheme="minorHAnsi" w:hAnsi="Calibri" w:cs="Arial"/>
          <w:sz w:val="16"/>
          <w:szCs w:val="16"/>
          <w:lang w:val="es-ES" w:eastAsia="en-US"/>
        </w:rPr>
        <w:tab/>
      </w:r>
      <w:r w:rsidRPr="00691F5A">
        <w:rPr>
          <w:rFonts w:ascii="Calibri" w:eastAsiaTheme="minorHAnsi" w:hAnsi="Calibri" w:cs="Arial"/>
          <w:sz w:val="16"/>
          <w:szCs w:val="16"/>
          <w:lang w:val="es-ES" w:eastAsia="en-US"/>
        </w:rPr>
        <w:tab/>
      </w:r>
      <w:r w:rsidRPr="00691F5A">
        <w:rPr>
          <w:rFonts w:ascii="Calibri" w:eastAsiaTheme="minorHAnsi" w:hAnsi="Calibri" w:cs="Arial"/>
          <w:sz w:val="16"/>
          <w:szCs w:val="16"/>
          <w:lang w:val="es-ES" w:eastAsia="en-US"/>
        </w:rPr>
        <w:tab/>
      </w:r>
      <w:r w:rsidRPr="00691F5A">
        <w:rPr>
          <w:rFonts w:ascii="Calibri" w:eastAsiaTheme="minorHAnsi" w:hAnsi="Calibri" w:cs="Arial"/>
          <w:sz w:val="16"/>
          <w:szCs w:val="16"/>
          <w:lang w:val="es-ES" w:eastAsia="en-US"/>
        </w:rPr>
        <w:tab/>
        <w:t>TESTIGOS:</w:t>
      </w:r>
    </w:p>
    <w:p w14:paraId="27A6E497" w14:textId="77777777" w:rsidR="00D85A40" w:rsidRPr="00691F5A" w:rsidRDefault="00D85A40" w:rsidP="00D85A40">
      <w:pPr>
        <w:jc w:val="center"/>
        <w:rPr>
          <w:rFonts w:ascii="Calibri" w:hAnsi="Calibri" w:cs="Arial"/>
          <w:sz w:val="16"/>
          <w:szCs w:val="16"/>
        </w:rPr>
      </w:pPr>
    </w:p>
    <w:tbl>
      <w:tblPr>
        <w:tblW w:w="10403" w:type="dxa"/>
        <w:jc w:val="center"/>
        <w:tblLook w:val="01E0" w:firstRow="1" w:lastRow="1" w:firstColumn="1" w:lastColumn="1" w:noHBand="0" w:noVBand="0"/>
      </w:tblPr>
      <w:tblGrid>
        <w:gridCol w:w="5688"/>
        <w:gridCol w:w="4715"/>
      </w:tblGrid>
      <w:tr w:rsidR="00D85A40" w:rsidRPr="00F02B82" w14:paraId="09CFBA15" w14:textId="77777777" w:rsidTr="00724FE7">
        <w:trPr>
          <w:jc w:val="center"/>
        </w:trPr>
        <w:tc>
          <w:tcPr>
            <w:tcW w:w="5688" w:type="dxa"/>
          </w:tcPr>
          <w:p w14:paraId="489C373E" w14:textId="77777777" w:rsidR="00D85A40" w:rsidRPr="00691F5A" w:rsidRDefault="00D85A40" w:rsidP="00724FE7">
            <w:pPr>
              <w:ind w:right="-354" w:hanging="212"/>
              <w:rPr>
                <w:rFonts w:ascii="Calibri" w:hAnsi="Calibri" w:cs="Arial"/>
                <w:sz w:val="16"/>
                <w:szCs w:val="16"/>
              </w:rPr>
            </w:pPr>
            <w:r w:rsidRPr="00691F5A">
              <w:rPr>
                <w:rFonts w:ascii="Calibri" w:hAnsi="Calibri" w:cs="Arial"/>
                <w:sz w:val="16"/>
                <w:szCs w:val="16"/>
              </w:rPr>
              <w:t>_                 __________ ______________________________</w:t>
            </w:r>
          </w:p>
          <w:p w14:paraId="2C001CD1" w14:textId="77777777" w:rsidR="00D85A40" w:rsidRPr="00691F5A" w:rsidRDefault="00D85A40" w:rsidP="00724FE7">
            <w:pPr>
              <w:ind w:right="-354" w:hanging="212"/>
              <w:rPr>
                <w:rFonts w:ascii="Calibri" w:hAnsi="Calibri" w:cs="Arial"/>
                <w:sz w:val="16"/>
                <w:szCs w:val="16"/>
              </w:rPr>
            </w:pPr>
            <w:r w:rsidRPr="00691F5A">
              <w:rPr>
                <w:rFonts w:ascii="Calibri" w:hAnsi="Calibri" w:cs="Arial"/>
                <w:sz w:val="16"/>
                <w:szCs w:val="16"/>
              </w:rPr>
              <w:t>L                         LIC. SADIT AZAEL FLORES CAMPOS</w:t>
            </w:r>
          </w:p>
          <w:p w14:paraId="1B5E48DB" w14:textId="77777777" w:rsidR="00D85A40" w:rsidRPr="00691F5A" w:rsidRDefault="00D85A40" w:rsidP="00724FE7">
            <w:pPr>
              <w:ind w:right="-354" w:hanging="212"/>
              <w:rPr>
                <w:rFonts w:ascii="Calibri" w:hAnsi="Calibri" w:cs="Arial"/>
                <w:sz w:val="16"/>
                <w:szCs w:val="16"/>
              </w:rPr>
            </w:pPr>
          </w:p>
        </w:tc>
        <w:tc>
          <w:tcPr>
            <w:tcW w:w="4715" w:type="dxa"/>
          </w:tcPr>
          <w:p w14:paraId="0B1DC59D" w14:textId="77777777" w:rsidR="00D85A40" w:rsidRPr="00F02B82" w:rsidRDefault="00D85A40" w:rsidP="00724FE7">
            <w:pPr>
              <w:rPr>
                <w:rFonts w:ascii="Calibri" w:hAnsi="Calibri" w:cs="Arial"/>
                <w:sz w:val="16"/>
                <w:szCs w:val="16"/>
              </w:rPr>
            </w:pPr>
            <w:r w:rsidRPr="00691F5A">
              <w:rPr>
                <w:rFonts w:ascii="Calibri" w:hAnsi="Calibri" w:cs="Arial"/>
                <w:sz w:val="16"/>
                <w:szCs w:val="16"/>
              </w:rPr>
              <w:t xml:space="preserve">                              _____________________________</w:t>
            </w:r>
          </w:p>
          <w:p w14:paraId="1032D987" w14:textId="77777777" w:rsidR="00D85A40" w:rsidRPr="00F02B82" w:rsidRDefault="00D85A40" w:rsidP="00724FE7">
            <w:pPr>
              <w:jc w:val="center"/>
              <w:rPr>
                <w:rFonts w:ascii="Calibri" w:hAnsi="Calibri" w:cs="Arial"/>
                <w:sz w:val="16"/>
                <w:szCs w:val="16"/>
              </w:rPr>
            </w:pPr>
          </w:p>
        </w:tc>
      </w:tr>
    </w:tbl>
    <w:p w14:paraId="0122674A" w14:textId="77777777" w:rsidR="00D85A40" w:rsidRDefault="00D85A40" w:rsidP="00D85A40">
      <w:pPr>
        <w:ind w:right="713"/>
        <w:jc w:val="center"/>
        <w:rPr>
          <w:rFonts w:ascii="Calibri" w:hAnsi="Calibri"/>
          <w:sz w:val="17"/>
          <w:szCs w:val="17"/>
        </w:rPr>
      </w:pPr>
    </w:p>
    <w:p w14:paraId="1FE12314" w14:textId="77777777" w:rsidR="00D85A40" w:rsidRDefault="00D85A40" w:rsidP="00D85A40">
      <w:pPr>
        <w:ind w:right="713"/>
        <w:jc w:val="center"/>
        <w:rPr>
          <w:rFonts w:ascii="Calibri" w:hAnsi="Calibri"/>
          <w:sz w:val="17"/>
          <w:szCs w:val="17"/>
        </w:rPr>
      </w:pPr>
    </w:p>
    <w:p w14:paraId="1B0B7BA7" w14:textId="77777777" w:rsidR="00D85A40" w:rsidRDefault="00D85A40" w:rsidP="00D85A40">
      <w:pPr>
        <w:ind w:right="713"/>
        <w:jc w:val="center"/>
        <w:rPr>
          <w:rFonts w:ascii="Calibri" w:hAnsi="Calibri"/>
          <w:sz w:val="17"/>
          <w:szCs w:val="17"/>
        </w:rPr>
      </w:pPr>
    </w:p>
    <w:p w14:paraId="22937C4A" w14:textId="77777777" w:rsidR="00D85A40" w:rsidRDefault="00D85A40" w:rsidP="00D85A40">
      <w:pPr>
        <w:ind w:right="713"/>
        <w:jc w:val="center"/>
        <w:rPr>
          <w:rFonts w:ascii="Calibri" w:hAnsi="Calibri"/>
          <w:sz w:val="17"/>
          <w:szCs w:val="17"/>
        </w:rPr>
      </w:pPr>
    </w:p>
    <w:p w14:paraId="0F13F113" w14:textId="77777777" w:rsidR="00D85A40" w:rsidRDefault="00D85A40" w:rsidP="00D85A40">
      <w:pPr>
        <w:ind w:right="713"/>
        <w:jc w:val="center"/>
        <w:rPr>
          <w:rFonts w:ascii="Calibri" w:hAnsi="Calibri"/>
          <w:sz w:val="17"/>
          <w:szCs w:val="17"/>
        </w:rPr>
      </w:pPr>
    </w:p>
    <w:p w14:paraId="0B141AFE" w14:textId="77777777" w:rsidR="00D85A40" w:rsidRDefault="00D85A40" w:rsidP="00D85A40">
      <w:pPr>
        <w:ind w:right="713"/>
        <w:jc w:val="center"/>
        <w:rPr>
          <w:rFonts w:ascii="Calibri" w:hAnsi="Calibri"/>
          <w:sz w:val="17"/>
          <w:szCs w:val="17"/>
        </w:rPr>
      </w:pPr>
    </w:p>
    <w:p w14:paraId="1D5C3D22" w14:textId="77777777" w:rsidR="00D85A40" w:rsidRDefault="00D85A40" w:rsidP="00D85A40">
      <w:pPr>
        <w:ind w:right="713"/>
        <w:jc w:val="center"/>
        <w:rPr>
          <w:rFonts w:ascii="Calibri" w:hAnsi="Calibri"/>
          <w:sz w:val="17"/>
          <w:szCs w:val="17"/>
        </w:rPr>
      </w:pPr>
    </w:p>
    <w:p w14:paraId="76A1FBAE" w14:textId="77777777" w:rsidR="00D85A40" w:rsidRDefault="00D85A40" w:rsidP="00D85A40">
      <w:pPr>
        <w:ind w:right="713"/>
        <w:jc w:val="center"/>
        <w:rPr>
          <w:rFonts w:ascii="Calibri" w:hAnsi="Calibri"/>
          <w:sz w:val="17"/>
          <w:szCs w:val="17"/>
        </w:rPr>
      </w:pPr>
    </w:p>
    <w:p w14:paraId="3F413EDB" w14:textId="77777777" w:rsidR="00D85A40" w:rsidRDefault="00D85A40" w:rsidP="00D85A40">
      <w:pPr>
        <w:ind w:right="713"/>
        <w:jc w:val="center"/>
        <w:rPr>
          <w:rFonts w:ascii="Calibri" w:hAnsi="Calibri"/>
          <w:sz w:val="17"/>
          <w:szCs w:val="17"/>
        </w:rPr>
      </w:pPr>
    </w:p>
    <w:p w14:paraId="4515245C" w14:textId="77777777" w:rsidR="00D85A40" w:rsidRDefault="00D85A40" w:rsidP="00D85A40">
      <w:pPr>
        <w:ind w:right="713"/>
        <w:jc w:val="center"/>
        <w:rPr>
          <w:rFonts w:ascii="Calibri" w:hAnsi="Calibri"/>
          <w:sz w:val="17"/>
          <w:szCs w:val="17"/>
        </w:rPr>
      </w:pPr>
    </w:p>
    <w:p w14:paraId="5720BE3A" w14:textId="77777777" w:rsidR="00D85A40" w:rsidRDefault="00D85A40" w:rsidP="00D85A40">
      <w:pPr>
        <w:ind w:right="713"/>
        <w:jc w:val="center"/>
        <w:rPr>
          <w:rFonts w:ascii="Calibri" w:hAnsi="Calibri"/>
          <w:sz w:val="17"/>
          <w:szCs w:val="17"/>
        </w:rPr>
      </w:pPr>
    </w:p>
    <w:p w14:paraId="1E2EAAFD" w14:textId="77777777" w:rsidR="00D85A40" w:rsidRDefault="00D85A40" w:rsidP="00D85A40">
      <w:pPr>
        <w:ind w:right="713"/>
        <w:jc w:val="center"/>
        <w:rPr>
          <w:rFonts w:ascii="Calibri" w:hAnsi="Calibri"/>
          <w:sz w:val="17"/>
          <w:szCs w:val="17"/>
        </w:rPr>
      </w:pPr>
    </w:p>
    <w:p w14:paraId="7F625F4F" w14:textId="77777777" w:rsidR="00D85A40" w:rsidRDefault="00D85A40" w:rsidP="00D85A40">
      <w:pPr>
        <w:ind w:right="713"/>
        <w:jc w:val="center"/>
        <w:rPr>
          <w:rFonts w:ascii="Calibri" w:hAnsi="Calibri"/>
          <w:sz w:val="17"/>
          <w:szCs w:val="17"/>
        </w:rPr>
      </w:pPr>
    </w:p>
    <w:p w14:paraId="7BEF4AC3" w14:textId="77777777" w:rsidR="00D85A40" w:rsidRDefault="00D85A40" w:rsidP="00D85A40">
      <w:pPr>
        <w:ind w:right="713"/>
        <w:jc w:val="center"/>
        <w:rPr>
          <w:rFonts w:ascii="Calibri" w:hAnsi="Calibri"/>
          <w:sz w:val="17"/>
          <w:szCs w:val="17"/>
        </w:rPr>
      </w:pPr>
    </w:p>
    <w:p w14:paraId="26141ECA" w14:textId="77777777" w:rsidR="00D85A40" w:rsidRDefault="00D85A40" w:rsidP="00D85A40">
      <w:pPr>
        <w:ind w:right="713"/>
        <w:jc w:val="center"/>
        <w:rPr>
          <w:rFonts w:ascii="Calibri" w:hAnsi="Calibri"/>
          <w:sz w:val="17"/>
          <w:szCs w:val="17"/>
        </w:rPr>
      </w:pPr>
    </w:p>
    <w:p w14:paraId="6CEE0046" w14:textId="77777777" w:rsidR="00D85A40" w:rsidRDefault="00D85A40" w:rsidP="00D85A40">
      <w:pPr>
        <w:ind w:right="713"/>
        <w:jc w:val="center"/>
        <w:rPr>
          <w:rFonts w:ascii="Calibri" w:hAnsi="Calibri"/>
          <w:sz w:val="17"/>
          <w:szCs w:val="17"/>
        </w:rPr>
      </w:pPr>
    </w:p>
    <w:p w14:paraId="018D75EB" w14:textId="77777777" w:rsidR="00D85A40" w:rsidRDefault="00D85A40" w:rsidP="00D85A40">
      <w:pPr>
        <w:ind w:right="713"/>
        <w:jc w:val="center"/>
        <w:rPr>
          <w:rFonts w:ascii="Calibri" w:hAnsi="Calibri"/>
          <w:sz w:val="17"/>
          <w:szCs w:val="17"/>
        </w:rPr>
      </w:pPr>
    </w:p>
    <w:p w14:paraId="2AF16ED8" w14:textId="77777777" w:rsidR="00D85A40" w:rsidRDefault="00D85A40" w:rsidP="00D85A40">
      <w:pPr>
        <w:ind w:right="713"/>
        <w:jc w:val="center"/>
        <w:rPr>
          <w:rFonts w:ascii="Calibri" w:hAnsi="Calibri"/>
          <w:sz w:val="17"/>
          <w:szCs w:val="17"/>
        </w:rPr>
      </w:pPr>
    </w:p>
    <w:p w14:paraId="0B363056" w14:textId="77777777" w:rsidR="00D85A40" w:rsidRDefault="00D85A40" w:rsidP="00D85A40">
      <w:pPr>
        <w:ind w:right="713"/>
        <w:jc w:val="center"/>
        <w:rPr>
          <w:rFonts w:ascii="Calibri" w:hAnsi="Calibri"/>
          <w:sz w:val="17"/>
          <w:szCs w:val="17"/>
        </w:rPr>
      </w:pPr>
    </w:p>
    <w:p w14:paraId="38E90662" w14:textId="77777777" w:rsidR="00D85A40" w:rsidRDefault="00D85A40" w:rsidP="00D85A40">
      <w:pPr>
        <w:ind w:right="713"/>
        <w:jc w:val="center"/>
        <w:rPr>
          <w:rFonts w:ascii="Calibri" w:hAnsi="Calibri"/>
          <w:sz w:val="17"/>
          <w:szCs w:val="17"/>
        </w:rPr>
      </w:pPr>
    </w:p>
    <w:p w14:paraId="5EA6A319" w14:textId="77777777" w:rsidR="00D85A40" w:rsidRDefault="00D85A40" w:rsidP="00D85A40">
      <w:pPr>
        <w:ind w:right="713"/>
        <w:jc w:val="center"/>
        <w:rPr>
          <w:rFonts w:ascii="Calibri" w:hAnsi="Calibri"/>
          <w:sz w:val="17"/>
          <w:szCs w:val="17"/>
        </w:rPr>
      </w:pPr>
    </w:p>
    <w:p w14:paraId="39CBCECC" w14:textId="77777777" w:rsidR="00D85A40" w:rsidRDefault="00D85A40" w:rsidP="00D85A40">
      <w:pPr>
        <w:ind w:right="713"/>
        <w:jc w:val="center"/>
        <w:rPr>
          <w:rFonts w:ascii="Calibri" w:hAnsi="Calibri"/>
          <w:sz w:val="17"/>
          <w:szCs w:val="17"/>
        </w:rPr>
      </w:pPr>
    </w:p>
    <w:p w14:paraId="5AC94458" w14:textId="77777777" w:rsidR="00D85A40" w:rsidRDefault="00D85A40" w:rsidP="00D85A40">
      <w:pPr>
        <w:ind w:right="713"/>
        <w:jc w:val="center"/>
        <w:rPr>
          <w:rFonts w:ascii="Calibri" w:hAnsi="Calibri"/>
          <w:sz w:val="17"/>
          <w:szCs w:val="17"/>
        </w:rPr>
      </w:pPr>
    </w:p>
    <w:p w14:paraId="764FD4CF" w14:textId="77777777" w:rsidR="00D85A40" w:rsidRDefault="00D85A40" w:rsidP="00D85A40">
      <w:pPr>
        <w:ind w:right="713"/>
        <w:jc w:val="center"/>
        <w:rPr>
          <w:rFonts w:ascii="Calibri" w:hAnsi="Calibri"/>
          <w:sz w:val="17"/>
          <w:szCs w:val="17"/>
        </w:rPr>
      </w:pPr>
    </w:p>
    <w:p w14:paraId="6FA3F82A" w14:textId="77777777" w:rsidR="00D85A40" w:rsidRDefault="00D85A40" w:rsidP="00D85A40">
      <w:pPr>
        <w:ind w:right="713"/>
        <w:jc w:val="center"/>
        <w:rPr>
          <w:rFonts w:ascii="Calibri" w:hAnsi="Calibri"/>
          <w:sz w:val="17"/>
          <w:szCs w:val="17"/>
        </w:rPr>
      </w:pPr>
    </w:p>
    <w:p w14:paraId="007463EA" w14:textId="77777777" w:rsidR="00D85A40" w:rsidRDefault="00D85A40" w:rsidP="00D85A40">
      <w:pPr>
        <w:ind w:right="713"/>
        <w:jc w:val="center"/>
        <w:rPr>
          <w:rFonts w:ascii="Calibri" w:hAnsi="Calibri"/>
          <w:sz w:val="17"/>
          <w:szCs w:val="17"/>
        </w:rPr>
      </w:pPr>
    </w:p>
    <w:p w14:paraId="0C29B6D7" w14:textId="77777777" w:rsidR="00D85A40" w:rsidRDefault="00D85A40" w:rsidP="00D85A40">
      <w:pPr>
        <w:ind w:right="713"/>
        <w:jc w:val="center"/>
        <w:rPr>
          <w:rFonts w:ascii="Calibri" w:hAnsi="Calibri"/>
          <w:sz w:val="17"/>
          <w:szCs w:val="17"/>
        </w:rPr>
      </w:pPr>
    </w:p>
    <w:p w14:paraId="1581D950" w14:textId="77777777" w:rsidR="00D85A40" w:rsidRPr="00D73198" w:rsidRDefault="00D85A40" w:rsidP="00D85A40">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1E4FF"/>
        <w:autoSpaceDE w:val="0"/>
        <w:autoSpaceDN w:val="0"/>
        <w:adjustRightInd w:val="0"/>
        <w:jc w:val="center"/>
        <w:rPr>
          <w:rFonts w:ascii="Calibri" w:hAnsi="Calibri" w:cs="Calibri"/>
          <w:b/>
          <w:lang w:val="es-MX"/>
        </w:rPr>
      </w:pPr>
      <w:r w:rsidRPr="00D73198">
        <w:rPr>
          <w:rFonts w:ascii="Calibri" w:hAnsi="Calibri" w:cs="Calibri"/>
          <w:b/>
          <w:lang w:val="es-MX"/>
        </w:rPr>
        <w:lastRenderedPageBreak/>
        <w:t>ANEXO 1</w:t>
      </w:r>
      <w:r>
        <w:rPr>
          <w:rFonts w:ascii="Calibri" w:hAnsi="Calibri" w:cs="Calibri"/>
          <w:b/>
          <w:lang w:val="es-MX"/>
        </w:rPr>
        <w:t>6</w:t>
      </w:r>
    </w:p>
    <w:p w14:paraId="317A914E" w14:textId="77777777" w:rsidR="00D85A40" w:rsidRDefault="00D85A40" w:rsidP="00D85A40">
      <w:pPr>
        <w:ind w:right="713"/>
        <w:jc w:val="center"/>
        <w:rPr>
          <w:rFonts w:ascii="Calibri" w:hAnsi="Calibri"/>
          <w:sz w:val="17"/>
          <w:szCs w:val="17"/>
        </w:rPr>
      </w:pPr>
    </w:p>
    <w:p w14:paraId="46251C80" w14:textId="77777777" w:rsidR="00D85A40" w:rsidRDefault="00D85A40" w:rsidP="00D85A40">
      <w:pPr>
        <w:ind w:right="713"/>
        <w:jc w:val="center"/>
        <w:rPr>
          <w:rFonts w:ascii="Calibri" w:hAnsi="Calibri"/>
          <w:sz w:val="17"/>
          <w:szCs w:val="17"/>
        </w:rPr>
      </w:pPr>
    </w:p>
    <w:p w14:paraId="18C33910" w14:textId="77777777" w:rsidR="00D85A40" w:rsidRDefault="00D85A40" w:rsidP="00D85A40">
      <w:pPr>
        <w:ind w:right="713"/>
        <w:jc w:val="center"/>
        <w:rPr>
          <w:rFonts w:ascii="Calibri" w:hAnsi="Calibri"/>
          <w:sz w:val="17"/>
          <w:szCs w:val="17"/>
        </w:rPr>
      </w:pPr>
    </w:p>
    <w:p w14:paraId="1470D722" w14:textId="77777777" w:rsidR="00D85A40" w:rsidRDefault="00D85A40" w:rsidP="00D85A40">
      <w:pPr>
        <w:ind w:right="713"/>
        <w:jc w:val="center"/>
        <w:rPr>
          <w:rFonts w:ascii="Calibri" w:hAnsi="Calibri"/>
          <w:sz w:val="24"/>
          <w:szCs w:val="24"/>
        </w:rPr>
      </w:pPr>
      <w:r>
        <w:rPr>
          <w:rFonts w:ascii="Calibri" w:hAnsi="Calibri"/>
          <w:sz w:val="24"/>
          <w:szCs w:val="24"/>
        </w:rPr>
        <w:t>CONSTANCIA DE VISITA A LAS INSTALACIONES</w:t>
      </w:r>
    </w:p>
    <w:p w14:paraId="47F9EF4B" w14:textId="77777777" w:rsidR="00D85A40" w:rsidRDefault="00D85A40" w:rsidP="00D85A40">
      <w:pPr>
        <w:ind w:right="713"/>
        <w:jc w:val="center"/>
        <w:rPr>
          <w:rFonts w:ascii="Calibri" w:hAnsi="Calibri"/>
          <w:sz w:val="24"/>
          <w:szCs w:val="24"/>
        </w:rPr>
      </w:pPr>
    </w:p>
    <w:p w14:paraId="5A5DF613" w14:textId="77777777" w:rsidR="00D85A40" w:rsidRDefault="00D85A40" w:rsidP="00D85A40">
      <w:pPr>
        <w:ind w:right="713"/>
        <w:jc w:val="center"/>
        <w:rPr>
          <w:rFonts w:ascii="Calibri" w:hAnsi="Calibri"/>
          <w:sz w:val="24"/>
          <w:szCs w:val="24"/>
        </w:rPr>
      </w:pPr>
    </w:p>
    <w:p w14:paraId="61B60AF8" w14:textId="77777777" w:rsidR="00D85A40" w:rsidRDefault="00D85A40" w:rsidP="00D85A40">
      <w:pPr>
        <w:ind w:right="713"/>
        <w:jc w:val="center"/>
        <w:rPr>
          <w:rFonts w:ascii="Calibri" w:hAnsi="Calibri"/>
          <w:sz w:val="24"/>
          <w:szCs w:val="24"/>
        </w:rPr>
      </w:pPr>
    </w:p>
    <w:p w14:paraId="1FCFC4A8" w14:textId="77777777" w:rsidR="00D85A40" w:rsidRDefault="00D85A40" w:rsidP="00D85A40">
      <w:pPr>
        <w:ind w:right="713"/>
        <w:jc w:val="center"/>
        <w:rPr>
          <w:rFonts w:ascii="Calibri" w:hAnsi="Calibri"/>
          <w:sz w:val="24"/>
          <w:szCs w:val="24"/>
        </w:rPr>
      </w:pPr>
    </w:p>
    <w:p w14:paraId="00B81E7A" w14:textId="4FC17D01" w:rsidR="00D85A40" w:rsidRDefault="00D85A40" w:rsidP="00D85A40">
      <w:pPr>
        <w:ind w:right="713"/>
        <w:jc w:val="center"/>
        <w:rPr>
          <w:rFonts w:ascii="Calibri" w:hAnsi="Calibri"/>
          <w:sz w:val="24"/>
          <w:szCs w:val="24"/>
        </w:rPr>
      </w:pPr>
      <w:r>
        <w:rPr>
          <w:rFonts w:ascii="Calibri" w:hAnsi="Calibri"/>
          <w:sz w:val="24"/>
          <w:szCs w:val="24"/>
        </w:rPr>
        <w:t xml:space="preserve">Por medio de este conducto, se hace constar que se </w:t>
      </w:r>
      <w:r w:rsidR="00D131C6">
        <w:rPr>
          <w:rFonts w:ascii="Calibri" w:hAnsi="Calibri"/>
          <w:sz w:val="24"/>
          <w:szCs w:val="24"/>
        </w:rPr>
        <w:t>está</w:t>
      </w:r>
      <w:r>
        <w:rPr>
          <w:rFonts w:ascii="Calibri" w:hAnsi="Calibri"/>
          <w:sz w:val="24"/>
          <w:szCs w:val="24"/>
        </w:rPr>
        <w:t xml:space="preserve"> cumpliendo con la visita a la Unidad Médica en turno, para verificar el estado físico y técnicamente el funcionamiento de los diferentes equipos con los que cuenta la unidad.</w:t>
      </w:r>
    </w:p>
    <w:p w14:paraId="3275DFB3" w14:textId="77777777" w:rsidR="00D85A40" w:rsidRDefault="00D85A40" w:rsidP="00D85A40">
      <w:pPr>
        <w:ind w:right="713"/>
        <w:jc w:val="center"/>
        <w:rPr>
          <w:rFonts w:ascii="Calibri" w:hAnsi="Calibri"/>
          <w:sz w:val="24"/>
          <w:szCs w:val="24"/>
        </w:rPr>
      </w:pPr>
    </w:p>
    <w:p w14:paraId="6F13A467" w14:textId="77777777" w:rsidR="00D85A40" w:rsidRDefault="00D85A40" w:rsidP="00D85A40">
      <w:pPr>
        <w:ind w:right="713"/>
        <w:jc w:val="center"/>
        <w:rPr>
          <w:rFonts w:ascii="Calibri" w:hAnsi="Calibri"/>
          <w:sz w:val="24"/>
          <w:szCs w:val="24"/>
        </w:rPr>
      </w:pPr>
    </w:p>
    <w:p w14:paraId="5F96E89B" w14:textId="77777777" w:rsidR="00D85A40" w:rsidRDefault="00D85A40" w:rsidP="00D85A40">
      <w:pPr>
        <w:ind w:right="713"/>
        <w:jc w:val="center"/>
        <w:rPr>
          <w:rFonts w:ascii="Calibri" w:hAnsi="Calibri"/>
          <w:sz w:val="24"/>
          <w:szCs w:val="24"/>
        </w:rPr>
      </w:pPr>
    </w:p>
    <w:p w14:paraId="3B667B2B" w14:textId="77777777" w:rsidR="00D85A40" w:rsidRDefault="00D85A40" w:rsidP="00D85A40">
      <w:pPr>
        <w:ind w:right="713"/>
        <w:jc w:val="center"/>
        <w:rPr>
          <w:rFonts w:ascii="Calibri" w:hAnsi="Calibri"/>
          <w:sz w:val="24"/>
          <w:szCs w:val="24"/>
        </w:rPr>
      </w:pPr>
    </w:p>
    <w:p w14:paraId="658FF9EF" w14:textId="77777777" w:rsidR="00D85A40" w:rsidRDefault="00D85A40" w:rsidP="00D85A40">
      <w:pPr>
        <w:ind w:right="713"/>
        <w:jc w:val="center"/>
        <w:rPr>
          <w:rFonts w:ascii="Calibri" w:hAnsi="Calibri"/>
          <w:sz w:val="24"/>
          <w:szCs w:val="24"/>
        </w:rPr>
      </w:pPr>
    </w:p>
    <w:p w14:paraId="5F743371" w14:textId="77777777" w:rsidR="00D85A40" w:rsidRDefault="00D85A40" w:rsidP="00D85A40">
      <w:pPr>
        <w:ind w:right="713"/>
        <w:jc w:val="center"/>
        <w:rPr>
          <w:rFonts w:ascii="Calibri" w:hAnsi="Calibri"/>
          <w:sz w:val="24"/>
          <w:szCs w:val="24"/>
        </w:rPr>
      </w:pPr>
    </w:p>
    <w:p w14:paraId="07E66C4B" w14:textId="77777777" w:rsidR="00D85A40" w:rsidRDefault="00D85A40" w:rsidP="00D85A40">
      <w:pPr>
        <w:ind w:right="713"/>
        <w:jc w:val="center"/>
        <w:rPr>
          <w:rFonts w:ascii="Calibri" w:hAnsi="Calibri"/>
          <w:sz w:val="24"/>
          <w:szCs w:val="24"/>
        </w:rPr>
      </w:pPr>
      <w:r>
        <w:rPr>
          <w:rFonts w:ascii="Calibri" w:hAnsi="Calibri"/>
          <w:sz w:val="24"/>
          <w:szCs w:val="24"/>
        </w:rPr>
        <w:t>Vo. Bo.</w:t>
      </w:r>
    </w:p>
    <w:p w14:paraId="2DD51E7D" w14:textId="77777777" w:rsidR="00D85A40" w:rsidRDefault="00D85A40" w:rsidP="00D85A40">
      <w:pPr>
        <w:ind w:right="713"/>
        <w:jc w:val="center"/>
        <w:rPr>
          <w:rFonts w:ascii="Calibri" w:hAnsi="Calibri"/>
          <w:sz w:val="24"/>
          <w:szCs w:val="24"/>
        </w:rPr>
      </w:pPr>
    </w:p>
    <w:p w14:paraId="63FF5F73" w14:textId="77777777" w:rsidR="00D85A40" w:rsidRDefault="00D85A40" w:rsidP="00D85A40">
      <w:pPr>
        <w:ind w:right="713"/>
        <w:jc w:val="center"/>
        <w:rPr>
          <w:rFonts w:ascii="Calibri" w:hAnsi="Calibri"/>
          <w:sz w:val="24"/>
          <w:szCs w:val="24"/>
        </w:rPr>
      </w:pPr>
    </w:p>
    <w:p w14:paraId="56FDA7E7" w14:textId="77777777" w:rsidR="00D85A40" w:rsidRDefault="00D85A40" w:rsidP="00D85A40">
      <w:pPr>
        <w:ind w:right="713"/>
        <w:jc w:val="center"/>
        <w:rPr>
          <w:rFonts w:ascii="Calibri" w:hAnsi="Calibri"/>
          <w:sz w:val="24"/>
          <w:szCs w:val="24"/>
        </w:rPr>
      </w:pPr>
    </w:p>
    <w:p w14:paraId="5C1F1CB0" w14:textId="77777777" w:rsidR="00D85A40" w:rsidRDefault="00D85A40" w:rsidP="00D85A40">
      <w:pPr>
        <w:ind w:right="713"/>
        <w:jc w:val="center"/>
        <w:rPr>
          <w:rFonts w:ascii="Calibri" w:hAnsi="Calibri"/>
          <w:sz w:val="24"/>
          <w:szCs w:val="24"/>
        </w:rPr>
      </w:pPr>
      <w:r>
        <w:rPr>
          <w:rFonts w:ascii="Calibri" w:hAnsi="Calibri"/>
          <w:sz w:val="24"/>
          <w:szCs w:val="24"/>
        </w:rPr>
        <w:t xml:space="preserve">___________________________                                                             </w:t>
      </w:r>
    </w:p>
    <w:p w14:paraId="309C68A0" w14:textId="5EE72835" w:rsidR="00D85A40" w:rsidRDefault="00D85A40" w:rsidP="00D85A40">
      <w:pPr>
        <w:ind w:right="713"/>
        <w:rPr>
          <w:rFonts w:ascii="Calibri" w:hAnsi="Calibri"/>
          <w:sz w:val="24"/>
          <w:szCs w:val="24"/>
        </w:rPr>
      </w:pPr>
      <w:r>
        <w:rPr>
          <w:rFonts w:ascii="Calibri" w:hAnsi="Calibri"/>
          <w:sz w:val="18"/>
          <w:szCs w:val="18"/>
        </w:rPr>
        <w:t xml:space="preserve">                                                                            </w:t>
      </w:r>
      <w:r w:rsidRPr="004B36D0">
        <w:rPr>
          <w:rFonts w:ascii="Calibri" w:hAnsi="Calibri"/>
          <w:sz w:val="18"/>
          <w:szCs w:val="18"/>
        </w:rPr>
        <w:t>NOMBRE Y FIRMA DEL ADMINISTRADOR</w:t>
      </w:r>
      <w:r>
        <w:rPr>
          <w:rFonts w:ascii="Calibri" w:hAnsi="Calibri"/>
          <w:sz w:val="24"/>
          <w:szCs w:val="24"/>
        </w:rPr>
        <w:t xml:space="preserve">                        </w:t>
      </w:r>
      <w:r w:rsidRPr="004D3229">
        <w:rPr>
          <w:rFonts w:ascii="Calibri" w:hAnsi="Calibri"/>
          <w:sz w:val="18"/>
          <w:szCs w:val="18"/>
        </w:rPr>
        <w:t xml:space="preserve">        </w:t>
      </w:r>
      <w:r>
        <w:rPr>
          <w:rFonts w:ascii="Calibri" w:hAnsi="Calibri"/>
          <w:sz w:val="18"/>
          <w:szCs w:val="18"/>
        </w:rPr>
        <w:t xml:space="preserve">             </w:t>
      </w:r>
    </w:p>
    <w:p w14:paraId="7B66900C" w14:textId="77777777" w:rsidR="00D85A40" w:rsidRDefault="00D85A40" w:rsidP="00D85A40">
      <w:pPr>
        <w:ind w:right="713"/>
        <w:jc w:val="center"/>
        <w:rPr>
          <w:rFonts w:ascii="Calibri" w:hAnsi="Calibri"/>
          <w:sz w:val="24"/>
          <w:szCs w:val="24"/>
        </w:rPr>
      </w:pPr>
    </w:p>
    <w:p w14:paraId="28B118F8" w14:textId="77777777" w:rsidR="00D85A40" w:rsidRDefault="00D85A40" w:rsidP="00D85A40">
      <w:pPr>
        <w:ind w:right="713"/>
        <w:jc w:val="center"/>
        <w:rPr>
          <w:rFonts w:ascii="Calibri" w:hAnsi="Calibri"/>
          <w:sz w:val="24"/>
          <w:szCs w:val="24"/>
        </w:rPr>
      </w:pPr>
    </w:p>
    <w:p w14:paraId="2D179845" w14:textId="77777777" w:rsidR="00D85A40" w:rsidRDefault="00D85A40" w:rsidP="00D85A40">
      <w:pPr>
        <w:ind w:right="713"/>
        <w:jc w:val="center"/>
        <w:rPr>
          <w:rFonts w:ascii="Calibri" w:hAnsi="Calibri"/>
          <w:sz w:val="24"/>
          <w:szCs w:val="24"/>
        </w:rPr>
      </w:pPr>
    </w:p>
    <w:p w14:paraId="7D394F0D" w14:textId="77777777" w:rsidR="00D85A40" w:rsidRDefault="00D85A40" w:rsidP="00D85A40">
      <w:pPr>
        <w:ind w:right="713"/>
        <w:jc w:val="center"/>
        <w:rPr>
          <w:rFonts w:ascii="Calibri" w:hAnsi="Calibri"/>
          <w:sz w:val="24"/>
          <w:szCs w:val="24"/>
        </w:rPr>
      </w:pPr>
    </w:p>
    <w:p w14:paraId="1A9AAA93" w14:textId="77777777" w:rsidR="00D85A40" w:rsidRDefault="00D85A40" w:rsidP="00D85A40">
      <w:pPr>
        <w:ind w:right="713"/>
        <w:jc w:val="center"/>
        <w:rPr>
          <w:rFonts w:ascii="Calibri" w:hAnsi="Calibri"/>
          <w:sz w:val="24"/>
          <w:szCs w:val="24"/>
        </w:rPr>
      </w:pPr>
    </w:p>
    <w:p w14:paraId="3A8E7ED4" w14:textId="77777777" w:rsidR="00D85A40" w:rsidRDefault="00D85A40" w:rsidP="00D85A40">
      <w:pPr>
        <w:ind w:right="713"/>
        <w:jc w:val="center"/>
        <w:rPr>
          <w:rFonts w:ascii="Calibri" w:hAnsi="Calibri"/>
          <w:sz w:val="24"/>
          <w:szCs w:val="24"/>
        </w:rPr>
      </w:pPr>
    </w:p>
    <w:p w14:paraId="07A4520D" w14:textId="77777777" w:rsidR="00D85A40" w:rsidRDefault="00D85A40" w:rsidP="00D85A40">
      <w:pPr>
        <w:ind w:right="713"/>
        <w:jc w:val="center"/>
        <w:rPr>
          <w:rFonts w:ascii="Calibri" w:hAnsi="Calibri"/>
          <w:sz w:val="24"/>
          <w:szCs w:val="24"/>
        </w:rPr>
      </w:pPr>
      <w:r>
        <w:rPr>
          <w:rFonts w:ascii="Calibri" w:hAnsi="Calibri"/>
          <w:sz w:val="24"/>
          <w:szCs w:val="24"/>
        </w:rPr>
        <w:t>____________________________</w:t>
      </w:r>
    </w:p>
    <w:p w14:paraId="45EC77B1" w14:textId="77777777" w:rsidR="00D85A40" w:rsidRPr="0016065F" w:rsidRDefault="00D85A40" w:rsidP="00D85A40">
      <w:pPr>
        <w:ind w:right="713"/>
        <w:jc w:val="center"/>
        <w:rPr>
          <w:rFonts w:ascii="Calibri" w:hAnsi="Calibri"/>
          <w:sz w:val="24"/>
          <w:szCs w:val="24"/>
        </w:rPr>
      </w:pPr>
      <w:r>
        <w:rPr>
          <w:rFonts w:ascii="Calibri" w:hAnsi="Calibri"/>
          <w:sz w:val="24"/>
          <w:szCs w:val="24"/>
        </w:rPr>
        <w:t>SELLO</w:t>
      </w:r>
    </w:p>
    <w:p w14:paraId="25E0FF7C" w14:textId="77777777" w:rsidR="00D85A40" w:rsidRDefault="00D85A40" w:rsidP="007F0B73">
      <w:pPr>
        <w:jc w:val="both"/>
        <w:rPr>
          <w:rFonts w:asciiTheme="minorHAnsi" w:hAnsiTheme="minorHAnsi"/>
        </w:rPr>
      </w:pPr>
    </w:p>
    <w:p w14:paraId="391E570E" w14:textId="77777777" w:rsidR="00D85A40" w:rsidRDefault="00D85A40" w:rsidP="007F0B73">
      <w:pPr>
        <w:jc w:val="both"/>
        <w:rPr>
          <w:rFonts w:asciiTheme="minorHAnsi" w:hAnsiTheme="minorHAnsi"/>
        </w:rPr>
      </w:pPr>
    </w:p>
    <w:sectPr w:rsidR="00D85A40" w:rsidSect="009E2FF4">
      <w:pgSz w:w="12240" w:h="15840" w:code="1"/>
      <w:pgMar w:top="2835" w:right="748" w:bottom="1134" w:left="851" w:header="567" w:footer="67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F625C8" w14:textId="77777777" w:rsidR="00785319" w:rsidRDefault="00785319" w:rsidP="007F0B73">
      <w:r>
        <w:separator/>
      </w:r>
    </w:p>
  </w:endnote>
  <w:endnote w:type="continuationSeparator" w:id="0">
    <w:p w14:paraId="0511B26C" w14:textId="77777777" w:rsidR="00785319" w:rsidRDefault="00785319" w:rsidP="007F0B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 w:name="Courier">
    <w:panose1 w:val="02070409020205020404"/>
    <w:charset w:val="00"/>
    <w:family w:val="modern"/>
    <w:notTrueType/>
    <w:pitch w:val="fixed"/>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MS Sans Serif">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Black">
    <w:panose1 w:val="020B0A04020102020204"/>
    <w:charset w:val="00"/>
    <w:family w:val="swiss"/>
    <w:pitch w:val="variable"/>
    <w:sig w:usb0="A00002AF" w:usb1="400078FB" w:usb2="00000000" w:usb3="00000000" w:csb0="0000009F" w:csb1="00000000"/>
  </w:font>
  <w:font w:name="Meiryo">
    <w:charset w:val="80"/>
    <w:family w:val="swiss"/>
    <w:pitch w:val="variable"/>
    <w:sig w:usb0="E00002FF" w:usb1="6AC7FFFF" w:usb2="08000012" w:usb3="00000000" w:csb0="0002009F"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color w:val="009999"/>
      </w:rPr>
      <w:id w:val="-1683729545"/>
      <w:docPartObj>
        <w:docPartGallery w:val="Page Numbers (Bottom of Page)"/>
        <w:docPartUnique/>
      </w:docPartObj>
    </w:sdtPr>
    <w:sdtEndPr>
      <w:rPr>
        <w:b/>
      </w:rPr>
    </w:sdtEndPr>
    <w:sdtContent>
      <w:p w14:paraId="0F1C86B8" w14:textId="5C2F811C" w:rsidR="00442E7E" w:rsidRPr="00295E7A" w:rsidRDefault="00442E7E" w:rsidP="008C1FAC">
        <w:pPr>
          <w:pStyle w:val="Piedepgina"/>
          <w:jc w:val="center"/>
          <w:rPr>
            <w:rFonts w:ascii="Century Gothic" w:hAnsi="Century Gothic"/>
            <w:b/>
            <w:color w:val="00B0F0"/>
            <w:sz w:val="18"/>
            <w:szCs w:val="14"/>
          </w:rPr>
        </w:pPr>
        <w:r w:rsidRPr="00295E7A">
          <w:rPr>
            <w:rFonts w:ascii="Century Gothic" w:hAnsi="Century Gothic"/>
            <w:b/>
            <w:color w:val="00B0F0"/>
            <w:sz w:val="18"/>
            <w:szCs w:val="14"/>
          </w:rPr>
          <w:t>LICITACIÓN PÚBLICA NACIONAL PRESENCIAL</w:t>
        </w:r>
      </w:p>
      <w:p w14:paraId="54690660" w14:textId="74A8FBED" w:rsidR="00442E7E" w:rsidRPr="00295E7A" w:rsidRDefault="00442E7E" w:rsidP="004C675C">
        <w:pPr>
          <w:pStyle w:val="Piedepgina"/>
          <w:jc w:val="center"/>
          <w:rPr>
            <w:b/>
            <w:color w:val="00B0F0"/>
            <w:szCs w:val="16"/>
          </w:rPr>
        </w:pPr>
        <w:r w:rsidRPr="00295E7A">
          <w:rPr>
            <w:rFonts w:ascii="Century Gothic" w:hAnsi="Century Gothic"/>
            <w:b/>
            <w:color w:val="00B0F0"/>
            <w:sz w:val="18"/>
            <w:szCs w:val="16"/>
          </w:rPr>
          <w:t xml:space="preserve">No. </w:t>
        </w:r>
        <w:r w:rsidR="00C10376">
          <w:rPr>
            <w:rFonts w:ascii="Century Gothic" w:hAnsi="Century Gothic"/>
            <w:b/>
            <w:color w:val="00B0F0"/>
            <w:sz w:val="18"/>
            <w:szCs w:val="16"/>
          </w:rPr>
          <w:t>LP-919044992-N29-2024</w:t>
        </w:r>
        <w:r w:rsidRPr="00295E7A">
          <w:rPr>
            <w:rFonts w:ascii="Century Gothic" w:hAnsi="Century Gothic"/>
            <w:b/>
            <w:color w:val="00B0F0"/>
            <w:sz w:val="18"/>
            <w:szCs w:val="16"/>
          </w:rPr>
          <w:t xml:space="preserve">                                                                                                                           </w:t>
        </w:r>
        <w:sdt>
          <w:sdtPr>
            <w:rPr>
              <w:rFonts w:ascii="Century Gothic" w:hAnsi="Century Gothic"/>
              <w:b/>
              <w:color w:val="00B0F0"/>
              <w:sz w:val="18"/>
              <w:szCs w:val="16"/>
            </w:rPr>
            <w:id w:val="1127827023"/>
            <w:docPartObj>
              <w:docPartGallery w:val="Page Numbers (Bottom of Page)"/>
              <w:docPartUnique/>
            </w:docPartObj>
          </w:sdtPr>
          <w:sdtEndPr>
            <w:rPr>
              <w:rFonts w:ascii="Times New Roman" w:hAnsi="Times New Roman"/>
              <w:sz w:val="20"/>
            </w:rPr>
          </w:sdtEndPr>
          <w:sdtContent>
            <w:sdt>
              <w:sdtPr>
                <w:rPr>
                  <w:rFonts w:ascii="Century Gothic" w:hAnsi="Century Gothic"/>
                  <w:b/>
                  <w:color w:val="00B0F0"/>
                  <w:sz w:val="18"/>
                  <w:szCs w:val="16"/>
                </w:rPr>
                <w:id w:val="-1958022710"/>
                <w:docPartObj>
                  <w:docPartGallery w:val="Page Numbers (Top of Page)"/>
                  <w:docPartUnique/>
                </w:docPartObj>
              </w:sdtPr>
              <w:sdtEndPr>
                <w:rPr>
                  <w:rFonts w:ascii="Times New Roman" w:hAnsi="Times New Roman"/>
                  <w:sz w:val="20"/>
                </w:rPr>
              </w:sdtEndPr>
              <w:sdtContent>
                <w:r w:rsidRPr="00295E7A">
                  <w:rPr>
                    <w:rFonts w:ascii="Century Gothic" w:hAnsi="Century Gothic"/>
                    <w:b/>
                    <w:color w:val="00B0F0"/>
                    <w:sz w:val="18"/>
                    <w:szCs w:val="16"/>
                  </w:rPr>
                  <w:t xml:space="preserve">Página </w:t>
                </w:r>
                <w:r w:rsidRPr="00295E7A">
                  <w:rPr>
                    <w:rFonts w:ascii="Century Gothic" w:hAnsi="Century Gothic"/>
                    <w:b/>
                    <w:color w:val="00B0F0"/>
                    <w:sz w:val="18"/>
                    <w:szCs w:val="16"/>
                  </w:rPr>
                  <w:fldChar w:fldCharType="begin"/>
                </w:r>
                <w:r w:rsidRPr="00295E7A">
                  <w:rPr>
                    <w:rFonts w:ascii="Century Gothic" w:hAnsi="Century Gothic"/>
                    <w:b/>
                    <w:color w:val="00B0F0"/>
                    <w:sz w:val="18"/>
                    <w:szCs w:val="16"/>
                  </w:rPr>
                  <w:instrText>PAGE</w:instrText>
                </w:r>
                <w:r w:rsidRPr="00295E7A">
                  <w:rPr>
                    <w:rFonts w:ascii="Century Gothic" w:hAnsi="Century Gothic"/>
                    <w:b/>
                    <w:color w:val="00B0F0"/>
                    <w:sz w:val="18"/>
                    <w:szCs w:val="16"/>
                  </w:rPr>
                  <w:fldChar w:fldCharType="separate"/>
                </w:r>
                <w:r w:rsidR="00391CB3">
                  <w:rPr>
                    <w:rFonts w:ascii="Century Gothic" w:hAnsi="Century Gothic"/>
                    <w:b/>
                    <w:noProof/>
                    <w:color w:val="00B0F0"/>
                    <w:sz w:val="18"/>
                    <w:szCs w:val="16"/>
                  </w:rPr>
                  <w:t>4</w:t>
                </w:r>
                <w:r w:rsidRPr="00295E7A">
                  <w:rPr>
                    <w:rFonts w:ascii="Century Gothic" w:hAnsi="Century Gothic"/>
                    <w:b/>
                    <w:color w:val="00B0F0"/>
                    <w:sz w:val="18"/>
                    <w:szCs w:val="16"/>
                  </w:rPr>
                  <w:fldChar w:fldCharType="end"/>
                </w:r>
                <w:r w:rsidRPr="00295E7A">
                  <w:rPr>
                    <w:rFonts w:ascii="Century Gothic" w:hAnsi="Century Gothic"/>
                    <w:b/>
                    <w:color w:val="00B0F0"/>
                    <w:sz w:val="18"/>
                    <w:szCs w:val="16"/>
                  </w:rPr>
                  <w:t xml:space="preserve"> de </w:t>
                </w:r>
                <w:r w:rsidRPr="00295E7A">
                  <w:rPr>
                    <w:rFonts w:ascii="Century Gothic" w:hAnsi="Century Gothic"/>
                    <w:b/>
                    <w:color w:val="00B0F0"/>
                    <w:sz w:val="18"/>
                    <w:szCs w:val="16"/>
                  </w:rPr>
                  <w:fldChar w:fldCharType="begin"/>
                </w:r>
                <w:r w:rsidRPr="00295E7A">
                  <w:rPr>
                    <w:rFonts w:ascii="Century Gothic" w:hAnsi="Century Gothic"/>
                    <w:b/>
                    <w:color w:val="00B0F0"/>
                    <w:sz w:val="18"/>
                    <w:szCs w:val="16"/>
                  </w:rPr>
                  <w:instrText>NUMPAGES</w:instrText>
                </w:r>
                <w:r w:rsidRPr="00295E7A">
                  <w:rPr>
                    <w:rFonts w:ascii="Century Gothic" w:hAnsi="Century Gothic"/>
                    <w:b/>
                    <w:color w:val="00B0F0"/>
                    <w:sz w:val="18"/>
                    <w:szCs w:val="16"/>
                  </w:rPr>
                  <w:fldChar w:fldCharType="separate"/>
                </w:r>
                <w:r w:rsidR="00391CB3">
                  <w:rPr>
                    <w:rFonts w:ascii="Century Gothic" w:hAnsi="Century Gothic"/>
                    <w:b/>
                    <w:noProof/>
                    <w:color w:val="00B0F0"/>
                    <w:sz w:val="18"/>
                    <w:szCs w:val="16"/>
                  </w:rPr>
                  <w:t>50</w:t>
                </w:r>
                <w:r w:rsidRPr="00295E7A">
                  <w:rPr>
                    <w:rFonts w:ascii="Century Gothic" w:hAnsi="Century Gothic"/>
                    <w:b/>
                    <w:color w:val="00B0F0"/>
                    <w:sz w:val="18"/>
                    <w:szCs w:val="16"/>
                  </w:rPr>
                  <w:fldChar w:fldCharType="end"/>
                </w:r>
              </w:sdtContent>
            </w:sdt>
          </w:sdtContent>
        </w:sdt>
      </w:p>
      <w:p w14:paraId="5C26804B" w14:textId="7E6867FA" w:rsidR="00442E7E" w:rsidRPr="00CE2E1F" w:rsidRDefault="00000000" w:rsidP="004C675C">
        <w:pPr>
          <w:pStyle w:val="Piedepgina"/>
          <w:jc w:val="center"/>
          <w:rPr>
            <w:b/>
            <w:color w:val="009999"/>
          </w:rPr>
        </w:pPr>
      </w:p>
    </w:sdtContent>
  </w:sdt>
  <w:p w14:paraId="4C149AE8" w14:textId="77777777" w:rsidR="00442E7E" w:rsidRDefault="00442E7E"/>
  <w:p w14:paraId="4D879211" w14:textId="77777777" w:rsidR="00442E7E" w:rsidRDefault="00442E7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1B889F" w14:textId="77777777" w:rsidR="00785319" w:rsidRDefault="00785319" w:rsidP="007F0B73">
      <w:r>
        <w:separator/>
      </w:r>
    </w:p>
  </w:footnote>
  <w:footnote w:type="continuationSeparator" w:id="0">
    <w:p w14:paraId="7B10A7C7" w14:textId="77777777" w:rsidR="00785319" w:rsidRDefault="00785319" w:rsidP="007F0B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D9AF66" w14:textId="4D7F81F4" w:rsidR="00442E7E" w:rsidRPr="00C765F1" w:rsidRDefault="00442E7E" w:rsidP="00313C66">
    <w:pPr>
      <w:jc w:val="center"/>
      <w:rPr>
        <w:rFonts w:ascii="Corbel" w:hAnsi="Corbel"/>
        <w:b/>
        <w:szCs w:val="16"/>
      </w:rPr>
    </w:pPr>
    <w:r w:rsidRPr="00663BD7">
      <w:rPr>
        <w:noProof/>
        <w:lang w:val="es-MX" w:eastAsia="es-MX"/>
      </w:rPr>
      <w:drawing>
        <wp:anchor distT="0" distB="0" distL="114300" distR="114300" simplePos="0" relativeHeight="251666432" behindDoc="1" locked="0" layoutInCell="1" allowOverlap="1" wp14:anchorId="02A3A1CE" wp14:editId="7C31E17B">
          <wp:simplePos x="0" y="0"/>
          <wp:positionH relativeFrom="margin">
            <wp:align>center</wp:align>
          </wp:positionH>
          <wp:positionV relativeFrom="paragraph">
            <wp:posOffset>-661670</wp:posOffset>
          </wp:positionV>
          <wp:extent cx="8321178" cy="10659918"/>
          <wp:effectExtent l="0" t="0" r="3810" b="8255"/>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21178" cy="10659918"/>
                  </a:xfrm>
                  <a:prstGeom prst="rect">
                    <a:avLst/>
                  </a:prstGeom>
                  <a:noFill/>
                  <a:ln>
                    <a:noFill/>
                  </a:ln>
                </pic:spPr>
              </pic:pic>
            </a:graphicData>
          </a:graphic>
          <wp14:sizeRelH relativeFrom="page">
            <wp14:pctWidth>0</wp14:pctWidth>
          </wp14:sizeRelH>
          <wp14:sizeRelV relativeFrom="page">
            <wp14:pctHeight>0</wp14:pctHeight>
          </wp14:sizeRelV>
        </wp:anchor>
      </w:drawing>
    </w:r>
    <w:r w:rsidRPr="00C765F1">
      <w:rPr>
        <w:rFonts w:ascii="Corbel" w:hAnsi="Corbel"/>
        <w:b/>
        <w:szCs w:val="16"/>
      </w:rPr>
      <w:t>GOBIERNO DEL ESTADO DE NUEVO LEÓN</w:t>
    </w:r>
  </w:p>
  <w:p w14:paraId="672A97C5" w14:textId="441A0823" w:rsidR="00442E7E" w:rsidRPr="00C765F1" w:rsidRDefault="00442E7E" w:rsidP="00313C66">
    <w:pPr>
      <w:jc w:val="center"/>
      <w:rPr>
        <w:rFonts w:ascii="Corbel" w:hAnsi="Corbel"/>
        <w:b/>
        <w:szCs w:val="16"/>
      </w:rPr>
    </w:pPr>
    <w:r w:rsidRPr="00C765F1">
      <w:rPr>
        <w:rFonts w:ascii="Corbel" w:hAnsi="Corbel"/>
        <w:b/>
        <w:szCs w:val="16"/>
      </w:rPr>
      <w:t>SERVICIOS DE SALUD DE NUEVO LEÓN</w:t>
    </w:r>
  </w:p>
  <w:p w14:paraId="680D57DA" w14:textId="2BCC08EF" w:rsidR="00442E7E" w:rsidRPr="00180FA7" w:rsidRDefault="00442E7E" w:rsidP="00313C66">
    <w:pPr>
      <w:tabs>
        <w:tab w:val="left" w:pos="7251"/>
      </w:tabs>
      <w:jc w:val="center"/>
      <w:rPr>
        <w:sz w:val="10"/>
        <w:szCs w:val="10"/>
      </w:rPr>
    </w:pPr>
    <w:r w:rsidRPr="00C765F1">
      <w:rPr>
        <w:rFonts w:ascii="Corbel" w:hAnsi="Corbel"/>
        <w:b/>
        <w:szCs w:val="16"/>
      </w:rPr>
      <w:t>ORGANISMO PÚBLICO DESCENTRALIZADO</w:t>
    </w:r>
    <w:r w:rsidRPr="00C765F1">
      <w:rPr>
        <w:rFonts w:ascii="Arial" w:hAnsi="Arial"/>
        <w:b/>
        <w:sz w:val="14"/>
        <w:szCs w:val="16"/>
      </w:rPr>
      <w:t xml:space="preserve"> </w:t>
    </w:r>
  </w:p>
  <w:p w14:paraId="62F026A0" w14:textId="77777777" w:rsidR="00442E7E" w:rsidRDefault="00442E7E"/>
  <w:p w14:paraId="3206BF90" w14:textId="77777777" w:rsidR="00442E7E" w:rsidRDefault="00442E7E"/>
  <w:p w14:paraId="47EFBF52" w14:textId="77777777" w:rsidR="00442E7E" w:rsidRDefault="00442E7E"/>
  <w:p w14:paraId="538B759E" w14:textId="77777777" w:rsidR="00442E7E" w:rsidRDefault="00442E7E"/>
  <w:p w14:paraId="282C1D85" w14:textId="77777777" w:rsidR="00442E7E" w:rsidRDefault="00442E7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35DC9574"/>
    <w:lvl w:ilvl="0">
      <w:start w:val="1"/>
      <w:numFmt w:val="decimal"/>
      <w:pStyle w:val="Listaconnmeros2"/>
      <w:lvlText w:val="%1."/>
      <w:lvlJc w:val="left"/>
      <w:pPr>
        <w:tabs>
          <w:tab w:val="num" w:pos="643"/>
        </w:tabs>
        <w:ind w:left="643" w:hanging="360"/>
      </w:pPr>
    </w:lvl>
  </w:abstractNum>
  <w:abstractNum w:abstractNumId="1" w15:restartNumberingAfterBreak="0">
    <w:nsid w:val="0000000E"/>
    <w:multiLevelType w:val="multilevel"/>
    <w:tmpl w:val="0000000E"/>
    <w:name w:val="WWNum13"/>
    <w:lvl w:ilvl="0">
      <w:start w:val="1"/>
      <w:numFmt w:val="decimal"/>
      <w:lvlText w:val="%1."/>
      <w:lvlJc w:val="left"/>
      <w:pPr>
        <w:tabs>
          <w:tab w:val="num" w:pos="0"/>
        </w:tabs>
        <w:ind w:left="1428" w:hanging="360"/>
      </w:pPr>
    </w:lvl>
    <w:lvl w:ilvl="1">
      <w:start w:val="1"/>
      <w:numFmt w:val="lowerLetter"/>
      <w:lvlText w:val="%2."/>
      <w:lvlJc w:val="left"/>
      <w:pPr>
        <w:tabs>
          <w:tab w:val="num" w:pos="0"/>
        </w:tabs>
        <w:ind w:left="2148" w:hanging="360"/>
      </w:pPr>
    </w:lvl>
    <w:lvl w:ilvl="2">
      <w:start w:val="1"/>
      <w:numFmt w:val="lowerRoman"/>
      <w:lvlText w:val="%2.%3."/>
      <w:lvlJc w:val="right"/>
      <w:pPr>
        <w:tabs>
          <w:tab w:val="num" w:pos="0"/>
        </w:tabs>
        <w:ind w:left="2868" w:hanging="180"/>
      </w:pPr>
    </w:lvl>
    <w:lvl w:ilvl="3">
      <w:start w:val="1"/>
      <w:numFmt w:val="decimal"/>
      <w:lvlText w:val="%2.%3.%4."/>
      <w:lvlJc w:val="left"/>
      <w:pPr>
        <w:tabs>
          <w:tab w:val="num" w:pos="0"/>
        </w:tabs>
        <w:ind w:left="3588" w:hanging="360"/>
      </w:pPr>
    </w:lvl>
    <w:lvl w:ilvl="4">
      <w:start w:val="1"/>
      <w:numFmt w:val="lowerLetter"/>
      <w:lvlText w:val="%2.%3.%4.%5."/>
      <w:lvlJc w:val="left"/>
      <w:pPr>
        <w:tabs>
          <w:tab w:val="num" w:pos="0"/>
        </w:tabs>
        <w:ind w:left="4308" w:hanging="360"/>
      </w:pPr>
    </w:lvl>
    <w:lvl w:ilvl="5">
      <w:start w:val="1"/>
      <w:numFmt w:val="lowerRoman"/>
      <w:lvlText w:val="%2.%3.%4.%5.%6."/>
      <w:lvlJc w:val="right"/>
      <w:pPr>
        <w:tabs>
          <w:tab w:val="num" w:pos="0"/>
        </w:tabs>
        <w:ind w:left="5028" w:hanging="180"/>
      </w:pPr>
    </w:lvl>
    <w:lvl w:ilvl="6">
      <w:start w:val="1"/>
      <w:numFmt w:val="decimal"/>
      <w:lvlText w:val="%2.%3.%4.%5.%6.%7."/>
      <w:lvlJc w:val="left"/>
      <w:pPr>
        <w:tabs>
          <w:tab w:val="num" w:pos="0"/>
        </w:tabs>
        <w:ind w:left="5748" w:hanging="360"/>
      </w:pPr>
    </w:lvl>
    <w:lvl w:ilvl="7">
      <w:start w:val="1"/>
      <w:numFmt w:val="lowerLetter"/>
      <w:lvlText w:val="%2.%3.%4.%5.%6.%7.%8."/>
      <w:lvlJc w:val="left"/>
      <w:pPr>
        <w:tabs>
          <w:tab w:val="num" w:pos="0"/>
        </w:tabs>
        <w:ind w:left="6468" w:hanging="360"/>
      </w:pPr>
    </w:lvl>
    <w:lvl w:ilvl="8">
      <w:start w:val="1"/>
      <w:numFmt w:val="lowerRoman"/>
      <w:lvlText w:val="%2.%3.%4.%5.%6.%7.%8.%9."/>
      <w:lvlJc w:val="right"/>
      <w:pPr>
        <w:tabs>
          <w:tab w:val="num" w:pos="0"/>
        </w:tabs>
        <w:ind w:left="7188" w:hanging="180"/>
      </w:pPr>
    </w:lvl>
  </w:abstractNum>
  <w:abstractNum w:abstractNumId="2" w15:restartNumberingAfterBreak="0">
    <w:nsid w:val="0000000F"/>
    <w:multiLevelType w:val="multilevel"/>
    <w:tmpl w:val="0000000F"/>
    <w:name w:val="WWNum14"/>
    <w:lvl w:ilvl="0">
      <w:start w:val="1"/>
      <w:numFmt w:val="bullet"/>
      <w:lvlText w:val=""/>
      <w:lvlJc w:val="left"/>
      <w:pPr>
        <w:tabs>
          <w:tab w:val="num" w:pos="0"/>
        </w:tabs>
        <w:ind w:left="360" w:hanging="360"/>
      </w:pPr>
      <w:rPr>
        <w:rFonts w:ascii="Symbol" w:hAnsi="Symbol"/>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rPr>
    </w:lvl>
    <w:lvl w:ilvl="3">
      <w:start w:val="1"/>
      <w:numFmt w:val="bullet"/>
      <w:lvlText w:val=""/>
      <w:lvlJc w:val="left"/>
      <w:pPr>
        <w:tabs>
          <w:tab w:val="num" w:pos="0"/>
        </w:tabs>
        <w:ind w:left="2520" w:hanging="360"/>
      </w:pPr>
      <w:rPr>
        <w:rFonts w:ascii="Symbol" w:hAnsi="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rPr>
    </w:lvl>
  </w:abstractNum>
  <w:abstractNum w:abstractNumId="3" w15:restartNumberingAfterBreak="0">
    <w:nsid w:val="00000010"/>
    <w:multiLevelType w:val="multilevel"/>
    <w:tmpl w:val="00000010"/>
    <w:name w:val="WWNum15"/>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16"/>
    <w:multiLevelType w:val="singleLevel"/>
    <w:tmpl w:val="52108C14"/>
    <w:name w:val="WW8Num22"/>
    <w:lvl w:ilvl="0">
      <w:start w:val="1"/>
      <w:numFmt w:val="upperRoman"/>
      <w:lvlText w:val="%1."/>
      <w:lvlJc w:val="left"/>
      <w:pPr>
        <w:tabs>
          <w:tab w:val="num" w:pos="1080"/>
        </w:tabs>
      </w:pPr>
      <w:rPr>
        <w:b/>
      </w:rPr>
    </w:lvl>
  </w:abstractNum>
  <w:abstractNum w:abstractNumId="5" w15:restartNumberingAfterBreak="0">
    <w:nsid w:val="00000022"/>
    <w:multiLevelType w:val="singleLevel"/>
    <w:tmpl w:val="A05C649A"/>
    <w:name w:val="WW8Num34"/>
    <w:lvl w:ilvl="0">
      <w:start w:val="1"/>
      <w:numFmt w:val="upperRoman"/>
      <w:lvlText w:val="%1."/>
      <w:lvlJc w:val="left"/>
      <w:pPr>
        <w:tabs>
          <w:tab w:val="num" w:pos="720"/>
        </w:tabs>
        <w:ind w:left="720" w:hanging="720"/>
      </w:pPr>
      <w:rPr>
        <w:rFonts w:ascii="Arial" w:hAnsi="Arial" w:hint="default"/>
        <w:b w:val="0"/>
        <w:i w:val="0"/>
      </w:rPr>
    </w:lvl>
  </w:abstractNum>
  <w:abstractNum w:abstractNumId="6" w15:restartNumberingAfterBreak="0">
    <w:nsid w:val="00987A30"/>
    <w:multiLevelType w:val="hybridMultilevel"/>
    <w:tmpl w:val="CA42F23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0128096A"/>
    <w:multiLevelType w:val="hybridMultilevel"/>
    <w:tmpl w:val="9E6E498A"/>
    <w:lvl w:ilvl="0" w:tplc="FFFFFFFF">
      <w:start w:val="1"/>
      <w:numFmt w:val="bullet"/>
      <w:lvlText w:val="•"/>
      <w:lvlJc w:val="left"/>
      <w:pPr>
        <w:ind w:left="720" w:hanging="360"/>
      </w:p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01E42B20"/>
    <w:multiLevelType w:val="hybridMultilevel"/>
    <w:tmpl w:val="E6D4DB12"/>
    <w:lvl w:ilvl="0" w:tplc="080A0019">
      <w:start w:val="1"/>
      <w:numFmt w:val="lowerLetter"/>
      <w:lvlText w:val="%1."/>
      <w:lvlJc w:val="left"/>
      <w:pPr>
        <w:ind w:left="720" w:hanging="360"/>
      </w:pPr>
    </w:lvl>
    <w:lvl w:ilvl="1" w:tplc="C68690D4">
      <w:start w:val="1"/>
      <w:numFmt w:val="lowerLetter"/>
      <w:lvlText w:val="%2."/>
      <w:lvlJc w:val="left"/>
      <w:pPr>
        <w:ind w:left="1440" w:hanging="360"/>
      </w:pPr>
      <w:rPr>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033E1566"/>
    <w:multiLevelType w:val="hybridMultilevel"/>
    <w:tmpl w:val="0F8A74EC"/>
    <w:lvl w:ilvl="0" w:tplc="0C0A0019">
      <w:start w:val="1"/>
      <w:numFmt w:val="lowerLetter"/>
      <w:lvlText w:val="%1."/>
      <w:lvlJc w:val="left"/>
      <w:pPr>
        <w:ind w:left="720" w:hanging="360"/>
      </w:pPr>
      <w:rPr>
        <w:rFonts w:hint="default"/>
        <w:b/>
        <w:lang w:val="es-ES_tradnl"/>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041E2464"/>
    <w:multiLevelType w:val="hybridMultilevel"/>
    <w:tmpl w:val="42E6C2D8"/>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1" w15:restartNumberingAfterBreak="0">
    <w:nsid w:val="050E0D22"/>
    <w:multiLevelType w:val="hybridMultilevel"/>
    <w:tmpl w:val="238869E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07EF154B"/>
    <w:multiLevelType w:val="singleLevel"/>
    <w:tmpl w:val="2ECA71EA"/>
    <w:lvl w:ilvl="0">
      <w:start w:val="3"/>
      <w:numFmt w:val="lowerLetter"/>
      <w:lvlText w:val="%1)"/>
      <w:lvlJc w:val="left"/>
      <w:pPr>
        <w:tabs>
          <w:tab w:val="num" w:pos="360"/>
        </w:tabs>
        <w:ind w:left="360" w:hanging="360"/>
      </w:pPr>
      <w:rPr>
        <w:rFonts w:hint="default"/>
      </w:rPr>
    </w:lvl>
  </w:abstractNum>
  <w:abstractNum w:abstractNumId="13" w15:restartNumberingAfterBreak="0">
    <w:nsid w:val="0C066B3D"/>
    <w:multiLevelType w:val="hybridMultilevel"/>
    <w:tmpl w:val="F48652B0"/>
    <w:lvl w:ilvl="0" w:tplc="31584502">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4" w15:restartNumberingAfterBreak="0">
    <w:nsid w:val="0DC43F4E"/>
    <w:multiLevelType w:val="hybridMultilevel"/>
    <w:tmpl w:val="F2EE3D4E"/>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0">
    <w:nsid w:val="101B1AD6"/>
    <w:multiLevelType w:val="hybridMultilevel"/>
    <w:tmpl w:val="8F96F0EE"/>
    <w:lvl w:ilvl="0" w:tplc="27FA2626">
      <w:start w:val="1"/>
      <w:numFmt w:val="upperLetter"/>
      <w:lvlText w:val="%1."/>
      <w:lvlJc w:val="left"/>
      <w:pPr>
        <w:ind w:left="1065" w:hanging="360"/>
      </w:pPr>
      <w:rPr>
        <w:rFonts w:hint="default"/>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16" w15:restartNumberingAfterBreak="0">
    <w:nsid w:val="12224472"/>
    <w:multiLevelType w:val="hybridMultilevel"/>
    <w:tmpl w:val="4EE05C02"/>
    <w:lvl w:ilvl="0" w:tplc="2076D20C">
      <w:start w:val="1"/>
      <w:numFmt w:val="upperLetter"/>
      <w:lvlText w:val="%1."/>
      <w:lvlJc w:val="left"/>
      <w:pPr>
        <w:ind w:left="1571" w:hanging="360"/>
      </w:pPr>
      <w:rPr>
        <w:b/>
      </w:r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17" w15:restartNumberingAfterBreak="0">
    <w:nsid w:val="14245FB2"/>
    <w:multiLevelType w:val="hybridMultilevel"/>
    <w:tmpl w:val="C8982070"/>
    <w:lvl w:ilvl="0" w:tplc="C994C428">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14E670AF"/>
    <w:multiLevelType w:val="hybridMultilevel"/>
    <w:tmpl w:val="94C27E18"/>
    <w:lvl w:ilvl="0" w:tplc="8C2614FA">
      <w:start w:val="4"/>
      <w:numFmt w:val="upperLetter"/>
      <w:lvlText w:val="%1."/>
      <w:lvlJc w:val="left"/>
      <w:pPr>
        <w:tabs>
          <w:tab w:val="num" w:pos="1429"/>
        </w:tabs>
        <w:ind w:left="1429"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19463ADD"/>
    <w:multiLevelType w:val="singleLevel"/>
    <w:tmpl w:val="95CC29BA"/>
    <w:lvl w:ilvl="0">
      <w:start w:val="1"/>
      <w:numFmt w:val="upperRoman"/>
      <w:lvlText w:val="%1."/>
      <w:legacy w:legacy="1" w:legacySpace="0" w:legacyIndent="283"/>
      <w:lvlJc w:val="left"/>
      <w:pPr>
        <w:ind w:left="283" w:hanging="283"/>
      </w:pPr>
      <w:rPr>
        <w:b/>
      </w:rPr>
    </w:lvl>
  </w:abstractNum>
  <w:abstractNum w:abstractNumId="20" w15:restartNumberingAfterBreak="0">
    <w:nsid w:val="206A470E"/>
    <w:multiLevelType w:val="singleLevel"/>
    <w:tmpl w:val="080A000F"/>
    <w:lvl w:ilvl="0">
      <w:start w:val="1"/>
      <w:numFmt w:val="decimal"/>
      <w:lvlText w:val="%1."/>
      <w:lvlJc w:val="left"/>
      <w:pPr>
        <w:ind w:left="720" w:hanging="360"/>
      </w:pPr>
      <w:rPr>
        <w:rFonts w:hint="default"/>
      </w:rPr>
    </w:lvl>
  </w:abstractNum>
  <w:abstractNum w:abstractNumId="21" w15:restartNumberingAfterBreak="0">
    <w:nsid w:val="206D2399"/>
    <w:multiLevelType w:val="hybridMultilevel"/>
    <w:tmpl w:val="EB50147E"/>
    <w:lvl w:ilvl="0" w:tplc="863663CE">
      <w:start w:val="1"/>
      <w:numFmt w:val="decimal"/>
      <w:lvlText w:val="%1."/>
      <w:lvlJc w:val="left"/>
      <w:pPr>
        <w:ind w:left="1429" w:hanging="360"/>
      </w:pPr>
      <w:rPr>
        <w:b/>
      </w:rPr>
    </w:lvl>
    <w:lvl w:ilvl="1" w:tplc="080A0019">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22" w15:restartNumberingAfterBreak="0">
    <w:nsid w:val="22C1103E"/>
    <w:multiLevelType w:val="hybridMultilevel"/>
    <w:tmpl w:val="653C0F6C"/>
    <w:lvl w:ilvl="0" w:tplc="080A0019">
      <w:start w:val="1"/>
      <w:numFmt w:val="lowerLetter"/>
      <w:lvlText w:val="%1."/>
      <w:lvlJc w:val="left"/>
      <w:pPr>
        <w:ind w:left="900" w:hanging="360"/>
      </w:pPr>
      <w:rPr>
        <w:b/>
      </w:rPr>
    </w:lvl>
    <w:lvl w:ilvl="1" w:tplc="0C0A0019" w:tentative="1">
      <w:start w:val="1"/>
      <w:numFmt w:val="lowerLetter"/>
      <w:lvlText w:val="%2."/>
      <w:lvlJc w:val="left"/>
      <w:pPr>
        <w:ind w:left="1620" w:hanging="360"/>
      </w:pPr>
    </w:lvl>
    <w:lvl w:ilvl="2" w:tplc="0C0A001B" w:tentative="1">
      <w:start w:val="1"/>
      <w:numFmt w:val="lowerRoman"/>
      <w:lvlText w:val="%3."/>
      <w:lvlJc w:val="right"/>
      <w:pPr>
        <w:ind w:left="2340" w:hanging="180"/>
      </w:pPr>
    </w:lvl>
    <w:lvl w:ilvl="3" w:tplc="0C0A000F" w:tentative="1">
      <w:start w:val="1"/>
      <w:numFmt w:val="decimal"/>
      <w:lvlText w:val="%4."/>
      <w:lvlJc w:val="left"/>
      <w:pPr>
        <w:ind w:left="3060" w:hanging="360"/>
      </w:pPr>
    </w:lvl>
    <w:lvl w:ilvl="4" w:tplc="0C0A0019" w:tentative="1">
      <w:start w:val="1"/>
      <w:numFmt w:val="lowerLetter"/>
      <w:lvlText w:val="%5."/>
      <w:lvlJc w:val="left"/>
      <w:pPr>
        <w:ind w:left="3780" w:hanging="360"/>
      </w:pPr>
    </w:lvl>
    <w:lvl w:ilvl="5" w:tplc="0C0A001B" w:tentative="1">
      <w:start w:val="1"/>
      <w:numFmt w:val="lowerRoman"/>
      <w:lvlText w:val="%6."/>
      <w:lvlJc w:val="right"/>
      <w:pPr>
        <w:ind w:left="4500" w:hanging="180"/>
      </w:pPr>
    </w:lvl>
    <w:lvl w:ilvl="6" w:tplc="0C0A000F" w:tentative="1">
      <w:start w:val="1"/>
      <w:numFmt w:val="decimal"/>
      <w:lvlText w:val="%7."/>
      <w:lvlJc w:val="left"/>
      <w:pPr>
        <w:ind w:left="5220" w:hanging="360"/>
      </w:pPr>
    </w:lvl>
    <w:lvl w:ilvl="7" w:tplc="0C0A0019" w:tentative="1">
      <w:start w:val="1"/>
      <w:numFmt w:val="lowerLetter"/>
      <w:lvlText w:val="%8."/>
      <w:lvlJc w:val="left"/>
      <w:pPr>
        <w:ind w:left="5940" w:hanging="360"/>
      </w:pPr>
    </w:lvl>
    <w:lvl w:ilvl="8" w:tplc="0C0A001B" w:tentative="1">
      <w:start w:val="1"/>
      <w:numFmt w:val="lowerRoman"/>
      <w:lvlText w:val="%9."/>
      <w:lvlJc w:val="right"/>
      <w:pPr>
        <w:ind w:left="6660" w:hanging="180"/>
      </w:pPr>
    </w:lvl>
  </w:abstractNum>
  <w:abstractNum w:abstractNumId="23" w15:restartNumberingAfterBreak="0">
    <w:nsid w:val="25CD52A0"/>
    <w:multiLevelType w:val="multilevel"/>
    <w:tmpl w:val="66843A6A"/>
    <w:lvl w:ilvl="0">
      <w:start w:val="8"/>
      <w:numFmt w:val="upperRoman"/>
      <w:suff w:val="space"/>
      <w:lvlText w:val="%1."/>
      <w:lvlJc w:val="left"/>
      <w:pPr>
        <w:ind w:left="284" w:hanging="284"/>
      </w:pPr>
      <w:rPr>
        <w:rFonts w:ascii="Arial" w:hAnsi="Arial" w:hint="default"/>
        <w:b/>
        <w:i w:val="0"/>
        <w:sz w:val="22"/>
      </w:rPr>
    </w:lvl>
    <w:lvl w:ilvl="1">
      <w:start w:val="1"/>
      <w:numFmt w:val="upperRoman"/>
      <w:suff w:val="space"/>
      <w:lvlText w:val="%1.%2."/>
      <w:lvlJc w:val="left"/>
      <w:pPr>
        <w:ind w:left="284" w:firstLine="0"/>
      </w:pPr>
      <w:rPr>
        <w:rFonts w:ascii="Arial" w:hAnsi="Arial" w:hint="default"/>
        <w:b/>
        <w:i w:val="0"/>
        <w:sz w:val="22"/>
      </w:rPr>
    </w:lvl>
    <w:lvl w:ilvl="2">
      <w:start w:val="1"/>
      <w:numFmt w:val="decimal"/>
      <w:pStyle w:val="Listaconvietas"/>
      <w:suff w:val="space"/>
      <w:lvlText w:val="%1.%2.%3."/>
      <w:lvlJc w:val="left"/>
      <w:pPr>
        <w:ind w:left="567" w:firstLine="0"/>
      </w:pPr>
      <w:rPr>
        <w:rFonts w:hint="default"/>
      </w:rPr>
    </w:lvl>
    <w:lvl w:ilvl="3">
      <w:start w:val="1"/>
      <w:numFmt w:val="decimal"/>
      <w:suff w:val="space"/>
      <w:lvlText w:val="%1.%2.%3.%4."/>
      <w:lvlJc w:val="left"/>
      <w:pPr>
        <w:ind w:left="851"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1512"/>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4" w15:restartNumberingAfterBreak="0">
    <w:nsid w:val="27AC36C6"/>
    <w:multiLevelType w:val="hybridMultilevel"/>
    <w:tmpl w:val="B15EED54"/>
    <w:lvl w:ilvl="0" w:tplc="1E38BB16">
      <w:start w:val="10"/>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5" w15:restartNumberingAfterBreak="0">
    <w:nsid w:val="27B15A52"/>
    <w:multiLevelType w:val="hybridMultilevel"/>
    <w:tmpl w:val="8ED06C2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29DA52B0"/>
    <w:multiLevelType w:val="hybridMultilevel"/>
    <w:tmpl w:val="152EDA6E"/>
    <w:lvl w:ilvl="0" w:tplc="330E2F32">
      <w:start w:val="1"/>
      <w:numFmt w:val="upperRoman"/>
      <w:lvlText w:val="%1."/>
      <w:lvlJc w:val="right"/>
      <w:pPr>
        <w:tabs>
          <w:tab w:val="num" w:pos="540"/>
        </w:tabs>
        <w:ind w:left="540" w:hanging="18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7" w15:restartNumberingAfterBreak="0">
    <w:nsid w:val="2DA25F24"/>
    <w:multiLevelType w:val="hybridMultilevel"/>
    <w:tmpl w:val="4C98C71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2F004B13"/>
    <w:multiLevelType w:val="multilevel"/>
    <w:tmpl w:val="700860C6"/>
    <w:lvl w:ilvl="0">
      <w:start w:val="1"/>
      <w:numFmt w:val="decimal"/>
      <w:lvlText w:val="%1."/>
      <w:lvlJc w:val="left"/>
      <w:pPr>
        <w:tabs>
          <w:tab w:val="num" w:pos="855"/>
        </w:tabs>
        <w:ind w:left="855" w:hanging="855"/>
      </w:pPr>
      <w:rPr>
        <w:rFonts w:hint="default"/>
      </w:rPr>
    </w:lvl>
    <w:lvl w:ilvl="1">
      <w:start w:val="1"/>
      <w:numFmt w:val="decimal"/>
      <w:lvlText w:val="%1.%2."/>
      <w:lvlJc w:val="left"/>
      <w:pPr>
        <w:tabs>
          <w:tab w:val="num" w:pos="855"/>
        </w:tabs>
        <w:ind w:left="855" w:hanging="855"/>
      </w:pPr>
      <w:rPr>
        <w:rFonts w:hint="default"/>
        <w:b/>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2FB61A84"/>
    <w:multiLevelType w:val="multilevel"/>
    <w:tmpl w:val="EA5693C2"/>
    <w:lvl w:ilvl="0">
      <w:start w:val="1"/>
      <w:numFmt w:val="decimal"/>
      <w:lvlText w:val="%1"/>
      <w:lvlJc w:val="left"/>
      <w:pPr>
        <w:ind w:left="555" w:hanging="555"/>
      </w:pPr>
      <w:rPr>
        <w:rFonts w:hint="default"/>
        <w:b/>
      </w:rPr>
    </w:lvl>
    <w:lvl w:ilvl="1">
      <w:start w:val="1"/>
      <w:numFmt w:val="decimal"/>
      <w:lvlText w:val="%1.%2"/>
      <w:lvlJc w:val="left"/>
      <w:pPr>
        <w:ind w:left="555" w:hanging="55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30" w15:restartNumberingAfterBreak="0">
    <w:nsid w:val="3AEF34D6"/>
    <w:multiLevelType w:val="hybridMultilevel"/>
    <w:tmpl w:val="43CC72C2"/>
    <w:lvl w:ilvl="0" w:tplc="080A0001">
      <w:start w:val="1"/>
      <w:numFmt w:val="bullet"/>
      <w:lvlText w:val=""/>
      <w:lvlJc w:val="left"/>
      <w:pPr>
        <w:ind w:left="720" w:hanging="360"/>
      </w:pPr>
      <w:rPr>
        <w:rFonts w:ascii="Symbol" w:hAnsi="Symbo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3C20455B"/>
    <w:multiLevelType w:val="hybridMultilevel"/>
    <w:tmpl w:val="F814A430"/>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32" w15:restartNumberingAfterBreak="0">
    <w:nsid w:val="3C3A30CE"/>
    <w:multiLevelType w:val="singleLevel"/>
    <w:tmpl w:val="080A000F"/>
    <w:lvl w:ilvl="0">
      <w:start w:val="1"/>
      <w:numFmt w:val="decimal"/>
      <w:lvlText w:val="%1."/>
      <w:lvlJc w:val="left"/>
      <w:pPr>
        <w:ind w:left="720" w:hanging="360"/>
      </w:pPr>
      <w:rPr>
        <w:rFonts w:hint="default"/>
      </w:rPr>
    </w:lvl>
  </w:abstractNum>
  <w:abstractNum w:abstractNumId="33" w15:restartNumberingAfterBreak="0">
    <w:nsid w:val="3C3C0591"/>
    <w:multiLevelType w:val="multilevel"/>
    <w:tmpl w:val="E5243D18"/>
    <w:lvl w:ilvl="0">
      <w:start w:val="1"/>
      <w:numFmt w:val="upperRoman"/>
      <w:lvlText w:val="%1."/>
      <w:lvlJc w:val="left"/>
      <w:pPr>
        <w:ind w:left="1069" w:hanging="360"/>
      </w:p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1789" w:hanging="108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149" w:hanging="1440"/>
      </w:pPr>
      <w:rPr>
        <w:rFonts w:hint="default"/>
      </w:rPr>
    </w:lvl>
  </w:abstractNum>
  <w:abstractNum w:abstractNumId="34" w15:restartNumberingAfterBreak="0">
    <w:nsid w:val="3CC04957"/>
    <w:multiLevelType w:val="hybridMultilevel"/>
    <w:tmpl w:val="38545168"/>
    <w:lvl w:ilvl="0" w:tplc="2A9608A0">
      <w:start w:val="1"/>
      <w:numFmt w:val="upperLetter"/>
      <w:lvlText w:val="%1)"/>
      <w:lvlJc w:val="left"/>
      <w:pPr>
        <w:ind w:left="720" w:hanging="360"/>
      </w:pPr>
      <w:rPr>
        <w:rFonts w:ascii="Calibri" w:hAnsi="Calibri" w:cs="Tahoma"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3ECB2FA7"/>
    <w:multiLevelType w:val="hybridMultilevel"/>
    <w:tmpl w:val="8A705F40"/>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41145D1B"/>
    <w:multiLevelType w:val="hybridMultilevel"/>
    <w:tmpl w:val="28D4D4C6"/>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4319657E"/>
    <w:multiLevelType w:val="hybridMultilevel"/>
    <w:tmpl w:val="B382F368"/>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441F1F15"/>
    <w:multiLevelType w:val="hybridMultilevel"/>
    <w:tmpl w:val="D07470F6"/>
    <w:lvl w:ilvl="0" w:tplc="080A0015">
      <w:start w:val="1"/>
      <w:numFmt w:val="upperLetter"/>
      <w:lvlText w:val="%1."/>
      <w:lvlJc w:val="left"/>
      <w:pPr>
        <w:ind w:left="720" w:hanging="360"/>
      </w:pPr>
    </w:lvl>
    <w:lvl w:ilvl="1" w:tplc="2F680E78">
      <w:start w:val="1"/>
      <w:numFmt w:val="lowerLetter"/>
      <w:lvlText w:val="%2."/>
      <w:lvlJc w:val="left"/>
      <w:pPr>
        <w:ind w:left="1440" w:hanging="360"/>
      </w:pPr>
      <w:rPr>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44B6405D"/>
    <w:multiLevelType w:val="multilevel"/>
    <w:tmpl w:val="FDC6283A"/>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40" w15:restartNumberingAfterBreak="0">
    <w:nsid w:val="44CD3996"/>
    <w:multiLevelType w:val="hybridMultilevel"/>
    <w:tmpl w:val="F0A698A6"/>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475130A5"/>
    <w:multiLevelType w:val="hybridMultilevel"/>
    <w:tmpl w:val="A2D689EE"/>
    <w:lvl w:ilvl="0" w:tplc="0C0A0019">
      <w:start w:val="1"/>
      <w:numFmt w:val="lowerLetter"/>
      <w:lvlText w:val="%1."/>
      <w:lvlJc w:val="left"/>
      <w:pPr>
        <w:ind w:left="720" w:hanging="360"/>
      </w:pPr>
      <w:rPr>
        <w:rFonts w:hint="default"/>
        <w:b/>
        <w:lang w:val="es-ES_tradnl"/>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2" w15:restartNumberingAfterBreak="0">
    <w:nsid w:val="4A166C99"/>
    <w:multiLevelType w:val="hybridMultilevel"/>
    <w:tmpl w:val="61266728"/>
    <w:lvl w:ilvl="0" w:tplc="D00E4F0E">
      <w:start w:val="1"/>
      <w:numFmt w:val="decimal"/>
      <w:lvlText w:val="1%1.1.1"/>
      <w:lvlJc w:val="left"/>
      <w:pPr>
        <w:ind w:left="720" w:hanging="360"/>
      </w:pPr>
      <w:rPr>
        <w:rFonts w:hint="default"/>
        <w:b/>
        <w:i/>
        <w:u w:val="singl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4D476702"/>
    <w:multiLevelType w:val="hybridMultilevel"/>
    <w:tmpl w:val="F48652B0"/>
    <w:lvl w:ilvl="0" w:tplc="31584502">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4" w15:restartNumberingAfterBreak="0">
    <w:nsid w:val="52997F18"/>
    <w:multiLevelType w:val="multilevel"/>
    <w:tmpl w:val="3474B97A"/>
    <w:lvl w:ilvl="0">
      <w:start w:val="1"/>
      <w:numFmt w:val="decimal"/>
      <w:lvlText w:val="%1."/>
      <w:lvlJc w:val="left"/>
      <w:pPr>
        <w:ind w:left="570" w:hanging="570"/>
      </w:pPr>
      <w:rPr>
        <w:rFonts w:cs="Times New Roman" w:hint="default"/>
      </w:rPr>
    </w:lvl>
    <w:lvl w:ilvl="1">
      <w:start w:val="1"/>
      <w:numFmt w:val="decimal"/>
      <w:lvlText w:val="%1.%2."/>
      <w:lvlJc w:val="left"/>
      <w:pPr>
        <w:ind w:left="570" w:hanging="570"/>
      </w:pPr>
      <w:rPr>
        <w:rFonts w:cs="Times New Roman" w:hint="default"/>
      </w:rPr>
    </w:lvl>
    <w:lvl w:ilvl="2">
      <w:start w:val="18"/>
      <w:numFmt w:val="decimal"/>
      <w:lvlText w:val="%1.%2.%3-"/>
      <w:lvlJc w:val="left"/>
      <w:pPr>
        <w:ind w:left="720" w:hanging="720"/>
      </w:pPr>
      <w:rPr>
        <w:rFonts w:cs="Times New Roman" w:hint="default"/>
        <w:b/>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45" w15:restartNumberingAfterBreak="0">
    <w:nsid w:val="52F72134"/>
    <w:multiLevelType w:val="hybridMultilevel"/>
    <w:tmpl w:val="E21CCB4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6" w15:restartNumberingAfterBreak="0">
    <w:nsid w:val="55696C54"/>
    <w:multiLevelType w:val="hybridMultilevel"/>
    <w:tmpl w:val="4DD20928"/>
    <w:lvl w:ilvl="0" w:tplc="99D86752">
      <w:numFmt w:val="bullet"/>
      <w:lvlText w:val="-"/>
      <w:lvlJc w:val="left"/>
      <w:pPr>
        <w:ind w:left="720" w:hanging="360"/>
      </w:pPr>
      <w:rPr>
        <w:rFonts w:ascii="Calibri" w:eastAsia="Calibri" w:hAnsi="Calibri"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7" w15:restartNumberingAfterBreak="0">
    <w:nsid w:val="57E47F02"/>
    <w:multiLevelType w:val="hybridMultilevel"/>
    <w:tmpl w:val="2ACAEACE"/>
    <w:lvl w:ilvl="0" w:tplc="6FE2A904">
      <w:start w:val="1"/>
      <w:numFmt w:val="upperRoman"/>
      <w:lvlText w:val="%1."/>
      <w:lvlJc w:val="left"/>
      <w:pPr>
        <w:ind w:left="1069" w:hanging="360"/>
      </w:p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48" w15:restartNumberingAfterBreak="0">
    <w:nsid w:val="580A4E54"/>
    <w:multiLevelType w:val="hybridMultilevel"/>
    <w:tmpl w:val="D6A050AE"/>
    <w:lvl w:ilvl="0" w:tplc="BD944F32">
      <w:start w:val="1"/>
      <w:numFmt w:val="lowerLetter"/>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9" w15:restartNumberingAfterBreak="0">
    <w:nsid w:val="5B982B05"/>
    <w:multiLevelType w:val="multilevel"/>
    <w:tmpl w:val="4258AFC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2348"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15:restartNumberingAfterBreak="0">
    <w:nsid w:val="68B40171"/>
    <w:multiLevelType w:val="multilevel"/>
    <w:tmpl w:val="E280CD82"/>
    <w:lvl w:ilvl="0">
      <w:start w:val="11"/>
      <w:numFmt w:val="decimal"/>
      <w:lvlText w:val="%1"/>
      <w:lvlJc w:val="left"/>
      <w:pPr>
        <w:ind w:left="540" w:hanging="540"/>
      </w:pPr>
      <w:rPr>
        <w:rFonts w:hint="default"/>
        <w:b/>
        <w:i/>
        <w:u w:val="single"/>
      </w:rPr>
    </w:lvl>
    <w:lvl w:ilvl="1">
      <w:start w:val="1"/>
      <w:numFmt w:val="decimal"/>
      <w:lvlText w:val="%1.%2"/>
      <w:lvlJc w:val="left"/>
      <w:pPr>
        <w:ind w:left="720" w:hanging="540"/>
      </w:pPr>
      <w:rPr>
        <w:rFonts w:hint="default"/>
        <w:b/>
        <w:i/>
        <w:u w:val="single"/>
      </w:rPr>
    </w:lvl>
    <w:lvl w:ilvl="2">
      <w:start w:val="2"/>
      <w:numFmt w:val="decimal"/>
      <w:lvlText w:val="%1.%2.%3"/>
      <w:lvlJc w:val="left"/>
      <w:pPr>
        <w:ind w:left="1080" w:hanging="720"/>
      </w:pPr>
      <w:rPr>
        <w:rFonts w:hint="default"/>
        <w:b/>
        <w:i/>
        <w:u w:val="single"/>
      </w:rPr>
    </w:lvl>
    <w:lvl w:ilvl="3">
      <w:start w:val="1"/>
      <w:numFmt w:val="decimal"/>
      <w:lvlText w:val="%1.%2.%3.%4"/>
      <w:lvlJc w:val="left"/>
      <w:pPr>
        <w:ind w:left="1260" w:hanging="720"/>
      </w:pPr>
      <w:rPr>
        <w:rFonts w:hint="default"/>
        <w:b/>
        <w:i/>
        <w:u w:val="single"/>
      </w:rPr>
    </w:lvl>
    <w:lvl w:ilvl="4">
      <w:start w:val="1"/>
      <w:numFmt w:val="decimal"/>
      <w:lvlText w:val="%1.%2.%3.%4.%5"/>
      <w:lvlJc w:val="left"/>
      <w:pPr>
        <w:ind w:left="1440" w:hanging="720"/>
      </w:pPr>
      <w:rPr>
        <w:rFonts w:hint="default"/>
        <w:b/>
        <w:i/>
        <w:u w:val="single"/>
      </w:rPr>
    </w:lvl>
    <w:lvl w:ilvl="5">
      <w:start w:val="1"/>
      <w:numFmt w:val="decimal"/>
      <w:lvlText w:val="%1.%2.%3.%4.%5.%6"/>
      <w:lvlJc w:val="left"/>
      <w:pPr>
        <w:ind w:left="1980" w:hanging="1080"/>
      </w:pPr>
      <w:rPr>
        <w:rFonts w:hint="default"/>
        <w:b/>
        <w:i/>
        <w:u w:val="single"/>
      </w:rPr>
    </w:lvl>
    <w:lvl w:ilvl="6">
      <w:start w:val="1"/>
      <w:numFmt w:val="decimal"/>
      <w:lvlText w:val="%1.%2.%3.%4.%5.%6.%7"/>
      <w:lvlJc w:val="left"/>
      <w:pPr>
        <w:ind w:left="2160" w:hanging="1080"/>
      </w:pPr>
      <w:rPr>
        <w:rFonts w:hint="default"/>
        <w:b/>
        <w:i/>
        <w:u w:val="single"/>
      </w:rPr>
    </w:lvl>
    <w:lvl w:ilvl="7">
      <w:start w:val="1"/>
      <w:numFmt w:val="decimal"/>
      <w:lvlText w:val="%1.%2.%3.%4.%5.%6.%7.%8"/>
      <w:lvlJc w:val="left"/>
      <w:pPr>
        <w:ind w:left="2700" w:hanging="1440"/>
      </w:pPr>
      <w:rPr>
        <w:rFonts w:hint="default"/>
        <w:b/>
        <w:i/>
        <w:u w:val="single"/>
      </w:rPr>
    </w:lvl>
    <w:lvl w:ilvl="8">
      <w:start w:val="1"/>
      <w:numFmt w:val="decimal"/>
      <w:lvlText w:val="%1.%2.%3.%4.%5.%6.%7.%8.%9"/>
      <w:lvlJc w:val="left"/>
      <w:pPr>
        <w:ind w:left="2880" w:hanging="1440"/>
      </w:pPr>
      <w:rPr>
        <w:rFonts w:hint="default"/>
        <w:b/>
        <w:i/>
        <w:u w:val="single"/>
      </w:rPr>
    </w:lvl>
  </w:abstractNum>
  <w:abstractNum w:abstractNumId="51" w15:restartNumberingAfterBreak="0">
    <w:nsid w:val="70415062"/>
    <w:multiLevelType w:val="multilevel"/>
    <w:tmpl w:val="9FBA40FE"/>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2" w15:restartNumberingAfterBreak="0">
    <w:nsid w:val="72A443D1"/>
    <w:multiLevelType w:val="multilevel"/>
    <w:tmpl w:val="4258AFC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7876"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 w15:restartNumberingAfterBreak="0">
    <w:nsid w:val="73D326CE"/>
    <w:multiLevelType w:val="hybridMultilevel"/>
    <w:tmpl w:val="E29405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4" w15:restartNumberingAfterBreak="0">
    <w:nsid w:val="73DA443D"/>
    <w:multiLevelType w:val="hybridMultilevel"/>
    <w:tmpl w:val="3BC0C7F8"/>
    <w:lvl w:ilvl="0" w:tplc="4476B4BC">
      <w:start w:val="2"/>
      <w:numFmt w:val="upperLetter"/>
      <w:lvlText w:val="%1)"/>
      <w:lvlJc w:val="left"/>
      <w:pPr>
        <w:ind w:left="720" w:hanging="360"/>
      </w:pPr>
      <w:rPr>
        <w:rFonts w:ascii="Calibri" w:hAnsi="Calibri" w:cs="Tahoma"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5" w15:restartNumberingAfterBreak="0">
    <w:nsid w:val="75DA05A4"/>
    <w:multiLevelType w:val="multilevel"/>
    <w:tmpl w:val="1C8EC7DE"/>
    <w:lvl w:ilvl="0">
      <w:start w:val="1"/>
      <w:numFmt w:val="decimal"/>
      <w:lvlText w:val="%1."/>
      <w:lvlJc w:val="left"/>
      <w:pPr>
        <w:ind w:left="720" w:hanging="360"/>
      </w:pPr>
      <w:rPr>
        <w:rFonts w:hint="default"/>
      </w:rPr>
    </w:lvl>
    <w:lvl w:ilvl="1">
      <w:start w:val="2"/>
      <w:numFmt w:val="decimal"/>
      <w:isLgl/>
      <w:lvlText w:val="%1.%2"/>
      <w:lvlJc w:val="left"/>
      <w:pPr>
        <w:ind w:left="1353" w:hanging="360"/>
      </w:pPr>
      <w:rPr>
        <w:rFonts w:hint="default"/>
      </w:rPr>
    </w:lvl>
    <w:lvl w:ilvl="2">
      <w:start w:val="1"/>
      <w:numFmt w:val="upperLetter"/>
      <w:isLgl/>
      <w:lvlText w:val="%1.%2.%3"/>
      <w:lvlJc w:val="left"/>
      <w:pPr>
        <w:ind w:left="2346" w:hanging="720"/>
      </w:pPr>
      <w:rPr>
        <w:rFonts w:hint="default"/>
        <w:b/>
        <w:bCs/>
      </w:rPr>
    </w:lvl>
    <w:lvl w:ilvl="3">
      <w:start w:val="1"/>
      <w:numFmt w:val="decimal"/>
      <w:isLgl/>
      <w:lvlText w:val="%1.%2.%3.%4"/>
      <w:lvlJc w:val="left"/>
      <w:pPr>
        <w:ind w:left="2979" w:hanging="720"/>
      </w:pPr>
      <w:rPr>
        <w:rFonts w:hint="default"/>
      </w:rPr>
    </w:lvl>
    <w:lvl w:ilvl="4">
      <w:start w:val="1"/>
      <w:numFmt w:val="decimal"/>
      <w:isLgl/>
      <w:lvlText w:val="%1.%2.%3.%4.%5"/>
      <w:lvlJc w:val="left"/>
      <w:pPr>
        <w:ind w:left="3612" w:hanging="720"/>
      </w:pPr>
      <w:rPr>
        <w:rFonts w:hint="default"/>
      </w:rPr>
    </w:lvl>
    <w:lvl w:ilvl="5">
      <w:start w:val="1"/>
      <w:numFmt w:val="decimal"/>
      <w:isLgl/>
      <w:lvlText w:val="%1.%2.%3.%4.%5.%6"/>
      <w:lvlJc w:val="left"/>
      <w:pPr>
        <w:ind w:left="4605" w:hanging="1080"/>
      </w:pPr>
      <w:rPr>
        <w:rFonts w:hint="default"/>
      </w:rPr>
    </w:lvl>
    <w:lvl w:ilvl="6">
      <w:start w:val="1"/>
      <w:numFmt w:val="decimal"/>
      <w:isLgl/>
      <w:lvlText w:val="%1.%2.%3.%4.%5.%6.%7"/>
      <w:lvlJc w:val="left"/>
      <w:pPr>
        <w:ind w:left="5238" w:hanging="1080"/>
      </w:pPr>
      <w:rPr>
        <w:rFonts w:hint="default"/>
      </w:rPr>
    </w:lvl>
    <w:lvl w:ilvl="7">
      <w:start w:val="1"/>
      <w:numFmt w:val="decimal"/>
      <w:isLgl/>
      <w:lvlText w:val="%1.%2.%3.%4.%5.%6.%7.%8"/>
      <w:lvlJc w:val="left"/>
      <w:pPr>
        <w:ind w:left="6231" w:hanging="1440"/>
      </w:pPr>
      <w:rPr>
        <w:rFonts w:hint="default"/>
      </w:rPr>
    </w:lvl>
    <w:lvl w:ilvl="8">
      <w:start w:val="1"/>
      <w:numFmt w:val="decimal"/>
      <w:isLgl/>
      <w:lvlText w:val="%1.%2.%3.%4.%5.%6.%7.%8.%9"/>
      <w:lvlJc w:val="left"/>
      <w:pPr>
        <w:ind w:left="6864" w:hanging="1440"/>
      </w:pPr>
      <w:rPr>
        <w:rFonts w:hint="default"/>
      </w:rPr>
    </w:lvl>
  </w:abstractNum>
  <w:abstractNum w:abstractNumId="56" w15:restartNumberingAfterBreak="0">
    <w:nsid w:val="77C467DF"/>
    <w:multiLevelType w:val="hybridMultilevel"/>
    <w:tmpl w:val="2E8C2F96"/>
    <w:lvl w:ilvl="0" w:tplc="080A0019">
      <w:start w:val="1"/>
      <w:numFmt w:val="lowerLetter"/>
      <w:lvlText w:val="%1."/>
      <w:lvlJc w:val="left"/>
      <w:pPr>
        <w:tabs>
          <w:tab w:val="num" w:pos="720"/>
        </w:tabs>
        <w:ind w:left="720" w:hanging="360"/>
      </w:pPr>
      <w:rPr>
        <w:rFonts w:hint="default"/>
        <w:b/>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7" w15:restartNumberingAfterBreak="0">
    <w:nsid w:val="79586B80"/>
    <w:multiLevelType w:val="hybridMultilevel"/>
    <w:tmpl w:val="B4C8015A"/>
    <w:lvl w:ilvl="0" w:tplc="080A0019">
      <w:start w:val="1"/>
      <w:numFmt w:val="lowerLetter"/>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58" w15:restartNumberingAfterBreak="0">
    <w:nsid w:val="79994593"/>
    <w:multiLevelType w:val="hybridMultilevel"/>
    <w:tmpl w:val="5B3A16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9" w15:restartNumberingAfterBreak="0">
    <w:nsid w:val="79B97C06"/>
    <w:multiLevelType w:val="hybridMultilevel"/>
    <w:tmpl w:val="8ED06C2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0" w15:restartNumberingAfterBreak="0">
    <w:nsid w:val="7C756E75"/>
    <w:multiLevelType w:val="multilevel"/>
    <w:tmpl w:val="0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1" w15:restartNumberingAfterBreak="0">
    <w:nsid w:val="7E0C75FD"/>
    <w:multiLevelType w:val="hybridMultilevel"/>
    <w:tmpl w:val="DBF26112"/>
    <w:lvl w:ilvl="0" w:tplc="DCFAECAA">
      <w:start w:val="1"/>
      <w:numFmt w:val="upperLetter"/>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62" w15:restartNumberingAfterBreak="0">
    <w:nsid w:val="7E270318"/>
    <w:multiLevelType w:val="hybridMultilevel"/>
    <w:tmpl w:val="EB50147E"/>
    <w:lvl w:ilvl="0" w:tplc="FFFFFFFF">
      <w:start w:val="1"/>
      <w:numFmt w:val="decimal"/>
      <w:lvlText w:val="%1."/>
      <w:lvlJc w:val="left"/>
      <w:pPr>
        <w:ind w:left="1429" w:hanging="360"/>
      </w:pPr>
      <w:rPr>
        <w:b/>
      </w:rPr>
    </w:lvl>
    <w:lvl w:ilvl="1" w:tplc="FFFFFFFF">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num w:numId="1" w16cid:durableId="281346665">
    <w:abstractNumId w:val="51"/>
  </w:num>
  <w:num w:numId="2" w16cid:durableId="1087657432">
    <w:abstractNumId w:val="15"/>
  </w:num>
  <w:num w:numId="3" w16cid:durableId="904727051">
    <w:abstractNumId w:val="33"/>
  </w:num>
  <w:num w:numId="4" w16cid:durableId="1915897194">
    <w:abstractNumId w:val="47"/>
  </w:num>
  <w:num w:numId="5" w16cid:durableId="1243248854">
    <w:abstractNumId w:val="9"/>
  </w:num>
  <w:num w:numId="6" w16cid:durableId="258491594">
    <w:abstractNumId w:val="0"/>
  </w:num>
  <w:num w:numId="7" w16cid:durableId="28916975">
    <w:abstractNumId w:val="23"/>
  </w:num>
  <w:num w:numId="8" w16cid:durableId="1109593422">
    <w:abstractNumId w:val="21"/>
  </w:num>
  <w:num w:numId="9" w16cid:durableId="1803689706">
    <w:abstractNumId w:val="41"/>
  </w:num>
  <w:num w:numId="10" w16cid:durableId="637733300">
    <w:abstractNumId w:val="24"/>
  </w:num>
  <w:num w:numId="11" w16cid:durableId="1673676250">
    <w:abstractNumId w:val="17"/>
  </w:num>
  <w:num w:numId="12" w16cid:durableId="9573483">
    <w:abstractNumId w:val="18"/>
  </w:num>
  <w:num w:numId="13" w16cid:durableId="1939175410">
    <w:abstractNumId w:val="19"/>
  </w:num>
  <w:num w:numId="14" w16cid:durableId="799805623">
    <w:abstractNumId w:val="26"/>
  </w:num>
  <w:num w:numId="15" w16cid:durableId="1148790871">
    <w:abstractNumId w:val="30"/>
  </w:num>
  <w:num w:numId="16" w16cid:durableId="1373076701">
    <w:abstractNumId w:val="40"/>
  </w:num>
  <w:num w:numId="17" w16cid:durableId="126289763">
    <w:abstractNumId w:val="37"/>
  </w:num>
  <w:num w:numId="18" w16cid:durableId="173230328">
    <w:abstractNumId w:val="36"/>
  </w:num>
  <w:num w:numId="19" w16cid:durableId="1372608441">
    <w:abstractNumId w:val="35"/>
  </w:num>
  <w:num w:numId="20" w16cid:durableId="1170216260">
    <w:abstractNumId w:val="56"/>
  </w:num>
  <w:num w:numId="21" w16cid:durableId="1266304192">
    <w:abstractNumId w:val="16"/>
  </w:num>
  <w:num w:numId="22" w16cid:durableId="285047122">
    <w:abstractNumId w:val="38"/>
  </w:num>
  <w:num w:numId="23" w16cid:durableId="275450249">
    <w:abstractNumId w:val="52"/>
  </w:num>
  <w:num w:numId="24" w16cid:durableId="2016959466">
    <w:abstractNumId w:val="22"/>
  </w:num>
  <w:num w:numId="25" w16cid:durableId="68045602">
    <w:abstractNumId w:val="31"/>
  </w:num>
  <w:num w:numId="26" w16cid:durableId="949822711">
    <w:abstractNumId w:val="8"/>
  </w:num>
  <w:num w:numId="27" w16cid:durableId="139155549">
    <w:abstractNumId w:val="42"/>
  </w:num>
  <w:num w:numId="28" w16cid:durableId="163786141">
    <w:abstractNumId w:val="50"/>
  </w:num>
  <w:num w:numId="29" w16cid:durableId="1061094793">
    <w:abstractNumId w:val="53"/>
  </w:num>
  <w:num w:numId="30" w16cid:durableId="573975893">
    <w:abstractNumId w:val="6"/>
  </w:num>
  <w:num w:numId="31" w16cid:durableId="20186947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800728416">
    <w:abstractNumId w:val="58"/>
  </w:num>
  <w:num w:numId="33" w16cid:durableId="174269047">
    <w:abstractNumId w:val="61"/>
  </w:num>
  <w:num w:numId="34" w16cid:durableId="2118520407">
    <w:abstractNumId w:val="49"/>
  </w:num>
  <w:num w:numId="35" w16cid:durableId="41056458">
    <w:abstractNumId w:val="10"/>
  </w:num>
  <w:num w:numId="36" w16cid:durableId="613292076">
    <w:abstractNumId w:val="13"/>
  </w:num>
  <w:num w:numId="37" w16cid:durableId="2137218436">
    <w:abstractNumId w:val="43"/>
  </w:num>
  <w:num w:numId="38" w16cid:durableId="2103795848">
    <w:abstractNumId w:val="55"/>
  </w:num>
  <w:num w:numId="39" w16cid:durableId="2017920746">
    <w:abstractNumId w:val="60"/>
  </w:num>
  <w:num w:numId="40" w16cid:durableId="1460994920">
    <w:abstractNumId w:val="62"/>
  </w:num>
  <w:num w:numId="41" w16cid:durableId="2126263702">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418795132">
    <w:abstractNumId w:val="48"/>
  </w:num>
  <w:num w:numId="43" w16cid:durableId="1605378895">
    <w:abstractNumId w:val="45"/>
  </w:num>
  <w:num w:numId="44" w16cid:durableId="1778981763">
    <w:abstractNumId w:val="25"/>
  </w:num>
  <w:num w:numId="45" w16cid:durableId="98835277">
    <w:abstractNumId w:val="59"/>
  </w:num>
  <w:num w:numId="46" w16cid:durableId="1277835210">
    <w:abstractNumId w:val="32"/>
  </w:num>
  <w:num w:numId="47" w16cid:durableId="427042518">
    <w:abstractNumId w:val="28"/>
  </w:num>
  <w:num w:numId="48" w16cid:durableId="27144219">
    <w:abstractNumId w:val="29"/>
  </w:num>
  <w:num w:numId="49" w16cid:durableId="108547811">
    <w:abstractNumId w:val="12"/>
  </w:num>
  <w:num w:numId="50" w16cid:durableId="1619289302">
    <w:abstractNumId w:val="14"/>
  </w:num>
  <w:num w:numId="51" w16cid:durableId="1637682609">
    <w:abstractNumId w:val="46"/>
  </w:num>
  <w:num w:numId="52" w16cid:durableId="1880170096">
    <w:abstractNumId w:val="7"/>
  </w:num>
  <w:num w:numId="53" w16cid:durableId="902834029">
    <w:abstractNumId w:val="44"/>
  </w:num>
  <w:num w:numId="54" w16cid:durableId="1919704341">
    <w:abstractNumId w:val="11"/>
  </w:num>
  <w:num w:numId="55" w16cid:durableId="744375321">
    <w:abstractNumId w:val="54"/>
  </w:num>
  <w:num w:numId="56" w16cid:durableId="1905139754">
    <w:abstractNumId w:val="34"/>
  </w:num>
  <w:num w:numId="57" w16cid:durableId="2047752224">
    <w:abstractNumId w:val="20"/>
  </w:num>
  <w:num w:numId="58" w16cid:durableId="746655928">
    <w:abstractNumId w:val="27"/>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5"/>
  <w:proofState w:spelling="clean" w:grammar="clean"/>
  <w:documentProtection w:edit="readOnly" w:formatting="1"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0B73"/>
    <w:rsid w:val="00000ADE"/>
    <w:rsid w:val="00001371"/>
    <w:rsid w:val="00003E66"/>
    <w:rsid w:val="00010C78"/>
    <w:rsid w:val="00011E90"/>
    <w:rsid w:val="000173BC"/>
    <w:rsid w:val="0002354C"/>
    <w:rsid w:val="00023AD0"/>
    <w:rsid w:val="00024558"/>
    <w:rsid w:val="000250D0"/>
    <w:rsid w:val="00026280"/>
    <w:rsid w:val="00030424"/>
    <w:rsid w:val="00031AD6"/>
    <w:rsid w:val="000348C5"/>
    <w:rsid w:val="00037C00"/>
    <w:rsid w:val="00037DE1"/>
    <w:rsid w:val="00043532"/>
    <w:rsid w:val="00043AC2"/>
    <w:rsid w:val="00043E92"/>
    <w:rsid w:val="0004563D"/>
    <w:rsid w:val="000469C3"/>
    <w:rsid w:val="00047F4B"/>
    <w:rsid w:val="000616FB"/>
    <w:rsid w:val="000640BB"/>
    <w:rsid w:val="00067F28"/>
    <w:rsid w:val="00070C5B"/>
    <w:rsid w:val="00070DF6"/>
    <w:rsid w:val="00071AB3"/>
    <w:rsid w:val="00071E7A"/>
    <w:rsid w:val="000728C2"/>
    <w:rsid w:val="0007345B"/>
    <w:rsid w:val="000748B3"/>
    <w:rsid w:val="00080D85"/>
    <w:rsid w:val="000817B9"/>
    <w:rsid w:val="00083EA1"/>
    <w:rsid w:val="0008536E"/>
    <w:rsid w:val="00085C6B"/>
    <w:rsid w:val="00086A95"/>
    <w:rsid w:val="00087D4A"/>
    <w:rsid w:val="00092680"/>
    <w:rsid w:val="000951D2"/>
    <w:rsid w:val="00095E6C"/>
    <w:rsid w:val="00095EF4"/>
    <w:rsid w:val="000A0057"/>
    <w:rsid w:val="000A18E8"/>
    <w:rsid w:val="000A238F"/>
    <w:rsid w:val="000A3C7F"/>
    <w:rsid w:val="000A5DDD"/>
    <w:rsid w:val="000A6AA1"/>
    <w:rsid w:val="000A7085"/>
    <w:rsid w:val="000A7510"/>
    <w:rsid w:val="000A7763"/>
    <w:rsid w:val="000B09BD"/>
    <w:rsid w:val="000B0A03"/>
    <w:rsid w:val="000B3333"/>
    <w:rsid w:val="000B49ED"/>
    <w:rsid w:val="000B6BBA"/>
    <w:rsid w:val="000B78E5"/>
    <w:rsid w:val="000C0D8F"/>
    <w:rsid w:val="000C3F7A"/>
    <w:rsid w:val="000C48DF"/>
    <w:rsid w:val="000C5771"/>
    <w:rsid w:val="000C5D7E"/>
    <w:rsid w:val="000C6B02"/>
    <w:rsid w:val="000D0C38"/>
    <w:rsid w:val="000D23BF"/>
    <w:rsid w:val="000D34A8"/>
    <w:rsid w:val="000D40B5"/>
    <w:rsid w:val="000D5CC3"/>
    <w:rsid w:val="000D7D14"/>
    <w:rsid w:val="000E0520"/>
    <w:rsid w:val="000E1551"/>
    <w:rsid w:val="000E2867"/>
    <w:rsid w:val="000E2A16"/>
    <w:rsid w:val="000E4467"/>
    <w:rsid w:val="000E640F"/>
    <w:rsid w:val="000F10D2"/>
    <w:rsid w:val="000F1356"/>
    <w:rsid w:val="000F1FE2"/>
    <w:rsid w:val="000F51FA"/>
    <w:rsid w:val="000F63CC"/>
    <w:rsid w:val="000F6CD0"/>
    <w:rsid w:val="000F72BF"/>
    <w:rsid w:val="001001BE"/>
    <w:rsid w:val="001045E8"/>
    <w:rsid w:val="00105305"/>
    <w:rsid w:val="001061A5"/>
    <w:rsid w:val="00113DC1"/>
    <w:rsid w:val="001141F6"/>
    <w:rsid w:val="00115038"/>
    <w:rsid w:val="001161D4"/>
    <w:rsid w:val="00116652"/>
    <w:rsid w:val="0012053B"/>
    <w:rsid w:val="00124B69"/>
    <w:rsid w:val="00125C4F"/>
    <w:rsid w:val="00126089"/>
    <w:rsid w:val="001320ED"/>
    <w:rsid w:val="001334E1"/>
    <w:rsid w:val="00133C07"/>
    <w:rsid w:val="00137738"/>
    <w:rsid w:val="00142657"/>
    <w:rsid w:val="0014435E"/>
    <w:rsid w:val="0014455B"/>
    <w:rsid w:val="001457CC"/>
    <w:rsid w:val="0014744D"/>
    <w:rsid w:val="0014767F"/>
    <w:rsid w:val="00147930"/>
    <w:rsid w:val="001516EC"/>
    <w:rsid w:val="00153B44"/>
    <w:rsid w:val="0015768D"/>
    <w:rsid w:val="001578FF"/>
    <w:rsid w:val="001626A5"/>
    <w:rsid w:val="001629C3"/>
    <w:rsid w:val="0016702D"/>
    <w:rsid w:val="00167F02"/>
    <w:rsid w:val="001706F1"/>
    <w:rsid w:val="00171F39"/>
    <w:rsid w:val="00174ADA"/>
    <w:rsid w:val="001800A0"/>
    <w:rsid w:val="00180FA7"/>
    <w:rsid w:val="00181514"/>
    <w:rsid w:val="00190C8C"/>
    <w:rsid w:val="00191051"/>
    <w:rsid w:val="001925AF"/>
    <w:rsid w:val="00192B2D"/>
    <w:rsid w:val="00194C59"/>
    <w:rsid w:val="00197078"/>
    <w:rsid w:val="00197F66"/>
    <w:rsid w:val="001A0EBB"/>
    <w:rsid w:val="001A154A"/>
    <w:rsid w:val="001A2B75"/>
    <w:rsid w:val="001A3AC3"/>
    <w:rsid w:val="001B316B"/>
    <w:rsid w:val="001B47EB"/>
    <w:rsid w:val="001B5AF2"/>
    <w:rsid w:val="001C141B"/>
    <w:rsid w:val="001C147E"/>
    <w:rsid w:val="001C2CDE"/>
    <w:rsid w:val="001C3101"/>
    <w:rsid w:val="001D05DE"/>
    <w:rsid w:val="001D2899"/>
    <w:rsid w:val="001E4087"/>
    <w:rsid w:val="001E66DB"/>
    <w:rsid w:val="001E6B43"/>
    <w:rsid w:val="001E7166"/>
    <w:rsid w:val="001F0E80"/>
    <w:rsid w:val="001F2D58"/>
    <w:rsid w:val="001F349F"/>
    <w:rsid w:val="001F56DB"/>
    <w:rsid w:val="001F585B"/>
    <w:rsid w:val="001F7C8E"/>
    <w:rsid w:val="002018C5"/>
    <w:rsid w:val="002021D2"/>
    <w:rsid w:val="00202AD4"/>
    <w:rsid w:val="0020302B"/>
    <w:rsid w:val="002043AA"/>
    <w:rsid w:val="0020579E"/>
    <w:rsid w:val="00214160"/>
    <w:rsid w:val="002148BF"/>
    <w:rsid w:val="00214C5C"/>
    <w:rsid w:val="002157EE"/>
    <w:rsid w:val="00217D47"/>
    <w:rsid w:val="00221D91"/>
    <w:rsid w:val="0022343A"/>
    <w:rsid w:val="00227942"/>
    <w:rsid w:val="0023049A"/>
    <w:rsid w:val="0023262D"/>
    <w:rsid w:val="00232672"/>
    <w:rsid w:val="002346F8"/>
    <w:rsid w:val="00235371"/>
    <w:rsid w:val="00236689"/>
    <w:rsid w:val="00237794"/>
    <w:rsid w:val="002405B4"/>
    <w:rsid w:val="00242029"/>
    <w:rsid w:val="002448EA"/>
    <w:rsid w:val="00250FC6"/>
    <w:rsid w:val="00252C3D"/>
    <w:rsid w:val="00260867"/>
    <w:rsid w:val="00261F27"/>
    <w:rsid w:val="00262420"/>
    <w:rsid w:val="00262CA6"/>
    <w:rsid w:val="00263BDA"/>
    <w:rsid w:val="00266E4C"/>
    <w:rsid w:val="00267C25"/>
    <w:rsid w:val="0027103A"/>
    <w:rsid w:val="00274C32"/>
    <w:rsid w:val="002752D3"/>
    <w:rsid w:val="002752D9"/>
    <w:rsid w:val="0027668D"/>
    <w:rsid w:val="00277106"/>
    <w:rsid w:val="00277A21"/>
    <w:rsid w:val="002800CD"/>
    <w:rsid w:val="00280B21"/>
    <w:rsid w:val="00280BD9"/>
    <w:rsid w:val="00280D5A"/>
    <w:rsid w:val="00282605"/>
    <w:rsid w:val="0028407E"/>
    <w:rsid w:val="00284F3E"/>
    <w:rsid w:val="00286133"/>
    <w:rsid w:val="00286D6C"/>
    <w:rsid w:val="00295717"/>
    <w:rsid w:val="00295E7A"/>
    <w:rsid w:val="00296CA2"/>
    <w:rsid w:val="00297643"/>
    <w:rsid w:val="002A0F3A"/>
    <w:rsid w:val="002A290C"/>
    <w:rsid w:val="002B2579"/>
    <w:rsid w:val="002B4A2A"/>
    <w:rsid w:val="002B5737"/>
    <w:rsid w:val="002B64C8"/>
    <w:rsid w:val="002B6BE9"/>
    <w:rsid w:val="002C0C5A"/>
    <w:rsid w:val="002C0FDC"/>
    <w:rsid w:val="002C4DEC"/>
    <w:rsid w:val="002C627F"/>
    <w:rsid w:val="002D0FCB"/>
    <w:rsid w:val="002D3D97"/>
    <w:rsid w:val="002E1616"/>
    <w:rsid w:val="002E1D95"/>
    <w:rsid w:val="002E38D0"/>
    <w:rsid w:val="002F0BF1"/>
    <w:rsid w:val="002F2667"/>
    <w:rsid w:val="002F4109"/>
    <w:rsid w:val="002F5444"/>
    <w:rsid w:val="003032B3"/>
    <w:rsid w:val="003048D7"/>
    <w:rsid w:val="00305044"/>
    <w:rsid w:val="00305C08"/>
    <w:rsid w:val="00305FEB"/>
    <w:rsid w:val="00306A6D"/>
    <w:rsid w:val="00310ACA"/>
    <w:rsid w:val="003110CA"/>
    <w:rsid w:val="00311440"/>
    <w:rsid w:val="00311634"/>
    <w:rsid w:val="00311B0C"/>
    <w:rsid w:val="0031203E"/>
    <w:rsid w:val="00313C66"/>
    <w:rsid w:val="003179CA"/>
    <w:rsid w:val="00321765"/>
    <w:rsid w:val="003226DC"/>
    <w:rsid w:val="00322C8C"/>
    <w:rsid w:val="00325647"/>
    <w:rsid w:val="00325F91"/>
    <w:rsid w:val="0032677F"/>
    <w:rsid w:val="00326F1D"/>
    <w:rsid w:val="003317A3"/>
    <w:rsid w:val="003333E2"/>
    <w:rsid w:val="00335ADD"/>
    <w:rsid w:val="003369F6"/>
    <w:rsid w:val="00336DC6"/>
    <w:rsid w:val="00340D61"/>
    <w:rsid w:val="00342DA2"/>
    <w:rsid w:val="00342DF5"/>
    <w:rsid w:val="00344C04"/>
    <w:rsid w:val="0034525E"/>
    <w:rsid w:val="003474D9"/>
    <w:rsid w:val="003561D9"/>
    <w:rsid w:val="0035685B"/>
    <w:rsid w:val="003632F9"/>
    <w:rsid w:val="00363A4B"/>
    <w:rsid w:val="00364DB0"/>
    <w:rsid w:val="00367F8B"/>
    <w:rsid w:val="00373557"/>
    <w:rsid w:val="00374189"/>
    <w:rsid w:val="00374519"/>
    <w:rsid w:val="00383B73"/>
    <w:rsid w:val="00385897"/>
    <w:rsid w:val="0039083E"/>
    <w:rsid w:val="003915FB"/>
    <w:rsid w:val="00391CB3"/>
    <w:rsid w:val="00394C2E"/>
    <w:rsid w:val="003A12A5"/>
    <w:rsid w:val="003A1ACD"/>
    <w:rsid w:val="003A21FF"/>
    <w:rsid w:val="003A2E13"/>
    <w:rsid w:val="003A47FB"/>
    <w:rsid w:val="003A6F62"/>
    <w:rsid w:val="003B3107"/>
    <w:rsid w:val="003B628C"/>
    <w:rsid w:val="003C0F1A"/>
    <w:rsid w:val="003C1B00"/>
    <w:rsid w:val="003C5AA8"/>
    <w:rsid w:val="003C6E3F"/>
    <w:rsid w:val="003C7CE4"/>
    <w:rsid w:val="003D39A2"/>
    <w:rsid w:val="003E0F72"/>
    <w:rsid w:val="003E3F99"/>
    <w:rsid w:val="003E4D22"/>
    <w:rsid w:val="003E6595"/>
    <w:rsid w:val="003F0BD1"/>
    <w:rsid w:val="003F146D"/>
    <w:rsid w:val="003F2962"/>
    <w:rsid w:val="003F41A3"/>
    <w:rsid w:val="004017C9"/>
    <w:rsid w:val="00406379"/>
    <w:rsid w:val="004065DA"/>
    <w:rsid w:val="0040777D"/>
    <w:rsid w:val="0041098D"/>
    <w:rsid w:val="00415180"/>
    <w:rsid w:val="00415612"/>
    <w:rsid w:val="00415FBD"/>
    <w:rsid w:val="0041639A"/>
    <w:rsid w:val="0041641A"/>
    <w:rsid w:val="00417F7B"/>
    <w:rsid w:val="004200B6"/>
    <w:rsid w:val="00421B59"/>
    <w:rsid w:val="004237B8"/>
    <w:rsid w:val="00427176"/>
    <w:rsid w:val="00431510"/>
    <w:rsid w:val="00432C2F"/>
    <w:rsid w:val="00433CCB"/>
    <w:rsid w:val="00435A81"/>
    <w:rsid w:val="00435E03"/>
    <w:rsid w:val="0043607F"/>
    <w:rsid w:val="004376F6"/>
    <w:rsid w:val="00440287"/>
    <w:rsid w:val="00440652"/>
    <w:rsid w:val="00442AB6"/>
    <w:rsid w:val="00442E7E"/>
    <w:rsid w:val="00447374"/>
    <w:rsid w:val="004503D5"/>
    <w:rsid w:val="00451746"/>
    <w:rsid w:val="00455A7A"/>
    <w:rsid w:val="00455E3E"/>
    <w:rsid w:val="00457412"/>
    <w:rsid w:val="00461103"/>
    <w:rsid w:val="00462584"/>
    <w:rsid w:val="00463389"/>
    <w:rsid w:val="0046382A"/>
    <w:rsid w:val="00465049"/>
    <w:rsid w:val="004717AF"/>
    <w:rsid w:val="004735B3"/>
    <w:rsid w:val="00474DDD"/>
    <w:rsid w:val="004763A7"/>
    <w:rsid w:val="004779C6"/>
    <w:rsid w:val="00485F6C"/>
    <w:rsid w:val="0048727C"/>
    <w:rsid w:val="00490FBF"/>
    <w:rsid w:val="0049243D"/>
    <w:rsid w:val="004A4C14"/>
    <w:rsid w:val="004B0F04"/>
    <w:rsid w:val="004B19E5"/>
    <w:rsid w:val="004B2273"/>
    <w:rsid w:val="004B2D24"/>
    <w:rsid w:val="004B40A3"/>
    <w:rsid w:val="004B4AB7"/>
    <w:rsid w:val="004B5954"/>
    <w:rsid w:val="004C17B2"/>
    <w:rsid w:val="004C4BC0"/>
    <w:rsid w:val="004C675C"/>
    <w:rsid w:val="004C7731"/>
    <w:rsid w:val="004D23B2"/>
    <w:rsid w:val="004D49AF"/>
    <w:rsid w:val="004D5065"/>
    <w:rsid w:val="004D516C"/>
    <w:rsid w:val="004D5BD4"/>
    <w:rsid w:val="004D6D82"/>
    <w:rsid w:val="004E077E"/>
    <w:rsid w:val="004E09BD"/>
    <w:rsid w:val="004E1148"/>
    <w:rsid w:val="004E1D69"/>
    <w:rsid w:val="004E353A"/>
    <w:rsid w:val="004E432C"/>
    <w:rsid w:val="004E48C3"/>
    <w:rsid w:val="004E5E3F"/>
    <w:rsid w:val="004E6598"/>
    <w:rsid w:val="004E6966"/>
    <w:rsid w:val="004F278A"/>
    <w:rsid w:val="004F27C5"/>
    <w:rsid w:val="004F439F"/>
    <w:rsid w:val="00502229"/>
    <w:rsid w:val="0050254B"/>
    <w:rsid w:val="00502717"/>
    <w:rsid w:val="00507AB8"/>
    <w:rsid w:val="00510269"/>
    <w:rsid w:val="00512C9B"/>
    <w:rsid w:val="00513013"/>
    <w:rsid w:val="005222C5"/>
    <w:rsid w:val="00522392"/>
    <w:rsid w:val="005255EA"/>
    <w:rsid w:val="0052576D"/>
    <w:rsid w:val="00526791"/>
    <w:rsid w:val="005323AE"/>
    <w:rsid w:val="00534C07"/>
    <w:rsid w:val="00540A9C"/>
    <w:rsid w:val="005416AC"/>
    <w:rsid w:val="00544481"/>
    <w:rsid w:val="00545B06"/>
    <w:rsid w:val="005478DA"/>
    <w:rsid w:val="00555692"/>
    <w:rsid w:val="005569D0"/>
    <w:rsid w:val="0056156A"/>
    <w:rsid w:val="00561EA8"/>
    <w:rsid w:val="0056254E"/>
    <w:rsid w:val="005653C6"/>
    <w:rsid w:val="00572D88"/>
    <w:rsid w:val="005763A8"/>
    <w:rsid w:val="0057776D"/>
    <w:rsid w:val="0058000A"/>
    <w:rsid w:val="0058024D"/>
    <w:rsid w:val="00580BA1"/>
    <w:rsid w:val="005815BB"/>
    <w:rsid w:val="00582AC0"/>
    <w:rsid w:val="005865D5"/>
    <w:rsid w:val="005902C4"/>
    <w:rsid w:val="00592406"/>
    <w:rsid w:val="00592E82"/>
    <w:rsid w:val="005A43AA"/>
    <w:rsid w:val="005A5356"/>
    <w:rsid w:val="005B0DA4"/>
    <w:rsid w:val="005B2482"/>
    <w:rsid w:val="005B4A57"/>
    <w:rsid w:val="005B4BA6"/>
    <w:rsid w:val="005B50FB"/>
    <w:rsid w:val="005B753E"/>
    <w:rsid w:val="005C1467"/>
    <w:rsid w:val="005C3279"/>
    <w:rsid w:val="005C5264"/>
    <w:rsid w:val="005C6D35"/>
    <w:rsid w:val="005D169F"/>
    <w:rsid w:val="005D1765"/>
    <w:rsid w:val="005D54BE"/>
    <w:rsid w:val="005E0A2B"/>
    <w:rsid w:val="005E143A"/>
    <w:rsid w:val="005E531C"/>
    <w:rsid w:val="005E61B7"/>
    <w:rsid w:val="005E6330"/>
    <w:rsid w:val="005E70BD"/>
    <w:rsid w:val="005F2391"/>
    <w:rsid w:val="005F42F7"/>
    <w:rsid w:val="005F6D58"/>
    <w:rsid w:val="0060144F"/>
    <w:rsid w:val="00605271"/>
    <w:rsid w:val="006100F2"/>
    <w:rsid w:val="0061030C"/>
    <w:rsid w:val="00617144"/>
    <w:rsid w:val="006218FB"/>
    <w:rsid w:val="00623E9B"/>
    <w:rsid w:val="00624D6B"/>
    <w:rsid w:val="00631726"/>
    <w:rsid w:val="006359F3"/>
    <w:rsid w:val="00636A62"/>
    <w:rsid w:val="006406C4"/>
    <w:rsid w:val="00642C31"/>
    <w:rsid w:val="00642ED4"/>
    <w:rsid w:val="0064349D"/>
    <w:rsid w:val="00646298"/>
    <w:rsid w:val="006464AA"/>
    <w:rsid w:val="006473F8"/>
    <w:rsid w:val="00647B68"/>
    <w:rsid w:val="00653D6E"/>
    <w:rsid w:val="006557BC"/>
    <w:rsid w:val="00661318"/>
    <w:rsid w:val="006624CB"/>
    <w:rsid w:val="00662F4D"/>
    <w:rsid w:val="0066459C"/>
    <w:rsid w:val="00664844"/>
    <w:rsid w:val="006649B0"/>
    <w:rsid w:val="00670AB4"/>
    <w:rsid w:val="0067689F"/>
    <w:rsid w:val="00676C00"/>
    <w:rsid w:val="00683503"/>
    <w:rsid w:val="0069016D"/>
    <w:rsid w:val="00692EB0"/>
    <w:rsid w:val="00693258"/>
    <w:rsid w:val="00695181"/>
    <w:rsid w:val="00695BCA"/>
    <w:rsid w:val="006976AD"/>
    <w:rsid w:val="006A2D51"/>
    <w:rsid w:val="006A478B"/>
    <w:rsid w:val="006A6DD0"/>
    <w:rsid w:val="006B5D25"/>
    <w:rsid w:val="006B6BC3"/>
    <w:rsid w:val="006C02F6"/>
    <w:rsid w:val="006C1A44"/>
    <w:rsid w:val="006C2F78"/>
    <w:rsid w:val="006C33C7"/>
    <w:rsid w:val="006C39F5"/>
    <w:rsid w:val="006D61E7"/>
    <w:rsid w:val="006E0108"/>
    <w:rsid w:val="006E031A"/>
    <w:rsid w:val="006E183F"/>
    <w:rsid w:val="006E2D38"/>
    <w:rsid w:val="006E5452"/>
    <w:rsid w:val="006E5523"/>
    <w:rsid w:val="006E6D30"/>
    <w:rsid w:val="006E6DB1"/>
    <w:rsid w:val="006F56A8"/>
    <w:rsid w:val="006F697A"/>
    <w:rsid w:val="0070099E"/>
    <w:rsid w:val="007032AA"/>
    <w:rsid w:val="0071004E"/>
    <w:rsid w:val="0071071F"/>
    <w:rsid w:val="00714213"/>
    <w:rsid w:val="007211AA"/>
    <w:rsid w:val="0072316E"/>
    <w:rsid w:val="00724040"/>
    <w:rsid w:val="007250AE"/>
    <w:rsid w:val="007269C5"/>
    <w:rsid w:val="00727252"/>
    <w:rsid w:val="00727A6A"/>
    <w:rsid w:val="00727D2D"/>
    <w:rsid w:val="0073442E"/>
    <w:rsid w:val="00742118"/>
    <w:rsid w:val="00744BD3"/>
    <w:rsid w:val="0074621C"/>
    <w:rsid w:val="00750A9B"/>
    <w:rsid w:val="00752685"/>
    <w:rsid w:val="0076528E"/>
    <w:rsid w:val="0077129F"/>
    <w:rsid w:val="00772AC9"/>
    <w:rsid w:val="007752A0"/>
    <w:rsid w:val="00777D45"/>
    <w:rsid w:val="0078035F"/>
    <w:rsid w:val="0078059E"/>
    <w:rsid w:val="00785319"/>
    <w:rsid w:val="007913C9"/>
    <w:rsid w:val="007931D4"/>
    <w:rsid w:val="007953BF"/>
    <w:rsid w:val="007A1C0C"/>
    <w:rsid w:val="007A3B24"/>
    <w:rsid w:val="007A4094"/>
    <w:rsid w:val="007B0362"/>
    <w:rsid w:val="007B0AAA"/>
    <w:rsid w:val="007B3013"/>
    <w:rsid w:val="007B6782"/>
    <w:rsid w:val="007C2F3C"/>
    <w:rsid w:val="007C39F8"/>
    <w:rsid w:val="007C48A2"/>
    <w:rsid w:val="007C4C2D"/>
    <w:rsid w:val="007C629A"/>
    <w:rsid w:val="007C68EE"/>
    <w:rsid w:val="007C76BD"/>
    <w:rsid w:val="007C79D4"/>
    <w:rsid w:val="007D3169"/>
    <w:rsid w:val="007D6FC1"/>
    <w:rsid w:val="007D73B5"/>
    <w:rsid w:val="007E205F"/>
    <w:rsid w:val="007E2352"/>
    <w:rsid w:val="007E2CDB"/>
    <w:rsid w:val="007E2CF0"/>
    <w:rsid w:val="007E3074"/>
    <w:rsid w:val="007F04BE"/>
    <w:rsid w:val="007F0B73"/>
    <w:rsid w:val="007F1AC0"/>
    <w:rsid w:val="007F2156"/>
    <w:rsid w:val="007F4217"/>
    <w:rsid w:val="007F508A"/>
    <w:rsid w:val="007F7F27"/>
    <w:rsid w:val="008037DE"/>
    <w:rsid w:val="0081239A"/>
    <w:rsid w:val="00812C25"/>
    <w:rsid w:val="00813559"/>
    <w:rsid w:val="00813A03"/>
    <w:rsid w:val="00814A34"/>
    <w:rsid w:val="00816221"/>
    <w:rsid w:val="0081748F"/>
    <w:rsid w:val="00820057"/>
    <w:rsid w:val="00825003"/>
    <w:rsid w:val="0082731F"/>
    <w:rsid w:val="00833292"/>
    <w:rsid w:val="008334DF"/>
    <w:rsid w:val="0083552D"/>
    <w:rsid w:val="00835FDB"/>
    <w:rsid w:val="0083635F"/>
    <w:rsid w:val="00836D85"/>
    <w:rsid w:val="008374DF"/>
    <w:rsid w:val="00843C0D"/>
    <w:rsid w:val="00851D35"/>
    <w:rsid w:val="008552B1"/>
    <w:rsid w:val="00856B50"/>
    <w:rsid w:val="008573EA"/>
    <w:rsid w:val="0086006A"/>
    <w:rsid w:val="0086023B"/>
    <w:rsid w:val="008602E6"/>
    <w:rsid w:val="00860FF7"/>
    <w:rsid w:val="00861D52"/>
    <w:rsid w:val="008627EC"/>
    <w:rsid w:val="008630D6"/>
    <w:rsid w:val="00872371"/>
    <w:rsid w:val="008769BE"/>
    <w:rsid w:val="00880CE6"/>
    <w:rsid w:val="00880D51"/>
    <w:rsid w:val="0088241C"/>
    <w:rsid w:val="00883100"/>
    <w:rsid w:val="008872E6"/>
    <w:rsid w:val="00887ECD"/>
    <w:rsid w:val="0089093C"/>
    <w:rsid w:val="008919D3"/>
    <w:rsid w:val="00893BA2"/>
    <w:rsid w:val="008948FD"/>
    <w:rsid w:val="008A0301"/>
    <w:rsid w:val="008A7C89"/>
    <w:rsid w:val="008A7DA0"/>
    <w:rsid w:val="008B1AF9"/>
    <w:rsid w:val="008B58D8"/>
    <w:rsid w:val="008B695F"/>
    <w:rsid w:val="008B698D"/>
    <w:rsid w:val="008C1FAC"/>
    <w:rsid w:val="008C3888"/>
    <w:rsid w:val="008C7258"/>
    <w:rsid w:val="008D17B5"/>
    <w:rsid w:val="008D4B5C"/>
    <w:rsid w:val="008D4DFA"/>
    <w:rsid w:val="008D548E"/>
    <w:rsid w:val="008D5713"/>
    <w:rsid w:val="008D57F7"/>
    <w:rsid w:val="008D592B"/>
    <w:rsid w:val="008D763A"/>
    <w:rsid w:val="008E4DDD"/>
    <w:rsid w:val="008E730A"/>
    <w:rsid w:val="008F083A"/>
    <w:rsid w:val="008F1241"/>
    <w:rsid w:val="008F4E54"/>
    <w:rsid w:val="008F6C49"/>
    <w:rsid w:val="0090355D"/>
    <w:rsid w:val="00906DA8"/>
    <w:rsid w:val="009149C7"/>
    <w:rsid w:val="00914B60"/>
    <w:rsid w:val="00915F11"/>
    <w:rsid w:val="00916BE4"/>
    <w:rsid w:val="00917164"/>
    <w:rsid w:val="00920772"/>
    <w:rsid w:val="0092244C"/>
    <w:rsid w:val="00922F7F"/>
    <w:rsid w:val="009230E1"/>
    <w:rsid w:val="00924E99"/>
    <w:rsid w:val="00926292"/>
    <w:rsid w:val="009302C1"/>
    <w:rsid w:val="0093321E"/>
    <w:rsid w:val="00934D52"/>
    <w:rsid w:val="00941BB2"/>
    <w:rsid w:val="0094231A"/>
    <w:rsid w:val="00942711"/>
    <w:rsid w:val="00943644"/>
    <w:rsid w:val="00952CBD"/>
    <w:rsid w:val="009549E5"/>
    <w:rsid w:val="00965EEA"/>
    <w:rsid w:val="00970B27"/>
    <w:rsid w:val="009765D5"/>
    <w:rsid w:val="00977F8B"/>
    <w:rsid w:val="0098036D"/>
    <w:rsid w:val="00981B5A"/>
    <w:rsid w:val="009841A6"/>
    <w:rsid w:val="00985062"/>
    <w:rsid w:val="0098589F"/>
    <w:rsid w:val="00990461"/>
    <w:rsid w:val="009912D6"/>
    <w:rsid w:val="00991DE3"/>
    <w:rsid w:val="009952B4"/>
    <w:rsid w:val="00995D28"/>
    <w:rsid w:val="009A5378"/>
    <w:rsid w:val="009A697A"/>
    <w:rsid w:val="009B032C"/>
    <w:rsid w:val="009B05C2"/>
    <w:rsid w:val="009B2E0E"/>
    <w:rsid w:val="009B36C4"/>
    <w:rsid w:val="009B40B5"/>
    <w:rsid w:val="009B6D47"/>
    <w:rsid w:val="009C2A7F"/>
    <w:rsid w:val="009C4A79"/>
    <w:rsid w:val="009C5942"/>
    <w:rsid w:val="009C72B9"/>
    <w:rsid w:val="009C7D4D"/>
    <w:rsid w:val="009D308E"/>
    <w:rsid w:val="009D460F"/>
    <w:rsid w:val="009D555E"/>
    <w:rsid w:val="009E04A4"/>
    <w:rsid w:val="009E2FF4"/>
    <w:rsid w:val="009E5448"/>
    <w:rsid w:val="009E7EBF"/>
    <w:rsid w:val="009F25D5"/>
    <w:rsid w:val="009F3005"/>
    <w:rsid w:val="009F4F5A"/>
    <w:rsid w:val="00A02465"/>
    <w:rsid w:val="00A0351D"/>
    <w:rsid w:val="00A0483B"/>
    <w:rsid w:val="00A10B88"/>
    <w:rsid w:val="00A15264"/>
    <w:rsid w:val="00A1692B"/>
    <w:rsid w:val="00A16B2E"/>
    <w:rsid w:val="00A1701D"/>
    <w:rsid w:val="00A17781"/>
    <w:rsid w:val="00A22278"/>
    <w:rsid w:val="00A23C9C"/>
    <w:rsid w:val="00A23CBF"/>
    <w:rsid w:val="00A245D6"/>
    <w:rsid w:val="00A25224"/>
    <w:rsid w:val="00A27BF1"/>
    <w:rsid w:val="00A306B7"/>
    <w:rsid w:val="00A30F67"/>
    <w:rsid w:val="00A347F8"/>
    <w:rsid w:val="00A469AB"/>
    <w:rsid w:val="00A46AFE"/>
    <w:rsid w:val="00A50A01"/>
    <w:rsid w:val="00A51063"/>
    <w:rsid w:val="00A5180B"/>
    <w:rsid w:val="00A52507"/>
    <w:rsid w:val="00A547B5"/>
    <w:rsid w:val="00A55736"/>
    <w:rsid w:val="00A56D1D"/>
    <w:rsid w:val="00A57CB2"/>
    <w:rsid w:val="00A618E9"/>
    <w:rsid w:val="00A62BF8"/>
    <w:rsid w:val="00A634B3"/>
    <w:rsid w:val="00A63F53"/>
    <w:rsid w:val="00A6682C"/>
    <w:rsid w:val="00A72FF2"/>
    <w:rsid w:val="00A745CC"/>
    <w:rsid w:val="00A826CE"/>
    <w:rsid w:val="00A83A41"/>
    <w:rsid w:val="00A85BB6"/>
    <w:rsid w:val="00A86DA7"/>
    <w:rsid w:val="00A87685"/>
    <w:rsid w:val="00A91551"/>
    <w:rsid w:val="00A91686"/>
    <w:rsid w:val="00A94373"/>
    <w:rsid w:val="00AA0A4C"/>
    <w:rsid w:val="00AA16BF"/>
    <w:rsid w:val="00AA1FBB"/>
    <w:rsid w:val="00AA3AB8"/>
    <w:rsid w:val="00AA554B"/>
    <w:rsid w:val="00AA5CD1"/>
    <w:rsid w:val="00AB0CB7"/>
    <w:rsid w:val="00AB18B8"/>
    <w:rsid w:val="00AB2AC2"/>
    <w:rsid w:val="00AB2D98"/>
    <w:rsid w:val="00AB7D71"/>
    <w:rsid w:val="00AB7FB6"/>
    <w:rsid w:val="00AC0A05"/>
    <w:rsid w:val="00AC11E8"/>
    <w:rsid w:val="00AC2E8D"/>
    <w:rsid w:val="00AC6C3E"/>
    <w:rsid w:val="00AC78E8"/>
    <w:rsid w:val="00AD05E1"/>
    <w:rsid w:val="00AD2739"/>
    <w:rsid w:val="00AD3AB5"/>
    <w:rsid w:val="00AD5A14"/>
    <w:rsid w:val="00AD64D0"/>
    <w:rsid w:val="00AE0B09"/>
    <w:rsid w:val="00AE481A"/>
    <w:rsid w:val="00AE6323"/>
    <w:rsid w:val="00AE7E84"/>
    <w:rsid w:val="00AE7EA0"/>
    <w:rsid w:val="00AF064C"/>
    <w:rsid w:val="00AF2648"/>
    <w:rsid w:val="00AF405F"/>
    <w:rsid w:val="00AF7232"/>
    <w:rsid w:val="00AF7B3E"/>
    <w:rsid w:val="00B005BE"/>
    <w:rsid w:val="00B03EC4"/>
    <w:rsid w:val="00B06A98"/>
    <w:rsid w:val="00B06D4A"/>
    <w:rsid w:val="00B105D5"/>
    <w:rsid w:val="00B126C8"/>
    <w:rsid w:val="00B13DAB"/>
    <w:rsid w:val="00B149A6"/>
    <w:rsid w:val="00B15316"/>
    <w:rsid w:val="00B24C11"/>
    <w:rsid w:val="00B26E1B"/>
    <w:rsid w:val="00B32CA1"/>
    <w:rsid w:val="00B33162"/>
    <w:rsid w:val="00B334CE"/>
    <w:rsid w:val="00B33781"/>
    <w:rsid w:val="00B35032"/>
    <w:rsid w:val="00B358E9"/>
    <w:rsid w:val="00B36678"/>
    <w:rsid w:val="00B37CE3"/>
    <w:rsid w:val="00B411FB"/>
    <w:rsid w:val="00B43A0B"/>
    <w:rsid w:val="00B55500"/>
    <w:rsid w:val="00B56FE4"/>
    <w:rsid w:val="00B5716B"/>
    <w:rsid w:val="00B62A5E"/>
    <w:rsid w:val="00B63F7A"/>
    <w:rsid w:val="00B64229"/>
    <w:rsid w:val="00B64527"/>
    <w:rsid w:val="00B64D5A"/>
    <w:rsid w:val="00B651D9"/>
    <w:rsid w:val="00B65DA6"/>
    <w:rsid w:val="00B66AA9"/>
    <w:rsid w:val="00B701D3"/>
    <w:rsid w:val="00B70781"/>
    <w:rsid w:val="00B7261F"/>
    <w:rsid w:val="00B73968"/>
    <w:rsid w:val="00B77F51"/>
    <w:rsid w:val="00B82FB5"/>
    <w:rsid w:val="00B86433"/>
    <w:rsid w:val="00B906DD"/>
    <w:rsid w:val="00B911FB"/>
    <w:rsid w:val="00B97CAC"/>
    <w:rsid w:val="00BA09CD"/>
    <w:rsid w:val="00BA0ACD"/>
    <w:rsid w:val="00BA234F"/>
    <w:rsid w:val="00BA573C"/>
    <w:rsid w:val="00BA6858"/>
    <w:rsid w:val="00BA6EFD"/>
    <w:rsid w:val="00BA7798"/>
    <w:rsid w:val="00BB026D"/>
    <w:rsid w:val="00BB2189"/>
    <w:rsid w:val="00BB2D06"/>
    <w:rsid w:val="00BB31B6"/>
    <w:rsid w:val="00BB4780"/>
    <w:rsid w:val="00BB4DDA"/>
    <w:rsid w:val="00BC22F3"/>
    <w:rsid w:val="00BC2F13"/>
    <w:rsid w:val="00BC52D5"/>
    <w:rsid w:val="00BC5687"/>
    <w:rsid w:val="00BC6754"/>
    <w:rsid w:val="00BD3DB0"/>
    <w:rsid w:val="00BD6DDA"/>
    <w:rsid w:val="00BE2A25"/>
    <w:rsid w:val="00BE3219"/>
    <w:rsid w:val="00BE62A5"/>
    <w:rsid w:val="00BE6C5E"/>
    <w:rsid w:val="00BE7C07"/>
    <w:rsid w:val="00BF2EBF"/>
    <w:rsid w:val="00BF5155"/>
    <w:rsid w:val="00BF6189"/>
    <w:rsid w:val="00C00E7F"/>
    <w:rsid w:val="00C02600"/>
    <w:rsid w:val="00C03A5A"/>
    <w:rsid w:val="00C04640"/>
    <w:rsid w:val="00C06838"/>
    <w:rsid w:val="00C10376"/>
    <w:rsid w:val="00C110EF"/>
    <w:rsid w:val="00C1246A"/>
    <w:rsid w:val="00C1401F"/>
    <w:rsid w:val="00C14EDA"/>
    <w:rsid w:val="00C16313"/>
    <w:rsid w:val="00C22A5B"/>
    <w:rsid w:val="00C23289"/>
    <w:rsid w:val="00C2570B"/>
    <w:rsid w:val="00C30221"/>
    <w:rsid w:val="00C304FD"/>
    <w:rsid w:val="00C32721"/>
    <w:rsid w:val="00C367FC"/>
    <w:rsid w:val="00C3718C"/>
    <w:rsid w:val="00C37403"/>
    <w:rsid w:val="00C4183B"/>
    <w:rsid w:val="00C43A0E"/>
    <w:rsid w:val="00C4406C"/>
    <w:rsid w:val="00C50B96"/>
    <w:rsid w:val="00C50D1A"/>
    <w:rsid w:val="00C521B1"/>
    <w:rsid w:val="00C53500"/>
    <w:rsid w:val="00C537DB"/>
    <w:rsid w:val="00C552DE"/>
    <w:rsid w:val="00C56D6B"/>
    <w:rsid w:val="00C57BB9"/>
    <w:rsid w:val="00C61746"/>
    <w:rsid w:val="00C6175F"/>
    <w:rsid w:val="00C62669"/>
    <w:rsid w:val="00C658F8"/>
    <w:rsid w:val="00C66C75"/>
    <w:rsid w:val="00C7027A"/>
    <w:rsid w:val="00C7072C"/>
    <w:rsid w:val="00C75C58"/>
    <w:rsid w:val="00C77B3E"/>
    <w:rsid w:val="00C80593"/>
    <w:rsid w:val="00C81221"/>
    <w:rsid w:val="00C83D54"/>
    <w:rsid w:val="00C90011"/>
    <w:rsid w:val="00C96B24"/>
    <w:rsid w:val="00CA35BE"/>
    <w:rsid w:val="00CA606E"/>
    <w:rsid w:val="00CB0535"/>
    <w:rsid w:val="00CB0B2E"/>
    <w:rsid w:val="00CB2871"/>
    <w:rsid w:val="00CB4CB1"/>
    <w:rsid w:val="00CB6B44"/>
    <w:rsid w:val="00CC7551"/>
    <w:rsid w:val="00CD34F3"/>
    <w:rsid w:val="00CD58F7"/>
    <w:rsid w:val="00CE17EE"/>
    <w:rsid w:val="00CE28F7"/>
    <w:rsid w:val="00CE2E1F"/>
    <w:rsid w:val="00CE2F46"/>
    <w:rsid w:val="00CE6525"/>
    <w:rsid w:val="00CF0C8E"/>
    <w:rsid w:val="00CF114D"/>
    <w:rsid w:val="00CF1E88"/>
    <w:rsid w:val="00CF45BB"/>
    <w:rsid w:val="00CF63A2"/>
    <w:rsid w:val="00D00DD5"/>
    <w:rsid w:val="00D0136E"/>
    <w:rsid w:val="00D02B2D"/>
    <w:rsid w:val="00D03624"/>
    <w:rsid w:val="00D11110"/>
    <w:rsid w:val="00D12ED7"/>
    <w:rsid w:val="00D131C6"/>
    <w:rsid w:val="00D144E9"/>
    <w:rsid w:val="00D14897"/>
    <w:rsid w:val="00D14A6E"/>
    <w:rsid w:val="00D1566F"/>
    <w:rsid w:val="00D16279"/>
    <w:rsid w:val="00D16830"/>
    <w:rsid w:val="00D20B03"/>
    <w:rsid w:val="00D21D1C"/>
    <w:rsid w:val="00D32585"/>
    <w:rsid w:val="00D34CF7"/>
    <w:rsid w:val="00D363AF"/>
    <w:rsid w:val="00D36667"/>
    <w:rsid w:val="00D37110"/>
    <w:rsid w:val="00D401C2"/>
    <w:rsid w:val="00D441ED"/>
    <w:rsid w:val="00D45B5A"/>
    <w:rsid w:val="00D479E2"/>
    <w:rsid w:val="00D51B7C"/>
    <w:rsid w:val="00D54E19"/>
    <w:rsid w:val="00D60AD8"/>
    <w:rsid w:val="00D60C3D"/>
    <w:rsid w:val="00D61C5C"/>
    <w:rsid w:val="00D61FCA"/>
    <w:rsid w:val="00D66493"/>
    <w:rsid w:val="00D664C4"/>
    <w:rsid w:val="00D6662E"/>
    <w:rsid w:val="00D71ECD"/>
    <w:rsid w:val="00D76DB8"/>
    <w:rsid w:val="00D773BF"/>
    <w:rsid w:val="00D85A40"/>
    <w:rsid w:val="00D8666B"/>
    <w:rsid w:val="00D86944"/>
    <w:rsid w:val="00D86D21"/>
    <w:rsid w:val="00D92913"/>
    <w:rsid w:val="00D94CE2"/>
    <w:rsid w:val="00D96EEF"/>
    <w:rsid w:val="00D9798B"/>
    <w:rsid w:val="00D97E2C"/>
    <w:rsid w:val="00DA28FD"/>
    <w:rsid w:val="00DA3C65"/>
    <w:rsid w:val="00DA6342"/>
    <w:rsid w:val="00DA6E70"/>
    <w:rsid w:val="00DB2525"/>
    <w:rsid w:val="00DB389F"/>
    <w:rsid w:val="00DB69DA"/>
    <w:rsid w:val="00DB77E2"/>
    <w:rsid w:val="00DB7B88"/>
    <w:rsid w:val="00DC12BC"/>
    <w:rsid w:val="00DC237B"/>
    <w:rsid w:val="00DC2682"/>
    <w:rsid w:val="00DD1185"/>
    <w:rsid w:val="00DD29A7"/>
    <w:rsid w:val="00DD528A"/>
    <w:rsid w:val="00DD54AE"/>
    <w:rsid w:val="00DD609C"/>
    <w:rsid w:val="00DD7E43"/>
    <w:rsid w:val="00DE63CF"/>
    <w:rsid w:val="00DF5478"/>
    <w:rsid w:val="00DF5CB3"/>
    <w:rsid w:val="00DF76AA"/>
    <w:rsid w:val="00DF7F62"/>
    <w:rsid w:val="00E00D80"/>
    <w:rsid w:val="00E032ED"/>
    <w:rsid w:val="00E03B1D"/>
    <w:rsid w:val="00E04364"/>
    <w:rsid w:val="00E0632A"/>
    <w:rsid w:val="00E101E9"/>
    <w:rsid w:val="00E11CBD"/>
    <w:rsid w:val="00E12626"/>
    <w:rsid w:val="00E1428C"/>
    <w:rsid w:val="00E1651D"/>
    <w:rsid w:val="00E17F10"/>
    <w:rsid w:val="00E20131"/>
    <w:rsid w:val="00E20A39"/>
    <w:rsid w:val="00E22C85"/>
    <w:rsid w:val="00E23A9C"/>
    <w:rsid w:val="00E266D0"/>
    <w:rsid w:val="00E27057"/>
    <w:rsid w:val="00E32600"/>
    <w:rsid w:val="00E32825"/>
    <w:rsid w:val="00E340EB"/>
    <w:rsid w:val="00E376C3"/>
    <w:rsid w:val="00E42B9C"/>
    <w:rsid w:val="00E44C3A"/>
    <w:rsid w:val="00E5006C"/>
    <w:rsid w:val="00E50CE0"/>
    <w:rsid w:val="00E518F6"/>
    <w:rsid w:val="00E5363D"/>
    <w:rsid w:val="00E53F90"/>
    <w:rsid w:val="00E553E2"/>
    <w:rsid w:val="00E558AD"/>
    <w:rsid w:val="00E63971"/>
    <w:rsid w:val="00E72077"/>
    <w:rsid w:val="00E72FEB"/>
    <w:rsid w:val="00E73AB6"/>
    <w:rsid w:val="00E74FB0"/>
    <w:rsid w:val="00E81087"/>
    <w:rsid w:val="00E8124D"/>
    <w:rsid w:val="00E84DEC"/>
    <w:rsid w:val="00E872C1"/>
    <w:rsid w:val="00E938F1"/>
    <w:rsid w:val="00E94FB6"/>
    <w:rsid w:val="00E9636F"/>
    <w:rsid w:val="00EA0C6B"/>
    <w:rsid w:val="00EA4456"/>
    <w:rsid w:val="00EA7EF6"/>
    <w:rsid w:val="00EB058A"/>
    <w:rsid w:val="00EB1FF4"/>
    <w:rsid w:val="00EB3537"/>
    <w:rsid w:val="00EB5703"/>
    <w:rsid w:val="00EC015A"/>
    <w:rsid w:val="00EC1705"/>
    <w:rsid w:val="00EC225E"/>
    <w:rsid w:val="00EC47BC"/>
    <w:rsid w:val="00ED695B"/>
    <w:rsid w:val="00EE3877"/>
    <w:rsid w:val="00EE45B3"/>
    <w:rsid w:val="00EE5326"/>
    <w:rsid w:val="00EE5F02"/>
    <w:rsid w:val="00EE6430"/>
    <w:rsid w:val="00EF0C32"/>
    <w:rsid w:val="00EF115D"/>
    <w:rsid w:val="00EF17F7"/>
    <w:rsid w:val="00EF2025"/>
    <w:rsid w:val="00EF5429"/>
    <w:rsid w:val="00EF586F"/>
    <w:rsid w:val="00EF7E15"/>
    <w:rsid w:val="00F026E5"/>
    <w:rsid w:val="00F039E0"/>
    <w:rsid w:val="00F046FB"/>
    <w:rsid w:val="00F0714E"/>
    <w:rsid w:val="00F10995"/>
    <w:rsid w:val="00F12807"/>
    <w:rsid w:val="00F171CD"/>
    <w:rsid w:val="00F172EF"/>
    <w:rsid w:val="00F24884"/>
    <w:rsid w:val="00F27C67"/>
    <w:rsid w:val="00F302D7"/>
    <w:rsid w:val="00F31658"/>
    <w:rsid w:val="00F31B8D"/>
    <w:rsid w:val="00F371BB"/>
    <w:rsid w:val="00F37F8E"/>
    <w:rsid w:val="00F40439"/>
    <w:rsid w:val="00F41F99"/>
    <w:rsid w:val="00F436BE"/>
    <w:rsid w:val="00F502A0"/>
    <w:rsid w:val="00F52141"/>
    <w:rsid w:val="00F52C1D"/>
    <w:rsid w:val="00F56786"/>
    <w:rsid w:val="00F56FD7"/>
    <w:rsid w:val="00F61393"/>
    <w:rsid w:val="00F63839"/>
    <w:rsid w:val="00F6397A"/>
    <w:rsid w:val="00F6509C"/>
    <w:rsid w:val="00F667D4"/>
    <w:rsid w:val="00F66821"/>
    <w:rsid w:val="00F70B66"/>
    <w:rsid w:val="00F71157"/>
    <w:rsid w:val="00F71B46"/>
    <w:rsid w:val="00F73C0A"/>
    <w:rsid w:val="00F74E74"/>
    <w:rsid w:val="00F75035"/>
    <w:rsid w:val="00F77C83"/>
    <w:rsid w:val="00F85227"/>
    <w:rsid w:val="00F85F39"/>
    <w:rsid w:val="00F864BA"/>
    <w:rsid w:val="00F90C73"/>
    <w:rsid w:val="00F91400"/>
    <w:rsid w:val="00F92E0A"/>
    <w:rsid w:val="00F94E18"/>
    <w:rsid w:val="00FA118E"/>
    <w:rsid w:val="00FA2C73"/>
    <w:rsid w:val="00FA4A0F"/>
    <w:rsid w:val="00FB02E3"/>
    <w:rsid w:val="00FB104D"/>
    <w:rsid w:val="00FB14A7"/>
    <w:rsid w:val="00FB1736"/>
    <w:rsid w:val="00FB5482"/>
    <w:rsid w:val="00FB5A57"/>
    <w:rsid w:val="00FB5D7E"/>
    <w:rsid w:val="00FB6DA7"/>
    <w:rsid w:val="00FC026D"/>
    <w:rsid w:val="00FC59D9"/>
    <w:rsid w:val="00FC6911"/>
    <w:rsid w:val="00FD0115"/>
    <w:rsid w:val="00FD2D77"/>
    <w:rsid w:val="00FD57F2"/>
    <w:rsid w:val="00FD7BF3"/>
    <w:rsid w:val="00FE09CC"/>
    <w:rsid w:val="00FE283B"/>
    <w:rsid w:val="00FE2EB3"/>
    <w:rsid w:val="00FE3900"/>
    <w:rsid w:val="00FE636E"/>
    <w:rsid w:val="00FE6EF2"/>
    <w:rsid w:val="00FF0530"/>
    <w:rsid w:val="00FF08D0"/>
    <w:rsid w:val="00FF24B4"/>
    <w:rsid w:val="00FF38A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2"/>
    </o:shapelayout>
  </w:shapeDefaults>
  <w:decimalSymbol w:val="."/>
  <w:listSeparator w:val=","/>
  <w14:docId w14:val="671CE6D0"/>
  <w15:docId w15:val="{2AA49A67-9B3B-483E-9F21-80F5CAB86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iPriority="0"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0B73"/>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basedOn w:val="Normal"/>
    <w:next w:val="Normal"/>
    <w:link w:val="Ttulo1Car"/>
    <w:qFormat/>
    <w:rsid w:val="007F0B73"/>
    <w:pPr>
      <w:keepNext/>
      <w:tabs>
        <w:tab w:val="left" w:pos="851"/>
        <w:tab w:val="right" w:pos="1276"/>
      </w:tabs>
      <w:ind w:right="-518"/>
      <w:jc w:val="both"/>
      <w:outlineLvl w:val="0"/>
    </w:pPr>
    <w:rPr>
      <w:rFonts w:ascii="Arial" w:hAnsi="Arial"/>
      <w:b/>
      <w:sz w:val="22"/>
    </w:rPr>
  </w:style>
  <w:style w:type="paragraph" w:styleId="Ttulo2">
    <w:name w:val="heading 2"/>
    <w:aliases w:val="Heading II,Heading 2rh,Heading II1,Heading 2rh1,Heading 2rh2,Heading 2rh3,Heading II2,Heading 2rh11,Heading II3,Heading 2rh4,Heading II4,Heading 2rh5"/>
    <w:basedOn w:val="Normal"/>
    <w:next w:val="Normal"/>
    <w:link w:val="Ttulo2Car"/>
    <w:qFormat/>
    <w:rsid w:val="007F0B73"/>
    <w:pPr>
      <w:keepNext/>
      <w:tabs>
        <w:tab w:val="right" w:pos="1276"/>
      </w:tabs>
      <w:ind w:left="284" w:right="-518"/>
      <w:jc w:val="both"/>
      <w:outlineLvl w:val="1"/>
    </w:pPr>
    <w:rPr>
      <w:rFonts w:ascii="Arial" w:hAnsi="Arial"/>
      <w:b/>
      <w:sz w:val="22"/>
    </w:rPr>
  </w:style>
  <w:style w:type="paragraph" w:styleId="Ttulo3">
    <w:name w:val="heading 3"/>
    <w:aliases w:val="H3"/>
    <w:basedOn w:val="Normal"/>
    <w:next w:val="Normal"/>
    <w:link w:val="Ttulo3Car"/>
    <w:uiPriority w:val="99"/>
    <w:qFormat/>
    <w:rsid w:val="007F0B73"/>
    <w:pPr>
      <w:keepNext/>
      <w:tabs>
        <w:tab w:val="left" w:pos="1418"/>
      </w:tabs>
      <w:ind w:left="851"/>
      <w:outlineLvl w:val="2"/>
    </w:pPr>
    <w:rPr>
      <w:rFonts w:ascii="Century Gothic" w:hAnsi="Century Gothic"/>
      <w:b/>
    </w:rPr>
  </w:style>
  <w:style w:type="paragraph" w:styleId="Ttulo4">
    <w:name w:val="heading 4"/>
    <w:basedOn w:val="Normal"/>
    <w:next w:val="Normal"/>
    <w:link w:val="Ttulo4Car"/>
    <w:qFormat/>
    <w:rsid w:val="007F0B73"/>
    <w:pPr>
      <w:keepNext/>
      <w:jc w:val="center"/>
      <w:outlineLvl w:val="3"/>
    </w:pPr>
    <w:rPr>
      <w:rFonts w:ascii="Century Gothic" w:hAnsi="Century Gothic"/>
      <w:b/>
      <w:noProof/>
    </w:rPr>
  </w:style>
  <w:style w:type="paragraph" w:styleId="Ttulo5">
    <w:name w:val="heading 5"/>
    <w:basedOn w:val="Normal"/>
    <w:next w:val="Normal"/>
    <w:link w:val="Ttulo5Car"/>
    <w:qFormat/>
    <w:rsid w:val="007F0B73"/>
    <w:pPr>
      <w:keepNext/>
      <w:jc w:val="center"/>
      <w:outlineLvl w:val="4"/>
    </w:pPr>
    <w:rPr>
      <w:rFonts w:ascii="Century Gothic" w:hAnsi="Century Gothic"/>
      <w:b/>
      <w:sz w:val="22"/>
    </w:rPr>
  </w:style>
  <w:style w:type="paragraph" w:styleId="Ttulo6">
    <w:name w:val="heading 6"/>
    <w:basedOn w:val="Normal"/>
    <w:next w:val="Normal"/>
    <w:link w:val="Ttulo6Car"/>
    <w:qFormat/>
    <w:rsid w:val="007F0B73"/>
    <w:pPr>
      <w:keepNext/>
      <w:ind w:left="851"/>
      <w:jc w:val="center"/>
      <w:outlineLvl w:val="5"/>
    </w:pPr>
    <w:rPr>
      <w:rFonts w:ascii="Century Gothic" w:hAnsi="Century Gothic"/>
      <w:b/>
      <w:sz w:val="22"/>
    </w:rPr>
  </w:style>
  <w:style w:type="paragraph" w:styleId="Ttulo7">
    <w:name w:val="heading 7"/>
    <w:basedOn w:val="Normal"/>
    <w:next w:val="Normal"/>
    <w:link w:val="Ttulo7Car"/>
    <w:qFormat/>
    <w:rsid w:val="007F0B73"/>
    <w:pPr>
      <w:keepNext/>
      <w:ind w:right="-518"/>
      <w:jc w:val="both"/>
      <w:outlineLvl w:val="6"/>
    </w:pPr>
    <w:rPr>
      <w:rFonts w:ascii="Arial" w:hAnsi="Arial"/>
      <w:b/>
    </w:rPr>
  </w:style>
  <w:style w:type="paragraph" w:styleId="Ttulo8">
    <w:name w:val="heading 8"/>
    <w:basedOn w:val="Normal"/>
    <w:next w:val="Normal"/>
    <w:link w:val="Ttulo8Car"/>
    <w:qFormat/>
    <w:rsid w:val="007F0B73"/>
    <w:pPr>
      <w:keepNext/>
      <w:ind w:right="-70"/>
      <w:jc w:val="center"/>
      <w:outlineLvl w:val="7"/>
    </w:pPr>
    <w:rPr>
      <w:rFonts w:ascii="Arial" w:hAnsi="Arial"/>
      <w:b/>
      <w:sz w:val="22"/>
    </w:rPr>
  </w:style>
  <w:style w:type="paragraph" w:styleId="Ttulo9">
    <w:name w:val="heading 9"/>
    <w:basedOn w:val="Normal"/>
    <w:next w:val="Normal"/>
    <w:link w:val="Ttulo9Car"/>
    <w:qFormat/>
    <w:rsid w:val="007F0B73"/>
    <w:pPr>
      <w:keepNext/>
      <w:ind w:right="-518"/>
      <w:jc w:val="both"/>
      <w:outlineLvl w:val="8"/>
    </w:pPr>
    <w:rPr>
      <w:rFonts w:ascii="Arial" w:hAnsi="Arial"/>
      <w:b/>
      <w:sz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7F0B73"/>
    <w:rPr>
      <w:rFonts w:ascii="Arial" w:eastAsia="Times New Roman" w:hAnsi="Arial" w:cs="Times New Roman"/>
      <w:b/>
      <w:szCs w:val="20"/>
      <w:lang w:val="es-ES_tradnl" w:eastAsia="es-ES"/>
    </w:rPr>
  </w:style>
  <w:style w:type="character" w:customStyle="1" w:styleId="Ttulo2Car">
    <w:name w:val="Título 2 Car"/>
    <w:aliases w:val="Heading II Car,Heading 2rh Car,Heading II1 Car,Heading 2rh1 Car,Heading 2rh2 Car,Heading 2rh3 Car,Heading II2 Car,Heading 2rh11 Car,Heading II3 Car,Heading 2rh4 Car,Heading II4 Car,Heading 2rh5 Car"/>
    <w:basedOn w:val="Fuentedeprrafopredeter"/>
    <w:link w:val="Ttulo2"/>
    <w:uiPriority w:val="99"/>
    <w:rsid w:val="007F0B73"/>
    <w:rPr>
      <w:rFonts w:ascii="Arial" w:eastAsia="Times New Roman" w:hAnsi="Arial" w:cs="Times New Roman"/>
      <w:b/>
      <w:szCs w:val="20"/>
      <w:lang w:val="es-ES_tradnl" w:eastAsia="es-ES"/>
    </w:rPr>
  </w:style>
  <w:style w:type="character" w:customStyle="1" w:styleId="Ttulo3Car">
    <w:name w:val="Título 3 Car"/>
    <w:aliases w:val="H3 Car1"/>
    <w:basedOn w:val="Fuentedeprrafopredeter"/>
    <w:link w:val="Ttulo3"/>
    <w:uiPriority w:val="99"/>
    <w:rsid w:val="007F0B73"/>
    <w:rPr>
      <w:rFonts w:ascii="Century Gothic" w:eastAsia="Times New Roman" w:hAnsi="Century Gothic" w:cs="Times New Roman"/>
      <w:b/>
      <w:sz w:val="20"/>
      <w:szCs w:val="20"/>
      <w:lang w:val="es-ES_tradnl" w:eastAsia="es-ES"/>
    </w:rPr>
  </w:style>
  <w:style w:type="character" w:customStyle="1" w:styleId="Ttulo4Car">
    <w:name w:val="Título 4 Car"/>
    <w:basedOn w:val="Fuentedeprrafopredeter"/>
    <w:link w:val="Ttulo4"/>
    <w:uiPriority w:val="99"/>
    <w:rsid w:val="007F0B73"/>
    <w:rPr>
      <w:rFonts w:ascii="Century Gothic" w:eastAsia="Times New Roman" w:hAnsi="Century Gothic" w:cs="Times New Roman"/>
      <w:b/>
      <w:noProof/>
      <w:sz w:val="20"/>
      <w:szCs w:val="20"/>
      <w:lang w:val="es-ES_tradnl" w:eastAsia="es-ES"/>
    </w:rPr>
  </w:style>
  <w:style w:type="character" w:customStyle="1" w:styleId="Ttulo5Car">
    <w:name w:val="Título 5 Car"/>
    <w:basedOn w:val="Fuentedeprrafopredeter"/>
    <w:link w:val="Ttulo5"/>
    <w:uiPriority w:val="99"/>
    <w:rsid w:val="007F0B73"/>
    <w:rPr>
      <w:rFonts w:ascii="Century Gothic" w:eastAsia="Times New Roman" w:hAnsi="Century Gothic" w:cs="Times New Roman"/>
      <w:b/>
      <w:szCs w:val="20"/>
      <w:lang w:val="es-ES_tradnl" w:eastAsia="es-ES"/>
    </w:rPr>
  </w:style>
  <w:style w:type="character" w:customStyle="1" w:styleId="Ttulo6Car">
    <w:name w:val="Título 6 Car"/>
    <w:basedOn w:val="Fuentedeprrafopredeter"/>
    <w:link w:val="Ttulo6"/>
    <w:rsid w:val="007F0B73"/>
    <w:rPr>
      <w:rFonts w:ascii="Century Gothic" w:eastAsia="Times New Roman" w:hAnsi="Century Gothic" w:cs="Times New Roman"/>
      <w:b/>
      <w:szCs w:val="20"/>
      <w:lang w:val="es-ES_tradnl" w:eastAsia="es-ES"/>
    </w:rPr>
  </w:style>
  <w:style w:type="character" w:customStyle="1" w:styleId="Ttulo7Car">
    <w:name w:val="Título 7 Car"/>
    <w:basedOn w:val="Fuentedeprrafopredeter"/>
    <w:link w:val="Ttulo7"/>
    <w:uiPriority w:val="99"/>
    <w:rsid w:val="007F0B73"/>
    <w:rPr>
      <w:rFonts w:ascii="Arial" w:eastAsia="Times New Roman" w:hAnsi="Arial" w:cs="Times New Roman"/>
      <w:b/>
      <w:sz w:val="20"/>
      <w:szCs w:val="20"/>
      <w:lang w:val="es-ES_tradnl" w:eastAsia="es-ES"/>
    </w:rPr>
  </w:style>
  <w:style w:type="character" w:customStyle="1" w:styleId="Ttulo8Car">
    <w:name w:val="Título 8 Car"/>
    <w:basedOn w:val="Fuentedeprrafopredeter"/>
    <w:link w:val="Ttulo8"/>
    <w:uiPriority w:val="99"/>
    <w:rsid w:val="007F0B73"/>
    <w:rPr>
      <w:rFonts w:ascii="Arial" w:eastAsia="Times New Roman" w:hAnsi="Arial" w:cs="Times New Roman"/>
      <w:b/>
      <w:szCs w:val="20"/>
      <w:lang w:val="es-ES_tradnl" w:eastAsia="es-ES"/>
    </w:rPr>
  </w:style>
  <w:style w:type="character" w:customStyle="1" w:styleId="Ttulo9Car">
    <w:name w:val="Título 9 Car"/>
    <w:basedOn w:val="Fuentedeprrafopredeter"/>
    <w:link w:val="Ttulo9"/>
    <w:rsid w:val="007F0B73"/>
    <w:rPr>
      <w:rFonts w:ascii="Arial" w:eastAsia="Times New Roman" w:hAnsi="Arial" w:cs="Times New Roman"/>
      <w:b/>
      <w:sz w:val="16"/>
      <w:szCs w:val="20"/>
      <w:lang w:val="es-ES_tradnl" w:eastAsia="es-ES"/>
    </w:rPr>
  </w:style>
  <w:style w:type="paragraph" w:customStyle="1" w:styleId="Textoindependiente21">
    <w:name w:val="Texto independiente 21"/>
    <w:basedOn w:val="Normal"/>
    <w:rsid w:val="007F0B73"/>
    <w:pPr>
      <w:tabs>
        <w:tab w:val="right" w:pos="1276"/>
      </w:tabs>
      <w:ind w:right="-518"/>
      <w:jc w:val="both"/>
    </w:pPr>
    <w:rPr>
      <w:rFonts w:ascii="Arial" w:hAnsi="Arial"/>
      <w:b/>
      <w:sz w:val="22"/>
    </w:rPr>
  </w:style>
  <w:style w:type="paragraph" w:customStyle="1" w:styleId="Textodebloque1">
    <w:name w:val="Texto de bloque1"/>
    <w:basedOn w:val="Normal"/>
    <w:uiPriority w:val="99"/>
    <w:rsid w:val="007F0B73"/>
    <w:pPr>
      <w:tabs>
        <w:tab w:val="right" w:pos="1276"/>
      </w:tabs>
      <w:ind w:left="851" w:right="-518"/>
      <w:jc w:val="both"/>
    </w:pPr>
    <w:rPr>
      <w:rFonts w:ascii="Arial" w:hAnsi="Arial"/>
      <w:sz w:val="22"/>
    </w:rPr>
  </w:style>
  <w:style w:type="paragraph" w:styleId="Textoindependiente">
    <w:name w:val="Body Text"/>
    <w:aliases w:val="Body Text Char"/>
    <w:basedOn w:val="Normal"/>
    <w:link w:val="TextoindependienteCar"/>
    <w:rsid w:val="007F0B73"/>
    <w:pPr>
      <w:tabs>
        <w:tab w:val="right" w:pos="1276"/>
      </w:tabs>
      <w:ind w:right="-518"/>
      <w:jc w:val="both"/>
    </w:pPr>
    <w:rPr>
      <w:rFonts w:ascii="Arial" w:hAnsi="Arial"/>
      <w:sz w:val="22"/>
    </w:rPr>
  </w:style>
  <w:style w:type="character" w:customStyle="1" w:styleId="TextoindependienteCar">
    <w:name w:val="Texto independiente Car"/>
    <w:aliases w:val="Body Text Char Car1"/>
    <w:basedOn w:val="Fuentedeprrafopredeter"/>
    <w:link w:val="Textoindependiente"/>
    <w:rsid w:val="007F0B73"/>
    <w:rPr>
      <w:rFonts w:ascii="Arial" w:eastAsia="Times New Roman" w:hAnsi="Arial" w:cs="Times New Roman"/>
      <w:szCs w:val="20"/>
      <w:lang w:val="es-ES_tradnl" w:eastAsia="es-ES"/>
    </w:rPr>
  </w:style>
  <w:style w:type="paragraph" w:customStyle="1" w:styleId="Sangra2detindependiente1">
    <w:name w:val="Sangría 2 de t. independiente1"/>
    <w:basedOn w:val="Normal"/>
    <w:uiPriority w:val="99"/>
    <w:rsid w:val="007F0B73"/>
    <w:pPr>
      <w:tabs>
        <w:tab w:val="left" w:pos="5529"/>
        <w:tab w:val="right" w:pos="9923"/>
      </w:tabs>
      <w:ind w:left="851"/>
    </w:pPr>
    <w:rPr>
      <w:rFonts w:ascii="Century Gothic" w:hAnsi="Century Gothic"/>
    </w:rPr>
  </w:style>
  <w:style w:type="paragraph" w:customStyle="1" w:styleId="Sangra3detindependiente1">
    <w:name w:val="Sangría 3 de t. independiente1"/>
    <w:basedOn w:val="Normal"/>
    <w:uiPriority w:val="99"/>
    <w:rsid w:val="007F0B73"/>
    <w:pPr>
      <w:tabs>
        <w:tab w:val="left" w:pos="709"/>
        <w:tab w:val="left" w:pos="993"/>
        <w:tab w:val="left" w:pos="4536"/>
      </w:tabs>
      <w:ind w:left="284"/>
    </w:pPr>
    <w:rPr>
      <w:rFonts w:ascii="Arial" w:hAnsi="Arial"/>
      <w:sz w:val="22"/>
    </w:rPr>
  </w:style>
  <w:style w:type="paragraph" w:styleId="Textoindependiente2">
    <w:name w:val="Body Text 2"/>
    <w:basedOn w:val="Normal"/>
    <w:link w:val="Textoindependiente2Car"/>
    <w:rsid w:val="007F0B73"/>
    <w:pPr>
      <w:ind w:right="51"/>
      <w:jc w:val="both"/>
    </w:pPr>
    <w:rPr>
      <w:rFonts w:ascii="Arial" w:hAnsi="Arial"/>
      <w:sz w:val="22"/>
    </w:rPr>
  </w:style>
  <w:style w:type="character" w:customStyle="1" w:styleId="Textoindependiente2Car">
    <w:name w:val="Texto independiente 2 Car"/>
    <w:basedOn w:val="Fuentedeprrafopredeter"/>
    <w:link w:val="Textoindependiente2"/>
    <w:uiPriority w:val="99"/>
    <w:rsid w:val="007F0B73"/>
    <w:rPr>
      <w:rFonts w:ascii="Arial" w:eastAsia="Times New Roman" w:hAnsi="Arial" w:cs="Times New Roman"/>
      <w:szCs w:val="20"/>
      <w:lang w:val="es-ES_tradnl" w:eastAsia="es-ES"/>
    </w:rPr>
  </w:style>
  <w:style w:type="paragraph" w:styleId="Textoindependiente3">
    <w:name w:val="Body Text 3"/>
    <w:basedOn w:val="Normal"/>
    <w:link w:val="Textoindependiente3Car"/>
    <w:rsid w:val="007F0B73"/>
    <w:pPr>
      <w:ind w:right="51"/>
      <w:jc w:val="both"/>
    </w:pPr>
    <w:rPr>
      <w:rFonts w:ascii="Arial" w:hAnsi="Arial"/>
      <w:b/>
      <w:sz w:val="22"/>
    </w:rPr>
  </w:style>
  <w:style w:type="character" w:customStyle="1" w:styleId="Textoindependiente3Car">
    <w:name w:val="Texto independiente 3 Car"/>
    <w:basedOn w:val="Fuentedeprrafopredeter"/>
    <w:link w:val="Textoindependiente3"/>
    <w:rsid w:val="007F0B73"/>
    <w:rPr>
      <w:rFonts w:ascii="Arial" w:eastAsia="Times New Roman" w:hAnsi="Arial" w:cs="Times New Roman"/>
      <w:b/>
      <w:szCs w:val="20"/>
      <w:lang w:val="es-ES_tradnl" w:eastAsia="es-ES"/>
    </w:rPr>
  </w:style>
  <w:style w:type="paragraph" w:styleId="Textodebloque">
    <w:name w:val="Block Text"/>
    <w:basedOn w:val="Normal"/>
    <w:uiPriority w:val="99"/>
    <w:rsid w:val="007F0B73"/>
    <w:pPr>
      <w:tabs>
        <w:tab w:val="left" w:pos="705"/>
        <w:tab w:val="left" w:pos="7513"/>
      </w:tabs>
      <w:ind w:left="705" w:right="284" w:hanging="705"/>
      <w:jc w:val="both"/>
    </w:pPr>
    <w:rPr>
      <w:rFonts w:ascii="Arial" w:hAnsi="Arial"/>
      <w:b/>
      <w:sz w:val="22"/>
    </w:rPr>
  </w:style>
  <w:style w:type="paragraph" w:styleId="Sangra2detindependiente">
    <w:name w:val="Body Text Indent 2"/>
    <w:basedOn w:val="Normal"/>
    <w:link w:val="Sangra2detindependienteCar"/>
    <w:rsid w:val="007F0B73"/>
    <w:pPr>
      <w:tabs>
        <w:tab w:val="left" w:pos="5529"/>
        <w:tab w:val="right" w:pos="9923"/>
      </w:tabs>
      <w:ind w:left="851"/>
    </w:pPr>
    <w:rPr>
      <w:rFonts w:ascii="Century Gothic" w:hAnsi="Century Gothic"/>
    </w:rPr>
  </w:style>
  <w:style w:type="character" w:customStyle="1" w:styleId="Sangra2detindependienteCar">
    <w:name w:val="Sangría 2 de t. independiente Car"/>
    <w:basedOn w:val="Fuentedeprrafopredeter"/>
    <w:link w:val="Sangra2detindependiente"/>
    <w:rsid w:val="007F0B73"/>
    <w:rPr>
      <w:rFonts w:ascii="Century Gothic" w:eastAsia="Times New Roman" w:hAnsi="Century Gothic" w:cs="Times New Roman"/>
      <w:sz w:val="20"/>
      <w:szCs w:val="20"/>
      <w:lang w:val="es-ES_tradnl" w:eastAsia="es-ES"/>
    </w:rPr>
  </w:style>
  <w:style w:type="paragraph" w:styleId="Encabezado">
    <w:name w:val="header"/>
    <w:aliases w:val=" Car,Car"/>
    <w:basedOn w:val="Normal"/>
    <w:link w:val="EncabezadoCar"/>
    <w:rsid w:val="007F0B73"/>
    <w:pPr>
      <w:tabs>
        <w:tab w:val="center" w:pos="4252"/>
        <w:tab w:val="right" w:pos="8504"/>
      </w:tabs>
    </w:pPr>
  </w:style>
  <w:style w:type="character" w:customStyle="1" w:styleId="EncabezadoCar">
    <w:name w:val="Encabezado Car"/>
    <w:aliases w:val=" Car Car,Car Car"/>
    <w:basedOn w:val="Fuentedeprrafopredeter"/>
    <w:link w:val="Encabezado"/>
    <w:rsid w:val="007F0B73"/>
    <w:rPr>
      <w:rFonts w:ascii="Times New Roman" w:eastAsia="Times New Roman" w:hAnsi="Times New Roman" w:cs="Times New Roman"/>
      <w:sz w:val="20"/>
      <w:szCs w:val="20"/>
      <w:lang w:val="es-ES_tradnl" w:eastAsia="es-ES"/>
    </w:rPr>
  </w:style>
  <w:style w:type="paragraph" w:styleId="Piedepgina">
    <w:name w:val="footer"/>
    <w:basedOn w:val="Normal"/>
    <w:link w:val="PiedepginaCar"/>
    <w:uiPriority w:val="99"/>
    <w:rsid w:val="007F0B73"/>
    <w:pPr>
      <w:tabs>
        <w:tab w:val="center" w:pos="4252"/>
        <w:tab w:val="right" w:pos="8504"/>
      </w:tabs>
    </w:pPr>
  </w:style>
  <w:style w:type="character" w:customStyle="1" w:styleId="PiedepginaCar">
    <w:name w:val="Pie de página Car"/>
    <w:basedOn w:val="Fuentedeprrafopredeter"/>
    <w:link w:val="Piedepgina"/>
    <w:uiPriority w:val="99"/>
    <w:rsid w:val="007F0B73"/>
    <w:rPr>
      <w:rFonts w:ascii="Times New Roman" w:eastAsia="Times New Roman" w:hAnsi="Times New Roman" w:cs="Times New Roman"/>
      <w:sz w:val="20"/>
      <w:szCs w:val="20"/>
      <w:lang w:val="es-ES_tradnl" w:eastAsia="es-ES"/>
    </w:rPr>
  </w:style>
  <w:style w:type="paragraph" w:styleId="Descripcin">
    <w:name w:val="caption"/>
    <w:basedOn w:val="Normal"/>
    <w:next w:val="Normal"/>
    <w:uiPriority w:val="99"/>
    <w:qFormat/>
    <w:rsid w:val="007F0B73"/>
    <w:pPr>
      <w:ind w:left="851"/>
      <w:jc w:val="center"/>
    </w:pPr>
    <w:rPr>
      <w:rFonts w:ascii="Arial" w:hAnsi="Arial"/>
      <w:b/>
      <w:sz w:val="22"/>
    </w:rPr>
  </w:style>
  <w:style w:type="paragraph" w:customStyle="1" w:styleId="xl32">
    <w:name w:val="xl32"/>
    <w:basedOn w:val="Normal"/>
    <w:rsid w:val="007F0B73"/>
    <w:pPr>
      <w:pBdr>
        <w:left w:val="single" w:sz="4" w:space="0" w:color="auto"/>
        <w:bottom w:val="single" w:sz="8" w:space="0" w:color="auto"/>
        <w:right w:val="single" w:sz="4" w:space="0" w:color="auto"/>
      </w:pBdr>
      <w:spacing w:before="100" w:beforeAutospacing="1" w:after="100" w:afterAutospacing="1"/>
      <w:jc w:val="center"/>
    </w:pPr>
    <w:rPr>
      <w:rFonts w:ascii="Arial" w:eastAsia="Arial Unicode MS" w:hAnsi="Arial" w:cs="Arial"/>
      <w:b/>
      <w:bCs/>
      <w:sz w:val="16"/>
      <w:szCs w:val="16"/>
      <w:lang w:val="es-ES"/>
    </w:rPr>
  </w:style>
  <w:style w:type="paragraph" w:customStyle="1" w:styleId="xl22">
    <w:name w:val="xl22"/>
    <w:basedOn w:val="Normal"/>
    <w:rsid w:val="007F0B73"/>
    <w:pPr>
      <w:spacing w:before="100" w:beforeAutospacing="1" w:after="100" w:afterAutospacing="1"/>
    </w:pPr>
    <w:rPr>
      <w:rFonts w:ascii="Arial" w:eastAsia="Arial Unicode MS" w:hAnsi="Arial" w:cs="Arial"/>
      <w:sz w:val="16"/>
      <w:szCs w:val="16"/>
      <w:lang w:val="es-ES"/>
    </w:rPr>
  </w:style>
  <w:style w:type="paragraph" w:styleId="Textodeglobo">
    <w:name w:val="Balloon Text"/>
    <w:basedOn w:val="Normal"/>
    <w:link w:val="TextodegloboCar"/>
    <w:semiHidden/>
    <w:rsid w:val="007F0B73"/>
    <w:rPr>
      <w:rFonts w:ascii="Tahoma" w:hAnsi="Tahoma" w:cs="Tahoma"/>
      <w:sz w:val="16"/>
      <w:szCs w:val="16"/>
    </w:rPr>
  </w:style>
  <w:style w:type="character" w:customStyle="1" w:styleId="TextodegloboCar">
    <w:name w:val="Texto de globo Car"/>
    <w:basedOn w:val="Fuentedeprrafopredeter"/>
    <w:link w:val="Textodeglobo"/>
    <w:uiPriority w:val="99"/>
    <w:semiHidden/>
    <w:rsid w:val="007F0B73"/>
    <w:rPr>
      <w:rFonts w:ascii="Tahoma" w:eastAsia="Times New Roman" w:hAnsi="Tahoma" w:cs="Tahoma"/>
      <w:sz w:val="16"/>
      <w:szCs w:val="16"/>
      <w:lang w:val="es-ES_tradnl" w:eastAsia="es-ES"/>
    </w:rPr>
  </w:style>
  <w:style w:type="paragraph" w:styleId="Sangra3detindependiente">
    <w:name w:val="Body Text Indent 3"/>
    <w:basedOn w:val="Normal"/>
    <w:link w:val="Sangra3detindependienteCar"/>
    <w:rsid w:val="007F0B73"/>
    <w:pPr>
      <w:spacing w:after="120"/>
      <w:ind w:left="283"/>
    </w:pPr>
    <w:rPr>
      <w:sz w:val="16"/>
      <w:szCs w:val="16"/>
      <w:lang w:val="es-ES"/>
    </w:rPr>
  </w:style>
  <w:style w:type="character" w:customStyle="1" w:styleId="Sangra3detindependienteCar">
    <w:name w:val="Sangría 3 de t. independiente Car"/>
    <w:basedOn w:val="Fuentedeprrafopredeter"/>
    <w:link w:val="Sangra3detindependiente"/>
    <w:rsid w:val="007F0B73"/>
    <w:rPr>
      <w:rFonts w:ascii="Times New Roman" w:eastAsia="Times New Roman" w:hAnsi="Times New Roman" w:cs="Times New Roman"/>
      <w:sz w:val="16"/>
      <w:szCs w:val="16"/>
      <w:lang w:eastAsia="es-ES"/>
    </w:rPr>
  </w:style>
  <w:style w:type="paragraph" w:customStyle="1" w:styleId="font5">
    <w:name w:val="font5"/>
    <w:basedOn w:val="Normal"/>
    <w:rsid w:val="007F0B73"/>
    <w:pPr>
      <w:spacing w:before="100" w:beforeAutospacing="1" w:after="100" w:afterAutospacing="1"/>
    </w:pPr>
    <w:rPr>
      <w:rFonts w:ascii="Arial" w:eastAsia="Arial Unicode MS" w:hAnsi="Arial" w:cs="Arial"/>
      <w:b/>
      <w:bCs/>
      <w:lang w:val="es-ES"/>
    </w:rPr>
  </w:style>
  <w:style w:type="table" w:styleId="Tablaconcuadrcula">
    <w:name w:val="Table Grid"/>
    <w:basedOn w:val="Tablanormal"/>
    <w:uiPriority w:val="59"/>
    <w:rsid w:val="007F0B73"/>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lp1,List Paragraph11,Bullet List,FooterText,numbered,Paragraphe de liste1,Bulletr List Paragraph,列出段落,列出段落1,Lista vistosa - Énfasis 11,Scitum normal,Listas,Colorful List - Accent 11,TítuloB,4 Párrafo de lista,Figuras,List Paragraph,b1"/>
    <w:basedOn w:val="Normal"/>
    <w:link w:val="PrrafodelistaCar"/>
    <w:uiPriority w:val="34"/>
    <w:qFormat/>
    <w:rsid w:val="007F0B73"/>
    <w:pPr>
      <w:ind w:left="708"/>
    </w:pPr>
  </w:style>
  <w:style w:type="character" w:styleId="Hipervnculo">
    <w:name w:val="Hyperlink"/>
    <w:uiPriority w:val="99"/>
    <w:rsid w:val="007F0B73"/>
    <w:rPr>
      <w:color w:val="0000FF"/>
      <w:u w:val="single"/>
    </w:rPr>
  </w:style>
  <w:style w:type="paragraph" w:styleId="Textosinformato">
    <w:name w:val="Plain Text"/>
    <w:basedOn w:val="Normal"/>
    <w:link w:val="TextosinformatoCar"/>
    <w:uiPriority w:val="99"/>
    <w:rsid w:val="007F0B73"/>
    <w:rPr>
      <w:rFonts w:ascii="Courier New" w:hAnsi="Courier New" w:cs="Courier New"/>
      <w:lang w:val="es-ES"/>
    </w:rPr>
  </w:style>
  <w:style w:type="character" w:customStyle="1" w:styleId="TextosinformatoCar">
    <w:name w:val="Texto sin formato Car"/>
    <w:basedOn w:val="Fuentedeprrafopredeter"/>
    <w:link w:val="Textosinformato"/>
    <w:uiPriority w:val="99"/>
    <w:rsid w:val="007F0B73"/>
    <w:rPr>
      <w:rFonts w:ascii="Courier New" w:eastAsia="Times New Roman" w:hAnsi="Courier New" w:cs="Courier New"/>
      <w:sz w:val="20"/>
      <w:szCs w:val="20"/>
      <w:lang w:eastAsia="es-ES"/>
    </w:rPr>
  </w:style>
  <w:style w:type="paragraph" w:customStyle="1" w:styleId="BodyText21">
    <w:name w:val="Body Text 21"/>
    <w:basedOn w:val="Normal"/>
    <w:rsid w:val="008A0301"/>
    <w:rPr>
      <w:rFonts w:ascii="Arial" w:hAnsi="Arial"/>
      <w:sz w:val="18"/>
    </w:rPr>
  </w:style>
  <w:style w:type="paragraph" w:customStyle="1" w:styleId="Textoindependiente22">
    <w:name w:val="Texto independiente 22"/>
    <w:basedOn w:val="Normal"/>
    <w:rsid w:val="00F046FB"/>
    <w:rPr>
      <w:rFonts w:ascii="Arial" w:hAnsi="Arial"/>
      <w:sz w:val="18"/>
    </w:rPr>
  </w:style>
  <w:style w:type="paragraph" w:customStyle="1" w:styleId="Textoindependiente220">
    <w:name w:val="Texto independiente 22"/>
    <w:basedOn w:val="Normal"/>
    <w:uiPriority w:val="99"/>
    <w:rsid w:val="00F046FB"/>
    <w:rPr>
      <w:rFonts w:ascii="Arial" w:hAnsi="Arial"/>
      <w:sz w:val="18"/>
    </w:rPr>
  </w:style>
  <w:style w:type="paragraph" w:customStyle="1" w:styleId="Textodebloque2">
    <w:name w:val="Texto de bloque2"/>
    <w:basedOn w:val="Normal"/>
    <w:uiPriority w:val="99"/>
    <w:rsid w:val="00262420"/>
    <w:pPr>
      <w:tabs>
        <w:tab w:val="right" w:pos="1276"/>
      </w:tabs>
      <w:ind w:left="851" w:right="-518"/>
      <w:jc w:val="both"/>
    </w:pPr>
    <w:rPr>
      <w:rFonts w:ascii="Arial" w:hAnsi="Arial"/>
      <w:sz w:val="22"/>
    </w:rPr>
  </w:style>
  <w:style w:type="paragraph" w:customStyle="1" w:styleId="Sangra2detindependiente2">
    <w:name w:val="Sangría 2 de t. independiente2"/>
    <w:basedOn w:val="Normal"/>
    <w:uiPriority w:val="99"/>
    <w:rsid w:val="00262420"/>
    <w:pPr>
      <w:tabs>
        <w:tab w:val="left" w:pos="5529"/>
        <w:tab w:val="right" w:pos="9923"/>
      </w:tabs>
      <w:ind w:left="851"/>
    </w:pPr>
    <w:rPr>
      <w:rFonts w:ascii="Century Gothic" w:hAnsi="Century Gothic"/>
    </w:rPr>
  </w:style>
  <w:style w:type="paragraph" w:customStyle="1" w:styleId="Sangra3detindependiente2">
    <w:name w:val="Sangría 3 de t. independiente2"/>
    <w:basedOn w:val="Normal"/>
    <w:uiPriority w:val="99"/>
    <w:rsid w:val="00262420"/>
    <w:pPr>
      <w:tabs>
        <w:tab w:val="left" w:pos="709"/>
        <w:tab w:val="left" w:pos="993"/>
        <w:tab w:val="left" w:pos="4536"/>
      </w:tabs>
      <w:ind w:left="284"/>
    </w:pPr>
    <w:rPr>
      <w:rFonts w:ascii="Arial" w:hAnsi="Arial"/>
      <w:sz w:val="22"/>
    </w:rPr>
  </w:style>
  <w:style w:type="paragraph" w:customStyle="1" w:styleId="Prrafodelista1">
    <w:name w:val="Párrafo de lista1"/>
    <w:basedOn w:val="Normal"/>
    <w:uiPriority w:val="99"/>
    <w:rsid w:val="00262420"/>
    <w:pPr>
      <w:spacing w:after="200" w:line="276" w:lineRule="auto"/>
      <w:ind w:left="720"/>
    </w:pPr>
    <w:rPr>
      <w:rFonts w:ascii="Calibri" w:hAnsi="Calibri" w:cs="Calibri"/>
      <w:sz w:val="22"/>
      <w:szCs w:val="22"/>
      <w:lang w:val="es-PA" w:eastAsia="en-US"/>
    </w:rPr>
  </w:style>
  <w:style w:type="paragraph" w:customStyle="1" w:styleId="xl58">
    <w:name w:val="xl58"/>
    <w:basedOn w:val="Normal"/>
    <w:uiPriority w:val="99"/>
    <w:rsid w:val="00262420"/>
    <w:pPr>
      <w:suppressAutoHyphens/>
      <w:spacing w:before="100" w:after="100"/>
      <w:jc w:val="both"/>
      <w:textAlignment w:val="center"/>
    </w:pPr>
    <w:rPr>
      <w:rFonts w:ascii="Arial" w:eastAsia="Arial Unicode MS" w:hAnsi="Arial" w:cs="Arial"/>
      <w:sz w:val="14"/>
      <w:szCs w:val="14"/>
      <w:lang w:val="es-MX" w:eastAsia="ar-SA"/>
    </w:rPr>
  </w:style>
  <w:style w:type="paragraph" w:customStyle="1" w:styleId="ListParagraph1">
    <w:name w:val="List Paragraph1"/>
    <w:basedOn w:val="Normal"/>
    <w:uiPriority w:val="99"/>
    <w:rsid w:val="00262420"/>
    <w:pPr>
      <w:spacing w:after="200" w:line="276" w:lineRule="auto"/>
      <w:ind w:left="720"/>
    </w:pPr>
    <w:rPr>
      <w:rFonts w:ascii="Calibri" w:hAnsi="Calibri" w:cs="Calibri"/>
      <w:sz w:val="22"/>
      <w:szCs w:val="22"/>
      <w:lang w:val="es-PA" w:eastAsia="en-US"/>
    </w:rPr>
  </w:style>
  <w:style w:type="paragraph" w:customStyle="1" w:styleId="Prrafodelista2">
    <w:name w:val="Párrafo de lista2"/>
    <w:basedOn w:val="Normal"/>
    <w:rsid w:val="009765D5"/>
    <w:pPr>
      <w:spacing w:after="200" w:line="276" w:lineRule="auto"/>
      <w:ind w:left="720"/>
    </w:pPr>
    <w:rPr>
      <w:rFonts w:ascii="Calibri" w:hAnsi="Calibri" w:cs="Calibri"/>
      <w:sz w:val="22"/>
      <w:szCs w:val="22"/>
      <w:lang w:val="es-PA" w:eastAsia="en-US"/>
    </w:rPr>
  </w:style>
  <w:style w:type="paragraph" w:customStyle="1" w:styleId="ecxmsonormal">
    <w:name w:val="ecxmsonormal"/>
    <w:basedOn w:val="Normal"/>
    <w:uiPriority w:val="99"/>
    <w:rsid w:val="009765D5"/>
    <w:pPr>
      <w:spacing w:before="100" w:beforeAutospacing="1" w:after="100" w:afterAutospacing="1"/>
    </w:pPr>
    <w:rPr>
      <w:sz w:val="24"/>
      <w:szCs w:val="24"/>
      <w:lang w:val="es-MX" w:eastAsia="es-MX"/>
    </w:rPr>
  </w:style>
  <w:style w:type="paragraph" w:customStyle="1" w:styleId="BlockText1">
    <w:name w:val="Block Text1"/>
    <w:basedOn w:val="Normal"/>
    <w:rsid w:val="001706F1"/>
    <w:pPr>
      <w:tabs>
        <w:tab w:val="left" w:pos="709"/>
        <w:tab w:val="left" w:pos="993"/>
      </w:tabs>
      <w:ind w:left="990" w:right="-518" w:firstLine="3"/>
      <w:jc w:val="both"/>
    </w:pPr>
    <w:rPr>
      <w:rFonts w:ascii="Arial" w:hAnsi="Arial"/>
      <w:sz w:val="22"/>
    </w:rPr>
  </w:style>
  <w:style w:type="paragraph" w:customStyle="1" w:styleId="Textoindependiente23">
    <w:name w:val="Texto independiente 23"/>
    <w:basedOn w:val="Normal"/>
    <w:uiPriority w:val="99"/>
    <w:rsid w:val="001706F1"/>
    <w:rPr>
      <w:rFonts w:ascii="Arial" w:hAnsi="Arial"/>
      <w:sz w:val="18"/>
    </w:rPr>
  </w:style>
  <w:style w:type="paragraph" w:styleId="Sangradetextonormal">
    <w:name w:val="Body Text Indent"/>
    <w:basedOn w:val="Normal"/>
    <w:link w:val="SangradetextonormalCar"/>
    <w:uiPriority w:val="99"/>
    <w:unhideWhenUsed/>
    <w:rsid w:val="0014435E"/>
    <w:pPr>
      <w:spacing w:after="120"/>
      <w:ind w:left="283"/>
    </w:pPr>
  </w:style>
  <w:style w:type="character" w:customStyle="1" w:styleId="SangradetextonormalCar">
    <w:name w:val="Sangría de texto normal Car"/>
    <w:basedOn w:val="Fuentedeprrafopredeter"/>
    <w:link w:val="Sangradetextonormal"/>
    <w:uiPriority w:val="99"/>
    <w:rsid w:val="0014435E"/>
    <w:rPr>
      <w:rFonts w:ascii="Times New Roman" w:eastAsia="Times New Roman" w:hAnsi="Times New Roman" w:cs="Times New Roman"/>
      <w:sz w:val="20"/>
      <w:szCs w:val="20"/>
      <w:lang w:val="es-ES_tradnl" w:eastAsia="es-ES"/>
    </w:rPr>
  </w:style>
  <w:style w:type="paragraph" w:customStyle="1" w:styleId="Textoindependiente24">
    <w:name w:val="Texto independiente 24"/>
    <w:basedOn w:val="Normal"/>
    <w:rsid w:val="00502229"/>
    <w:pPr>
      <w:tabs>
        <w:tab w:val="right" w:pos="1276"/>
      </w:tabs>
      <w:ind w:right="-518"/>
      <w:jc w:val="both"/>
    </w:pPr>
    <w:rPr>
      <w:rFonts w:ascii="Arial" w:hAnsi="Arial"/>
      <w:b/>
      <w:sz w:val="22"/>
    </w:rPr>
  </w:style>
  <w:style w:type="paragraph" w:customStyle="1" w:styleId="Textoindependiente211">
    <w:name w:val="Texto independiente 211"/>
    <w:basedOn w:val="Normal"/>
    <w:rsid w:val="005B753E"/>
    <w:pPr>
      <w:tabs>
        <w:tab w:val="right" w:pos="1276"/>
      </w:tabs>
      <w:ind w:right="-518"/>
      <w:jc w:val="both"/>
    </w:pPr>
    <w:rPr>
      <w:rFonts w:ascii="Arial" w:hAnsi="Arial"/>
      <w:b/>
      <w:sz w:val="22"/>
    </w:rPr>
  </w:style>
  <w:style w:type="character" w:styleId="Nmerodepgina">
    <w:name w:val="page number"/>
    <w:basedOn w:val="Fuentedeprrafopredeter"/>
    <w:rsid w:val="005B753E"/>
  </w:style>
  <w:style w:type="paragraph" w:customStyle="1" w:styleId="L">
    <w:name w:val="L"/>
    <w:rsid w:val="005B753E"/>
    <w:pPr>
      <w:widowControl w:val="0"/>
      <w:spacing w:after="0" w:line="240" w:lineRule="atLeast"/>
    </w:pPr>
    <w:rPr>
      <w:rFonts w:ascii="Courier" w:eastAsia="Times New Roman" w:hAnsi="Courier" w:cs="Times New Roman"/>
      <w:sz w:val="24"/>
      <w:szCs w:val="20"/>
      <w:lang w:val="en-US" w:eastAsia="es-ES"/>
    </w:rPr>
  </w:style>
  <w:style w:type="paragraph" w:styleId="Listaconnmeros">
    <w:name w:val="List Number"/>
    <w:basedOn w:val="Normal"/>
    <w:rsid w:val="005B753E"/>
    <w:pPr>
      <w:jc w:val="both"/>
    </w:pPr>
    <w:rPr>
      <w:rFonts w:ascii="Arial" w:hAnsi="Arial"/>
      <w:sz w:val="22"/>
      <w:lang w:val="es-MX"/>
    </w:rPr>
  </w:style>
  <w:style w:type="paragraph" w:customStyle="1" w:styleId="GREEN4">
    <w:name w:val="GREEN4"/>
    <w:basedOn w:val="Normal"/>
    <w:rsid w:val="005B753E"/>
    <w:pPr>
      <w:jc w:val="both"/>
    </w:pPr>
    <w:rPr>
      <w:rFonts w:ascii="CG Times (W1)" w:hAnsi="CG Times (W1)"/>
      <w:sz w:val="22"/>
    </w:rPr>
  </w:style>
  <w:style w:type="paragraph" w:customStyle="1" w:styleId="norma">
    <w:name w:val="norma"/>
    <w:basedOn w:val="Normal"/>
    <w:rsid w:val="005B753E"/>
    <w:pPr>
      <w:spacing w:after="101" w:line="242" w:lineRule="exact"/>
      <w:ind w:left="540"/>
    </w:pPr>
    <w:rPr>
      <w:rFonts w:ascii="Arial" w:hAnsi="Arial"/>
      <w:sz w:val="24"/>
    </w:rPr>
  </w:style>
  <w:style w:type="paragraph" w:customStyle="1" w:styleId="xl25">
    <w:name w:val="xl25"/>
    <w:basedOn w:val="Normal"/>
    <w:rsid w:val="005B753E"/>
    <w:pPr>
      <w:spacing w:before="100" w:beforeAutospacing="1" w:after="100" w:afterAutospacing="1"/>
    </w:pPr>
    <w:rPr>
      <w:rFonts w:ascii="Arial Unicode MS" w:eastAsia="Arial Unicode MS" w:hAnsi="Arial Unicode MS" w:cs="Arial Unicode MS"/>
      <w:sz w:val="24"/>
      <w:szCs w:val="24"/>
      <w:lang w:val="es-ES"/>
    </w:rPr>
  </w:style>
  <w:style w:type="paragraph" w:customStyle="1" w:styleId="Textoindependiente31">
    <w:name w:val="Texto independiente 31"/>
    <w:basedOn w:val="Normal"/>
    <w:rsid w:val="005B753E"/>
    <w:pPr>
      <w:tabs>
        <w:tab w:val="left" w:pos="709"/>
        <w:tab w:val="left" w:pos="993"/>
      </w:tabs>
      <w:ind w:right="-232"/>
    </w:pPr>
    <w:rPr>
      <w:rFonts w:ascii="Arial" w:hAnsi="Arial"/>
      <w:sz w:val="22"/>
    </w:rPr>
  </w:style>
  <w:style w:type="paragraph" w:styleId="Ttulo">
    <w:name w:val="Title"/>
    <w:basedOn w:val="Normal"/>
    <w:link w:val="TtuloCar"/>
    <w:qFormat/>
    <w:rsid w:val="005B753E"/>
    <w:pPr>
      <w:jc w:val="center"/>
    </w:pPr>
    <w:rPr>
      <w:rFonts w:ascii="Arial" w:hAnsi="Arial" w:cs="Arial"/>
      <w:b/>
      <w:bCs/>
      <w:sz w:val="24"/>
      <w:szCs w:val="24"/>
      <w:lang w:val="es-ES"/>
    </w:rPr>
  </w:style>
  <w:style w:type="character" w:customStyle="1" w:styleId="TtuloCar">
    <w:name w:val="Título Car"/>
    <w:basedOn w:val="Fuentedeprrafopredeter"/>
    <w:link w:val="Ttulo"/>
    <w:rsid w:val="005B753E"/>
    <w:rPr>
      <w:rFonts w:ascii="Arial" w:eastAsia="Times New Roman" w:hAnsi="Arial" w:cs="Arial"/>
      <w:b/>
      <w:bCs/>
      <w:sz w:val="24"/>
      <w:szCs w:val="24"/>
      <w:lang w:eastAsia="es-ES"/>
    </w:rPr>
  </w:style>
  <w:style w:type="paragraph" w:styleId="Subttulo">
    <w:name w:val="Subtitle"/>
    <w:basedOn w:val="Normal"/>
    <w:link w:val="SubttuloCar"/>
    <w:qFormat/>
    <w:rsid w:val="005B753E"/>
    <w:pPr>
      <w:jc w:val="center"/>
    </w:pPr>
    <w:rPr>
      <w:rFonts w:ascii="Arial" w:hAnsi="Arial" w:cs="Arial"/>
      <w:b/>
      <w:bCs/>
      <w:sz w:val="24"/>
      <w:szCs w:val="24"/>
      <w:lang w:val="es-ES"/>
    </w:rPr>
  </w:style>
  <w:style w:type="character" w:customStyle="1" w:styleId="SubttuloCar">
    <w:name w:val="Subtítulo Car"/>
    <w:basedOn w:val="Fuentedeprrafopredeter"/>
    <w:link w:val="Subttulo"/>
    <w:rsid w:val="005B753E"/>
    <w:rPr>
      <w:rFonts w:ascii="Arial" w:eastAsia="Times New Roman" w:hAnsi="Arial" w:cs="Arial"/>
      <w:b/>
      <w:bCs/>
      <w:sz w:val="24"/>
      <w:szCs w:val="24"/>
      <w:lang w:eastAsia="es-ES"/>
    </w:rPr>
  </w:style>
  <w:style w:type="paragraph" w:customStyle="1" w:styleId="font0">
    <w:name w:val="font0"/>
    <w:basedOn w:val="Normal"/>
    <w:rsid w:val="005B753E"/>
    <w:pPr>
      <w:spacing w:before="100" w:beforeAutospacing="1" w:after="100" w:afterAutospacing="1"/>
    </w:pPr>
    <w:rPr>
      <w:rFonts w:ascii="Arial" w:eastAsia="Arial Unicode MS" w:hAnsi="Arial" w:cs="Arial"/>
      <w:lang w:val="es-ES"/>
    </w:rPr>
  </w:style>
  <w:style w:type="paragraph" w:customStyle="1" w:styleId="xl23">
    <w:name w:val="xl23"/>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4">
    <w:name w:val="xl24"/>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6">
    <w:name w:val="xl26"/>
    <w:basedOn w:val="Normal"/>
    <w:rsid w:val="005B753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27">
    <w:name w:val="xl27"/>
    <w:basedOn w:val="Normal"/>
    <w:rsid w:val="005B753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28">
    <w:name w:val="xl28"/>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24"/>
      <w:szCs w:val="24"/>
      <w:lang w:val="es-ES"/>
    </w:rPr>
  </w:style>
  <w:style w:type="paragraph" w:customStyle="1" w:styleId="xl29">
    <w:name w:val="xl29"/>
    <w:basedOn w:val="Normal"/>
    <w:rsid w:val="005B753E"/>
    <w:pPr>
      <w:spacing w:before="100" w:beforeAutospacing="1" w:after="100" w:afterAutospacing="1"/>
      <w:jc w:val="center"/>
    </w:pPr>
    <w:rPr>
      <w:rFonts w:ascii="Arial Unicode MS" w:eastAsia="Arial Unicode MS" w:hAnsi="Arial Unicode MS" w:cs="Arial Unicode MS"/>
      <w:sz w:val="24"/>
      <w:szCs w:val="24"/>
      <w:lang w:val="es-ES"/>
    </w:rPr>
  </w:style>
  <w:style w:type="paragraph" w:customStyle="1" w:styleId="texto">
    <w:name w:val="texto"/>
    <w:basedOn w:val="Normal"/>
    <w:rsid w:val="005B753E"/>
    <w:pPr>
      <w:spacing w:after="101" w:line="216" w:lineRule="atLeast"/>
      <w:ind w:firstLine="288"/>
      <w:jc w:val="both"/>
    </w:pPr>
    <w:rPr>
      <w:rFonts w:ascii="Arial" w:hAnsi="Arial"/>
      <w:sz w:val="18"/>
    </w:rPr>
  </w:style>
  <w:style w:type="paragraph" w:customStyle="1" w:styleId="1">
    <w:name w:val="1"/>
    <w:basedOn w:val="texto"/>
    <w:rsid w:val="005B753E"/>
    <w:pPr>
      <w:tabs>
        <w:tab w:val="left" w:pos="1170"/>
      </w:tabs>
      <w:spacing w:after="0" w:line="190" w:lineRule="exact"/>
      <w:ind w:firstLine="0"/>
    </w:pPr>
    <w:rPr>
      <w:sz w:val="16"/>
    </w:rPr>
  </w:style>
  <w:style w:type="paragraph" w:customStyle="1" w:styleId="Cuerpodetexto">
    <w:name w:val="Cuerpo de texto"/>
    <w:basedOn w:val="Normal"/>
    <w:autoRedefine/>
    <w:rsid w:val="005B753E"/>
    <w:pPr>
      <w:jc w:val="both"/>
    </w:pPr>
    <w:rPr>
      <w:rFonts w:ascii="Arial" w:hAnsi="Arial" w:cs="Arial"/>
      <w:bCs/>
      <w:noProof/>
      <w:lang w:val="es-ES"/>
    </w:rPr>
  </w:style>
  <w:style w:type="paragraph" w:styleId="Listaconnmeros2">
    <w:name w:val="List Number 2"/>
    <w:basedOn w:val="Normal"/>
    <w:rsid w:val="005B753E"/>
    <w:pPr>
      <w:numPr>
        <w:numId w:val="6"/>
      </w:numPr>
    </w:pPr>
  </w:style>
  <w:style w:type="paragraph" w:styleId="Listaconvietas">
    <w:name w:val="List Bullet"/>
    <w:basedOn w:val="Normal"/>
    <w:autoRedefine/>
    <w:rsid w:val="005B753E"/>
    <w:pPr>
      <w:numPr>
        <w:ilvl w:val="2"/>
        <w:numId w:val="7"/>
      </w:numPr>
      <w:jc w:val="both"/>
    </w:pPr>
    <w:rPr>
      <w:rFonts w:ascii="Arial" w:hAnsi="Arial"/>
      <w:snapToGrid w:val="0"/>
      <w:sz w:val="22"/>
      <w:szCs w:val="22"/>
      <w:lang w:val="es-ES" w:eastAsia="en-US"/>
    </w:rPr>
  </w:style>
  <w:style w:type="paragraph" w:customStyle="1" w:styleId="ROMANOS">
    <w:name w:val="ROMANOS"/>
    <w:basedOn w:val="Normal"/>
    <w:rsid w:val="005B753E"/>
    <w:pPr>
      <w:spacing w:after="101" w:line="216" w:lineRule="atLeast"/>
      <w:ind w:left="810" w:hanging="540"/>
      <w:jc w:val="both"/>
    </w:pPr>
    <w:rPr>
      <w:rFonts w:ascii="Arial" w:hAnsi="Arial"/>
      <w:sz w:val="18"/>
    </w:rPr>
  </w:style>
  <w:style w:type="character" w:styleId="Hipervnculovisitado">
    <w:name w:val="FollowedHyperlink"/>
    <w:uiPriority w:val="99"/>
    <w:rsid w:val="005B753E"/>
    <w:rPr>
      <w:rFonts w:ascii="Arial" w:hAnsi="Arial"/>
      <w:color w:val="800080"/>
      <w:sz w:val="22"/>
      <w:u w:val="single"/>
    </w:rPr>
  </w:style>
  <w:style w:type="paragraph" w:styleId="Listaconvietas2">
    <w:name w:val="List Bullet 2"/>
    <w:basedOn w:val="Normal"/>
    <w:autoRedefine/>
    <w:rsid w:val="005B753E"/>
    <w:pPr>
      <w:tabs>
        <w:tab w:val="num" w:pos="1593"/>
      </w:tabs>
      <w:ind w:left="1593" w:hanging="360"/>
    </w:pPr>
    <w:rPr>
      <w:rFonts w:ascii="Arial" w:hAnsi="Arial"/>
      <w:sz w:val="22"/>
    </w:rPr>
  </w:style>
  <w:style w:type="paragraph" w:styleId="Listaconvietas3">
    <w:name w:val="List Bullet 3"/>
    <w:basedOn w:val="Normal"/>
    <w:autoRedefine/>
    <w:rsid w:val="005B753E"/>
    <w:pPr>
      <w:tabs>
        <w:tab w:val="num" w:pos="1287"/>
      </w:tabs>
      <w:ind w:left="1287" w:hanging="360"/>
    </w:pPr>
    <w:rPr>
      <w:rFonts w:ascii="Arial" w:hAnsi="Arial"/>
      <w:sz w:val="22"/>
    </w:rPr>
  </w:style>
  <w:style w:type="paragraph" w:styleId="Listaconvietas5">
    <w:name w:val="List Bullet 5"/>
    <w:basedOn w:val="Normal"/>
    <w:autoRedefine/>
    <w:rsid w:val="005B753E"/>
    <w:pPr>
      <w:keepLines/>
    </w:pPr>
    <w:rPr>
      <w:rFonts w:ascii="Arial" w:hAnsi="Arial" w:cs="Arial"/>
      <w:sz w:val="18"/>
    </w:rPr>
  </w:style>
  <w:style w:type="paragraph" w:styleId="Listaconvietas4">
    <w:name w:val="List Bullet 4"/>
    <w:basedOn w:val="Normal"/>
    <w:autoRedefine/>
    <w:rsid w:val="005B753E"/>
    <w:pPr>
      <w:tabs>
        <w:tab w:val="num" w:pos="1209"/>
      </w:tabs>
      <w:ind w:left="1209" w:hanging="360"/>
    </w:pPr>
    <w:rPr>
      <w:rFonts w:ascii="Arial" w:hAnsi="Arial"/>
      <w:sz w:val="22"/>
    </w:rPr>
  </w:style>
  <w:style w:type="paragraph" w:customStyle="1" w:styleId="H4">
    <w:name w:val="H4"/>
    <w:basedOn w:val="Normal"/>
    <w:next w:val="Normal"/>
    <w:rsid w:val="005B753E"/>
    <w:pPr>
      <w:keepNext/>
      <w:spacing w:before="100" w:after="100"/>
      <w:outlineLvl w:val="4"/>
    </w:pPr>
    <w:rPr>
      <w:b/>
      <w:snapToGrid w:val="0"/>
      <w:sz w:val="24"/>
      <w:lang w:val="en-US" w:eastAsia="en-US"/>
    </w:rPr>
  </w:style>
  <w:style w:type="paragraph" w:customStyle="1" w:styleId="Entre1">
    <w:name w:val="Entre1"/>
    <w:basedOn w:val="Normal"/>
    <w:rsid w:val="005B753E"/>
    <w:pPr>
      <w:tabs>
        <w:tab w:val="left" w:pos="1440"/>
      </w:tabs>
      <w:ind w:left="283" w:hanging="283"/>
    </w:pPr>
    <w:rPr>
      <w:rFonts w:ascii="Arial" w:hAnsi="Arial" w:cs="Arial"/>
      <w:sz w:val="22"/>
      <w:szCs w:val="22"/>
      <w:lang w:eastAsia="es-MX"/>
    </w:rPr>
  </w:style>
  <w:style w:type="paragraph" w:customStyle="1" w:styleId="Entre2">
    <w:name w:val="Entre2"/>
    <w:basedOn w:val="Normal"/>
    <w:rsid w:val="005B753E"/>
    <w:rPr>
      <w:rFonts w:ascii="Arial" w:hAnsi="Arial" w:cs="Arial"/>
      <w:sz w:val="22"/>
      <w:szCs w:val="22"/>
      <w:lang w:eastAsia="es-MX"/>
    </w:rPr>
  </w:style>
  <w:style w:type="paragraph" w:customStyle="1" w:styleId="Entr1">
    <w:name w:val="Entr1"/>
    <w:basedOn w:val="Normal"/>
    <w:rsid w:val="005B753E"/>
    <w:pPr>
      <w:ind w:left="2124"/>
    </w:pPr>
    <w:rPr>
      <w:rFonts w:ascii="Arial" w:hAnsi="Arial"/>
      <w:sz w:val="22"/>
      <w:lang w:eastAsia="es-MX"/>
    </w:rPr>
  </w:style>
  <w:style w:type="paragraph" w:customStyle="1" w:styleId="Entre0">
    <w:name w:val="Entre0"/>
    <w:basedOn w:val="Normal"/>
    <w:rsid w:val="005B753E"/>
    <w:pPr>
      <w:ind w:left="2124"/>
    </w:pPr>
    <w:rPr>
      <w:rFonts w:ascii="Arial" w:hAnsi="Arial"/>
      <w:sz w:val="22"/>
      <w:u w:val="single"/>
      <w:lang w:eastAsia="es-MX"/>
    </w:rPr>
  </w:style>
  <w:style w:type="paragraph" w:customStyle="1" w:styleId="Entre3">
    <w:name w:val="Entre3"/>
    <w:basedOn w:val="Normal"/>
    <w:rsid w:val="005B753E"/>
    <w:pPr>
      <w:ind w:left="283" w:hanging="283"/>
    </w:pPr>
    <w:rPr>
      <w:rFonts w:ascii="Arial" w:hAnsi="Arial" w:cs="Arial"/>
      <w:snapToGrid w:val="0"/>
      <w:sz w:val="22"/>
      <w:szCs w:val="22"/>
      <w:lang w:eastAsia="es-MX"/>
    </w:rPr>
  </w:style>
  <w:style w:type="paragraph" w:customStyle="1" w:styleId="VietasOK">
    <w:name w:val="Viñetas O.K."/>
    <w:basedOn w:val="Normal"/>
    <w:rsid w:val="005B753E"/>
    <w:pPr>
      <w:ind w:left="283" w:hanging="283"/>
    </w:pPr>
    <w:rPr>
      <w:rFonts w:ascii="MS Sans Serif" w:hAnsi="MS Sans Serif"/>
      <w:lang w:val="es-MX" w:eastAsia="en-US"/>
    </w:rPr>
  </w:style>
  <w:style w:type="paragraph" w:customStyle="1" w:styleId="Estilo1">
    <w:name w:val="Estilo1"/>
    <w:basedOn w:val="Normal"/>
    <w:rsid w:val="005B753E"/>
    <w:pPr>
      <w:ind w:left="283" w:hanging="283"/>
    </w:pPr>
    <w:rPr>
      <w:rFonts w:ascii="Arial" w:hAnsi="Arial"/>
      <w:szCs w:val="24"/>
      <w:lang w:val="es-MX" w:eastAsia="en-US"/>
    </w:rPr>
  </w:style>
  <w:style w:type="paragraph" w:styleId="Lista5">
    <w:name w:val="List 5"/>
    <w:basedOn w:val="Normal"/>
    <w:rsid w:val="005B753E"/>
    <w:pPr>
      <w:ind w:left="1415" w:hanging="283"/>
    </w:pPr>
    <w:rPr>
      <w:rFonts w:ascii="Arial" w:hAnsi="Arial"/>
      <w:sz w:val="22"/>
    </w:rPr>
  </w:style>
  <w:style w:type="paragraph" w:styleId="Continuarlista5">
    <w:name w:val="List Continue 5"/>
    <w:basedOn w:val="Normal"/>
    <w:rsid w:val="005B753E"/>
    <w:pPr>
      <w:tabs>
        <w:tab w:val="num" w:pos="1593"/>
      </w:tabs>
      <w:spacing w:after="120"/>
      <w:ind w:left="1415"/>
    </w:pPr>
    <w:rPr>
      <w:rFonts w:ascii="Arial" w:hAnsi="Arial"/>
      <w:sz w:val="22"/>
    </w:rPr>
  </w:style>
  <w:style w:type="paragraph" w:styleId="Sangranormal">
    <w:name w:val="Normal Indent"/>
    <w:basedOn w:val="Normal"/>
    <w:rsid w:val="005B753E"/>
    <w:pPr>
      <w:tabs>
        <w:tab w:val="num" w:pos="1287"/>
      </w:tabs>
      <w:ind w:left="708"/>
    </w:pPr>
    <w:rPr>
      <w:rFonts w:ascii="Arial" w:hAnsi="Arial"/>
      <w:sz w:val="22"/>
    </w:rPr>
  </w:style>
  <w:style w:type="paragraph" w:customStyle="1" w:styleId="Remiteabreviado">
    <w:name w:val="Remite abreviado"/>
    <w:basedOn w:val="Normal"/>
    <w:rsid w:val="005B753E"/>
    <w:pPr>
      <w:tabs>
        <w:tab w:val="num" w:pos="720"/>
      </w:tabs>
    </w:pPr>
    <w:rPr>
      <w:rFonts w:ascii="Arial" w:hAnsi="Arial"/>
      <w:sz w:val="22"/>
    </w:rPr>
  </w:style>
  <w:style w:type="paragraph" w:customStyle="1" w:styleId="TableText">
    <w:name w:val="Table Text"/>
    <w:rsid w:val="005B753E"/>
    <w:pPr>
      <w:spacing w:after="0" w:line="240" w:lineRule="auto"/>
    </w:pPr>
    <w:rPr>
      <w:rFonts w:ascii="Times New Roman" w:eastAsia="Times New Roman" w:hAnsi="Times New Roman" w:cs="Times New Roman"/>
      <w:color w:val="000000"/>
      <w:szCs w:val="20"/>
      <w:lang w:val="en-US"/>
    </w:rPr>
  </w:style>
  <w:style w:type="paragraph" w:customStyle="1" w:styleId="-BodyText2">
    <w:name w:val="-Body Text 2"/>
    <w:basedOn w:val="Normal"/>
    <w:rsid w:val="005B753E"/>
    <w:rPr>
      <w:sz w:val="24"/>
      <w:lang w:val="es-MX" w:eastAsia="en-US"/>
    </w:rPr>
  </w:style>
  <w:style w:type="paragraph" w:customStyle="1" w:styleId="GREEN2">
    <w:name w:val="GREEN2"/>
    <w:basedOn w:val="Normal"/>
    <w:rsid w:val="005B753E"/>
    <w:pPr>
      <w:tabs>
        <w:tab w:val="left" w:pos="7655"/>
      </w:tabs>
      <w:jc w:val="center"/>
    </w:pPr>
    <w:rPr>
      <w:rFonts w:ascii="CG Times (W1)" w:hAnsi="CG Times (W1)"/>
      <w:b/>
      <w:sz w:val="28"/>
      <w:lang w:eastAsia="es-MX"/>
    </w:rPr>
  </w:style>
  <w:style w:type="paragraph" w:styleId="TDC1">
    <w:name w:val="toc 1"/>
    <w:basedOn w:val="Normal"/>
    <w:next w:val="Normal"/>
    <w:autoRedefine/>
    <w:rsid w:val="005B753E"/>
    <w:pPr>
      <w:keepLines/>
      <w:jc w:val="both"/>
    </w:pPr>
    <w:rPr>
      <w:rFonts w:ascii="Arial" w:hAnsi="Arial" w:cs="Arial"/>
      <w:sz w:val="22"/>
    </w:rPr>
  </w:style>
  <w:style w:type="paragraph" w:customStyle="1" w:styleId="BodySingle">
    <w:name w:val="Body Single"/>
    <w:basedOn w:val="Normal"/>
    <w:rsid w:val="005B753E"/>
    <w:rPr>
      <w:sz w:val="24"/>
      <w:lang w:eastAsia="en-US"/>
    </w:rPr>
  </w:style>
  <w:style w:type="paragraph" w:styleId="NormalWeb">
    <w:name w:val="Normal (Web)"/>
    <w:basedOn w:val="Normal"/>
    <w:uiPriority w:val="99"/>
    <w:rsid w:val="005B753E"/>
    <w:pPr>
      <w:spacing w:before="100" w:beforeAutospacing="1" w:after="100" w:afterAutospacing="1"/>
    </w:pPr>
    <w:rPr>
      <w:rFonts w:ascii="Arial Unicode MS" w:eastAsia="Arial Unicode MS" w:hAnsi="Arial Unicode MS" w:cs="Arial Unicode MS"/>
      <w:sz w:val="24"/>
      <w:szCs w:val="24"/>
      <w:lang w:val="es-ES"/>
    </w:rPr>
  </w:style>
  <w:style w:type="character" w:customStyle="1" w:styleId="InitialStyle">
    <w:name w:val="InitialStyle"/>
    <w:rsid w:val="005B753E"/>
    <w:rPr>
      <w:rFonts w:ascii="Times New Roman" w:hAnsi="Times New Roman"/>
      <w:color w:val="auto"/>
      <w:spacing w:val="0"/>
      <w:sz w:val="20"/>
    </w:rPr>
  </w:style>
  <w:style w:type="paragraph" w:customStyle="1" w:styleId="T1">
    <w:name w:val="T1"/>
    <w:basedOn w:val="Normal"/>
    <w:rsid w:val="005B753E"/>
    <w:pPr>
      <w:tabs>
        <w:tab w:val="left" w:pos="330"/>
      </w:tabs>
      <w:ind w:left="330" w:hanging="330"/>
      <w:jc w:val="both"/>
    </w:pPr>
    <w:rPr>
      <w:rFonts w:ascii="Arial" w:hAnsi="Arial"/>
      <w:sz w:val="22"/>
    </w:rPr>
  </w:style>
  <w:style w:type="paragraph" w:customStyle="1" w:styleId="BodyText31">
    <w:name w:val="Body Text 31"/>
    <w:basedOn w:val="Normal"/>
    <w:rsid w:val="005B753E"/>
    <w:pPr>
      <w:widowControl w:val="0"/>
      <w:jc w:val="both"/>
    </w:pPr>
    <w:rPr>
      <w:rFonts w:ascii="Arial" w:hAnsi="Arial"/>
      <w:b/>
      <w:sz w:val="24"/>
    </w:rPr>
  </w:style>
  <w:style w:type="paragraph" w:customStyle="1" w:styleId="BodyText22">
    <w:name w:val="Body Text 22"/>
    <w:basedOn w:val="Normal"/>
    <w:rsid w:val="005B753E"/>
    <w:pPr>
      <w:widowControl w:val="0"/>
      <w:jc w:val="both"/>
    </w:pPr>
    <w:rPr>
      <w:rFonts w:ascii="Arial" w:hAnsi="Arial"/>
      <w:sz w:val="24"/>
    </w:rPr>
  </w:style>
  <w:style w:type="paragraph" w:customStyle="1" w:styleId="BodyTextIndent21">
    <w:name w:val="Body Text Indent 21"/>
    <w:basedOn w:val="Normal"/>
    <w:uiPriority w:val="99"/>
    <w:rsid w:val="005B753E"/>
    <w:pPr>
      <w:widowControl w:val="0"/>
      <w:tabs>
        <w:tab w:val="left" w:pos="284"/>
      </w:tabs>
      <w:ind w:left="284" w:hanging="284"/>
      <w:jc w:val="both"/>
    </w:pPr>
    <w:rPr>
      <w:rFonts w:ascii="Arial" w:hAnsi="Arial"/>
      <w:sz w:val="24"/>
    </w:rPr>
  </w:style>
  <w:style w:type="character" w:styleId="Textoennegrita">
    <w:name w:val="Strong"/>
    <w:qFormat/>
    <w:rsid w:val="005B753E"/>
    <w:rPr>
      <w:b/>
      <w:bCs/>
    </w:rPr>
  </w:style>
  <w:style w:type="paragraph" w:styleId="Continuarlista2">
    <w:name w:val="List Continue 2"/>
    <w:basedOn w:val="Normal"/>
    <w:next w:val="Normal"/>
    <w:uiPriority w:val="99"/>
    <w:rsid w:val="005B753E"/>
    <w:pPr>
      <w:keepLines/>
      <w:tabs>
        <w:tab w:val="num" w:pos="840"/>
      </w:tabs>
      <w:ind w:left="216" w:firstLine="264"/>
    </w:pPr>
    <w:rPr>
      <w:rFonts w:ascii="Arial" w:hAnsi="Arial"/>
      <w:sz w:val="18"/>
    </w:rPr>
  </w:style>
  <w:style w:type="character" w:styleId="nfasis">
    <w:name w:val="Emphasis"/>
    <w:uiPriority w:val="20"/>
    <w:qFormat/>
    <w:rsid w:val="005B753E"/>
    <w:rPr>
      <w:i/>
      <w:iCs/>
    </w:rPr>
  </w:style>
  <w:style w:type="paragraph" w:customStyle="1" w:styleId="ACUERPODTEXTO">
    <w:name w:val="A.CUERPO D TEXTO"/>
    <w:basedOn w:val="Normal"/>
    <w:autoRedefine/>
    <w:rsid w:val="005B753E"/>
    <w:pPr>
      <w:tabs>
        <w:tab w:val="left" w:pos="414"/>
      </w:tabs>
      <w:ind w:left="540"/>
      <w:jc w:val="both"/>
    </w:pPr>
    <w:rPr>
      <w:rFonts w:ascii="Arial" w:hAnsi="Arial" w:cs="Arial"/>
      <w:sz w:val="24"/>
      <w:szCs w:val="24"/>
      <w:lang w:val="es-ES"/>
    </w:rPr>
  </w:style>
  <w:style w:type="paragraph" w:styleId="Sinespaciado">
    <w:name w:val="No Spacing"/>
    <w:uiPriority w:val="1"/>
    <w:qFormat/>
    <w:rsid w:val="005B753E"/>
    <w:pPr>
      <w:spacing w:after="0" w:line="240" w:lineRule="auto"/>
    </w:pPr>
    <w:rPr>
      <w:rFonts w:ascii="Calibri" w:eastAsia="Calibri" w:hAnsi="Calibri" w:cs="Times New Roman"/>
      <w:lang w:val="es-MX"/>
    </w:rPr>
  </w:style>
  <w:style w:type="paragraph" w:customStyle="1" w:styleId="Default">
    <w:name w:val="Default"/>
    <w:rsid w:val="005B753E"/>
    <w:pPr>
      <w:widowControl w:val="0"/>
      <w:autoSpaceDE w:val="0"/>
      <w:autoSpaceDN w:val="0"/>
      <w:adjustRightInd w:val="0"/>
      <w:spacing w:after="0" w:line="240" w:lineRule="auto"/>
    </w:pPr>
    <w:rPr>
      <w:rFonts w:ascii="Verdana" w:eastAsia="Times New Roman" w:hAnsi="Verdana" w:cs="Verdana"/>
      <w:color w:val="000000"/>
      <w:sz w:val="24"/>
      <w:szCs w:val="24"/>
      <w:lang w:val="es-MX" w:eastAsia="es-MX"/>
    </w:rPr>
  </w:style>
  <w:style w:type="paragraph" w:customStyle="1" w:styleId="CM23">
    <w:name w:val="CM23"/>
    <w:basedOn w:val="Default"/>
    <w:next w:val="Default"/>
    <w:rsid w:val="005B753E"/>
    <w:pPr>
      <w:spacing w:after="255"/>
    </w:pPr>
    <w:rPr>
      <w:rFonts w:cs="Times New Roman"/>
      <w:color w:val="auto"/>
    </w:rPr>
  </w:style>
  <w:style w:type="paragraph" w:customStyle="1" w:styleId="CM25">
    <w:name w:val="CM25"/>
    <w:basedOn w:val="Default"/>
    <w:next w:val="Default"/>
    <w:rsid w:val="005B753E"/>
    <w:pPr>
      <w:spacing w:after="935"/>
    </w:pPr>
    <w:rPr>
      <w:rFonts w:cs="Times New Roman"/>
      <w:color w:val="auto"/>
    </w:rPr>
  </w:style>
  <w:style w:type="paragraph" w:customStyle="1" w:styleId="CM15">
    <w:name w:val="CM15"/>
    <w:basedOn w:val="Default"/>
    <w:next w:val="Default"/>
    <w:rsid w:val="005B753E"/>
    <w:pPr>
      <w:spacing w:line="231" w:lineRule="atLeast"/>
    </w:pPr>
    <w:rPr>
      <w:rFonts w:cs="Times New Roman"/>
      <w:color w:val="auto"/>
    </w:rPr>
  </w:style>
  <w:style w:type="paragraph" w:customStyle="1" w:styleId="CM17">
    <w:name w:val="CM17"/>
    <w:basedOn w:val="Default"/>
    <w:next w:val="Default"/>
    <w:rsid w:val="005B753E"/>
    <w:pPr>
      <w:spacing w:line="231" w:lineRule="atLeast"/>
    </w:pPr>
    <w:rPr>
      <w:rFonts w:cs="Times New Roman"/>
      <w:color w:val="auto"/>
    </w:rPr>
  </w:style>
  <w:style w:type="character" w:customStyle="1" w:styleId="Ttulo2Car1">
    <w:name w:val="Título 2 Car1"/>
    <w:aliases w:val="Heading II Car1,Heading 2rh Car1,Heading II1 Car1,Heading 2rh1 Car1,Heading 2rh2 Car1,Heading 2rh3 Car1,Heading II2 Car1,Heading 2rh11 Car1,Heading II3 Car1,Heading 2rh4 Car1,Heading II4 Car1,Heading 2rh5 Car1"/>
    <w:semiHidden/>
    <w:rsid w:val="005B753E"/>
    <w:rPr>
      <w:rFonts w:ascii="Cambria" w:eastAsia="Times New Roman" w:hAnsi="Cambria" w:cs="Times New Roman"/>
      <w:b/>
      <w:bCs/>
      <w:color w:val="4F81BD"/>
      <w:sz w:val="26"/>
      <w:szCs w:val="26"/>
      <w:lang w:val="es-ES_tradnl"/>
    </w:rPr>
  </w:style>
  <w:style w:type="character" w:customStyle="1" w:styleId="Ttulo3Car1">
    <w:name w:val="Título 3 Car1"/>
    <w:aliases w:val="H3 Car"/>
    <w:semiHidden/>
    <w:rsid w:val="005B753E"/>
    <w:rPr>
      <w:rFonts w:ascii="Cambria" w:eastAsia="Times New Roman" w:hAnsi="Cambria" w:cs="Times New Roman"/>
      <w:b/>
      <w:bCs/>
      <w:color w:val="4F81BD"/>
      <w:lang w:val="es-ES_tradnl"/>
    </w:rPr>
  </w:style>
  <w:style w:type="character" w:customStyle="1" w:styleId="TextoindependienteCar1">
    <w:name w:val="Texto independiente Car1"/>
    <w:aliases w:val="Body Text Char Car"/>
    <w:semiHidden/>
    <w:rsid w:val="005B753E"/>
    <w:rPr>
      <w:lang w:val="es-ES_tradnl"/>
    </w:rPr>
  </w:style>
  <w:style w:type="paragraph" w:customStyle="1" w:styleId="Textoindependiente25">
    <w:name w:val="Texto independiente 25"/>
    <w:basedOn w:val="Normal"/>
    <w:rsid w:val="001C147E"/>
    <w:pPr>
      <w:tabs>
        <w:tab w:val="right" w:pos="1276"/>
      </w:tabs>
      <w:ind w:right="-518"/>
      <w:jc w:val="both"/>
    </w:pPr>
    <w:rPr>
      <w:rFonts w:ascii="Arial" w:hAnsi="Arial"/>
      <w:b/>
      <w:sz w:val="22"/>
    </w:rPr>
  </w:style>
  <w:style w:type="paragraph" w:customStyle="1" w:styleId="Texto0">
    <w:name w:val="Texto"/>
    <w:basedOn w:val="Normal"/>
    <w:rsid w:val="002021D2"/>
    <w:pPr>
      <w:spacing w:after="101" w:line="216" w:lineRule="exact"/>
      <w:ind w:firstLine="288"/>
      <w:jc w:val="both"/>
    </w:pPr>
    <w:rPr>
      <w:rFonts w:ascii="Arial" w:hAnsi="Arial" w:cs="Arial"/>
      <w:sz w:val="18"/>
      <w:szCs w:val="18"/>
      <w:lang w:val="es-ES"/>
    </w:rPr>
  </w:style>
  <w:style w:type="paragraph" w:styleId="Lista2">
    <w:name w:val="List 2"/>
    <w:basedOn w:val="Normal"/>
    <w:unhideWhenUsed/>
    <w:rsid w:val="00126089"/>
    <w:pPr>
      <w:ind w:left="566" w:hanging="283"/>
      <w:contextualSpacing/>
    </w:pPr>
  </w:style>
  <w:style w:type="paragraph" w:styleId="Textoindependienteprimerasangra2">
    <w:name w:val="Body Text First Indent 2"/>
    <w:basedOn w:val="Sangradetextonormal"/>
    <w:link w:val="Textoindependienteprimerasangra2Car"/>
    <w:uiPriority w:val="99"/>
    <w:unhideWhenUsed/>
    <w:rsid w:val="00126089"/>
    <w:pPr>
      <w:spacing w:after="0"/>
      <w:ind w:left="360" w:firstLine="360"/>
    </w:pPr>
  </w:style>
  <w:style w:type="character" w:customStyle="1" w:styleId="Textoindependienteprimerasangra2Car">
    <w:name w:val="Texto independiente primera sangría 2 Car"/>
    <w:basedOn w:val="SangradetextonormalCar"/>
    <w:link w:val="Textoindependienteprimerasangra2"/>
    <w:rsid w:val="00126089"/>
    <w:rPr>
      <w:rFonts w:ascii="Times New Roman" w:eastAsia="Times New Roman" w:hAnsi="Times New Roman" w:cs="Times New Roman"/>
      <w:sz w:val="20"/>
      <w:szCs w:val="20"/>
      <w:lang w:val="es-ES_tradnl" w:eastAsia="es-ES"/>
    </w:rPr>
  </w:style>
  <w:style w:type="paragraph" w:styleId="Lista3">
    <w:name w:val="List 3"/>
    <w:basedOn w:val="Normal"/>
    <w:uiPriority w:val="99"/>
    <w:unhideWhenUsed/>
    <w:rsid w:val="00F90C73"/>
    <w:pPr>
      <w:widowControl w:val="0"/>
      <w:ind w:left="849" w:hanging="283"/>
      <w:contextualSpacing/>
    </w:pPr>
    <w:rPr>
      <w:lang w:val="en-US"/>
    </w:rPr>
  </w:style>
  <w:style w:type="paragraph" w:customStyle="1" w:styleId="Textoindependiente26">
    <w:name w:val="Texto independiente 26"/>
    <w:basedOn w:val="Normal"/>
    <w:rsid w:val="000B78E5"/>
    <w:pPr>
      <w:tabs>
        <w:tab w:val="right" w:pos="1276"/>
      </w:tabs>
      <w:ind w:right="-518"/>
      <w:jc w:val="both"/>
    </w:pPr>
    <w:rPr>
      <w:rFonts w:ascii="Arial" w:hAnsi="Arial"/>
      <w:b/>
      <w:sz w:val="22"/>
    </w:rPr>
  </w:style>
  <w:style w:type="paragraph" w:styleId="Continuarlista">
    <w:name w:val="List Continue"/>
    <w:basedOn w:val="Normal"/>
    <w:uiPriority w:val="99"/>
    <w:unhideWhenUsed/>
    <w:rsid w:val="000B78E5"/>
    <w:pPr>
      <w:spacing w:after="120"/>
      <w:ind w:left="283"/>
      <w:contextualSpacing/>
    </w:pPr>
  </w:style>
  <w:style w:type="paragraph" w:customStyle="1" w:styleId="Prrafodelista3">
    <w:name w:val="Párrafo de lista3"/>
    <w:basedOn w:val="Normal"/>
    <w:uiPriority w:val="99"/>
    <w:rsid w:val="00BA09CD"/>
    <w:pPr>
      <w:ind w:left="708"/>
    </w:pPr>
    <w:rPr>
      <w:rFonts w:eastAsia="Calibri"/>
    </w:rPr>
  </w:style>
  <w:style w:type="paragraph" w:customStyle="1" w:styleId="BlockText2">
    <w:name w:val="Block Text2"/>
    <w:basedOn w:val="Normal"/>
    <w:rsid w:val="00727A6A"/>
    <w:pPr>
      <w:tabs>
        <w:tab w:val="left" w:pos="851"/>
      </w:tabs>
      <w:ind w:left="851" w:right="-518" w:hanging="284"/>
      <w:jc w:val="both"/>
    </w:pPr>
    <w:rPr>
      <w:rFonts w:ascii="Arial" w:hAnsi="Arial"/>
      <w:sz w:val="22"/>
    </w:rPr>
  </w:style>
  <w:style w:type="paragraph" w:styleId="Lista">
    <w:name w:val="List"/>
    <w:basedOn w:val="Normal"/>
    <w:uiPriority w:val="99"/>
    <w:rsid w:val="00727A6A"/>
    <w:pPr>
      <w:autoSpaceDE w:val="0"/>
      <w:autoSpaceDN w:val="0"/>
      <w:spacing w:line="360" w:lineRule="auto"/>
      <w:ind w:left="1069" w:hanging="360"/>
    </w:pPr>
    <w:rPr>
      <w:rFonts w:ascii="Arial" w:hAnsi="Arial"/>
      <w:sz w:val="24"/>
      <w:lang w:val="de-DE" w:eastAsia="de-DE"/>
    </w:rPr>
  </w:style>
  <w:style w:type="paragraph" w:customStyle="1" w:styleId="ecxmsolistparagraph">
    <w:name w:val="ecxmsolistparagraph"/>
    <w:basedOn w:val="Normal"/>
    <w:uiPriority w:val="99"/>
    <w:rsid w:val="00727A6A"/>
    <w:pPr>
      <w:spacing w:after="324"/>
    </w:pPr>
    <w:rPr>
      <w:sz w:val="24"/>
      <w:szCs w:val="24"/>
      <w:lang w:val="es-MX" w:eastAsia="es-MX"/>
    </w:rPr>
  </w:style>
  <w:style w:type="paragraph" w:customStyle="1" w:styleId="font6">
    <w:name w:val="font6"/>
    <w:basedOn w:val="Normal"/>
    <w:rsid w:val="00727A6A"/>
    <w:pPr>
      <w:spacing w:before="100" w:beforeAutospacing="1" w:after="100" w:afterAutospacing="1"/>
    </w:pPr>
    <w:rPr>
      <w:rFonts w:ascii="Arial" w:hAnsi="Arial" w:cs="Arial"/>
      <w:b/>
      <w:bCs/>
      <w:sz w:val="16"/>
      <w:szCs w:val="16"/>
      <w:lang w:val="es-ES"/>
    </w:rPr>
  </w:style>
  <w:style w:type="paragraph" w:customStyle="1" w:styleId="xl71">
    <w:name w:val="xl71"/>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72">
    <w:name w:val="xl72"/>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73">
    <w:name w:val="xl73"/>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ES"/>
    </w:rPr>
  </w:style>
  <w:style w:type="paragraph" w:customStyle="1" w:styleId="xl74">
    <w:name w:val="xl74"/>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75">
    <w:name w:val="xl75"/>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6"/>
      <w:szCs w:val="16"/>
      <w:lang w:val="es-ES"/>
    </w:rPr>
  </w:style>
  <w:style w:type="paragraph" w:customStyle="1" w:styleId="xl76">
    <w:name w:val="xl7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77">
    <w:name w:val="xl77"/>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78">
    <w:name w:val="xl78"/>
    <w:basedOn w:val="Normal"/>
    <w:rsid w:val="00727A6A"/>
    <w:pPr>
      <w:spacing w:before="100" w:beforeAutospacing="1" w:after="100" w:afterAutospacing="1"/>
      <w:jc w:val="center"/>
      <w:textAlignment w:val="center"/>
    </w:pPr>
    <w:rPr>
      <w:rFonts w:ascii="Arial" w:hAnsi="Arial" w:cs="Arial"/>
      <w:sz w:val="16"/>
      <w:szCs w:val="16"/>
      <w:lang w:val="es-ES"/>
    </w:rPr>
  </w:style>
  <w:style w:type="paragraph" w:customStyle="1" w:styleId="xl79">
    <w:name w:val="xl79"/>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80">
    <w:name w:val="xl80"/>
    <w:basedOn w:val="Normal"/>
    <w:rsid w:val="00727A6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81">
    <w:name w:val="xl81"/>
    <w:basedOn w:val="Normal"/>
    <w:rsid w:val="00727A6A"/>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ES"/>
    </w:rPr>
  </w:style>
  <w:style w:type="paragraph" w:customStyle="1" w:styleId="xl82">
    <w:name w:val="xl82"/>
    <w:basedOn w:val="Normal"/>
    <w:rsid w:val="00727A6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83">
    <w:name w:val="xl83"/>
    <w:basedOn w:val="Normal"/>
    <w:rsid w:val="00727A6A"/>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4">
    <w:name w:val="xl84"/>
    <w:basedOn w:val="Normal"/>
    <w:rsid w:val="00727A6A"/>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5">
    <w:name w:val="xl85"/>
    <w:basedOn w:val="Normal"/>
    <w:rsid w:val="00727A6A"/>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6">
    <w:name w:val="xl86"/>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jc w:val="center"/>
      <w:textAlignment w:val="center"/>
    </w:pPr>
    <w:rPr>
      <w:rFonts w:ascii="Arial" w:hAnsi="Arial" w:cs="Arial"/>
      <w:sz w:val="16"/>
      <w:szCs w:val="16"/>
      <w:lang w:val="es-ES"/>
    </w:rPr>
  </w:style>
  <w:style w:type="paragraph" w:customStyle="1" w:styleId="xl87">
    <w:name w:val="xl87"/>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textAlignment w:val="center"/>
    </w:pPr>
    <w:rPr>
      <w:rFonts w:ascii="Arial" w:hAnsi="Arial" w:cs="Arial"/>
      <w:sz w:val="16"/>
      <w:szCs w:val="16"/>
      <w:lang w:val="es-ES"/>
    </w:rPr>
  </w:style>
  <w:style w:type="paragraph" w:customStyle="1" w:styleId="xl88">
    <w:name w:val="xl88"/>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jc w:val="center"/>
      <w:textAlignment w:val="center"/>
    </w:pPr>
    <w:rPr>
      <w:rFonts w:ascii="Arial" w:hAnsi="Arial" w:cs="Arial"/>
      <w:sz w:val="16"/>
      <w:szCs w:val="16"/>
      <w:lang w:val="es-ES"/>
    </w:rPr>
  </w:style>
  <w:style w:type="paragraph" w:customStyle="1" w:styleId="ANOTACION">
    <w:name w:val="ANOTACION"/>
    <w:basedOn w:val="Normal"/>
    <w:uiPriority w:val="99"/>
    <w:rsid w:val="00727A6A"/>
    <w:pPr>
      <w:autoSpaceDE w:val="0"/>
      <w:autoSpaceDN w:val="0"/>
      <w:spacing w:after="101" w:line="216" w:lineRule="atLeast"/>
      <w:jc w:val="center"/>
    </w:pPr>
    <w:rPr>
      <w:rFonts w:ascii="Arial" w:hAnsi="Arial" w:cs="Arial"/>
      <w:b/>
      <w:bCs/>
      <w:sz w:val="18"/>
      <w:szCs w:val="18"/>
    </w:rPr>
  </w:style>
  <w:style w:type="paragraph" w:customStyle="1" w:styleId="xl63">
    <w:name w:val="xl63"/>
    <w:basedOn w:val="Normal"/>
    <w:rsid w:val="00727A6A"/>
    <w:pPr>
      <w:spacing w:before="100" w:beforeAutospacing="1" w:after="100" w:afterAutospacing="1"/>
    </w:pPr>
    <w:rPr>
      <w:sz w:val="12"/>
      <w:szCs w:val="12"/>
      <w:lang w:val="es-ES"/>
    </w:rPr>
  </w:style>
  <w:style w:type="paragraph" w:customStyle="1" w:styleId="xl64">
    <w:name w:val="xl64"/>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5">
    <w:name w:val="xl65"/>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6">
    <w:name w:val="xl6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7">
    <w:name w:val="xl67"/>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8">
    <w:name w:val="xl68"/>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69">
    <w:name w:val="xl69"/>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70">
    <w:name w:val="xl70"/>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89">
    <w:name w:val="xl89"/>
    <w:basedOn w:val="Normal"/>
    <w:rsid w:val="00727A6A"/>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6"/>
      <w:szCs w:val="16"/>
      <w:lang w:val="es-ES"/>
    </w:rPr>
  </w:style>
  <w:style w:type="paragraph" w:customStyle="1" w:styleId="xl90">
    <w:name w:val="xl90"/>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ES"/>
    </w:rPr>
  </w:style>
  <w:style w:type="paragraph" w:customStyle="1" w:styleId="xl91">
    <w:name w:val="xl91"/>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pPr>
    <w:rPr>
      <w:sz w:val="16"/>
      <w:szCs w:val="16"/>
      <w:lang w:val="es-ES"/>
    </w:rPr>
  </w:style>
  <w:style w:type="paragraph" w:customStyle="1" w:styleId="xl92">
    <w:name w:val="xl92"/>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3">
    <w:name w:val="xl93"/>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rPr>
      <w:sz w:val="16"/>
      <w:szCs w:val="16"/>
      <w:lang w:val="es-ES"/>
    </w:rPr>
  </w:style>
  <w:style w:type="paragraph" w:customStyle="1" w:styleId="xl94">
    <w:name w:val="xl94"/>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5">
    <w:name w:val="xl95"/>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6">
    <w:name w:val="xl9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ES"/>
    </w:rPr>
  </w:style>
  <w:style w:type="paragraph" w:customStyle="1" w:styleId="xl97">
    <w:name w:val="xl97"/>
    <w:basedOn w:val="Normal"/>
    <w:rsid w:val="00727A6A"/>
    <w:pPr>
      <w:pBdr>
        <w:top w:val="single" w:sz="4" w:space="0" w:color="auto"/>
        <w:left w:val="single" w:sz="4" w:space="0" w:color="auto"/>
        <w:bottom w:val="single" w:sz="4" w:space="0" w:color="auto"/>
        <w:right w:val="single" w:sz="4" w:space="0" w:color="auto"/>
      </w:pBdr>
      <w:shd w:val="clear" w:color="000000" w:fill="C65911"/>
      <w:spacing w:before="100" w:beforeAutospacing="1" w:after="100" w:afterAutospacing="1"/>
    </w:pPr>
    <w:rPr>
      <w:sz w:val="16"/>
      <w:szCs w:val="16"/>
      <w:lang w:val="es-ES"/>
    </w:rPr>
  </w:style>
  <w:style w:type="paragraph" w:customStyle="1" w:styleId="xl98">
    <w:name w:val="xl98"/>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pPr>
    <w:rPr>
      <w:color w:val="000000"/>
      <w:sz w:val="16"/>
      <w:szCs w:val="16"/>
      <w:lang w:val="es-ES"/>
    </w:rPr>
  </w:style>
  <w:style w:type="paragraph" w:customStyle="1" w:styleId="xl99">
    <w:name w:val="xl99"/>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textAlignment w:val="center"/>
    </w:pPr>
    <w:rPr>
      <w:sz w:val="16"/>
      <w:szCs w:val="16"/>
      <w:lang w:val="es-ES"/>
    </w:rPr>
  </w:style>
  <w:style w:type="paragraph" w:customStyle="1" w:styleId="xl100">
    <w:name w:val="xl100"/>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pPr>
    <w:rPr>
      <w:sz w:val="16"/>
      <w:szCs w:val="16"/>
      <w:lang w:val="es-ES"/>
    </w:rPr>
  </w:style>
  <w:style w:type="paragraph" w:customStyle="1" w:styleId="xl101">
    <w:name w:val="xl101"/>
    <w:basedOn w:val="Normal"/>
    <w:rsid w:val="00727A6A"/>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6"/>
      <w:szCs w:val="16"/>
      <w:lang w:val="es-ES"/>
    </w:rPr>
  </w:style>
  <w:style w:type="paragraph" w:customStyle="1" w:styleId="xl102">
    <w:name w:val="xl102"/>
    <w:basedOn w:val="Normal"/>
    <w:rsid w:val="00727A6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6"/>
      <w:szCs w:val="16"/>
      <w:lang w:val="es-ES"/>
    </w:rPr>
  </w:style>
  <w:style w:type="paragraph" w:customStyle="1" w:styleId="xl103">
    <w:name w:val="xl103"/>
    <w:basedOn w:val="Normal"/>
    <w:rsid w:val="00727A6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sz w:val="24"/>
      <w:szCs w:val="24"/>
      <w:lang w:val="es-ES"/>
    </w:rPr>
  </w:style>
  <w:style w:type="paragraph" w:customStyle="1" w:styleId="xl104">
    <w:name w:val="xl104"/>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right"/>
      <w:textAlignment w:val="center"/>
    </w:pPr>
    <w:rPr>
      <w:sz w:val="16"/>
      <w:szCs w:val="16"/>
      <w:lang w:val="es-ES"/>
    </w:rPr>
  </w:style>
  <w:style w:type="paragraph" w:customStyle="1" w:styleId="xl105">
    <w:name w:val="xl105"/>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right"/>
      <w:textAlignment w:val="center"/>
    </w:pPr>
    <w:rPr>
      <w:b/>
      <w:bCs/>
      <w:sz w:val="16"/>
      <w:szCs w:val="16"/>
      <w:lang w:val="es-ES"/>
    </w:rPr>
  </w:style>
  <w:style w:type="paragraph" w:customStyle="1" w:styleId="xl106">
    <w:name w:val="xl106"/>
    <w:basedOn w:val="Normal"/>
    <w:rsid w:val="00727A6A"/>
    <w:pPr>
      <w:spacing w:before="100" w:beforeAutospacing="1" w:after="100" w:afterAutospacing="1"/>
      <w:jc w:val="right"/>
    </w:pPr>
    <w:rPr>
      <w:sz w:val="16"/>
      <w:szCs w:val="16"/>
      <w:lang w:val="es-ES"/>
    </w:rPr>
  </w:style>
  <w:style w:type="character" w:styleId="Refdecomentario">
    <w:name w:val="annotation reference"/>
    <w:basedOn w:val="Fuentedeprrafopredeter"/>
    <w:uiPriority w:val="99"/>
    <w:semiHidden/>
    <w:unhideWhenUsed/>
    <w:rsid w:val="00727A6A"/>
    <w:rPr>
      <w:sz w:val="16"/>
      <w:szCs w:val="16"/>
    </w:rPr>
  </w:style>
  <w:style w:type="paragraph" w:styleId="Textocomentario">
    <w:name w:val="annotation text"/>
    <w:basedOn w:val="Normal"/>
    <w:link w:val="TextocomentarioCar"/>
    <w:uiPriority w:val="99"/>
    <w:semiHidden/>
    <w:unhideWhenUsed/>
    <w:rsid w:val="00727A6A"/>
  </w:style>
  <w:style w:type="character" w:customStyle="1" w:styleId="TextocomentarioCar">
    <w:name w:val="Texto comentario Car"/>
    <w:basedOn w:val="Fuentedeprrafopredeter"/>
    <w:link w:val="Textocomentario"/>
    <w:uiPriority w:val="99"/>
    <w:semiHidden/>
    <w:rsid w:val="00727A6A"/>
    <w:rPr>
      <w:rFonts w:ascii="Times New Roman" w:eastAsia="Times New Roman" w:hAnsi="Times New Roman" w:cs="Times New Roman"/>
      <w:sz w:val="20"/>
      <w:szCs w:val="20"/>
      <w:lang w:val="es-ES_tradnl" w:eastAsia="es-ES"/>
    </w:rPr>
  </w:style>
  <w:style w:type="paragraph" w:customStyle="1" w:styleId="Sangra3detindependiente3">
    <w:name w:val="Sangría 3 de t. independiente3"/>
    <w:basedOn w:val="Normal"/>
    <w:rsid w:val="00727A6A"/>
    <w:pPr>
      <w:suppressAutoHyphens/>
      <w:spacing w:after="120" w:line="100" w:lineRule="atLeast"/>
      <w:ind w:left="283"/>
    </w:pPr>
    <w:rPr>
      <w:kern w:val="1"/>
      <w:sz w:val="16"/>
      <w:szCs w:val="16"/>
      <w:lang w:val="es-ES" w:eastAsia="ar-SA"/>
    </w:rPr>
  </w:style>
  <w:style w:type="paragraph" w:customStyle="1" w:styleId="Prrafodelista4">
    <w:name w:val="Párrafo de lista4"/>
    <w:basedOn w:val="Normal"/>
    <w:uiPriority w:val="99"/>
    <w:rsid w:val="0023049A"/>
    <w:pPr>
      <w:ind w:left="708"/>
    </w:pPr>
    <w:rPr>
      <w:rFonts w:eastAsia="Calibri"/>
    </w:rPr>
  </w:style>
  <w:style w:type="paragraph" w:customStyle="1" w:styleId="Prrafodelista5">
    <w:name w:val="Párrafo de lista5"/>
    <w:basedOn w:val="Normal"/>
    <w:rsid w:val="00E50CE0"/>
    <w:pPr>
      <w:ind w:left="708"/>
    </w:pPr>
    <w:rPr>
      <w:rFonts w:eastAsia="Calibri"/>
    </w:rPr>
  </w:style>
  <w:style w:type="paragraph" w:customStyle="1" w:styleId="font7">
    <w:name w:val="font7"/>
    <w:basedOn w:val="Normal"/>
    <w:rsid w:val="00E50CE0"/>
    <w:pPr>
      <w:spacing w:before="100" w:beforeAutospacing="1" w:after="100" w:afterAutospacing="1"/>
    </w:pPr>
    <w:rPr>
      <w:rFonts w:ascii="Arial" w:hAnsi="Arial" w:cs="Arial"/>
      <w:b/>
      <w:bCs/>
      <w:color w:val="000000"/>
      <w:lang w:val="es-ES"/>
    </w:rPr>
  </w:style>
  <w:style w:type="paragraph" w:customStyle="1" w:styleId="font8">
    <w:name w:val="font8"/>
    <w:basedOn w:val="Normal"/>
    <w:rsid w:val="00E50CE0"/>
    <w:pPr>
      <w:spacing w:before="100" w:beforeAutospacing="1" w:after="100" w:afterAutospacing="1"/>
    </w:pPr>
    <w:rPr>
      <w:rFonts w:ascii="Arial" w:hAnsi="Arial" w:cs="Arial"/>
      <w:b/>
      <w:bCs/>
      <w:color w:val="000000"/>
      <w:lang w:val="es-ES"/>
    </w:rPr>
  </w:style>
  <w:style w:type="paragraph" w:customStyle="1" w:styleId="font9">
    <w:name w:val="font9"/>
    <w:basedOn w:val="Normal"/>
    <w:rsid w:val="00E50CE0"/>
    <w:pPr>
      <w:spacing w:before="100" w:beforeAutospacing="1" w:after="100" w:afterAutospacing="1"/>
    </w:pPr>
    <w:rPr>
      <w:rFonts w:ascii="Arial" w:hAnsi="Arial" w:cs="Arial"/>
      <w:b/>
      <w:bCs/>
      <w:color w:val="000000"/>
      <w:lang w:val="es-ES"/>
    </w:rPr>
  </w:style>
  <w:style w:type="paragraph" w:customStyle="1" w:styleId="font10">
    <w:name w:val="font10"/>
    <w:basedOn w:val="Normal"/>
    <w:rsid w:val="00E50CE0"/>
    <w:pPr>
      <w:spacing w:before="100" w:beforeAutospacing="1" w:after="100" w:afterAutospacing="1"/>
    </w:pPr>
    <w:rPr>
      <w:rFonts w:ascii="Arial" w:hAnsi="Arial" w:cs="Arial"/>
      <w:color w:val="000000"/>
      <w:lang w:val="es-ES"/>
    </w:rPr>
  </w:style>
  <w:style w:type="paragraph" w:customStyle="1" w:styleId="Textoindependiente221">
    <w:name w:val="Texto independiente 221"/>
    <w:basedOn w:val="Normal"/>
    <w:uiPriority w:val="99"/>
    <w:rsid w:val="00E50CE0"/>
    <w:rPr>
      <w:rFonts w:ascii="Arial" w:hAnsi="Arial"/>
      <w:sz w:val="18"/>
    </w:rPr>
  </w:style>
  <w:style w:type="paragraph" w:customStyle="1" w:styleId="ListParagraph2">
    <w:name w:val="List Paragraph2"/>
    <w:basedOn w:val="Normal"/>
    <w:uiPriority w:val="99"/>
    <w:rsid w:val="00E50CE0"/>
    <w:pPr>
      <w:ind w:left="708"/>
    </w:pPr>
    <w:rPr>
      <w:rFonts w:eastAsia="Calibri"/>
    </w:rPr>
  </w:style>
  <w:style w:type="paragraph" w:customStyle="1" w:styleId="ParaAttribute0">
    <w:name w:val="ParaAttribute0"/>
    <w:rsid w:val="003A47FB"/>
    <w:pPr>
      <w:widowControl w:val="0"/>
      <w:wordWrap w:val="0"/>
      <w:spacing w:line="240" w:lineRule="auto"/>
      <w:jc w:val="center"/>
    </w:pPr>
    <w:rPr>
      <w:rFonts w:ascii="Times New Roman" w:eastAsia="Batang" w:hAnsi="Times New Roman" w:cs="Times New Roman"/>
      <w:sz w:val="20"/>
      <w:szCs w:val="20"/>
      <w:lang w:eastAsia="es-ES"/>
    </w:rPr>
  </w:style>
  <w:style w:type="character" w:customStyle="1" w:styleId="PrrafodelistaCar">
    <w:name w:val="Párrafo de lista Car"/>
    <w:aliases w:val="lp1 Car,List Paragraph11 Car,Bullet List Car,FooterText Car,numbered Car,Paragraphe de liste1 Car,Bulletr List Paragraph Car,列出段落 Car,列出段落1 Car,Lista vistosa - Énfasis 11 Car,Scitum normal Car,Listas Car,TítuloB Car,Figuras Car"/>
    <w:link w:val="Prrafodelista"/>
    <w:uiPriority w:val="34"/>
    <w:qFormat/>
    <w:rsid w:val="009C72B9"/>
    <w:rPr>
      <w:rFonts w:ascii="Times New Roman" w:eastAsia="Times New Roman" w:hAnsi="Times New Roman" w:cs="Times New Roman"/>
      <w:sz w:val="20"/>
      <w:szCs w:val="20"/>
      <w:lang w:val="es-ES_tradnl" w:eastAsia="es-ES"/>
    </w:rPr>
  </w:style>
  <w:style w:type="paragraph" w:customStyle="1" w:styleId="BodyTextIndent31">
    <w:name w:val="Body Text Indent 31"/>
    <w:basedOn w:val="Normal"/>
    <w:rsid w:val="00D85A40"/>
    <w:pPr>
      <w:tabs>
        <w:tab w:val="left" w:pos="709"/>
        <w:tab w:val="left" w:pos="993"/>
        <w:tab w:val="left" w:pos="4536"/>
      </w:tabs>
      <w:ind w:left="284"/>
    </w:pPr>
    <w:rPr>
      <w:rFonts w:ascii="Arial" w:hAnsi="Arial"/>
      <w:sz w:val="22"/>
    </w:rPr>
  </w:style>
  <w:style w:type="paragraph" w:customStyle="1" w:styleId="BlockText3">
    <w:name w:val="Block Text3"/>
    <w:basedOn w:val="Normal"/>
    <w:rsid w:val="00D85A40"/>
    <w:pPr>
      <w:tabs>
        <w:tab w:val="left" w:pos="851"/>
      </w:tabs>
      <w:ind w:left="851" w:right="-518" w:hanging="284"/>
      <w:jc w:val="both"/>
    </w:pPr>
    <w:rPr>
      <w:rFonts w:ascii="Arial" w:hAnsi="Arial"/>
      <w:sz w:val="22"/>
    </w:rPr>
  </w:style>
  <w:style w:type="paragraph" w:customStyle="1" w:styleId="Ttulo10">
    <w:name w:val="Título1"/>
    <w:basedOn w:val="Normal"/>
    <w:qFormat/>
    <w:rsid w:val="00D85A40"/>
    <w:pPr>
      <w:jc w:val="center"/>
    </w:pPr>
    <w:rPr>
      <w:rFonts w:ascii="Arial" w:hAnsi="Arial" w:cs="Arial"/>
      <w:b/>
      <w:bCs/>
      <w:sz w:val="24"/>
      <w:szCs w:val="24"/>
      <w:lang w:val="es-ES"/>
    </w:rPr>
  </w:style>
  <w:style w:type="paragraph" w:styleId="Textonotaalfinal">
    <w:name w:val="endnote text"/>
    <w:basedOn w:val="Normal"/>
    <w:link w:val="TextonotaalfinalCar"/>
    <w:semiHidden/>
    <w:rsid w:val="00D85A40"/>
    <w:rPr>
      <w:lang w:eastAsia="en-US"/>
    </w:rPr>
  </w:style>
  <w:style w:type="character" w:customStyle="1" w:styleId="TextonotaalfinalCar">
    <w:name w:val="Texto nota al final Car"/>
    <w:basedOn w:val="Fuentedeprrafopredeter"/>
    <w:link w:val="Textonotaalfinal"/>
    <w:semiHidden/>
    <w:rsid w:val="00D85A40"/>
    <w:rPr>
      <w:rFonts w:ascii="Times New Roman" w:eastAsia="Times New Roman" w:hAnsi="Times New Roman" w:cs="Times New Roman"/>
      <w:sz w:val="20"/>
      <w:szCs w:val="20"/>
      <w:lang w:val="es-ES_tradnl"/>
    </w:rPr>
  </w:style>
  <w:style w:type="paragraph" w:customStyle="1" w:styleId="msonormal0">
    <w:name w:val="msonormal"/>
    <w:basedOn w:val="Normal"/>
    <w:rsid w:val="00D85A40"/>
    <w:pPr>
      <w:spacing w:before="100" w:beforeAutospacing="1" w:after="100" w:afterAutospacing="1"/>
    </w:pPr>
    <w:rPr>
      <w:sz w:val="24"/>
      <w:szCs w:val="24"/>
      <w:lang w:val="es-MX" w:eastAsia="es-MX"/>
    </w:rPr>
  </w:style>
  <w:style w:type="paragraph" w:customStyle="1" w:styleId="ParaAttribute1">
    <w:name w:val="ParaAttribute1"/>
    <w:rsid w:val="00D85A40"/>
    <w:pPr>
      <w:widowControl w:val="0"/>
      <w:wordWrap w:val="0"/>
      <w:spacing w:line="240" w:lineRule="auto"/>
      <w:ind w:left="720"/>
    </w:pPr>
    <w:rPr>
      <w:rFonts w:ascii="Times New Roman" w:eastAsia="Batang" w:hAnsi="Times New Roman" w:cs="Times New Roman"/>
      <w:sz w:val="20"/>
      <w:szCs w:val="20"/>
      <w:lang w:eastAsia="es-ES"/>
    </w:rPr>
  </w:style>
  <w:style w:type="paragraph" w:customStyle="1" w:styleId="ParaAttribute2">
    <w:name w:val="ParaAttribute2"/>
    <w:rsid w:val="00D85A40"/>
    <w:pPr>
      <w:widowControl w:val="0"/>
      <w:wordWrap w:val="0"/>
      <w:spacing w:after="0" w:line="240" w:lineRule="auto"/>
      <w:ind w:left="720"/>
    </w:pPr>
    <w:rPr>
      <w:rFonts w:ascii="Times New Roman" w:eastAsia="Batang" w:hAnsi="Times New Roman" w:cs="Times New Roman"/>
      <w:sz w:val="20"/>
      <w:szCs w:val="20"/>
      <w:lang w:eastAsia="es-ES"/>
    </w:rPr>
  </w:style>
  <w:style w:type="paragraph" w:customStyle="1" w:styleId="ParaAttribute5">
    <w:name w:val="ParaAttribute5"/>
    <w:rsid w:val="00D85A40"/>
    <w:pPr>
      <w:widowControl w:val="0"/>
      <w:wordWrap w:val="0"/>
      <w:spacing w:after="0" w:line="240" w:lineRule="auto"/>
      <w:ind w:left="1440"/>
    </w:pPr>
    <w:rPr>
      <w:rFonts w:ascii="Times New Roman" w:eastAsia="Batang" w:hAnsi="Times New Roman" w:cs="Times New Roman"/>
      <w:sz w:val="20"/>
      <w:szCs w:val="20"/>
      <w:lang w:eastAsia="es-ES"/>
    </w:rPr>
  </w:style>
  <w:style w:type="paragraph" w:customStyle="1" w:styleId="ParaAttribute7">
    <w:name w:val="ParaAttribute7"/>
    <w:rsid w:val="00D85A40"/>
    <w:pPr>
      <w:widowControl w:val="0"/>
      <w:wordWrap w:val="0"/>
      <w:spacing w:line="240" w:lineRule="auto"/>
      <w:ind w:left="1080"/>
    </w:pPr>
    <w:rPr>
      <w:rFonts w:ascii="Times New Roman" w:eastAsia="Batang" w:hAnsi="Times New Roman" w:cs="Times New Roman"/>
      <w:sz w:val="20"/>
      <w:szCs w:val="20"/>
      <w:lang w:eastAsia="es-ES"/>
    </w:rPr>
  </w:style>
  <w:style w:type="paragraph" w:customStyle="1" w:styleId="ParaAttribute10">
    <w:name w:val="ParaAttribute10"/>
    <w:rsid w:val="00D85A40"/>
    <w:pPr>
      <w:widowControl w:val="0"/>
      <w:wordWrap w:val="0"/>
      <w:spacing w:line="240" w:lineRule="auto"/>
      <w:jc w:val="both"/>
    </w:pPr>
    <w:rPr>
      <w:rFonts w:ascii="Times New Roman" w:eastAsia="Batang" w:hAnsi="Times New Roman" w:cs="Times New Roman"/>
      <w:sz w:val="20"/>
      <w:szCs w:val="20"/>
      <w:lang w:eastAsia="es-ES"/>
    </w:rPr>
  </w:style>
  <w:style w:type="character" w:customStyle="1" w:styleId="CharAttribute1">
    <w:name w:val="CharAttribute1"/>
    <w:rsid w:val="00D85A40"/>
    <w:rPr>
      <w:rFonts w:ascii="Calibri" w:eastAsia="Calibri" w:hAnsi="Calibri" w:hint="default"/>
      <w:b/>
      <w:bCs w:val="0"/>
      <w:sz w:val="32"/>
    </w:rPr>
  </w:style>
  <w:style w:type="character" w:customStyle="1" w:styleId="CharAttribute3">
    <w:name w:val="CharAttribute3"/>
    <w:rsid w:val="00D85A40"/>
    <w:rPr>
      <w:rFonts w:ascii="Calibri" w:eastAsia="Calibri" w:hAnsi="Calibri" w:hint="default"/>
      <w:b/>
      <w:bCs w:val="0"/>
      <w:sz w:val="22"/>
    </w:rPr>
  </w:style>
  <w:style w:type="character" w:customStyle="1" w:styleId="CharAttribute7">
    <w:name w:val="CharAttribute7"/>
    <w:rsid w:val="00D85A40"/>
    <w:rPr>
      <w:rFonts w:ascii="Calibri" w:eastAsia="Calibri" w:hAnsi="Calibri" w:hint="default"/>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9134035">
      <w:bodyDiv w:val="1"/>
      <w:marLeft w:val="0"/>
      <w:marRight w:val="0"/>
      <w:marTop w:val="0"/>
      <w:marBottom w:val="0"/>
      <w:divBdr>
        <w:top w:val="none" w:sz="0" w:space="0" w:color="auto"/>
        <w:left w:val="none" w:sz="0" w:space="0" w:color="auto"/>
        <w:bottom w:val="none" w:sz="0" w:space="0" w:color="auto"/>
        <w:right w:val="none" w:sz="0" w:space="0" w:color="auto"/>
      </w:divBdr>
    </w:div>
    <w:div w:id="141125620">
      <w:bodyDiv w:val="1"/>
      <w:marLeft w:val="0"/>
      <w:marRight w:val="0"/>
      <w:marTop w:val="0"/>
      <w:marBottom w:val="0"/>
      <w:divBdr>
        <w:top w:val="none" w:sz="0" w:space="0" w:color="auto"/>
        <w:left w:val="none" w:sz="0" w:space="0" w:color="auto"/>
        <w:bottom w:val="none" w:sz="0" w:space="0" w:color="auto"/>
        <w:right w:val="none" w:sz="0" w:space="0" w:color="auto"/>
      </w:divBdr>
    </w:div>
    <w:div w:id="148328681">
      <w:bodyDiv w:val="1"/>
      <w:marLeft w:val="0"/>
      <w:marRight w:val="0"/>
      <w:marTop w:val="0"/>
      <w:marBottom w:val="0"/>
      <w:divBdr>
        <w:top w:val="none" w:sz="0" w:space="0" w:color="auto"/>
        <w:left w:val="none" w:sz="0" w:space="0" w:color="auto"/>
        <w:bottom w:val="none" w:sz="0" w:space="0" w:color="auto"/>
        <w:right w:val="none" w:sz="0" w:space="0" w:color="auto"/>
      </w:divBdr>
    </w:div>
    <w:div w:id="361327097">
      <w:bodyDiv w:val="1"/>
      <w:marLeft w:val="0"/>
      <w:marRight w:val="0"/>
      <w:marTop w:val="0"/>
      <w:marBottom w:val="0"/>
      <w:divBdr>
        <w:top w:val="none" w:sz="0" w:space="0" w:color="auto"/>
        <w:left w:val="none" w:sz="0" w:space="0" w:color="auto"/>
        <w:bottom w:val="none" w:sz="0" w:space="0" w:color="auto"/>
        <w:right w:val="none" w:sz="0" w:space="0" w:color="auto"/>
      </w:divBdr>
    </w:div>
    <w:div w:id="362905183">
      <w:bodyDiv w:val="1"/>
      <w:marLeft w:val="0"/>
      <w:marRight w:val="0"/>
      <w:marTop w:val="0"/>
      <w:marBottom w:val="0"/>
      <w:divBdr>
        <w:top w:val="none" w:sz="0" w:space="0" w:color="auto"/>
        <w:left w:val="none" w:sz="0" w:space="0" w:color="auto"/>
        <w:bottom w:val="none" w:sz="0" w:space="0" w:color="auto"/>
        <w:right w:val="none" w:sz="0" w:space="0" w:color="auto"/>
      </w:divBdr>
    </w:div>
    <w:div w:id="381754414">
      <w:bodyDiv w:val="1"/>
      <w:marLeft w:val="0"/>
      <w:marRight w:val="0"/>
      <w:marTop w:val="0"/>
      <w:marBottom w:val="0"/>
      <w:divBdr>
        <w:top w:val="none" w:sz="0" w:space="0" w:color="auto"/>
        <w:left w:val="none" w:sz="0" w:space="0" w:color="auto"/>
        <w:bottom w:val="none" w:sz="0" w:space="0" w:color="auto"/>
        <w:right w:val="none" w:sz="0" w:space="0" w:color="auto"/>
      </w:divBdr>
    </w:div>
    <w:div w:id="456682895">
      <w:bodyDiv w:val="1"/>
      <w:marLeft w:val="0"/>
      <w:marRight w:val="0"/>
      <w:marTop w:val="0"/>
      <w:marBottom w:val="0"/>
      <w:divBdr>
        <w:top w:val="none" w:sz="0" w:space="0" w:color="auto"/>
        <w:left w:val="none" w:sz="0" w:space="0" w:color="auto"/>
        <w:bottom w:val="none" w:sz="0" w:space="0" w:color="auto"/>
        <w:right w:val="none" w:sz="0" w:space="0" w:color="auto"/>
      </w:divBdr>
    </w:div>
    <w:div w:id="562066003">
      <w:bodyDiv w:val="1"/>
      <w:marLeft w:val="0"/>
      <w:marRight w:val="0"/>
      <w:marTop w:val="0"/>
      <w:marBottom w:val="0"/>
      <w:divBdr>
        <w:top w:val="none" w:sz="0" w:space="0" w:color="auto"/>
        <w:left w:val="none" w:sz="0" w:space="0" w:color="auto"/>
        <w:bottom w:val="none" w:sz="0" w:space="0" w:color="auto"/>
        <w:right w:val="none" w:sz="0" w:space="0" w:color="auto"/>
      </w:divBdr>
    </w:div>
    <w:div w:id="730230437">
      <w:bodyDiv w:val="1"/>
      <w:marLeft w:val="0"/>
      <w:marRight w:val="0"/>
      <w:marTop w:val="0"/>
      <w:marBottom w:val="0"/>
      <w:divBdr>
        <w:top w:val="none" w:sz="0" w:space="0" w:color="auto"/>
        <w:left w:val="none" w:sz="0" w:space="0" w:color="auto"/>
        <w:bottom w:val="none" w:sz="0" w:space="0" w:color="auto"/>
        <w:right w:val="none" w:sz="0" w:space="0" w:color="auto"/>
      </w:divBdr>
    </w:div>
    <w:div w:id="775948261">
      <w:bodyDiv w:val="1"/>
      <w:marLeft w:val="0"/>
      <w:marRight w:val="0"/>
      <w:marTop w:val="0"/>
      <w:marBottom w:val="0"/>
      <w:divBdr>
        <w:top w:val="none" w:sz="0" w:space="0" w:color="auto"/>
        <w:left w:val="none" w:sz="0" w:space="0" w:color="auto"/>
        <w:bottom w:val="none" w:sz="0" w:space="0" w:color="auto"/>
        <w:right w:val="none" w:sz="0" w:space="0" w:color="auto"/>
      </w:divBdr>
    </w:div>
    <w:div w:id="991374096">
      <w:bodyDiv w:val="1"/>
      <w:marLeft w:val="0"/>
      <w:marRight w:val="0"/>
      <w:marTop w:val="0"/>
      <w:marBottom w:val="0"/>
      <w:divBdr>
        <w:top w:val="none" w:sz="0" w:space="0" w:color="auto"/>
        <w:left w:val="none" w:sz="0" w:space="0" w:color="auto"/>
        <w:bottom w:val="none" w:sz="0" w:space="0" w:color="auto"/>
        <w:right w:val="none" w:sz="0" w:space="0" w:color="auto"/>
      </w:divBdr>
    </w:div>
    <w:div w:id="1020936858">
      <w:bodyDiv w:val="1"/>
      <w:marLeft w:val="0"/>
      <w:marRight w:val="0"/>
      <w:marTop w:val="0"/>
      <w:marBottom w:val="0"/>
      <w:divBdr>
        <w:top w:val="none" w:sz="0" w:space="0" w:color="auto"/>
        <w:left w:val="none" w:sz="0" w:space="0" w:color="auto"/>
        <w:bottom w:val="none" w:sz="0" w:space="0" w:color="auto"/>
        <w:right w:val="none" w:sz="0" w:space="0" w:color="auto"/>
      </w:divBdr>
    </w:div>
    <w:div w:id="1058820830">
      <w:bodyDiv w:val="1"/>
      <w:marLeft w:val="0"/>
      <w:marRight w:val="0"/>
      <w:marTop w:val="0"/>
      <w:marBottom w:val="0"/>
      <w:divBdr>
        <w:top w:val="none" w:sz="0" w:space="0" w:color="auto"/>
        <w:left w:val="none" w:sz="0" w:space="0" w:color="auto"/>
        <w:bottom w:val="none" w:sz="0" w:space="0" w:color="auto"/>
        <w:right w:val="none" w:sz="0" w:space="0" w:color="auto"/>
      </w:divBdr>
    </w:div>
    <w:div w:id="1060130459">
      <w:bodyDiv w:val="1"/>
      <w:marLeft w:val="0"/>
      <w:marRight w:val="0"/>
      <w:marTop w:val="0"/>
      <w:marBottom w:val="0"/>
      <w:divBdr>
        <w:top w:val="none" w:sz="0" w:space="0" w:color="auto"/>
        <w:left w:val="none" w:sz="0" w:space="0" w:color="auto"/>
        <w:bottom w:val="none" w:sz="0" w:space="0" w:color="auto"/>
        <w:right w:val="none" w:sz="0" w:space="0" w:color="auto"/>
      </w:divBdr>
    </w:div>
    <w:div w:id="1090466158">
      <w:bodyDiv w:val="1"/>
      <w:marLeft w:val="0"/>
      <w:marRight w:val="0"/>
      <w:marTop w:val="0"/>
      <w:marBottom w:val="0"/>
      <w:divBdr>
        <w:top w:val="none" w:sz="0" w:space="0" w:color="auto"/>
        <w:left w:val="none" w:sz="0" w:space="0" w:color="auto"/>
        <w:bottom w:val="none" w:sz="0" w:space="0" w:color="auto"/>
        <w:right w:val="none" w:sz="0" w:space="0" w:color="auto"/>
      </w:divBdr>
    </w:div>
    <w:div w:id="1283926479">
      <w:bodyDiv w:val="1"/>
      <w:marLeft w:val="0"/>
      <w:marRight w:val="0"/>
      <w:marTop w:val="0"/>
      <w:marBottom w:val="0"/>
      <w:divBdr>
        <w:top w:val="none" w:sz="0" w:space="0" w:color="auto"/>
        <w:left w:val="none" w:sz="0" w:space="0" w:color="auto"/>
        <w:bottom w:val="none" w:sz="0" w:space="0" w:color="auto"/>
        <w:right w:val="none" w:sz="0" w:space="0" w:color="auto"/>
      </w:divBdr>
    </w:div>
    <w:div w:id="1295673881">
      <w:bodyDiv w:val="1"/>
      <w:marLeft w:val="0"/>
      <w:marRight w:val="0"/>
      <w:marTop w:val="0"/>
      <w:marBottom w:val="0"/>
      <w:divBdr>
        <w:top w:val="none" w:sz="0" w:space="0" w:color="auto"/>
        <w:left w:val="none" w:sz="0" w:space="0" w:color="auto"/>
        <w:bottom w:val="none" w:sz="0" w:space="0" w:color="auto"/>
        <w:right w:val="none" w:sz="0" w:space="0" w:color="auto"/>
      </w:divBdr>
    </w:div>
    <w:div w:id="1367022941">
      <w:bodyDiv w:val="1"/>
      <w:marLeft w:val="0"/>
      <w:marRight w:val="0"/>
      <w:marTop w:val="0"/>
      <w:marBottom w:val="0"/>
      <w:divBdr>
        <w:top w:val="none" w:sz="0" w:space="0" w:color="auto"/>
        <w:left w:val="none" w:sz="0" w:space="0" w:color="auto"/>
        <w:bottom w:val="none" w:sz="0" w:space="0" w:color="auto"/>
        <w:right w:val="none" w:sz="0" w:space="0" w:color="auto"/>
      </w:divBdr>
    </w:div>
    <w:div w:id="1410927906">
      <w:bodyDiv w:val="1"/>
      <w:marLeft w:val="0"/>
      <w:marRight w:val="0"/>
      <w:marTop w:val="0"/>
      <w:marBottom w:val="0"/>
      <w:divBdr>
        <w:top w:val="none" w:sz="0" w:space="0" w:color="auto"/>
        <w:left w:val="none" w:sz="0" w:space="0" w:color="auto"/>
        <w:bottom w:val="none" w:sz="0" w:space="0" w:color="auto"/>
        <w:right w:val="none" w:sz="0" w:space="0" w:color="auto"/>
      </w:divBdr>
    </w:div>
    <w:div w:id="1582324768">
      <w:bodyDiv w:val="1"/>
      <w:marLeft w:val="0"/>
      <w:marRight w:val="0"/>
      <w:marTop w:val="0"/>
      <w:marBottom w:val="0"/>
      <w:divBdr>
        <w:top w:val="none" w:sz="0" w:space="0" w:color="auto"/>
        <w:left w:val="none" w:sz="0" w:space="0" w:color="auto"/>
        <w:bottom w:val="none" w:sz="0" w:space="0" w:color="auto"/>
        <w:right w:val="none" w:sz="0" w:space="0" w:color="auto"/>
      </w:divBdr>
    </w:div>
    <w:div w:id="1723676226">
      <w:bodyDiv w:val="1"/>
      <w:marLeft w:val="0"/>
      <w:marRight w:val="0"/>
      <w:marTop w:val="0"/>
      <w:marBottom w:val="0"/>
      <w:divBdr>
        <w:top w:val="none" w:sz="0" w:space="0" w:color="auto"/>
        <w:left w:val="none" w:sz="0" w:space="0" w:color="auto"/>
        <w:bottom w:val="none" w:sz="0" w:space="0" w:color="auto"/>
        <w:right w:val="none" w:sz="0" w:space="0" w:color="auto"/>
      </w:divBdr>
    </w:div>
    <w:div w:id="1756514298">
      <w:bodyDiv w:val="1"/>
      <w:marLeft w:val="0"/>
      <w:marRight w:val="0"/>
      <w:marTop w:val="0"/>
      <w:marBottom w:val="0"/>
      <w:divBdr>
        <w:top w:val="none" w:sz="0" w:space="0" w:color="auto"/>
        <w:left w:val="none" w:sz="0" w:space="0" w:color="auto"/>
        <w:bottom w:val="none" w:sz="0" w:space="0" w:color="auto"/>
        <w:right w:val="none" w:sz="0" w:space="0" w:color="auto"/>
      </w:divBdr>
    </w:div>
    <w:div w:id="1801072241">
      <w:bodyDiv w:val="1"/>
      <w:marLeft w:val="0"/>
      <w:marRight w:val="0"/>
      <w:marTop w:val="0"/>
      <w:marBottom w:val="0"/>
      <w:divBdr>
        <w:top w:val="none" w:sz="0" w:space="0" w:color="auto"/>
        <w:left w:val="none" w:sz="0" w:space="0" w:color="auto"/>
        <w:bottom w:val="none" w:sz="0" w:space="0" w:color="auto"/>
        <w:right w:val="none" w:sz="0" w:space="0" w:color="auto"/>
      </w:divBdr>
    </w:div>
    <w:div w:id="1802378854">
      <w:bodyDiv w:val="1"/>
      <w:marLeft w:val="0"/>
      <w:marRight w:val="0"/>
      <w:marTop w:val="0"/>
      <w:marBottom w:val="0"/>
      <w:divBdr>
        <w:top w:val="none" w:sz="0" w:space="0" w:color="auto"/>
        <w:left w:val="none" w:sz="0" w:space="0" w:color="auto"/>
        <w:bottom w:val="none" w:sz="0" w:space="0" w:color="auto"/>
        <w:right w:val="none" w:sz="0" w:space="0" w:color="auto"/>
      </w:divBdr>
    </w:div>
    <w:div w:id="1834642276">
      <w:bodyDiv w:val="1"/>
      <w:marLeft w:val="0"/>
      <w:marRight w:val="0"/>
      <w:marTop w:val="0"/>
      <w:marBottom w:val="0"/>
      <w:divBdr>
        <w:top w:val="none" w:sz="0" w:space="0" w:color="auto"/>
        <w:left w:val="none" w:sz="0" w:space="0" w:color="auto"/>
        <w:bottom w:val="none" w:sz="0" w:space="0" w:color="auto"/>
        <w:right w:val="none" w:sz="0" w:space="0" w:color="auto"/>
      </w:divBdr>
    </w:div>
    <w:div w:id="1952786737">
      <w:bodyDiv w:val="1"/>
      <w:marLeft w:val="0"/>
      <w:marRight w:val="0"/>
      <w:marTop w:val="0"/>
      <w:marBottom w:val="0"/>
      <w:divBdr>
        <w:top w:val="none" w:sz="0" w:space="0" w:color="auto"/>
        <w:left w:val="none" w:sz="0" w:space="0" w:color="auto"/>
        <w:bottom w:val="none" w:sz="0" w:space="0" w:color="auto"/>
        <w:right w:val="none" w:sz="0" w:space="0" w:color="auto"/>
      </w:divBdr>
    </w:div>
    <w:div w:id="2055734682">
      <w:bodyDiv w:val="1"/>
      <w:marLeft w:val="0"/>
      <w:marRight w:val="0"/>
      <w:marTop w:val="0"/>
      <w:marBottom w:val="0"/>
      <w:divBdr>
        <w:top w:val="none" w:sz="0" w:space="0" w:color="auto"/>
        <w:left w:val="none" w:sz="0" w:space="0" w:color="auto"/>
        <w:bottom w:val="none" w:sz="0" w:space="0" w:color="auto"/>
        <w:right w:val="none" w:sz="0" w:space="0" w:color="auto"/>
      </w:divBdr>
    </w:div>
    <w:div w:id="2126802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ludnl.gob.m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aludnl.gob.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1004DC-4617-46EE-8DF9-6C15A4A248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80</Pages>
  <Words>42900</Words>
  <Characters>235952</Characters>
  <Application>Microsoft Office Word</Application>
  <DocSecurity>0</DocSecurity>
  <Lines>1966</Lines>
  <Paragraphs>556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278296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Leyla Montalvan Tueme</dc:creator>
  <cp:lastModifiedBy>Enrique Ramirez Aguero</cp:lastModifiedBy>
  <cp:revision>2</cp:revision>
  <cp:lastPrinted>2024-06-17T18:39:00Z</cp:lastPrinted>
  <dcterms:created xsi:type="dcterms:W3CDTF">2024-06-17T20:03:00Z</dcterms:created>
  <dcterms:modified xsi:type="dcterms:W3CDTF">2024-06-17T20:03:00Z</dcterms:modified>
</cp:coreProperties>
</file>